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b500" w14:textId="540b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декабря 2017 года № 355. Зарегистрирован в Министерстве юстиции Республики Казахстан 12 января 2018 года № 16227. Утратил силу приказом Министра культуры и информации РК от 31.03.2025 № 119-НҚ.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348 "Об утверждении положений о Центральной экспертно-проверочной комиссии и экспертно-проверочных комиссиях центральных государственных и специальных государственных архивов" (зарегистрированный в Реестре государственной регистрации нормативных правовых актов за № 7343, опубликованный в газете "Казахстанская правда" 20 октября 2012 года № 362-363 (27181-27182)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в текст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вносится изменение в текст на казахском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в текст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 о Центральной экспертно-проверочной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 об экспертно-проверочных комиссиях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центральных государственных и специальных государственных архивов, утвержденное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2011 года № 348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Центральной экспертно-проверочной комиссии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Центральная экспертно-проверочная комиссия (далее – ЦЭПК) является коллегиальным, консультативно-совещательным органом при Министерстве культуры и спорта Республики Казахстан (далее – Министерство) по вопросам экспертизы ценности документов, включения (исключения) документов в состав (из состава) Национального архивного фонда, а также установления источников его пополнения.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ЦЭПК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1999 года № 1538 "Об утверждении Положения о Национальном архивном фонде Республики Казахстан", иными нормативными правовыми актами Республики Казахстан в области архивного дела и документации, электронного документооборота и электронных архивов, а также настоящим Положением о Центральной экспертно-проверочной комиссии (далее – Положение).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и состав ЦЭПК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ЦЭПК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ЦЭПК являются: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экспертизы научно-методических и практических вопросов экспертизы ценности архивных документов и комплектования государственных и специальных государственных архивов документами, отнесенными к составу Национального архивного фонда;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принципов и критериев формирования Национального архивного фонда.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ЦЭПК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реализации возложенных на него задач ЦЭПК осуществляет следующие функции: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экспертизу и согласовывает проекты перечней документов, образующихся в деятельности организаций, с указанием сроков хранения;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и согласовывает проекты типовых номенклатур дел организаций;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экспертизу и согласовывает проекты списков-источников комплектования Национального архивного фонда;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экспертизу предложений центральных и местных исполнительных органов, государственных и специальных государственных архивов, других организаций о внесении изменений и дополнений в действующие перечни документов, образующихся в деятельности организаций;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проверку информации о деятельности ЭПК, принимает отчеты о их работе;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экспертное заключение по спорным вопросам экспертизы ценности документов и комплектования ими государственных, специальных государственных архивов и архивов организаций, возникающих между ЭПК, ЦЭК, ЭК;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проверку заключений членов ЭПК и ЦЭПК.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Состав ЦЭПК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ЦЭПК состоит из председателя и членов ЦЭПК.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ЦЭПК.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ЦЭПК состоит из нечетного количества членов.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ЦЭПК состоят из заместителя председателя, из числа специалистов структурного подразделения Министерства, на которое возлагаются функции в сфере архивного дела и документации (далее – структурное подразделение), государственных, специальных государственных архивов, центральных и местных исполнительных органов, представители научных, учебных организаций.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ЦЭПК является курирующий вице-министр культуры и спорта Республики Казахстан.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ЦЭПК назначается из числа руководителей структурного подразделения.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ЦЭПК: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повестку дня заседания ЦЭПК;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созыв членов ЦЭПК;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протоколирует заседания ЦЭПК;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соответствующих организаций решения ЦЭПК;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оперативное хранение документов заседаний ЦЭПК.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ЦЭПК назначается из числа сотрудников структурного подразделения, обеспечивающего подготовку вопросов для рассмотрения ЦЭПК.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ЦЭПК утверждается приказом Министра культуры и спорта Республики Казахстан (далее – Министр).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ЦЭПК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Рабочим органом ЦЭПК является структурное подразделение.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ЦЭПК руководит деятельностью ЦЭПК, председательствует на ее заседаниях, осуществляет общий контроль за деятельностью ЦЭПК. Во время отсутствия председателя его функции выполняет заместитель.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ЦЭПК осуществляется в соответствии с планом, утверждаемым председателем ЦЭПК.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Подготовку предложений по повестке дня заседания ЦЭПК, документов и материалов, оформление протокола заседания ЦЭПК осуществляет секретарь.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Подготовка материалов к проведению заседания ЦЭПК осуществляется секретарем ЦЭПК, который в течение 30 календарных дней до заседания направляет их членам ЦЭПК.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ЦЭПК изучают материалы, представленные на экспертизу, подготавливают экспертные заключения и не позднее 5 рабочих дней до заседания ЦЭПК передают заключения секретарю для обсуждения на заседаниях ЦЭПК.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Заседания ЦЭПК проводятся по мере необходимости, но не реже одного раза в квартал при наличии не менее половины ее членов.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ЦЭПК принимает решение открытым голосованием. Решения считаются принятыми, если имеется большинство голосов от общего количества членов ЦЭПК.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особые мнения и дополнения членов ЦЭПК к протоколу ЦЭПК излагаются в письменном виде и прилагаются к протоколу.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ЦЭПК оформляются протоколом, который подписывается членами комиссии.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Согласование проектов, указанных в пункте 4 настоящего Положения и представленных на ЦЭПК, оформляется грифом согласования с указанием даты, номера протокола ЦЭПК.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ЦЭПК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ЦЭПК прекращается по решению Министра.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355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2011 года № 348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экспертно-проверочных комиссиях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и специальных государственных архивов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Экспертно-проверочные комиссии центральных государственных и специальных государственных архивов (далее – ЭПК) являются консультативно-совещательными органами, образуемыми в целях рассмотрения научно-методических и практических вопросов экспертизы ценности документов Национального архива Республики Казахстан, центральных государственных архивов, специальных государственных архивов Республики Казахстан, Архива Президента Республики Казахстан (далее – архивы).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ЭПК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1999 года № 1538 "Об утверждении Положения о Национальном архивном фонде Республики Казахстан", иными нормативными правовыми актами Республики Казахстан в области архивного дела и документации, электронного документооборота и электронных архивов, а также настоящим Положением об экспертно-проверочных комиссиях центральных государственных и специальных государственных архивов (далее – Положение).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и структура ЭПК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Задачи ЭПК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ЭПК являются: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организаций-источников комплектования архива;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документов в состав Национального архивного фонда Республики Казахстан (далее – Национальный архивный фонд) и исключение из его состава;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экспертизы ценности документов на стадии делопроизводства при составлении номенклатуры дел, формировании дел и подготовки их к передаче на государственное хранение;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методическая помощь в деятельности служб документационного обеспечения управления организаций, архивов организаций-источников комплектования Национального архивного фонда.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Функции ЭПК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ЭПК в соответствии с возложенными задачами: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экспертизу и согласовывает проекты списков источников комплектования архива, изменения и дополнения к ним;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экспертизу и согласовывает проекты планов и графиков подготовки и передачи документов на государственное хранение, представляемых организациями-источниками комплектования архива;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экспертизу и согласовывает проекты номенклатур дел, правил документирования и управления документацией, положений о ведомственных (частных) архивах, положений о ЦЭК и ЭК;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экспертизу и утверждает проекты описей дел постоянного хранения, согласовывает проекты описей дел по личному составу, актов о выделении к уничтожению документов и дел, не подлежащих хранению, поступивших от источников комплектования архива;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экспертизу и утверждает акты о неисправном повреждении документов постоянного хранения, находящихся в архиве и ведомственных (частных) архивах, акты о необнаружении дел, подлежащих передаче на государственное хранение;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экспертизу и утверждает перечни архивных документов, отнесенных к объектам национального культурного достояния Республики Казахстан, и особо ценных документов, хранящихся в архиве, описей особо ценных дел и описей страховых копий, представляемых организациями-источниками комплектования архива;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экспертизу документов личного происхождения, принимаемых на государственное хранение;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экспертизу проектов методических рекомендаций по вопросам экспертизы ценности документов и комплектования архивов, разработанных сотрудниками архива и источниками его комплектования;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экспертное заключение на предложения архивов и источников их комплектования по вопросам определения сроков хранения отдельных видов документов;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информацию о работе ЦЭК и ЭК организаций;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экспертное заключение по спорным вопросам экспертизы ценности документов и комплектования ими архивов, возникающие при отборе документов на государственное хранение;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проверку заключений членов ЭПК.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Структура ЭПК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ЭПК состоит из председателя и членов комиссии.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ЭПК, утвержденный приказом руководителя архива или руководителем подразделения (для специального государственного архива Республики Казахстан), входят: председатель, его заместитель и члены комиссии из числа наиболее квалифицированных архивных специалистов в области архивного документирования, а также представители организаций-источников комплектования архива (для специальных государственных архивов Республики Казахстан).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ЭПК.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ЭПК состоит из нечетного количества членов.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ЭПК возглавляет председатель в лице руководителя архива или его заместителей.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ЭПК осуществляет общее руководство деятельностью, председательствует на заседаниях, контролирует выполнение возложенных на ЭПК задач.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Секретарь ЭПК: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созыв заседания ЭПК по указанию его председателя (заместителя председателя);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протоколирует заседание и представляет протокол на подпись председателю комиссии в течение десяти рабочих дней;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заинтересованных юридических лиц о решениях комиссии;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учет и отчетность о работе ЭПК;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документацию и обеспечивает ее сохранность;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повестку дня, список лиц, приглашенных на заседание и за три календарных дня до его проведения представляет весь пакет документов председателю ЭПК.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деятельности ЭПК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Деятельность ЭПК предусматривается планами работ архивов.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ЭПК созываются по мере поступления документов, представленных на заседание ЭПК, но не реже одного раза в месяц. 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проводятся выездные заседания ЭПК, а также совместные заседания ЭПК и методических советов архивов.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ЭПК считается правомочным, если в нем принимает участие более половины его состава.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для рассмотрения ЭПК направляются на рассмотрение заседания ЭПК в срок не позднее 7 рабочих дней до заседания.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повестке дня заседания ЭПК, документов и материалов, оформление протокола заседания ЭПК осуществляет секретарь.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Подготовка материалов к проведению заседания ЭПК осуществляется секретарем ЭПК, который не позднее 30 календарных дней до заседания направляет их членам ЭПК.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Члены ЭПК изучают материалы, представленные на экспертизу, подготавливают экспертные заключения и не позднее 5 рабочих дней до заседания ЭПК их передают секретарю для обсуждения на заседаниях ЭПК.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ЭПК принимает решение открытым голосованием. Решения считаются принятыми, если имеется большинство голосов от общего количества членов ЭПК.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принятым считается решение, за которое проголосовал председатель. 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Замечания, особые мнения и дополнения членов ЭПК к протоколу ЭПК излагаются в письменном виде и прилагаются к протоколу.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ЭПК оформляются протоколом, утверждаемым руководителем архива.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на обращения юридических и физических лиц направляются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Согласование проектов, указанных в пункте 4 настоящего Положения и представленных на ЭПК, оформляется грифом согласования с указанием даты, номера протокола ЭПК.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Утверждение проектов, указанных в пункте 4 настоящего Положения и представленных на ЭПК, оформляется грифом утверждения с указанием даты, номера протокола ЭПК.</w:t>
      </w:r>
    </w:p>
    <w:bookmarkEnd w:id="114"/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Прекращение деятельности ЭПК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ЭПК прекращается по решению руководителя архива.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