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b6940" w14:textId="0bb69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Председателя Агентства Республики Казахстан по регулированию естественных монополий от 20 января 2014 года № 13-ОД "Об утверждении некоторых Методик уполномоченного органа, осуществляющего руководство в сферах естественных монополий и регулируемых рынках"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28 декабря 2017 года № 437. Зарегистрирован в Министерстве юстиции Республики Казахстан 11 января 2018 года № 16208. Утратил силу приказом Министра национальной экономики Республики Казахстан от 22 мая 2020 года № 42.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национальной экономики РК от 22.05.2020 </w:t>
      </w:r>
      <w:r>
        <w:rPr>
          <w:rFonts w:ascii="Times New Roman"/>
          <w:b w:val="false"/>
          <w:i w:val="false"/>
          <w:color w:val="ff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ПРИКАЗЫВАЮ: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регулированию естественных монополий от 20 января 2014 года № 13-ОД "Об утверждении некоторых Методик уполномоченного органа, осуществляющего руководство в сферах естественных монополий и регулируемых рынках" (зарегистрированный в Реестре государственной регистрации нормативных правовых актов за № 9302, опубликованный 23 апреля 2014 года в Информационно-правовой системе "Әділет") следующие изменения и дополнение: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приказа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некоторых недискриминационных методик уполномоченного органа, осуществляющего руководство в сферах естественных монополий";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преамбулу приказа изложить в следующей редакции: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4) пункта 1 статьи 13 Закона Республики Казахстан от 9 июля 1998 года "О естественных монополиях"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Недискриминационную методику расчета тарифов (цен, ставок сборов) на регулируемые услуги субъектов естественных монополий по транспортировке нефти по магистральным трубопроводам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Недискриминационную методику расчета тарифов (цен, ставок сборов) на регулируемые услуги субъектов естественных монополий по хранению товарного газа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Недискриминационную методику расчета тарифов (цен, ставок сборов) на регулируемые услуги субъектов естественных монополий по транспортировке товарного газа по магистральным газопроводам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Недискриминационную методику расчета тарифов (цен, ставок сборов) на регулируемые услуги субъектов естественных монополий по подаче воды по магистральным трубопроводам и (или) каналам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Недискриминационную методику расчета тарифов (цен, ставок сборов) на регулируемые услуги субъектов естественных монополий в сфере водоснабжения для сельскохозяйственного орошения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приказу.";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расчета тарифов (цен, ставок сборов) на регулируемые услуги субъектов естественных монополий по транспортировке нефти по магистральным трубопроводам, утвержденной указанным приказом: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"Недискриминационная методика расчета тарифов (цен, ставок сборов) на регулируемые услуги субъектов естественных монополий по транспортировке нефти по магистральным трубопроводам";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1 </w:t>
      </w:r>
      <w:r>
        <w:rPr>
          <w:rFonts w:ascii="Times New Roman"/>
          <w:b w:val="false"/>
          <w:i w:val="false"/>
          <w:color w:val="000000"/>
          <w:sz w:val="28"/>
        </w:rPr>
        <w:t>изложить в следующей редакции: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Настоящая Недискриминационная методика расчета тарифов (цен, ставок сборов) на регулируемые услуги субъектов естественных монополий по транспортировке нефти по магистральным трубопроводам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1998 года "О естественных монополиях",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регулированию естественных монополий от 25 апреля 2013 года № 130-ОД "Об утверждении Особого порядка формирования затрат, применяемого при утверждении тарифов (цен, ставок сборов) на регулируемые услуги (товары, работы) субъектов естественных монополий" (зарегистрирован в Реестре государственной регистрации нормативных правовых актов за № 8480) (далее – Особый порядок).";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Для целей настоящей Методики используются следующие понятия: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 – финансовый год, предшествующий дате подачи заявки на утверждение тарифа на регулируемые услуги нефтепроводной организации;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участок магистрального трубопровода – участок магистрального трубопровода без ответвлений и подключений, ограниченный перекачивающими станциями, перекачивающей станцией и (или) границами подразделений нефтепроводной организации;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услуги по транспортировке нефти по магистральным трубопроводам (далее – Услуги) – услуги по перекачке нефти по магистральным трубопроводам, сливу нефти с железнодорожных цистерн, наливу нефти в железнодорожные цистерны, наливу нефти в танкера, сливу нефти с автоцистерн, наливу нефти в автоцистерны, хранению нефти, перевалке нефти, смешению нефти, операторской деятельности по единой маршрутизации;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нефтепроводная организация – субъект естественной монополии, оказывающий услуги по транспортировке нефти по магистральным трубопроводам.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Иные понятия и термины, используемые в настоящей Методике, применяются в соответствии с законодательством о естественных монополиях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22 июня 2012 года "О магистральном трубопроводе".";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расчета тарифов (цен, ставок сборов) на регулируемые услуги субъектов естественных монополий по хранению газа, утвержденной указанным приказом: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"Недискриминационная методика расчета тарифов (цен, ставок сборов) на регулируемые услуги субъектов естественных монополий по хранению товарного газа";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Настоящая Недискриминационная методика расчета тарифов (цен, ставок сборов) на регулируемые услуги субъектов естественных монополий по хранению товарного газа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1998 года "О естественных монополиях" (далее – Закон),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регулированию естественных монополий от 25 апреля 2013 года № 130-ОД "Об утверждении Особого порядка формирования затрат, применяемом при утверждении тарифов (цен, ставок сборов) на регулируемые услуги (товары, работы) субъектов естественных монополий" (зарегистрирован в Реестре государственной регистрации нормативных правовых актов за № 8480) (далее – Особый порядок).";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2 </w:t>
      </w:r>
      <w:r>
        <w:rPr>
          <w:rFonts w:ascii="Times New Roman"/>
          <w:b w:val="false"/>
          <w:i w:val="false"/>
          <w:color w:val="000000"/>
          <w:sz w:val="28"/>
        </w:rPr>
        <w:t>изложить в следующей редакции:</w:t>
      </w:r>
    </w:p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Методика разработана в целях определения механизма расчета тарифов (цен, ставок сборов) на регулируемые услуги субъектов естественных монополий по хранению товарного газа в подземных хранилищах газа (далее – ПХГ)";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Для целей настоящей Методики используются следующие понятия: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буферный газ – объем газа, который необходимо постоянно иметь в наличии в ПХГ с целью поддержания оптимальных условий для эксплуатации ПХГ в проектном режиме;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активный объем газа – объем газа, определенный проектом эксплуатации ПХГ, который может быть закачан сверх объема буферного газа для хранения;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газохранящая организация – организация, имеющая в собственности или на иных законных основаниях ПХГ и другие сооружения, предназначенные для оказания услуг по хранению газа на основании имеющейся лицензии на данный вид деятельности;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 – финансовый год, предшествующий дате подачи заявки на утверждение или изменение тарифов на услуги газохранящей организации;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минимальный технологический период хранения газа в ПХГ – нормативный период хранения газа в ПХГ, определяемый технологическим периодом непрерывной закачки газа и устанавливаемый для каждого ПХГ проектом эксплуатации, подтвержденный компетентным органом;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мощность ПХГ – максимально допустимый объем активного газа в ПХГ, определяемый проектом эксплуатации ПХГ;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подземное хранилище газа (ПХГ) – подземные сооружения в комплексе с наземным оборудованием, являющиеся частью системы магистральных газопроводов, в которых хранится запас газа;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капиталоемкость – показатель, который определяет отношение основного капитала (основных производственных фондов) к произведенной в соответствующий период продукции или ее части – чистому доходу, прибыли, национальному доходу.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Иные понятия и термины, используемые в Методике, применяются в соответствии с законодательством Республики Казахстан о естественных монополиях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января 2012 года "О газе и газоснабжении".";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главу 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расчета тарифов (цен, ставок сборов) на регулируемые услуги субъектов естественных монополий по транспортировке товарного газа по магистральным газопроводам, утвержденной указанным приказом: 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"Недискриминационная методика расчета тарифов (цен, ставок сборов) на регулируемые услуги субъектов естественных монополий по транспортировке товарного газа по магистральным газопроводам";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Настоящая Недискриминационная методика расчета тарифов (цен, ставок сборов) на регулируемые услуги субъектов естественных монополий по транспортировке товарного газа по магистральным газопроводам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1998 года "О естественных монополиях",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регулированию естественных монополий от 25 апреля 2013 года № 130-ОД "Об утверждении Особого порядка формирования затрат, применяемого при утверждении тарифов (цен, ставок сборов) на регулируемые услуги (товары, работы) субъектов естественных монополий" (зарегистрирован в Реестре государственной регистрации нормативных правовых актов за № 8480) (далее – Особый порядок) и Соглашением между Правительством Республики Казахстан и Правительством Китайской Народной Республики о сотрудничестве в строительстве и эксплуатации газопровода Казахстан-Китай, ратифицированным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2009 года (далее – Соглашение).";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Тарифы на транспортировку товарного газа для потребителей устанавливаются за каждые 1000 кубических метров газа вне зависимости от протяженности газопроводов по территории Республики Казахстан в пределах технических возможностей, за исключением субъектов естественных монополий, оказывающих услуги по транспортировке товарного газа по магистральным газопроводам в рамках 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>, для которых тарифы на транспортировку товарного газа для потребителей устанавливаются за 1000 кубических метров газа на 100 км по территории Республики Казахстан в пределах технических возможностей.";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Для целей настоящей Методики используются следующие понятия:</w:t>
      </w:r>
    </w:p>
    <w:bookmarkEnd w:id="42"/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 газотранспортной организации – доход газотранспортной организации от реализации услуг по транспортировке товарного газа по магистральным газопроводам;</w:t>
      </w:r>
    </w:p>
    <w:bookmarkEnd w:id="43"/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 – финансовый год, предшествующий дате подачи заявки на утверждение или изменение тарифов на услуги газотранспортной организации;</w:t>
      </w:r>
    </w:p>
    <w:bookmarkEnd w:id="44"/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внутренняя транспортировка – услуга по транспортировке товарного газа по магистральным трубопроводам, предназначенного для потребления на территории Республики Казахстан;</w:t>
      </w:r>
    </w:p>
    <w:bookmarkEnd w:id="45"/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(-я) магистральных газопроводов – филиалы газотранспортной организации (далее – УМГ);</w:t>
      </w:r>
    </w:p>
    <w:bookmarkEnd w:id="46"/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 товаро-транспортной работы – объем работы по транспортировке товарного газа по магистральным газопроводам (грузооборот), определяемый как произведение объема транспортировки газа на расстояние его транспортировки;</w:t>
      </w:r>
    </w:p>
    <w:bookmarkEnd w:id="47"/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международная транспортировка – услуга по транспортировке товарного газа по магистральному газопроводу с территории одной страны в другую через территорию Республики Казахстан, а также с территории Республики Казахстан в другие страны.</w:t>
      </w:r>
    </w:p>
    <w:bookmarkEnd w:id="48"/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Иные понятия и термины, используемые в Методике, применяются в соответствии с законодательством Республики Казахстан о естественных монополиях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января 2012 года "О газе и газоснабжении".";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Допустимый уровень прибыли для деятельности по осуществлению внутренней транспортировки товарного газа по магистральным газопроводам, определяется по формуле:</w:t>
      </w:r>
    </w:p>
    <w:bookmarkEnd w:id="50"/>
    <w:bookmarkStart w:name="z6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1"/>
    <w:p>
      <w:pPr>
        <w:spacing w:after="0"/>
        <w:ind w:left="0"/>
        <w:jc w:val="both"/>
      </w:pPr>
      <w:r>
        <w:drawing>
          <wp:inline distT="0" distB="0" distL="0" distR="0">
            <wp:extent cx="2959100" cy="49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9591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ДУП</w:t>
      </w:r>
      <w:r>
        <w:rPr>
          <w:rFonts w:ascii="Times New Roman"/>
          <w:b w:val="false"/>
          <w:i w:val="false"/>
          <w:color w:val="000000"/>
          <w:vertAlign w:val="superscript"/>
        </w:rPr>
        <w:t>вн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допустимый уровень прибыли (чистого дохода) для деятельности по осуществлению внутренней транспортировки товарного газа по магистральным газопроводам;</w:t>
      </w:r>
    </w:p>
    <w:bookmarkEnd w:id="52"/>
    <w:bookmarkStart w:name="z6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ДУП</w:t>
      </w:r>
      <w:r>
        <w:rPr>
          <w:rFonts w:ascii="Times New Roman"/>
          <w:b w:val="false"/>
          <w:i w:val="false"/>
          <w:color w:val="000000"/>
          <w:vertAlign w:val="subscript"/>
        </w:rPr>
        <w:t>общ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допустимый уровень прибыли организации (чистый доход);</w:t>
      </w:r>
    </w:p>
    <w:bookmarkEnd w:id="53"/>
    <w:bookmarkStart w:name="z6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</w:t>
      </w:r>
      <w:r>
        <w:rPr>
          <w:rFonts w:ascii="Times New Roman"/>
          <w:b w:val="false"/>
          <w:i w:val="false"/>
          <w:color w:val="000000"/>
          <w:vertAlign w:val="superscript"/>
        </w:rPr>
        <w:t>вн</w:t>
      </w:r>
      <w:r>
        <w:rPr>
          <w:rFonts w:ascii="Times New Roman"/>
          <w:b w:val="false"/>
          <w:i w:val="false"/>
          <w:color w:val="000000"/>
          <w:vertAlign w:val="subscript"/>
        </w:rPr>
        <w:t>ттр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удельный вес товаротранспортной работы по внутренней транспортировке товарного газа в общем объеме товаротранспортной работы.</w:t>
      </w:r>
    </w:p>
    <w:bookmarkEnd w:id="54"/>
    <w:bookmarkStart w:name="z7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Допустимый уровень прибыли (чистый доход) газотранспортной организации определяется по формуле:</w:t>
      </w:r>
    </w:p>
    <w:bookmarkEnd w:id="55"/>
    <w:bookmarkStart w:name="z7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6"/>
    <w:p>
      <w:pPr>
        <w:spacing w:after="0"/>
        <w:ind w:left="0"/>
        <w:jc w:val="both"/>
      </w:pPr>
      <w:r>
        <w:drawing>
          <wp:inline distT="0" distB="0" distL="0" distR="0">
            <wp:extent cx="2908300" cy="50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08300" cy="50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ДУП</w:t>
      </w:r>
      <w:r>
        <w:rPr>
          <w:rFonts w:ascii="Times New Roman"/>
          <w:b w:val="false"/>
          <w:i w:val="false"/>
          <w:color w:val="000000"/>
          <w:vertAlign w:val="subscript"/>
        </w:rPr>
        <w:t>общ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допустимый уровень прибыли организации (чистый доход);</w:t>
      </w:r>
    </w:p>
    <w:bookmarkEnd w:id="57"/>
    <w:bookmarkStart w:name="z7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РБА</w:t>
      </w:r>
      <w:r>
        <w:rPr>
          <w:rFonts w:ascii="Times New Roman"/>
          <w:b w:val="false"/>
          <w:i w:val="false"/>
          <w:color w:val="000000"/>
          <w:vertAlign w:val="subscript"/>
        </w:rPr>
        <w:t>общ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регулируемая база задействованных активов;</w:t>
      </w:r>
    </w:p>
    <w:bookmarkEnd w:id="58"/>
    <w:bookmarkStart w:name="z7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 – ставка прибыли.";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Ставка прибыли на регулируемую базу задействованных активов газотранспортной организации рассчитывается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регулированию естественных монополий от 29 сентября 2005 года № 286-ОД "Об утверждении Инструкции по расчету ставки прибыли на регулируемую базу задействованных активов субъектов естественных монополий, оказывающих услуги по транспортировке газа по магистральным трубопроводам" (зарегистрирован в Реестре государственной регистрации нормативных правовых актов за № 3922).</w:t>
      </w:r>
    </w:p>
    <w:bookmarkEnd w:id="60"/>
    <w:bookmarkStart w:name="z7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Тариф на внутреннюю транспортировку 1000 кубических метров газа по магистральным газопроводам определяется по формуле:</w:t>
      </w:r>
    </w:p>
    <w:bookmarkEnd w:id="61"/>
    <w:bookmarkStart w:name="z7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2"/>
    <w:p>
      <w:pPr>
        <w:spacing w:after="0"/>
        <w:ind w:left="0"/>
        <w:jc w:val="both"/>
      </w:pPr>
      <w:r>
        <w:drawing>
          <wp:inline distT="0" distB="0" distL="0" distR="0">
            <wp:extent cx="4114800" cy="711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</w:t>
      </w:r>
      <w:r>
        <w:rPr>
          <w:rFonts w:ascii="Times New Roman"/>
          <w:b w:val="false"/>
          <w:i w:val="false"/>
          <w:color w:val="000000"/>
          <w:vertAlign w:val="subscript"/>
        </w:rPr>
        <w:t>вн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тариф на внутреннюю транспортировку 1000 кубических метров газа по магистральным газопроводам;</w:t>
      </w:r>
    </w:p>
    <w:bookmarkEnd w:id="63"/>
    <w:bookmarkStart w:name="z8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ТД</w:t>
      </w:r>
      <w:r>
        <w:rPr>
          <w:rFonts w:ascii="Times New Roman"/>
          <w:b w:val="false"/>
          <w:i w:val="false"/>
          <w:color w:val="000000"/>
          <w:vertAlign w:val="subscript"/>
        </w:rPr>
        <w:t>вн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плановый тарифный доход от внутренней транспортировки;</w:t>
      </w:r>
    </w:p>
    <w:bookmarkEnd w:id="64"/>
    <w:bookmarkStart w:name="z8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</w:t>
      </w:r>
      <w:r>
        <w:rPr>
          <w:rFonts w:ascii="Times New Roman"/>
          <w:b w:val="false"/>
          <w:i w:val="false"/>
          <w:color w:val="000000"/>
          <w:vertAlign w:val="subscript"/>
        </w:rPr>
        <w:t>вн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годовой объем внутренней транспортировки газа.</w:t>
      </w:r>
    </w:p>
    <w:bookmarkEnd w:id="65"/>
    <w:bookmarkStart w:name="z8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Для субъектов естественных монополий, оказывающих услуги по транспортировке товарного газа по магистральным газопроводам в рамках Соглашения по единому тарифу на транспортировку газа для потребления на территории Республики Казахстан, на услуги по транспортировке газа для целей экспорта и на услуги по транспортировке транзитного газа тариф на транспортировку 1000 кубических метров газа на 100 километров по магистральным газопроводам рассчитывается по формуле:</w:t>
      </w:r>
    </w:p>
    <w:bookmarkEnd w:id="66"/>
    <w:bookmarkStart w:name="z8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7"/>
    <w:p>
      <w:pPr>
        <w:spacing w:after="0"/>
        <w:ind w:left="0"/>
        <w:jc w:val="both"/>
      </w:pPr>
      <w:r>
        <w:drawing>
          <wp:inline distT="0" distB="0" distL="0" distR="0">
            <wp:extent cx="4279900" cy="711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27990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</w:t>
      </w:r>
      <w:r>
        <w:rPr>
          <w:rFonts w:ascii="Times New Roman"/>
          <w:b w:val="false"/>
          <w:i w:val="false"/>
          <w:color w:val="000000"/>
          <w:vertAlign w:val="subscript"/>
        </w:rPr>
        <w:t>общ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тариф на транспортировку газа за 1000 кубических метров на 100 километров;</w:t>
      </w:r>
    </w:p>
    <w:bookmarkEnd w:id="68"/>
    <w:bookmarkStart w:name="z8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ТД</w:t>
      </w:r>
      <w:r>
        <w:rPr>
          <w:rFonts w:ascii="Times New Roman"/>
          <w:b w:val="false"/>
          <w:i w:val="false"/>
          <w:color w:val="000000"/>
          <w:vertAlign w:val="subscript"/>
        </w:rPr>
        <w:t>общ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общий плановый тарифный доход газотранспортной организации;</w:t>
      </w:r>
    </w:p>
    <w:bookmarkEnd w:id="69"/>
    <w:bookmarkStart w:name="z8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ТТР</w:t>
      </w:r>
      <w:r>
        <w:rPr>
          <w:rFonts w:ascii="Times New Roman"/>
          <w:b w:val="false"/>
          <w:i w:val="false"/>
          <w:color w:val="000000"/>
          <w:vertAlign w:val="subscript"/>
        </w:rPr>
        <w:t>общ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общий плановый годовой объем товаротранспортной работы по транспортировке газа по магистральным газопроводам.</w:t>
      </w:r>
    </w:p>
    <w:bookmarkEnd w:id="70"/>
    <w:bookmarkStart w:name="z8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субъектов естественных монополий, оказывающих услуги по транспортировке товарного газа по магистральным газопроводам в рамках Соглашения, тариф на внутреннюю транспортировку за 1000 кубических метров на 100 километров определяется по формуле:</w:t>
      </w:r>
    </w:p>
    <w:bookmarkEnd w:id="71"/>
    <w:bookmarkStart w:name="z8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2"/>
    <w:p>
      <w:pPr>
        <w:spacing w:after="0"/>
        <w:ind w:left="0"/>
        <w:jc w:val="both"/>
      </w:pPr>
      <w:r>
        <w:drawing>
          <wp:inline distT="0" distB="0" distL="0" distR="0">
            <wp:extent cx="3848100" cy="749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848100" cy="74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</w:t>
      </w:r>
      <w:r>
        <w:rPr>
          <w:rFonts w:ascii="Times New Roman"/>
          <w:b w:val="false"/>
          <w:i w:val="false"/>
          <w:color w:val="000000"/>
          <w:vertAlign w:val="subscript"/>
        </w:rPr>
        <w:t>вн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тариф на внутреннюю транспортировку 1000 кубических метров газа по магистральным газопроводам;</w:t>
      </w:r>
    </w:p>
    <w:bookmarkEnd w:id="73"/>
    <w:bookmarkStart w:name="z9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ТД</w:t>
      </w:r>
      <w:r>
        <w:rPr>
          <w:rFonts w:ascii="Times New Roman"/>
          <w:b w:val="false"/>
          <w:i w:val="false"/>
          <w:color w:val="000000"/>
          <w:vertAlign w:val="subscript"/>
        </w:rPr>
        <w:t>вн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плановый тарифный доход от внутренней транспортировки газа;</w:t>
      </w:r>
    </w:p>
    <w:bookmarkEnd w:id="74"/>
    <w:bookmarkStart w:name="z9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ТТР</w:t>
      </w:r>
      <w:r>
        <w:rPr>
          <w:rFonts w:ascii="Times New Roman"/>
          <w:b w:val="false"/>
          <w:i w:val="false"/>
          <w:color w:val="000000"/>
          <w:vertAlign w:val="subscript"/>
        </w:rPr>
        <w:t>вн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плановый годовой объем товаротранспортной работы по внутренней транспортировке газа по магистральным газопроводам.";</w:t>
      </w:r>
    </w:p>
    <w:bookmarkEnd w:id="75"/>
    <w:bookmarkStart w:name="z9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17-1 следующего содержания:</w:t>
      </w:r>
    </w:p>
    <w:bookmarkEnd w:id="76"/>
    <w:bookmarkStart w:name="z9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"17-1. Общий плановый годовой объем товаротранспортной работы по транспортировке газа по магистральным газопроводам определяется по формуле:</w:t>
      </w:r>
    </w:p>
    <w:bookmarkEnd w:id="77"/>
    <w:bookmarkStart w:name="z9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8"/>
    <w:p>
      <w:pPr>
        <w:spacing w:after="0"/>
        <w:ind w:left="0"/>
        <w:jc w:val="both"/>
      </w:pPr>
      <w:r>
        <w:drawing>
          <wp:inline distT="0" distB="0" distL="0" distR="0">
            <wp:extent cx="2933700" cy="876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93370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– количество точек подачи газа;</w:t>
      </w:r>
    </w:p>
    <w:bookmarkEnd w:id="79"/>
    <w:bookmarkStart w:name="z9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m – количество точек отбора газа; </w:t>
      </w:r>
    </w:p>
    <w:bookmarkEnd w:id="80"/>
    <w:bookmarkStart w:name="z9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L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протяженность газопровода от точки подачи до точки отбора; </w:t>
      </w:r>
    </w:p>
    <w:bookmarkEnd w:id="81"/>
    <w:bookmarkStart w:name="z9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</w:t>
      </w:r>
      <w:r>
        <w:rPr>
          <w:rFonts w:ascii="Times New Roman"/>
          <w:b w:val="false"/>
          <w:i w:val="false"/>
          <w:color w:val="000000"/>
          <w:vertAlign w:val="subscript"/>
        </w:rPr>
        <w:t>i общ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годовой объем транспортировки газа по участкам магистрального газопровода (L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82"/>
    <w:bookmarkStart w:name="z9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Плановый годовой объем товаротранспортной работы по внутренней транспортировке газа по магистральным газопроводам определяется по формуле:</w:t>
      </w:r>
    </w:p>
    <w:bookmarkEnd w:id="83"/>
    <w:bookmarkStart w:name="z10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4"/>
    <w:p>
      <w:pPr>
        <w:spacing w:after="0"/>
        <w:ind w:left="0"/>
        <w:jc w:val="both"/>
      </w:pPr>
      <w:r>
        <w:drawing>
          <wp:inline distT="0" distB="0" distL="0" distR="0">
            <wp:extent cx="2997200" cy="927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997200" cy="92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– количество точек подачи газа для внутренней транспортировки;</w:t>
      </w:r>
    </w:p>
    <w:bookmarkEnd w:id="85"/>
    <w:bookmarkStart w:name="z10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m – количество точек отбора газа для внутренней транспортировки; </w:t>
      </w:r>
    </w:p>
    <w:bookmarkEnd w:id="86"/>
    <w:bookmarkStart w:name="z10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L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протяженность газопровода от точки подачи до точки отбора газа для внутренней транспортировки; </w:t>
      </w:r>
    </w:p>
    <w:bookmarkEnd w:id="87"/>
    <w:bookmarkStart w:name="z10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</w:t>
      </w:r>
      <w:r>
        <w:rPr>
          <w:rFonts w:ascii="Times New Roman"/>
          <w:b w:val="false"/>
          <w:i w:val="false"/>
          <w:color w:val="000000"/>
          <w:vertAlign w:val="subscript"/>
        </w:rPr>
        <w:t>i вн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годовой объем внутренней транспортировки газа по участкам магистрального газопровода (L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>).";</w:t>
      </w:r>
    </w:p>
    <w:bookmarkEnd w:id="88"/>
    <w:bookmarkStart w:name="z10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расчета тарифов (цен, ставок сборов) на регулируемые услуги субъектов естественных монополий по подаче воды по магистральным трубопроводам и (или) каналам, утвержденной указанным приказом:</w:t>
      </w:r>
    </w:p>
    <w:bookmarkEnd w:id="89"/>
    <w:bookmarkStart w:name="z10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90"/>
    <w:bookmarkStart w:name="z10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"Недискриминационная методика расчета тарифов (цен, ставок сборов) на регулируемые услуги субъектов естественных монополий по подаче воды по магистральным трубопроводам и (или) каналам";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Настоящая Недискриминационная методика расчета тарифов (цен, ставок сборов) на регулируемые услуги субъектов естественных монополий по подаче воды по магистральным трубопроводам и (или) каналам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1998 года "О естественных монополиях",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регулированию естественных монополий от 25 апреля 2013 года № 130-ОД "Об утверждении Особого порядка формирования затрат, применяемого при утверждении тарифов (цен, ставок сборов) на регулируемые услуги (товары, работы) субъектов естественных монополий" (зарегистрирован в Реестре государственной регистрации нормативных правовых актов за № 8480) (далее – Особый порядок).";</w:t>
      </w:r>
    </w:p>
    <w:bookmarkEnd w:id="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Для целей настоящей Методики используются следующие понятия:</w:t>
      </w:r>
    </w:p>
    <w:bookmarkEnd w:id="93"/>
    <w:bookmarkStart w:name="z11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– субъект естественной монополии, оказывающий услуги по подаче воды по магистральным трубопроводам и (или) каналам;</w:t>
      </w:r>
    </w:p>
    <w:bookmarkEnd w:id="94"/>
    <w:bookmarkStart w:name="z11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магистральный трубопровод и (или) канал – комплекс гидротехнических сооружений, предназначенный для подвода воды от водозабора до распределителей (подводам воды от магистрального трубопровода и (или) канала к группам водопользователей);</w:t>
      </w:r>
    </w:p>
    <w:bookmarkEnd w:id="95"/>
    <w:bookmarkStart w:name="z11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тарифный участок – участок магистрального трубопровода, в границах которого утверждается и действует единый тариф на подачу воды в пределах одной группы потребителей.</w:t>
      </w:r>
    </w:p>
    <w:bookmarkEnd w:id="96"/>
    <w:bookmarkStart w:name="z11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понятия и термины, используемые в настоящей Методике, применяются в соответствии с законодательством Республики Казахстан о естественных монополиях.";</w:t>
      </w:r>
    </w:p>
    <w:bookmarkEnd w:id="97"/>
    <w:bookmarkStart w:name="z11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расчета тарифов (цен, ставок сборов) на регулируемые услуги субъектов естественных монополий в сфере водоснабжения для сельскохозяйственного орошения, утвержденной указанным приказом:</w:t>
      </w:r>
    </w:p>
    <w:bookmarkEnd w:id="98"/>
    <w:bookmarkStart w:name="z11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99"/>
    <w:bookmarkStart w:name="z11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"Недискриминационная методика расчета тарифов (цен, ставок сборов) на регулируемые услуги субъектов естественных монополий в сфере водоснабжения для сельскохозяйственного орошения";</w:t>
      </w:r>
    </w:p>
    <w:bookmarkEnd w:id="1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Настоящая Недискриминационная методика расчета тарифов (цен, ставок сборов) на регулируемые услуги субъектов естественных монополий в сфере водоснабжения для сельскохозяйственного орошения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1998 года "О естественных монополиях",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регулированию естественных монополий от 25 апреля 2013 года № 130-ОД "Об утверждении Особого порядка формирования затрат, применяемого при утверждении тарифов (цен, ставок сборов) на регулируемые услуги (товары, работы) субъектов естественных монополий" (зарегистрирован в Реестре государственной регистрации нормативных правовых актов за № 8480) (далее – Особый порядок).";</w:t>
      </w:r>
    </w:p>
    <w:bookmarkEnd w:id="10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Для целей настоящей Методики используется следующее понятие:</w:t>
      </w:r>
    </w:p>
    <w:bookmarkEnd w:id="102"/>
    <w:bookmarkStart w:name="z12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оросительные нормы – объем воды, подаваемый на гектар орошаемой площади за вегетационный период (кубический метр/га).</w:t>
      </w:r>
    </w:p>
    <w:bookmarkEnd w:id="103"/>
    <w:bookmarkStart w:name="z12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понятия и термины, используемые в настоящей Методике, применяются в соответствии с законодательством Республики Казахстан о естественных монополиях.";</w:t>
      </w:r>
    </w:p>
    <w:bookmarkEnd w:id="104"/>
    <w:bookmarkStart w:name="z12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регулированию естественных монополий, защите конкуренции и прав потребителей Министерства национальной экономики Республики Казахстан обеспечить в установленном законодательством Республики Казахстан порядке:</w:t>
      </w:r>
    </w:p>
    <w:bookmarkEnd w:id="105"/>
    <w:bookmarkStart w:name="z12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06"/>
    <w:bookmarkStart w:name="z12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07"/>
    <w:bookmarkStart w:name="z12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национальной экономики Республики Казахстан;</w:t>
      </w:r>
    </w:p>
    <w:bookmarkEnd w:id="108"/>
    <w:bookmarkStart w:name="z12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подпунктами 1), 2) и 3) настоящего пункта.</w:t>
      </w:r>
    </w:p>
    <w:bookmarkEnd w:id="109"/>
    <w:bookmarkStart w:name="z13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110"/>
    <w:bookmarkStart w:name="z13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 Заместитель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 Республики Казахстан –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 Министр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 ________________ У. Шукеев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 от 29 декабря 2017 года</w:t>
      </w:r>
    </w:p>
    <w:bookmarkEnd w:id="112"/>
    <w:bookmarkStart w:name="z13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 Министр энергетики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 ________________К. Бозумбаев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 от 29 декабря 2017 года</w:t>
      </w:r>
    </w:p>
    <w:bookmarkEnd w:id="1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header.xml" Type="http://schemas.openxmlformats.org/officeDocument/2006/relationships/header" Id="rId1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