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a3ea" w14:textId="9b9a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15 декабря 2017 года № 11-НҚ. Зарегистрирован в Министерстве юстиции Республики Казахстан 10 января 2018 года № 16203. Утратило силу нормативным постановлением Счетного комитета по контролю за исполнением республиканского бюджета от 16 ноября 2021 года № 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16.11.2021 </w:t>
      </w:r>
      <w:r>
        <w:rPr>
          <w:rFonts w:ascii="Times New Roman"/>
          <w:b w:val="false"/>
          <w:i w:val="false"/>
          <w:color w:val="ff0000"/>
          <w:sz w:val="28"/>
        </w:rPr>
        <w:t>№ 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11-НҚ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нормативным постановлением Счетного комитета по контролю за исполнением республиканского бюджета от 29.11.2018 </w:t>
      </w:r>
      <w:r>
        <w:rPr>
          <w:rFonts w:ascii="Times New Roman"/>
          <w:b w:val="false"/>
          <w:i w:val="false"/>
          <w:color w:val="ff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341"/>
        <w:gridCol w:w="585"/>
        <w:gridCol w:w="2876"/>
        <w:gridCol w:w="2929"/>
        <w:gridCol w:w="1859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СК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(обобщенная информация по всем направлениям оценки в разрезе органов государственного аудита и финансового контроля)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сентября, 25 марта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проведение оценки деятельности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итоги заседаний СК по рассмотрению результатов аудиторских мероприятий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проведения заседания Счетного комитета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связи с общественностью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международной деятельности СК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международное сотрудничество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Координационного совета органов государственного аудита и финансового контроля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со дня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методологическое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кадровое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материалы конкурсов на занятие вакантных административных должностей, объявления, квалификационные требования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со дня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кадровое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Национальной комисcии по сертификации лиц, претендующих на присвоение квалификации государственного аудитора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со дня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сертификацию государственных аудиторов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имеющих сертификат государственного аудитора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утверждения протокола заседания Национальной комиссии по сертификации лиц, претендующих на присвоение квалификации государственного аудитора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сертификацию государственных аудиторов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со дня назначения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кадровое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СК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со дня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кадровое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и представителей юридических лиц руководством СК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обеспечение документооборота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СК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планирование, анализ и отчетность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ежеквар-тально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Адми-нистрацию Президента Республики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планирование, анализ и отчетность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СК на соответствующий год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планирование, анализ и отчетность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Cоглашения, меморандумы о сотрудничестве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международное сотрудничество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интернет-ресурсы высших органов финансового контроля (аудита)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международное сотрудничество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Счетный комитет по контролю за исполнением республиканского бюджета;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APM – автоматизированное рабочее место государственного органа на интернет-портале для размещения наборов открытых данных;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(application programming interface) – интерфейс программирования приложений, набор готовых программ, предоставляемых приложением (библиотекой, сервисом) для использования во внешних программных продуктах.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