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f575" w14:textId="b4ff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30 декабря 2014 года № 162 "Об утверждении Правил проведения религиоведческой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20 декабря 2017 года № 184. Зарегистрирован в Министерстве юстиции Республики Казахстан 6 января 2018 года № 16180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декабря 2014 года № 162 "Об утверждении Правил проведения религиоведческой экспертизы" (зарегистрирован в Реестре государственной регистрации нормативных правовых актов под № 10184, опубликован 23 февраля 2015 года в информационно-правовой системе "Әділет")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религиоведческой экспертизы,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Проведение религиоведческой экспертизы (далее – экспертиза) обеспечивается Комитетом по делам религий Министерства по делам религий и гражданского общества Республики Казахстан (далее – уполномоченный орган).";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религиоведческой экспертизы, форму заявления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по делам религий и гражданского общества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делам религий и гражданского общества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делам религий и гражданского общества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делам религий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гражданского общества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делам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Председателю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Комитета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Министерства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и гражданского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от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наличии), адрес и телефон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физических лиц.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почтовый адрес и телефон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юридических лиц)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религиоведческую экспертизу на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религиозные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(перечислить объекты экспертизы с указанием автора (и (или) переводчика,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составителя), выходные данные (город, издательство, год изданий,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Проведение религиоведческой экспертизы необходимо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причина, при этом в случае поступления в библиотечные фонды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организаций необходимо указать наименование организации и дату поступления,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обращения за регистрацией миссионеров либо религиозного объединения – дату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орган, принявший такое обращение, в случае ввоза на территорию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- дата ввоза).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заявителя, дата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(для юридических лиц)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