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ed61" w14:textId="b9fe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национальной безопасности Республики Казахстан от 23 июня 2015 года № 52 "Об утверждении норм снабжения бытовой техникой, оборудованием и инвентарным имуществом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23 ноября 2017 года № 109/нс. Зарегистрирован в Министерстве юстиции Республики Казахстан 5 января 2018 года № 16178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23 июня 2015 года № 52 "Об утверждении норм снабжения бытовой техникой, оборудованием и инвентарным имуществом органов национальной безопасности Республики Казахстан" (зарегистрирован в Реестре государственной регистрации нормативных правовых актов за № 11813, опубликован 14 августа 2015 года в информационно-правовой системе "Әділет") следующие дополнения: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бытовой техникой, оборудованием и инвентарным имуществом органов национальной безопасности Республики Казахстан, утвержденных указанным приказом: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 "Подразделения материально-технического и/или хозяйственного обеспечения" дополнить строками, порядковые номера 52, 53, следующего содержания: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2"/>
        <w:gridCol w:w="1429"/>
        <w:gridCol w:w="1429"/>
        <w:gridCol w:w="879"/>
        <w:gridCol w:w="3074"/>
        <w:gridCol w:w="1981"/>
        <w:gridCol w:w="436"/>
      </w:tblGrid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металлические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Вилы металлические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19  "Здания и сооружения" дополнить строками, порядковые номера 30, 31, 32, 33, 34, 35, 36, 37, 38, 39, 40, 41, 42, 43, 44, 45, 46, 47,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3239"/>
        <w:gridCol w:w="4746"/>
        <w:gridCol w:w="300"/>
        <w:gridCol w:w="676"/>
        <w:gridCol w:w="1049"/>
        <w:gridCol w:w="1241"/>
      </w:tblGrid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"/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отопительный водогрейный (твердо-топливный, жидко-топливный, газо-мазутный и электрический)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 военного городка пограничной заставы (поста, отделения пограничного контроля), не подключенных к центральной системе отопления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 военного городка пограничной комендатуры (отдел пограничного контроля), не подключенных к центральной системе отопления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 военного городка воинской части, не подключенных к центральной системе отопления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парообразующий для подогрева мазута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мазутохранилища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2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(установка) очистки воды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не подключенных к центральной системе водоснабжения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лабораторных исследований проб воды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3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Опреснительная установка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не подключенных к центральной системе водоснабжения и с уровнем концентрации соли выше установленной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лабораторных исследований проб воды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4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очистки сточных вод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не подключенных к центральной системе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5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Трансформаторная подстанция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системе промышленного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6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электроэнергии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7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горячей воды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водоснабжения горячей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8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холодной воды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водоснабжения холодной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9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газа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0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тепла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теплоснабжения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1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перекачки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(установка) для жидкого топлива (мазутонасосная станция)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котел на жидком топливе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2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(химическая) противонакипная установка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3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котел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4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Хлораторная установка для обеззараживания питьевой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насосную станцию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5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обеззараживания питьевой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ультрафиолетовым лучом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насосную станцию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6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Бетономешалка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7"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 электрический для поливинилхлоридных труб с насадками разными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(комендатуру)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Комитета национальной безопасности Республики Казахстан после его официального опубликования.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пункта 2 настоящего приказа возложить на заместителя Председателя Комитета национальной безопасности Республики Казахстан – Директора Пограничной службы Дильманова Д. 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должностных лиц Комитета национальной безопасности Республики Казахстан в части, их касающейся.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Масимов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декабря 2017 года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