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3a16" w14:textId="5863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 августа 2017 года № 468 "Об утверждении форм и правил составления и представления финансовой отчетности"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декабря 2017 года № 719. Зарегистрирован в Министерстве юстиции Республики Казахстан 3 января 2018 года № 16169. Утратил силу приказом Министра финансов Республики Казахстан от 28 мая 2025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28.05.2025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августа 2017 года № 468 "Об утверждении форм и правил составления и представления финансовой отчетности" (зарегистрирован в Реестре государственной регистрации нормативных правовых актов за № 15594, опубликован 31 августа 2017 года в Эталонном контрольном банке нормативных правовых актов Республики Казахстан) следующие изменения: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Настоящий приказ вводится в действие с 1 июля 2018 года и подлежит официальному опубликованию.";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финансовой отчетности, утвержденных указанным приказом: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Строка 100 "Доходы, всего" показывает сумму строк 010, 021, 030, 040.";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седьмую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строке 015 "Трансферты органам местного самоуправления" (субсчет 6034) показывается сумма бюджетного финансирования по трансфертам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двадцать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строке 136 "Трансферты органам местного самоуправления" (счет 7250) показывается сумма расходов местного уполномоченного органа по исполнению бюджета по трансфертам, переданным органам местного самоуправления в соответствии с законодательством Республики Казахстан о местном государственном управлении и самоуправлении.";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четырнадцатую </w:t>
      </w:r>
      <w:r>
        <w:rPr>
          <w:rFonts w:ascii="Times New Roman"/>
          <w:b w:val="false"/>
          <w:i w:val="false"/>
          <w:color w:val="000000"/>
          <w:sz w:val="28"/>
        </w:rPr>
        <w:t>пункта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строке 060 "Прочие поступления" показываются прочие поступления денежных средств на счета государственного учреждения.";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"77. По строке 120 "Сальдо на конец прошлого периода" показывается сумма остатка чистых активов/капитала (строка 090+/-строка 100+/-строка 112).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Пояснительная записка к финансовой отчетности" (форма ФО-5) отражает сравнительный анализ статей бухгалтерского баланса, отчетов о результатах финансовой деятельности, о движении денежных средств и об изменении чистых активов/капитала и состоит из общих сведений и раскрытий к финансовой отчетности.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общих сведениях указывается название отчитывающегося государственного учреждения и любые изменения в данной информации в сравнении с прошлым периодом; информация о месте нахождения; информация о реорганизации (слиянии, присоединении, разделении, выделении) государственного учреждения за отчетный период; наименование нормативных правовых актов, регламентирующих деятельность государственного учреждения; наименование администратора бюджетных программ; сведения об основных направлениях деятельности и иная информация о деятельности государственного учреждения.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 раскрытиях к финансовой отчетности представляется следующая информация.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"Денежные средства и их эквиваленты" (строка 010 формы ФО-1 "Бухгалтерский баланс"):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остаткам денежных средств на начало и конец отчетного периода согласно таблице 1 формы ФО-5 "Пояснительная записка к финансовой отчетности".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"Краткосрочные и долгосрочные финансовые инвестиции" (строки 011, 110 формы ФО-1 "Бухгалтерский баланс"):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финансовым инвестициям (кроме финансовых инвестиций в субъекты квазигосударственного сектора) на начало и конец отчетного периода и изменения, согласно таблицам 2 и 6 формы ФО-5 "Пояснительная записка к финансовой отчетности";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долгосрочным инвестициям в субъекты квазигосударственного сектора (наименование и местонахождение субъектов квазигосударственного сектора, доля участия государства в уставном капитале), отдельно по контролируемым и другим субъектам;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последующая оценка по отдельным классам финансовых инвестиций (по справедливой, амортизированной или какой-либо иной стоимости);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займам предоставленным;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объективных признаков обесценения финансовых инвестиций и займов предоставленных;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и размеры рисков, связанных с финансовыми инвестициями на отчетную дату;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по дивидендам и части чистого дохода субъектов квазигосударственного сектора, подлежащих перечислению в бюджет.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"Краткосрочная и долгосрочная дебиторская задолженность" (строки 012, 013, 014, 015, 016, 017, 018, 019, 021, 022, 023, 111, 112 и 113 формы ФО-1 "Бухгалтерский баланс"):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сверку дебиторской задолженности на начало и конец отчетного периода, анализ изменений сумм дебиторской задолженности за отчетный период;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по операциям со связанными сторонами (с государственными учреждениями своей системы и контролируемыми субъектами);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созданному резерву по сомнительной дебиторской задолженности;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списанных безнадежных долгов по сомнительной дебиторской задолженности с указанием причин списания;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представляется дополнительная информация.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"Запасы" (строка 020 формы ФО-1 "Бухгалтерский баланс"):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сверку балансовой стоимости на начало и конец отчетного периода, отражающую поступление, убыток от обесценения запасов и прочие изменения согласно таблице 5 формы ФО-5 "Пояснительная записка к финансовой отчетности";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оценки запасов;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созданному резерву на обесценение запасов;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создания резерва на обесценение запасов;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суммы восстановления убытков от обесценения запасов.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методах, использованных при определении справедливой стоимости каждой группы сельскохозяйственной продукции в момент ее получения (сбора).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"Прочие краткосрочные активы" (строка 022 формы ФО-1 "Бухгалтерский баланс" описание данных о наличии на начало года, конец года и движений (увеличений и уменьшений) за отчетный период по видам прочих краткосрочных активов.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"Долгосрочные активы" (строки 114, 116, 118 формы ФО-1 "Бухгалтерский баланс"):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классу долгосрочных активов необходимо представить сверку балансовой стоимости на начало и конец отчетного периода, отражающую поступление, амортизацию, убыток от обесценения и прочие изменения согласно таблицам 7, 8 и 10 формы ФО-5 "Пояснительная записка к финансовой отчетности";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оценки долгосрочных активов;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созданному резерву на обесценение долгосрочных активов;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создания резерва на обесценение долгосрочных активов;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суммы восстановления убытков от обесценения долгосрочных активов;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временно простаивающих долгосрочных активах;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полностью амортизированных, но находящихся в эксплуатации долгосрочных активах;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видах, сроках, условиях аренды долгосрочных активов.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отражения долгосрочных активов по переоцененной стоимости представляется информация: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дате проведения переоценки;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участии независимого оценщика (с указанием номера и даты лицензии);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методах, использованных для определения справедливой стоимости объекта долгосрочных активов.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"Незавершенное строительство и капитальные вложения" (строка 115 формы ФО-1 "Бухгалтерский баланс") представляется информация по затратам объектов незавершенного строительства и капитальных вложений.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"Биологические активы" (строка 117 формы ФО-1 "Бухгалтерский баланс"):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дать описание каждой группы биологических активов;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методах, использованных при определении справедливой стоимости каждой группы биологических активов;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оценки по фактическим затратам раскрыть сверку балансовой стоимости на начало и конец отчетного периода, отражающую поступление, амортизацию, убыток от обесценения и прочие изменения согласно таблице 9 формы ФО-5 "Пояснительная записка к финансовой отчетности".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"Прочие долгосрочные активы" (строка 120 формы ФО-1 "Бухгалтерский баланс") описание данных о наличии на начало и конец года, движений (увеличений и уменьшений) за отчетный период по видам прочих долгосрочных активов.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имуществу, полученному или переданному в аренду, а также переданному в концессию.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"Долгосрочные и краткосрочные финансовые обязательства" (строки 210 и 310 формы ФО-1 "Бухгалтерский баланс"):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условия и суммы заимствования;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последующая оценка по отдельным классам финансовых обязательств (по справедливой, амортизированной или какой-либо иной стоимости);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на начало и конец отчетного периода, согласно таблицам 11 и 13 формы ФО-5 "Пояснительная записка к финансовой отчетности".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"Долгосрочная и краткосрочная кредиторская задолженность" (строки 211, 212, 213, 214, 215, 216, 217, 218, 219, 220, 221, 223, 224, 311, 312, 313, 315 формы ФО-1 "Бухгалтерский баланс"):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по операциям со связанными сторонами (с государственными учреждениями своей системы и контролируемыми субъектами);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списанию и начислению задолженности по резерву по неиспользованным отпускам;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и причины списания кредиторской задолженности;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кредиторской задолженности по аренде активов.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"Оценочные активы и оценочные обязательства" (строки 222 и 314 формы ФО-1 "Бухгалтерский баланс"):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созданным оценочным обязательствам;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использованные суммы оценочных обязательств в течение отчетного периода;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характера условных обязательств и условных активов.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"Прочая краткосрочная кредиторская задолженность" (строка 221 формы ФО-1 "Бухгалтерский баланс") описание данных о наличии на начало и конец года, движении (увеличении и уменьшении) за отчетный период по видам прочей кредиторской задолженности.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"Прочие долгосрочные обязательства" (строка 315 формы ФО-1 "Бухгалтерский баланс") описание данных о наличии на начало и конец года, движении (увеличении и уменьшении) за отчетный период по видам прочих долгосрочных обязательств.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"Прочие краткосрочные обязательства" (строка 223 формы ФО-1 "Бухгалтерский баланс") описание данных о наличии на начало и конец года, движении (увеличении и уменьшении) за отчетный период по видам прочих краткосрочных обязательств.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"Резервы" (строка 411 формы ФО-1 "Бухгалтерский баланс") представляется информация об остатках и операциях по резервам по переоценке основных средств и нематериальных активов, оцениваемых по переоцененной стоимости.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статьям "Доходы" и "Расходы" (строки 100 и 200 формы ФО-2 "Отчет о результатах финансовой деятельности") представляется информация по доходам и расходам за отчетный период: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каждой категории доходов;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доходам и расходам от управления активами (по вознаграждениям от инвестиций, займов, финансовой аренды и прочим доходам, и расходам от управления активами);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доходам и расходам от выбытия основных средств, инвестиционной недвижимости;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убыткам от обесценения основных средств и восстановление ранее признанных убытков;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суммам резерва по обесценению запасов и восстановление ранее признанного резерва;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суммам оценочных резервов, созданных за отчетный период и аналогичный период прошлого года и восстановление ранее признанных резервов.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статьям "Прочие доходы":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классу долгосрочных активов – о полученных доходах от изменения их справедливой стоимости;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безвозмездно принятых долгосрочных активах;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прочим доходам согласно таблице 14 формы ФО-5 "Пояснительная записка к финансовой отчетности".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"Доходы от поступлений" представляется информация по налоговым, неналоговым и прочим поступлениям в бюджет согласно таблице 15 формы ФО-5 "Пояснительная записка к финансовой отчетности.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статьям "Прочие расходы":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классу долгосрочных активов – о понесенных расходах от обесценения активов, выявленных в ходе проведения инвентаризации;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резервам по сомнительной дебиторской задолженности;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безвозмездно переданных долгосрочных активах/запасах;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прочим расходам согласно таблице 16 формы ФО-5 "Пояснительная записка к финансовой отчетности".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"Безвозмездно переданные долгосрочные активы/запасы":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безвозмездно переданных долгосрочных активах/запасах согласно таблице 18 формы ФО-5 "Пояснительная записка к финансовой отчетности".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"Информация по концессионным активам":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концессионных активов по видам основных средств согласно таблице 19 формы ФО-5 "Пояснительная записка к финансовой отчетности".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"Информация по взаимным операциям":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видам доходов и расходов по взаимным операциям государственных учреждений согласно таблице 20 формы ФО-5 "Пояснительная записка к финансовой отчетности" в целях выявления операций по элиминированию.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статье Информация по начисленным и перечисленным суммам по счету 7120 "Расходы по расчетам с бюджетом":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начисленных суммах по счету 7120 "Расходы по расчетам с бюджетом" и перечисленных в бюджет по категориям поступлений бюджета, согласно таблице 21 формы ФО-5 "Пояснительная записка к финансовой отчетности" в целях выявления операций по элиминированию доходов и расходов бюджета.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"Краткосрочная кредиторская задолженность по налоговым и неналоговым поступлениям в бюджет" (строка 224 формы ФО-1 "Бухгалтерский баланс") представляется информация о наличии на начало и конец отчетного периода, о начисленных, доначисленных и погашенных суммах кредиторской задолженности в течение отчетного периода согласно таблице 12 формы ФО-5 "Пояснительная записка к финансовой отчетности".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"Расходы по уменьшению поступлений в бюджет" (строка 137 формы ФО-2 "Отчет о результатах финансовой деятельности") представляется информация о расходах по уменьшению налоговых и неналоговых поступлений в бюджет, возникающих при корректировке ранее начисленных доходов согласно таблице 17 формы ФО-5 "Пояснительная записка к финансовой отчетности".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согласно подпунктам 1), 2) и 3) настоящего пункта.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 1 июля 2018 года, за исключением абзацев первого, второго и третьего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которые вводятся в действие со дня государственной регистрации.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9" w:id="1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__________Н. Айдапкелов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719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12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Бухгалтерский баланс отчетный период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на "___" ________20__года</w:t>
      </w:r>
    </w:p>
    <w:bookmarkEnd w:id="112"/>
    <w:p>
      <w:pPr>
        <w:spacing w:after="0"/>
        <w:ind w:left="0"/>
        <w:jc w:val="both"/>
      </w:pPr>
      <w:bookmarkStart w:name="z125" w:id="113"/>
      <w:r>
        <w:rPr>
          <w:rFonts w:ascii="Times New Roman"/>
          <w:b w:val="false"/>
          <w:i w:val="false"/>
          <w:color w:val="000000"/>
          <w:sz w:val="28"/>
        </w:rPr>
        <w:t>
      Индекс: форма ФО-1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(государственное учреждение)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(администратору бюджетных программ)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Срок представления: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для государственных учреждений устанавливается администраторами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составления и представления финансовой отчетности,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утвержденных настоящим приказом.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Вид бюджета: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Краткосрочные активы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бюджетным выплатам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расчетам с бюджетом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дебиторская задолженность покупателей и заказчиков 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ведомственным расчетам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получению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работников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аренде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краткосрочная дебиторская задолженность 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дебиторская задолженность по расчетам с бюджетом по налоговым и неналоговым поступлениям 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активов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Долгосрочные активы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Долгосрочная дебиторская задолженность покупателей и заказчиков 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 аренде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долгосрочная дебиторская задолженность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  <w:bookmarkEnd w:id="1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активов</w:t>
            </w:r>
          </w:p>
          <w:bookmarkEnd w:id="1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  <w:bookmarkEnd w:id="1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ОБЯЗАТЕЛЬСТВА, ЧИСТЫЕ АКТИВЫ/КАПИТАЛ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Краткосрочные обязательства</w:t>
            </w:r>
          </w:p>
          <w:bookmarkEnd w:id="1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</w:t>
            </w:r>
          </w:p>
          <w:bookmarkEnd w:id="1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бюджетным выплатам</w:t>
            </w:r>
          </w:p>
          <w:bookmarkEnd w:id="1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платежам в бюджет</w:t>
            </w:r>
          </w:p>
          <w:bookmarkEnd w:id="1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кредиторская задолженность по расчетам с бюджетом </w:t>
            </w:r>
          </w:p>
          <w:bookmarkEnd w:id="1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другим обязательным и добровольным платежам</w:t>
            </w:r>
          </w:p>
          <w:bookmarkEnd w:id="1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</w:t>
            </w:r>
          </w:p>
          <w:bookmarkEnd w:id="1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ведомственным расчетам</w:t>
            </w:r>
          </w:p>
          <w:bookmarkEnd w:id="1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стипендиатам</w:t>
            </w:r>
          </w:p>
          <w:bookmarkEnd w:id="1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перед работниками</w:t>
            </w:r>
          </w:p>
          <w:bookmarkEnd w:id="1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выплате</w:t>
            </w:r>
          </w:p>
          <w:bookmarkEnd w:id="1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аренде</w:t>
            </w:r>
          </w:p>
          <w:bookmarkEnd w:id="1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кредиторская задолженность</w:t>
            </w:r>
          </w:p>
          <w:bookmarkEnd w:id="1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и гарантийные обязательства</w:t>
            </w:r>
          </w:p>
          <w:bookmarkEnd w:id="1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  <w:bookmarkEnd w:id="1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кредиторская задолженность по налоговым и неналоговым поступлениям в бюджет </w:t>
            </w:r>
          </w:p>
          <w:bookmarkEnd w:id="1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</w:t>
            </w:r>
          </w:p>
          <w:bookmarkEnd w:id="1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Долгосрочные обязательства</w:t>
            </w:r>
          </w:p>
          <w:bookmarkEnd w:id="1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</w:t>
            </w:r>
          </w:p>
          <w:bookmarkEnd w:id="1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поставщикам и подрядчикам</w:t>
            </w:r>
          </w:p>
          <w:bookmarkEnd w:id="1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 аренде</w:t>
            </w:r>
          </w:p>
          <w:bookmarkEnd w:id="1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перед бюджетом</w:t>
            </w:r>
          </w:p>
          <w:bookmarkEnd w:id="1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и гарантийные обязательства</w:t>
            </w:r>
          </w:p>
          <w:bookmarkEnd w:id="1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  <w:bookmarkEnd w:id="1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обязательств</w:t>
            </w:r>
          </w:p>
          <w:bookmarkEnd w:id="1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Чистые активы/капитал</w:t>
            </w:r>
          </w:p>
          <w:bookmarkEnd w:id="1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 за счет внешних займов и связанных грантов</w:t>
            </w:r>
          </w:p>
          <w:bookmarkEnd w:id="1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  <w:bookmarkEnd w:id="1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Накопленный финансовый результат </w:t>
            </w:r>
          </w:p>
          <w:bookmarkEnd w:id="1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Накопленный финансовый результат по поступлениям в бюджет </w:t>
            </w:r>
          </w:p>
          <w:bookmarkEnd w:id="1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активы/капитал</w:t>
            </w:r>
          </w:p>
          <w:bookmarkEnd w:id="1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  <w:bookmarkEnd w:id="1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счета</w:t>
            </w:r>
          </w:p>
          <w:bookmarkEnd w:id="1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активы</w:t>
            </w:r>
          </w:p>
          <w:bookmarkEnd w:id="1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Запасы, принятые на ответственное хранение или оплаченные по централизованному снабжению</w:t>
            </w:r>
          </w:p>
          <w:bookmarkEnd w:id="1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Бланки строгой отчетности </w:t>
            </w:r>
          </w:p>
          <w:bookmarkEnd w:id="1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Списанная задолженность неплатежеспособных дебиторов</w:t>
            </w:r>
          </w:p>
          <w:bookmarkEnd w:id="1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учащихся и студентов за невозвращенные материальные ценности</w:t>
            </w:r>
          </w:p>
          <w:bookmarkEnd w:id="1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Переходящие спортивные призы и кубки</w:t>
            </w:r>
          </w:p>
          <w:bookmarkEnd w:id="1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</w:t>
            </w:r>
          </w:p>
          <w:bookmarkEnd w:id="1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 военной техники</w:t>
            </w:r>
          </w:p>
          <w:bookmarkEnd w:id="1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культурного наследия </w:t>
            </w:r>
          </w:p>
          <w:bookmarkEnd w:id="1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2" w:id="190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 _____________________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 "___" _______________ 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пояснение по заполнению формы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пунктам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составления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представления финансовой отчетности, утвержденных настоящим приказом.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719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20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Отчет о результатах финансовой деятельности отчетный период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на "___" ________20__года</w:t>
      </w:r>
    </w:p>
    <w:bookmarkEnd w:id="191"/>
    <w:p>
      <w:pPr>
        <w:spacing w:after="0"/>
        <w:ind w:left="0"/>
        <w:jc w:val="both"/>
      </w:pPr>
      <w:bookmarkStart w:name="z208" w:id="192"/>
      <w:r>
        <w:rPr>
          <w:rFonts w:ascii="Times New Roman"/>
          <w:b w:val="false"/>
          <w:i w:val="false"/>
          <w:color w:val="000000"/>
          <w:sz w:val="28"/>
        </w:rPr>
        <w:t>
      Индекс: форма ФО-2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(государственное учреждение)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(администратору бюджетных программ)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Срок представления: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для государственных учреждений устанавливается администраторами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составления и представления финансовой отчетности,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утвержденных настоящим приказом.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Вид бюджета: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1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Прошлый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необменных операций, в том числе:</w:t>
            </w:r>
          </w:p>
          <w:bookmarkEnd w:id="1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текущей деятельности</w:t>
            </w:r>
          </w:p>
          <w:bookmarkEnd w:id="1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</w:t>
            </w:r>
          </w:p>
          <w:bookmarkEnd w:id="1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финансирования за счет внешних займов</w:t>
            </w:r>
          </w:p>
          <w:bookmarkEnd w:id="1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трансфертам, в том числе:</w:t>
            </w:r>
          </w:p>
          <w:bookmarkEnd w:id="1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  <w:bookmarkEnd w:id="2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</w:t>
            </w:r>
          </w:p>
          <w:bookmarkEnd w:id="2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благотворительной помощи</w:t>
            </w:r>
          </w:p>
          <w:bookmarkEnd w:id="2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  <w:bookmarkEnd w:id="2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bookmarkEnd w:id="2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поступлений </w:t>
            </w:r>
          </w:p>
          <w:bookmarkEnd w:id="2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обменных операций, в том числе:</w:t>
            </w:r>
          </w:p>
          <w:bookmarkEnd w:id="2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реализации товаров, работ и услуг </w:t>
            </w:r>
          </w:p>
          <w:bookmarkEnd w:id="2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реализации основного капитала </w:t>
            </w:r>
          </w:p>
          <w:bookmarkEnd w:id="2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реализации финансовых активов государства </w:t>
            </w:r>
          </w:p>
          <w:bookmarkEnd w:id="2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управления активами, в том числе:</w:t>
            </w:r>
          </w:p>
          <w:bookmarkEnd w:id="2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  <w:bookmarkEnd w:id="2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управления активами</w:t>
            </w:r>
          </w:p>
          <w:bookmarkEnd w:id="2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  <w:bookmarkEnd w:id="2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всего (сумма строк 010, 021, 030, 040)</w:t>
            </w:r>
          </w:p>
          <w:bookmarkEnd w:id="2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государственного учреждения, в том числе:</w:t>
            </w:r>
          </w:p>
          <w:bookmarkEnd w:id="2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  <w:bookmarkEnd w:id="2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  <w:bookmarkEnd w:id="2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платежи в бюджет</w:t>
            </w:r>
          </w:p>
          <w:bookmarkEnd w:id="2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запасам </w:t>
            </w:r>
          </w:p>
          <w:bookmarkEnd w:id="2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  <w:bookmarkEnd w:id="2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расходы</w:t>
            </w:r>
          </w:p>
          <w:bookmarkEnd w:id="2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Арендные платежи</w:t>
            </w:r>
          </w:p>
          <w:bookmarkEnd w:id="2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долгосрочных активов</w:t>
            </w:r>
          </w:p>
          <w:bookmarkEnd w:id="2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  <w:bookmarkEnd w:id="2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</w:t>
            </w:r>
          </w:p>
          <w:bookmarkEnd w:id="2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 активов</w:t>
            </w:r>
          </w:p>
          <w:bookmarkEnd w:id="2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операционные расходы</w:t>
            </w:r>
          </w:p>
          <w:bookmarkEnd w:id="2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обязательное социальное медицинское страхование</w:t>
            </w:r>
          </w:p>
          <w:bookmarkEnd w:id="2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бюджетным выплатам, в том числе:</w:t>
            </w:r>
          </w:p>
          <w:bookmarkEnd w:id="2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и пособия</w:t>
            </w:r>
          </w:p>
          <w:bookmarkEnd w:id="2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</w:t>
            </w:r>
          </w:p>
          <w:bookmarkEnd w:id="2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  <w:bookmarkEnd w:id="2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общего характера</w:t>
            </w:r>
          </w:p>
          <w:bookmarkEnd w:id="2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физическим лицам</w:t>
            </w:r>
          </w:p>
          <w:bookmarkEnd w:id="2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  <w:bookmarkEnd w:id="2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уменьшению поступлений в бюджет </w:t>
            </w:r>
          </w:p>
          <w:bookmarkEnd w:id="2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управлению активами, в том числе:</w:t>
            </w:r>
          </w:p>
          <w:bookmarkEnd w:id="2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  <w:bookmarkEnd w:id="2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по управлению активами</w:t>
            </w:r>
          </w:p>
          <w:bookmarkEnd w:id="2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  <w:bookmarkEnd w:id="2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КСН республиканского и местных бюджетов </w:t>
            </w:r>
          </w:p>
          <w:bookmarkEnd w:id="2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 (сумма строк 110, 130, 140, 150, 151)</w:t>
            </w:r>
          </w:p>
          <w:bookmarkEnd w:id="2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чистых прибылей или убытков по инвестициям, учитываемым по методу долевого участия</w:t>
            </w:r>
          </w:p>
          <w:bookmarkEnd w:id="2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долгосрочных активов</w:t>
            </w:r>
          </w:p>
          <w:bookmarkEnd w:id="2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</w:t>
            </w:r>
          </w:p>
          <w:bookmarkEnd w:id="2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2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отчетного периода (строка 100-строки 020, 023, 024 - 200+137+151+/-210, 220, 230, 240)</w:t>
            </w:r>
          </w:p>
          <w:bookmarkEnd w:id="2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отчетного периода по поступлениям в бюджет (строка 020 + строка 023 + строка 024 - строка 137 - сторока 151)</w:t>
            </w:r>
          </w:p>
          <w:bookmarkEnd w:id="2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финансовый результат отчетного периода с учетом поступлений в бюджет (300+/-310)</w:t>
            </w:r>
          </w:p>
          <w:bookmarkEnd w:id="2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6" w:id="250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 _______________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 "___" _____________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пояснение по заполнению формы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пунктам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составления и представления финансовой отчетности,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утвержденных настоящим приказом.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719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27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Отчет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движении денег на счетах государственного учреждения по источникам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финансирования (прямой метод) отчетный период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на "___" ________20__года</w:t>
      </w:r>
    </w:p>
    <w:bookmarkEnd w:id="251"/>
    <w:p>
      <w:pPr>
        <w:spacing w:after="0"/>
        <w:ind w:left="0"/>
        <w:jc w:val="both"/>
      </w:pPr>
      <w:bookmarkStart w:name="z272" w:id="252"/>
      <w:r>
        <w:rPr>
          <w:rFonts w:ascii="Times New Roman"/>
          <w:b w:val="false"/>
          <w:i w:val="false"/>
          <w:color w:val="000000"/>
          <w:sz w:val="28"/>
        </w:rPr>
        <w:t>
      Индекс: форма ФО-3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(государственное учреждение)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(администратору бюджетных программ)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Срок представления: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для государственных учреждений устанавливается администраторами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составления и представления финансовой отчетности,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утвержденных настоящим приказом.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Вид бюджета: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bookmarkEnd w:id="2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</w:t>
            </w:r>
          </w:p>
          <w:bookmarkEnd w:id="2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средств, всего (сумма строк 010, 017, 020, 030, 040, 050, 060, 070, 071)</w:t>
            </w:r>
          </w:p>
          <w:bookmarkEnd w:id="2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из бюджета, в том числе:</w:t>
            </w:r>
          </w:p>
          <w:bookmarkEnd w:id="2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Текущей деятельности</w:t>
            </w:r>
          </w:p>
          <w:bookmarkEnd w:id="2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Капитальных вложений</w:t>
            </w:r>
          </w:p>
          <w:bookmarkEnd w:id="2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 и связанных грантов</w:t>
            </w:r>
          </w:p>
          <w:bookmarkEnd w:id="2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bookmarkEnd w:id="2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</w:t>
            </w:r>
          </w:p>
          <w:bookmarkEnd w:id="2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bookmarkEnd w:id="2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займы и связанные гранты</w:t>
            </w:r>
          </w:p>
          <w:bookmarkEnd w:id="2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от благотворительной помощи</w:t>
            </w:r>
          </w:p>
          <w:bookmarkEnd w:id="2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реализации товаров, работ и услуг </w:t>
            </w:r>
          </w:p>
          <w:bookmarkEnd w:id="2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Полученные вознаграждения </w:t>
            </w:r>
          </w:p>
          <w:bookmarkEnd w:id="2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деньгам временного размещения </w:t>
            </w:r>
          </w:p>
          <w:bookmarkEnd w:id="2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  <w:bookmarkEnd w:id="2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местного самоуправления</w:t>
            </w:r>
          </w:p>
          <w:bookmarkEnd w:id="2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поступлениям в бюджет</w:t>
            </w:r>
          </w:p>
          <w:bookmarkEnd w:id="2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средств, всего (сумма строк 110,120, 130, 140, 150, 160, 170, 180, 190, 191)</w:t>
            </w:r>
          </w:p>
          <w:bookmarkEnd w:id="2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труда </w:t>
            </w:r>
          </w:p>
          <w:bookmarkEnd w:id="2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Пенсии и пособия </w:t>
            </w:r>
          </w:p>
          <w:bookmarkEnd w:id="2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и платежи в бюджет </w:t>
            </w:r>
          </w:p>
          <w:bookmarkEnd w:id="2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Поставщикам и подрядчикам за товары и услуги </w:t>
            </w:r>
          </w:p>
          <w:bookmarkEnd w:id="2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Авансы, выданные за товары и услуги </w:t>
            </w:r>
          </w:p>
          <w:bookmarkEnd w:id="2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Трансферты, субсидии </w:t>
            </w:r>
          </w:p>
          <w:bookmarkEnd w:id="2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</w:p>
          <w:bookmarkEnd w:id="2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плановых назначений на принятие обязательств в конце года</w:t>
            </w:r>
          </w:p>
          <w:bookmarkEnd w:id="2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платежи </w:t>
            </w:r>
          </w:p>
          <w:bookmarkEnd w:id="2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КСН</w:t>
            </w:r>
          </w:p>
          <w:bookmarkEnd w:id="2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операционной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(строка 100 - строка 200)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Движение денежных средств от инвестиционной деятельности</w:t>
            </w:r>
          </w:p>
          <w:bookmarkEnd w:id="2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средств, всего (сумма строк 310, 320, 330, 340, 350, 360)</w:t>
            </w:r>
          </w:p>
          <w:bookmarkEnd w:id="2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долгосрочных активов </w:t>
            </w:r>
          </w:p>
          <w:bookmarkEnd w:id="2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доли контролируемых и других субъектов </w:t>
            </w:r>
          </w:p>
          <w:bookmarkEnd w:id="2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ценных бумаг</w:t>
            </w:r>
          </w:p>
          <w:bookmarkEnd w:id="2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  <w:bookmarkEnd w:id="2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2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основного капитала</w:t>
            </w:r>
          </w:p>
          <w:bookmarkEnd w:id="2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средств, всего (сумма строк 410, 420, 430, 440, 450, 460)</w:t>
            </w:r>
          </w:p>
          <w:bookmarkEnd w:id="2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долгосрочных активов </w:t>
            </w:r>
          </w:p>
          <w:bookmarkEnd w:id="2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доли контролируемых и других субъектов</w:t>
            </w:r>
          </w:p>
          <w:bookmarkEnd w:id="2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ценных бумаг</w:t>
            </w:r>
          </w:p>
          <w:bookmarkEnd w:id="2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пополнение уставного капитала субъектов квазигосударственного сектора</w:t>
            </w:r>
          </w:p>
          <w:bookmarkEnd w:id="2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займы </w:t>
            </w:r>
          </w:p>
          <w:bookmarkEnd w:id="2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2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инвестиционной деятельности (строка 400 - строка 500)</w:t>
            </w:r>
          </w:p>
          <w:bookmarkEnd w:id="2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Движение денежных средств от финансовой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средств, всего (сумма строк 610, 620)</w:t>
            </w:r>
          </w:p>
          <w:bookmarkEnd w:id="3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займов </w:t>
            </w:r>
          </w:p>
          <w:bookmarkEnd w:id="3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3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средств, всего (сумма строк 710, 720)</w:t>
            </w:r>
          </w:p>
          <w:bookmarkEnd w:id="3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  <w:bookmarkEnd w:id="3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3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финансовой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(строка 700 - строка 800)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+/- уменьшение денежных средств (строка 300 +/- строка 600 +/- строка 900)</w:t>
            </w:r>
          </w:p>
          <w:bookmarkEnd w:id="3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Чистая курсовая разница </w:t>
            </w:r>
          </w:p>
          <w:bookmarkEnd w:id="3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Денежные средства на начало периода </w:t>
            </w:r>
          </w:p>
          <w:bookmarkEnd w:id="3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конец периода</w:t>
            </w:r>
          </w:p>
          <w:bookmarkEnd w:id="3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2" w:id="312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 ___________________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 "___" ______________ 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пояснение по заполнению формы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пунктам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представления финансовой отчетности, утвержденных настоящим приказом.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719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336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Отчет об изменениях чистых активов/капитала отчетный период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на "___" ________20__года</w:t>
      </w:r>
    </w:p>
    <w:bookmarkEnd w:id="313"/>
    <w:p>
      <w:pPr>
        <w:spacing w:after="0"/>
        <w:ind w:left="0"/>
        <w:jc w:val="both"/>
      </w:pPr>
      <w:bookmarkStart w:name="z338" w:id="314"/>
      <w:r>
        <w:rPr>
          <w:rFonts w:ascii="Times New Roman"/>
          <w:b w:val="false"/>
          <w:i w:val="false"/>
          <w:color w:val="000000"/>
          <w:sz w:val="28"/>
        </w:rPr>
        <w:t>
      Индекс: форма ФО-4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(государственное учреждение)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(администратору бюджетных программ)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Срок представления: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для государственных учреждений устанавливается администраторами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составления и представления финансовой отчетности,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утвержденных настоящим приказом.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Вид бюджета: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3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капитальных вложений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Накопленный финансовый результат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Накопле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ный финансовый результат по поступлениям в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чистые активы/ капитал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</w:t>
            </w:r>
          </w:p>
          <w:bookmarkEnd w:id="3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учетной политике и корректировка ошибок</w:t>
            </w:r>
          </w:p>
          <w:bookmarkEnd w:id="3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Пересчитанное сальдо (строки 010 +/- 020)</w:t>
            </w:r>
          </w:p>
          <w:bookmarkEnd w:id="3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чистых активах/капитале за отчетный период (строки 041 +/- 042 +/- 043 +/- 044 +/- 045 +/- 046+/- 047+/- 048)</w:t>
            </w:r>
          </w:p>
          <w:bookmarkEnd w:id="3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резервов на переоценку долгосрочных активов</w:t>
            </w:r>
          </w:p>
          <w:bookmarkEnd w:id="3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резервов на переоценку долгосрочных активов</w:t>
            </w:r>
          </w:p>
          <w:bookmarkEnd w:id="3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резервов на переоценку финансовых инвестиций, имеющихся в наличии для продажи</w:t>
            </w:r>
          </w:p>
          <w:bookmarkEnd w:id="3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резервов на переоценку финансовых инвестиций, имеющихся в наличии для продажи</w:t>
            </w:r>
          </w:p>
          <w:bookmarkEnd w:id="3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резервы</w:t>
            </w:r>
          </w:p>
          <w:bookmarkEnd w:id="3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Разницы обменных курсов по пересчету зарубежной деятельности</w:t>
            </w:r>
          </w:p>
          <w:bookmarkEnd w:id="3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финансирования, признанное напрямую в Отчете об изменениях чистых активов/капитала</w:t>
            </w:r>
          </w:p>
          <w:bookmarkEnd w:id="3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финансирования, признанное напрямую в Отчете об изменениях чистых активов/капитала</w:t>
            </w:r>
          </w:p>
          <w:bookmarkEnd w:id="3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отчетный период</w:t>
            </w:r>
          </w:p>
          <w:bookmarkEnd w:id="3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отчетный период по поступлениям в бюджет</w:t>
            </w:r>
          </w:p>
          <w:bookmarkEnd w:id="3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финансовый результат за отчетный период с учетом поступлений в бюджет</w:t>
            </w:r>
          </w:p>
          <w:bookmarkEnd w:id="3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(строки 030 +/- 040 +/- 052)</w:t>
            </w:r>
          </w:p>
          <w:bookmarkEnd w:id="3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прошлого периода</w:t>
            </w:r>
          </w:p>
          <w:bookmarkEnd w:id="3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учетной политике и корректировка ошибок</w:t>
            </w:r>
          </w:p>
          <w:bookmarkEnd w:id="3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Пересчитанное сальдо (строки 070 +/- 080) </w:t>
            </w:r>
          </w:p>
          <w:bookmarkEnd w:id="3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чистых активах/капитале за прошлый период (строки 101 +/- 102 +/- 103 +/- 104 +/- 105 +/- 106+/- 107+/- 108)</w:t>
            </w:r>
          </w:p>
          <w:bookmarkEnd w:id="3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резервов на переоценку долгосрочных активов</w:t>
            </w:r>
          </w:p>
          <w:bookmarkEnd w:id="3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резервов на переоценку долгосрочных активов</w:t>
            </w:r>
          </w:p>
          <w:bookmarkEnd w:id="3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резервов на переоценку финансовых инвестиций, имеющихся в наличии для продажи</w:t>
            </w:r>
          </w:p>
          <w:bookmarkEnd w:id="3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резервов на переоценку финансовых инвестиций, имеющихся в наличии для продажи</w:t>
            </w:r>
          </w:p>
          <w:bookmarkEnd w:id="3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резервы</w:t>
            </w:r>
          </w:p>
          <w:bookmarkEnd w:id="3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Разницы обменных курсов по пересчету зарубежной деятельности</w:t>
            </w:r>
          </w:p>
          <w:bookmarkEnd w:id="3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финансирования, признанное напрямую в Отчете об изменениях чистых активов/капитала</w:t>
            </w:r>
          </w:p>
          <w:bookmarkEnd w:id="3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финансирования, признанное напрямую в Отчете об изменениях чистых активов/капитала</w:t>
            </w:r>
          </w:p>
          <w:bookmarkEnd w:id="3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прошлый период</w:t>
            </w:r>
          </w:p>
          <w:bookmarkEnd w:id="3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прошлый период по поступлениям в бюджет</w:t>
            </w:r>
          </w:p>
          <w:bookmarkEnd w:id="3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финансовый результат за прошлый период с учетом поступлений в бюджет</w:t>
            </w:r>
          </w:p>
          <w:bookmarkEnd w:id="3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прошлого периода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(строки 090 +/- 100 +/- 112)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73" w:id="349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 ___________________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 "___" ______________ 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пояснение по заполнению формы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пунктам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составления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представления финансовой отчетности, утвержденных настоящим приказом.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719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377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Пояснительная записка к финансовой отчетности отчетный период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на "___" ________20__года</w:t>
      </w:r>
    </w:p>
    <w:bookmarkEnd w:id="350"/>
    <w:bookmarkStart w:name="z37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ФО-5</w:t>
      </w:r>
    </w:p>
    <w:bookmarkEnd w:id="351"/>
    <w:bookmarkStart w:name="z38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полугодовая, годовая</w:t>
      </w:r>
    </w:p>
    <w:bookmarkEnd w:id="352"/>
    <w:p>
      <w:pPr>
        <w:spacing w:after="0"/>
        <w:ind w:left="0"/>
        <w:jc w:val="both"/>
      </w:pPr>
      <w:bookmarkStart w:name="z381" w:id="353"/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 _________________________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(государственное учреждение)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(администратору бюджетных программ)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Срок представления: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для государственных учреждений устанавливается администраторами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составления и представления финансовой отчетности,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утвержденных настоящим приказом.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Общие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положение государственного учреждения: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подведомственных учреждений: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используемые нормативные правовые акты: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Раскрытия к финансовой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Краткосрочные активы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бюджета: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Единица измерения: тысяч тенге</w:t>
      </w:r>
    </w:p>
    <w:bookmarkStart w:name="z382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Таблица 1. Денежные средства и их эквиваленты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    (строки 010 ФО-1 "Бухгалтерский баланс") 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3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на начало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 (1010)</w:t>
            </w:r>
          </w:p>
          <w:bookmarkEnd w:id="3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счет государственного учреждения (1020)</w:t>
            </w:r>
          </w:p>
          <w:bookmarkEnd w:id="3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 (1030)</w:t>
            </w:r>
          </w:p>
          <w:bookmarkEnd w:id="3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счет наличности (далее – КСН) благотворительной помощи (1041)</w:t>
            </w:r>
          </w:p>
          <w:bookmarkEnd w:id="3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платных услуг (1042)</w:t>
            </w:r>
          </w:p>
          <w:bookmarkEnd w:id="3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временного размещения денег (1043)</w:t>
            </w:r>
          </w:p>
          <w:bookmarkEnd w:id="3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местного самоуправления (1044)</w:t>
            </w:r>
          </w:p>
          <w:bookmarkEnd w:id="3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целевого финансирования (1045)</w:t>
            </w:r>
          </w:p>
          <w:bookmarkEnd w:id="3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республиканского бюджета (1046)</w:t>
            </w:r>
          </w:p>
          <w:bookmarkEnd w:id="3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местных бюджетов (1047)</w:t>
            </w:r>
          </w:p>
          <w:bookmarkEnd w:id="3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в иностранной валюте (1050)</w:t>
            </w:r>
          </w:p>
          <w:bookmarkEnd w:id="3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счет бюджетного инвестиционного проекта по грантам (1061)</w:t>
            </w:r>
          </w:p>
          <w:bookmarkEnd w:id="3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счет бюджетного инвестиционного проекта по внешним займам (1062)</w:t>
            </w:r>
          </w:p>
          <w:bookmarkEnd w:id="3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(1071)</w:t>
            </w:r>
          </w:p>
          <w:bookmarkEnd w:id="3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пути (1073)</w:t>
            </w:r>
          </w:p>
          <w:bookmarkEnd w:id="3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назначения на принятие обязательств согласно индивидуальному плану финансирования по обязательствам государственных учреждений, финансируемых из республиканского бюджета (1080)</w:t>
            </w:r>
          </w:p>
          <w:bookmarkEnd w:id="3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назначения на принятие обязательств согласно индивидуальному плану финансирования по обязательствам государственных учреждений, финансируемых из местного бюджета (1090)</w:t>
            </w:r>
          </w:p>
          <w:bookmarkEnd w:id="3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3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Таблица 2. Краткосрочные финансовые инвестиции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       (строка 011 ФО- 1 "Бухгалтерский баланс") 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37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Оцениваемые по справедливой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Оцениваемые по себестоимости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Удерживаемые до погашения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Имеющиеся в наличии для продажи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Займы предоставленные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стоимости приобретения</w:t>
            </w:r>
          </w:p>
          <w:bookmarkEnd w:id="37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стоимости приобретения</w:t>
            </w:r>
          </w:p>
          <w:bookmarkEnd w:id="37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стоимости приобретения</w:t>
            </w:r>
          </w:p>
          <w:bookmarkEnd w:id="38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стоимости приобретения</w:t>
            </w:r>
          </w:p>
          <w:bookmarkEnd w:id="38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  <w:bookmarkEnd w:id="38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  <w:bookmarkEnd w:id="38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  <w:bookmarkEnd w:id="38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  <w:bookmarkEnd w:id="38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  <w:bookmarkEnd w:id="38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  <w:bookmarkEnd w:id="38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6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Таблица 3. Краткосрочная дебиторская задолженность покупателей и заказчиков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(строки 014 ФО- 1 "Бухгалтерский баланс")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3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Расчеты с покупателями и заказчиками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отчетного периода </w:t>
            </w:r>
          </w:p>
          <w:bookmarkEnd w:id="3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Начисление дебиторской задолженности</w:t>
            </w:r>
          </w:p>
          <w:bookmarkEnd w:id="3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дебиторской задолженности</w:t>
            </w:r>
          </w:p>
          <w:bookmarkEnd w:id="3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конец отчетного периода </w:t>
            </w:r>
          </w:p>
          <w:bookmarkEnd w:id="3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по сомнительным долгам на начало отчетного периода</w:t>
            </w:r>
          </w:p>
          <w:bookmarkEnd w:id="3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по сомнительным долгам за отчетный период</w:t>
            </w:r>
          </w:p>
          <w:bookmarkEnd w:id="3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по сомнительным долгам за отчетный период</w:t>
            </w:r>
          </w:p>
          <w:bookmarkEnd w:id="3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по сомнительным долгам на конец отчетного периода</w:t>
            </w:r>
          </w:p>
          <w:bookmarkEnd w:id="3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  <w:bookmarkEnd w:id="3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  <w:bookmarkEnd w:id="4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9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Таблица 4. Краткосрочная дебиторская задолженность по расчетам с бюджетом по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налоговым и неналоговым поступлениям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(строки 023 ФО- 1 "Бухгалтерский баланс")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40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Расчеты с бюджетом по налоговым и неналоговым поступлениям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субсчет 1292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субсчет 1293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субсчет 1294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отчетного периода </w:t>
            </w:r>
          </w:p>
          <w:bookmarkEnd w:id="4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Начисление дебиторской задолженности</w:t>
            </w:r>
          </w:p>
          <w:bookmarkEnd w:id="4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дебиторской задолженности</w:t>
            </w:r>
          </w:p>
          <w:bookmarkEnd w:id="4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Доначисление дебиторской задолженности за прошлые периоды по расчетам с плательщиками по налоговым и неналоговым поступлениям в бюджет</w:t>
            </w:r>
          </w:p>
          <w:bookmarkEnd w:id="4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</w:t>
            </w:r>
          </w:p>
          <w:bookmarkEnd w:id="4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8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Таблица 5. Запасы (строка 020 ФО- 1 "Бухгалтерский баланс")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41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Незавершенное производство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Готовая продукция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Запасы в пути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стоимости приобретения</w:t>
            </w:r>
          </w:p>
          <w:bookmarkEnd w:id="41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стоимости приобретения</w:t>
            </w:r>
          </w:p>
          <w:bookmarkEnd w:id="41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  <w:bookmarkEnd w:id="41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стоимости приобретения</w:t>
            </w:r>
          </w:p>
          <w:bookmarkEnd w:id="41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израсходовано на нужды государственного учреждения</w:t>
            </w:r>
          </w:p>
          <w:bookmarkEnd w:id="41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стоимости приобретения</w:t>
            </w:r>
          </w:p>
          <w:bookmarkEnd w:id="41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  <w:bookmarkEnd w:id="41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  <w:bookmarkEnd w:id="41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  <w:bookmarkEnd w:id="42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  <w:bookmarkEnd w:id="42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  <w:bookmarkEnd w:id="42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  <w:bookmarkEnd w:id="42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Долгосрочные активы</w:t>
      </w:r>
    </w:p>
    <w:bookmarkEnd w:id="424"/>
    <w:bookmarkStart w:name="z454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Таблица 6. Долгосрочные финансовые инвестиции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      (строка 110 ФО- 1 "Бухгалтерский баланс")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42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Оцениваемые по справедливой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Оцениваемые по себестоимости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Удерживаемые до погашения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Имеющиеся в наличии для продажи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Займы предоставленные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стоимости приобретения</w:t>
            </w:r>
          </w:p>
          <w:bookmarkEnd w:id="4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стоимости приобретения</w:t>
            </w:r>
          </w:p>
          <w:bookmarkEnd w:id="42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стоимости приобретения</w:t>
            </w:r>
          </w:p>
          <w:bookmarkEnd w:id="43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стоимости приобретения</w:t>
            </w:r>
          </w:p>
          <w:bookmarkEnd w:id="43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  <w:bookmarkEnd w:id="43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  <w:bookmarkEnd w:id="4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  <w:bookmarkEnd w:id="4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  <w:bookmarkEnd w:id="4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  <w:bookmarkEnd w:id="43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  <w:bookmarkEnd w:id="4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7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Таблица 7. Основные средства (строка 114 ФО- 1 "Бухгалтерский баланс")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43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Сооружения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Передаточные устройства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Транспортные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Машины и оборудование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Инструменты, производственный и хозяйственный инвентарь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основные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отчетного периода 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первоначальной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  <w:bookmarkEnd w:id="44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  <w:bookmarkEnd w:id="44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первоначальной стоимости</w:t>
            </w:r>
          </w:p>
          <w:bookmarkEnd w:id="44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первоначальной стоимости</w:t>
            </w:r>
          </w:p>
          <w:bookmarkEnd w:id="44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  <w:bookmarkEnd w:id="44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списание пришедших в негодность основных средств</w:t>
            </w:r>
          </w:p>
          <w:bookmarkEnd w:id="44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</w:t>
            </w:r>
          </w:p>
          <w:bookmarkEnd w:id="44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  <w:bookmarkEnd w:id="44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  <w:bookmarkEnd w:id="45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  <w:bookmarkEnd w:id="45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  <w:bookmarkEnd w:id="45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накопленной амортизации (при увеличении первоначальной стоимости)</w:t>
            </w:r>
          </w:p>
          <w:bookmarkEnd w:id="45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накопленной амортизации (при уменьшении первоначальной стоимости)</w:t>
            </w:r>
          </w:p>
          <w:bookmarkEnd w:id="45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  <w:bookmarkEnd w:id="45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  <w:bookmarkEnd w:id="45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  <w:bookmarkEnd w:id="45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  <w:bookmarkEnd w:id="45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  <w:bookmarkEnd w:id="45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отчетного периода 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балансовой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конец отчетного периода 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балансовой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1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Таблица 8. Инвестиционная недвижимость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(строка 116 ФО- 1 "Бухгалтерский баланс")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  <w:bookmarkEnd w:id="4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  <w:bookmarkEnd w:id="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  <w:bookmarkEnd w:id="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0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Таблица 9. Биологические активы (строка 117 ФО- 1 "Бухгалтерский баланс")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4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Многолетние насаждения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  <w:bookmarkEnd w:id="4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  <w:bookmarkEnd w:id="4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  <w:bookmarkEnd w:id="4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  <w:bookmarkEnd w:id="4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</w:t>
            </w:r>
          </w:p>
          <w:bookmarkEnd w:id="4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  <w:bookmarkEnd w:id="4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  <w:bookmarkEnd w:id="4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  <w:bookmarkEnd w:id="4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  <w:bookmarkEnd w:id="4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  <w:bookmarkEnd w:id="4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  <w:bookmarkEnd w:id="4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  <w:bookmarkEnd w:id="4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  <w:bookmarkEnd w:id="4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  <w:bookmarkEnd w:id="4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  <w:bookmarkEnd w:id="4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  <w:bookmarkEnd w:id="4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9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Таблица 10. Нематериальные активы (строка 118 ФО- 1 "Бухгалтерский баланс")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50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Авторские права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Лицензионные соглашения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Патенты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Гуд-вилл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  <w:bookmarkEnd w:id="50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  <w:bookmarkEnd w:id="50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  <w:bookmarkEnd w:id="50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первоначальной стоимости</w:t>
            </w:r>
          </w:p>
          <w:bookmarkEnd w:id="50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первоначальной стоимости</w:t>
            </w:r>
          </w:p>
          <w:bookmarkEnd w:id="50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  <w:bookmarkEnd w:id="50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списание пришедших в негодность нематериальных активов</w:t>
            </w:r>
          </w:p>
          <w:bookmarkEnd w:id="50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</w:t>
            </w:r>
          </w:p>
          <w:bookmarkEnd w:id="51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  <w:bookmarkEnd w:id="51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  <w:bookmarkEnd w:id="51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  <w:bookmarkEnd w:id="51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  <w:bookmarkEnd w:id="51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накопленной амортизации (при увеличении первоначальной стоимости)</w:t>
            </w:r>
          </w:p>
          <w:bookmarkEnd w:id="51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накопленной амортизации (при уменьшении первоначальной стоимости)</w:t>
            </w:r>
          </w:p>
          <w:bookmarkEnd w:id="51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  <w:bookmarkEnd w:id="51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  <w:bookmarkEnd w:id="51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  <w:bookmarkEnd w:id="51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  <w:bookmarkEnd w:id="52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  <w:bookmarkEnd w:id="52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  <w:bookmarkEnd w:id="52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  <w:bookmarkEnd w:id="52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3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Таблица 11. Краткосрочные финансовые обязательства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(строка 210 ФО-1 "Бухгалтерский баланс")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5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Оцениваемые по амортизированной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Оцениваемые по справедливой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Оцениваемые по себестоимости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отчетного периода </w:t>
            </w:r>
          </w:p>
          <w:bookmarkEnd w:id="5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</w:t>
            </w:r>
          </w:p>
          <w:bookmarkEnd w:id="5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Выбытие </w:t>
            </w:r>
          </w:p>
          <w:bookmarkEnd w:id="5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конец отчетного периода </w:t>
            </w:r>
          </w:p>
          <w:bookmarkEnd w:id="5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0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Таблица 12. Краткосрочная кредиторская задолженность по поступлениям в бюджет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(строки 224 ФО- 1 "Бухгалтерский баланс")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532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Расчеты с плательщиками по налоговым и неналоговым поступлениям в бюджет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отчетного периода </w:t>
            </w:r>
          </w:p>
          <w:bookmarkEnd w:id="5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Начисление кредиторской задолженности</w:t>
            </w:r>
          </w:p>
          <w:bookmarkEnd w:id="5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в том числе:</w:t>
            </w:r>
          </w:p>
          <w:bookmarkEnd w:id="53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суммы НДС</w:t>
            </w:r>
          </w:p>
          <w:bookmarkEnd w:id="5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по другим поступлениям в бюджет</w:t>
            </w:r>
          </w:p>
          <w:bookmarkEnd w:id="53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Доначисление кредиторской задолженности за прошлые отчетные периоды по расчетам с плательщиками</w:t>
            </w:r>
          </w:p>
          <w:bookmarkEnd w:id="53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конец отчетного периода </w:t>
            </w:r>
          </w:p>
          <w:bookmarkEnd w:id="54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1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Таблица 13. Долгосрочные финансовые обязательства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            (строка 310 ФО- 1 "Бухгалтерский баланс")</w:t>
      </w:r>
    </w:p>
    <w:bookmarkEnd w:id="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5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Оцениваемые по амортизированной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Оцениваемые по справедливой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Оцениваемые по себестоимости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отчетного периода </w:t>
            </w:r>
          </w:p>
          <w:bookmarkEnd w:id="5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</w:t>
            </w:r>
          </w:p>
          <w:bookmarkEnd w:id="5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Выбытие </w:t>
            </w:r>
          </w:p>
          <w:bookmarkEnd w:id="5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конец отчетного периода </w:t>
            </w:r>
          </w:p>
          <w:bookmarkEnd w:id="5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8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Таблица 14. Прочие доходы</w:t>
      </w:r>
    </w:p>
    <w:bookmarkEnd w:id="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5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Прошлый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изменения справедливой стоимости</w:t>
            </w:r>
          </w:p>
          <w:bookmarkEnd w:id="5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выбытия долгосрочных активов</w:t>
            </w:r>
          </w:p>
          <w:bookmarkEnd w:id="5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Принято безвозмездно: </w:t>
            </w:r>
          </w:p>
          <w:bookmarkEnd w:id="5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  <w:bookmarkEnd w:id="5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  <w:bookmarkEnd w:id="5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  <w:bookmarkEnd w:id="5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курсовой разницы</w:t>
            </w:r>
          </w:p>
          <w:bookmarkEnd w:id="5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компенсации убытков</w:t>
            </w:r>
          </w:p>
          <w:bookmarkEnd w:id="5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 ликвидации активов</w:t>
            </w:r>
          </w:p>
          <w:bookmarkEnd w:id="5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Оприходованы излишки</w:t>
            </w:r>
          </w:p>
          <w:bookmarkEnd w:id="5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5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bookmarkEnd w:id="5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3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Таблица 15. Доходы от поступлений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(строки 020 ФО- 2 "Отчет о результатах финансовой деятельности")</w:t>
      </w:r>
    </w:p>
    <w:bookmarkEnd w:id="5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5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Прошлый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поступлениям, в том числе:</w:t>
            </w:r>
          </w:p>
          <w:bookmarkEnd w:id="5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bookmarkEnd w:id="5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bookmarkEnd w:id="5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  <w:bookmarkEnd w:id="5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0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Таблица 16. Прочие расходы</w:t>
      </w:r>
    </w:p>
    <w:bookmarkEnd w:id="5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5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Прошлый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изменения справедливой стоимости</w:t>
            </w:r>
          </w:p>
          <w:bookmarkEnd w:id="5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выбытию долгосрочных активов:</w:t>
            </w:r>
          </w:p>
          <w:bookmarkEnd w:id="5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безвозмездно государственным учреждениям своей системы</w:t>
            </w:r>
          </w:p>
          <w:bookmarkEnd w:id="5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безвозмездно другим государственным органам</w:t>
            </w:r>
          </w:p>
          <w:bookmarkEnd w:id="5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безвозмездно другим организациям</w:t>
            </w:r>
          </w:p>
          <w:bookmarkEnd w:id="5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выбытия</w:t>
            </w:r>
          </w:p>
          <w:bookmarkEnd w:id="5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курсовой разнице</w:t>
            </w:r>
          </w:p>
          <w:bookmarkEnd w:id="5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обесценения активов</w:t>
            </w:r>
          </w:p>
          <w:bookmarkEnd w:id="5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резервов:</w:t>
            </w:r>
          </w:p>
          <w:bookmarkEnd w:id="5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сомнительной дебиторской задолженности</w:t>
            </w:r>
          </w:p>
          <w:bookmarkEnd w:id="5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отпускным работников</w:t>
            </w:r>
          </w:p>
          <w:bookmarkEnd w:id="5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оценочным и условным обязательствам</w:t>
            </w:r>
          </w:p>
          <w:bookmarkEnd w:id="5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5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безвозмездной передаче запасов:</w:t>
            </w:r>
          </w:p>
          <w:bookmarkEnd w:id="5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государственным учреждениям своей системы</w:t>
            </w:r>
          </w:p>
          <w:bookmarkEnd w:id="5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другим государственным органам</w:t>
            </w:r>
          </w:p>
          <w:bookmarkEnd w:id="5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  <w:bookmarkEnd w:id="5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1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Таблица 17. Расходы по уменьшению поступлений в бюджет</w:t>
      </w:r>
    </w:p>
    <w:bookmarkEnd w:id="5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5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Прошлый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уменьшению поступлений в бюджет, в том числе:</w:t>
            </w:r>
          </w:p>
          <w:bookmarkEnd w:id="5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НДС</w:t>
            </w:r>
          </w:p>
          <w:bookmarkEnd w:id="5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видам поступлений в бюджет</w:t>
            </w:r>
          </w:p>
          <w:bookmarkEnd w:id="5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7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Таблица 18. Безвозмездно переданные долгосрочные активы /запасы</w:t>
      </w:r>
    </w:p>
    <w:bookmarkEnd w:id="5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5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Первоначальная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накопленной амортизации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Балансовая стоимость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Переданы безвозмездно долгосрочные активы, всего: </w:t>
            </w:r>
          </w:p>
          <w:bookmarkEnd w:id="6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 государственным учреждениям своей системы</w:t>
            </w:r>
          </w:p>
          <w:bookmarkEnd w:id="6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другим государственным органам</w:t>
            </w:r>
          </w:p>
          <w:bookmarkEnd w:id="6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другим организациям</w:t>
            </w:r>
          </w:p>
          <w:bookmarkEnd w:id="6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финансовые инвестиции</w:t>
            </w:r>
          </w:p>
          <w:bookmarkEnd w:id="6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государственным учреждениям своей системы</w:t>
            </w:r>
          </w:p>
          <w:bookmarkEnd w:id="6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другим государственным органам</w:t>
            </w:r>
          </w:p>
          <w:bookmarkEnd w:id="6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другим организациям</w:t>
            </w:r>
          </w:p>
          <w:bookmarkEnd w:id="6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  <w:bookmarkEnd w:id="6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государственным учреждениям своей системы</w:t>
            </w:r>
          </w:p>
          <w:bookmarkEnd w:id="6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другим государственным органам</w:t>
            </w:r>
          </w:p>
          <w:bookmarkEnd w:id="6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другим организациям</w:t>
            </w:r>
          </w:p>
          <w:bookmarkEnd w:id="6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  <w:bookmarkEnd w:id="6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государственным учреждениям своей системы</w:t>
            </w:r>
          </w:p>
          <w:bookmarkEnd w:id="6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другим государственным органам</w:t>
            </w:r>
          </w:p>
          <w:bookmarkEnd w:id="6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другим организациям</w:t>
            </w:r>
          </w:p>
          <w:bookmarkEnd w:id="6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  <w:bookmarkEnd w:id="6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государственным учреждениям своей системы</w:t>
            </w:r>
          </w:p>
          <w:bookmarkEnd w:id="6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другим государственным органам</w:t>
            </w:r>
          </w:p>
          <w:bookmarkEnd w:id="6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другим организациям</w:t>
            </w:r>
          </w:p>
          <w:bookmarkEnd w:id="6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  <w:bookmarkEnd w:id="6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государственным учреждениям своей системы</w:t>
            </w:r>
          </w:p>
          <w:bookmarkEnd w:id="6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другим государственным органам</w:t>
            </w:r>
          </w:p>
          <w:bookmarkEnd w:id="6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другим организациям</w:t>
            </w:r>
          </w:p>
          <w:bookmarkEnd w:id="6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Переданы безвозмездно запасы, всего: </w:t>
            </w:r>
          </w:p>
          <w:bookmarkEnd w:id="6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государственным учреждениям своей системы</w:t>
            </w:r>
          </w:p>
          <w:bookmarkEnd w:id="6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другим государственным органам</w:t>
            </w:r>
          </w:p>
          <w:bookmarkEnd w:id="6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другим организациям</w:t>
            </w:r>
          </w:p>
          <w:bookmarkEnd w:id="6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8" w:id="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Таблица 19. Информация по концессионным активам</w:t>
      </w:r>
    </w:p>
    <w:bookmarkEnd w:id="6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6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Первоначальная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накопленной амортизации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резерва на обесценение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Балансовая стоимость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  <w:bookmarkEnd w:id="6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  <w:bookmarkEnd w:id="6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  <w:bookmarkEnd w:id="6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  <w:bookmarkEnd w:id="6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  <w:bookmarkEnd w:id="6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</w:t>
            </w:r>
          </w:p>
          <w:bookmarkEnd w:id="6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</w:t>
            </w:r>
          </w:p>
          <w:bookmarkEnd w:id="6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6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6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0" w:id="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Таблица 20. Информация по взаимным операциям</w:t>
      </w:r>
    </w:p>
    <w:bookmarkEnd w:id="6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п/н</w:t>
            </w:r>
          </w:p>
          <w:bookmarkEnd w:id="641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операции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 номер документа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стороны по взаимным операциям.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Корреспонденция счетов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64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 расходов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 доходов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4" w:id="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Таблица 21. Информация по начисленным и перечисленным суммам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по счету 7120 "Расходы по расчетам с бюджетом".</w:t>
      </w:r>
    </w:p>
    <w:bookmarkEnd w:id="6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операции</w:t>
            </w:r>
          </w:p>
          <w:bookmarkEnd w:id="6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6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Начислены расходы по расчетам с бюджетом, всего:</w:t>
            </w:r>
          </w:p>
          <w:bookmarkEnd w:id="6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перечислено в бюджет, всего:</w:t>
            </w:r>
          </w:p>
          <w:bookmarkEnd w:id="6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категориям:</w:t>
            </w:r>
          </w:p>
          <w:bookmarkEnd w:id="6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bookmarkEnd w:id="6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bookmarkEnd w:id="6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bookmarkEnd w:id="6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  <w:bookmarkEnd w:id="6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bookmarkEnd w:id="6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  <w:bookmarkEnd w:id="6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6" w:id="655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 ________________</w:t>
      </w:r>
    </w:p>
    <w:bookmarkEnd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       "____" _______________ ______г.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пояснение по заполнению формы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пунктам 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составления и представления финансовой отчетности,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утвержденных настоящим приказом.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