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8a2f" w14:textId="0e0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 построенного объекта в эксплуатацию собственником самостоятельно, а также формы акта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декабря 2017 года № 867. Зарегистрирован в Министерстве юстиции Республики Казахстан 29 декабря 2017 года № 16165.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приемки построенного объекта в эксплуатацию собственником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приемки построенного объекта в эксплуатацию собственником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Қасымбек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867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приемки построенного объекта в эксплуатацию собственником самостоятельно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построенного объекта в эксплуатацию собственником самостоятельно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Закон) и определяют порядок приемки построенного объекта в эксплуатацию собственником самостоятельно.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объекты,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приемки построенного объекта в эксплуатацию собственником самостоятельно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приемке построенного объекта собственником самостоятельно требуется наличие: </w:t>
      </w:r>
    </w:p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архитектурно-планировочного задания, выданного местным исполнительным органом, осуществляющим функции в области архитектуры и градостроительства (за исключением реконструкции (перепланировки, переоборудования) помещений (отдельных частей) существующих зданий, не связанных с изменениями несущих и ограждающих (наружных) конструкций, инженерных систем и оборудования и не предусматривающей дополнительный отвод (прирезку) земельного участка);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условий (при необходимости в подключении, дополнительном подключении объекта к источникам инженерного и коммунального обеспечения и/или увеличения нагрузок);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эскиза (эскизного проекта)/технического проекта;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исполнительной геодезической съемки фактического положения инженерных сетей и/или зданий (сооружений) (за исключением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60 Закона).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индустрии и инфраструктурного развития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завершении строительно-монтажных работ, собственник после получения письменного извещения от подрядчика о готовности объекта (если строительство объекта осуществлялось подрядным способом) приступает к процедуре приемки построенного объекта в эксплуатацию.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приемке построенного объекта в эксплуатацию собственник:</w:t>
      </w:r>
    </w:p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объект в эксплуатацию с оформлением акта приемки построенного объекта в эксплуатацию собственником самостоятельно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акт);</w:t>
      </w:r>
    </w:p>
    <w:bookmarkEnd w:id="21"/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соблюдение требований эскиза (эскизного проекта)/технического проекта, выданных исходных материалов (документов) для проектирования объекта и действующих нормативно-технических документов;</w:t>
      </w:r>
    </w:p>
    <w:bookmarkEnd w:id="22"/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соответствие выполненных строительно-монтажных работ, применяемых строительных материалов (изделий, конструкций) и оборудования эскизу (эскизному проекту)/техническому проекту, а также государственным (межгосударственным) нормативам, в случае если строительство объекта осуществлялось подрядным способом.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(перепланировке, переоборудовании) помещений (отдельных частей) существующих зданий и сооружений не связанных с изменением несущих и ограждающих (наружных) конструкций, инженерных систем и оборудования акт ввода построенного объекта согласовывает с проектировщиком на соответствие разработанного ранее технического проекта.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Датой ввода объекта в эксплуатацию, принятого собственником самостоятельно, считается дата подписания акта.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 является исключительным исходным документом при регистрации имущественного права на построенный объект.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с приложением исполнительной геодезической съемки фактического положения инженерных сетей и/или зданий (сооружений) подлежит обязательному учету в местных исполнительных органах, осуществляющих функции в области архитектуры и градостроительства в информационной системе государственного градостроительного кадастра.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индустрии и инфраструктурного развития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867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построенного объекта в эксплуатацию собственником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с изменениями, внесенными приказом Министра промышленности и строительства РК от 08.10.2024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пункта)</w:t>
            </w:r>
          </w:p>
          <w:bookmarkEnd w:id="2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20__ года</w:t>
            </w:r>
          </w:p>
        </w:tc>
      </w:tr>
    </w:tbl>
    <w:p>
      <w:pPr>
        <w:spacing w:after="0"/>
        <w:ind w:left="0"/>
        <w:jc w:val="both"/>
      </w:pPr>
      <w:bookmarkStart w:name="z139" w:id="29"/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места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подрядчик (если строительство 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осуществлявшего строительство, адрес, телефон, №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bookmarkStart w:name="z140" w:id="30"/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объекта/реконструкция (перепланировка, переоборудование)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месторасположение или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осуществлялось собственником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 привлеченной им подрядной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лица).</w:t>
      </w:r>
    </w:p>
    <w:p>
      <w:pPr>
        <w:spacing w:after="0"/>
        <w:ind w:left="0"/>
        <w:jc w:val="both"/>
      </w:pPr>
      <w:bookmarkStart w:name="z141" w:id="31"/>
      <w:r>
        <w:rPr>
          <w:rFonts w:ascii="Times New Roman"/>
          <w:b w:val="false"/>
          <w:i w:val="false"/>
          <w:color w:val="000000"/>
          <w:sz w:val="28"/>
        </w:rPr>
        <w:t>
      2. Выполнены: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работ)</w:t>
      </w:r>
    </w:p>
    <w:p>
      <w:pPr>
        <w:spacing w:after="0"/>
        <w:ind w:left="0"/>
        <w:jc w:val="both"/>
      </w:pPr>
      <w:bookmarkStart w:name="z142" w:id="32"/>
      <w:r>
        <w:rPr>
          <w:rFonts w:ascii="Times New Roman"/>
          <w:b w:val="false"/>
          <w:i w:val="false"/>
          <w:color w:val="000000"/>
          <w:sz w:val="28"/>
        </w:rPr>
        <w:t>
      3. Строительство объекта произведено на основании: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вынесшего решение, № и дата решения)</w:t>
      </w:r>
    </w:p>
    <w:p>
      <w:pPr>
        <w:spacing w:after="0"/>
        <w:ind w:left="0"/>
        <w:jc w:val="both"/>
      </w:pPr>
      <w:bookmarkStart w:name="z143" w:id="33"/>
      <w:r>
        <w:rPr>
          <w:rFonts w:ascii="Times New Roman"/>
          <w:b w:val="false"/>
          <w:i w:val="false"/>
          <w:color w:val="000000"/>
          <w:sz w:val="28"/>
        </w:rPr>
        <w:t>
      4. Строительство/реконструкция (перепланировка, переоборудование)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 осуществлялось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эскизу (эскизному проекту)/ техническому проекту, разработанному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разработавшего эскиз (эскизный проект)/технический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 (эскизный проект)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выдавший письмо-согласование, № и дата ).</w:t>
      </w:r>
    </w:p>
    <w:p>
      <w:pPr>
        <w:spacing w:after="0"/>
        <w:ind w:left="0"/>
        <w:jc w:val="both"/>
      </w:pPr>
      <w:bookmarkStart w:name="z144" w:id="34"/>
      <w:r>
        <w:rPr>
          <w:rFonts w:ascii="Times New Roman"/>
          <w:b w:val="false"/>
          <w:i w:val="false"/>
          <w:color w:val="000000"/>
          <w:sz w:val="28"/>
        </w:rPr>
        <w:t>
      5. Строительно-монтажные работы осуществлены в сроки: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_________________________________________________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______________________________________________. (месяц и год)</w:t>
      </w:r>
    </w:p>
    <w:p>
      <w:pPr>
        <w:spacing w:after="0"/>
        <w:ind w:left="0"/>
        <w:jc w:val="both"/>
      </w:pPr>
      <w:bookmarkStart w:name="z145" w:id="35"/>
      <w:r>
        <w:rPr>
          <w:rFonts w:ascii="Times New Roman"/>
          <w:b w:val="false"/>
          <w:i w:val="false"/>
          <w:color w:val="000000"/>
          <w:sz w:val="28"/>
        </w:rPr>
        <w:t>
      6. Принимаемый в эксплуатацию объект имеет технические характеристики согласно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_____ к настоящему акту.</w:t>
      </w:r>
    </w:p>
    <w:p>
      <w:pPr>
        <w:spacing w:after="0"/>
        <w:ind w:left="0"/>
        <w:jc w:val="both"/>
      </w:pPr>
      <w:bookmarkStart w:name="z146" w:id="36"/>
      <w:r>
        <w:rPr>
          <w:rFonts w:ascii="Times New Roman"/>
          <w:b w:val="false"/>
          <w:i w:val="false"/>
          <w:color w:val="000000"/>
          <w:sz w:val="28"/>
        </w:rPr>
        <w:t>
      7. Мероприятия по обеспечению взрывобезопасности, пожаробезопасности, охране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природной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выполнении)</w:t>
      </w:r>
    </w:p>
    <w:p>
      <w:pPr>
        <w:spacing w:after="0"/>
        <w:ind w:left="0"/>
        <w:jc w:val="both"/>
      </w:pPr>
      <w:bookmarkStart w:name="z147" w:id="37"/>
      <w:r>
        <w:rPr>
          <w:rFonts w:ascii="Times New Roman"/>
          <w:b w:val="false"/>
          <w:i w:val="false"/>
          <w:color w:val="000000"/>
          <w:sz w:val="28"/>
        </w:rPr>
        <w:t>
      8. На основании подтверждения соответствия завершенного строительством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объекта/реконструкцией (перепланировкой, переоборудованием)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государственным (межгосударственным)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требованиям, архитектурно-планировочному заданию, согласованному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эскизу (эскизному проекту)/техническому проекту собственник решил</w:t>
      </w:r>
    </w:p>
    <w:p>
      <w:pPr>
        <w:spacing w:after="0"/>
        <w:ind w:left="0"/>
        <w:jc w:val="both"/>
      </w:pPr>
      <w:bookmarkStart w:name="z148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bookmarkStart w:name="z149" w:id="39"/>
      <w:r>
        <w:rPr>
          <w:rFonts w:ascii="Times New Roman"/>
          <w:b w:val="false"/>
          <w:i w:val="false"/>
          <w:color w:val="000000"/>
          <w:sz w:val="28"/>
        </w:rPr>
        <w:t>
      9. Соответствие построенного объекта нормативным требованиям, архитектурно-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планировочному заданию, эскизу (эскизному проекту)/техническому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объекта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места проживания,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 (если строительство 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организация (в случае реконструкции (перепланировки, переоборудования)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и сооружений (отдельных частей, помещений), не связанных с изменением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несущих и ограждающих (наружных) конструкций, инженерных систем 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Общая стоимость строительства объекта, принимаемого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тысяч тенге (определяется собственником самостоятельно).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(рыбохозяйственные технологические водоемы (рыбоводный пруд, рыбоводный бассейн) для ведения рыбоводства (аквакультуры) площадью водного зеркала одного пруда и (или) бассейна не более 0,15 га)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Рыбоводный пруд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рыбоводного пруда (нагульный, зимовальный, маточный и другое)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(м)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для обустройства пруда (га)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водообеспечения (наземные, подземные источники)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водообеспечения (самотеком, насосные станции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водоподачи (каналы, лотки, трубы и тому подобное)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водосброса (шандоры, шлюз и тому подобное)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Рыбоводный бассейн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рыбоводного бассейна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бассейна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водообеспечения (наземные, подземные источники)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(м) (для круглых бассейнов)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отведенного земельного участка (га)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изготовления (пластик, бетон, стекловолокно и тому подобное)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водообеспечения (установка замкнутого водоснабжения самотеком, принудительно и тому подобное)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бассейна (круглый, прямоугольный, овальный, квадратный и тому подобное)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бассейна (копанный, притопленный, напольный и тому подобное)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водоподачи (каналы, лотки, трубы и тому подобное)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системы водосброса (система перелива шлюз и тому подобное)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(индивидуальный жилой дом не выше двух этажей;</w:t>
      </w:r>
      <w:r>
        <w:br/>
      </w:r>
      <w:r>
        <w:rPr>
          <w:rFonts w:ascii="Times New Roman"/>
          <w:b/>
          <w:i w:val="false"/>
          <w:color w:val="000000"/>
        </w:rPr>
        <w:t>хозяйственно-бытовые постройки на территории индивидуальных приусадебных</w:t>
      </w:r>
      <w:r>
        <w:br/>
      </w:r>
      <w:r>
        <w:rPr>
          <w:rFonts w:ascii="Times New Roman"/>
          <w:b/>
          <w:i w:val="false"/>
          <w:color w:val="000000"/>
        </w:rPr>
        <w:t>участков, а также на участках садовых и огороднических товариществ (обществ);</w:t>
      </w:r>
      <w:r>
        <w:br/>
      </w:r>
      <w:r>
        <w:rPr>
          <w:rFonts w:ascii="Times New Roman"/>
          <w:b/>
          <w:i w:val="false"/>
          <w:color w:val="000000"/>
        </w:rPr>
        <w:t>временные строения жилых и (или) хозяйственно-бытовых помещений для сезонных</w:t>
      </w:r>
      <w:r>
        <w:br/>
      </w:r>
      <w:r>
        <w:rPr>
          <w:rFonts w:ascii="Times New Roman"/>
          <w:b/>
          <w:i w:val="false"/>
          <w:color w:val="000000"/>
        </w:rPr>
        <w:t>работ и отгонного животноводства; здания или сооружения временного,</w:t>
      </w:r>
      <w:r>
        <w:br/>
      </w:r>
      <w:r>
        <w:rPr>
          <w:rFonts w:ascii="Times New Roman"/>
          <w:b/>
          <w:i w:val="false"/>
          <w:color w:val="000000"/>
        </w:rPr>
        <w:t>сезонного или вспомогательного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(склады и хранилища (пролетом до 6 м, высотой до 7 м и площадью до 2000 м² включительно)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индустрии и инфраструктурного развития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 строение, пристройки, хозяйственные постройки и тому подобное)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 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дворовое покрытие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(заказчик, застройщик)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(мобильные комплексы контейнерного, блочного и модульного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 отдельно стоящие одноэтажные здания (сооружения) для размещения объектов индивидуального предпринимательства общей площадью до 20 м²; гаражи с боксами не более чем на две автомашины; быстровозводимые здания и сооружения не более двух этажей, являющихся технически не сложными (во время ЧС))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(основное, пристройка)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(м²)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техническим характеристикам объекта: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планы______________________________________________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планам________________________________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 (м²)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 (м²)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(м²)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клумбы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 собственником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</w:p>
        </w:tc>
      </w:tr>
    </w:tbl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(реконструкция индивидуальных жилых домов не выше двух этажей, не требующая отвода дополнительного земельного участка (прирезки территории), не превышающую двух этажей после реконструкции;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 (индивидуальные жилые дома, многоквартирные жилые дома, промышленные, торговые объекты и прочее)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промышленности и строительства РК от 08.10.2024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нежилых помещений (м²)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стены/перегородки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прилагаемых к техническим характеристикам объекта: 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реконструкции (перепланировки, переоборудования)_______________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реконструкции (перепланировки, переоборудования)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комнаты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комнаты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комнаты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66"/>
      <w:r>
        <w:rPr>
          <w:rFonts w:ascii="Times New Roman"/>
          <w:b w:val="false"/>
          <w:i w:val="false"/>
          <w:color w:val="000000"/>
          <w:sz w:val="28"/>
        </w:rPr>
        <w:t>
      Собственник (заказчик, застройщик)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9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 электроснабжения с установленной мощностью до 200 киловатт для субъектов предпринимательства)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электропередач низкого напряжения 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(далее –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электропередач низкого напряжения 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 с деревянными приставками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деревянные с железобетонными приставками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сталеалюминиевые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светильников: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уличного освещения: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светильники с лампами накаливания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светильники с ртутными лампами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светильники с люминесцетными лампами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марки…….напряжением...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2)марки........напряжением...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концевые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Контуры заземления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грозозащиты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покрытия кабельных сетей: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булыжные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тротуары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(сети водоснабжения и водоотведения и тому подобное, защита инженерных сетей от электрокоррозии)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железобетонных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полиэтиленовых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Задвижка,d-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Кран, 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ввод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</w:tbl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 (мм)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сети и и внутридомовые системы газоснабжения бытового назначения индивидуальных жилых домов)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эстакадах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опорах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безопорная прокладка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проходных 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полупроходных 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бесканальная прокладка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(камер)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 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Сифоны (гидрозатворы)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поворотные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 (тип ______ , марка ____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 (колодца)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 (колодца)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</w:tbl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(размеры) (мм)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линии связи)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связи,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связи,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ККС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ККС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ККС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ККС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коммуникационные,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асбесто-цементные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пластмассовые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Необслуживаемые усилительные пункты (далее - НУП)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Спецификация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  </w:t>
      </w:r>
    </w:p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(малые архитектурные формы и ограждения территорий; открытые спортивные площадки, тротуары, мощения вокруг зданий (сооружений); автостоянки открытого типа на количество автомашин не более пятидесяти единиц)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(м)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 </w:t>
      </w:r>
    </w:p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2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(системы автоматической охранно-пожарной сигнализации внутри административно-бытовых и производственных зданий)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источники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Приемно-контрольный прибор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(заказчик, застройщик)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 </w:t>
      </w:r>
    </w:p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