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fbd" w14:textId="faf8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данных, представляемой Департаментами Комитета труда и социальной защиты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декабря 2017 года № 427. Зарегистрирован в Министерстве юстиции Республики Казахстан 28 декабря 2017 года № 16157.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Казахстанот 18 февраля 2017 года № 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"Сведения о работе должностных лиц Департаментов Комитета труда и социальной защиты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Департаментов Комитета труда, социальной защиты и миграции Министерства труда и социальной защиты населения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календарных дней после государственной регистрации настоящего приказа предоставление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декабря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427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должностных лиц Департаментов Комитета труда и социальной защиты Министерства труда и социальной защиты населения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труда и социальной защиты Министерство труда и социальной защиты населения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https://www.gov.kz/memleket/entities/lspm/documents/details/adilet/V1700016157?lang=ru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работе должностных лиц Департаментов Комитета труда и социальной защиты Министерства труда и социальной защиты населения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1-ГК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Департаменты Комитета труда и социальной защиты Министерства труда и социальной защиты населения Республики Казахстан по областям, городов Нур-Султан, Алматы и Шымкент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 ежеквартально к 5 числу месяца, следующего за отчетным кварталом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 Департамента Комитета труда и социальной защиты Министерства труда и социальной защиты населения Республики Казахстан,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профилактических;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внеплановых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выявленных/устраненных нарушений,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законодательства Республики Казахстан о социальной защите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невыполнение реабилитационных мероприятий согласно индивидуальной программе абилитации и реабилитации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необеспечение доступа лиц с инвалидностью к объектам социальной и транспортной инфраструктуры, к культурно-зрелищным организациям и спортивным сооружениям;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законодательства Республики Казахстан о специальных социальных услугах;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условиях стационара;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условиях полустационара;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условиях оказания услуг на дому;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условиях 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предписаний,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области социальной защиты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предоставления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 в правоохранительные и судебные органы,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органы внутренних дел;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органы прокуратуры;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антикоррупционную службу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 штрафов,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области социальной защиты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предоставления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административных штрафов,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области социальной защиты лиц с инвалидностью, тысяч тенге;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предоставления специальных социальных услуг, тысяч тенге;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них - оплаченных,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отмененных актов, предписаний, постановлений,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органами прокуратуры;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(заявлений) на неправомерные действия на должностных лиц Департамента Комитета труда и социальной защиты Министерства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подтвердившиеся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 Департамента Комитета труда и социальной защиты Министерства труда и социальной защиты населения Республики Казахстан, привлеченных к дисциплинарной ответственности,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замечание;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выговор;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строгий выговор;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неполном служебном соответствии или понижение в государственной должности;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увольнение с занимаемой государственной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5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             _________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 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организации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организации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данных "Сведения о работе должностных лиц Департамента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 и социальной защиты Министерства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</w:t>
      </w:r>
    </w:p>
    <w:bookmarkEnd w:id="35"/>
    <w:bookmarkStart w:name="z3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работе должностных лиц Департамента Комитета труда и социальной защиты Министерства труда и социальной защиты населения Республики Казахстан"</w:t>
      </w:r>
    </w:p>
    <w:bookmarkEnd w:id="36"/>
    <w:bookmarkStart w:name="z3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предназначенная для сбора административных данных "Сведения о работе должностных лиц Департамента Комитета труда и социальной защиты Министерства труда и социальной защиты населения Республики Казахстан" (далее – Форма) предоставляется в Комитет труда и социальной защиты Министерства труда и социальной защиты населения Республики Казахстан, департаментами Комитета труда и социальной защиты Министерства труда и социальной защиты населения Республики Казахстан ежеквартально к 5 числу месяца, следующего за отчетным кварталом.</w:t>
      </w:r>
    </w:p>
    <w:bookmarkEnd w:id="37"/>
    <w:bookmarkStart w:name="z3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первое число текущего отчетного периода.</w:t>
      </w:r>
    </w:p>
    <w:bookmarkEnd w:id="38"/>
    <w:bookmarkStart w:name="z3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Департамента Комитета труда и социальной защиты Министерства труда и социальной защиты населения Республики Казахстан, а в случае его отсутствия – лицо, исполняющее его обязанности.</w:t>
      </w:r>
    </w:p>
    <w:bookmarkEnd w:id="39"/>
    <w:bookmarkStart w:name="z3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общее количество должностных лиц Департамента Комитета труда и социальной защиты Министерства труда и социальной защиты населения Республики Казахстан.</w:t>
      </w:r>
    </w:p>
    <w:bookmarkEnd w:id="40"/>
    <w:bookmarkStart w:name="z3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общее количество проверок, в том числе профилактических, внеплановых.</w:t>
      </w:r>
    </w:p>
    <w:bookmarkEnd w:id="41"/>
    <w:bookmarkStart w:name="z3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выявленных и устраненных нарушений, в том числе:</w:t>
      </w:r>
    </w:p>
    <w:bookmarkEnd w:id="42"/>
    <w:bookmarkStart w:name="z3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законодательства Республики Казахстан о социальной защите лиц с инвалидностью;</w:t>
      </w:r>
    </w:p>
    <w:bookmarkEnd w:id="43"/>
    <w:bookmarkStart w:name="z3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44"/>
    <w:bookmarkStart w:name="z3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необеспечение доступа инвалидов к объектам социальной и транспортной инфраструктуры, к культурно-зрелищным организациям и спортивным сооружениям;</w:t>
      </w:r>
    </w:p>
    <w:bookmarkEnd w:id="45"/>
    <w:bookmarkStart w:name="z3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законодательства Республики Казахстан о специальных социальных услугах:</w:t>
      </w:r>
    </w:p>
    <w:bookmarkEnd w:id="46"/>
    <w:bookmarkStart w:name="z3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условиях стационара;</w:t>
      </w:r>
    </w:p>
    <w:bookmarkEnd w:id="47"/>
    <w:bookmarkStart w:name="z3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условиях полустационара;</w:t>
      </w:r>
    </w:p>
    <w:bookmarkEnd w:id="48"/>
    <w:bookmarkStart w:name="z3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условиях оказания услуг на дому;</w:t>
      </w:r>
    </w:p>
    <w:bookmarkEnd w:id="49"/>
    <w:bookmarkStart w:name="z3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условиях временного пребывания.</w:t>
      </w:r>
    </w:p>
    <w:bookmarkEnd w:id="50"/>
    <w:bookmarkStart w:name="z3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выданных предписаний, в том числе в области социальной защиты лиц с инвалидностью и сфере предоставления специальных социальных услуг.</w:t>
      </w:r>
    </w:p>
    <w:bookmarkEnd w:id="51"/>
    <w:bookmarkStart w:name="z3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общее количество переданных материалов в правоохранительные и судебные органы.</w:t>
      </w:r>
    </w:p>
    <w:bookmarkEnd w:id="52"/>
    <w:bookmarkStart w:name="z3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общее количество наложенных административных штрафов, в том числе в области социальной защиты лиц с инвалидностью и сфере предоставления специальных социальных услуг.</w:t>
      </w:r>
    </w:p>
    <w:bookmarkEnd w:id="53"/>
    <w:bookmarkStart w:name="z3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общая сумма наложенных административных штрафов, в том числе в области социальной защиты лиц с инвалидностью и сфере предоставления специальных социальных услуг из них - оплаченных, тысяч тенге.</w:t>
      </w:r>
    </w:p>
    <w:bookmarkEnd w:id="54"/>
    <w:bookmarkStart w:name="z3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отмененных актов, предписаний, постановлений должностных лиц Департамента Комитета труда и социальной защиты Министерства труда и социальной защиты населения Республики Казахстан, в том числе, органами прокуратуры, судами.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