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d71f" w14:textId="625d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9 марта 2017 года № 105 "Об утверждении Методики оценки деятельности административных государственных служащих корпуса "Б" Министерства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декабря 2017 года № 715. Зарегистрирован в Министерстве юстиции Республики Казахстан 28 декабря 2017 года № 16155. Утратил силу приказом Министра обороны Республики Казахстан от 16 мая 2018 года № 322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16.05.2018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марта 2017 года № 105 "Об утверждении Методики оценки деятельности административных государственных служащих корпуса "Б" Министерства обороны Республики Казахстан" (зарегистрирован в Реестре государственной регистрации нормативных правовых актов за № 15009, опубликован 20 апреля 2017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обороны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проведения оценки Министром обороны Республики Казахстан создается Комиссия по оценке, рабочим органом которой является Департамент кадров Министерства обороны Республики Казахстан (далее – Департамент кадров).";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"Секретарем Комиссии по оценке является главный эксперт управления по работе с кадрами Департамента кадров. Секретарь комиссии не принимает участие в голосовании.";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Индивидуальный план составляется в двух экземплярах. Один экземпляр передается в Департамент кадров. Второй экземпляр находится у руководителя структурного подразделения служащего корпуса "Б".";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Департамент кадров: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график проведения оценки по согласованию с председателем Комиссии по оценке;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десять календарных дней до начала проведения оценки уведомляет служащего корпуса "Б", подлежащего оценке, и лиц, осуществляющих оценку, о проведении оценки и направляет им оценочные листы для заполнения.";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"Источниками информации о фактах нарушения трудовой дисциплины служат документально подтвержденные сведения от Департамента кадров, непосредственного руководителя служащего корпуса "Б".";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Непосредственный руководитель с учетом представленных Департаментом кадров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служащего корпуса "Б" от подписания оценочного листа не может служить препятствием для направления документов на заседание Комиссии по оценке. В этом случае Департаментом кадров и непосредственным руководителем служащего корпуса "Б" в произвольной форме составляется акт об отказе от ознакомления.";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Департаментом кадров и непосредственным руководителем служащего корпуса "Б" в произвольной форме составляется акт об отказе от ознакомления.";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Итоговая годовая оценка служащего корпуса "Б" вычисляется Департаментом кадров не позднее пяти рабочих дней до заседания Комиссии по оценке по следующей формуле: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679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71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Департамент кадров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 предоставляет на заседание Комиссии следующие документы: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Департамент кадров ознакамливает служащего корпуса "Б" с результатами оценки в течение двух рабочих дней со дня ее завершения.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Департамента кадров в произвольной форме составляется акт об отказе от ознакомления.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Департаменте кадров.";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Обучение (повышение квалификации) служащего корпуса "Б" проводится по направлению Департамента кадров, по которому деятельность служащего корпуса "Б" по итогам годовой оценки признана неудовлетворительной.".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