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d746" w14:textId="9e4d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24 марта 2017 года № 31 "Об утверждении Инструкции по информационно-справочному обслуживанию физических лиц органами правовой статистики и специальных учетов"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7 декабря 2017 года № 154. Зарегистрирован в Министерстве юстиции Республики Казахстан 28 декабря 2017 года № 16148. Утратил силу приказом Генерального Прокурора Республики Казахстан от 8 января 2021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08.01.2021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марта 2017 года № 31 "Об утверждении Инструкции по информационно-справочному обслуживанию физических лиц органами правовой статистики и специальных учетов" (зарегистрирован в Реестре государственной регистрации нормативных правовых актов за № 14978, опубликован в Эталонном контрольном банке нормативных правовых актов Республики Казахстан в электронном виде от 7 апреля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5) пункта 2 статьи 7,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22 декабря 2003 года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информационно-справочному обслуживанию физических лиц органами правовой статистики и специальных учетов, утвержденной указанным приказом (далее – Инструкция):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Справка выдается в форме электронного документа,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а также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обратившиеся с заявлением о выдаче справки на бумажном носителе по прежним анкетным данным, предоставляют подтверждающие документы об их изменениях.";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копии настоящего приказа на интернет-ресурсе Генеральной прокуратуры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заинтересованным субъектам правовой статистики и специальных учетов, а также территориальным управлениям Комитета для исполнения.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