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8409" w14:textId="ffc8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13 ноября 2017 года № 775. Зарегистрирован в Министерстве юстиции Республики Казахстан 27 декабря 2017 года № 16145.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промышленности и строительства РК от 30.07.2025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промышленности и строительства РК от 07.08.2025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ноября 2017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ноября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775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и.о. Министра промышленности и строительства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775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и.о. Министра промышленности и строительства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775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и.о. Министра промышленности и строительства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775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2015 года № 665</w:t>
            </w:r>
          </w:p>
        </w:tc>
      </w:tr>
    </w:tbl>
    <w:bookmarkStart w:name="z1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строительства, реконструкции и модернизации систем тепло-, водоснабжения и водоотведения</w:t>
      </w:r>
      <w:r>
        <w:br/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 силу приказом Министра промышленности и строительства РК от 07.08.2025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