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0d67" w14:textId="54c0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12 июля 2017 года № 328 "О распределении государственного образовательного заказа на подготовку специалистов с высшим и послевузовским образованием в разрезе специальностей на 2017-2018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декабря 2017 года № 631. Зарегистрирован в Министерстве юстиции Республики Казахстан 27 декабря 2017 года № 16139.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2017 года № 810 "О внесении изменений в постановление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бюджета, (за исключением организаций образования, осуществляющих подготовку специалистов для Вооруженных сил, других войск и воинских формирований,  а также специальных государственных органов), на 2017-2018 учебный год"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июля 2017 года № 328 "О распределении государственного образовательного заказа на подготовку специалистов с высшим и послевузовским образованием в разрезе специальностей на 2017-2018 учебный год" (зарегистрирован в Реестре государственной регистрации нормативных правовых актов под № 15345, опубликован 26 июля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отношения, возникшие с 1 сентября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328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2017-2018 учебный год в разрезе специальностей по очной форме обучения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4"/>
        <w:gridCol w:w="10"/>
        <w:gridCol w:w="2300"/>
        <w:gridCol w:w="873"/>
        <w:gridCol w:w="873"/>
        <w:gridCol w:w="873"/>
        <w:gridCol w:w="710"/>
        <w:gridCol w:w="549"/>
        <w:gridCol w:w="711"/>
        <w:gridCol w:w="549"/>
        <w:gridCol w:w="550"/>
        <w:gridCol w:w="550"/>
        <w:gridCol w:w="615"/>
        <w:gridCol w:w="226"/>
        <w:gridCol w:w="226"/>
        <w:gridCol w:w="64"/>
        <w:gridCol w:w="64"/>
        <w:gridCol w:w="454"/>
        <w:gridCol w:w="64"/>
        <w:gridCol w:w="455"/>
      </w:tblGrid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1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  <w:bookmarkEnd w:id="12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и черчение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и экономики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язык: два иностранных языка (английский  язык)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(немецкий язык)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(французский язык)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5В012200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4022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642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1103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9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Гуманитарные науки</w:t>
            </w:r>
          </w:p>
          <w:bookmarkEnd w:id="50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5В020100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5В020200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отношения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5В020300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5В020400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5В020500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Филология: казахский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5В020500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Филология: русский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Религиоведение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5В020700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5В020800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5В020900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английский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немецкий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арабский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турецкий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корейский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китайский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японский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узбекский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уйгурский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французский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персидский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индийский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5В021100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5В021200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7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919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723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8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</w:t>
            </w:r>
          </w:p>
          <w:bookmarkEnd w:id="82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5В030100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Юриспруденция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5В030200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5В030400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8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9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</w:t>
            </w:r>
          </w:p>
          <w:bookmarkEnd w:id="93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Традиционное музыкальное искусство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5В041400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искусство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5В041900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Музейное дело и охрана памятников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5В042000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5В042200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Издательское дело 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0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1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Социальные науки, экономика и бизнес</w:t>
            </w:r>
          </w:p>
          <w:bookmarkEnd w:id="113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5В050100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5В050200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5В050300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5В050500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5В051000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5В051100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5В051200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5В051300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5В051400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5В051500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5В051900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нормирование труда 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5В052100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3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1091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845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3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  <w:bookmarkEnd w:id="137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5В060100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5В060200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5В060300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5В060400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5В060500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5В060600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5В060700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5В060800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5В060900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5В061000</w:t>
            </w:r>
          </w:p>
          <w:bookmarkEnd w:id="1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5В061100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и астрономия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5В061200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5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</w:p>
          <w:bookmarkEnd w:id="1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5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</w:t>
            </w:r>
          </w:p>
          <w:bookmarkEnd w:id="156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и разведка месторождений полезных ископаемых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5В071400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5B071500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 неорганических веществ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5В072500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конструирование изделий легкой промышленности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5В073300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 и  проектирование текстильных материалов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5В073800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5B074300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5В074600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5В074800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5В075200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5В075300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9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10938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10587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8307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2280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0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Сельскохозяйственные науки</w:t>
            </w:r>
          </w:p>
          <w:bookmarkEnd w:id="203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 производства продуктов животноводства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5В080300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Охотоведение и звероводство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5В080900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5В081000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5В081200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1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2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</w:t>
            </w:r>
          </w:p>
          <w:bookmarkEnd w:id="222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5В090200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5В090300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5В090600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5В090700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5В090800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5В090900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5В091200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3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1248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38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Военное дело и безопасность</w:t>
            </w:r>
          </w:p>
          <w:bookmarkEnd w:id="239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4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Здравоохранение и социальное обеспечение (медицина)</w:t>
            </w:r>
          </w:p>
          <w:bookmarkEnd w:id="242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5В110100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5В110200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5В110300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5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Ветеринария</w:t>
            </w:r>
          </w:p>
          <w:bookmarkEnd w:id="252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5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6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Здравоохранение и социальное обеспечение (медицина)</w:t>
            </w:r>
          </w:p>
          <w:bookmarkEnd w:id="261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5В130300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6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3330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7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72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и экономики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язык: два иностранных языка (английский  язык)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  <w:bookmarkEnd w:id="29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  <w:bookmarkEnd w:id="291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и разведка месторождений полезных ископаемых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</w:t>
            </w:r>
          </w:p>
          <w:bookmarkEnd w:id="3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 неорганических веществ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конструирование изделий легкой промышленности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5В073800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5В074800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  <w:bookmarkEnd w:id="32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  <w:bookmarkEnd w:id="324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 производства продуктов животноводства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</w:t>
            </w:r>
          </w:p>
          <w:bookmarkEnd w:id="3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  <w:bookmarkEnd w:id="33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Х.А.Ясави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 Афганистана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</w:p>
          <w:bookmarkEnd w:id="3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граждан Монголии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Университета"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</w:p>
          <w:bookmarkEnd w:id="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Х.А.Ясави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иностранных граждан для обучения на подготовительных отделениях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Казахстанско-Британский технический университет</w:t>
            </w:r>
          </w:p>
          <w:bookmarkEnd w:id="347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5В071500</w:t>
            </w:r>
          </w:p>
          <w:bookmarkEnd w:id="3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35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  <w:bookmarkEnd w:id="35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24.05.2003</w:t>
            </w:r>
          </w:p>
          <w:bookmarkEnd w:id="3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09.03.2001</w:t>
            </w:r>
          </w:p>
          <w:bookmarkEnd w:id="35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01.03.2004</w:t>
            </w:r>
          </w:p>
          <w:bookmarkEnd w:id="3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  <w:bookmarkEnd w:id="36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36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информационных технологий</w:t>
            </w:r>
          </w:p>
          <w:bookmarkEnd w:id="3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5В060200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37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академия</w:t>
            </w:r>
          </w:p>
          <w:bookmarkEnd w:id="3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38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38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38772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328</w:t>
            </w:r>
          </w:p>
        </w:tc>
      </w:tr>
    </w:tbl>
    <w:bookmarkStart w:name="z39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2017-2018 учебный год в разрезе специальностей </w:t>
      </w:r>
      <w:r>
        <w:rPr>
          <w:rFonts w:ascii="Times New Roman"/>
          <w:b/>
          <w:i w:val="false"/>
          <w:color w:val="000000"/>
        </w:rPr>
        <w:t>по заочной сокращенной форме обучения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3"/>
        <w:gridCol w:w="5625"/>
        <w:gridCol w:w="1335"/>
        <w:gridCol w:w="1335"/>
        <w:gridCol w:w="942"/>
      </w:tblGrid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383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  <w:bookmarkEnd w:id="3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  <w:bookmarkEnd w:id="385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  <w:bookmarkEnd w:id="386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  <w:bookmarkEnd w:id="387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  <w:bookmarkEnd w:id="388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  <w:bookmarkEnd w:id="389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  <w:bookmarkEnd w:id="390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  <w:bookmarkEnd w:id="391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и черчение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  <w:bookmarkEnd w:id="392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</w:t>
            </w:r>
          </w:p>
          <w:bookmarkEnd w:id="393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и экономики 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  <w:bookmarkEnd w:id="394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  <w:bookmarkEnd w:id="395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  <w:bookmarkEnd w:id="396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  <w:bookmarkEnd w:id="397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язык: два иностранных языка (английский  язык)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  <w:bookmarkEnd w:id="398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9"/>
          <w:p>
            <w:pPr>
              <w:spacing w:after="20"/>
              <w:ind w:left="20"/>
              <w:jc w:val="both"/>
            </w:pPr>
          </w:p>
          <w:bookmarkEnd w:id="399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0"/>
          <w:p>
            <w:pPr>
              <w:spacing w:after="20"/>
              <w:ind w:left="20"/>
              <w:jc w:val="both"/>
            </w:pPr>
          </w:p>
          <w:bookmarkEnd w:id="400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1"/>
          <w:p>
            <w:pPr>
              <w:spacing w:after="20"/>
              <w:ind w:left="20"/>
              <w:jc w:val="both"/>
            </w:pPr>
          </w:p>
          <w:bookmarkEnd w:id="401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2"/>
          <w:p>
            <w:pPr>
              <w:spacing w:after="20"/>
              <w:ind w:left="20"/>
              <w:jc w:val="both"/>
            </w:pPr>
          </w:p>
          <w:bookmarkEnd w:id="402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3"/>
          <w:p>
            <w:pPr>
              <w:spacing w:after="20"/>
              <w:ind w:left="20"/>
              <w:jc w:val="both"/>
            </w:pPr>
          </w:p>
          <w:bookmarkEnd w:id="403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04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405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328</w:t>
            </w:r>
          </w:p>
        </w:tc>
      </w:tr>
    </w:tbl>
    <w:bookmarkStart w:name="z423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</w:t>
      </w:r>
      <w:r>
        <w:rPr>
          <w:rFonts w:ascii="Times New Roman"/>
          <w:b/>
          <w:i w:val="false"/>
          <w:color w:val="000000"/>
        </w:rPr>
        <w:t xml:space="preserve">на 2017-2018 учебный год 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1"/>
        <w:gridCol w:w="2093"/>
        <w:gridCol w:w="1496"/>
        <w:gridCol w:w="1497"/>
        <w:gridCol w:w="1157"/>
        <w:gridCol w:w="1497"/>
        <w:gridCol w:w="1158"/>
        <w:gridCol w:w="2"/>
        <w:gridCol w:w="2"/>
        <w:gridCol w:w="137"/>
      </w:tblGrid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 направление на английском языке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  <w:bookmarkEnd w:id="407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  <w:bookmarkEnd w:id="40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  <w:bookmarkEnd w:id="40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  <w:bookmarkEnd w:id="41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6M010400</w:t>
            </w:r>
          </w:p>
          <w:bookmarkEnd w:id="41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  <w:bookmarkEnd w:id="41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  <w:bookmarkEnd w:id="41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6M010700</w:t>
            </w:r>
          </w:p>
          <w:bookmarkEnd w:id="41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  <w:bookmarkEnd w:id="41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  <w:bookmarkEnd w:id="41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6M011000</w:t>
            </w:r>
          </w:p>
          <w:bookmarkEnd w:id="41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  <w:bookmarkEnd w:id="41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  <w:bookmarkEnd w:id="41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  <w:bookmarkEnd w:id="42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  <w:bookmarkEnd w:id="42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6M011500</w:t>
            </w:r>
          </w:p>
          <w:bookmarkEnd w:id="42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6M011600</w:t>
            </w:r>
          </w:p>
          <w:bookmarkEnd w:id="42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  <w:bookmarkEnd w:id="42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  <w:bookmarkEnd w:id="42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6M011900</w:t>
            </w:r>
          </w:p>
          <w:bookmarkEnd w:id="42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  <w:bookmarkEnd w:id="42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6M012100</w:t>
            </w:r>
          </w:p>
          <w:bookmarkEnd w:id="42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в школах с неказахским языком обучения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6M012200</w:t>
            </w:r>
          </w:p>
          <w:bookmarkEnd w:id="42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в школах с нерусским языком обучения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6M012300</w:t>
            </w:r>
          </w:p>
          <w:bookmarkEnd w:id="43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6М012400</w:t>
            </w:r>
          </w:p>
          <w:bookmarkEnd w:id="43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измерения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32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1651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1551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Гуманитарные науки</w:t>
            </w:r>
          </w:p>
          <w:bookmarkEnd w:id="433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  <w:bookmarkEnd w:id="43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  <w:bookmarkEnd w:id="43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  <w:bookmarkEnd w:id="43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  <w:bookmarkEnd w:id="43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  <w:bookmarkEnd w:id="43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  <w:bookmarkEnd w:id="43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  <w:bookmarkEnd w:id="44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  <w:bookmarkEnd w:id="44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6M020900</w:t>
            </w:r>
          </w:p>
          <w:bookmarkEnd w:id="44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</w:t>
            </w:r>
          </w:p>
          <w:bookmarkEnd w:id="44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6M021200</w:t>
            </w:r>
          </w:p>
          <w:bookmarkEnd w:id="44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6M021300</w:t>
            </w:r>
          </w:p>
          <w:bookmarkEnd w:id="44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Лингвистика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6M021400</w:t>
            </w:r>
          </w:p>
          <w:bookmarkEnd w:id="44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6M021500</w:t>
            </w:r>
          </w:p>
          <w:bookmarkEnd w:id="44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48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</w:t>
            </w:r>
          </w:p>
          <w:bookmarkEnd w:id="449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  <w:bookmarkEnd w:id="45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6M030200</w:t>
            </w:r>
          </w:p>
          <w:bookmarkEnd w:id="45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6M030400</w:t>
            </w:r>
          </w:p>
          <w:bookmarkEnd w:id="45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6М030500</w:t>
            </w:r>
          </w:p>
          <w:bookmarkEnd w:id="45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54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</w:t>
            </w:r>
          </w:p>
          <w:bookmarkEnd w:id="455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  <w:bookmarkEnd w:id="45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  <w:bookmarkEnd w:id="45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6M041300</w:t>
            </w:r>
          </w:p>
          <w:bookmarkEnd w:id="45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6M041400</w:t>
            </w:r>
          </w:p>
          <w:bookmarkEnd w:id="45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  <w:bookmarkEnd w:id="46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6M041900</w:t>
            </w:r>
          </w:p>
          <w:bookmarkEnd w:id="46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  <w:bookmarkEnd w:id="46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</w:t>
            </w:r>
          </w:p>
          <w:bookmarkEnd w:id="46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6М042200</w:t>
            </w:r>
          </w:p>
          <w:bookmarkEnd w:id="46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65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Социальные науки, экономика и бизнес</w:t>
            </w:r>
          </w:p>
          <w:bookmarkEnd w:id="466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  <w:bookmarkEnd w:id="46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  <w:bookmarkEnd w:id="46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  <w:bookmarkEnd w:id="46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  <w:bookmarkEnd w:id="47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  <w:bookmarkEnd w:id="47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  <w:bookmarkEnd w:id="47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  <w:bookmarkEnd w:id="47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  <w:bookmarkEnd w:id="47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  <w:bookmarkEnd w:id="47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  <w:bookmarkEnd w:id="47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  <w:bookmarkEnd w:id="47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6M051300</w:t>
            </w:r>
          </w:p>
          <w:bookmarkEnd w:id="47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6M051400</w:t>
            </w:r>
          </w:p>
          <w:bookmarkEnd w:id="47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6M051500</w:t>
            </w:r>
          </w:p>
          <w:bookmarkEnd w:id="48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документирование и документационное обеспечение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6M051600</w:t>
            </w:r>
          </w:p>
          <w:bookmarkEnd w:id="48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журналистика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6M051700</w:t>
            </w:r>
          </w:p>
          <w:bookmarkEnd w:id="48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6M051800</w:t>
            </w:r>
          </w:p>
          <w:bookmarkEnd w:id="48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  <w:bookmarkEnd w:id="48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6M052100</w:t>
            </w:r>
          </w:p>
          <w:bookmarkEnd w:id="48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8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856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856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  <w:bookmarkEnd w:id="487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  <w:bookmarkEnd w:id="48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  <w:bookmarkEnd w:id="48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6M060300</w:t>
            </w:r>
          </w:p>
          <w:bookmarkEnd w:id="49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  <w:bookmarkEnd w:id="49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6M060500</w:t>
            </w:r>
          </w:p>
          <w:bookmarkEnd w:id="49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  <w:bookmarkEnd w:id="49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  <w:bookmarkEnd w:id="49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  <w:bookmarkEnd w:id="49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  <w:bookmarkEnd w:id="49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6M061000</w:t>
            </w:r>
          </w:p>
          <w:bookmarkEnd w:id="49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6M061100</w:t>
            </w:r>
          </w:p>
          <w:bookmarkEnd w:id="49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и астрономия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6M061200</w:t>
            </w:r>
          </w:p>
          <w:bookmarkEnd w:id="49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6M061300</w:t>
            </w:r>
          </w:p>
          <w:bookmarkEnd w:id="50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01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</w:t>
            </w:r>
          </w:p>
          <w:bookmarkEnd w:id="502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  <w:bookmarkEnd w:id="50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  <w:bookmarkEnd w:id="50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  <w:bookmarkEnd w:id="50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  <w:bookmarkEnd w:id="50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  <w:bookmarkEnd w:id="50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  <w:bookmarkEnd w:id="50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6M070700</w:t>
            </w:r>
          </w:p>
          <w:bookmarkEnd w:id="50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  <w:bookmarkEnd w:id="51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  <w:bookmarkEnd w:id="51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  <w:bookmarkEnd w:id="51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  <w:bookmarkEnd w:id="51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  <w:bookmarkEnd w:id="51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  <w:bookmarkEnd w:id="51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Транспорт, транспортная техника и технологии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6М071400</w:t>
            </w:r>
          </w:p>
          <w:bookmarkEnd w:id="51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  <w:bookmarkEnd w:id="51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  <w:bookmarkEnd w:id="51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  <w:bookmarkEnd w:id="51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  <w:bookmarkEnd w:id="52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  <w:bookmarkEnd w:id="52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  <w:bookmarkEnd w:id="52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6M072200</w:t>
            </w:r>
          </w:p>
          <w:bookmarkEnd w:id="52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6M072300</w:t>
            </w:r>
          </w:p>
          <w:bookmarkEnd w:id="52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  <w:bookmarkEnd w:id="52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машины и оборудование (по отраслям)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6M072600</w:t>
            </w:r>
          </w:p>
          <w:bookmarkEnd w:id="52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  <w:bookmarkEnd w:id="52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  <w:bookmarkEnd w:id="52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  <w:bookmarkEnd w:id="52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  <w:bookmarkEnd w:id="53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  <w:bookmarkEnd w:id="53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  <w:bookmarkEnd w:id="53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6M073300</w:t>
            </w:r>
          </w:p>
          <w:bookmarkEnd w:id="53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6M073400</w:t>
            </w:r>
          </w:p>
          <w:bookmarkEnd w:id="53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6M073500</w:t>
            </w:r>
          </w:p>
          <w:bookmarkEnd w:id="53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6M073600</w:t>
            </w:r>
          </w:p>
          <w:bookmarkEnd w:id="53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непродовольственных товаров и изделий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6M073700</w:t>
            </w:r>
          </w:p>
          <w:bookmarkEnd w:id="53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6M073800</w:t>
            </w:r>
          </w:p>
          <w:bookmarkEnd w:id="53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6M073900</w:t>
            </w:r>
          </w:p>
          <w:bookmarkEnd w:id="53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6M074000</w:t>
            </w:r>
          </w:p>
          <w:bookmarkEnd w:id="54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6M074100</w:t>
            </w:r>
          </w:p>
          <w:bookmarkEnd w:id="54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6M074400</w:t>
            </w:r>
          </w:p>
          <w:bookmarkEnd w:id="54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6M074500</w:t>
            </w:r>
          </w:p>
          <w:bookmarkEnd w:id="54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6M074600</w:t>
            </w:r>
          </w:p>
          <w:bookmarkEnd w:id="54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6M074700</w:t>
            </w:r>
          </w:p>
          <w:bookmarkEnd w:id="54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поисков и разведки МПИ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6M074800</w:t>
            </w:r>
          </w:p>
          <w:bookmarkEnd w:id="54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6M074900</w:t>
            </w:r>
          </w:p>
          <w:bookmarkEnd w:id="54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Маркшейдерское дело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6М075000</w:t>
            </w:r>
          </w:p>
          <w:bookmarkEnd w:id="54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6М075200</w:t>
            </w:r>
          </w:p>
          <w:bookmarkEnd w:id="54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6M075300</w:t>
            </w:r>
          </w:p>
          <w:bookmarkEnd w:id="55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6M075500</w:t>
            </w:r>
          </w:p>
          <w:bookmarkEnd w:id="55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Гидрогеология и инженерная геология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52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4237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1157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Сельскохозяйственные науки</w:t>
            </w:r>
          </w:p>
          <w:bookmarkEnd w:id="553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  <w:bookmarkEnd w:id="55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  <w:bookmarkEnd w:id="55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6M080300</w:t>
            </w:r>
          </w:p>
          <w:bookmarkEnd w:id="55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Охотоведение и звероводство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6M080400</w:t>
            </w:r>
          </w:p>
          <w:bookmarkEnd w:id="55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6M080500</w:t>
            </w:r>
          </w:p>
          <w:bookmarkEnd w:id="55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ресурсы и водопользование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  <w:bookmarkEnd w:id="55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6M080700</w:t>
            </w:r>
          </w:p>
          <w:bookmarkEnd w:id="56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6M080800</w:t>
            </w:r>
          </w:p>
          <w:bookmarkEnd w:id="56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6M080900</w:t>
            </w:r>
          </w:p>
          <w:bookmarkEnd w:id="56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6M081000</w:t>
            </w:r>
          </w:p>
          <w:bookmarkEnd w:id="56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Мелиорации, рекультивация и охрана земель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6M081100</w:t>
            </w:r>
          </w:p>
          <w:bookmarkEnd w:id="56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65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510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</w:t>
            </w:r>
          </w:p>
          <w:bookmarkEnd w:id="566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  <w:bookmarkEnd w:id="56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  <w:bookmarkEnd w:id="56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  <w:bookmarkEnd w:id="56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  <w:bookmarkEnd w:id="57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6M090600</w:t>
            </w:r>
          </w:p>
          <w:bookmarkEnd w:id="57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6M090700</w:t>
            </w:r>
          </w:p>
          <w:bookmarkEnd w:id="57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6M090800</w:t>
            </w:r>
          </w:p>
          <w:bookmarkEnd w:id="57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  <w:bookmarkEnd w:id="57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6M091000</w:t>
            </w:r>
          </w:p>
          <w:bookmarkEnd w:id="57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6M091100</w:t>
            </w:r>
          </w:p>
          <w:bookmarkEnd w:id="57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управление природопользованием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6M091200</w:t>
            </w:r>
          </w:p>
          <w:bookmarkEnd w:id="57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78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Военное дело и безопасность</w:t>
            </w:r>
          </w:p>
          <w:bookmarkEnd w:id="579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6M100200</w:t>
            </w:r>
          </w:p>
          <w:bookmarkEnd w:id="58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81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Ветеринария</w:t>
            </w:r>
          </w:p>
          <w:bookmarkEnd w:id="582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  <w:bookmarkEnd w:id="58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  <w:bookmarkEnd w:id="58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85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58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9504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5904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328</w:t>
            </w:r>
          </w:p>
        </w:tc>
      </w:tr>
    </w:tbl>
    <w:bookmarkStart w:name="z607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2017-2018 учебный год 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0"/>
        <w:gridCol w:w="3123"/>
        <w:gridCol w:w="2957"/>
      </w:tblGrid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  <w:bookmarkEnd w:id="58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  <w:bookmarkEnd w:id="589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6D010100</w:t>
            </w:r>
          </w:p>
          <w:bookmarkEnd w:id="59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  <w:bookmarkEnd w:id="59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  <w:bookmarkEnd w:id="59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</w:t>
            </w:r>
          </w:p>
          <w:bookmarkEnd w:id="59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6D010700</w:t>
            </w:r>
          </w:p>
          <w:bookmarkEnd w:id="59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6D010800</w:t>
            </w:r>
          </w:p>
          <w:bookmarkEnd w:id="59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  <w:bookmarkEnd w:id="59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</w:t>
            </w:r>
          </w:p>
          <w:bookmarkEnd w:id="59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</w:t>
            </w:r>
          </w:p>
          <w:bookmarkEnd w:id="59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6D011200</w:t>
            </w:r>
          </w:p>
          <w:bookmarkEnd w:id="59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</w:t>
            </w:r>
          </w:p>
          <w:bookmarkEnd w:id="60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  <w:bookmarkEnd w:id="60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6D011600</w:t>
            </w:r>
          </w:p>
          <w:bookmarkEnd w:id="60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  <w:bookmarkEnd w:id="60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</w:t>
            </w:r>
          </w:p>
          <w:bookmarkEnd w:id="60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</w:t>
            </w:r>
          </w:p>
          <w:bookmarkEnd w:id="60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6D012000</w:t>
            </w:r>
          </w:p>
          <w:bookmarkEnd w:id="60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6D012300</w:t>
            </w:r>
          </w:p>
          <w:bookmarkEnd w:id="60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08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Гуманитарные науки</w:t>
            </w:r>
          </w:p>
          <w:bookmarkEnd w:id="609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  <w:bookmarkEnd w:id="61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</w:t>
            </w:r>
          </w:p>
          <w:bookmarkEnd w:id="61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  <w:bookmarkEnd w:id="61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</w:t>
            </w:r>
          </w:p>
          <w:bookmarkEnd w:id="61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  <w:bookmarkEnd w:id="61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</w:t>
            </w:r>
          </w:p>
          <w:bookmarkEnd w:id="61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</w:t>
            </w:r>
          </w:p>
          <w:bookmarkEnd w:id="61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</w:t>
            </w:r>
          </w:p>
          <w:bookmarkEnd w:id="61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6D020900</w:t>
            </w:r>
          </w:p>
          <w:bookmarkEnd w:id="61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</w:t>
            </w:r>
          </w:p>
          <w:bookmarkEnd w:id="61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6D021200</w:t>
            </w:r>
          </w:p>
          <w:bookmarkEnd w:id="62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6D021300</w:t>
            </w:r>
          </w:p>
          <w:bookmarkEnd w:id="62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</w:t>
            </w:r>
          </w:p>
          <w:bookmarkEnd w:id="62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6D021500</w:t>
            </w:r>
          </w:p>
          <w:bookmarkEnd w:id="62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24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</w:t>
            </w:r>
          </w:p>
          <w:bookmarkEnd w:id="625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  <w:bookmarkEnd w:id="62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</w:t>
            </w:r>
          </w:p>
          <w:bookmarkEnd w:id="62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28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</w:t>
            </w:r>
          </w:p>
          <w:bookmarkEnd w:id="629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6D042000</w:t>
            </w:r>
          </w:p>
          <w:bookmarkEnd w:id="63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31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Социальные науки, экономика и бизнес</w:t>
            </w:r>
          </w:p>
          <w:bookmarkEnd w:id="632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</w:t>
            </w:r>
          </w:p>
          <w:bookmarkEnd w:id="63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</w:t>
            </w:r>
          </w:p>
          <w:bookmarkEnd w:id="63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6D050300</w:t>
            </w:r>
          </w:p>
          <w:bookmarkEnd w:id="63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6D050400</w:t>
            </w:r>
          </w:p>
          <w:bookmarkEnd w:id="63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6D050500</w:t>
            </w:r>
          </w:p>
          <w:bookmarkEnd w:id="63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  <w:bookmarkEnd w:id="63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  <w:bookmarkEnd w:id="63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</w:t>
            </w:r>
          </w:p>
          <w:bookmarkEnd w:id="64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  <w:bookmarkEnd w:id="64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6D051000</w:t>
            </w:r>
          </w:p>
          <w:bookmarkEnd w:id="64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</w:t>
            </w:r>
          </w:p>
          <w:bookmarkEnd w:id="64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6D051300</w:t>
            </w:r>
          </w:p>
          <w:bookmarkEnd w:id="64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</w:t>
            </w:r>
          </w:p>
          <w:bookmarkEnd w:id="64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6D051800</w:t>
            </w:r>
          </w:p>
          <w:bookmarkEnd w:id="64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</w:t>
            </w:r>
          </w:p>
          <w:bookmarkEnd w:id="64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6D052100</w:t>
            </w:r>
          </w:p>
          <w:bookmarkEnd w:id="64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49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  <w:bookmarkEnd w:id="650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  <w:bookmarkEnd w:id="65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  <w:bookmarkEnd w:id="65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6D060300</w:t>
            </w:r>
          </w:p>
          <w:bookmarkEnd w:id="65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  <w:bookmarkEnd w:id="65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</w:t>
            </w:r>
          </w:p>
          <w:bookmarkEnd w:id="65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  <w:bookmarkEnd w:id="65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  <w:bookmarkEnd w:id="65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  <w:bookmarkEnd w:id="65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</w:t>
            </w:r>
          </w:p>
          <w:bookmarkEnd w:id="65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6D061000</w:t>
            </w:r>
          </w:p>
          <w:bookmarkEnd w:id="66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6D061100</w:t>
            </w:r>
          </w:p>
          <w:bookmarkEnd w:id="66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6D061300</w:t>
            </w:r>
          </w:p>
          <w:bookmarkEnd w:id="66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63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</w:t>
            </w:r>
          </w:p>
          <w:bookmarkEnd w:id="664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</w:t>
            </w:r>
          </w:p>
          <w:bookmarkEnd w:id="66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  <w:bookmarkEnd w:id="66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  <w:bookmarkEnd w:id="66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  <w:bookmarkEnd w:id="66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</w:t>
            </w:r>
          </w:p>
          <w:bookmarkEnd w:id="66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6D070600</w:t>
            </w:r>
          </w:p>
          <w:bookmarkEnd w:id="67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6D070700</w:t>
            </w:r>
          </w:p>
          <w:bookmarkEnd w:id="67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</w:t>
            </w:r>
          </w:p>
          <w:bookmarkEnd w:id="67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6D070900</w:t>
            </w:r>
          </w:p>
          <w:bookmarkEnd w:id="67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6D071000</w:t>
            </w:r>
          </w:p>
          <w:bookmarkEnd w:id="67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6D071100</w:t>
            </w:r>
          </w:p>
          <w:bookmarkEnd w:id="67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</w:t>
            </w:r>
          </w:p>
          <w:bookmarkEnd w:id="67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  <w:bookmarkEnd w:id="67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6D071400</w:t>
            </w:r>
          </w:p>
          <w:bookmarkEnd w:id="67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6D071600</w:t>
            </w:r>
          </w:p>
          <w:bookmarkEnd w:id="67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6D071700</w:t>
            </w:r>
          </w:p>
          <w:bookmarkEnd w:id="68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  <w:bookmarkEnd w:id="68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  <w:bookmarkEnd w:id="68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</w:t>
            </w:r>
          </w:p>
          <w:bookmarkEnd w:id="68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</w:t>
            </w:r>
          </w:p>
          <w:bookmarkEnd w:id="68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  <w:bookmarkEnd w:id="68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  <w:bookmarkEnd w:id="68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</w:t>
            </w:r>
          </w:p>
          <w:bookmarkEnd w:id="68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</w:t>
            </w:r>
          </w:p>
          <w:bookmarkEnd w:id="68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</w:t>
            </w:r>
          </w:p>
          <w:bookmarkEnd w:id="68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</w:t>
            </w:r>
          </w:p>
          <w:bookmarkEnd w:id="69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</w:t>
            </w:r>
          </w:p>
          <w:bookmarkEnd w:id="69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</w:t>
            </w:r>
          </w:p>
          <w:bookmarkEnd w:id="69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</w:t>
            </w:r>
          </w:p>
          <w:bookmarkEnd w:id="69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6D073300</w:t>
            </w:r>
          </w:p>
          <w:bookmarkEnd w:id="69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6D073400</w:t>
            </w:r>
          </w:p>
          <w:bookmarkEnd w:id="69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6D073500</w:t>
            </w:r>
          </w:p>
          <w:bookmarkEnd w:id="69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6D073900</w:t>
            </w:r>
          </w:p>
          <w:bookmarkEnd w:id="69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</w:t>
            </w:r>
          </w:p>
          <w:bookmarkEnd w:id="69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6D074400</w:t>
            </w:r>
          </w:p>
          <w:bookmarkEnd w:id="69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6D074600</w:t>
            </w:r>
          </w:p>
          <w:bookmarkEnd w:id="70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6D074800</w:t>
            </w:r>
          </w:p>
          <w:bookmarkEnd w:id="70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6D075100</w:t>
            </w:r>
          </w:p>
          <w:bookmarkEnd w:id="70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6D075500</w:t>
            </w:r>
          </w:p>
          <w:bookmarkEnd w:id="70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704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Сельскохозяйственные науки</w:t>
            </w:r>
          </w:p>
          <w:bookmarkEnd w:id="705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  <w:bookmarkEnd w:id="70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</w:t>
            </w:r>
          </w:p>
          <w:bookmarkEnd w:id="70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6D080500</w:t>
            </w:r>
          </w:p>
          <w:bookmarkEnd w:id="70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</w:t>
            </w:r>
          </w:p>
          <w:bookmarkEnd w:id="70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6D080700</w:t>
            </w:r>
          </w:p>
          <w:bookmarkEnd w:id="71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</w:t>
            </w:r>
          </w:p>
          <w:bookmarkEnd w:id="71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6D080900</w:t>
            </w:r>
          </w:p>
          <w:bookmarkEnd w:id="71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6D081000</w:t>
            </w:r>
          </w:p>
          <w:bookmarkEnd w:id="71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</w:t>
            </w:r>
          </w:p>
          <w:bookmarkEnd w:id="71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6D081200</w:t>
            </w:r>
          </w:p>
          <w:bookmarkEnd w:id="71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716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</w:t>
            </w:r>
          </w:p>
          <w:bookmarkEnd w:id="717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6D090100</w:t>
            </w:r>
          </w:p>
          <w:bookmarkEnd w:id="71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</w:t>
            </w:r>
          </w:p>
          <w:bookmarkEnd w:id="71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6D090300</w:t>
            </w:r>
          </w:p>
          <w:bookmarkEnd w:id="72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6D090500</w:t>
            </w:r>
          </w:p>
          <w:bookmarkEnd w:id="72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6D090700</w:t>
            </w:r>
          </w:p>
          <w:bookmarkEnd w:id="72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6D090900</w:t>
            </w:r>
          </w:p>
          <w:bookmarkEnd w:id="72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724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Военное дело и безопасность</w:t>
            </w:r>
          </w:p>
          <w:bookmarkEnd w:id="725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6D100200</w:t>
            </w:r>
          </w:p>
          <w:bookmarkEnd w:id="72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727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Ветеринария</w:t>
            </w:r>
          </w:p>
          <w:bookmarkEnd w:id="728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</w:t>
            </w:r>
          </w:p>
          <w:bookmarkEnd w:id="72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  <w:bookmarkEnd w:id="73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731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732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