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2fc5b" w14:textId="962fc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Руководителя Департамента по обеспечению деятельности судов при Верховном Суде Республики Казахстан (аппарата Верховного Суда Республики Казахстан) от 30 апреля 2015 года № 239 "Об утверждении стандарта государственной услуги "Апостилирование официальных документов, исходящих из судебных органов"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Руководителя Департамента по обеспечению деятельности судов при Верховном Суде Республики Казахстан (аппарат Верховного Суда Республики Казахстан) от 22 ноября 2017 года № 6001-17-7-6/389. Зарегистрирован в Министерстве юстиции Республики Казахстан 26 декабря 2017 года № 16135. Утратил силу приказом Руководителя Департамента по обеспечению деятельности судов при Верховном Суде Республики Казахстан (аппарата Верховного Суда Республики Казахстан) от 13 апреля 2020 года №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Руководителя Департамента по обеспечению деятельности судов при Верховном Суде РК (аппарата Верховного Суда РК) от 13.04.2020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Руководителя Департамента по обеспечению деятельности судов при Верховном Суде Республики Казахстан (аппарата Верховного Суда Республики Казахстан) от 30 апреля 2015 года № 239 "Об утверждении стандарта государственной услуги "Апостилирование официальных документов, исходящих из судебных органов" (зарегистрирован в Реестре государственной регистрации нормативных правовых актов за № 11584, опубликован 23 июля 2015 года в информационно – правовой системе "Әділет") следующие изменения и дополнение: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"Апостилирование официальных документов, исходящих из судебных органов", утвержденном указанным приказом: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Государственная услуга оказывается Департаментом по обеспечению деятельности судов при Верховном Суде Республики Казахстан (аппаратом Верховного Суда Республики Казахстан), территориальными органами в областях, городах Астане и Алматы (далее - услугодатель).";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 момента сдачи пакета документов: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услугодателю – 1 (один) рабочий день;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отделы филиалов Государственной корпорации, расположенные в областях, городах Астане и Алматы - 1 (один) рабочий день;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другие отделы филиалов Государственной корпорации - 5 (пять) рабочих дней;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приема документов не входит в срок оказания государственной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услуги;";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Результат оказания государственной услуги: документ с проставленным апостилем - специальным штампом, удостоверяющим подлинность подписи лица и подтверждающим его полномочия, а также подлинность печати или штампа, которыми скреплен этот документ или мотивированный отказ в оказании государственной услуги.";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15-1 следующего содержания: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"15-1.Услугодатель отказывает в оказании государственной услуги по следующим основаниям: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представленных материалов, данных и сведений, необходимых для оказания государственной услуги, требованиям </w:t>
      </w:r>
      <w:r>
        <w:rPr>
          <w:rFonts w:ascii="Times New Roman"/>
          <w:b w:val="false"/>
          <w:i w:val="false"/>
          <w:color w:val="000000"/>
          <w:sz w:val="28"/>
        </w:rPr>
        <w:t>Единых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и условиях проставления апостиля на официальных документах, исходящих из государственных органов, а также от нотариусов Республики Казахстан, утвержденных приказом Министра юстиции Республики Казахстан от 4 июня 2001 года № 67 (зарегистрирован в Реестре государственной регистрации нормативных правовых актов за № 1536) и настоящего Стандарта";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Государственной корпорации: www.gov4с.kz.".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Отделу организационно-правового обеспечения деятельности местных судов и канцелярий в установленном законодательством Республики Казахстан порядке обеспечить: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Верховного Суда Республики Казахстан.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Департамента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обеспечению деятельности судов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Верховном Суде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(аппарата Верховного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Суда Республики Казахстан)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Министр информации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___________ Д. 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27 ноября 2017 г.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___________ 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11 декабря 2017 г.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