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719d" w14:textId="f55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труда и социальной защиты населения Республики Казахстан от 5 октября 2011 года № 353-ө "Об утверждении Правил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занятости" и от 1 апреля 2014 года № 138-Ө "Об утверждении формы, предназначенной для сбора административных данных "Сведения о предстоящем высвобождении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декабря 2017 года № 423. Зарегистрирован в Министерстве юстиции Республики Казахстан 26 декабря 2017 года № 16129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октября 2011 года № 353-ө "Об утверждении Правил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занятости" (зарегистрированный в Реестре государственной регистрации нормативных правовых актов под № 7285, опубликованный в республиканской газете "Казахстанская правда" 19 ноября 2011 года № 369-370 (26760-26761);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апреля 2014 года № 138-Ө "Об утверждении формы, предназначенной для сбора административных данных "Сведения о предстоящем высвобождении работников" (зарегистрированный в Реестре государственной регистрации нормативных правовых актов под № 9398, опубликованный в информационно-правовой системе "Әділет" 16 мая 2014 года, в республиканской газете "Казахстанская правда" 12 июня 2014 года № 114 (27735), в республиканской газете "Егемен Қазақстан" 12 июня 2014 года № 113-114 (28338).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декабря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