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c54ef2" w14:textId="bc54ef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исполняющего обязанности Министра национальной экономики Республики Казахстан от 27 марта 2015 года № 275 "Об утверждении стандарта государственной услуги "Предоставление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национальной экономики Республики Казахстан от 7 декабря 2017 года № 396. Зарегистрирован в Министерстве юстиции Республики Казахстан 26 декабря 2017 года № 16128. Утратил силу приказом Министра национальной экономики Республики Казахстан от 27 мая 2020 года № 43.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национальной экономики РК от 27.05.2020 </w:t>
      </w:r>
      <w:r>
        <w:rPr>
          <w:rFonts w:ascii="Times New Roman"/>
          <w:b w:val="false"/>
          <w:i w:val="false"/>
          <w:color w:val="ff0000"/>
          <w:sz w:val="28"/>
        </w:rPr>
        <w:t>№ 43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ПРИКАЗЫВАЮ: 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национальной экономики Республики Казахстан от 27 марта 2015 года № 275 "Об утверждении стандарта государственной услуги "Предоставление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пункты" (зарегистрирован в Реестре государственной регистрации нормативных правовых актов за № 10805, опубликован 12 мая 2015 года в информационно-правовой системе "Әділет")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"Предоставление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пункты", утвержденный указанным приказом,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регионального развития Министерства национальной экономики Республики Казахстан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Казахстан, а также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периодические печатные издания; 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национальной экономики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национальной экономики Республики Казахстан сведений об исполнении мероприятий, предусмотренных подпунктами 1), 2) и 3) настоящего пункта приказа.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национальной экономики Республики Казахстан.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Сулейменов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Министр информации и коммуникаций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 Д. Абаев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11 декабря 2017 года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декабря 2017 года № 396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исполняющего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обязанности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марта 2015 года № 275</w:t>
            </w:r>
          </w:p>
        </w:tc>
      </w:tr>
    </w:tbl>
    <w:bookmarkStart w:name="z17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"Предоставление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пункты"</w:t>
      </w:r>
    </w:p>
    <w:bookmarkEnd w:id="10"/>
    <w:bookmarkStart w:name="z18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Государственная услуга "Предоставление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пункты" (далее – государственная услуга). 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Стандарт государственной услуги разработан Министерством национальной экономики Республики Казахстан (далее – Министерство).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уполномоченными органами в области развития сельских территорий местных исполнительных органов районов и городов областного значения (далее – услугодатель).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документов и выдача результатов оказания государственной услуги осуществляются через: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канцелярию услугодателя;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некоммерческое акционерное общество "Государственная корпорация "Правительство для граждан" (далее – Государственная корпорация).</w:t>
      </w:r>
    </w:p>
    <w:bookmarkEnd w:id="17"/>
    <w:bookmarkStart w:name="z25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государственной услуги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Сроки оказания государственной услуги: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 момента сдачи или поступления из Государственной корпорации пакета документов услугодателю: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выплата подъемного пособия – в течение 27 (двадцати семи) рабочих дней;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предоставление бюджетного кредита на приобретение или строительство жилья – в течение 47 (сорока семи) рабочих дней. 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в Государственную корпорацию день приема документов не входит в срок оказания государственной услуги. Услугодатель обеспечивает доставку результата государственной услуги в Государственную корпорацию не позднее чем за сутки до истечения срока оказания государственной услуги;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для сдачи документов услугополучателем услугодателю и в Государственную корпорацию – 15 минут;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услугополучателя у услугодателя – 30 минут, в Государственной корпорации – 20 минут.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Форма оказания государственной услуги – бумажная.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Результатом оказания государственной услуги при обращении: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 услугодателю является заключение соглашения о предоставлении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по форме согласно приложению 1 к настоящему стандарту государственной услуги (далее – Соглашение) или письменный мотивированный ответ о постановке на учет и очередность или об отказе в оказании государственной услуги,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статьей 19-1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 (далее – Закон);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Государственную корпорацию является уведомление о необходимости обращения услугополучателя к услугодателю (с указанием адреса и контактных данных) для заключения Соглашения или письменный мотивированный ответ о постановке на учет и очередность или об отказе в оказании государственной услуги,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статьей 19-1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Закона.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 – бумажная.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бесплатно.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График работы: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услугодателя – с понедельника по пятницу с 9-00 до 18-30 часов с перерывом на обед с 13-00 до 14-30 часов, кроме выходных и праздничных дней согласно трудовому законодательству Республики Казахстан.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документов и выдача результатов оказания государственной услуги осуществляется с 09-00 до 17-30 часов с перерывом на обед с 13-00 до 14-30 часов.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в порядке очереди, без предварительной записи и ускоренного обслуживания;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Государственной корпорации – с понедельника по субботу включительно в соответствии с графиком работы с 9.00 до 20.00 часов, без перерыва на обед, за исключением воскресенья и праздничных дней, согласно трудовому законодательству Республики Казахстан.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в порядке "электронной" очереди без ускоренного обслуживания, возможно бронирование электронной очереди посредством веб-портала "электронного правительства".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Перечень документов, необходимых для оказания государственной услуги при обращении услугополучателя или его представителя по нотариально удостоверенной доверенности: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услугодателю: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получении подъемного пособия: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 по форме согласно приложению 2 к настоящему стандарту государственной услуги;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копия документа, удостоверяющего личность услугополучателя;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копия трудовой книжки, заверенная кадровой службой по новому месту работы;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копия диплома об образовании;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предыдущем месте прописки из миграционной службы;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адресная справка с места жительства, подтверждающая проживание в соответствующем населенном пункте (в случае отсутствия сведений из соответствующих государственных информационных систем);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получении подъемного пособия и бюджетного кредита на приобретение жилья: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 по форме согласно приложению 2 к настоящему стандарту государственной услуги;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копия документа, удостоверяющего личность;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копия трудовой книжки, заверенная кадровой службой по новому месту работы;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копия диплома об образовании;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 оценки приобретаемого недвижимого имущества;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предыдущем месте прописки из миграционной службы;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адресная справка с места жительства, подтверждающая проживание в соответствующем населенном пункте (в случае отсутствия сведений из соответствующих государственных информационных систем);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копия свидетельства о браке (для специалистов, состоящих в браке) (в случае отсутствия сведений из соответствующих государственных информационных систем);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справка об отсутствии (наличии) недвижимого имущества у специалиста, его(ее) супруги(-а) и детей в данном сельском населенном пункте (в случае отсутствия сведений из соответствующих государственных информационных систем);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получении подъемного пособия и бюджетного кредита на строительство жилья: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 по форме согласно приложению 2 к настоящему стандарту государственной услуги;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копия документа, удостоверяющего личность;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копия трудовой книжки, заверенная кадровой службой по новому месту работы;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копия диплома об образовании;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предыдущем месте прописки из миграционной службы;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адресная справка с места жительства, подтверждающая проживание в соответствующем населенном пункте (в случае отсутствия сведений из соответствующих государственных информационных систем);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копия свидетельства о браке (для специалистов, состоящих в браке) (в случае отсутствия сведений из соответствующих государственных информационных систем);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справка об отсутствии (наличии) недвижимого имущества у специалиста, его(ее) супруги(-а) и детей в данном сельском населенном пункте (в случае отсутствия сведений из соответствующих государственных информационных систем);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 на право пользования земельным участком, предоставленным на строительство жилья на имя специалиста;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 оценки залогового имущества;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договор страхования залогового имущества;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письменное согласие на софинансирование части строительства жилья, превышающей размер выдаваемого кредита;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Государственную корпорацию: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получении подъемного пособия: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удостоверяющий личность услугополучателя (требуется для идентификации личности);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 по форме согласно приложению 2 к настоящему стандарту государственной услуги;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копия трудовой книжки, заверенная кадровой службой по новому месту работы;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копия диплома об образовании;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предыдущем месте прописки из миграционной службы;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получении подъемного пособия и бюджетного кредита на приобретение жилья: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удостоверяющий личность услугополучателя (требуется для идентификации личности);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 по форме согласно приложению 2 к настоящему стандарту государственной услуги;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копия трудовой книжки, заверенная кадровой службой по новому месту работы;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копия диплома об образовании;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 оценки приобретаемого недвижимого имущества;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предыдущем месте прописки из миграционной службы;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копия свидетельства о браке (для специалистов, состоящих в браке) (в случае заключения брака до 2008 года);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получении подъемного пособия и бюджетного кредита на строительство жилья: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удостоверяющий личность услугополучателя (требуется для идентификации личности);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 по форме согласно приложению 2 к настоящему стандарту государственной услуги;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копия трудовой книжки, заверенная кадровой службой по новому месту работы;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копия диплома об образовании;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предыдущем месте прописки из миграционной службы;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копия свидетельства о браке (для специалистов, состоящих в браке) (в случае заключения брака до 2008 года);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 на право пользования земельным участком, предоставленным на строительство жилья на имя специалиста;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 оценки залогового имущества;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договор страхования залогового имущества;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письменное согласие на софинансирование части строительства жилья, превышающей размер выдаваемого кредита.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Документы представляются в подлинниках и копиях для сверки, после чего подлинники документов возвращаются услугополучателю в день подачи заявления.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заявления услугополучателя является расписка, в которой указываются фамилия, имя, отчество (при наличии), почтовый адрес, номер телефона, дата подачи заявления и подпись лица, принявшего заявление.</w:t>
      </w:r>
    </w:p>
    <w:bookmarkEnd w:id="97"/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документах, удостоверяющих личность, свидетельства о заключении брака (в случае заключения брака после 2008 года), адресной справки с места жительства услугополучателя, справки об отсутствии (наличии) недвижимого имущества у специалиста и его(ее) супруги(-а) и детей в данном сельском населенном пункте работник Государственной корпорации и услугодатель получает из соответствующих государственных информационных систем через шлюз "электронного правительства".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 и работник Государственной корпорации получают согласие услугополучателя на использование сведений, составляющих охраняемую законом тайну, содержащихся в информационных системах, при оказании государственных услуг, если иное не предусмотрено законами Республики Казахстан.</w:t>
      </w:r>
    </w:p>
    <w:bookmarkEnd w:id="99"/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приеме документов через Государственную корпорацию услугополучателю выдается расписка о приеме соответствующих документов.</w:t>
      </w:r>
    </w:p>
    <w:bookmarkEnd w:id="100"/>
    <w:bookmarkStart w:name="z10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Государственной корпорации выдача готовых документов осуществляется на основании расписки о приеме соответствующих документов при предъявлении документа, удостоверяющего личность (либо его представителя по нотариально заверенной доверенности).</w:t>
      </w:r>
    </w:p>
    <w:bookmarkEnd w:id="101"/>
    <w:bookmarkStart w:name="z10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корпорация обеспечивает хранение результата в течение одного месяца, после чего передает их услугодателю для дальнейшего хранения. При обращении услугополучателя по истечении одного месяца по запросу Государственной корпорации услугодатель в течение одного рабочего дня направляет готовые документы в Государственную корпорацию для выдачи услугополучателю.</w:t>
      </w:r>
    </w:p>
    <w:bookmarkEnd w:id="102"/>
    <w:bookmarkStart w:name="z11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случае представления услугополучателем неполного пакета документов согласно перечню, предусмотренному пунктом 9 настоящего стандарта государственной услуги, услугодатель или работник Государственной корпорации отказывает в приеме заявления и выдает расписку об отказе в приеме документов по форме согласно приложению 3 к настоящему стандарту государственной услуги (далее – Расписка).</w:t>
      </w:r>
    </w:p>
    <w:bookmarkEnd w:id="103"/>
    <w:bookmarkStart w:name="z11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Расписка готовится в двух экземплярах, по одному для каждой из Сторон.</w:t>
      </w:r>
    </w:p>
    <w:bookmarkEnd w:id="104"/>
    <w:bookmarkStart w:name="z11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случаях представления услугополучателем недостоверных данных (сведений), содержащихся в пакете документов, указанных в пункте 9 настоящего стандарта государственной услуги, а также несоответствия услугополучателя требованиям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"О государственном регулировании развития агропромышленного комплекса и сельских территорий", услугодатель отказывает в предоставлении государственной услуги.</w:t>
      </w:r>
    </w:p>
    <w:bookmarkEnd w:id="105"/>
    <w:bookmarkStart w:name="z11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отказе в предоставлении мер социальной поддержки услугодатель в течение трех рабочих дней после рассмотрения документов услугополучателя направляет мотивированный ответ об отказе в предоставлении мер социальной поддержки: </w:t>
      </w:r>
    </w:p>
    <w:bookmarkEnd w:id="106"/>
    <w:bookmarkStart w:name="z11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специалисту (если услугополучатель подал документы услугодателю); </w:t>
      </w:r>
    </w:p>
    <w:bookmarkEnd w:id="107"/>
    <w:bookmarkStart w:name="z11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Государственную корпорацию (если услугополучатель подал документы через Государственную корпорацию).</w:t>
      </w:r>
    </w:p>
    <w:bookmarkEnd w:id="108"/>
    <w:bookmarkStart w:name="z11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недостатке бюджетных средств для оказания государственной услуги услугодатель формирует очередность из числа претендентов на получение государственной услуги по дате подачи заявления услугополучателем.</w:t>
      </w:r>
    </w:p>
    <w:bookmarkEnd w:id="109"/>
    <w:bookmarkStart w:name="z117" w:id="1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обжалования решений, действий (бездействия) услугодателей и (или) их должностных лиц, Государственной корпорации и (или) их работников по вопросам оказания государственных услуг</w:t>
      </w:r>
    </w:p>
    <w:bookmarkEnd w:id="110"/>
    <w:bookmarkStart w:name="z11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Обжалования решений, действий (бездействия) услугодателя по вопросам оказания государственных услуг: жалоба подается на имя руководителя Министерства, услугодателя, либо на имя соответствующего местного исполнительного органа по адресам, указанным в пункте 13 настоящего стандарта государственной услуги.</w:t>
      </w:r>
    </w:p>
    <w:bookmarkEnd w:id="111"/>
    <w:bookmarkStart w:name="z11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оформляется в письменной форме. В жалобе указываются фамилия, имя, отчество (при наличии), почтовый адрес, номер телефона, дата подачи жалобы и подпись лица, подавшего жалобу.</w:t>
      </w:r>
    </w:p>
    <w:bookmarkEnd w:id="112"/>
    <w:bookmarkStart w:name="z12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принимается в письменной форме по почте, посредством веб-портала "электронного правительства" (далее – портал) либо нарочно через канцелярию в рабочие дни.</w:t>
      </w:r>
    </w:p>
    <w:bookmarkEnd w:id="113"/>
    <w:bookmarkStart w:name="z12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жалобы, поступившей как нарочно, так и почтой, является ее регистрация (штамп, входящий номер и дата регистрации проставляются на втором экземпляре жалобы или сопроводительном письме к жалобе).</w:t>
      </w:r>
    </w:p>
    <w:bookmarkEnd w:id="114"/>
    <w:bookmarkStart w:name="z12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Услугополучателю в подтверждение о принятии его жалобы на копии жалобы ставится штамп, в котором указывается входящий номер, дата, фамилия и инициалы лица, принявшего жалобу, контактный телефон соответствующей канцелярии.</w:t>
      </w:r>
    </w:p>
    <w:bookmarkEnd w:id="115"/>
    <w:bookmarkStart w:name="z12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результатах рассмотрения жалобы услугополучателю сообщается в письменном виде по почте.</w:t>
      </w:r>
    </w:p>
    <w:bookmarkEnd w:id="116"/>
    <w:bookmarkStart w:name="z12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через портал информацию о порядке обжалования можно получить по телефону Единого контакт-центра 1414, 8 800 080 7777.</w:t>
      </w:r>
    </w:p>
    <w:bookmarkEnd w:id="117"/>
    <w:bookmarkStart w:name="z12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отправке жалобы через портал услугополучателю из "личного кабинета" доступна информация об обращении, которая обновляется в ходе обработки обращения услугодателем (отметки о доставке, регистрации, исполнении, ответ о рассмотрении или отказе в рассмотрении).</w:t>
      </w:r>
    </w:p>
    <w:bookmarkEnd w:id="118"/>
    <w:bookmarkStart w:name="z12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на действия (бездействие) работника Государственной корпорации направляется к руководителю Государственной корпорации по адресам и телефонам, указанным в пункте 13 настоящего стандарта государственной услуги.</w:t>
      </w:r>
    </w:p>
    <w:bookmarkEnd w:id="119"/>
    <w:bookmarkStart w:name="z12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Подтверждением принятия жалобы в Государственной корпорации, поступившей как нарочно, так и почтой, является ее регистрация (штамп, входящий номер и дата регистрации проставляются на втором экземпляре жалобы или сопроводительном письме к жалобе). </w:t>
      </w:r>
    </w:p>
    <w:bookmarkEnd w:id="120"/>
    <w:bookmarkStart w:name="z12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случаях несогласия с результатами оказанной государственной услуги услугополучатель имеет право обратиться в суд согласно </w:t>
      </w:r>
      <w:r>
        <w:rPr>
          <w:rFonts w:ascii="Times New Roman"/>
          <w:b w:val="false"/>
          <w:i w:val="false"/>
          <w:color w:val="000000"/>
          <w:sz w:val="28"/>
        </w:rPr>
        <w:t>Закону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15 апреля 2013 года "О государственных услугах".</w:t>
      </w:r>
    </w:p>
    <w:bookmarkEnd w:id="121"/>
    <w:bookmarkStart w:name="z129" w:id="1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Иные требования с учетом особенностей оказания государственной услуги, в том числе оказываемой через Государственную корпорацию</w:t>
      </w:r>
    </w:p>
    <w:bookmarkEnd w:id="122"/>
    <w:bookmarkStart w:name="z13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Услугополучателям, имеющим в установленном законодательством порядке полную или частичную утрату способности или возможности осуществлять самообслуживание, самостоятельно передвигаться, ориентироваться, прием документов для оказания государственной услуги производится работником Государственной корпорации с выездом по месту жительства, посредством обращения через Единый контакт-центр 1414, 8 800 080 7777.</w:t>
      </w:r>
    </w:p>
    <w:bookmarkEnd w:id="123"/>
    <w:bookmarkStart w:name="z13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Адреса мест оказания государственной услуги размещен на:</w:t>
      </w:r>
    </w:p>
    <w:bookmarkEnd w:id="124"/>
    <w:bookmarkStart w:name="z13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интернет-ресурсе Министерства www.economy.gov.kz, в подразделе "Государственные услуги в сфере региональной политики" раздела "Государственные услуги";</w:t>
      </w:r>
    </w:p>
    <w:bookmarkEnd w:id="125"/>
    <w:bookmarkStart w:name="z13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интернет-ресурсе Государственной корпорации – www.gov4c.kz.</w:t>
      </w:r>
    </w:p>
    <w:bookmarkEnd w:id="126"/>
    <w:bookmarkStart w:name="z13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Контактные телефоны справочных служб по вопросам оказания государственной услуги: www.economy.gov.kz, Единый контакт-центр 1414, 8 800 080 7777.</w:t>
      </w:r>
    </w:p>
    <w:bookmarkEnd w:id="1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 "Предоставление 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социальной  поддержки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специалистам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здравоохранения, образования,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социального обеспечения,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культуры, 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агропромышленного комплекса,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прибывшим для работы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проживания в сельские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населенные пункты"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37" w:id="1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  Соглашение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     о предоставлении мер социальной поддержки специалистам в области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здравоохранения, образования, социального обеспечения, культуры, спорта и</w:t>
      </w:r>
      <w:r>
        <w:br/>
      </w:r>
      <w:r>
        <w:rPr>
          <w:rFonts w:ascii="Times New Roman"/>
          <w:b/>
          <w:i w:val="false"/>
          <w:color w:val="000000"/>
        </w:rPr>
        <w:t xml:space="preserve">      агропромышленного комплекса, прибывшим для работы и проживания в сельские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          населенные пункты</w:t>
      </w:r>
    </w:p>
    <w:bookmarkEnd w:id="128"/>
    <w:bookmarkStart w:name="z138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Населенный пункт _________________ "___"___________ 20__ года</w:t>
      </w:r>
    </w:p>
    <w:bookmarkEnd w:id="129"/>
    <w:bookmarkStart w:name="z139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Государственное учреждение "___________________________" в лице руководителя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______________________________, именуемое в дальнейшем "Администратор", с одной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стороны, получатель социальной помощи, ________________________________, именуемый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 дальнейшем "Получатель", с другой стороны и __________________________________,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именуемый в дальнейшем "Поверенный (агент)", с третьей стороны заключили настоящее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Соглашение взаимных обязательств о нижеследующем:</w:t>
      </w:r>
    </w:p>
    <w:bookmarkEnd w:id="130"/>
    <w:bookmarkStart w:name="z140" w:id="1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Предмет Соглашения</w:t>
      </w:r>
    </w:p>
    <w:bookmarkEnd w:id="131"/>
    <w:bookmarkStart w:name="z141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Стороны, учитывая взаимную ответственность и согласие, без принуждения ни с чьей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стороны принимают на себя обязательства, которые должны быть исполнены в полном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объеме сторонами, а именно:</w:t>
      </w:r>
    </w:p>
    <w:bookmarkEnd w:id="132"/>
    <w:bookmarkStart w:name="z142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1.1 Администратор на основании решения маслихата ______________ </w:t>
      </w:r>
    </w:p>
    <w:bookmarkEnd w:id="133"/>
    <w:bookmarkStart w:name="z143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(№ ____ от "___" _______ 20__ года) принимает на себя обязательства предоставить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меры социальной поддержки в виде:</w:t>
      </w:r>
    </w:p>
    <w:bookmarkEnd w:id="134"/>
    <w:bookmarkStart w:name="z144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подъемного пособия в размере 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 тенге;</w:t>
      </w:r>
    </w:p>
    <w:bookmarkEnd w:id="135"/>
    <w:bookmarkStart w:name="z145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бюджетного кредита на приобретение/строительство жилья в сумме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 тенге сроком на ____ лет.</w:t>
      </w:r>
    </w:p>
    <w:bookmarkEnd w:id="136"/>
    <w:bookmarkStart w:name="z146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1.2 Получатель принимает на себя обязательства при получении вышеуказанных мер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социальной поддержки не менее трех лет отработать в организации 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(здравоохранения, образования, социального обеспечения, культуры, спорта,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агропромышленного комплекса), расположенной в сельском населенном пункте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_____________.</w:t>
      </w:r>
    </w:p>
    <w:bookmarkEnd w:id="137"/>
    <w:bookmarkStart w:name="z147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1.3 Поверенный (агент) принимает на себя обязательства на основе договора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поручения совершать от имени и за счет администратора и в соответствии с его указаниями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определенные поручения, связанные с бюджетным кредитованием.</w:t>
      </w:r>
    </w:p>
    <w:bookmarkEnd w:id="138"/>
    <w:bookmarkStart w:name="z148" w:id="1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Права и обязанности сторон</w:t>
      </w:r>
    </w:p>
    <w:bookmarkEnd w:id="139"/>
    <w:bookmarkStart w:name="z149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2.1 Администратор вправе:</w:t>
      </w:r>
    </w:p>
    <w:bookmarkEnd w:id="140"/>
    <w:bookmarkStart w:name="z150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требовать от получателя добросовестного и надлежащего исполнения обязательств,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взятых на себя в соответствии с настоящим Соглашением.</w:t>
      </w:r>
    </w:p>
    <w:bookmarkEnd w:id="141"/>
    <w:bookmarkStart w:name="z151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2.2 Администратор обязан:</w:t>
      </w:r>
    </w:p>
    <w:bookmarkEnd w:id="142"/>
    <w:bookmarkStart w:name="z152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десяти рабочих дней после принятия постановления акимата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(города областного значения) и на основании настоящего Соглашения перечислить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назначенную сумму подъемного пособия на индивидуальный лицевой счет получателя.</w:t>
      </w:r>
    </w:p>
    <w:bookmarkEnd w:id="143"/>
    <w:bookmarkStart w:name="z153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2.3 Получатель имеет право:</w:t>
      </w:r>
    </w:p>
    <w:bookmarkEnd w:id="144"/>
    <w:bookmarkStart w:name="z154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добровольного выбора мер социальной поддержки при предоставлении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необходимых документов;</w:t>
      </w:r>
    </w:p>
    <w:bookmarkEnd w:id="145"/>
    <w:bookmarkStart w:name="z155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сохранять право на полученные меры социальной поддержки при переводе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работу в другие сельские населенные пункты (или в пределах одного сельского населенного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пункта) до истечения трехлетнего срока, связанного с производственными условиями или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инициативе администрации, принимая обязательства по дополнительному соглашению.</w:t>
      </w:r>
    </w:p>
    <w:bookmarkEnd w:id="146"/>
    <w:bookmarkStart w:name="z156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2.4 Получатель обязан:</w:t>
      </w:r>
    </w:p>
    <w:bookmarkEnd w:id="147"/>
    <w:bookmarkStart w:name="z157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60 рабочих дней со дня получения мер социальной поддержки в виде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бюджетного кредита на приобретение/строительство жилья представить Администратору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комиссии подтверждающие документы о целевом использовании бюджетных средств;</w:t>
      </w:r>
    </w:p>
    <w:bookmarkEnd w:id="148"/>
    <w:bookmarkStart w:name="z158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после регистрации в органах юстиции приобретенной в собственность/построенной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недвижимости представить оригиналы документов на жилье Администратору в качестве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залога по обеспечению данного Соглашения сроком не менее чем на три года до полного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погашения полученного бюджетного кредита;</w:t>
      </w:r>
    </w:p>
    <w:bookmarkEnd w:id="149"/>
    <w:bookmarkStart w:name="z159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ежеквартально представлять Администратору справку с места работы;</w:t>
      </w:r>
    </w:p>
    <w:bookmarkEnd w:id="150"/>
    <w:bookmarkStart w:name="z160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ежегодно представлять Администратору адресную справку с места жительства;</w:t>
      </w:r>
    </w:p>
    <w:bookmarkEnd w:id="151"/>
    <w:bookmarkStart w:name="z161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обеспечить возврат в полном объеме полученных в качестве мер социальной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поддержки бюджетных средств при неисполнении условий данного Соглашения.</w:t>
      </w:r>
    </w:p>
    <w:bookmarkEnd w:id="152"/>
    <w:bookmarkStart w:name="z162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2.5 Поверенный (агент) имеет право:</w:t>
      </w:r>
    </w:p>
    <w:bookmarkEnd w:id="153"/>
    <w:bookmarkStart w:name="z163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проводить расчеты с получателем; </w:t>
      </w:r>
    </w:p>
    <w:bookmarkEnd w:id="154"/>
    <w:bookmarkStart w:name="z164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проводить мониторинг финансового состояния получателя.</w:t>
      </w:r>
    </w:p>
    <w:bookmarkEnd w:id="155"/>
    <w:bookmarkStart w:name="z165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2.6 Поверенный (агент) обязан: </w:t>
      </w:r>
    </w:p>
    <w:bookmarkEnd w:id="156"/>
    <w:bookmarkStart w:name="z166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обслуживать бюджетный кредит в соответствии с бюджетным законодательством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Казахстан;</w:t>
      </w:r>
    </w:p>
    <w:bookmarkEnd w:id="157"/>
    <w:bookmarkStart w:name="z167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осуществлять мониторинг выполнения обязательств специалиста, получившего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меры социальной поддержки по кредитному договору;</w:t>
      </w:r>
    </w:p>
    <w:bookmarkEnd w:id="158"/>
    <w:bookmarkStart w:name="z168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осуществлять взыскание при неисполнении и отказе от исполнения условий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данного Соглашения с получателя в соответствии с бюджетным законодательством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Казахстан.</w:t>
      </w:r>
    </w:p>
    <w:bookmarkEnd w:id="159"/>
    <w:bookmarkStart w:name="z169" w:id="1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Разрешение споров</w:t>
      </w:r>
    </w:p>
    <w:bookmarkEnd w:id="160"/>
    <w:bookmarkStart w:name="z170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3.1 Все вопросы и разногласия, которые могут возникнуть при исполнении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настоящего Соглашения, будут по возможности решаться путем переговоров между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Сторонами.</w:t>
      </w:r>
    </w:p>
    <w:bookmarkEnd w:id="161"/>
    <w:bookmarkStart w:name="z171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3.2 В случае если споры и разногласия не могут быть урегулированы путем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переговоров, они подлежат разрешению в судебном порядке в соответствии с действующим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 Республики Казахстан.</w:t>
      </w:r>
    </w:p>
    <w:bookmarkEnd w:id="162"/>
    <w:bookmarkStart w:name="z172" w:id="1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Срок действия Соглашения</w:t>
      </w:r>
    </w:p>
    <w:bookmarkEnd w:id="163"/>
    <w:bookmarkStart w:name="z173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4.1 Настоящее Соглашение вступает в силу со дня его подписания сторонами.</w:t>
      </w:r>
    </w:p>
    <w:bookmarkEnd w:id="164"/>
    <w:bookmarkStart w:name="z174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Начало действия Соглашения с "___" _________ 20__ года.</w:t>
      </w:r>
    </w:p>
    <w:bookmarkEnd w:id="165"/>
    <w:bookmarkStart w:name="z175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4.2 Соглашение составлено в трех экземплярах, имеющих одинаковую юридическую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силу, для каждой из сторон.</w:t>
      </w:r>
    </w:p>
    <w:bookmarkEnd w:id="166"/>
    <w:bookmarkStart w:name="z176" w:id="1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Юридические адреса сторон</w:t>
      </w:r>
    </w:p>
    <w:bookmarkEnd w:id="167"/>
    <w:bookmarkStart w:name="z177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Администратор             Получатель             Поверенный (агент)</w:t>
      </w:r>
    </w:p>
    <w:bookmarkEnd w:id="168"/>
    <w:bookmarkStart w:name="z178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       ________________       __________________</w:t>
      </w:r>
    </w:p>
    <w:bookmarkEnd w:id="169"/>
    <w:bookmarkStart w:name="z179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       ________________       __________________</w:t>
      </w:r>
    </w:p>
    <w:bookmarkEnd w:id="170"/>
    <w:bookmarkStart w:name="z180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       ________________       __________________</w:t>
      </w:r>
    </w:p>
    <w:bookmarkEnd w:id="17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стандарту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"Предоставление 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социальной поддержки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специалистам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здравоохранения, образования,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социального обеспечения,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культуры, 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агропромышленного комплекса,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прибывшим для работы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проживания в сельские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населенные пункты"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83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                                    Акиму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____________________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(города областного значения)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___________________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       фамилия, инициалы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от 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фамилия, имя, отчество (при его наличии) (далее – Ф.И.О.)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место работы, должность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заявителя, проживающего по адресу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_________________________________</w:t>
      </w:r>
    </w:p>
    <w:bookmarkEnd w:id="172"/>
    <w:bookmarkStart w:name="z184" w:id="1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Заявление</w:t>
      </w:r>
    </w:p>
    <w:bookmarkEnd w:id="173"/>
    <w:bookmarkStart w:name="z185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Вас выплатить мне подъемное пособие и/или предоставить право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оформление бюджетного кредита на приобретение/строительство жилья (нужное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подчеркнуть) в размере и на условиях Соглашения (прилагается).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 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  (дата)      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Документы приняты: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"____" ________ 20____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 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 Подпись Ф.И.О.       должностного лица, принявшего документы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(линия отреза) </w:t>
      </w:r>
    </w:p>
    <w:bookmarkEnd w:id="174"/>
    <w:bookmarkStart w:name="z186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возникновения изменений обязуюсь в течение 15 рабочих дней сообщить 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них. Предупрежден(-а) об ответственности за представление недостоверных сведений и/или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поддельных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Заявление гражданина(-ки) ____________________ с прилагаемыми документами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количестве ____________ штук принято "____" __________ 20____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Согласен на использование сведений, составляющих охраняемую законом тайну,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содержащихся в информационных системах.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 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Подпись Ф.И.О.       должностного лица, принявшего документы</w:t>
      </w:r>
    </w:p>
    <w:bookmarkEnd w:id="17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стандарту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"Предоставление 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социальной поддержки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специалистам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здравоохранения, образования,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социального обеспечения,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культуры, 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агропромышленного комплекса,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прибывшим для работы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проживания в сельские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населенные пункты"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89" w:id="1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Расписка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об отказе в приеме документов</w:t>
      </w:r>
    </w:p>
    <w:bookmarkEnd w:id="176"/>
    <w:bookmarkStart w:name="z190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 15 апреля 2013 года "О государственных услугах", Акимат ____________________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(города областного значения) ________________ области / Государственная корпорация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 (указать адрес) отказывает в приеме документов на оказание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государственной услуги __________________________________ ввиду представления Вами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неполного пакета документов согласно перечню, предусмотренному стандартом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государственной услуги, а именно: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Наименование отсутствующих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1) 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2) 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3) ….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Настоящая расписка составлена в 2 экземплярах, по одному для каждой стороны.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       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фамилия, имя, отчество (при его наличии)            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(далее – Ф.И.О.) (работника Государственной корпорации)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Исполнитель Ф.И.О._____________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Номер телефона__________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Получил: Ф.И.О. / подпись услугополучателя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"___" _________ 20__ г.</w:t>
      </w:r>
    </w:p>
    <w:bookmarkEnd w:id="17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