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789c7" w14:textId="dc789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инвестициям и развитию Республики Казахстан от 19 января 2016 года № 10 "Об утверждении Правил классификации государственных услуг в электронной форме для определения способа аутентификации услугополучателя"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17 октября 2017 года № 372. Зарегистрирован в Министерстве юстиции Республики Казахстан 26 декабря 2017 года № 16126.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Заместителя Премьер-Министра – Министра искусственного интеллекта и цифрового развития РК от 30.04.2026 </w:t>
      </w:r>
      <w:r>
        <w:rPr>
          <w:rFonts w:ascii="Times New Roman"/>
          <w:b w:val="false"/>
          <w:i w:val="false"/>
          <w:color w:val="ff0000"/>
          <w:sz w:val="28"/>
        </w:rPr>
        <w:t>№ 226/НҚ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19 января 2016 года № 10 "Об утверждении Правил классификации государственных услуг в электронной форме для определения способа аутентификации услугополучателя" (зарегистрированный в Реестре государственной регистрации нормативных правовых актов за № 13191, опубликованный 3 марта 2016 года в информационно-правовой системе "Әділет") следующее изменение: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классификации государственных услуг в электронной форме для определения способа аутентификации услугополучателя,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1: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отношении государственных услуг по выдаче разрешительных документов и композитных услуг используется способ аутентификации "логин/пароль + ЭЦП".".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развитию государственных услуг Министерства информации и коммуникаций Республики Казахстан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коммуникаций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коммуникаций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 и коммуникаций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Т.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 декабря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