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4dcf9" w14:textId="294dc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статистической формы общегосударственного статистического наблюдения "Поколения и гендер" (код 611105227, индекс ПГ, периодичность единовременная) и инструкции по ее заполнению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8 декабря 2017 года № 196. Зарегистрирован в Министерстве юстиции Республики Казахстан 26 декабря 2017 года № 16123. Утратил силу приказом Руководителя Бюро национальной статистики Агентства по стратегическому планированию и реформам Республики Казахстан от 15 мая 2024 года № 4</w:t>
      </w:r>
    </w:p>
    <w:p>
      <w:pPr>
        <w:spacing w:after="0"/>
        <w:ind w:left="0"/>
        <w:jc w:val="both"/>
      </w:pPr>
      <w:r>
        <w:rPr>
          <w:rFonts w:ascii="Times New Roman"/>
          <w:b w:val="false"/>
          <w:i w:val="false"/>
          <w:color w:val="ff0000"/>
          <w:sz w:val="28"/>
        </w:rPr>
        <w:t xml:space="preserve">
      Cноска. Утратил силу приказом Руководителя Бюро национальной статистики Агентства по стратегическому планированию и реформам РК от 15.05.2024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а также с </w:t>
      </w:r>
      <w:r>
        <w:rPr>
          <w:rFonts w:ascii="Times New Roman"/>
          <w:b w:val="false"/>
          <w:i w:val="false"/>
          <w:color w:val="000000"/>
          <w:sz w:val="28"/>
        </w:rPr>
        <w:t>подпунктом 260)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bookmarkEnd w:id="0"/>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"Поколения и гендер" (код 611105227, индекс ПГ, периодичность единовременная)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"Поколения и гендер" (код 611105227, индекс ПГ, периодичность единовременная)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Управлению социальной и демографической статистики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4"/>
    <w:bookmarkStart w:name="z9" w:id="5"/>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5"/>
    <w:bookmarkStart w:name="z10" w:id="6"/>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6"/>
    <w:bookmarkStart w:name="z11" w:id="7"/>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xml:space="preserve">
      4) размещение настоящего приказа на интернет-ресурсе Комитета по статистике Министерства национальной экономики Республики Казахстан. </w:t>
      </w:r>
    </w:p>
    <w:bookmarkEnd w:id="8"/>
    <w:bookmarkStart w:name="z13" w:id="9"/>
    <w:p>
      <w:pPr>
        <w:spacing w:after="0"/>
        <w:ind w:left="0"/>
        <w:jc w:val="both"/>
      </w:pPr>
      <w:r>
        <w:rPr>
          <w:rFonts w:ascii="Times New Roman"/>
          <w:b w:val="false"/>
          <w:i w:val="false"/>
          <w:color w:val="000000"/>
          <w:sz w:val="28"/>
        </w:rPr>
        <w:t>
      3. Управлению социальной и демографической статистики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ипользование в работе.</w:t>
      </w:r>
    </w:p>
    <w:bookmarkEnd w:id="9"/>
    <w:bookmarkStart w:name="z14" w:id="10"/>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10"/>
    <w:bookmarkStart w:name="z15" w:id="11"/>
    <w:p>
      <w:pPr>
        <w:spacing w:after="0"/>
        <w:ind w:left="0"/>
        <w:jc w:val="both"/>
      </w:pPr>
      <w:r>
        <w:rPr>
          <w:rFonts w:ascii="Times New Roman"/>
          <w:b w:val="false"/>
          <w:i w:val="false"/>
          <w:color w:val="000000"/>
          <w:sz w:val="28"/>
        </w:rPr>
        <w:t>
      5. Настоящий приказ вводится в действие с 1 января 2018 года и подлежит официальному опубликованию.</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Комитета по</w:t>
            </w:r>
          </w:p>
          <w:p>
            <w:pPr>
              <w:spacing w:after="20"/>
              <w:ind w:left="20"/>
              <w:jc w:val="both"/>
            </w:pPr>
          </w:p>
          <w:p>
            <w:pPr>
              <w:spacing w:after="20"/>
              <w:ind w:left="20"/>
              <w:jc w:val="both"/>
            </w:pPr>
            <w:r>
              <w:rPr>
                <w:rFonts w:ascii="Times New Roman"/>
                <w:b w:val="false"/>
                <w:i/>
                <w:color w:val="000000"/>
                <w:sz w:val="20"/>
              </w:rPr>
              <w:t xml:space="preserve">статистике Министерства </w:t>
            </w:r>
          </w:p>
          <w:p>
            <w:pPr>
              <w:spacing w:after="20"/>
              <w:ind w:left="20"/>
              <w:jc w:val="both"/>
            </w:pPr>
            <w:r>
              <w:rPr>
                <w:rFonts w:ascii="Times New Roman"/>
                <w:b w:val="false"/>
                <w:i/>
                <w:color w:val="000000"/>
                <w:sz w:val="20"/>
              </w:rPr>
              <w:t>национальной экономики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 приказу Председателя </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8 декабря 2017 года № 196</w:t>
            </w:r>
          </w:p>
        </w:tc>
      </w:tr>
    </w:tbl>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bookmarkStart w:name="z19" w:id="12"/>
          <w:p>
            <w:pPr>
              <w:spacing w:after="20"/>
              <w:ind w:left="20"/>
              <w:jc w:val="both"/>
            </w:pPr>
          </w:p>
          <w:bookmarkEnd w:id="12"/>
          <w:p>
            <w:pPr>
              <w:spacing w:after="20"/>
              <w:ind w:left="20"/>
              <w:jc w:val="both"/>
            </w:pPr>
            <w:r>
              <w:drawing>
                <wp:inline distT="0" distB="0" distL="0" distR="0">
                  <wp:extent cx="13970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97000" cy="1079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xml:space="preserve">
Статистическая форма общегосударственного </w:t>
            </w:r>
          </w:p>
          <w:p>
            <w:pPr>
              <w:spacing w:after="20"/>
              <w:ind w:left="20"/>
              <w:jc w:val="both"/>
            </w:pPr>
            <w:r>
              <w:rPr>
                <w:rFonts w:ascii="Times New Roman"/>
                <w:b w:val="false"/>
                <w:i w:val="false"/>
                <w:color w:val="000000"/>
                <w:sz w:val="20"/>
              </w:rPr>
              <w:t>
статистического наблюдения</w:t>
            </w:r>
          </w:p>
        </w:tc>
      </w:tr>
      <w:tr>
        <w:trPr>
          <w:trHeight w:val="30" w:hRule="atLeast"/>
        </w:trPr>
        <w:tc>
          <w:tcPr>
            <w:tcW w:w="0" w:type="auto"/>
            <w:gridSpan w:val="2"/>
            <w:tcBorders/>
            <w:tcMar>
              <w:top w:w="15" w:type="dxa"/>
              <w:left w:w="15" w:type="dxa"/>
              <w:bottom w:w="15" w:type="dxa"/>
              <w:right w:w="15" w:type="dxa"/>
            </w:tcMar>
            <w:vAlign w:val="center"/>
          </w:tcPr>
          <w:bookmarkStart w:name="z20" w:id="13"/>
          <w:p>
            <w:pPr>
              <w:spacing w:after="20"/>
              <w:ind w:left="20"/>
              <w:jc w:val="both"/>
            </w:pPr>
            <w:r>
              <w:rPr>
                <w:rFonts w:ascii="Times New Roman"/>
                <w:b w:val="false"/>
                <w:i w:val="false"/>
                <w:color w:val="000000"/>
                <w:sz w:val="20"/>
              </w:rPr>
              <w:t>
Статистическая форма размещена на интернет-ресурсе www.stat.gov.kz</w:t>
            </w:r>
          </w:p>
          <w:bookmarkEnd w:id="13"/>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затраченное на заполнение статистической формы, часах (нужное обвести)</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bookmarkStart w:name="z21" w:id="14"/>
          <w:p>
            <w:pPr>
              <w:spacing w:after="20"/>
              <w:ind w:left="20"/>
              <w:jc w:val="both"/>
            </w:pPr>
            <w:r>
              <w:rPr>
                <w:rFonts w:ascii="Times New Roman"/>
                <w:b w:val="false"/>
                <w:i w:val="false"/>
                <w:color w:val="000000"/>
                <w:sz w:val="20"/>
              </w:rPr>
              <w:t>
Код статистической формы 611105227</w:t>
            </w:r>
          </w:p>
          <w:bookmarkEnd w:id="14"/>
          <w:p>
            <w:pPr>
              <w:spacing w:after="20"/>
              <w:ind w:left="20"/>
              <w:jc w:val="both"/>
            </w:pPr>
            <w:r>
              <w:rPr>
                <w:rFonts w:ascii="Times New Roman"/>
                <w:b w:val="false"/>
                <w:i w:val="false"/>
                <w:color w:val="000000"/>
                <w:sz w:val="20"/>
              </w:rPr>
              <w:t>
</w:t>
            </w:r>
            <w:r>
              <w:rPr>
                <w:rFonts w:ascii="Times New Roman"/>
                <w:b/>
                <w:i w:val="false"/>
                <w:color w:val="000000"/>
                <w:sz w:val="20"/>
              </w:rPr>
              <w:t>ПГ</w:t>
            </w:r>
          </w:p>
        </w:tc>
        <w:tc>
          <w:tcPr>
            <w:tcW w:w="0" w:type="auto"/>
            <w:gridSpan w:val="3"/>
            <w:vMerge/>
            <w:tcBorders>
              <w:top w:val="nil"/>
            </w:tcBorders>
          </w:tcPr>
          <w:p/>
        </w:tc>
      </w:tr>
      <w:tr>
        <w:trPr>
          <w:trHeight w:val="30" w:hRule="atLeast"/>
        </w:trPr>
        <w:tc>
          <w:tcPr>
            <w:tcW w:w="0" w:type="auto"/>
            <w:gridSpan w:val="2"/>
            <w:tcBorders/>
            <w:tcMar>
              <w:top w:w="15" w:type="dxa"/>
              <w:left w:w="15" w:type="dxa"/>
              <w:bottom w:w="15" w:type="dxa"/>
              <w:right w:w="15" w:type="dxa"/>
            </w:tcMar>
            <w:vAlign w:val="center"/>
          </w:tcPr>
          <w:bookmarkStart w:name="z22" w:id="15"/>
          <w:p>
            <w:pPr>
              <w:spacing w:after="20"/>
              <w:ind w:left="20"/>
              <w:jc w:val="both"/>
            </w:pPr>
            <w:r>
              <w:rPr>
                <w:rFonts w:ascii="Times New Roman"/>
                <w:b w:val="false"/>
                <w:i w:val="false"/>
                <w:color w:val="000000"/>
                <w:sz w:val="20"/>
              </w:rPr>
              <w:t>
Единовременная</w:t>
            </w:r>
          </w:p>
          <w:bookmarkEnd w:id="15"/>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Поколения и гендер
</w:t>
            </w:r>
          </w:p>
        </w:tc>
      </w:tr>
      <w:tr>
        <w:trPr>
          <w:trHeight w:val="30" w:hRule="atLeast"/>
        </w:trPr>
        <w:tc>
          <w:tcPr>
            <w:tcW w:w="0" w:type="auto"/>
            <w:gridSpan w:val="2"/>
            <w:tcBorders/>
            <w:tcMar>
              <w:top w:w="15" w:type="dxa"/>
              <w:left w:w="15" w:type="dxa"/>
              <w:bottom w:w="15" w:type="dxa"/>
              <w:right w:w="15" w:type="dxa"/>
            </w:tcMar>
            <w:vAlign w:val="center"/>
          </w:tcPr>
          <w:bookmarkStart w:name="z23" w:id="16"/>
          <w:p>
            <w:pPr>
              <w:spacing w:after="20"/>
              <w:ind w:left="20"/>
              <w:jc w:val="both"/>
            </w:pPr>
            <w:r>
              <w:rPr>
                <w:rFonts w:ascii="Times New Roman"/>
                <w:b w:val="false"/>
                <w:i w:val="false"/>
                <w:color w:val="000000"/>
                <w:sz w:val="20"/>
              </w:rPr>
              <w:t xml:space="preserve">
Срок представления до 31 июля влючительно </w:t>
            </w:r>
          </w:p>
          <w:bookmarkEnd w:id="16"/>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Отчетный период </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r>
      <w:tr>
        <w:trPr>
          <w:trHeight w:val="30" w:hRule="atLeast"/>
        </w:trPr>
        <w:tc>
          <w:tcPr>
            <w:tcW w:w="0" w:type="auto"/>
            <w:gridSpan w:val="5"/>
            <w:tcBorders/>
            <w:tcMar>
              <w:top w:w="15" w:type="dxa"/>
              <w:left w:w="15" w:type="dxa"/>
              <w:bottom w:w="15" w:type="dxa"/>
              <w:right w:w="15" w:type="dxa"/>
            </w:tcMar>
            <w:vAlign w:val="center"/>
          </w:tcPr>
          <w:bookmarkStart w:name="z24" w:id="17"/>
          <w:p>
            <w:pPr>
              <w:spacing w:after="20"/>
              <w:ind w:left="20"/>
              <w:jc w:val="both"/>
            </w:pPr>
            <w:r>
              <w:rPr>
                <w:rFonts w:ascii="Times New Roman"/>
                <w:b w:val="false"/>
                <w:i w:val="false"/>
                <w:color w:val="000000"/>
                <w:sz w:val="20"/>
              </w:rPr>
              <w:t>
Опрашиваются лица в возрасте 18-79 лет, проживающие в домашних хозяйствах</w:t>
            </w:r>
          </w:p>
          <w:bookmarkEnd w:id="17"/>
        </w:tc>
      </w:tr>
    </w:tbl>
    <w:bookmarkStart w:name="z25" w:id="18"/>
    <w:p>
      <w:pPr>
        <w:spacing w:after="0"/>
        <w:ind w:left="0"/>
        <w:jc w:val="both"/>
      </w:pPr>
      <w:r>
        <w:rPr>
          <w:rFonts w:ascii="Times New Roman"/>
          <w:b w:val="false"/>
          <w:i w:val="false"/>
          <w:color w:val="000000"/>
          <w:sz w:val="28"/>
        </w:rPr>
        <w:t>
      1. Наименование населенного пункта (города, района, сельского округа) ________________</w:t>
      </w:r>
    </w:p>
    <w:bookmarkEnd w:id="18"/>
    <w:bookmarkStart w:name="z26" w:id="19"/>
    <w:p>
      <w:pPr>
        <w:spacing w:after="0"/>
        <w:ind w:left="0"/>
        <w:jc w:val="both"/>
      </w:pPr>
      <w:r>
        <w:rPr>
          <w:rFonts w:ascii="Times New Roman"/>
          <w:b w:val="false"/>
          <w:i w:val="false"/>
          <w:color w:val="000000"/>
          <w:sz w:val="28"/>
        </w:rPr>
        <w:t>
      __________________________________________________________________</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0"/>
          <w:p>
            <w:pPr>
              <w:spacing w:after="20"/>
              <w:ind w:left="20"/>
              <w:jc w:val="both"/>
            </w:pPr>
            <w:r>
              <w:rPr>
                <w:rFonts w:ascii="Times New Roman"/>
                <w:b w:val="false"/>
                <w:i w:val="false"/>
                <w:color w:val="000000"/>
                <w:sz w:val="20"/>
              </w:rPr>
              <w:t>
2. Код населенного пункта по КАТО</w:t>
            </w:r>
            <w:r>
              <w:rPr>
                <w:rFonts w:ascii="Times New Roman"/>
                <w:b w:val="false"/>
                <w:i w:val="false"/>
                <w:color w:val="000000"/>
                <w:vertAlign w:val="superscript"/>
              </w:rPr>
              <w:t>1</w:t>
            </w:r>
            <w:r>
              <w:rPr>
                <w:rFonts w:ascii="Times New Roman"/>
                <w:b w:val="false"/>
                <w:i w:val="false"/>
                <w:color w:val="000000"/>
                <w:sz w:val="20"/>
              </w:rPr>
              <w:t xml:space="preserve"> .....................</w:t>
            </w:r>
          </w:p>
          <w:bookmarkEnd w:id="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528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52800" cy="558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1"/>
          <w:p>
            <w:pPr>
              <w:spacing w:after="20"/>
              <w:ind w:left="20"/>
              <w:jc w:val="both"/>
            </w:pPr>
            <w:r>
              <w:rPr>
                <w:rFonts w:ascii="Times New Roman"/>
                <w:b w:val="false"/>
                <w:i w:val="false"/>
                <w:color w:val="000000"/>
                <w:sz w:val="20"/>
              </w:rPr>
              <w:t xml:space="preserve">
3. Код типа населенного пункта (1 - город, 2 - село) ………………………………………………………… </w:t>
            </w:r>
          </w:p>
          <w:bookmarkEnd w:id="2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2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429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2"/>
          <w:p>
            <w:pPr>
              <w:spacing w:after="20"/>
              <w:ind w:left="20"/>
              <w:jc w:val="both"/>
            </w:pPr>
            <w:r>
              <w:rPr>
                <w:rFonts w:ascii="Times New Roman"/>
                <w:b w:val="false"/>
                <w:i w:val="false"/>
                <w:color w:val="000000"/>
                <w:sz w:val="20"/>
              </w:rPr>
              <w:t>
4. ID квартиры (домохозяйство) …………………………………………………………………</w:t>
            </w:r>
          </w:p>
          <w:bookmarkEnd w:id="2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01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3"/>
          <w:p>
            <w:pPr>
              <w:spacing w:after="20"/>
              <w:ind w:left="20"/>
              <w:jc w:val="both"/>
            </w:pPr>
            <w:r>
              <w:rPr>
                <w:rFonts w:ascii="Times New Roman"/>
                <w:b w:val="false"/>
                <w:i w:val="false"/>
                <w:color w:val="000000"/>
                <w:sz w:val="20"/>
              </w:rPr>
              <w:t>
5. Проспект, улица, площадь, переулок ___________________________________________________________</w:t>
            </w:r>
          </w:p>
          <w:bookmarkEnd w:id="23"/>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4"/>
          <w:p>
            <w:pPr>
              <w:spacing w:after="20"/>
              <w:ind w:left="20"/>
              <w:jc w:val="both"/>
            </w:pPr>
            <w:r>
              <w:rPr>
                <w:rFonts w:ascii="Times New Roman"/>
                <w:b w:val="false"/>
                <w:i w:val="false"/>
                <w:color w:val="000000"/>
                <w:sz w:val="20"/>
              </w:rPr>
              <w:t>
6. № дома ................................................................................</w:t>
            </w:r>
          </w:p>
          <w:bookmarkEnd w:id="24"/>
          <w:p>
            <w:pPr>
              <w:spacing w:after="20"/>
              <w:ind w:left="20"/>
              <w:jc w:val="both"/>
            </w:pPr>
            <w:r>
              <w:rPr>
                <w:rFonts w:ascii="Times New Roman"/>
                <w:b w:val="false"/>
                <w:i w:val="false"/>
                <w:color w:val="000000"/>
                <w:sz w:val="20"/>
              </w:rPr>
              <w:t>
7. № квартиры………………………………………………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74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748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5"/>
          <w:p>
            <w:pPr>
              <w:spacing w:after="20"/>
              <w:ind w:left="20"/>
              <w:jc w:val="both"/>
            </w:pPr>
            <w:r>
              <w:rPr>
                <w:rFonts w:ascii="Times New Roman"/>
                <w:b w:val="false"/>
                <w:i w:val="false"/>
                <w:color w:val="000000"/>
                <w:sz w:val="20"/>
              </w:rPr>
              <w:t>
8. Порядковый номер респондента ..................................................................................</w:t>
            </w:r>
          </w:p>
          <w:bookmarkEnd w:id="2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6"/>
          <w:p>
            <w:pPr>
              <w:spacing w:after="20"/>
              <w:ind w:left="20"/>
              <w:jc w:val="both"/>
            </w:pPr>
            <w:r>
              <w:rPr>
                <w:rFonts w:ascii="Times New Roman"/>
                <w:b w:val="false"/>
                <w:i w:val="false"/>
                <w:color w:val="000000"/>
                <w:sz w:val="20"/>
              </w:rPr>
              <w:t>
9. Код интервьюера ..................................................................................................................</w:t>
            </w:r>
          </w:p>
          <w:bookmarkEnd w:id="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901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9017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7"/>
          <w:p>
            <w:pPr>
              <w:spacing w:after="20"/>
              <w:ind w:left="20"/>
              <w:jc w:val="both"/>
            </w:pPr>
            <w:r>
              <w:rPr>
                <w:rFonts w:ascii="Times New Roman"/>
                <w:b w:val="false"/>
                <w:i w:val="false"/>
                <w:color w:val="000000"/>
                <w:sz w:val="20"/>
              </w:rPr>
              <w:t>
10. Дата проведения интервью ..............число</w:t>
            </w:r>
          </w:p>
          <w:bookmarkEnd w:id="2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47700" cy="406400"/>
                          </a:xfrm>
                          <a:prstGeom prst="rect">
                            <a:avLst/>
                          </a:prstGeom>
                        </pic:spPr>
                      </pic:pic>
                    </a:graphicData>
                  </a:graphic>
                </wp:inline>
              </w:drawing>
            </w:r>
          </w:p>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477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47700" cy="4064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447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044700" cy="584200"/>
                          </a:xfrm>
                          <a:prstGeom prst="rect">
                            <a:avLst/>
                          </a:prstGeom>
                        </pic:spPr>
                      </pic:pic>
                    </a:graphicData>
                  </a:graphic>
                </wp:inline>
              </w:drawing>
            </w:r>
          </w:p>
          <w:p>
            <w:pPr>
              <w:spacing w:after="20"/>
              <w:ind w:left="20"/>
              <w:jc w:val="both"/>
            </w:pPr>
          </w:p>
          <w:p>
            <w:pPr>
              <w:spacing w:after="20"/>
              <w:ind w:left="20"/>
              <w:jc w:val="both"/>
            </w:pPr>
          </w:p>
        </w:tc>
      </w:tr>
    </w:tbl>
    <w:bookmarkStart w:name="z35" w:id="28"/>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КАТО – Классификатор административно-территориальных объектов НК РК 11-2009</w:t>
      </w:r>
    </w:p>
    <w:bookmarkEnd w:id="28"/>
    <w:bookmarkStart w:name="z36" w:id="29"/>
    <w:p>
      <w:pPr>
        <w:spacing w:after="0"/>
        <w:ind w:left="0"/>
        <w:jc w:val="both"/>
      </w:pPr>
      <w:r>
        <w:rPr>
          <w:rFonts w:ascii="Times New Roman"/>
          <w:b w:val="false"/>
          <w:i w:val="false"/>
          <w:color w:val="000000"/>
          <w:sz w:val="28"/>
        </w:rPr>
        <w:t xml:space="preserve">
      Укажите имена других лиц, присутствующих при начале интервью </w:t>
      </w:r>
    </w:p>
    <w:bookmarkEnd w:id="29"/>
    <w:bookmarkStart w:name="z37" w:id="30"/>
    <w:p>
      <w:pPr>
        <w:spacing w:after="0"/>
        <w:ind w:left="0"/>
        <w:jc w:val="both"/>
      </w:pPr>
      <w:r>
        <w:rPr>
          <w:rFonts w:ascii="Times New Roman"/>
          <w:b w:val="false"/>
          <w:i w:val="false"/>
          <w:color w:val="000000"/>
          <w:sz w:val="28"/>
        </w:rPr>
        <w:t>
      _____________________________________________________________________________</w:t>
      </w:r>
    </w:p>
    <w:bookmarkEnd w:id="30"/>
    <w:bookmarkStart w:name="z38" w:id="31"/>
    <w:p>
      <w:pPr>
        <w:spacing w:after="0"/>
        <w:ind w:left="0"/>
        <w:jc w:val="both"/>
      </w:pPr>
      <w:r>
        <w:rPr>
          <w:rFonts w:ascii="Times New Roman"/>
          <w:b w:val="false"/>
          <w:i w:val="false"/>
          <w:color w:val="000000"/>
          <w:sz w:val="28"/>
        </w:rPr>
        <w:t>
      1. РЕСПОНДЕНТ</w:t>
      </w:r>
    </w:p>
    <w:bookmarkEnd w:id="31"/>
    <w:bookmarkStart w:name="z39" w:id="32"/>
    <w:p>
      <w:pPr>
        <w:spacing w:after="0"/>
        <w:ind w:left="0"/>
        <w:jc w:val="both"/>
      </w:pPr>
      <w:r>
        <w:rPr>
          <w:rFonts w:ascii="Times New Roman"/>
          <w:b w:val="false"/>
          <w:i w:val="false"/>
          <w:color w:val="000000"/>
          <w:sz w:val="28"/>
        </w:rPr>
        <w:t>
      1.01 Укажите пол респондента.</w:t>
      </w:r>
    </w:p>
    <w:bookmarkEnd w:id="32"/>
    <w:bookmarkStart w:name="z40" w:id="33"/>
    <w:p>
      <w:pPr>
        <w:spacing w:after="0"/>
        <w:ind w:left="0"/>
        <w:jc w:val="both"/>
      </w:pPr>
      <w:r>
        <w:rPr>
          <w:rFonts w:ascii="Times New Roman"/>
          <w:b w:val="false"/>
          <w:i w:val="false"/>
          <w:color w:val="000000"/>
          <w:sz w:val="28"/>
        </w:rPr>
        <w:t>
      1 – мужской             2 – женский</w:t>
      </w:r>
    </w:p>
    <w:bookmarkEnd w:id="33"/>
    <w:bookmarkStart w:name="z41" w:id="34"/>
    <w:p>
      <w:pPr>
        <w:spacing w:after="0"/>
        <w:ind w:left="0"/>
        <w:jc w:val="both"/>
      </w:pPr>
      <w:r>
        <w:rPr>
          <w:rFonts w:ascii="Times New Roman"/>
          <w:b w:val="false"/>
          <w:i w:val="false"/>
          <w:color w:val="000000"/>
          <w:sz w:val="28"/>
        </w:rPr>
        <w:t>
      1.02 Назовите, пожалуйста, месяц и год своего рождения.</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5"/>
          <w:p>
            <w:pPr>
              <w:spacing w:after="20"/>
              <w:ind w:left="20"/>
              <w:jc w:val="both"/>
            </w:pPr>
            <w:r>
              <w:rPr>
                <w:rFonts w:ascii="Times New Roman"/>
                <w:b w:val="false"/>
                <w:i w:val="false"/>
                <w:color w:val="000000"/>
                <w:sz w:val="20"/>
              </w:rPr>
              <w:t>
Месяц</w:t>
            </w:r>
          </w:p>
          <w:bookmarkEnd w:id="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 w:id="36"/>
    <w:p>
      <w:pPr>
        <w:spacing w:after="0"/>
        <w:ind w:left="0"/>
        <w:jc w:val="both"/>
      </w:pPr>
      <w:r>
        <w:rPr>
          <w:rFonts w:ascii="Times New Roman"/>
          <w:b w:val="false"/>
          <w:i w:val="false"/>
          <w:color w:val="000000"/>
          <w:sz w:val="28"/>
        </w:rPr>
        <w:t>
      1.03 Вы родились в Республике Казахстане?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7"/>
          <w:p>
            <w:pPr>
              <w:spacing w:after="20"/>
              <w:ind w:left="20"/>
              <w:jc w:val="both"/>
            </w:pPr>
            <w:r>
              <w:rPr>
                <w:rFonts w:ascii="Times New Roman"/>
                <w:b w:val="false"/>
                <w:i w:val="false"/>
                <w:color w:val="000000"/>
                <w:sz w:val="20"/>
              </w:rPr>
              <w:t xml:space="preserve">
 1 – да </w:t>
            </w:r>
          </w:p>
          <w:bookmarkEnd w:id="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8"/>
          <w:p>
            <w:pPr>
              <w:spacing w:after="20"/>
              <w:ind w:left="20"/>
              <w:jc w:val="both"/>
            </w:pPr>
            <w:r>
              <w:rPr>
                <w:rFonts w:ascii="Times New Roman"/>
                <w:b w:val="false"/>
                <w:i w:val="false"/>
                <w:color w:val="000000"/>
                <w:sz w:val="20"/>
              </w:rPr>
              <w:t xml:space="preserve">
 1.04 </w:t>
            </w:r>
          </w:p>
          <w:bookmarkEnd w:id="38"/>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В каком населенном пункте Республики Казахстан Вы родились?</w:t>
            </w:r>
          </w:p>
          <w:p>
            <w:pPr>
              <w:spacing w:after="20"/>
              <w:ind w:left="20"/>
              <w:jc w:val="both"/>
            </w:pPr>
            <w:r>
              <w:rPr>
                <w:rFonts w:ascii="Times New Roman"/>
                <w:b w:val="false"/>
                <w:i w:val="false"/>
                <w:color w:val="000000"/>
                <w:sz w:val="20"/>
              </w:rPr>
              <w:t>
Место рождения (область/город)</w:t>
            </w:r>
          </w:p>
          <w:p>
            <w:pPr>
              <w:spacing w:after="20"/>
              <w:ind w:left="20"/>
              <w:jc w:val="both"/>
            </w:pPr>
            <w:r>
              <w:rPr>
                <w:rFonts w:ascii="Times New Roman"/>
                <w:b w:val="false"/>
                <w:i w:val="false"/>
                <w:color w:val="000000"/>
                <w:sz w:val="20"/>
              </w:rPr>
              <w:t>
_____________________________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В какой стране Вы родились?</w:t>
            </w:r>
          </w:p>
          <w:p>
            <w:pPr>
              <w:spacing w:after="20"/>
              <w:ind w:left="20"/>
              <w:jc w:val="both"/>
            </w:pPr>
            <w:r>
              <w:rPr>
                <w:rFonts w:ascii="Times New Roman"/>
                <w:b w:val="false"/>
                <w:i w:val="false"/>
                <w:color w:val="000000"/>
                <w:sz w:val="20"/>
              </w:rPr>
              <w:t>
Страна рождения __________________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Назовите месяц и год начала</w:t>
            </w:r>
          </w:p>
          <w:p>
            <w:pPr>
              <w:spacing w:after="20"/>
              <w:ind w:left="20"/>
              <w:jc w:val="both"/>
            </w:pPr>
            <w:r>
              <w:rPr>
                <w:rFonts w:ascii="Times New Roman"/>
                <w:b w:val="false"/>
                <w:i w:val="false"/>
                <w:color w:val="000000"/>
                <w:sz w:val="20"/>
              </w:rPr>
              <w:t>постоянного проживания в Республике Казахстан</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bookmarkStart w:name="z47" w:id="39"/>
    <w:p>
      <w:pPr>
        <w:spacing w:after="0"/>
        <w:ind w:left="0"/>
        <w:jc w:val="both"/>
      </w:pPr>
      <w:r>
        <w:rPr>
          <w:rFonts w:ascii="Times New Roman"/>
          <w:b w:val="false"/>
          <w:i w:val="false"/>
          <w:color w:val="000000"/>
          <w:sz w:val="28"/>
        </w:rPr>
        <w:t>
      1.06 Какой из ответов, указанных в карточке, наилучшим образом описывает то, чем Вы в основном занимаетесь в настоящее время?</w:t>
      </w:r>
    </w:p>
    <w:bookmarkEnd w:id="3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1.0</w:t>
      </w:r>
      <w:r>
        <w:rPr>
          <w:rFonts w:ascii="Times New Roman"/>
          <w:b w:val="false"/>
          <w:i w:val="false"/>
          <w:color w:val="000000"/>
          <w:sz w:val="28"/>
        </w:rPr>
        <w:t>1.06</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Род</w:t>
      </w:r>
      <w:r>
        <w:rPr>
          <w:rFonts w:ascii="Times New Roman"/>
          <w:b w:val="false"/>
          <w:i w:val="false"/>
          <w:color w:val="000000"/>
          <w:sz w:val="28"/>
        </w:rPr>
        <w:t xml:space="preserve"> </w:t>
      </w:r>
      <w:r>
        <w:rPr>
          <w:rFonts w:ascii="Times New Roman"/>
          <w:b w:val="false"/>
          <w:i/>
          <w:color w:val="000000"/>
          <w:sz w:val="28"/>
        </w:rPr>
        <w:t>занятий</w:t>
      </w:r>
      <w:r>
        <w:rPr>
          <w:rFonts w:ascii="Times New Roman"/>
          <w:b w:val="false"/>
          <w:i w:val="false"/>
          <w:color w:val="000000"/>
          <w:sz w:val="28"/>
        </w:rPr>
        <w:t xml:space="preserve">. </w:t>
      </w:r>
    </w:p>
    <w:bookmarkStart w:name="z48" w:id="40"/>
    <w:p>
      <w:pPr>
        <w:spacing w:after="0"/>
        <w:ind w:left="0"/>
        <w:jc w:val="both"/>
      </w:pPr>
      <w:r>
        <w:rPr>
          <w:rFonts w:ascii="Times New Roman"/>
          <w:b w:val="false"/>
          <w:i w:val="false"/>
          <w:color w:val="000000"/>
          <w:sz w:val="28"/>
        </w:rPr>
        <w:t>
      1 – работа по найму в организации</w:t>
      </w:r>
    </w:p>
    <w:bookmarkEnd w:id="40"/>
    <w:bookmarkStart w:name="z49" w:id="41"/>
    <w:p>
      <w:pPr>
        <w:spacing w:after="0"/>
        <w:ind w:left="0"/>
        <w:jc w:val="both"/>
      </w:pPr>
      <w:r>
        <w:rPr>
          <w:rFonts w:ascii="Times New Roman"/>
          <w:b w:val="false"/>
          <w:i w:val="false"/>
          <w:color w:val="000000"/>
          <w:sz w:val="28"/>
        </w:rPr>
        <w:t>
      2 – работа по найму у отдельных физических лиц</w:t>
      </w:r>
    </w:p>
    <w:bookmarkEnd w:id="41"/>
    <w:bookmarkStart w:name="z50" w:id="42"/>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42"/>
    <w:bookmarkStart w:name="z51" w:id="43"/>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43"/>
    <w:bookmarkStart w:name="z52" w:id="44"/>
    <w:p>
      <w:pPr>
        <w:spacing w:after="0"/>
        <w:ind w:left="0"/>
        <w:jc w:val="both"/>
      </w:pPr>
      <w:r>
        <w:rPr>
          <w:rFonts w:ascii="Times New Roman"/>
          <w:b w:val="false"/>
          <w:i w:val="false"/>
          <w:color w:val="000000"/>
          <w:sz w:val="28"/>
        </w:rPr>
        <w:t>
      5 – работодатель</w:t>
      </w:r>
    </w:p>
    <w:bookmarkEnd w:id="44"/>
    <w:bookmarkStart w:name="z53" w:id="45"/>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45"/>
    <w:bookmarkStart w:name="z54" w:id="46"/>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46"/>
    <w:bookmarkStart w:name="z55" w:id="47"/>
    <w:p>
      <w:pPr>
        <w:spacing w:after="0"/>
        <w:ind w:left="0"/>
        <w:jc w:val="both"/>
      </w:pPr>
      <w:r>
        <w:rPr>
          <w:rFonts w:ascii="Times New Roman"/>
          <w:b w:val="false"/>
          <w:i w:val="false"/>
          <w:color w:val="000000"/>
          <w:sz w:val="28"/>
        </w:rPr>
        <w:t>
      8 – члены производственного кооператива</w:t>
      </w:r>
    </w:p>
    <w:bookmarkEnd w:id="47"/>
    <w:bookmarkStart w:name="z56" w:id="48"/>
    <w:p>
      <w:pPr>
        <w:spacing w:after="0"/>
        <w:ind w:left="0"/>
        <w:jc w:val="both"/>
      </w:pPr>
      <w:r>
        <w:rPr>
          <w:rFonts w:ascii="Times New Roman"/>
          <w:b w:val="false"/>
          <w:i w:val="false"/>
          <w:color w:val="000000"/>
          <w:sz w:val="28"/>
        </w:rPr>
        <w:t xml:space="preserve">
      9 – безработный </w:t>
      </w:r>
    </w:p>
    <w:bookmarkEnd w:id="48"/>
    <w:bookmarkStart w:name="z57" w:id="49"/>
    <w:p>
      <w:pPr>
        <w:spacing w:after="0"/>
        <w:ind w:left="0"/>
        <w:jc w:val="both"/>
      </w:pPr>
      <w:r>
        <w:rPr>
          <w:rFonts w:ascii="Times New Roman"/>
          <w:b w:val="false"/>
          <w:i w:val="false"/>
          <w:color w:val="000000"/>
          <w:sz w:val="28"/>
        </w:rPr>
        <w:t>
      10 – студенты</w:t>
      </w:r>
    </w:p>
    <w:bookmarkEnd w:id="49"/>
    <w:bookmarkStart w:name="z58" w:id="50"/>
    <w:p>
      <w:pPr>
        <w:spacing w:after="0"/>
        <w:ind w:left="0"/>
        <w:jc w:val="both"/>
      </w:pPr>
      <w:r>
        <w:rPr>
          <w:rFonts w:ascii="Times New Roman"/>
          <w:b w:val="false"/>
          <w:i w:val="false"/>
          <w:color w:val="000000"/>
          <w:sz w:val="28"/>
        </w:rPr>
        <w:t>
      11 – учебные отпуска</w:t>
      </w:r>
    </w:p>
    <w:bookmarkEnd w:id="50"/>
    <w:bookmarkStart w:name="z59" w:id="51"/>
    <w:p>
      <w:pPr>
        <w:spacing w:after="0"/>
        <w:ind w:left="0"/>
        <w:jc w:val="both"/>
      </w:pPr>
      <w:r>
        <w:rPr>
          <w:rFonts w:ascii="Times New Roman"/>
          <w:b w:val="false"/>
          <w:i w:val="false"/>
          <w:color w:val="000000"/>
          <w:sz w:val="28"/>
        </w:rPr>
        <w:t>
      12 – пенсионеры</w:t>
      </w:r>
    </w:p>
    <w:bookmarkEnd w:id="51"/>
    <w:bookmarkStart w:name="z60" w:id="52"/>
    <w:p>
      <w:pPr>
        <w:spacing w:after="0"/>
        <w:ind w:left="0"/>
        <w:jc w:val="both"/>
      </w:pPr>
      <w:r>
        <w:rPr>
          <w:rFonts w:ascii="Times New Roman"/>
          <w:b w:val="false"/>
          <w:i w:val="false"/>
          <w:color w:val="000000"/>
          <w:sz w:val="28"/>
        </w:rPr>
        <w:t>
      13 – находится на военной или альтернативной службе</w:t>
      </w:r>
    </w:p>
    <w:bookmarkEnd w:id="52"/>
    <w:bookmarkStart w:name="z61" w:id="53"/>
    <w:p>
      <w:pPr>
        <w:spacing w:after="0"/>
        <w:ind w:left="0"/>
        <w:jc w:val="both"/>
      </w:pPr>
      <w:r>
        <w:rPr>
          <w:rFonts w:ascii="Times New Roman"/>
          <w:b w:val="false"/>
          <w:i w:val="false"/>
          <w:color w:val="000000"/>
          <w:sz w:val="28"/>
        </w:rPr>
        <w:t>
      14 – занимается ведением домашнего хозяйства</w:t>
      </w:r>
    </w:p>
    <w:bookmarkEnd w:id="53"/>
    <w:bookmarkStart w:name="z62" w:id="54"/>
    <w:p>
      <w:pPr>
        <w:spacing w:after="0"/>
        <w:ind w:left="0"/>
        <w:jc w:val="both"/>
      </w:pPr>
      <w:r>
        <w:rPr>
          <w:rFonts w:ascii="Times New Roman"/>
          <w:b w:val="false"/>
          <w:i w:val="false"/>
          <w:color w:val="000000"/>
          <w:sz w:val="28"/>
        </w:rPr>
        <w:t>
      15 – отпуск по беременности и родам</w:t>
      </w:r>
    </w:p>
    <w:bookmarkEnd w:id="54"/>
    <w:bookmarkStart w:name="z63" w:id="55"/>
    <w:p>
      <w:pPr>
        <w:spacing w:after="0"/>
        <w:ind w:left="0"/>
        <w:jc w:val="both"/>
      </w:pPr>
      <w:r>
        <w:rPr>
          <w:rFonts w:ascii="Times New Roman"/>
          <w:b w:val="false"/>
          <w:i w:val="false"/>
          <w:color w:val="000000"/>
          <w:sz w:val="28"/>
        </w:rPr>
        <w:t>
      16 – отпуск по уходу за ребенком</w:t>
      </w:r>
    </w:p>
    <w:bookmarkEnd w:id="55"/>
    <w:bookmarkStart w:name="z64" w:id="56"/>
    <w:p>
      <w:pPr>
        <w:spacing w:after="0"/>
        <w:ind w:left="0"/>
        <w:jc w:val="both"/>
      </w:pPr>
      <w:r>
        <w:rPr>
          <w:rFonts w:ascii="Times New Roman"/>
          <w:b w:val="false"/>
          <w:i w:val="false"/>
          <w:color w:val="000000"/>
          <w:sz w:val="28"/>
        </w:rPr>
        <w:t>
      17 – болеет или нетрудоспособен (на) длительное время или постоянно</w:t>
      </w:r>
    </w:p>
    <w:bookmarkEnd w:id="56"/>
    <w:bookmarkStart w:name="z65" w:id="57"/>
    <w:p>
      <w:pPr>
        <w:spacing w:after="0"/>
        <w:ind w:left="0"/>
        <w:jc w:val="both"/>
      </w:pPr>
      <w:r>
        <w:rPr>
          <w:rFonts w:ascii="Times New Roman"/>
          <w:b w:val="false"/>
          <w:i w:val="false"/>
          <w:color w:val="000000"/>
          <w:sz w:val="28"/>
        </w:rPr>
        <w:t>
      18 – другое</w:t>
      </w:r>
    </w:p>
    <w:bookmarkEnd w:id="57"/>
    <w:bookmarkStart w:name="z66" w:id="58"/>
    <w:p>
      <w:pPr>
        <w:spacing w:after="0"/>
        <w:ind w:left="0"/>
        <w:jc w:val="both"/>
      </w:pPr>
      <w:r>
        <w:rPr>
          <w:rFonts w:ascii="Times New Roman"/>
          <w:b w:val="false"/>
          <w:i w:val="false"/>
          <w:color w:val="000000"/>
          <w:sz w:val="28"/>
        </w:rPr>
        <w:t xml:space="preserve">
      1.1 Образование </w:t>
      </w:r>
    </w:p>
    <w:bookmarkEnd w:id="58"/>
    <w:bookmarkStart w:name="z67" w:id="59"/>
    <w:p>
      <w:pPr>
        <w:spacing w:after="0"/>
        <w:ind w:left="0"/>
        <w:jc w:val="both"/>
      </w:pPr>
      <w:r>
        <w:rPr>
          <w:rFonts w:ascii="Times New Roman"/>
          <w:b w:val="false"/>
          <w:i w:val="false"/>
          <w:color w:val="000000"/>
          <w:sz w:val="28"/>
        </w:rPr>
        <w:t>
      1.07 Назовите наивысший уровень образования, которое Вы получили.</w:t>
      </w:r>
    </w:p>
    <w:bookmarkEnd w:id="59"/>
    <w:p>
      <w:pPr>
        <w:spacing w:after="0"/>
        <w:ind w:left="0"/>
        <w:jc w:val="both"/>
      </w:pPr>
      <w:r>
        <w:rPr>
          <w:rFonts w:ascii="Times New Roman"/>
          <w:b w:val="false"/>
          <w:i w:val="false"/>
          <w:color w:val="000000"/>
          <w:sz w:val="28"/>
        </w:rPr>
        <w:t>
      1 – послевузовское образование</w:t>
      </w:r>
    </w:p>
    <w:bookmarkStart w:name="z68" w:id="60"/>
    <w:p>
      <w:pPr>
        <w:spacing w:after="0"/>
        <w:ind w:left="0"/>
        <w:jc w:val="both"/>
      </w:pPr>
      <w:r>
        <w:rPr>
          <w:rFonts w:ascii="Times New Roman"/>
          <w:b w:val="false"/>
          <w:i w:val="false"/>
          <w:color w:val="000000"/>
          <w:sz w:val="28"/>
        </w:rPr>
        <w:t>
      2 – высшее образование</w:t>
      </w:r>
    </w:p>
    <w:bookmarkEnd w:id="60"/>
    <w:bookmarkStart w:name="z69" w:id="61"/>
    <w:p>
      <w:pPr>
        <w:spacing w:after="0"/>
        <w:ind w:left="0"/>
        <w:jc w:val="both"/>
      </w:pPr>
      <w:r>
        <w:rPr>
          <w:rFonts w:ascii="Times New Roman"/>
          <w:b w:val="false"/>
          <w:i w:val="false"/>
          <w:color w:val="000000"/>
          <w:sz w:val="28"/>
        </w:rPr>
        <w:t>
      3 – техническое и профессиональное образование</w:t>
      </w:r>
    </w:p>
    <w:bookmarkEnd w:id="61"/>
    <w:bookmarkStart w:name="z70" w:id="62"/>
    <w:p>
      <w:pPr>
        <w:spacing w:after="0"/>
        <w:ind w:left="0"/>
        <w:jc w:val="both"/>
      </w:pPr>
      <w:r>
        <w:rPr>
          <w:rFonts w:ascii="Times New Roman"/>
          <w:b w:val="false"/>
          <w:i w:val="false"/>
          <w:color w:val="000000"/>
          <w:sz w:val="28"/>
        </w:rPr>
        <w:t>
      4 – общее среднее образование</w:t>
      </w:r>
    </w:p>
    <w:bookmarkEnd w:id="62"/>
    <w:bookmarkStart w:name="z71" w:id="63"/>
    <w:p>
      <w:pPr>
        <w:spacing w:after="0"/>
        <w:ind w:left="0"/>
        <w:jc w:val="both"/>
      </w:pPr>
      <w:r>
        <w:rPr>
          <w:rFonts w:ascii="Times New Roman"/>
          <w:b w:val="false"/>
          <w:i w:val="false"/>
          <w:color w:val="000000"/>
          <w:sz w:val="28"/>
        </w:rPr>
        <w:t>
      5 – основное среднее образование</w:t>
      </w:r>
    </w:p>
    <w:bookmarkEnd w:id="63"/>
    <w:bookmarkStart w:name="z72" w:id="64"/>
    <w:p>
      <w:pPr>
        <w:spacing w:after="0"/>
        <w:ind w:left="0"/>
        <w:jc w:val="both"/>
      </w:pPr>
      <w:r>
        <w:rPr>
          <w:rFonts w:ascii="Times New Roman"/>
          <w:b w:val="false"/>
          <w:i w:val="false"/>
          <w:color w:val="000000"/>
          <w:sz w:val="28"/>
        </w:rPr>
        <w:t>
      6 – начальное образование</w:t>
      </w:r>
    </w:p>
    <w:bookmarkEnd w:id="64"/>
    <w:bookmarkStart w:name="z73" w:id="65"/>
    <w:p>
      <w:pPr>
        <w:spacing w:after="0"/>
        <w:ind w:left="0"/>
        <w:jc w:val="both"/>
      </w:pPr>
      <w:r>
        <w:rPr>
          <w:rFonts w:ascii="Times New Roman"/>
          <w:b w:val="false"/>
          <w:i w:val="false"/>
          <w:color w:val="000000"/>
          <w:sz w:val="28"/>
        </w:rPr>
        <w:t>
      7 – не достигнут никакой уровень образования</w:t>
      </w:r>
    </w:p>
    <w:bookmarkEnd w:id="65"/>
    <w:bookmarkStart w:name="z74" w:id="66"/>
    <w:p>
      <w:pPr>
        <w:spacing w:after="0"/>
        <w:ind w:left="0"/>
        <w:jc w:val="both"/>
      </w:pPr>
      <w:r>
        <w:rPr>
          <w:rFonts w:ascii="Times New Roman"/>
          <w:b w:val="false"/>
          <w:i w:val="false"/>
          <w:color w:val="000000"/>
          <w:sz w:val="28"/>
        </w:rPr>
        <w:t>
      1.08 Назовите месяц и год, когда Вы получили это образование.</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67"/>
          <w:p>
            <w:pPr>
              <w:spacing w:after="20"/>
              <w:ind w:left="20"/>
              <w:jc w:val="both"/>
            </w:pPr>
            <w:r>
              <w:rPr>
                <w:rFonts w:ascii="Times New Roman"/>
                <w:b w:val="false"/>
                <w:i w:val="false"/>
                <w:color w:val="000000"/>
                <w:sz w:val="20"/>
              </w:rPr>
              <w:t>
месяц</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76" w:id="68"/>
    <w:p>
      <w:pPr>
        <w:spacing w:after="0"/>
        <w:ind w:left="0"/>
        <w:jc w:val="both"/>
      </w:pPr>
      <w:r>
        <w:rPr>
          <w:rFonts w:ascii="Times New Roman"/>
          <w:b w:val="false"/>
          <w:i w:val="false"/>
          <w:color w:val="000000"/>
          <w:sz w:val="28"/>
        </w:rPr>
        <w:t>
      1.09 За последние 12 месяцев Вы поступали на учебу для получения формального образования?</w:t>
      </w:r>
    </w:p>
    <w:bookmarkEnd w:id="68"/>
    <w:bookmarkStart w:name="z77" w:id="69"/>
    <w:p>
      <w:pPr>
        <w:spacing w:after="0"/>
        <w:ind w:left="0"/>
        <w:jc w:val="both"/>
      </w:pPr>
      <w:r>
        <w:rPr>
          <w:rFonts w:ascii="Times New Roman"/>
          <w:b w:val="false"/>
          <w:i w:val="false"/>
          <w:color w:val="000000"/>
          <w:sz w:val="28"/>
        </w:rPr>
        <w:t>
      1 – да             2 – нет</w:t>
      </w:r>
    </w:p>
    <w:bookmarkEnd w:id="69"/>
    <w:bookmarkStart w:name="z78" w:id="70"/>
    <w:p>
      <w:pPr>
        <w:spacing w:after="0"/>
        <w:ind w:left="0"/>
        <w:jc w:val="both"/>
      </w:pPr>
      <w:r>
        <w:rPr>
          <w:rFonts w:ascii="Times New Roman"/>
          <w:b w:val="false"/>
          <w:i w:val="false"/>
          <w:color w:val="000000"/>
          <w:sz w:val="28"/>
        </w:rPr>
        <w:t>
      1.2 Жилье</w:t>
      </w:r>
    </w:p>
    <w:bookmarkEnd w:id="70"/>
    <w:bookmarkStart w:name="z79" w:id="71"/>
    <w:p>
      <w:pPr>
        <w:spacing w:after="0"/>
        <w:ind w:left="0"/>
        <w:jc w:val="both"/>
      </w:pPr>
      <w:r>
        <w:rPr>
          <w:rFonts w:ascii="Times New Roman"/>
          <w:b w:val="false"/>
          <w:i w:val="false"/>
          <w:color w:val="000000"/>
          <w:sz w:val="28"/>
        </w:rPr>
        <w:t>
      1.10 Сколько комнат в занимаемом Вами жилище, за исключением кухонь, ванных и туалетов? (комнаты, которые используются в Вашем жилье исключительно для работы/бизнеса, коридоры и подсобные помещения не считается).</w:t>
      </w:r>
    </w:p>
    <w:bookmarkEnd w:id="71"/>
    <w:bookmarkStart w:name="z80" w:id="72"/>
    <w:p>
      <w:pPr>
        <w:spacing w:after="0"/>
        <w:ind w:left="0"/>
        <w:jc w:val="both"/>
      </w:pPr>
      <w:r>
        <w:rPr>
          <w:rFonts w:ascii="Times New Roman"/>
          <w:b w:val="false"/>
          <w:i w:val="false"/>
          <w:color w:val="000000"/>
          <w:sz w:val="28"/>
        </w:rPr>
        <w:t>
      Число комнат _________</w:t>
      </w:r>
    </w:p>
    <w:bookmarkEnd w:id="72"/>
    <w:bookmarkStart w:name="z81" w:id="73"/>
    <w:p>
      <w:pPr>
        <w:spacing w:after="0"/>
        <w:ind w:left="0"/>
        <w:jc w:val="both"/>
      </w:pPr>
      <w:r>
        <w:rPr>
          <w:rFonts w:ascii="Times New Roman"/>
          <w:b w:val="false"/>
          <w:i w:val="false"/>
          <w:color w:val="000000"/>
          <w:sz w:val="28"/>
        </w:rPr>
        <w:t>
      1.11 Назовите месяц и год, когда Вы начали жить или переехали в это жилище?</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4"/>
          <w:p>
            <w:pPr>
              <w:spacing w:after="20"/>
              <w:ind w:left="20"/>
              <w:jc w:val="both"/>
            </w:pPr>
            <w:r>
              <w:rPr>
                <w:rFonts w:ascii="Times New Roman"/>
                <w:b w:val="false"/>
                <w:i w:val="false"/>
                <w:color w:val="000000"/>
                <w:sz w:val="20"/>
              </w:rPr>
              <w:t>
месяц</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83" w:id="75"/>
    <w:p>
      <w:pPr>
        <w:spacing w:after="0"/>
        <w:ind w:left="0"/>
        <w:jc w:val="both"/>
      </w:pPr>
      <w:r>
        <w:rPr>
          <w:rFonts w:ascii="Times New Roman"/>
          <w:b w:val="false"/>
          <w:i w:val="false"/>
          <w:color w:val="000000"/>
          <w:sz w:val="28"/>
        </w:rPr>
        <w:t>
      1.12 а. Ваше домашнее хозяйство владеет этим помещением, арендует его, или оно предоставлено без арендной платы?</w:t>
      </w:r>
    </w:p>
    <w:bookmarkEnd w:id="75"/>
    <w:bookmarkStart w:name="z84" w:id="76"/>
    <w:p>
      <w:pPr>
        <w:spacing w:after="0"/>
        <w:ind w:left="0"/>
        <w:jc w:val="both"/>
      </w:pPr>
      <w:r>
        <w:rPr>
          <w:rFonts w:ascii="Times New Roman"/>
          <w:b w:val="false"/>
          <w:i w:val="false"/>
          <w:color w:val="000000"/>
          <w:sz w:val="28"/>
        </w:rPr>
        <w:t xml:space="preserve">
      1 – владелец </w:t>
      </w:r>
    </w:p>
    <w:bookmarkEnd w:id="76"/>
    <w:bookmarkStart w:name="z85" w:id="77"/>
    <w:p>
      <w:pPr>
        <w:spacing w:after="0"/>
        <w:ind w:left="0"/>
        <w:jc w:val="both"/>
      </w:pPr>
      <w:r>
        <w:rPr>
          <w:rFonts w:ascii="Times New Roman"/>
          <w:b w:val="false"/>
          <w:i w:val="false"/>
          <w:color w:val="000000"/>
          <w:sz w:val="28"/>
        </w:rPr>
        <w:t xml:space="preserve">
      2 – арендатор или субарендатор, выплачивающий аренду </w:t>
      </w:r>
    </w:p>
    <w:bookmarkEnd w:id="77"/>
    <w:bookmarkStart w:name="z86" w:id="78"/>
    <w:p>
      <w:pPr>
        <w:spacing w:after="0"/>
        <w:ind w:left="0"/>
        <w:jc w:val="both"/>
      </w:pPr>
      <w:r>
        <w:rPr>
          <w:rFonts w:ascii="Times New Roman"/>
          <w:b w:val="false"/>
          <w:i w:val="false"/>
          <w:color w:val="000000"/>
          <w:sz w:val="28"/>
        </w:rPr>
        <w:t xml:space="preserve">
      3 – жилье предоставлено без арендной платы </w:t>
      </w:r>
    </w:p>
    <w:bookmarkEnd w:id="78"/>
    <w:bookmarkStart w:name="z87" w:id="79"/>
    <w:p>
      <w:pPr>
        <w:spacing w:after="0"/>
        <w:ind w:left="0"/>
        <w:jc w:val="both"/>
      </w:pPr>
      <w:r>
        <w:rPr>
          <w:rFonts w:ascii="Times New Roman"/>
          <w:b w:val="false"/>
          <w:i w:val="false"/>
          <w:color w:val="000000"/>
          <w:sz w:val="28"/>
        </w:rPr>
        <w:t>
      4 – другое</w:t>
      </w:r>
    </w:p>
    <w:bookmarkEnd w:id="79"/>
    <w:bookmarkStart w:name="z88" w:id="80"/>
    <w:p>
      <w:pPr>
        <w:spacing w:after="0"/>
        <w:ind w:left="0"/>
        <w:jc w:val="both"/>
      </w:pPr>
      <w:r>
        <w:rPr>
          <w:rFonts w:ascii="Times New Roman"/>
          <w:b w:val="false"/>
          <w:i w:val="false"/>
          <w:color w:val="000000"/>
          <w:sz w:val="28"/>
        </w:rPr>
        <w:t>
      б. Ваше жилье взято под залог или в ипотеку?</w:t>
      </w:r>
    </w:p>
    <w:bookmarkEnd w:id="80"/>
    <w:bookmarkStart w:name="z89" w:id="81"/>
    <w:p>
      <w:pPr>
        <w:spacing w:after="0"/>
        <w:ind w:left="0"/>
        <w:jc w:val="both"/>
      </w:pPr>
      <w:r>
        <w:rPr>
          <w:rFonts w:ascii="Times New Roman"/>
          <w:b w:val="false"/>
          <w:i w:val="false"/>
          <w:color w:val="000000"/>
          <w:sz w:val="28"/>
        </w:rPr>
        <w:t>
      1 – да             2 – нет</w:t>
      </w:r>
    </w:p>
    <w:bookmarkEnd w:id="81"/>
    <w:bookmarkStart w:name="z90" w:id="82"/>
    <w:p>
      <w:pPr>
        <w:spacing w:after="0"/>
        <w:ind w:left="0"/>
        <w:jc w:val="both"/>
      </w:pPr>
      <w:r>
        <w:rPr>
          <w:rFonts w:ascii="Times New Roman"/>
          <w:b w:val="false"/>
          <w:i w:val="false"/>
          <w:color w:val="000000"/>
          <w:sz w:val="28"/>
        </w:rPr>
        <w:t>
      в. Это жилье снимается у…</w:t>
      </w:r>
    </w:p>
    <w:bookmarkEnd w:id="82"/>
    <w:bookmarkStart w:name="z91" w:id="83"/>
    <w:p>
      <w:pPr>
        <w:spacing w:after="0"/>
        <w:ind w:left="0"/>
        <w:jc w:val="both"/>
      </w:pPr>
      <w:r>
        <w:rPr>
          <w:rFonts w:ascii="Times New Roman"/>
          <w:b w:val="false"/>
          <w:i w:val="false"/>
          <w:color w:val="000000"/>
          <w:sz w:val="28"/>
        </w:rPr>
        <w:t>
      1 – государственной, коммунальной, добровольной или некоммерческой организации</w:t>
      </w:r>
    </w:p>
    <w:bookmarkEnd w:id="83"/>
    <w:bookmarkStart w:name="z92" w:id="84"/>
    <w:p>
      <w:pPr>
        <w:spacing w:after="0"/>
        <w:ind w:left="0"/>
        <w:jc w:val="both"/>
      </w:pPr>
      <w:r>
        <w:rPr>
          <w:rFonts w:ascii="Times New Roman"/>
          <w:b w:val="false"/>
          <w:i w:val="false"/>
          <w:color w:val="000000"/>
          <w:sz w:val="28"/>
        </w:rPr>
        <w:t>
      2 – работодателя/предприятия, где работает один из членов семьи</w:t>
      </w:r>
    </w:p>
    <w:bookmarkEnd w:id="84"/>
    <w:bookmarkStart w:name="z93" w:id="85"/>
    <w:p>
      <w:pPr>
        <w:spacing w:after="0"/>
        <w:ind w:left="0"/>
        <w:jc w:val="both"/>
      </w:pPr>
      <w:r>
        <w:rPr>
          <w:rFonts w:ascii="Times New Roman"/>
          <w:b w:val="false"/>
          <w:i w:val="false"/>
          <w:color w:val="000000"/>
          <w:sz w:val="28"/>
        </w:rPr>
        <w:t>
      3 – частного лица или фирмы</w:t>
      </w:r>
    </w:p>
    <w:bookmarkEnd w:id="85"/>
    <w:bookmarkStart w:name="z94" w:id="86"/>
    <w:p>
      <w:pPr>
        <w:spacing w:after="0"/>
        <w:ind w:left="0"/>
        <w:jc w:val="both"/>
      </w:pPr>
      <w:r>
        <w:rPr>
          <w:rFonts w:ascii="Times New Roman"/>
          <w:b w:val="false"/>
          <w:i w:val="false"/>
          <w:color w:val="000000"/>
          <w:sz w:val="28"/>
        </w:rPr>
        <w:t>
      1.13 Насколько Вы удовлетворены своим жильем? По шкале от 0 до 10, где "0" означает "совершенно не удовлетворен(а)", "10" означает "полностью удовлетворен(а)", а "5" означает "что-то среднее", какое число лучше всего отражает степень Вашей удовлетворенности жильем? Пожалуйста, посмотрите на эту карточку и назовите значение на шкале.</w:t>
      </w:r>
    </w:p>
    <w:bookmarkEnd w:id="8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1.13</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97" w:id="87"/>
    <w:p>
      <w:pPr>
        <w:spacing w:after="0"/>
        <w:ind w:left="0"/>
        <w:jc w:val="both"/>
      </w:pPr>
      <w:r>
        <w:rPr>
          <w:rFonts w:ascii="Times New Roman"/>
          <w:b w:val="false"/>
          <w:i w:val="false"/>
          <w:color w:val="000000"/>
          <w:sz w:val="28"/>
        </w:rPr>
        <w:t xml:space="preserve">
      2. ПАРТНЕРСКИЕ ОТНОШЕНИЯ    </w:t>
      </w:r>
    </w:p>
    <w:bookmarkEnd w:id="87"/>
    <w:bookmarkStart w:name="z98" w:id="88"/>
    <w:p>
      <w:pPr>
        <w:spacing w:after="0"/>
        <w:ind w:left="0"/>
        <w:jc w:val="both"/>
      </w:pPr>
      <w:r>
        <w:rPr>
          <w:rFonts w:ascii="Times New Roman"/>
          <w:b w:val="false"/>
          <w:i w:val="false"/>
          <w:color w:val="000000"/>
          <w:sz w:val="28"/>
        </w:rPr>
        <w:t xml:space="preserve">
      2.1 Нынешний партнер(ша) или супруг(а) </w:t>
      </w:r>
    </w:p>
    <w:bookmarkEnd w:id="88"/>
    <w:bookmarkStart w:name="z99" w:id="89"/>
    <w:p>
      <w:pPr>
        <w:spacing w:after="0"/>
        <w:ind w:left="0"/>
        <w:jc w:val="both"/>
      </w:pPr>
      <w:r>
        <w:rPr>
          <w:rFonts w:ascii="Times New Roman"/>
          <w:b w:val="false"/>
          <w:i w:val="false"/>
          <w:color w:val="000000"/>
          <w:sz w:val="28"/>
        </w:rPr>
        <w:t>
      2.01 Есть ли у Вас в настоящее время супруг(а) или партнер(ша), то есть человек, с которым у Вас отношения, которые продолжаются по крайней мере, в течение трех месяцев?</w:t>
      </w:r>
    </w:p>
    <w:bookmarkEnd w:id="89"/>
    <w:bookmarkStart w:name="z100" w:id="90"/>
    <w:p>
      <w:pPr>
        <w:spacing w:after="0"/>
        <w:ind w:left="0"/>
        <w:jc w:val="both"/>
      </w:pPr>
      <w:r>
        <w:rPr>
          <w:rFonts w:ascii="Times New Roman"/>
          <w:b w:val="false"/>
          <w:i w:val="false"/>
          <w:color w:val="000000"/>
          <w:sz w:val="28"/>
        </w:rPr>
        <w:t>
      1 – да       2 – нет</w:t>
      </w:r>
    </w:p>
    <w:bookmarkEnd w:id="90"/>
    <w:bookmarkStart w:name="z101" w:id="91"/>
    <w:p>
      <w:pPr>
        <w:spacing w:after="0"/>
        <w:ind w:left="0"/>
        <w:jc w:val="both"/>
      </w:pPr>
      <w:r>
        <w:rPr>
          <w:rFonts w:ascii="Times New Roman"/>
          <w:b w:val="false"/>
          <w:i w:val="false"/>
          <w:color w:val="000000"/>
          <w:sz w:val="28"/>
        </w:rPr>
        <w:t>
      2.02 Назовите месяц и год рождения Вашего(ей) партнера(ши)/супруга(и).</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2"/>
          <w:p>
            <w:pPr>
              <w:spacing w:after="20"/>
              <w:ind w:left="20"/>
              <w:jc w:val="both"/>
            </w:pPr>
            <w:r>
              <w:rPr>
                <w:rFonts w:ascii="Times New Roman"/>
                <w:b w:val="false"/>
                <w:i w:val="false"/>
                <w:color w:val="000000"/>
                <w:sz w:val="20"/>
              </w:rPr>
              <w:t>
месяц</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03" w:id="93"/>
    <w:p>
      <w:pPr>
        <w:spacing w:after="0"/>
        <w:ind w:left="0"/>
        <w:jc w:val="both"/>
      </w:pPr>
      <w:r>
        <w:rPr>
          <w:rFonts w:ascii="Times New Roman"/>
          <w:b w:val="false"/>
          <w:i w:val="false"/>
          <w:color w:val="000000"/>
          <w:sz w:val="28"/>
        </w:rPr>
        <w:t>
      2.03 Ваш партнер мужчина или женщина?</w:t>
      </w:r>
    </w:p>
    <w:bookmarkEnd w:id="93"/>
    <w:bookmarkStart w:name="z104" w:id="94"/>
    <w:p>
      <w:pPr>
        <w:spacing w:after="0"/>
        <w:ind w:left="0"/>
        <w:jc w:val="both"/>
      </w:pPr>
      <w:r>
        <w:rPr>
          <w:rFonts w:ascii="Times New Roman"/>
          <w:b w:val="false"/>
          <w:i w:val="false"/>
          <w:color w:val="000000"/>
          <w:sz w:val="28"/>
        </w:rPr>
        <w:t>
      1 – мужчина             2 – женщина</w:t>
      </w:r>
    </w:p>
    <w:bookmarkEnd w:id="94"/>
    <w:bookmarkStart w:name="z105" w:id="95"/>
    <w:p>
      <w:pPr>
        <w:spacing w:after="0"/>
        <w:ind w:left="0"/>
        <w:jc w:val="both"/>
      </w:pPr>
      <w:r>
        <w:rPr>
          <w:rFonts w:ascii="Times New Roman"/>
          <w:b w:val="false"/>
          <w:i w:val="false"/>
          <w:color w:val="000000"/>
          <w:sz w:val="28"/>
        </w:rPr>
        <w:t>
      2.04 a. Ваш(а) партнер(ша)/супруг(а) родился(ась) в Республике Казахстан?</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6"/>
          <w:p>
            <w:pPr>
              <w:spacing w:after="20"/>
              <w:ind w:left="20"/>
              <w:jc w:val="both"/>
            </w:pPr>
            <w:r>
              <w:rPr>
                <w:rFonts w:ascii="Times New Roman"/>
                <w:b w:val="false"/>
                <w:i w:val="false"/>
                <w:color w:val="000000"/>
                <w:sz w:val="20"/>
              </w:rPr>
              <w:t>
1 – да</w:t>
            </w:r>
          </w:p>
          <w:bookmarkEnd w:id="9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bl>
    <w:bookmarkStart w:name="z107" w:id="97"/>
    <w:p>
      <w:pPr>
        <w:spacing w:after="0"/>
        <w:ind w:left="0"/>
        <w:jc w:val="both"/>
      </w:pPr>
      <w:r>
        <w:rPr>
          <w:rFonts w:ascii="Times New Roman"/>
          <w:b w:val="false"/>
          <w:i w:val="false"/>
          <w:color w:val="000000"/>
          <w:sz w:val="28"/>
        </w:rPr>
        <w:t>
      б. В какой стране он/она родился(ась)?</w:t>
      </w:r>
    </w:p>
    <w:bookmarkEnd w:id="97"/>
    <w:bookmarkStart w:name="z108" w:id="98"/>
    <w:p>
      <w:pPr>
        <w:spacing w:after="0"/>
        <w:ind w:left="0"/>
        <w:jc w:val="both"/>
      </w:pPr>
      <w:r>
        <w:rPr>
          <w:rFonts w:ascii="Times New Roman"/>
          <w:b w:val="false"/>
          <w:i w:val="false"/>
          <w:color w:val="000000"/>
          <w:sz w:val="28"/>
        </w:rPr>
        <w:t>
      Страна рождения ___________________________________</w:t>
      </w:r>
    </w:p>
    <w:bookmarkEnd w:id="98"/>
    <w:bookmarkStart w:name="z109" w:id="99"/>
    <w:p>
      <w:pPr>
        <w:spacing w:after="0"/>
        <w:ind w:left="0"/>
        <w:jc w:val="both"/>
      </w:pPr>
      <w:r>
        <w:rPr>
          <w:rFonts w:ascii="Times New Roman"/>
          <w:b w:val="false"/>
          <w:i w:val="false"/>
          <w:color w:val="000000"/>
          <w:sz w:val="28"/>
        </w:rPr>
        <w:t>
      в. Назовите месяц и год начала его/ее постоянного проживания в Республике Казахстан?</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100"/>
          <w:p>
            <w:pPr>
              <w:spacing w:after="20"/>
              <w:ind w:left="20"/>
              <w:jc w:val="both"/>
            </w:pPr>
            <w:r>
              <w:rPr>
                <w:rFonts w:ascii="Times New Roman"/>
                <w:b w:val="false"/>
                <w:i w:val="false"/>
                <w:color w:val="000000"/>
                <w:sz w:val="20"/>
              </w:rPr>
              <w:t>
месяц</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11" w:id="101"/>
    <w:p>
      <w:pPr>
        <w:spacing w:after="0"/>
        <w:ind w:left="0"/>
        <w:jc w:val="both"/>
      </w:pPr>
      <w:r>
        <w:rPr>
          <w:rFonts w:ascii="Times New Roman"/>
          <w:b w:val="false"/>
          <w:i w:val="false"/>
          <w:color w:val="000000"/>
          <w:sz w:val="28"/>
        </w:rPr>
        <w:t>
      2.05 Назовите наивысший уровень образования, которое получил(а) Ваш(а) партнер(ша)/супруг(а).</w:t>
      </w:r>
    </w:p>
    <w:bookmarkEnd w:id="101"/>
    <w:bookmarkStart w:name="z112" w:id="102"/>
    <w:p>
      <w:pPr>
        <w:spacing w:after="0"/>
        <w:ind w:left="0"/>
        <w:jc w:val="both"/>
      </w:pPr>
      <w:r>
        <w:rPr>
          <w:rFonts w:ascii="Times New Roman"/>
          <w:b w:val="false"/>
          <w:i w:val="false"/>
          <w:color w:val="000000"/>
          <w:sz w:val="28"/>
        </w:rPr>
        <w:t>
      1 – послевузовское образование</w:t>
      </w:r>
    </w:p>
    <w:bookmarkEnd w:id="102"/>
    <w:bookmarkStart w:name="z113" w:id="103"/>
    <w:p>
      <w:pPr>
        <w:spacing w:after="0"/>
        <w:ind w:left="0"/>
        <w:jc w:val="both"/>
      </w:pPr>
      <w:r>
        <w:rPr>
          <w:rFonts w:ascii="Times New Roman"/>
          <w:b w:val="false"/>
          <w:i w:val="false"/>
          <w:color w:val="000000"/>
          <w:sz w:val="28"/>
        </w:rPr>
        <w:t>
      2 – высшее образование</w:t>
      </w:r>
    </w:p>
    <w:bookmarkEnd w:id="103"/>
    <w:bookmarkStart w:name="z114" w:id="104"/>
    <w:p>
      <w:pPr>
        <w:spacing w:after="0"/>
        <w:ind w:left="0"/>
        <w:jc w:val="both"/>
      </w:pPr>
      <w:r>
        <w:rPr>
          <w:rFonts w:ascii="Times New Roman"/>
          <w:b w:val="false"/>
          <w:i w:val="false"/>
          <w:color w:val="000000"/>
          <w:sz w:val="28"/>
        </w:rPr>
        <w:t>
      3 – техническое и профессиональное образование</w:t>
      </w:r>
    </w:p>
    <w:bookmarkEnd w:id="104"/>
    <w:bookmarkStart w:name="z115" w:id="105"/>
    <w:p>
      <w:pPr>
        <w:spacing w:after="0"/>
        <w:ind w:left="0"/>
        <w:jc w:val="both"/>
      </w:pPr>
      <w:r>
        <w:rPr>
          <w:rFonts w:ascii="Times New Roman"/>
          <w:b w:val="false"/>
          <w:i w:val="false"/>
          <w:color w:val="000000"/>
          <w:sz w:val="28"/>
        </w:rPr>
        <w:t>
      4 – общее среднее образование</w:t>
      </w:r>
    </w:p>
    <w:bookmarkEnd w:id="105"/>
    <w:bookmarkStart w:name="z116" w:id="106"/>
    <w:p>
      <w:pPr>
        <w:spacing w:after="0"/>
        <w:ind w:left="0"/>
        <w:jc w:val="both"/>
      </w:pPr>
      <w:r>
        <w:rPr>
          <w:rFonts w:ascii="Times New Roman"/>
          <w:b w:val="false"/>
          <w:i w:val="false"/>
          <w:color w:val="000000"/>
          <w:sz w:val="28"/>
        </w:rPr>
        <w:t>
      5 – основное среднее образование</w:t>
      </w:r>
    </w:p>
    <w:bookmarkEnd w:id="106"/>
    <w:bookmarkStart w:name="z117" w:id="107"/>
    <w:p>
      <w:pPr>
        <w:spacing w:after="0"/>
        <w:ind w:left="0"/>
        <w:jc w:val="both"/>
      </w:pPr>
      <w:r>
        <w:rPr>
          <w:rFonts w:ascii="Times New Roman"/>
          <w:b w:val="false"/>
          <w:i w:val="false"/>
          <w:color w:val="000000"/>
          <w:sz w:val="28"/>
        </w:rPr>
        <w:t>
      6 – начальное образование</w:t>
      </w:r>
    </w:p>
    <w:bookmarkEnd w:id="107"/>
    <w:bookmarkStart w:name="z118" w:id="108"/>
    <w:p>
      <w:pPr>
        <w:spacing w:after="0"/>
        <w:ind w:left="0"/>
        <w:jc w:val="both"/>
      </w:pPr>
      <w:r>
        <w:rPr>
          <w:rFonts w:ascii="Times New Roman"/>
          <w:b w:val="false"/>
          <w:i w:val="false"/>
          <w:color w:val="000000"/>
          <w:sz w:val="28"/>
        </w:rPr>
        <w:t>
      7 – не достигнут никакой уровень образования</w:t>
      </w:r>
    </w:p>
    <w:bookmarkEnd w:id="108"/>
    <w:bookmarkStart w:name="z119" w:id="109"/>
    <w:p>
      <w:pPr>
        <w:spacing w:after="0"/>
        <w:ind w:left="0"/>
        <w:jc w:val="both"/>
      </w:pPr>
      <w:r>
        <w:rPr>
          <w:rFonts w:ascii="Times New Roman"/>
          <w:b w:val="false"/>
          <w:i w:val="false"/>
          <w:color w:val="000000"/>
          <w:sz w:val="28"/>
        </w:rPr>
        <w:t>
      2.06 Какой из ответов, указанных в карточке, наилучшим образом описывает то, чем он/она в основном занимается в настоящее время?</w:t>
      </w:r>
    </w:p>
    <w:bookmarkEnd w:id="109"/>
    <w:bookmarkStart w:name="z120" w:id="110"/>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1.06:</w:t>
      </w:r>
      <w:r>
        <w:rPr>
          <w:rFonts w:ascii="Times New Roman"/>
          <w:b w:val="false"/>
          <w:i w:val="false"/>
          <w:color w:val="000000"/>
          <w:sz w:val="28"/>
        </w:rPr>
        <w:t xml:space="preserve"> </w:t>
      </w:r>
      <w:r>
        <w:rPr>
          <w:rFonts w:ascii="Times New Roman"/>
          <w:b w:val="false"/>
          <w:i/>
          <w:color w:val="000000"/>
          <w:sz w:val="28"/>
        </w:rPr>
        <w:t>Род</w:t>
      </w:r>
      <w:r>
        <w:rPr>
          <w:rFonts w:ascii="Times New Roman"/>
          <w:b w:val="false"/>
          <w:i w:val="false"/>
          <w:color w:val="000000"/>
          <w:sz w:val="28"/>
        </w:rPr>
        <w:t xml:space="preserve"> </w:t>
      </w:r>
      <w:r>
        <w:rPr>
          <w:rFonts w:ascii="Times New Roman"/>
          <w:b w:val="false"/>
          <w:i/>
          <w:color w:val="000000"/>
          <w:sz w:val="28"/>
        </w:rPr>
        <w:t>занятий</w:t>
      </w:r>
    </w:p>
    <w:bookmarkEnd w:id="110"/>
    <w:bookmarkStart w:name="z121" w:id="111"/>
    <w:p>
      <w:pPr>
        <w:spacing w:after="0"/>
        <w:ind w:left="0"/>
        <w:jc w:val="both"/>
      </w:pPr>
      <w:r>
        <w:rPr>
          <w:rFonts w:ascii="Times New Roman"/>
          <w:b w:val="false"/>
          <w:i w:val="false"/>
          <w:color w:val="000000"/>
          <w:sz w:val="28"/>
        </w:rPr>
        <w:t>
      1 – работа по найму в организации</w:t>
      </w:r>
    </w:p>
    <w:bookmarkEnd w:id="111"/>
    <w:bookmarkStart w:name="z122" w:id="112"/>
    <w:p>
      <w:pPr>
        <w:spacing w:after="0"/>
        <w:ind w:left="0"/>
        <w:jc w:val="both"/>
      </w:pPr>
      <w:r>
        <w:rPr>
          <w:rFonts w:ascii="Times New Roman"/>
          <w:b w:val="false"/>
          <w:i w:val="false"/>
          <w:color w:val="000000"/>
          <w:sz w:val="28"/>
        </w:rPr>
        <w:t>
      2 – работа по найму у отдельных физических лиц</w:t>
      </w:r>
    </w:p>
    <w:bookmarkEnd w:id="112"/>
    <w:bookmarkStart w:name="z123" w:id="113"/>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113"/>
    <w:bookmarkStart w:name="z124" w:id="114"/>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114"/>
    <w:bookmarkStart w:name="z125" w:id="115"/>
    <w:p>
      <w:pPr>
        <w:spacing w:after="0"/>
        <w:ind w:left="0"/>
        <w:jc w:val="both"/>
      </w:pPr>
      <w:r>
        <w:rPr>
          <w:rFonts w:ascii="Times New Roman"/>
          <w:b w:val="false"/>
          <w:i w:val="false"/>
          <w:color w:val="000000"/>
          <w:sz w:val="28"/>
        </w:rPr>
        <w:t>
      5 – работодатель</w:t>
      </w:r>
    </w:p>
    <w:bookmarkEnd w:id="115"/>
    <w:bookmarkStart w:name="z126" w:id="116"/>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116"/>
    <w:bookmarkStart w:name="z127" w:id="117"/>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117"/>
    <w:bookmarkStart w:name="z128" w:id="118"/>
    <w:p>
      <w:pPr>
        <w:spacing w:after="0"/>
        <w:ind w:left="0"/>
        <w:jc w:val="both"/>
      </w:pPr>
      <w:r>
        <w:rPr>
          <w:rFonts w:ascii="Times New Roman"/>
          <w:b w:val="false"/>
          <w:i w:val="false"/>
          <w:color w:val="000000"/>
          <w:sz w:val="28"/>
        </w:rPr>
        <w:t>
      8 – члены производственного кооператива</w:t>
      </w:r>
    </w:p>
    <w:bookmarkEnd w:id="118"/>
    <w:bookmarkStart w:name="z129" w:id="119"/>
    <w:p>
      <w:pPr>
        <w:spacing w:after="0"/>
        <w:ind w:left="0"/>
        <w:jc w:val="both"/>
      </w:pPr>
      <w:r>
        <w:rPr>
          <w:rFonts w:ascii="Times New Roman"/>
          <w:b w:val="false"/>
          <w:i w:val="false"/>
          <w:color w:val="000000"/>
          <w:sz w:val="28"/>
        </w:rPr>
        <w:t xml:space="preserve">
      9 – безработный </w:t>
      </w:r>
    </w:p>
    <w:bookmarkEnd w:id="119"/>
    <w:bookmarkStart w:name="z130" w:id="120"/>
    <w:p>
      <w:pPr>
        <w:spacing w:after="0"/>
        <w:ind w:left="0"/>
        <w:jc w:val="both"/>
      </w:pPr>
      <w:r>
        <w:rPr>
          <w:rFonts w:ascii="Times New Roman"/>
          <w:b w:val="false"/>
          <w:i w:val="false"/>
          <w:color w:val="000000"/>
          <w:sz w:val="28"/>
        </w:rPr>
        <w:t>
      10 – студенты</w:t>
      </w:r>
    </w:p>
    <w:bookmarkEnd w:id="120"/>
    <w:bookmarkStart w:name="z131" w:id="121"/>
    <w:p>
      <w:pPr>
        <w:spacing w:after="0"/>
        <w:ind w:left="0"/>
        <w:jc w:val="both"/>
      </w:pPr>
      <w:r>
        <w:rPr>
          <w:rFonts w:ascii="Times New Roman"/>
          <w:b w:val="false"/>
          <w:i w:val="false"/>
          <w:color w:val="000000"/>
          <w:sz w:val="28"/>
        </w:rPr>
        <w:t>
      11 – учебные отпуска</w:t>
      </w:r>
    </w:p>
    <w:bookmarkEnd w:id="121"/>
    <w:bookmarkStart w:name="z132" w:id="122"/>
    <w:p>
      <w:pPr>
        <w:spacing w:after="0"/>
        <w:ind w:left="0"/>
        <w:jc w:val="both"/>
      </w:pPr>
      <w:r>
        <w:rPr>
          <w:rFonts w:ascii="Times New Roman"/>
          <w:b w:val="false"/>
          <w:i w:val="false"/>
          <w:color w:val="000000"/>
          <w:sz w:val="28"/>
        </w:rPr>
        <w:t>
      12 – пенсионеры</w:t>
      </w:r>
    </w:p>
    <w:bookmarkEnd w:id="122"/>
    <w:bookmarkStart w:name="z133" w:id="123"/>
    <w:p>
      <w:pPr>
        <w:spacing w:after="0"/>
        <w:ind w:left="0"/>
        <w:jc w:val="both"/>
      </w:pPr>
      <w:r>
        <w:rPr>
          <w:rFonts w:ascii="Times New Roman"/>
          <w:b w:val="false"/>
          <w:i w:val="false"/>
          <w:color w:val="000000"/>
          <w:sz w:val="28"/>
        </w:rPr>
        <w:t>
      13 – находится на военной или альтернативной службе</w:t>
      </w:r>
    </w:p>
    <w:bookmarkEnd w:id="123"/>
    <w:bookmarkStart w:name="z134" w:id="124"/>
    <w:p>
      <w:pPr>
        <w:spacing w:after="0"/>
        <w:ind w:left="0"/>
        <w:jc w:val="both"/>
      </w:pPr>
      <w:r>
        <w:rPr>
          <w:rFonts w:ascii="Times New Roman"/>
          <w:b w:val="false"/>
          <w:i w:val="false"/>
          <w:color w:val="000000"/>
          <w:sz w:val="28"/>
        </w:rPr>
        <w:t>
      14 – занимается ведением домашнего хозяйства</w:t>
      </w:r>
    </w:p>
    <w:bookmarkEnd w:id="124"/>
    <w:bookmarkStart w:name="z135" w:id="125"/>
    <w:p>
      <w:pPr>
        <w:spacing w:after="0"/>
        <w:ind w:left="0"/>
        <w:jc w:val="both"/>
      </w:pPr>
      <w:r>
        <w:rPr>
          <w:rFonts w:ascii="Times New Roman"/>
          <w:b w:val="false"/>
          <w:i w:val="false"/>
          <w:color w:val="000000"/>
          <w:sz w:val="28"/>
        </w:rPr>
        <w:t>
      15 – отпуск по беременности и родам</w:t>
      </w:r>
    </w:p>
    <w:bookmarkEnd w:id="125"/>
    <w:bookmarkStart w:name="z136" w:id="126"/>
    <w:p>
      <w:pPr>
        <w:spacing w:after="0"/>
        <w:ind w:left="0"/>
        <w:jc w:val="both"/>
      </w:pPr>
      <w:r>
        <w:rPr>
          <w:rFonts w:ascii="Times New Roman"/>
          <w:b w:val="false"/>
          <w:i w:val="false"/>
          <w:color w:val="000000"/>
          <w:sz w:val="28"/>
        </w:rPr>
        <w:t>
      16 – отпуск по уходу за ребенком</w:t>
      </w:r>
    </w:p>
    <w:bookmarkEnd w:id="126"/>
    <w:bookmarkStart w:name="z137" w:id="127"/>
    <w:p>
      <w:pPr>
        <w:spacing w:after="0"/>
        <w:ind w:left="0"/>
        <w:jc w:val="both"/>
      </w:pPr>
      <w:r>
        <w:rPr>
          <w:rFonts w:ascii="Times New Roman"/>
          <w:b w:val="false"/>
          <w:i w:val="false"/>
          <w:color w:val="000000"/>
          <w:sz w:val="28"/>
        </w:rPr>
        <w:t>
      17 – болеет или нетрудоспособен(на) длительное время или постоянно</w:t>
      </w:r>
    </w:p>
    <w:bookmarkEnd w:id="127"/>
    <w:bookmarkStart w:name="z138" w:id="128"/>
    <w:p>
      <w:pPr>
        <w:spacing w:after="0"/>
        <w:ind w:left="0"/>
        <w:jc w:val="both"/>
      </w:pPr>
      <w:r>
        <w:rPr>
          <w:rFonts w:ascii="Times New Roman"/>
          <w:b w:val="false"/>
          <w:i w:val="false"/>
          <w:color w:val="000000"/>
          <w:sz w:val="28"/>
        </w:rPr>
        <w:t>
      18 – другое</w:t>
      </w:r>
    </w:p>
    <w:bookmarkEnd w:id="128"/>
    <w:bookmarkStart w:name="z139" w:id="129"/>
    <w:p>
      <w:pPr>
        <w:spacing w:after="0"/>
        <w:ind w:left="0"/>
        <w:jc w:val="both"/>
      </w:pPr>
      <w:r>
        <w:rPr>
          <w:rFonts w:ascii="Times New Roman"/>
          <w:b w:val="false"/>
          <w:i w:val="false"/>
          <w:color w:val="000000"/>
          <w:sz w:val="28"/>
        </w:rPr>
        <w:t>
      2.07 Имеются ли у Вашего(ей) партнера(ши)/супруга(и) физические или психические нарушения или инвалидность, не позволяющие ему/ей выполнять обычные повседневные дела?</w:t>
      </w:r>
    </w:p>
    <w:bookmarkEnd w:id="129"/>
    <w:bookmarkStart w:name="z140" w:id="130"/>
    <w:p>
      <w:pPr>
        <w:spacing w:after="0"/>
        <w:ind w:left="0"/>
        <w:jc w:val="both"/>
      </w:pPr>
      <w:r>
        <w:rPr>
          <w:rFonts w:ascii="Times New Roman"/>
          <w:b w:val="false"/>
          <w:i w:val="false"/>
          <w:color w:val="000000"/>
          <w:sz w:val="28"/>
        </w:rPr>
        <w:t>
      1 – да             2 – нет</w:t>
      </w:r>
    </w:p>
    <w:bookmarkEnd w:id="130"/>
    <w:bookmarkStart w:name="z141" w:id="131"/>
    <w:p>
      <w:pPr>
        <w:spacing w:after="0"/>
        <w:ind w:left="0"/>
        <w:jc w:val="both"/>
      </w:pPr>
      <w:r>
        <w:rPr>
          <w:rFonts w:ascii="Times New Roman"/>
          <w:b w:val="false"/>
          <w:i w:val="false"/>
          <w:color w:val="000000"/>
          <w:sz w:val="28"/>
        </w:rPr>
        <w:t>
      2.08 a. Вы с партнером(шей)/супругом(ой) состоите в законном браке?</w:t>
      </w:r>
    </w:p>
    <w:bookmarkEnd w:id="131"/>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2" w:id="132"/>
          <w:p>
            <w:pPr>
              <w:spacing w:after="20"/>
              <w:ind w:left="20"/>
              <w:jc w:val="both"/>
            </w:pPr>
            <w:r>
              <w:rPr>
                <w:rFonts w:ascii="Times New Roman"/>
                <w:b w:val="false"/>
                <w:i w:val="false"/>
                <w:color w:val="000000"/>
                <w:sz w:val="20"/>
              </w:rPr>
              <w:t xml:space="preserve">
 1 – да </w:t>
            </w:r>
          </w:p>
          <w:bookmarkEnd w:id="132"/>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r>
    </w:tbl>
    <w:bookmarkStart w:name="z143" w:id="133"/>
    <w:p>
      <w:pPr>
        <w:spacing w:after="0"/>
        <w:ind w:left="0"/>
        <w:jc w:val="both"/>
      </w:pPr>
      <w:r>
        <w:rPr>
          <w:rFonts w:ascii="Times New Roman"/>
          <w:b w:val="false"/>
          <w:i w:val="false"/>
          <w:color w:val="000000"/>
          <w:sz w:val="28"/>
        </w:rPr>
        <w:t>
      б. Назовите месяц и год, когда Вы заключили брак?</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4"/>
          <w:p>
            <w:pPr>
              <w:spacing w:after="20"/>
              <w:ind w:left="20"/>
              <w:jc w:val="both"/>
            </w:pPr>
            <w:r>
              <w:rPr>
                <w:rFonts w:ascii="Times New Roman"/>
                <w:b w:val="false"/>
                <w:i w:val="false"/>
                <w:color w:val="000000"/>
                <w:sz w:val="20"/>
              </w:rPr>
              <w:t>
месяц</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45" w:id="135"/>
    <w:p>
      <w:pPr>
        <w:spacing w:after="0"/>
        <w:ind w:left="0"/>
        <w:jc w:val="both"/>
      </w:pPr>
      <w:r>
        <w:rPr>
          <w:rFonts w:ascii="Times New Roman"/>
          <w:b w:val="false"/>
          <w:i w:val="false"/>
          <w:color w:val="000000"/>
          <w:sz w:val="28"/>
        </w:rPr>
        <w:t>
      2.09 a. Ваши партнерские отношения зарегистрированы (мусульманские браки)?</w:t>
      </w:r>
    </w:p>
    <w:bookmarkEnd w:id="13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6" w:id="136"/>
          <w:p>
            <w:pPr>
              <w:spacing w:after="20"/>
              <w:ind w:left="20"/>
              <w:jc w:val="both"/>
            </w:pPr>
            <w:r>
              <w:rPr>
                <w:rFonts w:ascii="Times New Roman"/>
                <w:b w:val="false"/>
                <w:i w:val="false"/>
                <w:color w:val="000000"/>
                <w:sz w:val="20"/>
              </w:rPr>
              <w:t xml:space="preserve">
1 – да </w:t>
            </w:r>
          </w:p>
          <w:bookmarkEnd w:id="13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r>
    </w:tbl>
    <w:bookmarkStart w:name="z147" w:id="137"/>
    <w:p>
      <w:pPr>
        <w:spacing w:after="0"/>
        <w:ind w:left="0"/>
        <w:jc w:val="both"/>
      </w:pPr>
      <w:r>
        <w:rPr>
          <w:rFonts w:ascii="Times New Roman"/>
          <w:b w:val="false"/>
          <w:i w:val="false"/>
          <w:color w:val="000000"/>
          <w:sz w:val="28"/>
        </w:rPr>
        <w:t>
      б. Назовите месяц и год, когда Вы зарегистрировали свои отношения?</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8"/>
          <w:p>
            <w:pPr>
              <w:spacing w:after="20"/>
              <w:ind w:left="20"/>
              <w:jc w:val="both"/>
            </w:pPr>
            <w:r>
              <w:rPr>
                <w:rFonts w:ascii="Times New Roman"/>
                <w:b w:val="false"/>
                <w:i w:val="false"/>
                <w:color w:val="000000"/>
                <w:sz w:val="20"/>
              </w:rPr>
              <w:t>
месяц</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49" w:id="139"/>
    <w:p>
      <w:pPr>
        <w:spacing w:after="0"/>
        <w:ind w:left="0"/>
        <w:jc w:val="both"/>
      </w:pPr>
      <w:r>
        <w:rPr>
          <w:rFonts w:ascii="Times New Roman"/>
          <w:b w:val="false"/>
          <w:i w:val="false"/>
          <w:color w:val="000000"/>
          <w:sz w:val="28"/>
        </w:rPr>
        <w:t>
      2.10 a. Ваш(а) партнер(ша)/супруг(а) живет вместе с Вами, в том же домохозяйстве?</w:t>
      </w:r>
    </w:p>
    <w:bookmarkEnd w:id="1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50" w:id="140"/>
          <w:p>
            <w:pPr>
              <w:spacing w:after="20"/>
              <w:ind w:left="20"/>
              <w:jc w:val="both"/>
            </w:pPr>
            <w:r>
              <w:rPr>
                <w:rFonts w:ascii="Times New Roman"/>
                <w:b w:val="false"/>
                <w:i w:val="false"/>
                <w:color w:val="000000"/>
                <w:sz w:val="20"/>
              </w:rPr>
              <w:t xml:space="preserve">
1 – да </w:t>
            </w:r>
          </w:p>
          <w:bookmarkEnd w:id="140"/>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r>
    </w:tbl>
    <w:bookmarkStart w:name="z151" w:id="141"/>
    <w:p>
      <w:pPr>
        <w:spacing w:after="0"/>
        <w:ind w:left="0"/>
        <w:jc w:val="both"/>
      </w:pPr>
      <w:r>
        <w:rPr>
          <w:rFonts w:ascii="Times New Roman"/>
          <w:b w:val="false"/>
          <w:i w:val="false"/>
          <w:color w:val="000000"/>
          <w:sz w:val="28"/>
        </w:rPr>
        <w:t>
      б. Назовите месяц и год, когда Вы впервые начали жить вместе?</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месяц</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53" w:id="143"/>
    <w:p>
      <w:pPr>
        <w:spacing w:after="0"/>
        <w:ind w:left="0"/>
        <w:jc w:val="both"/>
      </w:pPr>
      <w:r>
        <w:rPr>
          <w:rFonts w:ascii="Times New Roman"/>
          <w:b w:val="false"/>
          <w:i w:val="false"/>
          <w:color w:val="000000"/>
          <w:sz w:val="28"/>
        </w:rPr>
        <w:t>
      2.2 Нынешний партнер(ша) или супруг(а), живущий отдельно</w:t>
      </w:r>
    </w:p>
    <w:bookmarkEnd w:id="143"/>
    <w:bookmarkStart w:name="z154" w:id="144"/>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Респонденты,</w:t>
      </w:r>
      <w:r>
        <w:rPr>
          <w:rFonts w:ascii="Times New Roman"/>
          <w:b w:val="false"/>
          <w:i w:val="false"/>
          <w:color w:val="000000"/>
          <w:sz w:val="28"/>
        </w:rPr>
        <w:t xml:space="preserve"> </w:t>
      </w:r>
      <w:r>
        <w:rPr>
          <w:rFonts w:ascii="Times New Roman"/>
          <w:b w:val="false"/>
          <w:i/>
          <w:color w:val="000000"/>
          <w:sz w:val="28"/>
        </w:rPr>
        <w:t>проживающие</w:t>
      </w:r>
      <w:r>
        <w:rPr>
          <w:rFonts w:ascii="Times New Roman"/>
          <w:b w:val="false"/>
          <w:i w:val="false"/>
          <w:color w:val="000000"/>
          <w:sz w:val="28"/>
        </w:rPr>
        <w:t xml:space="preserve"> </w:t>
      </w:r>
      <w:r>
        <w:rPr>
          <w:rFonts w:ascii="Times New Roman"/>
          <w:b w:val="false"/>
          <w:i/>
          <w:color w:val="000000"/>
          <w:sz w:val="28"/>
        </w:rPr>
        <w:t>совместно</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партнером(шей)/супругом(ой),</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отвечают</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этого</w:t>
      </w:r>
      <w:r>
        <w:rPr>
          <w:rFonts w:ascii="Times New Roman"/>
          <w:b w:val="false"/>
          <w:i w:val="false"/>
          <w:color w:val="000000"/>
          <w:sz w:val="28"/>
        </w:rPr>
        <w:t xml:space="preserve"> </w:t>
      </w:r>
      <w:r>
        <w:rPr>
          <w:rFonts w:ascii="Times New Roman"/>
          <w:b w:val="false"/>
          <w:i/>
          <w:color w:val="000000"/>
          <w:sz w:val="28"/>
        </w:rPr>
        <w:t>раздела.</w:t>
      </w:r>
    </w:p>
    <w:bookmarkEnd w:id="144"/>
    <w:bookmarkStart w:name="z155" w:id="145"/>
    <w:p>
      <w:pPr>
        <w:spacing w:after="0"/>
        <w:ind w:left="0"/>
        <w:jc w:val="both"/>
      </w:pPr>
      <w:r>
        <w:rPr>
          <w:rFonts w:ascii="Times New Roman"/>
          <w:b w:val="false"/>
          <w:i w:val="false"/>
          <w:color w:val="000000"/>
          <w:sz w:val="28"/>
        </w:rPr>
        <w:t>
      2.11 Назовите месяц и год, когда начались Ваши отношения.</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6"/>
          <w:p>
            <w:pPr>
              <w:spacing w:after="20"/>
              <w:ind w:left="20"/>
              <w:jc w:val="both"/>
            </w:pPr>
            <w:r>
              <w:rPr>
                <w:rFonts w:ascii="Times New Roman"/>
                <w:b w:val="false"/>
                <w:i w:val="false"/>
                <w:color w:val="000000"/>
                <w:sz w:val="20"/>
              </w:rPr>
              <w:t>
месяц</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57" w:id="147"/>
    <w:p>
      <w:pPr>
        <w:spacing w:after="0"/>
        <w:ind w:left="0"/>
        <w:jc w:val="both"/>
      </w:pPr>
      <w:r>
        <w:rPr>
          <w:rFonts w:ascii="Times New Roman"/>
          <w:b w:val="false"/>
          <w:i w:val="false"/>
          <w:color w:val="000000"/>
          <w:sz w:val="28"/>
        </w:rPr>
        <w:t>
      2.12 a. Вы живете раздельно, потому что Вы и(или) Ваш(а) партнер(ша)/супруг(а) хотите этого, или Вас вынуждают к этому обстоятельства? Пожалуйста, выберите ответ из вариантов, указанных на карточке.</w:t>
      </w:r>
    </w:p>
    <w:bookmarkEnd w:id="14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2.12</w:t>
      </w:r>
      <w:r>
        <w:rPr>
          <w:rFonts w:ascii="Times New Roman"/>
          <w:b w:val="false"/>
          <w:i w:val="false"/>
          <w:color w:val="000000"/>
          <w:sz w:val="28"/>
        </w:rPr>
        <w:t>2.12</w:t>
      </w:r>
      <w:r>
        <w:rPr>
          <w:rFonts w:ascii="Times New Roman"/>
          <w:b w:val="false"/>
          <w:i/>
          <w:color w:val="000000"/>
          <w:sz w:val="28"/>
        </w:rPr>
        <w:t>a.</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8"/>
          <w:p>
            <w:pPr>
              <w:spacing w:after="20"/>
              <w:ind w:left="20"/>
              <w:jc w:val="both"/>
            </w:pPr>
            <w:r>
              <w:rPr>
                <w:rFonts w:ascii="Times New Roman"/>
                <w:b w:val="false"/>
                <w:i w:val="false"/>
                <w:color w:val="000000"/>
                <w:sz w:val="20"/>
              </w:rPr>
              <w:t>
1 – я хочу, чтобы мы жили раздельно</w:t>
            </w:r>
          </w:p>
          <w:bookmarkEnd w:id="14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и я, и мой(я) партнер(ша) /супруг(а) хотим жить раздельно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мой(я) партнер(ша)/супруг(а) хочет, чтобы мы жили раздельно</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нас вынуждают обстоятельства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9"/>
          <w:p>
            <w:pPr>
              <w:spacing w:after="20"/>
              <w:ind w:left="20"/>
              <w:jc w:val="both"/>
            </w:pPr>
          </w:p>
          <w:bookmarkEnd w:id="149"/>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50"/>
          <w:p>
            <w:pPr>
              <w:spacing w:after="20"/>
              <w:ind w:left="20"/>
              <w:jc w:val="both"/>
            </w:pPr>
            <w:r>
              <w:rPr>
                <w:rFonts w:ascii="Times New Roman"/>
                <w:b w:val="false"/>
                <w:i w:val="false"/>
                <w:color w:val="000000"/>
                <w:sz w:val="20"/>
              </w:rPr>
              <w:t>
б</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xml:space="preserve">
б. Почему Вы </w:t>
            </w:r>
            <w:r>
              <w:rPr>
                <w:rFonts w:ascii="Times New Roman"/>
                <w:b w:val="false"/>
                <w:i/>
                <w:color w:val="000000"/>
                <w:sz w:val="20"/>
              </w:rPr>
              <w:t>(респондент)</w:t>
            </w:r>
            <w:r>
              <w:rPr>
                <w:rFonts w:ascii="Times New Roman"/>
                <w:b w:val="false"/>
                <w:i w:val="false"/>
                <w:color w:val="000000"/>
                <w:sz w:val="20"/>
              </w:rPr>
              <w:t xml:space="preserve"> хотите жить отдельно? Пожалуйста, выберите самую важную причину.</w:t>
            </w:r>
          </w:p>
          <w:bookmarkEnd w:id="151"/>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2.12б.</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 финансовым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 для сохранения независимости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 из-за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 пока не готовы жить вместе</w:t>
            </w:r>
          </w:p>
          <w:p>
            <w:pPr>
              <w:spacing w:after="20"/>
              <w:ind w:left="20"/>
              <w:jc w:val="both"/>
            </w:pPr>
            <w:r>
              <w:rPr>
                <w:rFonts w:ascii="Times New Roman"/>
                <w:b w:val="false"/>
                <w:i w:val="false"/>
                <w:color w:val="000000"/>
                <w:sz w:val="20"/>
              </w:rPr>
              <w:t>
5 – другое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2"/>
          <w:p>
            <w:pPr>
              <w:spacing w:after="20"/>
              <w:ind w:left="20"/>
              <w:jc w:val="both"/>
            </w:pPr>
            <w:r>
              <w:rPr>
                <w:rFonts w:ascii="Times New Roman"/>
                <w:b w:val="false"/>
                <w:i w:val="false"/>
                <w:color w:val="000000"/>
                <w:sz w:val="20"/>
              </w:rPr>
              <w:t>
в. Почему Ваш(а) партнер(ша)/супруг(а) хочет жить отдельно? Пожалуйста, выберите самую важную причину.</w:t>
            </w:r>
          </w:p>
          <w:bookmarkEnd w:id="152"/>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2.12в.</w:t>
            </w:r>
          </w:p>
          <w:p>
            <w:pPr>
              <w:spacing w:after="20"/>
              <w:ind w:left="20"/>
              <w:jc w:val="both"/>
            </w:pPr>
            <w:r>
              <w:rPr>
                <w:rFonts w:ascii="Times New Roman"/>
                <w:b w:val="false"/>
                <w:i w:val="false"/>
                <w:color w:val="000000"/>
                <w:sz w:val="20"/>
              </w:rPr>
              <w:t>
</w:t>
            </w:r>
            <w:r>
              <w:rPr>
                <w:rFonts w:ascii="Times New Roman"/>
                <w:b w:val="false"/>
                <w:i w:val="false"/>
                <w:color w:val="000000"/>
                <w:sz w:val="20"/>
              </w:rPr>
              <w:t>1 – по финансовым причинам</w:t>
            </w:r>
          </w:p>
          <w:p>
            <w:pPr>
              <w:spacing w:after="20"/>
              <w:ind w:left="20"/>
              <w:jc w:val="both"/>
            </w:pPr>
            <w:r>
              <w:rPr>
                <w:rFonts w:ascii="Times New Roman"/>
                <w:b w:val="false"/>
                <w:i w:val="false"/>
                <w:color w:val="000000"/>
                <w:sz w:val="20"/>
              </w:rPr>
              <w:t>
</w:t>
            </w:r>
            <w:r>
              <w:rPr>
                <w:rFonts w:ascii="Times New Roman"/>
                <w:b w:val="false"/>
                <w:i w:val="false"/>
                <w:color w:val="000000"/>
                <w:sz w:val="20"/>
              </w:rPr>
              <w:t>2 – для сохранения независимости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 из-за детей</w:t>
            </w:r>
          </w:p>
          <w:p>
            <w:pPr>
              <w:spacing w:after="20"/>
              <w:ind w:left="20"/>
              <w:jc w:val="both"/>
            </w:pPr>
            <w:r>
              <w:rPr>
                <w:rFonts w:ascii="Times New Roman"/>
                <w:b w:val="false"/>
                <w:i w:val="false"/>
                <w:color w:val="000000"/>
                <w:sz w:val="20"/>
              </w:rPr>
              <w:t>
</w:t>
            </w:r>
            <w:r>
              <w:rPr>
                <w:rFonts w:ascii="Times New Roman"/>
                <w:b w:val="false"/>
                <w:i w:val="false"/>
                <w:color w:val="000000"/>
                <w:sz w:val="20"/>
              </w:rPr>
              <w:t>4 – пока не готовы жить вместе</w:t>
            </w:r>
          </w:p>
          <w:p>
            <w:pPr>
              <w:spacing w:after="20"/>
              <w:ind w:left="20"/>
              <w:jc w:val="both"/>
            </w:pPr>
            <w:r>
              <w:rPr>
                <w:rFonts w:ascii="Times New Roman"/>
                <w:b w:val="false"/>
                <w:i w:val="false"/>
                <w:color w:val="000000"/>
                <w:sz w:val="20"/>
              </w:rPr>
              <w:t>
</w:t>
            </w:r>
            <w:r>
              <w:rPr>
                <w:rFonts w:ascii="Times New Roman"/>
                <w:b w:val="false"/>
                <w:i w:val="false"/>
                <w:color w:val="000000"/>
                <w:sz w:val="20"/>
              </w:rPr>
              <w:t>5 – другое</w:t>
            </w:r>
          </w:p>
          <w:p>
            <w:pPr>
              <w:spacing w:after="20"/>
              <w:ind w:left="20"/>
              <w:jc w:val="both"/>
            </w:pPr>
            <w:r>
              <w:rPr>
                <w:rFonts w:ascii="Times New Roman"/>
                <w:b w:val="false"/>
                <w:i w:val="false"/>
                <w:color w:val="000000"/>
                <w:sz w:val="20"/>
              </w:rPr>
              <w:t>
97 – не знаю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53"/>
          <w:p>
            <w:pPr>
              <w:spacing w:after="20"/>
              <w:ind w:left="20"/>
              <w:jc w:val="both"/>
            </w:pPr>
            <w:r>
              <w:rPr>
                <w:rFonts w:ascii="Times New Roman"/>
                <w:b w:val="false"/>
                <w:i w:val="false"/>
                <w:color w:val="000000"/>
                <w:sz w:val="20"/>
              </w:rPr>
              <w:t>
г. Какие это обстоятельства? Пожалуйста, выберите самые важные обстоятельства.</w:t>
            </w:r>
          </w:p>
          <w:bookmarkEnd w:id="153"/>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2.12г.</w:t>
            </w:r>
          </w:p>
          <w:p>
            <w:pPr>
              <w:spacing w:after="20"/>
              <w:ind w:left="20"/>
              <w:jc w:val="both"/>
            </w:pPr>
            <w:r>
              <w:rPr>
                <w:rFonts w:ascii="Times New Roman"/>
                <w:b w:val="false"/>
                <w:i w:val="false"/>
                <w:color w:val="000000"/>
                <w:sz w:val="20"/>
              </w:rPr>
              <w:t>
</w:t>
            </w:r>
            <w:r>
              <w:rPr>
                <w:rFonts w:ascii="Times New Roman"/>
                <w:b w:val="false"/>
                <w:i w:val="false"/>
                <w:color w:val="000000"/>
                <w:sz w:val="20"/>
              </w:rPr>
              <w:t>1 – работа</w:t>
            </w:r>
          </w:p>
          <w:p>
            <w:pPr>
              <w:spacing w:after="20"/>
              <w:ind w:left="20"/>
              <w:jc w:val="both"/>
            </w:pPr>
            <w:r>
              <w:rPr>
                <w:rFonts w:ascii="Times New Roman"/>
                <w:b w:val="false"/>
                <w:i w:val="false"/>
                <w:color w:val="000000"/>
                <w:sz w:val="20"/>
              </w:rPr>
              <w:t>
</w:t>
            </w:r>
            <w:r>
              <w:rPr>
                <w:rFonts w:ascii="Times New Roman"/>
                <w:b w:val="false"/>
                <w:i w:val="false"/>
                <w:color w:val="000000"/>
                <w:sz w:val="20"/>
              </w:rPr>
              <w:t>2 – финансы</w:t>
            </w:r>
          </w:p>
          <w:p>
            <w:pPr>
              <w:spacing w:after="20"/>
              <w:ind w:left="20"/>
              <w:jc w:val="both"/>
            </w:pPr>
            <w:r>
              <w:rPr>
                <w:rFonts w:ascii="Times New Roman"/>
                <w:b w:val="false"/>
                <w:i w:val="false"/>
                <w:color w:val="000000"/>
                <w:sz w:val="20"/>
              </w:rPr>
              <w:t>
</w:t>
            </w:r>
            <w:r>
              <w:rPr>
                <w:rFonts w:ascii="Times New Roman"/>
                <w:b w:val="false"/>
                <w:i w:val="false"/>
                <w:color w:val="000000"/>
                <w:sz w:val="20"/>
              </w:rPr>
              <w:t>3 – жилье</w:t>
            </w:r>
          </w:p>
          <w:p>
            <w:pPr>
              <w:spacing w:after="20"/>
              <w:ind w:left="20"/>
              <w:jc w:val="both"/>
            </w:pPr>
            <w:r>
              <w:rPr>
                <w:rFonts w:ascii="Times New Roman"/>
                <w:b w:val="false"/>
                <w:i w:val="false"/>
                <w:color w:val="000000"/>
                <w:sz w:val="20"/>
              </w:rPr>
              <w:t>
</w:t>
            </w:r>
            <w:r>
              <w:rPr>
                <w:rFonts w:ascii="Times New Roman"/>
                <w:b w:val="false"/>
                <w:i w:val="false"/>
                <w:color w:val="000000"/>
                <w:sz w:val="20"/>
              </w:rPr>
              <w:t>4 – правовые вопросы</w:t>
            </w:r>
          </w:p>
          <w:p>
            <w:pPr>
              <w:spacing w:after="20"/>
              <w:ind w:left="20"/>
              <w:jc w:val="both"/>
            </w:pPr>
            <w:r>
              <w:rPr>
                <w:rFonts w:ascii="Times New Roman"/>
                <w:b w:val="false"/>
                <w:i w:val="false"/>
                <w:color w:val="000000"/>
                <w:sz w:val="20"/>
              </w:rPr>
              <w:t>
</w:t>
            </w:r>
            <w:r>
              <w:rPr>
                <w:rFonts w:ascii="Times New Roman"/>
                <w:b w:val="false"/>
                <w:i w:val="false"/>
                <w:color w:val="000000"/>
                <w:sz w:val="20"/>
              </w:rPr>
              <w:t>5 – у моего партнера другая семья</w:t>
            </w:r>
          </w:p>
          <w:p>
            <w:pPr>
              <w:spacing w:after="20"/>
              <w:ind w:left="20"/>
              <w:jc w:val="both"/>
            </w:pPr>
            <w:r>
              <w:rPr>
                <w:rFonts w:ascii="Times New Roman"/>
                <w:b w:val="false"/>
                <w:i w:val="false"/>
                <w:color w:val="000000"/>
                <w:sz w:val="20"/>
              </w:rPr>
              <w:t>
6 – другое</w:t>
            </w:r>
          </w:p>
        </w:tc>
      </w:tr>
    </w:tbl>
    <w:bookmarkStart w:name="z181" w:id="154"/>
    <w:p>
      <w:pPr>
        <w:spacing w:after="0"/>
        <w:ind w:left="0"/>
        <w:jc w:val="both"/>
      </w:pPr>
      <w:r>
        <w:rPr>
          <w:rFonts w:ascii="Times New Roman"/>
          <w:b w:val="false"/>
          <w:i w:val="false"/>
          <w:color w:val="000000"/>
          <w:sz w:val="28"/>
        </w:rPr>
        <w:t>
      2.13 Вы когда-нибудь состояли с ним/ней в официальном браке?</w:t>
      </w:r>
    </w:p>
    <w:bookmarkEnd w:id="15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82" w:id="155"/>
          <w:p>
            <w:pPr>
              <w:spacing w:after="20"/>
              <w:ind w:left="20"/>
              <w:jc w:val="both"/>
            </w:pPr>
            <w:r>
              <w:rPr>
                <w:rFonts w:ascii="Times New Roman"/>
                <w:b w:val="false"/>
                <w:i w:val="false"/>
                <w:color w:val="000000"/>
                <w:sz w:val="20"/>
              </w:rPr>
              <w:t xml:space="preserve">
1 – да </w:t>
            </w:r>
          </w:p>
          <w:bookmarkEnd w:id="155"/>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r>
    </w:tbl>
    <w:bookmarkStart w:name="z183" w:id="156"/>
    <w:p>
      <w:pPr>
        <w:spacing w:after="0"/>
        <w:ind w:left="0"/>
        <w:jc w:val="both"/>
      </w:pPr>
      <w:r>
        <w:rPr>
          <w:rFonts w:ascii="Times New Roman"/>
          <w:b w:val="false"/>
          <w:i w:val="false"/>
          <w:color w:val="000000"/>
          <w:sz w:val="28"/>
        </w:rPr>
        <w:t>
      2.14 Назовите месяц и год, когда Вы оформили развод.</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57"/>
          <w:p>
            <w:pPr>
              <w:spacing w:after="20"/>
              <w:ind w:left="20"/>
              <w:jc w:val="both"/>
            </w:pPr>
            <w:r>
              <w:rPr>
                <w:rFonts w:ascii="Times New Roman"/>
                <w:b w:val="false"/>
                <w:i w:val="false"/>
                <w:color w:val="000000"/>
                <w:sz w:val="20"/>
              </w:rPr>
              <w:t>
месяц</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85" w:id="158"/>
    <w:p>
      <w:pPr>
        <w:spacing w:after="0"/>
        <w:ind w:left="0"/>
        <w:jc w:val="both"/>
      </w:pPr>
      <w:r>
        <w:rPr>
          <w:rFonts w:ascii="Times New Roman"/>
          <w:b w:val="false"/>
          <w:i w:val="false"/>
          <w:color w:val="000000"/>
          <w:sz w:val="28"/>
        </w:rPr>
        <w:t>
      2.15 Сколько времени у Вас занимает дорога из дома туда, где он/она живет в настоящее время?</w:t>
      </w:r>
    </w:p>
    <w:bookmarkEnd w:id="158"/>
    <w:bookmarkStart w:name="z186" w:id="159"/>
    <w:p>
      <w:pPr>
        <w:spacing w:after="0"/>
        <w:ind w:left="0"/>
        <w:jc w:val="both"/>
      </w:pPr>
      <w:r>
        <w:rPr>
          <w:rFonts w:ascii="Times New Roman"/>
          <w:b w:val="false"/>
          <w:i w:val="false"/>
          <w:color w:val="000000"/>
          <w:sz w:val="28"/>
        </w:rPr>
        <w:t>
      _____часов _____минут</w:t>
      </w:r>
    </w:p>
    <w:bookmarkEnd w:id="159"/>
    <w:bookmarkStart w:name="z187" w:id="160"/>
    <w:p>
      <w:pPr>
        <w:spacing w:after="0"/>
        <w:ind w:left="0"/>
        <w:jc w:val="both"/>
      </w:pPr>
      <w:r>
        <w:rPr>
          <w:rFonts w:ascii="Times New Roman"/>
          <w:b w:val="false"/>
          <w:i w:val="false"/>
          <w:color w:val="000000"/>
          <w:sz w:val="28"/>
        </w:rPr>
        <w:t>
      2.16 Как часто Вы с ним/ней видитесь?</w:t>
      </w:r>
    </w:p>
    <w:bookmarkEnd w:id="160"/>
    <w:bookmarkStart w:name="z188" w:id="161"/>
    <w:p>
      <w:pPr>
        <w:spacing w:after="0"/>
        <w:ind w:left="0"/>
        <w:jc w:val="both"/>
      </w:pPr>
      <w:r>
        <w:rPr>
          <w:rFonts w:ascii="Times New Roman"/>
          <w:b w:val="false"/>
          <w:i w:val="false"/>
          <w:color w:val="000000"/>
          <w:sz w:val="28"/>
        </w:rPr>
        <w:t>
      _____ раз в:       Неделя       Месяц       Год</w:t>
      </w:r>
    </w:p>
    <w:bookmarkEnd w:id="161"/>
    <w:bookmarkStart w:name="z189" w:id="162"/>
    <w:p>
      <w:pPr>
        <w:spacing w:after="0"/>
        <w:ind w:left="0"/>
        <w:jc w:val="both"/>
      </w:pPr>
      <w:r>
        <w:rPr>
          <w:rFonts w:ascii="Times New Roman"/>
          <w:b w:val="false"/>
          <w:i w:val="false"/>
          <w:color w:val="000000"/>
          <w:sz w:val="28"/>
        </w:rPr>
        <w:t>
      2.3 Качество партнерских отношений</w:t>
      </w:r>
    </w:p>
    <w:bookmarkEnd w:id="162"/>
    <w:bookmarkStart w:name="z190" w:id="163"/>
    <w:p>
      <w:pPr>
        <w:spacing w:after="0"/>
        <w:ind w:left="0"/>
        <w:jc w:val="both"/>
      </w:pPr>
      <w:r>
        <w:rPr>
          <w:rFonts w:ascii="Times New Roman"/>
          <w:b w:val="false"/>
          <w:i w:val="false"/>
          <w:color w:val="000000"/>
          <w:sz w:val="28"/>
        </w:rPr>
        <w:t xml:space="preserve">
      2.17 Насколько Вы удовлетворены отношениями со своим(ей) партнером(шей)/супругом(ой)? </w:t>
      </w:r>
    </w:p>
    <w:bookmarkEnd w:id="163"/>
    <w:bookmarkStart w:name="z191" w:id="164"/>
    <w:p>
      <w:pPr>
        <w:spacing w:after="0"/>
        <w:ind w:left="0"/>
        <w:jc w:val="both"/>
      </w:pPr>
      <w:r>
        <w:rPr>
          <w:rFonts w:ascii="Times New Roman"/>
          <w:b w:val="false"/>
          <w:i w:val="false"/>
          <w:color w:val="000000"/>
          <w:sz w:val="28"/>
        </w:rPr>
        <w:t>
      Пожалуйста, посмотрите на эту карточку и назовите значение на шкале.</w:t>
      </w:r>
    </w:p>
    <w:bookmarkEnd w:id="164"/>
    <w:bookmarkStart w:name="z192" w:id="165"/>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165"/>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95" w:id="166"/>
    <w:p>
      <w:pPr>
        <w:spacing w:after="0"/>
        <w:ind w:left="0"/>
        <w:jc w:val="both"/>
      </w:pPr>
      <w:r>
        <w:rPr>
          <w:rFonts w:ascii="Times New Roman"/>
          <w:b w:val="false"/>
          <w:i w:val="false"/>
          <w:color w:val="000000"/>
          <w:sz w:val="28"/>
        </w:rPr>
        <w:t>
      2.18 Сейчас я перечислю вопросы, по которым у пар могут возникать разногласия. Как часто за последние 12 месяцев у Вас и Вашего(ей) партнера(ши)/супруга(и) возникали разногласия из-за [выполнения работы по дому, и так далее]? Пожалуйста, выберите ответ из вариантов, указанных на карточке.</w:t>
      </w:r>
    </w:p>
    <w:bookmarkEnd w:id="166"/>
    <w:bookmarkStart w:name="z196" w:id="16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2.18</w:t>
      </w:r>
      <w:r>
        <w:rPr>
          <w:rFonts w:ascii="Times New Roman"/>
          <w:b w:val="false"/>
          <w:i w:val="false"/>
          <w:color w:val="000000"/>
          <w:sz w:val="28"/>
        </w:rPr>
        <w:t>2.18</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Частота.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68"/>
          <w:p>
            <w:pPr>
              <w:spacing w:after="20"/>
              <w:ind w:left="20"/>
              <w:jc w:val="both"/>
            </w:pPr>
            <w:r>
              <w:rPr>
                <w:rFonts w:ascii="Times New Roman"/>
                <w:b w:val="false"/>
                <w:i w:val="false"/>
                <w:color w:val="000000"/>
                <w:sz w:val="20"/>
              </w:rPr>
              <w:t>
a. Выполнение работы по дому</w:t>
            </w:r>
          </w:p>
          <w:bookmarkEnd w:id="1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69"/>
          <w:p>
            <w:pPr>
              <w:spacing w:after="20"/>
              <w:ind w:left="20"/>
              <w:jc w:val="both"/>
            </w:pPr>
            <w:r>
              <w:rPr>
                <w:rFonts w:ascii="Times New Roman"/>
                <w:b w:val="false"/>
                <w:i w:val="false"/>
                <w:color w:val="000000"/>
                <w:sz w:val="20"/>
              </w:rPr>
              <w:t>
б. Деньги</w:t>
            </w:r>
          </w:p>
          <w:bookmarkEnd w:id="1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0"/>
          <w:p>
            <w:pPr>
              <w:spacing w:after="20"/>
              <w:ind w:left="20"/>
              <w:jc w:val="both"/>
            </w:pPr>
            <w:r>
              <w:rPr>
                <w:rFonts w:ascii="Times New Roman"/>
                <w:b w:val="false"/>
                <w:i w:val="false"/>
                <w:color w:val="000000"/>
                <w:sz w:val="20"/>
              </w:rPr>
              <w:t>
в. Проведение досуга</w:t>
            </w:r>
          </w:p>
          <w:bookmarkEnd w:id="1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1"/>
          <w:p>
            <w:pPr>
              <w:spacing w:after="20"/>
              <w:ind w:left="20"/>
              <w:jc w:val="both"/>
            </w:pPr>
            <w:r>
              <w:rPr>
                <w:rFonts w:ascii="Times New Roman"/>
                <w:b w:val="false"/>
                <w:i w:val="false"/>
                <w:color w:val="000000"/>
                <w:sz w:val="20"/>
              </w:rPr>
              <w:t>
г. Отношения с друзьями</w:t>
            </w:r>
          </w:p>
          <w:bookmarkEnd w:id="1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2"/>
          <w:p>
            <w:pPr>
              <w:spacing w:after="20"/>
              <w:ind w:left="20"/>
              <w:jc w:val="both"/>
            </w:pPr>
            <w:r>
              <w:rPr>
                <w:rFonts w:ascii="Times New Roman"/>
                <w:b w:val="false"/>
                <w:i w:val="false"/>
                <w:color w:val="000000"/>
                <w:sz w:val="20"/>
              </w:rPr>
              <w:t xml:space="preserve">
д. Отношения с Вашими родителями и его/ее родителями </w:t>
            </w:r>
          </w:p>
          <w:bookmarkEnd w:id="1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73"/>
          <w:p>
            <w:pPr>
              <w:spacing w:after="20"/>
              <w:ind w:left="20"/>
              <w:jc w:val="both"/>
            </w:pPr>
            <w:r>
              <w:rPr>
                <w:rFonts w:ascii="Times New Roman"/>
                <w:b w:val="false"/>
                <w:i w:val="false"/>
                <w:color w:val="000000"/>
                <w:sz w:val="20"/>
              </w:rPr>
              <w:t>
е. Вопрос о рождении ребенка</w:t>
            </w:r>
          </w:p>
          <w:bookmarkEnd w:id="1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74"/>
          <w:p>
            <w:pPr>
              <w:spacing w:after="20"/>
              <w:ind w:left="20"/>
              <w:jc w:val="both"/>
            </w:pPr>
            <w:r>
              <w:rPr>
                <w:rFonts w:ascii="Times New Roman"/>
                <w:b w:val="false"/>
                <w:i w:val="false"/>
                <w:color w:val="000000"/>
                <w:sz w:val="20"/>
              </w:rPr>
              <w:t>
ж. Вопросы воспитания детей</w:t>
            </w:r>
          </w:p>
          <w:bookmarkEnd w:id="1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205" w:id="175"/>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респондент</w:t>
      </w:r>
      <w:r>
        <w:rPr>
          <w:rFonts w:ascii="Times New Roman"/>
          <w:b w:val="false"/>
          <w:i w:val="false"/>
          <w:color w:val="000000"/>
          <w:sz w:val="28"/>
        </w:rPr>
        <w:t xml:space="preserve"> </w:t>
      </w:r>
      <w:r>
        <w:rPr>
          <w:rFonts w:ascii="Times New Roman"/>
          <w:b w:val="false"/>
          <w:i/>
          <w:color w:val="000000"/>
          <w:sz w:val="28"/>
        </w:rPr>
        <w:t>выбрал</w:t>
      </w:r>
      <w:r>
        <w:rPr>
          <w:rFonts w:ascii="Times New Roman"/>
          <w:b w:val="false"/>
          <w:i w:val="false"/>
          <w:color w:val="000000"/>
          <w:sz w:val="28"/>
        </w:rPr>
        <w:t xml:space="preserve"> </w:t>
      </w:r>
      <w:r>
        <w:rPr>
          <w:rFonts w:ascii="Times New Roman"/>
          <w:b w:val="false"/>
          <w:i/>
          <w:color w:val="000000"/>
          <w:sz w:val="28"/>
        </w:rPr>
        <w:t>ответ</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“никогда”,</w:t>
      </w: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2.20.</w:t>
      </w:r>
    </w:p>
    <w:bookmarkEnd w:id="175"/>
    <w:bookmarkStart w:name="z206" w:id="176"/>
    <w:p>
      <w:pPr>
        <w:spacing w:after="0"/>
        <w:ind w:left="0"/>
        <w:jc w:val="both"/>
      </w:pPr>
      <w:r>
        <w:rPr>
          <w:rFonts w:ascii="Times New Roman"/>
          <w:b w:val="false"/>
          <w:i w:val="false"/>
          <w:color w:val="000000"/>
          <w:sz w:val="28"/>
        </w:rPr>
        <w:t>
      2.19 Пары по-разному справляются с ситуациями, когда у них возникают серьезные разногласия. Когда у Вас с партнером(шей)/супругом(ой) возникают серьезные разногласия, как часто Вы [</w:t>
      </w:r>
      <w:r>
        <w:rPr>
          <w:rFonts w:ascii="Times New Roman"/>
          <w:b w:val="false"/>
          <w:i/>
          <w:color w:val="000000"/>
          <w:sz w:val="28"/>
        </w:rPr>
        <w:t>вставьте</w:t>
      </w:r>
      <w:r>
        <w:rPr>
          <w:rFonts w:ascii="Times New Roman"/>
          <w:b w:val="false"/>
          <w:i w:val="false"/>
          <w:color w:val="000000"/>
          <w:sz w:val="28"/>
        </w:rPr>
        <w:t xml:space="preserve"> </w:t>
      </w:r>
      <w:r>
        <w:rPr>
          <w:rFonts w:ascii="Times New Roman"/>
          <w:b w:val="false"/>
          <w:i/>
          <w:color w:val="000000"/>
          <w:sz w:val="28"/>
        </w:rPr>
        <w:t>варианты</w:t>
      </w:r>
      <w:r>
        <w:rPr>
          <w:rFonts w:ascii="Times New Roman"/>
          <w:b w:val="false"/>
          <w:i w:val="false"/>
          <w:color w:val="000000"/>
          <w:sz w:val="28"/>
        </w:rPr>
        <w:t>]? Пожалуйста, выберите ответ из вариантов, указанных на карточке.</w:t>
      </w:r>
    </w:p>
    <w:bookmarkEnd w:id="176"/>
    <w:bookmarkStart w:name="z207" w:id="17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2.18:</w:t>
      </w:r>
      <w:r>
        <w:rPr>
          <w:rFonts w:ascii="Times New Roman"/>
          <w:b w:val="false"/>
          <w:i w:val="false"/>
          <w:color w:val="000000"/>
          <w:sz w:val="28"/>
        </w:rPr>
        <w:t xml:space="preserve"> </w:t>
      </w:r>
      <w:r>
        <w:rPr>
          <w:rFonts w:ascii="Times New Roman"/>
          <w:b w:val="false"/>
          <w:i/>
          <w:color w:val="000000"/>
          <w:sz w:val="28"/>
        </w:rPr>
        <w:t>Частота</w:t>
      </w:r>
      <w:r>
        <w:rPr>
          <w:rFonts w:ascii="Times New Roman"/>
          <w:b w:val="false"/>
          <w:i w:val="false"/>
          <w:color w:val="000000"/>
          <w:sz w:val="28"/>
        </w:rPr>
        <w:t>.</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часто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78"/>
          <w:p>
            <w:pPr>
              <w:spacing w:after="20"/>
              <w:ind w:left="20"/>
              <w:jc w:val="both"/>
            </w:pPr>
            <w:r>
              <w:rPr>
                <w:rFonts w:ascii="Times New Roman"/>
                <w:b w:val="false"/>
                <w:i w:val="false"/>
                <w:color w:val="000000"/>
                <w:sz w:val="20"/>
              </w:rPr>
              <w:t>
a. Избегаете обсуждения, уступая</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79"/>
          <w:p>
            <w:pPr>
              <w:spacing w:after="20"/>
              <w:ind w:left="20"/>
              <w:jc w:val="both"/>
            </w:pPr>
            <w:r>
              <w:rPr>
                <w:rFonts w:ascii="Times New Roman"/>
                <w:b w:val="false"/>
                <w:i w:val="false"/>
                <w:color w:val="000000"/>
                <w:sz w:val="20"/>
              </w:rPr>
              <w:t>
б. Спокойно обсуждаете вопрос, ставший причиной разногласий</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80"/>
          <w:p>
            <w:pPr>
              <w:spacing w:after="20"/>
              <w:ind w:left="20"/>
              <w:jc w:val="both"/>
            </w:pPr>
            <w:r>
              <w:rPr>
                <w:rFonts w:ascii="Times New Roman"/>
                <w:b w:val="false"/>
                <w:i w:val="false"/>
                <w:color w:val="000000"/>
                <w:sz w:val="20"/>
              </w:rPr>
              <w:t>
в. Оживленно спорите или кричите</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81"/>
          <w:p>
            <w:pPr>
              <w:spacing w:after="20"/>
              <w:ind w:left="20"/>
              <w:jc w:val="both"/>
            </w:pPr>
            <w:r>
              <w:rPr>
                <w:rFonts w:ascii="Times New Roman"/>
                <w:b w:val="false"/>
                <w:i w:val="false"/>
                <w:color w:val="000000"/>
                <w:sz w:val="20"/>
              </w:rPr>
              <w:t>
г. Отказываетесь об этом говорить</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13" w:id="182"/>
    <w:p>
      <w:pPr>
        <w:spacing w:after="0"/>
        <w:ind w:left="0"/>
        <w:jc w:val="both"/>
      </w:pPr>
      <w:r>
        <w:rPr>
          <w:rFonts w:ascii="Times New Roman"/>
          <w:b w:val="false"/>
          <w:i w:val="false"/>
          <w:color w:val="000000"/>
          <w:sz w:val="28"/>
        </w:rPr>
        <w:t>
      2.20 Даже люди, которые хорошо ладят со своими партнерами, иногда задумываются, есть ли у их брака или отношений будущее. За последние 12 месяцев Вы задумывались о разрыве отношений?</w:t>
      </w:r>
    </w:p>
    <w:bookmarkEnd w:id="182"/>
    <w:bookmarkStart w:name="z214" w:id="183"/>
    <w:p>
      <w:pPr>
        <w:spacing w:after="0"/>
        <w:ind w:left="0"/>
        <w:jc w:val="both"/>
      </w:pPr>
      <w:r>
        <w:rPr>
          <w:rFonts w:ascii="Times New Roman"/>
          <w:b w:val="false"/>
          <w:i w:val="false"/>
          <w:color w:val="000000"/>
          <w:sz w:val="28"/>
        </w:rPr>
        <w:t>
      1 – да             2 – нет</w:t>
      </w:r>
    </w:p>
    <w:bookmarkEnd w:id="183"/>
    <w:bookmarkStart w:name="z215" w:id="184"/>
    <w:p>
      <w:pPr>
        <w:spacing w:after="0"/>
        <w:ind w:left="0"/>
        <w:jc w:val="both"/>
      </w:pPr>
      <w:r>
        <w:rPr>
          <w:rFonts w:ascii="Times New Roman"/>
          <w:b w:val="false"/>
          <w:i w:val="false"/>
          <w:color w:val="000000"/>
          <w:sz w:val="28"/>
        </w:rPr>
        <w:t>
      2.4 Дети</w:t>
      </w:r>
    </w:p>
    <w:bookmarkEnd w:id="184"/>
    <w:bookmarkStart w:name="z216" w:id="185"/>
    <w:p>
      <w:pPr>
        <w:spacing w:after="0"/>
        <w:ind w:left="0"/>
        <w:jc w:val="both"/>
      </w:pPr>
      <w:r>
        <w:rPr>
          <w:rFonts w:ascii="Times New Roman"/>
          <w:b w:val="false"/>
          <w:i w:val="false"/>
          <w:color w:val="000000"/>
          <w:sz w:val="28"/>
        </w:rPr>
        <w:t>
      2.21 У Вас с партнером(шей)/супругом(ой) есть общие дети? Пожалуйста, укажите только тех детей, для которых Вы являетесь биологической матерью/отцом.</w:t>
      </w:r>
    </w:p>
    <w:bookmarkEnd w:id="185"/>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217" w:id="186"/>
          <w:p>
            <w:pPr>
              <w:spacing w:after="20"/>
              <w:ind w:left="20"/>
              <w:jc w:val="both"/>
            </w:pPr>
            <w:r>
              <w:rPr>
                <w:rFonts w:ascii="Times New Roman"/>
                <w:b w:val="false"/>
                <w:i w:val="false"/>
                <w:color w:val="000000"/>
                <w:sz w:val="20"/>
              </w:rPr>
              <w:t xml:space="preserve">
1 – да </w:t>
            </w:r>
          </w:p>
          <w:bookmarkEnd w:id="186"/>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tc>
      </w:tr>
    </w:tbl>
    <w:bookmarkStart w:name="z218" w:id="187"/>
    <w:p>
      <w:pPr>
        <w:spacing w:after="0"/>
        <w:ind w:left="0"/>
        <w:jc w:val="both"/>
      </w:pPr>
      <w:r>
        <w:rPr>
          <w:rFonts w:ascii="Times New Roman"/>
          <w:b w:val="false"/>
          <w:i w:val="false"/>
          <w:color w:val="000000"/>
          <w:sz w:val="28"/>
        </w:rPr>
        <w:t>
      2.22 Сколько у Вас общих биологических детей?</w:t>
      </w:r>
    </w:p>
    <w:bookmarkEnd w:id="187"/>
    <w:bookmarkStart w:name="z219" w:id="188"/>
    <w:p>
      <w:pPr>
        <w:spacing w:after="0"/>
        <w:ind w:left="0"/>
        <w:jc w:val="both"/>
      </w:pPr>
      <w:r>
        <w:rPr>
          <w:rFonts w:ascii="Times New Roman"/>
          <w:b w:val="false"/>
          <w:i w:val="false"/>
          <w:color w:val="000000"/>
          <w:sz w:val="28"/>
        </w:rPr>
        <w:t>
      _____ ребенок(а)/детей</w:t>
      </w:r>
    </w:p>
    <w:bookmarkEnd w:id="188"/>
    <w:bookmarkStart w:name="z220" w:id="189"/>
    <w:p>
      <w:pPr>
        <w:spacing w:after="0"/>
        <w:ind w:left="0"/>
        <w:jc w:val="both"/>
      </w:pPr>
      <w:r>
        <w:rPr>
          <w:rFonts w:ascii="Times New Roman"/>
          <w:b w:val="false"/>
          <w:i w:val="false"/>
          <w:color w:val="000000"/>
          <w:sz w:val="28"/>
        </w:rPr>
        <w:t xml:space="preserve">
      2.23 Чтобы я мог (ла) в дальнейшем все четко отслеживать, пожалуйста, назовите имена всех этих детей, начиная с самого старшего. </w:t>
      </w:r>
    </w:p>
    <w:bookmarkEnd w:id="189"/>
    <w:bookmarkStart w:name="z221" w:id="190"/>
    <w:p>
      <w:pPr>
        <w:spacing w:after="0"/>
        <w:ind w:left="0"/>
        <w:jc w:val="both"/>
      </w:pPr>
      <w:r>
        <w:rPr>
          <w:rFonts w:ascii="Times New Roman"/>
          <w:b w:val="false"/>
          <w:i w:val="false"/>
          <w:color w:val="000000"/>
          <w:sz w:val="28"/>
        </w:rPr>
        <w:t xml:space="preserve">
      </w:t>
      </w:r>
      <w:r>
        <w:rPr>
          <w:rFonts w:ascii="Times New Roman"/>
          <w:b w:val="false"/>
          <w:i/>
          <w:color w:val="000000"/>
          <w:sz w:val="28"/>
        </w:rPr>
        <w:t>Запишите.</w:t>
      </w:r>
      <w:r>
        <w:rPr>
          <w:rFonts w:ascii="Times New Roman"/>
          <w:b w:val="false"/>
          <w:i w:val="false"/>
          <w:color w:val="000000"/>
          <w:sz w:val="28"/>
        </w:rPr>
        <w:t xml:space="preserve"> </w:t>
      </w:r>
      <w:r>
        <w:rPr>
          <w:rFonts w:ascii="Times New Roman"/>
          <w:b w:val="false"/>
          <w:i/>
          <w:color w:val="000000"/>
          <w:sz w:val="28"/>
        </w:rPr>
        <w:t>Имя:</w:t>
      </w:r>
      <w:r>
        <w:rPr>
          <w:rFonts w:ascii="Times New Roman"/>
          <w:b w:val="false"/>
          <w:i w:val="false"/>
          <w:color w:val="000000"/>
          <w:sz w:val="28"/>
        </w:rPr>
        <w:t xml:space="preserve"> </w:t>
      </w:r>
      <w:r>
        <w:rPr>
          <w:rFonts w:ascii="Times New Roman"/>
          <w:b w:val="false"/>
          <w:i/>
          <w:color w:val="000000"/>
          <w:sz w:val="28"/>
        </w:rPr>
        <w:t>__________</w:t>
      </w:r>
    </w:p>
    <w:bookmarkEnd w:id="190"/>
    <w:bookmarkStart w:name="z222" w:id="191"/>
    <w:p>
      <w:pPr>
        <w:spacing w:after="0"/>
        <w:ind w:left="0"/>
        <w:jc w:val="both"/>
      </w:pPr>
      <w:r>
        <w:rPr>
          <w:rFonts w:ascii="Times New Roman"/>
          <w:b w:val="false"/>
          <w:i w:val="false"/>
          <w:color w:val="000000"/>
          <w:sz w:val="28"/>
        </w:rPr>
        <w:t xml:space="preserve">
      2.24 a. В настоящее время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 жив(а)? Иногда так бывает, что люди теряют детей. Все эти дети живы?</w:t>
      </w:r>
    </w:p>
    <w:bookmarkEnd w:id="191"/>
    <w:bookmarkStart w:name="z223" w:id="192"/>
    <w:p>
      <w:pPr>
        <w:spacing w:after="0"/>
        <w:ind w:left="0"/>
        <w:jc w:val="both"/>
      </w:pPr>
      <w:r>
        <w:rPr>
          <w:rFonts w:ascii="Times New Roman"/>
          <w:b w:val="false"/>
          <w:i w:val="false"/>
          <w:color w:val="000000"/>
          <w:sz w:val="28"/>
        </w:rPr>
        <w:t>
      1 – да             2 – нет       98 – отказ от ответа</w:t>
      </w:r>
    </w:p>
    <w:bookmarkEnd w:id="192"/>
    <w:bookmarkStart w:name="z224" w:id="193"/>
    <w:p>
      <w:pPr>
        <w:spacing w:after="0"/>
        <w:ind w:left="0"/>
        <w:jc w:val="both"/>
      </w:pPr>
      <w:r>
        <w:rPr>
          <w:rFonts w:ascii="Times New Roman"/>
          <w:b w:val="false"/>
          <w:i w:val="false"/>
          <w:color w:val="000000"/>
          <w:sz w:val="28"/>
        </w:rPr>
        <w:t>
      б. Пожалуйста, назовите детей, которых сегодня уже нет в живых.</w:t>
      </w:r>
    </w:p>
    <w:bookmarkEnd w:id="193"/>
    <w:bookmarkStart w:name="z225" w:id="194"/>
    <w:p>
      <w:pPr>
        <w:spacing w:after="0"/>
        <w:ind w:left="0"/>
        <w:jc w:val="both"/>
      </w:pPr>
      <w:r>
        <w:rPr>
          <w:rFonts w:ascii="Times New Roman"/>
          <w:b w:val="false"/>
          <w:i w:val="false"/>
          <w:color w:val="000000"/>
          <w:sz w:val="28"/>
        </w:rPr>
        <w:t xml:space="preserve">
      </w:t>
      </w:r>
      <w:r>
        <w:rPr>
          <w:rFonts w:ascii="Times New Roman"/>
          <w:b w:val="false"/>
          <w:i/>
          <w:color w:val="000000"/>
          <w:sz w:val="28"/>
        </w:rPr>
        <w:t>Запишите.</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мя: __________</w:t>
      </w:r>
    </w:p>
    <w:bookmarkEnd w:id="194"/>
    <w:bookmarkStart w:name="z226" w:id="195"/>
    <w:p>
      <w:pPr>
        <w:spacing w:after="0"/>
        <w:ind w:left="0"/>
        <w:jc w:val="both"/>
      </w:pPr>
      <w:r>
        <w:rPr>
          <w:rFonts w:ascii="Times New Roman"/>
          <w:b w:val="false"/>
          <w:i w:val="false"/>
          <w:color w:val="000000"/>
          <w:sz w:val="28"/>
        </w:rPr>
        <w:t>
      2.25 Зафиксируйте тип ребенка – отметьте тип ребенка.</w:t>
      </w:r>
    </w:p>
    <w:bookmarkEnd w:id="195"/>
    <w:bookmarkStart w:name="z227" w:id="196"/>
    <w:p>
      <w:pPr>
        <w:spacing w:after="0"/>
        <w:ind w:left="0"/>
        <w:jc w:val="both"/>
      </w:pPr>
      <w:r>
        <w:rPr>
          <w:rFonts w:ascii="Times New Roman"/>
          <w:b w:val="false"/>
          <w:i w:val="false"/>
          <w:color w:val="000000"/>
          <w:sz w:val="28"/>
        </w:rPr>
        <w:t>
      1 – биологический             2 – усыновленный             3 – пасынок/падчерица</w:t>
      </w:r>
    </w:p>
    <w:bookmarkEnd w:id="196"/>
    <w:bookmarkStart w:name="z228" w:id="197"/>
    <w:p>
      <w:pPr>
        <w:spacing w:after="0"/>
        <w:ind w:left="0"/>
        <w:jc w:val="both"/>
      </w:pPr>
      <w:r>
        <w:rPr>
          <w:rFonts w:ascii="Times New Roman"/>
          <w:b w:val="false"/>
          <w:i w:val="false"/>
          <w:color w:val="000000"/>
          <w:sz w:val="28"/>
        </w:rPr>
        <w:t>
      2.26 Какого пола [</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w:t>
      </w:r>
    </w:p>
    <w:bookmarkEnd w:id="197"/>
    <w:bookmarkStart w:name="z229" w:id="198"/>
    <w:p>
      <w:pPr>
        <w:spacing w:after="0"/>
        <w:ind w:left="0"/>
        <w:jc w:val="both"/>
      </w:pPr>
      <w:r>
        <w:rPr>
          <w:rFonts w:ascii="Times New Roman"/>
          <w:b w:val="false"/>
          <w:i w:val="false"/>
          <w:color w:val="000000"/>
          <w:sz w:val="28"/>
        </w:rPr>
        <w:t>
      1 – мальчик             2 – девочка</w:t>
      </w:r>
    </w:p>
    <w:bookmarkEnd w:id="198"/>
    <w:bookmarkStart w:name="z230" w:id="199"/>
    <w:p>
      <w:pPr>
        <w:spacing w:after="0"/>
        <w:ind w:left="0"/>
        <w:jc w:val="both"/>
      </w:pPr>
      <w:r>
        <w:rPr>
          <w:rFonts w:ascii="Times New Roman"/>
          <w:b w:val="false"/>
          <w:i w:val="false"/>
          <w:color w:val="000000"/>
          <w:sz w:val="28"/>
        </w:rPr>
        <w:t>
      2.27 Назовите месяц и год его/ее рождения.</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0"/>
          <w:p>
            <w:pPr>
              <w:spacing w:after="20"/>
              <w:ind w:left="20"/>
              <w:jc w:val="both"/>
            </w:pPr>
            <w:r>
              <w:rPr>
                <w:rFonts w:ascii="Times New Roman"/>
                <w:b w:val="false"/>
                <w:i w:val="false"/>
                <w:color w:val="000000"/>
                <w:sz w:val="20"/>
              </w:rPr>
              <w:t>
месяц</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232" w:id="201"/>
    <w:p>
      <w:pPr>
        <w:spacing w:after="0"/>
        <w:ind w:left="0"/>
        <w:jc w:val="both"/>
      </w:pPr>
      <w:r>
        <w:rPr>
          <w:rFonts w:ascii="Times New Roman"/>
          <w:b w:val="false"/>
          <w:i w:val="false"/>
          <w:color w:val="000000"/>
          <w:sz w:val="28"/>
        </w:rPr>
        <w:t>
      2.28 Назовите месяц и год его/ее смерти.</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2"/>
          <w:p>
            <w:pPr>
              <w:spacing w:after="20"/>
              <w:ind w:left="20"/>
              <w:jc w:val="both"/>
            </w:pPr>
            <w:r>
              <w:rPr>
                <w:rFonts w:ascii="Times New Roman"/>
                <w:b w:val="false"/>
                <w:i w:val="false"/>
                <w:color w:val="000000"/>
                <w:sz w:val="20"/>
              </w:rPr>
              <w:t>
месяц</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234" w:id="203"/>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2.25</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следующего</w:t>
      </w:r>
      <w:r>
        <w:rPr>
          <w:rFonts w:ascii="Times New Roman"/>
          <w:b w:val="false"/>
          <w:i w:val="false"/>
          <w:color w:val="000000"/>
          <w:sz w:val="28"/>
        </w:rPr>
        <w:t xml:space="preserve"> </w:t>
      </w:r>
      <w:r>
        <w:rPr>
          <w:rFonts w:ascii="Times New Roman"/>
          <w:b w:val="false"/>
          <w:i/>
          <w:color w:val="000000"/>
          <w:sz w:val="28"/>
        </w:rPr>
        <w:t>ребенка.</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больше</w:t>
      </w:r>
      <w:r>
        <w:rPr>
          <w:rFonts w:ascii="Times New Roman"/>
          <w:b w:val="false"/>
          <w:i w:val="false"/>
          <w:color w:val="000000"/>
          <w:sz w:val="28"/>
        </w:rPr>
        <w:t xml:space="preserve"> </w:t>
      </w:r>
      <w:r>
        <w:rPr>
          <w:rFonts w:ascii="Times New Roman"/>
          <w:b w:val="false"/>
          <w:i/>
          <w:color w:val="000000"/>
          <w:sz w:val="28"/>
        </w:rPr>
        <w:t>нет,</w:t>
      </w: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2.37</w:t>
      </w:r>
    </w:p>
    <w:bookmarkEnd w:id="203"/>
    <w:bookmarkStart w:name="z235" w:id="204"/>
    <w:p>
      <w:pPr>
        <w:spacing w:after="0"/>
        <w:ind w:left="0"/>
        <w:jc w:val="both"/>
      </w:pPr>
      <w:r>
        <w:rPr>
          <w:rFonts w:ascii="Times New Roman"/>
          <w:b w:val="false"/>
          <w:i w:val="false"/>
          <w:color w:val="000000"/>
          <w:sz w:val="28"/>
        </w:rPr>
        <w:t xml:space="preserve">
      2.29 </w:t>
      </w:r>
      <w:r>
        <w:rPr>
          <w:rFonts w:ascii="Times New Roman"/>
          <w:b w:val="false"/>
          <w:i/>
          <w:color w:val="000000"/>
          <w:sz w:val="28"/>
        </w:rPr>
        <w:t>[Имя]</w:t>
      </w:r>
      <w:r>
        <w:rPr>
          <w:rFonts w:ascii="Times New Roman"/>
          <w:b w:val="false"/>
          <w:i w:val="false"/>
          <w:color w:val="000000"/>
          <w:sz w:val="28"/>
        </w:rPr>
        <w:t xml:space="preserve"> в настоящее время живет в одном и том же домашнем хозяйстве с Вами?</w:t>
      </w:r>
    </w:p>
    <w:bookmarkEnd w:id="204"/>
    <w:bookmarkStart w:name="z236" w:id="205"/>
    <w:p>
      <w:pPr>
        <w:spacing w:after="0"/>
        <w:ind w:left="0"/>
        <w:jc w:val="both"/>
      </w:pPr>
      <w:r>
        <w:rPr>
          <w:rFonts w:ascii="Times New Roman"/>
          <w:b w:val="false"/>
          <w:i w:val="false"/>
          <w:color w:val="000000"/>
          <w:sz w:val="28"/>
        </w:rPr>
        <w:t>
      1 – да             2 – нет             3 – часть времени</w:t>
      </w:r>
    </w:p>
    <w:bookmarkEnd w:id="205"/>
    <w:bookmarkStart w:name="z237" w:id="206"/>
    <w:p>
      <w:pPr>
        <w:spacing w:after="0"/>
        <w:ind w:left="0"/>
        <w:jc w:val="both"/>
      </w:pPr>
      <w:r>
        <w:rPr>
          <w:rFonts w:ascii="Times New Roman"/>
          <w:b w:val="false"/>
          <w:i w:val="false"/>
          <w:color w:val="000000"/>
          <w:sz w:val="28"/>
        </w:rPr>
        <w:t xml:space="preserve">
      2.30 Какой из вариантов, указанных в карточке, наилучшим образом описывает то, чем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 xml:space="preserve"> в основном занимается в настоящее время?</w:t>
      </w:r>
    </w:p>
    <w:bookmarkEnd w:id="206"/>
    <w:bookmarkStart w:name="z238" w:id="20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1.06:</w:t>
      </w:r>
      <w:r>
        <w:rPr>
          <w:rFonts w:ascii="Times New Roman"/>
          <w:b w:val="false"/>
          <w:i w:val="false"/>
          <w:color w:val="000000"/>
          <w:sz w:val="28"/>
        </w:rPr>
        <w:t xml:space="preserve"> </w:t>
      </w:r>
      <w:r>
        <w:rPr>
          <w:rFonts w:ascii="Times New Roman"/>
          <w:b w:val="false"/>
          <w:i/>
          <w:color w:val="000000"/>
          <w:sz w:val="28"/>
        </w:rPr>
        <w:t>Род</w:t>
      </w:r>
      <w:r>
        <w:rPr>
          <w:rFonts w:ascii="Times New Roman"/>
          <w:b w:val="false"/>
          <w:i w:val="false"/>
          <w:color w:val="000000"/>
          <w:sz w:val="28"/>
        </w:rPr>
        <w:t xml:space="preserve"> </w:t>
      </w:r>
      <w:r>
        <w:rPr>
          <w:rFonts w:ascii="Times New Roman"/>
          <w:b w:val="false"/>
          <w:i/>
          <w:color w:val="000000"/>
          <w:sz w:val="28"/>
        </w:rPr>
        <w:t>занятий</w:t>
      </w:r>
    </w:p>
    <w:bookmarkEnd w:id="207"/>
    <w:bookmarkStart w:name="z239" w:id="208"/>
    <w:p>
      <w:pPr>
        <w:spacing w:after="0"/>
        <w:ind w:left="0"/>
        <w:jc w:val="both"/>
      </w:pPr>
      <w:r>
        <w:rPr>
          <w:rFonts w:ascii="Times New Roman"/>
          <w:b w:val="false"/>
          <w:i w:val="false"/>
          <w:color w:val="000000"/>
          <w:sz w:val="28"/>
        </w:rPr>
        <w:t>
      1 – работа по найму в организации</w:t>
      </w:r>
    </w:p>
    <w:bookmarkEnd w:id="208"/>
    <w:bookmarkStart w:name="z240" w:id="209"/>
    <w:p>
      <w:pPr>
        <w:spacing w:after="0"/>
        <w:ind w:left="0"/>
        <w:jc w:val="both"/>
      </w:pPr>
      <w:r>
        <w:rPr>
          <w:rFonts w:ascii="Times New Roman"/>
          <w:b w:val="false"/>
          <w:i w:val="false"/>
          <w:color w:val="000000"/>
          <w:sz w:val="28"/>
        </w:rPr>
        <w:t>
      2 – работа по найму у отдельных физических лиц</w:t>
      </w:r>
    </w:p>
    <w:bookmarkEnd w:id="209"/>
    <w:bookmarkStart w:name="z241" w:id="210"/>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210"/>
    <w:bookmarkStart w:name="z242" w:id="211"/>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211"/>
    <w:bookmarkStart w:name="z243" w:id="212"/>
    <w:p>
      <w:pPr>
        <w:spacing w:after="0"/>
        <w:ind w:left="0"/>
        <w:jc w:val="both"/>
      </w:pPr>
      <w:r>
        <w:rPr>
          <w:rFonts w:ascii="Times New Roman"/>
          <w:b w:val="false"/>
          <w:i w:val="false"/>
          <w:color w:val="000000"/>
          <w:sz w:val="28"/>
        </w:rPr>
        <w:t>
      5 – работодатель</w:t>
      </w:r>
    </w:p>
    <w:bookmarkEnd w:id="212"/>
    <w:bookmarkStart w:name="z244" w:id="213"/>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213"/>
    <w:bookmarkStart w:name="z245" w:id="214"/>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214"/>
    <w:bookmarkStart w:name="z246" w:id="215"/>
    <w:p>
      <w:pPr>
        <w:spacing w:after="0"/>
        <w:ind w:left="0"/>
        <w:jc w:val="both"/>
      </w:pPr>
      <w:r>
        <w:rPr>
          <w:rFonts w:ascii="Times New Roman"/>
          <w:b w:val="false"/>
          <w:i w:val="false"/>
          <w:color w:val="000000"/>
          <w:sz w:val="28"/>
        </w:rPr>
        <w:t>
      8 – члены производственного кооператива</w:t>
      </w:r>
    </w:p>
    <w:bookmarkEnd w:id="215"/>
    <w:bookmarkStart w:name="z247" w:id="216"/>
    <w:p>
      <w:pPr>
        <w:spacing w:after="0"/>
        <w:ind w:left="0"/>
        <w:jc w:val="both"/>
      </w:pPr>
      <w:r>
        <w:rPr>
          <w:rFonts w:ascii="Times New Roman"/>
          <w:b w:val="false"/>
          <w:i w:val="false"/>
          <w:color w:val="000000"/>
          <w:sz w:val="28"/>
        </w:rPr>
        <w:t xml:space="preserve">
      9 – безработный </w:t>
      </w:r>
    </w:p>
    <w:bookmarkEnd w:id="216"/>
    <w:bookmarkStart w:name="z248" w:id="217"/>
    <w:p>
      <w:pPr>
        <w:spacing w:after="0"/>
        <w:ind w:left="0"/>
        <w:jc w:val="both"/>
      </w:pPr>
      <w:r>
        <w:rPr>
          <w:rFonts w:ascii="Times New Roman"/>
          <w:b w:val="false"/>
          <w:i w:val="false"/>
          <w:color w:val="000000"/>
          <w:sz w:val="28"/>
        </w:rPr>
        <w:t>
      10 – студенты</w:t>
      </w:r>
    </w:p>
    <w:bookmarkEnd w:id="217"/>
    <w:bookmarkStart w:name="z249" w:id="218"/>
    <w:p>
      <w:pPr>
        <w:spacing w:after="0"/>
        <w:ind w:left="0"/>
        <w:jc w:val="both"/>
      </w:pPr>
      <w:r>
        <w:rPr>
          <w:rFonts w:ascii="Times New Roman"/>
          <w:b w:val="false"/>
          <w:i w:val="false"/>
          <w:color w:val="000000"/>
          <w:sz w:val="28"/>
        </w:rPr>
        <w:t>
      11 – учебные отпуска</w:t>
      </w:r>
    </w:p>
    <w:bookmarkEnd w:id="218"/>
    <w:bookmarkStart w:name="z250" w:id="219"/>
    <w:p>
      <w:pPr>
        <w:spacing w:after="0"/>
        <w:ind w:left="0"/>
        <w:jc w:val="both"/>
      </w:pPr>
      <w:r>
        <w:rPr>
          <w:rFonts w:ascii="Times New Roman"/>
          <w:b w:val="false"/>
          <w:i w:val="false"/>
          <w:color w:val="000000"/>
          <w:sz w:val="28"/>
        </w:rPr>
        <w:t>
      12 – пенсионеры</w:t>
      </w:r>
    </w:p>
    <w:bookmarkEnd w:id="219"/>
    <w:bookmarkStart w:name="z251" w:id="220"/>
    <w:p>
      <w:pPr>
        <w:spacing w:after="0"/>
        <w:ind w:left="0"/>
        <w:jc w:val="both"/>
      </w:pPr>
      <w:r>
        <w:rPr>
          <w:rFonts w:ascii="Times New Roman"/>
          <w:b w:val="false"/>
          <w:i w:val="false"/>
          <w:color w:val="000000"/>
          <w:sz w:val="28"/>
        </w:rPr>
        <w:t>
      13 – находится на военной или альтернативной службе</w:t>
      </w:r>
    </w:p>
    <w:bookmarkEnd w:id="220"/>
    <w:bookmarkStart w:name="z252" w:id="221"/>
    <w:p>
      <w:pPr>
        <w:spacing w:after="0"/>
        <w:ind w:left="0"/>
        <w:jc w:val="both"/>
      </w:pPr>
      <w:r>
        <w:rPr>
          <w:rFonts w:ascii="Times New Roman"/>
          <w:b w:val="false"/>
          <w:i w:val="false"/>
          <w:color w:val="000000"/>
          <w:sz w:val="28"/>
        </w:rPr>
        <w:t>
      14 – занимается ведением домашнего хозяйства</w:t>
      </w:r>
    </w:p>
    <w:bookmarkEnd w:id="221"/>
    <w:bookmarkStart w:name="z253" w:id="222"/>
    <w:p>
      <w:pPr>
        <w:spacing w:after="0"/>
        <w:ind w:left="0"/>
        <w:jc w:val="both"/>
      </w:pPr>
      <w:r>
        <w:rPr>
          <w:rFonts w:ascii="Times New Roman"/>
          <w:b w:val="false"/>
          <w:i w:val="false"/>
          <w:color w:val="000000"/>
          <w:sz w:val="28"/>
        </w:rPr>
        <w:t>
      15 – отпуск по беременности и родам</w:t>
      </w:r>
    </w:p>
    <w:bookmarkEnd w:id="222"/>
    <w:bookmarkStart w:name="z254" w:id="223"/>
    <w:p>
      <w:pPr>
        <w:spacing w:after="0"/>
        <w:ind w:left="0"/>
        <w:jc w:val="both"/>
      </w:pPr>
      <w:r>
        <w:rPr>
          <w:rFonts w:ascii="Times New Roman"/>
          <w:b w:val="false"/>
          <w:i w:val="false"/>
          <w:color w:val="000000"/>
          <w:sz w:val="28"/>
        </w:rPr>
        <w:t>
      16 – отпуск по уходу за ребенком</w:t>
      </w:r>
    </w:p>
    <w:bookmarkEnd w:id="223"/>
    <w:bookmarkStart w:name="z255" w:id="224"/>
    <w:p>
      <w:pPr>
        <w:spacing w:after="0"/>
        <w:ind w:left="0"/>
        <w:jc w:val="both"/>
      </w:pPr>
      <w:r>
        <w:rPr>
          <w:rFonts w:ascii="Times New Roman"/>
          <w:b w:val="false"/>
          <w:i w:val="false"/>
          <w:color w:val="000000"/>
          <w:sz w:val="28"/>
        </w:rPr>
        <w:t>
      17 – болеет или нетрудоспособен(на) длительное время или постоянно</w:t>
      </w:r>
    </w:p>
    <w:bookmarkEnd w:id="224"/>
    <w:bookmarkStart w:name="z256" w:id="225"/>
    <w:p>
      <w:pPr>
        <w:spacing w:after="0"/>
        <w:ind w:left="0"/>
        <w:jc w:val="both"/>
      </w:pPr>
      <w:r>
        <w:rPr>
          <w:rFonts w:ascii="Times New Roman"/>
          <w:b w:val="false"/>
          <w:i w:val="false"/>
          <w:color w:val="000000"/>
          <w:sz w:val="28"/>
        </w:rPr>
        <w:t>
      18 – другое</w:t>
      </w:r>
    </w:p>
    <w:bookmarkEnd w:id="225"/>
    <w:bookmarkStart w:name="z257" w:id="226"/>
    <w:p>
      <w:pPr>
        <w:spacing w:after="0"/>
        <w:ind w:left="0"/>
        <w:jc w:val="both"/>
      </w:pPr>
      <w:r>
        <w:rPr>
          <w:rFonts w:ascii="Times New Roman"/>
          <w:b w:val="false"/>
          <w:i w:val="false"/>
          <w:color w:val="000000"/>
          <w:sz w:val="28"/>
        </w:rPr>
        <w:t xml:space="preserve">
      2.31 Имеются ли у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 xml:space="preserve"> физические или психические нарушения или инвалидность, не позволяющие ему/ей выполнять обычные повседневные дела?</w:t>
      </w:r>
    </w:p>
    <w:bookmarkEnd w:id="226"/>
    <w:bookmarkStart w:name="z258" w:id="227"/>
    <w:p>
      <w:pPr>
        <w:spacing w:after="0"/>
        <w:ind w:left="0"/>
        <w:jc w:val="both"/>
      </w:pPr>
      <w:r>
        <w:rPr>
          <w:rFonts w:ascii="Times New Roman"/>
          <w:b w:val="false"/>
          <w:i w:val="false"/>
          <w:color w:val="000000"/>
          <w:sz w:val="28"/>
        </w:rPr>
        <w:t>
      1 – да      2 – нет             98 – отказ от ответа</w:t>
      </w:r>
    </w:p>
    <w:bookmarkEnd w:id="227"/>
    <w:bookmarkStart w:name="z259" w:id="228"/>
    <w:p>
      <w:pPr>
        <w:spacing w:after="0"/>
        <w:ind w:left="0"/>
        <w:jc w:val="both"/>
      </w:pPr>
      <w:r>
        <w:rPr>
          <w:rFonts w:ascii="Times New Roman"/>
          <w:b w:val="false"/>
          <w:i w:val="false"/>
          <w:color w:val="000000"/>
          <w:sz w:val="28"/>
        </w:rPr>
        <w:t xml:space="preserve">
      2.32 </w:t>
      </w:r>
      <w:r>
        <w:rPr>
          <w:rFonts w:ascii="Times New Roman"/>
          <w:b w:val="false"/>
          <w:i/>
          <w:color w:val="000000"/>
          <w:sz w:val="28"/>
        </w:rPr>
        <w:t>[Имя]</w:t>
      </w:r>
      <w:r>
        <w:rPr>
          <w:rFonts w:ascii="Times New Roman"/>
          <w:b w:val="false"/>
          <w:i w:val="false"/>
          <w:color w:val="000000"/>
          <w:sz w:val="28"/>
        </w:rPr>
        <w:t xml:space="preserve"> когда-либо жил с Вами в том же домашнем хозяйстве более трех месяцев?</w:t>
      </w:r>
    </w:p>
    <w:bookmarkEnd w:id="228"/>
    <w:bookmarkStart w:name="z260" w:id="229"/>
    <w:p>
      <w:pPr>
        <w:spacing w:after="0"/>
        <w:ind w:left="0"/>
        <w:jc w:val="both"/>
      </w:pPr>
      <w:r>
        <w:rPr>
          <w:rFonts w:ascii="Times New Roman"/>
          <w:b w:val="false"/>
          <w:i w:val="false"/>
          <w:color w:val="000000"/>
          <w:sz w:val="28"/>
        </w:rPr>
        <w:t>
      1 – да                   2 – нет</w:t>
      </w:r>
    </w:p>
    <w:bookmarkEnd w:id="229"/>
    <w:bookmarkStart w:name="z261" w:id="230"/>
    <w:p>
      <w:pPr>
        <w:spacing w:after="0"/>
        <w:ind w:left="0"/>
        <w:jc w:val="both"/>
      </w:pPr>
      <w:r>
        <w:rPr>
          <w:rFonts w:ascii="Times New Roman"/>
          <w:b w:val="false"/>
          <w:i w:val="false"/>
          <w:color w:val="000000"/>
          <w:sz w:val="28"/>
        </w:rPr>
        <w:t xml:space="preserve">
      2.33 Как часто Вы присматриваете за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w:t>
      </w:r>
    </w:p>
    <w:bookmarkEnd w:id="230"/>
    <w:bookmarkStart w:name="z262" w:id="231"/>
    <w:p>
      <w:pPr>
        <w:spacing w:after="0"/>
        <w:ind w:left="0"/>
        <w:jc w:val="both"/>
      </w:pPr>
      <w:r>
        <w:rPr>
          <w:rFonts w:ascii="Times New Roman"/>
          <w:b w:val="false"/>
          <w:i w:val="false"/>
          <w:color w:val="000000"/>
          <w:sz w:val="28"/>
        </w:rPr>
        <w:t>
      _____ раз в: Неделя             Месяц             Год</w:t>
      </w:r>
    </w:p>
    <w:bookmarkEnd w:id="231"/>
    <w:bookmarkStart w:name="z263" w:id="232"/>
    <w:p>
      <w:pPr>
        <w:spacing w:after="0"/>
        <w:ind w:left="0"/>
        <w:jc w:val="both"/>
      </w:pPr>
      <w:r>
        <w:rPr>
          <w:rFonts w:ascii="Times New Roman"/>
          <w:b w:val="false"/>
          <w:i w:val="false"/>
          <w:color w:val="000000"/>
          <w:sz w:val="28"/>
        </w:rPr>
        <w:t xml:space="preserve">
      2.34 Как часто Вы видитесь с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w:t>
      </w:r>
    </w:p>
    <w:bookmarkEnd w:id="232"/>
    <w:bookmarkStart w:name="z264" w:id="233"/>
    <w:p>
      <w:pPr>
        <w:spacing w:after="0"/>
        <w:ind w:left="0"/>
        <w:jc w:val="both"/>
      </w:pPr>
      <w:r>
        <w:rPr>
          <w:rFonts w:ascii="Times New Roman"/>
          <w:b w:val="false"/>
          <w:i w:val="false"/>
          <w:color w:val="000000"/>
          <w:sz w:val="28"/>
        </w:rPr>
        <w:t xml:space="preserve">
      _____ раз в: Неделя             Месяц             Год </w:t>
      </w:r>
    </w:p>
    <w:bookmarkEnd w:id="233"/>
    <w:bookmarkStart w:name="z265" w:id="234"/>
    <w:p>
      <w:pPr>
        <w:spacing w:after="0"/>
        <w:ind w:left="0"/>
        <w:jc w:val="both"/>
      </w:pPr>
      <w:r>
        <w:rPr>
          <w:rFonts w:ascii="Times New Roman"/>
          <w:b w:val="false"/>
          <w:i w:val="false"/>
          <w:color w:val="000000"/>
          <w:sz w:val="28"/>
        </w:rPr>
        <w:t xml:space="preserve">
      2.35 Сколько времени у Вас занимает дорога из дома туда, где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 xml:space="preserve"> живет в настоящее время?</w:t>
      </w:r>
    </w:p>
    <w:bookmarkEnd w:id="234"/>
    <w:bookmarkStart w:name="z266" w:id="235"/>
    <w:p>
      <w:pPr>
        <w:spacing w:after="0"/>
        <w:ind w:left="0"/>
        <w:jc w:val="both"/>
      </w:pPr>
      <w:r>
        <w:rPr>
          <w:rFonts w:ascii="Times New Roman"/>
          <w:b w:val="false"/>
          <w:i w:val="false"/>
          <w:color w:val="000000"/>
          <w:sz w:val="28"/>
        </w:rPr>
        <w:t>
      _____часов _____минут</w:t>
      </w:r>
    </w:p>
    <w:bookmarkEnd w:id="235"/>
    <w:bookmarkStart w:name="z267" w:id="236"/>
    <w:p>
      <w:pPr>
        <w:spacing w:after="0"/>
        <w:ind w:left="0"/>
        <w:jc w:val="both"/>
      </w:pPr>
      <w:r>
        <w:rPr>
          <w:rFonts w:ascii="Times New Roman"/>
          <w:b w:val="false"/>
          <w:i w:val="false"/>
          <w:color w:val="000000"/>
          <w:sz w:val="28"/>
        </w:rPr>
        <w:t xml:space="preserve">
      2.36 Насколько Вы удовлетворены своими отношениями с </w:t>
      </w:r>
      <w:r>
        <w:rPr>
          <w:rFonts w:ascii="Times New Roman"/>
          <w:b w:val="false"/>
          <w:i/>
          <w:color w:val="000000"/>
          <w:sz w:val="28"/>
        </w:rPr>
        <w:t>[</w:t>
      </w:r>
      <w:r>
        <w:rPr>
          <w:rFonts w:ascii="Times New Roman"/>
          <w:b w:val="false"/>
          <w:i/>
          <w:color w:val="000000"/>
          <w:sz w:val="28"/>
        </w:rPr>
        <w:t>и</w:t>
      </w:r>
      <w:r>
        <w:rPr>
          <w:rFonts w:ascii="Times New Roman"/>
          <w:b w:val="false"/>
          <w:i/>
          <w:color w:val="000000"/>
          <w:sz w:val="28"/>
        </w:rPr>
        <w:t>мя]</w:t>
      </w:r>
      <w:r>
        <w:rPr>
          <w:rFonts w:ascii="Times New Roman"/>
          <w:b w:val="false"/>
          <w:i w:val="false"/>
          <w:color w:val="000000"/>
          <w:sz w:val="28"/>
        </w:rPr>
        <w:t>? Пожалуйста, посмотрите на эту карточку и назовите значение на шкале.</w:t>
      </w:r>
    </w:p>
    <w:bookmarkEnd w:id="236"/>
    <w:bookmarkStart w:name="z268" w:id="23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237"/>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bookmarkStart w:name="z269" w:id="238"/>
          <w:p>
            <w:pPr>
              <w:spacing w:after="20"/>
              <w:ind w:left="20"/>
              <w:jc w:val="both"/>
            </w:pPr>
            <w:r>
              <w:rPr>
                <w:rFonts w:ascii="Times New Roman"/>
                <w:b w:val="false"/>
                <w:i w:val="false"/>
                <w:color w:val="000000"/>
                <w:sz w:val="20"/>
              </w:rPr>
              <w:t>
Совершенно не удовлетворен(а)</w:t>
            </w:r>
          </w:p>
          <w:bookmarkEnd w:id="238"/>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025" w:type="dxa"/>
            <w:tcBorders/>
            <w:tcMar>
              <w:top w:w="15" w:type="dxa"/>
              <w:left w:w="15" w:type="dxa"/>
              <w:bottom w:w="15" w:type="dxa"/>
              <w:right w:w="15" w:type="dxa"/>
            </w:tcMar>
            <w:vAlign w:val="center"/>
          </w:tcPr>
          <w:bookmarkStart w:name="z270" w:id="239"/>
          <w:p>
            <w:pPr>
              <w:spacing w:after="20"/>
              <w:ind w:left="20"/>
              <w:jc w:val="both"/>
            </w:pPr>
            <w:r>
              <w:rPr>
                <w:rFonts w:ascii="Times New Roman"/>
                <w:b w:val="false"/>
                <w:i w:val="false"/>
                <w:color w:val="000000"/>
                <w:sz w:val="20"/>
              </w:rPr>
              <w:t>
0</w:t>
            </w:r>
          </w:p>
          <w:bookmarkEnd w:id="239"/>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271" w:id="240"/>
    <w:p>
      <w:pPr>
        <w:spacing w:after="0"/>
        <w:ind w:left="0"/>
        <w:jc w:val="both"/>
      </w:pPr>
      <w:r>
        <w:rPr>
          <w:rFonts w:ascii="Times New Roman"/>
          <w:b w:val="false"/>
          <w:i w:val="false"/>
          <w:color w:val="000000"/>
          <w:sz w:val="28"/>
        </w:rPr>
        <w:t>
      2.37 Вы с партнером(шей)/супругом(ой) усыновляли детей?</w:t>
      </w:r>
    </w:p>
    <w:bookmarkEnd w:id="240"/>
    <w:bookmarkStart w:name="z272" w:id="241"/>
    <w:p>
      <w:pPr>
        <w:spacing w:after="0"/>
        <w:ind w:left="0"/>
        <w:jc w:val="both"/>
      </w:pPr>
      <w:r>
        <w:rPr>
          <w:rFonts w:ascii="Times New Roman"/>
          <w:b w:val="false"/>
          <w:i w:val="false"/>
          <w:color w:val="000000"/>
          <w:sz w:val="28"/>
        </w:rPr>
        <w:t>
      1 – да                   2 – нет</w:t>
      </w:r>
    </w:p>
    <w:bookmarkEnd w:id="241"/>
    <w:bookmarkStart w:name="z273" w:id="242"/>
    <w:p>
      <w:pPr>
        <w:spacing w:after="0"/>
        <w:ind w:left="0"/>
        <w:jc w:val="both"/>
      </w:pPr>
      <w:r>
        <w:rPr>
          <w:rFonts w:ascii="Times New Roman"/>
          <w:b w:val="false"/>
          <w:i w:val="false"/>
          <w:color w:val="000000"/>
          <w:sz w:val="28"/>
        </w:rPr>
        <w:t>
      2.38 Сколько детей Вы усыновили?</w:t>
      </w:r>
    </w:p>
    <w:bookmarkEnd w:id="242"/>
    <w:bookmarkStart w:name="z274" w:id="243"/>
    <w:p>
      <w:pPr>
        <w:spacing w:after="0"/>
        <w:ind w:left="0"/>
        <w:jc w:val="both"/>
      </w:pPr>
      <w:r>
        <w:rPr>
          <w:rFonts w:ascii="Times New Roman"/>
          <w:b w:val="false"/>
          <w:i w:val="false"/>
          <w:color w:val="000000"/>
          <w:sz w:val="28"/>
        </w:rPr>
        <w:t>
      _____ ребенок(а)/детей</w:t>
      </w:r>
    </w:p>
    <w:bookmarkEnd w:id="243"/>
    <w:bookmarkStart w:name="z275" w:id="244"/>
    <w:p>
      <w:pPr>
        <w:spacing w:after="0"/>
        <w:ind w:left="0"/>
        <w:jc w:val="both"/>
      </w:pPr>
      <w:r>
        <w:rPr>
          <w:rFonts w:ascii="Times New Roman"/>
          <w:b w:val="false"/>
          <w:i w:val="false"/>
          <w:color w:val="000000"/>
          <w:sz w:val="28"/>
        </w:rPr>
        <w:t>
      2.39 Есть ли у Вашего партнера(ши)/супруга(и) свои дети?</w:t>
      </w:r>
    </w:p>
    <w:bookmarkEnd w:id="244"/>
    <w:bookmarkStart w:name="z276" w:id="245"/>
    <w:p>
      <w:pPr>
        <w:spacing w:after="0"/>
        <w:ind w:left="0"/>
        <w:jc w:val="both"/>
      </w:pPr>
      <w:r>
        <w:rPr>
          <w:rFonts w:ascii="Times New Roman"/>
          <w:b w:val="false"/>
          <w:i w:val="false"/>
          <w:color w:val="000000"/>
          <w:sz w:val="28"/>
        </w:rPr>
        <w:t>
      1 – да                   2 – нет</w:t>
      </w:r>
    </w:p>
    <w:bookmarkEnd w:id="245"/>
    <w:bookmarkStart w:name="z277" w:id="246"/>
    <w:p>
      <w:pPr>
        <w:spacing w:after="0"/>
        <w:ind w:left="0"/>
        <w:jc w:val="both"/>
      </w:pPr>
      <w:r>
        <w:rPr>
          <w:rFonts w:ascii="Times New Roman"/>
          <w:b w:val="false"/>
          <w:i w:val="false"/>
          <w:color w:val="000000"/>
          <w:sz w:val="28"/>
        </w:rPr>
        <w:t>
      2.40 Сколько у него/нее детей?</w:t>
      </w:r>
    </w:p>
    <w:bookmarkEnd w:id="246"/>
    <w:bookmarkStart w:name="z278" w:id="247"/>
    <w:p>
      <w:pPr>
        <w:spacing w:after="0"/>
        <w:ind w:left="0"/>
        <w:jc w:val="both"/>
      </w:pPr>
      <w:r>
        <w:rPr>
          <w:rFonts w:ascii="Times New Roman"/>
          <w:b w:val="false"/>
          <w:i w:val="false"/>
          <w:color w:val="000000"/>
          <w:sz w:val="28"/>
        </w:rPr>
        <w:t>
      _____ ребенок(а)/детей</w:t>
      </w:r>
    </w:p>
    <w:bookmarkEnd w:id="247"/>
    <w:bookmarkStart w:name="z279" w:id="248"/>
    <w:p>
      <w:pPr>
        <w:spacing w:after="0"/>
        <w:ind w:left="0"/>
        <w:jc w:val="both"/>
      </w:pPr>
      <w:r>
        <w:rPr>
          <w:rFonts w:ascii="Times New Roman"/>
          <w:b w:val="false"/>
          <w:i w:val="false"/>
          <w:color w:val="000000"/>
          <w:sz w:val="28"/>
        </w:rPr>
        <w:t>
      2.5 История партнерских отношений и деторождения</w:t>
      </w:r>
    </w:p>
    <w:bookmarkEnd w:id="248"/>
    <w:bookmarkStart w:name="z280" w:id="249"/>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Проверьте,</w:t>
      </w:r>
      <w:r>
        <w:rPr>
          <w:rFonts w:ascii="Times New Roman"/>
          <w:b w:val="false"/>
          <w:i w:val="false"/>
          <w:color w:val="000000"/>
          <w:sz w:val="28"/>
        </w:rPr>
        <w:t xml:space="preserve"> </w:t>
      </w:r>
      <w:r>
        <w:rPr>
          <w:rFonts w:ascii="Times New Roman"/>
          <w:b w:val="false"/>
          <w:i/>
          <w:color w:val="000000"/>
          <w:sz w:val="28"/>
        </w:rPr>
        <w:t>есть</w:t>
      </w:r>
      <w:r>
        <w:rPr>
          <w:rFonts w:ascii="Times New Roman"/>
          <w:b w:val="false"/>
          <w:i w:val="false"/>
          <w:color w:val="000000"/>
          <w:sz w:val="28"/>
        </w:rPr>
        <w:t xml:space="preserve"> </w:t>
      </w:r>
      <w:r>
        <w:rPr>
          <w:rFonts w:ascii="Times New Roman"/>
          <w:b w:val="false"/>
          <w:i/>
          <w:color w:val="000000"/>
          <w:sz w:val="28"/>
        </w:rPr>
        <w:t>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респондента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настоящее</w:t>
      </w:r>
      <w:r>
        <w:rPr>
          <w:rFonts w:ascii="Times New Roman"/>
          <w:b w:val="false"/>
          <w:i w:val="false"/>
          <w:color w:val="000000"/>
          <w:sz w:val="28"/>
        </w:rPr>
        <w:t xml:space="preserve"> </w:t>
      </w:r>
      <w:r>
        <w:rPr>
          <w:rFonts w:ascii="Times New Roman"/>
          <w:b w:val="false"/>
          <w:i/>
          <w:color w:val="000000"/>
          <w:sz w:val="28"/>
        </w:rPr>
        <w:t>время</w:t>
      </w:r>
      <w:r>
        <w:rPr>
          <w:rFonts w:ascii="Times New Roman"/>
          <w:b w:val="false"/>
          <w:i w:val="false"/>
          <w:color w:val="000000"/>
          <w:sz w:val="28"/>
        </w:rPr>
        <w:t xml:space="preserve"> </w:t>
      </w:r>
      <w:r>
        <w:rPr>
          <w:rFonts w:ascii="Times New Roman"/>
          <w:b w:val="false"/>
          <w:i/>
          <w:color w:val="000000"/>
          <w:sz w:val="28"/>
        </w:rPr>
        <w:t>партнер(ша)супруг(а)</w:t>
      </w:r>
      <w:r>
        <w:rPr>
          <w:rFonts w:ascii="Times New Roman"/>
          <w:b w:val="false"/>
          <w:i w:val="false"/>
          <w:color w:val="000000"/>
          <w:sz w:val="28"/>
        </w:rPr>
        <w:t xml:space="preserve"> </w:t>
      </w:r>
      <w:r>
        <w:rPr>
          <w:rFonts w:ascii="Times New Roman"/>
          <w:b w:val="false"/>
          <w:i/>
          <w:color w:val="000000"/>
          <w:sz w:val="28"/>
        </w:rPr>
        <w:t>(смотрите</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2.01).</w:t>
      </w:r>
    </w:p>
    <w:bookmarkEnd w:id="249"/>
    <w:bookmarkStart w:name="z281" w:id="250"/>
    <w:p>
      <w:pPr>
        <w:spacing w:after="0"/>
        <w:ind w:left="0"/>
        <w:jc w:val="both"/>
      </w:pPr>
      <w:r>
        <w:rPr>
          <w:rFonts w:ascii="Times New Roman"/>
          <w:b w:val="false"/>
          <w:i w:val="false"/>
          <w:color w:val="000000"/>
          <w:sz w:val="28"/>
        </w:rPr>
        <w:t xml:space="preserve">
      2.41 Когда-либо раньше Вы жили с кем-нибудь как пара или состояли ли Вы когда-нибудь раньше в браке (помимо Ваших нынешних отношений с партнером(шей) или брака)? </w:t>
      </w:r>
    </w:p>
    <w:bookmarkEnd w:id="250"/>
    <w:bookmarkStart w:name="z282" w:id="251"/>
    <w:p>
      <w:pPr>
        <w:spacing w:after="0"/>
        <w:ind w:left="0"/>
        <w:jc w:val="both"/>
      </w:pPr>
      <w:r>
        <w:rPr>
          <w:rFonts w:ascii="Times New Roman"/>
          <w:b w:val="false"/>
          <w:i w:val="false"/>
          <w:color w:val="000000"/>
          <w:sz w:val="28"/>
        </w:rPr>
        <w:t>
      1 – да                   2 – нет</w:t>
      </w:r>
    </w:p>
    <w:bookmarkEnd w:id="251"/>
    <w:bookmarkStart w:name="z283" w:id="252"/>
    <w:p>
      <w:pPr>
        <w:spacing w:after="0"/>
        <w:ind w:left="0"/>
        <w:jc w:val="both"/>
      </w:pPr>
      <w:r>
        <w:rPr>
          <w:rFonts w:ascii="Times New Roman"/>
          <w:b w:val="false"/>
          <w:i w:val="false"/>
          <w:color w:val="000000"/>
          <w:sz w:val="28"/>
        </w:rPr>
        <w:t>
      2.42  Отношения со сколькими партнерами у Вас были?</w:t>
      </w:r>
    </w:p>
    <w:bookmarkEnd w:id="252"/>
    <w:bookmarkStart w:name="z284" w:id="253"/>
    <w:p>
      <w:pPr>
        <w:spacing w:after="0"/>
        <w:ind w:left="0"/>
        <w:jc w:val="both"/>
      </w:pPr>
      <w:r>
        <w:rPr>
          <w:rFonts w:ascii="Times New Roman"/>
          <w:b w:val="false"/>
          <w:i w:val="false"/>
          <w:color w:val="000000"/>
          <w:sz w:val="28"/>
        </w:rPr>
        <w:t>
      ________ отношений с партнерами</w:t>
      </w:r>
    </w:p>
    <w:bookmarkEnd w:id="253"/>
    <w:bookmarkStart w:name="z285" w:id="254"/>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респондента</w:t>
      </w:r>
      <w:r>
        <w:rPr>
          <w:rFonts w:ascii="Times New Roman"/>
          <w:b w:val="false"/>
          <w:i w:val="false"/>
          <w:color w:val="000000"/>
          <w:sz w:val="28"/>
        </w:rPr>
        <w:t xml:space="preserve"> </w:t>
      </w:r>
      <w:r>
        <w:rPr>
          <w:rFonts w:ascii="Times New Roman"/>
          <w:b w:val="false"/>
          <w:i/>
          <w:color w:val="000000"/>
          <w:sz w:val="28"/>
        </w:rPr>
        <w:t>были</w:t>
      </w:r>
      <w:r>
        <w:rPr>
          <w:rFonts w:ascii="Times New Roman"/>
          <w:b w:val="false"/>
          <w:i w:val="false"/>
          <w:color w:val="000000"/>
          <w:sz w:val="28"/>
        </w:rPr>
        <w:t xml:space="preserve"> </w:t>
      </w:r>
      <w:r>
        <w:rPr>
          <w:rFonts w:ascii="Times New Roman"/>
          <w:b w:val="false"/>
          <w:i/>
          <w:color w:val="000000"/>
          <w:sz w:val="28"/>
        </w:rPr>
        <w:t>отношения</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одним</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тем</w:t>
      </w:r>
      <w:r>
        <w:rPr>
          <w:rFonts w:ascii="Times New Roman"/>
          <w:b w:val="false"/>
          <w:i w:val="false"/>
          <w:color w:val="000000"/>
          <w:sz w:val="28"/>
        </w:rPr>
        <w:t xml:space="preserve"> </w:t>
      </w:r>
      <w:r>
        <w:rPr>
          <w:rFonts w:ascii="Times New Roman"/>
          <w:b w:val="false"/>
          <w:i/>
          <w:color w:val="000000"/>
          <w:sz w:val="28"/>
        </w:rPr>
        <w:t>же</w:t>
      </w:r>
      <w:r>
        <w:rPr>
          <w:rFonts w:ascii="Times New Roman"/>
          <w:b w:val="false"/>
          <w:i w:val="false"/>
          <w:color w:val="000000"/>
          <w:sz w:val="28"/>
        </w:rPr>
        <w:t xml:space="preserve"> </w:t>
      </w:r>
      <w:r>
        <w:rPr>
          <w:rFonts w:ascii="Times New Roman"/>
          <w:b w:val="false"/>
          <w:i/>
          <w:color w:val="000000"/>
          <w:sz w:val="28"/>
        </w:rPr>
        <w:t>партнером(шей)/супругом(ой)</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одного</w:t>
      </w:r>
      <w:r>
        <w:rPr>
          <w:rFonts w:ascii="Times New Roman"/>
          <w:b w:val="false"/>
          <w:i w:val="false"/>
          <w:color w:val="000000"/>
          <w:sz w:val="28"/>
        </w:rPr>
        <w:t xml:space="preserve"> </w:t>
      </w:r>
      <w:r>
        <w:rPr>
          <w:rFonts w:ascii="Times New Roman"/>
          <w:b w:val="false"/>
          <w:i/>
          <w:color w:val="000000"/>
          <w:sz w:val="28"/>
        </w:rPr>
        <w:t>раза,</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считается</w:t>
      </w:r>
      <w:r>
        <w:rPr>
          <w:rFonts w:ascii="Times New Roman"/>
          <w:b w:val="false"/>
          <w:i w:val="false"/>
          <w:color w:val="000000"/>
          <w:sz w:val="28"/>
        </w:rPr>
        <w:t xml:space="preserve"> </w:t>
      </w:r>
      <w:r>
        <w:rPr>
          <w:rFonts w:ascii="Times New Roman"/>
          <w:b w:val="false"/>
          <w:i/>
          <w:color w:val="000000"/>
          <w:sz w:val="28"/>
        </w:rPr>
        <w:t>как</w:t>
      </w:r>
      <w:r>
        <w:rPr>
          <w:rFonts w:ascii="Times New Roman"/>
          <w:b w:val="false"/>
          <w:i w:val="false"/>
          <w:color w:val="000000"/>
          <w:sz w:val="28"/>
        </w:rPr>
        <w:t xml:space="preserve"> </w:t>
      </w:r>
      <w:r>
        <w:rPr>
          <w:rFonts w:ascii="Times New Roman"/>
          <w:b w:val="false"/>
          <w:i/>
          <w:color w:val="000000"/>
          <w:sz w:val="28"/>
        </w:rPr>
        <w:t>отдельные</w:t>
      </w:r>
      <w:r>
        <w:rPr>
          <w:rFonts w:ascii="Times New Roman"/>
          <w:b w:val="false"/>
          <w:i w:val="false"/>
          <w:color w:val="000000"/>
          <w:sz w:val="28"/>
        </w:rPr>
        <w:t xml:space="preserve"> </w:t>
      </w:r>
      <w:r>
        <w:rPr>
          <w:rFonts w:ascii="Times New Roman"/>
          <w:b w:val="false"/>
          <w:i/>
          <w:color w:val="000000"/>
          <w:sz w:val="28"/>
        </w:rPr>
        <w:t>партнерские</w:t>
      </w:r>
      <w:r>
        <w:rPr>
          <w:rFonts w:ascii="Times New Roman"/>
          <w:b w:val="false"/>
          <w:i w:val="false"/>
          <w:color w:val="000000"/>
          <w:sz w:val="28"/>
        </w:rPr>
        <w:t xml:space="preserve"> </w:t>
      </w:r>
      <w:r>
        <w:rPr>
          <w:rFonts w:ascii="Times New Roman"/>
          <w:b w:val="false"/>
          <w:i/>
          <w:color w:val="000000"/>
          <w:sz w:val="28"/>
        </w:rPr>
        <w:t>отношения.</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55"/>
          <w:p>
            <w:pPr>
              <w:spacing w:after="20"/>
              <w:ind w:left="20"/>
              <w:jc w:val="both"/>
            </w:pPr>
            <w:r>
              <w:rPr>
                <w:rFonts w:ascii="Times New Roman"/>
                <w:b w:val="false"/>
                <w:i w:val="false"/>
                <w:color w:val="000000"/>
                <w:sz w:val="20"/>
              </w:rPr>
              <w:t xml:space="preserve">
2.43 Чтобы я мог(ла) в дальнейшем все четко отслеживать, пожалуйста, назовите имена всех Ваших партнеров/супругов, начиная с первого. </w:t>
            </w:r>
            <w:r>
              <w:rPr>
                <w:rFonts w:ascii="Times New Roman"/>
                <w:b w:val="false"/>
                <w:i/>
                <w:color w:val="000000"/>
                <w:sz w:val="20"/>
              </w:rPr>
              <w:t>Запишите.</w:t>
            </w:r>
          </w:p>
          <w:bookmarkEnd w:id="25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56"/>
          <w:p>
            <w:pPr>
              <w:spacing w:after="20"/>
              <w:ind w:left="20"/>
              <w:jc w:val="both"/>
            </w:pPr>
            <w:r>
              <w:rPr>
                <w:rFonts w:ascii="Times New Roman"/>
                <w:b w:val="false"/>
                <w:i w:val="false"/>
                <w:color w:val="000000"/>
                <w:sz w:val="20"/>
              </w:rPr>
              <w:t>
2.44 Назовите месяц и год, когда Вы начали жить вместе со своим(ей) первым(ой)/вторым/… партнером(шей) или супругом(ой).</w:t>
            </w:r>
          </w:p>
          <w:bookmarkEnd w:id="25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57"/>
          <w:p>
            <w:pPr>
              <w:spacing w:after="20"/>
              <w:ind w:left="20"/>
              <w:jc w:val="both"/>
            </w:pPr>
            <w:r>
              <w:rPr>
                <w:rFonts w:ascii="Times New Roman"/>
                <w:b w:val="false"/>
                <w:i w:val="false"/>
                <w:color w:val="000000"/>
                <w:sz w:val="20"/>
              </w:rPr>
              <w:t>
2.45 a. Вы состояли в законном браке?</w:t>
            </w:r>
          </w:p>
          <w:bookmarkEnd w:id="2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w:t>
            </w:r>
          </w:p>
          <w:p>
            <w:pPr>
              <w:spacing w:after="20"/>
              <w:ind w:left="20"/>
              <w:jc w:val="both"/>
            </w:pPr>
            <w:r>
              <w:rPr>
                <w:rFonts w:ascii="Times New Roman"/>
                <w:b w:val="false"/>
                <w:i w:val="false"/>
                <w:color w:val="000000"/>
                <w:sz w:val="20"/>
              </w:rPr>
              <w:t>
2 – нет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58"/>
          <w:p>
            <w:pPr>
              <w:spacing w:after="20"/>
              <w:ind w:left="20"/>
              <w:jc w:val="both"/>
            </w:pPr>
            <w:r>
              <w:rPr>
                <w:rFonts w:ascii="Times New Roman"/>
                <w:b w:val="false"/>
                <w:i w:val="false"/>
                <w:color w:val="000000"/>
                <w:sz w:val="20"/>
              </w:rPr>
              <w:t xml:space="preserve">
б. Назовите месяц и год, когда Вы вступили в </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законный брак.</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59"/>
          <w:p>
            <w:pPr>
              <w:spacing w:after="20"/>
              <w:ind w:left="20"/>
              <w:jc w:val="both"/>
            </w:pPr>
            <w:r>
              <w:rPr>
                <w:rFonts w:ascii="Times New Roman"/>
                <w:b w:val="false"/>
                <w:i w:val="false"/>
                <w:color w:val="000000"/>
                <w:sz w:val="20"/>
              </w:rPr>
              <w:t>
 </w:t>
            </w:r>
          </w:p>
          <w:bookmarkEnd w:id="259"/>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60"/>
          <w:p>
            <w:pPr>
              <w:spacing w:after="20"/>
              <w:ind w:left="20"/>
              <w:jc w:val="both"/>
            </w:pPr>
            <w:r>
              <w:rPr>
                <w:rFonts w:ascii="Times New Roman"/>
                <w:b w:val="false"/>
                <w:i w:val="false"/>
                <w:color w:val="000000"/>
                <w:sz w:val="20"/>
              </w:rPr>
              <w:t>
2.46 Назовите месяц и год его/ее рождения.</w:t>
            </w:r>
          </w:p>
          <w:bookmarkEnd w:id="2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61"/>
          <w:p>
            <w:pPr>
              <w:spacing w:after="20"/>
              <w:ind w:left="20"/>
              <w:jc w:val="both"/>
            </w:pPr>
            <w:r>
              <w:rPr>
                <w:rFonts w:ascii="Times New Roman"/>
                <w:b w:val="false"/>
                <w:i w:val="false"/>
                <w:color w:val="000000"/>
                <w:sz w:val="20"/>
              </w:rPr>
              <w:t xml:space="preserve">
2.47 У Вас и </w:t>
            </w:r>
            <w:r>
              <w:rPr>
                <w:rFonts w:ascii="Times New Roman"/>
                <w:b w:val="false"/>
                <w:i/>
                <w:color w:val="000000"/>
                <w:sz w:val="20"/>
              </w:rPr>
              <w:t>[имя</w:t>
            </w:r>
            <w:r>
              <w:rPr>
                <w:rFonts w:ascii="Times New Roman"/>
                <w:b w:val="false"/>
                <w:i w:val="false"/>
                <w:color w:val="000000"/>
                <w:sz w:val="20"/>
              </w:rPr>
              <w:t xml:space="preserve"> </w:t>
            </w:r>
            <w:r>
              <w:rPr>
                <w:rFonts w:ascii="Times New Roman"/>
                <w:b w:val="false"/>
                <w:i/>
                <w:color w:val="000000"/>
                <w:sz w:val="20"/>
              </w:rPr>
              <w:t>партнера(ши)/супруга(ги)]</w:t>
            </w:r>
            <w:r>
              <w:rPr>
                <w:rFonts w:ascii="Times New Roman"/>
                <w:b w:val="false"/>
                <w:i w:val="false"/>
                <w:color w:val="000000"/>
                <w:sz w:val="20"/>
              </w:rPr>
              <w:t xml:space="preserve"> есть/были общие дети? Пожалуйста, укажите только тех детей, для которых Вы являетесь биологической матерью/отцом.</w:t>
            </w:r>
          </w:p>
          <w:bookmarkEnd w:id="2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w:t>
            </w:r>
          </w:p>
          <w:p>
            <w:pPr>
              <w:spacing w:after="20"/>
              <w:ind w:left="20"/>
              <w:jc w:val="both"/>
            </w:pPr>
            <w:r>
              <w:rPr>
                <w:rFonts w:ascii="Times New Roman"/>
                <w:b w:val="false"/>
                <w:i w:val="false"/>
                <w:color w:val="000000"/>
                <w:sz w:val="20"/>
              </w:rPr>
              <w:t>
2 – нет</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62"/>
          <w:p>
            <w:pPr>
              <w:spacing w:after="20"/>
              <w:ind w:left="20"/>
              <w:jc w:val="both"/>
            </w:pPr>
            <w:r>
              <w:rPr>
                <w:rFonts w:ascii="Times New Roman"/>
                <w:b w:val="false"/>
                <w:i w:val="false"/>
                <w:color w:val="000000"/>
                <w:sz w:val="20"/>
              </w:rPr>
              <w:t>
2.48 Сколько у Вас общих биологических детей?</w:t>
            </w:r>
          </w:p>
          <w:bookmarkEnd w:id="2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0 – ни одного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6" w:id="263"/>
    <w:p>
      <w:pPr>
        <w:spacing w:after="0"/>
        <w:ind w:left="0"/>
        <w:jc w:val="both"/>
      </w:pPr>
      <w:r>
        <w:rPr>
          <w:rFonts w:ascii="Times New Roman"/>
          <w:b w:val="false"/>
          <w:i w:val="false"/>
          <w:color w:val="000000"/>
          <w:sz w:val="28"/>
        </w:rPr>
        <w:t>
      2.6 Дети</w:t>
      </w:r>
    </w:p>
    <w:bookmarkEnd w:id="2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64"/>
          <w:p>
            <w:pPr>
              <w:spacing w:after="20"/>
              <w:ind w:left="20"/>
              <w:jc w:val="both"/>
            </w:pPr>
            <w:r>
              <w:rPr>
                <w:rFonts w:ascii="Times New Roman"/>
                <w:b w:val="false"/>
                <w:i w:val="false"/>
                <w:color w:val="000000"/>
                <w:sz w:val="20"/>
              </w:rPr>
              <w:t>
2.49 Чтобы я мог(ла) в дальнейшем все четко отслеживать, пожалуйста, назовите имена всех этих детей, начиная с самого старшего. Запишите.</w:t>
            </w:r>
          </w:p>
          <w:bookmarkEnd w:id="26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65"/>
          <w:p>
            <w:pPr>
              <w:spacing w:after="20"/>
              <w:ind w:left="20"/>
              <w:jc w:val="both"/>
            </w:pPr>
            <w:r>
              <w:rPr>
                <w:rFonts w:ascii="Times New Roman"/>
                <w:b w:val="false"/>
                <w:i w:val="false"/>
                <w:color w:val="000000"/>
                <w:sz w:val="20"/>
              </w:rPr>
              <w:t>
2.50 a. Иногда так бывает, что люди теряют детей. Все ли Ваши с [имя партнера(ши)/супруга(ги)] дети живы?</w:t>
            </w:r>
          </w:p>
          <w:bookmarkEnd w:id="265"/>
          <w:p>
            <w:pPr>
              <w:spacing w:after="20"/>
              <w:ind w:left="20"/>
              <w:jc w:val="both"/>
            </w:pPr>
            <w:r>
              <w:rPr>
                <w:rFonts w:ascii="Times New Roman"/>
                <w:b w:val="false"/>
                <w:i w:val="false"/>
                <w:color w:val="000000"/>
                <w:sz w:val="20"/>
              </w:rPr>
              <w:t>
б. Пожалуйста, назовите детей, которых сегодня уже нет в живых.</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66"/>
          <w:p>
            <w:pPr>
              <w:spacing w:after="20"/>
              <w:ind w:left="20"/>
              <w:jc w:val="both"/>
            </w:pPr>
            <w:r>
              <w:rPr>
                <w:rFonts w:ascii="Times New Roman"/>
                <w:b w:val="false"/>
                <w:i w:val="false"/>
                <w:color w:val="000000"/>
                <w:sz w:val="20"/>
              </w:rPr>
              <w:t>
1 – да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 нет</w:t>
            </w:r>
          </w:p>
          <w:p>
            <w:pPr>
              <w:spacing w:after="20"/>
              <w:ind w:left="20"/>
              <w:jc w:val="both"/>
            </w:pPr>
            <w:r>
              <w:rPr>
                <w:rFonts w:ascii="Times New Roman"/>
                <w:b w:val="false"/>
                <w:i w:val="false"/>
                <w:color w:val="000000"/>
                <w:sz w:val="20"/>
              </w:rPr>
              <w:t>
98 – отказ от ответа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67"/>
          <w:p>
            <w:pPr>
              <w:spacing w:after="20"/>
              <w:ind w:left="20"/>
              <w:jc w:val="both"/>
            </w:pPr>
            <w:r>
              <w:rPr>
                <w:rFonts w:ascii="Times New Roman"/>
                <w:b w:val="false"/>
                <w:i w:val="false"/>
                <w:color w:val="000000"/>
                <w:sz w:val="20"/>
              </w:rPr>
              <w:t>
2.51 Зафиксируйте тип ребенка</w:t>
            </w:r>
          </w:p>
          <w:bookmarkEnd w:id="267"/>
          <w:p>
            <w:pPr>
              <w:spacing w:after="20"/>
              <w:ind w:left="20"/>
              <w:jc w:val="both"/>
            </w:pPr>
            <w:r>
              <w:rPr>
                <w:rFonts w:ascii="Times New Roman"/>
                <w:b w:val="false"/>
                <w:i w:val="false"/>
                <w:color w:val="000000"/>
                <w:sz w:val="20"/>
              </w:rPr>
              <w:t>
 (не спрашивайте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68"/>
          <w:p>
            <w:pPr>
              <w:spacing w:after="20"/>
              <w:ind w:left="20"/>
              <w:jc w:val="both"/>
            </w:pPr>
            <w:r>
              <w:rPr>
                <w:rFonts w:ascii="Times New Roman"/>
                <w:b w:val="false"/>
                <w:i w:val="false"/>
                <w:color w:val="000000"/>
                <w:sz w:val="20"/>
              </w:rPr>
              <w:t>
1 – биологический</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 усыновленный</w:t>
            </w:r>
          </w:p>
          <w:p>
            <w:pPr>
              <w:spacing w:after="20"/>
              <w:ind w:left="20"/>
              <w:jc w:val="both"/>
            </w:pPr>
            <w:r>
              <w:rPr>
                <w:rFonts w:ascii="Times New Roman"/>
                <w:b w:val="false"/>
                <w:i w:val="false"/>
                <w:color w:val="000000"/>
                <w:sz w:val="20"/>
              </w:rPr>
              <w:t>
3 – пасынок/падчерица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69"/>
          <w:p>
            <w:pPr>
              <w:spacing w:after="20"/>
              <w:ind w:left="20"/>
              <w:jc w:val="both"/>
            </w:pPr>
            <w:r>
              <w:rPr>
                <w:rFonts w:ascii="Times New Roman"/>
                <w:b w:val="false"/>
                <w:i w:val="false"/>
                <w:color w:val="000000"/>
                <w:sz w:val="20"/>
              </w:rPr>
              <w:t>
2.52 Зафиксируйте номер партнерских отношений</w:t>
            </w:r>
          </w:p>
          <w:bookmarkEnd w:id="269"/>
          <w:p>
            <w:pPr>
              <w:spacing w:after="20"/>
              <w:ind w:left="20"/>
              <w:jc w:val="both"/>
            </w:pPr>
            <w:r>
              <w:rPr>
                <w:rFonts w:ascii="Times New Roman"/>
                <w:b w:val="false"/>
                <w:i w:val="false"/>
                <w:color w:val="000000"/>
                <w:sz w:val="20"/>
              </w:rPr>
              <w:t>
(не спрашивайте респондента)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70"/>
          <w:p>
            <w:pPr>
              <w:spacing w:after="20"/>
              <w:ind w:left="20"/>
              <w:jc w:val="both"/>
            </w:pPr>
            <w:r>
              <w:rPr>
                <w:rFonts w:ascii="Times New Roman"/>
                <w:b w:val="false"/>
                <w:i w:val="false"/>
                <w:color w:val="000000"/>
                <w:sz w:val="20"/>
              </w:rPr>
              <w:t>
</w:t>
            </w:r>
            <w:r>
              <w:rPr>
                <w:rFonts w:ascii="Times New Roman"/>
                <w:b w:val="false"/>
                <w:i/>
                <w:color w:val="000000"/>
                <w:sz w:val="20"/>
              </w:rPr>
              <w:t>Задавая</w:t>
            </w:r>
            <w:r>
              <w:rPr>
                <w:rFonts w:ascii="Times New Roman"/>
                <w:b w:val="false"/>
                <w:i w:val="false"/>
                <w:color w:val="000000"/>
                <w:sz w:val="20"/>
              </w:rPr>
              <w:t xml:space="preserve"> </w:t>
            </w:r>
            <w:r>
              <w:rPr>
                <w:rFonts w:ascii="Times New Roman"/>
                <w:b w:val="false"/>
                <w:i/>
                <w:color w:val="000000"/>
                <w:sz w:val="20"/>
              </w:rPr>
              <w:t>вопросы</w:t>
            </w:r>
            <w:r>
              <w:rPr>
                <w:rFonts w:ascii="Times New Roman"/>
                <w:b w:val="false"/>
                <w:i w:val="false"/>
                <w:color w:val="000000"/>
                <w:sz w:val="20"/>
              </w:rPr>
              <w:t xml:space="preserve"> </w:t>
            </w:r>
            <w:r>
              <w:rPr>
                <w:rFonts w:ascii="Times New Roman"/>
                <w:b w:val="false"/>
                <w:i/>
                <w:color w:val="000000"/>
                <w:sz w:val="20"/>
              </w:rPr>
              <w:t>об</w:t>
            </w:r>
            <w:r>
              <w:rPr>
                <w:rFonts w:ascii="Times New Roman"/>
                <w:b w:val="false"/>
                <w:i w:val="false"/>
                <w:color w:val="000000"/>
                <w:sz w:val="20"/>
              </w:rPr>
              <w:t xml:space="preserve"> </w:t>
            </w:r>
            <w:r>
              <w:rPr>
                <w:rFonts w:ascii="Times New Roman"/>
                <w:b w:val="false"/>
                <w:i/>
                <w:color w:val="000000"/>
                <w:sz w:val="20"/>
              </w:rPr>
              <w:t>умершем</w:t>
            </w:r>
            <w:r>
              <w:rPr>
                <w:rFonts w:ascii="Times New Roman"/>
                <w:b w:val="false"/>
                <w:i w:val="false"/>
                <w:color w:val="000000"/>
                <w:sz w:val="20"/>
              </w:rPr>
              <w:t xml:space="preserve"> </w:t>
            </w:r>
            <w:r>
              <w:rPr>
                <w:rFonts w:ascii="Times New Roman"/>
                <w:b w:val="false"/>
                <w:i/>
                <w:color w:val="000000"/>
                <w:sz w:val="20"/>
              </w:rPr>
              <w:t>ребенке,</w:t>
            </w:r>
            <w:r>
              <w:rPr>
                <w:rFonts w:ascii="Times New Roman"/>
                <w:b w:val="false"/>
                <w:i w:val="false"/>
                <w:color w:val="000000"/>
                <w:sz w:val="20"/>
              </w:rPr>
              <w:t xml:space="preserve"> </w:t>
            </w:r>
            <w:r>
              <w:rPr>
                <w:rFonts w:ascii="Times New Roman"/>
                <w:b w:val="false"/>
                <w:i/>
                <w:color w:val="000000"/>
                <w:sz w:val="20"/>
              </w:rPr>
              <w:t>используйте</w:t>
            </w:r>
            <w:r>
              <w:rPr>
                <w:rFonts w:ascii="Times New Roman"/>
                <w:b w:val="false"/>
                <w:i w:val="false"/>
                <w:color w:val="000000"/>
                <w:sz w:val="20"/>
              </w:rPr>
              <w:t xml:space="preserve"> </w:t>
            </w:r>
            <w:r>
              <w:rPr>
                <w:rFonts w:ascii="Times New Roman"/>
                <w:b w:val="false"/>
                <w:i/>
                <w:color w:val="000000"/>
                <w:sz w:val="20"/>
              </w:rPr>
              <w:t>прошедшее</w:t>
            </w:r>
            <w:r>
              <w:rPr>
                <w:rFonts w:ascii="Times New Roman"/>
                <w:b w:val="false"/>
                <w:i w:val="false"/>
                <w:color w:val="000000"/>
                <w:sz w:val="20"/>
              </w:rPr>
              <w:t xml:space="preserve"> </w:t>
            </w:r>
            <w:r>
              <w:rPr>
                <w:rFonts w:ascii="Times New Roman"/>
                <w:b w:val="false"/>
                <w:i/>
                <w:color w:val="000000"/>
                <w:sz w:val="20"/>
              </w:rPr>
              <w:t>время</w:t>
            </w:r>
            <w:r>
              <w:rPr>
                <w:rFonts w:ascii="Times New Roman"/>
                <w:b w:val="false"/>
                <w:i w:val="false"/>
                <w:color w:val="000000"/>
                <w:sz w:val="20"/>
              </w:rPr>
              <w:t>.</w:t>
            </w:r>
          </w:p>
          <w:bookmarkEnd w:id="270"/>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71"/>
          <w:p>
            <w:pPr>
              <w:spacing w:after="20"/>
              <w:ind w:left="20"/>
              <w:jc w:val="both"/>
            </w:pPr>
            <w:r>
              <w:rPr>
                <w:rFonts w:ascii="Times New Roman"/>
                <w:b w:val="false"/>
                <w:i w:val="false"/>
                <w:color w:val="000000"/>
                <w:sz w:val="20"/>
              </w:rPr>
              <w:t>
2.53 А теперь я бы хотел(а) задать несколько вопросов о каждом из этих детей. [Имя] мальчик или девочка?</w:t>
            </w:r>
          </w:p>
          <w:bookmarkEnd w:id="271"/>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мальчик</w:t>
            </w:r>
          </w:p>
          <w:p>
            <w:pPr>
              <w:spacing w:after="20"/>
              <w:ind w:left="20"/>
              <w:jc w:val="both"/>
            </w:pPr>
            <w:r>
              <w:rPr>
                <w:rFonts w:ascii="Times New Roman"/>
                <w:b w:val="false"/>
                <w:i w:val="false"/>
                <w:color w:val="000000"/>
                <w:sz w:val="20"/>
              </w:rPr>
              <w:t>
2 – девочка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72"/>
          <w:p>
            <w:pPr>
              <w:spacing w:after="20"/>
              <w:ind w:left="20"/>
              <w:jc w:val="both"/>
            </w:pPr>
            <w:r>
              <w:rPr>
                <w:rFonts w:ascii="Times New Roman"/>
                <w:b w:val="false"/>
                <w:i w:val="false"/>
                <w:color w:val="000000"/>
                <w:sz w:val="20"/>
              </w:rPr>
              <w:t>
2.54 Назовите месяц и год его/ее рождения.</w:t>
            </w:r>
          </w:p>
          <w:bookmarkEnd w:id="272"/>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73"/>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ребенок</w:t>
            </w:r>
            <w:r>
              <w:rPr>
                <w:rFonts w:ascii="Times New Roman"/>
                <w:b w:val="false"/>
                <w:i w:val="false"/>
                <w:color w:val="000000"/>
                <w:sz w:val="20"/>
              </w:rPr>
              <w:t xml:space="preserve"> </w:t>
            </w:r>
            <w:r>
              <w:rPr>
                <w:rFonts w:ascii="Times New Roman"/>
                <w:b w:val="false"/>
                <w:i/>
                <w:color w:val="000000"/>
                <w:sz w:val="20"/>
              </w:rPr>
              <w:t>жив</w:t>
            </w:r>
            <w:r>
              <w:rPr>
                <w:rFonts w:ascii="Times New Roman"/>
                <w:b w:val="false"/>
                <w:i w:val="false"/>
                <w:color w:val="000000"/>
                <w:sz w:val="20"/>
              </w:rPr>
              <w:t xml:space="preserve"> </w:t>
            </w:r>
            <w:r>
              <w:rPr>
                <w:rFonts w:ascii="Times New Roman"/>
                <w:b w:val="false"/>
                <w:i/>
                <w:color w:val="000000"/>
                <w:sz w:val="20"/>
              </w:rPr>
              <w:t>(смотрите</w:t>
            </w:r>
            <w:r>
              <w:rPr>
                <w:rFonts w:ascii="Times New Roman"/>
                <w:b w:val="false"/>
                <w:i w:val="false"/>
                <w:color w:val="000000"/>
                <w:sz w:val="20"/>
              </w:rPr>
              <w:t xml:space="preserve"> </w:t>
            </w:r>
            <w:r>
              <w:rPr>
                <w:rFonts w:ascii="Times New Roman"/>
                <w:b w:val="false"/>
                <w:i/>
                <w:color w:val="000000"/>
                <w:sz w:val="20"/>
              </w:rPr>
              <w:t>вопрос</w:t>
            </w:r>
            <w:r>
              <w:rPr>
                <w:rFonts w:ascii="Times New Roman"/>
                <w:b w:val="false"/>
                <w:i w:val="false"/>
                <w:color w:val="000000"/>
                <w:sz w:val="20"/>
              </w:rPr>
              <w:t xml:space="preserve"> </w:t>
            </w:r>
            <w:r>
              <w:rPr>
                <w:rFonts w:ascii="Times New Roman"/>
                <w:b w:val="false"/>
                <w:i/>
                <w:color w:val="000000"/>
                <w:sz w:val="20"/>
              </w:rPr>
              <w:t>2.50),</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контролю</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вопросом</w:t>
            </w:r>
            <w:r>
              <w:rPr>
                <w:rFonts w:ascii="Times New Roman"/>
                <w:b w:val="false"/>
                <w:i w:val="false"/>
                <w:color w:val="000000"/>
                <w:sz w:val="20"/>
              </w:rPr>
              <w:t xml:space="preserve"> </w:t>
            </w:r>
            <w:r>
              <w:rPr>
                <w:rFonts w:ascii="Times New Roman"/>
                <w:b w:val="false"/>
                <w:i/>
                <w:color w:val="000000"/>
                <w:sz w:val="20"/>
              </w:rPr>
              <w:t>2.56.</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ребенок</w:t>
            </w:r>
            <w:r>
              <w:rPr>
                <w:rFonts w:ascii="Times New Roman"/>
                <w:b w:val="false"/>
                <w:i w:val="false"/>
                <w:color w:val="000000"/>
                <w:sz w:val="20"/>
              </w:rPr>
              <w:t xml:space="preserve"> </w:t>
            </w:r>
            <w:r>
              <w:rPr>
                <w:rFonts w:ascii="Times New Roman"/>
                <w:b w:val="false"/>
                <w:i/>
                <w:color w:val="000000"/>
                <w:sz w:val="20"/>
              </w:rPr>
              <w:t>умер,</w:t>
            </w:r>
            <w:r>
              <w:rPr>
                <w:rFonts w:ascii="Times New Roman"/>
                <w:b w:val="false"/>
                <w:i w:val="false"/>
                <w:color w:val="000000"/>
                <w:sz w:val="20"/>
              </w:rPr>
              <w:t xml:space="preserve"> </w:t>
            </w:r>
            <w:r>
              <w:rPr>
                <w:rFonts w:ascii="Times New Roman"/>
                <w:b w:val="false"/>
                <w:i/>
                <w:color w:val="000000"/>
                <w:sz w:val="20"/>
              </w:rPr>
              <w:t>продолжайте</w:t>
            </w:r>
            <w:r>
              <w:rPr>
                <w:rFonts w:ascii="Times New Roman"/>
                <w:b w:val="false"/>
                <w:i w:val="false"/>
                <w:color w:val="000000"/>
                <w:sz w:val="20"/>
              </w:rPr>
              <w:t xml:space="preserve"> </w:t>
            </w:r>
          </w:p>
          <w:bookmarkEnd w:id="273"/>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74"/>
          <w:p>
            <w:pPr>
              <w:spacing w:after="20"/>
              <w:ind w:left="20"/>
              <w:jc w:val="both"/>
            </w:pPr>
            <w:r>
              <w:rPr>
                <w:rFonts w:ascii="Times New Roman"/>
                <w:b w:val="false"/>
                <w:i w:val="false"/>
                <w:color w:val="000000"/>
                <w:sz w:val="20"/>
              </w:rPr>
              <w:t>
2.55 Назовите месяц и год его/ее смерти.</w:t>
            </w:r>
          </w:p>
          <w:bookmarkEnd w:id="274"/>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75"/>
          <w:p>
            <w:pPr>
              <w:spacing w:after="20"/>
              <w:ind w:left="20"/>
              <w:jc w:val="both"/>
            </w:pPr>
            <w:r>
              <w:rPr>
                <w:rFonts w:ascii="Times New Roman"/>
                <w:b w:val="false"/>
                <w:i w:val="false"/>
                <w:color w:val="000000"/>
                <w:sz w:val="20"/>
              </w:rPr>
              <w:t>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заполнения</w:t>
            </w:r>
            <w:r>
              <w:rPr>
                <w:rFonts w:ascii="Times New Roman"/>
                <w:b w:val="false"/>
                <w:i w:val="false"/>
                <w:color w:val="000000"/>
                <w:sz w:val="20"/>
              </w:rPr>
              <w:t xml:space="preserve"> </w:t>
            </w:r>
            <w:r>
              <w:rPr>
                <w:rFonts w:ascii="Times New Roman"/>
                <w:b w:val="false"/>
                <w:i/>
                <w:color w:val="000000"/>
                <w:sz w:val="20"/>
              </w:rPr>
              <w:t>данных</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следующем</w:t>
            </w:r>
            <w:r>
              <w:rPr>
                <w:rFonts w:ascii="Times New Roman"/>
                <w:b w:val="false"/>
                <w:i w:val="false"/>
                <w:color w:val="000000"/>
                <w:sz w:val="20"/>
              </w:rPr>
              <w:t xml:space="preserve"> </w:t>
            </w:r>
            <w:r>
              <w:rPr>
                <w:rFonts w:ascii="Times New Roman"/>
                <w:b w:val="false"/>
                <w:i/>
                <w:color w:val="000000"/>
                <w:sz w:val="20"/>
              </w:rPr>
              <w:t>ребенке</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2.53</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детей</w:t>
            </w:r>
            <w:r>
              <w:rPr>
                <w:rFonts w:ascii="Times New Roman"/>
                <w:b w:val="false"/>
                <w:i w:val="false"/>
                <w:color w:val="000000"/>
                <w:sz w:val="20"/>
              </w:rPr>
              <w:t xml:space="preserve"> </w:t>
            </w:r>
            <w:r>
              <w:rPr>
                <w:rFonts w:ascii="Times New Roman"/>
                <w:b w:val="false"/>
                <w:i/>
                <w:color w:val="000000"/>
                <w:sz w:val="20"/>
              </w:rPr>
              <w:t>больше</w:t>
            </w:r>
            <w:r>
              <w:rPr>
                <w:rFonts w:ascii="Times New Roman"/>
                <w:b w:val="false"/>
                <w:i w:val="false"/>
                <w:color w:val="000000"/>
                <w:sz w:val="20"/>
              </w:rPr>
              <w:t xml:space="preserve"> </w:t>
            </w:r>
            <w:r>
              <w:rPr>
                <w:rFonts w:ascii="Times New Roman"/>
                <w:b w:val="false"/>
                <w:i/>
                <w:color w:val="000000"/>
                <w:sz w:val="20"/>
              </w:rPr>
              <w:t>нет,</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2.64</w:t>
            </w:r>
          </w:p>
          <w:bookmarkEnd w:id="275"/>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76"/>
          <w:p>
            <w:pPr>
              <w:spacing w:after="20"/>
              <w:ind w:left="20"/>
              <w:jc w:val="both"/>
            </w:pPr>
            <w:r>
              <w:rPr>
                <w:rFonts w:ascii="Times New Roman"/>
                <w:b w:val="false"/>
                <w:i w:val="false"/>
                <w:color w:val="000000"/>
                <w:sz w:val="20"/>
              </w:rPr>
              <w:t>
</w:t>
            </w:r>
            <w:r>
              <w:rPr>
                <w:rFonts w:ascii="Times New Roman"/>
                <w:b w:val="false"/>
                <w:i/>
                <w:color w:val="000000"/>
                <w:sz w:val="20"/>
              </w:rPr>
              <w:t>Только</w:t>
            </w:r>
            <w:r>
              <w:rPr>
                <w:rFonts w:ascii="Times New Roman"/>
                <w:b w:val="false"/>
                <w:i w:val="false"/>
                <w:color w:val="000000"/>
                <w:sz w:val="20"/>
              </w:rPr>
              <w:t xml:space="preserve"> </w:t>
            </w:r>
            <w:r>
              <w:rPr>
                <w:rFonts w:ascii="Times New Roman"/>
                <w:b w:val="false"/>
                <w:i/>
                <w:color w:val="000000"/>
                <w:sz w:val="20"/>
              </w:rPr>
              <w:t>дети,</w:t>
            </w:r>
            <w:r>
              <w:rPr>
                <w:rFonts w:ascii="Times New Roman"/>
                <w:b w:val="false"/>
                <w:i w:val="false"/>
                <w:color w:val="000000"/>
                <w:sz w:val="20"/>
              </w:rPr>
              <w:t xml:space="preserve"> </w:t>
            </w:r>
            <w:r>
              <w:rPr>
                <w:rFonts w:ascii="Times New Roman"/>
                <w:b w:val="false"/>
                <w:i/>
                <w:color w:val="000000"/>
                <w:sz w:val="20"/>
              </w:rPr>
              <w:t>которые</w:t>
            </w:r>
            <w:r>
              <w:rPr>
                <w:rFonts w:ascii="Times New Roman"/>
                <w:b w:val="false"/>
                <w:i w:val="false"/>
                <w:color w:val="000000"/>
                <w:sz w:val="20"/>
              </w:rPr>
              <w:t xml:space="preserve"> </w:t>
            </w:r>
            <w:r>
              <w:rPr>
                <w:rFonts w:ascii="Times New Roman"/>
                <w:b w:val="false"/>
                <w:i/>
                <w:color w:val="000000"/>
                <w:sz w:val="20"/>
              </w:rPr>
              <w:t>все</w:t>
            </w:r>
            <w:r>
              <w:rPr>
                <w:rFonts w:ascii="Times New Roman"/>
                <w:b w:val="false"/>
                <w:i w:val="false"/>
                <w:color w:val="000000"/>
                <w:sz w:val="20"/>
              </w:rPr>
              <w:t xml:space="preserve"> </w:t>
            </w:r>
            <w:r>
              <w:rPr>
                <w:rFonts w:ascii="Times New Roman"/>
                <w:b w:val="false"/>
                <w:i/>
                <w:color w:val="000000"/>
                <w:sz w:val="20"/>
              </w:rPr>
              <w:t>еще</w:t>
            </w:r>
            <w:r>
              <w:rPr>
                <w:rFonts w:ascii="Times New Roman"/>
                <w:b w:val="false"/>
                <w:i w:val="false"/>
                <w:color w:val="000000"/>
                <w:sz w:val="20"/>
              </w:rPr>
              <w:t xml:space="preserve"> </w:t>
            </w:r>
            <w:r>
              <w:rPr>
                <w:rFonts w:ascii="Times New Roman"/>
                <w:b w:val="false"/>
                <w:i/>
                <w:color w:val="000000"/>
                <w:sz w:val="20"/>
              </w:rPr>
              <w:t>живы.</w:t>
            </w:r>
          </w:p>
          <w:bookmarkEnd w:id="276"/>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77"/>
          <w:p>
            <w:pPr>
              <w:spacing w:after="20"/>
              <w:ind w:left="20"/>
              <w:jc w:val="both"/>
            </w:pPr>
            <w:r>
              <w:rPr>
                <w:rFonts w:ascii="Times New Roman"/>
                <w:b w:val="false"/>
                <w:i w:val="false"/>
                <w:color w:val="000000"/>
                <w:sz w:val="20"/>
              </w:rPr>
              <w:t xml:space="preserve">
2.56 [Имя] в настоящее время живет в одном и том же домашнем хозяйстве с Вами? </w:t>
            </w:r>
          </w:p>
          <w:bookmarkEnd w:id="277"/>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w:t>
            </w:r>
          </w:p>
          <w:p>
            <w:pPr>
              <w:spacing w:after="20"/>
              <w:ind w:left="20"/>
              <w:jc w:val="both"/>
            </w:pPr>
            <w:r>
              <w:rPr>
                <w:rFonts w:ascii="Times New Roman"/>
                <w:b w:val="false"/>
                <w:i w:val="false"/>
                <w:color w:val="000000"/>
                <w:sz w:val="20"/>
              </w:rPr>
              <w:t xml:space="preserve">
2 – нет </w:t>
            </w:r>
          </w:p>
          <w:p>
            <w:pPr>
              <w:spacing w:after="20"/>
              <w:ind w:left="20"/>
              <w:jc w:val="both"/>
            </w:pPr>
            <w:r>
              <w:rPr>
                <w:rFonts w:ascii="Times New Roman"/>
                <w:b w:val="false"/>
                <w:i w:val="false"/>
                <w:color w:val="000000"/>
                <w:sz w:val="20"/>
              </w:rPr>
              <w:t>
3 - часть времени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78"/>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Ребенок</w:t>
            </w:r>
            <w:r>
              <w:rPr>
                <w:rFonts w:ascii="Times New Roman"/>
                <w:b w:val="false"/>
                <w:i w:val="false"/>
                <w:color w:val="000000"/>
                <w:sz w:val="20"/>
              </w:rPr>
              <w:t xml:space="preserve"> </w:t>
            </w:r>
            <w:r>
              <w:rPr>
                <w:rFonts w:ascii="Times New Roman"/>
                <w:b w:val="false"/>
                <w:i/>
                <w:color w:val="000000"/>
                <w:sz w:val="20"/>
              </w:rPr>
              <w:t>старше</w:t>
            </w:r>
            <w:r>
              <w:rPr>
                <w:rFonts w:ascii="Times New Roman"/>
                <w:b w:val="false"/>
                <w:i w:val="false"/>
                <w:color w:val="000000"/>
                <w:sz w:val="20"/>
              </w:rPr>
              <w:t xml:space="preserve">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см.</w:t>
            </w:r>
            <w:r>
              <w:rPr>
                <w:rFonts w:ascii="Times New Roman"/>
                <w:b w:val="false"/>
                <w:i w:val="false"/>
                <w:color w:val="000000"/>
                <w:sz w:val="20"/>
              </w:rPr>
              <w:t xml:space="preserve"> </w:t>
            </w:r>
            <w:r>
              <w:rPr>
                <w:rFonts w:ascii="Times New Roman"/>
                <w:b w:val="false"/>
                <w:i/>
                <w:color w:val="000000"/>
                <w:sz w:val="20"/>
              </w:rPr>
              <w:t>вопрос</w:t>
            </w:r>
            <w:r>
              <w:rPr>
                <w:rFonts w:ascii="Times New Roman"/>
                <w:b w:val="false"/>
                <w:i w:val="false"/>
                <w:color w:val="000000"/>
                <w:sz w:val="20"/>
              </w:rPr>
              <w:t xml:space="preserve"> </w:t>
            </w:r>
            <w:r>
              <w:rPr>
                <w:rFonts w:ascii="Times New Roman"/>
                <w:b w:val="false"/>
                <w:i/>
                <w:color w:val="000000"/>
                <w:sz w:val="20"/>
              </w:rPr>
              <w:t>2.27</w:t>
            </w:r>
          </w:p>
          <w:bookmarkEnd w:id="278"/>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279"/>
          <w:p>
            <w:pPr>
              <w:spacing w:after="20"/>
              <w:ind w:left="20"/>
              <w:jc w:val="both"/>
            </w:pPr>
            <w:r>
              <w:rPr>
                <w:rFonts w:ascii="Times New Roman"/>
                <w:b w:val="false"/>
                <w:i w:val="false"/>
                <w:color w:val="000000"/>
                <w:sz w:val="20"/>
              </w:rPr>
              <w:t>
</w:t>
            </w:r>
            <w:r>
              <w:rPr>
                <w:rFonts w:ascii="Times New Roman"/>
                <w:b w:val="false"/>
                <w:i/>
                <w:color w:val="000000"/>
                <w:sz w:val="20"/>
              </w:rPr>
              <w:t xml:space="preserve">да – продолжайте      </w:t>
            </w:r>
          </w:p>
          <w:bookmarkEnd w:id="27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нет – перейдите к вопросу 2.58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280"/>
          <w:p>
            <w:pPr>
              <w:spacing w:after="20"/>
              <w:ind w:left="20"/>
              <w:jc w:val="both"/>
            </w:pPr>
            <w:r>
              <w:rPr>
                <w:rFonts w:ascii="Times New Roman"/>
                <w:b w:val="false"/>
                <w:i w:val="false"/>
                <w:color w:val="000000"/>
                <w:sz w:val="20"/>
              </w:rPr>
              <w:t>
2.57 Какой из вариантов, указанных в карточке, наилучшим образом описывает то, чем [имя] в основном занимается в настоящее время?</w:t>
            </w:r>
          </w:p>
          <w:bookmarkEnd w:id="28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1.06:</w:t>
            </w:r>
            <w:r>
              <w:rPr>
                <w:rFonts w:ascii="Times New Roman"/>
                <w:b w:val="false"/>
                <w:i w:val="false"/>
                <w:color w:val="000000"/>
                <w:sz w:val="20"/>
              </w:rPr>
              <w:t xml:space="preserve"> </w:t>
            </w:r>
          </w:p>
          <w:p>
            <w:pPr>
              <w:spacing w:after="20"/>
              <w:ind w:left="20"/>
              <w:jc w:val="both"/>
            </w:pPr>
            <w:r>
              <w:rPr>
                <w:rFonts w:ascii="Times New Roman"/>
                <w:b w:val="false"/>
                <w:i w:val="false"/>
                <w:color w:val="000000"/>
                <w:sz w:val="20"/>
              </w:rPr>
              <w:t>
</w:t>
            </w:r>
            <w:r>
              <w:rPr>
                <w:rFonts w:ascii="Times New Roman"/>
                <w:b w:val="false"/>
                <w:i/>
                <w:color w:val="000000"/>
                <w:sz w:val="20"/>
              </w:rPr>
              <w:t>Род</w:t>
            </w:r>
            <w:r>
              <w:rPr>
                <w:rFonts w:ascii="Times New Roman"/>
                <w:b w:val="false"/>
                <w:i w:val="false"/>
                <w:color w:val="000000"/>
                <w:sz w:val="20"/>
              </w:rPr>
              <w:t xml:space="preserve"> </w:t>
            </w:r>
            <w:r>
              <w:rPr>
                <w:rFonts w:ascii="Times New Roman"/>
                <w:b w:val="false"/>
                <w:i/>
                <w:color w:val="000000"/>
                <w:sz w:val="20"/>
              </w:rPr>
              <w:t>занятий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281"/>
          <w:p>
            <w:pPr>
              <w:spacing w:after="20"/>
              <w:ind w:left="20"/>
              <w:jc w:val="both"/>
            </w:pPr>
            <w:r>
              <w:rPr>
                <w:rFonts w:ascii="Times New Roman"/>
                <w:b w:val="false"/>
                <w:i w:val="false"/>
                <w:color w:val="000000"/>
                <w:sz w:val="20"/>
              </w:rPr>
              <w:t xml:space="preserve">
2.58 Имеются ли у </w:t>
            </w:r>
            <w:r>
              <w:rPr>
                <w:rFonts w:ascii="Times New Roman"/>
                <w:b w:val="false"/>
                <w:i/>
                <w:color w:val="000000"/>
                <w:sz w:val="20"/>
              </w:rPr>
              <w:t>[имя</w:t>
            </w:r>
            <w:r>
              <w:rPr>
                <w:rFonts w:ascii="Times New Roman"/>
                <w:b w:val="false"/>
                <w:i w:val="false"/>
                <w:color w:val="000000"/>
                <w:sz w:val="20"/>
              </w:rPr>
              <w:t xml:space="preserve">] физические или психические нарушения </w:t>
            </w:r>
          </w:p>
          <w:bookmarkEnd w:id="281"/>
          <w:p>
            <w:pPr>
              <w:spacing w:after="20"/>
              <w:ind w:left="20"/>
              <w:jc w:val="both"/>
            </w:pPr>
            <w:r>
              <w:rPr>
                <w:rFonts w:ascii="Times New Roman"/>
                <w:b w:val="false"/>
                <w:i w:val="false"/>
                <w:color w:val="000000"/>
                <w:sz w:val="20"/>
              </w:rPr>
              <w:t>
 или инвалидность, не позволяющие ему/ей выполнять обычные повседневные дела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82"/>
          <w:p>
            <w:pPr>
              <w:spacing w:after="20"/>
              <w:ind w:left="20"/>
              <w:jc w:val="both"/>
            </w:pPr>
            <w:r>
              <w:rPr>
                <w:rFonts w:ascii="Times New Roman"/>
                <w:b w:val="false"/>
                <w:i w:val="false"/>
                <w:color w:val="000000"/>
                <w:sz w:val="20"/>
              </w:rPr>
              <w:t>
1 – да</w:t>
            </w:r>
          </w:p>
          <w:bookmarkEnd w:id="282"/>
          <w:p>
            <w:pPr>
              <w:spacing w:after="20"/>
              <w:ind w:left="20"/>
              <w:jc w:val="both"/>
            </w:pPr>
            <w:r>
              <w:rPr>
                <w:rFonts w:ascii="Times New Roman"/>
                <w:b w:val="false"/>
                <w:i w:val="false"/>
                <w:color w:val="000000"/>
                <w:sz w:val="20"/>
              </w:rPr>
              <w:t xml:space="preserve">
2 – нет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283"/>
          <w:p>
            <w:pPr>
              <w:spacing w:after="20"/>
              <w:ind w:left="20"/>
              <w:jc w:val="both"/>
            </w:pPr>
            <w:r>
              <w:rPr>
                <w:rFonts w:ascii="Times New Roman"/>
                <w:b w:val="false"/>
                <w:i w:val="false"/>
                <w:color w:val="000000"/>
                <w:sz w:val="20"/>
              </w:rPr>
              <w:t>
2.59 [</w:t>
            </w:r>
            <w:r>
              <w:rPr>
                <w:rFonts w:ascii="Times New Roman"/>
                <w:b w:val="false"/>
                <w:i/>
                <w:color w:val="000000"/>
                <w:sz w:val="20"/>
              </w:rPr>
              <w:t>Имя</w:t>
            </w:r>
            <w:r>
              <w:rPr>
                <w:rFonts w:ascii="Times New Roman"/>
                <w:b w:val="false"/>
                <w:i w:val="false"/>
                <w:color w:val="000000"/>
                <w:sz w:val="20"/>
              </w:rPr>
              <w:t>] когда-либо жил в одном домашнем хозяйстве с Вами более трех месяцев?</w:t>
            </w:r>
          </w:p>
          <w:bookmarkEnd w:id="28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w:t>
            </w:r>
          </w:p>
          <w:p>
            <w:pPr>
              <w:spacing w:after="20"/>
              <w:ind w:left="20"/>
              <w:jc w:val="both"/>
            </w:pPr>
            <w:r>
              <w:rPr>
                <w:rFonts w:ascii="Times New Roman"/>
                <w:b w:val="false"/>
                <w:i w:val="false"/>
                <w:color w:val="000000"/>
                <w:sz w:val="20"/>
              </w:rPr>
              <w:t>
2 – 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284"/>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Ребенок</w:t>
            </w:r>
            <w:r>
              <w:rPr>
                <w:rFonts w:ascii="Times New Roman"/>
                <w:b w:val="false"/>
                <w:i w:val="false"/>
                <w:color w:val="000000"/>
                <w:sz w:val="20"/>
              </w:rPr>
              <w:t xml:space="preserve"> </w:t>
            </w:r>
            <w:r>
              <w:rPr>
                <w:rFonts w:ascii="Times New Roman"/>
                <w:b w:val="false"/>
                <w:i/>
                <w:color w:val="000000"/>
                <w:sz w:val="20"/>
              </w:rPr>
              <w:t>младше</w:t>
            </w:r>
            <w:r>
              <w:rPr>
                <w:rFonts w:ascii="Times New Roman"/>
                <w:b w:val="false"/>
                <w:i w:val="false"/>
                <w:color w:val="000000"/>
                <w:sz w:val="20"/>
              </w:rPr>
              <w:t xml:space="preserve"> </w:t>
            </w:r>
            <w:r>
              <w:rPr>
                <w:rFonts w:ascii="Times New Roman"/>
                <w:b w:val="false"/>
                <w:i/>
                <w:color w:val="000000"/>
                <w:sz w:val="20"/>
              </w:rPr>
              <w:t>14</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смотрите</w:t>
            </w:r>
            <w:r>
              <w:rPr>
                <w:rFonts w:ascii="Times New Roman"/>
                <w:b w:val="false"/>
                <w:i w:val="false"/>
                <w:color w:val="000000"/>
                <w:sz w:val="20"/>
              </w:rPr>
              <w:t xml:space="preserve"> </w:t>
            </w:r>
            <w:r>
              <w:rPr>
                <w:rFonts w:ascii="Times New Roman"/>
                <w:b w:val="false"/>
                <w:i/>
                <w:color w:val="000000"/>
                <w:sz w:val="20"/>
              </w:rPr>
              <w:t>вопрос</w:t>
            </w:r>
            <w:r>
              <w:rPr>
                <w:rFonts w:ascii="Times New Roman"/>
                <w:b w:val="false"/>
                <w:i w:val="false"/>
                <w:color w:val="000000"/>
                <w:sz w:val="20"/>
              </w:rPr>
              <w:t xml:space="preserve"> </w:t>
            </w:r>
            <w:r>
              <w:rPr>
                <w:rFonts w:ascii="Times New Roman"/>
                <w:b w:val="false"/>
                <w:i/>
                <w:color w:val="000000"/>
                <w:sz w:val="20"/>
              </w:rPr>
              <w:t>2.27</w:t>
            </w:r>
          </w:p>
          <w:bookmarkEnd w:id="28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285"/>
          <w:p>
            <w:pPr>
              <w:spacing w:after="20"/>
              <w:ind w:left="20"/>
              <w:jc w:val="both"/>
            </w:pPr>
            <w:r>
              <w:rPr>
                <w:rFonts w:ascii="Times New Roman"/>
                <w:b w:val="false"/>
                <w:i w:val="false"/>
                <w:color w:val="000000"/>
                <w:sz w:val="20"/>
              </w:rPr>
              <w:t>
</w:t>
            </w:r>
            <w:r>
              <w:rPr>
                <w:rFonts w:ascii="Times New Roman"/>
                <w:b w:val="false"/>
                <w:i/>
                <w:color w:val="000000"/>
                <w:sz w:val="20"/>
              </w:rPr>
              <w:t xml:space="preserve">да – продолжайте      </w:t>
            </w:r>
          </w:p>
          <w:bookmarkEnd w:id="28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 xml:space="preserve">нет – перейдите к вопросу </w:t>
            </w:r>
            <w:r>
              <w:rPr>
                <w:rFonts w:ascii="Times New Roman"/>
                <w:b w:val="false"/>
                <w:i/>
                <w:color w:val="000000"/>
                <w:sz w:val="20"/>
              </w:rPr>
              <w:t>2.61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86"/>
          <w:p>
            <w:pPr>
              <w:spacing w:after="20"/>
              <w:ind w:left="20"/>
              <w:jc w:val="both"/>
            </w:pPr>
            <w:r>
              <w:rPr>
                <w:rFonts w:ascii="Times New Roman"/>
                <w:b w:val="false"/>
                <w:i w:val="false"/>
                <w:color w:val="000000"/>
                <w:sz w:val="20"/>
              </w:rPr>
              <w:t>
2.60 Как часто Вы присматриваете за [имя]?</w:t>
            </w:r>
          </w:p>
          <w:bookmarkEnd w:id="286"/>
          <w:p>
            <w:pPr>
              <w:spacing w:after="20"/>
              <w:ind w:left="20"/>
              <w:jc w:val="both"/>
            </w:pPr>
            <w:r>
              <w:rPr>
                <w:rFonts w:ascii="Times New Roman"/>
                <w:b w:val="false"/>
                <w:i w:val="false"/>
                <w:color w:val="000000"/>
                <w:sz w:val="20"/>
              </w:rPr>
              <w:t>
 Н= неделя М= месяц Г= 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287"/>
          <w:p>
            <w:pPr>
              <w:spacing w:after="20"/>
              <w:ind w:left="20"/>
              <w:jc w:val="both"/>
            </w:pPr>
            <w:r>
              <w:rPr>
                <w:rFonts w:ascii="Times New Roman"/>
                <w:b w:val="false"/>
                <w:i w:val="false"/>
                <w:color w:val="000000"/>
                <w:sz w:val="20"/>
              </w:rPr>
              <w:t>
раз в</w:t>
            </w:r>
          </w:p>
          <w:bookmarkEnd w:id="287"/>
          <w:p>
            <w:pPr>
              <w:spacing w:after="20"/>
              <w:ind w:left="20"/>
              <w:jc w:val="both"/>
            </w:pPr>
            <w:r>
              <w:rPr>
                <w:rFonts w:ascii="Times New Roman"/>
                <w:b w:val="false"/>
                <w:i w:val="false"/>
                <w:color w:val="000000"/>
                <w:sz w:val="20"/>
              </w:rPr>
              <w:t>
</w:t>
            </w:r>
            <w:r>
              <w:rPr>
                <w:rFonts w:ascii="Times New Roman"/>
                <w:b w:val="false"/>
                <w:i w:val="false"/>
                <w:color w:val="000000"/>
                <w:sz w:val="20"/>
              </w:rPr>
              <w:t>Н М Г</w:t>
            </w:r>
          </w:p>
          <w:p>
            <w:pPr>
              <w:spacing w:after="20"/>
              <w:ind w:left="20"/>
              <w:jc w:val="both"/>
            </w:pPr>
            <w:r>
              <w:rPr>
                <w:rFonts w:ascii="Times New Roman"/>
                <w:b w:val="false"/>
                <w:i w:val="false"/>
                <w:color w:val="000000"/>
                <w:sz w:val="20"/>
              </w:rPr>
              <w:t>
0 – никогда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288"/>
          <w:p>
            <w:pPr>
              <w:spacing w:after="20"/>
              <w:ind w:left="20"/>
              <w:jc w:val="both"/>
            </w:pPr>
            <w:r>
              <w:rPr>
                <w:rFonts w:ascii="Times New Roman"/>
                <w:b w:val="false"/>
                <w:i w:val="false"/>
                <w:color w:val="000000"/>
                <w:sz w:val="20"/>
              </w:rPr>
              <w:t>
2.61 Как часто Вы видитесь с [</w:t>
            </w:r>
            <w:r>
              <w:rPr>
                <w:rFonts w:ascii="Times New Roman"/>
                <w:b w:val="false"/>
                <w:i/>
                <w:color w:val="000000"/>
                <w:sz w:val="20"/>
              </w:rPr>
              <w:t>имя</w:t>
            </w:r>
            <w:r>
              <w:rPr>
                <w:rFonts w:ascii="Times New Roman"/>
                <w:b w:val="false"/>
                <w:i w:val="false"/>
                <w:color w:val="000000"/>
                <w:sz w:val="20"/>
              </w:rPr>
              <w:t>]?</w:t>
            </w:r>
          </w:p>
          <w:bookmarkEnd w:id="288"/>
          <w:p>
            <w:pPr>
              <w:spacing w:after="20"/>
              <w:ind w:left="20"/>
              <w:jc w:val="both"/>
            </w:pPr>
            <w:r>
              <w:rPr>
                <w:rFonts w:ascii="Times New Roman"/>
                <w:b w:val="false"/>
                <w:i w:val="false"/>
                <w:color w:val="000000"/>
                <w:sz w:val="20"/>
              </w:rPr>
              <w:t>
</w:t>
            </w:r>
            <w:r>
              <w:rPr>
                <w:rFonts w:ascii="Times New Roman"/>
                <w:b w:val="false"/>
                <w:i/>
                <w:color w:val="000000"/>
                <w:sz w:val="20"/>
              </w:rPr>
              <w:t>Н=</w:t>
            </w:r>
            <w:r>
              <w:rPr>
                <w:rFonts w:ascii="Times New Roman"/>
                <w:b w:val="false"/>
                <w:i w:val="false"/>
                <w:color w:val="000000"/>
                <w:sz w:val="20"/>
              </w:rPr>
              <w:t xml:space="preserve"> </w:t>
            </w:r>
            <w:r>
              <w:rPr>
                <w:rFonts w:ascii="Times New Roman"/>
                <w:b w:val="false"/>
                <w:i/>
                <w:color w:val="000000"/>
                <w:sz w:val="20"/>
              </w:rPr>
              <w:t>неделя</w:t>
            </w:r>
            <w:r>
              <w:rPr>
                <w:rFonts w:ascii="Times New Roman"/>
                <w:b w:val="false"/>
                <w:i w:val="false"/>
                <w:color w:val="000000"/>
                <w:sz w:val="20"/>
              </w:rPr>
              <w:t xml:space="preserve"> </w:t>
            </w:r>
            <w:r>
              <w:rPr>
                <w:rFonts w:ascii="Times New Roman"/>
                <w:b w:val="false"/>
                <w:i/>
                <w:color w:val="000000"/>
                <w:sz w:val="20"/>
              </w:rPr>
              <w:t>М=</w:t>
            </w:r>
            <w:r>
              <w:rPr>
                <w:rFonts w:ascii="Times New Roman"/>
                <w:b w:val="false"/>
                <w:i w:val="false"/>
                <w:color w:val="000000"/>
                <w:sz w:val="20"/>
              </w:rPr>
              <w:t xml:space="preserve"> </w:t>
            </w:r>
            <w:r>
              <w:rPr>
                <w:rFonts w:ascii="Times New Roman"/>
                <w:b w:val="false"/>
                <w:i/>
                <w:color w:val="000000"/>
                <w:sz w:val="20"/>
              </w:rPr>
              <w:t>месяц</w:t>
            </w:r>
            <w:r>
              <w:rPr>
                <w:rFonts w:ascii="Times New Roman"/>
                <w:b w:val="false"/>
                <w:i w:val="false"/>
                <w:color w:val="000000"/>
                <w:sz w:val="20"/>
              </w:rPr>
              <w:t xml:space="preserve"> </w:t>
            </w:r>
            <w:r>
              <w:rPr>
                <w:rFonts w:ascii="Times New Roman"/>
                <w:b w:val="false"/>
                <w:i/>
                <w:color w:val="000000"/>
                <w:sz w:val="20"/>
              </w:rPr>
              <w:t>Г=</w:t>
            </w:r>
            <w:r>
              <w:rPr>
                <w:rFonts w:ascii="Times New Roman"/>
                <w:b w:val="false"/>
                <w:i w:val="false"/>
                <w:color w:val="000000"/>
                <w:sz w:val="20"/>
              </w:rPr>
              <w:t xml:space="preserve"> </w:t>
            </w:r>
            <w:r>
              <w:rPr>
                <w:rFonts w:ascii="Times New Roman"/>
                <w:b w:val="false"/>
                <w:i/>
                <w:color w:val="000000"/>
                <w:sz w:val="20"/>
              </w:rPr>
              <w:t>год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289"/>
          <w:p>
            <w:pPr>
              <w:spacing w:after="20"/>
              <w:ind w:left="20"/>
              <w:jc w:val="both"/>
            </w:pPr>
            <w:r>
              <w:rPr>
                <w:rFonts w:ascii="Times New Roman"/>
                <w:b w:val="false"/>
                <w:i w:val="false"/>
                <w:color w:val="000000"/>
                <w:sz w:val="20"/>
              </w:rPr>
              <w:t>
раз в</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Н М Г</w:t>
            </w:r>
          </w:p>
          <w:p>
            <w:pPr>
              <w:spacing w:after="20"/>
              <w:ind w:left="20"/>
              <w:jc w:val="both"/>
            </w:pPr>
            <w:r>
              <w:rPr>
                <w:rFonts w:ascii="Times New Roman"/>
                <w:b w:val="false"/>
                <w:i w:val="false"/>
                <w:color w:val="000000"/>
                <w:sz w:val="20"/>
              </w:rPr>
              <w:t xml:space="preserve">
0 – никогда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290"/>
          <w:p>
            <w:pPr>
              <w:spacing w:after="20"/>
              <w:ind w:left="20"/>
              <w:jc w:val="both"/>
            </w:pPr>
            <w:r>
              <w:rPr>
                <w:rFonts w:ascii="Times New Roman"/>
                <w:b w:val="false"/>
                <w:i w:val="false"/>
                <w:color w:val="000000"/>
                <w:sz w:val="20"/>
              </w:rPr>
              <w:t xml:space="preserve">
2.62 Сколько времени у Вас занимает дорога из дома туда, где </w:t>
            </w:r>
            <w:r>
              <w:rPr>
                <w:rFonts w:ascii="Times New Roman"/>
                <w:b w:val="false"/>
                <w:i/>
                <w:color w:val="000000"/>
                <w:sz w:val="20"/>
              </w:rPr>
              <w:t>[имя]</w:t>
            </w:r>
            <w:r>
              <w:rPr>
                <w:rFonts w:ascii="Times New Roman"/>
                <w:b w:val="false"/>
                <w:i w:val="false"/>
                <w:color w:val="000000"/>
                <w:sz w:val="20"/>
              </w:rPr>
              <w:t xml:space="preserve"> живет в настоящее время?</w:t>
            </w:r>
          </w:p>
          <w:bookmarkEnd w:id="29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 ...</w:t>
            </w:r>
          </w:p>
          <w:p>
            <w:pPr>
              <w:spacing w:after="20"/>
              <w:ind w:left="20"/>
              <w:jc w:val="both"/>
            </w:pPr>
            <w:r>
              <w:rPr>
                <w:rFonts w:ascii="Times New Roman"/>
                <w:b w:val="false"/>
                <w:i w:val="false"/>
                <w:color w:val="000000"/>
                <w:sz w:val="20"/>
              </w:rPr>
              <w:t>
минут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660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660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660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660400" cy="520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604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660400" cy="520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291"/>
          <w:p>
            <w:pPr>
              <w:spacing w:after="20"/>
              <w:ind w:left="20"/>
              <w:jc w:val="both"/>
            </w:pPr>
            <w:r>
              <w:rPr>
                <w:rFonts w:ascii="Times New Roman"/>
                <w:b w:val="false"/>
                <w:i w:val="false"/>
                <w:color w:val="000000"/>
                <w:sz w:val="20"/>
              </w:rPr>
              <w:t xml:space="preserve">
2.63 Насколько Вы удовлетворены своими отношениями с </w:t>
            </w:r>
            <w:r>
              <w:rPr>
                <w:rFonts w:ascii="Times New Roman"/>
                <w:b w:val="false"/>
                <w:i/>
                <w:color w:val="000000"/>
                <w:sz w:val="20"/>
              </w:rPr>
              <w:t>[имя]?</w:t>
            </w:r>
            <w:r>
              <w:rPr>
                <w:rFonts w:ascii="Times New Roman"/>
                <w:b w:val="false"/>
                <w:i w:val="false"/>
                <w:color w:val="000000"/>
                <w:sz w:val="20"/>
              </w:rPr>
              <w:t xml:space="preserve"> </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Пожалуйста, посмотрите на эту карточку и назовите значение</w:t>
            </w:r>
          </w:p>
          <w:p>
            <w:pPr>
              <w:spacing w:after="20"/>
              <w:ind w:left="20"/>
              <w:jc w:val="both"/>
            </w:pPr>
            <w:r>
              <w:rPr>
                <w:rFonts w:ascii="Times New Roman"/>
                <w:b w:val="false"/>
                <w:i w:val="false"/>
                <w:color w:val="000000"/>
                <w:sz w:val="20"/>
              </w:rPr>
              <w:t>
 на шкале.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92"/>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1.13:</w:t>
            </w:r>
            <w:r>
              <w:rPr>
                <w:rFonts w:ascii="Times New Roman"/>
                <w:b w:val="false"/>
                <w:i w:val="false"/>
                <w:color w:val="000000"/>
                <w:sz w:val="20"/>
              </w:rPr>
              <w:t xml:space="preserve"> </w:t>
            </w:r>
          </w:p>
          <w:bookmarkEnd w:id="292"/>
          <w:p>
            <w:pPr>
              <w:spacing w:after="20"/>
              <w:ind w:left="20"/>
              <w:jc w:val="both"/>
            </w:pPr>
            <w:r>
              <w:rPr>
                <w:rFonts w:ascii="Times New Roman"/>
                <w:b w:val="false"/>
                <w:i w:val="false"/>
                <w:color w:val="000000"/>
                <w:sz w:val="20"/>
              </w:rPr>
              <w:t>
Шкала удовлетворенности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93"/>
          <w:p>
            <w:pPr>
              <w:spacing w:after="20"/>
              <w:ind w:left="20"/>
              <w:jc w:val="both"/>
            </w:pPr>
            <w:r>
              <w:rPr>
                <w:rFonts w:ascii="Times New Roman"/>
                <w:b w:val="false"/>
                <w:i w:val="false"/>
                <w:color w:val="000000"/>
                <w:sz w:val="20"/>
              </w:rPr>
              <w:t>
</w:t>
            </w:r>
            <w:r>
              <w:rPr>
                <w:rFonts w:ascii="Times New Roman"/>
                <w:b w:val="false"/>
                <w:i/>
                <w:color w:val="000000"/>
                <w:sz w:val="20"/>
              </w:rPr>
              <w:t xml:space="preserve">Для следующего ребенка перейдите к вопросу 2.53. </w:t>
            </w:r>
          </w:p>
          <w:bookmarkEnd w:id="293"/>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94"/>
          <w:p>
            <w:pPr>
              <w:spacing w:after="20"/>
              <w:ind w:left="20"/>
              <w:jc w:val="both"/>
            </w:pPr>
            <w:r>
              <w:rPr>
                <w:rFonts w:ascii="Times New Roman"/>
                <w:b w:val="false"/>
                <w:i w:val="false"/>
                <w:color w:val="000000"/>
                <w:sz w:val="20"/>
              </w:rPr>
              <w:t>
</w:t>
            </w:r>
            <w:r>
              <w:rPr>
                <w:rFonts w:ascii="Times New Roman"/>
                <w:b w:val="false"/>
                <w:i/>
                <w:color w:val="000000"/>
                <w:sz w:val="20"/>
              </w:rPr>
              <w:t>Если детей больше нет, перейдите</w:t>
            </w:r>
          </w:p>
          <w:bookmarkEnd w:id="294"/>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295"/>
          <w:p>
            <w:pPr>
              <w:spacing w:after="20"/>
              <w:ind w:left="20"/>
              <w:jc w:val="both"/>
            </w:pPr>
            <w:r>
              <w:rPr>
                <w:rFonts w:ascii="Times New Roman"/>
                <w:b w:val="false"/>
                <w:i w:val="false"/>
                <w:color w:val="000000"/>
                <w:sz w:val="20"/>
              </w:rPr>
              <w:t>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продолжение</w:t>
            </w:r>
            <w:r>
              <w:rPr>
                <w:rFonts w:ascii="Times New Roman"/>
                <w:b w:val="false"/>
                <w:i w:val="false"/>
                <w:color w:val="000000"/>
                <w:sz w:val="20"/>
              </w:rPr>
              <w:t xml:space="preserve"> </w:t>
            </w:r>
            <w:r>
              <w:rPr>
                <w:rFonts w:ascii="Times New Roman"/>
                <w:b w:val="false"/>
                <w:i/>
                <w:color w:val="000000"/>
                <w:sz w:val="20"/>
              </w:rPr>
              <w:t>вопросов</w:t>
            </w:r>
            <w:r>
              <w:rPr>
                <w:rFonts w:ascii="Times New Roman"/>
                <w:b w:val="false"/>
                <w:i w:val="false"/>
                <w:color w:val="000000"/>
                <w:sz w:val="20"/>
              </w:rPr>
              <w:t xml:space="preserve"> </w:t>
            </w:r>
            <w:r>
              <w:rPr>
                <w:rFonts w:ascii="Times New Roman"/>
                <w:b w:val="false"/>
                <w:i/>
                <w:color w:val="000000"/>
                <w:sz w:val="20"/>
              </w:rPr>
              <w:t>2.73</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2.74</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2.75</w:t>
            </w:r>
          </w:p>
          <w:bookmarkEnd w:id="29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296"/>
          <w:p>
            <w:pPr>
              <w:spacing w:after="20"/>
              <w:ind w:left="20"/>
              <w:jc w:val="both"/>
            </w:pPr>
            <w:r>
              <w:rPr>
                <w:rFonts w:ascii="Times New Roman"/>
                <w:b w:val="false"/>
                <w:i w:val="false"/>
                <w:color w:val="000000"/>
                <w:sz w:val="20"/>
              </w:rPr>
              <w:t xml:space="preserve">
2.64 Вы с партнером(шей)/супругом(ой) </w:t>
            </w:r>
            <w:r>
              <w:rPr>
                <w:rFonts w:ascii="Times New Roman"/>
                <w:b w:val="false"/>
                <w:i/>
                <w:color w:val="000000"/>
                <w:sz w:val="20"/>
              </w:rPr>
              <w:t>[имя</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val="false"/>
                <w:color w:val="000000"/>
                <w:sz w:val="20"/>
              </w:rPr>
              <w:t xml:space="preserve"> </w:t>
            </w:r>
          </w:p>
          <w:bookmarkEnd w:id="296"/>
          <w:p>
            <w:pPr>
              <w:spacing w:after="20"/>
              <w:ind w:left="20"/>
              <w:jc w:val="both"/>
            </w:pPr>
            <w:r>
              <w:rPr>
                <w:rFonts w:ascii="Times New Roman"/>
                <w:b w:val="false"/>
                <w:i w:val="false"/>
                <w:color w:val="000000"/>
                <w:sz w:val="20"/>
              </w:rPr>
              <w:t>
 усыновляли детей?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297"/>
          <w:p>
            <w:pPr>
              <w:spacing w:after="20"/>
              <w:ind w:left="20"/>
              <w:jc w:val="both"/>
            </w:pPr>
            <w:r>
              <w:rPr>
                <w:rFonts w:ascii="Times New Roman"/>
                <w:b w:val="false"/>
                <w:i w:val="false"/>
                <w:color w:val="000000"/>
                <w:sz w:val="20"/>
              </w:rPr>
              <w:t>
1 – да</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нет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298"/>
          <w:p>
            <w:pPr>
              <w:spacing w:after="20"/>
              <w:ind w:left="20"/>
              <w:jc w:val="both"/>
            </w:pPr>
            <w:r>
              <w:rPr>
                <w:rFonts w:ascii="Times New Roman"/>
                <w:b w:val="false"/>
                <w:i w:val="false"/>
                <w:color w:val="000000"/>
                <w:sz w:val="20"/>
              </w:rPr>
              <w:t>
2.65 Сколько детей Вы усыновили?</w:t>
            </w:r>
          </w:p>
          <w:bookmarkEnd w:id="2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xml:space="preserve">
0 – ни одного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299"/>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Повторите</w:t>
            </w:r>
            <w:r>
              <w:rPr>
                <w:rFonts w:ascii="Times New Roman"/>
                <w:b w:val="false"/>
                <w:i w:val="false"/>
                <w:color w:val="000000"/>
                <w:sz w:val="20"/>
              </w:rPr>
              <w:t xml:space="preserve"> </w:t>
            </w:r>
            <w:r>
              <w:rPr>
                <w:rFonts w:ascii="Times New Roman"/>
                <w:b w:val="false"/>
                <w:i/>
                <w:color w:val="000000"/>
                <w:sz w:val="20"/>
              </w:rPr>
              <w:t>вопросы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2.49</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2.63</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всех</w:t>
            </w:r>
            <w:r>
              <w:rPr>
                <w:rFonts w:ascii="Times New Roman"/>
                <w:b w:val="false"/>
                <w:i w:val="false"/>
                <w:color w:val="000000"/>
                <w:sz w:val="20"/>
              </w:rPr>
              <w:t xml:space="preserve"> </w:t>
            </w:r>
            <w:r>
              <w:rPr>
                <w:rFonts w:ascii="Times New Roman"/>
                <w:b w:val="false"/>
                <w:i/>
                <w:color w:val="000000"/>
                <w:sz w:val="20"/>
              </w:rPr>
              <w:t>упомянутых</w:t>
            </w:r>
            <w:r>
              <w:rPr>
                <w:rFonts w:ascii="Times New Roman"/>
                <w:b w:val="false"/>
                <w:i w:val="false"/>
                <w:color w:val="000000"/>
                <w:sz w:val="20"/>
              </w:rPr>
              <w:t xml:space="preserve"> </w:t>
            </w:r>
            <w:r>
              <w:rPr>
                <w:rFonts w:ascii="Times New Roman"/>
                <w:b w:val="false"/>
                <w:i/>
                <w:color w:val="000000"/>
                <w:sz w:val="20"/>
              </w:rPr>
              <w:t>детей.</w:t>
            </w:r>
            <w:r>
              <w:rPr>
                <w:rFonts w:ascii="Times New Roman"/>
                <w:b w:val="false"/>
                <w:i w:val="false"/>
                <w:color w:val="000000"/>
                <w:sz w:val="20"/>
              </w:rPr>
              <w:t xml:space="preserve"> </w:t>
            </w:r>
            <w:r>
              <w:rPr>
                <w:rFonts w:ascii="Times New Roman"/>
                <w:b w:val="false"/>
                <w:i/>
                <w:color w:val="000000"/>
                <w:sz w:val="20"/>
              </w:rPr>
              <w:t>Продолжите</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последнего</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детей,</w:t>
            </w:r>
            <w:r>
              <w:rPr>
                <w:rFonts w:ascii="Times New Roman"/>
                <w:b w:val="false"/>
                <w:i w:val="false"/>
                <w:color w:val="000000"/>
                <w:sz w:val="20"/>
              </w:rPr>
              <w:t xml:space="preserve"> </w:t>
            </w:r>
            <w:r>
              <w:rPr>
                <w:rFonts w:ascii="Times New Roman"/>
                <w:b w:val="false"/>
                <w:i/>
                <w:color w:val="000000"/>
                <w:sz w:val="20"/>
              </w:rPr>
              <w:t>о</w:t>
            </w:r>
            <w:r>
              <w:rPr>
                <w:rFonts w:ascii="Times New Roman"/>
                <w:b w:val="false"/>
                <w:i w:val="false"/>
                <w:color w:val="000000"/>
                <w:sz w:val="20"/>
              </w:rPr>
              <w:t xml:space="preserve"> </w:t>
            </w:r>
            <w:r>
              <w:rPr>
                <w:rFonts w:ascii="Times New Roman"/>
                <w:b w:val="false"/>
                <w:i/>
                <w:color w:val="000000"/>
                <w:sz w:val="20"/>
              </w:rPr>
              <w:t>которых</w:t>
            </w:r>
            <w:r>
              <w:rPr>
                <w:rFonts w:ascii="Times New Roman"/>
                <w:b w:val="false"/>
                <w:i w:val="false"/>
                <w:color w:val="000000"/>
                <w:sz w:val="20"/>
              </w:rPr>
              <w:t xml:space="preserve"> </w:t>
            </w:r>
            <w:r>
              <w:rPr>
                <w:rFonts w:ascii="Times New Roman"/>
                <w:b w:val="false"/>
                <w:i/>
                <w:color w:val="000000"/>
                <w:sz w:val="20"/>
              </w:rPr>
              <w:t>говорилось</w:t>
            </w:r>
            <w:r>
              <w:rPr>
                <w:rFonts w:ascii="Times New Roman"/>
                <w:b w:val="false"/>
                <w:i w:val="false"/>
                <w:color w:val="000000"/>
                <w:sz w:val="20"/>
              </w:rPr>
              <w:t xml:space="preserve"> </w:t>
            </w:r>
            <w:r>
              <w:rPr>
                <w:rFonts w:ascii="Times New Roman"/>
                <w:b w:val="false"/>
                <w:i/>
                <w:color w:val="000000"/>
                <w:sz w:val="20"/>
              </w:rPr>
              <w:t>ранее.</w:t>
            </w:r>
          </w:p>
          <w:bookmarkEnd w:id="29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00"/>
          <w:p>
            <w:pPr>
              <w:spacing w:after="20"/>
              <w:ind w:left="20"/>
              <w:jc w:val="both"/>
            </w:pPr>
            <w:r>
              <w:rPr>
                <w:rFonts w:ascii="Times New Roman"/>
                <w:b w:val="false"/>
                <w:i w:val="false"/>
                <w:color w:val="000000"/>
                <w:sz w:val="20"/>
              </w:rPr>
              <w:t xml:space="preserve">
2.66 Когда Вы начали жить вместе со своим </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партнером(шей)/супругом(ой) </w:t>
            </w:r>
            <w:r>
              <w:rPr>
                <w:rFonts w:ascii="Times New Roman"/>
                <w:b w:val="false"/>
                <w:i/>
                <w:color w:val="000000"/>
                <w:sz w:val="20"/>
              </w:rPr>
              <w:t>[имя]</w:t>
            </w:r>
            <w:r>
              <w:rPr>
                <w:rFonts w:ascii="Times New Roman"/>
                <w:b w:val="false"/>
                <w:i w:val="false"/>
                <w:color w:val="000000"/>
                <w:sz w:val="20"/>
              </w:rPr>
              <w:t xml:space="preserve">, у </w:t>
            </w:r>
          </w:p>
          <w:p>
            <w:pPr>
              <w:spacing w:after="20"/>
              <w:ind w:left="20"/>
              <w:jc w:val="both"/>
            </w:pPr>
            <w:r>
              <w:rPr>
                <w:rFonts w:ascii="Times New Roman"/>
                <w:b w:val="false"/>
                <w:i w:val="false"/>
                <w:color w:val="000000"/>
                <w:sz w:val="20"/>
              </w:rPr>
              <w:t>
 него/нее были свои дети?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01"/>
          <w:p>
            <w:pPr>
              <w:spacing w:after="20"/>
              <w:ind w:left="20"/>
              <w:jc w:val="both"/>
            </w:pPr>
            <w:r>
              <w:rPr>
                <w:rFonts w:ascii="Times New Roman"/>
                <w:b w:val="false"/>
                <w:i w:val="false"/>
                <w:color w:val="000000"/>
                <w:sz w:val="20"/>
              </w:rPr>
              <w:t>
1 – да</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нет </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02"/>
          <w:p>
            <w:pPr>
              <w:spacing w:after="20"/>
              <w:ind w:left="20"/>
              <w:jc w:val="both"/>
            </w:pPr>
            <w:r>
              <w:rPr>
                <w:rFonts w:ascii="Times New Roman"/>
                <w:b w:val="false"/>
                <w:i w:val="false"/>
                <w:color w:val="000000"/>
                <w:sz w:val="20"/>
              </w:rPr>
              <w:t>
2.67 Сколько детей у него/нее было?</w:t>
            </w:r>
          </w:p>
          <w:bookmarkEnd w:id="30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p>
            <w:pPr>
              <w:spacing w:after="20"/>
              <w:ind w:left="20"/>
              <w:jc w:val="both"/>
            </w:pPr>
            <w:r>
              <w:rPr>
                <w:rFonts w:ascii="Times New Roman"/>
                <w:b w:val="false"/>
                <w:i w:val="false"/>
                <w:color w:val="000000"/>
                <w:sz w:val="20"/>
              </w:rPr>
              <w:t xml:space="preserve">
0 – ни одного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03"/>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Повторите</w:t>
            </w:r>
            <w:r>
              <w:rPr>
                <w:rFonts w:ascii="Times New Roman"/>
                <w:b w:val="false"/>
                <w:i w:val="false"/>
                <w:color w:val="000000"/>
                <w:sz w:val="20"/>
              </w:rPr>
              <w:t xml:space="preserve"> </w:t>
            </w:r>
            <w:r>
              <w:rPr>
                <w:rFonts w:ascii="Times New Roman"/>
                <w:b w:val="false"/>
                <w:i/>
                <w:color w:val="000000"/>
                <w:sz w:val="20"/>
              </w:rPr>
              <w:t>вопросы</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2.49</w:t>
            </w:r>
            <w:r>
              <w:rPr>
                <w:rFonts w:ascii="Times New Roman"/>
                <w:b w:val="false"/>
                <w:i w:val="false"/>
                <w:color w:val="000000"/>
                <w:sz w:val="20"/>
              </w:rPr>
              <w:t xml:space="preserve"> </w:t>
            </w:r>
            <w:r>
              <w:rPr>
                <w:rFonts w:ascii="Times New Roman"/>
                <w:b w:val="false"/>
                <w:i/>
                <w:color w:val="000000"/>
                <w:sz w:val="20"/>
              </w:rPr>
              <w:t>по</w:t>
            </w:r>
            <w:r>
              <w:rPr>
                <w:rFonts w:ascii="Times New Roman"/>
                <w:b w:val="false"/>
                <w:i w:val="false"/>
                <w:color w:val="000000"/>
                <w:sz w:val="20"/>
              </w:rPr>
              <w:t xml:space="preserve"> </w:t>
            </w:r>
            <w:r>
              <w:rPr>
                <w:rFonts w:ascii="Times New Roman"/>
                <w:b w:val="false"/>
                <w:i/>
                <w:color w:val="000000"/>
                <w:sz w:val="20"/>
              </w:rPr>
              <w:t>2.63</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всех</w:t>
            </w:r>
            <w:r>
              <w:rPr>
                <w:rFonts w:ascii="Times New Roman"/>
                <w:b w:val="false"/>
                <w:i w:val="false"/>
                <w:color w:val="000000"/>
                <w:sz w:val="20"/>
              </w:rPr>
              <w:t xml:space="preserve"> </w:t>
            </w:r>
            <w:r>
              <w:rPr>
                <w:rFonts w:ascii="Times New Roman"/>
                <w:b w:val="false"/>
                <w:i/>
                <w:color w:val="000000"/>
                <w:sz w:val="20"/>
              </w:rPr>
              <w:t>упомянутых</w:t>
            </w:r>
            <w:r>
              <w:rPr>
                <w:rFonts w:ascii="Times New Roman"/>
                <w:b w:val="false"/>
                <w:i w:val="false"/>
                <w:color w:val="000000"/>
                <w:sz w:val="20"/>
              </w:rPr>
              <w:t xml:space="preserve"> </w:t>
            </w:r>
            <w:r>
              <w:rPr>
                <w:rFonts w:ascii="Times New Roman"/>
                <w:b w:val="false"/>
                <w:i/>
                <w:color w:val="000000"/>
                <w:sz w:val="20"/>
              </w:rPr>
              <w:t>детей.</w:t>
            </w:r>
            <w:r>
              <w:rPr>
                <w:rFonts w:ascii="Times New Roman"/>
                <w:b w:val="false"/>
                <w:i w:val="false"/>
                <w:color w:val="000000"/>
                <w:sz w:val="20"/>
              </w:rPr>
              <w:t xml:space="preserve"> </w:t>
            </w:r>
            <w:r>
              <w:rPr>
                <w:rFonts w:ascii="Times New Roman"/>
                <w:b w:val="false"/>
                <w:i/>
                <w:color w:val="000000"/>
                <w:sz w:val="20"/>
              </w:rPr>
              <w:t>Продолжите</w:t>
            </w:r>
            <w:r>
              <w:rPr>
                <w:rFonts w:ascii="Times New Roman"/>
                <w:b w:val="false"/>
                <w:i w:val="false"/>
                <w:color w:val="000000"/>
                <w:sz w:val="20"/>
              </w:rPr>
              <w:t xml:space="preserve"> </w:t>
            </w:r>
            <w:r>
              <w:rPr>
                <w:rFonts w:ascii="Times New Roman"/>
                <w:b w:val="false"/>
                <w:i/>
                <w:color w:val="000000"/>
                <w:sz w:val="20"/>
              </w:rPr>
              <w:t>после</w:t>
            </w:r>
            <w:r>
              <w:rPr>
                <w:rFonts w:ascii="Times New Roman"/>
                <w:b w:val="false"/>
                <w:i w:val="false"/>
                <w:color w:val="000000"/>
                <w:sz w:val="20"/>
              </w:rPr>
              <w:t xml:space="preserve"> </w:t>
            </w:r>
            <w:r>
              <w:rPr>
                <w:rFonts w:ascii="Times New Roman"/>
                <w:b w:val="false"/>
                <w:i/>
                <w:color w:val="000000"/>
                <w:sz w:val="20"/>
              </w:rPr>
              <w:t>последнего</w:t>
            </w:r>
            <w:r>
              <w:rPr>
                <w:rFonts w:ascii="Times New Roman"/>
                <w:b w:val="false"/>
                <w:i w:val="false"/>
                <w:color w:val="000000"/>
                <w:sz w:val="20"/>
              </w:rPr>
              <w:t xml:space="preserve"> </w:t>
            </w:r>
            <w:r>
              <w:rPr>
                <w:rFonts w:ascii="Times New Roman"/>
                <w:b w:val="false"/>
                <w:i/>
                <w:color w:val="000000"/>
                <w:sz w:val="20"/>
              </w:rPr>
              <w:t>из</w:t>
            </w:r>
            <w:r>
              <w:rPr>
                <w:rFonts w:ascii="Times New Roman"/>
                <w:b w:val="false"/>
                <w:i w:val="false"/>
                <w:color w:val="000000"/>
                <w:sz w:val="20"/>
              </w:rPr>
              <w:t xml:space="preserve"> </w:t>
            </w:r>
            <w:r>
              <w:rPr>
                <w:rFonts w:ascii="Times New Roman"/>
                <w:b w:val="false"/>
                <w:i/>
                <w:color w:val="000000"/>
                <w:sz w:val="20"/>
              </w:rPr>
              <w:t>упомянутых</w:t>
            </w:r>
            <w:r>
              <w:rPr>
                <w:rFonts w:ascii="Times New Roman"/>
                <w:b w:val="false"/>
                <w:i w:val="false"/>
                <w:color w:val="000000"/>
                <w:sz w:val="20"/>
              </w:rPr>
              <w:t xml:space="preserve"> </w:t>
            </w:r>
            <w:r>
              <w:rPr>
                <w:rFonts w:ascii="Times New Roman"/>
                <w:b w:val="false"/>
                <w:i/>
                <w:color w:val="000000"/>
                <w:sz w:val="20"/>
              </w:rPr>
              <w:t>детей.</w:t>
            </w:r>
          </w:p>
          <w:bookmarkEnd w:id="303"/>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04"/>
          <w:p>
            <w:pPr>
              <w:spacing w:after="20"/>
              <w:ind w:left="20"/>
              <w:jc w:val="both"/>
            </w:pPr>
            <w:r>
              <w:rPr>
                <w:rFonts w:ascii="Times New Roman"/>
                <w:b w:val="false"/>
                <w:i w:val="false"/>
                <w:color w:val="000000"/>
                <w:sz w:val="20"/>
              </w:rPr>
              <w:t>
2.68 Как закончились эти отношения с партнером(шей)/супругом (ой)? Пожалуйста, выберите ответ из вариантов, указанных на карточке.</w:t>
            </w:r>
          </w:p>
          <w:bookmarkEnd w:id="304"/>
          <w:p>
            <w:pPr>
              <w:spacing w:after="20"/>
              <w:ind w:left="20"/>
              <w:jc w:val="both"/>
            </w:pPr>
            <w:r>
              <w:rPr>
                <w:rFonts w:ascii="Times New Roman"/>
                <w:b w:val="false"/>
                <w:i w:val="false"/>
                <w:color w:val="000000"/>
                <w:sz w:val="20"/>
              </w:rPr>
              <w:t>
Покажите карточку 2.68</w:t>
            </w:r>
            <w:r>
              <w:rPr>
                <w:rFonts w:ascii="Times New Roman"/>
                <w:b w:val="false"/>
                <w:i w:val="false"/>
                <w:color w:val="000000"/>
                <w:sz w:val="20"/>
              </w:rPr>
              <w:t>2.68</w:t>
            </w:r>
            <w:r>
              <w:rPr>
                <w:rFonts w:ascii="Times New Roman"/>
                <w:b w:val="false"/>
                <w:i w:val="false"/>
                <w:color w:val="000000"/>
                <w:sz w:val="20"/>
              </w:rPr>
              <w:t>: Завершение отношений с партнером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05"/>
          <w:p>
            <w:pPr>
              <w:spacing w:after="20"/>
              <w:ind w:left="20"/>
              <w:jc w:val="both"/>
            </w:pPr>
            <w:r>
              <w:rPr>
                <w:rFonts w:ascii="Times New Roman"/>
                <w:b w:val="false"/>
                <w:i w:val="false"/>
                <w:color w:val="000000"/>
                <w:sz w:val="20"/>
              </w:rPr>
              <w:t>
1 – расстались</w:t>
            </w:r>
          </w:p>
          <w:bookmarkEnd w:id="305"/>
          <w:p>
            <w:pPr>
              <w:spacing w:after="20"/>
              <w:ind w:left="20"/>
              <w:jc w:val="both"/>
            </w:pPr>
            <w:r>
              <w:rPr>
                <w:rFonts w:ascii="Times New Roman"/>
                <w:b w:val="false"/>
                <w:i w:val="false"/>
                <w:color w:val="000000"/>
                <w:sz w:val="20"/>
              </w:rPr>
              <w:t>
2 – партнер(ша) умер(ла)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06"/>
          <w:p>
            <w:pPr>
              <w:spacing w:after="20"/>
              <w:ind w:left="20"/>
              <w:jc w:val="both"/>
            </w:pPr>
            <w:r>
              <w:rPr>
                <w:rFonts w:ascii="Times New Roman"/>
                <w:b w:val="false"/>
                <w:i w:val="false"/>
                <w:color w:val="000000"/>
                <w:sz w:val="20"/>
              </w:rPr>
              <w:t>
2.69 Назовите месяц и год, когда это произошло.</w:t>
            </w:r>
          </w:p>
          <w:bookmarkEnd w:id="306"/>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07"/>
          <w:p>
            <w:pPr>
              <w:spacing w:after="20"/>
              <w:ind w:left="20"/>
              <w:jc w:val="both"/>
            </w:pPr>
            <w:r>
              <w:rPr>
                <w:rFonts w:ascii="Times New Roman"/>
                <w:b w:val="false"/>
                <w:i w:val="false"/>
                <w:color w:val="000000"/>
                <w:sz w:val="20"/>
              </w:rPr>
              <w:t>
 </w:t>
            </w:r>
          </w:p>
          <w:bookmarkEnd w:id="307"/>
          <w:p>
            <w:pPr>
              <w:spacing w:after="20"/>
              <w:ind w:left="20"/>
              <w:jc w:val="both"/>
            </w:pPr>
            <w:r>
              <w:rPr>
                <w:rFonts w:ascii="Times New Roman"/>
                <w:b w:val="false"/>
                <w:i w:val="false"/>
                <w:color w:val="000000"/>
                <w:sz w:val="20"/>
              </w:rPr>
              <w:t>
месяц ...</w:t>
            </w:r>
          </w:p>
          <w:p>
            <w:pPr>
              <w:spacing w:after="20"/>
              <w:ind w:left="20"/>
              <w:jc w:val="both"/>
            </w:pP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08"/>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партнер(ша)</w:t>
            </w:r>
            <w:r>
              <w:rPr>
                <w:rFonts w:ascii="Times New Roman"/>
                <w:b w:val="false"/>
                <w:i w:val="false"/>
                <w:color w:val="000000"/>
                <w:sz w:val="20"/>
              </w:rPr>
              <w:t xml:space="preserve"> </w:t>
            </w:r>
            <w:r>
              <w:rPr>
                <w:rFonts w:ascii="Times New Roman"/>
                <w:b w:val="false"/>
                <w:i/>
                <w:color w:val="000000"/>
                <w:sz w:val="20"/>
              </w:rPr>
              <w:t>умер(ла)</w:t>
            </w:r>
            <w:r>
              <w:rPr>
                <w:rFonts w:ascii="Times New Roman"/>
                <w:b w:val="false"/>
                <w:i w:val="false"/>
                <w:color w:val="000000"/>
                <w:sz w:val="20"/>
              </w:rPr>
              <w:t xml:space="preserve"> </w:t>
            </w:r>
            <w:r>
              <w:rPr>
                <w:rFonts w:ascii="Times New Roman"/>
                <w:b w:val="false"/>
                <w:i/>
                <w:color w:val="000000"/>
                <w:sz w:val="20"/>
              </w:rPr>
              <w:t>(смотрите</w:t>
            </w:r>
            <w:r>
              <w:rPr>
                <w:rFonts w:ascii="Times New Roman"/>
                <w:b w:val="false"/>
                <w:i w:val="false"/>
                <w:color w:val="000000"/>
                <w:sz w:val="20"/>
              </w:rPr>
              <w:t xml:space="preserve"> </w:t>
            </w:r>
            <w:r>
              <w:rPr>
                <w:rFonts w:ascii="Times New Roman"/>
                <w:b w:val="false"/>
                <w:i/>
                <w:color w:val="000000"/>
                <w:sz w:val="20"/>
              </w:rPr>
              <w:t>вопрос</w:t>
            </w:r>
            <w:r>
              <w:rPr>
                <w:rFonts w:ascii="Times New Roman"/>
                <w:b w:val="false"/>
                <w:i w:val="false"/>
                <w:color w:val="000000"/>
                <w:sz w:val="20"/>
              </w:rPr>
              <w:t xml:space="preserve"> </w:t>
            </w:r>
            <w:r>
              <w:rPr>
                <w:rFonts w:ascii="Times New Roman"/>
                <w:b w:val="false"/>
                <w:i/>
                <w:color w:val="000000"/>
                <w:sz w:val="20"/>
              </w:rPr>
              <w:t>2.68),</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инструкциям</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вопросом</w:t>
            </w:r>
            <w:r>
              <w:rPr>
                <w:rFonts w:ascii="Times New Roman"/>
                <w:b w:val="false"/>
                <w:i w:val="false"/>
                <w:color w:val="000000"/>
                <w:sz w:val="20"/>
              </w:rPr>
              <w:t xml:space="preserve"> </w:t>
            </w:r>
            <w:r>
              <w:rPr>
                <w:rFonts w:ascii="Times New Roman"/>
                <w:b w:val="false"/>
                <w:i/>
                <w:color w:val="000000"/>
                <w:sz w:val="20"/>
              </w:rPr>
              <w:t>2.72.</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отношения</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партнером(шей)</w:t>
            </w:r>
            <w:r>
              <w:rPr>
                <w:rFonts w:ascii="Times New Roman"/>
                <w:b w:val="false"/>
                <w:i w:val="false"/>
                <w:color w:val="000000"/>
                <w:sz w:val="20"/>
              </w:rPr>
              <w:t xml:space="preserve"> </w:t>
            </w:r>
            <w:r>
              <w:rPr>
                <w:rFonts w:ascii="Times New Roman"/>
                <w:b w:val="false"/>
                <w:i/>
                <w:color w:val="000000"/>
                <w:sz w:val="20"/>
              </w:rPr>
              <w:t>завершились</w:t>
            </w:r>
            <w:r>
              <w:rPr>
                <w:rFonts w:ascii="Times New Roman"/>
                <w:b w:val="false"/>
                <w:i w:val="false"/>
                <w:color w:val="000000"/>
                <w:sz w:val="20"/>
              </w:rPr>
              <w:t xml:space="preserve"> </w:t>
            </w:r>
            <w:r>
              <w:rPr>
                <w:rFonts w:ascii="Times New Roman"/>
                <w:b w:val="false"/>
                <w:i/>
                <w:color w:val="000000"/>
                <w:sz w:val="20"/>
              </w:rPr>
              <w:t>расставанием,</w:t>
            </w:r>
            <w:r>
              <w:rPr>
                <w:rFonts w:ascii="Times New Roman"/>
                <w:b w:val="false"/>
                <w:i w:val="false"/>
                <w:color w:val="000000"/>
                <w:sz w:val="20"/>
              </w:rPr>
              <w:t xml:space="preserve"> </w:t>
            </w:r>
            <w:r>
              <w:rPr>
                <w:rFonts w:ascii="Times New Roman"/>
                <w:b w:val="false"/>
                <w:i/>
                <w:color w:val="000000"/>
                <w:sz w:val="20"/>
              </w:rPr>
              <w:t>продолжайте</w:t>
            </w:r>
            <w:r>
              <w:rPr>
                <w:rFonts w:ascii="Times New Roman"/>
                <w:b w:val="false"/>
                <w:i w:val="false"/>
                <w:color w:val="000000"/>
                <w:sz w:val="20"/>
              </w:rPr>
              <w:t xml:space="preserve"> </w:t>
            </w:r>
          </w:p>
          <w:bookmarkEnd w:id="308"/>
        </w:tc>
      </w:tr>
      <w:tr>
        <w:trPr>
          <w:trHeight w:val="30" w:hRule="atLeast"/>
        </w:trPr>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09"/>
          <w:p>
            <w:pPr>
              <w:spacing w:after="20"/>
              <w:ind w:left="20"/>
              <w:jc w:val="both"/>
            </w:pPr>
            <w:r>
              <w:rPr>
                <w:rFonts w:ascii="Times New Roman"/>
                <w:b w:val="false"/>
                <w:i w:val="false"/>
                <w:color w:val="000000"/>
                <w:sz w:val="20"/>
              </w:rPr>
              <w:t>
</w:t>
            </w:r>
          </w:p>
          <w:bookmarkEnd w:id="309"/>
          <w:p>
            <w:pPr>
              <w:spacing w:after="20"/>
              <w:ind w:left="20"/>
              <w:jc w:val="both"/>
            </w:pP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респондент</w:t>
            </w:r>
            <w:r>
              <w:rPr>
                <w:rFonts w:ascii="Times New Roman"/>
                <w:b w:val="false"/>
                <w:i w:val="false"/>
                <w:color w:val="000000"/>
                <w:sz w:val="20"/>
              </w:rPr>
              <w:t xml:space="preserve"> </w:t>
            </w:r>
            <w:r>
              <w:rPr>
                <w:rFonts w:ascii="Times New Roman"/>
                <w:b w:val="false"/>
                <w:i/>
                <w:color w:val="000000"/>
                <w:sz w:val="20"/>
              </w:rPr>
              <w:t>состоял</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браке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этим</w:t>
            </w:r>
            <w:r>
              <w:rPr>
                <w:rFonts w:ascii="Times New Roman"/>
                <w:b w:val="false"/>
                <w:i w:val="false"/>
                <w:color w:val="000000"/>
                <w:sz w:val="20"/>
              </w:rPr>
              <w:t xml:space="preserve"> </w:t>
            </w:r>
            <w:r>
              <w:rPr>
                <w:rFonts w:ascii="Times New Roman"/>
                <w:b w:val="false"/>
                <w:i/>
                <w:color w:val="000000"/>
                <w:sz w:val="20"/>
              </w:rPr>
              <w:t>партнером(шей)</w:t>
            </w:r>
            <w:r>
              <w:rPr>
                <w:rFonts w:ascii="Times New Roman"/>
                <w:b w:val="false"/>
                <w:i w:val="false"/>
                <w:color w:val="000000"/>
                <w:sz w:val="20"/>
              </w:rPr>
              <w:t xml:space="preserve"> </w:t>
            </w:r>
            <w:r>
              <w:rPr>
                <w:rFonts w:ascii="Times New Roman"/>
                <w:b w:val="false"/>
                <w:i/>
                <w:color w:val="000000"/>
                <w:sz w:val="20"/>
              </w:rPr>
              <w:t>(2.45),</w:t>
            </w:r>
            <w:r>
              <w:rPr>
                <w:rFonts w:ascii="Times New Roman"/>
                <w:b w:val="false"/>
                <w:i w:val="false"/>
                <w:color w:val="000000"/>
                <w:sz w:val="20"/>
              </w:rPr>
              <w:t xml:space="preserve"> </w:t>
            </w:r>
            <w:r>
              <w:rPr>
                <w:rFonts w:ascii="Times New Roman"/>
                <w:b w:val="false"/>
                <w:i/>
                <w:color w:val="000000"/>
                <w:sz w:val="20"/>
              </w:rPr>
              <w:t>продолжайте.</w:t>
            </w:r>
            <w:r>
              <w:rPr>
                <w:rFonts w:ascii="Times New Roman"/>
                <w:b w:val="false"/>
                <w:i w:val="false"/>
                <w:color w:val="000000"/>
                <w:sz w:val="20"/>
              </w:rPr>
              <w:t xml:space="preserve"> </w:t>
            </w:r>
            <w:r>
              <w:rPr>
                <w:rFonts w:ascii="Times New Roman"/>
                <w:b w:val="false"/>
                <w:i/>
                <w:color w:val="000000"/>
                <w:sz w:val="20"/>
              </w:rPr>
              <w:t>Если</w:t>
            </w:r>
            <w:r>
              <w:rPr>
                <w:rFonts w:ascii="Times New Roman"/>
                <w:b w:val="false"/>
                <w:i w:val="false"/>
                <w:color w:val="000000"/>
                <w:sz w:val="20"/>
              </w:rPr>
              <w:t xml:space="preserve"> </w:t>
            </w:r>
            <w:r>
              <w:rPr>
                <w:rFonts w:ascii="Times New Roman"/>
                <w:b w:val="false"/>
                <w:i/>
                <w:color w:val="000000"/>
                <w:sz w:val="20"/>
              </w:rPr>
              <w:t>не</w:t>
            </w:r>
            <w:r>
              <w:rPr>
                <w:rFonts w:ascii="Times New Roman"/>
                <w:b w:val="false"/>
                <w:i w:val="false"/>
                <w:color w:val="000000"/>
                <w:sz w:val="20"/>
              </w:rPr>
              <w:t xml:space="preserve"> </w:t>
            </w:r>
            <w:r>
              <w:rPr>
                <w:rFonts w:ascii="Times New Roman"/>
                <w:b w:val="false"/>
                <w:i/>
                <w:color w:val="000000"/>
                <w:sz w:val="20"/>
              </w:rPr>
              <w:t>состоял</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браке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этим</w:t>
            </w:r>
            <w:r>
              <w:rPr>
                <w:rFonts w:ascii="Times New Roman"/>
                <w:b w:val="false"/>
                <w:i w:val="false"/>
                <w:color w:val="000000"/>
                <w:sz w:val="20"/>
              </w:rPr>
              <w:t xml:space="preserve"> </w:t>
            </w:r>
            <w:r>
              <w:rPr>
                <w:rFonts w:ascii="Times New Roman"/>
                <w:b w:val="false"/>
                <w:i/>
                <w:color w:val="000000"/>
                <w:sz w:val="20"/>
              </w:rPr>
              <w:t>партнером(шей),</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инструкциям</w:t>
            </w:r>
            <w:r>
              <w:rPr>
                <w:rFonts w:ascii="Times New Roman"/>
                <w:b w:val="false"/>
                <w:i w:val="false"/>
                <w:color w:val="000000"/>
                <w:sz w:val="20"/>
              </w:rPr>
              <w:t xml:space="preserve"> </w:t>
            </w:r>
            <w:r>
              <w:rPr>
                <w:rFonts w:ascii="Times New Roman"/>
                <w:b w:val="false"/>
                <w:i/>
                <w:color w:val="000000"/>
                <w:sz w:val="20"/>
              </w:rPr>
              <w:t>перед</w:t>
            </w:r>
            <w:r>
              <w:rPr>
                <w:rFonts w:ascii="Times New Roman"/>
                <w:b w:val="false"/>
                <w:i w:val="false"/>
                <w:color w:val="000000"/>
                <w:sz w:val="20"/>
              </w:rPr>
              <w:t xml:space="preserve"> </w:t>
            </w:r>
            <w:r>
              <w:rPr>
                <w:rFonts w:ascii="Times New Roman"/>
                <w:b w:val="false"/>
                <w:i/>
                <w:color w:val="000000"/>
                <w:sz w:val="20"/>
              </w:rPr>
              <w:t>вопросом</w:t>
            </w:r>
            <w:r>
              <w:rPr>
                <w:rFonts w:ascii="Times New Roman"/>
                <w:b w:val="false"/>
                <w:i w:val="false"/>
                <w:color w:val="000000"/>
                <w:sz w:val="20"/>
              </w:rPr>
              <w:t xml:space="preserve"> </w:t>
            </w:r>
            <w:r>
              <w:rPr>
                <w:rFonts w:ascii="Times New Roman"/>
                <w:b w:val="false"/>
                <w:i/>
                <w:color w:val="000000"/>
                <w:sz w:val="20"/>
              </w:rPr>
              <w:t>2.72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10"/>
          <w:p>
            <w:pPr>
              <w:spacing w:after="20"/>
              <w:ind w:left="20"/>
              <w:jc w:val="both"/>
            </w:pPr>
            <w:r>
              <w:rPr>
                <w:rFonts w:ascii="Times New Roman"/>
                <w:b w:val="false"/>
                <w:i w:val="false"/>
                <w:color w:val="000000"/>
                <w:sz w:val="20"/>
              </w:rPr>
              <w:t>
2.70 a. Вы развелись?</w:t>
            </w:r>
          </w:p>
          <w:bookmarkEnd w:id="31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да</w:t>
            </w:r>
          </w:p>
          <w:p>
            <w:pPr>
              <w:spacing w:after="20"/>
              <w:ind w:left="20"/>
              <w:jc w:val="both"/>
            </w:pPr>
            <w:r>
              <w:rPr>
                <w:rFonts w:ascii="Times New Roman"/>
                <w:b w:val="false"/>
                <w:i w:val="false"/>
                <w:color w:val="000000"/>
                <w:sz w:val="20"/>
              </w:rPr>
              <w:t>
2 – нет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11"/>
          <w:p>
            <w:pPr>
              <w:spacing w:after="20"/>
              <w:ind w:left="20"/>
              <w:jc w:val="both"/>
            </w:pPr>
            <w:r>
              <w:rPr>
                <w:rFonts w:ascii="Times New Roman"/>
                <w:b w:val="false"/>
                <w:i w:val="false"/>
                <w:color w:val="000000"/>
                <w:sz w:val="20"/>
              </w:rPr>
              <w:t>
б. Назовите месяц и год, когда Вы</w:t>
            </w:r>
          </w:p>
          <w:bookmarkEnd w:id="311"/>
          <w:p>
            <w:pPr>
              <w:spacing w:after="20"/>
              <w:ind w:left="20"/>
              <w:jc w:val="both"/>
            </w:pPr>
            <w:r>
              <w:rPr>
                <w:rFonts w:ascii="Times New Roman"/>
                <w:b w:val="false"/>
                <w:i w:val="false"/>
                <w:color w:val="000000"/>
                <w:sz w:val="20"/>
              </w:rPr>
              <w:t>
 развелись.</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312"/>
          <w:p>
            <w:pPr>
              <w:spacing w:after="20"/>
              <w:ind w:left="20"/>
              <w:jc w:val="both"/>
            </w:pPr>
            <w:r>
              <w:rPr>
                <w:rFonts w:ascii="Times New Roman"/>
                <w:b w:val="false"/>
                <w:i w:val="false"/>
                <w:color w:val="000000"/>
                <w:sz w:val="20"/>
              </w:rPr>
              <w:t>
месяц ...</w:t>
            </w:r>
          </w:p>
          <w:bookmarkEnd w:id="312"/>
          <w:p>
            <w:pPr>
              <w:spacing w:after="20"/>
              <w:ind w:left="20"/>
              <w:jc w:val="both"/>
            </w:pPr>
            <w:r>
              <w:rPr>
                <w:rFonts w:ascii="Times New Roman"/>
                <w:b w:val="false"/>
                <w:i w:val="false"/>
                <w:color w:val="000000"/>
                <w:sz w:val="20"/>
              </w:rPr>
              <w:t>
год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1066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13"/>
          <w:p>
            <w:pPr>
              <w:spacing w:after="20"/>
              <w:ind w:left="20"/>
              <w:jc w:val="both"/>
            </w:pPr>
            <w:r>
              <w:rPr>
                <w:rFonts w:ascii="Times New Roman"/>
                <w:b w:val="false"/>
                <w:i w:val="false"/>
                <w:color w:val="000000"/>
                <w:sz w:val="20"/>
              </w:rPr>
              <w:t>
2.71 Кто инициировал процедуру развода?</w:t>
            </w:r>
          </w:p>
          <w:bookmarkEnd w:id="31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респондент 2 – респондент и партнер(ша) вместе 3 – партнер(ша)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 w:id="314"/>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w:t>
      </w:r>
      <w:r>
        <w:rPr>
          <w:rFonts w:ascii="Times New Roman"/>
          <w:b w:val="false"/>
          <w:i/>
          <w:color w:val="000000"/>
          <w:sz w:val="28"/>
        </w:rPr>
        <w:t>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2.44</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заполнения</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следующем</w:t>
      </w:r>
      <w:r>
        <w:rPr>
          <w:rFonts w:ascii="Times New Roman"/>
          <w:b w:val="false"/>
          <w:i w:val="false"/>
          <w:color w:val="000000"/>
          <w:sz w:val="28"/>
        </w:rPr>
        <w:t xml:space="preserve"> </w:t>
      </w:r>
      <w:r>
        <w:rPr>
          <w:rFonts w:ascii="Times New Roman"/>
          <w:b w:val="false"/>
          <w:i/>
          <w:color w:val="000000"/>
          <w:sz w:val="28"/>
        </w:rPr>
        <w:t>партнере.</w:t>
      </w:r>
      <w:r>
        <w:rPr>
          <w:rFonts w:ascii="Times New Roman"/>
          <w:b w:val="false"/>
          <w:i w:val="false"/>
          <w:color w:val="000000"/>
          <w:sz w:val="28"/>
        </w:rPr>
        <w:t xml:space="preserve"> </w:t>
      </w:r>
      <w:r>
        <w:rPr>
          <w:rFonts w:ascii="Times New Roman"/>
          <w:b w:val="false"/>
          <w:i/>
          <w:color w:val="000000"/>
          <w:sz w:val="28"/>
        </w:rPr>
        <w:t>Продолжайте</w:t>
      </w:r>
      <w:r>
        <w:rPr>
          <w:rFonts w:ascii="Times New Roman"/>
          <w:b w:val="false"/>
          <w:i w:val="false"/>
          <w:color w:val="000000"/>
          <w:sz w:val="28"/>
        </w:rPr>
        <w:t xml:space="preserve"> </w:t>
      </w:r>
      <w:r>
        <w:rPr>
          <w:rFonts w:ascii="Times New Roman"/>
          <w:b w:val="false"/>
          <w:i/>
          <w:color w:val="000000"/>
          <w:sz w:val="28"/>
        </w:rPr>
        <w:t>опрос</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после</w:t>
      </w:r>
      <w:r>
        <w:rPr>
          <w:rFonts w:ascii="Times New Roman"/>
          <w:b w:val="false"/>
          <w:i w:val="false"/>
          <w:color w:val="000000"/>
          <w:sz w:val="28"/>
        </w:rPr>
        <w:t xml:space="preserve"> </w:t>
      </w:r>
      <w:r>
        <w:rPr>
          <w:rFonts w:ascii="Times New Roman"/>
          <w:b w:val="false"/>
          <w:i/>
          <w:color w:val="000000"/>
          <w:sz w:val="28"/>
        </w:rPr>
        <w:t>заполнения</w:t>
      </w:r>
      <w:r>
        <w:rPr>
          <w:rFonts w:ascii="Times New Roman"/>
          <w:b w:val="false"/>
          <w:i w:val="false"/>
          <w:color w:val="000000"/>
          <w:sz w:val="28"/>
        </w:rPr>
        <w:t xml:space="preserve"> </w:t>
      </w:r>
      <w:r>
        <w:rPr>
          <w:rFonts w:ascii="Times New Roman"/>
          <w:b w:val="false"/>
          <w:i/>
          <w:color w:val="000000"/>
          <w:sz w:val="28"/>
        </w:rPr>
        <w:t>данных</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партнерах.</w:t>
      </w:r>
    </w:p>
    <w:bookmarkEnd w:id="314"/>
    <w:bookmarkStart w:name="z360" w:id="315"/>
    <w:p>
      <w:pPr>
        <w:spacing w:after="0"/>
        <w:ind w:left="0"/>
        <w:jc w:val="both"/>
      </w:pPr>
      <w:r>
        <w:rPr>
          <w:rFonts w:ascii="Times New Roman"/>
          <w:b w:val="false"/>
          <w:i w:val="false"/>
          <w:color w:val="000000"/>
          <w:sz w:val="28"/>
        </w:rPr>
        <w:t>
      2.72 a. Как уже говорилось, наш опрос охватывает также и отношения между однополыми партнерами. Могу ли я спросить, был ли кто-либо из Ваших прежних партнеров того же пола, что и Вы?</w:t>
      </w:r>
    </w:p>
    <w:bookmarkEnd w:id="315"/>
    <w:bookmarkStart w:name="z361" w:id="316"/>
    <w:p>
      <w:pPr>
        <w:spacing w:after="0"/>
        <w:ind w:left="0"/>
        <w:jc w:val="both"/>
      </w:pPr>
      <w:r>
        <w:rPr>
          <w:rFonts w:ascii="Times New Roman"/>
          <w:b w:val="false"/>
          <w:i w:val="false"/>
          <w:color w:val="000000"/>
          <w:sz w:val="28"/>
        </w:rPr>
        <w:t xml:space="preserve">
      1 - да       2 - нет </w:t>
      </w:r>
    </w:p>
    <w:bookmarkEnd w:id="316"/>
    <w:bookmarkStart w:name="z362" w:id="317"/>
    <w:p>
      <w:pPr>
        <w:spacing w:after="0"/>
        <w:ind w:left="0"/>
        <w:jc w:val="both"/>
      </w:pPr>
      <w:r>
        <w:rPr>
          <w:rFonts w:ascii="Times New Roman"/>
          <w:b w:val="false"/>
          <w:i w:val="false"/>
          <w:color w:val="000000"/>
          <w:sz w:val="28"/>
        </w:rPr>
        <w:t>
      б. Кто именно?</w:t>
      </w:r>
    </w:p>
    <w:bookmarkEnd w:id="317"/>
    <w:bookmarkStart w:name="z363" w:id="318"/>
    <w:p>
      <w:pPr>
        <w:spacing w:after="0"/>
        <w:ind w:left="0"/>
        <w:jc w:val="both"/>
      </w:pPr>
      <w:r>
        <w:rPr>
          <w:rFonts w:ascii="Times New Roman"/>
          <w:b w:val="false"/>
          <w:i w:val="false"/>
          <w:color w:val="000000"/>
          <w:sz w:val="28"/>
        </w:rPr>
        <w:t xml:space="preserve">
      </w:t>
      </w:r>
      <w:r>
        <w:rPr>
          <w:rFonts w:ascii="Times New Roman"/>
          <w:b w:val="false"/>
          <w:i/>
          <w:color w:val="000000"/>
          <w:sz w:val="28"/>
        </w:rPr>
        <w:t>Запишите</w:t>
      </w:r>
      <w:r>
        <w:rPr>
          <w:rFonts w:ascii="Times New Roman"/>
          <w:b w:val="false"/>
          <w:i w:val="false"/>
          <w:color w:val="000000"/>
          <w:sz w:val="28"/>
        </w:rPr>
        <w:t xml:space="preserve"> </w:t>
      </w:r>
      <w:r>
        <w:rPr>
          <w:rFonts w:ascii="Times New Roman"/>
          <w:b w:val="false"/>
          <w:i/>
          <w:color w:val="000000"/>
          <w:sz w:val="28"/>
        </w:rPr>
        <w:t>номера</w:t>
      </w:r>
      <w:r>
        <w:rPr>
          <w:rFonts w:ascii="Times New Roman"/>
          <w:b w:val="false"/>
          <w:i w:val="false"/>
          <w:color w:val="000000"/>
          <w:sz w:val="28"/>
        </w:rPr>
        <w:t xml:space="preserve"> </w:t>
      </w:r>
      <w:r>
        <w:rPr>
          <w:rFonts w:ascii="Times New Roman"/>
          <w:b w:val="false"/>
          <w:i/>
          <w:color w:val="000000"/>
          <w:sz w:val="28"/>
        </w:rPr>
        <w:t>однополых</w:t>
      </w:r>
      <w:r>
        <w:rPr>
          <w:rFonts w:ascii="Times New Roman"/>
          <w:b w:val="false"/>
          <w:i w:val="false"/>
          <w:color w:val="000000"/>
          <w:sz w:val="28"/>
        </w:rPr>
        <w:t xml:space="preserve"> </w:t>
      </w:r>
      <w:r>
        <w:rPr>
          <w:rFonts w:ascii="Times New Roman"/>
          <w:b w:val="false"/>
          <w:i/>
          <w:color w:val="000000"/>
          <w:sz w:val="28"/>
        </w:rPr>
        <w:t>партнеров</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таблицы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строке</w:t>
      </w:r>
      <w:r>
        <w:rPr>
          <w:rFonts w:ascii="Times New Roman"/>
          <w:b w:val="false"/>
          <w:i w:val="false"/>
          <w:color w:val="000000"/>
          <w:sz w:val="28"/>
        </w:rPr>
        <w:t xml:space="preserve"> </w:t>
      </w:r>
      <w:r>
        <w:rPr>
          <w:rFonts w:ascii="Times New Roman"/>
          <w:b w:val="false"/>
          <w:i/>
          <w:color w:val="000000"/>
          <w:sz w:val="28"/>
        </w:rPr>
        <w:t>ниже.</w:t>
      </w:r>
    </w:p>
    <w:bookmarkEnd w:id="318"/>
    <w:bookmarkStart w:name="z364" w:id="319"/>
    <w:p>
      <w:pPr>
        <w:spacing w:after="0"/>
        <w:ind w:left="0"/>
        <w:jc w:val="both"/>
      </w:pPr>
      <w:r>
        <w:rPr>
          <w:rFonts w:ascii="Times New Roman"/>
          <w:b w:val="false"/>
          <w:i w:val="false"/>
          <w:color w:val="000000"/>
          <w:sz w:val="28"/>
        </w:rPr>
        <w:t>
      ______________________</w:t>
      </w:r>
    </w:p>
    <w:bookmarkEnd w:id="319"/>
    <w:bookmarkStart w:name="z365" w:id="320"/>
    <w:p>
      <w:pPr>
        <w:spacing w:after="0"/>
        <w:ind w:left="0"/>
        <w:jc w:val="both"/>
      </w:pPr>
      <w:r>
        <w:rPr>
          <w:rFonts w:ascii="Times New Roman"/>
          <w:b w:val="false"/>
          <w:i w:val="false"/>
          <w:color w:val="000000"/>
          <w:sz w:val="28"/>
        </w:rPr>
        <w:t>
      2.73 Есть ли у Вас дети от кого-то, с кем Вы никогда не жили вместе?</w:t>
      </w:r>
    </w:p>
    <w:bookmarkEnd w:id="3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21"/>
          <w:p>
            <w:pPr>
              <w:spacing w:after="20"/>
              <w:ind w:left="20"/>
              <w:jc w:val="both"/>
            </w:pPr>
            <w:r>
              <w:rPr>
                <w:rFonts w:ascii="Times New Roman"/>
                <w:b w:val="false"/>
                <w:i w:val="false"/>
                <w:color w:val="000000"/>
                <w:sz w:val="20"/>
              </w:rPr>
              <w:t>
1 – да</w:t>
            </w:r>
          </w:p>
          <w:bookmarkEnd w:id="3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перейдите к вопросу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затрудняюсь ответить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 отказ от ответа</w:t>
            </w:r>
          </w:p>
        </w:tc>
      </w:tr>
    </w:tbl>
    <w:bookmarkStart w:name="z368" w:id="322"/>
    <w:p>
      <w:pPr>
        <w:spacing w:after="0"/>
        <w:ind w:left="0"/>
        <w:jc w:val="both"/>
      </w:pPr>
      <w:r>
        <w:rPr>
          <w:rFonts w:ascii="Times New Roman"/>
          <w:b w:val="false"/>
          <w:i w:val="false"/>
          <w:color w:val="000000"/>
          <w:sz w:val="28"/>
        </w:rPr>
        <w:t>
      2.74 Сколько детей у Вас от человека, с которым Вы никогда не жили вместе?</w:t>
      </w:r>
    </w:p>
    <w:bookmarkEnd w:id="322"/>
    <w:bookmarkStart w:name="z369" w:id="323"/>
    <w:p>
      <w:pPr>
        <w:spacing w:after="0"/>
        <w:ind w:left="0"/>
        <w:jc w:val="both"/>
      </w:pPr>
      <w:r>
        <w:rPr>
          <w:rFonts w:ascii="Times New Roman"/>
          <w:b w:val="false"/>
          <w:i w:val="false"/>
          <w:color w:val="000000"/>
          <w:sz w:val="28"/>
        </w:rPr>
        <w:t>
      _____ ребенок(а)/детей</w:t>
      </w:r>
    </w:p>
    <w:bookmarkEnd w:id="323"/>
    <w:bookmarkStart w:name="z370" w:id="324"/>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Повторите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2.49</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2.63</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Уточните</w:t>
      </w:r>
      <w:r>
        <w:rPr>
          <w:rFonts w:ascii="Times New Roman"/>
          <w:b w:val="false"/>
          <w:i w:val="false"/>
          <w:color w:val="000000"/>
          <w:sz w:val="28"/>
        </w:rPr>
        <w:t xml:space="preserve"> </w:t>
      </w:r>
      <w:r>
        <w:rPr>
          <w:rFonts w:ascii="Times New Roman"/>
          <w:b w:val="false"/>
          <w:i/>
          <w:color w:val="000000"/>
          <w:sz w:val="28"/>
        </w:rPr>
        <w:t>у</w:t>
      </w:r>
      <w:r>
        <w:rPr>
          <w:rFonts w:ascii="Times New Roman"/>
          <w:b w:val="false"/>
          <w:i w:val="false"/>
          <w:color w:val="000000"/>
          <w:sz w:val="28"/>
        </w:rPr>
        <w:t xml:space="preserve"> </w:t>
      </w:r>
      <w:r>
        <w:rPr>
          <w:rFonts w:ascii="Times New Roman"/>
          <w:b w:val="false"/>
          <w:i/>
          <w:color w:val="000000"/>
          <w:sz w:val="28"/>
        </w:rPr>
        <w:t>респондента,</w:t>
      </w:r>
      <w:r>
        <w:rPr>
          <w:rFonts w:ascii="Times New Roman"/>
          <w:b w:val="false"/>
          <w:i w:val="false"/>
          <w:color w:val="000000"/>
          <w:sz w:val="28"/>
        </w:rPr>
        <w:t xml:space="preserve"> </w:t>
      </w:r>
      <w:r>
        <w:rPr>
          <w:rFonts w:ascii="Times New Roman"/>
          <w:b w:val="false"/>
          <w:i/>
          <w:color w:val="000000"/>
          <w:sz w:val="28"/>
        </w:rPr>
        <w:t>является</w:t>
      </w:r>
      <w:r>
        <w:rPr>
          <w:rFonts w:ascii="Times New Roman"/>
          <w:b w:val="false"/>
          <w:i w:val="false"/>
          <w:color w:val="000000"/>
          <w:sz w:val="28"/>
        </w:rPr>
        <w:t xml:space="preserve"> </w:t>
      </w:r>
      <w:r>
        <w:rPr>
          <w:rFonts w:ascii="Times New Roman"/>
          <w:b w:val="false"/>
          <w:i/>
          <w:color w:val="000000"/>
          <w:sz w:val="28"/>
        </w:rPr>
        <w:t>ли</w:t>
      </w:r>
      <w:r>
        <w:rPr>
          <w:rFonts w:ascii="Times New Roman"/>
          <w:b w:val="false"/>
          <w:i w:val="false"/>
          <w:color w:val="000000"/>
          <w:sz w:val="28"/>
        </w:rPr>
        <w:t xml:space="preserve"> </w:t>
      </w:r>
      <w:r>
        <w:rPr>
          <w:rFonts w:ascii="Times New Roman"/>
          <w:b w:val="false"/>
          <w:i/>
          <w:color w:val="000000"/>
          <w:sz w:val="28"/>
        </w:rPr>
        <w:t>упомянутый</w:t>
      </w:r>
      <w:r>
        <w:rPr>
          <w:rFonts w:ascii="Times New Roman"/>
          <w:b w:val="false"/>
          <w:i w:val="false"/>
          <w:color w:val="000000"/>
          <w:sz w:val="28"/>
        </w:rPr>
        <w:t xml:space="preserve"> </w:t>
      </w:r>
      <w:r>
        <w:rPr>
          <w:rFonts w:ascii="Times New Roman"/>
          <w:b w:val="false"/>
          <w:i/>
          <w:color w:val="000000"/>
          <w:sz w:val="28"/>
        </w:rPr>
        <w:t>ребенок</w:t>
      </w:r>
      <w:r>
        <w:rPr>
          <w:rFonts w:ascii="Times New Roman"/>
          <w:b w:val="false"/>
          <w:i w:val="false"/>
          <w:color w:val="000000"/>
          <w:sz w:val="28"/>
        </w:rPr>
        <w:t xml:space="preserve"> </w:t>
      </w:r>
      <w:r>
        <w:rPr>
          <w:rFonts w:ascii="Times New Roman"/>
          <w:b w:val="false"/>
          <w:i/>
          <w:color w:val="000000"/>
          <w:sz w:val="28"/>
        </w:rPr>
        <w:t>биологическим,</w:t>
      </w:r>
      <w:r>
        <w:rPr>
          <w:rFonts w:ascii="Times New Roman"/>
          <w:b w:val="false"/>
          <w:i w:val="false"/>
          <w:color w:val="000000"/>
          <w:sz w:val="28"/>
        </w:rPr>
        <w:t xml:space="preserve"> </w:t>
      </w:r>
      <w:r>
        <w:rPr>
          <w:rFonts w:ascii="Times New Roman"/>
          <w:b w:val="false"/>
          <w:i/>
          <w:color w:val="000000"/>
          <w:sz w:val="28"/>
        </w:rPr>
        <w:t>усыновленным</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пасынком/падчерицей</w:t>
      </w:r>
      <w:r>
        <w:rPr>
          <w:rFonts w:ascii="Times New Roman"/>
          <w:b w:val="false"/>
          <w:i w:val="false"/>
          <w:color w:val="000000"/>
          <w:sz w:val="28"/>
        </w:rPr>
        <w:t xml:space="preserve"> </w:t>
      </w:r>
      <w:r>
        <w:rPr>
          <w:rFonts w:ascii="Times New Roman"/>
          <w:b w:val="false"/>
          <w:i/>
          <w:color w:val="000000"/>
          <w:sz w:val="28"/>
        </w:rPr>
        <w:t>(смотрите</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2.51).</w:t>
      </w:r>
    </w:p>
    <w:bookmarkEnd w:id="324"/>
    <w:bookmarkStart w:name="z371" w:id="325"/>
    <w:p>
      <w:pPr>
        <w:spacing w:after="0"/>
        <w:ind w:left="0"/>
        <w:jc w:val="both"/>
      </w:pPr>
      <w:r>
        <w:rPr>
          <w:rFonts w:ascii="Times New Roman"/>
          <w:b w:val="false"/>
          <w:i w:val="false"/>
          <w:color w:val="000000"/>
          <w:sz w:val="28"/>
        </w:rPr>
        <w:t xml:space="preserve">
      2.75 Исходя из предоставленной Вами информации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без</w:t>
      </w:r>
      <w:r>
        <w:rPr>
          <w:rFonts w:ascii="Times New Roman"/>
          <w:b w:val="false"/>
          <w:i w:val="false"/>
          <w:color w:val="000000"/>
          <w:sz w:val="28"/>
        </w:rPr>
        <w:t xml:space="preserve"> </w:t>
      </w:r>
      <w:r>
        <w:rPr>
          <w:rFonts w:ascii="Times New Roman"/>
          <w:b w:val="false"/>
          <w:i/>
          <w:color w:val="000000"/>
          <w:sz w:val="28"/>
        </w:rPr>
        <w:t>учета</w:t>
      </w:r>
      <w:r>
        <w:rPr>
          <w:rFonts w:ascii="Times New Roman"/>
          <w:b w:val="false"/>
          <w:i w:val="false"/>
          <w:color w:val="000000"/>
          <w:sz w:val="28"/>
        </w:rPr>
        <w:t xml:space="preserve"> </w:t>
      </w:r>
      <w:r>
        <w:rPr>
          <w:rFonts w:ascii="Times New Roman"/>
          <w:b w:val="false"/>
          <w:i/>
          <w:color w:val="000000"/>
          <w:sz w:val="28"/>
        </w:rPr>
        <w:t>Вашего</w:t>
      </w:r>
      <w:r>
        <w:rPr>
          <w:rFonts w:ascii="Times New Roman"/>
          <w:b w:val="false"/>
          <w:i w:val="false"/>
          <w:color w:val="000000"/>
          <w:sz w:val="28"/>
        </w:rPr>
        <w:t xml:space="preserve"> </w:t>
      </w:r>
      <w:r>
        <w:rPr>
          <w:rFonts w:ascii="Times New Roman"/>
          <w:b w:val="false"/>
          <w:i/>
          <w:color w:val="000000"/>
          <w:sz w:val="28"/>
        </w:rPr>
        <w:t>нынешнего</w:t>
      </w:r>
      <w:r>
        <w:rPr>
          <w:rFonts w:ascii="Times New Roman"/>
          <w:b w:val="false"/>
          <w:i w:val="false"/>
          <w:color w:val="000000"/>
          <w:sz w:val="28"/>
        </w:rPr>
        <w:t xml:space="preserve"> </w:t>
      </w:r>
      <w:r>
        <w:rPr>
          <w:rFonts w:ascii="Times New Roman"/>
          <w:b w:val="false"/>
          <w:i/>
          <w:color w:val="000000"/>
          <w:sz w:val="28"/>
        </w:rPr>
        <w:t>партнера]</w:t>
      </w:r>
      <w:r>
        <w:rPr>
          <w:rFonts w:ascii="Times New Roman"/>
          <w:b w:val="false"/>
          <w:i w:val="false"/>
          <w:color w:val="000000"/>
          <w:sz w:val="28"/>
        </w:rPr>
        <w:t xml:space="preserve">, в прошлом у Вас были отношения с </w:t>
      </w:r>
      <w:r>
        <w:rPr>
          <w:rFonts w:ascii="Times New Roman"/>
          <w:b w:val="false"/>
          <w:i/>
          <w:color w:val="000000"/>
          <w:sz w:val="28"/>
        </w:rPr>
        <w:t>[количество</w:t>
      </w:r>
      <w:r>
        <w:rPr>
          <w:rFonts w:ascii="Times New Roman"/>
          <w:b w:val="false"/>
          <w:i w:val="false"/>
          <w:color w:val="000000"/>
          <w:sz w:val="28"/>
        </w:rPr>
        <w:t xml:space="preserve"> </w:t>
      </w:r>
      <w:r>
        <w:rPr>
          <w:rFonts w:ascii="Times New Roman"/>
          <w:b w:val="false"/>
          <w:i/>
          <w:color w:val="000000"/>
          <w:sz w:val="28"/>
        </w:rPr>
        <w:t>партнеров]</w:t>
      </w:r>
      <w:r>
        <w:rPr>
          <w:rFonts w:ascii="Times New Roman"/>
          <w:b w:val="false"/>
          <w:i w:val="false"/>
          <w:color w:val="000000"/>
          <w:sz w:val="28"/>
        </w:rPr>
        <w:t xml:space="preserve"> партнером(ами). Это верно?</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26"/>
          <w:p>
            <w:pPr>
              <w:spacing w:after="20"/>
              <w:ind w:left="20"/>
              <w:jc w:val="both"/>
            </w:pPr>
            <w:r>
              <w:rPr>
                <w:rFonts w:ascii="Times New Roman"/>
                <w:b w:val="false"/>
                <w:i w:val="false"/>
                <w:color w:val="000000"/>
                <w:sz w:val="20"/>
              </w:rPr>
              <w:t>
1 - да</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перейдите к вопросу 2.76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bl>
    <w:bookmarkStart w:name="z373" w:id="327"/>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Повторите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2.43</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2.71</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отношений</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партнерами.</w:t>
      </w:r>
    </w:p>
    <w:bookmarkEnd w:id="327"/>
    <w:bookmarkStart w:name="z374" w:id="328"/>
    <w:p>
      <w:pPr>
        <w:spacing w:after="0"/>
        <w:ind w:left="0"/>
        <w:jc w:val="both"/>
      </w:pPr>
      <w:r>
        <w:rPr>
          <w:rFonts w:ascii="Times New Roman"/>
          <w:b w:val="false"/>
          <w:i w:val="false"/>
          <w:color w:val="000000"/>
          <w:sz w:val="28"/>
        </w:rPr>
        <w:t xml:space="preserve">
      2.76 Исходя из предоставленной Вами информации, у Вас на сегодня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биологических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смотрите</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2.51]</w:t>
      </w:r>
      <w:r>
        <w:rPr>
          <w:rFonts w:ascii="Times New Roman"/>
          <w:b w:val="false"/>
          <w:i w:val="false"/>
          <w:color w:val="000000"/>
          <w:sz w:val="28"/>
        </w:rPr>
        <w:t xml:space="preserve"> биологических детей,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усыновленных</w:t>
      </w:r>
      <w:r>
        <w:rPr>
          <w:rFonts w:ascii="Times New Roman"/>
          <w:b w:val="false"/>
          <w:i w:val="false"/>
          <w:color w:val="000000"/>
          <w:sz w:val="28"/>
        </w:rPr>
        <w:t xml:space="preserve"> </w:t>
      </w:r>
      <w:r>
        <w:rPr>
          <w:rFonts w:ascii="Times New Roman"/>
          <w:b w:val="false"/>
          <w:i/>
          <w:color w:val="000000"/>
          <w:sz w:val="28"/>
        </w:rPr>
        <w:t>детей</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смотрите</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2.51]</w:t>
      </w:r>
      <w:r>
        <w:rPr>
          <w:rFonts w:ascii="Times New Roman"/>
          <w:b w:val="false"/>
          <w:i w:val="false"/>
          <w:color w:val="000000"/>
          <w:sz w:val="28"/>
        </w:rPr>
        <w:t xml:space="preserve"> усыновленных детей и </w:t>
      </w:r>
      <w:r>
        <w:rPr>
          <w:rFonts w:ascii="Times New Roman"/>
          <w:b w:val="false"/>
          <w:i/>
          <w:color w:val="000000"/>
          <w:sz w:val="28"/>
        </w:rPr>
        <w:t>[число</w:t>
      </w:r>
      <w:r>
        <w:rPr>
          <w:rFonts w:ascii="Times New Roman"/>
          <w:b w:val="false"/>
          <w:i w:val="false"/>
          <w:color w:val="000000"/>
          <w:sz w:val="28"/>
        </w:rPr>
        <w:t xml:space="preserve"> </w:t>
      </w:r>
      <w:r>
        <w:rPr>
          <w:rFonts w:ascii="Times New Roman"/>
          <w:b w:val="false"/>
          <w:i/>
          <w:color w:val="000000"/>
          <w:sz w:val="28"/>
        </w:rPr>
        <w:t>пасынков/падчериц</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смотрите</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2.51]</w:t>
      </w:r>
      <w:r>
        <w:rPr>
          <w:rFonts w:ascii="Times New Roman"/>
          <w:b w:val="false"/>
          <w:i w:val="false"/>
          <w:color w:val="000000"/>
          <w:sz w:val="28"/>
        </w:rPr>
        <w:t xml:space="preserve"> пасынков/падчериц. Это верно?</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329"/>
          <w:p>
            <w:pPr>
              <w:spacing w:after="20"/>
              <w:ind w:left="20"/>
              <w:jc w:val="both"/>
            </w:pPr>
            <w:r>
              <w:rPr>
                <w:rFonts w:ascii="Times New Roman"/>
                <w:b w:val="false"/>
                <w:i w:val="false"/>
                <w:color w:val="000000"/>
                <w:sz w:val="20"/>
              </w:rPr>
              <w:t>
1 –да</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перейдите к контролю перед вопросом 2.78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bl>
    <w:bookmarkStart w:name="z376" w:id="330"/>
    <w:p>
      <w:pPr>
        <w:spacing w:after="0"/>
        <w:ind w:left="0"/>
        <w:jc w:val="both"/>
      </w:pPr>
      <w:r>
        <w:rPr>
          <w:rFonts w:ascii="Times New Roman"/>
          <w:b w:val="false"/>
          <w:i w:val="false"/>
          <w:color w:val="000000"/>
          <w:sz w:val="28"/>
        </w:rPr>
        <w:t>
      _____ биологический</w:t>
      </w:r>
    </w:p>
    <w:bookmarkEnd w:id="330"/>
    <w:bookmarkStart w:name="z377" w:id="331"/>
    <w:p>
      <w:pPr>
        <w:spacing w:after="0"/>
        <w:ind w:left="0"/>
        <w:jc w:val="both"/>
      </w:pPr>
      <w:r>
        <w:rPr>
          <w:rFonts w:ascii="Times New Roman"/>
          <w:b w:val="false"/>
          <w:i w:val="false"/>
          <w:color w:val="000000"/>
          <w:sz w:val="28"/>
        </w:rPr>
        <w:t>
      _____ усыновленный</w:t>
      </w:r>
    </w:p>
    <w:bookmarkEnd w:id="331"/>
    <w:bookmarkStart w:name="z378" w:id="332"/>
    <w:p>
      <w:pPr>
        <w:spacing w:after="0"/>
        <w:ind w:left="0"/>
        <w:jc w:val="both"/>
      </w:pPr>
      <w:r>
        <w:rPr>
          <w:rFonts w:ascii="Times New Roman"/>
          <w:b w:val="false"/>
          <w:i w:val="false"/>
          <w:color w:val="000000"/>
          <w:sz w:val="28"/>
        </w:rPr>
        <w:t>
      _____ пасынок/падчерица</w:t>
      </w:r>
    </w:p>
    <w:bookmarkEnd w:id="332"/>
    <w:bookmarkStart w:name="z379" w:id="333"/>
    <w:p>
      <w:pPr>
        <w:spacing w:after="0"/>
        <w:ind w:left="0"/>
        <w:jc w:val="both"/>
      </w:pPr>
      <w:r>
        <w:rPr>
          <w:rFonts w:ascii="Times New Roman"/>
          <w:b w:val="false"/>
          <w:i w:val="false"/>
          <w:color w:val="000000"/>
          <w:sz w:val="28"/>
        </w:rPr>
        <w:t>
      2.77 С кем из упомянутых партнеров у Вас родились эти дети?</w:t>
      </w:r>
    </w:p>
    <w:bookmarkEnd w:id="333"/>
    <w:bookmarkStart w:name="z380" w:id="334"/>
    <w:p>
      <w:pPr>
        <w:spacing w:after="0"/>
        <w:ind w:left="0"/>
        <w:jc w:val="both"/>
      </w:pPr>
      <w:r>
        <w:rPr>
          <w:rFonts w:ascii="Times New Roman"/>
          <w:b w:val="false"/>
          <w:i w:val="false"/>
          <w:color w:val="000000"/>
          <w:sz w:val="28"/>
        </w:rPr>
        <w:t>
      Запишите имена/номера партнеров из таблицы в строке ниже.</w:t>
      </w:r>
    </w:p>
    <w:bookmarkEnd w:id="334"/>
    <w:bookmarkStart w:name="z381" w:id="335"/>
    <w:p>
      <w:pPr>
        <w:spacing w:after="0"/>
        <w:ind w:left="0"/>
        <w:jc w:val="both"/>
      </w:pPr>
      <w:r>
        <w:rPr>
          <w:rFonts w:ascii="Times New Roman"/>
          <w:b w:val="false"/>
          <w:i w:val="false"/>
          <w:color w:val="000000"/>
          <w:sz w:val="28"/>
        </w:rPr>
        <w:t>
      ______________________</w:t>
      </w:r>
    </w:p>
    <w:bookmarkEnd w:id="335"/>
    <w:bookmarkStart w:name="z382" w:id="336"/>
    <w:p>
      <w:pPr>
        <w:spacing w:after="0"/>
        <w:ind w:left="0"/>
        <w:jc w:val="both"/>
      </w:pPr>
      <w:r>
        <w:rPr>
          <w:rFonts w:ascii="Times New Roman"/>
          <w:b w:val="false"/>
          <w:i w:val="false"/>
          <w:color w:val="000000"/>
          <w:sz w:val="28"/>
        </w:rPr>
        <w:t>
      2.7 Намерения при формировании союза</w:t>
      </w:r>
    </w:p>
    <w:bookmarkEnd w:id="336"/>
    <w:bookmarkStart w:name="z383" w:id="337"/>
    <w:p>
      <w:pPr>
        <w:spacing w:after="0"/>
        <w:ind w:left="0"/>
        <w:jc w:val="both"/>
      </w:pPr>
      <w:r>
        <w:rPr>
          <w:rFonts w:ascii="Times New Roman"/>
          <w:b w:val="false"/>
          <w:i w:val="false"/>
          <w:color w:val="000000"/>
          <w:sz w:val="28"/>
        </w:rPr>
        <w:t>
      2.78 Вы намереваетесь начать жить вместе со своим(ей) партнером(шей) в течение следующих трех лет?</w:t>
      </w:r>
    </w:p>
    <w:bookmarkEnd w:id="337"/>
    <w:bookmarkStart w:name="z384" w:id="338"/>
    <w:p>
      <w:pPr>
        <w:spacing w:after="0"/>
        <w:ind w:left="0"/>
        <w:jc w:val="both"/>
      </w:pPr>
      <w:r>
        <w:rPr>
          <w:rFonts w:ascii="Times New Roman"/>
          <w:b w:val="false"/>
          <w:i w:val="false"/>
          <w:color w:val="000000"/>
          <w:sz w:val="28"/>
        </w:rPr>
        <w:t>
      1 – определенно нет</w:t>
      </w:r>
    </w:p>
    <w:bookmarkEnd w:id="338"/>
    <w:bookmarkStart w:name="z385" w:id="339"/>
    <w:p>
      <w:pPr>
        <w:spacing w:after="0"/>
        <w:ind w:left="0"/>
        <w:jc w:val="both"/>
      </w:pPr>
      <w:r>
        <w:rPr>
          <w:rFonts w:ascii="Times New Roman"/>
          <w:b w:val="false"/>
          <w:i w:val="false"/>
          <w:color w:val="000000"/>
          <w:sz w:val="28"/>
        </w:rPr>
        <w:t>
      2 – вероятно нет</w:t>
      </w:r>
    </w:p>
    <w:bookmarkEnd w:id="339"/>
    <w:bookmarkStart w:name="z386" w:id="340"/>
    <w:p>
      <w:pPr>
        <w:spacing w:after="0"/>
        <w:ind w:left="0"/>
        <w:jc w:val="both"/>
      </w:pPr>
      <w:r>
        <w:rPr>
          <w:rFonts w:ascii="Times New Roman"/>
          <w:b w:val="false"/>
          <w:i w:val="false"/>
          <w:color w:val="000000"/>
          <w:sz w:val="28"/>
        </w:rPr>
        <w:t>
      3 – не уверен (а)</w:t>
      </w:r>
    </w:p>
    <w:bookmarkEnd w:id="340"/>
    <w:bookmarkStart w:name="z387" w:id="341"/>
    <w:p>
      <w:pPr>
        <w:spacing w:after="0"/>
        <w:ind w:left="0"/>
        <w:jc w:val="both"/>
      </w:pPr>
      <w:r>
        <w:rPr>
          <w:rFonts w:ascii="Times New Roman"/>
          <w:b w:val="false"/>
          <w:i w:val="false"/>
          <w:color w:val="000000"/>
          <w:sz w:val="28"/>
        </w:rPr>
        <w:t>
      4 – вероятно да</w:t>
      </w:r>
    </w:p>
    <w:bookmarkEnd w:id="341"/>
    <w:bookmarkStart w:name="z388" w:id="342"/>
    <w:p>
      <w:pPr>
        <w:spacing w:after="0"/>
        <w:ind w:left="0"/>
        <w:jc w:val="both"/>
      </w:pPr>
      <w:r>
        <w:rPr>
          <w:rFonts w:ascii="Times New Roman"/>
          <w:b w:val="false"/>
          <w:i w:val="false"/>
          <w:color w:val="000000"/>
          <w:sz w:val="28"/>
        </w:rPr>
        <w:t xml:space="preserve">
      5 – определенно да </w:t>
      </w:r>
    </w:p>
    <w:bookmarkEnd w:id="342"/>
    <w:bookmarkStart w:name="z389" w:id="343"/>
    <w:p>
      <w:pPr>
        <w:spacing w:after="0"/>
        <w:ind w:left="0"/>
        <w:jc w:val="both"/>
      </w:pPr>
      <w:r>
        <w:rPr>
          <w:rFonts w:ascii="Times New Roman"/>
          <w:b w:val="false"/>
          <w:i w:val="false"/>
          <w:color w:val="000000"/>
          <w:sz w:val="28"/>
        </w:rPr>
        <w:t>
      2.79 Вы намереваетесь сначала пожить вместе или сразу заключить брак?</w:t>
      </w:r>
    </w:p>
    <w:bookmarkEnd w:id="343"/>
    <w:bookmarkStart w:name="z390" w:id="344"/>
    <w:p>
      <w:pPr>
        <w:spacing w:after="0"/>
        <w:ind w:left="0"/>
        <w:jc w:val="both"/>
      </w:pPr>
      <w:r>
        <w:rPr>
          <w:rFonts w:ascii="Times New Roman"/>
          <w:b w:val="false"/>
          <w:i w:val="false"/>
          <w:color w:val="000000"/>
          <w:sz w:val="28"/>
        </w:rPr>
        <w:t>
      1 – только жить вместе</w:t>
      </w:r>
    </w:p>
    <w:bookmarkEnd w:id="344"/>
    <w:bookmarkStart w:name="z391" w:id="345"/>
    <w:p>
      <w:pPr>
        <w:spacing w:after="0"/>
        <w:ind w:left="0"/>
        <w:jc w:val="both"/>
      </w:pPr>
      <w:r>
        <w:rPr>
          <w:rFonts w:ascii="Times New Roman"/>
          <w:b w:val="false"/>
          <w:i w:val="false"/>
          <w:color w:val="000000"/>
          <w:sz w:val="28"/>
        </w:rPr>
        <w:t>
      2 – сразу заключить брак</w:t>
      </w:r>
    </w:p>
    <w:bookmarkEnd w:id="345"/>
    <w:bookmarkStart w:name="z392" w:id="346"/>
    <w:p>
      <w:pPr>
        <w:spacing w:after="0"/>
        <w:ind w:left="0"/>
        <w:jc w:val="both"/>
      </w:pPr>
      <w:r>
        <w:rPr>
          <w:rFonts w:ascii="Times New Roman"/>
          <w:b w:val="false"/>
          <w:i w:val="false"/>
          <w:color w:val="000000"/>
          <w:sz w:val="28"/>
        </w:rPr>
        <w:t>
      3 – сначала жить вместе, потом заключить брак</w:t>
      </w:r>
    </w:p>
    <w:bookmarkEnd w:id="346"/>
    <w:bookmarkStart w:name="z393" w:id="347"/>
    <w:p>
      <w:pPr>
        <w:spacing w:after="0"/>
        <w:ind w:left="0"/>
        <w:jc w:val="both"/>
      </w:pPr>
      <w:r>
        <w:rPr>
          <w:rFonts w:ascii="Times New Roman"/>
          <w:b w:val="false"/>
          <w:i w:val="false"/>
          <w:color w:val="000000"/>
          <w:sz w:val="28"/>
        </w:rPr>
        <w:t>
      2.80 Предположим, что в течение следующих трех лет Вы бы начали жить с кем-то/с Вашим(ей) партнером(шей). Пожалуйста, скажите, как бы это отразилось на различных аспектах Вашей жизни. Пожалуйста, выберите ответы с этой карточки.</w:t>
      </w:r>
    </w:p>
    <w:bookmarkEnd w:id="347"/>
    <w:bookmarkStart w:name="z394" w:id="34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2.80</w:t>
      </w:r>
      <w:r>
        <w:rPr>
          <w:rFonts w:ascii="Times New Roman"/>
          <w:b w:val="false"/>
          <w:i w:val="false"/>
          <w:color w:val="000000"/>
          <w:sz w:val="28"/>
        </w:rPr>
        <w:t>2.80</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хуже.</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9"/>
          <w:p>
            <w:pPr>
              <w:spacing w:after="20"/>
              <w:ind w:left="20"/>
              <w:jc w:val="both"/>
            </w:pPr>
            <w:r>
              <w:rPr>
                <w:rFonts w:ascii="Times New Roman"/>
                <w:b w:val="false"/>
                <w:i w:val="false"/>
                <w:color w:val="000000"/>
                <w:sz w:val="20"/>
              </w:rPr>
              <w:t xml:space="preserve">
Если бы Вы начали жить вместе со своим(ей) партнером(шей), на Ваш взгляд, как бы это изменило ситуацию: к лучшему или к худшему? </w:t>
            </w:r>
          </w:p>
          <w:bookmarkEnd w:id="349"/>
          <w:p>
            <w:pPr>
              <w:spacing w:after="20"/>
              <w:ind w:left="20"/>
              <w:jc w:val="both"/>
            </w:pPr>
            <w:r>
              <w:rPr>
                <w:rFonts w:ascii="Times New Roman"/>
                <w:b w:val="false"/>
                <w:i w:val="false"/>
                <w:color w:val="000000"/>
                <w:sz w:val="20"/>
              </w:rPr>
              <w:t>
Рассмотрите такие аспекты...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существенно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ни улучшится, ни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существенно ухудшится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50"/>
          <w:p>
            <w:pPr>
              <w:spacing w:after="20"/>
              <w:ind w:left="20"/>
              <w:jc w:val="both"/>
            </w:pPr>
            <w:r>
              <w:rPr>
                <w:rFonts w:ascii="Times New Roman"/>
                <w:b w:val="false"/>
                <w:i w:val="false"/>
                <w:color w:val="000000"/>
                <w:sz w:val="20"/>
              </w:rPr>
              <w:t>
a. возможность делать то, что Вы хотите</w:t>
            </w:r>
          </w:p>
          <w:bookmarkEnd w:id="3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51"/>
          <w:p>
            <w:pPr>
              <w:spacing w:after="20"/>
              <w:ind w:left="20"/>
              <w:jc w:val="both"/>
            </w:pPr>
            <w:r>
              <w:rPr>
                <w:rFonts w:ascii="Times New Roman"/>
                <w:b w:val="false"/>
                <w:i w:val="false"/>
                <w:color w:val="000000"/>
                <w:sz w:val="20"/>
              </w:rPr>
              <w:t>
б. количество денег, которые Вы можете</w:t>
            </w:r>
          </w:p>
          <w:bookmarkEnd w:id="351"/>
          <w:p>
            <w:pPr>
              <w:spacing w:after="20"/>
              <w:ind w:left="20"/>
              <w:jc w:val="both"/>
            </w:pPr>
            <w:r>
              <w:rPr>
                <w:rFonts w:ascii="Times New Roman"/>
                <w:b w:val="false"/>
                <w:i w:val="false"/>
                <w:color w:val="000000"/>
                <w:sz w:val="20"/>
              </w:rPr>
              <w:t>
 потратить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52"/>
          <w:p>
            <w:pPr>
              <w:spacing w:after="20"/>
              <w:ind w:left="20"/>
              <w:jc w:val="both"/>
            </w:pPr>
            <w:r>
              <w:rPr>
                <w:rFonts w:ascii="Times New Roman"/>
                <w:b w:val="false"/>
                <w:i w:val="false"/>
                <w:color w:val="000000"/>
                <w:sz w:val="20"/>
              </w:rPr>
              <w:t>
в. возможность реализовать другие цели</w:t>
            </w:r>
          </w:p>
          <w:bookmarkEnd w:id="352"/>
          <w:p>
            <w:pPr>
              <w:spacing w:after="20"/>
              <w:ind w:left="20"/>
              <w:jc w:val="both"/>
            </w:pPr>
            <w:r>
              <w:rPr>
                <w:rFonts w:ascii="Times New Roman"/>
                <w:b w:val="false"/>
                <w:i w:val="false"/>
                <w:color w:val="000000"/>
                <w:sz w:val="20"/>
              </w:rPr>
              <w:t>
 в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53"/>
          <w:p>
            <w:pPr>
              <w:spacing w:after="20"/>
              <w:ind w:left="20"/>
              <w:jc w:val="both"/>
            </w:pPr>
            <w:r>
              <w:rPr>
                <w:rFonts w:ascii="Times New Roman"/>
                <w:b w:val="false"/>
                <w:i w:val="false"/>
                <w:color w:val="000000"/>
                <w:sz w:val="20"/>
              </w:rPr>
              <w:t xml:space="preserve">
г. радость и удовлетворение, которые </w:t>
            </w:r>
          </w:p>
          <w:bookmarkEnd w:id="353"/>
          <w:p>
            <w:pPr>
              <w:spacing w:after="20"/>
              <w:ind w:left="20"/>
              <w:jc w:val="both"/>
            </w:pPr>
            <w:r>
              <w:rPr>
                <w:rFonts w:ascii="Times New Roman"/>
                <w:b w:val="false"/>
                <w:i w:val="false"/>
                <w:color w:val="000000"/>
                <w:sz w:val="20"/>
              </w:rPr>
              <w:t>
 Вы получаете от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0" w:id="354"/>
    <w:p>
      <w:pPr>
        <w:spacing w:after="0"/>
        <w:ind w:left="0"/>
        <w:jc w:val="both"/>
      </w:pPr>
      <w:r>
        <w:rPr>
          <w:rFonts w:ascii="Times New Roman"/>
          <w:b w:val="false"/>
          <w:i w:val="false"/>
          <w:color w:val="000000"/>
          <w:sz w:val="28"/>
        </w:rPr>
        <w:t>
      2.81 Я зачитаю некоторые высказывания об условиях, которые, возможно, необходимо выполнить, чтобы начать жить с партнером(шей). Пожалуйста, скажите мне, насколько Вы согласны или несогласны с этими высказываниями, выбрав один из ответов, указанных в карточке.</w:t>
      </w:r>
    </w:p>
    <w:bookmarkEnd w:id="354"/>
    <w:bookmarkStart w:name="z401" w:id="355"/>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56"/>
          <w:p>
            <w:pPr>
              <w:spacing w:after="20"/>
              <w:ind w:left="20"/>
              <w:jc w:val="both"/>
            </w:pPr>
            <w:r>
              <w:rPr>
                <w:rFonts w:ascii="Times New Roman"/>
                <w:b w:val="false"/>
                <w:i w:val="false"/>
                <w:color w:val="000000"/>
                <w:sz w:val="20"/>
              </w:rPr>
              <w:t>
a. Финансово я смогу себе позволить начать жить со своим(ей) партнером(шей) в течение ближайших трех лет</w:t>
            </w:r>
          </w:p>
          <w:bookmarkEnd w:id="3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57"/>
          <w:p>
            <w:pPr>
              <w:spacing w:after="20"/>
              <w:ind w:left="20"/>
              <w:jc w:val="both"/>
            </w:pPr>
            <w:r>
              <w:rPr>
                <w:rFonts w:ascii="Times New Roman"/>
                <w:b w:val="false"/>
                <w:i w:val="false"/>
                <w:color w:val="000000"/>
                <w:sz w:val="20"/>
              </w:rPr>
              <w:t>
б. У меня будет доступ к подходящему жилью, благодаря чему я смогу начать жить со своим(ей) партнером(шей) в течение ближайших трех лет</w:t>
            </w:r>
          </w:p>
          <w:bookmarkEnd w:id="3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58"/>
          <w:p>
            <w:pPr>
              <w:spacing w:after="20"/>
              <w:ind w:left="20"/>
              <w:jc w:val="both"/>
            </w:pPr>
            <w:r>
              <w:rPr>
                <w:rFonts w:ascii="Times New Roman"/>
                <w:b w:val="false"/>
                <w:i w:val="false"/>
                <w:color w:val="000000"/>
                <w:sz w:val="20"/>
              </w:rPr>
              <w:t>
в. Я буду достаточно здоров(а), чтобы начать жить со своим(ей) партнером(шей) в течение ближайших трех лет</w:t>
            </w:r>
          </w:p>
          <w:bookmarkEnd w:id="3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359"/>
          <w:p>
            <w:pPr>
              <w:spacing w:after="20"/>
              <w:ind w:left="20"/>
              <w:jc w:val="both"/>
            </w:pPr>
            <w:r>
              <w:rPr>
                <w:rFonts w:ascii="Times New Roman"/>
                <w:b w:val="false"/>
                <w:i w:val="false"/>
                <w:color w:val="000000"/>
                <w:sz w:val="20"/>
              </w:rPr>
              <w:t>
г. Я почувствую, что готов(а) начать жить со своим(ей) партнером(шей) в течение ближайших трех лет</w:t>
            </w:r>
          </w:p>
          <w:bookmarkEnd w:id="3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07" w:id="360"/>
    <w:p>
      <w:pPr>
        <w:spacing w:after="0"/>
        <w:ind w:left="0"/>
        <w:jc w:val="both"/>
      </w:pPr>
      <w:r>
        <w:rPr>
          <w:rFonts w:ascii="Times New Roman"/>
          <w:b w:val="false"/>
          <w:i w:val="false"/>
          <w:color w:val="000000"/>
          <w:sz w:val="28"/>
        </w:rPr>
        <w:t>
      2.82 Теперь я зачитаю несколько высказываний о том, что другие люди могут подумать о том, что Вы станете жить со своим(ей) партнером(шей) в течение ближайших трех лет. Пожалуйста, скажите мне, насколько Вы согласны или несогласны с этими высказываниями, выбрав один из ответов, указанных в карточке.</w:t>
      </w:r>
    </w:p>
    <w:bookmarkEnd w:id="360"/>
    <w:bookmarkStart w:name="z408" w:id="36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r>
        <w:rPr>
          <w:rFonts w:ascii="Times New Roman"/>
          <w:b w:val="false"/>
          <w:i w:val="false"/>
          <w:color w:val="000000"/>
          <w:sz w:val="28"/>
        </w:rPr>
        <w:t xml:space="preserve"> </w:t>
      </w:r>
      <w:r>
        <w:rPr>
          <w:rFonts w:ascii="Times New Roman"/>
          <w:b w:val="false"/>
          <w:i w:val="false"/>
          <w:color w:val="000000"/>
          <w:sz w:val="28"/>
        </w:rPr>
        <w:t>2.81</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 (на)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Мои родители умерли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62"/>
          <w:p>
            <w:pPr>
              <w:spacing w:after="20"/>
              <w:ind w:left="20"/>
              <w:jc w:val="both"/>
            </w:pPr>
            <w:r>
              <w:rPr>
                <w:rFonts w:ascii="Times New Roman"/>
                <w:b w:val="false"/>
                <w:i w:val="false"/>
                <w:color w:val="000000"/>
                <w:sz w:val="20"/>
              </w:rPr>
              <w:t xml:space="preserve">
a. Большинство моих друзей </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считают, что мне следует начать</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жить вместе со своим(ей) </w:t>
            </w:r>
          </w:p>
          <w:p>
            <w:pPr>
              <w:spacing w:after="20"/>
              <w:ind w:left="20"/>
              <w:jc w:val="both"/>
            </w:pPr>
            <w:r>
              <w:rPr>
                <w:rFonts w:ascii="Times New Roman"/>
                <w:b w:val="false"/>
                <w:i w:val="false"/>
                <w:color w:val="000000"/>
                <w:sz w:val="20"/>
              </w:rPr>
              <w:t>
партнером(шей)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63"/>
          <w:p>
            <w:pPr>
              <w:spacing w:after="20"/>
              <w:ind w:left="20"/>
              <w:jc w:val="both"/>
            </w:pPr>
            <w:r>
              <w:rPr>
                <w:rFonts w:ascii="Times New Roman"/>
                <w:b w:val="false"/>
                <w:i w:val="false"/>
                <w:color w:val="000000"/>
                <w:sz w:val="20"/>
              </w:rPr>
              <w:t xml:space="preserve">
б. Мои </w:t>
            </w:r>
            <w:r>
              <w:rPr>
                <w:rFonts w:ascii="Times New Roman"/>
                <w:b w:val="false"/>
                <w:i/>
                <w:color w:val="000000"/>
                <w:sz w:val="20"/>
              </w:rPr>
              <w:t>[родители]</w:t>
            </w:r>
            <w:r>
              <w:rPr>
                <w:rFonts w:ascii="Times New Roman"/>
                <w:b w:val="false"/>
                <w:i w:val="false"/>
                <w:color w:val="000000"/>
                <w:sz w:val="20"/>
              </w:rPr>
              <w:t xml:space="preserve"> считают, что </w:t>
            </w:r>
          </w:p>
          <w:bookmarkEnd w:id="363"/>
          <w:p>
            <w:pPr>
              <w:spacing w:after="20"/>
              <w:ind w:left="20"/>
              <w:jc w:val="both"/>
            </w:pPr>
            <w:r>
              <w:rPr>
                <w:rFonts w:ascii="Times New Roman"/>
                <w:b w:val="false"/>
                <w:i w:val="false"/>
                <w:color w:val="000000"/>
                <w:sz w:val="20"/>
              </w:rPr>
              <w:t>
</w:t>
            </w:r>
            <w:r>
              <w:rPr>
                <w:rFonts w:ascii="Times New Roman"/>
                <w:b w:val="false"/>
                <w:i w:val="false"/>
                <w:color w:val="000000"/>
                <w:sz w:val="20"/>
              </w:rPr>
              <w:t>мне следует начать жить вместе</w:t>
            </w:r>
          </w:p>
          <w:p>
            <w:pPr>
              <w:spacing w:after="20"/>
              <w:ind w:left="20"/>
              <w:jc w:val="both"/>
            </w:pPr>
            <w:r>
              <w:rPr>
                <w:rFonts w:ascii="Times New Roman"/>
                <w:b w:val="false"/>
                <w:i w:val="false"/>
                <w:color w:val="000000"/>
                <w:sz w:val="20"/>
              </w:rPr>
              <w:t>
со своим(ей) партнером(шей)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364"/>
          <w:p>
            <w:pPr>
              <w:spacing w:after="20"/>
              <w:ind w:left="20"/>
              <w:jc w:val="both"/>
            </w:pPr>
            <w:r>
              <w:rPr>
                <w:rFonts w:ascii="Times New Roman"/>
                <w:b w:val="false"/>
                <w:i w:val="false"/>
                <w:color w:val="000000"/>
                <w:sz w:val="20"/>
              </w:rPr>
              <w:t xml:space="preserve">
в. Мой(я) партнер(ша) считает, </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что мы должны начать жить </w:t>
            </w:r>
          </w:p>
          <w:p>
            <w:pPr>
              <w:spacing w:after="20"/>
              <w:ind w:left="20"/>
              <w:jc w:val="both"/>
            </w:pPr>
            <w:r>
              <w:rPr>
                <w:rFonts w:ascii="Times New Roman"/>
                <w:b w:val="false"/>
                <w:i w:val="false"/>
                <w:color w:val="000000"/>
                <w:sz w:val="20"/>
              </w:rPr>
              <w:t xml:space="preserve">
вместе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7" w:id="365"/>
    <w:p>
      <w:pPr>
        <w:spacing w:after="0"/>
        <w:ind w:left="0"/>
        <w:jc w:val="both"/>
      </w:pPr>
      <w:r>
        <w:rPr>
          <w:rFonts w:ascii="Times New Roman"/>
          <w:b w:val="false"/>
          <w:i w:val="false"/>
          <w:color w:val="000000"/>
          <w:sz w:val="28"/>
        </w:rPr>
        <w:t>
      2.83 Вы намереваетесь вступить в брак с кем-либо/со своим(ей) партнером(шей) в течение ближайших трех лет?</w:t>
      </w:r>
    </w:p>
    <w:bookmarkEnd w:id="365"/>
    <w:bookmarkStart w:name="z418" w:id="366"/>
    <w:p>
      <w:pPr>
        <w:spacing w:after="0"/>
        <w:ind w:left="0"/>
        <w:jc w:val="both"/>
      </w:pPr>
      <w:r>
        <w:rPr>
          <w:rFonts w:ascii="Times New Roman"/>
          <w:b w:val="false"/>
          <w:i w:val="false"/>
          <w:color w:val="000000"/>
          <w:sz w:val="28"/>
        </w:rPr>
        <w:t>
      1 – определенно нет</w:t>
      </w:r>
    </w:p>
    <w:bookmarkEnd w:id="366"/>
    <w:bookmarkStart w:name="z419" w:id="367"/>
    <w:p>
      <w:pPr>
        <w:spacing w:after="0"/>
        <w:ind w:left="0"/>
        <w:jc w:val="both"/>
      </w:pPr>
      <w:r>
        <w:rPr>
          <w:rFonts w:ascii="Times New Roman"/>
          <w:b w:val="false"/>
          <w:i w:val="false"/>
          <w:color w:val="000000"/>
          <w:sz w:val="28"/>
        </w:rPr>
        <w:t>
      2 – вероятно нет</w:t>
      </w:r>
    </w:p>
    <w:bookmarkEnd w:id="367"/>
    <w:bookmarkStart w:name="z420" w:id="368"/>
    <w:p>
      <w:pPr>
        <w:spacing w:after="0"/>
        <w:ind w:left="0"/>
        <w:jc w:val="both"/>
      </w:pPr>
      <w:r>
        <w:rPr>
          <w:rFonts w:ascii="Times New Roman"/>
          <w:b w:val="false"/>
          <w:i w:val="false"/>
          <w:color w:val="000000"/>
          <w:sz w:val="28"/>
        </w:rPr>
        <w:t>
      3 – не уверен(а)</w:t>
      </w:r>
    </w:p>
    <w:bookmarkEnd w:id="368"/>
    <w:bookmarkStart w:name="z421" w:id="369"/>
    <w:p>
      <w:pPr>
        <w:spacing w:after="0"/>
        <w:ind w:left="0"/>
        <w:jc w:val="both"/>
      </w:pPr>
      <w:r>
        <w:rPr>
          <w:rFonts w:ascii="Times New Roman"/>
          <w:b w:val="false"/>
          <w:i w:val="false"/>
          <w:color w:val="000000"/>
          <w:sz w:val="28"/>
        </w:rPr>
        <w:t>
      4 – вероятно да</w:t>
      </w:r>
    </w:p>
    <w:bookmarkEnd w:id="369"/>
    <w:bookmarkStart w:name="z422" w:id="370"/>
    <w:p>
      <w:pPr>
        <w:spacing w:after="0"/>
        <w:ind w:left="0"/>
        <w:jc w:val="both"/>
      </w:pPr>
      <w:r>
        <w:rPr>
          <w:rFonts w:ascii="Times New Roman"/>
          <w:b w:val="false"/>
          <w:i w:val="false"/>
          <w:color w:val="000000"/>
          <w:sz w:val="28"/>
        </w:rPr>
        <w:t>
      5 – определенно да</w:t>
      </w:r>
    </w:p>
    <w:bookmarkEnd w:id="370"/>
    <w:bookmarkStart w:name="z423" w:id="371"/>
    <w:p>
      <w:pPr>
        <w:spacing w:after="0"/>
        <w:ind w:left="0"/>
        <w:jc w:val="both"/>
      </w:pPr>
      <w:r>
        <w:rPr>
          <w:rFonts w:ascii="Times New Roman"/>
          <w:b w:val="false"/>
          <w:i w:val="false"/>
          <w:color w:val="000000"/>
          <w:sz w:val="28"/>
        </w:rPr>
        <w:t>
      2.8 Алименты/выплаты на содержание детей</w:t>
      </w:r>
    </w:p>
    <w:bookmarkEnd w:id="371"/>
    <w:bookmarkStart w:name="z424" w:id="372"/>
    <w:p>
      <w:pPr>
        <w:spacing w:after="0"/>
        <w:ind w:left="0"/>
        <w:jc w:val="both"/>
      </w:pPr>
      <w:r>
        <w:rPr>
          <w:rFonts w:ascii="Times New Roman"/>
          <w:b w:val="false"/>
          <w:i w:val="false"/>
          <w:color w:val="000000"/>
          <w:sz w:val="28"/>
        </w:rPr>
        <w:t>
      2.87 Получали ли Вы за последние 12 месяцев деньги на содержание детей?</w:t>
      </w:r>
    </w:p>
    <w:bookmarkEnd w:id="372"/>
    <w:bookmarkStart w:name="z425" w:id="373"/>
    <w:p>
      <w:pPr>
        <w:spacing w:after="0"/>
        <w:ind w:left="0"/>
        <w:jc w:val="both"/>
      </w:pPr>
      <w:r>
        <w:rPr>
          <w:rFonts w:ascii="Times New Roman"/>
          <w:b w:val="false"/>
          <w:i w:val="false"/>
          <w:color w:val="000000"/>
          <w:sz w:val="28"/>
        </w:rPr>
        <w:t>
      1 – да, регулярно             2 – да, время от времени             3 – нет</w:t>
      </w:r>
    </w:p>
    <w:bookmarkEnd w:id="373"/>
    <w:bookmarkStart w:name="z426" w:id="374"/>
    <w:p>
      <w:pPr>
        <w:spacing w:after="0"/>
        <w:ind w:left="0"/>
        <w:jc w:val="both"/>
      </w:pPr>
      <w:r>
        <w:rPr>
          <w:rFonts w:ascii="Times New Roman"/>
          <w:b w:val="false"/>
          <w:i w:val="false"/>
          <w:color w:val="000000"/>
          <w:sz w:val="28"/>
        </w:rPr>
        <w:t>
      2.88 Выплачивали ли Вы за последние 12 месяцев деньги на содержание детей?</w:t>
      </w:r>
    </w:p>
    <w:bookmarkEnd w:id="374"/>
    <w:bookmarkStart w:name="z427" w:id="375"/>
    <w:p>
      <w:pPr>
        <w:spacing w:after="0"/>
        <w:ind w:left="0"/>
        <w:jc w:val="both"/>
      </w:pPr>
      <w:r>
        <w:rPr>
          <w:rFonts w:ascii="Times New Roman"/>
          <w:b w:val="false"/>
          <w:i w:val="false"/>
          <w:color w:val="000000"/>
          <w:sz w:val="28"/>
        </w:rPr>
        <w:t>
      1 – да, регулярно             2 – да, время от времени             3 – нет</w:t>
      </w:r>
    </w:p>
    <w:bookmarkEnd w:id="375"/>
    <w:bookmarkStart w:name="z428" w:id="376"/>
    <w:p>
      <w:pPr>
        <w:spacing w:after="0"/>
        <w:ind w:left="0"/>
        <w:jc w:val="both"/>
      </w:pPr>
      <w:r>
        <w:rPr>
          <w:rFonts w:ascii="Times New Roman"/>
          <w:b w:val="false"/>
          <w:i w:val="false"/>
          <w:color w:val="000000"/>
          <w:sz w:val="28"/>
        </w:rPr>
        <w:t>
      2.9 Выплаты партнерам</w:t>
      </w:r>
    </w:p>
    <w:bookmarkEnd w:id="376"/>
    <w:bookmarkStart w:name="z429" w:id="377"/>
    <w:p>
      <w:pPr>
        <w:spacing w:after="0"/>
        <w:ind w:left="0"/>
        <w:jc w:val="both"/>
      </w:pPr>
      <w:r>
        <w:rPr>
          <w:rFonts w:ascii="Times New Roman"/>
          <w:b w:val="false"/>
          <w:i w:val="false"/>
          <w:color w:val="000000"/>
          <w:sz w:val="28"/>
        </w:rPr>
        <w:t>
      2.89 Получали ли Вы содержание или другие выплаты от (любого) из Ваших прежних партнеров/супругов для себя за последние 12 месяцев?</w:t>
      </w:r>
    </w:p>
    <w:bookmarkEnd w:id="377"/>
    <w:bookmarkStart w:name="z430" w:id="378"/>
    <w:p>
      <w:pPr>
        <w:spacing w:after="0"/>
        <w:ind w:left="0"/>
        <w:jc w:val="both"/>
      </w:pPr>
      <w:r>
        <w:rPr>
          <w:rFonts w:ascii="Times New Roman"/>
          <w:b w:val="false"/>
          <w:i w:val="false"/>
          <w:color w:val="000000"/>
          <w:sz w:val="28"/>
        </w:rPr>
        <w:t>
      1 – да, регулярно             2 – да, время от времени             3 – нет</w:t>
      </w:r>
    </w:p>
    <w:bookmarkEnd w:id="378"/>
    <w:bookmarkStart w:name="z431" w:id="379"/>
    <w:p>
      <w:pPr>
        <w:spacing w:after="0"/>
        <w:ind w:left="0"/>
        <w:jc w:val="both"/>
      </w:pPr>
      <w:r>
        <w:rPr>
          <w:rFonts w:ascii="Times New Roman"/>
          <w:b w:val="false"/>
          <w:i w:val="false"/>
          <w:color w:val="000000"/>
          <w:sz w:val="28"/>
        </w:rPr>
        <w:t>
      2.90 Выплачивали ли Вы содержание или другие выплаты (любому) из Ваших прежних партнеров/супругов за последние 12 месяцев?</w:t>
      </w:r>
    </w:p>
    <w:bookmarkEnd w:id="379"/>
    <w:bookmarkStart w:name="z432" w:id="380"/>
    <w:p>
      <w:pPr>
        <w:spacing w:after="0"/>
        <w:ind w:left="0"/>
        <w:jc w:val="both"/>
      </w:pPr>
      <w:r>
        <w:rPr>
          <w:rFonts w:ascii="Times New Roman"/>
          <w:b w:val="false"/>
          <w:i w:val="false"/>
          <w:color w:val="000000"/>
          <w:sz w:val="28"/>
        </w:rPr>
        <w:t>
      1 – да, регулярно             2 – да, время от времени             3 – нет</w:t>
      </w:r>
    </w:p>
    <w:bookmarkEnd w:id="380"/>
    <w:bookmarkStart w:name="z433" w:id="381"/>
    <w:p>
      <w:pPr>
        <w:spacing w:after="0"/>
        <w:ind w:left="0"/>
        <w:jc w:val="both"/>
      </w:pPr>
      <w:r>
        <w:rPr>
          <w:rFonts w:ascii="Times New Roman"/>
          <w:b w:val="false"/>
          <w:i w:val="false"/>
          <w:color w:val="000000"/>
          <w:sz w:val="28"/>
        </w:rPr>
        <w:t>
      2.10 Внуки</w:t>
      </w:r>
    </w:p>
    <w:bookmarkEnd w:id="381"/>
    <w:bookmarkStart w:name="z434" w:id="382"/>
    <w:p>
      <w:pPr>
        <w:spacing w:after="0"/>
        <w:ind w:left="0"/>
        <w:jc w:val="both"/>
      </w:pPr>
      <w:r>
        <w:rPr>
          <w:rFonts w:ascii="Times New Roman"/>
          <w:b w:val="false"/>
          <w:i w:val="false"/>
          <w:color w:val="000000"/>
          <w:sz w:val="28"/>
        </w:rPr>
        <w:t>
      2.91 Сколько у Вас внуков?</w:t>
      </w:r>
    </w:p>
    <w:bookmarkEnd w:id="382"/>
    <w:bookmarkStart w:name="z435" w:id="383"/>
    <w:p>
      <w:pPr>
        <w:spacing w:after="0"/>
        <w:ind w:left="0"/>
        <w:jc w:val="both"/>
      </w:pPr>
      <w:r>
        <w:rPr>
          <w:rFonts w:ascii="Times New Roman"/>
          <w:b w:val="false"/>
          <w:i w:val="false"/>
          <w:color w:val="000000"/>
          <w:sz w:val="28"/>
        </w:rPr>
        <w:t>
      _______________</w:t>
      </w:r>
    </w:p>
    <w:bookmarkEnd w:id="383"/>
    <w:bookmarkStart w:name="z436" w:id="384"/>
    <w:p>
      <w:pPr>
        <w:spacing w:after="0"/>
        <w:ind w:left="0"/>
        <w:jc w:val="both"/>
      </w:pPr>
      <w:r>
        <w:rPr>
          <w:rFonts w:ascii="Times New Roman"/>
          <w:b w:val="false"/>
          <w:i w:val="false"/>
          <w:color w:val="000000"/>
          <w:sz w:val="28"/>
        </w:rPr>
        <w:t xml:space="preserve">
      0 – нет внуков </w:t>
      </w:r>
    </w:p>
    <w:bookmarkEnd w:id="3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385"/>
          <w:p>
            <w:pPr>
              <w:spacing w:after="20"/>
              <w:ind w:left="20"/>
              <w:jc w:val="both"/>
            </w:pPr>
            <w:r>
              <w:rPr>
                <w:rFonts w:ascii="Times New Roman"/>
                <w:b w:val="false"/>
                <w:i w:val="false"/>
                <w:color w:val="000000"/>
                <w:sz w:val="20"/>
              </w:rPr>
              <w:t>
 Спросите респондента, есть ли у него/нее</w:t>
            </w:r>
          </w:p>
          <w:bookmarkEnd w:id="385"/>
          <w:p>
            <w:pPr>
              <w:spacing w:after="20"/>
              <w:ind w:left="20"/>
              <w:jc w:val="both"/>
            </w:pPr>
            <w:r>
              <w:rPr>
                <w:rFonts w:ascii="Times New Roman"/>
                <w:b w:val="false"/>
                <w:i w:val="false"/>
                <w:color w:val="000000"/>
                <w:sz w:val="20"/>
              </w:rPr>
              <w:t>
 2 или более внуков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Спросите респондента, есть ли у него/нее 1 внук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386"/>
          <w:p>
            <w:pPr>
              <w:spacing w:after="20"/>
              <w:ind w:left="20"/>
              <w:jc w:val="both"/>
            </w:pPr>
          </w:p>
          <w:bookmarkEnd w:id="386"/>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387"/>
          <w:p>
            <w:pPr>
              <w:spacing w:after="20"/>
              <w:ind w:left="20"/>
              <w:jc w:val="both"/>
            </w:pPr>
            <w:r>
              <w:rPr>
                <w:rFonts w:ascii="Times New Roman"/>
                <w:b w:val="false"/>
                <w:i w:val="false"/>
                <w:color w:val="000000"/>
                <w:sz w:val="20"/>
              </w:rPr>
              <w:t>
2.92 a. Назовите месяц и год рождения старшего из Ваших внуков.</w:t>
            </w:r>
          </w:p>
          <w:bookmarkEnd w:id="387"/>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388"/>
                <w:p>
                  <w:pPr>
                    <w:spacing w:after="20"/>
                    <w:ind w:left="20"/>
                    <w:jc w:val="both"/>
                  </w:pPr>
                  <w:r>
                    <w:rPr>
                      <w:rFonts w:ascii="Times New Roman"/>
                      <w:b w:val="false"/>
                      <w:i w:val="false"/>
                      <w:color w:val="000000"/>
                      <w:sz w:val="20"/>
                    </w:rPr>
                    <w:t>
месяц</w:t>
                  </w:r>
                </w:p>
                <w:bookmarkEnd w:id="3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389"/>
          <w:p>
            <w:pPr>
              <w:spacing w:after="20"/>
              <w:ind w:left="20"/>
              <w:jc w:val="both"/>
            </w:pPr>
            <w:r>
              <w:rPr>
                <w:rFonts w:ascii="Times New Roman"/>
                <w:b w:val="false"/>
                <w:i w:val="false"/>
                <w:color w:val="000000"/>
                <w:sz w:val="20"/>
              </w:rPr>
              <w:t xml:space="preserve">
б. Назовите месяц и год рождения Вашего внука/внучки. </w:t>
            </w:r>
          </w:p>
          <w:bookmarkEnd w:id="389"/>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390"/>
                <w:p>
                  <w:pPr>
                    <w:spacing w:after="20"/>
                    <w:ind w:left="20"/>
                    <w:jc w:val="both"/>
                  </w:pPr>
                  <w:r>
                    <w:rPr>
                      <w:rFonts w:ascii="Times New Roman"/>
                      <w:b w:val="false"/>
                      <w:i w:val="false"/>
                      <w:color w:val="000000"/>
                      <w:sz w:val="20"/>
                    </w:rPr>
                    <w:t>
месяц</w:t>
                  </w:r>
                </w:p>
                <w:bookmarkEnd w:id="3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91"/>
          <w:p>
            <w:pPr>
              <w:spacing w:after="20"/>
              <w:ind w:left="20"/>
              <w:jc w:val="both"/>
            </w:pPr>
            <w:r>
              <w:rPr>
                <w:rFonts w:ascii="Times New Roman"/>
                <w:b w:val="false"/>
                <w:i w:val="false"/>
                <w:color w:val="000000"/>
                <w:sz w:val="20"/>
              </w:rPr>
              <w:t>
2.93 А теперь назовите месяц и год рождения младшего из Ваших внуков.</w:t>
            </w:r>
          </w:p>
          <w:bookmarkEnd w:id="391"/>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392"/>
                <w:p>
                  <w:pPr>
                    <w:spacing w:after="20"/>
                    <w:ind w:left="20"/>
                    <w:jc w:val="both"/>
                  </w:pPr>
                  <w:r>
                    <w:rPr>
                      <w:rFonts w:ascii="Times New Roman"/>
                      <w:b w:val="false"/>
                      <w:i w:val="false"/>
                      <w:color w:val="000000"/>
                      <w:sz w:val="20"/>
                    </w:rPr>
                    <w:t>
месяц</w:t>
                  </w:r>
                </w:p>
                <w:bookmarkEnd w:id="3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5" w:id="393"/>
    <w:p>
      <w:pPr>
        <w:spacing w:after="0"/>
        <w:ind w:left="0"/>
        <w:jc w:val="both"/>
      </w:pPr>
      <w:r>
        <w:rPr>
          <w:rFonts w:ascii="Times New Roman"/>
          <w:b w:val="false"/>
          <w:i w:val="false"/>
          <w:color w:val="000000"/>
          <w:sz w:val="28"/>
        </w:rPr>
        <w:t>
      2.94 a. У Вас есть правнуки?</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394"/>
          <w:p>
            <w:pPr>
              <w:spacing w:after="20"/>
              <w:ind w:left="20"/>
              <w:jc w:val="both"/>
            </w:pPr>
            <w:r>
              <w:rPr>
                <w:rFonts w:ascii="Times New Roman"/>
                <w:b w:val="false"/>
                <w:i w:val="false"/>
                <w:color w:val="000000"/>
                <w:sz w:val="20"/>
              </w:rPr>
              <w:t>
1 – да</w:t>
            </w:r>
          </w:p>
          <w:bookmarkEnd w:id="39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447" w:id="395"/>
    <w:p>
      <w:pPr>
        <w:spacing w:after="0"/>
        <w:ind w:left="0"/>
        <w:jc w:val="both"/>
      </w:pPr>
      <w:r>
        <w:rPr>
          <w:rFonts w:ascii="Times New Roman"/>
          <w:b w:val="false"/>
          <w:i w:val="false"/>
          <w:color w:val="000000"/>
          <w:sz w:val="28"/>
        </w:rPr>
        <w:t>
      б. Сколько?</w:t>
      </w:r>
    </w:p>
    <w:bookmarkEnd w:id="395"/>
    <w:bookmarkStart w:name="z448" w:id="396"/>
    <w:p>
      <w:pPr>
        <w:spacing w:after="0"/>
        <w:ind w:left="0"/>
        <w:jc w:val="both"/>
      </w:pPr>
      <w:r>
        <w:rPr>
          <w:rFonts w:ascii="Times New Roman"/>
          <w:b w:val="false"/>
          <w:i w:val="false"/>
          <w:color w:val="000000"/>
          <w:sz w:val="28"/>
        </w:rPr>
        <w:t>
      _______________</w:t>
      </w:r>
    </w:p>
    <w:bookmarkEnd w:id="396"/>
    <w:bookmarkStart w:name="z449" w:id="397"/>
    <w:p>
      <w:pPr>
        <w:spacing w:after="0"/>
        <w:ind w:left="0"/>
        <w:jc w:val="both"/>
      </w:pPr>
      <w:r>
        <w:rPr>
          <w:rFonts w:ascii="Times New Roman"/>
          <w:b w:val="false"/>
          <w:i w:val="false"/>
          <w:color w:val="000000"/>
          <w:sz w:val="28"/>
        </w:rPr>
        <w:t xml:space="preserve">
      3. Состав, организация домохозяйства и качество отношений с партнером         </w:t>
      </w:r>
    </w:p>
    <w:bookmarkEnd w:id="397"/>
    <w:bookmarkStart w:name="z450" w:id="398"/>
    <w:p>
      <w:pPr>
        <w:spacing w:after="0"/>
        <w:ind w:left="0"/>
        <w:jc w:val="both"/>
      </w:pPr>
      <w:r>
        <w:rPr>
          <w:rFonts w:ascii="Times New Roman"/>
          <w:b w:val="false"/>
          <w:i w:val="false"/>
          <w:color w:val="000000"/>
          <w:sz w:val="28"/>
        </w:rPr>
        <w:t>
      3.1 Состав домашнего хозяйства</w:t>
      </w:r>
    </w:p>
    <w:bookmarkEnd w:id="398"/>
    <w:bookmarkStart w:name="z451" w:id="399"/>
    <w:p>
      <w:pPr>
        <w:spacing w:after="0"/>
        <w:ind w:left="0"/>
        <w:jc w:val="both"/>
      </w:pPr>
      <w:r>
        <w:rPr>
          <w:rFonts w:ascii="Times New Roman"/>
          <w:b w:val="false"/>
          <w:i w:val="false"/>
          <w:color w:val="000000"/>
          <w:sz w:val="28"/>
        </w:rPr>
        <w:t xml:space="preserve">
      3.01 a. Кто-нибудь еще живет с Вами </w:t>
      </w:r>
      <w:r>
        <w:rPr>
          <w:rFonts w:ascii="Times New Roman"/>
          <w:b w:val="false"/>
          <w:i/>
          <w:color w:val="000000"/>
          <w:sz w:val="28"/>
        </w:rPr>
        <w:t>[живет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Вашим</w:t>
      </w:r>
      <w:r>
        <w:rPr>
          <w:rFonts w:ascii="Times New Roman"/>
          <w:b w:val="false"/>
          <w:i w:val="false"/>
          <w:color w:val="000000"/>
          <w:sz w:val="28"/>
        </w:rPr>
        <w:t xml:space="preserve"> </w:t>
      </w:r>
      <w:r>
        <w:rPr>
          <w:rFonts w:ascii="Times New Roman"/>
          <w:b w:val="false"/>
          <w:i/>
          <w:color w:val="000000"/>
          <w:sz w:val="28"/>
        </w:rPr>
        <w:t>партнером/детьми]</w:t>
      </w:r>
      <w:r>
        <w:rPr>
          <w:rFonts w:ascii="Times New Roman"/>
          <w:b w:val="false"/>
          <w:i w:val="false"/>
          <w:color w:val="000000"/>
          <w:sz w:val="28"/>
        </w:rPr>
        <w:t xml:space="preserve"> в этом домашнем хозяйстве? Учитывайте всех, кто (если считать за целый год) проводит в среднем более чем два дня в неделю в этом домашнем хозяйстве, включая тех, кто здесь обычно живет, но сейчас находится в отъезде по работе, по учебе, находится в настоящее время в школе-интернате, университете, больнице или где-то еще.</w:t>
      </w:r>
    </w:p>
    <w:bookmarkEnd w:id="399"/>
    <w:bookmarkStart w:name="z452" w:id="400"/>
    <w:p>
      <w:pPr>
        <w:spacing w:after="0"/>
        <w:ind w:left="0"/>
        <w:jc w:val="both"/>
      </w:pPr>
      <w:r>
        <w:rPr>
          <w:rFonts w:ascii="Times New Roman"/>
          <w:b w:val="false"/>
          <w:i w:val="false"/>
          <w:color w:val="000000"/>
          <w:sz w:val="28"/>
        </w:rPr>
        <w:t xml:space="preserve">
       1 – да             2 – нет </w:t>
      </w:r>
    </w:p>
    <w:bookmarkEnd w:id="400"/>
    <w:bookmarkStart w:name="z453" w:id="401"/>
    <w:p>
      <w:pPr>
        <w:spacing w:after="0"/>
        <w:ind w:left="0"/>
        <w:jc w:val="both"/>
      </w:pPr>
      <w:r>
        <w:rPr>
          <w:rFonts w:ascii="Times New Roman"/>
          <w:b w:val="false"/>
          <w:i w:val="false"/>
          <w:color w:val="000000"/>
          <w:sz w:val="28"/>
        </w:rPr>
        <w:t xml:space="preserve">
      б. Сколько других людей живет в Вашем домашнем хозяйстве </w:t>
      </w:r>
      <w:r>
        <w:rPr>
          <w:rFonts w:ascii="Times New Roman"/>
          <w:b w:val="false"/>
          <w:i/>
          <w:color w:val="000000"/>
          <w:sz w:val="28"/>
        </w:rPr>
        <w:t>[живет</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Вами</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Вашим</w:t>
      </w:r>
      <w:r>
        <w:rPr>
          <w:rFonts w:ascii="Times New Roman"/>
          <w:b w:val="false"/>
          <w:i w:val="false"/>
          <w:color w:val="000000"/>
          <w:sz w:val="28"/>
        </w:rPr>
        <w:t xml:space="preserve"> </w:t>
      </w:r>
      <w:r>
        <w:rPr>
          <w:rFonts w:ascii="Times New Roman"/>
          <w:b w:val="false"/>
          <w:i/>
          <w:color w:val="000000"/>
          <w:sz w:val="28"/>
        </w:rPr>
        <w:t>партнером/детьми]</w:t>
      </w:r>
      <w:r>
        <w:rPr>
          <w:rFonts w:ascii="Times New Roman"/>
          <w:b w:val="false"/>
          <w:i w:val="false"/>
          <w:color w:val="000000"/>
          <w:sz w:val="28"/>
        </w:rPr>
        <w:t>?</w:t>
      </w:r>
    </w:p>
    <w:bookmarkEnd w:id="401"/>
    <w:bookmarkStart w:name="z454" w:id="402"/>
    <w:p>
      <w:pPr>
        <w:spacing w:after="0"/>
        <w:ind w:left="0"/>
        <w:jc w:val="both"/>
      </w:pPr>
      <w:r>
        <w:rPr>
          <w:rFonts w:ascii="Times New Roman"/>
          <w:b w:val="false"/>
          <w:i w:val="false"/>
          <w:color w:val="000000"/>
          <w:sz w:val="28"/>
        </w:rPr>
        <w:t>
      ____________ других членов домашнего хозяйства</w:t>
      </w:r>
    </w:p>
    <w:bookmarkEnd w:id="402"/>
    <w:bookmarkStart w:name="z455" w:id="403"/>
    <w:p>
      <w:pPr>
        <w:spacing w:after="0"/>
        <w:ind w:left="0"/>
        <w:jc w:val="both"/>
      </w:pPr>
      <w:r>
        <w:rPr>
          <w:rFonts w:ascii="Times New Roman"/>
          <w:b w:val="false"/>
          <w:i w:val="false"/>
          <w:color w:val="000000"/>
          <w:sz w:val="28"/>
        </w:rPr>
        <w:t>
      3.02 Пожалуйста, назовите их имена и первую букву фамилии [имя и первая буква фамилии этого человека].</w:t>
      </w:r>
    </w:p>
    <w:bookmarkEnd w:id="403"/>
    <w:bookmarkStart w:name="z456" w:id="404"/>
    <w:p>
      <w:pPr>
        <w:spacing w:after="0"/>
        <w:ind w:left="0"/>
        <w:jc w:val="both"/>
      </w:pPr>
      <w:r>
        <w:rPr>
          <w:rFonts w:ascii="Times New Roman"/>
          <w:b w:val="false"/>
          <w:i w:val="false"/>
          <w:color w:val="000000"/>
          <w:sz w:val="28"/>
        </w:rPr>
        <w:t>
      Имя ____________</w:t>
      </w:r>
    </w:p>
    <w:bookmarkEnd w:id="404"/>
    <w:bookmarkStart w:name="z457" w:id="405"/>
    <w:p>
      <w:pPr>
        <w:spacing w:after="0"/>
        <w:ind w:left="0"/>
        <w:jc w:val="both"/>
      </w:pPr>
      <w:r>
        <w:rPr>
          <w:rFonts w:ascii="Times New Roman"/>
          <w:b w:val="false"/>
          <w:i w:val="false"/>
          <w:color w:val="000000"/>
          <w:sz w:val="28"/>
        </w:rPr>
        <w:t>
      0 – никто, кроме уже упомянутых лиц не живет с респондентом/респондент живет один</w:t>
      </w:r>
    </w:p>
    <w:bookmarkEnd w:id="405"/>
    <w:bookmarkStart w:name="z458" w:id="406"/>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Повторите</w:t>
      </w:r>
      <w:r>
        <w:rPr>
          <w:rFonts w:ascii="Times New Roman"/>
          <w:b w:val="false"/>
          <w:i w:val="false"/>
          <w:color w:val="000000"/>
          <w:sz w:val="28"/>
        </w:rPr>
        <w:t xml:space="preserve"> </w:t>
      </w:r>
      <w:r>
        <w:rPr>
          <w:rFonts w:ascii="Times New Roman"/>
          <w:b w:val="false"/>
          <w:i/>
          <w:color w:val="000000"/>
          <w:sz w:val="28"/>
        </w:rPr>
        <w:t>вопросы</w:t>
      </w:r>
      <w:r>
        <w:rPr>
          <w:rFonts w:ascii="Times New Roman"/>
          <w:b w:val="false"/>
          <w:i w:val="false"/>
          <w:color w:val="000000"/>
          <w:sz w:val="28"/>
        </w:rPr>
        <w:t xml:space="preserve"> </w:t>
      </w:r>
      <w:r>
        <w:rPr>
          <w:rFonts w:ascii="Times New Roman"/>
          <w:b w:val="false"/>
          <w:i/>
          <w:color w:val="000000"/>
          <w:sz w:val="28"/>
        </w:rPr>
        <w:t>3.03</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3.09</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каждого</w:t>
      </w:r>
      <w:r>
        <w:rPr>
          <w:rFonts w:ascii="Times New Roman"/>
          <w:b w:val="false"/>
          <w:i w:val="false"/>
          <w:color w:val="000000"/>
          <w:sz w:val="28"/>
        </w:rPr>
        <w:t xml:space="preserve"> </w:t>
      </w:r>
      <w:r>
        <w:rPr>
          <w:rFonts w:ascii="Times New Roman"/>
          <w:b w:val="false"/>
          <w:i/>
          <w:color w:val="000000"/>
          <w:sz w:val="28"/>
        </w:rPr>
        <w:t>перечисленного</w:t>
      </w:r>
      <w:r>
        <w:rPr>
          <w:rFonts w:ascii="Times New Roman"/>
          <w:b w:val="false"/>
          <w:i w:val="false"/>
          <w:color w:val="000000"/>
          <w:sz w:val="28"/>
        </w:rPr>
        <w:t xml:space="preserve"> </w:t>
      </w:r>
      <w:r>
        <w:rPr>
          <w:rFonts w:ascii="Times New Roman"/>
          <w:b w:val="false"/>
          <w:i/>
          <w:color w:val="000000"/>
          <w:sz w:val="28"/>
        </w:rPr>
        <w:t>члена</w:t>
      </w:r>
      <w:r>
        <w:rPr>
          <w:rFonts w:ascii="Times New Roman"/>
          <w:b w:val="false"/>
          <w:i w:val="false"/>
          <w:color w:val="000000"/>
          <w:sz w:val="28"/>
        </w:rPr>
        <w:t xml:space="preserve"> </w:t>
      </w:r>
      <w:r>
        <w:rPr>
          <w:rFonts w:ascii="Times New Roman"/>
          <w:b w:val="false"/>
          <w:i/>
          <w:color w:val="000000"/>
          <w:sz w:val="28"/>
        </w:rPr>
        <w:t>домашнего</w:t>
      </w:r>
      <w:r>
        <w:rPr>
          <w:rFonts w:ascii="Times New Roman"/>
          <w:b w:val="false"/>
          <w:i w:val="false"/>
          <w:color w:val="000000"/>
          <w:sz w:val="28"/>
        </w:rPr>
        <w:t xml:space="preserve"> </w:t>
      </w:r>
      <w:r>
        <w:rPr>
          <w:rFonts w:ascii="Times New Roman"/>
          <w:b w:val="false"/>
          <w:i/>
          <w:color w:val="000000"/>
          <w:sz w:val="28"/>
        </w:rPr>
        <w:t>хозяйства.</w:t>
      </w:r>
    </w:p>
    <w:bookmarkEnd w:id="406"/>
    <w:bookmarkStart w:name="z459" w:id="407"/>
    <w:p>
      <w:pPr>
        <w:spacing w:after="0"/>
        <w:ind w:left="0"/>
        <w:jc w:val="both"/>
      </w:pPr>
      <w:r>
        <w:rPr>
          <w:rFonts w:ascii="Times New Roman"/>
          <w:b w:val="false"/>
          <w:i w:val="false"/>
          <w:color w:val="000000"/>
          <w:sz w:val="28"/>
        </w:rPr>
        <w:t xml:space="preserve">
      3.03 </w:t>
      </w:r>
      <w:r>
        <w:rPr>
          <w:rFonts w:ascii="Times New Roman"/>
          <w:b w:val="false"/>
          <w:i/>
          <w:color w:val="000000"/>
          <w:sz w:val="28"/>
        </w:rPr>
        <w:t>[Имя]</w:t>
      </w:r>
      <w:r>
        <w:rPr>
          <w:rFonts w:ascii="Times New Roman"/>
          <w:b w:val="false"/>
          <w:i w:val="false"/>
          <w:color w:val="000000"/>
          <w:sz w:val="28"/>
        </w:rPr>
        <w:t xml:space="preserve"> обычно живет здесь, но в настоящее время находится в отъезде по работе, учебе, находится в школе-интернате, в университете, больнице или где-то еще?</w:t>
      </w:r>
    </w:p>
    <w:bookmarkEnd w:id="407"/>
    <w:bookmarkStart w:name="z460" w:id="408"/>
    <w:p>
      <w:pPr>
        <w:spacing w:after="0"/>
        <w:ind w:left="0"/>
        <w:jc w:val="both"/>
      </w:pPr>
      <w:r>
        <w:rPr>
          <w:rFonts w:ascii="Times New Roman"/>
          <w:b w:val="false"/>
          <w:i w:val="false"/>
          <w:color w:val="000000"/>
          <w:sz w:val="28"/>
        </w:rPr>
        <w:t xml:space="preserve">
       1 – да 2 – нет </w:t>
      </w:r>
    </w:p>
    <w:bookmarkEnd w:id="408"/>
    <w:bookmarkStart w:name="z461" w:id="409"/>
    <w:p>
      <w:pPr>
        <w:spacing w:after="0"/>
        <w:ind w:left="0"/>
        <w:jc w:val="both"/>
      </w:pPr>
      <w:r>
        <w:rPr>
          <w:rFonts w:ascii="Times New Roman"/>
          <w:b w:val="false"/>
          <w:i w:val="false"/>
          <w:color w:val="000000"/>
          <w:sz w:val="28"/>
        </w:rPr>
        <w:t xml:space="preserve">
      3.04 Кем Вам приходится </w:t>
      </w:r>
      <w:r>
        <w:rPr>
          <w:rFonts w:ascii="Times New Roman"/>
          <w:b w:val="false"/>
          <w:i/>
          <w:color w:val="000000"/>
          <w:sz w:val="28"/>
        </w:rPr>
        <w:t>[Имя]</w:t>
      </w:r>
      <w:r>
        <w:rPr>
          <w:rFonts w:ascii="Times New Roman"/>
          <w:b w:val="false"/>
          <w:i w:val="false"/>
          <w:color w:val="000000"/>
          <w:sz w:val="28"/>
        </w:rPr>
        <w:t>?</w:t>
      </w:r>
    </w:p>
    <w:bookmarkEnd w:id="409"/>
    <w:bookmarkStart w:name="z462" w:id="410"/>
    <w:p>
      <w:pPr>
        <w:spacing w:after="0"/>
        <w:ind w:left="0"/>
        <w:jc w:val="both"/>
      </w:pPr>
      <w:r>
        <w:rPr>
          <w:rFonts w:ascii="Times New Roman"/>
          <w:b w:val="false"/>
          <w:i w:val="false"/>
          <w:color w:val="000000"/>
          <w:sz w:val="28"/>
        </w:rPr>
        <w:t xml:space="preserve">
      1 – супруг(а) или партнер(ша) </w:t>
      </w:r>
    </w:p>
    <w:bookmarkEnd w:id="410"/>
    <w:bookmarkStart w:name="z463" w:id="411"/>
    <w:p>
      <w:pPr>
        <w:spacing w:after="0"/>
        <w:ind w:left="0"/>
        <w:jc w:val="both"/>
      </w:pPr>
      <w:r>
        <w:rPr>
          <w:rFonts w:ascii="Times New Roman"/>
          <w:b w:val="false"/>
          <w:i w:val="false"/>
          <w:color w:val="000000"/>
          <w:sz w:val="28"/>
        </w:rPr>
        <w:t xml:space="preserve">
      2 – биологический ребенок нынешнего супруга(и) или партнера(ши) </w:t>
      </w:r>
    </w:p>
    <w:bookmarkEnd w:id="411"/>
    <w:bookmarkStart w:name="z464" w:id="412"/>
    <w:p>
      <w:pPr>
        <w:spacing w:after="0"/>
        <w:ind w:left="0"/>
        <w:jc w:val="both"/>
      </w:pPr>
      <w:r>
        <w:rPr>
          <w:rFonts w:ascii="Times New Roman"/>
          <w:b w:val="false"/>
          <w:i w:val="false"/>
          <w:color w:val="000000"/>
          <w:sz w:val="28"/>
        </w:rPr>
        <w:t xml:space="preserve">
      3 – биологический ребенок бывшего супруга(и) или партнера(ши) </w:t>
      </w:r>
    </w:p>
    <w:bookmarkEnd w:id="412"/>
    <w:bookmarkStart w:name="z465" w:id="413"/>
    <w:p>
      <w:pPr>
        <w:spacing w:after="0"/>
        <w:ind w:left="0"/>
        <w:jc w:val="both"/>
      </w:pPr>
      <w:r>
        <w:rPr>
          <w:rFonts w:ascii="Times New Roman"/>
          <w:b w:val="false"/>
          <w:i w:val="false"/>
          <w:color w:val="000000"/>
          <w:sz w:val="28"/>
        </w:rPr>
        <w:t xml:space="preserve">
      4 – пасынок/падчерица </w:t>
      </w:r>
    </w:p>
    <w:bookmarkEnd w:id="413"/>
    <w:bookmarkStart w:name="z466" w:id="414"/>
    <w:p>
      <w:pPr>
        <w:spacing w:after="0"/>
        <w:ind w:left="0"/>
        <w:jc w:val="both"/>
      </w:pPr>
      <w:r>
        <w:rPr>
          <w:rFonts w:ascii="Times New Roman"/>
          <w:b w:val="false"/>
          <w:i w:val="false"/>
          <w:color w:val="000000"/>
          <w:sz w:val="28"/>
        </w:rPr>
        <w:t xml:space="preserve">
      5 – усыновленный ребенок </w:t>
      </w:r>
    </w:p>
    <w:bookmarkEnd w:id="414"/>
    <w:bookmarkStart w:name="z467" w:id="415"/>
    <w:p>
      <w:pPr>
        <w:spacing w:after="0"/>
        <w:ind w:left="0"/>
        <w:jc w:val="both"/>
      </w:pPr>
      <w:r>
        <w:rPr>
          <w:rFonts w:ascii="Times New Roman"/>
          <w:b w:val="false"/>
          <w:i w:val="false"/>
          <w:color w:val="000000"/>
          <w:sz w:val="28"/>
        </w:rPr>
        <w:t xml:space="preserve">
      6 – ребенок, находящийся под опекой </w:t>
      </w:r>
    </w:p>
    <w:bookmarkEnd w:id="415"/>
    <w:bookmarkStart w:name="z468" w:id="416"/>
    <w:p>
      <w:pPr>
        <w:spacing w:after="0"/>
        <w:ind w:left="0"/>
        <w:jc w:val="both"/>
      </w:pPr>
      <w:r>
        <w:rPr>
          <w:rFonts w:ascii="Times New Roman"/>
          <w:b w:val="false"/>
          <w:i w:val="false"/>
          <w:color w:val="000000"/>
          <w:sz w:val="28"/>
        </w:rPr>
        <w:t xml:space="preserve">
      7 – биологический родитель или усыновитель </w:t>
      </w:r>
    </w:p>
    <w:bookmarkEnd w:id="416"/>
    <w:bookmarkStart w:name="z469" w:id="417"/>
    <w:p>
      <w:pPr>
        <w:spacing w:after="0"/>
        <w:ind w:left="0"/>
        <w:jc w:val="both"/>
      </w:pPr>
      <w:r>
        <w:rPr>
          <w:rFonts w:ascii="Times New Roman"/>
          <w:b w:val="false"/>
          <w:i w:val="false"/>
          <w:color w:val="000000"/>
          <w:sz w:val="28"/>
        </w:rPr>
        <w:t xml:space="preserve">
      8 – отчим/мачеха (не оформлявшие усыновление) или опекун </w:t>
      </w:r>
    </w:p>
    <w:bookmarkEnd w:id="417"/>
    <w:bookmarkStart w:name="z470" w:id="418"/>
    <w:p>
      <w:pPr>
        <w:spacing w:after="0"/>
        <w:ind w:left="0"/>
        <w:jc w:val="both"/>
      </w:pPr>
      <w:r>
        <w:rPr>
          <w:rFonts w:ascii="Times New Roman"/>
          <w:b w:val="false"/>
          <w:i w:val="false"/>
          <w:color w:val="000000"/>
          <w:sz w:val="28"/>
        </w:rPr>
        <w:t xml:space="preserve">
      9 – биологический родитель или усыновитель теперешнего партнера(ши) или супруга(и) </w:t>
      </w:r>
    </w:p>
    <w:bookmarkEnd w:id="418"/>
    <w:bookmarkStart w:name="z471" w:id="419"/>
    <w:p>
      <w:pPr>
        <w:spacing w:after="0"/>
        <w:ind w:left="0"/>
        <w:jc w:val="both"/>
      </w:pPr>
      <w:r>
        <w:rPr>
          <w:rFonts w:ascii="Times New Roman"/>
          <w:b w:val="false"/>
          <w:i w:val="false"/>
          <w:color w:val="000000"/>
          <w:sz w:val="28"/>
        </w:rPr>
        <w:t xml:space="preserve">
      10 – отчим/мачеха (не оформлявшие усыновление) или опекун теперешнего партнера(ши) или супруга(и) </w:t>
      </w:r>
    </w:p>
    <w:bookmarkEnd w:id="419"/>
    <w:bookmarkStart w:name="z472" w:id="420"/>
    <w:p>
      <w:pPr>
        <w:spacing w:after="0"/>
        <w:ind w:left="0"/>
        <w:jc w:val="both"/>
      </w:pPr>
      <w:r>
        <w:rPr>
          <w:rFonts w:ascii="Times New Roman"/>
          <w:b w:val="false"/>
          <w:i w:val="false"/>
          <w:color w:val="000000"/>
          <w:sz w:val="28"/>
        </w:rPr>
        <w:t xml:space="preserve">
      11 – внук/внучка или правнук/правнучка (респондента или партнера(ши)) </w:t>
      </w:r>
    </w:p>
    <w:bookmarkEnd w:id="420"/>
    <w:bookmarkStart w:name="z473" w:id="421"/>
    <w:p>
      <w:pPr>
        <w:spacing w:after="0"/>
        <w:ind w:left="0"/>
        <w:jc w:val="both"/>
      </w:pPr>
      <w:r>
        <w:rPr>
          <w:rFonts w:ascii="Times New Roman"/>
          <w:b w:val="false"/>
          <w:i w:val="false"/>
          <w:color w:val="000000"/>
          <w:sz w:val="28"/>
        </w:rPr>
        <w:t xml:space="preserve">
      12 – бабушка/дедушка или прабабушка/прадедушка (респондента или партнера(ши)) </w:t>
      </w:r>
    </w:p>
    <w:bookmarkEnd w:id="421"/>
    <w:bookmarkStart w:name="z474" w:id="422"/>
    <w:p>
      <w:pPr>
        <w:spacing w:after="0"/>
        <w:ind w:left="0"/>
        <w:jc w:val="both"/>
      </w:pPr>
      <w:r>
        <w:rPr>
          <w:rFonts w:ascii="Times New Roman"/>
          <w:b w:val="false"/>
          <w:i w:val="false"/>
          <w:color w:val="000000"/>
          <w:sz w:val="28"/>
        </w:rPr>
        <w:t xml:space="preserve">
      13 – брат или сестра </w:t>
      </w:r>
    </w:p>
    <w:bookmarkEnd w:id="422"/>
    <w:bookmarkStart w:name="z475" w:id="423"/>
    <w:p>
      <w:pPr>
        <w:spacing w:after="0"/>
        <w:ind w:left="0"/>
        <w:jc w:val="both"/>
      </w:pPr>
      <w:r>
        <w:rPr>
          <w:rFonts w:ascii="Times New Roman"/>
          <w:b w:val="false"/>
          <w:i w:val="false"/>
          <w:color w:val="000000"/>
          <w:sz w:val="28"/>
        </w:rPr>
        <w:t xml:space="preserve">
      14 – брат или сестра супруга(и) или партнера(ши) </w:t>
      </w:r>
    </w:p>
    <w:bookmarkEnd w:id="423"/>
    <w:bookmarkStart w:name="z476" w:id="424"/>
    <w:p>
      <w:pPr>
        <w:spacing w:after="0"/>
        <w:ind w:left="0"/>
        <w:jc w:val="both"/>
      </w:pPr>
      <w:r>
        <w:rPr>
          <w:rFonts w:ascii="Times New Roman"/>
          <w:b w:val="false"/>
          <w:i w:val="false"/>
          <w:color w:val="000000"/>
          <w:sz w:val="28"/>
        </w:rPr>
        <w:t xml:space="preserve">
      15 – супруг(а) или партнер(ша) дочери или сына </w:t>
      </w:r>
    </w:p>
    <w:bookmarkEnd w:id="424"/>
    <w:bookmarkStart w:name="z477" w:id="425"/>
    <w:p>
      <w:pPr>
        <w:spacing w:after="0"/>
        <w:ind w:left="0"/>
        <w:jc w:val="both"/>
      </w:pPr>
      <w:r>
        <w:rPr>
          <w:rFonts w:ascii="Times New Roman"/>
          <w:b w:val="false"/>
          <w:i w:val="false"/>
          <w:color w:val="000000"/>
          <w:sz w:val="28"/>
        </w:rPr>
        <w:t xml:space="preserve">
      16 – другой родственник респондента </w:t>
      </w:r>
    </w:p>
    <w:bookmarkEnd w:id="425"/>
    <w:bookmarkStart w:name="z478" w:id="426"/>
    <w:p>
      <w:pPr>
        <w:spacing w:after="0"/>
        <w:ind w:left="0"/>
        <w:jc w:val="both"/>
      </w:pPr>
      <w:r>
        <w:rPr>
          <w:rFonts w:ascii="Times New Roman"/>
          <w:b w:val="false"/>
          <w:i w:val="false"/>
          <w:color w:val="000000"/>
          <w:sz w:val="28"/>
        </w:rPr>
        <w:t xml:space="preserve">
      17 – другой родственник супруга(и) или партнера(ши) </w:t>
      </w:r>
    </w:p>
    <w:bookmarkEnd w:id="426"/>
    <w:bookmarkStart w:name="z479" w:id="427"/>
    <w:p>
      <w:pPr>
        <w:spacing w:after="0"/>
        <w:ind w:left="0"/>
        <w:jc w:val="both"/>
      </w:pPr>
      <w:r>
        <w:rPr>
          <w:rFonts w:ascii="Times New Roman"/>
          <w:b w:val="false"/>
          <w:i w:val="false"/>
          <w:color w:val="000000"/>
          <w:sz w:val="28"/>
        </w:rPr>
        <w:t xml:space="preserve">
      18 – не родственник (нет родства) </w:t>
      </w:r>
    </w:p>
    <w:bookmarkEnd w:id="427"/>
    <w:bookmarkStart w:name="z480" w:id="428"/>
    <w:p>
      <w:pPr>
        <w:spacing w:after="0"/>
        <w:ind w:left="0"/>
        <w:jc w:val="both"/>
      </w:pPr>
      <w:r>
        <w:rPr>
          <w:rFonts w:ascii="Times New Roman"/>
          <w:b w:val="false"/>
          <w:i w:val="false"/>
          <w:color w:val="000000"/>
          <w:sz w:val="28"/>
        </w:rPr>
        <w:t xml:space="preserve">
      3.05 </w:t>
      </w:r>
      <w:r>
        <w:rPr>
          <w:rFonts w:ascii="Times New Roman"/>
          <w:b w:val="false"/>
          <w:i/>
          <w:color w:val="000000"/>
          <w:sz w:val="28"/>
        </w:rPr>
        <w:t>[Имя]</w:t>
      </w:r>
      <w:r>
        <w:rPr>
          <w:rFonts w:ascii="Times New Roman"/>
          <w:b w:val="false"/>
          <w:i w:val="false"/>
          <w:color w:val="000000"/>
          <w:sz w:val="28"/>
        </w:rPr>
        <w:t xml:space="preserve"> мужчина или женщина?</w:t>
      </w:r>
    </w:p>
    <w:bookmarkEnd w:id="428"/>
    <w:bookmarkStart w:name="z481" w:id="429"/>
    <w:p>
      <w:pPr>
        <w:spacing w:after="0"/>
        <w:ind w:left="0"/>
        <w:jc w:val="both"/>
      </w:pPr>
      <w:r>
        <w:rPr>
          <w:rFonts w:ascii="Times New Roman"/>
          <w:b w:val="false"/>
          <w:i w:val="false"/>
          <w:color w:val="000000"/>
          <w:sz w:val="28"/>
        </w:rPr>
        <w:t>
       1 – мужчина             2 – женщина</w:t>
      </w:r>
    </w:p>
    <w:bookmarkEnd w:id="429"/>
    <w:bookmarkStart w:name="z482" w:id="430"/>
    <w:p>
      <w:pPr>
        <w:spacing w:after="0"/>
        <w:ind w:left="0"/>
        <w:jc w:val="both"/>
      </w:pPr>
      <w:r>
        <w:rPr>
          <w:rFonts w:ascii="Times New Roman"/>
          <w:b w:val="false"/>
          <w:i w:val="false"/>
          <w:color w:val="000000"/>
          <w:sz w:val="28"/>
        </w:rPr>
        <w:t>
      3.06 a. Назовите месяц и год его/ее рождения.</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431"/>
          <w:p>
            <w:pPr>
              <w:spacing w:after="20"/>
              <w:ind w:left="20"/>
              <w:jc w:val="both"/>
            </w:pPr>
            <w:r>
              <w:rPr>
                <w:rFonts w:ascii="Times New Roman"/>
                <w:b w:val="false"/>
                <w:i w:val="false"/>
                <w:color w:val="000000"/>
                <w:sz w:val="20"/>
              </w:rPr>
              <w:t>
месяц</w:t>
            </w:r>
          </w:p>
          <w:bookmarkEnd w:id="4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484" w:id="432"/>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З</w:t>
      </w:r>
      <w:r>
        <w:rPr>
          <w:rFonts w:ascii="Times New Roman"/>
          <w:b w:val="false"/>
          <w:i/>
          <w:color w:val="000000"/>
          <w:sz w:val="28"/>
        </w:rPr>
        <w:t>адавайте</w:t>
      </w:r>
      <w:r>
        <w:rPr>
          <w:rFonts w:ascii="Times New Roman"/>
          <w:b w:val="false"/>
          <w:i w:val="false"/>
          <w:color w:val="000000"/>
          <w:sz w:val="28"/>
        </w:rPr>
        <w:t xml:space="preserve"> </w:t>
      </w:r>
      <w:r>
        <w:rPr>
          <w:rFonts w:ascii="Times New Roman"/>
          <w:b w:val="false"/>
          <w:i/>
          <w:color w:val="000000"/>
          <w:sz w:val="28"/>
        </w:rPr>
        <w:t>следующий</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неизвестна</w:t>
      </w:r>
      <w:r>
        <w:rPr>
          <w:rFonts w:ascii="Times New Roman"/>
          <w:b w:val="false"/>
          <w:i w:val="false"/>
          <w:color w:val="000000"/>
          <w:sz w:val="28"/>
        </w:rPr>
        <w:t xml:space="preserve"> </w:t>
      </w:r>
      <w:r>
        <w:rPr>
          <w:rFonts w:ascii="Times New Roman"/>
          <w:b w:val="false"/>
          <w:i/>
          <w:color w:val="000000"/>
          <w:sz w:val="28"/>
        </w:rPr>
        <w:t>дата</w:t>
      </w:r>
      <w:r>
        <w:rPr>
          <w:rFonts w:ascii="Times New Roman"/>
          <w:b w:val="false"/>
          <w:i w:val="false"/>
          <w:color w:val="000000"/>
          <w:sz w:val="28"/>
        </w:rPr>
        <w:t xml:space="preserve"> </w:t>
      </w:r>
      <w:r>
        <w:rPr>
          <w:rFonts w:ascii="Times New Roman"/>
          <w:b w:val="false"/>
          <w:i/>
          <w:color w:val="000000"/>
          <w:sz w:val="28"/>
        </w:rPr>
        <w:t>рождения.</w:t>
      </w:r>
      <w:r>
        <w:rPr>
          <w:rFonts w:ascii="Times New Roman"/>
          <w:b w:val="false"/>
          <w:i w:val="false"/>
          <w:color w:val="000000"/>
          <w:sz w:val="28"/>
        </w:rPr>
        <w:t xml:space="preserve"> </w:t>
      </w:r>
    </w:p>
    <w:bookmarkEnd w:id="432"/>
    <w:bookmarkStart w:name="z485" w:id="433"/>
    <w:p>
      <w:pPr>
        <w:spacing w:after="0"/>
        <w:ind w:left="0"/>
        <w:jc w:val="both"/>
      </w:pPr>
      <w:r>
        <w:rPr>
          <w:rFonts w:ascii="Times New Roman"/>
          <w:b w:val="false"/>
          <w:i w:val="false"/>
          <w:color w:val="000000"/>
          <w:sz w:val="28"/>
        </w:rPr>
        <w:t xml:space="preserve">
      </w:t>
      </w:r>
      <w:r>
        <w:rPr>
          <w:rFonts w:ascii="Times New Roman"/>
          <w:b w:val="false"/>
          <w:i/>
          <w:color w:val="000000"/>
          <w:sz w:val="28"/>
        </w:rPr>
        <w:t>б</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Сколько</w:t>
      </w:r>
      <w:r>
        <w:rPr>
          <w:rFonts w:ascii="Times New Roman"/>
          <w:b w:val="false"/>
          <w:i w:val="false"/>
          <w:color w:val="000000"/>
          <w:sz w:val="28"/>
        </w:rPr>
        <w:t xml:space="preserve"> </w:t>
      </w:r>
      <w:r>
        <w:rPr>
          <w:rFonts w:ascii="Times New Roman"/>
          <w:b w:val="false"/>
          <w:i/>
          <w:color w:val="000000"/>
          <w:sz w:val="28"/>
        </w:rPr>
        <w:t>ему/ей</w:t>
      </w:r>
      <w:r>
        <w:rPr>
          <w:rFonts w:ascii="Times New Roman"/>
          <w:b w:val="false"/>
          <w:i w:val="false"/>
          <w:color w:val="000000"/>
          <w:sz w:val="28"/>
        </w:rPr>
        <w:t xml:space="preserve"> </w:t>
      </w:r>
      <w:r>
        <w:rPr>
          <w:rFonts w:ascii="Times New Roman"/>
          <w:b w:val="false"/>
          <w:i/>
          <w:color w:val="000000"/>
          <w:sz w:val="28"/>
        </w:rPr>
        <w:t>лет?</w:t>
      </w:r>
    </w:p>
    <w:bookmarkEnd w:id="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34"/>
          <w:p>
            <w:pPr>
              <w:spacing w:after="20"/>
              <w:ind w:left="20"/>
              <w:jc w:val="both"/>
            </w:pPr>
          </w:p>
          <w:bookmarkEnd w:id="434"/>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лет</w:t>
            </w:r>
          </w:p>
        </w:tc>
      </w:tr>
    </w:tbl>
    <w:bookmarkStart w:name="z487" w:id="435"/>
    <w:p>
      <w:pPr>
        <w:spacing w:after="0"/>
        <w:ind w:left="0"/>
        <w:jc w:val="both"/>
      </w:pPr>
      <w:r>
        <w:rPr>
          <w:rFonts w:ascii="Times New Roman"/>
          <w:b w:val="false"/>
          <w:i w:val="false"/>
          <w:color w:val="000000"/>
          <w:sz w:val="28"/>
        </w:rPr>
        <w:t xml:space="preserve">
      3.07 Какой из вариантов, указанных в карточке, наилучшим образом описывает то, чем </w:t>
      </w:r>
      <w:r>
        <w:rPr>
          <w:rFonts w:ascii="Times New Roman"/>
          <w:b w:val="false"/>
          <w:i/>
          <w:color w:val="000000"/>
          <w:sz w:val="28"/>
        </w:rPr>
        <w:t>[имя]</w:t>
      </w:r>
      <w:r>
        <w:rPr>
          <w:rFonts w:ascii="Times New Roman"/>
          <w:b w:val="false"/>
          <w:i w:val="false"/>
          <w:color w:val="000000"/>
          <w:sz w:val="28"/>
        </w:rPr>
        <w:t xml:space="preserve"> в основном занимается в настоящее время?</w:t>
      </w:r>
    </w:p>
    <w:bookmarkEnd w:id="435"/>
    <w:bookmarkStart w:name="z488" w:id="43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1.06:</w:t>
      </w:r>
      <w:r>
        <w:rPr>
          <w:rFonts w:ascii="Times New Roman"/>
          <w:b w:val="false"/>
          <w:i w:val="false"/>
          <w:color w:val="000000"/>
          <w:sz w:val="28"/>
        </w:rPr>
        <w:t xml:space="preserve"> </w:t>
      </w:r>
      <w:r>
        <w:rPr>
          <w:rFonts w:ascii="Times New Roman"/>
          <w:b w:val="false"/>
          <w:i/>
          <w:color w:val="000000"/>
          <w:sz w:val="28"/>
        </w:rPr>
        <w:t>Род</w:t>
      </w:r>
      <w:r>
        <w:rPr>
          <w:rFonts w:ascii="Times New Roman"/>
          <w:b w:val="false"/>
          <w:i w:val="false"/>
          <w:color w:val="000000"/>
          <w:sz w:val="28"/>
        </w:rPr>
        <w:t xml:space="preserve"> </w:t>
      </w:r>
      <w:r>
        <w:rPr>
          <w:rFonts w:ascii="Times New Roman"/>
          <w:b w:val="false"/>
          <w:i/>
          <w:color w:val="000000"/>
          <w:sz w:val="28"/>
        </w:rPr>
        <w:t>занятий.</w:t>
      </w:r>
    </w:p>
    <w:bookmarkEnd w:id="436"/>
    <w:bookmarkStart w:name="z489" w:id="437"/>
    <w:p>
      <w:pPr>
        <w:spacing w:after="0"/>
        <w:ind w:left="0"/>
        <w:jc w:val="both"/>
      </w:pPr>
      <w:r>
        <w:rPr>
          <w:rFonts w:ascii="Times New Roman"/>
          <w:b w:val="false"/>
          <w:i w:val="false"/>
          <w:color w:val="000000"/>
          <w:sz w:val="28"/>
        </w:rPr>
        <w:t>
      1 – работа по найму в организации</w:t>
      </w:r>
    </w:p>
    <w:bookmarkEnd w:id="437"/>
    <w:bookmarkStart w:name="z490" w:id="438"/>
    <w:p>
      <w:pPr>
        <w:spacing w:after="0"/>
        <w:ind w:left="0"/>
        <w:jc w:val="both"/>
      </w:pPr>
      <w:r>
        <w:rPr>
          <w:rFonts w:ascii="Times New Roman"/>
          <w:b w:val="false"/>
          <w:i w:val="false"/>
          <w:color w:val="000000"/>
          <w:sz w:val="28"/>
        </w:rPr>
        <w:t>
      2 – работа по найму у отдельных физических лиц</w:t>
      </w:r>
    </w:p>
    <w:bookmarkEnd w:id="438"/>
    <w:bookmarkStart w:name="z491" w:id="439"/>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439"/>
    <w:bookmarkStart w:name="z492" w:id="440"/>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440"/>
    <w:bookmarkStart w:name="z493" w:id="441"/>
    <w:p>
      <w:pPr>
        <w:spacing w:after="0"/>
        <w:ind w:left="0"/>
        <w:jc w:val="both"/>
      </w:pPr>
      <w:r>
        <w:rPr>
          <w:rFonts w:ascii="Times New Roman"/>
          <w:b w:val="false"/>
          <w:i w:val="false"/>
          <w:color w:val="000000"/>
          <w:sz w:val="28"/>
        </w:rPr>
        <w:t>
      5 – работодатель</w:t>
      </w:r>
    </w:p>
    <w:bookmarkEnd w:id="441"/>
    <w:bookmarkStart w:name="z494" w:id="442"/>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442"/>
    <w:bookmarkStart w:name="z495" w:id="443"/>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443"/>
    <w:bookmarkStart w:name="z496" w:id="444"/>
    <w:p>
      <w:pPr>
        <w:spacing w:after="0"/>
        <w:ind w:left="0"/>
        <w:jc w:val="both"/>
      </w:pPr>
      <w:r>
        <w:rPr>
          <w:rFonts w:ascii="Times New Roman"/>
          <w:b w:val="false"/>
          <w:i w:val="false"/>
          <w:color w:val="000000"/>
          <w:sz w:val="28"/>
        </w:rPr>
        <w:t>
      8 – члены производственного кооператива</w:t>
      </w:r>
    </w:p>
    <w:bookmarkEnd w:id="444"/>
    <w:bookmarkStart w:name="z497" w:id="445"/>
    <w:p>
      <w:pPr>
        <w:spacing w:after="0"/>
        <w:ind w:left="0"/>
        <w:jc w:val="both"/>
      </w:pPr>
      <w:r>
        <w:rPr>
          <w:rFonts w:ascii="Times New Roman"/>
          <w:b w:val="false"/>
          <w:i w:val="false"/>
          <w:color w:val="000000"/>
          <w:sz w:val="28"/>
        </w:rPr>
        <w:t xml:space="preserve">
      9 – безработный </w:t>
      </w:r>
    </w:p>
    <w:bookmarkEnd w:id="445"/>
    <w:bookmarkStart w:name="z498" w:id="446"/>
    <w:p>
      <w:pPr>
        <w:spacing w:after="0"/>
        <w:ind w:left="0"/>
        <w:jc w:val="both"/>
      </w:pPr>
      <w:r>
        <w:rPr>
          <w:rFonts w:ascii="Times New Roman"/>
          <w:b w:val="false"/>
          <w:i w:val="false"/>
          <w:color w:val="000000"/>
          <w:sz w:val="28"/>
        </w:rPr>
        <w:t>
      10 – студенты</w:t>
      </w:r>
    </w:p>
    <w:bookmarkEnd w:id="446"/>
    <w:bookmarkStart w:name="z499" w:id="447"/>
    <w:p>
      <w:pPr>
        <w:spacing w:after="0"/>
        <w:ind w:left="0"/>
        <w:jc w:val="both"/>
      </w:pPr>
      <w:r>
        <w:rPr>
          <w:rFonts w:ascii="Times New Roman"/>
          <w:b w:val="false"/>
          <w:i w:val="false"/>
          <w:color w:val="000000"/>
          <w:sz w:val="28"/>
        </w:rPr>
        <w:t>
      11 – учебные отпуска</w:t>
      </w:r>
    </w:p>
    <w:bookmarkEnd w:id="447"/>
    <w:bookmarkStart w:name="z500" w:id="448"/>
    <w:p>
      <w:pPr>
        <w:spacing w:after="0"/>
        <w:ind w:left="0"/>
        <w:jc w:val="both"/>
      </w:pPr>
      <w:r>
        <w:rPr>
          <w:rFonts w:ascii="Times New Roman"/>
          <w:b w:val="false"/>
          <w:i w:val="false"/>
          <w:color w:val="000000"/>
          <w:sz w:val="28"/>
        </w:rPr>
        <w:t>
      12 – пенсионеры</w:t>
      </w:r>
    </w:p>
    <w:bookmarkEnd w:id="448"/>
    <w:bookmarkStart w:name="z501" w:id="449"/>
    <w:p>
      <w:pPr>
        <w:spacing w:after="0"/>
        <w:ind w:left="0"/>
        <w:jc w:val="both"/>
      </w:pPr>
      <w:r>
        <w:rPr>
          <w:rFonts w:ascii="Times New Roman"/>
          <w:b w:val="false"/>
          <w:i w:val="false"/>
          <w:color w:val="000000"/>
          <w:sz w:val="28"/>
        </w:rPr>
        <w:t>
      13 – находится на военной или альтернативной службе</w:t>
      </w:r>
    </w:p>
    <w:bookmarkEnd w:id="449"/>
    <w:bookmarkStart w:name="z502" w:id="450"/>
    <w:p>
      <w:pPr>
        <w:spacing w:after="0"/>
        <w:ind w:left="0"/>
        <w:jc w:val="both"/>
      </w:pPr>
      <w:r>
        <w:rPr>
          <w:rFonts w:ascii="Times New Roman"/>
          <w:b w:val="false"/>
          <w:i w:val="false"/>
          <w:color w:val="000000"/>
          <w:sz w:val="28"/>
        </w:rPr>
        <w:t>
      14 – занимается ведением домашнего хозяйства</w:t>
      </w:r>
    </w:p>
    <w:bookmarkEnd w:id="450"/>
    <w:bookmarkStart w:name="z503" w:id="451"/>
    <w:p>
      <w:pPr>
        <w:spacing w:after="0"/>
        <w:ind w:left="0"/>
        <w:jc w:val="both"/>
      </w:pPr>
      <w:r>
        <w:rPr>
          <w:rFonts w:ascii="Times New Roman"/>
          <w:b w:val="false"/>
          <w:i w:val="false"/>
          <w:color w:val="000000"/>
          <w:sz w:val="28"/>
        </w:rPr>
        <w:t>
      15 – отпуск по беременности и родам</w:t>
      </w:r>
    </w:p>
    <w:bookmarkEnd w:id="451"/>
    <w:bookmarkStart w:name="z504" w:id="452"/>
    <w:p>
      <w:pPr>
        <w:spacing w:after="0"/>
        <w:ind w:left="0"/>
        <w:jc w:val="both"/>
      </w:pPr>
      <w:r>
        <w:rPr>
          <w:rFonts w:ascii="Times New Roman"/>
          <w:b w:val="false"/>
          <w:i w:val="false"/>
          <w:color w:val="000000"/>
          <w:sz w:val="28"/>
        </w:rPr>
        <w:t>
      16 – отпуск по уходу за ребенком</w:t>
      </w:r>
    </w:p>
    <w:bookmarkEnd w:id="452"/>
    <w:bookmarkStart w:name="z505" w:id="453"/>
    <w:p>
      <w:pPr>
        <w:spacing w:after="0"/>
        <w:ind w:left="0"/>
        <w:jc w:val="both"/>
      </w:pPr>
      <w:r>
        <w:rPr>
          <w:rFonts w:ascii="Times New Roman"/>
          <w:b w:val="false"/>
          <w:i w:val="false"/>
          <w:color w:val="000000"/>
          <w:sz w:val="28"/>
        </w:rPr>
        <w:t>
      17 – болеет или нетрудоспособен(на) длительное время или постоянно</w:t>
      </w:r>
    </w:p>
    <w:bookmarkEnd w:id="453"/>
    <w:bookmarkStart w:name="z506" w:id="454"/>
    <w:p>
      <w:pPr>
        <w:spacing w:after="0"/>
        <w:ind w:left="0"/>
        <w:jc w:val="both"/>
      </w:pPr>
      <w:r>
        <w:rPr>
          <w:rFonts w:ascii="Times New Roman"/>
          <w:b w:val="false"/>
          <w:i w:val="false"/>
          <w:color w:val="000000"/>
          <w:sz w:val="28"/>
        </w:rPr>
        <w:t>
      18 – другое</w:t>
      </w:r>
    </w:p>
    <w:bookmarkEnd w:id="454"/>
    <w:bookmarkStart w:name="z507" w:id="455"/>
    <w:p>
      <w:pPr>
        <w:spacing w:after="0"/>
        <w:ind w:left="0"/>
        <w:jc w:val="both"/>
      </w:pPr>
      <w:r>
        <w:rPr>
          <w:rFonts w:ascii="Times New Roman"/>
          <w:b w:val="false"/>
          <w:i w:val="false"/>
          <w:color w:val="000000"/>
          <w:sz w:val="28"/>
        </w:rPr>
        <w:t xml:space="preserve">
      3.08 Насколько Вы удовлетворены своими отношениями с </w:t>
      </w:r>
      <w:r>
        <w:rPr>
          <w:rFonts w:ascii="Times New Roman"/>
          <w:b w:val="false"/>
          <w:i/>
          <w:color w:val="000000"/>
          <w:sz w:val="28"/>
        </w:rPr>
        <w:t>[имя]?</w:t>
      </w:r>
      <w:r>
        <w:rPr>
          <w:rFonts w:ascii="Times New Roman"/>
          <w:b w:val="false"/>
          <w:i w:val="false"/>
          <w:color w:val="000000"/>
          <w:sz w:val="28"/>
        </w:rPr>
        <w:t xml:space="preserve"> Пожалуйста, посмотрите на эту карточку и назовите значение на шкале.</w:t>
      </w:r>
    </w:p>
    <w:bookmarkEnd w:id="455"/>
    <w:bookmarkStart w:name="z508" w:id="45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456"/>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511" w:id="457"/>
    <w:p>
      <w:pPr>
        <w:spacing w:after="0"/>
        <w:ind w:left="0"/>
        <w:jc w:val="both"/>
      </w:pPr>
      <w:r>
        <w:rPr>
          <w:rFonts w:ascii="Times New Roman"/>
          <w:b w:val="false"/>
          <w:i w:val="false"/>
          <w:color w:val="000000"/>
          <w:sz w:val="28"/>
        </w:rPr>
        <w:t>
      3.09 Имеются ли у любого из членов Вашего домохозяйства физические или психические нарушения или инвалидность, не позволяющие ему/ей выполнять обычные повседневные дела?</w:t>
      </w:r>
    </w:p>
    <w:bookmarkEnd w:id="457"/>
    <w:bookmarkStart w:name="z512" w:id="458"/>
    <w:p>
      <w:pPr>
        <w:spacing w:after="0"/>
        <w:ind w:left="0"/>
        <w:jc w:val="both"/>
      </w:pPr>
      <w:r>
        <w:rPr>
          <w:rFonts w:ascii="Times New Roman"/>
          <w:b w:val="false"/>
          <w:i w:val="false"/>
          <w:color w:val="000000"/>
          <w:sz w:val="28"/>
        </w:rPr>
        <w:t xml:space="preserve">
      1 – да             2 – нет </w:t>
      </w:r>
    </w:p>
    <w:bookmarkEnd w:id="458"/>
    <w:bookmarkStart w:name="z513" w:id="459"/>
    <w:p>
      <w:pPr>
        <w:spacing w:after="0"/>
        <w:ind w:left="0"/>
        <w:jc w:val="both"/>
      </w:pPr>
      <w:r>
        <w:rPr>
          <w:rFonts w:ascii="Times New Roman"/>
          <w:b w:val="false"/>
          <w:i w:val="false"/>
          <w:color w:val="000000"/>
          <w:sz w:val="28"/>
        </w:rPr>
        <w:t>
      3.2 Организация домашнего хозяйства</w:t>
      </w:r>
    </w:p>
    <w:bookmarkEnd w:id="459"/>
    <w:bookmarkStart w:name="z514" w:id="460"/>
    <w:p>
      <w:pPr>
        <w:spacing w:after="0"/>
        <w:ind w:left="0"/>
        <w:jc w:val="both"/>
      </w:pPr>
      <w:r>
        <w:rPr>
          <w:rFonts w:ascii="Times New Roman"/>
          <w:b w:val="false"/>
          <w:i w:val="false"/>
          <w:color w:val="000000"/>
          <w:sz w:val="28"/>
        </w:rPr>
        <w:t>
      3.11 Укажите, пожалуйста, кто выполняет следующую работу в Вашем домашнем хозяйстве, выбирая ответы с карточки.</w:t>
      </w:r>
    </w:p>
    <w:bookmarkEnd w:id="4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партнер(ша)/супруг(а) примерно одинаково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партнер(ша)/супруг(а)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партнер(ша)/супруг(а)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или обычно кто-то другой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61"/>
          <w:p>
            <w:pPr>
              <w:spacing w:after="20"/>
              <w:ind w:left="20"/>
              <w:jc w:val="both"/>
            </w:pPr>
            <w:r>
              <w:rPr>
                <w:rFonts w:ascii="Times New Roman"/>
                <w:b w:val="false"/>
                <w:i w:val="false"/>
                <w:color w:val="000000"/>
                <w:sz w:val="20"/>
              </w:rPr>
              <w:t xml:space="preserve">
a. Ежедневное </w:t>
            </w:r>
          </w:p>
          <w:bookmarkEnd w:id="461"/>
          <w:p>
            <w:pPr>
              <w:spacing w:after="20"/>
              <w:ind w:left="20"/>
              <w:jc w:val="both"/>
            </w:pPr>
            <w:r>
              <w:rPr>
                <w:rFonts w:ascii="Times New Roman"/>
                <w:b w:val="false"/>
                <w:i w:val="false"/>
                <w:color w:val="000000"/>
                <w:sz w:val="20"/>
              </w:rPr>
              <w:t>
приготовление еды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462"/>
          <w:p>
            <w:pPr>
              <w:spacing w:after="20"/>
              <w:ind w:left="20"/>
              <w:jc w:val="both"/>
            </w:pPr>
            <w:r>
              <w:rPr>
                <w:rFonts w:ascii="Times New Roman"/>
                <w:b w:val="false"/>
                <w:i w:val="false"/>
                <w:color w:val="000000"/>
                <w:sz w:val="20"/>
              </w:rPr>
              <w:t>
б. Уборка дома пылесосом</w:t>
            </w:r>
          </w:p>
          <w:bookmarkEnd w:id="4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63"/>
          <w:p>
            <w:pPr>
              <w:spacing w:after="20"/>
              <w:ind w:left="20"/>
              <w:jc w:val="both"/>
            </w:pPr>
            <w:r>
              <w:rPr>
                <w:rFonts w:ascii="Times New Roman"/>
                <w:b w:val="false"/>
                <w:i w:val="false"/>
                <w:color w:val="000000"/>
                <w:sz w:val="20"/>
              </w:rPr>
              <w:t>
в. Стирка</w:t>
            </w:r>
          </w:p>
          <w:bookmarkEnd w:id="4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464"/>
          <w:p>
            <w:pPr>
              <w:spacing w:after="20"/>
              <w:ind w:left="20"/>
              <w:jc w:val="both"/>
            </w:pPr>
            <w:r>
              <w:rPr>
                <w:rFonts w:ascii="Times New Roman"/>
                <w:b w:val="false"/>
                <w:i w:val="false"/>
                <w:color w:val="000000"/>
                <w:sz w:val="20"/>
              </w:rPr>
              <w:t>
г. Мелкий ремонт по дому</w:t>
            </w:r>
          </w:p>
          <w:bookmarkEnd w:id="4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65"/>
          <w:p>
            <w:pPr>
              <w:spacing w:after="20"/>
              <w:ind w:left="20"/>
              <w:jc w:val="both"/>
            </w:pPr>
            <w:r>
              <w:rPr>
                <w:rFonts w:ascii="Times New Roman"/>
                <w:b w:val="false"/>
                <w:i w:val="false"/>
                <w:color w:val="000000"/>
                <w:sz w:val="20"/>
              </w:rPr>
              <w:t>
д. Оплата счетов и ведение</w:t>
            </w:r>
          </w:p>
          <w:bookmarkEnd w:id="465"/>
          <w:p>
            <w:pPr>
              <w:spacing w:after="20"/>
              <w:ind w:left="20"/>
              <w:jc w:val="both"/>
            </w:pPr>
            <w:r>
              <w:rPr>
                <w:rFonts w:ascii="Times New Roman"/>
                <w:b w:val="false"/>
                <w:i w:val="false"/>
                <w:color w:val="000000"/>
                <w:sz w:val="20"/>
              </w:rPr>
              <w:t>
финансовой отчетности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466"/>
          <w:p>
            <w:pPr>
              <w:spacing w:after="20"/>
              <w:ind w:left="20"/>
              <w:jc w:val="both"/>
            </w:pPr>
            <w:r>
              <w:rPr>
                <w:rFonts w:ascii="Times New Roman"/>
                <w:b w:val="false"/>
                <w:i w:val="false"/>
                <w:color w:val="000000"/>
                <w:sz w:val="20"/>
              </w:rPr>
              <w:t xml:space="preserve">
е. Организация </w:t>
            </w:r>
          </w:p>
          <w:bookmarkEnd w:id="466"/>
          <w:p>
            <w:pPr>
              <w:spacing w:after="20"/>
              <w:ind w:left="20"/>
              <w:jc w:val="both"/>
            </w:pPr>
            <w:r>
              <w:rPr>
                <w:rFonts w:ascii="Times New Roman"/>
                <w:b w:val="false"/>
                <w:i w:val="false"/>
                <w:color w:val="000000"/>
                <w:sz w:val="20"/>
              </w:rPr>
              <w:t>
совместного досуга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522" w:id="467"/>
    <w:p>
      <w:pPr>
        <w:spacing w:after="0"/>
        <w:ind w:left="0"/>
        <w:jc w:val="both"/>
      </w:pPr>
      <w:r>
        <w:rPr>
          <w:rFonts w:ascii="Times New Roman"/>
          <w:b w:val="false"/>
          <w:i w:val="false"/>
          <w:color w:val="000000"/>
          <w:sz w:val="28"/>
        </w:rPr>
        <w:t>
      3.12 Насколько Вы удовлетворены распределением работы по дому между Вами и Вашим партнером(шей)/супругом(ой)? Пожалуйста, посмотрите на эту карточку и назовите значение на шкале.</w:t>
      </w:r>
    </w:p>
    <w:bookmarkEnd w:id="467"/>
    <w:bookmarkStart w:name="z523" w:id="46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468"/>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526" w:id="469"/>
    <w:p>
      <w:pPr>
        <w:spacing w:after="0"/>
        <w:ind w:left="0"/>
        <w:jc w:val="both"/>
      </w:pPr>
      <w:r>
        <w:rPr>
          <w:rFonts w:ascii="Times New Roman"/>
          <w:b w:val="false"/>
          <w:i w:val="false"/>
          <w:color w:val="000000"/>
          <w:sz w:val="28"/>
        </w:rPr>
        <w:t>
      3.3 Уход за детьми</w:t>
      </w:r>
    </w:p>
    <w:bookmarkEnd w:id="469"/>
    <w:bookmarkStart w:name="z527" w:id="470"/>
    <w:p>
      <w:pPr>
        <w:spacing w:after="0"/>
        <w:ind w:left="0"/>
        <w:jc w:val="both"/>
      </w:pPr>
      <w:r>
        <w:rPr>
          <w:rFonts w:ascii="Times New Roman"/>
          <w:b w:val="false"/>
          <w:i w:val="false"/>
          <w:color w:val="000000"/>
          <w:sz w:val="28"/>
        </w:rPr>
        <w:t>
      3.13 Укажите, пожалуйста, кто в Вашем домашнем хозяйстве выполняет различные обязанности, связанные с уходом за детьми? Выберите ответ на карточке.</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партнер(ша) /супруг(а) примерно одинаково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партнер (ша) /супруг(а)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партнер (ша) /супруг(а)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или обычно кто-то другой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делают это сами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471"/>
          <w:p>
            <w:pPr>
              <w:spacing w:after="20"/>
              <w:ind w:left="20"/>
              <w:jc w:val="both"/>
            </w:pPr>
            <w:r>
              <w:rPr>
                <w:rFonts w:ascii="Times New Roman"/>
                <w:b w:val="false"/>
                <w:i w:val="false"/>
                <w:color w:val="000000"/>
                <w:sz w:val="20"/>
              </w:rPr>
              <w:t xml:space="preserve">
a. Одевание детей или </w:t>
            </w:r>
          </w:p>
          <w:bookmarkEnd w:id="4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присмотр за тем, чтобы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дети были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соответствующим </w:t>
            </w:r>
          </w:p>
          <w:p>
            <w:pPr>
              <w:spacing w:after="20"/>
              <w:ind w:left="20"/>
              <w:jc w:val="both"/>
            </w:pPr>
            <w:r>
              <w:rPr>
                <w:rFonts w:ascii="Times New Roman"/>
                <w:b w:val="false"/>
                <w:i w:val="false"/>
                <w:color w:val="000000"/>
                <w:sz w:val="20"/>
              </w:rPr>
              <w:t>
образом одеты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472"/>
          <w:p>
            <w:pPr>
              <w:spacing w:after="20"/>
              <w:ind w:left="20"/>
              <w:jc w:val="both"/>
            </w:pPr>
            <w:r>
              <w:rPr>
                <w:rFonts w:ascii="Times New Roman"/>
                <w:b w:val="false"/>
                <w:i w:val="false"/>
                <w:color w:val="000000"/>
                <w:sz w:val="20"/>
              </w:rPr>
              <w:t>
б. Обязанность оставаться</w:t>
            </w:r>
          </w:p>
          <w:bookmarkEnd w:id="472"/>
          <w:p>
            <w:pPr>
              <w:spacing w:after="20"/>
              <w:ind w:left="20"/>
              <w:jc w:val="both"/>
            </w:pPr>
            <w:r>
              <w:rPr>
                <w:rFonts w:ascii="Times New Roman"/>
                <w:b w:val="false"/>
                <w:i w:val="false"/>
                <w:color w:val="000000"/>
                <w:sz w:val="20"/>
              </w:rPr>
              <w:t>
</w:t>
            </w:r>
            <w:r>
              <w:rPr>
                <w:rFonts w:ascii="Times New Roman"/>
                <w:b w:val="false"/>
                <w:i w:val="false"/>
                <w:color w:val="000000"/>
                <w:sz w:val="20"/>
              </w:rPr>
              <w:t>дома с детьми, когда они</w:t>
            </w:r>
          </w:p>
          <w:p>
            <w:pPr>
              <w:spacing w:after="20"/>
              <w:ind w:left="20"/>
              <w:jc w:val="both"/>
            </w:pPr>
            <w:r>
              <w:rPr>
                <w:rFonts w:ascii="Times New Roman"/>
                <w:b w:val="false"/>
                <w:i w:val="false"/>
                <w:color w:val="000000"/>
                <w:sz w:val="20"/>
              </w:rPr>
              <w:t>
болеют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473"/>
          <w:p>
            <w:pPr>
              <w:spacing w:after="20"/>
              <w:ind w:left="20"/>
              <w:jc w:val="both"/>
            </w:pPr>
            <w:r>
              <w:rPr>
                <w:rFonts w:ascii="Times New Roman"/>
                <w:b w:val="false"/>
                <w:i w:val="false"/>
                <w:color w:val="000000"/>
                <w:sz w:val="20"/>
              </w:rPr>
              <w:t xml:space="preserve">
в. Игры с детьми и (или) </w:t>
            </w:r>
          </w:p>
          <w:bookmarkEnd w:id="473"/>
          <w:p>
            <w:pPr>
              <w:spacing w:after="20"/>
              <w:ind w:left="20"/>
              <w:jc w:val="both"/>
            </w:pPr>
            <w:r>
              <w:rPr>
                <w:rFonts w:ascii="Times New Roman"/>
                <w:b w:val="false"/>
                <w:i w:val="false"/>
                <w:color w:val="000000"/>
                <w:sz w:val="20"/>
              </w:rPr>
              <w:t>
</w:t>
            </w:r>
            <w:r>
              <w:rPr>
                <w:rFonts w:ascii="Times New Roman"/>
                <w:b w:val="false"/>
                <w:i w:val="false"/>
                <w:color w:val="000000"/>
                <w:sz w:val="20"/>
              </w:rPr>
              <w:t>проведение досуга вместе</w:t>
            </w:r>
          </w:p>
          <w:p>
            <w:pPr>
              <w:spacing w:after="20"/>
              <w:ind w:left="20"/>
              <w:jc w:val="both"/>
            </w:pPr>
            <w:r>
              <w:rPr>
                <w:rFonts w:ascii="Times New Roman"/>
                <w:b w:val="false"/>
                <w:i w:val="false"/>
                <w:color w:val="000000"/>
                <w:sz w:val="20"/>
              </w:rPr>
              <w:t>
с детьми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474"/>
          <w:p>
            <w:pPr>
              <w:spacing w:after="20"/>
              <w:ind w:left="20"/>
              <w:jc w:val="both"/>
            </w:pPr>
            <w:r>
              <w:rPr>
                <w:rFonts w:ascii="Times New Roman"/>
                <w:b w:val="false"/>
                <w:i w:val="false"/>
                <w:color w:val="000000"/>
                <w:sz w:val="20"/>
              </w:rPr>
              <w:t>
</w:t>
            </w:r>
            <w:r>
              <w:rPr>
                <w:rFonts w:ascii="Times New Roman"/>
                <w:b w:val="false"/>
                <w:i/>
                <w:color w:val="000000"/>
                <w:sz w:val="20"/>
              </w:rPr>
              <w:t>Контроль:</w:t>
            </w:r>
            <w:r>
              <w:rPr>
                <w:rFonts w:ascii="Times New Roman"/>
                <w:b w:val="false"/>
                <w:i w:val="false"/>
                <w:color w:val="000000"/>
                <w:sz w:val="20"/>
              </w:rPr>
              <w:t xml:space="preserve"> </w:t>
            </w:r>
            <w:r>
              <w:rPr>
                <w:rFonts w:ascii="Times New Roman"/>
                <w:b w:val="false"/>
                <w:i/>
                <w:color w:val="000000"/>
                <w:sz w:val="20"/>
              </w:rPr>
              <w:t>Живет</w:t>
            </w:r>
            <w:r>
              <w:rPr>
                <w:rFonts w:ascii="Times New Roman"/>
                <w:b w:val="false"/>
                <w:i w:val="false"/>
                <w:color w:val="000000"/>
                <w:sz w:val="20"/>
              </w:rPr>
              <w:t xml:space="preserve"> </w:t>
            </w:r>
            <w:r>
              <w:rPr>
                <w:rFonts w:ascii="Times New Roman"/>
                <w:b w:val="false"/>
                <w:i/>
                <w:color w:val="000000"/>
                <w:sz w:val="20"/>
              </w:rPr>
              <w:t>ли</w:t>
            </w:r>
            <w:r>
              <w:rPr>
                <w:rFonts w:ascii="Times New Roman"/>
                <w:b w:val="false"/>
                <w:i w:val="false"/>
                <w:color w:val="000000"/>
                <w:sz w:val="20"/>
              </w:rPr>
              <w:t xml:space="preserve"> </w:t>
            </w:r>
            <w:r>
              <w:rPr>
                <w:rFonts w:ascii="Times New Roman"/>
                <w:b w:val="false"/>
                <w:i/>
                <w:color w:val="000000"/>
                <w:sz w:val="20"/>
              </w:rPr>
              <w:t>вместе</w:t>
            </w:r>
            <w:r>
              <w:rPr>
                <w:rFonts w:ascii="Times New Roman"/>
                <w:b w:val="false"/>
                <w:i w:val="false"/>
                <w:color w:val="000000"/>
                <w:sz w:val="20"/>
              </w:rPr>
              <w:t xml:space="preserve"> </w:t>
            </w:r>
            <w:r>
              <w:rPr>
                <w:rFonts w:ascii="Times New Roman"/>
                <w:b w:val="false"/>
                <w:i/>
                <w:color w:val="000000"/>
                <w:sz w:val="20"/>
              </w:rPr>
              <w:t>с</w:t>
            </w:r>
            <w:r>
              <w:rPr>
                <w:rFonts w:ascii="Times New Roman"/>
                <w:b w:val="false"/>
                <w:i w:val="false"/>
                <w:color w:val="000000"/>
                <w:sz w:val="20"/>
              </w:rPr>
              <w:t xml:space="preserve"> </w:t>
            </w:r>
            <w:r>
              <w:rPr>
                <w:rFonts w:ascii="Times New Roman"/>
                <w:b w:val="false"/>
                <w:i/>
                <w:color w:val="000000"/>
                <w:sz w:val="20"/>
              </w:rPr>
              <w:t>респондентом</w:t>
            </w:r>
            <w:r>
              <w:rPr>
                <w:rFonts w:ascii="Times New Roman"/>
                <w:b w:val="false"/>
                <w:i w:val="false"/>
                <w:color w:val="000000"/>
                <w:sz w:val="20"/>
              </w:rPr>
              <w:t xml:space="preserve"> </w:t>
            </w:r>
            <w:r>
              <w:rPr>
                <w:rFonts w:ascii="Times New Roman"/>
                <w:b w:val="false"/>
                <w:i/>
                <w:color w:val="000000"/>
                <w:sz w:val="20"/>
              </w:rPr>
              <w:t>ребенок</w:t>
            </w:r>
            <w:r>
              <w:rPr>
                <w:rFonts w:ascii="Times New Roman"/>
                <w:b w:val="false"/>
                <w:i w:val="false"/>
                <w:color w:val="000000"/>
                <w:sz w:val="20"/>
              </w:rPr>
              <w:t xml:space="preserve"> </w:t>
            </w:r>
            <w:r>
              <w:rPr>
                <w:rFonts w:ascii="Times New Roman"/>
                <w:b w:val="false"/>
                <w:i/>
                <w:color w:val="000000"/>
                <w:sz w:val="20"/>
              </w:rPr>
              <w:t>старше</w:t>
            </w:r>
            <w:r>
              <w:rPr>
                <w:rFonts w:ascii="Times New Roman"/>
                <w:b w:val="false"/>
                <w:i w:val="false"/>
                <w:color w:val="000000"/>
                <w:sz w:val="20"/>
              </w:rPr>
              <w:t xml:space="preserve"> </w:t>
            </w:r>
            <w:r>
              <w:rPr>
                <w:rFonts w:ascii="Times New Roman"/>
                <w:b w:val="false"/>
                <w:i/>
                <w:color w:val="000000"/>
                <w:sz w:val="20"/>
              </w:rPr>
              <w:t>6</w:t>
            </w:r>
            <w:r>
              <w:rPr>
                <w:rFonts w:ascii="Times New Roman"/>
                <w:b w:val="false"/>
                <w:i w:val="false"/>
                <w:color w:val="000000"/>
                <w:sz w:val="20"/>
              </w:rPr>
              <w:t xml:space="preserve"> </w:t>
            </w:r>
            <w:r>
              <w:rPr>
                <w:rFonts w:ascii="Times New Roman"/>
                <w:b w:val="false"/>
                <w:i/>
                <w:color w:val="000000"/>
                <w:sz w:val="20"/>
              </w:rPr>
              <w:t>лет?</w:t>
            </w:r>
            <w:r>
              <w:rPr>
                <w:rFonts w:ascii="Times New Roman"/>
                <w:b w:val="false"/>
                <w:i w:val="false"/>
                <w:color w:val="000000"/>
                <w:sz w:val="20"/>
              </w:rPr>
              <w:t xml:space="preserve"> </w:t>
            </w:r>
            <w:r>
              <w:rPr>
                <w:rFonts w:ascii="Times New Roman"/>
                <w:b w:val="false"/>
                <w:i/>
                <w:color w:val="000000"/>
                <w:sz w:val="20"/>
              </w:rPr>
              <w:t>Смотрите</w:t>
            </w:r>
          </w:p>
          <w:bookmarkEnd w:id="474"/>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475"/>
          <w:p>
            <w:pPr>
              <w:spacing w:after="20"/>
              <w:ind w:left="20"/>
              <w:jc w:val="both"/>
            </w:pPr>
            <w:r>
              <w:rPr>
                <w:rFonts w:ascii="Times New Roman"/>
                <w:b w:val="false"/>
                <w:i w:val="false"/>
                <w:color w:val="000000"/>
                <w:sz w:val="20"/>
              </w:rPr>
              <w:t>
</w:t>
            </w:r>
            <w:r>
              <w:rPr>
                <w:rFonts w:ascii="Times New Roman"/>
                <w:b w:val="false"/>
                <w:i/>
                <w:color w:val="000000"/>
                <w:sz w:val="20"/>
              </w:rPr>
              <w:t>да</w:t>
            </w:r>
          </w:p>
          <w:bookmarkEnd w:id="47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431800" cy="2540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нет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4191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пункту</w:t>
            </w:r>
            <w:r>
              <w:rPr>
                <w:rFonts w:ascii="Times New Roman"/>
                <w:b w:val="false"/>
                <w:i w:val="false"/>
                <w:color w:val="000000"/>
                <w:sz w:val="20"/>
              </w:rPr>
              <w:t xml:space="preserve"> </w:t>
            </w:r>
            <w:r>
              <w:rPr>
                <w:rFonts w:ascii="Times New Roman"/>
                <w:b w:val="false"/>
                <w:i/>
                <w:color w:val="000000"/>
                <w:sz w:val="20"/>
              </w:rPr>
              <w:t>"</w:t>
            </w:r>
            <w:r>
              <w:rPr>
                <w:rFonts w:ascii="Times New Roman"/>
                <w:b w:val="false"/>
                <w:i/>
                <w:color w:val="000000"/>
                <w:sz w:val="20"/>
              </w:rPr>
              <w:t>д</w:t>
            </w:r>
            <w:r>
              <w:rPr>
                <w:rFonts w:ascii="Times New Roman"/>
                <w:b w:val="false"/>
                <w:i/>
                <w:color w:val="000000"/>
                <w:sz w:val="20"/>
              </w:rPr>
              <w:t>"</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476"/>
          <w:p>
            <w:pPr>
              <w:spacing w:after="20"/>
              <w:ind w:left="20"/>
              <w:jc w:val="both"/>
            </w:pPr>
            <w:r>
              <w:rPr>
                <w:rFonts w:ascii="Times New Roman"/>
                <w:b w:val="false"/>
                <w:i w:val="false"/>
                <w:color w:val="000000"/>
                <w:sz w:val="20"/>
              </w:rPr>
              <w:t>
г. Помощь детям с</w:t>
            </w:r>
          </w:p>
          <w:bookmarkEnd w:id="476"/>
          <w:p>
            <w:pPr>
              <w:spacing w:after="20"/>
              <w:ind w:left="20"/>
              <w:jc w:val="both"/>
            </w:pPr>
            <w:r>
              <w:rPr>
                <w:rFonts w:ascii="Times New Roman"/>
                <w:b w:val="false"/>
                <w:i w:val="false"/>
                <w:color w:val="000000"/>
                <w:sz w:val="20"/>
              </w:rPr>
              <w:t>
домашними заданиями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0" w:id="477"/>
          <w:p>
            <w:pPr>
              <w:spacing w:after="20"/>
              <w:ind w:left="20"/>
              <w:jc w:val="both"/>
            </w:pPr>
            <w:r>
              <w:rPr>
                <w:rFonts w:ascii="Times New Roman"/>
                <w:b w:val="false"/>
                <w:i w:val="false"/>
                <w:color w:val="000000"/>
                <w:sz w:val="20"/>
              </w:rPr>
              <w:t xml:space="preserve">
д. Укладывание детей </w:t>
            </w:r>
          </w:p>
          <w:bookmarkEnd w:id="477"/>
          <w:p>
            <w:pPr>
              <w:spacing w:after="20"/>
              <w:ind w:left="20"/>
              <w:jc w:val="both"/>
            </w:pPr>
            <w:r>
              <w:rPr>
                <w:rFonts w:ascii="Times New Roman"/>
                <w:b w:val="false"/>
                <w:i w:val="false"/>
                <w:color w:val="000000"/>
                <w:sz w:val="20"/>
              </w:rPr>
              <w:t>
спать</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41" w:id="478"/>
    <w:p>
      <w:pPr>
        <w:spacing w:after="0"/>
        <w:ind w:left="0"/>
        <w:jc w:val="both"/>
      </w:pPr>
      <w:r>
        <w:rPr>
          <w:rFonts w:ascii="Times New Roman"/>
          <w:b w:val="false"/>
          <w:i w:val="false"/>
          <w:color w:val="000000"/>
          <w:sz w:val="28"/>
        </w:rPr>
        <w:t>
      3.14 Насколько Вы удовлетворены распределением обязанностей по уходу за детьми между Вами и Вашим(ей) партнером(шей)/супругом(ой)? Пожалуйста, посмотрите на эту карточку и назовите значение на шкале.</w:t>
      </w:r>
    </w:p>
    <w:bookmarkEnd w:id="478"/>
    <w:bookmarkStart w:name="z542" w:id="47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479"/>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545" w:id="480"/>
    <w:p>
      <w:pPr>
        <w:spacing w:after="0"/>
        <w:ind w:left="0"/>
        <w:jc w:val="both"/>
      </w:pPr>
      <w:r>
        <w:rPr>
          <w:rFonts w:ascii="Times New Roman"/>
          <w:b w:val="false"/>
          <w:i w:val="false"/>
          <w:color w:val="000000"/>
          <w:sz w:val="28"/>
        </w:rPr>
        <w:t>
      3.4 Принятие решений</w:t>
      </w:r>
    </w:p>
    <w:bookmarkEnd w:id="480"/>
    <w:bookmarkStart w:name="z546" w:id="481"/>
    <w:p>
      <w:pPr>
        <w:spacing w:after="0"/>
        <w:ind w:left="0"/>
        <w:jc w:val="both"/>
      </w:pPr>
      <w:r>
        <w:rPr>
          <w:rFonts w:ascii="Times New Roman"/>
          <w:b w:val="false"/>
          <w:i w:val="false"/>
          <w:color w:val="000000"/>
          <w:sz w:val="28"/>
        </w:rPr>
        <w:t>
      3.15 Укажите, пожалуйста, кто принимает следующие решения в Вашем домашнем хозяйстве.</w:t>
      </w:r>
    </w:p>
    <w:bookmarkEnd w:id="481"/>
    <w:bookmarkStart w:name="z547" w:id="482"/>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3.11</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начните</w:t>
      </w:r>
      <w:r>
        <w:rPr>
          <w:rFonts w:ascii="Times New Roman"/>
          <w:b w:val="false"/>
          <w:i w:val="false"/>
          <w:color w:val="000000"/>
          <w:sz w:val="28"/>
        </w:rPr>
        <w:t xml:space="preserve"> </w:t>
      </w:r>
      <w:r>
        <w:rPr>
          <w:rFonts w:ascii="Times New Roman"/>
          <w:b w:val="false"/>
          <w:i/>
          <w:color w:val="000000"/>
          <w:sz w:val="28"/>
        </w:rPr>
        <w:t>называть</w:t>
      </w:r>
      <w:r>
        <w:rPr>
          <w:rFonts w:ascii="Times New Roman"/>
          <w:b w:val="false"/>
          <w:i w:val="false"/>
          <w:color w:val="000000"/>
          <w:sz w:val="28"/>
        </w:rPr>
        <w:t xml:space="preserve"> </w:t>
      </w:r>
      <w:r>
        <w:rPr>
          <w:rFonts w:ascii="Times New Roman"/>
          <w:b w:val="false"/>
          <w:i/>
          <w:color w:val="000000"/>
          <w:sz w:val="28"/>
        </w:rPr>
        <w:t>по</w:t>
      </w:r>
      <w:r>
        <w:rPr>
          <w:rFonts w:ascii="Times New Roman"/>
          <w:b w:val="false"/>
          <w:i w:val="false"/>
          <w:color w:val="000000"/>
          <w:sz w:val="28"/>
        </w:rPr>
        <w:t xml:space="preserve"> </w:t>
      </w:r>
      <w:r>
        <w:rPr>
          <w:rFonts w:ascii="Times New Roman"/>
          <w:b w:val="false"/>
          <w:i/>
          <w:color w:val="000000"/>
          <w:sz w:val="28"/>
        </w:rPr>
        <w:t>одному</w:t>
      </w:r>
      <w:r>
        <w:rPr>
          <w:rFonts w:ascii="Times New Roman"/>
          <w:b w:val="false"/>
          <w:i w:val="false"/>
          <w:color w:val="000000"/>
          <w:sz w:val="28"/>
        </w:rPr>
        <w:t xml:space="preserve"> </w:t>
      </w:r>
      <w:r>
        <w:rPr>
          <w:rFonts w:ascii="Times New Roman"/>
          <w:b w:val="false"/>
          <w:i/>
          <w:color w:val="000000"/>
          <w:sz w:val="28"/>
        </w:rPr>
        <w:t>пункту</w:t>
      </w:r>
      <w:r>
        <w:rPr>
          <w:rFonts w:ascii="Times New Roman"/>
          <w:b w:val="false"/>
          <w:i w:val="false"/>
          <w:color w:val="000000"/>
          <w:sz w:val="28"/>
        </w:rPr>
        <w:t xml:space="preserve"> </w:t>
      </w:r>
      <w:r>
        <w:rPr>
          <w:rFonts w:ascii="Times New Roman"/>
          <w:b w:val="false"/>
          <w:i/>
          <w:color w:val="000000"/>
          <w:sz w:val="28"/>
        </w:rPr>
        <w:t>из</w:t>
      </w:r>
      <w:r>
        <w:rPr>
          <w:rFonts w:ascii="Times New Roman"/>
          <w:b w:val="false"/>
          <w:i w:val="false"/>
          <w:color w:val="000000"/>
          <w:sz w:val="28"/>
        </w:rPr>
        <w:t xml:space="preserve"> </w:t>
      </w:r>
      <w:r>
        <w:rPr>
          <w:rFonts w:ascii="Times New Roman"/>
          <w:b w:val="false"/>
          <w:i/>
          <w:color w:val="000000"/>
          <w:sz w:val="28"/>
        </w:rPr>
        <w:t>приведенной</w:t>
      </w:r>
      <w:r>
        <w:rPr>
          <w:rFonts w:ascii="Times New Roman"/>
          <w:b w:val="false"/>
          <w:i w:val="false"/>
          <w:color w:val="000000"/>
          <w:sz w:val="28"/>
        </w:rPr>
        <w:t xml:space="preserve"> </w:t>
      </w:r>
      <w:r>
        <w:rPr>
          <w:rFonts w:ascii="Times New Roman"/>
          <w:b w:val="false"/>
          <w:i/>
          <w:color w:val="000000"/>
          <w:sz w:val="28"/>
        </w:rPr>
        <w:t>ниже</w:t>
      </w:r>
      <w:r>
        <w:rPr>
          <w:rFonts w:ascii="Times New Roman"/>
          <w:b w:val="false"/>
          <w:i w:val="false"/>
          <w:color w:val="000000"/>
          <w:sz w:val="28"/>
        </w:rPr>
        <w:t xml:space="preserve"> </w:t>
      </w:r>
      <w:r>
        <w:rPr>
          <w:rFonts w:ascii="Times New Roman"/>
          <w:b w:val="false"/>
          <w:i/>
          <w:color w:val="000000"/>
          <w:sz w:val="28"/>
        </w:rPr>
        <w:t>таблицы.</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и партнер(ша) /супруг(а) примерно одинаково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Обычно партнер (ша) /супруг(а)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партнер (ша) /супруг(а)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Всегда или обычно кто-то другой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483"/>
          <w:p>
            <w:pPr>
              <w:spacing w:after="20"/>
              <w:ind w:left="20"/>
              <w:jc w:val="both"/>
            </w:pPr>
            <w:r>
              <w:rPr>
                <w:rFonts w:ascii="Times New Roman"/>
                <w:b w:val="false"/>
                <w:i w:val="false"/>
                <w:color w:val="000000"/>
                <w:sz w:val="20"/>
              </w:rPr>
              <w:t>
a. Обычные покупки для дома</w:t>
            </w:r>
          </w:p>
          <w:bookmarkEnd w:id="4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484"/>
          <w:p>
            <w:pPr>
              <w:spacing w:after="20"/>
              <w:ind w:left="20"/>
              <w:jc w:val="both"/>
            </w:pPr>
            <w:r>
              <w:rPr>
                <w:rFonts w:ascii="Times New Roman"/>
                <w:b w:val="false"/>
                <w:i w:val="false"/>
                <w:color w:val="000000"/>
                <w:sz w:val="20"/>
              </w:rPr>
              <w:t>
б. Менее частые и более дорогие покупки для дома</w:t>
            </w:r>
          </w:p>
          <w:bookmarkEnd w:id="4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485"/>
          <w:p>
            <w:pPr>
              <w:spacing w:after="20"/>
              <w:ind w:left="20"/>
              <w:jc w:val="both"/>
            </w:pPr>
            <w:r>
              <w:rPr>
                <w:rFonts w:ascii="Times New Roman"/>
                <w:b w:val="false"/>
                <w:i w:val="false"/>
                <w:color w:val="000000"/>
                <w:sz w:val="20"/>
              </w:rPr>
              <w:t>
в. Время, которое Вы проводите на оплачиваемой работе</w:t>
            </w:r>
          </w:p>
          <w:bookmarkEnd w:id="4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486"/>
          <w:p>
            <w:pPr>
              <w:spacing w:after="20"/>
              <w:ind w:left="20"/>
              <w:jc w:val="both"/>
            </w:pPr>
            <w:r>
              <w:rPr>
                <w:rFonts w:ascii="Times New Roman"/>
                <w:b w:val="false"/>
                <w:i w:val="false"/>
                <w:color w:val="000000"/>
                <w:sz w:val="20"/>
              </w:rPr>
              <w:t>
г. Время, которое Ваш(а) партнер(ша)/супруг(а) проводит на оплачиваемой работе</w:t>
            </w:r>
          </w:p>
          <w:bookmarkEnd w:id="4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487"/>
          <w:p>
            <w:pPr>
              <w:spacing w:after="20"/>
              <w:ind w:left="20"/>
              <w:jc w:val="both"/>
            </w:pPr>
            <w:r>
              <w:rPr>
                <w:rFonts w:ascii="Times New Roman"/>
                <w:b w:val="false"/>
                <w:i w:val="false"/>
                <w:color w:val="000000"/>
                <w:sz w:val="20"/>
              </w:rPr>
              <w:t>
д. Как воспитывать детей</w:t>
            </w:r>
          </w:p>
          <w:bookmarkEnd w:id="4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554" w:id="488"/>
    <w:p>
      <w:pPr>
        <w:spacing w:after="0"/>
        <w:ind w:left="0"/>
        <w:jc w:val="both"/>
      </w:pPr>
      <w:r>
        <w:rPr>
          <w:rFonts w:ascii="Times New Roman"/>
          <w:b w:val="false"/>
          <w:i w:val="false"/>
          <w:color w:val="000000"/>
          <w:sz w:val="28"/>
        </w:rPr>
        <w:t>
      3.16 Как Вы и Ваш(а) партнер(ша)/супруг(а) организуете доход домашнего хозяйства? Какой из вариантов на этой карточке больше всего подходит?</w:t>
      </w:r>
    </w:p>
    <w:bookmarkEnd w:id="48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3.16</w:t>
      </w:r>
      <w:r>
        <w:rPr>
          <w:rFonts w:ascii="Times New Roman"/>
          <w:b w:val="false"/>
          <w:i w:val="false"/>
          <w:color w:val="000000"/>
          <w:sz w:val="28"/>
        </w:rPr>
        <w:t>3.16</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дохода.</w:t>
      </w:r>
    </w:p>
    <w:bookmarkStart w:name="z555" w:id="489"/>
    <w:p>
      <w:pPr>
        <w:spacing w:after="0"/>
        <w:ind w:left="0"/>
        <w:jc w:val="both"/>
      </w:pPr>
      <w:r>
        <w:rPr>
          <w:rFonts w:ascii="Times New Roman"/>
          <w:b w:val="false"/>
          <w:i w:val="false"/>
          <w:color w:val="000000"/>
          <w:sz w:val="28"/>
        </w:rPr>
        <w:t>
      1 – я распоряжаюсь всеми деньгами и выдаю партнеру(ше)/супругу(е) его/ее долю</w:t>
      </w:r>
    </w:p>
    <w:bookmarkEnd w:id="489"/>
    <w:bookmarkStart w:name="z556" w:id="490"/>
    <w:p>
      <w:pPr>
        <w:spacing w:after="0"/>
        <w:ind w:left="0"/>
        <w:jc w:val="both"/>
      </w:pPr>
      <w:r>
        <w:rPr>
          <w:rFonts w:ascii="Times New Roman"/>
          <w:b w:val="false"/>
          <w:i w:val="false"/>
          <w:color w:val="000000"/>
          <w:sz w:val="28"/>
        </w:rPr>
        <w:t>
      2 – мой(я) партнер(ша)/супруг(а) распоряжается всеми деньгами и выдает мне мою долю</w:t>
      </w:r>
    </w:p>
    <w:bookmarkEnd w:id="490"/>
    <w:bookmarkStart w:name="z557" w:id="491"/>
    <w:p>
      <w:pPr>
        <w:spacing w:after="0"/>
        <w:ind w:left="0"/>
        <w:jc w:val="both"/>
      </w:pPr>
      <w:r>
        <w:rPr>
          <w:rFonts w:ascii="Times New Roman"/>
          <w:b w:val="false"/>
          <w:i w:val="false"/>
          <w:color w:val="000000"/>
          <w:sz w:val="28"/>
        </w:rPr>
        <w:t>
      3 – у нас общие деньги, и каждый берет столько, сколько нужно</w:t>
      </w:r>
    </w:p>
    <w:bookmarkEnd w:id="491"/>
    <w:bookmarkStart w:name="z558" w:id="492"/>
    <w:p>
      <w:pPr>
        <w:spacing w:after="0"/>
        <w:ind w:left="0"/>
        <w:jc w:val="both"/>
      </w:pPr>
      <w:r>
        <w:rPr>
          <w:rFonts w:ascii="Times New Roman"/>
          <w:b w:val="false"/>
          <w:i w:val="false"/>
          <w:color w:val="000000"/>
          <w:sz w:val="28"/>
        </w:rPr>
        <w:t>
      4 – часть денег у нас для общего пользования, а частью мы распоряжаемся отдельно</w:t>
      </w:r>
    </w:p>
    <w:bookmarkEnd w:id="492"/>
    <w:bookmarkStart w:name="z559" w:id="493"/>
    <w:p>
      <w:pPr>
        <w:spacing w:after="0"/>
        <w:ind w:left="0"/>
        <w:jc w:val="both"/>
      </w:pPr>
      <w:r>
        <w:rPr>
          <w:rFonts w:ascii="Times New Roman"/>
          <w:b w:val="false"/>
          <w:i w:val="false"/>
          <w:color w:val="000000"/>
          <w:sz w:val="28"/>
        </w:rPr>
        <w:t>
      5 – каждый распоряжается своими деньгами</w:t>
      </w:r>
    </w:p>
    <w:bookmarkEnd w:id="493"/>
    <w:bookmarkStart w:name="z560" w:id="494"/>
    <w:p>
      <w:pPr>
        <w:spacing w:after="0"/>
        <w:ind w:left="0"/>
        <w:jc w:val="both"/>
      </w:pPr>
      <w:r>
        <w:rPr>
          <w:rFonts w:ascii="Times New Roman"/>
          <w:b w:val="false"/>
          <w:i w:val="false"/>
          <w:color w:val="000000"/>
          <w:sz w:val="28"/>
        </w:rPr>
        <w:t xml:space="preserve">
      6 – другое </w:t>
      </w:r>
    </w:p>
    <w:bookmarkEnd w:id="494"/>
    <w:bookmarkStart w:name="z561" w:id="495"/>
    <w:p>
      <w:pPr>
        <w:spacing w:after="0"/>
        <w:ind w:left="0"/>
        <w:jc w:val="both"/>
      </w:pPr>
      <w:r>
        <w:rPr>
          <w:rFonts w:ascii="Times New Roman"/>
          <w:b w:val="false"/>
          <w:i w:val="false"/>
          <w:color w:val="000000"/>
          <w:sz w:val="28"/>
        </w:rPr>
        <w:t>
      3.17 Как Вы поступаете с совместными ежемесячными расходами (например, арендная плата, питание и другие)?</w:t>
      </w:r>
    </w:p>
    <w:bookmarkEnd w:id="495"/>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3.17</w:t>
      </w:r>
      <w:r>
        <w:rPr>
          <w:rFonts w:ascii="Times New Roman"/>
          <w:b w:val="false"/>
          <w:i w:val="false"/>
          <w:color w:val="000000"/>
          <w:sz w:val="28"/>
        </w:rPr>
        <w:t>3.17</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расхо</w:t>
      </w:r>
      <w:r>
        <w:rPr>
          <w:rFonts w:ascii="Times New Roman"/>
          <w:b w:val="false"/>
          <w:i/>
          <w:color w:val="000000"/>
          <w:sz w:val="28"/>
        </w:rPr>
        <w:t>да</w:t>
      </w:r>
      <w:r>
        <w:rPr>
          <w:rFonts w:ascii="Times New Roman"/>
          <w:b w:val="false"/>
          <w:i w:val="false"/>
          <w:color w:val="000000"/>
          <w:sz w:val="28"/>
        </w:rPr>
        <w:t xml:space="preserve"> </w:t>
      </w:r>
      <w:r>
        <w:rPr>
          <w:rFonts w:ascii="Times New Roman"/>
          <w:b w:val="false"/>
          <w:i/>
          <w:color w:val="000000"/>
          <w:sz w:val="28"/>
        </w:rPr>
        <w:t>II.</w:t>
      </w:r>
    </w:p>
    <w:bookmarkStart w:name="z562" w:id="496"/>
    <w:p>
      <w:pPr>
        <w:spacing w:after="0"/>
        <w:ind w:left="0"/>
        <w:jc w:val="both"/>
      </w:pPr>
      <w:r>
        <w:rPr>
          <w:rFonts w:ascii="Times New Roman"/>
          <w:b w:val="false"/>
          <w:i w:val="false"/>
          <w:color w:val="000000"/>
          <w:sz w:val="28"/>
        </w:rPr>
        <w:t>
      1 – я за все плачу сам(а)</w:t>
      </w:r>
    </w:p>
    <w:bookmarkEnd w:id="496"/>
    <w:bookmarkStart w:name="z563" w:id="497"/>
    <w:p>
      <w:pPr>
        <w:spacing w:after="0"/>
        <w:ind w:left="0"/>
        <w:jc w:val="both"/>
      </w:pPr>
      <w:r>
        <w:rPr>
          <w:rFonts w:ascii="Times New Roman"/>
          <w:b w:val="false"/>
          <w:i w:val="false"/>
          <w:color w:val="000000"/>
          <w:sz w:val="28"/>
        </w:rPr>
        <w:t>
      2 – мой(я) партнер(ша)/супруг(а) за все платит сам(а)</w:t>
      </w:r>
    </w:p>
    <w:bookmarkEnd w:id="497"/>
    <w:bookmarkStart w:name="z564" w:id="498"/>
    <w:p>
      <w:pPr>
        <w:spacing w:after="0"/>
        <w:ind w:left="0"/>
        <w:jc w:val="both"/>
      </w:pPr>
      <w:r>
        <w:rPr>
          <w:rFonts w:ascii="Times New Roman"/>
          <w:b w:val="false"/>
          <w:i w:val="false"/>
          <w:color w:val="000000"/>
          <w:sz w:val="28"/>
        </w:rPr>
        <w:t>
      3 – мы оба платим приблизительно в равных долях</w:t>
      </w:r>
    </w:p>
    <w:bookmarkEnd w:id="498"/>
    <w:bookmarkStart w:name="z565" w:id="499"/>
    <w:p>
      <w:pPr>
        <w:spacing w:after="0"/>
        <w:ind w:left="0"/>
        <w:jc w:val="both"/>
      </w:pPr>
      <w:r>
        <w:rPr>
          <w:rFonts w:ascii="Times New Roman"/>
          <w:b w:val="false"/>
          <w:i w:val="false"/>
          <w:color w:val="000000"/>
          <w:sz w:val="28"/>
        </w:rPr>
        <w:t>
      4 – мы оба платим в зависимости от личного дохода</w:t>
      </w:r>
    </w:p>
    <w:bookmarkEnd w:id="499"/>
    <w:bookmarkStart w:name="z566" w:id="500"/>
    <w:p>
      <w:pPr>
        <w:spacing w:after="0"/>
        <w:ind w:left="0"/>
        <w:jc w:val="both"/>
      </w:pPr>
      <w:r>
        <w:rPr>
          <w:rFonts w:ascii="Times New Roman"/>
          <w:b w:val="false"/>
          <w:i w:val="false"/>
          <w:color w:val="000000"/>
          <w:sz w:val="28"/>
        </w:rPr>
        <w:t>
      5 – мы оба платим частично, но четкого правила нет</w:t>
      </w:r>
    </w:p>
    <w:bookmarkEnd w:id="500"/>
    <w:bookmarkStart w:name="z567" w:id="501"/>
    <w:p>
      <w:pPr>
        <w:spacing w:after="0"/>
        <w:ind w:left="0"/>
        <w:jc w:val="both"/>
      </w:pPr>
      <w:r>
        <w:rPr>
          <w:rFonts w:ascii="Times New Roman"/>
          <w:b w:val="false"/>
          <w:i w:val="false"/>
          <w:color w:val="000000"/>
          <w:sz w:val="28"/>
        </w:rPr>
        <w:t>
      4. Родители и родительский дом</w:t>
      </w:r>
    </w:p>
    <w:bookmarkEnd w:id="501"/>
    <w:bookmarkStart w:name="z568" w:id="502"/>
    <w:p>
      <w:pPr>
        <w:spacing w:after="0"/>
        <w:ind w:left="0"/>
        <w:jc w:val="both"/>
      </w:pPr>
      <w:r>
        <w:rPr>
          <w:rFonts w:ascii="Times New Roman"/>
          <w:b w:val="false"/>
          <w:i w:val="false"/>
          <w:color w:val="000000"/>
          <w:sz w:val="28"/>
        </w:rPr>
        <w:t>
      4.1 Совместное проживание с биологическими родителями</w:t>
      </w:r>
    </w:p>
    <w:bookmarkEnd w:id="502"/>
    <w:bookmarkStart w:name="z569" w:id="503"/>
    <w:p>
      <w:pPr>
        <w:spacing w:after="0"/>
        <w:ind w:left="0"/>
        <w:jc w:val="both"/>
      </w:pPr>
      <w:r>
        <w:rPr>
          <w:rFonts w:ascii="Times New Roman"/>
          <w:b w:val="false"/>
          <w:i w:val="false"/>
          <w:color w:val="000000"/>
          <w:sz w:val="28"/>
        </w:rPr>
        <w:t>
      Состав домашнего хозяйства</w:t>
      </w:r>
    </w:p>
    <w:bookmarkEnd w:id="503"/>
    <w:bookmarkStart w:name="z570" w:id="504"/>
    <w:p>
      <w:pPr>
        <w:spacing w:after="0"/>
        <w:ind w:left="0"/>
        <w:jc w:val="both"/>
      </w:pPr>
      <w:r>
        <w:rPr>
          <w:rFonts w:ascii="Times New Roman"/>
          <w:b w:val="false"/>
          <w:i w:val="false"/>
          <w:color w:val="000000"/>
          <w:sz w:val="28"/>
        </w:rPr>
        <w:t xml:space="preserve">
      4.01 Респондент </w:t>
      </w:r>
    </w:p>
    <w:bookmarkEnd w:id="504"/>
    <w:bookmarkStart w:name="z571" w:id="505"/>
    <w:p>
      <w:pPr>
        <w:spacing w:after="0"/>
        <w:ind w:left="0"/>
        <w:jc w:val="both"/>
      </w:pPr>
      <w:r>
        <w:rPr>
          <w:rFonts w:ascii="Times New Roman"/>
          <w:b w:val="false"/>
          <w:i w:val="false"/>
          <w:color w:val="000000"/>
          <w:sz w:val="28"/>
        </w:rPr>
        <w:t>
      1 – живет с обоими родителями</w:t>
      </w:r>
    </w:p>
    <w:bookmarkEnd w:id="505"/>
    <w:bookmarkStart w:name="z572" w:id="506"/>
    <w:p>
      <w:pPr>
        <w:spacing w:after="0"/>
        <w:ind w:left="0"/>
        <w:jc w:val="both"/>
      </w:pPr>
      <w:r>
        <w:rPr>
          <w:rFonts w:ascii="Times New Roman"/>
          <w:b w:val="false"/>
          <w:i w:val="false"/>
          <w:color w:val="000000"/>
          <w:sz w:val="28"/>
        </w:rPr>
        <w:t xml:space="preserve">
      2 – живет с отцом (не с матерью) </w:t>
      </w:r>
    </w:p>
    <w:bookmarkEnd w:id="506"/>
    <w:bookmarkStart w:name="z573" w:id="507"/>
    <w:p>
      <w:pPr>
        <w:spacing w:after="0"/>
        <w:ind w:left="0"/>
        <w:jc w:val="both"/>
      </w:pPr>
      <w:r>
        <w:rPr>
          <w:rFonts w:ascii="Times New Roman"/>
          <w:b w:val="false"/>
          <w:i w:val="false"/>
          <w:color w:val="000000"/>
          <w:sz w:val="28"/>
        </w:rPr>
        <w:t xml:space="preserve">
      3 – живет с матерью (не с отцом) </w:t>
      </w:r>
    </w:p>
    <w:bookmarkEnd w:id="507"/>
    <w:bookmarkStart w:name="z574" w:id="508"/>
    <w:p>
      <w:pPr>
        <w:spacing w:after="0"/>
        <w:ind w:left="0"/>
        <w:jc w:val="both"/>
      </w:pPr>
      <w:r>
        <w:rPr>
          <w:rFonts w:ascii="Times New Roman"/>
          <w:b w:val="false"/>
          <w:i w:val="false"/>
          <w:color w:val="000000"/>
          <w:sz w:val="28"/>
        </w:rPr>
        <w:t>
      4 – не живет с родителями</w:t>
      </w:r>
    </w:p>
    <w:bookmarkEnd w:id="508"/>
    <w:bookmarkStart w:name="z575" w:id="509"/>
    <w:p>
      <w:pPr>
        <w:spacing w:after="0"/>
        <w:ind w:left="0"/>
        <w:jc w:val="both"/>
      </w:pPr>
      <w:r>
        <w:rPr>
          <w:rFonts w:ascii="Times New Roman"/>
          <w:b w:val="false"/>
          <w:i w:val="false"/>
          <w:color w:val="000000"/>
          <w:sz w:val="28"/>
        </w:rPr>
        <w:t>
      4.02 Являются ли оба родителя, проживающих в этом домашнем хозяйстве, Вашими биологическими родителями?</w:t>
      </w:r>
    </w:p>
    <w:bookmarkEnd w:id="509"/>
    <w:bookmarkStart w:name="z576" w:id="510"/>
    <w:p>
      <w:pPr>
        <w:spacing w:after="0"/>
        <w:ind w:left="0"/>
        <w:jc w:val="both"/>
      </w:pPr>
      <w:r>
        <w:rPr>
          <w:rFonts w:ascii="Times New Roman"/>
          <w:b w:val="false"/>
          <w:i w:val="false"/>
          <w:color w:val="000000"/>
          <w:sz w:val="28"/>
        </w:rPr>
        <w:t>
      1 – да, оба</w:t>
      </w:r>
    </w:p>
    <w:bookmarkEnd w:id="510"/>
    <w:bookmarkStart w:name="z577" w:id="511"/>
    <w:p>
      <w:pPr>
        <w:spacing w:after="0"/>
        <w:ind w:left="0"/>
        <w:jc w:val="both"/>
      </w:pPr>
      <w:r>
        <w:rPr>
          <w:rFonts w:ascii="Times New Roman"/>
          <w:b w:val="false"/>
          <w:i w:val="false"/>
          <w:color w:val="000000"/>
          <w:sz w:val="28"/>
        </w:rPr>
        <w:t>
      2 – нет, только мой отец</w:t>
      </w:r>
    </w:p>
    <w:bookmarkEnd w:id="511"/>
    <w:bookmarkStart w:name="z578" w:id="512"/>
    <w:p>
      <w:pPr>
        <w:spacing w:after="0"/>
        <w:ind w:left="0"/>
        <w:jc w:val="both"/>
      </w:pPr>
      <w:r>
        <w:rPr>
          <w:rFonts w:ascii="Times New Roman"/>
          <w:b w:val="false"/>
          <w:i w:val="false"/>
          <w:color w:val="000000"/>
          <w:sz w:val="28"/>
        </w:rPr>
        <w:t>
      3 – нет, только моя мать</w:t>
      </w:r>
    </w:p>
    <w:bookmarkEnd w:id="512"/>
    <w:bookmarkStart w:name="z579" w:id="513"/>
    <w:p>
      <w:pPr>
        <w:spacing w:after="0"/>
        <w:ind w:left="0"/>
        <w:jc w:val="both"/>
      </w:pPr>
      <w:r>
        <w:rPr>
          <w:rFonts w:ascii="Times New Roman"/>
          <w:b w:val="false"/>
          <w:i w:val="false"/>
          <w:color w:val="000000"/>
          <w:sz w:val="28"/>
        </w:rPr>
        <w:t>
      4 – нет, они оба усыновители, приемные родители или отчим и мачеха</w:t>
      </w:r>
    </w:p>
    <w:bookmarkEnd w:id="513"/>
    <w:bookmarkStart w:name="z580" w:id="514"/>
    <w:p>
      <w:pPr>
        <w:spacing w:after="0"/>
        <w:ind w:left="0"/>
        <w:jc w:val="both"/>
      </w:pPr>
      <w:r>
        <w:rPr>
          <w:rFonts w:ascii="Times New Roman"/>
          <w:b w:val="false"/>
          <w:i w:val="false"/>
          <w:color w:val="000000"/>
          <w:sz w:val="28"/>
        </w:rPr>
        <w:t>
      4.03 Ваш отец, живущий с Вами в этом домашнем хозяйстве, Ваш биологический отец?</w:t>
      </w:r>
    </w:p>
    <w:bookmarkEnd w:id="514"/>
    <w:bookmarkStart w:name="z581" w:id="515"/>
    <w:p>
      <w:pPr>
        <w:spacing w:after="0"/>
        <w:ind w:left="0"/>
        <w:jc w:val="both"/>
      </w:pPr>
      <w:r>
        <w:rPr>
          <w:rFonts w:ascii="Times New Roman"/>
          <w:b w:val="false"/>
          <w:i w:val="false"/>
          <w:color w:val="000000"/>
          <w:sz w:val="28"/>
        </w:rPr>
        <w:t>
      1 – да                   2 – нет</w:t>
      </w:r>
    </w:p>
    <w:bookmarkEnd w:id="515"/>
    <w:bookmarkStart w:name="z582" w:id="516"/>
    <w:p>
      <w:pPr>
        <w:spacing w:after="0"/>
        <w:ind w:left="0"/>
        <w:jc w:val="both"/>
      </w:pPr>
      <w:r>
        <w:rPr>
          <w:rFonts w:ascii="Times New Roman"/>
          <w:b w:val="false"/>
          <w:i w:val="false"/>
          <w:color w:val="000000"/>
          <w:sz w:val="28"/>
        </w:rPr>
        <w:t>
      4.04 Ваша мать, живущая с Вами в этом домашнем хозяйстве, Ваша биологическая мать?</w:t>
      </w:r>
    </w:p>
    <w:bookmarkEnd w:id="516"/>
    <w:bookmarkStart w:name="z583" w:id="517"/>
    <w:p>
      <w:pPr>
        <w:spacing w:after="0"/>
        <w:ind w:left="0"/>
        <w:jc w:val="both"/>
      </w:pPr>
      <w:r>
        <w:rPr>
          <w:rFonts w:ascii="Times New Roman"/>
          <w:b w:val="false"/>
          <w:i w:val="false"/>
          <w:color w:val="000000"/>
          <w:sz w:val="28"/>
        </w:rPr>
        <w:t>
      1 – да                   2 – нет</w:t>
      </w:r>
    </w:p>
    <w:bookmarkEnd w:id="517"/>
    <w:bookmarkStart w:name="z584" w:id="518"/>
    <w:p>
      <w:pPr>
        <w:spacing w:after="0"/>
        <w:ind w:left="0"/>
        <w:jc w:val="both"/>
      </w:pPr>
      <w:r>
        <w:rPr>
          <w:rFonts w:ascii="Times New Roman"/>
          <w:b w:val="false"/>
          <w:i w:val="false"/>
          <w:color w:val="000000"/>
          <w:sz w:val="28"/>
        </w:rPr>
        <w:t>
      4.05 Могу ли я Вас спросить, жива ли Ваша биологическая мать?</w:t>
      </w:r>
    </w:p>
    <w:bookmarkEnd w:id="518"/>
    <w:bookmarkStart w:name="z585" w:id="519"/>
    <w:p>
      <w:pPr>
        <w:spacing w:after="0"/>
        <w:ind w:left="0"/>
        <w:jc w:val="both"/>
      </w:pPr>
      <w:r>
        <w:rPr>
          <w:rFonts w:ascii="Times New Roman"/>
          <w:b w:val="false"/>
          <w:i w:val="false"/>
          <w:color w:val="000000"/>
          <w:sz w:val="28"/>
        </w:rPr>
        <w:t>
      1 – да, жив(а)</w:t>
      </w:r>
    </w:p>
    <w:bookmarkEnd w:id="519"/>
    <w:bookmarkStart w:name="z586" w:id="520"/>
    <w:p>
      <w:pPr>
        <w:spacing w:after="0"/>
        <w:ind w:left="0"/>
        <w:jc w:val="both"/>
      </w:pPr>
      <w:r>
        <w:rPr>
          <w:rFonts w:ascii="Times New Roman"/>
          <w:b w:val="false"/>
          <w:i w:val="false"/>
          <w:color w:val="000000"/>
          <w:sz w:val="28"/>
        </w:rPr>
        <w:t>
      2 – нет, уже умерл(а)</w:t>
      </w:r>
    </w:p>
    <w:bookmarkEnd w:id="520"/>
    <w:bookmarkStart w:name="z587" w:id="521"/>
    <w:p>
      <w:pPr>
        <w:spacing w:after="0"/>
        <w:ind w:left="0"/>
        <w:jc w:val="both"/>
      </w:pPr>
      <w:r>
        <w:rPr>
          <w:rFonts w:ascii="Times New Roman"/>
          <w:b w:val="false"/>
          <w:i w:val="false"/>
          <w:color w:val="000000"/>
          <w:sz w:val="28"/>
        </w:rPr>
        <w:t>
      3 – я не знаю, жив(а) ли он(а)</w:t>
      </w:r>
    </w:p>
    <w:bookmarkEnd w:id="521"/>
    <w:bookmarkStart w:name="z588" w:id="522"/>
    <w:p>
      <w:pPr>
        <w:spacing w:after="0"/>
        <w:ind w:left="0"/>
        <w:jc w:val="both"/>
      </w:pPr>
      <w:r>
        <w:rPr>
          <w:rFonts w:ascii="Times New Roman"/>
          <w:b w:val="false"/>
          <w:i w:val="false"/>
          <w:color w:val="000000"/>
          <w:sz w:val="28"/>
        </w:rPr>
        <w:t>
      4 – я ничего не знаю о своем(й) биологическом(й) отце (матери)</w:t>
      </w:r>
    </w:p>
    <w:bookmarkEnd w:id="522"/>
    <w:bookmarkStart w:name="z589" w:id="523"/>
    <w:p>
      <w:pPr>
        <w:spacing w:after="0"/>
        <w:ind w:left="0"/>
        <w:jc w:val="both"/>
      </w:pPr>
      <w:r>
        <w:rPr>
          <w:rFonts w:ascii="Times New Roman"/>
          <w:b w:val="false"/>
          <w:i w:val="false"/>
          <w:color w:val="000000"/>
          <w:sz w:val="28"/>
        </w:rPr>
        <w:t>
      4.06 Могу ли я Вас спросить, жив ли Ваш биологический отец?</w:t>
      </w:r>
    </w:p>
    <w:bookmarkEnd w:id="523"/>
    <w:bookmarkStart w:name="z590" w:id="524"/>
    <w:p>
      <w:pPr>
        <w:spacing w:after="0"/>
        <w:ind w:left="0"/>
        <w:jc w:val="both"/>
      </w:pPr>
      <w:r>
        <w:rPr>
          <w:rFonts w:ascii="Times New Roman"/>
          <w:b w:val="false"/>
          <w:i w:val="false"/>
          <w:color w:val="000000"/>
          <w:sz w:val="28"/>
        </w:rPr>
        <w:t>
      1 – да, жив(а)</w:t>
      </w:r>
    </w:p>
    <w:bookmarkEnd w:id="524"/>
    <w:bookmarkStart w:name="z591" w:id="525"/>
    <w:p>
      <w:pPr>
        <w:spacing w:after="0"/>
        <w:ind w:left="0"/>
        <w:jc w:val="both"/>
      </w:pPr>
      <w:r>
        <w:rPr>
          <w:rFonts w:ascii="Times New Roman"/>
          <w:b w:val="false"/>
          <w:i w:val="false"/>
          <w:color w:val="000000"/>
          <w:sz w:val="28"/>
        </w:rPr>
        <w:t>
      2 – нет, уже умерл(а)</w:t>
      </w:r>
    </w:p>
    <w:bookmarkEnd w:id="525"/>
    <w:bookmarkStart w:name="z592" w:id="526"/>
    <w:p>
      <w:pPr>
        <w:spacing w:after="0"/>
        <w:ind w:left="0"/>
        <w:jc w:val="both"/>
      </w:pPr>
      <w:r>
        <w:rPr>
          <w:rFonts w:ascii="Times New Roman"/>
          <w:b w:val="false"/>
          <w:i w:val="false"/>
          <w:color w:val="000000"/>
          <w:sz w:val="28"/>
        </w:rPr>
        <w:t>
      3 – я не знаю, жив(а) ли он(а)</w:t>
      </w:r>
    </w:p>
    <w:bookmarkEnd w:id="526"/>
    <w:bookmarkStart w:name="z593" w:id="527"/>
    <w:p>
      <w:pPr>
        <w:spacing w:after="0"/>
        <w:ind w:left="0"/>
        <w:jc w:val="both"/>
      </w:pPr>
      <w:r>
        <w:rPr>
          <w:rFonts w:ascii="Times New Roman"/>
          <w:b w:val="false"/>
          <w:i w:val="false"/>
          <w:color w:val="000000"/>
          <w:sz w:val="28"/>
        </w:rPr>
        <w:t>
      4 – я ничего не знаю о своем(й) биологическом(й) отце (матери)</w:t>
      </w:r>
    </w:p>
    <w:bookmarkEnd w:id="527"/>
    <w:bookmarkStart w:name="z594" w:id="528"/>
    <w:p>
      <w:pPr>
        <w:spacing w:after="0"/>
        <w:ind w:left="0"/>
        <w:jc w:val="both"/>
      </w:pPr>
      <w:r>
        <w:rPr>
          <w:rFonts w:ascii="Times New Roman"/>
          <w:b w:val="false"/>
          <w:i w:val="false"/>
          <w:color w:val="000000"/>
          <w:sz w:val="28"/>
        </w:rPr>
        <w:t>
      4.07 Ваши отец и мать все еще живут вместе?</w:t>
      </w:r>
    </w:p>
    <w:bookmarkEnd w:id="528"/>
    <w:bookmarkStart w:name="z595" w:id="529"/>
    <w:p>
      <w:pPr>
        <w:spacing w:after="0"/>
        <w:ind w:left="0"/>
        <w:jc w:val="both"/>
      </w:pPr>
      <w:r>
        <w:rPr>
          <w:rFonts w:ascii="Times New Roman"/>
          <w:b w:val="false"/>
          <w:i w:val="false"/>
          <w:color w:val="000000"/>
          <w:sz w:val="28"/>
        </w:rPr>
        <w:t>
      1 – да                   2 – нет</w:t>
      </w:r>
    </w:p>
    <w:bookmarkEnd w:id="529"/>
    <w:bookmarkStart w:name="z596" w:id="530"/>
    <w:p>
      <w:pPr>
        <w:spacing w:after="0"/>
        <w:ind w:left="0"/>
        <w:jc w:val="both"/>
      </w:pPr>
      <w:r>
        <w:rPr>
          <w:rFonts w:ascii="Times New Roman"/>
          <w:b w:val="false"/>
          <w:i w:val="false"/>
          <w:color w:val="000000"/>
          <w:sz w:val="28"/>
        </w:rPr>
        <w:t>
      4.2 Вопросы о матери</w:t>
      </w:r>
    </w:p>
    <w:bookmarkEnd w:id="530"/>
    <w:bookmarkStart w:name="z597" w:id="531"/>
    <w:p>
      <w:pPr>
        <w:spacing w:after="0"/>
        <w:ind w:left="0"/>
        <w:jc w:val="both"/>
      </w:pPr>
      <w:r>
        <w:rPr>
          <w:rFonts w:ascii="Times New Roman"/>
          <w:b w:val="false"/>
          <w:i w:val="false"/>
          <w:color w:val="000000"/>
          <w:sz w:val="28"/>
        </w:rPr>
        <w:t xml:space="preserve">
      4.08 В каком году родилась Ваша мать? </w:t>
      </w:r>
    </w:p>
    <w:bookmarkEnd w:id="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532"/>
          <w:p>
            <w:pPr>
              <w:spacing w:after="20"/>
              <w:ind w:left="20"/>
              <w:jc w:val="both"/>
            </w:pPr>
            <w:r>
              <w:rPr>
                <w:rFonts w:ascii="Times New Roman"/>
                <w:b w:val="false"/>
                <w:i w:val="false"/>
                <w:color w:val="000000"/>
                <w:sz w:val="20"/>
              </w:rPr>
              <w:t>
год</w:t>
            </w:r>
          </w:p>
          <w:bookmarkEnd w:id="5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затрудняюсь ответить</w:t>
            </w:r>
          </w:p>
        </w:tc>
      </w:tr>
    </w:tbl>
    <w:bookmarkStart w:name="z599" w:id="533"/>
    <w:p>
      <w:pPr>
        <w:spacing w:after="0"/>
        <w:ind w:left="0"/>
        <w:jc w:val="both"/>
      </w:pPr>
      <w:r>
        <w:rPr>
          <w:rFonts w:ascii="Times New Roman"/>
          <w:b w:val="false"/>
          <w:i w:val="false"/>
          <w:color w:val="000000"/>
          <w:sz w:val="28"/>
        </w:rPr>
        <w:t xml:space="preserve">
      4.09 В каком году умерла Ваша мать? </w:t>
      </w:r>
    </w:p>
    <w:bookmarkEnd w:id="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534"/>
          <w:p>
            <w:pPr>
              <w:spacing w:after="20"/>
              <w:ind w:left="20"/>
              <w:jc w:val="both"/>
            </w:pPr>
            <w:r>
              <w:rPr>
                <w:rFonts w:ascii="Times New Roman"/>
                <w:b w:val="false"/>
                <w:i w:val="false"/>
                <w:color w:val="000000"/>
                <w:sz w:val="20"/>
              </w:rPr>
              <w:t>
год</w:t>
            </w:r>
          </w:p>
          <w:bookmarkEnd w:id="5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затрудняюсь ответить</w:t>
            </w:r>
          </w:p>
        </w:tc>
      </w:tr>
    </w:tbl>
    <w:bookmarkStart w:name="z601" w:id="535"/>
    <w:p>
      <w:pPr>
        <w:spacing w:after="0"/>
        <w:ind w:left="0"/>
        <w:jc w:val="both"/>
      </w:pPr>
      <w:r>
        <w:rPr>
          <w:rFonts w:ascii="Times New Roman"/>
          <w:b w:val="false"/>
          <w:i w:val="false"/>
          <w:color w:val="000000"/>
          <w:sz w:val="28"/>
        </w:rPr>
        <w:t>
      4.10 a. Ваша мать родилась в Республике Казахстан?</w:t>
      </w:r>
    </w:p>
    <w:bookmarkEnd w:id="535"/>
    <w:bookmarkStart w:name="z602" w:id="536"/>
    <w:p>
      <w:pPr>
        <w:spacing w:after="0"/>
        <w:ind w:left="0"/>
        <w:jc w:val="both"/>
      </w:pPr>
      <w:r>
        <w:rPr>
          <w:rFonts w:ascii="Times New Roman"/>
          <w:b w:val="false"/>
          <w:i w:val="false"/>
          <w:color w:val="000000"/>
          <w:sz w:val="28"/>
        </w:rPr>
        <w:t xml:space="preserve">
       1 – да       2 – нет </w:t>
      </w:r>
    </w:p>
    <w:bookmarkEnd w:id="536"/>
    <w:bookmarkStart w:name="z603" w:id="537"/>
    <w:p>
      <w:pPr>
        <w:spacing w:after="0"/>
        <w:ind w:left="0"/>
        <w:jc w:val="both"/>
      </w:pPr>
      <w:r>
        <w:rPr>
          <w:rFonts w:ascii="Times New Roman"/>
          <w:b w:val="false"/>
          <w:i w:val="false"/>
          <w:color w:val="000000"/>
          <w:sz w:val="28"/>
        </w:rPr>
        <w:t>
      б. В какой стране она родилась?</w:t>
      </w:r>
    </w:p>
    <w:bookmarkEnd w:id="537"/>
    <w:bookmarkStart w:name="z604" w:id="538"/>
    <w:p>
      <w:pPr>
        <w:spacing w:after="0"/>
        <w:ind w:left="0"/>
        <w:jc w:val="both"/>
      </w:pPr>
      <w:r>
        <w:rPr>
          <w:rFonts w:ascii="Times New Roman"/>
          <w:b w:val="false"/>
          <w:i w:val="false"/>
          <w:color w:val="000000"/>
          <w:sz w:val="28"/>
        </w:rPr>
        <w:t>
      Страна рождения ___________________________________</w:t>
      </w:r>
    </w:p>
    <w:bookmarkEnd w:id="538"/>
    <w:bookmarkStart w:name="z605" w:id="539"/>
    <w:p>
      <w:pPr>
        <w:spacing w:after="0"/>
        <w:ind w:left="0"/>
        <w:jc w:val="both"/>
      </w:pPr>
      <w:r>
        <w:rPr>
          <w:rFonts w:ascii="Times New Roman"/>
          <w:b w:val="false"/>
          <w:i w:val="false"/>
          <w:color w:val="000000"/>
          <w:sz w:val="28"/>
        </w:rPr>
        <w:t>
      в. Ваша мать живет (жила) в Республике Казахстан?</w:t>
      </w:r>
    </w:p>
    <w:bookmarkEnd w:id="539"/>
    <w:bookmarkStart w:name="z606" w:id="540"/>
    <w:p>
      <w:pPr>
        <w:spacing w:after="0"/>
        <w:ind w:left="0"/>
        <w:jc w:val="both"/>
      </w:pPr>
      <w:r>
        <w:rPr>
          <w:rFonts w:ascii="Times New Roman"/>
          <w:b w:val="false"/>
          <w:i w:val="false"/>
          <w:color w:val="000000"/>
          <w:sz w:val="28"/>
        </w:rPr>
        <w:t xml:space="preserve">
       1 – да       2 – нет </w:t>
      </w:r>
    </w:p>
    <w:bookmarkEnd w:id="540"/>
    <w:bookmarkStart w:name="z607" w:id="541"/>
    <w:p>
      <w:pPr>
        <w:spacing w:after="0"/>
        <w:ind w:left="0"/>
        <w:jc w:val="both"/>
      </w:pPr>
      <w:r>
        <w:rPr>
          <w:rFonts w:ascii="Times New Roman"/>
          <w:b w:val="false"/>
          <w:i w:val="false"/>
          <w:color w:val="000000"/>
          <w:sz w:val="28"/>
        </w:rPr>
        <w:t>
      c. Назовите месяц и год начала ее постоянного проживания в Республике Казахстан?</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542"/>
          <w:p>
            <w:pPr>
              <w:spacing w:after="20"/>
              <w:ind w:left="20"/>
              <w:jc w:val="both"/>
            </w:pPr>
            <w:r>
              <w:rPr>
                <w:rFonts w:ascii="Times New Roman"/>
                <w:b w:val="false"/>
                <w:i w:val="false"/>
                <w:color w:val="000000"/>
                <w:sz w:val="20"/>
              </w:rPr>
              <w:t>
год</w:t>
            </w:r>
          </w:p>
          <w:bookmarkEnd w:id="54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609" w:id="543"/>
    <w:p>
      <w:pPr>
        <w:spacing w:after="0"/>
        <w:ind w:left="0"/>
        <w:jc w:val="both"/>
      </w:pPr>
      <w:r>
        <w:rPr>
          <w:rFonts w:ascii="Times New Roman"/>
          <w:b w:val="false"/>
          <w:i w:val="false"/>
          <w:color w:val="000000"/>
          <w:sz w:val="28"/>
        </w:rPr>
        <w:t>
      4.11 Где (в каком типе жилья) живут Ваши родители?</w:t>
      </w:r>
    </w:p>
    <w:bookmarkEnd w:id="543"/>
    <w:bookmarkStart w:name="z610" w:id="544"/>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4.11</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Тип</w:t>
      </w:r>
      <w:r>
        <w:rPr>
          <w:rFonts w:ascii="Times New Roman"/>
          <w:b w:val="false"/>
          <w:i w:val="false"/>
          <w:color w:val="000000"/>
          <w:sz w:val="28"/>
        </w:rPr>
        <w:t xml:space="preserve"> </w:t>
      </w:r>
      <w:r>
        <w:rPr>
          <w:rFonts w:ascii="Times New Roman"/>
          <w:b w:val="false"/>
          <w:i/>
          <w:color w:val="000000"/>
          <w:sz w:val="28"/>
        </w:rPr>
        <w:t>жилья</w:t>
      </w:r>
      <w:r>
        <w:rPr>
          <w:rFonts w:ascii="Times New Roman"/>
          <w:b w:val="false"/>
          <w:i w:val="false"/>
          <w:color w:val="000000"/>
          <w:sz w:val="28"/>
        </w:rPr>
        <w:t xml:space="preserve"> </w:t>
      </w:r>
      <w:r>
        <w:rPr>
          <w:rFonts w:ascii="Times New Roman"/>
          <w:b w:val="false"/>
          <w:i/>
          <w:color w:val="000000"/>
          <w:sz w:val="28"/>
        </w:rPr>
        <w:t>родителей.</w:t>
      </w:r>
    </w:p>
    <w:bookmarkEnd w:id="544"/>
    <w:bookmarkStart w:name="z611" w:id="545"/>
    <w:p>
      <w:pPr>
        <w:spacing w:after="0"/>
        <w:ind w:left="0"/>
        <w:jc w:val="both"/>
      </w:pPr>
      <w:r>
        <w:rPr>
          <w:rFonts w:ascii="Times New Roman"/>
          <w:b w:val="false"/>
          <w:i w:val="false"/>
          <w:color w:val="000000"/>
          <w:sz w:val="28"/>
        </w:rPr>
        <w:t>
      1 – самостоятельное проживание, живет(ут) сам(а) (и) отдельно</w:t>
      </w:r>
    </w:p>
    <w:bookmarkEnd w:id="545"/>
    <w:bookmarkStart w:name="z612" w:id="546"/>
    <w:p>
      <w:pPr>
        <w:spacing w:after="0"/>
        <w:ind w:left="0"/>
        <w:jc w:val="both"/>
      </w:pPr>
      <w:r>
        <w:rPr>
          <w:rFonts w:ascii="Times New Roman"/>
          <w:b w:val="false"/>
          <w:i w:val="false"/>
          <w:color w:val="000000"/>
          <w:sz w:val="28"/>
        </w:rPr>
        <w:t xml:space="preserve">
      2 – жилье, которое отвечает потребностям пожилых людей (например, квартира с обслуживанием, дома гостиничного типа для престарелых и инвалидов) </w:t>
      </w:r>
    </w:p>
    <w:bookmarkEnd w:id="546"/>
    <w:bookmarkStart w:name="z613" w:id="547"/>
    <w:p>
      <w:pPr>
        <w:spacing w:after="0"/>
        <w:ind w:left="0"/>
        <w:jc w:val="both"/>
      </w:pPr>
      <w:r>
        <w:rPr>
          <w:rFonts w:ascii="Times New Roman"/>
          <w:b w:val="false"/>
          <w:i w:val="false"/>
          <w:color w:val="000000"/>
          <w:sz w:val="28"/>
        </w:rPr>
        <w:t>
      3 – дом престарелых</w:t>
      </w:r>
    </w:p>
    <w:bookmarkEnd w:id="547"/>
    <w:bookmarkStart w:name="z614" w:id="548"/>
    <w:p>
      <w:pPr>
        <w:spacing w:after="0"/>
        <w:ind w:left="0"/>
        <w:jc w:val="both"/>
      </w:pPr>
      <w:r>
        <w:rPr>
          <w:rFonts w:ascii="Times New Roman"/>
          <w:b w:val="false"/>
          <w:i w:val="false"/>
          <w:color w:val="000000"/>
          <w:sz w:val="28"/>
        </w:rPr>
        <w:t>
      4 – дом престарелых с медицинским обслуживанием</w:t>
      </w:r>
    </w:p>
    <w:bookmarkEnd w:id="548"/>
    <w:bookmarkStart w:name="z615" w:id="549"/>
    <w:p>
      <w:pPr>
        <w:spacing w:after="0"/>
        <w:ind w:left="0"/>
        <w:jc w:val="both"/>
      </w:pPr>
      <w:r>
        <w:rPr>
          <w:rFonts w:ascii="Times New Roman"/>
          <w:b w:val="false"/>
          <w:i w:val="false"/>
          <w:color w:val="000000"/>
          <w:sz w:val="28"/>
        </w:rPr>
        <w:t>
      5 – комната в пансионе</w:t>
      </w:r>
    </w:p>
    <w:bookmarkEnd w:id="549"/>
    <w:bookmarkStart w:name="z616" w:id="550"/>
    <w:p>
      <w:pPr>
        <w:spacing w:after="0"/>
        <w:ind w:left="0"/>
        <w:jc w:val="both"/>
      </w:pPr>
      <w:r>
        <w:rPr>
          <w:rFonts w:ascii="Times New Roman"/>
          <w:b w:val="false"/>
          <w:i w:val="false"/>
          <w:color w:val="000000"/>
          <w:sz w:val="28"/>
        </w:rPr>
        <w:t>
      4.12 С Вашими родителями живут другие люди?</w:t>
      </w:r>
    </w:p>
    <w:bookmarkEnd w:id="550"/>
    <w:bookmarkStart w:name="z617" w:id="551"/>
    <w:p>
      <w:pPr>
        <w:spacing w:after="0"/>
        <w:ind w:left="0"/>
        <w:jc w:val="both"/>
      </w:pPr>
      <w:r>
        <w:rPr>
          <w:rFonts w:ascii="Times New Roman"/>
          <w:b w:val="false"/>
          <w:i w:val="false"/>
          <w:color w:val="000000"/>
          <w:sz w:val="28"/>
        </w:rPr>
        <w:t>
      1 – да                   2 – нет</w:t>
      </w:r>
    </w:p>
    <w:bookmarkEnd w:id="551"/>
    <w:bookmarkStart w:name="z618" w:id="552"/>
    <w:p>
      <w:pPr>
        <w:spacing w:after="0"/>
        <w:ind w:left="0"/>
        <w:jc w:val="both"/>
      </w:pPr>
      <w:r>
        <w:rPr>
          <w:rFonts w:ascii="Times New Roman"/>
          <w:b w:val="false"/>
          <w:i w:val="false"/>
          <w:color w:val="000000"/>
          <w:sz w:val="28"/>
        </w:rPr>
        <w:t>
      4.13 С кем они живут? Пожалуйста, укажите все категории, применимые в данном случае.</w:t>
      </w:r>
    </w:p>
    <w:bookmarkEnd w:id="552"/>
    <w:bookmarkStart w:name="z619" w:id="553"/>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4.13</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проживания</w:t>
      </w:r>
      <w:r>
        <w:rPr>
          <w:rFonts w:ascii="Times New Roman"/>
          <w:b w:val="false"/>
          <w:i w:val="false"/>
          <w:color w:val="000000"/>
          <w:sz w:val="28"/>
        </w:rPr>
        <w:t xml:space="preserve"> </w:t>
      </w:r>
      <w:r>
        <w:rPr>
          <w:rFonts w:ascii="Times New Roman"/>
          <w:b w:val="false"/>
          <w:i/>
          <w:color w:val="000000"/>
          <w:sz w:val="28"/>
        </w:rPr>
        <w:t>родителей.</w:t>
      </w:r>
    </w:p>
    <w:bookmarkEnd w:id="553"/>
    <w:bookmarkStart w:name="z620" w:id="554"/>
    <w:p>
      <w:pPr>
        <w:spacing w:after="0"/>
        <w:ind w:left="0"/>
        <w:jc w:val="both"/>
      </w:pPr>
      <w:r>
        <w:rPr>
          <w:rFonts w:ascii="Times New Roman"/>
          <w:b w:val="false"/>
          <w:i w:val="false"/>
          <w:color w:val="000000"/>
          <w:sz w:val="28"/>
        </w:rPr>
        <w:t xml:space="preserve">
      </w:t>
      </w:r>
      <w:r>
        <w:rPr>
          <w:rFonts w:ascii="Times New Roman"/>
          <w:b w:val="false"/>
          <w:i/>
          <w:color w:val="000000"/>
          <w:sz w:val="28"/>
        </w:rPr>
        <w:t>Кодирование</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подходящих</w:t>
      </w:r>
      <w:r>
        <w:rPr>
          <w:rFonts w:ascii="Times New Roman"/>
          <w:b w:val="false"/>
          <w:i w:val="false"/>
          <w:color w:val="000000"/>
          <w:sz w:val="28"/>
        </w:rPr>
        <w:t xml:space="preserve"> </w:t>
      </w:r>
      <w:r>
        <w:rPr>
          <w:rFonts w:ascii="Times New Roman"/>
          <w:b w:val="false"/>
          <w:i/>
          <w:color w:val="000000"/>
          <w:sz w:val="28"/>
        </w:rPr>
        <w:t>ответов.</w:t>
      </w:r>
    </w:p>
    <w:bookmarkEnd w:id="554"/>
    <w:bookmarkStart w:name="z621" w:id="555"/>
    <w:p>
      <w:pPr>
        <w:spacing w:after="0"/>
        <w:ind w:left="0"/>
        <w:jc w:val="both"/>
      </w:pPr>
      <w:r>
        <w:rPr>
          <w:rFonts w:ascii="Times New Roman"/>
          <w:b w:val="false"/>
          <w:i w:val="false"/>
          <w:color w:val="000000"/>
          <w:sz w:val="28"/>
        </w:rPr>
        <w:t>
      1 – с сыном (сыновьями)</w:t>
      </w:r>
    </w:p>
    <w:bookmarkEnd w:id="555"/>
    <w:bookmarkStart w:name="z622" w:id="556"/>
    <w:p>
      <w:pPr>
        <w:spacing w:after="0"/>
        <w:ind w:left="0"/>
        <w:jc w:val="both"/>
      </w:pPr>
      <w:r>
        <w:rPr>
          <w:rFonts w:ascii="Times New Roman"/>
          <w:b w:val="false"/>
          <w:i w:val="false"/>
          <w:color w:val="000000"/>
          <w:sz w:val="28"/>
        </w:rPr>
        <w:t>
      2 – с дочерью (дочерьми)</w:t>
      </w:r>
    </w:p>
    <w:bookmarkEnd w:id="556"/>
    <w:bookmarkStart w:name="z623" w:id="557"/>
    <w:p>
      <w:pPr>
        <w:spacing w:after="0"/>
        <w:ind w:left="0"/>
        <w:jc w:val="both"/>
      </w:pPr>
      <w:r>
        <w:rPr>
          <w:rFonts w:ascii="Times New Roman"/>
          <w:b w:val="false"/>
          <w:i w:val="false"/>
          <w:color w:val="000000"/>
          <w:sz w:val="28"/>
        </w:rPr>
        <w:t>
      3 – с другим родственником</w:t>
      </w:r>
    </w:p>
    <w:bookmarkEnd w:id="557"/>
    <w:bookmarkStart w:name="z624" w:id="558"/>
    <w:p>
      <w:pPr>
        <w:spacing w:after="0"/>
        <w:ind w:left="0"/>
        <w:jc w:val="both"/>
      </w:pPr>
      <w:r>
        <w:rPr>
          <w:rFonts w:ascii="Times New Roman"/>
          <w:b w:val="false"/>
          <w:i w:val="false"/>
          <w:color w:val="000000"/>
          <w:sz w:val="28"/>
        </w:rPr>
        <w:t>
      4 – с другом</w:t>
      </w:r>
    </w:p>
    <w:bookmarkEnd w:id="558"/>
    <w:bookmarkStart w:name="z625" w:id="559"/>
    <w:p>
      <w:pPr>
        <w:spacing w:after="0"/>
        <w:ind w:left="0"/>
        <w:jc w:val="both"/>
      </w:pPr>
      <w:r>
        <w:rPr>
          <w:rFonts w:ascii="Times New Roman"/>
          <w:b w:val="false"/>
          <w:i w:val="false"/>
          <w:color w:val="000000"/>
          <w:sz w:val="28"/>
        </w:rPr>
        <w:t>
      4.14 Сколько времени у Вас занимает дорога из дома туда, где Ваши родители живут в настоящее время?</w:t>
      </w:r>
    </w:p>
    <w:bookmarkEnd w:id="559"/>
    <w:bookmarkStart w:name="z626" w:id="560"/>
    <w:p>
      <w:pPr>
        <w:spacing w:after="0"/>
        <w:ind w:left="0"/>
        <w:jc w:val="both"/>
      </w:pPr>
      <w:r>
        <w:rPr>
          <w:rFonts w:ascii="Times New Roman"/>
          <w:b w:val="false"/>
          <w:i w:val="false"/>
          <w:color w:val="000000"/>
          <w:sz w:val="28"/>
        </w:rPr>
        <w:t>
      _____часов_____ минут</w:t>
      </w:r>
    </w:p>
    <w:bookmarkEnd w:id="560"/>
    <w:bookmarkStart w:name="z627" w:id="561"/>
    <w:p>
      <w:pPr>
        <w:spacing w:after="0"/>
        <w:ind w:left="0"/>
        <w:jc w:val="both"/>
      </w:pPr>
      <w:r>
        <w:rPr>
          <w:rFonts w:ascii="Times New Roman"/>
          <w:b w:val="false"/>
          <w:i w:val="false"/>
          <w:color w:val="000000"/>
          <w:sz w:val="28"/>
        </w:rPr>
        <w:t>
      4.15 Вы намереваетесь начать жить вместе со своими родителями в течение ближайших трех лет?</w:t>
      </w:r>
    </w:p>
    <w:bookmarkEnd w:id="561"/>
    <w:bookmarkStart w:name="z628" w:id="562"/>
    <w:p>
      <w:pPr>
        <w:spacing w:after="0"/>
        <w:ind w:left="0"/>
        <w:jc w:val="both"/>
      </w:pPr>
      <w:r>
        <w:rPr>
          <w:rFonts w:ascii="Times New Roman"/>
          <w:b w:val="false"/>
          <w:i w:val="false"/>
          <w:color w:val="000000"/>
          <w:sz w:val="28"/>
        </w:rPr>
        <w:t>
      1 – определенно нет</w:t>
      </w:r>
    </w:p>
    <w:bookmarkEnd w:id="562"/>
    <w:bookmarkStart w:name="z629" w:id="563"/>
    <w:p>
      <w:pPr>
        <w:spacing w:after="0"/>
        <w:ind w:left="0"/>
        <w:jc w:val="both"/>
      </w:pPr>
      <w:r>
        <w:rPr>
          <w:rFonts w:ascii="Times New Roman"/>
          <w:b w:val="false"/>
          <w:i w:val="false"/>
          <w:color w:val="000000"/>
          <w:sz w:val="28"/>
        </w:rPr>
        <w:t>
      2 – вероятно нет</w:t>
      </w:r>
    </w:p>
    <w:bookmarkEnd w:id="563"/>
    <w:bookmarkStart w:name="z630" w:id="564"/>
    <w:p>
      <w:pPr>
        <w:spacing w:after="0"/>
        <w:ind w:left="0"/>
        <w:jc w:val="both"/>
      </w:pPr>
      <w:r>
        <w:rPr>
          <w:rFonts w:ascii="Times New Roman"/>
          <w:b w:val="false"/>
          <w:i w:val="false"/>
          <w:color w:val="000000"/>
          <w:sz w:val="28"/>
        </w:rPr>
        <w:t>
      3 – не уверен(а)</w:t>
      </w:r>
    </w:p>
    <w:bookmarkEnd w:id="564"/>
    <w:bookmarkStart w:name="z631" w:id="565"/>
    <w:p>
      <w:pPr>
        <w:spacing w:after="0"/>
        <w:ind w:left="0"/>
        <w:jc w:val="both"/>
      </w:pPr>
      <w:r>
        <w:rPr>
          <w:rFonts w:ascii="Times New Roman"/>
          <w:b w:val="false"/>
          <w:i w:val="false"/>
          <w:color w:val="000000"/>
          <w:sz w:val="28"/>
        </w:rPr>
        <w:t>
      4 – вероятно да</w:t>
      </w:r>
    </w:p>
    <w:bookmarkEnd w:id="565"/>
    <w:bookmarkStart w:name="z632" w:id="566"/>
    <w:p>
      <w:pPr>
        <w:spacing w:after="0"/>
        <w:ind w:left="0"/>
        <w:jc w:val="both"/>
      </w:pPr>
      <w:r>
        <w:rPr>
          <w:rFonts w:ascii="Times New Roman"/>
          <w:b w:val="false"/>
          <w:i w:val="false"/>
          <w:color w:val="000000"/>
          <w:sz w:val="28"/>
        </w:rPr>
        <w:t>
      5 – определенно да</w:t>
      </w:r>
    </w:p>
    <w:bookmarkEnd w:id="566"/>
    <w:bookmarkStart w:name="z633" w:id="567"/>
    <w:p>
      <w:pPr>
        <w:spacing w:after="0"/>
        <w:ind w:left="0"/>
        <w:jc w:val="both"/>
      </w:pPr>
      <w:r>
        <w:rPr>
          <w:rFonts w:ascii="Times New Roman"/>
          <w:b w:val="false"/>
          <w:i w:val="false"/>
          <w:color w:val="000000"/>
          <w:sz w:val="28"/>
        </w:rPr>
        <w:t>
      4.16 Каковы жилищные условия Вашей матери?</w:t>
      </w:r>
    </w:p>
    <w:bookmarkEnd w:id="567"/>
    <w:bookmarkStart w:name="z634" w:id="56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4.11</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Жилищные</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родителей.</w:t>
      </w:r>
    </w:p>
    <w:bookmarkEnd w:id="568"/>
    <w:bookmarkStart w:name="z635" w:id="569"/>
    <w:p>
      <w:pPr>
        <w:spacing w:after="0"/>
        <w:ind w:left="0"/>
        <w:jc w:val="both"/>
      </w:pPr>
      <w:r>
        <w:rPr>
          <w:rFonts w:ascii="Times New Roman"/>
          <w:b w:val="false"/>
          <w:i w:val="false"/>
          <w:color w:val="000000"/>
          <w:sz w:val="28"/>
        </w:rPr>
        <w:t>
      1 – самостоятельное проживание, живет(ут) сам(а) (и) отдельно</w:t>
      </w:r>
    </w:p>
    <w:bookmarkEnd w:id="569"/>
    <w:bookmarkStart w:name="z636" w:id="570"/>
    <w:p>
      <w:pPr>
        <w:spacing w:after="0"/>
        <w:ind w:left="0"/>
        <w:jc w:val="both"/>
      </w:pPr>
      <w:r>
        <w:rPr>
          <w:rFonts w:ascii="Times New Roman"/>
          <w:b w:val="false"/>
          <w:i w:val="false"/>
          <w:color w:val="000000"/>
          <w:sz w:val="28"/>
        </w:rPr>
        <w:t>
      2 – жилье, которое отвечает потребностям пожилых людей (например, квартира с обслуживанием, дома гостиничного типа для престарелых и инвалидов)</w:t>
      </w:r>
    </w:p>
    <w:bookmarkEnd w:id="570"/>
    <w:bookmarkStart w:name="z637" w:id="571"/>
    <w:p>
      <w:pPr>
        <w:spacing w:after="0"/>
        <w:ind w:left="0"/>
        <w:jc w:val="both"/>
      </w:pPr>
      <w:r>
        <w:rPr>
          <w:rFonts w:ascii="Times New Roman"/>
          <w:b w:val="false"/>
          <w:i w:val="false"/>
          <w:color w:val="000000"/>
          <w:sz w:val="28"/>
        </w:rPr>
        <w:t>
      3 – дом престарелых</w:t>
      </w:r>
    </w:p>
    <w:bookmarkEnd w:id="571"/>
    <w:bookmarkStart w:name="z638" w:id="572"/>
    <w:p>
      <w:pPr>
        <w:spacing w:after="0"/>
        <w:ind w:left="0"/>
        <w:jc w:val="both"/>
      </w:pPr>
      <w:r>
        <w:rPr>
          <w:rFonts w:ascii="Times New Roman"/>
          <w:b w:val="false"/>
          <w:i w:val="false"/>
          <w:color w:val="000000"/>
          <w:sz w:val="28"/>
        </w:rPr>
        <w:t>
      4 – дом престарелых с медицинским обслуживанием</w:t>
      </w:r>
    </w:p>
    <w:bookmarkEnd w:id="572"/>
    <w:bookmarkStart w:name="z639" w:id="573"/>
    <w:p>
      <w:pPr>
        <w:spacing w:after="0"/>
        <w:ind w:left="0"/>
        <w:jc w:val="both"/>
      </w:pPr>
      <w:r>
        <w:rPr>
          <w:rFonts w:ascii="Times New Roman"/>
          <w:b w:val="false"/>
          <w:i w:val="false"/>
          <w:color w:val="000000"/>
          <w:sz w:val="28"/>
        </w:rPr>
        <w:t>
      5 – комната в пансионе</w:t>
      </w:r>
    </w:p>
    <w:bookmarkEnd w:id="573"/>
    <w:bookmarkStart w:name="z640" w:id="574"/>
    <w:p>
      <w:pPr>
        <w:spacing w:after="0"/>
        <w:ind w:left="0"/>
        <w:jc w:val="both"/>
      </w:pPr>
      <w:r>
        <w:rPr>
          <w:rFonts w:ascii="Times New Roman"/>
          <w:b w:val="false"/>
          <w:i w:val="false"/>
          <w:color w:val="000000"/>
          <w:sz w:val="28"/>
        </w:rPr>
        <w:t>
      4.17 С Вашей матерью живут другие люди?</w:t>
      </w:r>
    </w:p>
    <w:bookmarkEnd w:id="574"/>
    <w:bookmarkStart w:name="z641" w:id="575"/>
    <w:p>
      <w:pPr>
        <w:spacing w:after="0"/>
        <w:ind w:left="0"/>
        <w:jc w:val="both"/>
      </w:pPr>
      <w:r>
        <w:rPr>
          <w:rFonts w:ascii="Times New Roman"/>
          <w:b w:val="false"/>
          <w:i w:val="false"/>
          <w:color w:val="000000"/>
          <w:sz w:val="28"/>
        </w:rPr>
        <w:t>
      1 – да                   2 – нет</w:t>
      </w:r>
    </w:p>
    <w:bookmarkEnd w:id="575"/>
    <w:bookmarkStart w:name="z642" w:id="576"/>
    <w:p>
      <w:pPr>
        <w:spacing w:after="0"/>
        <w:ind w:left="0"/>
        <w:jc w:val="both"/>
      </w:pPr>
      <w:r>
        <w:rPr>
          <w:rFonts w:ascii="Times New Roman"/>
          <w:b w:val="false"/>
          <w:i w:val="false"/>
          <w:color w:val="000000"/>
          <w:sz w:val="28"/>
        </w:rPr>
        <w:t>
      4.18 С кем она живет? Пожалуйста, укажите все категории, применимые в данном случае.</w:t>
      </w:r>
    </w:p>
    <w:bookmarkEnd w:id="576"/>
    <w:bookmarkStart w:name="z643" w:id="57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w:t>
      </w:r>
      <w:r>
        <w:rPr>
          <w:rFonts w:ascii="Times New Roman"/>
          <w:b w:val="false"/>
          <w:i/>
          <w:color w:val="000000"/>
          <w:sz w:val="28"/>
        </w:rPr>
        <w:t>.</w:t>
      </w:r>
      <w:r>
        <w:rPr>
          <w:rFonts w:ascii="Times New Roman"/>
          <w:b w:val="false"/>
          <w:i/>
          <w:color w:val="000000"/>
          <w:sz w:val="28"/>
        </w:rPr>
        <w:t>13</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проживания</w:t>
      </w:r>
      <w:r>
        <w:rPr>
          <w:rFonts w:ascii="Times New Roman"/>
          <w:b w:val="false"/>
          <w:i w:val="false"/>
          <w:color w:val="000000"/>
          <w:sz w:val="28"/>
        </w:rPr>
        <w:t xml:space="preserve"> </w:t>
      </w:r>
      <w:r>
        <w:rPr>
          <w:rFonts w:ascii="Times New Roman"/>
          <w:b w:val="false"/>
          <w:i/>
          <w:color w:val="000000"/>
          <w:sz w:val="28"/>
        </w:rPr>
        <w:t>родителей.</w:t>
      </w:r>
    </w:p>
    <w:bookmarkEnd w:id="577"/>
    <w:bookmarkStart w:name="z644" w:id="578"/>
    <w:p>
      <w:pPr>
        <w:spacing w:after="0"/>
        <w:ind w:left="0"/>
        <w:jc w:val="both"/>
      </w:pPr>
      <w:r>
        <w:rPr>
          <w:rFonts w:ascii="Times New Roman"/>
          <w:b w:val="false"/>
          <w:i w:val="false"/>
          <w:color w:val="000000"/>
          <w:sz w:val="28"/>
        </w:rPr>
        <w:t xml:space="preserve">
      </w:t>
      </w:r>
      <w:r>
        <w:rPr>
          <w:rFonts w:ascii="Times New Roman"/>
          <w:b w:val="false"/>
          <w:i/>
          <w:color w:val="000000"/>
          <w:sz w:val="28"/>
        </w:rPr>
        <w:t>Кодирование</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подходящих</w:t>
      </w:r>
      <w:r>
        <w:rPr>
          <w:rFonts w:ascii="Times New Roman"/>
          <w:b w:val="false"/>
          <w:i w:val="false"/>
          <w:color w:val="000000"/>
          <w:sz w:val="28"/>
        </w:rPr>
        <w:t xml:space="preserve"> </w:t>
      </w:r>
      <w:r>
        <w:rPr>
          <w:rFonts w:ascii="Times New Roman"/>
          <w:b w:val="false"/>
          <w:i/>
          <w:color w:val="000000"/>
          <w:sz w:val="28"/>
        </w:rPr>
        <w:t>ответов.</w:t>
      </w:r>
    </w:p>
    <w:bookmarkEnd w:id="578"/>
    <w:bookmarkStart w:name="z645" w:id="579"/>
    <w:p>
      <w:pPr>
        <w:spacing w:after="0"/>
        <w:ind w:left="0"/>
        <w:jc w:val="both"/>
      </w:pPr>
      <w:r>
        <w:rPr>
          <w:rFonts w:ascii="Times New Roman"/>
          <w:b w:val="false"/>
          <w:i w:val="false"/>
          <w:color w:val="000000"/>
          <w:sz w:val="28"/>
        </w:rPr>
        <w:t>
      1 – с сыном (сыновьями)</w:t>
      </w:r>
    </w:p>
    <w:bookmarkEnd w:id="579"/>
    <w:bookmarkStart w:name="z646" w:id="580"/>
    <w:p>
      <w:pPr>
        <w:spacing w:after="0"/>
        <w:ind w:left="0"/>
        <w:jc w:val="both"/>
      </w:pPr>
      <w:r>
        <w:rPr>
          <w:rFonts w:ascii="Times New Roman"/>
          <w:b w:val="false"/>
          <w:i w:val="false"/>
          <w:color w:val="000000"/>
          <w:sz w:val="28"/>
        </w:rPr>
        <w:t>
      2 – с дочерью (дочерьми)</w:t>
      </w:r>
    </w:p>
    <w:bookmarkEnd w:id="580"/>
    <w:bookmarkStart w:name="z647" w:id="581"/>
    <w:p>
      <w:pPr>
        <w:spacing w:after="0"/>
        <w:ind w:left="0"/>
        <w:jc w:val="both"/>
      </w:pPr>
      <w:r>
        <w:rPr>
          <w:rFonts w:ascii="Times New Roman"/>
          <w:b w:val="false"/>
          <w:i w:val="false"/>
          <w:color w:val="000000"/>
          <w:sz w:val="28"/>
        </w:rPr>
        <w:t>
      3 – с другим родственником</w:t>
      </w:r>
    </w:p>
    <w:bookmarkEnd w:id="581"/>
    <w:bookmarkStart w:name="z648" w:id="582"/>
    <w:p>
      <w:pPr>
        <w:spacing w:after="0"/>
        <w:ind w:left="0"/>
        <w:jc w:val="both"/>
      </w:pPr>
      <w:r>
        <w:rPr>
          <w:rFonts w:ascii="Times New Roman"/>
          <w:b w:val="false"/>
          <w:i w:val="false"/>
          <w:color w:val="000000"/>
          <w:sz w:val="28"/>
        </w:rPr>
        <w:t>
      4 – с другом</w:t>
      </w:r>
    </w:p>
    <w:bookmarkEnd w:id="582"/>
    <w:bookmarkStart w:name="z649" w:id="583"/>
    <w:p>
      <w:pPr>
        <w:spacing w:after="0"/>
        <w:ind w:left="0"/>
        <w:jc w:val="both"/>
      </w:pPr>
      <w:r>
        <w:rPr>
          <w:rFonts w:ascii="Times New Roman"/>
          <w:b w:val="false"/>
          <w:i w:val="false"/>
          <w:color w:val="000000"/>
          <w:sz w:val="28"/>
        </w:rPr>
        <w:t>
      5 – с супругом(гой)/партнером(шей)</w:t>
      </w:r>
    </w:p>
    <w:bookmarkEnd w:id="583"/>
    <w:bookmarkStart w:name="z650" w:id="584"/>
    <w:p>
      <w:pPr>
        <w:spacing w:after="0"/>
        <w:ind w:left="0"/>
        <w:jc w:val="both"/>
      </w:pPr>
      <w:r>
        <w:rPr>
          <w:rFonts w:ascii="Times New Roman"/>
          <w:b w:val="false"/>
          <w:i w:val="false"/>
          <w:color w:val="000000"/>
          <w:sz w:val="28"/>
        </w:rPr>
        <w:t>
      4.19 Сколько времени у Вас занимает дорога из дома туда, где Ваша мать живет в настоящее время?</w:t>
      </w:r>
    </w:p>
    <w:bookmarkEnd w:id="584"/>
    <w:bookmarkStart w:name="z651" w:id="585"/>
    <w:p>
      <w:pPr>
        <w:spacing w:after="0"/>
        <w:ind w:left="0"/>
        <w:jc w:val="both"/>
      </w:pPr>
      <w:r>
        <w:rPr>
          <w:rFonts w:ascii="Times New Roman"/>
          <w:b w:val="false"/>
          <w:i w:val="false"/>
          <w:color w:val="000000"/>
          <w:sz w:val="28"/>
        </w:rPr>
        <w:t>
      _____часов_____ минут</w:t>
      </w:r>
    </w:p>
    <w:bookmarkEnd w:id="585"/>
    <w:bookmarkStart w:name="z652" w:id="586"/>
    <w:p>
      <w:pPr>
        <w:spacing w:after="0"/>
        <w:ind w:left="0"/>
        <w:jc w:val="both"/>
      </w:pPr>
      <w:r>
        <w:rPr>
          <w:rFonts w:ascii="Times New Roman"/>
          <w:b w:val="false"/>
          <w:i w:val="false"/>
          <w:color w:val="000000"/>
          <w:sz w:val="28"/>
        </w:rPr>
        <w:t>
      4.20 Вы намереваетесь начать жить вместе со своей матерью в течение ближайших трех лет?</w:t>
      </w:r>
    </w:p>
    <w:bookmarkEnd w:id="586"/>
    <w:bookmarkStart w:name="z653" w:id="587"/>
    <w:p>
      <w:pPr>
        <w:spacing w:after="0"/>
        <w:ind w:left="0"/>
        <w:jc w:val="both"/>
      </w:pPr>
      <w:r>
        <w:rPr>
          <w:rFonts w:ascii="Times New Roman"/>
          <w:b w:val="false"/>
          <w:i w:val="false"/>
          <w:color w:val="000000"/>
          <w:sz w:val="28"/>
        </w:rPr>
        <w:t>
      1 – определенно нет</w:t>
      </w:r>
    </w:p>
    <w:bookmarkEnd w:id="587"/>
    <w:bookmarkStart w:name="z654" w:id="588"/>
    <w:p>
      <w:pPr>
        <w:spacing w:after="0"/>
        <w:ind w:left="0"/>
        <w:jc w:val="both"/>
      </w:pPr>
      <w:r>
        <w:rPr>
          <w:rFonts w:ascii="Times New Roman"/>
          <w:b w:val="false"/>
          <w:i w:val="false"/>
          <w:color w:val="000000"/>
          <w:sz w:val="28"/>
        </w:rPr>
        <w:t>
      2 – вероятно нет</w:t>
      </w:r>
    </w:p>
    <w:bookmarkEnd w:id="588"/>
    <w:bookmarkStart w:name="z655" w:id="589"/>
    <w:p>
      <w:pPr>
        <w:spacing w:after="0"/>
        <w:ind w:left="0"/>
        <w:jc w:val="both"/>
      </w:pPr>
      <w:r>
        <w:rPr>
          <w:rFonts w:ascii="Times New Roman"/>
          <w:b w:val="false"/>
          <w:i w:val="false"/>
          <w:color w:val="000000"/>
          <w:sz w:val="28"/>
        </w:rPr>
        <w:t>
      3 – не уверен(а)</w:t>
      </w:r>
    </w:p>
    <w:bookmarkEnd w:id="589"/>
    <w:bookmarkStart w:name="z656" w:id="590"/>
    <w:p>
      <w:pPr>
        <w:spacing w:after="0"/>
        <w:ind w:left="0"/>
        <w:jc w:val="both"/>
      </w:pPr>
      <w:r>
        <w:rPr>
          <w:rFonts w:ascii="Times New Roman"/>
          <w:b w:val="false"/>
          <w:i w:val="false"/>
          <w:color w:val="000000"/>
          <w:sz w:val="28"/>
        </w:rPr>
        <w:t>
      4 – вероятно да</w:t>
      </w:r>
    </w:p>
    <w:bookmarkEnd w:id="590"/>
    <w:bookmarkStart w:name="z657" w:id="591"/>
    <w:p>
      <w:pPr>
        <w:spacing w:after="0"/>
        <w:ind w:left="0"/>
        <w:jc w:val="both"/>
      </w:pPr>
      <w:r>
        <w:rPr>
          <w:rFonts w:ascii="Times New Roman"/>
          <w:b w:val="false"/>
          <w:i w:val="false"/>
          <w:color w:val="000000"/>
          <w:sz w:val="28"/>
        </w:rPr>
        <w:t>
      5 – определенно да</w:t>
      </w:r>
    </w:p>
    <w:bookmarkEnd w:id="591"/>
    <w:bookmarkStart w:name="z658" w:id="592"/>
    <w:p>
      <w:pPr>
        <w:spacing w:after="0"/>
        <w:ind w:left="0"/>
        <w:jc w:val="both"/>
      </w:pPr>
      <w:r>
        <w:rPr>
          <w:rFonts w:ascii="Times New Roman"/>
          <w:b w:val="false"/>
          <w:i w:val="false"/>
          <w:color w:val="000000"/>
          <w:sz w:val="28"/>
        </w:rPr>
        <w:t>
      4.21 Как часто Вы видитесь со своей матерью?</w:t>
      </w:r>
    </w:p>
    <w:bookmarkEnd w:id="592"/>
    <w:bookmarkStart w:name="z659" w:id="593"/>
    <w:p>
      <w:pPr>
        <w:spacing w:after="0"/>
        <w:ind w:left="0"/>
        <w:jc w:val="both"/>
      </w:pPr>
      <w:r>
        <w:rPr>
          <w:rFonts w:ascii="Times New Roman"/>
          <w:b w:val="false"/>
          <w:i w:val="false"/>
          <w:color w:val="000000"/>
          <w:sz w:val="28"/>
        </w:rPr>
        <w:t>
      _____ раз в:  Неделя Месяц Год</w:t>
      </w:r>
    </w:p>
    <w:bookmarkEnd w:id="593"/>
    <w:bookmarkStart w:name="z660" w:id="594"/>
    <w:p>
      <w:pPr>
        <w:spacing w:after="0"/>
        <w:ind w:left="0"/>
        <w:jc w:val="both"/>
      </w:pPr>
      <w:r>
        <w:rPr>
          <w:rFonts w:ascii="Times New Roman"/>
          <w:b w:val="false"/>
          <w:i w:val="false"/>
          <w:color w:val="000000"/>
          <w:sz w:val="28"/>
        </w:rPr>
        <w:t>
      0 – никогда</w:t>
      </w:r>
    </w:p>
    <w:bookmarkEnd w:id="594"/>
    <w:bookmarkStart w:name="z661" w:id="595"/>
    <w:p>
      <w:pPr>
        <w:spacing w:after="0"/>
        <w:ind w:left="0"/>
        <w:jc w:val="both"/>
      </w:pPr>
      <w:r>
        <w:rPr>
          <w:rFonts w:ascii="Times New Roman"/>
          <w:b w:val="false"/>
          <w:i w:val="false"/>
          <w:color w:val="000000"/>
          <w:sz w:val="28"/>
        </w:rPr>
        <w:t>
      4.22 Насколько Вы удовлетворены своими отношениями с матерью? Пожалуйста, посмотрите на эту карточку и назовите значение на шкале.</w:t>
      </w:r>
    </w:p>
    <w:bookmarkEnd w:id="595"/>
    <w:bookmarkStart w:name="z662" w:id="59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596"/>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665" w:id="597"/>
    <w:p>
      <w:pPr>
        <w:spacing w:after="0"/>
        <w:ind w:left="0"/>
        <w:jc w:val="both"/>
      </w:pPr>
      <w:r>
        <w:rPr>
          <w:rFonts w:ascii="Times New Roman"/>
          <w:b w:val="false"/>
          <w:i w:val="false"/>
          <w:color w:val="000000"/>
          <w:sz w:val="28"/>
        </w:rPr>
        <w:t>
      4.23 Имеются ли у Вашей матери физические или психические нарушения или инвалидность, не позволяющие ей выполнять обычные повседневные дела?</w:t>
      </w:r>
    </w:p>
    <w:bookmarkEnd w:id="597"/>
    <w:bookmarkStart w:name="z666" w:id="598"/>
    <w:p>
      <w:pPr>
        <w:spacing w:after="0"/>
        <w:ind w:left="0"/>
        <w:jc w:val="both"/>
      </w:pPr>
      <w:r>
        <w:rPr>
          <w:rFonts w:ascii="Times New Roman"/>
          <w:b w:val="false"/>
          <w:i w:val="false"/>
          <w:color w:val="000000"/>
          <w:sz w:val="28"/>
        </w:rPr>
        <w:t>
      1 – да                   2 – нет</w:t>
      </w:r>
    </w:p>
    <w:bookmarkEnd w:id="598"/>
    <w:bookmarkStart w:name="z667" w:id="599"/>
    <w:p>
      <w:pPr>
        <w:spacing w:after="0"/>
        <w:ind w:left="0"/>
        <w:jc w:val="both"/>
      </w:pPr>
      <w:r>
        <w:rPr>
          <w:rFonts w:ascii="Times New Roman"/>
          <w:b w:val="false"/>
          <w:i w:val="false"/>
          <w:color w:val="000000"/>
          <w:sz w:val="28"/>
        </w:rPr>
        <w:t>
      4.3 Вопросы об отце</w:t>
      </w:r>
    </w:p>
    <w:bookmarkEnd w:id="599"/>
    <w:bookmarkStart w:name="z668" w:id="600"/>
    <w:p>
      <w:pPr>
        <w:spacing w:after="0"/>
        <w:ind w:left="0"/>
        <w:jc w:val="both"/>
      </w:pPr>
      <w:r>
        <w:rPr>
          <w:rFonts w:ascii="Times New Roman"/>
          <w:b w:val="false"/>
          <w:i w:val="false"/>
          <w:color w:val="000000"/>
          <w:sz w:val="28"/>
        </w:rPr>
        <w:t>
      4.24 В каком году родился Ваш отец?</w:t>
      </w:r>
    </w:p>
    <w:bookmarkEnd w:id="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01"/>
          <w:p>
            <w:pPr>
              <w:spacing w:after="20"/>
              <w:ind w:left="20"/>
              <w:jc w:val="both"/>
            </w:pPr>
            <w:r>
              <w:rPr>
                <w:rFonts w:ascii="Times New Roman"/>
                <w:b w:val="false"/>
                <w:i w:val="false"/>
                <w:color w:val="000000"/>
                <w:sz w:val="20"/>
              </w:rPr>
              <w:t>
год</w:t>
            </w:r>
          </w:p>
          <w:bookmarkEnd w:id="60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670" w:id="602"/>
    <w:p>
      <w:pPr>
        <w:spacing w:after="0"/>
        <w:ind w:left="0"/>
        <w:jc w:val="both"/>
      </w:pPr>
      <w:r>
        <w:rPr>
          <w:rFonts w:ascii="Times New Roman"/>
          <w:b w:val="false"/>
          <w:i w:val="false"/>
          <w:color w:val="000000"/>
          <w:sz w:val="28"/>
        </w:rPr>
        <w:t xml:space="preserve">
      4.25 В каком году умер Ваш отец? </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03"/>
          <w:p>
            <w:pPr>
              <w:spacing w:after="20"/>
              <w:ind w:left="20"/>
              <w:jc w:val="both"/>
            </w:pPr>
            <w:r>
              <w:rPr>
                <w:rFonts w:ascii="Times New Roman"/>
                <w:b w:val="false"/>
                <w:i w:val="false"/>
                <w:color w:val="000000"/>
                <w:sz w:val="20"/>
              </w:rPr>
              <w:t>
год</w:t>
            </w:r>
          </w:p>
          <w:bookmarkEnd w:id="60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672" w:id="604"/>
    <w:p>
      <w:pPr>
        <w:spacing w:after="0"/>
        <w:ind w:left="0"/>
        <w:jc w:val="both"/>
      </w:pPr>
      <w:r>
        <w:rPr>
          <w:rFonts w:ascii="Times New Roman"/>
          <w:b w:val="false"/>
          <w:i w:val="false"/>
          <w:color w:val="000000"/>
          <w:sz w:val="28"/>
        </w:rPr>
        <w:t>
      4.26 a. Ваш отец родился в Республике Казахстан?</w:t>
      </w:r>
    </w:p>
    <w:bookmarkEnd w:id="604"/>
    <w:bookmarkStart w:name="z673" w:id="605"/>
    <w:p>
      <w:pPr>
        <w:spacing w:after="0"/>
        <w:ind w:left="0"/>
        <w:jc w:val="both"/>
      </w:pPr>
      <w:r>
        <w:rPr>
          <w:rFonts w:ascii="Times New Roman"/>
          <w:b w:val="false"/>
          <w:i w:val="false"/>
          <w:color w:val="000000"/>
          <w:sz w:val="28"/>
        </w:rPr>
        <w:t xml:space="preserve">
      1 – да        2 – нет </w:t>
      </w:r>
    </w:p>
    <w:bookmarkEnd w:id="605"/>
    <w:bookmarkStart w:name="z674" w:id="606"/>
    <w:p>
      <w:pPr>
        <w:spacing w:after="0"/>
        <w:ind w:left="0"/>
        <w:jc w:val="both"/>
      </w:pPr>
      <w:r>
        <w:rPr>
          <w:rFonts w:ascii="Times New Roman"/>
          <w:b w:val="false"/>
          <w:i w:val="false"/>
          <w:color w:val="000000"/>
          <w:sz w:val="28"/>
        </w:rPr>
        <w:t>
      б. В какой стране он родился?</w:t>
      </w:r>
    </w:p>
    <w:bookmarkEnd w:id="606"/>
    <w:bookmarkStart w:name="z675" w:id="607"/>
    <w:p>
      <w:pPr>
        <w:spacing w:after="0"/>
        <w:ind w:left="0"/>
        <w:jc w:val="both"/>
      </w:pPr>
      <w:r>
        <w:rPr>
          <w:rFonts w:ascii="Times New Roman"/>
          <w:b w:val="false"/>
          <w:i w:val="false"/>
          <w:color w:val="000000"/>
          <w:sz w:val="28"/>
        </w:rPr>
        <w:t>
      Страна рождения ___________________________________</w:t>
      </w:r>
    </w:p>
    <w:bookmarkEnd w:id="607"/>
    <w:bookmarkStart w:name="z676" w:id="608"/>
    <w:p>
      <w:pPr>
        <w:spacing w:after="0"/>
        <w:ind w:left="0"/>
        <w:jc w:val="both"/>
      </w:pPr>
      <w:r>
        <w:rPr>
          <w:rFonts w:ascii="Times New Roman"/>
          <w:b w:val="false"/>
          <w:i w:val="false"/>
          <w:color w:val="000000"/>
          <w:sz w:val="28"/>
        </w:rPr>
        <w:t>
      в. Ваш отец живет(жил) в Республике Казахстан?</w:t>
      </w:r>
    </w:p>
    <w:bookmarkEnd w:id="608"/>
    <w:bookmarkStart w:name="z677" w:id="609"/>
    <w:p>
      <w:pPr>
        <w:spacing w:after="0"/>
        <w:ind w:left="0"/>
        <w:jc w:val="both"/>
      </w:pPr>
      <w:r>
        <w:rPr>
          <w:rFonts w:ascii="Times New Roman"/>
          <w:b w:val="false"/>
          <w:i w:val="false"/>
          <w:color w:val="000000"/>
          <w:sz w:val="28"/>
        </w:rPr>
        <w:t xml:space="preserve">
      1 – да       2 – нет </w:t>
      </w:r>
    </w:p>
    <w:bookmarkEnd w:id="609"/>
    <w:bookmarkStart w:name="z678" w:id="610"/>
    <w:p>
      <w:pPr>
        <w:spacing w:after="0"/>
        <w:ind w:left="0"/>
        <w:jc w:val="both"/>
      </w:pPr>
      <w:r>
        <w:rPr>
          <w:rFonts w:ascii="Times New Roman"/>
          <w:b w:val="false"/>
          <w:i w:val="false"/>
          <w:color w:val="000000"/>
          <w:sz w:val="28"/>
        </w:rPr>
        <w:t>
      г. Назовите месяц и год начала его постоянного проживания в Республике Казахстан?</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11"/>
          <w:p>
            <w:pPr>
              <w:spacing w:after="20"/>
              <w:ind w:left="20"/>
              <w:jc w:val="both"/>
            </w:pPr>
            <w:r>
              <w:rPr>
                <w:rFonts w:ascii="Times New Roman"/>
                <w:b w:val="false"/>
                <w:i w:val="false"/>
                <w:color w:val="000000"/>
                <w:sz w:val="20"/>
              </w:rPr>
              <w:t>
год</w:t>
            </w:r>
          </w:p>
          <w:bookmarkEnd w:id="61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680" w:id="612"/>
    <w:p>
      <w:pPr>
        <w:spacing w:after="0"/>
        <w:ind w:left="0"/>
        <w:jc w:val="both"/>
      </w:pPr>
      <w:r>
        <w:rPr>
          <w:rFonts w:ascii="Times New Roman"/>
          <w:b w:val="false"/>
          <w:i w:val="false"/>
          <w:color w:val="000000"/>
          <w:sz w:val="28"/>
        </w:rPr>
        <w:t>
      4.27 Каковы жилищные условия Вашего отца?</w:t>
      </w:r>
    </w:p>
    <w:bookmarkEnd w:id="612"/>
    <w:bookmarkStart w:name="z681" w:id="613"/>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4.11</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Жилищные</w:t>
      </w:r>
      <w:r>
        <w:rPr>
          <w:rFonts w:ascii="Times New Roman"/>
          <w:b w:val="false"/>
          <w:i w:val="false"/>
          <w:color w:val="000000"/>
          <w:sz w:val="28"/>
        </w:rPr>
        <w:t xml:space="preserve"> </w:t>
      </w:r>
      <w:r>
        <w:rPr>
          <w:rFonts w:ascii="Times New Roman"/>
          <w:b w:val="false"/>
          <w:i/>
          <w:color w:val="000000"/>
          <w:sz w:val="28"/>
        </w:rPr>
        <w:t>условия</w:t>
      </w:r>
      <w:r>
        <w:rPr>
          <w:rFonts w:ascii="Times New Roman"/>
          <w:b w:val="false"/>
          <w:i w:val="false"/>
          <w:color w:val="000000"/>
          <w:sz w:val="28"/>
        </w:rPr>
        <w:t xml:space="preserve"> </w:t>
      </w:r>
      <w:r>
        <w:rPr>
          <w:rFonts w:ascii="Times New Roman"/>
          <w:b w:val="false"/>
          <w:i/>
          <w:color w:val="000000"/>
          <w:sz w:val="28"/>
        </w:rPr>
        <w:t>родителей.</w:t>
      </w:r>
    </w:p>
    <w:bookmarkEnd w:id="613"/>
    <w:bookmarkStart w:name="z682" w:id="614"/>
    <w:p>
      <w:pPr>
        <w:spacing w:after="0"/>
        <w:ind w:left="0"/>
        <w:jc w:val="both"/>
      </w:pPr>
      <w:r>
        <w:rPr>
          <w:rFonts w:ascii="Times New Roman"/>
          <w:b w:val="false"/>
          <w:i w:val="false"/>
          <w:color w:val="000000"/>
          <w:sz w:val="28"/>
        </w:rPr>
        <w:t>
      1 – самостоятельное проживание, живет(ут) сам(а) (и) отдельно</w:t>
      </w:r>
    </w:p>
    <w:bookmarkEnd w:id="614"/>
    <w:bookmarkStart w:name="z683" w:id="615"/>
    <w:p>
      <w:pPr>
        <w:spacing w:after="0"/>
        <w:ind w:left="0"/>
        <w:jc w:val="both"/>
      </w:pPr>
      <w:r>
        <w:rPr>
          <w:rFonts w:ascii="Times New Roman"/>
          <w:b w:val="false"/>
          <w:i w:val="false"/>
          <w:color w:val="000000"/>
          <w:sz w:val="28"/>
        </w:rPr>
        <w:t>
      2 – жилье, которое отвечает потребностям пожилых людей (например, квартира с обслуживанием, дома гостиничного типа для престарелых и инвалидов)</w:t>
      </w:r>
    </w:p>
    <w:bookmarkEnd w:id="615"/>
    <w:bookmarkStart w:name="z684" w:id="616"/>
    <w:p>
      <w:pPr>
        <w:spacing w:after="0"/>
        <w:ind w:left="0"/>
        <w:jc w:val="both"/>
      </w:pPr>
      <w:r>
        <w:rPr>
          <w:rFonts w:ascii="Times New Roman"/>
          <w:b w:val="false"/>
          <w:i w:val="false"/>
          <w:color w:val="000000"/>
          <w:sz w:val="28"/>
        </w:rPr>
        <w:t>
      3 – дом престарелых</w:t>
      </w:r>
    </w:p>
    <w:bookmarkEnd w:id="616"/>
    <w:bookmarkStart w:name="z685" w:id="617"/>
    <w:p>
      <w:pPr>
        <w:spacing w:after="0"/>
        <w:ind w:left="0"/>
        <w:jc w:val="both"/>
      </w:pPr>
      <w:r>
        <w:rPr>
          <w:rFonts w:ascii="Times New Roman"/>
          <w:b w:val="false"/>
          <w:i w:val="false"/>
          <w:color w:val="000000"/>
          <w:sz w:val="28"/>
        </w:rPr>
        <w:t>
      4 – дом престарелых с медицинским обслуживанием</w:t>
      </w:r>
    </w:p>
    <w:bookmarkEnd w:id="617"/>
    <w:bookmarkStart w:name="z686" w:id="618"/>
    <w:p>
      <w:pPr>
        <w:spacing w:after="0"/>
        <w:ind w:left="0"/>
        <w:jc w:val="both"/>
      </w:pPr>
      <w:r>
        <w:rPr>
          <w:rFonts w:ascii="Times New Roman"/>
          <w:b w:val="false"/>
          <w:i w:val="false"/>
          <w:color w:val="000000"/>
          <w:sz w:val="28"/>
        </w:rPr>
        <w:t>
      5 – комната в пансионе</w:t>
      </w:r>
    </w:p>
    <w:bookmarkEnd w:id="618"/>
    <w:bookmarkStart w:name="z687" w:id="619"/>
    <w:p>
      <w:pPr>
        <w:spacing w:after="0"/>
        <w:ind w:left="0"/>
        <w:jc w:val="both"/>
      </w:pPr>
      <w:r>
        <w:rPr>
          <w:rFonts w:ascii="Times New Roman"/>
          <w:b w:val="false"/>
          <w:i w:val="false"/>
          <w:color w:val="000000"/>
          <w:sz w:val="28"/>
        </w:rPr>
        <w:t>
      4.28 С Вашим отцом живут другие люди?</w:t>
      </w:r>
    </w:p>
    <w:bookmarkEnd w:id="619"/>
    <w:bookmarkStart w:name="z688" w:id="620"/>
    <w:p>
      <w:pPr>
        <w:spacing w:after="0"/>
        <w:ind w:left="0"/>
        <w:jc w:val="both"/>
      </w:pPr>
      <w:r>
        <w:rPr>
          <w:rFonts w:ascii="Times New Roman"/>
          <w:b w:val="false"/>
          <w:i w:val="false"/>
          <w:color w:val="000000"/>
          <w:sz w:val="28"/>
        </w:rPr>
        <w:t>
      1 – да                         2 – нет</w:t>
      </w:r>
    </w:p>
    <w:bookmarkEnd w:id="620"/>
    <w:bookmarkStart w:name="z689" w:id="621"/>
    <w:p>
      <w:pPr>
        <w:spacing w:after="0"/>
        <w:ind w:left="0"/>
        <w:jc w:val="both"/>
      </w:pPr>
      <w:r>
        <w:rPr>
          <w:rFonts w:ascii="Times New Roman"/>
          <w:b w:val="false"/>
          <w:i w:val="false"/>
          <w:color w:val="000000"/>
          <w:sz w:val="28"/>
        </w:rPr>
        <w:t>
      4.29 С кем он живет? Пожалуйста, укажите все категории, применимые в данном случае.</w:t>
      </w:r>
    </w:p>
    <w:bookmarkEnd w:id="62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4.13</w:t>
      </w:r>
      <w:r>
        <w:rPr>
          <w:rFonts w:ascii="Times New Roman"/>
          <w:b w:val="false"/>
          <w:i w:val="false"/>
          <w:color w:val="000000"/>
          <w:sz w:val="28"/>
        </w:rPr>
        <w:t>4.11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Организация</w:t>
      </w:r>
      <w:r>
        <w:rPr>
          <w:rFonts w:ascii="Times New Roman"/>
          <w:b w:val="false"/>
          <w:i w:val="false"/>
          <w:color w:val="000000"/>
          <w:sz w:val="28"/>
        </w:rPr>
        <w:t xml:space="preserve"> </w:t>
      </w:r>
      <w:r>
        <w:rPr>
          <w:rFonts w:ascii="Times New Roman"/>
          <w:b w:val="false"/>
          <w:i/>
          <w:color w:val="000000"/>
          <w:sz w:val="28"/>
        </w:rPr>
        <w:t>проживания</w:t>
      </w:r>
      <w:r>
        <w:rPr>
          <w:rFonts w:ascii="Times New Roman"/>
          <w:b w:val="false"/>
          <w:i w:val="false"/>
          <w:color w:val="000000"/>
          <w:sz w:val="28"/>
        </w:rPr>
        <w:t xml:space="preserve"> </w:t>
      </w:r>
      <w:r>
        <w:rPr>
          <w:rFonts w:ascii="Times New Roman"/>
          <w:b w:val="false"/>
          <w:i/>
          <w:color w:val="000000"/>
          <w:sz w:val="28"/>
        </w:rPr>
        <w:t>родителей.</w:t>
      </w:r>
    </w:p>
    <w:bookmarkStart w:name="z690" w:id="622"/>
    <w:p>
      <w:pPr>
        <w:spacing w:after="0"/>
        <w:ind w:left="0"/>
        <w:jc w:val="both"/>
      </w:pPr>
      <w:r>
        <w:rPr>
          <w:rFonts w:ascii="Times New Roman"/>
          <w:b w:val="false"/>
          <w:i w:val="false"/>
          <w:color w:val="000000"/>
          <w:sz w:val="28"/>
        </w:rPr>
        <w:t xml:space="preserve">
      </w:t>
      </w:r>
      <w:r>
        <w:rPr>
          <w:rFonts w:ascii="Times New Roman"/>
          <w:b w:val="false"/>
          <w:i/>
          <w:color w:val="000000"/>
          <w:sz w:val="28"/>
        </w:rPr>
        <w:t>Кодирование</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подходящих</w:t>
      </w:r>
      <w:r>
        <w:rPr>
          <w:rFonts w:ascii="Times New Roman"/>
          <w:b w:val="false"/>
          <w:i w:val="false"/>
          <w:color w:val="000000"/>
          <w:sz w:val="28"/>
        </w:rPr>
        <w:t xml:space="preserve"> </w:t>
      </w:r>
      <w:r>
        <w:rPr>
          <w:rFonts w:ascii="Times New Roman"/>
          <w:b w:val="false"/>
          <w:i/>
          <w:color w:val="000000"/>
          <w:sz w:val="28"/>
        </w:rPr>
        <w:t>ответов.</w:t>
      </w:r>
    </w:p>
    <w:bookmarkEnd w:id="622"/>
    <w:bookmarkStart w:name="z691" w:id="623"/>
    <w:p>
      <w:pPr>
        <w:spacing w:after="0"/>
        <w:ind w:left="0"/>
        <w:jc w:val="both"/>
      </w:pPr>
      <w:r>
        <w:rPr>
          <w:rFonts w:ascii="Times New Roman"/>
          <w:b w:val="false"/>
          <w:i w:val="false"/>
          <w:color w:val="000000"/>
          <w:sz w:val="28"/>
        </w:rPr>
        <w:t>
      1 – с сыном(сыновьями)</w:t>
      </w:r>
    </w:p>
    <w:bookmarkEnd w:id="623"/>
    <w:bookmarkStart w:name="z692" w:id="624"/>
    <w:p>
      <w:pPr>
        <w:spacing w:after="0"/>
        <w:ind w:left="0"/>
        <w:jc w:val="both"/>
      </w:pPr>
      <w:r>
        <w:rPr>
          <w:rFonts w:ascii="Times New Roman"/>
          <w:b w:val="false"/>
          <w:i w:val="false"/>
          <w:color w:val="000000"/>
          <w:sz w:val="28"/>
        </w:rPr>
        <w:t>
      2 – с дочерью(дочерьми)</w:t>
      </w:r>
    </w:p>
    <w:bookmarkEnd w:id="624"/>
    <w:bookmarkStart w:name="z693" w:id="625"/>
    <w:p>
      <w:pPr>
        <w:spacing w:after="0"/>
        <w:ind w:left="0"/>
        <w:jc w:val="both"/>
      </w:pPr>
      <w:r>
        <w:rPr>
          <w:rFonts w:ascii="Times New Roman"/>
          <w:b w:val="false"/>
          <w:i w:val="false"/>
          <w:color w:val="000000"/>
          <w:sz w:val="28"/>
        </w:rPr>
        <w:t>
      3 – с другим родственником</w:t>
      </w:r>
    </w:p>
    <w:bookmarkEnd w:id="625"/>
    <w:bookmarkStart w:name="z694" w:id="626"/>
    <w:p>
      <w:pPr>
        <w:spacing w:after="0"/>
        <w:ind w:left="0"/>
        <w:jc w:val="both"/>
      </w:pPr>
      <w:r>
        <w:rPr>
          <w:rFonts w:ascii="Times New Roman"/>
          <w:b w:val="false"/>
          <w:i w:val="false"/>
          <w:color w:val="000000"/>
          <w:sz w:val="28"/>
        </w:rPr>
        <w:t>
      4 – с другом</w:t>
      </w:r>
    </w:p>
    <w:bookmarkEnd w:id="626"/>
    <w:bookmarkStart w:name="z695" w:id="627"/>
    <w:p>
      <w:pPr>
        <w:spacing w:after="0"/>
        <w:ind w:left="0"/>
        <w:jc w:val="both"/>
      </w:pPr>
      <w:r>
        <w:rPr>
          <w:rFonts w:ascii="Times New Roman"/>
          <w:b w:val="false"/>
          <w:i w:val="false"/>
          <w:color w:val="000000"/>
          <w:sz w:val="28"/>
        </w:rPr>
        <w:t>
      5 – с супругом(ой)/партнером(шей)</w:t>
      </w:r>
    </w:p>
    <w:bookmarkEnd w:id="627"/>
    <w:bookmarkStart w:name="z696" w:id="628"/>
    <w:p>
      <w:pPr>
        <w:spacing w:after="0"/>
        <w:ind w:left="0"/>
        <w:jc w:val="both"/>
      </w:pPr>
      <w:r>
        <w:rPr>
          <w:rFonts w:ascii="Times New Roman"/>
          <w:b w:val="false"/>
          <w:i w:val="false"/>
          <w:color w:val="000000"/>
          <w:sz w:val="28"/>
        </w:rPr>
        <w:t>
      4.30 Сколько времени у Вас занимает дорога из дома туда, где Ваш отец живет в настоящее время?</w:t>
      </w:r>
    </w:p>
    <w:bookmarkEnd w:id="628"/>
    <w:bookmarkStart w:name="z697" w:id="629"/>
    <w:p>
      <w:pPr>
        <w:spacing w:after="0"/>
        <w:ind w:left="0"/>
        <w:jc w:val="both"/>
      </w:pPr>
      <w:r>
        <w:rPr>
          <w:rFonts w:ascii="Times New Roman"/>
          <w:b w:val="false"/>
          <w:i w:val="false"/>
          <w:color w:val="000000"/>
          <w:sz w:val="28"/>
        </w:rPr>
        <w:t>
      _____часов_____ минут</w:t>
      </w:r>
    </w:p>
    <w:bookmarkEnd w:id="629"/>
    <w:bookmarkStart w:name="z698" w:id="630"/>
    <w:p>
      <w:pPr>
        <w:spacing w:after="0"/>
        <w:ind w:left="0"/>
        <w:jc w:val="both"/>
      </w:pPr>
      <w:r>
        <w:rPr>
          <w:rFonts w:ascii="Times New Roman"/>
          <w:b w:val="false"/>
          <w:i w:val="false"/>
          <w:color w:val="000000"/>
          <w:sz w:val="28"/>
        </w:rPr>
        <w:t>
      4.31 Вы намереваетесь начать жить вместе со своим отцом в течение ближайших трех лет?</w:t>
      </w:r>
    </w:p>
    <w:bookmarkEnd w:id="630"/>
    <w:bookmarkStart w:name="z699" w:id="631"/>
    <w:p>
      <w:pPr>
        <w:spacing w:after="0"/>
        <w:ind w:left="0"/>
        <w:jc w:val="both"/>
      </w:pPr>
      <w:r>
        <w:rPr>
          <w:rFonts w:ascii="Times New Roman"/>
          <w:b w:val="false"/>
          <w:i w:val="false"/>
          <w:color w:val="000000"/>
          <w:sz w:val="28"/>
        </w:rPr>
        <w:t>
      1 – определенно нет</w:t>
      </w:r>
    </w:p>
    <w:bookmarkEnd w:id="631"/>
    <w:bookmarkStart w:name="z700" w:id="632"/>
    <w:p>
      <w:pPr>
        <w:spacing w:after="0"/>
        <w:ind w:left="0"/>
        <w:jc w:val="both"/>
      </w:pPr>
      <w:r>
        <w:rPr>
          <w:rFonts w:ascii="Times New Roman"/>
          <w:b w:val="false"/>
          <w:i w:val="false"/>
          <w:color w:val="000000"/>
          <w:sz w:val="28"/>
        </w:rPr>
        <w:t>
      2 – вероятно нет</w:t>
      </w:r>
    </w:p>
    <w:bookmarkEnd w:id="632"/>
    <w:bookmarkStart w:name="z701" w:id="633"/>
    <w:p>
      <w:pPr>
        <w:spacing w:after="0"/>
        <w:ind w:left="0"/>
        <w:jc w:val="both"/>
      </w:pPr>
      <w:r>
        <w:rPr>
          <w:rFonts w:ascii="Times New Roman"/>
          <w:b w:val="false"/>
          <w:i w:val="false"/>
          <w:color w:val="000000"/>
          <w:sz w:val="28"/>
        </w:rPr>
        <w:t>
      3 – не уверен(а)</w:t>
      </w:r>
    </w:p>
    <w:bookmarkEnd w:id="633"/>
    <w:bookmarkStart w:name="z702" w:id="634"/>
    <w:p>
      <w:pPr>
        <w:spacing w:after="0"/>
        <w:ind w:left="0"/>
        <w:jc w:val="both"/>
      </w:pPr>
      <w:r>
        <w:rPr>
          <w:rFonts w:ascii="Times New Roman"/>
          <w:b w:val="false"/>
          <w:i w:val="false"/>
          <w:color w:val="000000"/>
          <w:sz w:val="28"/>
        </w:rPr>
        <w:t>
      4 – вероятно да</w:t>
      </w:r>
    </w:p>
    <w:bookmarkEnd w:id="634"/>
    <w:bookmarkStart w:name="z703" w:id="635"/>
    <w:p>
      <w:pPr>
        <w:spacing w:after="0"/>
        <w:ind w:left="0"/>
        <w:jc w:val="both"/>
      </w:pPr>
      <w:r>
        <w:rPr>
          <w:rFonts w:ascii="Times New Roman"/>
          <w:b w:val="false"/>
          <w:i w:val="false"/>
          <w:color w:val="000000"/>
          <w:sz w:val="28"/>
        </w:rPr>
        <w:t>
      5 – определенно да</w:t>
      </w:r>
    </w:p>
    <w:bookmarkEnd w:id="635"/>
    <w:bookmarkStart w:name="z704" w:id="636"/>
    <w:p>
      <w:pPr>
        <w:spacing w:after="0"/>
        <w:ind w:left="0"/>
        <w:jc w:val="both"/>
      </w:pPr>
      <w:r>
        <w:rPr>
          <w:rFonts w:ascii="Times New Roman"/>
          <w:b w:val="false"/>
          <w:i w:val="false"/>
          <w:color w:val="000000"/>
          <w:sz w:val="28"/>
        </w:rPr>
        <w:t>
      4.32 Как часто Вы видитесь со своим отцом?</w:t>
      </w:r>
    </w:p>
    <w:bookmarkEnd w:id="636"/>
    <w:bookmarkStart w:name="z705" w:id="637"/>
    <w:p>
      <w:pPr>
        <w:spacing w:after="0"/>
        <w:ind w:left="0"/>
        <w:jc w:val="both"/>
      </w:pPr>
      <w:r>
        <w:rPr>
          <w:rFonts w:ascii="Times New Roman"/>
          <w:b w:val="false"/>
          <w:i w:val="false"/>
          <w:color w:val="000000"/>
          <w:sz w:val="28"/>
        </w:rPr>
        <w:t>
      _____ раз в:  Неделя             Месяц             Год</w:t>
      </w:r>
    </w:p>
    <w:bookmarkEnd w:id="637"/>
    <w:bookmarkStart w:name="z706" w:id="638"/>
    <w:p>
      <w:pPr>
        <w:spacing w:after="0"/>
        <w:ind w:left="0"/>
        <w:jc w:val="both"/>
      </w:pPr>
      <w:r>
        <w:rPr>
          <w:rFonts w:ascii="Times New Roman"/>
          <w:b w:val="false"/>
          <w:i w:val="false"/>
          <w:color w:val="000000"/>
          <w:sz w:val="28"/>
        </w:rPr>
        <w:t>
      0 – никогда</w:t>
      </w:r>
    </w:p>
    <w:bookmarkEnd w:id="638"/>
    <w:bookmarkStart w:name="z707" w:id="639"/>
    <w:p>
      <w:pPr>
        <w:spacing w:after="0"/>
        <w:ind w:left="0"/>
        <w:jc w:val="both"/>
      </w:pPr>
      <w:r>
        <w:rPr>
          <w:rFonts w:ascii="Times New Roman"/>
          <w:b w:val="false"/>
          <w:i w:val="false"/>
          <w:color w:val="000000"/>
          <w:sz w:val="28"/>
        </w:rPr>
        <w:t>
      4.33 Насколько Вы удовлетворены своими отношениями с отцом? Пожалуйста, посмотрите на эту карточку и назовите значение на шкале.</w:t>
      </w:r>
    </w:p>
    <w:bookmarkEnd w:id="639"/>
    <w:bookmarkStart w:name="z708" w:id="640"/>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640"/>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711" w:id="641"/>
    <w:p>
      <w:pPr>
        <w:spacing w:after="0"/>
        <w:ind w:left="0"/>
        <w:jc w:val="both"/>
      </w:pPr>
      <w:r>
        <w:rPr>
          <w:rFonts w:ascii="Times New Roman"/>
          <w:b w:val="false"/>
          <w:i w:val="false"/>
          <w:color w:val="000000"/>
          <w:sz w:val="28"/>
        </w:rPr>
        <w:t>
      4.34 Имеются ли у Вашего отца физические или психические нарушения или инвалидность, не позволяющие ему выполнять обычные повседневные дела?</w:t>
      </w:r>
    </w:p>
    <w:bookmarkEnd w:id="641"/>
    <w:bookmarkStart w:name="z712" w:id="642"/>
    <w:p>
      <w:pPr>
        <w:spacing w:after="0"/>
        <w:ind w:left="0"/>
        <w:jc w:val="both"/>
      </w:pPr>
      <w:r>
        <w:rPr>
          <w:rFonts w:ascii="Times New Roman"/>
          <w:b w:val="false"/>
          <w:i w:val="false"/>
          <w:color w:val="000000"/>
          <w:sz w:val="28"/>
        </w:rPr>
        <w:t>
      1 – да                   2 – нет</w:t>
      </w:r>
    </w:p>
    <w:bookmarkEnd w:id="642"/>
    <w:bookmarkStart w:name="z713" w:id="643"/>
    <w:p>
      <w:pPr>
        <w:spacing w:after="0"/>
        <w:ind w:left="0"/>
        <w:jc w:val="both"/>
      </w:pPr>
      <w:r>
        <w:rPr>
          <w:rFonts w:ascii="Times New Roman"/>
          <w:b w:val="false"/>
          <w:i w:val="false"/>
          <w:color w:val="000000"/>
          <w:sz w:val="28"/>
        </w:rPr>
        <w:t>
      4.35 Ваши биологические родители когда-либо расставались?</w:t>
      </w:r>
    </w:p>
    <w:bookmarkEnd w:id="643"/>
    <w:bookmarkStart w:name="z714" w:id="644"/>
    <w:p>
      <w:pPr>
        <w:spacing w:after="0"/>
        <w:ind w:left="0"/>
        <w:jc w:val="both"/>
      </w:pPr>
      <w:r>
        <w:rPr>
          <w:rFonts w:ascii="Times New Roman"/>
          <w:b w:val="false"/>
          <w:i w:val="false"/>
          <w:color w:val="000000"/>
          <w:sz w:val="28"/>
        </w:rPr>
        <w:t>
      1 – да</w:t>
      </w:r>
    </w:p>
    <w:bookmarkEnd w:id="644"/>
    <w:bookmarkStart w:name="z715" w:id="645"/>
    <w:p>
      <w:pPr>
        <w:spacing w:after="0"/>
        <w:ind w:left="0"/>
        <w:jc w:val="both"/>
      </w:pPr>
      <w:r>
        <w:rPr>
          <w:rFonts w:ascii="Times New Roman"/>
          <w:b w:val="false"/>
          <w:i w:val="false"/>
          <w:color w:val="000000"/>
          <w:sz w:val="28"/>
        </w:rPr>
        <w:t>
      2 – нет</w:t>
      </w:r>
    </w:p>
    <w:bookmarkEnd w:id="645"/>
    <w:bookmarkStart w:name="z716" w:id="646"/>
    <w:p>
      <w:pPr>
        <w:spacing w:after="0"/>
        <w:ind w:left="0"/>
        <w:jc w:val="both"/>
      </w:pPr>
      <w:r>
        <w:rPr>
          <w:rFonts w:ascii="Times New Roman"/>
          <w:b w:val="false"/>
          <w:i w:val="false"/>
          <w:color w:val="000000"/>
          <w:sz w:val="28"/>
        </w:rPr>
        <w:t>
      3 – не применимо (они никогда не жили вместе)</w:t>
      </w:r>
    </w:p>
    <w:bookmarkEnd w:id="646"/>
    <w:bookmarkStart w:name="z717" w:id="647"/>
    <w:p>
      <w:pPr>
        <w:spacing w:after="0"/>
        <w:ind w:left="0"/>
        <w:jc w:val="both"/>
      </w:pPr>
      <w:r>
        <w:rPr>
          <w:rFonts w:ascii="Times New Roman"/>
          <w:b w:val="false"/>
          <w:i w:val="false"/>
          <w:color w:val="000000"/>
          <w:sz w:val="28"/>
        </w:rPr>
        <w:t>
      4.36 В каком году это произошло?</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48"/>
          <w:p>
            <w:pPr>
              <w:spacing w:after="20"/>
              <w:ind w:left="20"/>
              <w:jc w:val="both"/>
            </w:pPr>
            <w:r>
              <w:rPr>
                <w:rFonts w:ascii="Times New Roman"/>
                <w:b w:val="false"/>
                <w:i w:val="false"/>
                <w:color w:val="000000"/>
                <w:sz w:val="20"/>
              </w:rPr>
              <w:t>
год</w:t>
            </w:r>
          </w:p>
          <w:bookmarkEnd w:id="64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719" w:id="649"/>
    <w:p>
      <w:pPr>
        <w:spacing w:after="0"/>
        <w:ind w:left="0"/>
        <w:jc w:val="both"/>
      </w:pPr>
      <w:r>
        <w:rPr>
          <w:rFonts w:ascii="Times New Roman"/>
          <w:b w:val="false"/>
          <w:i w:val="false"/>
          <w:color w:val="000000"/>
          <w:sz w:val="28"/>
        </w:rPr>
        <w:t>
      4.4 Братья, сестры, дедушка и бабушка</w:t>
      </w:r>
    </w:p>
    <w:bookmarkEnd w:id="649"/>
    <w:bookmarkStart w:name="z720" w:id="650"/>
    <w:p>
      <w:pPr>
        <w:spacing w:after="0"/>
        <w:ind w:left="0"/>
        <w:jc w:val="both"/>
      </w:pPr>
      <w:r>
        <w:rPr>
          <w:rFonts w:ascii="Times New Roman"/>
          <w:b w:val="false"/>
          <w:i w:val="false"/>
          <w:color w:val="000000"/>
          <w:sz w:val="28"/>
        </w:rPr>
        <w:t>
      4.37 a. Сколько у Вас братьев и сестер?</w:t>
      </w:r>
    </w:p>
    <w:bookmarkEnd w:id="650"/>
    <w:bookmarkStart w:name="z721" w:id="651"/>
    <w:p>
      <w:pPr>
        <w:spacing w:after="0"/>
        <w:ind w:left="0"/>
        <w:jc w:val="both"/>
      </w:pPr>
      <w:r>
        <w:rPr>
          <w:rFonts w:ascii="Times New Roman"/>
          <w:b w:val="false"/>
          <w:i w:val="false"/>
          <w:color w:val="000000"/>
          <w:sz w:val="28"/>
        </w:rPr>
        <w:t>
      _______ братьев      _______ сестер</w:t>
      </w:r>
    </w:p>
    <w:bookmarkEnd w:id="651"/>
    <w:bookmarkStart w:name="z722" w:id="652"/>
    <w:p>
      <w:pPr>
        <w:spacing w:after="0"/>
        <w:ind w:left="0"/>
        <w:jc w:val="both"/>
      </w:pPr>
      <w:r>
        <w:rPr>
          <w:rFonts w:ascii="Times New Roman"/>
          <w:b w:val="false"/>
          <w:i w:val="false"/>
          <w:color w:val="000000"/>
          <w:sz w:val="28"/>
        </w:rPr>
        <w:t>
      б. Сколько Ваших братьев и сестер живы?</w:t>
      </w:r>
    </w:p>
    <w:bookmarkEnd w:id="652"/>
    <w:bookmarkStart w:name="z723" w:id="653"/>
    <w:p>
      <w:pPr>
        <w:spacing w:after="0"/>
        <w:ind w:left="0"/>
        <w:jc w:val="both"/>
      </w:pPr>
      <w:r>
        <w:rPr>
          <w:rFonts w:ascii="Times New Roman"/>
          <w:b w:val="false"/>
          <w:i w:val="false"/>
          <w:color w:val="000000"/>
          <w:sz w:val="28"/>
        </w:rPr>
        <w:t>
      _______ братьев      _______ сестер</w:t>
      </w:r>
    </w:p>
    <w:bookmarkEnd w:id="653"/>
    <w:bookmarkStart w:name="z724" w:id="654"/>
    <w:p>
      <w:pPr>
        <w:spacing w:after="0"/>
        <w:ind w:left="0"/>
        <w:jc w:val="both"/>
      </w:pPr>
      <w:r>
        <w:rPr>
          <w:rFonts w:ascii="Times New Roman"/>
          <w:b w:val="false"/>
          <w:i w:val="false"/>
          <w:color w:val="000000"/>
          <w:sz w:val="28"/>
        </w:rPr>
        <w:t>
      4.38 Сколько Ваших бабушек и дедушек живы?</w:t>
      </w:r>
    </w:p>
    <w:bookmarkEnd w:id="654"/>
    <w:bookmarkStart w:name="z725" w:id="655"/>
    <w:p>
      <w:pPr>
        <w:spacing w:after="0"/>
        <w:ind w:left="0"/>
        <w:jc w:val="both"/>
      </w:pPr>
      <w:r>
        <w:rPr>
          <w:rFonts w:ascii="Times New Roman"/>
          <w:b w:val="false"/>
          <w:i w:val="false"/>
          <w:color w:val="000000"/>
          <w:sz w:val="28"/>
        </w:rPr>
        <w:t>
      ___________________</w:t>
      </w:r>
    </w:p>
    <w:bookmarkEnd w:id="655"/>
    <w:bookmarkStart w:name="z726" w:id="656"/>
    <w:p>
      <w:pPr>
        <w:spacing w:after="0"/>
        <w:ind w:left="0"/>
        <w:jc w:val="both"/>
      </w:pPr>
      <w:r>
        <w:rPr>
          <w:rFonts w:ascii="Times New Roman"/>
          <w:b w:val="false"/>
          <w:i w:val="false"/>
          <w:color w:val="000000"/>
          <w:sz w:val="28"/>
        </w:rPr>
        <w:t>
      4.5 Родительский дом в детстве</w:t>
      </w:r>
    </w:p>
    <w:bookmarkEnd w:id="656"/>
    <w:bookmarkStart w:name="z727" w:id="657"/>
    <w:p>
      <w:pPr>
        <w:spacing w:after="0"/>
        <w:ind w:left="0"/>
        <w:jc w:val="both"/>
      </w:pPr>
      <w:r>
        <w:rPr>
          <w:rFonts w:ascii="Times New Roman"/>
          <w:b w:val="false"/>
          <w:i w:val="false"/>
          <w:color w:val="000000"/>
          <w:sz w:val="28"/>
        </w:rPr>
        <w:t>
      4.39 a. Где Вы жили большую часть своего детства, то есть до 15 лет?</w:t>
      </w:r>
    </w:p>
    <w:bookmarkEnd w:id="657"/>
    <w:bookmarkStart w:name="z728" w:id="658"/>
    <w:p>
      <w:pPr>
        <w:spacing w:after="0"/>
        <w:ind w:left="0"/>
        <w:jc w:val="both"/>
      </w:pPr>
      <w:r>
        <w:rPr>
          <w:rFonts w:ascii="Times New Roman"/>
          <w:b w:val="false"/>
          <w:i w:val="false"/>
          <w:color w:val="000000"/>
          <w:sz w:val="28"/>
        </w:rPr>
        <w:t>
      1 – в Казахстане             2 – за границей</w:t>
      </w:r>
    </w:p>
    <w:bookmarkEnd w:id="658"/>
    <w:bookmarkStart w:name="z729" w:id="659"/>
    <w:p>
      <w:pPr>
        <w:spacing w:after="0"/>
        <w:ind w:left="0"/>
        <w:jc w:val="both"/>
      </w:pPr>
      <w:r>
        <w:rPr>
          <w:rFonts w:ascii="Times New Roman"/>
          <w:b w:val="false"/>
          <w:i w:val="false"/>
          <w:color w:val="000000"/>
          <w:sz w:val="28"/>
        </w:rPr>
        <w:t>
      б. В каком населенном пункте Вы жили?</w:t>
      </w:r>
    </w:p>
    <w:bookmarkEnd w:id="659"/>
    <w:bookmarkStart w:name="z730" w:id="660"/>
    <w:p>
      <w:pPr>
        <w:spacing w:after="0"/>
        <w:ind w:left="0"/>
        <w:jc w:val="both"/>
      </w:pPr>
      <w:r>
        <w:rPr>
          <w:rFonts w:ascii="Times New Roman"/>
          <w:b w:val="false"/>
          <w:i w:val="false"/>
          <w:color w:val="000000"/>
          <w:sz w:val="28"/>
        </w:rPr>
        <w:t>
      Место жительства (область) ___________________</w:t>
      </w:r>
    </w:p>
    <w:bookmarkEnd w:id="660"/>
    <w:bookmarkStart w:name="z731" w:id="661"/>
    <w:p>
      <w:pPr>
        <w:spacing w:after="0"/>
        <w:ind w:left="0"/>
        <w:jc w:val="both"/>
      </w:pP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4.40</w:t>
      </w:r>
    </w:p>
    <w:bookmarkEnd w:id="661"/>
    <w:bookmarkStart w:name="z732" w:id="662"/>
    <w:p>
      <w:pPr>
        <w:spacing w:after="0"/>
        <w:ind w:left="0"/>
        <w:jc w:val="both"/>
      </w:pPr>
      <w:r>
        <w:rPr>
          <w:rFonts w:ascii="Times New Roman"/>
          <w:b w:val="false"/>
          <w:i w:val="false"/>
          <w:color w:val="000000"/>
          <w:sz w:val="28"/>
        </w:rPr>
        <w:t>
      в. В какой стране Вы жили?</w:t>
      </w:r>
    </w:p>
    <w:bookmarkEnd w:id="662"/>
    <w:bookmarkStart w:name="z733" w:id="663"/>
    <w:p>
      <w:pPr>
        <w:spacing w:after="0"/>
        <w:ind w:left="0"/>
        <w:jc w:val="both"/>
      </w:pPr>
      <w:r>
        <w:rPr>
          <w:rFonts w:ascii="Times New Roman"/>
          <w:b w:val="false"/>
          <w:i w:val="false"/>
          <w:color w:val="000000"/>
          <w:sz w:val="28"/>
        </w:rPr>
        <w:t>
      Страна проживания __________________</w:t>
      </w:r>
    </w:p>
    <w:bookmarkEnd w:id="663"/>
    <w:bookmarkStart w:name="z734" w:id="664"/>
    <w:p>
      <w:pPr>
        <w:spacing w:after="0"/>
        <w:ind w:left="0"/>
        <w:jc w:val="both"/>
      </w:pPr>
      <w:r>
        <w:rPr>
          <w:rFonts w:ascii="Times New Roman"/>
          <w:b w:val="false"/>
          <w:i w:val="false"/>
          <w:color w:val="000000"/>
          <w:sz w:val="28"/>
        </w:rPr>
        <w:t>
      4.40 Вы жили большую часть детства до 15-летнего возраста с обоими биологическими родителями?</w:t>
      </w:r>
    </w:p>
    <w:bookmarkEnd w:id="664"/>
    <w:bookmarkStart w:name="z735" w:id="665"/>
    <w:p>
      <w:pPr>
        <w:spacing w:after="0"/>
        <w:ind w:left="0"/>
        <w:jc w:val="both"/>
      </w:pPr>
      <w:r>
        <w:rPr>
          <w:rFonts w:ascii="Times New Roman"/>
          <w:b w:val="false"/>
          <w:i w:val="false"/>
          <w:color w:val="000000"/>
          <w:sz w:val="28"/>
        </w:rPr>
        <w:t>
      1 – да                   2 – нет</w:t>
      </w:r>
    </w:p>
    <w:bookmarkEnd w:id="665"/>
    <w:bookmarkStart w:name="z736" w:id="666"/>
    <w:p>
      <w:pPr>
        <w:spacing w:after="0"/>
        <w:ind w:left="0"/>
        <w:jc w:val="both"/>
      </w:pPr>
      <w:r>
        <w:rPr>
          <w:rFonts w:ascii="Times New Roman"/>
          <w:b w:val="false"/>
          <w:i w:val="false"/>
          <w:color w:val="000000"/>
          <w:sz w:val="28"/>
        </w:rPr>
        <w:t>
      4.41 С кем Вы жили большую часть своего детства, то есть до 15 лет? Пожалуйста, выберите ответы с этой карточки.</w:t>
      </w:r>
    </w:p>
    <w:bookmarkEnd w:id="66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val="false"/>
          <w:color w:val="000000"/>
          <w:sz w:val="28"/>
        </w:rPr>
        <w:t>0</w:t>
      </w:r>
      <w:r>
        <w:rPr>
          <w:rFonts w:ascii="Times New Roman"/>
          <w:b w:val="false"/>
          <w:i w:val="false"/>
          <w:color w:val="000000"/>
          <w:sz w:val="28"/>
        </w:rPr>
        <w:t>4.41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Семья</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детстве.</w:t>
      </w:r>
    </w:p>
    <w:bookmarkStart w:name="z737" w:id="667"/>
    <w:p>
      <w:pPr>
        <w:spacing w:after="0"/>
        <w:ind w:left="0"/>
        <w:jc w:val="both"/>
      </w:pPr>
      <w:r>
        <w:rPr>
          <w:rFonts w:ascii="Times New Roman"/>
          <w:b w:val="false"/>
          <w:i w:val="false"/>
          <w:color w:val="000000"/>
          <w:sz w:val="28"/>
        </w:rPr>
        <w:t>
      1 – только с биологической матерью</w:t>
      </w:r>
    </w:p>
    <w:bookmarkEnd w:id="667"/>
    <w:bookmarkStart w:name="z738" w:id="668"/>
    <w:p>
      <w:pPr>
        <w:spacing w:after="0"/>
        <w:ind w:left="0"/>
        <w:jc w:val="both"/>
      </w:pPr>
      <w:r>
        <w:rPr>
          <w:rFonts w:ascii="Times New Roman"/>
          <w:b w:val="false"/>
          <w:i w:val="false"/>
          <w:color w:val="000000"/>
          <w:sz w:val="28"/>
        </w:rPr>
        <w:t>
      2 – только с биологическим отцом</w:t>
      </w:r>
    </w:p>
    <w:bookmarkEnd w:id="668"/>
    <w:bookmarkStart w:name="z739" w:id="669"/>
    <w:p>
      <w:pPr>
        <w:spacing w:after="0"/>
        <w:ind w:left="0"/>
        <w:jc w:val="both"/>
      </w:pPr>
      <w:r>
        <w:rPr>
          <w:rFonts w:ascii="Times New Roman"/>
          <w:b w:val="false"/>
          <w:i w:val="false"/>
          <w:color w:val="000000"/>
          <w:sz w:val="28"/>
        </w:rPr>
        <w:t>
      3 – с биологической матерью и отчимом</w:t>
      </w:r>
    </w:p>
    <w:bookmarkEnd w:id="669"/>
    <w:bookmarkStart w:name="z740" w:id="670"/>
    <w:p>
      <w:pPr>
        <w:spacing w:after="0"/>
        <w:ind w:left="0"/>
        <w:jc w:val="both"/>
      </w:pPr>
      <w:r>
        <w:rPr>
          <w:rFonts w:ascii="Times New Roman"/>
          <w:b w:val="false"/>
          <w:i w:val="false"/>
          <w:color w:val="000000"/>
          <w:sz w:val="28"/>
        </w:rPr>
        <w:t>
      4 – с биологическим отцом и мачехой</w:t>
      </w:r>
    </w:p>
    <w:bookmarkEnd w:id="670"/>
    <w:bookmarkStart w:name="z741" w:id="671"/>
    <w:p>
      <w:pPr>
        <w:spacing w:after="0"/>
        <w:ind w:left="0"/>
        <w:jc w:val="both"/>
      </w:pPr>
      <w:r>
        <w:rPr>
          <w:rFonts w:ascii="Times New Roman"/>
          <w:b w:val="false"/>
          <w:i w:val="false"/>
          <w:color w:val="000000"/>
          <w:sz w:val="28"/>
        </w:rPr>
        <w:t>
      5 – с бабушкой/дедушкой или с обоими</w:t>
      </w:r>
    </w:p>
    <w:bookmarkEnd w:id="671"/>
    <w:bookmarkStart w:name="z742" w:id="672"/>
    <w:p>
      <w:pPr>
        <w:spacing w:after="0"/>
        <w:ind w:left="0"/>
        <w:jc w:val="both"/>
      </w:pPr>
      <w:r>
        <w:rPr>
          <w:rFonts w:ascii="Times New Roman"/>
          <w:b w:val="false"/>
          <w:i w:val="false"/>
          <w:color w:val="000000"/>
          <w:sz w:val="28"/>
        </w:rPr>
        <w:t>
      6 – с другим родственником(ами)</w:t>
      </w:r>
    </w:p>
    <w:bookmarkEnd w:id="672"/>
    <w:bookmarkStart w:name="z743" w:id="673"/>
    <w:p>
      <w:pPr>
        <w:spacing w:after="0"/>
        <w:ind w:left="0"/>
        <w:jc w:val="both"/>
      </w:pPr>
      <w:r>
        <w:rPr>
          <w:rFonts w:ascii="Times New Roman"/>
          <w:b w:val="false"/>
          <w:i w:val="false"/>
          <w:color w:val="000000"/>
          <w:sz w:val="28"/>
        </w:rPr>
        <w:t>
      7 – с усыновителем(ями)</w:t>
      </w:r>
    </w:p>
    <w:bookmarkEnd w:id="673"/>
    <w:bookmarkStart w:name="z744" w:id="674"/>
    <w:p>
      <w:pPr>
        <w:spacing w:after="0"/>
        <w:ind w:left="0"/>
        <w:jc w:val="both"/>
      </w:pPr>
      <w:r>
        <w:rPr>
          <w:rFonts w:ascii="Times New Roman"/>
          <w:b w:val="false"/>
          <w:i w:val="false"/>
          <w:color w:val="000000"/>
          <w:sz w:val="28"/>
        </w:rPr>
        <w:t xml:space="preserve">
      8 – с приемным родителем(ями) </w:t>
      </w:r>
    </w:p>
    <w:bookmarkEnd w:id="674"/>
    <w:bookmarkStart w:name="z745" w:id="675"/>
    <w:p>
      <w:pPr>
        <w:spacing w:after="0"/>
        <w:ind w:left="0"/>
        <w:jc w:val="both"/>
      </w:pPr>
      <w:r>
        <w:rPr>
          <w:rFonts w:ascii="Times New Roman"/>
          <w:b w:val="false"/>
          <w:i w:val="false"/>
          <w:color w:val="000000"/>
          <w:sz w:val="28"/>
        </w:rPr>
        <w:t>
      9 – в школе-интернате</w:t>
      </w:r>
    </w:p>
    <w:bookmarkEnd w:id="675"/>
    <w:bookmarkStart w:name="z746" w:id="676"/>
    <w:p>
      <w:pPr>
        <w:spacing w:after="0"/>
        <w:ind w:left="0"/>
        <w:jc w:val="both"/>
      </w:pPr>
      <w:r>
        <w:rPr>
          <w:rFonts w:ascii="Times New Roman"/>
          <w:b w:val="false"/>
          <w:i w:val="false"/>
          <w:color w:val="000000"/>
          <w:sz w:val="28"/>
        </w:rPr>
        <w:t>
      10 – в детском доме</w:t>
      </w:r>
    </w:p>
    <w:bookmarkEnd w:id="676"/>
    <w:bookmarkStart w:name="z747" w:id="677"/>
    <w:p>
      <w:pPr>
        <w:spacing w:after="0"/>
        <w:ind w:left="0"/>
        <w:jc w:val="both"/>
      </w:pPr>
      <w:r>
        <w:rPr>
          <w:rFonts w:ascii="Times New Roman"/>
          <w:b w:val="false"/>
          <w:i w:val="false"/>
          <w:color w:val="000000"/>
          <w:sz w:val="28"/>
        </w:rPr>
        <w:t>
      11 – в специальном учреждении для подростков</w:t>
      </w:r>
    </w:p>
    <w:bookmarkEnd w:id="677"/>
    <w:bookmarkStart w:name="z748" w:id="678"/>
    <w:p>
      <w:pPr>
        <w:spacing w:after="0"/>
        <w:ind w:left="0"/>
        <w:jc w:val="both"/>
      </w:pPr>
      <w:r>
        <w:rPr>
          <w:rFonts w:ascii="Times New Roman"/>
          <w:b w:val="false"/>
          <w:i w:val="false"/>
          <w:color w:val="000000"/>
          <w:sz w:val="28"/>
        </w:rPr>
        <w:t xml:space="preserve">
      12 – другое </w:t>
      </w:r>
    </w:p>
    <w:bookmarkEnd w:id="678"/>
    <w:bookmarkStart w:name="z749" w:id="679"/>
    <w:p>
      <w:pPr>
        <w:spacing w:after="0"/>
        <w:ind w:left="0"/>
        <w:jc w:val="both"/>
      </w:pPr>
      <w:r>
        <w:rPr>
          <w:rFonts w:ascii="Times New Roman"/>
          <w:b w:val="false"/>
          <w:i w:val="false"/>
          <w:color w:val="000000"/>
          <w:sz w:val="28"/>
        </w:rPr>
        <w:t>
      4.42 В каких отношениях находились Ваши родители до достижения Вами 15-летнего возраста? Если учесть все, по шкале от 0 до 10, где 0 означает "очень плохие", а 10 – "совершенно прекрасные", как бы Вы описали отношения между Вашими родителями в то время?</w:t>
      </w:r>
    </w:p>
    <w:bookmarkEnd w:id="679"/>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bookmarkStart w:name="z750" w:id="680"/>
          <w:p>
            <w:pPr>
              <w:spacing w:after="20"/>
              <w:ind w:left="20"/>
              <w:jc w:val="both"/>
            </w:pPr>
            <w:r>
              <w:rPr>
                <w:rFonts w:ascii="Times New Roman"/>
                <w:b w:val="false"/>
                <w:i w:val="false"/>
                <w:color w:val="000000"/>
                <w:sz w:val="20"/>
              </w:rPr>
              <w:t>
Очень плохие</w:t>
            </w:r>
          </w:p>
          <w:bookmarkEnd w:id="680"/>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прекрасные</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применимо</w:t>
            </w:r>
          </w:p>
        </w:tc>
      </w:tr>
      <w:tr>
        <w:trPr>
          <w:trHeight w:val="30" w:hRule="atLeast"/>
        </w:trPr>
        <w:tc>
          <w:tcPr>
            <w:tcW w:w="946" w:type="dxa"/>
            <w:tcBorders/>
            <w:tcMar>
              <w:top w:w="15" w:type="dxa"/>
              <w:left w:w="15" w:type="dxa"/>
              <w:bottom w:w="15" w:type="dxa"/>
              <w:right w:w="15" w:type="dxa"/>
            </w:tcMar>
            <w:vAlign w:val="center"/>
          </w:tcPr>
          <w:bookmarkStart w:name="z751" w:id="681"/>
          <w:p>
            <w:pPr>
              <w:spacing w:after="20"/>
              <w:ind w:left="20"/>
              <w:jc w:val="both"/>
            </w:pPr>
            <w:r>
              <w:rPr>
                <w:rFonts w:ascii="Times New Roman"/>
                <w:b w:val="false"/>
                <w:i w:val="false"/>
                <w:color w:val="000000"/>
                <w:sz w:val="20"/>
              </w:rPr>
              <w:t>
0</w:t>
            </w:r>
          </w:p>
          <w:bookmarkEnd w:id="681"/>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bl>
    <w:bookmarkStart w:name="z752" w:id="682"/>
    <w:p>
      <w:pPr>
        <w:spacing w:after="0"/>
        <w:ind w:left="0"/>
        <w:jc w:val="both"/>
      </w:pPr>
      <w:r>
        <w:rPr>
          <w:rFonts w:ascii="Times New Roman"/>
          <w:b w:val="false"/>
          <w:i w:val="false"/>
          <w:color w:val="000000"/>
          <w:sz w:val="28"/>
        </w:rPr>
        <w:t>
      4.43 Кем работал Ваш отец , когда Вам было 15 лет?</w:t>
      </w:r>
    </w:p>
    <w:bookmarkEnd w:id="682"/>
    <w:bookmarkStart w:name="z753" w:id="683"/>
    <w:p>
      <w:pPr>
        <w:spacing w:after="0"/>
        <w:ind w:left="0"/>
        <w:jc w:val="both"/>
      </w:pPr>
      <w:r>
        <w:rPr>
          <w:rFonts w:ascii="Times New Roman"/>
          <w:b w:val="false"/>
          <w:i w:val="false"/>
          <w:color w:val="000000"/>
          <w:sz w:val="28"/>
        </w:rPr>
        <w:t>
      ___________________________________________________________</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684"/>
          <w:p>
            <w:pPr>
              <w:spacing w:after="20"/>
              <w:ind w:left="20"/>
              <w:jc w:val="both"/>
            </w:pPr>
            <w:r>
              <w:rPr>
                <w:rFonts w:ascii="Times New Roman"/>
                <w:b w:val="false"/>
                <w:i w:val="false"/>
                <w:color w:val="000000"/>
                <w:sz w:val="20"/>
              </w:rPr>
              <w:t>
Код классификатора занятий:</w:t>
            </w:r>
          </w:p>
          <w:bookmarkEnd w:id="68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755" w:id="685"/>
    <w:p>
      <w:pPr>
        <w:spacing w:after="0"/>
        <w:ind w:left="0"/>
        <w:jc w:val="both"/>
      </w:pPr>
      <w:r>
        <w:rPr>
          <w:rFonts w:ascii="Times New Roman"/>
          <w:b w:val="false"/>
          <w:i w:val="false"/>
          <w:color w:val="000000"/>
          <w:sz w:val="28"/>
        </w:rPr>
        <w:t>
      96 – ничего не знает об отце       97 – не знает             99 - не применимо</w:t>
      </w:r>
    </w:p>
    <w:bookmarkEnd w:id="685"/>
    <w:bookmarkStart w:name="z756" w:id="686"/>
    <w:p>
      <w:pPr>
        <w:spacing w:after="0"/>
        <w:ind w:left="0"/>
        <w:jc w:val="both"/>
      </w:pPr>
      <w:r>
        <w:rPr>
          <w:rFonts w:ascii="Times New Roman"/>
          <w:b w:val="false"/>
          <w:i w:val="false"/>
          <w:color w:val="000000"/>
          <w:sz w:val="28"/>
        </w:rPr>
        <w:t>
      44.4 Назовите наивысший уровень образования, которое получил Ваш отец.</w:t>
      </w:r>
    </w:p>
    <w:bookmarkEnd w:id="686"/>
    <w:bookmarkStart w:name="z757" w:id="687"/>
    <w:p>
      <w:pPr>
        <w:spacing w:after="0"/>
        <w:ind w:left="0"/>
        <w:jc w:val="both"/>
      </w:pPr>
      <w:r>
        <w:rPr>
          <w:rFonts w:ascii="Times New Roman"/>
          <w:b w:val="false"/>
          <w:i w:val="false"/>
          <w:color w:val="000000"/>
          <w:sz w:val="28"/>
        </w:rPr>
        <w:t>
      ___________________________________________________________</w:t>
      </w:r>
    </w:p>
    <w:bookmarkEnd w:id="687"/>
    <w:bookmarkStart w:name="z758" w:id="688"/>
    <w:p>
      <w:pPr>
        <w:spacing w:after="0"/>
        <w:ind w:left="0"/>
        <w:jc w:val="both"/>
      </w:pPr>
      <w:r>
        <w:rPr>
          <w:rFonts w:ascii="Times New Roman"/>
          <w:b w:val="false"/>
          <w:i w:val="false"/>
          <w:color w:val="000000"/>
          <w:sz w:val="28"/>
        </w:rPr>
        <w:t>
      1 – послевузовское образование</w:t>
      </w:r>
    </w:p>
    <w:bookmarkEnd w:id="688"/>
    <w:bookmarkStart w:name="z759" w:id="689"/>
    <w:p>
      <w:pPr>
        <w:spacing w:after="0"/>
        <w:ind w:left="0"/>
        <w:jc w:val="both"/>
      </w:pPr>
      <w:r>
        <w:rPr>
          <w:rFonts w:ascii="Times New Roman"/>
          <w:b w:val="false"/>
          <w:i w:val="false"/>
          <w:color w:val="000000"/>
          <w:sz w:val="28"/>
        </w:rPr>
        <w:t>
      2 – высшее образование</w:t>
      </w:r>
    </w:p>
    <w:bookmarkEnd w:id="689"/>
    <w:bookmarkStart w:name="z760" w:id="690"/>
    <w:p>
      <w:pPr>
        <w:spacing w:after="0"/>
        <w:ind w:left="0"/>
        <w:jc w:val="both"/>
      </w:pPr>
      <w:r>
        <w:rPr>
          <w:rFonts w:ascii="Times New Roman"/>
          <w:b w:val="false"/>
          <w:i w:val="false"/>
          <w:color w:val="000000"/>
          <w:sz w:val="28"/>
        </w:rPr>
        <w:t>
      3 – техническое и профессиональное образование</w:t>
      </w:r>
    </w:p>
    <w:bookmarkEnd w:id="690"/>
    <w:bookmarkStart w:name="z761" w:id="691"/>
    <w:p>
      <w:pPr>
        <w:spacing w:after="0"/>
        <w:ind w:left="0"/>
        <w:jc w:val="both"/>
      </w:pPr>
      <w:r>
        <w:rPr>
          <w:rFonts w:ascii="Times New Roman"/>
          <w:b w:val="false"/>
          <w:i w:val="false"/>
          <w:color w:val="000000"/>
          <w:sz w:val="28"/>
        </w:rPr>
        <w:t>
      4 – общее среднее образование</w:t>
      </w:r>
    </w:p>
    <w:bookmarkEnd w:id="691"/>
    <w:bookmarkStart w:name="z762" w:id="692"/>
    <w:p>
      <w:pPr>
        <w:spacing w:after="0"/>
        <w:ind w:left="0"/>
        <w:jc w:val="both"/>
      </w:pPr>
      <w:r>
        <w:rPr>
          <w:rFonts w:ascii="Times New Roman"/>
          <w:b w:val="false"/>
          <w:i w:val="false"/>
          <w:color w:val="000000"/>
          <w:sz w:val="28"/>
        </w:rPr>
        <w:t>
      5 – основное среднее образование</w:t>
      </w:r>
    </w:p>
    <w:bookmarkEnd w:id="692"/>
    <w:bookmarkStart w:name="z763" w:id="693"/>
    <w:p>
      <w:pPr>
        <w:spacing w:after="0"/>
        <w:ind w:left="0"/>
        <w:jc w:val="both"/>
      </w:pPr>
      <w:r>
        <w:rPr>
          <w:rFonts w:ascii="Times New Roman"/>
          <w:b w:val="false"/>
          <w:i w:val="false"/>
          <w:color w:val="000000"/>
          <w:sz w:val="28"/>
        </w:rPr>
        <w:t>
      6 – начальное образование</w:t>
      </w:r>
    </w:p>
    <w:bookmarkEnd w:id="693"/>
    <w:bookmarkStart w:name="z764" w:id="694"/>
    <w:p>
      <w:pPr>
        <w:spacing w:after="0"/>
        <w:ind w:left="0"/>
        <w:jc w:val="both"/>
      </w:pPr>
      <w:r>
        <w:rPr>
          <w:rFonts w:ascii="Times New Roman"/>
          <w:b w:val="false"/>
          <w:i w:val="false"/>
          <w:color w:val="000000"/>
          <w:sz w:val="28"/>
        </w:rPr>
        <w:t>
      7 – не достигнут никакой уровень образования</w:t>
      </w:r>
    </w:p>
    <w:bookmarkEnd w:id="694"/>
    <w:bookmarkStart w:name="z765" w:id="695"/>
    <w:p>
      <w:pPr>
        <w:spacing w:after="0"/>
        <w:ind w:left="0"/>
        <w:jc w:val="both"/>
      </w:pPr>
      <w:r>
        <w:rPr>
          <w:rFonts w:ascii="Times New Roman"/>
          <w:b w:val="false"/>
          <w:i w:val="false"/>
          <w:color w:val="000000"/>
          <w:sz w:val="28"/>
        </w:rPr>
        <w:t xml:space="preserve">
      7 – не знает </w:t>
      </w:r>
    </w:p>
    <w:bookmarkEnd w:id="695"/>
    <w:bookmarkStart w:name="z766" w:id="696"/>
    <w:p>
      <w:pPr>
        <w:spacing w:after="0"/>
        <w:ind w:left="0"/>
        <w:jc w:val="both"/>
      </w:pPr>
      <w:r>
        <w:rPr>
          <w:rFonts w:ascii="Times New Roman"/>
          <w:b w:val="false"/>
          <w:i w:val="false"/>
          <w:color w:val="000000"/>
          <w:sz w:val="28"/>
        </w:rPr>
        <w:t>
      99 - не применимо</w:t>
      </w:r>
    </w:p>
    <w:bookmarkEnd w:id="696"/>
    <w:bookmarkStart w:name="z767" w:id="697"/>
    <w:p>
      <w:pPr>
        <w:spacing w:after="0"/>
        <w:ind w:left="0"/>
        <w:jc w:val="both"/>
      </w:pPr>
      <w:r>
        <w:rPr>
          <w:rFonts w:ascii="Times New Roman"/>
          <w:b w:val="false"/>
          <w:i w:val="false"/>
          <w:color w:val="000000"/>
          <w:sz w:val="28"/>
        </w:rPr>
        <w:t>
      4.45 Кем работала Ваша мать, когда Вам было 15 лет?</w:t>
      </w:r>
    </w:p>
    <w:bookmarkEnd w:id="697"/>
    <w:bookmarkStart w:name="z768" w:id="698"/>
    <w:p>
      <w:pPr>
        <w:spacing w:after="0"/>
        <w:ind w:left="0"/>
        <w:jc w:val="both"/>
      </w:pPr>
      <w:r>
        <w:rPr>
          <w:rFonts w:ascii="Times New Roman"/>
          <w:b w:val="false"/>
          <w:i w:val="false"/>
          <w:color w:val="000000"/>
          <w:sz w:val="28"/>
        </w:rPr>
        <w:t>
      ___________________________________________________________</w:t>
      </w:r>
    </w:p>
    <w:bookmarkEnd w:id="6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699"/>
          <w:p>
            <w:pPr>
              <w:spacing w:after="20"/>
              <w:ind w:left="20"/>
              <w:jc w:val="both"/>
            </w:pPr>
            <w:r>
              <w:rPr>
                <w:rFonts w:ascii="Times New Roman"/>
                <w:b w:val="false"/>
                <w:i w:val="false"/>
                <w:color w:val="000000"/>
                <w:sz w:val="20"/>
              </w:rPr>
              <w:t>
Код классификатора занятий:</w:t>
            </w:r>
          </w:p>
          <w:bookmarkEnd w:id="69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770" w:id="700"/>
    <w:p>
      <w:pPr>
        <w:spacing w:after="0"/>
        <w:ind w:left="0"/>
        <w:jc w:val="both"/>
      </w:pPr>
      <w:r>
        <w:rPr>
          <w:rFonts w:ascii="Times New Roman"/>
          <w:b w:val="false"/>
          <w:i w:val="false"/>
          <w:color w:val="000000"/>
          <w:sz w:val="28"/>
        </w:rPr>
        <w:t>
      96 – ничего не знает о матери       97 – не знает             99 - не применимо</w:t>
      </w:r>
    </w:p>
    <w:bookmarkEnd w:id="700"/>
    <w:bookmarkStart w:name="z771" w:id="701"/>
    <w:p>
      <w:pPr>
        <w:spacing w:after="0"/>
        <w:ind w:left="0"/>
        <w:jc w:val="both"/>
      </w:pPr>
      <w:r>
        <w:rPr>
          <w:rFonts w:ascii="Times New Roman"/>
          <w:b w:val="false"/>
          <w:i w:val="false"/>
          <w:color w:val="000000"/>
          <w:sz w:val="28"/>
        </w:rPr>
        <w:t>
      4.46 Назовите наивысший уровень образования, которое получила Ваша мать.</w:t>
      </w:r>
    </w:p>
    <w:bookmarkEnd w:id="701"/>
    <w:bookmarkStart w:name="z772" w:id="702"/>
    <w:p>
      <w:pPr>
        <w:spacing w:after="0"/>
        <w:ind w:left="0"/>
        <w:jc w:val="both"/>
      </w:pPr>
      <w:r>
        <w:rPr>
          <w:rFonts w:ascii="Times New Roman"/>
          <w:b w:val="false"/>
          <w:i w:val="false"/>
          <w:color w:val="000000"/>
          <w:sz w:val="28"/>
        </w:rPr>
        <w:t>
      ___________________________________________________________</w:t>
      </w:r>
    </w:p>
    <w:bookmarkEnd w:id="702"/>
    <w:bookmarkStart w:name="z773" w:id="703"/>
    <w:p>
      <w:pPr>
        <w:spacing w:after="0"/>
        <w:ind w:left="0"/>
        <w:jc w:val="both"/>
      </w:pPr>
      <w:r>
        <w:rPr>
          <w:rFonts w:ascii="Times New Roman"/>
          <w:b w:val="false"/>
          <w:i w:val="false"/>
          <w:color w:val="000000"/>
          <w:sz w:val="28"/>
        </w:rPr>
        <w:t>
      1 – послевузовское образование</w:t>
      </w:r>
    </w:p>
    <w:bookmarkEnd w:id="703"/>
    <w:bookmarkStart w:name="z774" w:id="704"/>
    <w:p>
      <w:pPr>
        <w:spacing w:after="0"/>
        <w:ind w:left="0"/>
        <w:jc w:val="both"/>
      </w:pPr>
      <w:r>
        <w:rPr>
          <w:rFonts w:ascii="Times New Roman"/>
          <w:b w:val="false"/>
          <w:i w:val="false"/>
          <w:color w:val="000000"/>
          <w:sz w:val="28"/>
        </w:rPr>
        <w:t>
      2 – высшее образование</w:t>
      </w:r>
    </w:p>
    <w:bookmarkEnd w:id="704"/>
    <w:bookmarkStart w:name="z775" w:id="705"/>
    <w:p>
      <w:pPr>
        <w:spacing w:after="0"/>
        <w:ind w:left="0"/>
        <w:jc w:val="both"/>
      </w:pPr>
      <w:r>
        <w:rPr>
          <w:rFonts w:ascii="Times New Roman"/>
          <w:b w:val="false"/>
          <w:i w:val="false"/>
          <w:color w:val="000000"/>
          <w:sz w:val="28"/>
        </w:rPr>
        <w:t>
      3 – техническое и профессиональное образование</w:t>
      </w:r>
    </w:p>
    <w:bookmarkEnd w:id="705"/>
    <w:bookmarkStart w:name="z776" w:id="706"/>
    <w:p>
      <w:pPr>
        <w:spacing w:after="0"/>
        <w:ind w:left="0"/>
        <w:jc w:val="both"/>
      </w:pPr>
      <w:r>
        <w:rPr>
          <w:rFonts w:ascii="Times New Roman"/>
          <w:b w:val="false"/>
          <w:i w:val="false"/>
          <w:color w:val="000000"/>
          <w:sz w:val="28"/>
        </w:rPr>
        <w:t>
      4 – общее среднее образование</w:t>
      </w:r>
    </w:p>
    <w:bookmarkEnd w:id="706"/>
    <w:bookmarkStart w:name="z777" w:id="707"/>
    <w:p>
      <w:pPr>
        <w:spacing w:after="0"/>
        <w:ind w:left="0"/>
        <w:jc w:val="both"/>
      </w:pPr>
      <w:r>
        <w:rPr>
          <w:rFonts w:ascii="Times New Roman"/>
          <w:b w:val="false"/>
          <w:i w:val="false"/>
          <w:color w:val="000000"/>
          <w:sz w:val="28"/>
        </w:rPr>
        <w:t>
      5 – основное среднее образование</w:t>
      </w:r>
    </w:p>
    <w:bookmarkEnd w:id="707"/>
    <w:bookmarkStart w:name="z778" w:id="708"/>
    <w:p>
      <w:pPr>
        <w:spacing w:after="0"/>
        <w:ind w:left="0"/>
        <w:jc w:val="both"/>
      </w:pPr>
      <w:r>
        <w:rPr>
          <w:rFonts w:ascii="Times New Roman"/>
          <w:b w:val="false"/>
          <w:i w:val="false"/>
          <w:color w:val="000000"/>
          <w:sz w:val="28"/>
        </w:rPr>
        <w:t>
      6 – начальное образование</w:t>
      </w:r>
    </w:p>
    <w:bookmarkEnd w:id="708"/>
    <w:bookmarkStart w:name="z779" w:id="709"/>
    <w:p>
      <w:pPr>
        <w:spacing w:after="0"/>
        <w:ind w:left="0"/>
        <w:jc w:val="both"/>
      </w:pPr>
      <w:r>
        <w:rPr>
          <w:rFonts w:ascii="Times New Roman"/>
          <w:b w:val="false"/>
          <w:i w:val="false"/>
          <w:color w:val="000000"/>
          <w:sz w:val="28"/>
        </w:rPr>
        <w:t>
      7 – не достигнут никакой уровень образования</w:t>
      </w:r>
    </w:p>
    <w:bookmarkEnd w:id="709"/>
    <w:bookmarkStart w:name="z780" w:id="710"/>
    <w:p>
      <w:pPr>
        <w:spacing w:after="0"/>
        <w:ind w:left="0"/>
        <w:jc w:val="both"/>
      </w:pPr>
      <w:r>
        <w:rPr>
          <w:rFonts w:ascii="Times New Roman"/>
          <w:b w:val="false"/>
          <w:i w:val="false"/>
          <w:color w:val="000000"/>
          <w:sz w:val="28"/>
        </w:rPr>
        <w:t xml:space="preserve">
      97 – не знает </w:t>
      </w:r>
    </w:p>
    <w:bookmarkEnd w:id="710"/>
    <w:bookmarkStart w:name="z781" w:id="711"/>
    <w:p>
      <w:pPr>
        <w:spacing w:after="0"/>
        <w:ind w:left="0"/>
        <w:jc w:val="both"/>
      </w:pPr>
      <w:r>
        <w:rPr>
          <w:rFonts w:ascii="Times New Roman"/>
          <w:b w:val="false"/>
          <w:i w:val="false"/>
          <w:color w:val="000000"/>
          <w:sz w:val="28"/>
        </w:rPr>
        <w:t>
      99 - не применимо</w:t>
      </w:r>
    </w:p>
    <w:bookmarkEnd w:id="711"/>
    <w:bookmarkStart w:name="z782" w:id="712"/>
    <w:p>
      <w:pPr>
        <w:spacing w:after="0"/>
        <w:ind w:left="0"/>
        <w:jc w:val="both"/>
      </w:pPr>
      <w:r>
        <w:rPr>
          <w:rFonts w:ascii="Times New Roman"/>
          <w:b w:val="false"/>
          <w:i w:val="false"/>
          <w:color w:val="000000"/>
          <w:sz w:val="28"/>
        </w:rPr>
        <w:t>
      4.47 Кем работал Ваш биологический/приемный отец, когда Вам было 15 лет?</w:t>
      </w:r>
    </w:p>
    <w:bookmarkEnd w:id="712"/>
    <w:bookmarkStart w:name="z783" w:id="713"/>
    <w:p>
      <w:pPr>
        <w:spacing w:after="0"/>
        <w:ind w:left="0"/>
        <w:jc w:val="both"/>
      </w:pPr>
      <w:r>
        <w:rPr>
          <w:rFonts w:ascii="Times New Roman"/>
          <w:b w:val="false"/>
          <w:i w:val="false"/>
          <w:color w:val="000000"/>
          <w:sz w:val="28"/>
        </w:rPr>
        <w:t>
      ___________________________________________________________</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 w:id="714"/>
          <w:p>
            <w:pPr>
              <w:spacing w:after="20"/>
              <w:ind w:left="20"/>
              <w:jc w:val="both"/>
            </w:pPr>
            <w:r>
              <w:rPr>
                <w:rFonts w:ascii="Times New Roman"/>
                <w:b w:val="false"/>
                <w:i w:val="false"/>
                <w:color w:val="000000"/>
                <w:sz w:val="20"/>
              </w:rPr>
              <w:t>
Код классификатора занятий:</w:t>
            </w:r>
          </w:p>
          <w:bookmarkEnd w:id="71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785" w:id="715"/>
    <w:p>
      <w:pPr>
        <w:spacing w:after="0"/>
        <w:ind w:left="0"/>
        <w:jc w:val="both"/>
      </w:pPr>
      <w:r>
        <w:rPr>
          <w:rFonts w:ascii="Times New Roman"/>
          <w:b w:val="false"/>
          <w:i w:val="false"/>
          <w:color w:val="000000"/>
          <w:sz w:val="28"/>
        </w:rPr>
        <w:t>
      97 – не знает                   99 - не применимо</w:t>
      </w:r>
    </w:p>
    <w:bookmarkEnd w:id="715"/>
    <w:bookmarkStart w:name="z786" w:id="716"/>
    <w:p>
      <w:pPr>
        <w:spacing w:after="0"/>
        <w:ind w:left="0"/>
        <w:jc w:val="both"/>
      </w:pPr>
      <w:r>
        <w:rPr>
          <w:rFonts w:ascii="Times New Roman"/>
          <w:b w:val="false"/>
          <w:i w:val="false"/>
          <w:color w:val="000000"/>
          <w:sz w:val="28"/>
        </w:rPr>
        <w:t>
      4.48 Назовите наивысший уровень образования, которое получил Ваш биологический/приемный отец.</w:t>
      </w:r>
    </w:p>
    <w:bookmarkEnd w:id="716"/>
    <w:bookmarkStart w:name="z787" w:id="717"/>
    <w:p>
      <w:pPr>
        <w:spacing w:after="0"/>
        <w:ind w:left="0"/>
        <w:jc w:val="both"/>
      </w:pPr>
      <w:r>
        <w:rPr>
          <w:rFonts w:ascii="Times New Roman"/>
          <w:b w:val="false"/>
          <w:i w:val="false"/>
          <w:color w:val="000000"/>
          <w:sz w:val="28"/>
        </w:rPr>
        <w:t>
      ___________________________________________________________</w:t>
      </w:r>
    </w:p>
    <w:bookmarkEnd w:id="717"/>
    <w:bookmarkStart w:name="z788" w:id="718"/>
    <w:p>
      <w:pPr>
        <w:spacing w:after="0"/>
        <w:ind w:left="0"/>
        <w:jc w:val="both"/>
      </w:pPr>
      <w:r>
        <w:rPr>
          <w:rFonts w:ascii="Times New Roman"/>
          <w:b w:val="false"/>
          <w:i w:val="false"/>
          <w:color w:val="000000"/>
          <w:sz w:val="28"/>
        </w:rPr>
        <w:t>
      1 – послевузовское образование</w:t>
      </w:r>
    </w:p>
    <w:bookmarkEnd w:id="718"/>
    <w:bookmarkStart w:name="z789" w:id="719"/>
    <w:p>
      <w:pPr>
        <w:spacing w:after="0"/>
        <w:ind w:left="0"/>
        <w:jc w:val="both"/>
      </w:pPr>
      <w:r>
        <w:rPr>
          <w:rFonts w:ascii="Times New Roman"/>
          <w:b w:val="false"/>
          <w:i w:val="false"/>
          <w:color w:val="000000"/>
          <w:sz w:val="28"/>
        </w:rPr>
        <w:t>
      2 – высшее образование</w:t>
      </w:r>
    </w:p>
    <w:bookmarkEnd w:id="719"/>
    <w:bookmarkStart w:name="z790" w:id="720"/>
    <w:p>
      <w:pPr>
        <w:spacing w:after="0"/>
        <w:ind w:left="0"/>
        <w:jc w:val="both"/>
      </w:pPr>
      <w:r>
        <w:rPr>
          <w:rFonts w:ascii="Times New Roman"/>
          <w:b w:val="false"/>
          <w:i w:val="false"/>
          <w:color w:val="000000"/>
          <w:sz w:val="28"/>
        </w:rPr>
        <w:t>
      3 – техническое и профессиональное образование</w:t>
      </w:r>
    </w:p>
    <w:bookmarkEnd w:id="720"/>
    <w:bookmarkStart w:name="z791" w:id="721"/>
    <w:p>
      <w:pPr>
        <w:spacing w:after="0"/>
        <w:ind w:left="0"/>
        <w:jc w:val="both"/>
      </w:pPr>
      <w:r>
        <w:rPr>
          <w:rFonts w:ascii="Times New Roman"/>
          <w:b w:val="false"/>
          <w:i w:val="false"/>
          <w:color w:val="000000"/>
          <w:sz w:val="28"/>
        </w:rPr>
        <w:t>
      4 – общее среднее образование</w:t>
      </w:r>
    </w:p>
    <w:bookmarkEnd w:id="721"/>
    <w:bookmarkStart w:name="z792" w:id="722"/>
    <w:p>
      <w:pPr>
        <w:spacing w:after="0"/>
        <w:ind w:left="0"/>
        <w:jc w:val="both"/>
      </w:pPr>
      <w:r>
        <w:rPr>
          <w:rFonts w:ascii="Times New Roman"/>
          <w:b w:val="false"/>
          <w:i w:val="false"/>
          <w:color w:val="000000"/>
          <w:sz w:val="28"/>
        </w:rPr>
        <w:t>
      5 – основное среднее образование</w:t>
      </w:r>
    </w:p>
    <w:bookmarkEnd w:id="722"/>
    <w:bookmarkStart w:name="z793" w:id="723"/>
    <w:p>
      <w:pPr>
        <w:spacing w:after="0"/>
        <w:ind w:left="0"/>
        <w:jc w:val="both"/>
      </w:pPr>
      <w:r>
        <w:rPr>
          <w:rFonts w:ascii="Times New Roman"/>
          <w:b w:val="false"/>
          <w:i w:val="false"/>
          <w:color w:val="000000"/>
          <w:sz w:val="28"/>
        </w:rPr>
        <w:t>
      6 – начальное образование</w:t>
      </w:r>
    </w:p>
    <w:bookmarkEnd w:id="723"/>
    <w:bookmarkStart w:name="z794" w:id="724"/>
    <w:p>
      <w:pPr>
        <w:spacing w:after="0"/>
        <w:ind w:left="0"/>
        <w:jc w:val="both"/>
      </w:pPr>
      <w:r>
        <w:rPr>
          <w:rFonts w:ascii="Times New Roman"/>
          <w:b w:val="false"/>
          <w:i w:val="false"/>
          <w:color w:val="000000"/>
          <w:sz w:val="28"/>
        </w:rPr>
        <w:t>
      7 – не достигнут никакой уровень образования</w:t>
      </w:r>
    </w:p>
    <w:bookmarkEnd w:id="724"/>
    <w:bookmarkStart w:name="z795" w:id="725"/>
    <w:p>
      <w:pPr>
        <w:spacing w:after="0"/>
        <w:ind w:left="0"/>
        <w:jc w:val="both"/>
      </w:pPr>
      <w:r>
        <w:rPr>
          <w:rFonts w:ascii="Times New Roman"/>
          <w:b w:val="false"/>
          <w:i w:val="false"/>
          <w:color w:val="000000"/>
          <w:sz w:val="28"/>
        </w:rPr>
        <w:t xml:space="preserve">
      97 – не знает </w:t>
      </w:r>
    </w:p>
    <w:bookmarkEnd w:id="725"/>
    <w:bookmarkStart w:name="z796" w:id="726"/>
    <w:p>
      <w:pPr>
        <w:spacing w:after="0"/>
        <w:ind w:left="0"/>
        <w:jc w:val="both"/>
      </w:pPr>
      <w:r>
        <w:rPr>
          <w:rFonts w:ascii="Times New Roman"/>
          <w:b w:val="false"/>
          <w:i w:val="false"/>
          <w:color w:val="000000"/>
          <w:sz w:val="28"/>
        </w:rPr>
        <w:t>
      99 - не применимо</w:t>
      </w:r>
    </w:p>
    <w:bookmarkEnd w:id="726"/>
    <w:bookmarkStart w:name="z797" w:id="727"/>
    <w:p>
      <w:pPr>
        <w:spacing w:after="0"/>
        <w:ind w:left="0"/>
        <w:jc w:val="both"/>
      </w:pPr>
      <w:r>
        <w:rPr>
          <w:rFonts w:ascii="Times New Roman"/>
          <w:b w:val="false"/>
          <w:i w:val="false"/>
          <w:color w:val="000000"/>
          <w:sz w:val="28"/>
        </w:rPr>
        <w:t>
      4.49 Кем работала Ваша биологическая/приемная мать, когда Вам было 15 лет?</w:t>
      </w:r>
    </w:p>
    <w:bookmarkEnd w:id="727"/>
    <w:bookmarkStart w:name="z798" w:id="728"/>
    <w:p>
      <w:pPr>
        <w:spacing w:after="0"/>
        <w:ind w:left="0"/>
        <w:jc w:val="both"/>
      </w:pPr>
      <w:r>
        <w:rPr>
          <w:rFonts w:ascii="Times New Roman"/>
          <w:b w:val="false"/>
          <w:i w:val="false"/>
          <w:color w:val="000000"/>
          <w:sz w:val="28"/>
        </w:rPr>
        <w:t>
      ___________________________________________________________</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729"/>
          <w:p>
            <w:pPr>
              <w:spacing w:after="20"/>
              <w:ind w:left="20"/>
              <w:jc w:val="both"/>
            </w:pPr>
            <w:r>
              <w:rPr>
                <w:rFonts w:ascii="Times New Roman"/>
                <w:b w:val="false"/>
                <w:i w:val="false"/>
                <w:color w:val="000000"/>
                <w:sz w:val="20"/>
              </w:rPr>
              <w:t>
Код классификатора занятий:</w:t>
            </w:r>
          </w:p>
          <w:bookmarkEnd w:id="72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800" w:id="730"/>
    <w:p>
      <w:pPr>
        <w:spacing w:after="0"/>
        <w:ind w:left="0"/>
        <w:jc w:val="both"/>
      </w:pPr>
      <w:r>
        <w:rPr>
          <w:rFonts w:ascii="Times New Roman"/>
          <w:b w:val="false"/>
          <w:i w:val="false"/>
          <w:color w:val="000000"/>
          <w:sz w:val="28"/>
        </w:rPr>
        <w:t>
      97 – не знает                   99 - не применимо</w:t>
      </w:r>
    </w:p>
    <w:bookmarkEnd w:id="730"/>
    <w:bookmarkStart w:name="z801" w:id="731"/>
    <w:p>
      <w:pPr>
        <w:spacing w:after="0"/>
        <w:ind w:left="0"/>
        <w:jc w:val="both"/>
      </w:pPr>
      <w:r>
        <w:rPr>
          <w:rFonts w:ascii="Times New Roman"/>
          <w:b w:val="false"/>
          <w:i w:val="false"/>
          <w:color w:val="000000"/>
          <w:sz w:val="28"/>
        </w:rPr>
        <w:t>
      4.50 Назовите наивысший уровень образования, которое получила Ваша биологическая мать/приемная мать.</w:t>
      </w:r>
    </w:p>
    <w:bookmarkEnd w:id="731"/>
    <w:bookmarkStart w:name="z802" w:id="732"/>
    <w:p>
      <w:pPr>
        <w:spacing w:after="0"/>
        <w:ind w:left="0"/>
        <w:jc w:val="both"/>
      </w:pPr>
      <w:r>
        <w:rPr>
          <w:rFonts w:ascii="Times New Roman"/>
          <w:b w:val="false"/>
          <w:i w:val="false"/>
          <w:color w:val="000000"/>
          <w:sz w:val="28"/>
        </w:rPr>
        <w:t>
      ___________________________________________________________</w:t>
      </w:r>
    </w:p>
    <w:bookmarkEnd w:id="732"/>
    <w:bookmarkStart w:name="z803" w:id="733"/>
    <w:p>
      <w:pPr>
        <w:spacing w:after="0"/>
        <w:ind w:left="0"/>
        <w:jc w:val="both"/>
      </w:pPr>
      <w:r>
        <w:rPr>
          <w:rFonts w:ascii="Times New Roman"/>
          <w:b w:val="false"/>
          <w:i w:val="false"/>
          <w:color w:val="000000"/>
          <w:sz w:val="28"/>
        </w:rPr>
        <w:t>
      1 – послевузовское образование</w:t>
      </w:r>
    </w:p>
    <w:bookmarkEnd w:id="733"/>
    <w:bookmarkStart w:name="z804" w:id="734"/>
    <w:p>
      <w:pPr>
        <w:spacing w:after="0"/>
        <w:ind w:left="0"/>
        <w:jc w:val="both"/>
      </w:pPr>
      <w:r>
        <w:rPr>
          <w:rFonts w:ascii="Times New Roman"/>
          <w:b w:val="false"/>
          <w:i w:val="false"/>
          <w:color w:val="000000"/>
          <w:sz w:val="28"/>
        </w:rPr>
        <w:t>
      2 – высшее образование</w:t>
      </w:r>
    </w:p>
    <w:bookmarkEnd w:id="734"/>
    <w:bookmarkStart w:name="z805" w:id="735"/>
    <w:p>
      <w:pPr>
        <w:spacing w:after="0"/>
        <w:ind w:left="0"/>
        <w:jc w:val="both"/>
      </w:pPr>
      <w:r>
        <w:rPr>
          <w:rFonts w:ascii="Times New Roman"/>
          <w:b w:val="false"/>
          <w:i w:val="false"/>
          <w:color w:val="000000"/>
          <w:sz w:val="28"/>
        </w:rPr>
        <w:t>
      3 – техническое и профессиональное образование</w:t>
      </w:r>
    </w:p>
    <w:bookmarkEnd w:id="735"/>
    <w:bookmarkStart w:name="z806" w:id="736"/>
    <w:p>
      <w:pPr>
        <w:spacing w:after="0"/>
        <w:ind w:left="0"/>
        <w:jc w:val="both"/>
      </w:pPr>
      <w:r>
        <w:rPr>
          <w:rFonts w:ascii="Times New Roman"/>
          <w:b w:val="false"/>
          <w:i w:val="false"/>
          <w:color w:val="000000"/>
          <w:sz w:val="28"/>
        </w:rPr>
        <w:t>
      4 – общее среднее образование</w:t>
      </w:r>
    </w:p>
    <w:bookmarkEnd w:id="736"/>
    <w:bookmarkStart w:name="z807" w:id="737"/>
    <w:p>
      <w:pPr>
        <w:spacing w:after="0"/>
        <w:ind w:left="0"/>
        <w:jc w:val="both"/>
      </w:pPr>
      <w:r>
        <w:rPr>
          <w:rFonts w:ascii="Times New Roman"/>
          <w:b w:val="false"/>
          <w:i w:val="false"/>
          <w:color w:val="000000"/>
          <w:sz w:val="28"/>
        </w:rPr>
        <w:t>
      5 – основное среднее образование</w:t>
      </w:r>
    </w:p>
    <w:bookmarkEnd w:id="737"/>
    <w:bookmarkStart w:name="z808" w:id="738"/>
    <w:p>
      <w:pPr>
        <w:spacing w:after="0"/>
        <w:ind w:left="0"/>
        <w:jc w:val="both"/>
      </w:pPr>
      <w:r>
        <w:rPr>
          <w:rFonts w:ascii="Times New Roman"/>
          <w:b w:val="false"/>
          <w:i w:val="false"/>
          <w:color w:val="000000"/>
          <w:sz w:val="28"/>
        </w:rPr>
        <w:t>
      6 – начальное образование</w:t>
      </w:r>
    </w:p>
    <w:bookmarkEnd w:id="738"/>
    <w:bookmarkStart w:name="z809" w:id="739"/>
    <w:p>
      <w:pPr>
        <w:spacing w:after="0"/>
        <w:ind w:left="0"/>
        <w:jc w:val="both"/>
      </w:pPr>
      <w:r>
        <w:rPr>
          <w:rFonts w:ascii="Times New Roman"/>
          <w:b w:val="false"/>
          <w:i w:val="false"/>
          <w:color w:val="000000"/>
          <w:sz w:val="28"/>
        </w:rPr>
        <w:t>
      7 – не достигнут никакой уровень образования</w:t>
      </w:r>
    </w:p>
    <w:bookmarkEnd w:id="739"/>
    <w:bookmarkStart w:name="z810" w:id="740"/>
    <w:p>
      <w:pPr>
        <w:spacing w:after="0"/>
        <w:ind w:left="0"/>
        <w:jc w:val="both"/>
      </w:pPr>
      <w:r>
        <w:rPr>
          <w:rFonts w:ascii="Times New Roman"/>
          <w:b w:val="false"/>
          <w:i w:val="false"/>
          <w:color w:val="000000"/>
          <w:sz w:val="28"/>
        </w:rPr>
        <w:t xml:space="preserve">
      97 – не знает </w:t>
      </w:r>
    </w:p>
    <w:bookmarkEnd w:id="740"/>
    <w:bookmarkStart w:name="z811" w:id="741"/>
    <w:p>
      <w:pPr>
        <w:spacing w:after="0"/>
        <w:ind w:left="0"/>
        <w:jc w:val="both"/>
      </w:pPr>
      <w:r>
        <w:rPr>
          <w:rFonts w:ascii="Times New Roman"/>
          <w:b w:val="false"/>
          <w:i w:val="false"/>
          <w:color w:val="000000"/>
          <w:sz w:val="28"/>
        </w:rPr>
        <w:t>
      99 - не применимо</w:t>
      </w:r>
    </w:p>
    <w:bookmarkEnd w:id="741"/>
    <w:bookmarkStart w:name="z812" w:id="742"/>
    <w:p>
      <w:pPr>
        <w:spacing w:after="0"/>
        <w:ind w:left="0"/>
        <w:jc w:val="both"/>
      </w:pPr>
      <w:r>
        <w:rPr>
          <w:rFonts w:ascii="Times New Roman"/>
          <w:b w:val="false"/>
          <w:i w:val="false"/>
          <w:color w:val="000000"/>
          <w:sz w:val="28"/>
        </w:rPr>
        <w:t>
      4.51 Назовите месяц и год, когда Вы впервые стали жить отдельно от своих родителей, по крайней мере, в течение трех месяцев.</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743"/>
          <w:p>
            <w:pPr>
              <w:spacing w:after="20"/>
              <w:ind w:left="20"/>
              <w:jc w:val="both"/>
            </w:pPr>
            <w:r>
              <w:rPr>
                <w:rFonts w:ascii="Times New Roman"/>
                <w:b w:val="false"/>
                <w:i w:val="false"/>
                <w:color w:val="000000"/>
                <w:sz w:val="20"/>
              </w:rPr>
              <w:t>
месяц</w:t>
            </w:r>
          </w:p>
          <w:bookmarkEnd w:id="7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затрудняюсь ответить</w:t>
            </w:r>
          </w:p>
        </w:tc>
      </w:tr>
    </w:tbl>
    <w:bookmarkStart w:name="z814" w:id="744"/>
    <w:p>
      <w:pPr>
        <w:spacing w:after="0"/>
        <w:ind w:left="0"/>
        <w:jc w:val="both"/>
      </w:pP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5.01</w:t>
      </w:r>
    </w:p>
    <w:bookmarkEnd w:id="744"/>
    <w:bookmarkStart w:name="z815" w:id="745"/>
    <w:p>
      <w:pPr>
        <w:spacing w:after="0"/>
        <w:ind w:left="0"/>
        <w:jc w:val="both"/>
      </w:pPr>
      <w:r>
        <w:rPr>
          <w:rFonts w:ascii="Times New Roman"/>
          <w:b w:val="false"/>
          <w:i w:val="false"/>
          <w:color w:val="000000"/>
          <w:sz w:val="28"/>
        </w:rPr>
        <w:t>
      4.52 a. Вы когда-либо жили отдельно от родителей, по крайней мере, в течение трех месяцев?</w:t>
      </w:r>
    </w:p>
    <w:bookmarkEnd w:id="7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46"/>
          <w:p>
            <w:pPr>
              <w:spacing w:after="20"/>
              <w:ind w:left="20"/>
              <w:jc w:val="both"/>
            </w:pPr>
            <w:r>
              <w:rPr>
                <w:rFonts w:ascii="Times New Roman"/>
                <w:b w:val="false"/>
                <w:i w:val="false"/>
                <w:color w:val="000000"/>
                <w:sz w:val="20"/>
              </w:rPr>
              <w:t>
1 – да</w:t>
            </w:r>
          </w:p>
          <w:bookmarkEnd w:id="7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817" w:id="747"/>
    <w:p>
      <w:pPr>
        <w:spacing w:after="0"/>
        <w:ind w:left="0"/>
        <w:jc w:val="both"/>
      </w:pPr>
      <w:r>
        <w:rPr>
          <w:rFonts w:ascii="Times New Roman"/>
          <w:b w:val="false"/>
          <w:i w:val="false"/>
          <w:color w:val="000000"/>
          <w:sz w:val="28"/>
        </w:rPr>
        <w:t>
      б. Назовите месяц и год, когда это произошло впервые?</w:t>
      </w:r>
    </w:p>
    <w:bookmarkEnd w:id="7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748"/>
          <w:p>
            <w:pPr>
              <w:spacing w:after="20"/>
              <w:ind w:left="20"/>
              <w:jc w:val="both"/>
            </w:pPr>
            <w:r>
              <w:rPr>
                <w:rFonts w:ascii="Times New Roman"/>
                <w:b w:val="false"/>
                <w:i w:val="false"/>
                <w:color w:val="000000"/>
                <w:sz w:val="20"/>
              </w:rPr>
              <w:t>
месяц</w:t>
            </w:r>
          </w:p>
          <w:bookmarkEnd w:id="7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затрудняюсь ответить</w:t>
            </w:r>
          </w:p>
        </w:tc>
      </w:tr>
    </w:tbl>
    <w:bookmarkStart w:name="z819" w:id="749"/>
    <w:p>
      <w:pPr>
        <w:spacing w:after="0"/>
        <w:ind w:left="0"/>
        <w:jc w:val="both"/>
      </w:pPr>
      <w:r>
        <w:rPr>
          <w:rFonts w:ascii="Times New Roman"/>
          <w:b w:val="false"/>
          <w:i w:val="false"/>
          <w:color w:val="000000"/>
          <w:sz w:val="28"/>
        </w:rPr>
        <w:t>
      4.6 Намерения начать жить отдельно от родителей</w:t>
      </w:r>
    </w:p>
    <w:bookmarkEnd w:id="749"/>
    <w:bookmarkStart w:name="z820" w:id="750"/>
    <w:p>
      <w:pPr>
        <w:spacing w:after="0"/>
        <w:ind w:left="0"/>
        <w:jc w:val="both"/>
      </w:pPr>
      <w:r>
        <w:rPr>
          <w:rFonts w:ascii="Times New Roman"/>
          <w:b w:val="false"/>
          <w:i w:val="false"/>
          <w:color w:val="000000"/>
          <w:sz w:val="28"/>
        </w:rPr>
        <w:t>
      4.53 Вы намереваетесь начать жить отдельно от своих родителей в течение ближайших трех лет?</w:t>
      </w:r>
    </w:p>
    <w:bookmarkEnd w:id="750"/>
    <w:bookmarkStart w:name="z821" w:id="751"/>
    <w:p>
      <w:pPr>
        <w:spacing w:after="0"/>
        <w:ind w:left="0"/>
        <w:jc w:val="both"/>
      </w:pPr>
      <w:r>
        <w:rPr>
          <w:rFonts w:ascii="Times New Roman"/>
          <w:b w:val="false"/>
          <w:i w:val="false"/>
          <w:color w:val="000000"/>
          <w:sz w:val="28"/>
        </w:rPr>
        <w:t>
      1 – определенно нет</w:t>
      </w:r>
    </w:p>
    <w:bookmarkEnd w:id="751"/>
    <w:bookmarkStart w:name="z822" w:id="752"/>
    <w:p>
      <w:pPr>
        <w:spacing w:after="0"/>
        <w:ind w:left="0"/>
        <w:jc w:val="both"/>
      </w:pPr>
      <w:r>
        <w:rPr>
          <w:rFonts w:ascii="Times New Roman"/>
          <w:b w:val="false"/>
          <w:i w:val="false"/>
          <w:color w:val="000000"/>
          <w:sz w:val="28"/>
        </w:rPr>
        <w:t>
      2 – вероятно нет</w:t>
      </w:r>
    </w:p>
    <w:bookmarkEnd w:id="752"/>
    <w:bookmarkStart w:name="z823" w:id="753"/>
    <w:p>
      <w:pPr>
        <w:spacing w:after="0"/>
        <w:ind w:left="0"/>
        <w:jc w:val="both"/>
      </w:pPr>
      <w:r>
        <w:rPr>
          <w:rFonts w:ascii="Times New Roman"/>
          <w:b w:val="false"/>
          <w:i w:val="false"/>
          <w:color w:val="000000"/>
          <w:sz w:val="28"/>
        </w:rPr>
        <w:t>
      3 – не уверен(а)</w:t>
      </w:r>
    </w:p>
    <w:bookmarkEnd w:id="753"/>
    <w:bookmarkStart w:name="z824" w:id="754"/>
    <w:p>
      <w:pPr>
        <w:spacing w:after="0"/>
        <w:ind w:left="0"/>
        <w:jc w:val="both"/>
      </w:pPr>
      <w:r>
        <w:rPr>
          <w:rFonts w:ascii="Times New Roman"/>
          <w:b w:val="false"/>
          <w:i w:val="false"/>
          <w:color w:val="000000"/>
          <w:sz w:val="28"/>
        </w:rPr>
        <w:t>
      4 – вероятно да</w:t>
      </w:r>
    </w:p>
    <w:bookmarkEnd w:id="754"/>
    <w:bookmarkStart w:name="z825" w:id="755"/>
    <w:p>
      <w:pPr>
        <w:spacing w:after="0"/>
        <w:ind w:left="0"/>
        <w:jc w:val="both"/>
      </w:pPr>
      <w:r>
        <w:rPr>
          <w:rFonts w:ascii="Times New Roman"/>
          <w:b w:val="false"/>
          <w:i w:val="false"/>
          <w:color w:val="000000"/>
          <w:sz w:val="28"/>
        </w:rPr>
        <w:t>
      5 – определенно да</w:t>
      </w:r>
    </w:p>
    <w:bookmarkEnd w:id="755"/>
    <w:bookmarkStart w:name="z826" w:id="756"/>
    <w:p>
      <w:pPr>
        <w:spacing w:after="0"/>
        <w:ind w:left="0"/>
        <w:jc w:val="both"/>
      </w:pPr>
      <w:r>
        <w:rPr>
          <w:rFonts w:ascii="Times New Roman"/>
          <w:b w:val="false"/>
          <w:i w:val="false"/>
          <w:color w:val="000000"/>
          <w:sz w:val="28"/>
        </w:rPr>
        <w:t>
      4.54 Если Вы начнете жить отдельно от своих родителей, Вы рассчитываете начать жить совместно со своим(ей) партнером(шей)?</w:t>
      </w:r>
    </w:p>
    <w:bookmarkEnd w:id="756"/>
    <w:bookmarkStart w:name="z827" w:id="757"/>
    <w:p>
      <w:pPr>
        <w:spacing w:after="0"/>
        <w:ind w:left="0"/>
        <w:jc w:val="both"/>
      </w:pPr>
      <w:r>
        <w:rPr>
          <w:rFonts w:ascii="Times New Roman"/>
          <w:b w:val="false"/>
          <w:i w:val="false"/>
          <w:color w:val="000000"/>
          <w:sz w:val="28"/>
        </w:rPr>
        <w:t>
      1 – да                         2 – нет</w:t>
      </w:r>
    </w:p>
    <w:bookmarkEnd w:id="757"/>
    <w:bookmarkStart w:name="z828" w:id="758"/>
    <w:p>
      <w:pPr>
        <w:spacing w:after="0"/>
        <w:ind w:left="0"/>
        <w:jc w:val="both"/>
      </w:pPr>
      <w:r>
        <w:rPr>
          <w:rFonts w:ascii="Times New Roman"/>
          <w:b w:val="false"/>
          <w:i w:val="false"/>
          <w:color w:val="000000"/>
          <w:sz w:val="28"/>
        </w:rPr>
        <w:t>
      4.55 Если в течение ближайших трех лет Вы бы начали жить отдельно от своих родителей, как бы это отразилось на различных аспектах Вашей жизни. Пожалуйста, выберите ответы из вариантов, указанных на карточке.</w:t>
      </w:r>
    </w:p>
    <w:bookmarkEnd w:id="758"/>
    <w:bookmarkStart w:name="z829" w:id="75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2.80:</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хуже.</w:t>
      </w:r>
    </w:p>
    <w:bookmarkEnd w:id="7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760"/>
          <w:p>
            <w:pPr>
              <w:spacing w:after="20"/>
              <w:ind w:left="20"/>
              <w:jc w:val="both"/>
            </w:pPr>
            <w:r>
              <w:rPr>
                <w:rFonts w:ascii="Times New Roman"/>
                <w:b w:val="false"/>
                <w:i w:val="false"/>
                <w:color w:val="000000"/>
                <w:sz w:val="20"/>
              </w:rPr>
              <w:t>
Если бы Вы стали жить отдельно от своих родителей в течение ближайших трех лет, на Ваш взгляд, как бы это изменило ситуацию: к лучшему или к худшему? Рассмотрите такие аспекты.</w:t>
            </w:r>
          </w:p>
          <w:bookmarkEnd w:id="7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ни улучшится, ни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ухудшится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761"/>
          <w:p>
            <w:pPr>
              <w:spacing w:after="20"/>
              <w:ind w:left="20"/>
              <w:jc w:val="both"/>
            </w:pPr>
            <w:r>
              <w:rPr>
                <w:rFonts w:ascii="Times New Roman"/>
                <w:b w:val="false"/>
                <w:i w:val="false"/>
                <w:color w:val="000000"/>
                <w:sz w:val="20"/>
              </w:rPr>
              <w:t>
a. возможность делать то, что Вы хотите</w:t>
            </w:r>
          </w:p>
          <w:bookmarkEnd w:id="7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762"/>
          <w:p>
            <w:pPr>
              <w:spacing w:after="20"/>
              <w:ind w:left="20"/>
              <w:jc w:val="both"/>
            </w:pPr>
            <w:r>
              <w:rPr>
                <w:rFonts w:ascii="Times New Roman"/>
                <w:b w:val="false"/>
                <w:i w:val="false"/>
                <w:color w:val="000000"/>
                <w:sz w:val="20"/>
              </w:rPr>
              <w:t xml:space="preserve">
б. количество денег, которые Вы можете </w:t>
            </w:r>
          </w:p>
          <w:bookmarkEnd w:id="762"/>
          <w:p>
            <w:pPr>
              <w:spacing w:after="20"/>
              <w:ind w:left="20"/>
              <w:jc w:val="both"/>
            </w:pPr>
            <w:r>
              <w:rPr>
                <w:rFonts w:ascii="Times New Roman"/>
                <w:b w:val="false"/>
                <w:i w:val="false"/>
                <w:color w:val="000000"/>
                <w:sz w:val="20"/>
              </w:rPr>
              <w:t>
потратить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763"/>
          <w:p>
            <w:pPr>
              <w:spacing w:after="20"/>
              <w:ind w:left="20"/>
              <w:jc w:val="both"/>
            </w:pPr>
            <w:r>
              <w:rPr>
                <w:rFonts w:ascii="Times New Roman"/>
                <w:b w:val="false"/>
                <w:i w:val="false"/>
                <w:color w:val="000000"/>
                <w:sz w:val="20"/>
              </w:rPr>
              <w:t xml:space="preserve">
в. возможность реализовать другие цели в </w:t>
            </w:r>
          </w:p>
          <w:bookmarkEnd w:id="763"/>
          <w:p>
            <w:pPr>
              <w:spacing w:after="20"/>
              <w:ind w:left="20"/>
              <w:jc w:val="both"/>
            </w:pPr>
            <w:r>
              <w:rPr>
                <w:rFonts w:ascii="Times New Roman"/>
                <w:b w:val="false"/>
                <w:i w:val="false"/>
                <w:color w:val="000000"/>
                <w:sz w:val="20"/>
              </w:rPr>
              <w:t>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 w:id="764"/>
          <w:p>
            <w:pPr>
              <w:spacing w:after="20"/>
              <w:ind w:left="20"/>
              <w:jc w:val="both"/>
            </w:pPr>
            <w:r>
              <w:rPr>
                <w:rFonts w:ascii="Times New Roman"/>
                <w:b w:val="false"/>
                <w:i w:val="false"/>
                <w:color w:val="000000"/>
                <w:sz w:val="20"/>
              </w:rPr>
              <w:t xml:space="preserve">
г. радость и удовлетворение, которые Вы </w:t>
            </w:r>
          </w:p>
          <w:bookmarkEnd w:id="764"/>
          <w:p>
            <w:pPr>
              <w:spacing w:after="20"/>
              <w:ind w:left="20"/>
              <w:jc w:val="both"/>
            </w:pPr>
            <w:r>
              <w:rPr>
                <w:rFonts w:ascii="Times New Roman"/>
                <w:b w:val="false"/>
                <w:i w:val="false"/>
                <w:color w:val="000000"/>
                <w:sz w:val="20"/>
              </w:rPr>
              <w:t>
получаете от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765"/>
          <w:p>
            <w:pPr>
              <w:spacing w:after="20"/>
              <w:ind w:left="20"/>
              <w:jc w:val="both"/>
            </w:pPr>
            <w:r>
              <w:rPr>
                <w:rFonts w:ascii="Times New Roman"/>
                <w:b w:val="false"/>
                <w:i w:val="false"/>
                <w:color w:val="000000"/>
                <w:sz w:val="20"/>
              </w:rPr>
              <w:t>
д. ваша сексуальная жизнь</w:t>
            </w:r>
          </w:p>
          <w:bookmarkEnd w:id="7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36" w:id="766"/>
    <w:p>
      <w:pPr>
        <w:spacing w:after="0"/>
        <w:ind w:left="0"/>
        <w:jc w:val="both"/>
      </w:pPr>
      <w:r>
        <w:rPr>
          <w:rFonts w:ascii="Times New Roman"/>
          <w:b w:val="false"/>
          <w:i w:val="false"/>
          <w:color w:val="000000"/>
          <w:sz w:val="28"/>
        </w:rPr>
        <w:t>
      4.56 Я зачитаю некоторые высказывания об условиях, которые, возможно, необходимо выполнить, прежде чем начать жить отдельно от своих родителей. Пожалуйста, скажите мне, насколько Вы согласны или несогласны с этими высказываниями, выбрав один из ответов, указанных на карточке.</w:t>
      </w:r>
    </w:p>
    <w:bookmarkEnd w:id="766"/>
    <w:bookmarkStart w:name="z837" w:id="76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7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 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 w:id="768"/>
          <w:p>
            <w:pPr>
              <w:spacing w:after="20"/>
              <w:ind w:left="20"/>
              <w:jc w:val="both"/>
            </w:pPr>
            <w:r>
              <w:rPr>
                <w:rFonts w:ascii="Times New Roman"/>
                <w:b w:val="false"/>
                <w:i w:val="false"/>
                <w:color w:val="000000"/>
                <w:sz w:val="20"/>
              </w:rPr>
              <w:t>
a. Финансово я смогу себе позволить начать жить отдельно от своих родителей в течение ближайших трех лет</w:t>
            </w:r>
          </w:p>
          <w:bookmarkEnd w:id="7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 w:id="769"/>
          <w:p>
            <w:pPr>
              <w:spacing w:after="20"/>
              <w:ind w:left="20"/>
              <w:jc w:val="both"/>
            </w:pPr>
            <w:r>
              <w:rPr>
                <w:rFonts w:ascii="Times New Roman"/>
                <w:b w:val="false"/>
                <w:i w:val="false"/>
                <w:color w:val="000000"/>
                <w:sz w:val="20"/>
              </w:rPr>
              <w:t>
б. У меня будет доступ к подходящему жилью, благодаря чему я смогу начать жить отдельно от своих родителей в течение ближайших трех лет</w:t>
            </w:r>
          </w:p>
          <w:bookmarkEnd w:id="7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770"/>
          <w:p>
            <w:pPr>
              <w:spacing w:after="20"/>
              <w:ind w:left="20"/>
              <w:jc w:val="both"/>
            </w:pPr>
            <w:r>
              <w:rPr>
                <w:rFonts w:ascii="Times New Roman"/>
                <w:b w:val="false"/>
                <w:i w:val="false"/>
                <w:color w:val="000000"/>
                <w:sz w:val="20"/>
              </w:rPr>
              <w:t>
в. Я буду достаточно здоров(а), чтобы начать жить отдельно от своих родителей в течение ближайших трех лет</w:t>
            </w:r>
          </w:p>
          <w:bookmarkEnd w:id="7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771"/>
          <w:p>
            <w:pPr>
              <w:spacing w:after="20"/>
              <w:ind w:left="20"/>
              <w:jc w:val="both"/>
            </w:pPr>
            <w:r>
              <w:rPr>
                <w:rFonts w:ascii="Times New Roman"/>
                <w:b w:val="false"/>
                <w:i w:val="false"/>
                <w:color w:val="000000"/>
                <w:sz w:val="20"/>
              </w:rPr>
              <w:t>
г. Я почувствую, что готов(а) начать жить отдельно от своих родителей в течение ближайших трех лет</w:t>
            </w:r>
          </w:p>
          <w:bookmarkEnd w:id="7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843" w:id="772"/>
    <w:p>
      <w:pPr>
        <w:spacing w:after="0"/>
        <w:ind w:left="0"/>
        <w:jc w:val="both"/>
      </w:pPr>
      <w:r>
        <w:rPr>
          <w:rFonts w:ascii="Times New Roman"/>
          <w:b w:val="false"/>
          <w:i w:val="false"/>
          <w:color w:val="000000"/>
          <w:sz w:val="28"/>
        </w:rPr>
        <w:t>
      4.57 Теперь я зачитаю несколько высказываний о том, что другие люди могут подумать о том, что Вы станете жить со своим(ей) партнером(шей) в течение ближайших трех лет. Пожалуйста, скажите мне, насколько Вы согласны или несогласны с этими высказываниями, выбрав один из ответов, указанных в карточке.</w:t>
      </w:r>
    </w:p>
    <w:bookmarkEnd w:id="772"/>
    <w:bookmarkStart w:name="z844" w:id="773"/>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 w:id="774"/>
          <w:p>
            <w:pPr>
              <w:spacing w:after="20"/>
              <w:ind w:left="20"/>
              <w:jc w:val="both"/>
            </w:pPr>
            <w:r>
              <w:rPr>
                <w:rFonts w:ascii="Times New Roman"/>
                <w:b w:val="false"/>
                <w:i w:val="false"/>
                <w:color w:val="000000"/>
                <w:sz w:val="20"/>
              </w:rPr>
              <w:t xml:space="preserve">
a. Большинство моих друзей считают, что я должен(на) жить отдельно от </w:t>
            </w:r>
            <w:r>
              <w:rPr>
                <w:rFonts w:ascii="Times New Roman"/>
                <w:b w:val="false"/>
                <w:i/>
                <w:color w:val="000000"/>
                <w:sz w:val="20"/>
              </w:rPr>
              <w:t>[проживание]</w:t>
            </w:r>
          </w:p>
          <w:bookmarkEnd w:id="7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75"/>
          <w:p>
            <w:pPr>
              <w:spacing w:after="20"/>
              <w:ind w:left="20"/>
              <w:jc w:val="both"/>
            </w:pPr>
            <w:r>
              <w:rPr>
                <w:rFonts w:ascii="Times New Roman"/>
                <w:b w:val="false"/>
                <w:i w:val="false"/>
                <w:color w:val="000000"/>
                <w:sz w:val="20"/>
              </w:rPr>
              <w:t xml:space="preserve">
б. Мои/мой/моя </w:t>
            </w:r>
            <w:r>
              <w:rPr>
                <w:rFonts w:ascii="Times New Roman"/>
                <w:b w:val="false"/>
                <w:i/>
                <w:color w:val="000000"/>
                <w:sz w:val="20"/>
              </w:rPr>
              <w:t>[проживание]</w:t>
            </w:r>
            <w:r>
              <w:rPr>
                <w:rFonts w:ascii="Times New Roman"/>
                <w:b w:val="false"/>
                <w:i w:val="false"/>
                <w:color w:val="000000"/>
                <w:sz w:val="20"/>
              </w:rPr>
              <w:t xml:space="preserve"> считают, что я должен жить отдельно от них/него/нее</w:t>
            </w:r>
          </w:p>
          <w:bookmarkEnd w:id="7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8" w:id="776"/>
          <w:p>
            <w:pPr>
              <w:spacing w:after="20"/>
              <w:ind w:left="20"/>
              <w:jc w:val="both"/>
            </w:pPr>
            <w:r>
              <w:rPr>
                <w:rFonts w:ascii="Times New Roman"/>
                <w:b w:val="false"/>
                <w:i w:val="false"/>
                <w:color w:val="000000"/>
                <w:sz w:val="20"/>
              </w:rPr>
              <w:t xml:space="preserve">
в. Мой(я) партнер (ша) считает, что я должен жить отдельно от </w:t>
            </w:r>
            <w:r>
              <w:rPr>
                <w:rFonts w:ascii="Times New Roman"/>
                <w:b w:val="false"/>
                <w:i/>
                <w:color w:val="000000"/>
                <w:sz w:val="20"/>
              </w:rPr>
              <w:t>[проживание]</w:t>
            </w:r>
          </w:p>
          <w:bookmarkEnd w:id="7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849" w:id="777"/>
    <w:p>
      <w:pPr>
        <w:spacing w:after="0"/>
        <w:ind w:left="0"/>
        <w:jc w:val="both"/>
      </w:pPr>
      <w:r>
        <w:rPr>
          <w:rFonts w:ascii="Times New Roman"/>
          <w:b w:val="false"/>
          <w:i w:val="false"/>
          <w:color w:val="000000"/>
          <w:sz w:val="28"/>
        </w:rPr>
        <w:t xml:space="preserve">
      5. Система взаимоотношений и поддержка </w:t>
      </w:r>
    </w:p>
    <w:bookmarkEnd w:id="777"/>
    <w:bookmarkStart w:name="z850" w:id="778"/>
    <w:p>
      <w:pPr>
        <w:spacing w:after="0"/>
        <w:ind w:left="0"/>
        <w:jc w:val="both"/>
      </w:pPr>
      <w:r>
        <w:rPr>
          <w:rFonts w:ascii="Times New Roman"/>
          <w:b w:val="false"/>
          <w:i w:val="false"/>
          <w:color w:val="000000"/>
          <w:sz w:val="28"/>
        </w:rPr>
        <w:t>
      5.1 Эмоциональная поддержка (обсуждение личных проблем)</w:t>
      </w:r>
    </w:p>
    <w:bookmarkEnd w:id="778"/>
    <w:bookmarkStart w:name="z851" w:id="779"/>
    <w:p>
      <w:pPr>
        <w:spacing w:after="0"/>
        <w:ind w:left="0"/>
        <w:jc w:val="both"/>
      </w:pPr>
      <w:r>
        <w:rPr>
          <w:rFonts w:ascii="Times New Roman"/>
          <w:b w:val="false"/>
          <w:i w:val="false"/>
          <w:color w:val="000000"/>
          <w:sz w:val="28"/>
        </w:rPr>
        <w:t xml:space="preserve">
      5.01 Время от времени большинство людей обсуждают важные для них вопросы с другими людьми. Например, это что-то хорошее или плохое, что с Вами произошло, проблемы, с которыми Вы сталкиваетесь, или вопросы, вызывающие Вашу озабоченность. Оглядываясь на все, что произошло за последние 12 месяцев, с кем Вы обычно обсуждаете важные личные вопросы? Пожалуйста, назовите всех этих людей по именам. </w:t>
      </w:r>
    </w:p>
    <w:bookmarkEnd w:id="779"/>
    <w:bookmarkStart w:name="z852" w:id="780"/>
    <w:p>
      <w:pPr>
        <w:spacing w:after="0"/>
        <w:ind w:left="0"/>
        <w:jc w:val="both"/>
      </w:pPr>
      <w:r>
        <w:rPr>
          <w:rFonts w:ascii="Times New Roman"/>
          <w:b w:val="false"/>
          <w:i w:val="false"/>
          <w:color w:val="000000"/>
          <w:sz w:val="28"/>
        </w:rPr>
        <w:t>
      ___________________</w:t>
      </w:r>
    </w:p>
    <w:bookmarkEnd w:id="780"/>
    <w:bookmarkStart w:name="z853" w:id="781"/>
    <w:p>
      <w:pPr>
        <w:spacing w:after="0"/>
        <w:ind w:left="0"/>
        <w:jc w:val="both"/>
      </w:pPr>
      <w:r>
        <w:rPr>
          <w:rFonts w:ascii="Times New Roman"/>
          <w:b w:val="false"/>
          <w:i w:val="false"/>
          <w:color w:val="000000"/>
          <w:sz w:val="28"/>
        </w:rPr>
        <w:t>
      5.2 Обеспечение ухода за детьми</w:t>
      </w:r>
    </w:p>
    <w:bookmarkEnd w:id="781"/>
    <w:bookmarkStart w:name="z854" w:id="782"/>
    <w:p>
      <w:pPr>
        <w:spacing w:after="0"/>
        <w:ind w:left="0"/>
        <w:jc w:val="both"/>
      </w:pPr>
      <w:r>
        <w:rPr>
          <w:rFonts w:ascii="Times New Roman"/>
          <w:b w:val="false"/>
          <w:i w:val="false"/>
          <w:color w:val="000000"/>
          <w:sz w:val="28"/>
        </w:rPr>
        <w:t>
      5.02 Кто ухаживал за [детьми/ребенком] в Вашем домашнем хозяйстве за последние 12 месяцев? Пожалуйста, назовите имена всех этих людей, не учитывая себя.</w:t>
      </w:r>
    </w:p>
    <w:bookmarkEnd w:id="782"/>
    <w:bookmarkStart w:name="z855" w:id="783"/>
    <w:p>
      <w:pPr>
        <w:spacing w:after="0"/>
        <w:ind w:left="0"/>
        <w:jc w:val="both"/>
      </w:pPr>
      <w:r>
        <w:rPr>
          <w:rFonts w:ascii="Times New Roman"/>
          <w:b w:val="false"/>
          <w:i w:val="false"/>
          <w:color w:val="000000"/>
          <w:sz w:val="28"/>
        </w:rPr>
        <w:t>
      ___________________</w:t>
      </w:r>
    </w:p>
    <w:bookmarkEnd w:id="783"/>
    <w:bookmarkStart w:name="z856" w:id="784"/>
    <w:p>
      <w:pPr>
        <w:spacing w:after="0"/>
        <w:ind w:left="0"/>
        <w:jc w:val="both"/>
      </w:pPr>
      <w:r>
        <w:rPr>
          <w:rFonts w:ascii="Times New Roman"/>
          <w:b w:val="false"/>
          <w:i w:val="false"/>
          <w:color w:val="000000"/>
          <w:sz w:val="28"/>
        </w:rPr>
        <w:t>
      5.03 Получали ли Вы за последние 12 месяцев регулярную помощь по уходу за детьми со стороны своих родственников или друзей или других людей, для которых уход за детьми не является основным профессиональным занятием? Рассматривайте только тех, кто не живет в Вашем домашнем хозяйстве.</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785"/>
          <w:p>
            <w:pPr>
              <w:spacing w:after="20"/>
              <w:ind w:left="20"/>
              <w:jc w:val="both"/>
            </w:pPr>
            <w:r>
              <w:rPr>
                <w:rFonts w:ascii="Times New Roman"/>
                <w:b w:val="false"/>
                <w:i w:val="false"/>
                <w:color w:val="000000"/>
                <w:sz w:val="20"/>
              </w:rPr>
              <w:t>
1 – да</w:t>
            </w:r>
          </w:p>
          <w:bookmarkEnd w:id="7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858" w:id="786"/>
    <w:p>
      <w:pPr>
        <w:spacing w:after="0"/>
        <w:ind w:left="0"/>
        <w:jc w:val="both"/>
      </w:pPr>
      <w:r>
        <w:rPr>
          <w:rFonts w:ascii="Times New Roman"/>
          <w:b w:val="false"/>
          <w:i w:val="false"/>
          <w:color w:val="000000"/>
          <w:sz w:val="28"/>
        </w:rPr>
        <w:t>
      5.04 От кого Вы получали такую помощь? Пожалуйста, назовите имя и первую букву фамилии каждого из этих людей.</w:t>
      </w:r>
    </w:p>
    <w:bookmarkEnd w:id="786"/>
    <w:bookmarkStart w:name="z859" w:id="787"/>
    <w:p>
      <w:pPr>
        <w:spacing w:after="0"/>
        <w:ind w:left="0"/>
        <w:jc w:val="both"/>
      </w:pPr>
      <w:r>
        <w:rPr>
          <w:rFonts w:ascii="Times New Roman"/>
          <w:b w:val="false"/>
          <w:i w:val="false"/>
          <w:color w:val="000000"/>
          <w:sz w:val="28"/>
        </w:rPr>
        <w:t>
      ___________________</w:t>
      </w:r>
    </w:p>
    <w:bookmarkEnd w:id="787"/>
    <w:bookmarkStart w:name="z860" w:id="788"/>
    <w:p>
      <w:pPr>
        <w:spacing w:after="0"/>
        <w:ind w:left="0"/>
        <w:jc w:val="both"/>
      </w:pPr>
      <w:r>
        <w:rPr>
          <w:rFonts w:ascii="Times New Roman"/>
          <w:b w:val="false"/>
          <w:i w:val="false"/>
          <w:color w:val="000000"/>
          <w:sz w:val="28"/>
        </w:rPr>
        <w:t>
      5.05 Насколько часто [</w:t>
      </w:r>
      <w:r>
        <w:rPr>
          <w:rFonts w:ascii="Times New Roman"/>
          <w:b w:val="false"/>
          <w:i/>
          <w:color w:val="000000"/>
          <w:sz w:val="28"/>
        </w:rPr>
        <w:t>указанное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помогал(а) Вам присматривать за Вашими [</w:t>
      </w:r>
      <w:r>
        <w:rPr>
          <w:rFonts w:ascii="Times New Roman"/>
          <w:b w:val="false"/>
          <w:i/>
          <w:color w:val="000000"/>
          <w:sz w:val="28"/>
        </w:rPr>
        <w:t>детьми/ребенком</w:t>
      </w:r>
      <w:r>
        <w:rPr>
          <w:rFonts w:ascii="Times New Roman"/>
          <w:b w:val="false"/>
          <w:i w:val="false"/>
          <w:color w:val="000000"/>
          <w:sz w:val="28"/>
        </w:rPr>
        <w:t>]?</w:t>
      </w:r>
    </w:p>
    <w:bookmarkEnd w:id="788"/>
    <w:bookmarkStart w:name="z861" w:id="789"/>
    <w:p>
      <w:pPr>
        <w:spacing w:after="0"/>
        <w:ind w:left="0"/>
        <w:jc w:val="both"/>
      </w:pPr>
      <w:r>
        <w:rPr>
          <w:rFonts w:ascii="Times New Roman"/>
          <w:b w:val="false"/>
          <w:i w:val="false"/>
          <w:color w:val="000000"/>
          <w:sz w:val="28"/>
        </w:rPr>
        <w:t>
      ____________ раз в: Неделя Месяц Год</w:t>
      </w:r>
    </w:p>
    <w:bookmarkEnd w:id="789"/>
    <w:bookmarkStart w:name="z862" w:id="790"/>
    <w:p>
      <w:pPr>
        <w:spacing w:after="0"/>
        <w:ind w:left="0"/>
        <w:jc w:val="both"/>
      </w:pPr>
      <w:r>
        <w:rPr>
          <w:rFonts w:ascii="Times New Roman"/>
          <w:b w:val="false"/>
          <w:i w:val="false"/>
          <w:color w:val="000000"/>
          <w:sz w:val="28"/>
        </w:rPr>
        <w:t>
      5.06 Оплачивалась ли помощь [указанного лица]?</w:t>
      </w:r>
    </w:p>
    <w:bookmarkEnd w:id="790"/>
    <w:bookmarkStart w:name="z863" w:id="791"/>
    <w:p>
      <w:pPr>
        <w:spacing w:after="0"/>
        <w:ind w:left="0"/>
        <w:jc w:val="both"/>
      </w:pPr>
      <w:r>
        <w:rPr>
          <w:rFonts w:ascii="Times New Roman"/>
          <w:b w:val="false"/>
          <w:i w:val="false"/>
          <w:color w:val="000000"/>
          <w:sz w:val="28"/>
        </w:rPr>
        <w:t>
      1 – да                   2 – нет</w:t>
      </w:r>
    </w:p>
    <w:bookmarkEnd w:id="791"/>
    <w:bookmarkStart w:name="z864" w:id="792"/>
    <w:p>
      <w:pPr>
        <w:spacing w:after="0"/>
        <w:ind w:left="0"/>
        <w:jc w:val="both"/>
      </w:pPr>
      <w:r>
        <w:rPr>
          <w:rFonts w:ascii="Times New Roman"/>
          <w:b w:val="false"/>
          <w:i w:val="false"/>
          <w:color w:val="000000"/>
          <w:sz w:val="28"/>
        </w:rPr>
        <w:t>
      5.07 a. Получаете ли Вы регулярную помощь по уходу за ребенком в виде услуг детского сада, яслей, группы продленного дня, самостоятельно-организованной группы по уходу за детьми, няни или в рамках другого институционального механизма или платных услуг?</w:t>
      </w:r>
    </w:p>
    <w:bookmarkEnd w:id="792"/>
    <w:bookmarkStart w:name="z865" w:id="793"/>
    <w:p>
      <w:pPr>
        <w:spacing w:after="0"/>
        <w:ind w:left="0"/>
        <w:jc w:val="both"/>
      </w:pPr>
      <w:r>
        <w:rPr>
          <w:rFonts w:ascii="Times New Roman"/>
          <w:b w:val="false"/>
          <w:i w:val="false"/>
          <w:color w:val="000000"/>
          <w:sz w:val="28"/>
        </w:rPr>
        <w:t xml:space="preserve">
      1 –да       2 – нет </w:t>
      </w:r>
    </w:p>
    <w:bookmarkEnd w:id="793"/>
    <w:bookmarkStart w:name="z866" w:id="794"/>
    <w:p>
      <w:pPr>
        <w:spacing w:after="0"/>
        <w:ind w:left="0"/>
        <w:jc w:val="both"/>
      </w:pPr>
      <w:r>
        <w:rPr>
          <w:rFonts w:ascii="Times New Roman"/>
          <w:b w:val="false"/>
          <w:i w:val="false"/>
          <w:color w:val="000000"/>
          <w:sz w:val="28"/>
        </w:rPr>
        <w:t>
      б. Пожалуйста, назовите все регулярно используемые варианты из тех, что указаны на карточке.</w:t>
      </w:r>
    </w:p>
    <w:bookmarkEnd w:id="794"/>
    <w:bookmarkStart w:name="z867" w:id="795"/>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5.07</w:t>
      </w:r>
      <w:r>
        <w:rPr>
          <w:rFonts w:ascii="Times New Roman"/>
          <w:b w:val="false"/>
          <w:i w:val="false"/>
          <w:color w:val="000000"/>
          <w:sz w:val="28"/>
        </w:rPr>
        <w:t>5.07</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Профессиональный</w:t>
      </w:r>
      <w:r>
        <w:rPr>
          <w:rFonts w:ascii="Times New Roman"/>
          <w:b w:val="false"/>
          <w:i w:val="false"/>
          <w:color w:val="000000"/>
          <w:sz w:val="28"/>
        </w:rPr>
        <w:t xml:space="preserve"> </w:t>
      </w:r>
      <w:r>
        <w:rPr>
          <w:rFonts w:ascii="Times New Roman"/>
          <w:b w:val="false"/>
          <w:i/>
          <w:color w:val="000000"/>
          <w:sz w:val="28"/>
        </w:rPr>
        <w:t>уход</w:t>
      </w:r>
      <w:r>
        <w:rPr>
          <w:rFonts w:ascii="Times New Roman"/>
          <w:b w:val="false"/>
          <w:i w:val="false"/>
          <w:color w:val="000000"/>
          <w:sz w:val="28"/>
        </w:rPr>
        <w:t xml:space="preserve"> </w:t>
      </w:r>
      <w:r>
        <w:rPr>
          <w:rFonts w:ascii="Times New Roman"/>
          <w:b w:val="false"/>
          <w:i/>
          <w:color w:val="000000"/>
          <w:sz w:val="28"/>
        </w:rPr>
        <w:t>за</w:t>
      </w:r>
      <w:r>
        <w:rPr>
          <w:rFonts w:ascii="Times New Roman"/>
          <w:b w:val="false"/>
          <w:i w:val="false"/>
          <w:color w:val="000000"/>
          <w:sz w:val="28"/>
        </w:rPr>
        <w:t xml:space="preserve"> </w:t>
      </w:r>
      <w:r>
        <w:rPr>
          <w:rFonts w:ascii="Times New Roman"/>
          <w:b w:val="false"/>
          <w:i/>
          <w:color w:val="000000"/>
          <w:sz w:val="28"/>
        </w:rPr>
        <w:t>детьми</w:t>
      </w:r>
    </w:p>
    <w:bookmarkEnd w:id="795"/>
    <w:bookmarkStart w:name="z868" w:id="796"/>
    <w:p>
      <w:pPr>
        <w:spacing w:after="0"/>
        <w:ind w:left="0"/>
        <w:jc w:val="both"/>
      </w:pPr>
      <w:r>
        <w:rPr>
          <w:rFonts w:ascii="Times New Roman"/>
          <w:b w:val="false"/>
          <w:i w:val="false"/>
          <w:color w:val="000000"/>
          <w:sz w:val="28"/>
        </w:rPr>
        <w:t>
      1 – няня</w:t>
      </w:r>
    </w:p>
    <w:bookmarkEnd w:id="796"/>
    <w:bookmarkStart w:name="z869" w:id="797"/>
    <w:p>
      <w:pPr>
        <w:spacing w:after="0"/>
        <w:ind w:left="0"/>
        <w:jc w:val="both"/>
      </w:pPr>
      <w:r>
        <w:rPr>
          <w:rFonts w:ascii="Times New Roman"/>
          <w:b w:val="false"/>
          <w:i w:val="false"/>
          <w:color w:val="000000"/>
          <w:sz w:val="28"/>
        </w:rPr>
        <w:t>
      2 – детский сад</w:t>
      </w:r>
    </w:p>
    <w:bookmarkEnd w:id="797"/>
    <w:bookmarkStart w:name="z870" w:id="798"/>
    <w:p>
      <w:pPr>
        <w:spacing w:after="0"/>
        <w:ind w:left="0"/>
        <w:jc w:val="both"/>
      </w:pPr>
      <w:r>
        <w:rPr>
          <w:rFonts w:ascii="Times New Roman"/>
          <w:b w:val="false"/>
          <w:i w:val="false"/>
          <w:color w:val="000000"/>
          <w:sz w:val="28"/>
        </w:rPr>
        <w:t>
      3 – ясли или иное дошкольное учреждение</w:t>
      </w:r>
    </w:p>
    <w:bookmarkEnd w:id="798"/>
    <w:bookmarkStart w:name="z871" w:id="799"/>
    <w:p>
      <w:pPr>
        <w:spacing w:after="0"/>
        <w:ind w:left="0"/>
        <w:jc w:val="both"/>
      </w:pPr>
      <w:r>
        <w:rPr>
          <w:rFonts w:ascii="Times New Roman"/>
          <w:b w:val="false"/>
          <w:i w:val="false"/>
          <w:color w:val="000000"/>
          <w:sz w:val="28"/>
        </w:rPr>
        <w:t>
      4 – группа продленного дня</w:t>
      </w:r>
    </w:p>
    <w:bookmarkEnd w:id="799"/>
    <w:bookmarkStart w:name="z872" w:id="800"/>
    <w:p>
      <w:pPr>
        <w:spacing w:after="0"/>
        <w:ind w:left="0"/>
        <w:jc w:val="both"/>
      </w:pPr>
      <w:r>
        <w:rPr>
          <w:rFonts w:ascii="Times New Roman"/>
          <w:b w:val="false"/>
          <w:i w:val="false"/>
          <w:color w:val="000000"/>
          <w:sz w:val="28"/>
        </w:rPr>
        <w:t>
      5 – самостоятельно-организованная группа ухода за детьми</w:t>
      </w:r>
    </w:p>
    <w:bookmarkEnd w:id="800"/>
    <w:bookmarkStart w:name="z873" w:id="801"/>
    <w:p>
      <w:pPr>
        <w:spacing w:after="0"/>
        <w:ind w:left="0"/>
        <w:jc w:val="both"/>
      </w:pPr>
      <w:r>
        <w:rPr>
          <w:rFonts w:ascii="Times New Roman"/>
          <w:b w:val="false"/>
          <w:i w:val="false"/>
          <w:color w:val="000000"/>
          <w:sz w:val="28"/>
        </w:rPr>
        <w:t>
      6 – другой вариант</w:t>
      </w:r>
    </w:p>
    <w:bookmarkEnd w:id="801"/>
    <w:bookmarkStart w:name="z874" w:id="802"/>
    <w:p>
      <w:pPr>
        <w:spacing w:after="0"/>
        <w:ind w:left="0"/>
        <w:jc w:val="both"/>
      </w:pPr>
      <w:r>
        <w:rPr>
          <w:rFonts w:ascii="Times New Roman"/>
          <w:b w:val="false"/>
          <w:i w:val="false"/>
          <w:color w:val="000000"/>
          <w:sz w:val="28"/>
        </w:rPr>
        <w:t>
      в. Насколько часто вы пользуетесь [указанными услугами]?</w:t>
      </w:r>
    </w:p>
    <w:bookmarkEnd w:id="802"/>
    <w:bookmarkStart w:name="z875" w:id="803"/>
    <w:p>
      <w:pPr>
        <w:spacing w:after="0"/>
        <w:ind w:left="0"/>
        <w:jc w:val="both"/>
      </w:pPr>
      <w:r>
        <w:rPr>
          <w:rFonts w:ascii="Times New Roman"/>
          <w:b w:val="false"/>
          <w:i w:val="false"/>
          <w:color w:val="000000"/>
          <w:sz w:val="28"/>
        </w:rPr>
        <w:t xml:space="preserve">
      </w:t>
      </w:r>
      <w:r>
        <w:rPr>
          <w:rFonts w:ascii="Times New Roman"/>
          <w:b w:val="false"/>
          <w:i/>
          <w:color w:val="000000"/>
          <w:sz w:val="28"/>
        </w:rPr>
        <w:t>Запишите</w:t>
      </w:r>
      <w:r>
        <w:rPr>
          <w:rFonts w:ascii="Times New Roman"/>
          <w:b w:val="false"/>
          <w:i w:val="false"/>
          <w:color w:val="000000"/>
          <w:sz w:val="28"/>
        </w:rPr>
        <w:t xml:space="preserve"> </w:t>
      </w:r>
      <w:r>
        <w:rPr>
          <w:rFonts w:ascii="Times New Roman"/>
          <w:b w:val="false"/>
          <w:i/>
          <w:color w:val="000000"/>
          <w:sz w:val="28"/>
        </w:rPr>
        <w:t>ответы</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таблицу.</w:t>
      </w:r>
    </w:p>
    <w:bookmarkEnd w:id="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поставьте галочку, если будет упоминаться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частота использования:</w:t>
            </w:r>
          </w:p>
          <w:p>
            <w:pPr>
              <w:spacing w:after="20"/>
              <w:ind w:left="20"/>
              <w:jc w:val="both"/>
            </w:pPr>
            <w:r>
              <w:rPr>
                <w:rFonts w:ascii="Times New Roman"/>
                <w:b w:val="false"/>
                <w:i w:val="false"/>
                <w:color w:val="000000"/>
                <w:sz w:val="20"/>
              </w:rPr>
              <w:t>
Н= неделя; М= месяц; Г=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804"/>
          <w:p>
            <w:pPr>
              <w:spacing w:after="20"/>
              <w:ind w:left="20"/>
              <w:jc w:val="both"/>
            </w:pPr>
            <w:r>
              <w:rPr>
                <w:rFonts w:ascii="Times New Roman"/>
                <w:b w:val="false"/>
                <w:i w:val="false"/>
                <w:color w:val="000000"/>
                <w:sz w:val="20"/>
              </w:rPr>
              <w:t>
1 – няня</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805"/>
          <w:p>
            <w:pPr>
              <w:spacing w:after="20"/>
              <w:ind w:left="20"/>
              <w:jc w:val="both"/>
            </w:pPr>
            <w:r>
              <w:rPr>
                <w:rFonts w:ascii="Times New Roman"/>
                <w:b w:val="false"/>
                <w:i w:val="false"/>
                <w:color w:val="000000"/>
                <w:sz w:val="20"/>
              </w:rPr>
              <w:t>
2 – детский сад</w:t>
            </w:r>
          </w:p>
          <w:bookmarkEnd w:id="8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806"/>
          <w:p>
            <w:pPr>
              <w:spacing w:after="20"/>
              <w:ind w:left="20"/>
              <w:jc w:val="both"/>
            </w:pPr>
            <w:r>
              <w:rPr>
                <w:rFonts w:ascii="Times New Roman"/>
                <w:b w:val="false"/>
                <w:i w:val="false"/>
                <w:color w:val="000000"/>
                <w:sz w:val="20"/>
              </w:rPr>
              <w:t>
3 – ясли или иное дошкольное</w:t>
            </w:r>
          </w:p>
          <w:bookmarkEnd w:id="806"/>
          <w:p>
            <w:pPr>
              <w:spacing w:after="20"/>
              <w:ind w:left="20"/>
              <w:jc w:val="both"/>
            </w:pPr>
            <w:r>
              <w:rPr>
                <w:rFonts w:ascii="Times New Roman"/>
                <w:b w:val="false"/>
                <w:i w:val="false"/>
                <w:color w:val="000000"/>
                <w:sz w:val="20"/>
              </w:rPr>
              <w:t>
 учреждение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807"/>
          <w:p>
            <w:pPr>
              <w:spacing w:after="20"/>
              <w:ind w:left="20"/>
              <w:jc w:val="both"/>
            </w:pPr>
            <w:r>
              <w:rPr>
                <w:rFonts w:ascii="Times New Roman"/>
                <w:b w:val="false"/>
                <w:i w:val="false"/>
                <w:color w:val="000000"/>
                <w:sz w:val="20"/>
              </w:rPr>
              <w:t>
4 – группа продленного дня</w:t>
            </w:r>
          </w:p>
          <w:bookmarkEnd w:id="8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808"/>
          <w:p>
            <w:pPr>
              <w:spacing w:after="20"/>
              <w:ind w:left="20"/>
              <w:jc w:val="both"/>
            </w:pPr>
            <w:r>
              <w:rPr>
                <w:rFonts w:ascii="Times New Roman"/>
                <w:b w:val="false"/>
                <w:i w:val="false"/>
                <w:color w:val="000000"/>
                <w:sz w:val="20"/>
              </w:rPr>
              <w:t xml:space="preserve">
5 – самостоятельно-организованная </w:t>
            </w:r>
          </w:p>
          <w:bookmarkEnd w:id="808"/>
          <w:p>
            <w:pPr>
              <w:spacing w:after="20"/>
              <w:ind w:left="20"/>
              <w:jc w:val="both"/>
            </w:pPr>
            <w:r>
              <w:rPr>
                <w:rFonts w:ascii="Times New Roman"/>
                <w:b w:val="false"/>
                <w:i w:val="false"/>
                <w:color w:val="000000"/>
                <w:sz w:val="20"/>
              </w:rPr>
              <w:t>
 группа ухода за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 w:id="809"/>
          <w:p>
            <w:pPr>
              <w:spacing w:after="20"/>
              <w:ind w:left="20"/>
              <w:jc w:val="both"/>
            </w:pPr>
            <w:r>
              <w:rPr>
                <w:rFonts w:ascii="Times New Roman"/>
                <w:b w:val="false"/>
                <w:i w:val="false"/>
                <w:color w:val="000000"/>
                <w:sz w:val="20"/>
              </w:rPr>
              <w:t>
6 – другой вариант</w:t>
            </w:r>
          </w:p>
          <w:bookmarkEnd w:id="8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 раз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М Г</w:t>
            </w:r>
          </w:p>
        </w:tc>
      </w:tr>
    </w:tbl>
    <w:bookmarkStart w:name="z883" w:id="810"/>
    <w:p>
      <w:pPr>
        <w:spacing w:after="0"/>
        <w:ind w:left="0"/>
        <w:jc w:val="both"/>
      </w:pPr>
      <w:r>
        <w:rPr>
          <w:rFonts w:ascii="Times New Roman"/>
          <w:b w:val="false"/>
          <w:i w:val="false"/>
          <w:color w:val="000000"/>
          <w:sz w:val="28"/>
        </w:rPr>
        <w:t>
      5.08 Сколько обычно Ваше домохозяйство платит за уход за ребенком, если вообще платит?</w:t>
      </w:r>
    </w:p>
    <w:bookmarkEnd w:id="810"/>
    <w:bookmarkStart w:name="z884" w:id="811"/>
    <w:p>
      <w:pPr>
        <w:spacing w:after="0"/>
        <w:ind w:left="0"/>
        <w:jc w:val="both"/>
      </w:pPr>
      <w:r>
        <w:rPr>
          <w:rFonts w:ascii="Times New Roman"/>
          <w:b w:val="false"/>
          <w:i w:val="false"/>
          <w:color w:val="000000"/>
          <w:sz w:val="28"/>
        </w:rPr>
        <w:t>
      __________________ тенге в Неделя Месяц Год</w:t>
      </w:r>
    </w:p>
    <w:bookmarkEnd w:id="811"/>
    <w:bookmarkStart w:name="z885" w:id="812"/>
    <w:p>
      <w:pPr>
        <w:spacing w:after="0"/>
        <w:ind w:left="0"/>
        <w:jc w:val="both"/>
      </w:pPr>
      <w:r>
        <w:rPr>
          <w:rFonts w:ascii="Times New Roman"/>
          <w:b w:val="false"/>
          <w:i w:val="false"/>
          <w:color w:val="000000"/>
          <w:sz w:val="28"/>
        </w:rPr>
        <w:t>
      0 - не платит за услуги по уходу за ребенком</w:t>
      </w:r>
    </w:p>
    <w:bookmarkEnd w:id="812"/>
    <w:bookmarkStart w:name="z886" w:id="813"/>
    <w:p>
      <w:pPr>
        <w:spacing w:after="0"/>
        <w:ind w:left="0"/>
        <w:jc w:val="both"/>
      </w:pPr>
      <w:r>
        <w:rPr>
          <w:rFonts w:ascii="Times New Roman"/>
          <w:b w:val="false"/>
          <w:i w:val="false"/>
          <w:color w:val="000000"/>
          <w:sz w:val="28"/>
        </w:rPr>
        <w:t>
      5.09 Помогали ли Вы другим людям ухаживать за ребенком в течение последних 12 месяцев? Если Вы профессионально оказываете услуги по уходу за детьми, пожалуйста, укажите только помощь, которую Вы оказываете помимо своей работы.</w:t>
      </w:r>
    </w:p>
    <w:bookmarkEnd w:id="8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814"/>
          <w:p>
            <w:pPr>
              <w:spacing w:after="20"/>
              <w:ind w:left="20"/>
              <w:jc w:val="both"/>
            </w:pPr>
            <w:r>
              <w:rPr>
                <w:rFonts w:ascii="Times New Roman"/>
                <w:b w:val="false"/>
                <w:i w:val="false"/>
                <w:color w:val="000000"/>
                <w:sz w:val="20"/>
              </w:rPr>
              <w:t>
1 – да</w:t>
            </w:r>
          </w:p>
          <w:bookmarkEnd w:id="8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888" w:id="815"/>
    <w:p>
      <w:pPr>
        <w:spacing w:after="0"/>
        <w:ind w:left="0"/>
        <w:jc w:val="both"/>
      </w:pPr>
      <w:r>
        <w:rPr>
          <w:rFonts w:ascii="Times New Roman"/>
          <w:b w:val="false"/>
          <w:i w:val="false"/>
          <w:color w:val="000000"/>
          <w:sz w:val="28"/>
        </w:rPr>
        <w:t>
      5.10 Кому Вы оказывали такую помощь? Пожалуйста, назовите имя и первую букву фамилии каждого из этих людей.</w:t>
      </w:r>
    </w:p>
    <w:bookmarkEnd w:id="815"/>
    <w:bookmarkStart w:name="z889" w:id="816"/>
    <w:p>
      <w:pPr>
        <w:spacing w:after="0"/>
        <w:ind w:left="0"/>
        <w:jc w:val="both"/>
      </w:pPr>
      <w:r>
        <w:rPr>
          <w:rFonts w:ascii="Times New Roman"/>
          <w:b w:val="false"/>
          <w:i w:val="false"/>
          <w:color w:val="000000"/>
          <w:sz w:val="28"/>
        </w:rPr>
        <w:t>
      ___________________</w:t>
      </w:r>
    </w:p>
    <w:bookmarkEnd w:id="816"/>
    <w:bookmarkStart w:name="z890" w:id="817"/>
    <w:p>
      <w:pPr>
        <w:spacing w:after="0"/>
        <w:ind w:left="0"/>
        <w:jc w:val="both"/>
      </w:pPr>
      <w:r>
        <w:rPr>
          <w:rFonts w:ascii="Times New Roman"/>
          <w:b w:val="false"/>
          <w:i w:val="false"/>
          <w:color w:val="000000"/>
          <w:sz w:val="28"/>
        </w:rPr>
        <w:t xml:space="preserve">
      5.11 Насколько часто Вы помогали присматривать за детьми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w:t>
      </w:r>
    </w:p>
    <w:bookmarkEnd w:id="817"/>
    <w:bookmarkStart w:name="z891" w:id="818"/>
    <w:p>
      <w:pPr>
        <w:spacing w:after="0"/>
        <w:ind w:left="0"/>
        <w:jc w:val="both"/>
      </w:pPr>
      <w:r>
        <w:rPr>
          <w:rFonts w:ascii="Times New Roman"/>
          <w:b w:val="false"/>
          <w:i w:val="false"/>
          <w:color w:val="000000"/>
          <w:sz w:val="28"/>
        </w:rPr>
        <w:t>
      ____________ раз в: Неделя Месяц Год</w:t>
      </w:r>
    </w:p>
    <w:bookmarkEnd w:id="818"/>
    <w:bookmarkStart w:name="z892" w:id="819"/>
    <w:p>
      <w:pPr>
        <w:spacing w:after="0"/>
        <w:ind w:left="0"/>
        <w:jc w:val="both"/>
      </w:pPr>
      <w:r>
        <w:rPr>
          <w:rFonts w:ascii="Times New Roman"/>
          <w:b w:val="false"/>
          <w:i w:val="false"/>
          <w:color w:val="000000"/>
          <w:sz w:val="28"/>
        </w:rPr>
        <w:t>
      5.3 Практическая помощь</w:t>
      </w:r>
    </w:p>
    <w:bookmarkEnd w:id="819"/>
    <w:bookmarkStart w:name="z893" w:id="820"/>
    <w:p>
      <w:pPr>
        <w:spacing w:after="0"/>
        <w:ind w:left="0"/>
        <w:jc w:val="both"/>
      </w:pPr>
      <w:r>
        <w:rPr>
          <w:rFonts w:ascii="Times New Roman"/>
          <w:b w:val="false"/>
          <w:i w:val="false"/>
          <w:color w:val="000000"/>
          <w:sz w:val="28"/>
        </w:rPr>
        <w:t>
      5.12 За последние 12 месяцев кто в Вашем домашнем хозяйстве обычно выполнял такие обязанности по дому, как ежедневное приготовление еды, уборка с помощью пылесоса, стирка, мелкий ремонт по дому, оплата счетов и ведение финансового учета? Пожалуйста, назовите имена всех этих людей, не учитывая себя.</w:t>
      </w:r>
    </w:p>
    <w:bookmarkEnd w:id="820"/>
    <w:bookmarkStart w:name="z894" w:id="821"/>
    <w:p>
      <w:pPr>
        <w:spacing w:after="0"/>
        <w:ind w:left="0"/>
        <w:jc w:val="both"/>
      </w:pPr>
      <w:r>
        <w:rPr>
          <w:rFonts w:ascii="Times New Roman"/>
          <w:b w:val="false"/>
          <w:i w:val="false"/>
          <w:color w:val="000000"/>
          <w:sz w:val="28"/>
        </w:rPr>
        <w:t>
      ___________________</w:t>
      </w:r>
    </w:p>
    <w:bookmarkEnd w:id="821"/>
    <w:bookmarkStart w:name="z895" w:id="822"/>
    <w:p>
      <w:pPr>
        <w:spacing w:after="0"/>
        <w:ind w:left="0"/>
        <w:jc w:val="both"/>
      </w:pPr>
      <w:r>
        <w:rPr>
          <w:rFonts w:ascii="Times New Roman"/>
          <w:b w:val="false"/>
          <w:i w:val="false"/>
          <w:color w:val="000000"/>
          <w:sz w:val="28"/>
        </w:rPr>
        <w:t>
      5.13 Получали ли Вы за последние 12 месяцев регулярную помощь в выполнении работы по дому, например, в приготовлении еды, уборке с помощью пылесоса, стирке, мелком ремонте по дому, оплате счетов и ведению финансового учета со стороны людей, которые профессионально не занимаются такой работой? Рассматривайте только тех, кто не живет в Вашем домашнем хозяйстве.</w:t>
      </w:r>
    </w:p>
    <w:bookmarkEnd w:id="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823"/>
          <w:p>
            <w:pPr>
              <w:spacing w:after="20"/>
              <w:ind w:left="20"/>
              <w:jc w:val="both"/>
            </w:pPr>
            <w:r>
              <w:rPr>
                <w:rFonts w:ascii="Times New Roman"/>
                <w:b w:val="false"/>
                <w:i w:val="false"/>
                <w:color w:val="000000"/>
                <w:sz w:val="20"/>
              </w:rPr>
              <w:t>
1 – да</w:t>
            </w:r>
          </w:p>
          <w:bookmarkEnd w:id="8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897" w:id="824"/>
    <w:p>
      <w:pPr>
        <w:spacing w:after="0"/>
        <w:ind w:left="0"/>
        <w:jc w:val="both"/>
      </w:pPr>
      <w:r>
        <w:rPr>
          <w:rFonts w:ascii="Times New Roman"/>
          <w:b w:val="false"/>
          <w:i w:val="false"/>
          <w:color w:val="000000"/>
          <w:sz w:val="28"/>
        </w:rPr>
        <w:t>
      5.14 От кого Вы получали такую помощь? Пожалуйста, назовите имя и первую букву фамилии каждого из этих людей.</w:t>
      </w:r>
    </w:p>
    <w:bookmarkEnd w:id="824"/>
    <w:bookmarkStart w:name="z898" w:id="825"/>
    <w:p>
      <w:pPr>
        <w:spacing w:after="0"/>
        <w:ind w:left="0"/>
        <w:jc w:val="both"/>
      </w:pPr>
      <w:r>
        <w:rPr>
          <w:rFonts w:ascii="Times New Roman"/>
          <w:b w:val="false"/>
          <w:i w:val="false"/>
          <w:color w:val="000000"/>
          <w:sz w:val="28"/>
        </w:rPr>
        <w:t>
      __________________</w:t>
      </w:r>
    </w:p>
    <w:bookmarkEnd w:id="825"/>
    <w:bookmarkStart w:name="z899" w:id="826"/>
    <w:p>
      <w:pPr>
        <w:spacing w:after="0"/>
        <w:ind w:left="0"/>
        <w:jc w:val="both"/>
      </w:pPr>
      <w:r>
        <w:rPr>
          <w:rFonts w:ascii="Times New Roman"/>
          <w:b w:val="false"/>
          <w:i w:val="false"/>
          <w:color w:val="000000"/>
          <w:sz w:val="28"/>
        </w:rPr>
        <w:t xml:space="preserve">
      5.15 Как часто </w:t>
      </w:r>
      <w:r>
        <w:rPr>
          <w:rFonts w:ascii="Times New Roman"/>
          <w:b w:val="false"/>
          <w:i/>
          <w:color w:val="000000"/>
          <w:sz w:val="28"/>
        </w:rPr>
        <w:t>[указанное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помогал(а) Вам выполнять работу по дому?</w:t>
      </w:r>
    </w:p>
    <w:bookmarkEnd w:id="826"/>
    <w:bookmarkStart w:name="z900" w:id="827"/>
    <w:p>
      <w:pPr>
        <w:spacing w:after="0"/>
        <w:ind w:left="0"/>
        <w:jc w:val="both"/>
      </w:pPr>
      <w:r>
        <w:rPr>
          <w:rFonts w:ascii="Times New Roman"/>
          <w:b w:val="false"/>
          <w:i w:val="false"/>
          <w:color w:val="000000"/>
          <w:sz w:val="28"/>
        </w:rPr>
        <w:t>
      ____________ раз в: Неделя Месяц Год</w:t>
      </w:r>
    </w:p>
    <w:bookmarkEnd w:id="827"/>
    <w:bookmarkStart w:name="z901" w:id="828"/>
    <w:p>
      <w:pPr>
        <w:spacing w:after="0"/>
        <w:ind w:left="0"/>
        <w:jc w:val="both"/>
      </w:pPr>
      <w:r>
        <w:rPr>
          <w:rFonts w:ascii="Times New Roman"/>
          <w:b w:val="false"/>
          <w:i w:val="false"/>
          <w:color w:val="000000"/>
          <w:sz w:val="28"/>
        </w:rPr>
        <w:t xml:space="preserve">
      5.16 Оплачивалась ли помощь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w:t>
      </w:r>
    </w:p>
    <w:bookmarkEnd w:id="828"/>
    <w:bookmarkStart w:name="z902" w:id="829"/>
    <w:p>
      <w:pPr>
        <w:spacing w:after="0"/>
        <w:ind w:left="0"/>
        <w:jc w:val="both"/>
      </w:pPr>
      <w:r>
        <w:rPr>
          <w:rFonts w:ascii="Times New Roman"/>
          <w:b w:val="false"/>
          <w:i w:val="false"/>
          <w:color w:val="000000"/>
          <w:sz w:val="28"/>
        </w:rPr>
        <w:t>
      1 – да                   2 – нет</w:t>
      </w:r>
    </w:p>
    <w:bookmarkEnd w:id="829"/>
    <w:bookmarkStart w:name="z903" w:id="830"/>
    <w:p>
      <w:pPr>
        <w:spacing w:after="0"/>
        <w:ind w:left="0"/>
        <w:jc w:val="both"/>
      </w:pPr>
      <w:r>
        <w:rPr>
          <w:rFonts w:ascii="Times New Roman"/>
          <w:b w:val="false"/>
          <w:i w:val="false"/>
          <w:color w:val="000000"/>
          <w:sz w:val="28"/>
        </w:rPr>
        <w:t>
      5.17 a. Получаете ли Вы регулярно профессиональную помощь в выполнении работы по дому со стороны государственной (например, помощь на дому, "еда на колесах", социальное обслуживание на дому) или частной организации?</w:t>
      </w:r>
    </w:p>
    <w:bookmarkEnd w:id="830"/>
    <w:bookmarkStart w:name="z904" w:id="831"/>
    <w:p>
      <w:pPr>
        <w:spacing w:after="0"/>
        <w:ind w:left="0"/>
        <w:jc w:val="both"/>
      </w:pPr>
      <w:r>
        <w:rPr>
          <w:rFonts w:ascii="Times New Roman"/>
          <w:b w:val="false"/>
          <w:i w:val="false"/>
          <w:color w:val="000000"/>
          <w:sz w:val="28"/>
        </w:rPr>
        <w:t>
      1 – да, со стороны государства</w:t>
      </w:r>
    </w:p>
    <w:bookmarkEnd w:id="831"/>
    <w:bookmarkStart w:name="z905" w:id="832"/>
    <w:p>
      <w:pPr>
        <w:spacing w:after="0"/>
        <w:ind w:left="0"/>
        <w:jc w:val="both"/>
      </w:pPr>
      <w:r>
        <w:rPr>
          <w:rFonts w:ascii="Times New Roman"/>
          <w:b w:val="false"/>
          <w:i w:val="false"/>
          <w:color w:val="000000"/>
          <w:sz w:val="28"/>
        </w:rPr>
        <w:t>
      2 – да, со стороны частной организации</w:t>
      </w:r>
    </w:p>
    <w:bookmarkEnd w:id="832"/>
    <w:bookmarkStart w:name="z906" w:id="833"/>
    <w:p>
      <w:pPr>
        <w:spacing w:after="0"/>
        <w:ind w:left="0"/>
        <w:jc w:val="both"/>
      </w:pPr>
      <w:r>
        <w:rPr>
          <w:rFonts w:ascii="Times New Roman"/>
          <w:b w:val="false"/>
          <w:i w:val="false"/>
          <w:color w:val="000000"/>
          <w:sz w:val="28"/>
        </w:rPr>
        <w:t>
      3 – да, но я не знаю тип организации</w:t>
      </w:r>
    </w:p>
    <w:bookmarkEnd w:id="833"/>
    <w:bookmarkStart w:name="z907" w:id="834"/>
    <w:p>
      <w:pPr>
        <w:spacing w:after="0"/>
        <w:ind w:left="0"/>
        <w:jc w:val="both"/>
      </w:pPr>
      <w:r>
        <w:rPr>
          <w:rFonts w:ascii="Times New Roman"/>
          <w:b w:val="false"/>
          <w:i w:val="false"/>
          <w:color w:val="000000"/>
          <w:sz w:val="28"/>
        </w:rPr>
        <w:t>
      4 – нет</w:t>
      </w:r>
    </w:p>
    <w:bookmarkEnd w:id="834"/>
    <w:bookmarkStart w:name="z908" w:id="835"/>
    <w:p>
      <w:pPr>
        <w:spacing w:after="0"/>
        <w:ind w:left="0"/>
        <w:jc w:val="both"/>
      </w:pPr>
      <w:r>
        <w:rPr>
          <w:rFonts w:ascii="Times New Roman"/>
          <w:b w:val="false"/>
          <w:i w:val="false"/>
          <w:color w:val="000000"/>
          <w:sz w:val="28"/>
        </w:rPr>
        <w:t>
      б. Насколько часто Вы пользуетесь такой помощью?</w:t>
      </w:r>
    </w:p>
    <w:bookmarkEnd w:id="835"/>
    <w:bookmarkStart w:name="z909" w:id="836"/>
    <w:p>
      <w:pPr>
        <w:spacing w:after="0"/>
        <w:ind w:left="0"/>
        <w:jc w:val="both"/>
      </w:pPr>
      <w:r>
        <w:rPr>
          <w:rFonts w:ascii="Times New Roman"/>
          <w:b w:val="false"/>
          <w:i w:val="false"/>
          <w:color w:val="000000"/>
          <w:sz w:val="28"/>
        </w:rPr>
        <w:t>
      ____________ раз в: Неделя Месяц Год</w:t>
      </w:r>
    </w:p>
    <w:bookmarkEnd w:id="836"/>
    <w:bookmarkStart w:name="z910" w:id="837"/>
    <w:p>
      <w:pPr>
        <w:spacing w:after="0"/>
        <w:ind w:left="0"/>
        <w:jc w:val="both"/>
      </w:pPr>
      <w:r>
        <w:rPr>
          <w:rFonts w:ascii="Times New Roman"/>
          <w:b w:val="false"/>
          <w:i w:val="false"/>
          <w:color w:val="000000"/>
          <w:sz w:val="28"/>
        </w:rPr>
        <w:t>
      5.18 Сколько обычно Ваше домохозяйство платит за выполнение работ по дому, если вообще платит?</w:t>
      </w:r>
    </w:p>
    <w:bookmarkEnd w:id="837"/>
    <w:bookmarkStart w:name="z911" w:id="838"/>
    <w:p>
      <w:pPr>
        <w:spacing w:after="0"/>
        <w:ind w:left="0"/>
        <w:jc w:val="both"/>
      </w:pPr>
      <w:r>
        <w:rPr>
          <w:rFonts w:ascii="Times New Roman"/>
          <w:b w:val="false"/>
          <w:i w:val="false"/>
          <w:color w:val="000000"/>
          <w:sz w:val="28"/>
        </w:rPr>
        <w:t>
      __________________ тенге в Неделя Месяц Год</w:t>
      </w:r>
    </w:p>
    <w:bookmarkEnd w:id="838"/>
    <w:bookmarkStart w:name="z912" w:id="839"/>
    <w:p>
      <w:pPr>
        <w:spacing w:after="0"/>
        <w:ind w:left="0"/>
        <w:jc w:val="both"/>
      </w:pPr>
      <w:r>
        <w:rPr>
          <w:rFonts w:ascii="Times New Roman"/>
          <w:b w:val="false"/>
          <w:i w:val="false"/>
          <w:color w:val="000000"/>
          <w:sz w:val="28"/>
        </w:rPr>
        <w:t>
      0 - не платит за помощь по дому</w:t>
      </w:r>
    </w:p>
    <w:bookmarkEnd w:id="839"/>
    <w:bookmarkStart w:name="z913" w:id="840"/>
    <w:p>
      <w:pPr>
        <w:spacing w:after="0"/>
        <w:ind w:left="0"/>
        <w:jc w:val="both"/>
      </w:pPr>
      <w:r>
        <w:rPr>
          <w:rFonts w:ascii="Times New Roman"/>
          <w:b w:val="false"/>
          <w:i w:val="false"/>
          <w:color w:val="000000"/>
          <w:sz w:val="28"/>
        </w:rPr>
        <w:t>
      5.19 Оказывали ли Вы в течение последних 12 месяцев регулярную помощь в выполнении работы по дому людям, которые не живут в Вашем домохозяйстве? Если Вы профессионально оказываете услуги по ведению домашнего хозяйства, пожалуйста, укажите только помощь, которую Вы оказываете помимо своей работы.</w:t>
      </w:r>
    </w:p>
    <w:bookmarkEnd w:id="840"/>
    <w:bookmarkStart w:name="z914" w:id="841"/>
    <w:p>
      <w:pPr>
        <w:spacing w:after="0"/>
        <w:ind w:left="0"/>
        <w:jc w:val="both"/>
      </w:pPr>
      <w:r>
        <w:rPr>
          <w:rFonts w:ascii="Times New Roman"/>
          <w:b w:val="false"/>
          <w:i w:val="false"/>
          <w:color w:val="000000"/>
          <w:sz w:val="28"/>
        </w:rPr>
        <w:t xml:space="preserve">
      1 – да       2 – нет </w:t>
      </w:r>
    </w:p>
    <w:bookmarkEnd w:id="841"/>
    <w:bookmarkStart w:name="z915" w:id="842"/>
    <w:p>
      <w:pPr>
        <w:spacing w:after="0"/>
        <w:ind w:left="0"/>
        <w:jc w:val="both"/>
      </w:pPr>
      <w:r>
        <w:rPr>
          <w:rFonts w:ascii="Times New Roman"/>
          <w:b w:val="false"/>
          <w:i w:val="false"/>
          <w:color w:val="000000"/>
          <w:sz w:val="28"/>
        </w:rPr>
        <w:t>
      5.20 Кому Вы оказывали такую помощь? Пожалуйста, назовите имя и первую букву фамилии каждого из этих людей.</w:t>
      </w:r>
    </w:p>
    <w:bookmarkEnd w:id="842"/>
    <w:bookmarkStart w:name="z916" w:id="843"/>
    <w:p>
      <w:pPr>
        <w:spacing w:after="0"/>
        <w:ind w:left="0"/>
        <w:jc w:val="both"/>
      </w:pPr>
      <w:r>
        <w:rPr>
          <w:rFonts w:ascii="Times New Roman"/>
          <w:b w:val="false"/>
          <w:i w:val="false"/>
          <w:color w:val="000000"/>
          <w:sz w:val="28"/>
        </w:rPr>
        <w:t>
      ___________________</w:t>
      </w:r>
    </w:p>
    <w:bookmarkEnd w:id="843"/>
    <w:bookmarkStart w:name="z917" w:id="844"/>
    <w:p>
      <w:pPr>
        <w:spacing w:after="0"/>
        <w:ind w:left="0"/>
        <w:jc w:val="both"/>
      </w:pPr>
      <w:r>
        <w:rPr>
          <w:rFonts w:ascii="Times New Roman"/>
          <w:b w:val="false"/>
          <w:i w:val="false"/>
          <w:color w:val="000000"/>
          <w:sz w:val="28"/>
        </w:rPr>
        <w:t>
      5.4 Уход за собой (личная гигиена)</w:t>
      </w:r>
    </w:p>
    <w:bookmarkEnd w:id="844"/>
    <w:bookmarkStart w:name="z918" w:id="845"/>
    <w:p>
      <w:pPr>
        <w:spacing w:after="0"/>
        <w:ind w:left="0"/>
        <w:jc w:val="both"/>
      </w:pPr>
      <w:r>
        <w:rPr>
          <w:rFonts w:ascii="Times New Roman"/>
          <w:b w:val="false"/>
          <w:i w:val="false"/>
          <w:color w:val="000000"/>
          <w:sz w:val="28"/>
        </w:rPr>
        <w:t>
      5.21 Нуждаетесь ли Вы в регулярной помощи по уходу за собой, например, при одевании, мытье или принятии душа, приеме пищи, вставании из постели или укладывании в постель, пользовании туалетом?</w:t>
      </w:r>
    </w:p>
    <w:bookmarkEnd w:id="845"/>
    <w:bookmarkStart w:name="z919" w:id="846"/>
    <w:p>
      <w:pPr>
        <w:spacing w:after="0"/>
        <w:ind w:left="0"/>
        <w:jc w:val="both"/>
      </w:pPr>
      <w:r>
        <w:rPr>
          <w:rFonts w:ascii="Times New Roman"/>
          <w:b w:val="false"/>
          <w:i w:val="false"/>
          <w:color w:val="000000"/>
          <w:sz w:val="28"/>
        </w:rPr>
        <w:t xml:space="preserve">
      1 – да       2 – нет </w:t>
      </w:r>
    </w:p>
    <w:bookmarkEnd w:id="846"/>
    <w:bookmarkStart w:name="z920" w:id="847"/>
    <w:p>
      <w:pPr>
        <w:spacing w:after="0"/>
        <w:ind w:left="0"/>
        <w:jc w:val="both"/>
      </w:pPr>
      <w:r>
        <w:rPr>
          <w:rFonts w:ascii="Times New Roman"/>
          <w:b w:val="false"/>
          <w:i w:val="false"/>
          <w:color w:val="000000"/>
          <w:sz w:val="28"/>
        </w:rPr>
        <w:t xml:space="preserve">
      5.22 Есть ли в домохозяйстве человек, который за последние 12 месяцев регулярно оказывал Вам помощь в уходе за собой, например, при одевании, мытье или принятии душа, приеме пищи, вставании из постели или укладывании в постель, пользовании туалетом? </w:t>
      </w:r>
    </w:p>
    <w:bookmarkEnd w:id="847"/>
    <w:bookmarkStart w:name="z921" w:id="848"/>
    <w:p>
      <w:pPr>
        <w:spacing w:after="0"/>
        <w:ind w:left="0"/>
        <w:jc w:val="both"/>
      </w:pPr>
      <w:r>
        <w:rPr>
          <w:rFonts w:ascii="Times New Roman"/>
          <w:b w:val="false"/>
          <w:i w:val="false"/>
          <w:color w:val="000000"/>
          <w:sz w:val="28"/>
        </w:rPr>
        <w:t xml:space="preserve">
      1 – да       2 – нет </w:t>
      </w:r>
    </w:p>
    <w:bookmarkEnd w:id="848"/>
    <w:bookmarkStart w:name="z922" w:id="849"/>
    <w:p>
      <w:pPr>
        <w:spacing w:after="0"/>
        <w:ind w:left="0"/>
        <w:jc w:val="both"/>
      </w:pPr>
      <w:r>
        <w:rPr>
          <w:rFonts w:ascii="Times New Roman"/>
          <w:b w:val="false"/>
          <w:i w:val="false"/>
          <w:color w:val="000000"/>
          <w:sz w:val="28"/>
        </w:rPr>
        <w:t>
      5.23 От кого Вы получали такую помощь? Пожалуйста, назовите имя и первую букву фамилии каждого из этих людей.</w:t>
      </w:r>
    </w:p>
    <w:bookmarkEnd w:id="849"/>
    <w:bookmarkStart w:name="z923" w:id="850"/>
    <w:p>
      <w:pPr>
        <w:spacing w:after="0"/>
        <w:ind w:left="0"/>
        <w:jc w:val="both"/>
      </w:pPr>
      <w:r>
        <w:rPr>
          <w:rFonts w:ascii="Times New Roman"/>
          <w:b w:val="false"/>
          <w:i w:val="false"/>
          <w:color w:val="000000"/>
          <w:sz w:val="28"/>
        </w:rPr>
        <w:t>
      ___________________</w:t>
      </w:r>
    </w:p>
    <w:bookmarkEnd w:id="850"/>
    <w:bookmarkStart w:name="z924" w:id="851"/>
    <w:p>
      <w:pPr>
        <w:spacing w:after="0"/>
        <w:ind w:left="0"/>
        <w:jc w:val="both"/>
      </w:pPr>
      <w:r>
        <w:rPr>
          <w:rFonts w:ascii="Times New Roman"/>
          <w:b w:val="false"/>
          <w:i w:val="false"/>
          <w:color w:val="000000"/>
          <w:sz w:val="28"/>
        </w:rPr>
        <w:t>
      5.24 Существует ли человек, который за последние 12 месяцев регулярно оказывал Вам помощь в уходе за собой, например, при одевании, мытье или принятии душа, приеме пищи, вставании из постели или укладывании в постель, пользовании туалетом, который профессионально не занимается оказанием такой помощи? Рассматривайте только тех, кто не живет в Вашем домашнем хозяйстве.</w:t>
      </w:r>
    </w:p>
    <w:bookmarkEnd w:id="851"/>
    <w:bookmarkStart w:name="z925" w:id="852"/>
    <w:p>
      <w:pPr>
        <w:spacing w:after="0"/>
        <w:ind w:left="0"/>
        <w:jc w:val="both"/>
      </w:pPr>
      <w:r>
        <w:rPr>
          <w:rFonts w:ascii="Times New Roman"/>
          <w:b w:val="false"/>
          <w:i w:val="false"/>
          <w:color w:val="000000"/>
          <w:sz w:val="28"/>
        </w:rPr>
        <w:t xml:space="preserve">
      1 – да       2 – нет </w:t>
      </w:r>
    </w:p>
    <w:bookmarkEnd w:id="852"/>
    <w:bookmarkStart w:name="z926" w:id="853"/>
    <w:p>
      <w:pPr>
        <w:spacing w:after="0"/>
        <w:ind w:left="0"/>
        <w:jc w:val="both"/>
      </w:pPr>
      <w:r>
        <w:rPr>
          <w:rFonts w:ascii="Times New Roman"/>
          <w:b w:val="false"/>
          <w:i w:val="false"/>
          <w:color w:val="000000"/>
          <w:sz w:val="28"/>
        </w:rPr>
        <w:t>
      5.25 От кого Вы получали такую помощь? Пожалуйста, назовите имя и первую букву фамилии каждого из этих людей.</w:t>
      </w:r>
    </w:p>
    <w:bookmarkEnd w:id="853"/>
    <w:bookmarkStart w:name="z927" w:id="854"/>
    <w:p>
      <w:pPr>
        <w:spacing w:after="0"/>
        <w:ind w:left="0"/>
        <w:jc w:val="both"/>
      </w:pPr>
      <w:r>
        <w:rPr>
          <w:rFonts w:ascii="Times New Roman"/>
          <w:b w:val="false"/>
          <w:i w:val="false"/>
          <w:color w:val="000000"/>
          <w:sz w:val="28"/>
        </w:rPr>
        <w:t>
      ___________________</w:t>
      </w:r>
    </w:p>
    <w:bookmarkEnd w:id="854"/>
    <w:bookmarkStart w:name="z928" w:id="855"/>
    <w:p>
      <w:pPr>
        <w:spacing w:after="0"/>
        <w:ind w:left="0"/>
        <w:jc w:val="both"/>
      </w:pPr>
      <w:r>
        <w:rPr>
          <w:rFonts w:ascii="Times New Roman"/>
          <w:b w:val="false"/>
          <w:i w:val="false"/>
          <w:color w:val="000000"/>
          <w:sz w:val="28"/>
        </w:rPr>
        <w:t xml:space="preserve">
      5.26 Как часто </w:t>
      </w:r>
      <w:r>
        <w:rPr>
          <w:rFonts w:ascii="Times New Roman"/>
          <w:b w:val="false"/>
          <w:i/>
          <w:color w:val="000000"/>
          <w:sz w:val="28"/>
        </w:rPr>
        <w:t>[указанное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помогал(а) Вам ухаживать за собой?</w:t>
      </w:r>
    </w:p>
    <w:bookmarkEnd w:id="855"/>
    <w:bookmarkStart w:name="z929" w:id="856"/>
    <w:p>
      <w:pPr>
        <w:spacing w:after="0"/>
        <w:ind w:left="0"/>
        <w:jc w:val="both"/>
      </w:pPr>
      <w:r>
        <w:rPr>
          <w:rFonts w:ascii="Times New Roman"/>
          <w:b w:val="false"/>
          <w:i w:val="false"/>
          <w:color w:val="000000"/>
          <w:sz w:val="28"/>
        </w:rPr>
        <w:t>
      ____________ в Неделя Месяц Год</w:t>
      </w:r>
    </w:p>
    <w:bookmarkEnd w:id="856"/>
    <w:bookmarkStart w:name="z930" w:id="857"/>
    <w:p>
      <w:pPr>
        <w:spacing w:after="0"/>
        <w:ind w:left="0"/>
        <w:jc w:val="both"/>
      </w:pPr>
      <w:r>
        <w:rPr>
          <w:rFonts w:ascii="Times New Roman"/>
          <w:b w:val="false"/>
          <w:i w:val="false"/>
          <w:color w:val="000000"/>
          <w:sz w:val="28"/>
        </w:rPr>
        <w:t xml:space="preserve">
      5.27 Оплачивалась ли помощь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w:t>
      </w:r>
    </w:p>
    <w:bookmarkEnd w:id="857"/>
    <w:bookmarkStart w:name="z931" w:id="858"/>
    <w:p>
      <w:pPr>
        <w:spacing w:after="0"/>
        <w:ind w:left="0"/>
        <w:jc w:val="both"/>
      </w:pPr>
      <w:r>
        <w:rPr>
          <w:rFonts w:ascii="Times New Roman"/>
          <w:b w:val="false"/>
          <w:i w:val="false"/>
          <w:color w:val="000000"/>
          <w:sz w:val="28"/>
        </w:rPr>
        <w:t>
      1 – да                         2 – нет</w:t>
      </w:r>
    </w:p>
    <w:bookmarkEnd w:id="858"/>
    <w:bookmarkStart w:name="z932" w:id="859"/>
    <w:p>
      <w:pPr>
        <w:spacing w:after="0"/>
        <w:ind w:left="0"/>
        <w:jc w:val="both"/>
      </w:pPr>
      <w:r>
        <w:rPr>
          <w:rFonts w:ascii="Times New Roman"/>
          <w:b w:val="false"/>
          <w:i w:val="false"/>
          <w:color w:val="000000"/>
          <w:sz w:val="28"/>
        </w:rPr>
        <w:t>
      5.28 Получали ли Вы за последние 12 месяцев регулярную помощь в уходе за собой со стороны специалистов из государственной или частной организации?</w:t>
      </w:r>
    </w:p>
    <w:bookmarkEnd w:id="859"/>
    <w:bookmarkStart w:name="z933" w:id="860"/>
    <w:p>
      <w:pPr>
        <w:spacing w:after="0"/>
        <w:ind w:left="0"/>
        <w:jc w:val="both"/>
      </w:pPr>
      <w:r>
        <w:rPr>
          <w:rFonts w:ascii="Times New Roman"/>
          <w:b w:val="false"/>
          <w:i w:val="false"/>
          <w:color w:val="000000"/>
          <w:sz w:val="28"/>
        </w:rPr>
        <w:t>
      1 – да, со стороны государства</w:t>
      </w:r>
    </w:p>
    <w:bookmarkEnd w:id="860"/>
    <w:bookmarkStart w:name="z934" w:id="861"/>
    <w:p>
      <w:pPr>
        <w:spacing w:after="0"/>
        <w:ind w:left="0"/>
        <w:jc w:val="both"/>
      </w:pPr>
      <w:r>
        <w:rPr>
          <w:rFonts w:ascii="Times New Roman"/>
          <w:b w:val="false"/>
          <w:i w:val="false"/>
          <w:color w:val="000000"/>
          <w:sz w:val="28"/>
        </w:rPr>
        <w:t>
      2 – да, со стороны частной организации</w:t>
      </w:r>
    </w:p>
    <w:bookmarkEnd w:id="861"/>
    <w:bookmarkStart w:name="z935" w:id="862"/>
    <w:p>
      <w:pPr>
        <w:spacing w:after="0"/>
        <w:ind w:left="0"/>
        <w:jc w:val="both"/>
      </w:pPr>
      <w:r>
        <w:rPr>
          <w:rFonts w:ascii="Times New Roman"/>
          <w:b w:val="false"/>
          <w:i w:val="false"/>
          <w:color w:val="000000"/>
          <w:sz w:val="28"/>
        </w:rPr>
        <w:t>
      3 – да, но я не знаю тип организации</w:t>
      </w:r>
    </w:p>
    <w:bookmarkEnd w:id="862"/>
    <w:bookmarkStart w:name="z936" w:id="863"/>
    <w:p>
      <w:pPr>
        <w:spacing w:after="0"/>
        <w:ind w:left="0"/>
        <w:jc w:val="both"/>
      </w:pPr>
      <w:r>
        <w:rPr>
          <w:rFonts w:ascii="Times New Roman"/>
          <w:b w:val="false"/>
          <w:i w:val="false"/>
          <w:color w:val="000000"/>
          <w:sz w:val="28"/>
        </w:rPr>
        <w:t>
      4 – нет</w:t>
      </w:r>
    </w:p>
    <w:bookmarkEnd w:id="863"/>
    <w:bookmarkStart w:name="z937" w:id="864"/>
    <w:p>
      <w:pPr>
        <w:spacing w:after="0"/>
        <w:ind w:left="0"/>
        <w:jc w:val="both"/>
      </w:pPr>
      <w:r>
        <w:rPr>
          <w:rFonts w:ascii="Times New Roman"/>
          <w:b w:val="false"/>
          <w:i w:val="false"/>
          <w:color w:val="000000"/>
          <w:sz w:val="28"/>
        </w:rPr>
        <w:t>
      б. Насколько часто Вы пользуетесь такой помощью?</w:t>
      </w:r>
    </w:p>
    <w:bookmarkEnd w:id="864"/>
    <w:bookmarkStart w:name="z938" w:id="865"/>
    <w:p>
      <w:pPr>
        <w:spacing w:after="0"/>
        <w:ind w:left="0"/>
        <w:jc w:val="both"/>
      </w:pPr>
      <w:r>
        <w:rPr>
          <w:rFonts w:ascii="Times New Roman"/>
          <w:b w:val="false"/>
          <w:i w:val="false"/>
          <w:color w:val="000000"/>
          <w:sz w:val="28"/>
        </w:rPr>
        <w:t>
      ____________ в Неделя Месяц Год</w:t>
      </w:r>
    </w:p>
    <w:bookmarkEnd w:id="865"/>
    <w:bookmarkStart w:name="z939" w:id="866"/>
    <w:p>
      <w:pPr>
        <w:spacing w:after="0"/>
        <w:ind w:left="0"/>
        <w:jc w:val="both"/>
      </w:pPr>
      <w:r>
        <w:rPr>
          <w:rFonts w:ascii="Times New Roman"/>
          <w:b w:val="false"/>
          <w:i w:val="false"/>
          <w:color w:val="000000"/>
          <w:sz w:val="28"/>
        </w:rPr>
        <w:t>
      5.29 Сколько Вы обычно платите за помощь по уходу за собой?</w:t>
      </w:r>
    </w:p>
    <w:bookmarkEnd w:id="866"/>
    <w:bookmarkStart w:name="z940" w:id="867"/>
    <w:p>
      <w:pPr>
        <w:spacing w:after="0"/>
        <w:ind w:left="0"/>
        <w:jc w:val="both"/>
      </w:pPr>
      <w:r>
        <w:rPr>
          <w:rFonts w:ascii="Times New Roman"/>
          <w:b w:val="false"/>
          <w:i w:val="false"/>
          <w:color w:val="000000"/>
          <w:sz w:val="28"/>
        </w:rPr>
        <w:t>
      __________________ тенге в Неделя             Месяц             Год</w:t>
      </w:r>
    </w:p>
    <w:bookmarkEnd w:id="867"/>
    <w:bookmarkStart w:name="z941" w:id="868"/>
    <w:p>
      <w:pPr>
        <w:spacing w:after="0"/>
        <w:ind w:left="0"/>
        <w:jc w:val="both"/>
      </w:pPr>
      <w:r>
        <w:rPr>
          <w:rFonts w:ascii="Times New Roman"/>
          <w:b w:val="false"/>
          <w:i w:val="false"/>
          <w:color w:val="000000"/>
          <w:sz w:val="28"/>
        </w:rPr>
        <w:t>
      0 - не платит за помощь по уходу за собой</w:t>
      </w:r>
    </w:p>
    <w:bookmarkEnd w:id="868"/>
    <w:bookmarkStart w:name="z942" w:id="869"/>
    <w:p>
      <w:pPr>
        <w:spacing w:after="0"/>
        <w:ind w:left="0"/>
        <w:jc w:val="both"/>
      </w:pPr>
      <w:r>
        <w:rPr>
          <w:rFonts w:ascii="Times New Roman"/>
          <w:b w:val="false"/>
          <w:i w:val="false"/>
          <w:color w:val="000000"/>
          <w:sz w:val="28"/>
        </w:rPr>
        <w:t xml:space="preserve">
      5.30 Оказывали ли Вы за последние 12 месяцев кому-либо в Вашем домашнем хозяйстве или за его пределами помощь по уходу за собой, например, при мытье, вставании из постели или одевании? </w:t>
      </w:r>
    </w:p>
    <w:bookmarkEnd w:id="869"/>
    <w:bookmarkStart w:name="z943" w:id="870"/>
    <w:p>
      <w:pPr>
        <w:spacing w:after="0"/>
        <w:ind w:left="0"/>
        <w:jc w:val="both"/>
      </w:pPr>
      <w:r>
        <w:rPr>
          <w:rFonts w:ascii="Times New Roman"/>
          <w:b w:val="false"/>
          <w:i w:val="false"/>
          <w:color w:val="000000"/>
          <w:sz w:val="28"/>
        </w:rPr>
        <w:t xml:space="preserve">
      1 – да       2 – нет </w:t>
      </w:r>
    </w:p>
    <w:bookmarkEnd w:id="870"/>
    <w:bookmarkStart w:name="z944" w:id="871"/>
    <w:p>
      <w:pPr>
        <w:spacing w:after="0"/>
        <w:ind w:left="0"/>
        <w:jc w:val="both"/>
      </w:pPr>
      <w:r>
        <w:rPr>
          <w:rFonts w:ascii="Times New Roman"/>
          <w:b w:val="false"/>
          <w:i w:val="false"/>
          <w:color w:val="000000"/>
          <w:sz w:val="28"/>
        </w:rPr>
        <w:t>
      5.31 Кому Вы оказывали такую помощь? Пожалуйста, назовите имя и первую букву фамилии каждого из этих людей.</w:t>
      </w:r>
    </w:p>
    <w:bookmarkEnd w:id="871"/>
    <w:bookmarkStart w:name="z945" w:id="872"/>
    <w:p>
      <w:pPr>
        <w:spacing w:after="0"/>
        <w:ind w:left="0"/>
        <w:jc w:val="both"/>
      </w:pPr>
      <w:r>
        <w:rPr>
          <w:rFonts w:ascii="Times New Roman"/>
          <w:b w:val="false"/>
          <w:i w:val="false"/>
          <w:color w:val="000000"/>
          <w:sz w:val="28"/>
        </w:rPr>
        <w:t>
      ___________________</w:t>
      </w:r>
    </w:p>
    <w:bookmarkEnd w:id="872"/>
    <w:bookmarkStart w:name="z946" w:id="873"/>
    <w:p>
      <w:pPr>
        <w:spacing w:after="0"/>
        <w:ind w:left="0"/>
        <w:jc w:val="both"/>
      </w:pPr>
      <w:r>
        <w:rPr>
          <w:rFonts w:ascii="Times New Roman"/>
          <w:b w:val="false"/>
          <w:i w:val="false"/>
          <w:color w:val="000000"/>
          <w:sz w:val="28"/>
        </w:rPr>
        <w:t>
      5.5 Финансовая помощь</w:t>
      </w:r>
    </w:p>
    <w:bookmarkEnd w:id="873"/>
    <w:bookmarkStart w:name="z947" w:id="874"/>
    <w:p>
      <w:pPr>
        <w:spacing w:after="0"/>
        <w:ind w:left="0"/>
        <w:jc w:val="both"/>
      </w:pPr>
      <w:r>
        <w:rPr>
          <w:rFonts w:ascii="Times New Roman"/>
          <w:b w:val="false"/>
          <w:i w:val="false"/>
          <w:color w:val="000000"/>
          <w:sz w:val="28"/>
        </w:rPr>
        <w:t xml:space="preserve">
      5.32 Получали ли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[супруг(а)/партнер(ша)]</w:t>
      </w:r>
      <w:r>
        <w:rPr>
          <w:rFonts w:ascii="Times New Roman"/>
          <w:b w:val="false"/>
          <w:i w:val="false"/>
          <w:color w:val="000000"/>
          <w:sz w:val="28"/>
        </w:rPr>
        <w:t xml:space="preserve"> за последние 12 месяцев какие-либо товары или деньги от кого-либо, не входящего в состав этого домашнего хозяйства? Пожалуйста, учитывайте только подарки на сумму не менее 80 000 тенге и не учитывайте совместное проживание или питание.</w:t>
      </w:r>
    </w:p>
    <w:bookmarkEnd w:id="8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75"/>
          <w:p>
            <w:pPr>
              <w:spacing w:after="20"/>
              <w:ind w:left="20"/>
              <w:jc w:val="both"/>
            </w:pPr>
            <w:r>
              <w:rPr>
                <w:rFonts w:ascii="Times New Roman"/>
                <w:b w:val="false"/>
                <w:i w:val="false"/>
                <w:color w:val="000000"/>
                <w:sz w:val="20"/>
              </w:rPr>
              <w:t>
1 – да</w:t>
            </w:r>
          </w:p>
          <w:bookmarkEnd w:id="87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949" w:id="876"/>
    <w:p>
      <w:pPr>
        <w:spacing w:after="0"/>
        <w:ind w:left="0"/>
        <w:jc w:val="both"/>
      </w:pPr>
      <w:r>
        <w:rPr>
          <w:rFonts w:ascii="Times New Roman"/>
          <w:b w:val="false"/>
          <w:i w:val="false"/>
          <w:color w:val="000000"/>
          <w:sz w:val="28"/>
        </w:rPr>
        <w:t>
      5.33 От кого Вы получили такую помощь? Пожалуйста, назовите имя и первую букву фамилии каждого из этих людей.</w:t>
      </w:r>
    </w:p>
    <w:bookmarkEnd w:id="876"/>
    <w:bookmarkStart w:name="z950" w:id="877"/>
    <w:p>
      <w:pPr>
        <w:spacing w:after="0"/>
        <w:ind w:left="0"/>
        <w:jc w:val="both"/>
      </w:pPr>
      <w:r>
        <w:rPr>
          <w:rFonts w:ascii="Times New Roman"/>
          <w:b w:val="false"/>
          <w:i w:val="false"/>
          <w:color w:val="000000"/>
          <w:sz w:val="28"/>
        </w:rPr>
        <w:t>
      ___________________</w:t>
      </w:r>
    </w:p>
    <w:bookmarkEnd w:id="877"/>
    <w:bookmarkStart w:name="z951" w:id="878"/>
    <w:p>
      <w:pPr>
        <w:spacing w:after="0"/>
        <w:ind w:left="0"/>
        <w:jc w:val="both"/>
      </w:pPr>
      <w:r>
        <w:rPr>
          <w:rFonts w:ascii="Times New Roman"/>
          <w:b w:val="false"/>
          <w:i w:val="false"/>
          <w:color w:val="000000"/>
          <w:sz w:val="28"/>
        </w:rPr>
        <w:t xml:space="preserve">
      5.34 Дарили ли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[супруг(а)/партнер(ша)]</w:t>
      </w:r>
      <w:r>
        <w:rPr>
          <w:rFonts w:ascii="Times New Roman"/>
          <w:b w:val="false"/>
          <w:i w:val="false"/>
          <w:color w:val="000000"/>
          <w:sz w:val="28"/>
        </w:rPr>
        <w:t xml:space="preserve"> какие-либо товары или деньги за последние 12 месяцев другим людям? Пожалуйста, учитывайте только подарки на сумму не менее 80 000 тенге и не учитывайте совместное проживание или питание.</w:t>
      </w:r>
    </w:p>
    <w:bookmarkEnd w:id="878"/>
    <w:bookmarkStart w:name="z952" w:id="879"/>
    <w:p>
      <w:pPr>
        <w:spacing w:after="0"/>
        <w:ind w:left="0"/>
        <w:jc w:val="both"/>
      </w:pPr>
      <w:r>
        <w:rPr>
          <w:rFonts w:ascii="Times New Roman"/>
          <w:b w:val="false"/>
          <w:i w:val="false"/>
          <w:color w:val="000000"/>
          <w:sz w:val="28"/>
        </w:rPr>
        <w:t xml:space="preserve">
      1 – да       2 – нет </w:t>
      </w:r>
    </w:p>
    <w:bookmarkEnd w:id="879"/>
    <w:bookmarkStart w:name="z953" w:id="880"/>
    <w:p>
      <w:pPr>
        <w:spacing w:after="0"/>
        <w:ind w:left="0"/>
        <w:jc w:val="both"/>
      </w:pPr>
      <w:r>
        <w:rPr>
          <w:rFonts w:ascii="Times New Roman"/>
          <w:b w:val="false"/>
          <w:i w:val="false"/>
          <w:color w:val="000000"/>
          <w:sz w:val="28"/>
        </w:rPr>
        <w:t>
      5.35 Кому Вы оказывали такую помощь? Пожалуйста, назовите имя и первую букву фамилии каждого из этих людей.</w:t>
      </w:r>
    </w:p>
    <w:bookmarkEnd w:id="880"/>
    <w:bookmarkStart w:name="z954" w:id="881"/>
    <w:p>
      <w:pPr>
        <w:spacing w:after="0"/>
        <w:ind w:left="0"/>
        <w:jc w:val="both"/>
      </w:pPr>
      <w:r>
        <w:rPr>
          <w:rFonts w:ascii="Times New Roman"/>
          <w:b w:val="false"/>
          <w:i w:val="false"/>
          <w:color w:val="000000"/>
          <w:sz w:val="28"/>
        </w:rPr>
        <w:t>
      ___________________</w:t>
      </w:r>
    </w:p>
    <w:bookmarkEnd w:id="881"/>
    <w:bookmarkStart w:name="z955" w:id="882"/>
    <w:p>
      <w:pPr>
        <w:spacing w:after="0"/>
        <w:ind w:left="0"/>
        <w:jc w:val="both"/>
      </w:pPr>
      <w:r>
        <w:rPr>
          <w:rFonts w:ascii="Times New Roman"/>
          <w:b w:val="false"/>
          <w:i w:val="false"/>
          <w:color w:val="000000"/>
          <w:sz w:val="28"/>
        </w:rPr>
        <w:t xml:space="preserve">
      5.36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[супруг(а)/партнер(ша)]</w:t>
      </w:r>
      <w:r>
        <w:rPr>
          <w:rFonts w:ascii="Times New Roman"/>
          <w:b w:val="false"/>
          <w:i w:val="false"/>
          <w:color w:val="000000"/>
          <w:sz w:val="28"/>
        </w:rPr>
        <w:t xml:space="preserve"> когда-либо получали или наследовали деньги, товары или имущество на сумму более 170 000 тенге? Пожалуйста, не учитывайте крупные подарки от группы людей, например, по случаю свадьбы, годовщины или другого праздничного события.</w:t>
      </w:r>
    </w:p>
    <w:bookmarkEnd w:id="882"/>
    <w:bookmarkStart w:name="z956" w:id="883"/>
    <w:p>
      <w:pPr>
        <w:spacing w:after="0"/>
        <w:ind w:left="0"/>
        <w:jc w:val="both"/>
      </w:pPr>
      <w:r>
        <w:rPr>
          <w:rFonts w:ascii="Times New Roman"/>
          <w:b w:val="false"/>
          <w:i w:val="false"/>
          <w:color w:val="000000"/>
          <w:sz w:val="28"/>
        </w:rPr>
        <w:t xml:space="preserve">
      1 – да       2 – нет </w:t>
      </w:r>
    </w:p>
    <w:bookmarkEnd w:id="883"/>
    <w:bookmarkStart w:name="z957" w:id="884"/>
    <w:p>
      <w:pPr>
        <w:spacing w:after="0"/>
        <w:ind w:left="0"/>
        <w:jc w:val="both"/>
      </w:pPr>
      <w:r>
        <w:rPr>
          <w:rFonts w:ascii="Times New Roman"/>
          <w:b w:val="false"/>
          <w:i w:val="false"/>
          <w:color w:val="000000"/>
          <w:sz w:val="28"/>
        </w:rPr>
        <w:t xml:space="preserve">
      5.37 В каком году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[супруг(а)/партнер(ша)]</w:t>
      </w:r>
      <w:r>
        <w:rPr>
          <w:rFonts w:ascii="Times New Roman"/>
          <w:b w:val="false"/>
          <w:i w:val="false"/>
          <w:color w:val="000000"/>
          <w:sz w:val="28"/>
        </w:rPr>
        <w:t xml:space="preserve"> получили крупный дар или наследство?</w:t>
      </w:r>
    </w:p>
    <w:bookmarkEnd w:id="884"/>
    <w:bookmarkStart w:name="z958" w:id="885"/>
    <w:p>
      <w:pPr>
        <w:spacing w:after="0"/>
        <w:ind w:left="0"/>
        <w:jc w:val="both"/>
      </w:pPr>
      <w:r>
        <w:rPr>
          <w:rFonts w:ascii="Times New Roman"/>
          <w:b w:val="false"/>
          <w:i w:val="false"/>
          <w:color w:val="000000"/>
          <w:sz w:val="28"/>
        </w:rPr>
        <w:t>
      Год: ______</w:t>
      </w:r>
    </w:p>
    <w:bookmarkEnd w:id="885"/>
    <w:bookmarkStart w:name="z959" w:id="886"/>
    <w:p>
      <w:pPr>
        <w:spacing w:after="0"/>
        <w:ind w:left="0"/>
        <w:jc w:val="both"/>
      </w:pPr>
      <w:r>
        <w:rPr>
          <w:rFonts w:ascii="Times New Roman"/>
          <w:b w:val="false"/>
          <w:i w:val="false"/>
          <w:color w:val="000000"/>
          <w:sz w:val="28"/>
        </w:rPr>
        <w:t xml:space="preserve">
      5.38 От кого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[супруг(а)/партнер(ша)]</w:t>
      </w:r>
      <w:r>
        <w:rPr>
          <w:rFonts w:ascii="Times New Roman"/>
          <w:b w:val="false"/>
          <w:i w:val="false"/>
          <w:color w:val="000000"/>
          <w:sz w:val="28"/>
        </w:rPr>
        <w:t xml:space="preserve"> получили этот дар или наследство? Пожалуйста, назовите имя и первую букву фамилии каждого из этих людей.</w:t>
      </w:r>
    </w:p>
    <w:bookmarkEnd w:id="886"/>
    <w:bookmarkStart w:name="z960" w:id="887"/>
    <w:p>
      <w:pPr>
        <w:spacing w:after="0"/>
        <w:ind w:left="0"/>
        <w:jc w:val="both"/>
      </w:pPr>
      <w:r>
        <w:rPr>
          <w:rFonts w:ascii="Times New Roman"/>
          <w:b w:val="false"/>
          <w:i w:val="false"/>
          <w:color w:val="000000"/>
          <w:sz w:val="28"/>
        </w:rPr>
        <w:t>
      ___________________</w:t>
      </w:r>
    </w:p>
    <w:bookmarkEnd w:id="887"/>
    <w:bookmarkStart w:name="z961" w:id="888"/>
    <w:p>
      <w:pPr>
        <w:spacing w:after="0"/>
        <w:ind w:left="0"/>
        <w:jc w:val="both"/>
      </w:pPr>
      <w:r>
        <w:rPr>
          <w:rFonts w:ascii="Times New Roman"/>
          <w:b w:val="false"/>
          <w:i w:val="false"/>
          <w:color w:val="000000"/>
          <w:sz w:val="28"/>
        </w:rPr>
        <w:t>
      5.6 Интерпретация имен</w:t>
      </w:r>
    </w:p>
    <w:bookmarkEnd w:id="888"/>
    <w:bookmarkStart w:name="z962" w:id="889"/>
    <w:p>
      <w:pPr>
        <w:spacing w:after="0"/>
        <w:ind w:left="0"/>
        <w:jc w:val="both"/>
      </w:pPr>
      <w:r>
        <w:rPr>
          <w:rFonts w:ascii="Times New Roman"/>
          <w:b w:val="false"/>
          <w:i w:val="false"/>
          <w:color w:val="000000"/>
          <w:sz w:val="28"/>
        </w:rPr>
        <w:t xml:space="preserve">
      5.39 А теперь я бы хотел(а) узнать побольше о людях, которых Вы перечислили. </w:t>
      </w:r>
      <w:r>
        <w:rPr>
          <w:rFonts w:ascii="Times New Roman"/>
          <w:b w:val="false"/>
          <w:i/>
          <w:color w:val="000000"/>
          <w:sz w:val="28"/>
        </w:rPr>
        <w:t>[</w:t>
      </w:r>
      <w:r>
        <w:rPr>
          <w:rFonts w:ascii="Times New Roman"/>
          <w:b w:val="false"/>
          <w:i/>
          <w:color w:val="000000"/>
          <w:sz w:val="28"/>
        </w:rPr>
        <w:t>у</w:t>
      </w:r>
      <w:r>
        <w:rPr>
          <w:rFonts w:ascii="Times New Roman"/>
          <w:b w:val="false"/>
          <w:i/>
          <w:color w:val="000000"/>
          <w:sz w:val="28"/>
        </w:rPr>
        <w:t>казанное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мужчина или женщина?</w:t>
      </w:r>
    </w:p>
    <w:bookmarkEnd w:id="889"/>
    <w:bookmarkStart w:name="z963" w:id="890"/>
    <w:p>
      <w:pPr>
        <w:spacing w:after="0"/>
        <w:ind w:left="0"/>
        <w:jc w:val="both"/>
      </w:pPr>
      <w:r>
        <w:rPr>
          <w:rFonts w:ascii="Times New Roman"/>
          <w:b w:val="false"/>
          <w:i w:val="false"/>
          <w:color w:val="000000"/>
          <w:sz w:val="28"/>
        </w:rPr>
        <w:t>
      1 – мужчина 2 – женщина</w:t>
      </w:r>
    </w:p>
    <w:bookmarkEnd w:id="890"/>
    <w:bookmarkStart w:name="z964" w:id="891"/>
    <w:p>
      <w:pPr>
        <w:spacing w:after="0"/>
        <w:ind w:left="0"/>
        <w:jc w:val="both"/>
      </w:pPr>
      <w:r>
        <w:rPr>
          <w:rFonts w:ascii="Times New Roman"/>
          <w:b w:val="false"/>
          <w:i w:val="false"/>
          <w:color w:val="000000"/>
          <w:sz w:val="28"/>
        </w:rPr>
        <w:t xml:space="preserve">
      5.40 Сколько лет </w:t>
      </w:r>
      <w:r>
        <w:rPr>
          <w:rFonts w:ascii="Times New Roman"/>
          <w:b w:val="false"/>
          <w:i/>
          <w:color w:val="000000"/>
          <w:sz w:val="28"/>
        </w:rPr>
        <w:t>[указанному</w:t>
      </w:r>
      <w:r>
        <w:rPr>
          <w:rFonts w:ascii="Times New Roman"/>
          <w:b w:val="false"/>
          <w:i w:val="false"/>
          <w:color w:val="000000"/>
          <w:sz w:val="28"/>
        </w:rPr>
        <w:t xml:space="preserve"> </w:t>
      </w:r>
      <w:r>
        <w:rPr>
          <w:rFonts w:ascii="Times New Roman"/>
          <w:b w:val="false"/>
          <w:i/>
          <w:color w:val="000000"/>
          <w:sz w:val="28"/>
        </w:rPr>
        <w:t>лицу]</w:t>
      </w:r>
      <w:r>
        <w:rPr>
          <w:rFonts w:ascii="Times New Roman"/>
          <w:b w:val="false"/>
          <w:i w:val="false"/>
          <w:color w:val="000000"/>
          <w:sz w:val="28"/>
        </w:rPr>
        <w:t xml:space="preserve"> ?</w:t>
      </w:r>
    </w:p>
    <w:bookmarkEnd w:id="891"/>
    <w:bookmarkStart w:name="z965" w:id="892"/>
    <w:p>
      <w:pPr>
        <w:spacing w:after="0"/>
        <w:ind w:left="0"/>
        <w:jc w:val="both"/>
      </w:pPr>
      <w:r>
        <w:rPr>
          <w:rFonts w:ascii="Times New Roman"/>
          <w:b w:val="false"/>
          <w:i w:val="false"/>
          <w:color w:val="000000"/>
          <w:sz w:val="28"/>
        </w:rPr>
        <w:t>
      ______ лет</w:t>
      </w:r>
    </w:p>
    <w:bookmarkEnd w:id="892"/>
    <w:bookmarkStart w:name="z966" w:id="893"/>
    <w:p>
      <w:pPr>
        <w:spacing w:after="0"/>
        <w:ind w:left="0"/>
        <w:jc w:val="both"/>
      </w:pPr>
      <w:r>
        <w:rPr>
          <w:rFonts w:ascii="Times New Roman"/>
          <w:b w:val="false"/>
          <w:i w:val="false"/>
          <w:color w:val="000000"/>
          <w:sz w:val="28"/>
        </w:rPr>
        <w:t xml:space="preserve">
      0 – </w:t>
      </w:r>
      <w:r>
        <w:rPr>
          <w:rFonts w:ascii="Times New Roman"/>
          <w:b w:val="false"/>
          <w:i/>
          <w:color w:val="000000"/>
          <w:sz w:val="28"/>
        </w:rPr>
        <w:t>[указанное</w:t>
      </w:r>
      <w:r>
        <w:rPr>
          <w:rFonts w:ascii="Times New Roman"/>
          <w:b w:val="false"/>
          <w:i w:val="false"/>
          <w:color w:val="000000"/>
          <w:sz w:val="28"/>
        </w:rPr>
        <w:t xml:space="preserve"> </w:t>
      </w:r>
      <w:r>
        <w:rPr>
          <w:rFonts w:ascii="Times New Roman"/>
          <w:b w:val="false"/>
          <w:i/>
          <w:color w:val="000000"/>
          <w:sz w:val="28"/>
        </w:rPr>
        <w:t>лицо]</w:t>
      </w:r>
      <w:r>
        <w:rPr>
          <w:rFonts w:ascii="Times New Roman"/>
          <w:b w:val="false"/>
          <w:i w:val="false"/>
          <w:color w:val="000000"/>
          <w:sz w:val="28"/>
        </w:rPr>
        <w:t xml:space="preserve"> умер(ла)</w:t>
      </w:r>
    </w:p>
    <w:bookmarkEnd w:id="893"/>
    <w:bookmarkStart w:name="z967" w:id="894"/>
    <w:p>
      <w:pPr>
        <w:spacing w:after="0"/>
        <w:ind w:left="0"/>
        <w:jc w:val="both"/>
      </w:pPr>
      <w:r>
        <w:rPr>
          <w:rFonts w:ascii="Times New Roman"/>
          <w:b w:val="false"/>
          <w:i w:val="false"/>
          <w:color w:val="000000"/>
          <w:sz w:val="28"/>
        </w:rPr>
        <w:t xml:space="preserve">
      5.41 Укажите степень родства/отношение к Вам </w:t>
      </w:r>
      <w:r>
        <w:rPr>
          <w:rFonts w:ascii="Times New Roman"/>
          <w:b w:val="false"/>
          <w:i/>
          <w:color w:val="000000"/>
          <w:sz w:val="28"/>
        </w:rPr>
        <w:t>[указанного</w:t>
      </w:r>
      <w:r>
        <w:rPr>
          <w:rFonts w:ascii="Times New Roman"/>
          <w:b w:val="false"/>
          <w:i w:val="false"/>
          <w:color w:val="000000"/>
          <w:sz w:val="28"/>
        </w:rPr>
        <w:t xml:space="preserve"> </w:t>
      </w:r>
      <w:r>
        <w:rPr>
          <w:rFonts w:ascii="Times New Roman"/>
          <w:b w:val="false"/>
          <w:i/>
          <w:color w:val="000000"/>
          <w:sz w:val="28"/>
        </w:rPr>
        <w:t>лица]</w:t>
      </w:r>
      <w:r>
        <w:rPr>
          <w:rFonts w:ascii="Times New Roman"/>
          <w:b w:val="false"/>
          <w:i w:val="false"/>
          <w:color w:val="000000"/>
          <w:sz w:val="28"/>
        </w:rPr>
        <w:t>?</w:t>
      </w:r>
    </w:p>
    <w:bookmarkEnd w:id="894"/>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val="false"/>
          <w:color w:val="000000"/>
          <w:sz w:val="28"/>
        </w:rPr>
        <w:t>5.07</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5.41</w:t>
      </w:r>
      <w:r>
        <w:rPr>
          <w:rFonts w:ascii="Times New Roman"/>
          <w:b w:val="false"/>
          <w:i w:val="false"/>
          <w:color w:val="000000"/>
          <w:sz w:val="28"/>
        </w:rPr>
        <w:t>5.41</w:t>
      </w:r>
    </w:p>
    <w:bookmarkStart w:name="z968" w:id="895"/>
    <w:p>
      <w:pPr>
        <w:spacing w:after="0"/>
        <w:ind w:left="0"/>
        <w:jc w:val="both"/>
      </w:pPr>
      <w:r>
        <w:rPr>
          <w:rFonts w:ascii="Times New Roman"/>
          <w:b w:val="false"/>
          <w:i w:val="false"/>
          <w:color w:val="000000"/>
          <w:sz w:val="28"/>
        </w:rPr>
        <w:t xml:space="preserve">
      1 – супруг(а) или партнер(ша) </w:t>
      </w:r>
    </w:p>
    <w:bookmarkEnd w:id="895"/>
    <w:bookmarkStart w:name="z969" w:id="896"/>
    <w:p>
      <w:pPr>
        <w:spacing w:after="0"/>
        <w:ind w:left="0"/>
        <w:jc w:val="both"/>
      </w:pPr>
      <w:r>
        <w:rPr>
          <w:rFonts w:ascii="Times New Roman"/>
          <w:b w:val="false"/>
          <w:i w:val="false"/>
          <w:color w:val="000000"/>
          <w:sz w:val="28"/>
        </w:rPr>
        <w:t xml:space="preserve">
      2 – биологический ребенок нынешнего супруга(и) или партнера(ши) </w:t>
      </w:r>
    </w:p>
    <w:bookmarkEnd w:id="896"/>
    <w:bookmarkStart w:name="z970" w:id="897"/>
    <w:p>
      <w:pPr>
        <w:spacing w:after="0"/>
        <w:ind w:left="0"/>
        <w:jc w:val="both"/>
      </w:pPr>
      <w:r>
        <w:rPr>
          <w:rFonts w:ascii="Times New Roman"/>
          <w:b w:val="false"/>
          <w:i w:val="false"/>
          <w:color w:val="000000"/>
          <w:sz w:val="28"/>
        </w:rPr>
        <w:t>
      3 – биологический ребенок бывшего супруга(и) или партнера(ши)</w:t>
      </w:r>
    </w:p>
    <w:bookmarkEnd w:id="897"/>
    <w:bookmarkStart w:name="z971" w:id="898"/>
    <w:p>
      <w:pPr>
        <w:spacing w:after="0"/>
        <w:ind w:left="0"/>
        <w:jc w:val="both"/>
      </w:pPr>
      <w:r>
        <w:rPr>
          <w:rFonts w:ascii="Times New Roman"/>
          <w:b w:val="false"/>
          <w:i w:val="false"/>
          <w:color w:val="000000"/>
          <w:sz w:val="28"/>
        </w:rPr>
        <w:t xml:space="preserve">
      4 – пасынок/падчерица </w:t>
      </w:r>
    </w:p>
    <w:bookmarkEnd w:id="898"/>
    <w:bookmarkStart w:name="z972" w:id="899"/>
    <w:p>
      <w:pPr>
        <w:spacing w:after="0"/>
        <w:ind w:left="0"/>
        <w:jc w:val="both"/>
      </w:pPr>
      <w:r>
        <w:rPr>
          <w:rFonts w:ascii="Times New Roman"/>
          <w:b w:val="false"/>
          <w:i w:val="false"/>
          <w:color w:val="000000"/>
          <w:sz w:val="28"/>
        </w:rPr>
        <w:t xml:space="preserve">
      5 – усыновленный ребенок </w:t>
      </w:r>
    </w:p>
    <w:bookmarkEnd w:id="899"/>
    <w:bookmarkStart w:name="z973" w:id="900"/>
    <w:p>
      <w:pPr>
        <w:spacing w:after="0"/>
        <w:ind w:left="0"/>
        <w:jc w:val="both"/>
      </w:pPr>
      <w:r>
        <w:rPr>
          <w:rFonts w:ascii="Times New Roman"/>
          <w:b w:val="false"/>
          <w:i w:val="false"/>
          <w:color w:val="000000"/>
          <w:sz w:val="28"/>
        </w:rPr>
        <w:t xml:space="preserve">
      6 – ребенок, находящийся под опекой </w:t>
      </w:r>
    </w:p>
    <w:bookmarkEnd w:id="900"/>
    <w:bookmarkStart w:name="z974" w:id="901"/>
    <w:p>
      <w:pPr>
        <w:spacing w:after="0"/>
        <w:ind w:left="0"/>
        <w:jc w:val="both"/>
      </w:pPr>
      <w:r>
        <w:rPr>
          <w:rFonts w:ascii="Times New Roman"/>
          <w:b w:val="false"/>
          <w:i w:val="false"/>
          <w:color w:val="000000"/>
          <w:sz w:val="28"/>
        </w:rPr>
        <w:t xml:space="preserve">
      7 – биологический родитель или усыновитель </w:t>
      </w:r>
    </w:p>
    <w:bookmarkEnd w:id="901"/>
    <w:bookmarkStart w:name="z975" w:id="902"/>
    <w:p>
      <w:pPr>
        <w:spacing w:after="0"/>
        <w:ind w:left="0"/>
        <w:jc w:val="both"/>
      </w:pPr>
      <w:r>
        <w:rPr>
          <w:rFonts w:ascii="Times New Roman"/>
          <w:b w:val="false"/>
          <w:i w:val="false"/>
          <w:color w:val="000000"/>
          <w:sz w:val="28"/>
        </w:rPr>
        <w:t xml:space="preserve">
      8 – отчим/мачеха (не оформлявшие усыновление) или опекун </w:t>
      </w:r>
    </w:p>
    <w:bookmarkEnd w:id="902"/>
    <w:bookmarkStart w:name="z976" w:id="903"/>
    <w:p>
      <w:pPr>
        <w:spacing w:after="0"/>
        <w:ind w:left="0"/>
        <w:jc w:val="both"/>
      </w:pPr>
      <w:r>
        <w:rPr>
          <w:rFonts w:ascii="Times New Roman"/>
          <w:b w:val="false"/>
          <w:i w:val="false"/>
          <w:color w:val="000000"/>
          <w:sz w:val="28"/>
        </w:rPr>
        <w:t xml:space="preserve">
      9 – биологический родитель или усыновитель теперешнего партнера(ши) или супруга(и) </w:t>
      </w:r>
    </w:p>
    <w:bookmarkEnd w:id="903"/>
    <w:bookmarkStart w:name="z977" w:id="904"/>
    <w:p>
      <w:pPr>
        <w:spacing w:after="0"/>
        <w:ind w:left="0"/>
        <w:jc w:val="both"/>
      </w:pPr>
      <w:r>
        <w:rPr>
          <w:rFonts w:ascii="Times New Roman"/>
          <w:b w:val="false"/>
          <w:i w:val="false"/>
          <w:color w:val="000000"/>
          <w:sz w:val="28"/>
        </w:rPr>
        <w:t xml:space="preserve">
      10 – отчим/мачеха (не оформлявшие усыновление) или опекун теперешнего партнера(ши) или супруга(и) </w:t>
      </w:r>
    </w:p>
    <w:bookmarkEnd w:id="904"/>
    <w:bookmarkStart w:name="z978" w:id="905"/>
    <w:p>
      <w:pPr>
        <w:spacing w:after="0"/>
        <w:ind w:left="0"/>
        <w:jc w:val="both"/>
      </w:pPr>
      <w:r>
        <w:rPr>
          <w:rFonts w:ascii="Times New Roman"/>
          <w:b w:val="false"/>
          <w:i w:val="false"/>
          <w:color w:val="000000"/>
          <w:sz w:val="28"/>
        </w:rPr>
        <w:t xml:space="preserve">
      11 – внук/внучка или правнук/правнучка (респондента или партнера(ши) </w:t>
      </w:r>
    </w:p>
    <w:bookmarkEnd w:id="905"/>
    <w:bookmarkStart w:name="z979" w:id="906"/>
    <w:p>
      <w:pPr>
        <w:spacing w:after="0"/>
        <w:ind w:left="0"/>
        <w:jc w:val="both"/>
      </w:pPr>
      <w:r>
        <w:rPr>
          <w:rFonts w:ascii="Times New Roman"/>
          <w:b w:val="false"/>
          <w:i w:val="false"/>
          <w:color w:val="000000"/>
          <w:sz w:val="28"/>
        </w:rPr>
        <w:t xml:space="preserve">
      12 – бабушка/дедушка или прабабушка/прадедушка (респондента или партнера(ши) </w:t>
      </w:r>
    </w:p>
    <w:bookmarkEnd w:id="906"/>
    <w:bookmarkStart w:name="z980" w:id="907"/>
    <w:p>
      <w:pPr>
        <w:spacing w:after="0"/>
        <w:ind w:left="0"/>
        <w:jc w:val="both"/>
      </w:pPr>
      <w:r>
        <w:rPr>
          <w:rFonts w:ascii="Times New Roman"/>
          <w:b w:val="false"/>
          <w:i w:val="false"/>
          <w:color w:val="000000"/>
          <w:sz w:val="28"/>
        </w:rPr>
        <w:t xml:space="preserve">
      13 – брат или сестра </w:t>
      </w:r>
    </w:p>
    <w:bookmarkEnd w:id="907"/>
    <w:bookmarkStart w:name="z981" w:id="908"/>
    <w:p>
      <w:pPr>
        <w:spacing w:after="0"/>
        <w:ind w:left="0"/>
        <w:jc w:val="both"/>
      </w:pPr>
      <w:r>
        <w:rPr>
          <w:rFonts w:ascii="Times New Roman"/>
          <w:b w:val="false"/>
          <w:i w:val="false"/>
          <w:color w:val="000000"/>
          <w:sz w:val="28"/>
        </w:rPr>
        <w:t xml:space="preserve">
      14 – брат или сестра супруга(и) или партнера(ши) </w:t>
      </w:r>
    </w:p>
    <w:bookmarkEnd w:id="908"/>
    <w:bookmarkStart w:name="z982" w:id="909"/>
    <w:p>
      <w:pPr>
        <w:spacing w:after="0"/>
        <w:ind w:left="0"/>
        <w:jc w:val="both"/>
      </w:pPr>
      <w:r>
        <w:rPr>
          <w:rFonts w:ascii="Times New Roman"/>
          <w:b w:val="false"/>
          <w:i w:val="false"/>
          <w:color w:val="000000"/>
          <w:sz w:val="28"/>
        </w:rPr>
        <w:t>
      15 – супруг(а) или партнер(ша) дочери или сына</w:t>
      </w:r>
    </w:p>
    <w:bookmarkEnd w:id="909"/>
    <w:bookmarkStart w:name="z983" w:id="910"/>
    <w:p>
      <w:pPr>
        <w:spacing w:after="0"/>
        <w:ind w:left="0"/>
        <w:jc w:val="both"/>
      </w:pPr>
      <w:r>
        <w:rPr>
          <w:rFonts w:ascii="Times New Roman"/>
          <w:b w:val="false"/>
          <w:i w:val="false"/>
          <w:color w:val="000000"/>
          <w:sz w:val="28"/>
        </w:rPr>
        <w:t xml:space="preserve">
      16 – другой родственник респондента </w:t>
      </w:r>
    </w:p>
    <w:bookmarkEnd w:id="910"/>
    <w:bookmarkStart w:name="z984" w:id="911"/>
    <w:p>
      <w:pPr>
        <w:spacing w:after="0"/>
        <w:ind w:left="0"/>
        <w:jc w:val="both"/>
      </w:pPr>
      <w:r>
        <w:rPr>
          <w:rFonts w:ascii="Times New Roman"/>
          <w:b w:val="false"/>
          <w:i w:val="false"/>
          <w:color w:val="000000"/>
          <w:sz w:val="28"/>
        </w:rPr>
        <w:t xml:space="preserve">
      17 – другой родственник супруга(и) или партнера(ша) </w:t>
      </w:r>
    </w:p>
    <w:bookmarkEnd w:id="911"/>
    <w:bookmarkStart w:name="z985" w:id="912"/>
    <w:p>
      <w:pPr>
        <w:spacing w:after="0"/>
        <w:ind w:left="0"/>
        <w:jc w:val="both"/>
      </w:pPr>
      <w:r>
        <w:rPr>
          <w:rFonts w:ascii="Times New Roman"/>
          <w:b w:val="false"/>
          <w:i w:val="false"/>
          <w:color w:val="000000"/>
          <w:sz w:val="28"/>
        </w:rPr>
        <w:t xml:space="preserve">
      18 – не родственник (нет родства) </w:t>
      </w:r>
    </w:p>
    <w:bookmarkEnd w:id="912"/>
    <w:bookmarkStart w:name="z986" w:id="913"/>
    <w:p>
      <w:pPr>
        <w:spacing w:after="0"/>
        <w:ind w:left="0"/>
        <w:jc w:val="both"/>
      </w:pPr>
      <w:r>
        <w:rPr>
          <w:rFonts w:ascii="Times New Roman"/>
          <w:b w:val="false"/>
          <w:i w:val="false"/>
          <w:color w:val="000000"/>
          <w:sz w:val="28"/>
        </w:rPr>
        <w:t>
      6. Репродуктивная функция</w:t>
      </w:r>
    </w:p>
    <w:bookmarkEnd w:id="913"/>
    <w:bookmarkStart w:name="z987" w:id="914"/>
    <w:p>
      <w:pPr>
        <w:spacing w:after="0"/>
        <w:ind w:left="0"/>
        <w:jc w:val="both"/>
      </w:pPr>
      <w:r>
        <w:rPr>
          <w:rFonts w:ascii="Times New Roman"/>
          <w:b w:val="false"/>
          <w:i w:val="false"/>
          <w:color w:val="000000"/>
          <w:sz w:val="28"/>
        </w:rPr>
        <w:t>
      6.1 Текущая беременность</w:t>
      </w:r>
    </w:p>
    <w:bookmarkEnd w:id="914"/>
    <w:bookmarkStart w:name="z988" w:id="915"/>
    <w:p>
      <w:pPr>
        <w:spacing w:after="0"/>
        <w:ind w:left="0"/>
        <w:jc w:val="both"/>
      </w:pPr>
      <w:r>
        <w:rPr>
          <w:rFonts w:ascii="Times New Roman"/>
          <w:b w:val="false"/>
          <w:i w:val="false"/>
          <w:color w:val="000000"/>
          <w:sz w:val="28"/>
        </w:rPr>
        <w:t>
      6.01 а. Теперь я бы хотел(а) задать Вам еще несколько вопросов о беременностях и рождении детей. Вы в настоящее время беременны?</w:t>
      </w:r>
    </w:p>
    <w:bookmarkEnd w:id="915"/>
    <w:bookmarkStart w:name="z989" w:id="916"/>
    <w:p>
      <w:pPr>
        <w:spacing w:after="0"/>
        <w:ind w:left="0"/>
        <w:jc w:val="both"/>
      </w:pPr>
      <w:r>
        <w:rPr>
          <w:rFonts w:ascii="Times New Roman"/>
          <w:b w:val="false"/>
          <w:i w:val="false"/>
          <w:color w:val="000000"/>
          <w:sz w:val="28"/>
        </w:rPr>
        <w:t>
      1 – да             2 – нет             3 – возможно, пока не знаю</w:t>
      </w:r>
    </w:p>
    <w:bookmarkEnd w:id="916"/>
    <w:bookmarkStart w:name="z990" w:id="917"/>
    <w:p>
      <w:pPr>
        <w:spacing w:after="0"/>
        <w:ind w:left="0"/>
        <w:jc w:val="both"/>
      </w:pPr>
      <w:r>
        <w:rPr>
          <w:rFonts w:ascii="Times New Roman"/>
          <w:b w:val="false"/>
          <w:i w:val="false"/>
          <w:color w:val="000000"/>
          <w:sz w:val="28"/>
        </w:rPr>
        <w:t>
      б.Теперь я бы хотел(а) задать Вам еще несколько вопросов о беременностях и рождении детей. Ваша супруга/партнерша в настоящее время беременна?</w:t>
      </w:r>
    </w:p>
    <w:bookmarkEnd w:id="917"/>
    <w:bookmarkStart w:name="z991" w:id="918"/>
    <w:p>
      <w:pPr>
        <w:spacing w:after="0"/>
        <w:ind w:left="0"/>
        <w:jc w:val="both"/>
      </w:pPr>
      <w:r>
        <w:rPr>
          <w:rFonts w:ascii="Times New Roman"/>
          <w:b w:val="false"/>
          <w:i w:val="false"/>
          <w:color w:val="000000"/>
          <w:sz w:val="28"/>
        </w:rPr>
        <w:t>
      1 – да             2 – нет             3 – возможно, пока не знаю</w:t>
      </w:r>
    </w:p>
    <w:bookmarkEnd w:id="918"/>
    <w:bookmarkStart w:name="z992" w:id="919"/>
    <w:p>
      <w:pPr>
        <w:spacing w:after="0"/>
        <w:ind w:left="0"/>
        <w:jc w:val="both"/>
      </w:pPr>
      <w:r>
        <w:rPr>
          <w:rFonts w:ascii="Times New Roman"/>
          <w:b w:val="false"/>
          <w:i w:val="false"/>
          <w:color w:val="000000"/>
          <w:sz w:val="28"/>
        </w:rPr>
        <w:t>
      в.Теперь я бы хотел(а) задать Вам еще несколько вопросов о беременностях и рождении детей. Знаете ли Вы женщину, которая в настоящее время беременна от Вас?</w:t>
      </w:r>
    </w:p>
    <w:bookmarkEnd w:id="919"/>
    <w:bookmarkStart w:name="z993" w:id="920"/>
    <w:p>
      <w:pPr>
        <w:spacing w:after="0"/>
        <w:ind w:left="0"/>
        <w:jc w:val="both"/>
      </w:pPr>
      <w:r>
        <w:rPr>
          <w:rFonts w:ascii="Times New Roman"/>
          <w:b w:val="false"/>
          <w:i w:val="false"/>
          <w:color w:val="000000"/>
          <w:sz w:val="28"/>
        </w:rPr>
        <w:t>
      1 – да             2 – нет             3 – возможно, пока не знаю</w:t>
      </w:r>
    </w:p>
    <w:bookmarkEnd w:id="920"/>
    <w:bookmarkStart w:name="z994" w:id="921"/>
    <w:p>
      <w:pPr>
        <w:spacing w:after="0"/>
        <w:ind w:left="0"/>
        <w:jc w:val="both"/>
      </w:pPr>
      <w:r>
        <w:rPr>
          <w:rFonts w:ascii="Times New Roman"/>
          <w:b w:val="false"/>
          <w:i w:val="false"/>
          <w:color w:val="000000"/>
          <w:sz w:val="28"/>
        </w:rPr>
        <w:t>
      6.02 Назовите месяц и год, когда ребенок должен родиться.</w:t>
      </w:r>
    </w:p>
    <w:bookmarkEnd w:id="9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922"/>
          <w:p>
            <w:pPr>
              <w:spacing w:after="20"/>
              <w:ind w:left="20"/>
              <w:jc w:val="both"/>
            </w:pPr>
            <w:r>
              <w:rPr>
                <w:rFonts w:ascii="Times New Roman"/>
                <w:b w:val="false"/>
                <w:i w:val="false"/>
                <w:color w:val="000000"/>
                <w:sz w:val="20"/>
              </w:rPr>
              <w:t>
месяц</w:t>
            </w:r>
          </w:p>
          <w:bookmarkEnd w:id="9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996" w:id="923"/>
    <w:p>
      <w:pPr>
        <w:spacing w:after="0"/>
        <w:ind w:left="0"/>
        <w:jc w:val="both"/>
      </w:pPr>
      <w:r>
        <w:rPr>
          <w:rFonts w:ascii="Times New Roman"/>
          <w:b w:val="false"/>
          <w:i w:val="false"/>
          <w:color w:val="000000"/>
          <w:sz w:val="28"/>
        </w:rPr>
        <w:t xml:space="preserve">
      6.03 Непосредственно перед началом беременности Вы намеревались заводить ребенка/еще одного ребенка? </w:t>
      </w:r>
    </w:p>
    <w:bookmarkEnd w:id="923"/>
    <w:bookmarkStart w:name="z997" w:id="924"/>
    <w:p>
      <w:pPr>
        <w:spacing w:after="0"/>
        <w:ind w:left="0"/>
        <w:jc w:val="both"/>
      </w:pPr>
      <w:r>
        <w:rPr>
          <w:rFonts w:ascii="Times New Roman"/>
          <w:b w:val="false"/>
          <w:i w:val="false"/>
          <w:color w:val="000000"/>
          <w:sz w:val="28"/>
        </w:rPr>
        <w:t>
      1 – да             2 – нет             3 – не уверен(а)</w:t>
      </w:r>
    </w:p>
    <w:bookmarkEnd w:id="924"/>
    <w:bookmarkStart w:name="z998" w:id="925"/>
    <w:p>
      <w:pPr>
        <w:spacing w:after="0"/>
        <w:ind w:left="0"/>
        <w:jc w:val="both"/>
      </w:pPr>
      <w:r>
        <w:rPr>
          <w:rFonts w:ascii="Times New Roman"/>
          <w:b w:val="false"/>
          <w:i w:val="false"/>
          <w:color w:val="000000"/>
          <w:sz w:val="28"/>
        </w:rPr>
        <w:t>
      6.04 Эта беременность наступила раньше, позже, чем Вы хотели, или примерно вовремя?</w:t>
      </w:r>
    </w:p>
    <w:bookmarkEnd w:id="925"/>
    <w:bookmarkStart w:name="z999" w:id="926"/>
    <w:p>
      <w:pPr>
        <w:spacing w:after="0"/>
        <w:ind w:left="0"/>
        <w:jc w:val="both"/>
      </w:pPr>
      <w:r>
        <w:rPr>
          <w:rFonts w:ascii="Times New Roman"/>
          <w:b w:val="false"/>
          <w:i w:val="false"/>
          <w:color w:val="000000"/>
          <w:sz w:val="28"/>
        </w:rPr>
        <w:t>
      1 – раньше             2 – позже             3 – примерно вовремя</w:t>
      </w:r>
    </w:p>
    <w:bookmarkEnd w:id="926"/>
    <w:bookmarkStart w:name="z1000" w:id="927"/>
    <w:p>
      <w:pPr>
        <w:spacing w:after="0"/>
        <w:ind w:left="0"/>
        <w:jc w:val="both"/>
      </w:pPr>
      <w:r>
        <w:rPr>
          <w:rFonts w:ascii="Times New Roman"/>
          <w:b w:val="false"/>
          <w:i w:val="false"/>
          <w:color w:val="000000"/>
          <w:sz w:val="28"/>
        </w:rPr>
        <w:t>
      6.2 Способность к деторождению</w:t>
      </w:r>
    </w:p>
    <w:bookmarkEnd w:id="927"/>
    <w:bookmarkStart w:name="z1001" w:id="928"/>
    <w:p>
      <w:pPr>
        <w:spacing w:after="0"/>
        <w:ind w:left="0"/>
        <w:jc w:val="both"/>
      </w:pPr>
      <w:r>
        <w:rPr>
          <w:rFonts w:ascii="Times New Roman"/>
          <w:b w:val="false"/>
          <w:i w:val="false"/>
          <w:color w:val="000000"/>
          <w:sz w:val="28"/>
        </w:rPr>
        <w:t>
      6.05 Способны ли Вы физически иметь ребенка/еще одного ребенка?</w:t>
      </w:r>
    </w:p>
    <w:bookmarkEnd w:id="928"/>
    <w:bookmarkStart w:name="z1002" w:id="929"/>
    <w:p>
      <w:pPr>
        <w:spacing w:after="0"/>
        <w:ind w:left="0"/>
        <w:jc w:val="both"/>
      </w:pPr>
      <w:r>
        <w:rPr>
          <w:rFonts w:ascii="Times New Roman"/>
          <w:b w:val="false"/>
          <w:i w:val="false"/>
          <w:color w:val="000000"/>
          <w:sz w:val="28"/>
        </w:rPr>
        <w:t xml:space="preserve">
      1 – определенно нет </w:t>
      </w:r>
    </w:p>
    <w:bookmarkEnd w:id="929"/>
    <w:bookmarkStart w:name="z1003" w:id="930"/>
    <w:p>
      <w:pPr>
        <w:spacing w:after="0"/>
        <w:ind w:left="0"/>
        <w:jc w:val="both"/>
      </w:pPr>
      <w:r>
        <w:rPr>
          <w:rFonts w:ascii="Times New Roman"/>
          <w:b w:val="false"/>
          <w:i w:val="false"/>
          <w:color w:val="000000"/>
          <w:sz w:val="28"/>
        </w:rPr>
        <w:t xml:space="preserve">
      2 – вероятно нет </w:t>
      </w:r>
    </w:p>
    <w:bookmarkEnd w:id="930"/>
    <w:bookmarkStart w:name="z1004" w:id="931"/>
    <w:p>
      <w:pPr>
        <w:spacing w:after="0"/>
        <w:ind w:left="0"/>
        <w:jc w:val="both"/>
      </w:pPr>
      <w:r>
        <w:rPr>
          <w:rFonts w:ascii="Times New Roman"/>
          <w:b w:val="false"/>
          <w:i w:val="false"/>
          <w:color w:val="000000"/>
          <w:sz w:val="28"/>
        </w:rPr>
        <w:t>
      3 – вероятно да</w:t>
      </w:r>
    </w:p>
    <w:bookmarkEnd w:id="931"/>
    <w:bookmarkStart w:name="z1005" w:id="932"/>
    <w:p>
      <w:pPr>
        <w:spacing w:after="0"/>
        <w:ind w:left="0"/>
        <w:jc w:val="both"/>
      </w:pPr>
      <w:r>
        <w:rPr>
          <w:rFonts w:ascii="Times New Roman"/>
          <w:b w:val="false"/>
          <w:i w:val="false"/>
          <w:color w:val="000000"/>
          <w:sz w:val="28"/>
        </w:rPr>
        <w:t>
      4 – определенно да</w:t>
      </w:r>
    </w:p>
    <w:bookmarkEnd w:id="932"/>
    <w:bookmarkStart w:name="z1006" w:id="933"/>
    <w:p>
      <w:pPr>
        <w:spacing w:after="0"/>
        <w:ind w:left="0"/>
        <w:jc w:val="both"/>
      </w:pPr>
      <w:r>
        <w:rPr>
          <w:rFonts w:ascii="Times New Roman"/>
          <w:b w:val="false"/>
          <w:i w:val="false"/>
          <w:color w:val="000000"/>
          <w:sz w:val="28"/>
        </w:rPr>
        <w:t xml:space="preserve">
      97 – не знаю </w:t>
      </w:r>
    </w:p>
    <w:bookmarkEnd w:id="933"/>
    <w:bookmarkStart w:name="z1007" w:id="934"/>
    <w:p>
      <w:pPr>
        <w:spacing w:after="0"/>
        <w:ind w:left="0"/>
        <w:jc w:val="both"/>
      </w:pPr>
      <w:r>
        <w:rPr>
          <w:rFonts w:ascii="Times New Roman"/>
          <w:b w:val="false"/>
          <w:i w:val="false"/>
          <w:color w:val="000000"/>
          <w:sz w:val="28"/>
        </w:rPr>
        <w:t>
      6.06 a. Вам проведена стерилизация или операция, из-за которой вы неспособны иметь ребенка/еще детей?</w:t>
      </w:r>
    </w:p>
    <w:bookmarkEnd w:id="934"/>
    <w:bookmarkStart w:name="z1008" w:id="935"/>
    <w:p>
      <w:pPr>
        <w:spacing w:after="0"/>
        <w:ind w:left="0"/>
        <w:jc w:val="both"/>
      </w:pPr>
      <w:r>
        <w:rPr>
          <w:rFonts w:ascii="Times New Roman"/>
          <w:b w:val="false"/>
          <w:i w:val="false"/>
          <w:color w:val="000000"/>
          <w:sz w:val="28"/>
        </w:rPr>
        <w:t xml:space="preserve">
      1 – да       2 – нет                   98 – отказ от ответа </w:t>
      </w:r>
    </w:p>
    <w:bookmarkEnd w:id="935"/>
    <w:bookmarkStart w:name="z1009" w:id="936"/>
    <w:p>
      <w:pPr>
        <w:spacing w:after="0"/>
        <w:ind w:left="0"/>
        <w:jc w:val="both"/>
      </w:pPr>
      <w:r>
        <w:rPr>
          <w:rFonts w:ascii="Times New Roman"/>
          <w:b w:val="false"/>
          <w:i w:val="false"/>
          <w:color w:val="000000"/>
          <w:sz w:val="28"/>
        </w:rPr>
        <w:t>
      б. Назовите месяц и год, когда проводилась такая операция.</w:t>
      </w:r>
    </w:p>
    <w:bookmarkEnd w:id="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937"/>
          <w:p>
            <w:pPr>
              <w:spacing w:after="20"/>
              <w:ind w:left="20"/>
              <w:jc w:val="both"/>
            </w:pPr>
            <w:r>
              <w:rPr>
                <w:rFonts w:ascii="Times New Roman"/>
                <w:b w:val="false"/>
                <w:i w:val="false"/>
                <w:color w:val="000000"/>
                <w:sz w:val="20"/>
              </w:rPr>
              <w:t>
месяц</w:t>
            </w:r>
          </w:p>
          <w:bookmarkEnd w:id="9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011" w:id="938"/>
    <w:p>
      <w:pPr>
        <w:spacing w:after="0"/>
        <w:ind w:left="0"/>
        <w:jc w:val="both"/>
      </w:pPr>
      <w:r>
        <w:rPr>
          <w:rFonts w:ascii="Times New Roman"/>
          <w:b w:val="false"/>
          <w:i w:val="false"/>
          <w:color w:val="000000"/>
          <w:sz w:val="28"/>
        </w:rPr>
        <w:t>
      6.07 Назовите месяц и год, когда Вы обнаружили, что (скорее всего) больше не сможете иметь ребенка/еще детей?</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939"/>
          <w:p>
            <w:pPr>
              <w:spacing w:after="20"/>
              <w:ind w:left="20"/>
              <w:jc w:val="both"/>
            </w:pPr>
            <w:r>
              <w:rPr>
                <w:rFonts w:ascii="Times New Roman"/>
                <w:b w:val="false"/>
                <w:i w:val="false"/>
                <w:color w:val="000000"/>
                <w:sz w:val="20"/>
              </w:rPr>
              <w:t>
месяц</w:t>
            </w:r>
          </w:p>
          <w:bookmarkEnd w:id="9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не могу сказать</w:t>
            </w:r>
          </w:p>
        </w:tc>
      </w:tr>
    </w:tbl>
    <w:bookmarkStart w:name="z1013" w:id="940"/>
    <w:p>
      <w:pPr>
        <w:spacing w:after="0"/>
        <w:ind w:left="0"/>
        <w:jc w:val="both"/>
      </w:pPr>
      <w:r>
        <w:rPr>
          <w:rFonts w:ascii="Times New Roman"/>
          <w:b w:val="false"/>
          <w:i w:val="false"/>
          <w:color w:val="000000"/>
          <w:sz w:val="28"/>
        </w:rPr>
        <w:t>
      6.08 Насколько Вам известно, Ваш(а) текущий(ая) партнер(ша)/супруг(а) физически способен(а) иметь своего ребенка/детей, если бы он/она этого захотел(а)?</w:t>
      </w:r>
    </w:p>
    <w:bookmarkEnd w:id="940"/>
    <w:bookmarkStart w:name="z1014" w:id="941"/>
    <w:p>
      <w:pPr>
        <w:spacing w:after="0"/>
        <w:ind w:left="0"/>
        <w:jc w:val="both"/>
      </w:pPr>
      <w:r>
        <w:rPr>
          <w:rFonts w:ascii="Times New Roman"/>
          <w:b w:val="false"/>
          <w:i w:val="false"/>
          <w:color w:val="000000"/>
          <w:sz w:val="28"/>
        </w:rPr>
        <w:t>
      1 – определенно нет</w:t>
      </w:r>
    </w:p>
    <w:bookmarkEnd w:id="941"/>
    <w:bookmarkStart w:name="z1015" w:id="942"/>
    <w:p>
      <w:pPr>
        <w:spacing w:after="0"/>
        <w:ind w:left="0"/>
        <w:jc w:val="both"/>
      </w:pPr>
      <w:r>
        <w:rPr>
          <w:rFonts w:ascii="Times New Roman"/>
          <w:b w:val="false"/>
          <w:i w:val="false"/>
          <w:color w:val="000000"/>
          <w:sz w:val="28"/>
        </w:rPr>
        <w:t>
      2 – вероятно нет</w:t>
      </w:r>
    </w:p>
    <w:bookmarkEnd w:id="942"/>
    <w:bookmarkStart w:name="z1016" w:id="943"/>
    <w:p>
      <w:pPr>
        <w:spacing w:after="0"/>
        <w:ind w:left="0"/>
        <w:jc w:val="both"/>
      </w:pPr>
      <w:r>
        <w:rPr>
          <w:rFonts w:ascii="Times New Roman"/>
          <w:b w:val="false"/>
          <w:i w:val="false"/>
          <w:color w:val="000000"/>
          <w:sz w:val="28"/>
        </w:rPr>
        <w:t>
      3 – вероятно да</w:t>
      </w:r>
    </w:p>
    <w:bookmarkEnd w:id="943"/>
    <w:bookmarkStart w:name="z1017" w:id="944"/>
    <w:p>
      <w:pPr>
        <w:spacing w:after="0"/>
        <w:ind w:left="0"/>
        <w:jc w:val="both"/>
      </w:pPr>
      <w:r>
        <w:rPr>
          <w:rFonts w:ascii="Times New Roman"/>
          <w:b w:val="false"/>
          <w:i w:val="false"/>
          <w:color w:val="000000"/>
          <w:sz w:val="28"/>
        </w:rPr>
        <w:t>
      4 – определенно да</w:t>
      </w:r>
    </w:p>
    <w:bookmarkEnd w:id="944"/>
    <w:bookmarkStart w:name="z1018" w:id="945"/>
    <w:p>
      <w:pPr>
        <w:spacing w:after="0"/>
        <w:ind w:left="0"/>
        <w:jc w:val="both"/>
      </w:pPr>
      <w:r>
        <w:rPr>
          <w:rFonts w:ascii="Times New Roman"/>
          <w:b w:val="false"/>
          <w:i w:val="false"/>
          <w:color w:val="000000"/>
          <w:sz w:val="28"/>
        </w:rPr>
        <w:t>
      97 – не знаю</w:t>
      </w:r>
    </w:p>
    <w:bookmarkEnd w:id="945"/>
    <w:bookmarkStart w:name="z1019" w:id="946"/>
    <w:p>
      <w:pPr>
        <w:spacing w:after="0"/>
        <w:ind w:left="0"/>
        <w:jc w:val="both"/>
      </w:pPr>
      <w:r>
        <w:rPr>
          <w:rFonts w:ascii="Times New Roman"/>
          <w:b w:val="false"/>
          <w:i w:val="false"/>
          <w:color w:val="000000"/>
          <w:sz w:val="28"/>
        </w:rPr>
        <w:t>
      6.09 a. Вашему(ей) партнеру(ше)/супругу(е) когда-либо проводилась стерилизация или операция, из-за которой он/она не способен(на) иметь ребенка/еще детей?</w:t>
      </w:r>
    </w:p>
    <w:bookmarkEnd w:id="946"/>
    <w:bookmarkStart w:name="z1020" w:id="947"/>
    <w:p>
      <w:pPr>
        <w:spacing w:after="0"/>
        <w:ind w:left="0"/>
        <w:jc w:val="both"/>
      </w:pPr>
      <w:r>
        <w:rPr>
          <w:rFonts w:ascii="Times New Roman"/>
          <w:b w:val="false"/>
          <w:i w:val="false"/>
          <w:color w:val="000000"/>
          <w:sz w:val="28"/>
        </w:rPr>
        <w:t>
      1 – да       2 – нет             98 – отказ от ответа</w:t>
      </w:r>
    </w:p>
    <w:bookmarkEnd w:id="947"/>
    <w:bookmarkStart w:name="z1021" w:id="948"/>
    <w:p>
      <w:pPr>
        <w:spacing w:after="0"/>
        <w:ind w:left="0"/>
        <w:jc w:val="both"/>
      </w:pPr>
      <w:r>
        <w:rPr>
          <w:rFonts w:ascii="Times New Roman"/>
          <w:b w:val="false"/>
          <w:i w:val="false"/>
          <w:color w:val="000000"/>
          <w:sz w:val="28"/>
        </w:rPr>
        <w:t>
      б. Назовите месяц и год, когда проводилась такая операция.</w:t>
      </w:r>
    </w:p>
    <w:bookmarkEnd w:id="9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949"/>
          <w:p>
            <w:pPr>
              <w:spacing w:after="20"/>
              <w:ind w:left="20"/>
              <w:jc w:val="both"/>
            </w:pPr>
            <w:r>
              <w:rPr>
                <w:rFonts w:ascii="Times New Roman"/>
                <w:b w:val="false"/>
                <w:i w:val="false"/>
                <w:color w:val="000000"/>
                <w:sz w:val="20"/>
              </w:rPr>
              <w:t>
месяц</w:t>
            </w:r>
          </w:p>
          <w:bookmarkEnd w:id="9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затрудняюсь ответить</w:t>
            </w:r>
          </w:p>
        </w:tc>
      </w:tr>
    </w:tbl>
    <w:bookmarkStart w:name="z1023" w:id="950"/>
    <w:p>
      <w:pPr>
        <w:spacing w:after="0"/>
        <w:ind w:left="0"/>
        <w:jc w:val="both"/>
      </w:pPr>
      <w:r>
        <w:rPr>
          <w:rFonts w:ascii="Times New Roman"/>
          <w:b w:val="false"/>
          <w:i w:val="false"/>
          <w:color w:val="000000"/>
          <w:sz w:val="28"/>
        </w:rPr>
        <w:t>
      6.10 а. Вы (или Ваш(а) текущий(ая) партнер(ша)/супруг(а)) в настоящее время пытаетесь забеременеть?</w:t>
      </w:r>
    </w:p>
    <w:bookmarkEnd w:id="950"/>
    <w:bookmarkStart w:name="z1024" w:id="951"/>
    <w:p>
      <w:pPr>
        <w:spacing w:after="0"/>
        <w:ind w:left="0"/>
        <w:jc w:val="both"/>
      </w:pPr>
      <w:r>
        <w:rPr>
          <w:rFonts w:ascii="Times New Roman"/>
          <w:b w:val="false"/>
          <w:i w:val="false"/>
          <w:color w:val="000000"/>
          <w:sz w:val="28"/>
        </w:rPr>
        <w:t>
       1 – да       2 – нет</w:t>
      </w:r>
    </w:p>
    <w:bookmarkEnd w:id="951"/>
    <w:bookmarkStart w:name="z1025" w:id="952"/>
    <w:p>
      <w:pPr>
        <w:spacing w:after="0"/>
        <w:ind w:left="0"/>
        <w:jc w:val="both"/>
      </w:pPr>
      <w:r>
        <w:rPr>
          <w:rFonts w:ascii="Times New Roman"/>
          <w:b w:val="false"/>
          <w:i w:val="false"/>
          <w:color w:val="000000"/>
          <w:sz w:val="28"/>
        </w:rPr>
        <w:t>
      б. Когда Вы (или Ваш(а) текущий(ая) партнер(ша)/супруг(а)) впервые пытались забеременеть?</w:t>
      </w:r>
    </w:p>
    <w:bookmarkEnd w:id="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953"/>
          <w:p>
            <w:pPr>
              <w:spacing w:after="20"/>
              <w:ind w:left="20"/>
              <w:jc w:val="both"/>
            </w:pPr>
            <w:r>
              <w:rPr>
                <w:rFonts w:ascii="Times New Roman"/>
                <w:b w:val="false"/>
                <w:i w:val="false"/>
                <w:color w:val="000000"/>
                <w:sz w:val="20"/>
              </w:rPr>
              <w:t>
месяц</w:t>
            </w:r>
          </w:p>
          <w:bookmarkEnd w:id="9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 не знаю, затрудняюсь ответить</w:t>
            </w:r>
          </w:p>
        </w:tc>
      </w:tr>
    </w:tbl>
    <w:bookmarkStart w:name="z1027" w:id="954"/>
    <w:p>
      <w:pPr>
        <w:spacing w:after="0"/>
        <w:ind w:left="0"/>
        <w:jc w:val="both"/>
      </w:pPr>
      <w:r>
        <w:rPr>
          <w:rFonts w:ascii="Times New Roman"/>
          <w:b w:val="false"/>
          <w:i w:val="false"/>
          <w:color w:val="000000"/>
          <w:sz w:val="28"/>
        </w:rPr>
        <w:t>
      в. Вы (или Ваш(а) текущий(ая) партнер(ша)/супруг(а) в настоящее время делаете что-либо из перечисленного на этой карточке, чтобы Вы (Ваш(а) партнер(ша)/супруг(а) могли забеременеть? Пожалуйста, перечислите все, что Вы делаете</w:t>
      </w:r>
    </w:p>
    <w:bookmarkEnd w:id="954"/>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6.10</w:t>
      </w:r>
      <w:r>
        <w:rPr>
          <w:rFonts w:ascii="Times New Roman"/>
          <w:b w:val="false"/>
          <w:i w:val="false"/>
          <w:color w:val="000000"/>
          <w:sz w:val="28"/>
        </w:rPr>
        <w:t>6.10</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Лечение</w:t>
      </w:r>
      <w:r>
        <w:rPr>
          <w:rFonts w:ascii="Times New Roman"/>
          <w:b w:val="false"/>
          <w:i w:val="false"/>
          <w:color w:val="000000"/>
          <w:sz w:val="28"/>
        </w:rPr>
        <w:t xml:space="preserve"> </w:t>
      </w:r>
      <w:r>
        <w:rPr>
          <w:rFonts w:ascii="Times New Roman"/>
          <w:b w:val="false"/>
          <w:i/>
          <w:color w:val="000000"/>
          <w:sz w:val="28"/>
        </w:rPr>
        <w:t>бесплодия.</w:t>
      </w:r>
    </w:p>
    <w:bookmarkStart w:name="z1028" w:id="955"/>
    <w:p>
      <w:pPr>
        <w:spacing w:after="0"/>
        <w:ind w:left="0"/>
        <w:jc w:val="both"/>
      </w:pPr>
      <w:r>
        <w:rPr>
          <w:rFonts w:ascii="Times New Roman"/>
          <w:b w:val="false"/>
          <w:i w:val="false"/>
          <w:color w:val="000000"/>
          <w:sz w:val="28"/>
        </w:rPr>
        <w:t>
      1 – лекарственное лечение</w:t>
      </w:r>
    </w:p>
    <w:bookmarkEnd w:id="955"/>
    <w:bookmarkStart w:name="z1029" w:id="956"/>
    <w:p>
      <w:pPr>
        <w:spacing w:after="0"/>
        <w:ind w:left="0"/>
        <w:jc w:val="both"/>
      </w:pPr>
      <w:r>
        <w:rPr>
          <w:rFonts w:ascii="Times New Roman"/>
          <w:b w:val="false"/>
          <w:i w:val="false"/>
          <w:color w:val="000000"/>
          <w:sz w:val="28"/>
        </w:rPr>
        <w:t>
      2 – методы определения времени овуляции</w:t>
      </w:r>
    </w:p>
    <w:bookmarkEnd w:id="956"/>
    <w:bookmarkStart w:name="z1030" w:id="957"/>
    <w:p>
      <w:pPr>
        <w:spacing w:after="0"/>
        <w:ind w:left="0"/>
        <w:jc w:val="both"/>
      </w:pPr>
      <w:r>
        <w:rPr>
          <w:rFonts w:ascii="Times New Roman"/>
          <w:b w:val="false"/>
          <w:i w:val="false"/>
          <w:color w:val="000000"/>
          <w:sz w:val="28"/>
        </w:rPr>
        <w:t>
      3 – экстракорпоральное оплодотворение (ЭКО) или введение сперматозоида в цитоплазму ооцита (ИКСИ)</w:t>
      </w:r>
    </w:p>
    <w:bookmarkEnd w:id="957"/>
    <w:bookmarkStart w:name="z1031" w:id="958"/>
    <w:p>
      <w:pPr>
        <w:spacing w:after="0"/>
        <w:ind w:left="0"/>
        <w:jc w:val="both"/>
      </w:pPr>
      <w:r>
        <w:rPr>
          <w:rFonts w:ascii="Times New Roman"/>
          <w:b w:val="false"/>
          <w:i w:val="false"/>
          <w:color w:val="000000"/>
          <w:sz w:val="28"/>
        </w:rPr>
        <w:t>
      4 – хирургическая операция</w:t>
      </w:r>
    </w:p>
    <w:bookmarkEnd w:id="958"/>
    <w:bookmarkStart w:name="z1032" w:id="959"/>
    <w:p>
      <w:pPr>
        <w:spacing w:after="0"/>
        <w:ind w:left="0"/>
        <w:jc w:val="both"/>
      </w:pPr>
      <w:r>
        <w:rPr>
          <w:rFonts w:ascii="Times New Roman"/>
          <w:b w:val="false"/>
          <w:i w:val="false"/>
          <w:color w:val="000000"/>
          <w:sz w:val="28"/>
        </w:rPr>
        <w:t>
      5 – искусственное оплодотворение</w:t>
      </w:r>
    </w:p>
    <w:bookmarkEnd w:id="959"/>
    <w:bookmarkStart w:name="z1033" w:id="960"/>
    <w:p>
      <w:pPr>
        <w:spacing w:after="0"/>
        <w:ind w:left="0"/>
        <w:jc w:val="both"/>
      </w:pPr>
      <w:r>
        <w:rPr>
          <w:rFonts w:ascii="Times New Roman"/>
          <w:b w:val="false"/>
          <w:i w:val="false"/>
          <w:color w:val="000000"/>
          <w:sz w:val="28"/>
        </w:rPr>
        <w:t>
      6 – другие методы лечения</w:t>
      </w:r>
    </w:p>
    <w:bookmarkEnd w:id="960"/>
    <w:bookmarkStart w:name="z1034" w:id="961"/>
    <w:p>
      <w:pPr>
        <w:spacing w:after="0"/>
        <w:ind w:left="0"/>
        <w:jc w:val="both"/>
      </w:pPr>
      <w:r>
        <w:rPr>
          <w:rFonts w:ascii="Times New Roman"/>
          <w:b w:val="false"/>
          <w:i w:val="false"/>
          <w:color w:val="000000"/>
          <w:sz w:val="28"/>
        </w:rPr>
        <w:t>
      0 – не использовали или ничего не делали (отсутствует на карточке)</w:t>
      </w:r>
    </w:p>
    <w:bookmarkEnd w:id="961"/>
    <w:bookmarkStart w:name="z1035" w:id="962"/>
    <w:p>
      <w:pPr>
        <w:spacing w:after="0"/>
        <w:ind w:left="0"/>
        <w:jc w:val="both"/>
      </w:pPr>
      <w:r>
        <w:rPr>
          <w:rFonts w:ascii="Times New Roman"/>
          <w:b w:val="false"/>
          <w:i w:val="false"/>
          <w:color w:val="000000"/>
          <w:sz w:val="28"/>
        </w:rPr>
        <w:t>
      6.11 Назовите месяц и год, когда Вы впервые начали предпринимать что-либо, чтобы помочь Вам (Вашему(ей) партнеру(ше)/супругу(е) забеременеть в этот раз?</w:t>
      </w:r>
    </w:p>
    <w:bookmarkEnd w:id="9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963"/>
          <w:p>
            <w:pPr>
              <w:spacing w:after="20"/>
              <w:ind w:left="20"/>
              <w:jc w:val="both"/>
            </w:pPr>
            <w:r>
              <w:rPr>
                <w:rFonts w:ascii="Times New Roman"/>
                <w:b w:val="false"/>
                <w:i w:val="false"/>
                <w:color w:val="000000"/>
                <w:sz w:val="20"/>
              </w:rPr>
              <w:t>
месяц</w:t>
            </w:r>
          </w:p>
          <w:bookmarkEnd w:id="9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037" w:id="964"/>
    <w:p>
      <w:pPr>
        <w:spacing w:after="0"/>
        <w:ind w:left="0"/>
        <w:jc w:val="both"/>
      </w:pPr>
      <w:r>
        <w:rPr>
          <w:rFonts w:ascii="Times New Roman"/>
          <w:b w:val="false"/>
          <w:i w:val="false"/>
          <w:color w:val="000000"/>
          <w:sz w:val="28"/>
        </w:rPr>
        <w:t xml:space="preserve">
      6.12 На данный момент Вы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Ваш(а)</w:t>
      </w:r>
      <w:r>
        <w:rPr>
          <w:rFonts w:ascii="Times New Roman"/>
          <w:b w:val="false"/>
          <w:i w:val="false"/>
          <w:color w:val="000000"/>
          <w:sz w:val="28"/>
        </w:rPr>
        <w:t xml:space="preserve"> </w:t>
      </w:r>
      <w:r>
        <w:rPr>
          <w:rFonts w:ascii="Times New Roman"/>
          <w:b w:val="false"/>
          <w:i/>
          <w:color w:val="000000"/>
          <w:sz w:val="28"/>
        </w:rPr>
        <w:t>партнер(ша)/супруг(а)]</w:t>
      </w:r>
      <w:r>
        <w:rPr>
          <w:rFonts w:ascii="Times New Roman"/>
          <w:b w:val="false"/>
          <w:i w:val="false"/>
          <w:color w:val="000000"/>
          <w:sz w:val="28"/>
        </w:rPr>
        <w:t xml:space="preserve"> используете или делаете что-либо из перечисленного на этой карточке, чтобы предупредить беременность? Пожалуйста, перечислите все, что Вы используете или делаете.</w:t>
      </w:r>
    </w:p>
    <w:bookmarkEnd w:id="964"/>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val="false"/>
          <w:color w:val="000000"/>
          <w:sz w:val="28"/>
        </w:rPr>
        <w:t>0</w:t>
      </w:r>
      <w:r>
        <w:rPr>
          <w:rFonts w:ascii="Times New Roman"/>
          <w:b w:val="false"/>
          <w:i w:val="false"/>
          <w:color w:val="000000"/>
          <w:sz w:val="28"/>
        </w:rPr>
        <w:t>6.12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Контрацепция</w:t>
      </w:r>
    </w:p>
    <w:bookmarkStart w:name="z1038" w:id="965"/>
    <w:p>
      <w:pPr>
        <w:spacing w:after="0"/>
        <w:ind w:left="0"/>
        <w:jc w:val="both"/>
      </w:pPr>
      <w:r>
        <w:rPr>
          <w:rFonts w:ascii="Times New Roman"/>
          <w:b w:val="false"/>
          <w:i w:val="false"/>
          <w:color w:val="000000"/>
          <w:sz w:val="28"/>
        </w:rPr>
        <w:t>
      1 – презерватив</w:t>
      </w:r>
    </w:p>
    <w:bookmarkEnd w:id="965"/>
    <w:bookmarkStart w:name="z1039" w:id="966"/>
    <w:p>
      <w:pPr>
        <w:spacing w:after="0"/>
        <w:ind w:left="0"/>
        <w:jc w:val="both"/>
      </w:pPr>
      <w:r>
        <w:rPr>
          <w:rFonts w:ascii="Times New Roman"/>
          <w:b w:val="false"/>
          <w:i w:val="false"/>
          <w:color w:val="000000"/>
          <w:sz w:val="28"/>
        </w:rPr>
        <w:t>
      2 – таблетки</w:t>
      </w:r>
    </w:p>
    <w:bookmarkEnd w:id="966"/>
    <w:bookmarkStart w:name="z1040" w:id="967"/>
    <w:p>
      <w:pPr>
        <w:spacing w:after="0"/>
        <w:ind w:left="0"/>
        <w:jc w:val="both"/>
      </w:pPr>
      <w:r>
        <w:rPr>
          <w:rFonts w:ascii="Times New Roman"/>
          <w:b w:val="false"/>
          <w:i w:val="false"/>
          <w:color w:val="000000"/>
          <w:sz w:val="28"/>
        </w:rPr>
        <w:t>
      3 – внутриматочное средство (спираль, петля)</w:t>
      </w:r>
    </w:p>
    <w:bookmarkEnd w:id="967"/>
    <w:bookmarkStart w:name="z1041" w:id="968"/>
    <w:p>
      <w:pPr>
        <w:spacing w:after="0"/>
        <w:ind w:left="0"/>
        <w:jc w:val="both"/>
      </w:pPr>
      <w:r>
        <w:rPr>
          <w:rFonts w:ascii="Times New Roman"/>
          <w:b w:val="false"/>
          <w:i w:val="false"/>
          <w:color w:val="000000"/>
          <w:sz w:val="28"/>
        </w:rPr>
        <w:t>
      4 – диафрагма/шеечный колпачок</w:t>
      </w:r>
    </w:p>
    <w:bookmarkEnd w:id="968"/>
    <w:bookmarkStart w:name="z1042" w:id="969"/>
    <w:p>
      <w:pPr>
        <w:spacing w:after="0"/>
        <w:ind w:left="0"/>
        <w:jc w:val="both"/>
      </w:pPr>
      <w:r>
        <w:rPr>
          <w:rFonts w:ascii="Times New Roman"/>
          <w:b w:val="false"/>
          <w:i w:val="false"/>
          <w:color w:val="000000"/>
          <w:sz w:val="28"/>
        </w:rPr>
        <w:t>
      5 – пена/крем/желе/суппозиторий</w:t>
      </w:r>
    </w:p>
    <w:bookmarkEnd w:id="969"/>
    <w:bookmarkStart w:name="z1043" w:id="970"/>
    <w:p>
      <w:pPr>
        <w:spacing w:after="0"/>
        <w:ind w:left="0"/>
        <w:jc w:val="both"/>
      </w:pPr>
      <w:r>
        <w:rPr>
          <w:rFonts w:ascii="Times New Roman"/>
          <w:b w:val="false"/>
          <w:i w:val="false"/>
          <w:color w:val="000000"/>
          <w:sz w:val="28"/>
        </w:rPr>
        <w:t>
      6 – инъекционные препараты (например, депо-провера)</w:t>
      </w:r>
    </w:p>
    <w:bookmarkEnd w:id="970"/>
    <w:bookmarkStart w:name="z1044" w:id="971"/>
    <w:p>
      <w:pPr>
        <w:spacing w:after="0"/>
        <w:ind w:left="0"/>
        <w:jc w:val="both"/>
      </w:pPr>
      <w:r>
        <w:rPr>
          <w:rFonts w:ascii="Times New Roman"/>
          <w:b w:val="false"/>
          <w:i w:val="false"/>
          <w:color w:val="000000"/>
          <w:sz w:val="28"/>
        </w:rPr>
        <w:t>
      7 – имплантационные контрацептивы (например, норплант)</w:t>
      </w:r>
    </w:p>
    <w:bookmarkEnd w:id="971"/>
    <w:bookmarkStart w:name="z1045" w:id="972"/>
    <w:p>
      <w:pPr>
        <w:spacing w:after="0"/>
        <w:ind w:left="0"/>
        <w:jc w:val="both"/>
      </w:pPr>
      <w:r>
        <w:rPr>
          <w:rFonts w:ascii="Times New Roman"/>
          <w:b w:val="false"/>
          <w:i w:val="false"/>
          <w:color w:val="000000"/>
          <w:sz w:val="28"/>
        </w:rPr>
        <w:t>
      8 – персона (портативный монитор и комплект тест-полосок для определения ежемесячных колебаний концентрации половых гормонов в моче женщины)</w:t>
      </w:r>
    </w:p>
    <w:bookmarkEnd w:id="972"/>
    <w:bookmarkStart w:name="z1046" w:id="973"/>
    <w:p>
      <w:pPr>
        <w:spacing w:after="0"/>
        <w:ind w:left="0"/>
        <w:jc w:val="both"/>
      </w:pPr>
      <w:r>
        <w:rPr>
          <w:rFonts w:ascii="Times New Roman"/>
          <w:b w:val="false"/>
          <w:i w:val="false"/>
          <w:color w:val="000000"/>
          <w:sz w:val="28"/>
        </w:rPr>
        <w:t>
      9 – экстренная гормональная контрацепция (таблетки, принимаемые на следующий день утром)</w:t>
      </w:r>
    </w:p>
    <w:bookmarkEnd w:id="973"/>
    <w:bookmarkStart w:name="z1047" w:id="974"/>
    <w:p>
      <w:pPr>
        <w:spacing w:after="0"/>
        <w:ind w:left="0"/>
        <w:jc w:val="both"/>
      </w:pPr>
      <w:r>
        <w:rPr>
          <w:rFonts w:ascii="Times New Roman"/>
          <w:b w:val="false"/>
          <w:i w:val="false"/>
          <w:color w:val="000000"/>
          <w:sz w:val="28"/>
        </w:rPr>
        <w:t>
      10 – прерванный половой акт</w:t>
      </w:r>
    </w:p>
    <w:bookmarkEnd w:id="974"/>
    <w:bookmarkStart w:name="z1048" w:id="975"/>
    <w:p>
      <w:pPr>
        <w:spacing w:after="0"/>
        <w:ind w:left="0"/>
        <w:jc w:val="both"/>
      </w:pPr>
      <w:r>
        <w:rPr>
          <w:rFonts w:ascii="Times New Roman"/>
          <w:b w:val="false"/>
          <w:i w:val="false"/>
          <w:color w:val="000000"/>
          <w:sz w:val="28"/>
        </w:rPr>
        <w:t>
      11 – календарный (ритмический) метод</w:t>
      </w:r>
    </w:p>
    <w:bookmarkEnd w:id="975"/>
    <w:bookmarkStart w:name="z1049" w:id="976"/>
    <w:p>
      <w:pPr>
        <w:spacing w:after="0"/>
        <w:ind w:left="0"/>
        <w:jc w:val="both"/>
      </w:pPr>
      <w:r>
        <w:rPr>
          <w:rFonts w:ascii="Times New Roman"/>
          <w:b w:val="false"/>
          <w:i w:val="false"/>
          <w:color w:val="000000"/>
          <w:sz w:val="28"/>
        </w:rPr>
        <w:t>
      0 – не использовали или ничего не делали (отсутствует на карточке)</w:t>
      </w:r>
    </w:p>
    <w:bookmarkEnd w:id="976"/>
    <w:bookmarkStart w:name="z1050" w:id="977"/>
    <w:p>
      <w:pPr>
        <w:spacing w:after="0"/>
        <w:ind w:left="0"/>
        <w:jc w:val="both"/>
      </w:pPr>
      <w:r>
        <w:rPr>
          <w:rFonts w:ascii="Times New Roman"/>
          <w:b w:val="false"/>
          <w:i w:val="false"/>
          <w:color w:val="000000"/>
          <w:sz w:val="28"/>
        </w:rPr>
        <w:t>
      6.13 Назовите месяц и год, когда Вы в последний раз предпринимали что-либо для предупреждения беременности.</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978"/>
          <w:p>
            <w:pPr>
              <w:spacing w:after="20"/>
              <w:ind w:left="20"/>
              <w:jc w:val="both"/>
            </w:pPr>
            <w:r>
              <w:rPr>
                <w:rFonts w:ascii="Times New Roman"/>
                <w:b w:val="false"/>
                <w:i w:val="false"/>
                <w:color w:val="000000"/>
                <w:sz w:val="20"/>
              </w:rPr>
              <w:t>
месяц</w:t>
            </w:r>
          </w:p>
          <w:bookmarkEnd w:id="9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052" w:id="979"/>
    <w:p>
      <w:pPr>
        <w:spacing w:after="0"/>
        <w:ind w:left="0"/>
        <w:jc w:val="both"/>
      </w:pPr>
      <w:r>
        <w:rPr>
          <w:rFonts w:ascii="Times New Roman"/>
          <w:b w:val="false"/>
          <w:i w:val="false"/>
          <w:color w:val="000000"/>
          <w:sz w:val="28"/>
        </w:rPr>
        <w:t>
      0 - не использовали или ничего не делали</w:t>
      </w:r>
    </w:p>
    <w:bookmarkEnd w:id="979"/>
    <w:bookmarkStart w:name="z1053" w:id="980"/>
    <w:p>
      <w:pPr>
        <w:spacing w:after="0"/>
        <w:ind w:left="0"/>
        <w:jc w:val="both"/>
      </w:pPr>
      <w:r>
        <w:rPr>
          <w:rFonts w:ascii="Times New Roman"/>
          <w:b w:val="false"/>
          <w:i w:val="false"/>
          <w:color w:val="000000"/>
          <w:sz w:val="28"/>
        </w:rPr>
        <w:t>
      6.3 Намерения родить детей</w:t>
      </w:r>
    </w:p>
    <w:bookmarkEnd w:id="980"/>
    <w:bookmarkStart w:name="z1054" w:id="981"/>
    <w:p>
      <w:pPr>
        <w:spacing w:after="0"/>
        <w:ind w:left="0"/>
        <w:jc w:val="both"/>
      </w:pPr>
      <w:r>
        <w:rPr>
          <w:rFonts w:ascii="Times New Roman"/>
          <w:b w:val="false"/>
          <w:i w:val="false"/>
          <w:color w:val="000000"/>
          <w:sz w:val="28"/>
        </w:rPr>
        <w:t xml:space="preserve">
      6.14 Вы намереваетесь завести ребенка/еще одного ребенка в течение ближайших трех лет? </w:t>
      </w:r>
    </w:p>
    <w:bookmarkEnd w:id="981"/>
    <w:bookmarkStart w:name="z1055" w:id="982"/>
    <w:p>
      <w:pPr>
        <w:spacing w:after="0"/>
        <w:ind w:left="0"/>
        <w:jc w:val="both"/>
      </w:pPr>
      <w:r>
        <w:rPr>
          <w:rFonts w:ascii="Times New Roman"/>
          <w:b w:val="false"/>
          <w:i w:val="false"/>
          <w:color w:val="000000"/>
          <w:sz w:val="28"/>
        </w:rPr>
        <w:t>
      1 – определенно нет</w:t>
      </w:r>
    </w:p>
    <w:bookmarkEnd w:id="982"/>
    <w:bookmarkStart w:name="z1056" w:id="983"/>
    <w:p>
      <w:pPr>
        <w:spacing w:after="0"/>
        <w:ind w:left="0"/>
        <w:jc w:val="both"/>
      </w:pPr>
      <w:r>
        <w:rPr>
          <w:rFonts w:ascii="Times New Roman"/>
          <w:b w:val="false"/>
          <w:i w:val="false"/>
          <w:color w:val="000000"/>
          <w:sz w:val="28"/>
        </w:rPr>
        <w:t>
      2 – вероятно нет</w:t>
      </w:r>
    </w:p>
    <w:bookmarkEnd w:id="983"/>
    <w:bookmarkStart w:name="z1057" w:id="984"/>
    <w:p>
      <w:pPr>
        <w:spacing w:after="0"/>
        <w:ind w:left="0"/>
        <w:jc w:val="both"/>
      </w:pPr>
      <w:r>
        <w:rPr>
          <w:rFonts w:ascii="Times New Roman"/>
          <w:b w:val="false"/>
          <w:i w:val="false"/>
          <w:color w:val="000000"/>
          <w:sz w:val="28"/>
        </w:rPr>
        <w:t>
      3 – не уверен(а)</w:t>
      </w:r>
    </w:p>
    <w:bookmarkEnd w:id="984"/>
    <w:bookmarkStart w:name="z1058" w:id="985"/>
    <w:p>
      <w:pPr>
        <w:spacing w:after="0"/>
        <w:ind w:left="0"/>
        <w:jc w:val="both"/>
      </w:pPr>
      <w:r>
        <w:rPr>
          <w:rFonts w:ascii="Times New Roman"/>
          <w:b w:val="false"/>
          <w:i w:val="false"/>
          <w:color w:val="000000"/>
          <w:sz w:val="28"/>
        </w:rPr>
        <w:t>
      4 – вероятно да</w:t>
      </w:r>
    </w:p>
    <w:bookmarkEnd w:id="985"/>
    <w:bookmarkStart w:name="z1059" w:id="986"/>
    <w:p>
      <w:pPr>
        <w:spacing w:after="0"/>
        <w:ind w:left="0"/>
        <w:jc w:val="both"/>
      </w:pPr>
      <w:r>
        <w:rPr>
          <w:rFonts w:ascii="Times New Roman"/>
          <w:b w:val="false"/>
          <w:i w:val="false"/>
          <w:color w:val="000000"/>
          <w:sz w:val="28"/>
        </w:rPr>
        <w:t>
      5 – определенно да</w:t>
      </w:r>
    </w:p>
    <w:bookmarkEnd w:id="986"/>
    <w:bookmarkStart w:name="z1060" w:id="987"/>
    <w:p>
      <w:pPr>
        <w:spacing w:after="0"/>
        <w:ind w:left="0"/>
        <w:jc w:val="both"/>
      </w:pPr>
      <w:r>
        <w:rPr>
          <w:rFonts w:ascii="Times New Roman"/>
          <w:b w:val="false"/>
          <w:i w:val="false"/>
          <w:color w:val="000000"/>
          <w:sz w:val="28"/>
        </w:rPr>
        <w:t>
      6.15 Предположим, в ближайшие три года у Вас не родится ребенок/еще один ребенок, намереваетесь ли Вы вообще иметь(еще) биологических детей, усыновлять или брать приемных детей?</w:t>
      </w:r>
    </w:p>
    <w:bookmarkEnd w:id="987"/>
    <w:bookmarkStart w:name="z1061" w:id="988"/>
    <w:p>
      <w:pPr>
        <w:spacing w:after="0"/>
        <w:ind w:left="0"/>
        <w:jc w:val="both"/>
      </w:pPr>
      <w:r>
        <w:rPr>
          <w:rFonts w:ascii="Times New Roman"/>
          <w:b w:val="false"/>
          <w:i w:val="false"/>
          <w:color w:val="000000"/>
          <w:sz w:val="28"/>
        </w:rPr>
        <w:t>
      1 – определенно нет</w:t>
      </w:r>
    </w:p>
    <w:bookmarkEnd w:id="988"/>
    <w:bookmarkStart w:name="z1062" w:id="989"/>
    <w:p>
      <w:pPr>
        <w:spacing w:after="0"/>
        <w:ind w:left="0"/>
        <w:jc w:val="both"/>
      </w:pPr>
      <w:r>
        <w:rPr>
          <w:rFonts w:ascii="Times New Roman"/>
          <w:b w:val="false"/>
          <w:i w:val="false"/>
          <w:color w:val="000000"/>
          <w:sz w:val="28"/>
        </w:rPr>
        <w:t>
      2 – вероятно нет</w:t>
      </w:r>
    </w:p>
    <w:bookmarkEnd w:id="989"/>
    <w:bookmarkStart w:name="z1063" w:id="990"/>
    <w:p>
      <w:pPr>
        <w:spacing w:after="0"/>
        <w:ind w:left="0"/>
        <w:jc w:val="both"/>
      </w:pPr>
      <w:r>
        <w:rPr>
          <w:rFonts w:ascii="Times New Roman"/>
          <w:b w:val="false"/>
          <w:i w:val="false"/>
          <w:color w:val="000000"/>
          <w:sz w:val="28"/>
        </w:rPr>
        <w:t>
      3 – не уверен(а)</w:t>
      </w:r>
    </w:p>
    <w:bookmarkEnd w:id="990"/>
    <w:bookmarkStart w:name="z1064" w:id="991"/>
    <w:p>
      <w:pPr>
        <w:spacing w:after="0"/>
        <w:ind w:left="0"/>
        <w:jc w:val="both"/>
      </w:pPr>
      <w:r>
        <w:rPr>
          <w:rFonts w:ascii="Times New Roman"/>
          <w:b w:val="false"/>
          <w:i w:val="false"/>
          <w:color w:val="000000"/>
          <w:sz w:val="28"/>
        </w:rPr>
        <w:t>
      4 – вероятно да</w:t>
      </w:r>
    </w:p>
    <w:bookmarkEnd w:id="991"/>
    <w:bookmarkStart w:name="z1065" w:id="992"/>
    <w:p>
      <w:pPr>
        <w:spacing w:after="0"/>
        <w:ind w:left="0"/>
        <w:jc w:val="both"/>
      </w:pPr>
      <w:r>
        <w:rPr>
          <w:rFonts w:ascii="Times New Roman"/>
          <w:b w:val="false"/>
          <w:i w:val="false"/>
          <w:color w:val="000000"/>
          <w:sz w:val="28"/>
        </w:rPr>
        <w:t>
      5 – определенно да</w:t>
      </w:r>
    </w:p>
    <w:bookmarkEnd w:id="992"/>
    <w:bookmarkStart w:name="z1066" w:id="993"/>
    <w:p>
      <w:pPr>
        <w:spacing w:after="0"/>
        <w:ind w:left="0"/>
        <w:jc w:val="both"/>
      </w:pPr>
      <w:r>
        <w:rPr>
          <w:rFonts w:ascii="Times New Roman"/>
          <w:b w:val="false"/>
          <w:i w:val="false"/>
          <w:color w:val="000000"/>
          <w:sz w:val="28"/>
        </w:rPr>
        <w:t>
      6</w:t>
      </w:r>
      <w:r>
        <w:rPr>
          <w:rFonts w:ascii="Times New Roman"/>
          <w:b w:val="false"/>
          <w:i/>
          <w:color w:val="000000"/>
          <w:sz w:val="28"/>
        </w:rPr>
        <w:t>.</w:t>
      </w:r>
      <w:r>
        <w:rPr>
          <w:rFonts w:ascii="Times New Roman"/>
          <w:b w:val="false"/>
          <w:i w:val="false"/>
          <w:color w:val="000000"/>
          <w:sz w:val="28"/>
        </w:rPr>
        <w:t>16 Вы бы хотели, чтобы Ваш первый/следующий ребенок был мальчиком или девочкой?</w:t>
      </w:r>
    </w:p>
    <w:bookmarkEnd w:id="993"/>
    <w:bookmarkStart w:name="z1067" w:id="994"/>
    <w:p>
      <w:pPr>
        <w:spacing w:after="0"/>
        <w:ind w:left="0"/>
        <w:jc w:val="both"/>
      </w:pPr>
      <w:r>
        <w:rPr>
          <w:rFonts w:ascii="Times New Roman"/>
          <w:b w:val="false"/>
          <w:i w:val="false"/>
          <w:color w:val="000000"/>
          <w:sz w:val="28"/>
        </w:rPr>
        <w:t>
      1 – мальчик             2 – девочка                   3 – не важно</w:t>
      </w:r>
    </w:p>
    <w:bookmarkEnd w:id="994"/>
    <w:bookmarkStart w:name="z1068" w:id="995"/>
    <w:p>
      <w:pPr>
        <w:spacing w:after="0"/>
        <w:ind w:left="0"/>
        <w:jc w:val="both"/>
      </w:pPr>
      <w:r>
        <w:rPr>
          <w:rFonts w:ascii="Times New Roman"/>
          <w:b w:val="false"/>
          <w:i w:val="false"/>
          <w:color w:val="000000"/>
          <w:sz w:val="28"/>
        </w:rPr>
        <w:t>
      6.17 Сколько всего детей Вы намереваетесь иметь?</w:t>
      </w:r>
    </w:p>
    <w:bookmarkEnd w:id="995"/>
    <w:bookmarkStart w:name="z1069" w:id="996"/>
    <w:p>
      <w:pPr>
        <w:spacing w:after="0"/>
        <w:ind w:left="0"/>
        <w:jc w:val="both"/>
      </w:pPr>
      <w:r>
        <w:rPr>
          <w:rFonts w:ascii="Times New Roman"/>
          <w:b w:val="false"/>
          <w:i w:val="false"/>
          <w:color w:val="000000"/>
          <w:sz w:val="28"/>
        </w:rPr>
        <w:t>
      ________ детей</w:t>
      </w:r>
    </w:p>
    <w:bookmarkEnd w:id="996"/>
    <w:bookmarkStart w:name="z1070" w:id="997"/>
    <w:p>
      <w:pPr>
        <w:spacing w:after="0"/>
        <w:ind w:left="0"/>
        <w:jc w:val="both"/>
      </w:pPr>
      <w:r>
        <w:rPr>
          <w:rFonts w:ascii="Times New Roman"/>
          <w:b w:val="false"/>
          <w:i w:val="false"/>
          <w:color w:val="000000"/>
          <w:sz w:val="28"/>
        </w:rPr>
        <w:t>
       97 – не знаю, затрудняюсь ответить</w:t>
      </w:r>
    </w:p>
    <w:bookmarkEnd w:id="997"/>
    <w:bookmarkStart w:name="z1071" w:id="998"/>
    <w:p>
      <w:pPr>
        <w:spacing w:after="0"/>
        <w:ind w:left="0"/>
        <w:jc w:val="both"/>
      </w:pPr>
      <w:r>
        <w:rPr>
          <w:rFonts w:ascii="Times New Roman"/>
          <w:b w:val="false"/>
          <w:i w:val="false"/>
          <w:color w:val="000000"/>
          <w:sz w:val="28"/>
        </w:rPr>
        <w:t>
      6.18 Предположим, что, несмотря на то, что Вы не планировали, в течение ближайших трех лет у Вас родится ребенок/еще один ребенок. Пожалуйста, расскажите мне, как по Вашему мнению это отразилось бы на различных аспектах Вашей жизни. Выберите ответы из вариантов, указанных на карточке.</w:t>
      </w:r>
    </w:p>
    <w:bookmarkEnd w:id="998"/>
    <w:bookmarkStart w:name="z1072" w:id="99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2.80:</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хуже.</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1000"/>
          <w:p>
            <w:pPr>
              <w:spacing w:after="20"/>
              <w:ind w:left="20"/>
              <w:jc w:val="both"/>
            </w:pPr>
            <w:r>
              <w:rPr>
                <w:rFonts w:ascii="Times New Roman"/>
                <w:b w:val="false"/>
                <w:i w:val="false"/>
                <w:color w:val="000000"/>
                <w:sz w:val="20"/>
              </w:rPr>
              <w:t>
Если в течение ближайших трех лет у Вас будет ребенок/еще один ребенок, на Ваш взгляд, как бы это изменило ситуацию: к лучшему или к худшему? Рассмотрите такие аспекты...</w:t>
            </w:r>
          </w:p>
          <w:bookmarkEnd w:id="1000"/>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ни улучшится, ни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ухудшится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1001"/>
          <w:p>
            <w:pPr>
              <w:spacing w:after="20"/>
              <w:ind w:left="20"/>
              <w:jc w:val="both"/>
            </w:pPr>
            <w:r>
              <w:rPr>
                <w:rFonts w:ascii="Times New Roman"/>
                <w:b w:val="false"/>
                <w:i w:val="false"/>
                <w:color w:val="000000"/>
                <w:sz w:val="20"/>
              </w:rPr>
              <w:t>
a. возможность делать то, что Вы хотите</w:t>
            </w:r>
          </w:p>
          <w:bookmarkEnd w:id="10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1002"/>
          <w:p>
            <w:pPr>
              <w:spacing w:after="20"/>
              <w:ind w:left="20"/>
              <w:jc w:val="both"/>
            </w:pPr>
            <w:r>
              <w:rPr>
                <w:rFonts w:ascii="Times New Roman"/>
                <w:b w:val="false"/>
                <w:i w:val="false"/>
                <w:color w:val="000000"/>
                <w:sz w:val="20"/>
              </w:rPr>
              <w:t xml:space="preserve">
б. количество денег, которые Вы можете </w:t>
            </w:r>
          </w:p>
          <w:bookmarkEnd w:id="1002"/>
          <w:p>
            <w:pPr>
              <w:spacing w:after="20"/>
              <w:ind w:left="20"/>
              <w:jc w:val="both"/>
            </w:pPr>
            <w:r>
              <w:rPr>
                <w:rFonts w:ascii="Times New Roman"/>
                <w:b w:val="false"/>
                <w:i w:val="false"/>
                <w:color w:val="000000"/>
                <w:sz w:val="20"/>
              </w:rPr>
              <w:t>
потратить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1003"/>
          <w:p>
            <w:pPr>
              <w:spacing w:after="20"/>
              <w:ind w:left="20"/>
              <w:jc w:val="both"/>
            </w:pPr>
            <w:r>
              <w:rPr>
                <w:rFonts w:ascii="Times New Roman"/>
                <w:b w:val="false"/>
                <w:i w:val="false"/>
                <w:color w:val="000000"/>
                <w:sz w:val="20"/>
              </w:rPr>
              <w:t xml:space="preserve">
в. возможность реализовать другие цели в </w:t>
            </w:r>
          </w:p>
          <w:bookmarkEnd w:id="1003"/>
          <w:p>
            <w:pPr>
              <w:spacing w:after="20"/>
              <w:ind w:left="20"/>
              <w:jc w:val="both"/>
            </w:pPr>
            <w:r>
              <w:rPr>
                <w:rFonts w:ascii="Times New Roman"/>
                <w:b w:val="false"/>
                <w:i w:val="false"/>
                <w:color w:val="000000"/>
                <w:sz w:val="20"/>
              </w:rPr>
              <w:t>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1004"/>
          <w:p>
            <w:pPr>
              <w:spacing w:after="20"/>
              <w:ind w:left="20"/>
              <w:jc w:val="both"/>
            </w:pPr>
            <w:r>
              <w:rPr>
                <w:rFonts w:ascii="Times New Roman"/>
                <w:b w:val="false"/>
                <w:i w:val="false"/>
                <w:color w:val="000000"/>
                <w:sz w:val="20"/>
              </w:rPr>
              <w:t xml:space="preserve">
г. радость и удовлетворение, которые Вы </w:t>
            </w:r>
          </w:p>
          <w:bookmarkEnd w:id="1004"/>
          <w:p>
            <w:pPr>
              <w:spacing w:after="20"/>
              <w:ind w:left="20"/>
              <w:jc w:val="both"/>
            </w:pPr>
            <w:r>
              <w:rPr>
                <w:rFonts w:ascii="Times New Roman"/>
                <w:b w:val="false"/>
                <w:i w:val="false"/>
                <w:color w:val="000000"/>
                <w:sz w:val="20"/>
              </w:rPr>
              <w:t>
получаете от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1005"/>
          <w:p>
            <w:pPr>
              <w:spacing w:after="20"/>
              <w:ind w:left="20"/>
              <w:jc w:val="both"/>
            </w:pPr>
            <w:r>
              <w:rPr>
                <w:rFonts w:ascii="Times New Roman"/>
                <w:b w:val="false"/>
                <w:i w:val="false"/>
                <w:color w:val="000000"/>
                <w:sz w:val="20"/>
              </w:rPr>
              <w:t>
д. ваши возможности трудоустройства</w:t>
            </w:r>
          </w:p>
          <w:bookmarkEnd w:id="10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1006"/>
          <w:p>
            <w:pPr>
              <w:spacing w:after="20"/>
              <w:ind w:left="20"/>
              <w:jc w:val="both"/>
            </w:pPr>
            <w:r>
              <w:rPr>
                <w:rFonts w:ascii="Times New Roman"/>
                <w:b w:val="false"/>
                <w:i w:val="false"/>
                <w:color w:val="000000"/>
                <w:sz w:val="20"/>
              </w:rPr>
              <w:t xml:space="preserve">
е. возможности трудоустройства </w:t>
            </w:r>
          </w:p>
          <w:bookmarkEnd w:id="1006"/>
          <w:p>
            <w:pPr>
              <w:spacing w:after="20"/>
              <w:ind w:left="20"/>
              <w:jc w:val="both"/>
            </w:pPr>
            <w:r>
              <w:rPr>
                <w:rFonts w:ascii="Times New Roman"/>
                <w:b w:val="false"/>
                <w:i w:val="false"/>
                <w:color w:val="000000"/>
                <w:sz w:val="20"/>
              </w:rPr>
              <w:t>
Вашего(ей) партнера(ши)/супруга(и)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80" w:id="1007"/>
    <w:p>
      <w:pPr>
        <w:spacing w:after="0"/>
        <w:ind w:left="0"/>
        <w:jc w:val="both"/>
      </w:pPr>
      <w:r>
        <w:rPr>
          <w:rFonts w:ascii="Times New Roman"/>
          <w:b w:val="false"/>
          <w:i w:val="false"/>
          <w:color w:val="000000"/>
          <w:sz w:val="28"/>
        </w:rPr>
        <w:t>
      6.19 Я зачитаю некоторые высказывания об условиях, которые, возможно, необходимо выполнить, прежде чем рожать ребенка/еще одного ребенка. Пожалуйста, скажите мне, насколько Вы согласны или не согласны с этими высказываниями, выбрав ответ на карточке.</w:t>
      </w:r>
    </w:p>
    <w:bookmarkEnd w:id="1007"/>
    <w:bookmarkStart w:name="z1081" w:id="100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1009"/>
          <w:p>
            <w:pPr>
              <w:spacing w:after="20"/>
              <w:ind w:left="20"/>
              <w:jc w:val="both"/>
            </w:pPr>
            <w:r>
              <w:rPr>
                <w:rFonts w:ascii="Times New Roman"/>
                <w:b w:val="false"/>
                <w:i w:val="false"/>
                <w:color w:val="000000"/>
                <w:sz w:val="20"/>
              </w:rPr>
              <w:t>
a. Финансово я смогу себе позволить родить ребенка/еще одного ребенка в течение ближайших трех лет</w:t>
            </w:r>
          </w:p>
          <w:bookmarkEnd w:id="10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1010"/>
          <w:p>
            <w:pPr>
              <w:spacing w:after="20"/>
              <w:ind w:left="20"/>
              <w:jc w:val="both"/>
            </w:pPr>
            <w:r>
              <w:rPr>
                <w:rFonts w:ascii="Times New Roman"/>
                <w:b w:val="false"/>
                <w:i w:val="false"/>
                <w:color w:val="000000"/>
                <w:sz w:val="20"/>
              </w:rPr>
              <w:t>
б. У меня будет доступ к подходящему жилью, благодаря чему я смогу родить ребенка/еще одного ребенка в течение ближайших трех лет</w:t>
            </w:r>
          </w:p>
          <w:bookmarkEnd w:id="10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1011"/>
          <w:p>
            <w:pPr>
              <w:spacing w:after="20"/>
              <w:ind w:left="20"/>
              <w:jc w:val="both"/>
            </w:pPr>
            <w:r>
              <w:rPr>
                <w:rFonts w:ascii="Times New Roman"/>
                <w:b w:val="false"/>
                <w:i w:val="false"/>
                <w:color w:val="000000"/>
                <w:sz w:val="20"/>
              </w:rPr>
              <w:t>
в. Я буду достаточно здоров(а), чтобы родить ребенка/еще одного ребенка в течение ближайших трех лет</w:t>
            </w:r>
          </w:p>
          <w:bookmarkEnd w:id="10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1012"/>
          <w:p>
            <w:pPr>
              <w:spacing w:after="20"/>
              <w:ind w:left="20"/>
              <w:jc w:val="both"/>
            </w:pPr>
            <w:r>
              <w:rPr>
                <w:rFonts w:ascii="Times New Roman"/>
                <w:b w:val="false"/>
                <w:i w:val="false"/>
                <w:color w:val="000000"/>
                <w:sz w:val="20"/>
              </w:rPr>
              <w:t>
г. Я почувствую, что готов(а) родить ребенка/еще одного ребенка в течение следующих трех лет</w:t>
            </w:r>
          </w:p>
          <w:bookmarkEnd w:id="10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1013"/>
          <w:p>
            <w:pPr>
              <w:spacing w:after="20"/>
              <w:ind w:left="20"/>
              <w:jc w:val="both"/>
            </w:pPr>
            <w:r>
              <w:rPr>
                <w:rFonts w:ascii="Times New Roman"/>
                <w:b w:val="false"/>
                <w:i w:val="false"/>
                <w:color w:val="000000"/>
                <w:sz w:val="20"/>
              </w:rPr>
              <w:t>
д. У меня будет подходящий партнер, с которым я смогу родить ребенка/еще одного ребенка в течение ближайших трех лет</w:t>
            </w:r>
          </w:p>
          <w:bookmarkEnd w:id="10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1014"/>
          <w:p>
            <w:pPr>
              <w:spacing w:after="20"/>
              <w:ind w:left="20"/>
              <w:jc w:val="both"/>
            </w:pPr>
            <w:r>
              <w:rPr>
                <w:rFonts w:ascii="Times New Roman"/>
                <w:b w:val="false"/>
                <w:i w:val="false"/>
                <w:color w:val="000000"/>
                <w:sz w:val="20"/>
              </w:rPr>
              <w:t>
е. Я смогу совмещать работу и семейную жизнь, если у меня будет ребенок/еще один ребенок в течение ближайших трех лет</w:t>
            </w:r>
          </w:p>
          <w:bookmarkEnd w:id="10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1015"/>
          <w:p>
            <w:pPr>
              <w:spacing w:after="20"/>
              <w:ind w:left="20"/>
              <w:jc w:val="both"/>
            </w:pPr>
            <w:r>
              <w:rPr>
                <w:rFonts w:ascii="Times New Roman"/>
                <w:b w:val="false"/>
                <w:i w:val="false"/>
                <w:color w:val="000000"/>
                <w:sz w:val="20"/>
              </w:rPr>
              <w:t>
ж. Мой(я) партнер(ша)/супруг(а) будет достаточно здоров(а), чтобы родить ребенка/еще одного ребенка в течение ближайших трех лет</w:t>
            </w:r>
          </w:p>
          <w:bookmarkEnd w:id="10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1016"/>
          <w:p>
            <w:pPr>
              <w:spacing w:after="20"/>
              <w:ind w:left="20"/>
              <w:jc w:val="both"/>
            </w:pPr>
            <w:r>
              <w:rPr>
                <w:rFonts w:ascii="Times New Roman"/>
                <w:b w:val="false"/>
                <w:i w:val="false"/>
                <w:color w:val="000000"/>
                <w:sz w:val="20"/>
              </w:rPr>
              <w:t>
з. У меня будет доступ к удовлетворительному уходу за ребенком, если у меня родится ребенок/еще один ребенок в течение ближайших трех лет</w:t>
            </w:r>
          </w:p>
          <w:bookmarkEnd w:id="10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1017"/>
          <w:p>
            <w:pPr>
              <w:spacing w:after="20"/>
              <w:ind w:left="20"/>
              <w:jc w:val="both"/>
            </w:pPr>
            <w:r>
              <w:rPr>
                <w:rFonts w:ascii="Times New Roman"/>
                <w:b w:val="false"/>
                <w:i w:val="false"/>
                <w:color w:val="000000"/>
                <w:sz w:val="20"/>
              </w:rPr>
              <w:t>
и. У меня будет возможность получить достаточный отпуск по уходу за ребенком, если у меня родится ребенок в течение ближайших трех лет</w:t>
            </w:r>
          </w:p>
          <w:bookmarkEnd w:id="10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2" w:id="1018"/>
    <w:p>
      <w:pPr>
        <w:spacing w:after="0"/>
        <w:ind w:left="0"/>
        <w:jc w:val="both"/>
      </w:pPr>
      <w:r>
        <w:rPr>
          <w:rFonts w:ascii="Times New Roman"/>
          <w:b w:val="false"/>
          <w:i w:val="false"/>
          <w:color w:val="000000"/>
          <w:sz w:val="28"/>
        </w:rPr>
        <w:t>
      6.20 Теперь я зачитаю несколько высказываний о том, что другие люди могут подумать о том, что у Вас родится ребенок/еще один ребенок в течение ближайших трех лет. Пожалуйста, скажите мне, насколько Вы согласны или несогласны с этими высказываниями, выбрав ответ на карточке.</w:t>
      </w:r>
    </w:p>
    <w:bookmarkEnd w:id="1018"/>
    <w:bookmarkStart w:name="z1093" w:id="101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2.82:</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r>
        <w:rPr>
          <w:rFonts w:ascii="Times New Roman"/>
          <w:b w:val="false"/>
          <w:i w:val="false"/>
          <w:color w:val="000000"/>
          <w:sz w:val="28"/>
        </w:rPr>
        <w:t>.</w:t>
      </w:r>
    </w:p>
    <w:bookmarkEnd w:id="10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согласен(на), ни несогласен(на)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1020"/>
          <w:p>
            <w:pPr>
              <w:spacing w:after="20"/>
              <w:ind w:left="20"/>
              <w:jc w:val="both"/>
            </w:pPr>
            <w:r>
              <w:rPr>
                <w:rFonts w:ascii="Times New Roman"/>
                <w:b w:val="false"/>
                <w:i w:val="false"/>
                <w:color w:val="000000"/>
                <w:sz w:val="20"/>
              </w:rPr>
              <w:t>
a. Большинство моих друзей считают, что мне следует родить ребенка/еще одного ребенка</w:t>
            </w:r>
          </w:p>
          <w:bookmarkEnd w:id="10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1021"/>
          <w:p>
            <w:pPr>
              <w:spacing w:after="20"/>
              <w:ind w:left="20"/>
              <w:jc w:val="both"/>
            </w:pPr>
            <w:r>
              <w:rPr>
                <w:rFonts w:ascii="Times New Roman"/>
                <w:b w:val="false"/>
                <w:i w:val="false"/>
                <w:color w:val="000000"/>
                <w:sz w:val="20"/>
              </w:rPr>
              <w:t>
б. Мои родители считают, что мне следует родить ребенка/еще одного ребенка</w:t>
            </w:r>
          </w:p>
          <w:bookmarkEnd w:id="10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1022"/>
          <w:p>
            <w:pPr>
              <w:spacing w:after="20"/>
              <w:ind w:left="20"/>
              <w:jc w:val="both"/>
            </w:pPr>
            <w:r>
              <w:rPr>
                <w:rFonts w:ascii="Times New Roman"/>
                <w:b w:val="false"/>
                <w:i w:val="false"/>
                <w:color w:val="000000"/>
                <w:sz w:val="20"/>
              </w:rPr>
              <w:t>
в. Мой партнер считает, что мне следует родить ребенка/еще одного ребенка</w:t>
            </w:r>
          </w:p>
          <w:bookmarkEnd w:id="10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098" w:id="1023"/>
    <w:p>
      <w:pPr>
        <w:spacing w:after="0"/>
        <w:ind w:left="0"/>
        <w:jc w:val="both"/>
      </w:pPr>
      <w:r>
        <w:rPr>
          <w:rFonts w:ascii="Times New Roman"/>
          <w:b w:val="false"/>
          <w:i w:val="false"/>
          <w:color w:val="000000"/>
          <w:sz w:val="28"/>
        </w:rPr>
        <w:t>
      7. Здоровье и благополучие</w:t>
      </w:r>
    </w:p>
    <w:bookmarkEnd w:id="1023"/>
    <w:bookmarkStart w:name="z1099" w:id="1024"/>
    <w:p>
      <w:pPr>
        <w:spacing w:after="0"/>
        <w:ind w:left="0"/>
        <w:jc w:val="both"/>
      </w:pPr>
      <w:r>
        <w:rPr>
          <w:rFonts w:ascii="Times New Roman"/>
          <w:b w:val="false"/>
          <w:i w:val="false"/>
          <w:color w:val="000000"/>
          <w:sz w:val="28"/>
        </w:rPr>
        <w:t>
      7.01 С учетом всех обстоятельств, насколько Вы в целом удовлетворены сегодня своей жизнью в настоящее время? Пожалуйста, выберите ответ с этой карточки, где "0" означает "крайне не удовлетворен(а)", а "10" означает "чрезвычайно удовлетворен(а)".</w:t>
      </w:r>
    </w:p>
    <w:bookmarkEnd w:id="1024"/>
    <w:bookmarkStart w:name="z1100" w:id="1025"/>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1025"/>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103" w:id="1026"/>
    <w:p>
      <w:pPr>
        <w:spacing w:after="0"/>
        <w:ind w:left="0"/>
        <w:jc w:val="both"/>
      </w:pPr>
      <w:r>
        <w:rPr>
          <w:rFonts w:ascii="Times New Roman"/>
          <w:b w:val="false"/>
          <w:i w:val="false"/>
          <w:color w:val="000000"/>
          <w:sz w:val="28"/>
        </w:rPr>
        <w:t>
      7.1 Здоровье в целом</w:t>
      </w:r>
    </w:p>
    <w:bookmarkEnd w:id="1026"/>
    <w:bookmarkStart w:name="z1104" w:id="1027"/>
    <w:p>
      <w:pPr>
        <w:spacing w:after="0"/>
        <w:ind w:left="0"/>
        <w:jc w:val="both"/>
      </w:pPr>
      <w:r>
        <w:rPr>
          <w:rFonts w:ascii="Times New Roman"/>
          <w:b w:val="false"/>
          <w:i w:val="false"/>
          <w:color w:val="000000"/>
          <w:sz w:val="28"/>
        </w:rPr>
        <w:t>
      7.02 Каково состояние Вашего здоровья в целом?</w:t>
      </w:r>
    </w:p>
    <w:bookmarkEnd w:id="1027"/>
    <w:bookmarkStart w:name="z1105" w:id="1028"/>
    <w:p>
      <w:pPr>
        <w:spacing w:after="0"/>
        <w:ind w:left="0"/>
        <w:jc w:val="both"/>
      </w:pPr>
      <w:r>
        <w:rPr>
          <w:rFonts w:ascii="Times New Roman"/>
          <w:b w:val="false"/>
          <w:i w:val="false"/>
          <w:color w:val="000000"/>
          <w:sz w:val="28"/>
        </w:rPr>
        <w:t>
      1 – очень хорошее</w:t>
      </w:r>
    </w:p>
    <w:bookmarkEnd w:id="1028"/>
    <w:bookmarkStart w:name="z1106" w:id="1029"/>
    <w:p>
      <w:pPr>
        <w:spacing w:after="0"/>
        <w:ind w:left="0"/>
        <w:jc w:val="both"/>
      </w:pPr>
      <w:r>
        <w:rPr>
          <w:rFonts w:ascii="Times New Roman"/>
          <w:b w:val="false"/>
          <w:i w:val="false"/>
          <w:color w:val="000000"/>
          <w:sz w:val="28"/>
        </w:rPr>
        <w:t>
      2 – хорошее</w:t>
      </w:r>
    </w:p>
    <w:bookmarkEnd w:id="1029"/>
    <w:bookmarkStart w:name="z1107" w:id="1030"/>
    <w:p>
      <w:pPr>
        <w:spacing w:after="0"/>
        <w:ind w:left="0"/>
        <w:jc w:val="both"/>
      </w:pPr>
      <w:r>
        <w:rPr>
          <w:rFonts w:ascii="Times New Roman"/>
          <w:b w:val="false"/>
          <w:i w:val="false"/>
          <w:color w:val="000000"/>
          <w:sz w:val="28"/>
        </w:rPr>
        <w:t>
      3 – удовлетворительное</w:t>
      </w:r>
    </w:p>
    <w:bookmarkEnd w:id="1030"/>
    <w:bookmarkStart w:name="z1108" w:id="1031"/>
    <w:p>
      <w:pPr>
        <w:spacing w:after="0"/>
        <w:ind w:left="0"/>
        <w:jc w:val="both"/>
      </w:pPr>
      <w:r>
        <w:rPr>
          <w:rFonts w:ascii="Times New Roman"/>
          <w:b w:val="false"/>
          <w:i w:val="false"/>
          <w:color w:val="000000"/>
          <w:sz w:val="28"/>
        </w:rPr>
        <w:t>
      4 – плохое</w:t>
      </w:r>
    </w:p>
    <w:bookmarkEnd w:id="1031"/>
    <w:bookmarkStart w:name="z1109" w:id="1032"/>
    <w:p>
      <w:pPr>
        <w:spacing w:after="0"/>
        <w:ind w:left="0"/>
        <w:jc w:val="both"/>
      </w:pPr>
      <w:r>
        <w:rPr>
          <w:rFonts w:ascii="Times New Roman"/>
          <w:b w:val="false"/>
          <w:i w:val="false"/>
          <w:color w:val="000000"/>
          <w:sz w:val="28"/>
        </w:rPr>
        <w:t>
      5 – очень плохое</w:t>
      </w:r>
    </w:p>
    <w:bookmarkEnd w:id="1032"/>
    <w:bookmarkStart w:name="z1110" w:id="1033"/>
    <w:p>
      <w:pPr>
        <w:spacing w:after="0"/>
        <w:ind w:left="0"/>
        <w:jc w:val="both"/>
      </w:pPr>
      <w:r>
        <w:rPr>
          <w:rFonts w:ascii="Times New Roman"/>
          <w:b w:val="false"/>
          <w:i w:val="false"/>
          <w:color w:val="000000"/>
          <w:sz w:val="28"/>
        </w:rPr>
        <w:t>
      7.03 а. Имеется ли у Вас какое-либо продолжительное или хроническое заболевание?</w:t>
      </w:r>
    </w:p>
    <w:bookmarkEnd w:id="10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1034"/>
          <w:p>
            <w:pPr>
              <w:spacing w:after="20"/>
              <w:ind w:left="20"/>
              <w:jc w:val="both"/>
            </w:pPr>
            <w:r>
              <w:rPr>
                <w:rFonts w:ascii="Times New Roman"/>
                <w:b w:val="false"/>
                <w:i w:val="false"/>
                <w:color w:val="000000"/>
                <w:sz w:val="20"/>
              </w:rPr>
              <w:t>
1– да</w:t>
            </w:r>
          </w:p>
          <w:bookmarkEnd w:id="10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нет</w:t>
            </w:r>
          </w:p>
        </w:tc>
      </w:tr>
    </w:tbl>
    <w:bookmarkStart w:name="z1112" w:id="1035"/>
    <w:p>
      <w:pPr>
        <w:spacing w:after="0"/>
        <w:ind w:left="0"/>
        <w:jc w:val="both"/>
      </w:pPr>
      <w:r>
        <w:rPr>
          <w:rFonts w:ascii="Times New Roman"/>
          <w:b w:val="false"/>
          <w:i w:val="false"/>
          <w:color w:val="000000"/>
          <w:sz w:val="28"/>
        </w:rPr>
        <w:t>
      б. Как долго Вы страдаете от упомянутого продолжительного или хронического заболевания?</w:t>
      </w:r>
    </w:p>
    <w:bookmarkEnd w:id="1035"/>
    <w:bookmarkStart w:name="z1113" w:id="1036"/>
    <w:p>
      <w:pPr>
        <w:spacing w:after="0"/>
        <w:ind w:left="0"/>
        <w:jc w:val="both"/>
      </w:pPr>
      <w:r>
        <w:rPr>
          <w:rFonts w:ascii="Times New Roman"/>
          <w:b w:val="false"/>
          <w:i w:val="false"/>
          <w:color w:val="000000"/>
          <w:sz w:val="28"/>
        </w:rPr>
        <w:t>
      1 – менее 6 месяцев</w:t>
      </w:r>
    </w:p>
    <w:bookmarkEnd w:id="1036"/>
    <w:bookmarkStart w:name="z1114" w:id="1037"/>
    <w:p>
      <w:pPr>
        <w:spacing w:after="0"/>
        <w:ind w:left="0"/>
        <w:jc w:val="both"/>
      </w:pPr>
      <w:r>
        <w:rPr>
          <w:rFonts w:ascii="Times New Roman"/>
          <w:b w:val="false"/>
          <w:i w:val="false"/>
          <w:color w:val="000000"/>
          <w:sz w:val="28"/>
        </w:rPr>
        <w:t>
      2 – от 6 месяцев до 1 года</w:t>
      </w:r>
    </w:p>
    <w:bookmarkEnd w:id="1037"/>
    <w:bookmarkStart w:name="z1115" w:id="1038"/>
    <w:p>
      <w:pPr>
        <w:spacing w:after="0"/>
        <w:ind w:left="0"/>
        <w:jc w:val="both"/>
      </w:pPr>
      <w:r>
        <w:rPr>
          <w:rFonts w:ascii="Times New Roman"/>
          <w:b w:val="false"/>
          <w:i w:val="false"/>
          <w:color w:val="000000"/>
          <w:sz w:val="28"/>
        </w:rPr>
        <w:t>
      3 – от 1 года до 5 лет</w:t>
      </w:r>
    </w:p>
    <w:bookmarkEnd w:id="1038"/>
    <w:bookmarkStart w:name="z1116" w:id="1039"/>
    <w:p>
      <w:pPr>
        <w:spacing w:after="0"/>
        <w:ind w:left="0"/>
        <w:jc w:val="both"/>
      </w:pPr>
      <w:r>
        <w:rPr>
          <w:rFonts w:ascii="Times New Roman"/>
          <w:b w:val="false"/>
          <w:i w:val="false"/>
          <w:color w:val="000000"/>
          <w:sz w:val="28"/>
        </w:rPr>
        <w:t>
      4 – от 5до 10 лет</w:t>
      </w:r>
    </w:p>
    <w:bookmarkEnd w:id="1039"/>
    <w:bookmarkStart w:name="z1117" w:id="1040"/>
    <w:p>
      <w:pPr>
        <w:spacing w:after="0"/>
        <w:ind w:left="0"/>
        <w:jc w:val="both"/>
      </w:pPr>
      <w:r>
        <w:rPr>
          <w:rFonts w:ascii="Times New Roman"/>
          <w:b w:val="false"/>
          <w:i w:val="false"/>
          <w:color w:val="000000"/>
          <w:sz w:val="28"/>
        </w:rPr>
        <w:t>
      5 – 10 лет и более</w:t>
      </w:r>
    </w:p>
    <w:bookmarkEnd w:id="1040"/>
    <w:bookmarkStart w:name="z1118" w:id="1041"/>
    <w:p>
      <w:pPr>
        <w:spacing w:after="0"/>
        <w:ind w:left="0"/>
        <w:jc w:val="both"/>
      </w:pPr>
      <w:r>
        <w:rPr>
          <w:rFonts w:ascii="Times New Roman"/>
          <w:b w:val="false"/>
          <w:i w:val="false"/>
          <w:color w:val="000000"/>
          <w:sz w:val="28"/>
        </w:rPr>
        <w:t>
      6 – с детства</w:t>
      </w:r>
    </w:p>
    <w:bookmarkEnd w:id="1041"/>
    <w:bookmarkStart w:name="z1119" w:id="1042"/>
    <w:p>
      <w:pPr>
        <w:spacing w:after="0"/>
        <w:ind w:left="0"/>
        <w:jc w:val="both"/>
      </w:pPr>
      <w:r>
        <w:rPr>
          <w:rFonts w:ascii="Times New Roman"/>
          <w:b w:val="false"/>
          <w:i w:val="false"/>
          <w:color w:val="000000"/>
          <w:sz w:val="28"/>
        </w:rPr>
        <w:t>
      в. Врач когда - либо говорил Вам, что у Вас имеются любые из следующих заболеваний?</w:t>
      </w:r>
    </w:p>
    <w:bookmarkEnd w:id="10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1043"/>
          <w:p>
            <w:pPr>
              <w:spacing w:after="20"/>
              <w:ind w:left="20"/>
              <w:jc w:val="both"/>
            </w:pPr>
            <w:r>
              <w:rPr>
                <w:rFonts w:ascii="Times New Roman"/>
                <w:b w:val="false"/>
                <w:i w:val="false"/>
                <w:color w:val="000000"/>
                <w:sz w:val="20"/>
              </w:rPr>
              <w:t>
a. Болезнь сердца (например, сердечный приступ, инфаркт миокарда, тромбоз коронарных артерий, застойная сердечная недостаточность)</w:t>
            </w:r>
          </w:p>
          <w:bookmarkEnd w:id="10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1044"/>
          <w:p>
            <w:pPr>
              <w:spacing w:after="20"/>
              <w:ind w:left="20"/>
              <w:jc w:val="both"/>
            </w:pPr>
            <w:r>
              <w:rPr>
                <w:rFonts w:ascii="Times New Roman"/>
                <w:b w:val="false"/>
                <w:i w:val="false"/>
                <w:color w:val="000000"/>
                <w:sz w:val="20"/>
              </w:rPr>
              <w:t>
б. Высокое кровяное давление или гипертензия</w:t>
            </w:r>
          </w:p>
          <w:bookmarkEnd w:id="10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1045"/>
          <w:p>
            <w:pPr>
              <w:spacing w:after="20"/>
              <w:ind w:left="20"/>
              <w:jc w:val="both"/>
            </w:pPr>
            <w:r>
              <w:rPr>
                <w:rFonts w:ascii="Times New Roman"/>
                <w:b w:val="false"/>
                <w:i w:val="false"/>
                <w:color w:val="000000"/>
                <w:sz w:val="20"/>
              </w:rPr>
              <w:t>
в. Высокий уровень холестерина</w:t>
            </w:r>
          </w:p>
          <w:bookmarkEnd w:id="10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1046"/>
          <w:p>
            <w:pPr>
              <w:spacing w:after="20"/>
              <w:ind w:left="20"/>
              <w:jc w:val="both"/>
            </w:pPr>
            <w:r>
              <w:rPr>
                <w:rFonts w:ascii="Times New Roman"/>
                <w:b w:val="false"/>
                <w:i w:val="false"/>
                <w:color w:val="000000"/>
                <w:sz w:val="20"/>
              </w:rPr>
              <w:t>
г. Диабет или высокий уровень сахара в крови</w:t>
            </w:r>
          </w:p>
          <w:bookmarkEnd w:id="10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1047"/>
          <w:p>
            <w:pPr>
              <w:spacing w:after="20"/>
              <w:ind w:left="20"/>
              <w:jc w:val="both"/>
            </w:pPr>
            <w:r>
              <w:rPr>
                <w:rFonts w:ascii="Times New Roman"/>
                <w:b w:val="false"/>
                <w:i w:val="false"/>
                <w:color w:val="000000"/>
                <w:sz w:val="20"/>
              </w:rPr>
              <w:t>
д. Хроническое заболевание легких, например, хронический бронхит или эмфизема</w:t>
            </w:r>
          </w:p>
          <w:bookmarkEnd w:id="10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1048"/>
          <w:p>
            <w:pPr>
              <w:spacing w:after="20"/>
              <w:ind w:left="20"/>
              <w:jc w:val="both"/>
            </w:pPr>
            <w:r>
              <w:rPr>
                <w:rFonts w:ascii="Times New Roman"/>
                <w:b w:val="false"/>
                <w:i w:val="false"/>
                <w:color w:val="000000"/>
                <w:sz w:val="20"/>
              </w:rPr>
              <w:t>
е. Астма</w:t>
            </w:r>
          </w:p>
          <w:bookmarkEnd w:id="10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1049"/>
          <w:p>
            <w:pPr>
              <w:spacing w:after="20"/>
              <w:ind w:left="20"/>
              <w:jc w:val="both"/>
            </w:pPr>
            <w:r>
              <w:rPr>
                <w:rFonts w:ascii="Times New Roman"/>
                <w:b w:val="false"/>
                <w:i w:val="false"/>
                <w:color w:val="000000"/>
                <w:sz w:val="20"/>
              </w:rPr>
              <w:t>
ж. Заболевания желудочно-кишечного тракта</w:t>
            </w:r>
          </w:p>
          <w:bookmarkEnd w:id="10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8" w:id="1050"/>
          <w:p>
            <w:pPr>
              <w:spacing w:after="20"/>
              <w:ind w:left="20"/>
              <w:jc w:val="both"/>
            </w:pPr>
            <w:r>
              <w:rPr>
                <w:rFonts w:ascii="Times New Roman"/>
                <w:b w:val="false"/>
                <w:i w:val="false"/>
                <w:color w:val="000000"/>
                <w:sz w:val="20"/>
              </w:rPr>
              <w:t>
з. Заболевания суставов</w:t>
            </w:r>
          </w:p>
          <w:bookmarkEnd w:id="10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1051"/>
          <w:p>
            <w:pPr>
              <w:spacing w:after="20"/>
              <w:ind w:left="20"/>
              <w:jc w:val="both"/>
            </w:pPr>
            <w:r>
              <w:rPr>
                <w:rFonts w:ascii="Times New Roman"/>
                <w:b w:val="false"/>
                <w:i w:val="false"/>
                <w:color w:val="000000"/>
                <w:sz w:val="20"/>
              </w:rPr>
              <w:t>
и. Неврологические заболевания</w:t>
            </w:r>
          </w:p>
          <w:bookmarkEnd w:id="10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1052"/>
          <w:p>
            <w:pPr>
              <w:spacing w:after="20"/>
              <w:ind w:left="20"/>
              <w:jc w:val="both"/>
            </w:pPr>
            <w:r>
              <w:rPr>
                <w:rFonts w:ascii="Times New Roman"/>
                <w:b w:val="false"/>
                <w:i w:val="false"/>
                <w:color w:val="000000"/>
                <w:sz w:val="20"/>
              </w:rPr>
              <w:t>
к. Онкологические заболевания</w:t>
            </w:r>
          </w:p>
          <w:bookmarkEnd w:id="10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1053"/>
          <w:p>
            <w:pPr>
              <w:spacing w:after="20"/>
              <w:ind w:left="20"/>
              <w:jc w:val="both"/>
            </w:pPr>
            <w:r>
              <w:rPr>
                <w:rFonts w:ascii="Times New Roman"/>
                <w:b w:val="false"/>
                <w:i w:val="false"/>
                <w:color w:val="000000"/>
                <w:sz w:val="20"/>
              </w:rPr>
              <w:t>
л. Другое заболевание, пожалуйста, укажите _____________________________</w:t>
            </w:r>
          </w:p>
          <w:bookmarkEnd w:id="10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132" w:id="1054"/>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всех</w:t>
      </w:r>
      <w:r>
        <w:rPr>
          <w:rFonts w:ascii="Times New Roman"/>
          <w:b w:val="false"/>
          <w:i w:val="false"/>
          <w:color w:val="000000"/>
          <w:sz w:val="28"/>
        </w:rPr>
        <w:t xml:space="preserve"> </w:t>
      </w:r>
      <w:r>
        <w:rPr>
          <w:rFonts w:ascii="Times New Roman"/>
          <w:b w:val="false"/>
          <w:i/>
          <w:color w:val="000000"/>
          <w:sz w:val="28"/>
        </w:rPr>
        <w:t>упомянутых</w:t>
      </w:r>
      <w:r>
        <w:rPr>
          <w:rFonts w:ascii="Times New Roman"/>
          <w:b w:val="false"/>
          <w:i w:val="false"/>
          <w:color w:val="000000"/>
          <w:sz w:val="28"/>
        </w:rPr>
        <w:t xml:space="preserve"> </w:t>
      </w:r>
      <w:r>
        <w:rPr>
          <w:rFonts w:ascii="Times New Roman"/>
          <w:b w:val="false"/>
          <w:i/>
          <w:color w:val="000000"/>
          <w:sz w:val="28"/>
        </w:rPr>
        <w:t>заболеваний</w:t>
      </w:r>
      <w:r>
        <w:rPr>
          <w:rFonts w:ascii="Times New Roman"/>
          <w:b w:val="false"/>
          <w:i w:val="false"/>
          <w:color w:val="000000"/>
          <w:sz w:val="28"/>
        </w:rPr>
        <w:t xml:space="preserve"> </w:t>
      </w:r>
      <w:r>
        <w:rPr>
          <w:rFonts w:ascii="Times New Roman"/>
          <w:b w:val="false"/>
          <w:i/>
          <w:color w:val="000000"/>
          <w:sz w:val="28"/>
        </w:rPr>
        <w:t>(1)</w:t>
      </w:r>
      <w:r>
        <w:rPr>
          <w:rFonts w:ascii="Times New Roman"/>
          <w:b w:val="false"/>
          <w:i w:val="false"/>
          <w:color w:val="000000"/>
          <w:sz w:val="28"/>
        </w:rPr>
        <w:t xml:space="preserve"> </w:t>
      </w:r>
      <w:r>
        <w:rPr>
          <w:rFonts w:ascii="Times New Roman"/>
          <w:b w:val="false"/>
          <w:i/>
          <w:color w:val="000000"/>
          <w:sz w:val="28"/>
        </w:rPr>
        <w:t>задайте</w:t>
      </w:r>
      <w:r>
        <w:rPr>
          <w:rFonts w:ascii="Times New Roman"/>
          <w:b w:val="false"/>
          <w:i w:val="false"/>
          <w:color w:val="000000"/>
          <w:sz w:val="28"/>
        </w:rPr>
        <w:t xml:space="preserve"> </w:t>
      </w:r>
      <w:r>
        <w:rPr>
          <w:rFonts w:ascii="Times New Roman"/>
          <w:b w:val="false"/>
          <w:i/>
          <w:color w:val="000000"/>
          <w:sz w:val="28"/>
        </w:rPr>
        <w:t>следующий</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заболевания]</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это</w:t>
      </w:r>
      <w:r>
        <w:rPr>
          <w:rFonts w:ascii="Times New Roman"/>
          <w:b w:val="false"/>
          <w:i w:val="false"/>
          <w:color w:val="000000"/>
          <w:sz w:val="28"/>
        </w:rPr>
        <w:t xml:space="preserve"> </w:t>
      </w:r>
      <w:r>
        <w:rPr>
          <w:rFonts w:ascii="Times New Roman"/>
          <w:b w:val="false"/>
          <w:i/>
          <w:color w:val="000000"/>
          <w:sz w:val="28"/>
        </w:rPr>
        <w:t>название</w:t>
      </w:r>
      <w:r>
        <w:rPr>
          <w:rFonts w:ascii="Times New Roman"/>
          <w:b w:val="false"/>
          <w:i w:val="false"/>
          <w:color w:val="000000"/>
          <w:sz w:val="28"/>
        </w:rPr>
        <w:t xml:space="preserve"> </w:t>
      </w:r>
      <w:r>
        <w:rPr>
          <w:rFonts w:ascii="Times New Roman"/>
          <w:b w:val="false"/>
          <w:i/>
          <w:color w:val="000000"/>
          <w:sz w:val="28"/>
        </w:rPr>
        <w:t>упомянутого</w:t>
      </w:r>
      <w:r>
        <w:rPr>
          <w:rFonts w:ascii="Times New Roman"/>
          <w:b w:val="false"/>
          <w:i w:val="false"/>
          <w:color w:val="000000"/>
          <w:sz w:val="28"/>
        </w:rPr>
        <w:t xml:space="preserve"> </w:t>
      </w:r>
      <w:r>
        <w:rPr>
          <w:rFonts w:ascii="Times New Roman"/>
          <w:b w:val="false"/>
          <w:i/>
          <w:color w:val="000000"/>
          <w:sz w:val="28"/>
        </w:rPr>
        <w:t>заболевания.</w:t>
      </w:r>
    </w:p>
    <w:bookmarkEnd w:id="1054"/>
    <w:bookmarkStart w:name="z1133" w:id="1055"/>
    <w:p>
      <w:pPr>
        <w:spacing w:after="0"/>
        <w:ind w:left="0"/>
        <w:jc w:val="both"/>
      </w:pPr>
      <w:r>
        <w:rPr>
          <w:rFonts w:ascii="Times New Roman"/>
          <w:b w:val="false"/>
          <w:i w:val="false"/>
          <w:color w:val="000000"/>
          <w:sz w:val="28"/>
        </w:rPr>
        <w:t>
      7.04 Сколько Вам было лет, когда у Вас впервые диагностировали [название заболевания]?</w:t>
      </w:r>
    </w:p>
    <w:bookmarkEnd w:id="1055"/>
    <w:bookmarkStart w:name="z1134" w:id="1056"/>
    <w:p>
      <w:pPr>
        <w:spacing w:after="0"/>
        <w:ind w:left="0"/>
        <w:jc w:val="both"/>
      </w:pPr>
      <w:r>
        <w:rPr>
          <w:rFonts w:ascii="Times New Roman"/>
          <w:b w:val="false"/>
          <w:i w:val="false"/>
          <w:color w:val="000000"/>
          <w:sz w:val="28"/>
        </w:rPr>
        <w:t>
      _________ лет.</w:t>
      </w:r>
    </w:p>
    <w:bookmarkEnd w:id="1056"/>
    <w:bookmarkStart w:name="z1135" w:id="1057"/>
    <w:p>
      <w:pPr>
        <w:spacing w:after="0"/>
        <w:ind w:left="0"/>
        <w:jc w:val="both"/>
      </w:pPr>
      <w:r>
        <w:rPr>
          <w:rFonts w:ascii="Times New Roman"/>
          <w:b w:val="false"/>
          <w:i w:val="false"/>
          <w:color w:val="000000"/>
          <w:sz w:val="28"/>
        </w:rPr>
        <w:t xml:space="preserve">
      7.05 a. Имеются ли у Вас физические или психические нарушения или инвалидность, не позволяющие Вам выполнять обычные повседневные дела? </w:t>
      </w:r>
    </w:p>
    <w:bookmarkEnd w:id="1057"/>
    <w:bookmarkStart w:name="z1136" w:id="1058"/>
    <w:p>
      <w:pPr>
        <w:spacing w:after="0"/>
        <w:ind w:left="0"/>
        <w:jc w:val="both"/>
      </w:pPr>
      <w:r>
        <w:rPr>
          <w:rFonts w:ascii="Times New Roman"/>
          <w:b w:val="false"/>
          <w:i w:val="false"/>
          <w:color w:val="000000"/>
          <w:sz w:val="28"/>
        </w:rPr>
        <w:t xml:space="preserve">
       1 – да       2 – нет </w:t>
      </w:r>
    </w:p>
    <w:bookmarkEnd w:id="1058"/>
    <w:bookmarkStart w:name="z1137" w:id="1059"/>
    <w:p>
      <w:pPr>
        <w:spacing w:after="0"/>
        <w:ind w:left="0"/>
        <w:jc w:val="both"/>
      </w:pPr>
      <w:r>
        <w:rPr>
          <w:rFonts w:ascii="Times New Roman"/>
          <w:b w:val="false"/>
          <w:i w:val="false"/>
          <w:color w:val="000000"/>
          <w:sz w:val="28"/>
        </w:rPr>
        <w:t>
      б. Как долго?</w:t>
      </w:r>
    </w:p>
    <w:bookmarkEnd w:id="1059"/>
    <w:bookmarkStart w:name="z1138" w:id="1060"/>
    <w:p>
      <w:pPr>
        <w:spacing w:after="0"/>
        <w:ind w:left="0"/>
        <w:jc w:val="both"/>
      </w:pPr>
      <w:r>
        <w:rPr>
          <w:rFonts w:ascii="Times New Roman"/>
          <w:b w:val="false"/>
          <w:i w:val="false"/>
          <w:color w:val="000000"/>
          <w:sz w:val="28"/>
        </w:rPr>
        <w:t>
      1 – менее 6 месяцев</w:t>
      </w:r>
    </w:p>
    <w:bookmarkEnd w:id="1060"/>
    <w:bookmarkStart w:name="z1139" w:id="1061"/>
    <w:p>
      <w:pPr>
        <w:spacing w:after="0"/>
        <w:ind w:left="0"/>
        <w:jc w:val="both"/>
      </w:pPr>
      <w:r>
        <w:rPr>
          <w:rFonts w:ascii="Times New Roman"/>
          <w:b w:val="false"/>
          <w:i w:val="false"/>
          <w:color w:val="000000"/>
          <w:sz w:val="28"/>
        </w:rPr>
        <w:t>
      2 – от 6 месяцев до 1 года</w:t>
      </w:r>
    </w:p>
    <w:bookmarkEnd w:id="1061"/>
    <w:bookmarkStart w:name="z1140" w:id="1062"/>
    <w:p>
      <w:pPr>
        <w:spacing w:after="0"/>
        <w:ind w:left="0"/>
        <w:jc w:val="both"/>
      </w:pPr>
      <w:r>
        <w:rPr>
          <w:rFonts w:ascii="Times New Roman"/>
          <w:b w:val="false"/>
          <w:i w:val="false"/>
          <w:color w:val="000000"/>
          <w:sz w:val="28"/>
        </w:rPr>
        <w:t>
      3 – от 1 года до 5 лет</w:t>
      </w:r>
    </w:p>
    <w:bookmarkEnd w:id="1062"/>
    <w:bookmarkStart w:name="z1141" w:id="1063"/>
    <w:p>
      <w:pPr>
        <w:spacing w:after="0"/>
        <w:ind w:left="0"/>
        <w:jc w:val="both"/>
      </w:pPr>
      <w:r>
        <w:rPr>
          <w:rFonts w:ascii="Times New Roman"/>
          <w:b w:val="false"/>
          <w:i w:val="false"/>
          <w:color w:val="000000"/>
          <w:sz w:val="28"/>
        </w:rPr>
        <w:t xml:space="preserve">
      4 – от 5 до 10 лет </w:t>
      </w:r>
    </w:p>
    <w:bookmarkEnd w:id="1063"/>
    <w:bookmarkStart w:name="z1142" w:id="1064"/>
    <w:p>
      <w:pPr>
        <w:spacing w:after="0"/>
        <w:ind w:left="0"/>
        <w:jc w:val="both"/>
      </w:pPr>
      <w:r>
        <w:rPr>
          <w:rFonts w:ascii="Times New Roman"/>
          <w:b w:val="false"/>
          <w:i w:val="false"/>
          <w:color w:val="000000"/>
          <w:sz w:val="28"/>
        </w:rPr>
        <w:t xml:space="preserve">
      5 – 10 лет и более </w:t>
      </w:r>
    </w:p>
    <w:bookmarkEnd w:id="1064"/>
    <w:bookmarkStart w:name="z1143" w:id="1065"/>
    <w:p>
      <w:pPr>
        <w:spacing w:after="0"/>
        <w:ind w:left="0"/>
        <w:jc w:val="both"/>
      </w:pPr>
      <w:r>
        <w:rPr>
          <w:rFonts w:ascii="Times New Roman"/>
          <w:b w:val="false"/>
          <w:i w:val="false"/>
          <w:color w:val="000000"/>
          <w:sz w:val="28"/>
        </w:rPr>
        <w:t>
      6 – с детства</w:t>
      </w:r>
    </w:p>
    <w:bookmarkEnd w:id="1065"/>
    <w:bookmarkStart w:name="z1144" w:id="1066"/>
    <w:p>
      <w:pPr>
        <w:spacing w:after="0"/>
        <w:ind w:left="0"/>
        <w:jc w:val="both"/>
      </w:pPr>
      <w:r>
        <w:rPr>
          <w:rFonts w:ascii="Times New Roman"/>
          <w:b w:val="false"/>
          <w:i w:val="false"/>
          <w:color w:val="000000"/>
          <w:sz w:val="28"/>
        </w:rPr>
        <w:t>
      в. Скажите, пожалуйста, назначена ли Вам какая-нибудь группа по инвалидности?</w:t>
      </w:r>
    </w:p>
    <w:bookmarkEnd w:id="1066"/>
    <w:bookmarkStart w:name="z1145" w:id="1067"/>
    <w:p>
      <w:pPr>
        <w:spacing w:after="0"/>
        <w:ind w:left="0"/>
        <w:jc w:val="both"/>
      </w:pPr>
      <w:r>
        <w:rPr>
          <w:rFonts w:ascii="Times New Roman"/>
          <w:b w:val="false"/>
          <w:i w:val="false"/>
          <w:color w:val="000000"/>
          <w:sz w:val="28"/>
        </w:rPr>
        <w:t>
       1 – да 2 – нет 3 – оформляю документы</w:t>
      </w:r>
    </w:p>
    <w:bookmarkEnd w:id="1067"/>
    <w:bookmarkStart w:name="z1146" w:id="1068"/>
    <w:p>
      <w:pPr>
        <w:spacing w:after="0"/>
        <w:ind w:left="0"/>
        <w:jc w:val="both"/>
      </w:pPr>
      <w:r>
        <w:rPr>
          <w:rFonts w:ascii="Times New Roman"/>
          <w:b w:val="false"/>
          <w:i w:val="false"/>
          <w:color w:val="000000"/>
          <w:sz w:val="28"/>
        </w:rPr>
        <w:t>
      г. Какая группа инвалидности Вам назначена?</w:t>
      </w:r>
    </w:p>
    <w:bookmarkEnd w:id="1068"/>
    <w:bookmarkStart w:name="z1147" w:id="1069"/>
    <w:p>
      <w:pPr>
        <w:spacing w:after="0"/>
        <w:ind w:left="0"/>
        <w:jc w:val="both"/>
      </w:pPr>
      <w:r>
        <w:rPr>
          <w:rFonts w:ascii="Times New Roman"/>
          <w:b w:val="false"/>
          <w:i w:val="false"/>
          <w:color w:val="000000"/>
          <w:sz w:val="28"/>
        </w:rPr>
        <w:t>
      1 - I группа 2 - II группа 3 - III группа</w:t>
      </w:r>
    </w:p>
    <w:bookmarkEnd w:id="1069"/>
    <w:bookmarkStart w:name="z1148" w:id="1070"/>
    <w:p>
      <w:pPr>
        <w:spacing w:after="0"/>
        <w:ind w:left="0"/>
        <w:jc w:val="both"/>
      </w:pPr>
      <w:r>
        <w:rPr>
          <w:rFonts w:ascii="Times New Roman"/>
          <w:b w:val="false"/>
          <w:i w:val="false"/>
          <w:color w:val="000000"/>
          <w:sz w:val="28"/>
        </w:rPr>
        <w:t>
      д. Укажите, пожалуйста, месяц и год, когда Вам была назначена инвалидность.</w:t>
      </w:r>
    </w:p>
    <w:bookmarkEnd w:id="1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1071"/>
          <w:p>
            <w:pPr>
              <w:spacing w:after="20"/>
              <w:ind w:left="20"/>
              <w:jc w:val="both"/>
            </w:pPr>
            <w:r>
              <w:rPr>
                <w:rFonts w:ascii="Times New Roman"/>
                <w:b w:val="false"/>
                <w:i w:val="false"/>
                <w:color w:val="000000"/>
                <w:sz w:val="20"/>
              </w:rPr>
              <w:t>
месяц</w:t>
            </w:r>
          </w:p>
          <w:bookmarkEnd w:id="10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150" w:id="1072"/>
    <w:p>
      <w:pPr>
        <w:spacing w:after="0"/>
        <w:ind w:left="0"/>
        <w:jc w:val="both"/>
      </w:pPr>
      <w:r>
        <w:rPr>
          <w:rFonts w:ascii="Times New Roman"/>
          <w:b w:val="false"/>
          <w:i w:val="false"/>
          <w:color w:val="000000"/>
          <w:sz w:val="28"/>
        </w:rPr>
        <w:t>
      7.06 а. Назовите свой примерный вес (в килограммах).</w:t>
      </w:r>
    </w:p>
    <w:bookmarkEnd w:id="1072"/>
    <w:bookmarkStart w:name="z1151" w:id="1073"/>
    <w:p>
      <w:pPr>
        <w:spacing w:after="0"/>
        <w:ind w:left="0"/>
        <w:jc w:val="both"/>
      </w:pPr>
      <w:r>
        <w:rPr>
          <w:rFonts w:ascii="Times New Roman"/>
          <w:b w:val="false"/>
          <w:i w:val="false"/>
          <w:color w:val="000000"/>
          <w:sz w:val="28"/>
        </w:rPr>
        <w:t xml:space="preserve">
      ________ килограмм </w:t>
      </w:r>
    </w:p>
    <w:bookmarkEnd w:id="1073"/>
    <w:bookmarkStart w:name="z1152" w:id="1074"/>
    <w:p>
      <w:pPr>
        <w:spacing w:after="0"/>
        <w:ind w:left="0"/>
        <w:jc w:val="both"/>
      </w:pPr>
      <w:r>
        <w:rPr>
          <w:rFonts w:ascii="Times New Roman"/>
          <w:b w:val="false"/>
          <w:i w:val="false"/>
          <w:color w:val="000000"/>
          <w:sz w:val="28"/>
        </w:rPr>
        <w:t>
      б. Укажите, пожалуйста, как изменился Ваш вес в течение последнего года.</w:t>
      </w:r>
    </w:p>
    <w:bookmarkEnd w:id="1074"/>
    <w:bookmarkStart w:name="z1153" w:id="1075"/>
    <w:p>
      <w:pPr>
        <w:spacing w:after="0"/>
        <w:ind w:left="0"/>
        <w:jc w:val="both"/>
      </w:pPr>
      <w:r>
        <w:rPr>
          <w:rFonts w:ascii="Times New Roman"/>
          <w:b w:val="false"/>
          <w:i w:val="false"/>
          <w:color w:val="000000"/>
          <w:sz w:val="28"/>
        </w:rPr>
        <w:t>
      1 – увеличился</w:t>
      </w:r>
    </w:p>
    <w:bookmarkEnd w:id="1075"/>
    <w:bookmarkStart w:name="z1154" w:id="1076"/>
    <w:p>
      <w:pPr>
        <w:spacing w:after="0"/>
        <w:ind w:left="0"/>
        <w:jc w:val="both"/>
      </w:pPr>
      <w:r>
        <w:rPr>
          <w:rFonts w:ascii="Times New Roman"/>
          <w:b w:val="false"/>
          <w:i w:val="false"/>
          <w:color w:val="000000"/>
          <w:sz w:val="28"/>
        </w:rPr>
        <w:t>
      2 – уменьшился</w:t>
      </w:r>
    </w:p>
    <w:bookmarkEnd w:id="1076"/>
    <w:bookmarkStart w:name="z1155" w:id="1077"/>
    <w:p>
      <w:pPr>
        <w:spacing w:after="0"/>
        <w:ind w:left="0"/>
        <w:jc w:val="both"/>
      </w:pPr>
      <w:r>
        <w:rPr>
          <w:rFonts w:ascii="Times New Roman"/>
          <w:b w:val="false"/>
          <w:i w:val="false"/>
          <w:color w:val="000000"/>
          <w:sz w:val="28"/>
        </w:rPr>
        <w:t>
      3 – не изменился</w:t>
      </w:r>
    </w:p>
    <w:bookmarkEnd w:id="1077"/>
    <w:bookmarkStart w:name="z1156" w:id="1078"/>
    <w:p>
      <w:pPr>
        <w:spacing w:after="0"/>
        <w:ind w:left="0"/>
        <w:jc w:val="both"/>
      </w:pPr>
      <w:r>
        <w:rPr>
          <w:rFonts w:ascii="Times New Roman"/>
          <w:b w:val="false"/>
          <w:i w:val="false"/>
          <w:color w:val="000000"/>
          <w:sz w:val="28"/>
        </w:rPr>
        <w:t>
      7.07 Назовите свой примерный рост (в сантиметрах).</w:t>
      </w:r>
    </w:p>
    <w:bookmarkEnd w:id="1078"/>
    <w:bookmarkStart w:name="z1157" w:id="1079"/>
    <w:p>
      <w:pPr>
        <w:spacing w:after="0"/>
        <w:ind w:left="0"/>
        <w:jc w:val="both"/>
      </w:pPr>
      <w:r>
        <w:rPr>
          <w:rFonts w:ascii="Times New Roman"/>
          <w:b w:val="false"/>
          <w:i w:val="false"/>
          <w:color w:val="000000"/>
          <w:sz w:val="28"/>
        </w:rPr>
        <w:t>
      ________ сантиметр</w:t>
      </w:r>
    </w:p>
    <w:bookmarkEnd w:id="1079"/>
    <w:bookmarkStart w:name="z1158" w:id="1080"/>
    <w:p>
      <w:pPr>
        <w:spacing w:after="0"/>
        <w:ind w:left="0"/>
        <w:jc w:val="both"/>
      </w:pPr>
      <w:r>
        <w:rPr>
          <w:rFonts w:ascii="Times New Roman"/>
          <w:b w:val="false"/>
          <w:i w:val="false"/>
          <w:color w:val="000000"/>
          <w:sz w:val="28"/>
        </w:rPr>
        <w:t>
      7.2 Личностные качества</w:t>
      </w:r>
    </w:p>
    <w:bookmarkEnd w:id="1080"/>
    <w:bookmarkStart w:name="z1159" w:id="1081"/>
    <w:p>
      <w:pPr>
        <w:spacing w:after="0"/>
        <w:ind w:left="0"/>
        <w:jc w:val="both"/>
      </w:pPr>
      <w:r>
        <w:rPr>
          <w:rFonts w:ascii="Times New Roman"/>
          <w:b w:val="false"/>
          <w:i w:val="false"/>
          <w:color w:val="000000"/>
          <w:sz w:val="28"/>
        </w:rPr>
        <w:t>
      7.08 Далее следуют 15 утверждений о характеристиках, которые могут соответствовать или не соответствовать Вашему характеру. Пожалуйста, укажите, в какой степени каждое из этих утверждений соответствует Вашему характеру по шкале от одного до семи, где "1" означает "Совершенно не похоже на меня", а "7" - "Абсолютно похоже на меня". Не думайте слишком долго над каждым утверждением, просто укажите категорию, которая, как Вам кажется, больше всего подходит Вам.</w:t>
      </w:r>
    </w:p>
    <w:bookmarkEnd w:id="108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7.08</w:t>
      </w:r>
      <w:r>
        <w:rPr>
          <w:rFonts w:ascii="Times New Roman"/>
          <w:b w:val="false"/>
          <w:i w:val="false"/>
          <w:color w:val="000000"/>
          <w:sz w:val="28"/>
        </w:rPr>
        <w:t>7.08</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соответствия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1082"/>
          <w:p>
            <w:pPr>
              <w:spacing w:after="20"/>
              <w:ind w:left="20"/>
              <w:jc w:val="both"/>
            </w:pPr>
            <w:r>
              <w:rPr>
                <w:rFonts w:ascii="Times New Roman"/>
                <w:b w:val="false"/>
                <w:i w:val="false"/>
                <w:color w:val="000000"/>
                <w:sz w:val="20"/>
              </w:rPr>
              <w:t>
В моем представлении я...</w:t>
            </w:r>
          </w:p>
          <w:bookmarkEnd w:id="108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полностью</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1083"/>
          <w:p>
            <w:pPr>
              <w:spacing w:after="20"/>
              <w:ind w:left="20"/>
              <w:jc w:val="both"/>
            </w:pPr>
            <w:r>
              <w:rPr>
                <w:rFonts w:ascii="Times New Roman"/>
                <w:b w:val="false"/>
                <w:i w:val="false"/>
                <w:color w:val="000000"/>
                <w:sz w:val="20"/>
              </w:rPr>
              <w:t>
a. иногда бываю грубым(ой) с окружающими</w:t>
            </w:r>
          </w:p>
          <w:bookmarkEnd w:id="108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1084"/>
          <w:p>
            <w:pPr>
              <w:spacing w:after="20"/>
              <w:ind w:left="20"/>
              <w:jc w:val="both"/>
            </w:pPr>
            <w:r>
              <w:rPr>
                <w:rFonts w:ascii="Times New Roman"/>
                <w:b w:val="false"/>
                <w:i w:val="false"/>
                <w:color w:val="000000"/>
                <w:sz w:val="20"/>
              </w:rPr>
              <w:t>
б. выполняю работу тщательно</w:t>
            </w:r>
          </w:p>
          <w:bookmarkEnd w:id="108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1085"/>
          <w:p>
            <w:pPr>
              <w:spacing w:after="20"/>
              <w:ind w:left="20"/>
              <w:jc w:val="both"/>
            </w:pPr>
            <w:r>
              <w:rPr>
                <w:rFonts w:ascii="Times New Roman"/>
                <w:b w:val="false"/>
                <w:i w:val="false"/>
                <w:color w:val="000000"/>
                <w:sz w:val="20"/>
              </w:rPr>
              <w:t>
в. разговорчив(а)</w:t>
            </w:r>
          </w:p>
          <w:bookmarkEnd w:id="108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1086"/>
          <w:p>
            <w:pPr>
              <w:spacing w:after="20"/>
              <w:ind w:left="20"/>
              <w:jc w:val="both"/>
            </w:pPr>
            <w:r>
              <w:rPr>
                <w:rFonts w:ascii="Times New Roman"/>
                <w:b w:val="false"/>
                <w:i w:val="false"/>
                <w:color w:val="000000"/>
                <w:sz w:val="20"/>
              </w:rPr>
              <w:t>
г. много переживаю</w:t>
            </w:r>
          </w:p>
          <w:bookmarkEnd w:id="108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1087"/>
          <w:p>
            <w:pPr>
              <w:spacing w:after="20"/>
              <w:ind w:left="20"/>
              <w:jc w:val="both"/>
            </w:pPr>
            <w:r>
              <w:rPr>
                <w:rFonts w:ascii="Times New Roman"/>
                <w:b w:val="false"/>
                <w:i w:val="false"/>
                <w:color w:val="000000"/>
                <w:sz w:val="20"/>
              </w:rPr>
              <w:t>
д. оригинально мыслю, ко мне приходят новые идеи</w:t>
            </w:r>
          </w:p>
          <w:bookmarkEnd w:id="108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1088"/>
          <w:p>
            <w:pPr>
              <w:spacing w:after="20"/>
              <w:ind w:left="20"/>
              <w:jc w:val="both"/>
            </w:pPr>
            <w:r>
              <w:rPr>
                <w:rFonts w:ascii="Times New Roman"/>
                <w:b w:val="false"/>
                <w:i w:val="false"/>
                <w:color w:val="000000"/>
                <w:sz w:val="20"/>
              </w:rPr>
              <w:t>
е. великодушен(на)</w:t>
            </w:r>
          </w:p>
          <w:bookmarkEnd w:id="108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1089"/>
          <w:p>
            <w:pPr>
              <w:spacing w:after="20"/>
              <w:ind w:left="20"/>
              <w:jc w:val="both"/>
            </w:pPr>
            <w:r>
              <w:rPr>
                <w:rFonts w:ascii="Times New Roman"/>
                <w:b w:val="false"/>
                <w:i w:val="false"/>
                <w:color w:val="000000"/>
                <w:sz w:val="20"/>
              </w:rPr>
              <w:t>
ж. слонен(на) лениться</w:t>
            </w:r>
          </w:p>
          <w:bookmarkEnd w:id="108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1090"/>
          <w:p>
            <w:pPr>
              <w:spacing w:after="20"/>
              <w:ind w:left="20"/>
              <w:jc w:val="both"/>
            </w:pPr>
            <w:r>
              <w:rPr>
                <w:rFonts w:ascii="Times New Roman"/>
                <w:b w:val="false"/>
                <w:i w:val="false"/>
                <w:color w:val="000000"/>
                <w:sz w:val="20"/>
              </w:rPr>
              <w:t>
з. легко схожусь с людьми, общителен(на)</w:t>
            </w:r>
          </w:p>
          <w:bookmarkEnd w:id="109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1091"/>
          <w:p>
            <w:pPr>
              <w:spacing w:after="20"/>
              <w:ind w:left="20"/>
              <w:jc w:val="both"/>
            </w:pPr>
            <w:r>
              <w:rPr>
                <w:rFonts w:ascii="Times New Roman"/>
                <w:b w:val="false"/>
                <w:i w:val="false"/>
                <w:color w:val="000000"/>
                <w:sz w:val="20"/>
              </w:rPr>
              <w:t>
и. легко тревожусь, нервничаю</w:t>
            </w:r>
          </w:p>
          <w:bookmarkEnd w:id="109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1092"/>
          <w:p>
            <w:pPr>
              <w:spacing w:after="20"/>
              <w:ind w:left="20"/>
              <w:jc w:val="both"/>
            </w:pPr>
            <w:r>
              <w:rPr>
                <w:rFonts w:ascii="Times New Roman"/>
                <w:b w:val="false"/>
                <w:i w:val="false"/>
                <w:color w:val="000000"/>
                <w:sz w:val="20"/>
              </w:rPr>
              <w:t>
к. ценю художественные, эстетические переживания</w:t>
            </w:r>
          </w:p>
          <w:bookmarkEnd w:id="109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1093"/>
          <w:p>
            <w:pPr>
              <w:spacing w:after="20"/>
              <w:ind w:left="20"/>
              <w:jc w:val="both"/>
            </w:pPr>
            <w:r>
              <w:rPr>
                <w:rFonts w:ascii="Times New Roman"/>
                <w:b w:val="false"/>
                <w:i w:val="false"/>
                <w:color w:val="000000"/>
                <w:sz w:val="20"/>
              </w:rPr>
              <w:t>
л. уважаю чувства других людей и добр(а) практически со всеми</w:t>
            </w:r>
          </w:p>
          <w:bookmarkEnd w:id="109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1094"/>
          <w:p>
            <w:pPr>
              <w:spacing w:after="20"/>
              <w:ind w:left="20"/>
              <w:jc w:val="both"/>
            </w:pPr>
            <w:r>
              <w:rPr>
                <w:rFonts w:ascii="Times New Roman"/>
                <w:b w:val="false"/>
                <w:i w:val="false"/>
                <w:color w:val="000000"/>
                <w:sz w:val="20"/>
              </w:rPr>
              <w:t>
м. все делаю грамотно, толково</w:t>
            </w:r>
          </w:p>
          <w:bookmarkEnd w:id="109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1095"/>
          <w:p>
            <w:pPr>
              <w:spacing w:after="20"/>
              <w:ind w:left="20"/>
              <w:jc w:val="both"/>
            </w:pPr>
            <w:r>
              <w:rPr>
                <w:rFonts w:ascii="Times New Roman"/>
                <w:b w:val="false"/>
                <w:i w:val="false"/>
                <w:color w:val="000000"/>
                <w:sz w:val="20"/>
              </w:rPr>
              <w:t>
н. сдержан(а)</w:t>
            </w:r>
          </w:p>
          <w:bookmarkEnd w:id="109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1096"/>
          <w:p>
            <w:pPr>
              <w:spacing w:after="20"/>
              <w:ind w:left="20"/>
              <w:jc w:val="both"/>
            </w:pPr>
            <w:r>
              <w:rPr>
                <w:rFonts w:ascii="Times New Roman"/>
                <w:b w:val="false"/>
                <w:i w:val="false"/>
                <w:color w:val="000000"/>
                <w:sz w:val="20"/>
              </w:rPr>
              <w:t>
о. расслаблен(а), легко справляюсь со стрессом</w:t>
            </w:r>
          </w:p>
          <w:bookmarkEnd w:id="109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1097"/>
          <w:p>
            <w:pPr>
              <w:spacing w:after="20"/>
              <w:ind w:left="20"/>
              <w:jc w:val="both"/>
            </w:pPr>
            <w:r>
              <w:rPr>
                <w:rFonts w:ascii="Times New Roman"/>
                <w:b w:val="false"/>
                <w:i w:val="false"/>
                <w:color w:val="000000"/>
                <w:sz w:val="20"/>
              </w:rPr>
              <w:t>
п. обладаю ярким воображением</w:t>
            </w:r>
          </w:p>
          <w:bookmarkEnd w:id="109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176" w:id="1098"/>
    <w:p>
      <w:pPr>
        <w:spacing w:after="0"/>
        <w:ind w:left="0"/>
        <w:jc w:val="both"/>
      </w:pPr>
      <w:r>
        <w:rPr>
          <w:rFonts w:ascii="Times New Roman"/>
          <w:b w:val="false"/>
          <w:i w:val="false"/>
          <w:color w:val="000000"/>
          <w:sz w:val="28"/>
        </w:rPr>
        <w:t>
      7.3 Ощущение, что человек сам распоряжается своей жизнью</w:t>
      </w:r>
    </w:p>
    <w:bookmarkEnd w:id="1098"/>
    <w:bookmarkStart w:name="z1177" w:id="1099"/>
    <w:p>
      <w:pPr>
        <w:spacing w:after="0"/>
        <w:ind w:left="0"/>
        <w:jc w:val="both"/>
      </w:pPr>
      <w:r>
        <w:rPr>
          <w:rFonts w:ascii="Times New Roman"/>
          <w:b w:val="false"/>
          <w:i w:val="false"/>
          <w:color w:val="000000"/>
          <w:sz w:val="28"/>
        </w:rPr>
        <w:t>
      7.09 Пожалуйста, скажите, насколько Вы согласны или несогласны с каждым из пяти следующих высказываний по шкале от 1 до 5, где 1 = Полностью несогласен(на), 2 = Скорее несогласен(на), 3 = Ни согласен(на), ни несогласен(на), 4 = Скорее согласен(на), 5 = Полностью согласен(на).</w:t>
      </w:r>
    </w:p>
    <w:bookmarkEnd w:id="1099"/>
    <w:bookmarkStart w:name="z1178" w:id="1100"/>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1101"/>
          <w:p>
            <w:pPr>
              <w:spacing w:after="20"/>
              <w:ind w:left="20"/>
              <w:jc w:val="both"/>
            </w:pPr>
            <w:r>
              <w:rPr>
                <w:rFonts w:ascii="Times New Roman"/>
                <w:b w:val="false"/>
                <w:i w:val="false"/>
                <w:color w:val="000000"/>
                <w:sz w:val="20"/>
              </w:rPr>
              <w:t>
a. Иногда мне кажется, что мною помыкают</w:t>
            </w:r>
          </w:p>
          <w:bookmarkEnd w:id="1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1102"/>
          <w:p>
            <w:pPr>
              <w:spacing w:after="20"/>
              <w:ind w:left="20"/>
              <w:jc w:val="both"/>
            </w:pPr>
            <w:r>
              <w:rPr>
                <w:rFonts w:ascii="Times New Roman"/>
                <w:b w:val="false"/>
                <w:i w:val="false"/>
                <w:color w:val="000000"/>
                <w:sz w:val="20"/>
              </w:rPr>
              <w:t>
б. Я почти никак не контролирую то, что со мной происходит</w:t>
            </w:r>
          </w:p>
          <w:bookmarkEnd w:id="1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1103"/>
          <w:p>
            <w:pPr>
              <w:spacing w:after="20"/>
              <w:ind w:left="20"/>
              <w:jc w:val="both"/>
            </w:pPr>
            <w:r>
              <w:rPr>
                <w:rFonts w:ascii="Times New Roman"/>
                <w:b w:val="false"/>
                <w:i w:val="false"/>
                <w:color w:val="000000"/>
                <w:sz w:val="20"/>
              </w:rPr>
              <w:t>
в. Зачастую я ощущаю свою беспомощность и неспособность справиться с жизненными проблемами</w:t>
            </w:r>
          </w:p>
          <w:bookmarkEnd w:id="1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3" w:id="1104"/>
          <w:p>
            <w:pPr>
              <w:spacing w:after="20"/>
              <w:ind w:left="20"/>
              <w:jc w:val="both"/>
            </w:pPr>
            <w:r>
              <w:rPr>
                <w:rFonts w:ascii="Times New Roman"/>
                <w:b w:val="false"/>
                <w:i w:val="false"/>
                <w:color w:val="000000"/>
                <w:sz w:val="20"/>
              </w:rPr>
              <w:t>
г. Я мало что могу сделать, чтобы изменить важные вещи в своей жизни</w:t>
            </w:r>
          </w:p>
          <w:bookmarkEnd w:id="1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84" w:id="1105"/>
    <w:p>
      <w:pPr>
        <w:spacing w:after="0"/>
        <w:ind w:left="0"/>
        <w:jc w:val="both"/>
      </w:pPr>
      <w:r>
        <w:rPr>
          <w:rFonts w:ascii="Times New Roman"/>
          <w:b w:val="false"/>
          <w:i w:val="false"/>
          <w:color w:val="000000"/>
          <w:sz w:val="28"/>
        </w:rPr>
        <w:t>
      7.4 Благополучие</w:t>
      </w:r>
    </w:p>
    <w:bookmarkEnd w:id="1105"/>
    <w:bookmarkStart w:name="z1185" w:id="1106"/>
    <w:p>
      <w:pPr>
        <w:spacing w:after="0"/>
        <w:ind w:left="0"/>
        <w:jc w:val="both"/>
      </w:pPr>
      <w:r>
        <w:rPr>
          <w:rFonts w:ascii="Times New Roman"/>
          <w:b w:val="false"/>
          <w:i w:val="false"/>
          <w:color w:val="000000"/>
          <w:sz w:val="28"/>
        </w:rPr>
        <w:t>
      7.10 На Ваш взгляд, насколько Вы счастливы в целом? Пожалуйста, воспользуйтесь этой карточкой.</w:t>
      </w:r>
    </w:p>
    <w:bookmarkEnd w:id="110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7.10</w:t>
      </w:r>
      <w:r>
        <w:rPr>
          <w:rFonts w:ascii="Times New Roman"/>
          <w:b w:val="false"/>
          <w:i w:val="false"/>
          <w:color w:val="000000"/>
          <w:sz w:val="28"/>
        </w:rPr>
        <w:t>7.10</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счастья</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bookmarkStart w:name="z1186" w:id="1107"/>
          <w:p>
            <w:pPr>
              <w:spacing w:after="20"/>
              <w:ind w:left="20"/>
              <w:jc w:val="both"/>
            </w:pPr>
            <w:r>
              <w:rPr>
                <w:rFonts w:ascii="Times New Roman"/>
                <w:b w:val="false"/>
                <w:i w:val="false"/>
                <w:color w:val="000000"/>
                <w:sz w:val="20"/>
              </w:rPr>
              <w:t xml:space="preserve">
Крайне </w:t>
            </w:r>
          </w:p>
          <w:bookmarkEnd w:id="1107"/>
          <w:p>
            <w:pPr>
              <w:spacing w:after="20"/>
              <w:ind w:left="20"/>
              <w:jc w:val="both"/>
            </w:pPr>
            <w:r>
              <w:rPr>
                <w:rFonts w:ascii="Times New Roman"/>
                <w:b w:val="false"/>
                <w:i w:val="false"/>
                <w:color w:val="000000"/>
                <w:sz w:val="20"/>
              </w:rPr>
              <w:t>
несчастен(на)</w:t>
            </w: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Абсолютно счастлив(а)</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025" w:type="dxa"/>
            <w:tcBorders/>
            <w:tcMar>
              <w:top w:w="15" w:type="dxa"/>
              <w:left w:w="15" w:type="dxa"/>
              <w:bottom w:w="15" w:type="dxa"/>
              <w:right w:w="15" w:type="dxa"/>
            </w:tcMar>
            <w:vAlign w:val="center"/>
          </w:tcPr>
          <w:bookmarkStart w:name="z1187" w:id="1108"/>
          <w:p>
            <w:pPr>
              <w:spacing w:after="20"/>
              <w:ind w:left="20"/>
              <w:jc w:val="both"/>
            </w:pPr>
            <w:r>
              <w:rPr>
                <w:rFonts w:ascii="Times New Roman"/>
                <w:b w:val="false"/>
                <w:i w:val="false"/>
                <w:color w:val="000000"/>
                <w:sz w:val="20"/>
              </w:rPr>
              <w:t>
0</w:t>
            </w:r>
          </w:p>
          <w:bookmarkEnd w:id="1108"/>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188" w:id="1109"/>
    <w:p>
      <w:pPr>
        <w:spacing w:after="0"/>
        <w:ind w:left="0"/>
        <w:jc w:val="both"/>
      </w:pPr>
      <w:r>
        <w:rPr>
          <w:rFonts w:ascii="Times New Roman"/>
          <w:b w:val="false"/>
          <w:i w:val="false"/>
          <w:color w:val="000000"/>
          <w:sz w:val="28"/>
        </w:rPr>
        <w:t>
      7.11 Я зачитаю шесть утверждений о том, что Вы ощущаете в настоящее время. Пожалуйста, для каждого из них укажите, насколько они соответствуют Вашим ощущениям за последнее время.</w:t>
      </w:r>
    </w:p>
    <w:bookmarkEnd w:id="110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7.11</w:t>
      </w:r>
      <w:r>
        <w:rPr>
          <w:rFonts w:ascii="Times New Roman"/>
          <w:b w:val="false"/>
          <w:i w:val="false"/>
          <w:color w:val="000000"/>
          <w:sz w:val="28"/>
        </w:rPr>
        <w:t>7.11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или менее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1110"/>
          <w:p>
            <w:pPr>
              <w:spacing w:after="20"/>
              <w:ind w:left="20"/>
              <w:jc w:val="both"/>
            </w:pPr>
            <w:r>
              <w:rPr>
                <w:rFonts w:ascii="Times New Roman"/>
                <w:b w:val="false"/>
                <w:i w:val="false"/>
                <w:color w:val="000000"/>
                <w:sz w:val="20"/>
              </w:rPr>
              <w:t>
a. В случае затруднений есть множество людей, на которых я смогу положиться</w:t>
            </w:r>
          </w:p>
          <w:bookmarkEnd w:id="11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1111"/>
          <w:p>
            <w:pPr>
              <w:spacing w:after="20"/>
              <w:ind w:left="20"/>
              <w:jc w:val="both"/>
            </w:pPr>
            <w:r>
              <w:rPr>
                <w:rFonts w:ascii="Times New Roman"/>
                <w:b w:val="false"/>
                <w:i w:val="false"/>
                <w:color w:val="000000"/>
                <w:sz w:val="20"/>
              </w:rPr>
              <w:t>
б. У меня есть общее ощущение, что я нахожусь в вакууме, в пустоте</w:t>
            </w:r>
          </w:p>
          <w:bookmarkEnd w:id="11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1112"/>
          <w:p>
            <w:pPr>
              <w:spacing w:after="20"/>
              <w:ind w:left="20"/>
              <w:jc w:val="both"/>
            </w:pPr>
            <w:r>
              <w:rPr>
                <w:rFonts w:ascii="Times New Roman"/>
                <w:b w:val="false"/>
                <w:i w:val="false"/>
                <w:color w:val="000000"/>
                <w:sz w:val="20"/>
              </w:rPr>
              <w:t>
в. Мне не хватает людей, которые бы окружали меня</w:t>
            </w:r>
          </w:p>
          <w:bookmarkEnd w:id="11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1113"/>
          <w:p>
            <w:pPr>
              <w:spacing w:after="20"/>
              <w:ind w:left="20"/>
              <w:jc w:val="both"/>
            </w:pPr>
            <w:r>
              <w:rPr>
                <w:rFonts w:ascii="Times New Roman"/>
                <w:b w:val="false"/>
                <w:i w:val="false"/>
                <w:color w:val="000000"/>
                <w:sz w:val="20"/>
              </w:rPr>
              <w:t>
г. Я могу полностью рассчитывать на многих людей</w:t>
            </w:r>
          </w:p>
          <w:bookmarkEnd w:id="11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1114"/>
          <w:p>
            <w:pPr>
              <w:spacing w:after="20"/>
              <w:ind w:left="20"/>
              <w:jc w:val="both"/>
            </w:pPr>
            <w:r>
              <w:rPr>
                <w:rFonts w:ascii="Times New Roman"/>
                <w:b w:val="false"/>
                <w:i w:val="false"/>
                <w:color w:val="000000"/>
                <w:sz w:val="20"/>
              </w:rPr>
              <w:t>
д. Зачастую я ощущаю себя отвергнутым(ой)</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1115"/>
          <w:p>
            <w:pPr>
              <w:spacing w:after="20"/>
              <w:ind w:left="20"/>
              <w:jc w:val="both"/>
            </w:pPr>
            <w:r>
              <w:rPr>
                <w:rFonts w:ascii="Times New Roman"/>
                <w:b w:val="false"/>
                <w:i w:val="false"/>
                <w:color w:val="000000"/>
                <w:sz w:val="20"/>
              </w:rPr>
              <w:t>
е. Есть достаточно людей, с которыми я ощущаю близость</w:t>
            </w:r>
          </w:p>
          <w:bookmarkEnd w:id="1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196" w:id="1116"/>
    <w:p>
      <w:pPr>
        <w:spacing w:after="0"/>
        <w:ind w:left="0"/>
        <w:jc w:val="both"/>
      </w:pPr>
      <w:r>
        <w:rPr>
          <w:rFonts w:ascii="Times New Roman"/>
          <w:b w:val="false"/>
          <w:i w:val="false"/>
          <w:color w:val="000000"/>
          <w:sz w:val="28"/>
        </w:rPr>
        <w:t>
      7.12 Пожалуйста, скажите, как часто за последнюю неделю Вы испытывали следующие чувства.</w:t>
      </w:r>
    </w:p>
    <w:bookmarkEnd w:id="1116"/>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7.12</w:t>
      </w:r>
      <w:r>
        <w:rPr>
          <w:rFonts w:ascii="Times New Roman"/>
          <w:b w:val="false"/>
          <w:i w:val="false"/>
          <w:color w:val="000000"/>
          <w:sz w:val="28"/>
        </w:rPr>
        <w:t>7.12</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Частота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1117"/>
          <w:p>
            <w:pPr>
              <w:spacing w:after="20"/>
              <w:ind w:left="20"/>
              <w:jc w:val="both"/>
            </w:pPr>
            <w:r>
              <w:rPr>
                <w:rFonts w:ascii="Times New Roman"/>
                <w:b w:val="false"/>
                <w:i w:val="false"/>
                <w:color w:val="000000"/>
                <w:sz w:val="20"/>
              </w:rPr>
              <w:t>
За последнюю неделю:</w:t>
            </w:r>
          </w:p>
          <w:bookmarkEnd w:id="1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Иногда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Большую часть времени или постоянно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1118"/>
          <w:p>
            <w:pPr>
              <w:spacing w:after="20"/>
              <w:ind w:left="20"/>
              <w:jc w:val="both"/>
            </w:pPr>
            <w:r>
              <w:rPr>
                <w:rFonts w:ascii="Times New Roman"/>
                <w:b w:val="false"/>
                <w:i w:val="false"/>
                <w:color w:val="000000"/>
                <w:sz w:val="20"/>
              </w:rPr>
              <w:t>
a. я чувствовал(а), что никак не могу справиться с тоской даже с помощью семьи и друзей</w:t>
            </w:r>
          </w:p>
          <w:bookmarkEnd w:id="1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1119"/>
          <w:p>
            <w:pPr>
              <w:spacing w:after="20"/>
              <w:ind w:left="20"/>
              <w:jc w:val="both"/>
            </w:pPr>
            <w:r>
              <w:rPr>
                <w:rFonts w:ascii="Times New Roman"/>
                <w:b w:val="false"/>
                <w:i w:val="false"/>
                <w:color w:val="000000"/>
                <w:sz w:val="20"/>
              </w:rPr>
              <w:t>
б. я был(а) в подавленном настроении</w:t>
            </w:r>
          </w:p>
          <w:bookmarkEnd w:id="1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1120"/>
          <w:p>
            <w:pPr>
              <w:spacing w:after="20"/>
              <w:ind w:left="20"/>
              <w:jc w:val="both"/>
            </w:pPr>
            <w:r>
              <w:rPr>
                <w:rFonts w:ascii="Times New Roman"/>
                <w:b w:val="false"/>
                <w:i w:val="false"/>
                <w:color w:val="000000"/>
                <w:sz w:val="20"/>
              </w:rPr>
              <w:t>
в. я думал(а), что моя жизнь не удалась</w:t>
            </w:r>
          </w:p>
          <w:bookmarkEnd w:id="1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1121"/>
          <w:p>
            <w:pPr>
              <w:spacing w:after="20"/>
              <w:ind w:left="20"/>
              <w:jc w:val="both"/>
            </w:pPr>
            <w:r>
              <w:rPr>
                <w:rFonts w:ascii="Times New Roman"/>
                <w:b w:val="false"/>
                <w:i w:val="false"/>
                <w:color w:val="000000"/>
                <w:sz w:val="20"/>
              </w:rPr>
              <w:t>
г. мне было страшно</w:t>
            </w:r>
          </w:p>
          <w:bookmarkEnd w:id="1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1122"/>
          <w:p>
            <w:pPr>
              <w:spacing w:after="20"/>
              <w:ind w:left="20"/>
              <w:jc w:val="both"/>
            </w:pPr>
            <w:r>
              <w:rPr>
                <w:rFonts w:ascii="Times New Roman"/>
                <w:b w:val="false"/>
                <w:i w:val="false"/>
                <w:color w:val="000000"/>
                <w:sz w:val="20"/>
              </w:rPr>
              <w:t>
д. я испытывал(а) грусть</w:t>
            </w:r>
          </w:p>
          <w:bookmarkEnd w:id="1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203" w:id="1123"/>
    <w:p>
      <w:pPr>
        <w:spacing w:after="0"/>
        <w:ind w:left="0"/>
        <w:jc w:val="both"/>
      </w:pPr>
      <w:r>
        <w:rPr>
          <w:rFonts w:ascii="Times New Roman"/>
          <w:b w:val="false"/>
          <w:i w:val="false"/>
          <w:color w:val="000000"/>
          <w:sz w:val="28"/>
        </w:rPr>
        <w:t xml:space="preserve">
      8. деятельность и доходы респондента  </w:t>
      </w:r>
    </w:p>
    <w:bookmarkEnd w:id="1123"/>
    <w:bookmarkStart w:name="z1204" w:id="1124"/>
    <w:p>
      <w:pPr>
        <w:spacing w:after="0"/>
        <w:ind w:left="0"/>
        <w:jc w:val="both"/>
      </w:pPr>
      <w:r>
        <w:rPr>
          <w:rFonts w:ascii="Times New Roman"/>
          <w:b w:val="false"/>
          <w:i w:val="false"/>
          <w:color w:val="000000"/>
          <w:sz w:val="28"/>
        </w:rPr>
        <w:t>
      8.01 Теперь я хотел(а) бы задать несколько вопросов о вашей нынешней работе и повседневной деятельности. Ранее вы сказали, что Вы [ответ на вопрос 1.06].</w:t>
      </w:r>
    </w:p>
    <w:bookmarkEnd w:id="1124"/>
    <w:bookmarkStart w:name="z1205" w:id="1125"/>
    <w:p>
      <w:pPr>
        <w:spacing w:after="0"/>
        <w:ind w:left="0"/>
        <w:jc w:val="both"/>
      </w:pPr>
      <w:r>
        <w:rPr>
          <w:rFonts w:ascii="Times New Roman"/>
          <w:b w:val="false"/>
          <w:i w:val="false"/>
          <w:color w:val="000000"/>
          <w:sz w:val="28"/>
        </w:rPr>
        <w:t>
      1 – работа по найму в организации</w:t>
      </w:r>
    </w:p>
    <w:bookmarkEnd w:id="1125"/>
    <w:bookmarkStart w:name="z1206" w:id="1126"/>
    <w:p>
      <w:pPr>
        <w:spacing w:after="0"/>
        <w:ind w:left="0"/>
        <w:jc w:val="both"/>
      </w:pPr>
      <w:r>
        <w:rPr>
          <w:rFonts w:ascii="Times New Roman"/>
          <w:b w:val="false"/>
          <w:i w:val="false"/>
          <w:color w:val="000000"/>
          <w:sz w:val="28"/>
        </w:rPr>
        <w:t>
      2 – работа по найму у отдельных физических лиц</w:t>
      </w:r>
    </w:p>
    <w:bookmarkEnd w:id="1126"/>
    <w:bookmarkStart w:name="z1207" w:id="1127"/>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1127"/>
    <w:bookmarkStart w:name="z1208" w:id="1128"/>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1128"/>
    <w:bookmarkStart w:name="z1209" w:id="1129"/>
    <w:p>
      <w:pPr>
        <w:spacing w:after="0"/>
        <w:ind w:left="0"/>
        <w:jc w:val="both"/>
      </w:pPr>
      <w:r>
        <w:rPr>
          <w:rFonts w:ascii="Times New Roman"/>
          <w:b w:val="false"/>
          <w:i w:val="false"/>
          <w:color w:val="000000"/>
          <w:sz w:val="28"/>
        </w:rPr>
        <w:t>
      5 – работодатель</w:t>
      </w:r>
    </w:p>
    <w:bookmarkEnd w:id="1129"/>
    <w:bookmarkStart w:name="z1210" w:id="1130"/>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1130"/>
    <w:bookmarkStart w:name="z1211" w:id="1131"/>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1131"/>
    <w:bookmarkStart w:name="z1212" w:id="1132"/>
    <w:p>
      <w:pPr>
        <w:spacing w:after="0"/>
        <w:ind w:left="0"/>
        <w:jc w:val="both"/>
      </w:pPr>
      <w:r>
        <w:rPr>
          <w:rFonts w:ascii="Times New Roman"/>
          <w:b w:val="false"/>
          <w:i w:val="false"/>
          <w:color w:val="000000"/>
          <w:sz w:val="28"/>
        </w:rPr>
        <w:t>
      8 – члены производственного кооператива</w:t>
      </w:r>
    </w:p>
    <w:bookmarkEnd w:id="1132"/>
    <w:bookmarkStart w:name="z1213" w:id="1133"/>
    <w:p>
      <w:pPr>
        <w:spacing w:after="0"/>
        <w:ind w:left="0"/>
        <w:jc w:val="both"/>
      </w:pPr>
      <w:r>
        <w:rPr>
          <w:rFonts w:ascii="Times New Roman"/>
          <w:b w:val="false"/>
          <w:i w:val="false"/>
          <w:color w:val="000000"/>
          <w:sz w:val="28"/>
        </w:rPr>
        <w:t xml:space="preserve">
      9 – безработный </w:t>
      </w:r>
    </w:p>
    <w:bookmarkEnd w:id="1133"/>
    <w:bookmarkStart w:name="z1214" w:id="1134"/>
    <w:p>
      <w:pPr>
        <w:spacing w:after="0"/>
        <w:ind w:left="0"/>
        <w:jc w:val="both"/>
      </w:pPr>
      <w:r>
        <w:rPr>
          <w:rFonts w:ascii="Times New Roman"/>
          <w:b w:val="false"/>
          <w:i w:val="false"/>
          <w:color w:val="000000"/>
          <w:sz w:val="28"/>
        </w:rPr>
        <w:t>
      10 – студенты</w:t>
      </w:r>
    </w:p>
    <w:bookmarkEnd w:id="1134"/>
    <w:bookmarkStart w:name="z1215" w:id="1135"/>
    <w:p>
      <w:pPr>
        <w:spacing w:after="0"/>
        <w:ind w:left="0"/>
        <w:jc w:val="both"/>
      </w:pPr>
      <w:r>
        <w:rPr>
          <w:rFonts w:ascii="Times New Roman"/>
          <w:b w:val="false"/>
          <w:i w:val="false"/>
          <w:color w:val="000000"/>
          <w:sz w:val="28"/>
        </w:rPr>
        <w:t>
      11 – учебные отпуска</w:t>
      </w:r>
    </w:p>
    <w:bookmarkEnd w:id="1135"/>
    <w:bookmarkStart w:name="z1216" w:id="1136"/>
    <w:p>
      <w:pPr>
        <w:spacing w:after="0"/>
        <w:ind w:left="0"/>
        <w:jc w:val="both"/>
      </w:pPr>
      <w:r>
        <w:rPr>
          <w:rFonts w:ascii="Times New Roman"/>
          <w:b w:val="false"/>
          <w:i w:val="false"/>
          <w:color w:val="000000"/>
          <w:sz w:val="28"/>
        </w:rPr>
        <w:t>
      12 – пенсионеры</w:t>
      </w:r>
    </w:p>
    <w:bookmarkEnd w:id="1136"/>
    <w:bookmarkStart w:name="z1217" w:id="1137"/>
    <w:p>
      <w:pPr>
        <w:spacing w:after="0"/>
        <w:ind w:left="0"/>
        <w:jc w:val="both"/>
      </w:pPr>
      <w:r>
        <w:rPr>
          <w:rFonts w:ascii="Times New Roman"/>
          <w:b w:val="false"/>
          <w:i w:val="false"/>
          <w:color w:val="000000"/>
          <w:sz w:val="28"/>
        </w:rPr>
        <w:t>
      13 – находится на военной или альтернативной службе</w:t>
      </w:r>
    </w:p>
    <w:bookmarkEnd w:id="1137"/>
    <w:bookmarkStart w:name="z1218" w:id="1138"/>
    <w:p>
      <w:pPr>
        <w:spacing w:after="0"/>
        <w:ind w:left="0"/>
        <w:jc w:val="both"/>
      </w:pPr>
      <w:r>
        <w:rPr>
          <w:rFonts w:ascii="Times New Roman"/>
          <w:b w:val="false"/>
          <w:i w:val="false"/>
          <w:color w:val="000000"/>
          <w:sz w:val="28"/>
        </w:rPr>
        <w:t>
      14 – занимается ведением домашнего хозяйства</w:t>
      </w:r>
    </w:p>
    <w:bookmarkEnd w:id="1138"/>
    <w:bookmarkStart w:name="z1219" w:id="1139"/>
    <w:p>
      <w:pPr>
        <w:spacing w:after="0"/>
        <w:ind w:left="0"/>
        <w:jc w:val="both"/>
      </w:pPr>
      <w:r>
        <w:rPr>
          <w:rFonts w:ascii="Times New Roman"/>
          <w:b w:val="false"/>
          <w:i w:val="false"/>
          <w:color w:val="000000"/>
          <w:sz w:val="28"/>
        </w:rPr>
        <w:t>
      15 – отпуск по беременности и родам</w:t>
      </w:r>
    </w:p>
    <w:bookmarkEnd w:id="1139"/>
    <w:bookmarkStart w:name="z1220" w:id="1140"/>
    <w:p>
      <w:pPr>
        <w:spacing w:after="0"/>
        <w:ind w:left="0"/>
        <w:jc w:val="both"/>
      </w:pPr>
      <w:r>
        <w:rPr>
          <w:rFonts w:ascii="Times New Roman"/>
          <w:b w:val="false"/>
          <w:i w:val="false"/>
          <w:color w:val="000000"/>
          <w:sz w:val="28"/>
        </w:rPr>
        <w:t>
      16 – отпуск по уходу за ребенком</w:t>
      </w:r>
    </w:p>
    <w:bookmarkEnd w:id="1140"/>
    <w:bookmarkStart w:name="z1221" w:id="1141"/>
    <w:p>
      <w:pPr>
        <w:spacing w:after="0"/>
        <w:ind w:left="0"/>
        <w:jc w:val="both"/>
      </w:pPr>
      <w:r>
        <w:rPr>
          <w:rFonts w:ascii="Times New Roman"/>
          <w:b w:val="false"/>
          <w:i w:val="false"/>
          <w:color w:val="000000"/>
          <w:sz w:val="28"/>
        </w:rPr>
        <w:t>
      17 – болеет или нетрудоспособен(на) длительное время или постоянно</w:t>
      </w:r>
    </w:p>
    <w:bookmarkEnd w:id="1141"/>
    <w:bookmarkStart w:name="z1222" w:id="1142"/>
    <w:p>
      <w:pPr>
        <w:spacing w:after="0"/>
        <w:ind w:left="0"/>
        <w:jc w:val="both"/>
      </w:pPr>
      <w:r>
        <w:rPr>
          <w:rFonts w:ascii="Times New Roman"/>
          <w:b w:val="false"/>
          <w:i w:val="false"/>
          <w:color w:val="000000"/>
          <w:sz w:val="28"/>
        </w:rPr>
        <w:t>
      18 – другое</w:t>
      </w:r>
    </w:p>
    <w:bookmarkEnd w:id="1142"/>
    <w:bookmarkStart w:name="z1223" w:id="1143"/>
    <w:p>
      <w:pPr>
        <w:spacing w:after="0"/>
        <w:ind w:left="0"/>
        <w:jc w:val="both"/>
      </w:pPr>
      <w:r>
        <w:rPr>
          <w:rFonts w:ascii="Times New Roman"/>
          <w:b w:val="false"/>
          <w:i w:val="false"/>
          <w:color w:val="000000"/>
          <w:sz w:val="28"/>
        </w:rPr>
        <w:t>
      8.02 Когда начался этот период Вашей жизни?</w:t>
      </w:r>
    </w:p>
    <w:bookmarkEnd w:id="1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1144"/>
          <w:p>
            <w:pPr>
              <w:spacing w:after="20"/>
              <w:ind w:left="20"/>
              <w:jc w:val="both"/>
            </w:pPr>
            <w:r>
              <w:rPr>
                <w:rFonts w:ascii="Times New Roman"/>
                <w:b w:val="false"/>
                <w:i w:val="false"/>
                <w:color w:val="000000"/>
                <w:sz w:val="20"/>
              </w:rPr>
              <w:t>
месяц</w:t>
            </w:r>
          </w:p>
          <w:bookmarkEnd w:id="1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225" w:id="1145"/>
    <w:p>
      <w:pPr>
        <w:spacing w:after="0"/>
        <w:ind w:left="0"/>
        <w:jc w:val="both"/>
      </w:pPr>
      <w:r>
        <w:rPr>
          <w:rFonts w:ascii="Times New Roman"/>
          <w:b w:val="false"/>
          <w:i w:val="false"/>
          <w:color w:val="000000"/>
          <w:sz w:val="28"/>
        </w:rPr>
        <w:t xml:space="preserve">
      8.03 Искали ли Вы работу или оплачиваемое трудоустройство в течение последних 4 недель? </w:t>
      </w:r>
    </w:p>
    <w:bookmarkEnd w:id="1145"/>
    <w:bookmarkStart w:name="z1226" w:id="1146"/>
    <w:p>
      <w:pPr>
        <w:spacing w:after="0"/>
        <w:ind w:left="0"/>
        <w:jc w:val="both"/>
      </w:pPr>
      <w:r>
        <w:rPr>
          <w:rFonts w:ascii="Times New Roman"/>
          <w:b w:val="false"/>
          <w:i w:val="false"/>
          <w:color w:val="000000"/>
          <w:sz w:val="28"/>
        </w:rPr>
        <w:t>
      1 – да</w:t>
      </w:r>
    </w:p>
    <w:bookmarkEnd w:id="1146"/>
    <w:bookmarkStart w:name="z1227" w:id="1147"/>
    <w:p>
      <w:pPr>
        <w:spacing w:after="0"/>
        <w:ind w:left="0"/>
        <w:jc w:val="both"/>
      </w:pPr>
      <w:r>
        <w:rPr>
          <w:rFonts w:ascii="Times New Roman"/>
          <w:b w:val="false"/>
          <w:i w:val="false"/>
          <w:color w:val="000000"/>
          <w:sz w:val="28"/>
        </w:rPr>
        <w:t>
      2 – нет, поскольку я уже нашел работу, к которой приступаю позже</w:t>
      </w:r>
    </w:p>
    <w:bookmarkEnd w:id="1147"/>
    <w:bookmarkStart w:name="z1228" w:id="1148"/>
    <w:p>
      <w:pPr>
        <w:spacing w:after="0"/>
        <w:ind w:left="0"/>
        <w:jc w:val="both"/>
      </w:pPr>
      <w:r>
        <w:rPr>
          <w:rFonts w:ascii="Times New Roman"/>
          <w:b w:val="false"/>
          <w:i w:val="false"/>
          <w:color w:val="000000"/>
          <w:sz w:val="28"/>
        </w:rPr>
        <w:t>
      3 – нет</w:t>
      </w:r>
    </w:p>
    <w:bookmarkEnd w:id="1148"/>
    <w:bookmarkStart w:name="z1229" w:id="1149"/>
    <w:p>
      <w:pPr>
        <w:spacing w:after="0"/>
        <w:ind w:left="0"/>
        <w:jc w:val="both"/>
      </w:pPr>
      <w:r>
        <w:rPr>
          <w:rFonts w:ascii="Times New Roman"/>
          <w:b w:val="false"/>
          <w:i w:val="false"/>
          <w:color w:val="000000"/>
          <w:sz w:val="28"/>
        </w:rPr>
        <w:t>
      8.1 На пенсии или занимаюсь домашним хозяйством</w:t>
      </w:r>
    </w:p>
    <w:bookmarkEnd w:id="1149"/>
    <w:bookmarkStart w:name="z1230" w:id="1150"/>
    <w:p>
      <w:pPr>
        <w:spacing w:after="0"/>
        <w:ind w:left="0"/>
        <w:jc w:val="both"/>
      </w:pPr>
      <w:r>
        <w:rPr>
          <w:rFonts w:ascii="Times New Roman"/>
          <w:b w:val="false"/>
          <w:i w:val="false"/>
          <w:color w:val="000000"/>
          <w:sz w:val="28"/>
        </w:rPr>
        <w:t>
      8.04 Насколько Вы удовлетворены своим положением [пенсионера/человека, занимающегося домашним хозяйством]? Пожалуйста, посмотрите на эту карточку и назовите значение на шкале.</w:t>
      </w:r>
    </w:p>
    <w:bookmarkEnd w:id="1150"/>
    <w:bookmarkStart w:name="z1231" w:id="115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1151"/>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p>
      <w:pPr>
        <w:spacing w:after="0"/>
        <w:ind w:left="0"/>
        <w:jc w:val="left"/>
      </w:pPr>
      <w:r>
        <w:br/>
      </w:r>
      <w:r>
        <w:rPr>
          <w:rFonts w:ascii="Times New Roman"/>
          <w:b w:val="false"/>
          <w:i w:val="false"/>
          <w:color w:val="000000"/>
          <w:sz w:val="28"/>
        </w:rPr>
        <w:t>
</w:t>
      </w:r>
    </w:p>
    <w:bookmarkStart w:name="z1234" w:id="1152"/>
    <w:p>
      <w:pPr>
        <w:spacing w:after="0"/>
        <w:ind w:left="0"/>
        <w:jc w:val="both"/>
      </w:pPr>
      <w:r>
        <w:rPr>
          <w:rFonts w:ascii="Times New Roman"/>
          <w:b w:val="false"/>
          <w:i w:val="false"/>
          <w:color w:val="000000"/>
          <w:sz w:val="28"/>
        </w:rPr>
        <w:t xml:space="preserve">
      8.05 Планируете ли Вы устроиться на работу или начать собственное дело в ближайшие три года? </w:t>
      </w:r>
    </w:p>
    <w:bookmarkEnd w:id="1152"/>
    <w:bookmarkStart w:name="z1235" w:id="1153"/>
    <w:p>
      <w:pPr>
        <w:spacing w:after="0"/>
        <w:ind w:left="0"/>
        <w:jc w:val="both"/>
      </w:pPr>
      <w:r>
        <w:rPr>
          <w:rFonts w:ascii="Times New Roman"/>
          <w:b w:val="false"/>
          <w:i w:val="false"/>
          <w:color w:val="000000"/>
          <w:sz w:val="28"/>
        </w:rPr>
        <w:t>
      1 – определенно нет</w:t>
      </w:r>
    </w:p>
    <w:bookmarkEnd w:id="1153"/>
    <w:bookmarkStart w:name="z1236" w:id="1154"/>
    <w:p>
      <w:pPr>
        <w:spacing w:after="0"/>
        <w:ind w:left="0"/>
        <w:jc w:val="both"/>
      </w:pPr>
      <w:r>
        <w:rPr>
          <w:rFonts w:ascii="Times New Roman"/>
          <w:b w:val="false"/>
          <w:i w:val="false"/>
          <w:color w:val="000000"/>
          <w:sz w:val="28"/>
        </w:rPr>
        <w:t>
      2 – вероятно нет</w:t>
      </w:r>
    </w:p>
    <w:bookmarkEnd w:id="1154"/>
    <w:bookmarkStart w:name="z1237" w:id="1155"/>
    <w:p>
      <w:pPr>
        <w:spacing w:after="0"/>
        <w:ind w:left="0"/>
        <w:jc w:val="both"/>
      </w:pPr>
      <w:r>
        <w:rPr>
          <w:rFonts w:ascii="Times New Roman"/>
          <w:b w:val="false"/>
          <w:i w:val="false"/>
          <w:color w:val="000000"/>
          <w:sz w:val="28"/>
        </w:rPr>
        <w:t>
      3 – не уверен(а)</w:t>
      </w:r>
    </w:p>
    <w:bookmarkEnd w:id="1155"/>
    <w:bookmarkStart w:name="z1238" w:id="1156"/>
    <w:p>
      <w:pPr>
        <w:spacing w:after="0"/>
        <w:ind w:left="0"/>
        <w:jc w:val="both"/>
      </w:pPr>
      <w:r>
        <w:rPr>
          <w:rFonts w:ascii="Times New Roman"/>
          <w:b w:val="false"/>
          <w:i w:val="false"/>
          <w:color w:val="000000"/>
          <w:sz w:val="28"/>
        </w:rPr>
        <w:t>
      4 – вероятно да</w:t>
      </w:r>
    </w:p>
    <w:bookmarkEnd w:id="1156"/>
    <w:bookmarkStart w:name="z1239" w:id="1157"/>
    <w:p>
      <w:pPr>
        <w:spacing w:after="0"/>
        <w:ind w:left="0"/>
        <w:jc w:val="both"/>
      </w:pPr>
      <w:r>
        <w:rPr>
          <w:rFonts w:ascii="Times New Roman"/>
          <w:b w:val="false"/>
          <w:i w:val="false"/>
          <w:color w:val="000000"/>
          <w:sz w:val="28"/>
        </w:rPr>
        <w:t>
      5 – определенно да</w:t>
      </w:r>
    </w:p>
    <w:bookmarkEnd w:id="1157"/>
    <w:bookmarkStart w:name="z1240" w:id="1158"/>
    <w:p>
      <w:pPr>
        <w:spacing w:after="0"/>
        <w:ind w:left="0"/>
        <w:jc w:val="both"/>
      </w:pPr>
      <w:r>
        <w:rPr>
          <w:rFonts w:ascii="Times New Roman"/>
          <w:b w:val="false"/>
          <w:i w:val="false"/>
          <w:color w:val="000000"/>
          <w:sz w:val="28"/>
        </w:rPr>
        <w:t>
      8.06 Была ли у Вас работа или собственное дело непосредственно перед тем, как Вы стали [</w:t>
      </w:r>
      <w:r>
        <w:rPr>
          <w:rFonts w:ascii="Times New Roman"/>
          <w:b w:val="false"/>
          <w:i/>
          <w:color w:val="000000"/>
          <w:sz w:val="28"/>
        </w:rPr>
        <w:t>текущий</w:t>
      </w:r>
      <w:r>
        <w:rPr>
          <w:rFonts w:ascii="Times New Roman"/>
          <w:b w:val="false"/>
          <w:i w:val="false"/>
          <w:color w:val="000000"/>
          <w:sz w:val="28"/>
        </w:rPr>
        <w:t xml:space="preserve"> </w:t>
      </w:r>
      <w:r>
        <w:rPr>
          <w:rFonts w:ascii="Times New Roman"/>
          <w:b w:val="false"/>
          <w:i/>
          <w:color w:val="000000"/>
          <w:sz w:val="28"/>
        </w:rPr>
        <w:t>род</w:t>
      </w:r>
      <w:r>
        <w:rPr>
          <w:rFonts w:ascii="Times New Roman"/>
          <w:b w:val="false"/>
          <w:i w:val="false"/>
          <w:color w:val="000000"/>
          <w:sz w:val="28"/>
        </w:rPr>
        <w:t xml:space="preserve"> </w:t>
      </w:r>
      <w:r>
        <w:rPr>
          <w:rFonts w:ascii="Times New Roman"/>
          <w:b w:val="false"/>
          <w:i/>
          <w:color w:val="000000"/>
          <w:sz w:val="28"/>
        </w:rPr>
        <w:t>занятий</w:t>
      </w:r>
      <w:r>
        <w:rPr>
          <w:rFonts w:ascii="Times New Roman"/>
          <w:b w:val="false"/>
          <w:i w:val="false"/>
          <w:color w:val="000000"/>
          <w:sz w:val="28"/>
        </w:rPr>
        <w:t>]? Укажите только предыдущую работу или бизнес, где проходила большая часть Вашего рабочего времени.</w:t>
      </w:r>
    </w:p>
    <w:bookmarkEnd w:id="1158"/>
    <w:bookmarkStart w:name="z1241" w:id="1159"/>
    <w:p>
      <w:pPr>
        <w:spacing w:after="0"/>
        <w:ind w:left="0"/>
        <w:jc w:val="both"/>
      </w:pPr>
      <w:r>
        <w:rPr>
          <w:rFonts w:ascii="Times New Roman"/>
          <w:b w:val="false"/>
          <w:i w:val="false"/>
          <w:color w:val="000000"/>
          <w:sz w:val="28"/>
        </w:rPr>
        <w:t xml:space="preserve">
      1 – да       2 – нет </w:t>
      </w:r>
    </w:p>
    <w:bookmarkEnd w:id="1159"/>
    <w:bookmarkStart w:name="z1242" w:id="1160"/>
    <w:p>
      <w:pPr>
        <w:spacing w:after="0"/>
        <w:ind w:left="0"/>
        <w:jc w:val="both"/>
      </w:pPr>
      <w:r>
        <w:rPr>
          <w:rFonts w:ascii="Times New Roman"/>
          <w:b w:val="false"/>
          <w:i w:val="false"/>
          <w:color w:val="000000"/>
          <w:sz w:val="28"/>
        </w:rPr>
        <w:t>
      8.07 Пожалуйста, опишите основную работу, которую Вы выполняли.</w:t>
      </w:r>
    </w:p>
    <w:bookmarkEnd w:id="1160"/>
    <w:bookmarkStart w:name="z1243" w:id="1161"/>
    <w:p>
      <w:pPr>
        <w:spacing w:after="0"/>
        <w:ind w:left="0"/>
        <w:jc w:val="both"/>
      </w:pPr>
      <w:r>
        <w:rPr>
          <w:rFonts w:ascii="Times New Roman"/>
          <w:b w:val="false"/>
          <w:i w:val="false"/>
          <w:color w:val="000000"/>
          <w:sz w:val="28"/>
        </w:rPr>
        <w:t>
      ___________________________________________________________</w:t>
      </w:r>
    </w:p>
    <w:bookmarkEnd w:id="1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1162"/>
          <w:p>
            <w:pPr>
              <w:spacing w:after="20"/>
              <w:ind w:left="20"/>
              <w:jc w:val="both"/>
            </w:pPr>
            <w:r>
              <w:rPr>
                <w:rFonts w:ascii="Times New Roman"/>
                <w:b w:val="false"/>
                <w:i w:val="false"/>
                <w:color w:val="000000"/>
                <w:sz w:val="20"/>
              </w:rPr>
              <w:t>
Код классификатора занятий:</w:t>
            </w:r>
          </w:p>
          <w:bookmarkEnd w:id="116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1245" w:id="1163"/>
    <w:p>
      <w:pPr>
        <w:spacing w:after="0"/>
        <w:ind w:left="0"/>
        <w:jc w:val="both"/>
      </w:pPr>
      <w:r>
        <w:rPr>
          <w:rFonts w:ascii="Times New Roman"/>
          <w:b w:val="false"/>
          <w:i w:val="false"/>
          <w:color w:val="000000"/>
          <w:sz w:val="28"/>
        </w:rPr>
        <w:t xml:space="preserve">
      8.08 Вы … </w:t>
      </w:r>
    </w:p>
    <w:bookmarkEnd w:id="1163"/>
    <w:bookmarkStart w:name="z1246" w:id="1164"/>
    <w:p>
      <w:pPr>
        <w:spacing w:after="0"/>
        <w:ind w:left="0"/>
        <w:jc w:val="both"/>
      </w:pPr>
      <w:r>
        <w:rPr>
          <w:rFonts w:ascii="Times New Roman"/>
          <w:b w:val="false"/>
          <w:i w:val="false"/>
          <w:color w:val="000000"/>
          <w:sz w:val="28"/>
        </w:rPr>
        <w:t>
      1 – работал(и),(а) по найму</w:t>
      </w:r>
    </w:p>
    <w:bookmarkEnd w:id="1164"/>
    <w:bookmarkStart w:name="z1247" w:id="1165"/>
    <w:p>
      <w:pPr>
        <w:spacing w:after="0"/>
        <w:ind w:left="0"/>
        <w:jc w:val="both"/>
      </w:pPr>
      <w:r>
        <w:rPr>
          <w:rFonts w:ascii="Times New Roman"/>
          <w:b w:val="false"/>
          <w:i w:val="false"/>
          <w:color w:val="000000"/>
          <w:sz w:val="28"/>
        </w:rPr>
        <w:t xml:space="preserve">
      2 – работал(и),(а) на себя </w:t>
      </w:r>
    </w:p>
    <w:bookmarkEnd w:id="1165"/>
    <w:bookmarkStart w:name="z1248" w:id="1166"/>
    <w:p>
      <w:pPr>
        <w:spacing w:after="0"/>
        <w:ind w:left="0"/>
        <w:jc w:val="both"/>
      </w:pPr>
      <w:r>
        <w:rPr>
          <w:rFonts w:ascii="Times New Roman"/>
          <w:b w:val="false"/>
          <w:i w:val="false"/>
          <w:color w:val="000000"/>
          <w:sz w:val="28"/>
        </w:rPr>
        <w:t xml:space="preserve">
      3 – проходил(и),(а) профессиональное обучение </w:t>
      </w:r>
    </w:p>
    <w:bookmarkEnd w:id="1166"/>
    <w:bookmarkStart w:name="z1249" w:id="1167"/>
    <w:p>
      <w:pPr>
        <w:spacing w:after="0"/>
        <w:ind w:left="0"/>
        <w:jc w:val="both"/>
      </w:pPr>
      <w:r>
        <w:rPr>
          <w:rFonts w:ascii="Times New Roman"/>
          <w:b w:val="false"/>
          <w:i w:val="false"/>
          <w:color w:val="000000"/>
          <w:sz w:val="28"/>
        </w:rPr>
        <w:t>
      4 – помогал(и),(а) члену семьи в семейном деле или фермерском/крестьянском хозяйстве</w:t>
      </w:r>
    </w:p>
    <w:bookmarkEnd w:id="1167"/>
    <w:bookmarkStart w:name="z1250" w:id="1168"/>
    <w:p>
      <w:pPr>
        <w:spacing w:after="0"/>
        <w:ind w:left="0"/>
        <w:jc w:val="both"/>
      </w:pPr>
      <w:r>
        <w:rPr>
          <w:rFonts w:ascii="Times New Roman"/>
          <w:b w:val="false"/>
          <w:i w:val="false"/>
          <w:color w:val="000000"/>
          <w:sz w:val="28"/>
        </w:rPr>
        <w:t>
      8.09 Сколько человек было у Вас в подчинении?</w:t>
      </w:r>
    </w:p>
    <w:bookmarkEnd w:id="1168"/>
    <w:bookmarkStart w:name="z1251" w:id="1169"/>
    <w:p>
      <w:pPr>
        <w:spacing w:after="0"/>
        <w:ind w:left="0"/>
        <w:jc w:val="both"/>
      </w:pPr>
      <w:r>
        <w:rPr>
          <w:rFonts w:ascii="Times New Roman"/>
          <w:b w:val="false"/>
          <w:i w:val="false"/>
          <w:color w:val="000000"/>
          <w:sz w:val="28"/>
        </w:rPr>
        <w:t xml:space="preserve">
      Количество работников _____________ 0 – подчиненных не было </w:t>
      </w:r>
    </w:p>
    <w:bookmarkEnd w:id="1169"/>
    <w:bookmarkStart w:name="z1252" w:id="1170"/>
    <w:p>
      <w:pPr>
        <w:spacing w:after="0"/>
        <w:ind w:left="0"/>
        <w:jc w:val="both"/>
      </w:pPr>
      <w:r>
        <w:rPr>
          <w:rFonts w:ascii="Times New Roman"/>
          <w:b w:val="false"/>
          <w:i w:val="false"/>
          <w:color w:val="000000"/>
          <w:sz w:val="28"/>
        </w:rPr>
        <w:t>
      8.10 Сколько оплачиваемых работников у Вас было, включая членов семьи, получающих плату за труд?</w:t>
      </w:r>
    </w:p>
    <w:bookmarkEnd w:id="1170"/>
    <w:bookmarkStart w:name="z1253" w:id="1171"/>
    <w:p>
      <w:pPr>
        <w:spacing w:after="0"/>
        <w:ind w:left="0"/>
        <w:jc w:val="both"/>
      </w:pPr>
      <w:r>
        <w:rPr>
          <w:rFonts w:ascii="Times New Roman"/>
          <w:b w:val="false"/>
          <w:i w:val="false"/>
          <w:color w:val="000000"/>
          <w:sz w:val="28"/>
        </w:rPr>
        <w:t>
      Количество работников _____________ 0 – подчиненных не было</w:t>
      </w:r>
    </w:p>
    <w:bookmarkEnd w:id="1171"/>
    <w:bookmarkStart w:name="z1254" w:id="1172"/>
    <w:p>
      <w:pPr>
        <w:spacing w:after="0"/>
        <w:ind w:left="0"/>
        <w:jc w:val="both"/>
      </w:pPr>
      <w:r>
        <w:rPr>
          <w:rFonts w:ascii="Times New Roman"/>
          <w:b w:val="false"/>
          <w:i w:val="false"/>
          <w:color w:val="000000"/>
          <w:sz w:val="28"/>
        </w:rPr>
        <w:t>
      8.11 Почему Вы оставили прежнюю работу или бизнес? Пожалуйста, укажите основную причину.</w:t>
      </w:r>
    </w:p>
    <w:bookmarkEnd w:id="1172"/>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8.11</w:t>
      </w:r>
      <w:r>
        <w:rPr>
          <w:rFonts w:ascii="Times New Roman"/>
          <w:b w:val="false"/>
          <w:i w:val="false"/>
          <w:color w:val="000000"/>
          <w:sz w:val="28"/>
        </w:rPr>
        <w:t>8.11</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Причины</w:t>
      </w:r>
      <w:r>
        <w:rPr>
          <w:rFonts w:ascii="Times New Roman"/>
          <w:b w:val="false"/>
          <w:i w:val="false"/>
          <w:color w:val="000000"/>
          <w:sz w:val="28"/>
        </w:rPr>
        <w:t xml:space="preserve"> </w:t>
      </w:r>
      <w:r>
        <w:rPr>
          <w:rFonts w:ascii="Times New Roman"/>
          <w:b w:val="false"/>
          <w:i/>
          <w:color w:val="000000"/>
          <w:sz w:val="28"/>
        </w:rPr>
        <w:t>прекращения</w:t>
      </w:r>
      <w:r>
        <w:rPr>
          <w:rFonts w:ascii="Times New Roman"/>
          <w:b w:val="false"/>
          <w:i w:val="false"/>
          <w:color w:val="000000"/>
          <w:sz w:val="28"/>
        </w:rPr>
        <w:t xml:space="preserve"> </w:t>
      </w:r>
      <w:r>
        <w:rPr>
          <w:rFonts w:ascii="Times New Roman"/>
          <w:b w:val="false"/>
          <w:i/>
          <w:color w:val="000000"/>
          <w:sz w:val="28"/>
        </w:rPr>
        <w:t>работы.</w:t>
      </w:r>
    </w:p>
    <w:bookmarkStart w:name="z1255" w:id="1173"/>
    <w:p>
      <w:pPr>
        <w:spacing w:after="0"/>
        <w:ind w:left="0"/>
        <w:jc w:val="both"/>
      </w:pPr>
      <w:r>
        <w:rPr>
          <w:rFonts w:ascii="Times New Roman"/>
          <w:b w:val="false"/>
          <w:i w:val="false"/>
          <w:color w:val="000000"/>
          <w:sz w:val="28"/>
        </w:rPr>
        <w:t>
      1 – увольнение (закрытие бизнеса, сокращение, ранняя пенсия, отставка и так далее)</w:t>
      </w:r>
    </w:p>
    <w:bookmarkEnd w:id="1173"/>
    <w:bookmarkStart w:name="z1256" w:id="1174"/>
    <w:p>
      <w:pPr>
        <w:spacing w:after="0"/>
        <w:ind w:left="0"/>
        <w:jc w:val="both"/>
      </w:pPr>
      <w:r>
        <w:rPr>
          <w:rFonts w:ascii="Times New Roman"/>
          <w:b w:val="false"/>
          <w:i w:val="false"/>
          <w:color w:val="000000"/>
          <w:sz w:val="28"/>
        </w:rPr>
        <w:t>
      2 – увольнение в связи с достижением предельного возраста</w:t>
      </w:r>
    </w:p>
    <w:bookmarkEnd w:id="1174"/>
    <w:bookmarkStart w:name="z1257" w:id="1175"/>
    <w:p>
      <w:pPr>
        <w:spacing w:after="0"/>
        <w:ind w:left="0"/>
        <w:jc w:val="both"/>
      </w:pPr>
      <w:r>
        <w:rPr>
          <w:rFonts w:ascii="Times New Roman"/>
          <w:b w:val="false"/>
          <w:i w:val="false"/>
          <w:color w:val="000000"/>
          <w:sz w:val="28"/>
        </w:rPr>
        <w:t>
      3 – окончание контракта/временная работа</w:t>
      </w:r>
    </w:p>
    <w:bookmarkEnd w:id="1175"/>
    <w:bookmarkStart w:name="z1258" w:id="1176"/>
    <w:p>
      <w:pPr>
        <w:spacing w:after="0"/>
        <w:ind w:left="0"/>
        <w:jc w:val="both"/>
      </w:pPr>
      <w:r>
        <w:rPr>
          <w:rFonts w:ascii="Times New Roman"/>
          <w:b w:val="false"/>
          <w:i w:val="false"/>
          <w:color w:val="000000"/>
          <w:sz w:val="28"/>
        </w:rPr>
        <w:t>
      4 – продажа/закрытие собственного или семейного бизнеса</w:t>
      </w:r>
    </w:p>
    <w:bookmarkEnd w:id="1176"/>
    <w:bookmarkStart w:name="z1259" w:id="1177"/>
    <w:p>
      <w:pPr>
        <w:spacing w:after="0"/>
        <w:ind w:left="0"/>
        <w:jc w:val="both"/>
      </w:pPr>
      <w:r>
        <w:rPr>
          <w:rFonts w:ascii="Times New Roman"/>
          <w:b w:val="false"/>
          <w:i w:val="false"/>
          <w:color w:val="000000"/>
          <w:sz w:val="28"/>
        </w:rPr>
        <w:t>
      5 – вступление в брак</w:t>
      </w:r>
    </w:p>
    <w:bookmarkEnd w:id="1177"/>
    <w:bookmarkStart w:name="z1260" w:id="1178"/>
    <w:p>
      <w:pPr>
        <w:spacing w:after="0"/>
        <w:ind w:left="0"/>
        <w:jc w:val="both"/>
      </w:pPr>
      <w:r>
        <w:rPr>
          <w:rFonts w:ascii="Times New Roman"/>
          <w:b w:val="false"/>
          <w:i w:val="false"/>
          <w:color w:val="000000"/>
          <w:sz w:val="28"/>
        </w:rPr>
        <w:t>
      6 – рождение ребенка/необходимость ухода за ребенком/детьми</w:t>
      </w:r>
    </w:p>
    <w:bookmarkEnd w:id="1178"/>
    <w:bookmarkStart w:name="z1261" w:id="1179"/>
    <w:p>
      <w:pPr>
        <w:spacing w:after="0"/>
        <w:ind w:left="0"/>
        <w:jc w:val="both"/>
      </w:pPr>
      <w:r>
        <w:rPr>
          <w:rFonts w:ascii="Times New Roman"/>
          <w:b w:val="false"/>
          <w:i w:val="false"/>
          <w:color w:val="000000"/>
          <w:sz w:val="28"/>
        </w:rPr>
        <w:t>
      7 – необходимость ухода за престарелым(и), больным(и) человеком/(людьми) или инвалидом(ами)</w:t>
      </w:r>
    </w:p>
    <w:bookmarkEnd w:id="1179"/>
    <w:bookmarkStart w:name="z1262" w:id="1180"/>
    <w:p>
      <w:pPr>
        <w:spacing w:after="0"/>
        <w:ind w:left="0"/>
        <w:jc w:val="both"/>
      </w:pPr>
      <w:r>
        <w:rPr>
          <w:rFonts w:ascii="Times New Roman"/>
          <w:b w:val="false"/>
          <w:i w:val="false"/>
          <w:color w:val="000000"/>
          <w:sz w:val="28"/>
        </w:rPr>
        <w:t>
      8 – работа супруга(ги)/партнера(ши)потребовала переезда</w:t>
      </w:r>
    </w:p>
    <w:bookmarkEnd w:id="1180"/>
    <w:bookmarkStart w:name="z1263" w:id="1181"/>
    <w:p>
      <w:pPr>
        <w:spacing w:after="0"/>
        <w:ind w:left="0"/>
        <w:jc w:val="both"/>
      </w:pPr>
      <w:r>
        <w:rPr>
          <w:rFonts w:ascii="Times New Roman"/>
          <w:b w:val="false"/>
          <w:i w:val="false"/>
          <w:color w:val="000000"/>
          <w:sz w:val="28"/>
        </w:rPr>
        <w:t>
      9 – учеба</w:t>
      </w:r>
    </w:p>
    <w:bookmarkEnd w:id="1181"/>
    <w:bookmarkStart w:name="z1264" w:id="1182"/>
    <w:p>
      <w:pPr>
        <w:spacing w:after="0"/>
        <w:ind w:left="0"/>
        <w:jc w:val="both"/>
      </w:pPr>
      <w:r>
        <w:rPr>
          <w:rFonts w:ascii="Times New Roman"/>
          <w:b w:val="false"/>
          <w:i w:val="false"/>
          <w:color w:val="000000"/>
          <w:sz w:val="28"/>
        </w:rPr>
        <w:t>
      10 – военная или альтернативная служба</w:t>
      </w:r>
    </w:p>
    <w:bookmarkEnd w:id="1182"/>
    <w:bookmarkStart w:name="z1265" w:id="1183"/>
    <w:p>
      <w:pPr>
        <w:spacing w:after="0"/>
        <w:ind w:left="0"/>
        <w:jc w:val="both"/>
      </w:pPr>
      <w:r>
        <w:rPr>
          <w:rFonts w:ascii="Times New Roman"/>
          <w:b w:val="false"/>
          <w:i w:val="false"/>
          <w:color w:val="000000"/>
          <w:sz w:val="28"/>
        </w:rPr>
        <w:t>
      11 – собственная болезнь или инвалидность</w:t>
      </w:r>
    </w:p>
    <w:bookmarkEnd w:id="1183"/>
    <w:bookmarkStart w:name="z1266" w:id="1184"/>
    <w:p>
      <w:pPr>
        <w:spacing w:after="0"/>
        <w:ind w:left="0"/>
        <w:jc w:val="both"/>
      </w:pPr>
      <w:r>
        <w:rPr>
          <w:rFonts w:ascii="Times New Roman"/>
          <w:b w:val="false"/>
          <w:i w:val="false"/>
          <w:color w:val="000000"/>
          <w:sz w:val="28"/>
        </w:rPr>
        <w:t>
      12 – желание уйти на пенсию или жить за счет собственных средств</w:t>
      </w:r>
    </w:p>
    <w:bookmarkEnd w:id="1184"/>
    <w:bookmarkStart w:name="z1267" w:id="1185"/>
    <w:p>
      <w:pPr>
        <w:spacing w:after="0"/>
        <w:ind w:left="0"/>
        <w:jc w:val="both"/>
      </w:pPr>
      <w:r>
        <w:rPr>
          <w:rFonts w:ascii="Times New Roman"/>
          <w:b w:val="false"/>
          <w:i w:val="false"/>
          <w:color w:val="000000"/>
          <w:sz w:val="28"/>
        </w:rPr>
        <w:t>
      13 – другое</w:t>
      </w:r>
    </w:p>
    <w:bookmarkEnd w:id="1185"/>
    <w:bookmarkStart w:name="z1268" w:id="1186"/>
    <w:p>
      <w:pPr>
        <w:spacing w:after="0"/>
        <w:ind w:left="0"/>
        <w:jc w:val="both"/>
      </w:pPr>
      <w:r>
        <w:rPr>
          <w:rFonts w:ascii="Times New Roman"/>
          <w:b w:val="false"/>
          <w:i w:val="false"/>
          <w:color w:val="000000"/>
          <w:sz w:val="28"/>
        </w:rPr>
        <w:t>
      8.12 Выполняли ли Вы какую-либо оплачиваемую работу в течение семи дней вплоть до прошлого воскресенья в качестве наемного работника или самостоятельно занятого работника?</w:t>
      </w:r>
    </w:p>
    <w:bookmarkEnd w:id="1186"/>
    <w:bookmarkStart w:name="z1269" w:id="1187"/>
    <w:p>
      <w:pPr>
        <w:spacing w:after="0"/>
        <w:ind w:left="0"/>
        <w:jc w:val="both"/>
      </w:pPr>
      <w:r>
        <w:rPr>
          <w:rFonts w:ascii="Times New Roman"/>
          <w:b w:val="false"/>
          <w:i w:val="false"/>
          <w:color w:val="000000"/>
          <w:sz w:val="28"/>
        </w:rPr>
        <w:t xml:space="preserve">
      1 – да       2 – нет </w:t>
      </w:r>
    </w:p>
    <w:bookmarkEnd w:id="1187"/>
    <w:bookmarkStart w:name="z1270" w:id="1188"/>
    <w:p>
      <w:pPr>
        <w:spacing w:after="0"/>
        <w:ind w:left="0"/>
        <w:jc w:val="both"/>
      </w:pPr>
      <w:r>
        <w:rPr>
          <w:rFonts w:ascii="Times New Roman"/>
          <w:b w:val="false"/>
          <w:i w:val="false"/>
          <w:color w:val="000000"/>
          <w:sz w:val="28"/>
        </w:rPr>
        <w:t>
      8.2 Мать – в отпуске по беременности и родам, один из родителей или членов семьи в отпуске по уходу за ребенком</w:t>
      </w:r>
    </w:p>
    <w:bookmarkEnd w:id="1188"/>
    <w:bookmarkStart w:name="z1271" w:id="1189"/>
    <w:p>
      <w:pPr>
        <w:spacing w:after="0"/>
        <w:ind w:left="0"/>
        <w:jc w:val="both"/>
      </w:pPr>
      <w:r>
        <w:rPr>
          <w:rFonts w:ascii="Times New Roman"/>
          <w:b w:val="false"/>
          <w:i w:val="false"/>
          <w:color w:val="000000"/>
          <w:sz w:val="28"/>
        </w:rPr>
        <w:t>
      8.13 Находитесь ли Вы в отпуске по беременности и родам, уходу за ребенком?</w:t>
      </w:r>
    </w:p>
    <w:bookmarkEnd w:id="1189"/>
    <w:bookmarkStart w:name="z1272" w:id="1190"/>
    <w:p>
      <w:pPr>
        <w:spacing w:after="0"/>
        <w:ind w:left="0"/>
        <w:jc w:val="both"/>
      </w:pPr>
      <w:r>
        <w:rPr>
          <w:rFonts w:ascii="Times New Roman"/>
          <w:b w:val="false"/>
          <w:i w:val="false"/>
          <w:color w:val="000000"/>
          <w:sz w:val="28"/>
        </w:rPr>
        <w:t>
      1 – мать в отпуске по беременности, родам и по уходу за ребенком</w:t>
      </w:r>
    </w:p>
    <w:bookmarkEnd w:id="1190"/>
    <w:bookmarkStart w:name="z1273" w:id="1191"/>
    <w:p>
      <w:pPr>
        <w:spacing w:after="0"/>
        <w:ind w:left="0"/>
        <w:jc w:val="both"/>
      </w:pPr>
      <w:r>
        <w:rPr>
          <w:rFonts w:ascii="Times New Roman"/>
          <w:b w:val="false"/>
          <w:i w:val="false"/>
          <w:color w:val="000000"/>
          <w:sz w:val="28"/>
        </w:rPr>
        <w:t>
      2 – один из родителей в отпуске по уходу за ребенком</w:t>
      </w:r>
    </w:p>
    <w:bookmarkEnd w:id="1191"/>
    <w:bookmarkStart w:name="z1274" w:id="1192"/>
    <w:p>
      <w:pPr>
        <w:spacing w:after="0"/>
        <w:ind w:left="0"/>
        <w:jc w:val="both"/>
      </w:pPr>
      <w:r>
        <w:rPr>
          <w:rFonts w:ascii="Times New Roman"/>
          <w:b w:val="false"/>
          <w:i w:val="false"/>
          <w:color w:val="000000"/>
          <w:sz w:val="28"/>
        </w:rPr>
        <w:t>
      3 – член семьи в отпуске по уходу за ребенком</w:t>
      </w:r>
    </w:p>
    <w:bookmarkEnd w:id="1192"/>
    <w:bookmarkStart w:name="z1275" w:id="1193"/>
    <w:p>
      <w:pPr>
        <w:spacing w:after="0"/>
        <w:ind w:left="0"/>
        <w:jc w:val="both"/>
      </w:pPr>
      <w:r>
        <w:rPr>
          <w:rFonts w:ascii="Times New Roman"/>
          <w:b w:val="false"/>
          <w:i w:val="false"/>
          <w:color w:val="000000"/>
          <w:sz w:val="28"/>
        </w:rPr>
        <w:t>
      8.14 Выполняли ли Вы какую-либо оплачиваемую работу в течение семи дней вплоть до прошлого воскресенья в качестве наемного работника или самостоятельно занятого работника?</w:t>
      </w:r>
    </w:p>
    <w:bookmarkEnd w:id="1193"/>
    <w:bookmarkStart w:name="z1276" w:id="1194"/>
    <w:p>
      <w:pPr>
        <w:spacing w:after="0"/>
        <w:ind w:left="0"/>
        <w:jc w:val="both"/>
      </w:pPr>
      <w:r>
        <w:rPr>
          <w:rFonts w:ascii="Times New Roman"/>
          <w:b w:val="false"/>
          <w:i w:val="false"/>
          <w:color w:val="000000"/>
          <w:sz w:val="28"/>
        </w:rPr>
        <w:t>
      1 – да                   2 – нет</w:t>
      </w:r>
    </w:p>
    <w:bookmarkEnd w:id="1194"/>
    <w:bookmarkStart w:name="z1277" w:id="1195"/>
    <w:p>
      <w:pPr>
        <w:spacing w:after="0"/>
        <w:ind w:left="0"/>
        <w:jc w:val="both"/>
      </w:pPr>
      <w:r>
        <w:rPr>
          <w:rFonts w:ascii="Times New Roman"/>
          <w:b w:val="false"/>
          <w:i w:val="false"/>
          <w:color w:val="000000"/>
          <w:sz w:val="28"/>
        </w:rPr>
        <w:t>
      8.15 Есть ли у Вас возможность вернуться на работу по окончании отпуска по беременности и родам, уходу за ребенком?</w:t>
      </w:r>
    </w:p>
    <w:bookmarkEnd w:id="1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1196"/>
          <w:p>
            <w:pPr>
              <w:spacing w:after="20"/>
              <w:ind w:left="20"/>
              <w:jc w:val="both"/>
            </w:pPr>
            <w:r>
              <w:rPr>
                <w:rFonts w:ascii="Times New Roman"/>
                <w:b w:val="false"/>
                <w:i w:val="false"/>
                <w:color w:val="000000"/>
                <w:sz w:val="20"/>
              </w:rPr>
              <w:t xml:space="preserve">
1 – да </w:t>
            </w:r>
          </w:p>
          <w:bookmarkEnd w:id="1196"/>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нет </w:t>
            </w:r>
          </w:p>
          <w:p>
            <w:pPr>
              <w:spacing w:after="20"/>
              <w:ind w:left="20"/>
              <w:jc w:val="both"/>
            </w:pPr>
            <w:r>
              <w:rPr>
                <w:rFonts w:ascii="Times New Roman"/>
                <w:b w:val="false"/>
                <w:i w:val="false"/>
                <w:color w:val="000000"/>
                <w:sz w:val="20"/>
              </w:rPr>
              <w:t xml:space="preserve">
3 – не применимо, до отпуска не работал(а)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9" w:id="1197"/>
          <w:p>
            <w:pPr>
              <w:spacing w:after="20"/>
              <w:ind w:left="20"/>
              <w:jc w:val="both"/>
            </w:pPr>
            <w:r>
              <w:rPr>
                <w:rFonts w:ascii="Times New Roman"/>
                <w:b w:val="false"/>
                <w:i w:val="false"/>
                <w:color w:val="000000"/>
                <w:sz w:val="20"/>
              </w:rPr>
              <w:t>
8.16 a. Вы намереваетесь вернуться к прежней работе по окончании отпуска?</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1 – определенно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2 – вероятно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уверен(а)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 вероятно да</w:t>
            </w:r>
          </w:p>
          <w:p>
            <w:pPr>
              <w:spacing w:after="20"/>
              <w:ind w:left="20"/>
              <w:jc w:val="both"/>
            </w:pPr>
            <w:r>
              <w:rPr>
                <w:rFonts w:ascii="Times New Roman"/>
                <w:b w:val="false"/>
                <w:i w:val="false"/>
                <w:color w:val="000000"/>
                <w:sz w:val="20"/>
              </w:rPr>
              <w:t>
5 – определенно 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1198"/>
          <w:p>
            <w:pPr>
              <w:spacing w:after="20"/>
              <w:ind w:left="20"/>
              <w:jc w:val="both"/>
            </w:pPr>
            <w:r>
              <w:rPr>
                <w:rFonts w:ascii="Times New Roman"/>
                <w:b w:val="false"/>
                <w:i w:val="false"/>
                <w:color w:val="000000"/>
                <w:sz w:val="20"/>
              </w:rPr>
              <w:t>
 б. Вы намереваетесь работать по окончании отпуска?</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определенно нет </w:t>
            </w:r>
          </w:p>
          <w:p>
            <w:pPr>
              <w:spacing w:after="20"/>
              <w:ind w:left="20"/>
              <w:jc w:val="both"/>
            </w:pPr>
            <w:r>
              <w:rPr>
                <w:rFonts w:ascii="Times New Roman"/>
                <w:b w:val="false"/>
                <w:i w:val="false"/>
                <w:color w:val="000000"/>
                <w:sz w:val="20"/>
              </w:rPr>
              <w:t>
</w:t>
            </w:r>
            <w:r>
              <w:rPr>
                <w:rFonts w:ascii="Times New Roman"/>
                <w:b w:val="false"/>
                <w:i w:val="false"/>
                <w:color w:val="000000"/>
                <w:sz w:val="20"/>
              </w:rPr>
              <w:t>2 – вероятно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3 – не уверен(а)</w:t>
            </w:r>
          </w:p>
          <w:p>
            <w:pPr>
              <w:spacing w:after="20"/>
              <w:ind w:left="20"/>
              <w:jc w:val="both"/>
            </w:pPr>
            <w:r>
              <w:rPr>
                <w:rFonts w:ascii="Times New Roman"/>
                <w:b w:val="false"/>
                <w:i w:val="false"/>
                <w:color w:val="000000"/>
                <w:sz w:val="20"/>
              </w:rPr>
              <w:t>
</w:t>
            </w:r>
            <w:r>
              <w:rPr>
                <w:rFonts w:ascii="Times New Roman"/>
                <w:b w:val="false"/>
                <w:i w:val="false"/>
                <w:color w:val="000000"/>
                <w:sz w:val="20"/>
              </w:rPr>
              <w:t>4 – вероятно да</w:t>
            </w:r>
          </w:p>
          <w:p>
            <w:pPr>
              <w:spacing w:after="20"/>
              <w:ind w:left="20"/>
              <w:jc w:val="both"/>
            </w:pPr>
            <w:r>
              <w:rPr>
                <w:rFonts w:ascii="Times New Roman"/>
                <w:b w:val="false"/>
                <w:i w:val="false"/>
                <w:color w:val="000000"/>
                <w:sz w:val="20"/>
              </w:rPr>
              <w:t>
5 – определенно да</w:t>
            </w:r>
          </w:p>
        </w:tc>
      </w:tr>
    </w:tbl>
    <w:bookmarkStart w:name="z1289" w:id="1199"/>
    <w:p>
      <w:pPr>
        <w:spacing w:after="0"/>
        <w:ind w:left="0"/>
        <w:jc w:val="both"/>
      </w:pPr>
      <w:r>
        <w:rPr>
          <w:rFonts w:ascii="Times New Roman"/>
          <w:b w:val="false"/>
          <w:i w:val="false"/>
          <w:color w:val="000000"/>
          <w:sz w:val="28"/>
        </w:rPr>
        <w:t>
      8.3 Вопросы к тем, кто работает</w:t>
      </w:r>
    </w:p>
    <w:bookmarkEnd w:id="1199"/>
    <w:bookmarkStart w:name="z1290" w:id="1200"/>
    <w:p>
      <w:pPr>
        <w:spacing w:after="0"/>
        <w:ind w:left="0"/>
        <w:jc w:val="both"/>
      </w:pPr>
      <w:r>
        <w:rPr>
          <w:rFonts w:ascii="Times New Roman"/>
          <w:b w:val="false"/>
          <w:i w:val="false"/>
          <w:color w:val="000000"/>
          <w:sz w:val="28"/>
        </w:rPr>
        <w:t>
      8.17 Кем Вы работаете в настоящее время? Пожалуйста, опишите основную деятельность, которой Вы занимаетесь. Если Вы заняты на двух или более работах, укажите только ту, где проходит большая часть Вашего рабочего времени.</w:t>
      </w:r>
    </w:p>
    <w:bookmarkEnd w:id="1200"/>
    <w:bookmarkStart w:name="z1291" w:id="1201"/>
    <w:p>
      <w:pPr>
        <w:spacing w:after="0"/>
        <w:ind w:left="0"/>
        <w:jc w:val="both"/>
      </w:pPr>
      <w:r>
        <w:rPr>
          <w:rFonts w:ascii="Times New Roman"/>
          <w:b w:val="false"/>
          <w:i w:val="false"/>
          <w:color w:val="000000"/>
          <w:sz w:val="28"/>
        </w:rPr>
        <w:t>
      ___________________________________________________________</w:t>
      </w:r>
    </w:p>
    <w:bookmarkEnd w:id="1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2" w:id="1202"/>
          <w:p>
            <w:pPr>
              <w:spacing w:after="20"/>
              <w:ind w:left="20"/>
              <w:jc w:val="both"/>
            </w:pPr>
            <w:r>
              <w:rPr>
                <w:rFonts w:ascii="Times New Roman"/>
                <w:b w:val="false"/>
                <w:i w:val="false"/>
                <w:color w:val="000000"/>
                <w:sz w:val="20"/>
              </w:rPr>
              <w:t>
Код классификатора занятий:</w:t>
            </w:r>
          </w:p>
          <w:bookmarkEnd w:id="120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1293" w:id="1203"/>
    <w:p>
      <w:pPr>
        <w:spacing w:after="0"/>
        <w:ind w:left="0"/>
        <w:jc w:val="both"/>
      </w:pPr>
      <w:r>
        <w:rPr>
          <w:rFonts w:ascii="Times New Roman"/>
          <w:b w:val="false"/>
          <w:i w:val="false"/>
          <w:color w:val="000000"/>
          <w:sz w:val="28"/>
        </w:rPr>
        <w:t>
      8.18 Вы работаете на условиях полной или частичной занятости?</w:t>
      </w:r>
    </w:p>
    <w:bookmarkEnd w:id="1203"/>
    <w:bookmarkStart w:name="z1294" w:id="1204"/>
    <w:p>
      <w:pPr>
        <w:spacing w:after="0"/>
        <w:ind w:left="0"/>
        <w:jc w:val="both"/>
      </w:pPr>
      <w:r>
        <w:rPr>
          <w:rFonts w:ascii="Times New Roman"/>
          <w:b w:val="false"/>
          <w:i w:val="false"/>
          <w:color w:val="000000"/>
          <w:sz w:val="28"/>
        </w:rPr>
        <w:t>
      1 – полная занятость             2 – частичная занятость</w:t>
      </w:r>
    </w:p>
    <w:bookmarkEnd w:id="1204"/>
    <w:bookmarkStart w:name="z1295" w:id="1205"/>
    <w:p>
      <w:pPr>
        <w:spacing w:after="0"/>
        <w:ind w:left="0"/>
        <w:jc w:val="both"/>
      </w:pPr>
      <w:r>
        <w:rPr>
          <w:rFonts w:ascii="Times New Roman"/>
          <w:b w:val="false"/>
          <w:i w:val="false"/>
          <w:color w:val="000000"/>
          <w:sz w:val="28"/>
        </w:rPr>
        <w:t>
      8.19 Сколько часов в неделю Вы обычно заняты на этой работе/бизнесе, включая сверхурочные?</w:t>
      </w:r>
    </w:p>
    <w:bookmarkEnd w:id="1205"/>
    <w:bookmarkStart w:name="z1296" w:id="1206"/>
    <w:p>
      <w:pPr>
        <w:spacing w:after="0"/>
        <w:ind w:left="0"/>
        <w:jc w:val="both"/>
      </w:pPr>
      <w:r>
        <w:rPr>
          <w:rFonts w:ascii="Times New Roman"/>
          <w:b w:val="false"/>
          <w:i w:val="false"/>
          <w:color w:val="000000"/>
          <w:sz w:val="28"/>
        </w:rPr>
        <w:t>
      _____________ часов в неделю</w:t>
      </w:r>
    </w:p>
    <w:bookmarkEnd w:id="1206"/>
    <w:bookmarkStart w:name="z1297" w:id="1207"/>
    <w:p>
      <w:pPr>
        <w:spacing w:after="0"/>
        <w:ind w:left="0"/>
        <w:jc w:val="both"/>
      </w:pPr>
      <w:r>
        <w:rPr>
          <w:rFonts w:ascii="Times New Roman"/>
          <w:b w:val="false"/>
          <w:i w:val="false"/>
          <w:color w:val="000000"/>
          <w:sz w:val="28"/>
        </w:rPr>
        <w:t>
      8.20 Случается ли Вам, как правило, выполнять какую-то работу дома, включая использование интернета для работы, проверку электронной почты, телефонные звонки, связанные с работой?</w:t>
      </w:r>
    </w:p>
    <w:bookmarkEnd w:id="1207"/>
    <w:bookmarkStart w:name="z1298" w:id="1208"/>
    <w:p>
      <w:pPr>
        <w:spacing w:after="0"/>
        <w:ind w:left="0"/>
        <w:jc w:val="both"/>
      </w:pPr>
      <w:r>
        <w:rPr>
          <w:rFonts w:ascii="Times New Roman"/>
          <w:b w:val="false"/>
          <w:i w:val="false"/>
          <w:color w:val="000000"/>
          <w:sz w:val="28"/>
        </w:rPr>
        <w:t xml:space="preserve">
      1 – да, два и более раз в неделю </w:t>
      </w:r>
    </w:p>
    <w:bookmarkEnd w:id="1208"/>
    <w:bookmarkStart w:name="z1299" w:id="1209"/>
    <w:p>
      <w:pPr>
        <w:spacing w:after="0"/>
        <w:ind w:left="0"/>
        <w:jc w:val="both"/>
      </w:pPr>
      <w:r>
        <w:rPr>
          <w:rFonts w:ascii="Times New Roman"/>
          <w:b w:val="false"/>
          <w:i w:val="false"/>
          <w:color w:val="000000"/>
          <w:sz w:val="28"/>
        </w:rPr>
        <w:t xml:space="preserve">
      2 – да, реже, чем два раза в неделю </w:t>
      </w:r>
    </w:p>
    <w:bookmarkEnd w:id="1209"/>
    <w:bookmarkStart w:name="z1300" w:id="1210"/>
    <w:p>
      <w:pPr>
        <w:spacing w:after="0"/>
        <w:ind w:left="0"/>
        <w:jc w:val="both"/>
      </w:pPr>
      <w:r>
        <w:rPr>
          <w:rFonts w:ascii="Times New Roman"/>
          <w:b w:val="false"/>
          <w:i w:val="false"/>
          <w:color w:val="000000"/>
          <w:sz w:val="28"/>
        </w:rPr>
        <w:t>
      3 – нет</w:t>
      </w:r>
    </w:p>
    <w:bookmarkEnd w:id="1210"/>
    <w:bookmarkStart w:name="z1301" w:id="1211"/>
    <w:p>
      <w:pPr>
        <w:spacing w:after="0"/>
        <w:ind w:left="0"/>
        <w:jc w:val="both"/>
      </w:pPr>
      <w:r>
        <w:rPr>
          <w:rFonts w:ascii="Times New Roman"/>
          <w:b w:val="false"/>
          <w:i w:val="false"/>
          <w:color w:val="000000"/>
          <w:sz w:val="28"/>
        </w:rPr>
        <w:t>
      8.21 a. Как правило, Вы работаете минимум 2 часа по вечерам или ночью в промежутке между 20.00 и 5 часами утра?</w:t>
      </w:r>
    </w:p>
    <w:bookmarkEnd w:id="1211"/>
    <w:bookmarkStart w:name="z1302" w:id="1212"/>
    <w:p>
      <w:pPr>
        <w:spacing w:after="0"/>
        <w:ind w:left="0"/>
        <w:jc w:val="both"/>
      </w:pPr>
      <w:r>
        <w:rPr>
          <w:rFonts w:ascii="Times New Roman"/>
          <w:b w:val="false"/>
          <w:i w:val="false"/>
          <w:color w:val="000000"/>
          <w:sz w:val="28"/>
        </w:rPr>
        <w:t>
      1 – да, два и более раз в неделю</w:t>
      </w:r>
    </w:p>
    <w:bookmarkEnd w:id="1212"/>
    <w:bookmarkStart w:name="z1303" w:id="1213"/>
    <w:p>
      <w:pPr>
        <w:spacing w:after="0"/>
        <w:ind w:left="0"/>
        <w:jc w:val="both"/>
      </w:pPr>
      <w:r>
        <w:rPr>
          <w:rFonts w:ascii="Times New Roman"/>
          <w:b w:val="false"/>
          <w:i w:val="false"/>
          <w:color w:val="000000"/>
          <w:sz w:val="28"/>
        </w:rPr>
        <w:t>
      2 – да, реже, чем два раза в неделю</w:t>
      </w:r>
    </w:p>
    <w:bookmarkEnd w:id="1213"/>
    <w:bookmarkStart w:name="z1304" w:id="1214"/>
    <w:p>
      <w:pPr>
        <w:spacing w:after="0"/>
        <w:ind w:left="0"/>
        <w:jc w:val="both"/>
      </w:pPr>
      <w:r>
        <w:rPr>
          <w:rFonts w:ascii="Times New Roman"/>
          <w:b w:val="false"/>
          <w:i w:val="false"/>
          <w:color w:val="000000"/>
          <w:sz w:val="28"/>
        </w:rPr>
        <w:t>
      3 – нет</w:t>
      </w:r>
    </w:p>
    <w:bookmarkEnd w:id="1214"/>
    <w:bookmarkStart w:name="z1305" w:id="1215"/>
    <w:p>
      <w:pPr>
        <w:spacing w:after="0"/>
        <w:ind w:left="0"/>
        <w:jc w:val="both"/>
      </w:pPr>
      <w:r>
        <w:rPr>
          <w:rFonts w:ascii="Times New Roman"/>
          <w:b w:val="false"/>
          <w:i w:val="false"/>
          <w:color w:val="000000"/>
          <w:sz w:val="28"/>
        </w:rPr>
        <w:t>
      б. Вы обычно выполняете эту работу дома или вне дома?</w:t>
      </w:r>
    </w:p>
    <w:bookmarkEnd w:id="1215"/>
    <w:bookmarkStart w:name="z1306" w:id="1216"/>
    <w:p>
      <w:pPr>
        <w:spacing w:after="0"/>
        <w:ind w:left="0"/>
        <w:jc w:val="both"/>
      </w:pPr>
      <w:r>
        <w:rPr>
          <w:rFonts w:ascii="Times New Roman"/>
          <w:b w:val="false"/>
          <w:i w:val="false"/>
          <w:color w:val="000000"/>
          <w:sz w:val="28"/>
        </w:rPr>
        <w:t>
      1 – дома             2 – вне дома</w:t>
      </w:r>
    </w:p>
    <w:bookmarkEnd w:id="1216"/>
    <w:bookmarkStart w:name="z1307" w:id="1217"/>
    <w:p>
      <w:pPr>
        <w:spacing w:after="0"/>
        <w:ind w:left="0"/>
        <w:jc w:val="both"/>
      </w:pPr>
      <w:r>
        <w:rPr>
          <w:rFonts w:ascii="Times New Roman"/>
          <w:b w:val="false"/>
          <w:i w:val="false"/>
          <w:color w:val="000000"/>
          <w:sz w:val="28"/>
        </w:rPr>
        <w:t>
      8.22 a. Работаете ли Вы обычно по субботам или воскресеньям?</w:t>
      </w:r>
    </w:p>
    <w:bookmarkEnd w:id="1217"/>
    <w:bookmarkStart w:name="z1308" w:id="1218"/>
    <w:p>
      <w:pPr>
        <w:spacing w:after="0"/>
        <w:ind w:left="0"/>
        <w:jc w:val="both"/>
      </w:pPr>
      <w:r>
        <w:rPr>
          <w:rFonts w:ascii="Times New Roman"/>
          <w:b w:val="false"/>
          <w:i w:val="false"/>
          <w:color w:val="000000"/>
          <w:sz w:val="28"/>
        </w:rPr>
        <w:t>
      1 – да, два и более раз за последние четыре недели</w:t>
      </w:r>
    </w:p>
    <w:bookmarkEnd w:id="1218"/>
    <w:bookmarkStart w:name="z1309" w:id="1219"/>
    <w:p>
      <w:pPr>
        <w:spacing w:after="0"/>
        <w:ind w:left="0"/>
        <w:jc w:val="both"/>
      </w:pPr>
      <w:r>
        <w:rPr>
          <w:rFonts w:ascii="Times New Roman"/>
          <w:b w:val="false"/>
          <w:i w:val="false"/>
          <w:color w:val="000000"/>
          <w:sz w:val="28"/>
        </w:rPr>
        <w:t>
      2 – да, менее двух раз за последние четыре недели</w:t>
      </w:r>
    </w:p>
    <w:bookmarkEnd w:id="1219"/>
    <w:bookmarkStart w:name="z1310" w:id="1220"/>
    <w:p>
      <w:pPr>
        <w:spacing w:after="0"/>
        <w:ind w:left="0"/>
        <w:jc w:val="both"/>
      </w:pPr>
      <w:r>
        <w:rPr>
          <w:rFonts w:ascii="Times New Roman"/>
          <w:b w:val="false"/>
          <w:i w:val="false"/>
          <w:color w:val="000000"/>
          <w:sz w:val="28"/>
        </w:rPr>
        <w:t>
      3 – нет</w:t>
      </w:r>
    </w:p>
    <w:bookmarkEnd w:id="1220"/>
    <w:bookmarkStart w:name="z1311" w:id="1221"/>
    <w:p>
      <w:pPr>
        <w:spacing w:after="0"/>
        <w:ind w:left="0"/>
        <w:jc w:val="both"/>
      </w:pPr>
      <w:r>
        <w:rPr>
          <w:rFonts w:ascii="Times New Roman"/>
          <w:b w:val="false"/>
          <w:i w:val="false"/>
          <w:color w:val="000000"/>
          <w:sz w:val="28"/>
        </w:rPr>
        <w:t>
      б. Вы обычно выполняете эту работу дома или вне дома?</w:t>
      </w:r>
    </w:p>
    <w:bookmarkEnd w:id="1221"/>
    <w:bookmarkStart w:name="z1312" w:id="1222"/>
    <w:p>
      <w:pPr>
        <w:spacing w:after="0"/>
        <w:ind w:left="0"/>
        <w:jc w:val="both"/>
      </w:pPr>
      <w:r>
        <w:rPr>
          <w:rFonts w:ascii="Times New Roman"/>
          <w:b w:val="false"/>
          <w:i w:val="false"/>
          <w:color w:val="000000"/>
          <w:sz w:val="28"/>
        </w:rPr>
        <w:t>
      1 – дома</w:t>
      </w:r>
    </w:p>
    <w:bookmarkEnd w:id="1222"/>
    <w:bookmarkStart w:name="z1313" w:id="1223"/>
    <w:p>
      <w:pPr>
        <w:spacing w:after="0"/>
        <w:ind w:left="0"/>
        <w:jc w:val="both"/>
      </w:pPr>
      <w:r>
        <w:rPr>
          <w:rFonts w:ascii="Times New Roman"/>
          <w:b w:val="false"/>
          <w:i w:val="false"/>
          <w:color w:val="000000"/>
          <w:sz w:val="28"/>
        </w:rPr>
        <w:t>
      2 – вне дома</w:t>
      </w:r>
    </w:p>
    <w:bookmarkEnd w:id="1223"/>
    <w:bookmarkStart w:name="z1314" w:id="1224"/>
    <w:p>
      <w:pPr>
        <w:spacing w:after="0"/>
        <w:ind w:left="0"/>
        <w:jc w:val="both"/>
      </w:pPr>
      <w:r>
        <w:rPr>
          <w:rFonts w:ascii="Times New Roman"/>
          <w:b w:val="false"/>
          <w:i w:val="false"/>
          <w:color w:val="000000"/>
          <w:sz w:val="28"/>
        </w:rPr>
        <w:t>
      8.23 На вашей постоянной или повседневной работе у Вас обычно фиксированное время начала и окончания рабочего дня?</w:t>
      </w:r>
    </w:p>
    <w:bookmarkEnd w:id="1224"/>
    <w:bookmarkStart w:name="z1315" w:id="1225"/>
    <w:p>
      <w:pPr>
        <w:spacing w:after="0"/>
        <w:ind w:left="0"/>
        <w:jc w:val="both"/>
      </w:pPr>
      <w:r>
        <w:rPr>
          <w:rFonts w:ascii="Times New Roman"/>
          <w:b w:val="false"/>
          <w:i w:val="false"/>
          <w:color w:val="000000"/>
          <w:sz w:val="28"/>
        </w:rPr>
        <w:t>
      1 – да                   2 – нет</w:t>
      </w:r>
    </w:p>
    <w:bookmarkEnd w:id="1225"/>
    <w:bookmarkStart w:name="z1316" w:id="1226"/>
    <w:p>
      <w:pPr>
        <w:spacing w:after="0"/>
        <w:ind w:left="0"/>
        <w:jc w:val="both"/>
      </w:pPr>
      <w:r>
        <w:rPr>
          <w:rFonts w:ascii="Times New Roman"/>
          <w:b w:val="false"/>
          <w:i w:val="false"/>
          <w:color w:val="000000"/>
          <w:sz w:val="28"/>
        </w:rPr>
        <w:t>
      8.24 На вашей постоянной или повседневной работе Вы обычно работаете посменно?</w:t>
      </w:r>
    </w:p>
    <w:bookmarkEnd w:id="1226"/>
    <w:bookmarkStart w:name="z1317" w:id="1227"/>
    <w:p>
      <w:pPr>
        <w:spacing w:after="0"/>
        <w:ind w:left="0"/>
        <w:jc w:val="both"/>
      </w:pPr>
      <w:r>
        <w:rPr>
          <w:rFonts w:ascii="Times New Roman"/>
          <w:b w:val="false"/>
          <w:i w:val="false"/>
          <w:color w:val="000000"/>
          <w:sz w:val="28"/>
        </w:rPr>
        <w:t>
      1 – да                   2 – нет</w:t>
      </w:r>
    </w:p>
    <w:bookmarkEnd w:id="1227"/>
    <w:bookmarkStart w:name="z1318" w:id="1228"/>
    <w:p>
      <w:pPr>
        <w:spacing w:after="0"/>
        <w:ind w:left="0"/>
        <w:jc w:val="both"/>
      </w:pPr>
      <w:r>
        <w:rPr>
          <w:rFonts w:ascii="Times New Roman"/>
          <w:b w:val="false"/>
          <w:i w:val="false"/>
          <w:color w:val="000000"/>
          <w:sz w:val="28"/>
        </w:rPr>
        <w:t>
      8.25 Насколько Вы удовлетворены Вашей нынешней работой? Пожалуйста, посмотрите на эту карточку и назовите значение на шкале.</w:t>
      </w:r>
    </w:p>
    <w:bookmarkEnd w:id="1228"/>
    <w:bookmarkStart w:name="z1319" w:id="122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1.13:</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удовлетворенности.</w:t>
      </w:r>
    </w:p>
    <w:bookmarkEnd w:id="1229"/>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Совершенно не удовлетворен(а)</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удовлетворен(а)</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322" w:id="1230"/>
    <w:p>
      <w:pPr>
        <w:spacing w:after="0"/>
        <w:ind w:left="0"/>
        <w:jc w:val="both"/>
      </w:pPr>
      <w:r>
        <w:rPr>
          <w:rFonts w:ascii="Times New Roman"/>
          <w:b w:val="false"/>
          <w:i w:val="false"/>
          <w:color w:val="000000"/>
          <w:sz w:val="28"/>
        </w:rPr>
        <w:t>
      8.4 Вопросы к работающим по найму</w:t>
      </w:r>
    </w:p>
    <w:bookmarkEnd w:id="1230"/>
    <w:bookmarkStart w:name="z1323" w:id="1231"/>
    <w:p>
      <w:pPr>
        <w:spacing w:after="0"/>
        <w:ind w:left="0"/>
        <w:jc w:val="both"/>
      </w:pPr>
      <w:r>
        <w:rPr>
          <w:rFonts w:ascii="Times New Roman"/>
          <w:b w:val="false"/>
          <w:i w:val="false"/>
          <w:color w:val="000000"/>
          <w:sz w:val="28"/>
        </w:rPr>
        <w:t xml:space="preserve">
      8.26 Занимаетесь ли Вы руководством или координацией работы любых сотрудников? </w:t>
      </w:r>
    </w:p>
    <w:bookmarkEnd w:id="1231"/>
    <w:bookmarkStart w:name="z1324" w:id="1232"/>
    <w:p>
      <w:pPr>
        <w:spacing w:after="0"/>
        <w:ind w:left="0"/>
        <w:jc w:val="both"/>
      </w:pPr>
      <w:r>
        <w:rPr>
          <w:rFonts w:ascii="Times New Roman"/>
          <w:b w:val="false"/>
          <w:i w:val="false"/>
          <w:color w:val="000000"/>
          <w:sz w:val="28"/>
        </w:rPr>
        <w:t>
      1 – да                   2 – нет</w:t>
      </w:r>
    </w:p>
    <w:bookmarkEnd w:id="1232"/>
    <w:bookmarkStart w:name="z1325" w:id="1233"/>
    <w:p>
      <w:pPr>
        <w:spacing w:after="0"/>
        <w:ind w:left="0"/>
        <w:jc w:val="both"/>
      </w:pPr>
      <w:r>
        <w:rPr>
          <w:rFonts w:ascii="Times New Roman"/>
          <w:b w:val="false"/>
          <w:i w:val="false"/>
          <w:color w:val="000000"/>
          <w:sz w:val="28"/>
        </w:rPr>
        <w:t>
      8.27 Является ли предприятие, организация, в которой Вы работаете, частной, государственной, смешанного типа?</w:t>
      </w:r>
    </w:p>
    <w:bookmarkEnd w:id="1233"/>
    <w:bookmarkStart w:name="z1326" w:id="1234"/>
    <w:p>
      <w:pPr>
        <w:spacing w:after="0"/>
        <w:ind w:left="0"/>
        <w:jc w:val="both"/>
      </w:pPr>
      <w:r>
        <w:rPr>
          <w:rFonts w:ascii="Times New Roman"/>
          <w:b w:val="false"/>
          <w:i w:val="false"/>
          <w:color w:val="000000"/>
          <w:sz w:val="28"/>
        </w:rPr>
        <w:t>
      1 – частная             2 – государственная                   3 – смешанного типа</w:t>
      </w:r>
    </w:p>
    <w:bookmarkEnd w:id="1234"/>
    <w:bookmarkStart w:name="z1327" w:id="1235"/>
    <w:p>
      <w:pPr>
        <w:spacing w:after="0"/>
        <w:ind w:left="0"/>
        <w:jc w:val="both"/>
      </w:pPr>
      <w:r>
        <w:rPr>
          <w:rFonts w:ascii="Times New Roman"/>
          <w:b w:val="false"/>
          <w:i w:val="false"/>
          <w:color w:val="000000"/>
          <w:sz w:val="28"/>
        </w:rPr>
        <w:t>
      8.28 Есть ли у Вас право на получение любых из следующих услуг или льгот, которые либо бесплатны, либо субсидируются или оплачиваются предприятием или организацией, в которых Вы работаете?</w:t>
      </w:r>
    </w:p>
    <w:bookmarkEnd w:id="1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1236"/>
          <w:p>
            <w:pPr>
              <w:spacing w:after="20"/>
              <w:ind w:left="20"/>
              <w:jc w:val="both"/>
            </w:pPr>
            <w:r>
              <w:rPr>
                <w:rFonts w:ascii="Times New Roman"/>
                <w:b w:val="false"/>
                <w:i w:val="false"/>
                <w:color w:val="000000"/>
                <w:sz w:val="20"/>
              </w:rPr>
              <w:t>
a. присмотр за детьми или ясли/детский сад</w:t>
            </w:r>
          </w:p>
          <w:bookmarkEnd w:id="1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1237"/>
          <w:p>
            <w:pPr>
              <w:spacing w:after="20"/>
              <w:ind w:left="20"/>
              <w:jc w:val="both"/>
            </w:pPr>
            <w:r>
              <w:rPr>
                <w:rFonts w:ascii="Times New Roman"/>
                <w:b w:val="false"/>
                <w:i w:val="false"/>
                <w:color w:val="000000"/>
                <w:sz w:val="20"/>
              </w:rPr>
              <w:t>
б. медицинские услуги или страховка</w:t>
            </w:r>
          </w:p>
          <w:bookmarkEnd w:id="1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238"/>
          <w:p>
            <w:pPr>
              <w:spacing w:after="20"/>
              <w:ind w:left="20"/>
              <w:jc w:val="both"/>
            </w:pPr>
            <w:r>
              <w:rPr>
                <w:rFonts w:ascii="Times New Roman"/>
                <w:b w:val="false"/>
                <w:i w:val="false"/>
                <w:color w:val="000000"/>
                <w:sz w:val="20"/>
              </w:rPr>
              <w:t>
в. образование и обучение</w:t>
            </w:r>
          </w:p>
          <w:bookmarkEnd w:id="1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1239"/>
          <w:p>
            <w:pPr>
              <w:spacing w:after="20"/>
              <w:ind w:left="20"/>
              <w:jc w:val="both"/>
            </w:pPr>
            <w:r>
              <w:rPr>
                <w:rFonts w:ascii="Times New Roman"/>
                <w:b w:val="false"/>
                <w:i w:val="false"/>
                <w:color w:val="000000"/>
                <w:sz w:val="20"/>
              </w:rPr>
              <w:t>
г. жилье</w:t>
            </w:r>
          </w:p>
          <w:bookmarkEnd w:id="1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333" w:id="1240"/>
    <w:p>
      <w:pPr>
        <w:spacing w:after="0"/>
        <w:ind w:left="0"/>
        <w:jc w:val="both"/>
      </w:pPr>
      <w:r>
        <w:rPr>
          <w:rFonts w:ascii="Times New Roman"/>
          <w:b w:val="false"/>
          <w:i w:val="false"/>
          <w:color w:val="000000"/>
          <w:sz w:val="28"/>
        </w:rPr>
        <w:t>
      8.29 Позволяет ли Ваш наниматель регулярное изменение графика работы в связи с личными обстоятельствами, например, для лучшего приспособления к расписанию детей?</w:t>
      </w:r>
    </w:p>
    <w:bookmarkEnd w:id="1240"/>
    <w:bookmarkStart w:name="z1334" w:id="1241"/>
    <w:p>
      <w:pPr>
        <w:spacing w:after="0"/>
        <w:ind w:left="0"/>
        <w:jc w:val="both"/>
      </w:pPr>
      <w:r>
        <w:rPr>
          <w:rFonts w:ascii="Times New Roman"/>
          <w:b w:val="false"/>
          <w:i w:val="false"/>
          <w:color w:val="000000"/>
          <w:sz w:val="28"/>
        </w:rPr>
        <w:t>
      1 – да                   2 – нет</w:t>
      </w:r>
    </w:p>
    <w:bookmarkEnd w:id="1241"/>
    <w:bookmarkStart w:name="z1335" w:id="1242"/>
    <w:p>
      <w:pPr>
        <w:spacing w:after="0"/>
        <w:ind w:left="0"/>
        <w:jc w:val="both"/>
      </w:pPr>
      <w:r>
        <w:rPr>
          <w:rFonts w:ascii="Times New Roman"/>
          <w:b w:val="false"/>
          <w:i w:val="false"/>
          <w:color w:val="000000"/>
          <w:sz w:val="28"/>
        </w:rPr>
        <w:t>
      8.30 Является ли Ваш трудовой договор, если он у Вас есть, постоянным, то есть бессрочным, с фиксированным сроком, то есть срочным или временным?</w:t>
      </w:r>
    </w:p>
    <w:bookmarkEnd w:id="1242"/>
    <w:bookmarkStart w:name="z1336" w:id="1243"/>
    <w:p>
      <w:pPr>
        <w:spacing w:after="0"/>
        <w:ind w:left="0"/>
        <w:jc w:val="both"/>
      </w:pPr>
      <w:r>
        <w:rPr>
          <w:rFonts w:ascii="Times New Roman"/>
          <w:b w:val="false"/>
          <w:i w:val="false"/>
          <w:color w:val="000000"/>
          <w:sz w:val="28"/>
        </w:rPr>
        <w:t>
      1 – постоянный – бессрочный договор</w:t>
      </w:r>
    </w:p>
    <w:bookmarkEnd w:id="1243"/>
    <w:bookmarkStart w:name="z1337" w:id="1244"/>
    <w:p>
      <w:pPr>
        <w:spacing w:after="0"/>
        <w:ind w:left="0"/>
        <w:jc w:val="both"/>
      </w:pPr>
      <w:r>
        <w:rPr>
          <w:rFonts w:ascii="Times New Roman"/>
          <w:b w:val="false"/>
          <w:i w:val="false"/>
          <w:color w:val="000000"/>
          <w:sz w:val="28"/>
        </w:rPr>
        <w:t>
      2 – с фиксированным сроком – срочный контракт</w:t>
      </w:r>
    </w:p>
    <w:bookmarkEnd w:id="1244"/>
    <w:bookmarkStart w:name="z1338" w:id="1245"/>
    <w:p>
      <w:pPr>
        <w:spacing w:after="0"/>
        <w:ind w:left="0"/>
        <w:jc w:val="both"/>
      </w:pPr>
      <w:r>
        <w:rPr>
          <w:rFonts w:ascii="Times New Roman"/>
          <w:b w:val="false"/>
          <w:i w:val="false"/>
          <w:color w:val="000000"/>
          <w:sz w:val="28"/>
        </w:rPr>
        <w:t>
      3 – временный</w:t>
      </w:r>
    </w:p>
    <w:bookmarkEnd w:id="1245"/>
    <w:bookmarkStart w:name="z1339" w:id="1246"/>
    <w:p>
      <w:pPr>
        <w:spacing w:after="0"/>
        <w:ind w:left="0"/>
        <w:jc w:val="both"/>
      </w:pPr>
      <w:r>
        <w:rPr>
          <w:rFonts w:ascii="Times New Roman"/>
          <w:b w:val="false"/>
          <w:i w:val="false"/>
          <w:color w:val="000000"/>
          <w:sz w:val="28"/>
        </w:rPr>
        <w:t>
      4 – нет письменно оформленного договора</w:t>
      </w:r>
    </w:p>
    <w:bookmarkEnd w:id="1246"/>
    <w:bookmarkStart w:name="z1340" w:id="1247"/>
    <w:p>
      <w:pPr>
        <w:spacing w:after="0"/>
        <w:ind w:left="0"/>
        <w:jc w:val="both"/>
      </w:pPr>
      <w:r>
        <w:rPr>
          <w:rFonts w:ascii="Times New Roman"/>
          <w:b w:val="false"/>
          <w:i w:val="false"/>
          <w:color w:val="000000"/>
          <w:sz w:val="28"/>
        </w:rPr>
        <w:t>
      8.31 Насколько Вы согласны или не согласны со следующим утверждением "Я могу потерять работу в течение ближайших 12 месяцев"</w:t>
      </w:r>
    </w:p>
    <w:bookmarkEnd w:id="1247"/>
    <w:bookmarkStart w:name="z1341" w:id="1248"/>
    <w:p>
      <w:pPr>
        <w:spacing w:after="0"/>
        <w:ind w:left="0"/>
        <w:jc w:val="both"/>
      </w:pPr>
      <w:r>
        <w:rPr>
          <w:rFonts w:ascii="Times New Roman"/>
          <w:b w:val="false"/>
          <w:i w:val="false"/>
          <w:color w:val="000000"/>
          <w:sz w:val="28"/>
        </w:rPr>
        <w:t>
      1 – полностью согласен(на)</w:t>
      </w:r>
    </w:p>
    <w:bookmarkEnd w:id="1248"/>
    <w:bookmarkStart w:name="z1342" w:id="1249"/>
    <w:p>
      <w:pPr>
        <w:spacing w:after="0"/>
        <w:ind w:left="0"/>
        <w:jc w:val="both"/>
      </w:pPr>
      <w:r>
        <w:rPr>
          <w:rFonts w:ascii="Times New Roman"/>
          <w:b w:val="false"/>
          <w:i w:val="false"/>
          <w:color w:val="000000"/>
          <w:sz w:val="28"/>
        </w:rPr>
        <w:t xml:space="preserve">
      2 – согласен(на) </w:t>
      </w:r>
    </w:p>
    <w:bookmarkEnd w:id="1249"/>
    <w:bookmarkStart w:name="z1343" w:id="1250"/>
    <w:p>
      <w:pPr>
        <w:spacing w:after="0"/>
        <w:ind w:left="0"/>
        <w:jc w:val="both"/>
      </w:pPr>
      <w:r>
        <w:rPr>
          <w:rFonts w:ascii="Times New Roman"/>
          <w:b w:val="false"/>
          <w:i w:val="false"/>
          <w:color w:val="000000"/>
          <w:sz w:val="28"/>
        </w:rPr>
        <w:t>
      3 – не могу сказать, что согласен(на) или не согласен(на)</w:t>
      </w:r>
    </w:p>
    <w:bookmarkEnd w:id="1250"/>
    <w:bookmarkStart w:name="z1344" w:id="1251"/>
    <w:p>
      <w:pPr>
        <w:spacing w:after="0"/>
        <w:ind w:left="0"/>
        <w:jc w:val="both"/>
      </w:pPr>
      <w:r>
        <w:rPr>
          <w:rFonts w:ascii="Times New Roman"/>
          <w:b w:val="false"/>
          <w:i w:val="false"/>
          <w:color w:val="000000"/>
          <w:sz w:val="28"/>
        </w:rPr>
        <w:t>
      4 – не согласен(на)</w:t>
      </w:r>
    </w:p>
    <w:bookmarkEnd w:id="1251"/>
    <w:bookmarkStart w:name="z1345" w:id="1252"/>
    <w:p>
      <w:pPr>
        <w:spacing w:after="0"/>
        <w:ind w:left="0"/>
        <w:jc w:val="both"/>
      </w:pPr>
      <w:r>
        <w:rPr>
          <w:rFonts w:ascii="Times New Roman"/>
          <w:b w:val="false"/>
          <w:i w:val="false"/>
          <w:color w:val="000000"/>
          <w:sz w:val="28"/>
        </w:rPr>
        <w:t>
      5 – совершенно не согласен(на)</w:t>
      </w:r>
    </w:p>
    <w:bookmarkEnd w:id="1252"/>
    <w:bookmarkStart w:name="z1346" w:id="1253"/>
    <w:p>
      <w:pPr>
        <w:spacing w:after="0"/>
        <w:ind w:left="0"/>
        <w:jc w:val="both"/>
      </w:pPr>
      <w:r>
        <w:rPr>
          <w:rFonts w:ascii="Times New Roman"/>
          <w:b w:val="false"/>
          <w:i w:val="false"/>
          <w:color w:val="000000"/>
          <w:sz w:val="28"/>
        </w:rPr>
        <w:t xml:space="preserve">
       </w:t>
      </w:r>
      <w:r>
        <w:rPr>
          <w:rFonts w:ascii="Times New Roman"/>
          <w:b w:val="false"/>
          <w:i/>
          <w:color w:val="000000"/>
          <w:sz w:val="28"/>
        </w:rPr>
        <w:t>Перейдите</w:t>
      </w:r>
      <w:r>
        <w:rPr>
          <w:rFonts w:ascii="Times New Roman"/>
          <w:b w:val="false"/>
          <w:i w:val="false"/>
          <w:color w:val="000000"/>
          <w:sz w:val="28"/>
        </w:rPr>
        <w:t xml:space="preserve"> </w:t>
      </w:r>
      <w:r>
        <w:rPr>
          <w:rFonts w:ascii="Times New Roman"/>
          <w:b w:val="false"/>
          <w:i/>
          <w:color w:val="000000"/>
          <w:sz w:val="28"/>
        </w:rPr>
        <w:t>к</w:t>
      </w:r>
      <w:r>
        <w:rPr>
          <w:rFonts w:ascii="Times New Roman"/>
          <w:b w:val="false"/>
          <w:i w:val="false"/>
          <w:color w:val="000000"/>
          <w:sz w:val="28"/>
        </w:rPr>
        <w:t xml:space="preserve"> </w:t>
      </w:r>
      <w:r>
        <w:rPr>
          <w:rFonts w:ascii="Times New Roman"/>
          <w:b w:val="false"/>
          <w:i/>
          <w:color w:val="000000"/>
          <w:sz w:val="28"/>
        </w:rPr>
        <w:t>вопросу</w:t>
      </w:r>
      <w:r>
        <w:rPr>
          <w:rFonts w:ascii="Times New Roman"/>
          <w:b w:val="false"/>
          <w:i w:val="false"/>
          <w:color w:val="000000"/>
          <w:sz w:val="28"/>
        </w:rPr>
        <w:t xml:space="preserve"> </w:t>
      </w:r>
      <w:r>
        <w:rPr>
          <w:rFonts w:ascii="Times New Roman"/>
          <w:b w:val="false"/>
          <w:i/>
          <w:color w:val="000000"/>
          <w:sz w:val="28"/>
        </w:rPr>
        <w:t>8.33</w:t>
      </w:r>
    </w:p>
    <w:bookmarkEnd w:id="1253"/>
    <w:bookmarkStart w:name="z1347" w:id="1254"/>
    <w:p>
      <w:pPr>
        <w:spacing w:after="0"/>
        <w:ind w:left="0"/>
        <w:jc w:val="both"/>
      </w:pPr>
      <w:r>
        <w:rPr>
          <w:rFonts w:ascii="Times New Roman"/>
          <w:b w:val="false"/>
          <w:i w:val="false"/>
          <w:color w:val="000000"/>
          <w:sz w:val="28"/>
        </w:rPr>
        <w:t>
      8.5 Вопросы к работающим не по найму/самостоятельно занятые</w:t>
      </w:r>
    </w:p>
    <w:bookmarkEnd w:id="1254"/>
    <w:bookmarkStart w:name="z1348" w:id="1255"/>
    <w:p>
      <w:pPr>
        <w:spacing w:after="0"/>
        <w:ind w:left="0"/>
        <w:jc w:val="both"/>
      </w:pPr>
      <w:r>
        <w:rPr>
          <w:rFonts w:ascii="Times New Roman"/>
          <w:b w:val="false"/>
          <w:i w:val="false"/>
          <w:color w:val="000000"/>
          <w:sz w:val="28"/>
        </w:rPr>
        <w:t>
      8.32 Сколько оплачиваемых работников у Вас есть, включая членов семьи, которые работают за деньги?</w:t>
      </w:r>
    </w:p>
    <w:bookmarkEnd w:id="1255"/>
    <w:bookmarkStart w:name="z1349" w:id="1256"/>
    <w:p>
      <w:pPr>
        <w:spacing w:after="0"/>
        <w:ind w:left="0"/>
        <w:jc w:val="both"/>
      </w:pPr>
      <w:r>
        <w:rPr>
          <w:rFonts w:ascii="Times New Roman"/>
          <w:b w:val="false"/>
          <w:i w:val="false"/>
          <w:color w:val="000000"/>
          <w:sz w:val="28"/>
        </w:rPr>
        <w:t>
      Количество работников _____________</w:t>
      </w:r>
    </w:p>
    <w:bookmarkEnd w:id="1256"/>
    <w:bookmarkStart w:name="z1350" w:id="1257"/>
    <w:p>
      <w:pPr>
        <w:spacing w:after="0"/>
        <w:ind w:left="0"/>
        <w:jc w:val="both"/>
      </w:pPr>
      <w:r>
        <w:rPr>
          <w:rFonts w:ascii="Times New Roman"/>
          <w:b w:val="false"/>
          <w:i w:val="false"/>
          <w:color w:val="000000"/>
          <w:sz w:val="28"/>
        </w:rPr>
        <w:t>
      0 – нет оплачиваемых работников</w:t>
      </w:r>
    </w:p>
    <w:bookmarkEnd w:id="1257"/>
    <w:bookmarkStart w:name="z1351" w:id="1258"/>
    <w:p>
      <w:pPr>
        <w:spacing w:after="0"/>
        <w:ind w:left="0"/>
        <w:jc w:val="both"/>
      </w:pPr>
      <w:r>
        <w:rPr>
          <w:rFonts w:ascii="Times New Roman"/>
          <w:b w:val="false"/>
          <w:i w:val="false"/>
          <w:color w:val="000000"/>
          <w:sz w:val="28"/>
        </w:rPr>
        <w:t>
      8.6 Вопросы ко всем работающим</w:t>
      </w:r>
    </w:p>
    <w:bookmarkEnd w:id="1258"/>
    <w:bookmarkStart w:name="z1352" w:id="1259"/>
    <w:p>
      <w:pPr>
        <w:spacing w:after="0"/>
        <w:ind w:left="0"/>
        <w:jc w:val="both"/>
      </w:pPr>
      <w:r>
        <w:rPr>
          <w:rFonts w:ascii="Times New Roman"/>
          <w:b w:val="false"/>
          <w:i w:val="false"/>
          <w:color w:val="000000"/>
          <w:sz w:val="28"/>
        </w:rPr>
        <w:t>
      8.33 Как часто за последние три месяца с Вами происходило что-то из указанного ниже?</w:t>
      </w:r>
    </w:p>
    <w:bookmarkEnd w:id="1259"/>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8.33</w:t>
      </w:r>
      <w:r>
        <w:rPr>
          <w:rFonts w:ascii="Times New Roman"/>
          <w:b w:val="false"/>
          <w:i w:val="false"/>
          <w:color w:val="000000"/>
          <w:sz w:val="28"/>
        </w:rPr>
        <w:t>8.33</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Частота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неделю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Несколько раз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раза в месяц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Никогда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1260"/>
          <w:p>
            <w:pPr>
              <w:spacing w:after="20"/>
              <w:ind w:left="20"/>
              <w:jc w:val="both"/>
            </w:pPr>
            <w:r>
              <w:rPr>
                <w:rFonts w:ascii="Times New Roman"/>
                <w:b w:val="false"/>
                <w:i w:val="false"/>
                <w:color w:val="000000"/>
                <w:sz w:val="20"/>
              </w:rPr>
              <w:t>
a. Я пришел(ла) домой слишком уставший(ая) для того, чтобы сделать все дела, которые нужно было сделать</w:t>
            </w:r>
          </w:p>
          <w:bookmarkEnd w:id="1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1261"/>
          <w:p>
            <w:pPr>
              <w:spacing w:after="20"/>
              <w:ind w:left="20"/>
              <w:jc w:val="both"/>
            </w:pPr>
            <w:r>
              <w:rPr>
                <w:rFonts w:ascii="Times New Roman"/>
                <w:b w:val="false"/>
                <w:i w:val="false"/>
                <w:color w:val="000000"/>
                <w:sz w:val="20"/>
              </w:rPr>
              <w:t>
б. Мне сложно было выполнить домашние обязанности из-за того, что я провожу много времени на работе</w:t>
            </w:r>
          </w:p>
          <w:bookmarkEnd w:id="1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262"/>
          <w:p>
            <w:pPr>
              <w:spacing w:after="20"/>
              <w:ind w:left="20"/>
              <w:jc w:val="both"/>
            </w:pPr>
            <w:r>
              <w:rPr>
                <w:rFonts w:ascii="Times New Roman"/>
                <w:b w:val="false"/>
                <w:i w:val="false"/>
                <w:color w:val="000000"/>
                <w:sz w:val="20"/>
              </w:rPr>
              <w:t>
в. Я пришел(ла) на работу слишком уставшим(шей) из-за домашних дел, что помешало мне хорошо работать</w:t>
            </w:r>
          </w:p>
          <w:bookmarkEnd w:id="1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1263"/>
          <w:p>
            <w:pPr>
              <w:spacing w:after="20"/>
              <w:ind w:left="20"/>
              <w:jc w:val="both"/>
            </w:pPr>
            <w:r>
              <w:rPr>
                <w:rFonts w:ascii="Times New Roman"/>
                <w:b w:val="false"/>
                <w:i w:val="false"/>
                <w:color w:val="000000"/>
                <w:sz w:val="20"/>
              </w:rPr>
              <w:t>
г. Из-за моих домашних обязанностей мне было сложно сосредоточиться на работе</w:t>
            </w:r>
          </w:p>
          <w:bookmarkEnd w:id="1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358" w:id="1264"/>
    <w:p>
      <w:pPr>
        <w:spacing w:after="0"/>
        <w:ind w:left="0"/>
        <w:jc w:val="both"/>
      </w:pPr>
      <w:r>
        <w:rPr>
          <w:rFonts w:ascii="Times New Roman"/>
          <w:b w:val="false"/>
          <w:i w:val="false"/>
          <w:color w:val="000000"/>
          <w:sz w:val="28"/>
        </w:rPr>
        <w:t>
      8.34 Придется ли Вам уйти на пенсию в ближайшие три года?</w:t>
      </w:r>
    </w:p>
    <w:bookmarkEnd w:id="1264"/>
    <w:bookmarkStart w:name="z1359" w:id="1265"/>
    <w:p>
      <w:pPr>
        <w:spacing w:after="0"/>
        <w:ind w:left="0"/>
        <w:jc w:val="both"/>
      </w:pPr>
      <w:r>
        <w:rPr>
          <w:rFonts w:ascii="Times New Roman"/>
          <w:b w:val="false"/>
          <w:i w:val="false"/>
          <w:color w:val="000000"/>
          <w:sz w:val="28"/>
        </w:rPr>
        <w:t xml:space="preserve">
      1 – да       2 – нет </w:t>
      </w:r>
    </w:p>
    <w:bookmarkEnd w:id="1265"/>
    <w:bookmarkStart w:name="z1360" w:id="1266"/>
    <w:p>
      <w:pPr>
        <w:spacing w:after="0"/>
        <w:ind w:left="0"/>
        <w:jc w:val="both"/>
      </w:pPr>
      <w:r>
        <w:rPr>
          <w:rFonts w:ascii="Times New Roman"/>
          <w:b w:val="false"/>
          <w:i w:val="false"/>
          <w:color w:val="000000"/>
          <w:sz w:val="28"/>
        </w:rPr>
        <w:t>
      8.35 Намерены ли Вы уйти на пенсию в ближайшие три года?</w:t>
      </w:r>
    </w:p>
    <w:bookmarkEnd w:id="1266"/>
    <w:bookmarkStart w:name="z1361" w:id="1267"/>
    <w:p>
      <w:pPr>
        <w:spacing w:after="0"/>
        <w:ind w:left="0"/>
        <w:jc w:val="both"/>
      </w:pPr>
      <w:r>
        <w:rPr>
          <w:rFonts w:ascii="Times New Roman"/>
          <w:b w:val="false"/>
          <w:i w:val="false"/>
          <w:color w:val="000000"/>
          <w:sz w:val="28"/>
        </w:rPr>
        <w:t>
      1 – определенно нет</w:t>
      </w:r>
    </w:p>
    <w:bookmarkEnd w:id="1267"/>
    <w:bookmarkStart w:name="z1362" w:id="1268"/>
    <w:p>
      <w:pPr>
        <w:spacing w:after="0"/>
        <w:ind w:left="0"/>
        <w:jc w:val="both"/>
      </w:pPr>
      <w:r>
        <w:rPr>
          <w:rFonts w:ascii="Times New Roman"/>
          <w:b w:val="false"/>
          <w:i w:val="false"/>
          <w:color w:val="000000"/>
          <w:sz w:val="28"/>
        </w:rPr>
        <w:t>
      2 – вероятно нет</w:t>
      </w:r>
    </w:p>
    <w:bookmarkEnd w:id="1268"/>
    <w:bookmarkStart w:name="z1363" w:id="1269"/>
    <w:p>
      <w:pPr>
        <w:spacing w:after="0"/>
        <w:ind w:left="0"/>
        <w:jc w:val="both"/>
      </w:pPr>
      <w:r>
        <w:rPr>
          <w:rFonts w:ascii="Times New Roman"/>
          <w:b w:val="false"/>
          <w:i w:val="false"/>
          <w:color w:val="000000"/>
          <w:sz w:val="28"/>
        </w:rPr>
        <w:t>
      3 – не уверен(а)</w:t>
      </w:r>
    </w:p>
    <w:bookmarkEnd w:id="1269"/>
    <w:bookmarkStart w:name="z1364" w:id="1270"/>
    <w:p>
      <w:pPr>
        <w:spacing w:after="0"/>
        <w:ind w:left="0"/>
        <w:jc w:val="both"/>
      </w:pPr>
      <w:r>
        <w:rPr>
          <w:rFonts w:ascii="Times New Roman"/>
          <w:b w:val="false"/>
          <w:i w:val="false"/>
          <w:color w:val="000000"/>
          <w:sz w:val="28"/>
        </w:rPr>
        <w:t>
      4 – вероятно да</w:t>
      </w:r>
    </w:p>
    <w:bookmarkEnd w:id="1270"/>
    <w:bookmarkStart w:name="z1365" w:id="1271"/>
    <w:p>
      <w:pPr>
        <w:spacing w:after="0"/>
        <w:ind w:left="0"/>
        <w:jc w:val="both"/>
      </w:pPr>
      <w:r>
        <w:rPr>
          <w:rFonts w:ascii="Times New Roman"/>
          <w:b w:val="false"/>
          <w:i w:val="false"/>
          <w:color w:val="000000"/>
          <w:sz w:val="28"/>
        </w:rPr>
        <w:t>
      5 – определенно да</w:t>
      </w:r>
    </w:p>
    <w:bookmarkEnd w:id="1271"/>
    <w:bookmarkStart w:name="z1366" w:id="1272"/>
    <w:p>
      <w:pPr>
        <w:spacing w:after="0"/>
        <w:ind w:left="0"/>
        <w:jc w:val="both"/>
      </w:pPr>
      <w:r>
        <w:rPr>
          <w:rFonts w:ascii="Times New Roman"/>
          <w:b w:val="false"/>
          <w:i w:val="false"/>
          <w:color w:val="000000"/>
          <w:sz w:val="28"/>
        </w:rPr>
        <w:t>
      8.36 Предположим, что в ближайшие три года Вам нужно было бы выйти на пенсию. Пожалуйста, скажите мне, как, по Вашему мнению, это отразилось бы на различных аспектах Вашей жизни. Пожалуйста, выберите ответы из вариантов, указанных на карточке.</w:t>
      </w:r>
    </w:p>
    <w:bookmarkEnd w:id="1272"/>
    <w:bookmarkStart w:name="z1367" w:id="1273"/>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2.80:</w:t>
      </w:r>
      <w:r>
        <w:rPr>
          <w:rFonts w:ascii="Times New Roman"/>
          <w:b w:val="false"/>
          <w:i w:val="false"/>
          <w:color w:val="000000"/>
          <w:sz w:val="28"/>
        </w:rPr>
        <w:t xml:space="preserve"> </w:t>
      </w:r>
      <w:r>
        <w:rPr>
          <w:rFonts w:ascii="Times New Roman"/>
          <w:b w:val="false"/>
          <w:i/>
          <w:color w:val="000000"/>
          <w:sz w:val="28"/>
        </w:rPr>
        <w:t>Лучше</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хуже.</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8" w:id="1274"/>
          <w:p>
            <w:pPr>
              <w:spacing w:after="20"/>
              <w:ind w:left="20"/>
              <w:jc w:val="both"/>
            </w:pPr>
            <w:r>
              <w:rPr>
                <w:rFonts w:ascii="Times New Roman"/>
                <w:b w:val="false"/>
                <w:i w:val="false"/>
                <w:color w:val="000000"/>
                <w:sz w:val="20"/>
              </w:rPr>
              <w:t>
Если бы Вы должны были выйти на пенсию, на Ваш взгляд, как бы это изменило ситуацию: к лучшему или к худшему? Рассмотрите такие аспекты:</w:t>
            </w:r>
          </w:p>
          <w:bookmarkEnd w:id="1274"/>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улучшится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ни улучшится, ни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ухудшится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Ситуация намного ухудшится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9" w:id="1275"/>
          <w:p>
            <w:pPr>
              <w:spacing w:after="20"/>
              <w:ind w:left="20"/>
              <w:jc w:val="both"/>
            </w:pPr>
            <w:r>
              <w:rPr>
                <w:rFonts w:ascii="Times New Roman"/>
                <w:b w:val="false"/>
                <w:i w:val="false"/>
                <w:color w:val="000000"/>
                <w:sz w:val="20"/>
              </w:rPr>
              <w:t>
a. возможность делать то, что Вы хотите</w:t>
            </w:r>
          </w:p>
          <w:bookmarkEnd w:id="12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276"/>
          <w:p>
            <w:pPr>
              <w:spacing w:after="20"/>
              <w:ind w:left="20"/>
              <w:jc w:val="both"/>
            </w:pPr>
            <w:r>
              <w:rPr>
                <w:rFonts w:ascii="Times New Roman"/>
                <w:b w:val="false"/>
                <w:i w:val="false"/>
                <w:color w:val="000000"/>
                <w:sz w:val="20"/>
              </w:rPr>
              <w:t xml:space="preserve">
б. количество денег, которые Вы можете </w:t>
            </w:r>
          </w:p>
          <w:bookmarkEnd w:id="1276"/>
          <w:p>
            <w:pPr>
              <w:spacing w:after="20"/>
              <w:ind w:left="20"/>
              <w:jc w:val="both"/>
            </w:pPr>
            <w:r>
              <w:rPr>
                <w:rFonts w:ascii="Times New Roman"/>
                <w:b w:val="false"/>
                <w:i w:val="false"/>
                <w:color w:val="000000"/>
                <w:sz w:val="20"/>
              </w:rPr>
              <w:t>
потратить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277"/>
          <w:p>
            <w:pPr>
              <w:spacing w:after="20"/>
              <w:ind w:left="20"/>
              <w:jc w:val="both"/>
            </w:pPr>
            <w:r>
              <w:rPr>
                <w:rFonts w:ascii="Times New Roman"/>
                <w:b w:val="false"/>
                <w:i w:val="false"/>
                <w:color w:val="000000"/>
                <w:sz w:val="20"/>
              </w:rPr>
              <w:t xml:space="preserve">
в. возможность реализовать другие цели в </w:t>
            </w:r>
          </w:p>
          <w:bookmarkEnd w:id="1277"/>
          <w:p>
            <w:pPr>
              <w:spacing w:after="20"/>
              <w:ind w:left="20"/>
              <w:jc w:val="both"/>
            </w:pPr>
            <w:r>
              <w:rPr>
                <w:rFonts w:ascii="Times New Roman"/>
                <w:b w:val="false"/>
                <w:i w:val="false"/>
                <w:color w:val="000000"/>
                <w:sz w:val="20"/>
              </w:rPr>
              <w:t>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278"/>
          <w:p>
            <w:pPr>
              <w:spacing w:after="20"/>
              <w:ind w:left="20"/>
              <w:jc w:val="both"/>
            </w:pPr>
            <w:r>
              <w:rPr>
                <w:rFonts w:ascii="Times New Roman"/>
                <w:b w:val="false"/>
                <w:i w:val="false"/>
                <w:color w:val="000000"/>
                <w:sz w:val="20"/>
              </w:rPr>
              <w:t xml:space="preserve">
г. радость и удовлетворение, которые Вы </w:t>
            </w:r>
          </w:p>
          <w:bookmarkEnd w:id="1278"/>
          <w:p>
            <w:pPr>
              <w:spacing w:after="20"/>
              <w:ind w:left="20"/>
              <w:jc w:val="both"/>
            </w:pPr>
            <w:r>
              <w:rPr>
                <w:rFonts w:ascii="Times New Roman"/>
                <w:b w:val="false"/>
                <w:i w:val="false"/>
                <w:color w:val="000000"/>
                <w:sz w:val="20"/>
              </w:rPr>
              <w:t>
получаете от жизни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279"/>
          <w:p>
            <w:pPr>
              <w:spacing w:after="20"/>
              <w:ind w:left="20"/>
              <w:jc w:val="both"/>
            </w:pPr>
            <w:r>
              <w:rPr>
                <w:rFonts w:ascii="Times New Roman"/>
                <w:b w:val="false"/>
                <w:i w:val="false"/>
                <w:color w:val="000000"/>
                <w:sz w:val="20"/>
              </w:rPr>
              <w:t>
д. возможность проводить время с семьей</w:t>
            </w:r>
          </w:p>
          <w:bookmarkEnd w:id="12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74" w:id="1280"/>
    <w:p>
      <w:pPr>
        <w:spacing w:after="0"/>
        <w:ind w:left="0"/>
        <w:jc w:val="both"/>
      </w:pPr>
      <w:r>
        <w:rPr>
          <w:rFonts w:ascii="Times New Roman"/>
          <w:b w:val="false"/>
          <w:i w:val="false"/>
          <w:color w:val="000000"/>
          <w:sz w:val="28"/>
        </w:rPr>
        <w:t>
      8.37 Я зачитаю некоторые высказывания об условиях, которые, возможно, необходимо выполнить, прежде чем выходить на пенсию. Пожалуйста, скажите мне, насколько Вы согласны или несогласны с этими высказываниями, выбрав ответ на карточке.</w:t>
      </w:r>
    </w:p>
    <w:bookmarkEnd w:id="1280"/>
    <w:bookmarkStart w:name="z1375" w:id="128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w:t>
            </w:r>
          </w:p>
          <w:p>
            <w:pPr>
              <w:spacing w:after="20"/>
              <w:ind w:left="20"/>
              <w:jc w:val="both"/>
            </w:pPr>
            <w:r>
              <w:rPr>
                <w:rFonts w:ascii="Times New Roman"/>
                <w:b w:val="false"/>
                <w:i w:val="false"/>
                <w:color w:val="000000"/>
                <w:sz w:val="20"/>
              </w:rPr>
              <w:t>
(на), ни</w:t>
            </w:r>
          </w:p>
          <w:p>
            <w:pPr>
              <w:spacing w:after="20"/>
              <w:ind w:left="20"/>
              <w:jc w:val="both"/>
            </w:pPr>
            <w:r>
              <w:rPr>
                <w:rFonts w:ascii="Times New Roman"/>
                <w:b w:val="false"/>
                <w:i w:val="false"/>
                <w:color w:val="000000"/>
                <w:sz w:val="20"/>
              </w:rPr>
              <w:t>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282"/>
          <w:p>
            <w:pPr>
              <w:spacing w:after="20"/>
              <w:ind w:left="20"/>
              <w:jc w:val="both"/>
            </w:pPr>
            <w:r>
              <w:rPr>
                <w:rFonts w:ascii="Times New Roman"/>
                <w:b w:val="false"/>
                <w:i w:val="false"/>
                <w:color w:val="000000"/>
                <w:sz w:val="20"/>
              </w:rPr>
              <w:t>
a. Финансово я смогу себе позволить выйти на пенсию в течение ближайших трех лет</w:t>
            </w:r>
          </w:p>
          <w:bookmarkEnd w:id="12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83"/>
          <w:p>
            <w:pPr>
              <w:spacing w:after="20"/>
              <w:ind w:left="20"/>
              <w:jc w:val="both"/>
            </w:pPr>
            <w:r>
              <w:rPr>
                <w:rFonts w:ascii="Times New Roman"/>
                <w:b w:val="false"/>
                <w:i w:val="false"/>
                <w:color w:val="000000"/>
                <w:sz w:val="20"/>
              </w:rPr>
              <w:t>
б. Я смогу приспособиться к жизни без работы, если выйду на пенсию в течение ближайших трех лет</w:t>
            </w:r>
          </w:p>
          <w:bookmarkEnd w:id="12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9" w:id="1284"/>
          <w:p>
            <w:pPr>
              <w:spacing w:after="20"/>
              <w:ind w:left="20"/>
              <w:jc w:val="both"/>
            </w:pPr>
            <w:r>
              <w:rPr>
                <w:rFonts w:ascii="Times New Roman"/>
                <w:b w:val="false"/>
                <w:i w:val="false"/>
                <w:color w:val="000000"/>
                <w:sz w:val="20"/>
              </w:rPr>
              <w:t>
в. У меня будет доступ к достаточной информации, благодаря чему я смогу спланировать жизнь после выхода на пенсию в течение ближайших трех лет</w:t>
            </w:r>
          </w:p>
          <w:bookmarkEnd w:id="12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285"/>
          <w:p>
            <w:pPr>
              <w:spacing w:after="20"/>
              <w:ind w:left="20"/>
              <w:jc w:val="both"/>
            </w:pPr>
            <w:r>
              <w:rPr>
                <w:rFonts w:ascii="Times New Roman"/>
                <w:b w:val="false"/>
                <w:i w:val="false"/>
                <w:color w:val="000000"/>
                <w:sz w:val="20"/>
              </w:rPr>
              <w:t>
г. Я почувствую, что готов(а) выйти на пенсию в течение ближайших трех лет</w:t>
            </w:r>
          </w:p>
          <w:bookmarkEnd w:id="12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81" w:id="1286"/>
    <w:p>
      <w:pPr>
        <w:spacing w:after="0"/>
        <w:ind w:left="0"/>
        <w:jc w:val="both"/>
      </w:pPr>
      <w:r>
        <w:rPr>
          <w:rFonts w:ascii="Times New Roman"/>
          <w:b w:val="false"/>
          <w:i w:val="false"/>
          <w:color w:val="000000"/>
          <w:sz w:val="28"/>
        </w:rPr>
        <w:t>
      8.38 Теперь я зачитаю несколько высказываний о том, что другие люди могут подумать о том, что Вы уйдете на пенсию в течение ближайших трех лет. Пожалуйста, скажите мне, насколько Вы согласны или несогласны с этими высказываниями, выбрав ответ на карточке.</w:t>
      </w:r>
    </w:p>
    <w:bookmarkEnd w:id="1286"/>
    <w:bookmarkStart w:name="z1382" w:id="128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w:t>
            </w:r>
          </w:p>
          <w:p>
            <w:pPr>
              <w:spacing w:after="20"/>
              <w:ind w:left="20"/>
              <w:jc w:val="both"/>
            </w:pPr>
            <w:r>
              <w:rPr>
                <w:rFonts w:ascii="Times New Roman"/>
                <w:b w:val="false"/>
                <w:i w:val="false"/>
                <w:color w:val="000000"/>
                <w:sz w:val="20"/>
              </w:rPr>
              <w:t>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1288"/>
          <w:p>
            <w:pPr>
              <w:spacing w:after="20"/>
              <w:ind w:left="20"/>
              <w:jc w:val="both"/>
            </w:pPr>
            <w:r>
              <w:rPr>
                <w:rFonts w:ascii="Times New Roman"/>
                <w:b w:val="false"/>
                <w:i w:val="false"/>
                <w:color w:val="000000"/>
                <w:sz w:val="20"/>
              </w:rPr>
              <w:t>
a. Большинство Ваших друзей считают, что Вам следует уйти на пенсию</w:t>
            </w:r>
          </w:p>
          <w:bookmarkEnd w:id="12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289"/>
          <w:p>
            <w:pPr>
              <w:spacing w:after="20"/>
              <w:ind w:left="20"/>
              <w:jc w:val="both"/>
            </w:pPr>
            <w:r>
              <w:rPr>
                <w:rFonts w:ascii="Times New Roman"/>
                <w:b w:val="false"/>
                <w:i w:val="false"/>
                <w:color w:val="000000"/>
                <w:sz w:val="20"/>
              </w:rPr>
              <w:t>
б. Ваши родители считают, что Вам следует уйти на пенсию (Интервьюеру: при необходимости спросите об отчиме/мачехе или приемных родителях)</w:t>
            </w:r>
          </w:p>
          <w:bookmarkEnd w:id="12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1290"/>
          <w:p>
            <w:pPr>
              <w:spacing w:after="20"/>
              <w:ind w:left="20"/>
              <w:jc w:val="both"/>
            </w:pPr>
            <w:r>
              <w:rPr>
                <w:rFonts w:ascii="Times New Roman"/>
                <w:b w:val="false"/>
                <w:i w:val="false"/>
                <w:color w:val="000000"/>
                <w:sz w:val="20"/>
              </w:rPr>
              <w:t>
в. Ваш партнер считает, что Вам следует уйти на пенсию (Интервьюеру: при необходимости спросите об отчиме/мачехе или приемных родителях)</w:t>
            </w:r>
          </w:p>
          <w:bookmarkEnd w:id="12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291"/>
          <w:p>
            <w:pPr>
              <w:spacing w:after="20"/>
              <w:ind w:left="20"/>
              <w:jc w:val="both"/>
            </w:pPr>
            <w:r>
              <w:rPr>
                <w:rFonts w:ascii="Times New Roman"/>
                <w:b w:val="false"/>
                <w:i w:val="false"/>
                <w:color w:val="000000"/>
                <w:sz w:val="20"/>
              </w:rPr>
              <w:t>
г. Ваши дети считают, что Вам следует уйти на пенсию</w:t>
            </w:r>
          </w:p>
          <w:bookmarkEnd w:id="12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8" w:id="1292"/>
          <w:p>
            <w:pPr>
              <w:spacing w:after="20"/>
              <w:ind w:left="20"/>
              <w:jc w:val="both"/>
            </w:pPr>
            <w:r>
              <w:rPr>
                <w:rFonts w:ascii="Times New Roman"/>
                <w:b w:val="false"/>
                <w:i w:val="false"/>
                <w:color w:val="000000"/>
                <w:sz w:val="20"/>
              </w:rPr>
              <w:t xml:space="preserve">
д. Ваш наниматель считает, что Вам следует уйти на пенсию </w:t>
            </w:r>
          </w:p>
          <w:bookmarkEnd w:id="12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389" w:id="1293"/>
    <w:p>
      <w:pPr>
        <w:spacing w:after="0"/>
        <w:ind w:left="0"/>
        <w:jc w:val="both"/>
      </w:pPr>
      <w:r>
        <w:rPr>
          <w:rFonts w:ascii="Times New Roman"/>
          <w:b w:val="false"/>
          <w:i w:val="false"/>
          <w:color w:val="000000"/>
          <w:sz w:val="28"/>
        </w:rPr>
        <w:t>
      8.7 Дополнительная работа или бизнес</w:t>
      </w:r>
    </w:p>
    <w:bookmarkEnd w:id="1293"/>
    <w:bookmarkStart w:name="z1390" w:id="1294"/>
    <w:p>
      <w:pPr>
        <w:spacing w:after="0"/>
        <w:ind w:left="0"/>
        <w:jc w:val="both"/>
      </w:pPr>
      <w:r>
        <w:rPr>
          <w:rFonts w:ascii="Times New Roman"/>
          <w:b w:val="false"/>
          <w:i w:val="false"/>
          <w:color w:val="000000"/>
          <w:sz w:val="28"/>
        </w:rPr>
        <w:t>
      8.39 Зарабатываете ли Вы сейчас, выполняя дополнительную работу или занимаясь дополнительным бизнесом? Вопрос относится к любому виду работы, типа неполной занятости, случайной работы, домашней работы, второстепенной работы, работы в собственном деле на условиях частичной занятости, управления малым бизнесом, частичной занятости в сельском хозяйстве.</w:t>
      </w:r>
    </w:p>
    <w:bookmarkEnd w:id="1294"/>
    <w:bookmarkStart w:name="z1391" w:id="1295"/>
    <w:p>
      <w:pPr>
        <w:spacing w:after="0"/>
        <w:ind w:left="0"/>
        <w:jc w:val="both"/>
      </w:pPr>
      <w:r>
        <w:rPr>
          <w:rFonts w:ascii="Times New Roman"/>
          <w:b w:val="false"/>
          <w:i w:val="false"/>
          <w:color w:val="000000"/>
          <w:sz w:val="28"/>
        </w:rPr>
        <w:t xml:space="preserve">
      1 – да       2 – нет </w:t>
      </w:r>
    </w:p>
    <w:bookmarkEnd w:id="1295"/>
    <w:bookmarkStart w:name="z1392" w:id="1296"/>
    <w:p>
      <w:pPr>
        <w:spacing w:after="0"/>
        <w:ind w:left="0"/>
        <w:jc w:val="both"/>
      </w:pPr>
      <w:r>
        <w:rPr>
          <w:rFonts w:ascii="Times New Roman"/>
          <w:b w:val="false"/>
          <w:i w:val="false"/>
          <w:color w:val="000000"/>
          <w:sz w:val="28"/>
        </w:rPr>
        <w:t>
      8.40 Сколько часов в неделю Вы обычно заняты на вашей дополнительной работе или в бизнесе, включая сверхурочные часы?</w:t>
      </w:r>
    </w:p>
    <w:bookmarkEnd w:id="1296"/>
    <w:bookmarkStart w:name="z1393" w:id="1297"/>
    <w:p>
      <w:pPr>
        <w:spacing w:after="0"/>
        <w:ind w:left="0"/>
        <w:jc w:val="both"/>
      </w:pPr>
      <w:r>
        <w:rPr>
          <w:rFonts w:ascii="Times New Roman"/>
          <w:b w:val="false"/>
          <w:i w:val="false"/>
          <w:color w:val="000000"/>
          <w:sz w:val="28"/>
        </w:rPr>
        <w:t>
      _____________ часов в неделю</w:t>
      </w:r>
    </w:p>
    <w:bookmarkEnd w:id="1297"/>
    <w:bookmarkStart w:name="z1394" w:id="1298"/>
    <w:p>
      <w:pPr>
        <w:spacing w:after="0"/>
        <w:ind w:left="0"/>
        <w:jc w:val="both"/>
      </w:pPr>
      <w:r>
        <w:rPr>
          <w:rFonts w:ascii="Times New Roman"/>
          <w:b w:val="false"/>
          <w:i w:val="false"/>
          <w:color w:val="000000"/>
          <w:sz w:val="28"/>
        </w:rPr>
        <w:t>
      8.8 Доход</w:t>
      </w:r>
    </w:p>
    <w:bookmarkEnd w:id="1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299"/>
          <w:p>
            <w:pPr>
              <w:spacing w:after="20"/>
              <w:ind w:left="20"/>
              <w:jc w:val="both"/>
            </w:pPr>
            <w:r>
              <w:rPr>
                <w:rFonts w:ascii="Times New Roman"/>
                <w:b w:val="false"/>
                <w:i w:val="false"/>
                <w:color w:val="000000"/>
                <w:sz w:val="20"/>
              </w:rPr>
              <w:t>
8.41 В этом списке показаны различные виды доходов. Укажите, пожалуйста, те из них, которые Вы лично получили в течение последних 12 месяцев.</w:t>
            </w:r>
          </w:p>
          <w:bookmarkEnd w:id="1299"/>
          <w:p>
            <w:pPr>
              <w:spacing w:after="20"/>
              <w:ind w:left="20"/>
              <w:jc w:val="both"/>
            </w:pPr>
            <w:r>
              <w:rPr>
                <w:rFonts w:ascii="Times New Roman"/>
                <w:b w:val="false"/>
                <w:i w:val="false"/>
                <w:color w:val="000000"/>
                <w:sz w:val="20"/>
              </w:rPr>
              <w:t>
</w:t>
            </w:r>
            <w:r>
              <w:rPr>
                <w:rFonts w:ascii="Times New Roman"/>
                <w:b w:val="false"/>
                <w:i/>
                <w:color w:val="000000"/>
                <w:sz w:val="20"/>
              </w:rPr>
              <w:t>Запишите</w:t>
            </w:r>
            <w:r>
              <w:rPr>
                <w:rFonts w:ascii="Times New Roman"/>
                <w:b w:val="false"/>
                <w:i w:val="false"/>
                <w:color w:val="000000"/>
                <w:sz w:val="20"/>
              </w:rPr>
              <w:t xml:space="preserve"> </w:t>
            </w:r>
            <w:r>
              <w:rPr>
                <w:rFonts w:ascii="Times New Roman"/>
                <w:b w:val="false"/>
                <w:i/>
                <w:color w:val="000000"/>
                <w:sz w:val="20"/>
              </w:rPr>
              <w:t>все</w:t>
            </w:r>
            <w:r>
              <w:rPr>
                <w:rFonts w:ascii="Times New Roman"/>
                <w:b w:val="false"/>
                <w:i w:val="false"/>
                <w:color w:val="000000"/>
                <w:sz w:val="20"/>
              </w:rPr>
              <w:t xml:space="preserve"> </w:t>
            </w:r>
            <w:r>
              <w:rPr>
                <w:rFonts w:ascii="Times New Roman"/>
                <w:b w:val="false"/>
                <w:i/>
                <w:color w:val="000000"/>
                <w:sz w:val="20"/>
              </w:rPr>
              <w:t>полученные</w:t>
            </w:r>
            <w:r>
              <w:rPr>
                <w:rFonts w:ascii="Times New Roman"/>
                <w:b w:val="false"/>
                <w:i w:val="false"/>
                <w:color w:val="000000"/>
                <w:sz w:val="20"/>
              </w:rPr>
              <w:t xml:space="preserve"> </w:t>
            </w:r>
            <w:r>
              <w:rPr>
                <w:rFonts w:ascii="Times New Roman"/>
                <w:b w:val="false"/>
                <w:i/>
                <w:color w:val="000000"/>
                <w:sz w:val="20"/>
              </w:rPr>
              <w:t>виды</w:t>
            </w:r>
            <w:r>
              <w:rPr>
                <w:rFonts w:ascii="Times New Roman"/>
                <w:b w:val="false"/>
                <w:i w:val="false"/>
                <w:color w:val="000000"/>
                <w:sz w:val="20"/>
              </w:rPr>
              <w:t xml:space="preserve"> </w:t>
            </w:r>
            <w:r>
              <w:rPr>
                <w:rFonts w:ascii="Times New Roman"/>
                <w:b w:val="false"/>
                <w:i/>
                <w:color w:val="000000"/>
                <w:sz w:val="20"/>
              </w:rPr>
              <w:t>платежей</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этой</w:t>
            </w:r>
            <w:r>
              <w:rPr>
                <w:rFonts w:ascii="Times New Roman"/>
                <w:b w:val="false"/>
                <w:i w:val="false"/>
                <w:color w:val="000000"/>
                <w:sz w:val="20"/>
              </w:rPr>
              <w:t xml:space="preserve"> </w:t>
            </w:r>
            <w:r>
              <w:rPr>
                <w:rFonts w:ascii="Times New Roman"/>
                <w:b w:val="false"/>
                <w:i/>
                <w:color w:val="000000"/>
                <w:sz w:val="20"/>
              </w:rPr>
              <w:t>строке.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300"/>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8.41</w:t>
            </w:r>
            <w:r>
              <w:rPr>
                <w:rFonts w:ascii="Times New Roman"/>
                <w:b w:val="false"/>
                <w:i w:val="false"/>
                <w:color w:val="000000"/>
                <w:sz w:val="20"/>
              </w:rPr>
              <w:t>8.41</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Тип</w:t>
            </w:r>
            <w:r>
              <w:rPr>
                <w:rFonts w:ascii="Times New Roman"/>
                <w:b w:val="false"/>
                <w:i w:val="false"/>
                <w:color w:val="000000"/>
                <w:sz w:val="20"/>
              </w:rPr>
              <w:t xml:space="preserve"> </w:t>
            </w:r>
            <w:r>
              <w:rPr>
                <w:rFonts w:ascii="Times New Roman"/>
                <w:b w:val="false"/>
                <w:i/>
                <w:color w:val="000000"/>
                <w:sz w:val="20"/>
              </w:rPr>
              <w:t>оплаты</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 Заработок на оплачиваемой работе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Пенсия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Пособие вдовы, пособие пережившего катастрофу, войну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Пособие по инвалидности, нетрудоспособности или болезни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 Пособие по безработице или выплаты для соискателей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 Социальная помощь, пособие по социальному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Пособие учащимся или стипендия </w:t>
            </w:r>
          </w:p>
          <w:p>
            <w:pPr>
              <w:spacing w:after="20"/>
              <w:ind w:left="20"/>
              <w:jc w:val="both"/>
            </w:pPr>
            <w:r>
              <w:rPr>
                <w:rFonts w:ascii="Times New Roman"/>
                <w:b w:val="false"/>
                <w:i w:val="false"/>
                <w:color w:val="000000"/>
                <w:sz w:val="20"/>
              </w:rPr>
              <w:t>
8 – Выплаты по беременности и родам,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301"/>
          <w:p>
            <w:pPr>
              <w:spacing w:after="20"/>
              <w:ind w:left="20"/>
              <w:jc w:val="both"/>
            </w:pPr>
            <w:r>
              <w:rPr>
                <w:rFonts w:ascii="Times New Roman"/>
                <w:b w:val="false"/>
                <w:i w:val="false"/>
                <w:color w:val="000000"/>
                <w:sz w:val="20"/>
              </w:rPr>
              <w:t xml:space="preserve">
8.42 Сколько раз Вы получали такую оплату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 xml:space="preserve"> в течение последних 12 месяцев? </w:t>
            </w:r>
          </w:p>
          <w:bookmarkEnd w:id="13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6" w:id="1302"/>
          <w:p>
            <w:pPr>
              <w:spacing w:after="20"/>
              <w:ind w:left="20"/>
              <w:jc w:val="both"/>
            </w:pPr>
            <w:r>
              <w:rPr>
                <w:rFonts w:ascii="Times New Roman"/>
                <w:b w:val="false"/>
                <w:i w:val="false"/>
                <w:color w:val="000000"/>
                <w:sz w:val="20"/>
              </w:rPr>
              <w:t>
8.43 Какова средняя сумма этих платежей?</w:t>
            </w:r>
          </w:p>
          <w:bookmarkEnd w:id="1302"/>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Для</w:t>
            </w:r>
            <w:r>
              <w:rPr>
                <w:rFonts w:ascii="Times New Roman"/>
                <w:b w:val="false"/>
                <w:i w:val="false"/>
                <w:color w:val="000000"/>
                <w:sz w:val="20"/>
                <w:u w:val="single"/>
              </w:rPr>
              <w:t xml:space="preserve"> </w:t>
            </w:r>
            <w:r>
              <w:rPr>
                <w:rFonts w:ascii="Times New Roman"/>
                <w:b w:val="false"/>
                <w:i w:val="false"/>
                <w:color w:val="000000"/>
                <w:sz w:val="20"/>
                <w:u w:val="single"/>
              </w:rPr>
              <w:t>видов</w:t>
            </w:r>
            <w:r>
              <w:rPr>
                <w:rFonts w:ascii="Times New Roman"/>
                <w:b w:val="false"/>
                <w:i w:val="false"/>
                <w:color w:val="000000"/>
                <w:sz w:val="20"/>
                <w:u w:val="single"/>
              </w:rPr>
              <w:t xml:space="preserve"> </w:t>
            </w:r>
            <w:r>
              <w:rPr>
                <w:rFonts w:ascii="Times New Roman"/>
                <w:b w:val="false"/>
                <w:i w:val="false"/>
                <w:color w:val="000000"/>
                <w:sz w:val="20"/>
                <w:u w:val="single"/>
              </w:rPr>
              <w:t>оплаты</w:t>
            </w:r>
            <w:r>
              <w:rPr>
                <w:rFonts w:ascii="Times New Roman"/>
                <w:b w:val="false"/>
                <w:i w:val="false"/>
                <w:color w:val="000000"/>
                <w:sz w:val="20"/>
                <w:u w:val="single"/>
              </w:rPr>
              <w:t xml:space="preserve"> </w:t>
            </w:r>
            <w:r>
              <w:rPr>
                <w:rFonts w:ascii="Times New Roman"/>
                <w:b w:val="false"/>
                <w:i w:val="false"/>
                <w:color w:val="000000"/>
                <w:sz w:val="20"/>
                <w:u w:val="single"/>
              </w:rPr>
              <w:t>1</w:t>
            </w:r>
            <w:r>
              <w:rPr>
                <w:rFonts w:ascii="Times New Roman"/>
                <w:b w:val="false"/>
                <w:i w:val="false"/>
                <w:color w:val="000000"/>
                <w:sz w:val="20"/>
                <w:u w:val="single"/>
              </w:rPr>
              <w:t xml:space="preserve"> </w:t>
            </w:r>
            <w:r>
              <w:rPr>
                <w:rFonts w:ascii="Times New Roman"/>
                <w:b w:val="false"/>
                <w:i w:val="false"/>
                <w:color w:val="000000"/>
                <w:sz w:val="20"/>
                <w:u w:val="single"/>
              </w:rPr>
              <w:t>и</w:t>
            </w:r>
            <w:r>
              <w:rPr>
                <w:rFonts w:ascii="Times New Roman"/>
                <w:b w:val="false"/>
                <w:i w:val="false"/>
                <w:color w:val="000000"/>
                <w:sz w:val="20"/>
                <w:u w:val="single"/>
              </w:rPr>
              <w:t xml:space="preserve"> </w:t>
            </w:r>
            <w:r>
              <w:rPr>
                <w:rFonts w:ascii="Times New Roman"/>
                <w:b w:val="false"/>
                <w:i w:val="false"/>
                <w:color w:val="000000"/>
                <w:sz w:val="20"/>
                <w:u w:val="single"/>
              </w:rPr>
              <w:t>2:</w:t>
            </w:r>
            <w:r>
              <w:rPr>
                <w:rFonts w:ascii="Times New Roman"/>
                <w:b w:val="false"/>
                <w:i w:val="false"/>
                <w:color w:val="000000"/>
                <w:sz w:val="20"/>
              </w:rPr>
              <w:t xml:space="preserve"> Если Вы работаете на работодателя, пожалуйста, включите также доходы от любых внеурочных часов, которые Вы отработали. Назовите чистый заработок, то есть заработную плату после вычета налогов, получаемую на руки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303"/>
          <w:p>
            <w:pPr>
              <w:spacing w:after="20"/>
              <w:ind w:left="20"/>
              <w:jc w:val="both"/>
            </w:pPr>
            <w:r>
              <w:rPr>
                <w:rFonts w:ascii="Times New Roman"/>
                <w:b w:val="false"/>
                <w:i w:val="false"/>
                <w:color w:val="000000"/>
                <w:sz w:val="20"/>
              </w:rPr>
              <w:t>
</w:t>
            </w:r>
            <w:r>
              <w:rPr>
                <w:rFonts w:ascii="Times New Roman"/>
                <w:b w:val="false"/>
                <w:i/>
                <w:color w:val="000000"/>
                <w:sz w:val="20"/>
              </w:rPr>
              <w:t>Впишите</w:t>
            </w:r>
            <w:r>
              <w:rPr>
                <w:rFonts w:ascii="Times New Roman"/>
                <w:b w:val="false"/>
                <w:i w:val="false"/>
                <w:color w:val="000000"/>
                <w:sz w:val="20"/>
              </w:rPr>
              <w:t xml:space="preserve"> </w:t>
            </w:r>
            <w:r>
              <w:rPr>
                <w:rFonts w:ascii="Times New Roman"/>
                <w:b w:val="false"/>
                <w:i/>
                <w:color w:val="000000"/>
                <w:sz w:val="20"/>
              </w:rPr>
              <w:t>сумму</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8.42</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следующего</w:t>
            </w:r>
            <w:r>
              <w:rPr>
                <w:rFonts w:ascii="Times New Roman"/>
                <w:b w:val="false"/>
                <w:i w:val="false"/>
                <w:color w:val="000000"/>
                <w:sz w:val="20"/>
              </w:rPr>
              <w:t xml:space="preserve"> </w:t>
            </w:r>
            <w:r>
              <w:rPr>
                <w:rFonts w:ascii="Times New Roman"/>
                <w:b w:val="false"/>
                <w:i/>
                <w:color w:val="000000"/>
                <w:sz w:val="20"/>
              </w:rPr>
              <w:t>вида</w:t>
            </w:r>
            <w:r>
              <w:rPr>
                <w:rFonts w:ascii="Times New Roman"/>
                <w:b w:val="false"/>
                <w:i w:val="false"/>
                <w:color w:val="000000"/>
                <w:sz w:val="20"/>
              </w:rPr>
              <w:t xml:space="preserve"> </w:t>
            </w:r>
            <w:r>
              <w:rPr>
                <w:rFonts w:ascii="Times New Roman"/>
                <w:b w:val="false"/>
                <w:i/>
                <w:color w:val="000000"/>
                <w:sz w:val="20"/>
              </w:rPr>
              <w:t>оплаты.</w:t>
            </w:r>
          </w:p>
          <w:bookmarkEnd w:id="130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97 – не знаю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98 – отказ от ответа </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0" w:id="1304"/>
          <w:p>
            <w:pPr>
              <w:spacing w:after="20"/>
              <w:ind w:left="20"/>
              <w:jc w:val="both"/>
            </w:pPr>
            <w:r>
              <w:rPr>
                <w:rFonts w:ascii="Times New Roman"/>
                <w:b w:val="false"/>
                <w:i w:val="false"/>
                <w:color w:val="000000"/>
                <w:sz w:val="20"/>
              </w:rPr>
              <w:t xml:space="preserve">
8.44 Взгляните на карточку и укажите приблизительно диапазон сумм, которые Вы получали по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платежа].</w:t>
            </w:r>
          </w:p>
          <w:bookmarkEnd w:id="1304"/>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1" w:id="1305"/>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8.44</w:t>
            </w:r>
            <w:r>
              <w:rPr>
                <w:rFonts w:ascii="Times New Roman"/>
                <w:b w:val="false"/>
                <w:i w:val="false"/>
                <w:color w:val="000000"/>
                <w:sz w:val="20"/>
              </w:rPr>
              <w:t>8.44</w:t>
            </w:r>
            <w:r>
              <w:rPr>
                <w:rFonts w:ascii="Times New Roman"/>
                <w:b w:val="false"/>
                <w:i/>
                <w:color w:val="000000"/>
                <w:sz w:val="20"/>
              </w:rPr>
              <w:t>:</w:t>
            </w:r>
            <w:r>
              <w:rPr>
                <w:rFonts w:ascii="Times New Roman"/>
                <w:b w:val="false"/>
                <w:i w:val="false"/>
                <w:color w:val="000000"/>
                <w:sz w:val="20"/>
              </w:rPr>
              <w:t xml:space="preserve"> </w:t>
            </w:r>
            <w:r>
              <w:rPr>
                <w:rFonts w:ascii="Times New Roman"/>
                <w:b w:val="false"/>
                <w:i/>
                <w:color w:val="000000"/>
                <w:sz w:val="20"/>
              </w:rPr>
              <w:t>Диапазон</w:t>
            </w:r>
            <w:r>
              <w:rPr>
                <w:rFonts w:ascii="Times New Roman"/>
                <w:b w:val="false"/>
                <w:i w:val="false"/>
                <w:color w:val="000000"/>
                <w:sz w:val="20"/>
              </w:rPr>
              <w:t xml:space="preserve"> </w:t>
            </w:r>
            <w:r>
              <w:rPr>
                <w:rFonts w:ascii="Times New Roman"/>
                <w:b w:val="false"/>
                <w:i/>
                <w:color w:val="000000"/>
                <w:sz w:val="20"/>
              </w:rPr>
              <w:t>доходов</w:t>
            </w:r>
            <w:r>
              <w:rPr>
                <w:rFonts w:ascii="Times New Roman"/>
                <w:b w:val="false"/>
                <w:i w:val="false"/>
                <w:color w:val="000000"/>
                <w:sz w:val="20"/>
              </w:rPr>
              <w:t xml:space="preserve"> </w:t>
            </w:r>
            <w:r>
              <w:rPr>
                <w:rFonts w:ascii="Times New Roman"/>
                <w:b w:val="false"/>
                <w:i/>
                <w:color w:val="000000"/>
                <w:sz w:val="20"/>
              </w:rPr>
              <w:t>(тенге).</w:t>
            </w:r>
          </w:p>
          <w:bookmarkEnd w:id="130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до 20 000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20 001 – 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40 001 – 60 000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60 001 – 100 000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 100 001 – 140 000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 140 001 – 200 000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200 001 – 260 000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260 001 – 320 000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 320 001 – 400 000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 400 001 – 500 000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 500 001 – 600 000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 свыше 600 000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97 –не знаю</w:t>
            </w:r>
          </w:p>
          <w:p>
            <w:pPr>
              <w:spacing w:after="20"/>
              <w:ind w:left="20"/>
              <w:jc w:val="both"/>
            </w:pPr>
            <w:r>
              <w:rPr>
                <w:rFonts w:ascii="Times New Roman"/>
                <w:b w:val="false"/>
                <w:i w:val="false"/>
                <w:color w:val="000000"/>
                <w:sz w:val="20"/>
              </w:rPr>
              <w:t>
</w:t>
            </w:r>
            <w:r>
              <w:rPr>
                <w:rFonts w:ascii="Times New Roman"/>
                <w:b w:val="false"/>
                <w:i w:val="false"/>
                <w:color w:val="000000"/>
                <w:sz w:val="20"/>
              </w:rPr>
              <w:t>98 –отказ от ответа</w:t>
            </w:r>
          </w:p>
          <w:p>
            <w:pPr>
              <w:spacing w:after="20"/>
              <w:ind w:left="20"/>
              <w:jc w:val="both"/>
            </w:pPr>
            <w:r>
              <w:rPr>
                <w:rFonts w:ascii="Times New Roman"/>
                <w:b w:val="false"/>
                <w:i w:val="false"/>
                <w:color w:val="000000"/>
                <w:sz w:val="20"/>
              </w:rPr>
              <w:t>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8.42</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следующего</w:t>
            </w:r>
            <w:r>
              <w:rPr>
                <w:rFonts w:ascii="Times New Roman"/>
                <w:b w:val="false"/>
                <w:i w:val="false"/>
                <w:color w:val="000000"/>
                <w:sz w:val="20"/>
              </w:rPr>
              <w:t xml:space="preserve"> </w:t>
            </w:r>
            <w:r>
              <w:rPr>
                <w:rFonts w:ascii="Times New Roman"/>
                <w:b w:val="false"/>
                <w:i/>
                <w:color w:val="000000"/>
                <w:sz w:val="20"/>
              </w:rPr>
              <w:t>полученного</w:t>
            </w:r>
            <w:r>
              <w:rPr>
                <w:rFonts w:ascii="Times New Roman"/>
                <w:b w:val="false"/>
                <w:i w:val="false"/>
                <w:color w:val="000000"/>
                <w:sz w:val="20"/>
              </w:rPr>
              <w:t xml:space="preserve"> </w:t>
            </w:r>
            <w:r>
              <w:rPr>
                <w:rFonts w:ascii="Times New Roman"/>
                <w:b w:val="false"/>
                <w:i/>
                <w:color w:val="000000"/>
                <w:sz w:val="20"/>
              </w:rPr>
              <w:t>вида</w:t>
            </w:r>
            <w:r>
              <w:rPr>
                <w:rFonts w:ascii="Times New Roman"/>
                <w:b w:val="false"/>
                <w:i w:val="false"/>
                <w:color w:val="000000"/>
                <w:sz w:val="20"/>
              </w:rPr>
              <w:t xml:space="preserve"> </w:t>
            </w:r>
            <w:r>
              <w:rPr>
                <w:rFonts w:ascii="Times New Roman"/>
                <w:b w:val="false"/>
                <w:i/>
                <w:color w:val="000000"/>
                <w:sz w:val="20"/>
              </w:rPr>
              <w:t>платежа.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26" w:id="1306"/>
    <w:p>
      <w:pPr>
        <w:spacing w:after="0"/>
        <w:ind w:left="0"/>
        <w:jc w:val="both"/>
      </w:pPr>
      <w:r>
        <w:rPr>
          <w:rFonts w:ascii="Times New Roman"/>
          <w:b w:val="false"/>
          <w:i w:val="false"/>
          <w:color w:val="000000"/>
          <w:sz w:val="28"/>
        </w:rPr>
        <w:t xml:space="preserve">
      9. деятельность и доходы партнерА </w:t>
      </w:r>
    </w:p>
    <w:bookmarkEnd w:id="1306"/>
    <w:bookmarkStart w:name="z1427" w:id="1307"/>
    <w:p>
      <w:pPr>
        <w:spacing w:after="0"/>
        <w:ind w:left="0"/>
        <w:jc w:val="both"/>
      </w:pPr>
      <w:r>
        <w:rPr>
          <w:rFonts w:ascii="Times New Roman"/>
          <w:b w:val="false"/>
          <w:i w:val="false"/>
          <w:color w:val="000000"/>
          <w:sz w:val="28"/>
        </w:rPr>
        <w:t xml:space="preserve">
      9.01 Я хотел(а) бы задать несколько вопросов о нынешней работе и повседневной деятельности Вашего(ей) партнера(ши)/супруга(и). Ранее Вы говорили мне, что Ваш(а) партнер(ша)/супруг(а) </w:t>
      </w:r>
      <w:r>
        <w:rPr>
          <w:rFonts w:ascii="Times New Roman"/>
          <w:b w:val="false"/>
          <w:i/>
          <w:color w:val="000000"/>
          <w:sz w:val="28"/>
        </w:rPr>
        <w:t>[ответ</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w:t>
      </w:r>
      <w:r>
        <w:rPr>
          <w:rFonts w:ascii="Times New Roman"/>
          <w:b w:val="false"/>
          <w:i w:val="false"/>
          <w:color w:val="000000"/>
          <w:sz w:val="28"/>
        </w:rPr>
        <w:t>0</w:t>
      </w:r>
      <w:r>
        <w:rPr>
          <w:rFonts w:ascii="Times New Roman"/>
          <w:b w:val="false"/>
          <w:i/>
          <w:color w:val="000000"/>
          <w:sz w:val="28"/>
        </w:rPr>
        <w:t>6]</w:t>
      </w:r>
    </w:p>
    <w:bookmarkEnd w:id="1307"/>
    <w:bookmarkStart w:name="z1428" w:id="1308"/>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Посмотрите,</w:t>
      </w:r>
      <w:r>
        <w:rPr>
          <w:rFonts w:ascii="Times New Roman"/>
          <w:b w:val="false"/>
          <w:i w:val="false"/>
          <w:color w:val="000000"/>
          <w:sz w:val="28"/>
        </w:rPr>
        <w:t xml:space="preserve"> </w:t>
      </w:r>
      <w:r>
        <w:rPr>
          <w:rFonts w:ascii="Times New Roman"/>
          <w:b w:val="false"/>
          <w:i/>
          <w:color w:val="000000"/>
          <w:sz w:val="28"/>
        </w:rPr>
        <w:t>что</w:t>
      </w:r>
      <w:r>
        <w:rPr>
          <w:rFonts w:ascii="Times New Roman"/>
          <w:b w:val="false"/>
          <w:i w:val="false"/>
          <w:color w:val="000000"/>
          <w:sz w:val="28"/>
        </w:rPr>
        <w:t xml:space="preserve"> </w:t>
      </w:r>
      <w:r>
        <w:rPr>
          <w:rFonts w:ascii="Times New Roman"/>
          <w:b w:val="false"/>
          <w:i/>
          <w:color w:val="000000"/>
          <w:sz w:val="28"/>
        </w:rPr>
        <w:t>ответил</w:t>
      </w:r>
      <w:r>
        <w:rPr>
          <w:rFonts w:ascii="Times New Roman"/>
          <w:b w:val="false"/>
          <w:i w:val="false"/>
          <w:color w:val="000000"/>
          <w:sz w:val="28"/>
        </w:rPr>
        <w:t xml:space="preserve"> </w:t>
      </w:r>
      <w:r>
        <w:rPr>
          <w:rFonts w:ascii="Times New Roman"/>
          <w:b w:val="false"/>
          <w:i/>
          <w:color w:val="000000"/>
          <w:sz w:val="28"/>
        </w:rPr>
        <w:t>респондент</w:t>
      </w:r>
      <w:r>
        <w:rPr>
          <w:rFonts w:ascii="Times New Roman"/>
          <w:b w:val="false"/>
          <w:i w:val="false"/>
          <w:color w:val="000000"/>
          <w:sz w:val="28"/>
        </w:rPr>
        <w:t xml:space="preserve"> </w:t>
      </w:r>
      <w:r>
        <w:rPr>
          <w:rFonts w:ascii="Times New Roman"/>
          <w:b w:val="false"/>
          <w:i/>
          <w:color w:val="000000"/>
          <w:sz w:val="28"/>
        </w:rPr>
        <w:t>на</w:t>
      </w:r>
      <w:r>
        <w:rPr>
          <w:rFonts w:ascii="Times New Roman"/>
          <w:b w:val="false"/>
          <w:i w:val="false"/>
          <w:color w:val="000000"/>
          <w:sz w:val="28"/>
        </w:rPr>
        <w:t xml:space="preserve"> </w:t>
      </w:r>
      <w:r>
        <w:rPr>
          <w:rFonts w:ascii="Times New Roman"/>
          <w:b w:val="false"/>
          <w:i/>
          <w:color w:val="000000"/>
          <w:sz w:val="28"/>
        </w:rPr>
        <w:t>вопрос</w:t>
      </w:r>
      <w:r>
        <w:rPr>
          <w:rFonts w:ascii="Times New Roman"/>
          <w:b w:val="false"/>
          <w:i w:val="false"/>
          <w:color w:val="000000"/>
          <w:sz w:val="28"/>
        </w:rPr>
        <w:t xml:space="preserve"> </w:t>
      </w:r>
      <w:r>
        <w:rPr>
          <w:rFonts w:ascii="Times New Roman"/>
          <w:b w:val="false"/>
          <w:i/>
          <w:color w:val="000000"/>
          <w:sz w:val="28"/>
        </w:rPr>
        <w:t>2.06,</w:t>
      </w:r>
      <w:r>
        <w:rPr>
          <w:rFonts w:ascii="Times New Roman"/>
          <w:b w:val="false"/>
          <w:i w:val="false"/>
          <w:color w:val="000000"/>
          <w:sz w:val="28"/>
        </w:rPr>
        <w:t xml:space="preserve"> </w:t>
      </w:r>
      <w:r>
        <w:rPr>
          <w:rFonts w:ascii="Times New Roman"/>
          <w:b w:val="false"/>
          <w:i/>
          <w:color w:val="000000"/>
          <w:sz w:val="28"/>
        </w:rPr>
        <w:t>ниже</w:t>
      </w:r>
      <w:r>
        <w:rPr>
          <w:rFonts w:ascii="Times New Roman"/>
          <w:b w:val="false"/>
          <w:i w:val="false"/>
          <w:color w:val="000000"/>
          <w:sz w:val="28"/>
        </w:rPr>
        <w:t xml:space="preserve"> </w:t>
      </w:r>
      <w:r>
        <w:rPr>
          <w:rFonts w:ascii="Times New Roman"/>
          <w:b w:val="false"/>
          <w:i/>
          <w:color w:val="000000"/>
          <w:sz w:val="28"/>
        </w:rPr>
        <w:t>укажите</w:t>
      </w:r>
      <w:r>
        <w:rPr>
          <w:rFonts w:ascii="Times New Roman"/>
          <w:b w:val="false"/>
          <w:i w:val="false"/>
          <w:color w:val="000000"/>
          <w:sz w:val="28"/>
        </w:rPr>
        <w:t xml:space="preserve"> </w:t>
      </w:r>
      <w:r>
        <w:rPr>
          <w:rFonts w:ascii="Times New Roman"/>
          <w:b w:val="false"/>
          <w:i/>
          <w:color w:val="000000"/>
          <w:sz w:val="28"/>
        </w:rPr>
        <w:t>код</w:t>
      </w:r>
      <w:r>
        <w:rPr>
          <w:rFonts w:ascii="Times New Roman"/>
          <w:b w:val="false"/>
          <w:i w:val="false"/>
          <w:color w:val="000000"/>
          <w:sz w:val="28"/>
        </w:rPr>
        <w:t xml:space="preserve"> </w:t>
      </w:r>
      <w:r>
        <w:rPr>
          <w:rFonts w:ascii="Times New Roman"/>
          <w:b w:val="false"/>
          <w:i/>
          <w:color w:val="000000"/>
          <w:sz w:val="28"/>
        </w:rPr>
        <w:t>и</w:t>
      </w:r>
      <w:r>
        <w:rPr>
          <w:rFonts w:ascii="Times New Roman"/>
          <w:b w:val="false"/>
          <w:i w:val="false"/>
          <w:color w:val="000000"/>
          <w:sz w:val="28"/>
        </w:rPr>
        <w:t xml:space="preserve"> </w:t>
      </w:r>
      <w:r>
        <w:rPr>
          <w:rFonts w:ascii="Times New Roman"/>
          <w:b w:val="false"/>
          <w:i/>
          <w:color w:val="000000"/>
          <w:sz w:val="28"/>
        </w:rPr>
        <w:t>далее</w:t>
      </w:r>
      <w:r>
        <w:rPr>
          <w:rFonts w:ascii="Times New Roman"/>
          <w:b w:val="false"/>
          <w:i w:val="false"/>
          <w:color w:val="000000"/>
          <w:sz w:val="28"/>
        </w:rPr>
        <w:t xml:space="preserve"> </w:t>
      </w:r>
      <w:r>
        <w:rPr>
          <w:rFonts w:ascii="Times New Roman"/>
          <w:b w:val="false"/>
          <w:i/>
          <w:color w:val="000000"/>
          <w:sz w:val="28"/>
        </w:rPr>
        <w:t>выбирайте</w:t>
      </w:r>
      <w:r>
        <w:rPr>
          <w:rFonts w:ascii="Times New Roman"/>
          <w:b w:val="false"/>
          <w:i w:val="false"/>
          <w:color w:val="000000"/>
          <w:sz w:val="28"/>
        </w:rPr>
        <w:t xml:space="preserve"> </w:t>
      </w:r>
      <w:r>
        <w:rPr>
          <w:rFonts w:ascii="Times New Roman"/>
          <w:b w:val="false"/>
          <w:i/>
          <w:color w:val="000000"/>
          <w:sz w:val="28"/>
        </w:rPr>
        <w:t>соответствующие</w:t>
      </w:r>
      <w:r>
        <w:rPr>
          <w:rFonts w:ascii="Times New Roman"/>
          <w:b w:val="false"/>
          <w:i w:val="false"/>
          <w:color w:val="000000"/>
          <w:sz w:val="28"/>
        </w:rPr>
        <w:t xml:space="preserve"> </w:t>
      </w:r>
      <w:r>
        <w:rPr>
          <w:rFonts w:ascii="Times New Roman"/>
          <w:b w:val="false"/>
          <w:i/>
          <w:color w:val="000000"/>
          <w:sz w:val="28"/>
        </w:rPr>
        <w:t>вопросы.</w:t>
      </w:r>
    </w:p>
    <w:bookmarkEnd w:id="1308"/>
    <w:bookmarkStart w:name="z1429" w:id="1309"/>
    <w:p>
      <w:pPr>
        <w:spacing w:after="0"/>
        <w:ind w:left="0"/>
        <w:jc w:val="both"/>
      </w:pPr>
      <w:r>
        <w:rPr>
          <w:rFonts w:ascii="Times New Roman"/>
          <w:b w:val="false"/>
          <w:i w:val="false"/>
          <w:color w:val="000000"/>
          <w:sz w:val="28"/>
        </w:rPr>
        <w:t>
      1 – работа по найму в организации</w:t>
      </w:r>
    </w:p>
    <w:bookmarkEnd w:id="1309"/>
    <w:bookmarkStart w:name="z1430" w:id="1310"/>
    <w:p>
      <w:pPr>
        <w:spacing w:after="0"/>
        <w:ind w:left="0"/>
        <w:jc w:val="both"/>
      </w:pPr>
      <w:r>
        <w:rPr>
          <w:rFonts w:ascii="Times New Roman"/>
          <w:b w:val="false"/>
          <w:i w:val="false"/>
          <w:color w:val="000000"/>
          <w:sz w:val="28"/>
        </w:rPr>
        <w:t>
      2 – работа по найму у отдельных физических лиц</w:t>
      </w:r>
    </w:p>
    <w:bookmarkEnd w:id="1310"/>
    <w:bookmarkStart w:name="z1431" w:id="1311"/>
    <w:p>
      <w:pPr>
        <w:spacing w:after="0"/>
        <w:ind w:left="0"/>
        <w:jc w:val="both"/>
      </w:pPr>
      <w:r>
        <w:rPr>
          <w:rFonts w:ascii="Times New Roman"/>
          <w:b w:val="false"/>
          <w:i w:val="false"/>
          <w:color w:val="000000"/>
          <w:sz w:val="28"/>
        </w:rPr>
        <w:t>
      3 – работа по найму в крестьянском или фермерском хозяйстве</w:t>
      </w:r>
    </w:p>
    <w:bookmarkEnd w:id="1311"/>
    <w:bookmarkStart w:name="z1432" w:id="1312"/>
    <w:p>
      <w:pPr>
        <w:spacing w:after="0"/>
        <w:ind w:left="0"/>
        <w:jc w:val="both"/>
      </w:pPr>
      <w:r>
        <w:rPr>
          <w:rFonts w:ascii="Times New Roman"/>
          <w:b w:val="false"/>
          <w:i w:val="false"/>
          <w:color w:val="000000"/>
          <w:sz w:val="28"/>
        </w:rPr>
        <w:t>
      4 – работа по договору гражданско-правового характера на оказание услуг</w:t>
      </w:r>
    </w:p>
    <w:bookmarkEnd w:id="1312"/>
    <w:bookmarkStart w:name="z1433" w:id="1313"/>
    <w:p>
      <w:pPr>
        <w:spacing w:after="0"/>
        <w:ind w:left="0"/>
        <w:jc w:val="both"/>
      </w:pPr>
      <w:r>
        <w:rPr>
          <w:rFonts w:ascii="Times New Roman"/>
          <w:b w:val="false"/>
          <w:i w:val="false"/>
          <w:color w:val="000000"/>
          <w:sz w:val="28"/>
        </w:rPr>
        <w:t>
      5 – работодатель</w:t>
      </w:r>
    </w:p>
    <w:bookmarkEnd w:id="1313"/>
    <w:bookmarkStart w:name="z1434" w:id="1314"/>
    <w:p>
      <w:pPr>
        <w:spacing w:after="0"/>
        <w:ind w:left="0"/>
        <w:jc w:val="both"/>
      </w:pPr>
      <w:r>
        <w:rPr>
          <w:rFonts w:ascii="Times New Roman"/>
          <w:b w:val="false"/>
          <w:i w:val="false"/>
          <w:color w:val="000000"/>
          <w:sz w:val="28"/>
        </w:rPr>
        <w:t>
      6 – самостоятельные работники (с учетом личного подворья)</w:t>
      </w:r>
    </w:p>
    <w:bookmarkEnd w:id="1314"/>
    <w:bookmarkStart w:name="z1435" w:id="1315"/>
    <w:p>
      <w:pPr>
        <w:spacing w:after="0"/>
        <w:ind w:left="0"/>
        <w:jc w:val="both"/>
      </w:pPr>
      <w:r>
        <w:rPr>
          <w:rFonts w:ascii="Times New Roman"/>
          <w:b w:val="false"/>
          <w:i w:val="false"/>
          <w:color w:val="000000"/>
          <w:sz w:val="28"/>
        </w:rPr>
        <w:t>
      7 – помогающие (неоплачиваемые) работники семейных организаций, крестьянских или фермерских хозяйств</w:t>
      </w:r>
    </w:p>
    <w:bookmarkEnd w:id="1315"/>
    <w:bookmarkStart w:name="z1436" w:id="1316"/>
    <w:p>
      <w:pPr>
        <w:spacing w:after="0"/>
        <w:ind w:left="0"/>
        <w:jc w:val="both"/>
      </w:pPr>
      <w:r>
        <w:rPr>
          <w:rFonts w:ascii="Times New Roman"/>
          <w:b w:val="false"/>
          <w:i w:val="false"/>
          <w:color w:val="000000"/>
          <w:sz w:val="28"/>
        </w:rPr>
        <w:t>
      8 – члены производственного кооператива</w:t>
      </w:r>
    </w:p>
    <w:bookmarkEnd w:id="1316"/>
    <w:bookmarkStart w:name="z1437" w:id="1317"/>
    <w:p>
      <w:pPr>
        <w:spacing w:after="0"/>
        <w:ind w:left="0"/>
        <w:jc w:val="both"/>
      </w:pPr>
      <w:r>
        <w:rPr>
          <w:rFonts w:ascii="Times New Roman"/>
          <w:b w:val="false"/>
          <w:i w:val="false"/>
          <w:color w:val="000000"/>
          <w:sz w:val="28"/>
        </w:rPr>
        <w:t xml:space="preserve">
      9 – безработный </w:t>
      </w:r>
    </w:p>
    <w:bookmarkEnd w:id="1317"/>
    <w:bookmarkStart w:name="z1438" w:id="1318"/>
    <w:p>
      <w:pPr>
        <w:spacing w:after="0"/>
        <w:ind w:left="0"/>
        <w:jc w:val="both"/>
      </w:pPr>
      <w:r>
        <w:rPr>
          <w:rFonts w:ascii="Times New Roman"/>
          <w:b w:val="false"/>
          <w:i w:val="false"/>
          <w:color w:val="000000"/>
          <w:sz w:val="28"/>
        </w:rPr>
        <w:t>
      10 – студенты</w:t>
      </w:r>
    </w:p>
    <w:bookmarkEnd w:id="1318"/>
    <w:bookmarkStart w:name="z1439" w:id="1319"/>
    <w:p>
      <w:pPr>
        <w:spacing w:after="0"/>
        <w:ind w:left="0"/>
        <w:jc w:val="both"/>
      </w:pPr>
      <w:r>
        <w:rPr>
          <w:rFonts w:ascii="Times New Roman"/>
          <w:b w:val="false"/>
          <w:i w:val="false"/>
          <w:color w:val="000000"/>
          <w:sz w:val="28"/>
        </w:rPr>
        <w:t>
      11 – учебные отпуска</w:t>
      </w:r>
    </w:p>
    <w:bookmarkEnd w:id="1319"/>
    <w:bookmarkStart w:name="z1440" w:id="1320"/>
    <w:p>
      <w:pPr>
        <w:spacing w:after="0"/>
        <w:ind w:left="0"/>
        <w:jc w:val="both"/>
      </w:pPr>
      <w:r>
        <w:rPr>
          <w:rFonts w:ascii="Times New Roman"/>
          <w:b w:val="false"/>
          <w:i w:val="false"/>
          <w:color w:val="000000"/>
          <w:sz w:val="28"/>
        </w:rPr>
        <w:t>
      12 – пенсионеры</w:t>
      </w:r>
    </w:p>
    <w:bookmarkEnd w:id="1320"/>
    <w:bookmarkStart w:name="z1441" w:id="1321"/>
    <w:p>
      <w:pPr>
        <w:spacing w:after="0"/>
        <w:ind w:left="0"/>
        <w:jc w:val="both"/>
      </w:pPr>
      <w:r>
        <w:rPr>
          <w:rFonts w:ascii="Times New Roman"/>
          <w:b w:val="false"/>
          <w:i w:val="false"/>
          <w:color w:val="000000"/>
          <w:sz w:val="28"/>
        </w:rPr>
        <w:t>
      13 – находится на военной или альтернативной службе</w:t>
      </w:r>
    </w:p>
    <w:bookmarkEnd w:id="1321"/>
    <w:bookmarkStart w:name="z1442" w:id="1322"/>
    <w:p>
      <w:pPr>
        <w:spacing w:after="0"/>
        <w:ind w:left="0"/>
        <w:jc w:val="both"/>
      </w:pPr>
      <w:r>
        <w:rPr>
          <w:rFonts w:ascii="Times New Roman"/>
          <w:b w:val="false"/>
          <w:i w:val="false"/>
          <w:color w:val="000000"/>
          <w:sz w:val="28"/>
        </w:rPr>
        <w:t>
      14 – занимается ведением домашнего хозяйства</w:t>
      </w:r>
    </w:p>
    <w:bookmarkEnd w:id="1322"/>
    <w:bookmarkStart w:name="z1443" w:id="1323"/>
    <w:p>
      <w:pPr>
        <w:spacing w:after="0"/>
        <w:ind w:left="0"/>
        <w:jc w:val="both"/>
      </w:pPr>
      <w:r>
        <w:rPr>
          <w:rFonts w:ascii="Times New Roman"/>
          <w:b w:val="false"/>
          <w:i w:val="false"/>
          <w:color w:val="000000"/>
          <w:sz w:val="28"/>
        </w:rPr>
        <w:t>
      15 – отпуск по беременности и родам</w:t>
      </w:r>
    </w:p>
    <w:bookmarkEnd w:id="1323"/>
    <w:bookmarkStart w:name="z1444" w:id="1324"/>
    <w:p>
      <w:pPr>
        <w:spacing w:after="0"/>
        <w:ind w:left="0"/>
        <w:jc w:val="both"/>
      </w:pPr>
      <w:r>
        <w:rPr>
          <w:rFonts w:ascii="Times New Roman"/>
          <w:b w:val="false"/>
          <w:i w:val="false"/>
          <w:color w:val="000000"/>
          <w:sz w:val="28"/>
        </w:rPr>
        <w:t>
      16 – отпуск по уходу за ребенком</w:t>
      </w:r>
    </w:p>
    <w:bookmarkEnd w:id="1324"/>
    <w:bookmarkStart w:name="z1445" w:id="1325"/>
    <w:p>
      <w:pPr>
        <w:spacing w:after="0"/>
        <w:ind w:left="0"/>
        <w:jc w:val="both"/>
      </w:pPr>
      <w:r>
        <w:rPr>
          <w:rFonts w:ascii="Times New Roman"/>
          <w:b w:val="false"/>
          <w:i w:val="false"/>
          <w:color w:val="000000"/>
          <w:sz w:val="28"/>
        </w:rPr>
        <w:t>
      17 – болеет или нетрудоспособен(на) длительное время или постоянно</w:t>
      </w:r>
    </w:p>
    <w:bookmarkEnd w:id="1325"/>
    <w:bookmarkStart w:name="z1446" w:id="1326"/>
    <w:p>
      <w:pPr>
        <w:spacing w:after="0"/>
        <w:ind w:left="0"/>
        <w:jc w:val="both"/>
      </w:pPr>
      <w:r>
        <w:rPr>
          <w:rFonts w:ascii="Times New Roman"/>
          <w:b w:val="false"/>
          <w:i w:val="false"/>
          <w:color w:val="000000"/>
          <w:sz w:val="28"/>
        </w:rPr>
        <w:t>
      18 – другое</w:t>
      </w:r>
    </w:p>
    <w:bookmarkEnd w:id="1326"/>
    <w:bookmarkStart w:name="z1447" w:id="1327"/>
    <w:p>
      <w:pPr>
        <w:spacing w:after="0"/>
        <w:ind w:left="0"/>
        <w:jc w:val="both"/>
      </w:pPr>
      <w:r>
        <w:rPr>
          <w:rFonts w:ascii="Times New Roman"/>
          <w:b w:val="false"/>
          <w:i w:val="false"/>
          <w:color w:val="000000"/>
          <w:sz w:val="28"/>
        </w:rPr>
        <w:t xml:space="preserve">
      9.02 Назовите месяц и год, когда он/она </w:t>
      </w:r>
      <w:r>
        <w:rPr>
          <w:rFonts w:ascii="Times New Roman"/>
          <w:b w:val="false"/>
          <w:i/>
          <w:color w:val="000000"/>
          <w:sz w:val="28"/>
        </w:rPr>
        <w:t>[вставьте</w:t>
      </w:r>
      <w:r>
        <w:rPr>
          <w:rFonts w:ascii="Times New Roman"/>
          <w:b w:val="false"/>
          <w:i w:val="false"/>
          <w:color w:val="000000"/>
          <w:sz w:val="28"/>
        </w:rPr>
        <w:t xml:space="preserve"> </w:t>
      </w:r>
      <w:r>
        <w:rPr>
          <w:rFonts w:ascii="Times New Roman"/>
          <w:b w:val="false"/>
          <w:i/>
          <w:color w:val="000000"/>
          <w:sz w:val="28"/>
        </w:rPr>
        <w:t>нужное]</w:t>
      </w:r>
      <w:r>
        <w:rPr>
          <w:rFonts w:ascii="Times New Roman"/>
          <w:b w:val="false"/>
          <w:i w:val="false"/>
          <w:color w:val="000000"/>
          <w:sz w:val="28"/>
        </w:rPr>
        <w:t>?</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8" w:id="1328"/>
          <w:p>
            <w:pPr>
              <w:spacing w:after="20"/>
              <w:ind w:left="20"/>
              <w:jc w:val="both"/>
            </w:pPr>
            <w:r>
              <w:rPr>
                <w:rFonts w:ascii="Times New Roman"/>
                <w:b w:val="false"/>
                <w:i w:val="false"/>
                <w:color w:val="000000"/>
                <w:sz w:val="20"/>
              </w:rPr>
              <w:t>
месяц</w:t>
            </w:r>
          </w:p>
          <w:bookmarkEnd w:id="1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36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7366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1397000" cy="304800"/>
                          </a:xfrm>
                          <a:prstGeom prst="rect">
                            <a:avLst/>
                          </a:prstGeom>
                        </pic:spPr>
                      </pic:pic>
                    </a:graphicData>
                  </a:graphic>
                </wp:inline>
              </w:drawing>
            </w:r>
          </w:p>
          <w:p>
            <w:pPr>
              <w:spacing w:after="20"/>
              <w:ind w:left="20"/>
              <w:jc w:val="both"/>
            </w:pPr>
          </w:p>
          <w:p>
            <w:pPr>
              <w:spacing w:after="20"/>
              <w:ind w:left="20"/>
              <w:jc w:val="both"/>
            </w:pPr>
          </w:p>
        </w:tc>
      </w:tr>
    </w:tbl>
    <w:bookmarkStart w:name="z1449" w:id="1329"/>
    <w:p>
      <w:pPr>
        <w:spacing w:after="0"/>
        <w:ind w:left="0"/>
        <w:jc w:val="both"/>
      </w:pPr>
      <w:r>
        <w:rPr>
          <w:rFonts w:ascii="Times New Roman"/>
          <w:b w:val="false"/>
          <w:i w:val="false"/>
          <w:color w:val="000000"/>
          <w:sz w:val="28"/>
        </w:rPr>
        <w:t xml:space="preserve">
      9.03 Были ли работа или бизнес у Вашего(ей) партнера(ши)/супруга(и) до того, как они стали </w:t>
      </w:r>
      <w:r>
        <w:rPr>
          <w:rFonts w:ascii="Times New Roman"/>
          <w:b w:val="false"/>
          <w:i/>
          <w:color w:val="000000"/>
          <w:sz w:val="28"/>
        </w:rPr>
        <w:t>[текущий</w:t>
      </w:r>
      <w:r>
        <w:rPr>
          <w:rFonts w:ascii="Times New Roman"/>
          <w:b w:val="false"/>
          <w:i w:val="false"/>
          <w:color w:val="000000"/>
          <w:sz w:val="28"/>
        </w:rPr>
        <w:t xml:space="preserve"> </w:t>
      </w:r>
      <w:r>
        <w:rPr>
          <w:rFonts w:ascii="Times New Roman"/>
          <w:b w:val="false"/>
          <w:i/>
          <w:color w:val="000000"/>
          <w:sz w:val="28"/>
        </w:rPr>
        <w:t>статус]</w:t>
      </w:r>
      <w:r>
        <w:rPr>
          <w:rFonts w:ascii="Times New Roman"/>
          <w:b w:val="false"/>
          <w:i w:val="false"/>
          <w:color w:val="000000"/>
          <w:sz w:val="28"/>
        </w:rPr>
        <w:t>?</w:t>
      </w:r>
    </w:p>
    <w:bookmarkEnd w:id="1329"/>
    <w:bookmarkStart w:name="z1450" w:id="1330"/>
    <w:p>
      <w:pPr>
        <w:spacing w:after="0"/>
        <w:ind w:left="0"/>
        <w:jc w:val="both"/>
      </w:pPr>
      <w:r>
        <w:rPr>
          <w:rFonts w:ascii="Times New Roman"/>
          <w:b w:val="false"/>
          <w:i w:val="false"/>
          <w:color w:val="000000"/>
          <w:sz w:val="28"/>
        </w:rPr>
        <w:t xml:space="preserve">
      1 – да       2 – нет </w:t>
      </w:r>
    </w:p>
    <w:bookmarkEnd w:id="1330"/>
    <w:bookmarkStart w:name="z1451" w:id="1331"/>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партнер(ша)/супруг(га)</w:t>
      </w:r>
      <w:r>
        <w:rPr>
          <w:rFonts w:ascii="Times New Roman"/>
          <w:b w:val="false"/>
          <w:i w:val="false"/>
          <w:color w:val="000000"/>
          <w:sz w:val="28"/>
        </w:rPr>
        <w:t xml:space="preserve"> </w:t>
      </w:r>
      <w:r>
        <w:rPr>
          <w:rFonts w:ascii="Times New Roman"/>
          <w:b w:val="false"/>
          <w:i/>
          <w:color w:val="000000"/>
          <w:sz w:val="28"/>
        </w:rPr>
        <w:t>работал(а)</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двух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местах,</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той</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проходила</w:t>
      </w:r>
      <w:r>
        <w:rPr>
          <w:rFonts w:ascii="Times New Roman"/>
          <w:b w:val="false"/>
          <w:i w:val="false"/>
          <w:color w:val="000000"/>
          <w:sz w:val="28"/>
        </w:rPr>
        <w:t xml:space="preserve"> </w:t>
      </w:r>
      <w:r>
        <w:rPr>
          <w:rFonts w:ascii="Times New Roman"/>
          <w:b w:val="false"/>
          <w:i/>
          <w:color w:val="000000"/>
          <w:sz w:val="28"/>
        </w:rPr>
        <w:t>большая</w:t>
      </w:r>
      <w:r>
        <w:rPr>
          <w:rFonts w:ascii="Times New Roman"/>
          <w:b w:val="false"/>
          <w:i w:val="false"/>
          <w:color w:val="000000"/>
          <w:sz w:val="28"/>
        </w:rPr>
        <w:t xml:space="preserve"> </w:t>
      </w:r>
      <w:r>
        <w:rPr>
          <w:rFonts w:ascii="Times New Roman"/>
          <w:b w:val="false"/>
          <w:i/>
          <w:color w:val="000000"/>
          <w:sz w:val="28"/>
        </w:rPr>
        <w:t>часть</w:t>
      </w:r>
      <w:r>
        <w:rPr>
          <w:rFonts w:ascii="Times New Roman"/>
          <w:b w:val="false"/>
          <w:i w:val="false"/>
          <w:color w:val="000000"/>
          <w:sz w:val="28"/>
        </w:rPr>
        <w:t xml:space="preserve"> </w:t>
      </w:r>
      <w:r>
        <w:rPr>
          <w:rFonts w:ascii="Times New Roman"/>
          <w:b w:val="false"/>
          <w:i/>
          <w:color w:val="000000"/>
          <w:sz w:val="28"/>
        </w:rPr>
        <w:t>его/ее</w:t>
      </w:r>
      <w:r>
        <w:rPr>
          <w:rFonts w:ascii="Times New Roman"/>
          <w:b w:val="false"/>
          <w:i w:val="false"/>
          <w:color w:val="000000"/>
          <w:sz w:val="28"/>
        </w:rPr>
        <w:t xml:space="preserve"> </w:t>
      </w:r>
      <w:r>
        <w:rPr>
          <w:rFonts w:ascii="Times New Roman"/>
          <w:b w:val="false"/>
          <w:i/>
          <w:color w:val="000000"/>
          <w:sz w:val="28"/>
        </w:rPr>
        <w:t>рабочего</w:t>
      </w:r>
      <w:r>
        <w:rPr>
          <w:rFonts w:ascii="Times New Roman"/>
          <w:b w:val="false"/>
          <w:i w:val="false"/>
          <w:color w:val="000000"/>
          <w:sz w:val="28"/>
        </w:rPr>
        <w:t xml:space="preserve"> </w:t>
      </w:r>
      <w:r>
        <w:rPr>
          <w:rFonts w:ascii="Times New Roman"/>
          <w:b w:val="false"/>
          <w:i/>
          <w:color w:val="000000"/>
          <w:sz w:val="28"/>
        </w:rPr>
        <w:t>времени.</w:t>
      </w:r>
    </w:p>
    <w:bookmarkEnd w:id="1331"/>
    <w:bookmarkStart w:name="z1452" w:id="1332"/>
    <w:p>
      <w:pPr>
        <w:spacing w:after="0"/>
        <w:ind w:left="0"/>
        <w:jc w:val="both"/>
      </w:pPr>
      <w:r>
        <w:rPr>
          <w:rFonts w:ascii="Times New Roman"/>
          <w:b w:val="false"/>
          <w:i w:val="false"/>
          <w:color w:val="000000"/>
          <w:sz w:val="28"/>
        </w:rPr>
        <w:t>
      9.04 Пожалуйста, опишите основную деятельность, которой он/она занимались?</w:t>
      </w:r>
    </w:p>
    <w:bookmarkEnd w:id="1332"/>
    <w:bookmarkStart w:name="z1453" w:id="1333"/>
    <w:p>
      <w:pPr>
        <w:spacing w:after="0"/>
        <w:ind w:left="0"/>
        <w:jc w:val="both"/>
      </w:pPr>
      <w:r>
        <w:rPr>
          <w:rFonts w:ascii="Times New Roman"/>
          <w:b w:val="false"/>
          <w:i w:val="false"/>
          <w:color w:val="000000"/>
          <w:sz w:val="28"/>
        </w:rPr>
        <w:t>
      ___________________________________________________________</w:t>
      </w:r>
    </w:p>
    <w:bookmarkEnd w:id="1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1334"/>
          <w:p>
            <w:pPr>
              <w:spacing w:after="20"/>
              <w:ind w:left="20"/>
              <w:jc w:val="both"/>
            </w:pPr>
            <w:r>
              <w:rPr>
                <w:rFonts w:ascii="Times New Roman"/>
                <w:b w:val="false"/>
                <w:i w:val="false"/>
                <w:color w:val="000000"/>
                <w:sz w:val="20"/>
              </w:rPr>
              <w:t>
Код классификатора занятий:</w:t>
            </w:r>
          </w:p>
          <w:bookmarkEnd w:id="1334"/>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1455" w:id="1335"/>
    <w:p>
      <w:pPr>
        <w:spacing w:after="0"/>
        <w:ind w:left="0"/>
        <w:jc w:val="both"/>
      </w:pPr>
      <w:r>
        <w:rPr>
          <w:rFonts w:ascii="Times New Roman"/>
          <w:b w:val="false"/>
          <w:i w:val="false"/>
          <w:color w:val="000000"/>
          <w:sz w:val="28"/>
        </w:rPr>
        <w:t xml:space="preserve">
      9.05 Ваш(а) партнер(ша)/супруг(а) … </w:t>
      </w:r>
    </w:p>
    <w:bookmarkEnd w:id="1335"/>
    <w:bookmarkStart w:name="z1456" w:id="1336"/>
    <w:p>
      <w:pPr>
        <w:spacing w:after="0"/>
        <w:ind w:left="0"/>
        <w:jc w:val="both"/>
      </w:pPr>
      <w:r>
        <w:rPr>
          <w:rFonts w:ascii="Times New Roman"/>
          <w:b w:val="false"/>
          <w:i w:val="false"/>
          <w:color w:val="000000"/>
          <w:sz w:val="28"/>
        </w:rPr>
        <w:t>
      1 – работал(и),(а) по найму</w:t>
      </w:r>
    </w:p>
    <w:bookmarkEnd w:id="1336"/>
    <w:bookmarkStart w:name="z1457" w:id="1337"/>
    <w:p>
      <w:pPr>
        <w:spacing w:after="0"/>
        <w:ind w:left="0"/>
        <w:jc w:val="both"/>
      </w:pPr>
      <w:r>
        <w:rPr>
          <w:rFonts w:ascii="Times New Roman"/>
          <w:b w:val="false"/>
          <w:i w:val="false"/>
          <w:color w:val="000000"/>
          <w:sz w:val="28"/>
        </w:rPr>
        <w:t xml:space="preserve">
      2 – работал(и),(а) на себя </w:t>
      </w:r>
    </w:p>
    <w:bookmarkEnd w:id="1337"/>
    <w:bookmarkStart w:name="z1458" w:id="1338"/>
    <w:p>
      <w:pPr>
        <w:spacing w:after="0"/>
        <w:ind w:left="0"/>
        <w:jc w:val="both"/>
      </w:pPr>
      <w:r>
        <w:rPr>
          <w:rFonts w:ascii="Times New Roman"/>
          <w:b w:val="false"/>
          <w:i w:val="false"/>
          <w:color w:val="000000"/>
          <w:sz w:val="28"/>
        </w:rPr>
        <w:t xml:space="preserve">
      3 – проходил(и),(а) профессиональное обучение </w:t>
      </w:r>
    </w:p>
    <w:bookmarkEnd w:id="1338"/>
    <w:bookmarkStart w:name="z1459" w:id="1339"/>
    <w:p>
      <w:pPr>
        <w:spacing w:after="0"/>
        <w:ind w:left="0"/>
        <w:jc w:val="both"/>
      </w:pPr>
      <w:r>
        <w:rPr>
          <w:rFonts w:ascii="Times New Roman"/>
          <w:b w:val="false"/>
          <w:i w:val="false"/>
          <w:color w:val="000000"/>
          <w:sz w:val="28"/>
        </w:rPr>
        <w:t>
      4 – помогал(и),(а) члену семьи в семейном деле или фермерском/крестьянском хозяйстве</w:t>
      </w:r>
    </w:p>
    <w:bookmarkEnd w:id="1339"/>
    <w:bookmarkStart w:name="z1460" w:id="1340"/>
    <w:p>
      <w:pPr>
        <w:spacing w:after="0"/>
        <w:ind w:left="0"/>
        <w:jc w:val="both"/>
      </w:pPr>
      <w:r>
        <w:rPr>
          <w:rFonts w:ascii="Times New Roman"/>
          <w:b w:val="false"/>
          <w:i w:val="false"/>
          <w:color w:val="000000"/>
          <w:sz w:val="28"/>
        </w:rPr>
        <w:t>
      9.06 Сколько человек было в подчинении у Вашего(ей) партнера(ши)/супруга(и)?</w:t>
      </w:r>
    </w:p>
    <w:bookmarkEnd w:id="1340"/>
    <w:bookmarkStart w:name="z1461" w:id="1341"/>
    <w:p>
      <w:pPr>
        <w:spacing w:after="0"/>
        <w:ind w:left="0"/>
        <w:jc w:val="both"/>
      </w:pPr>
      <w:r>
        <w:rPr>
          <w:rFonts w:ascii="Times New Roman"/>
          <w:b w:val="false"/>
          <w:i w:val="false"/>
          <w:color w:val="000000"/>
          <w:sz w:val="28"/>
        </w:rPr>
        <w:t>
      Количество работников _____________</w:t>
      </w:r>
    </w:p>
    <w:bookmarkEnd w:id="1341"/>
    <w:bookmarkStart w:name="z1462" w:id="1342"/>
    <w:p>
      <w:pPr>
        <w:spacing w:after="0"/>
        <w:ind w:left="0"/>
        <w:jc w:val="both"/>
      </w:pPr>
      <w:r>
        <w:rPr>
          <w:rFonts w:ascii="Times New Roman"/>
          <w:b w:val="false"/>
          <w:i w:val="false"/>
          <w:color w:val="000000"/>
          <w:sz w:val="28"/>
        </w:rPr>
        <w:t xml:space="preserve">
      0 – подчиненных не было </w:t>
      </w:r>
    </w:p>
    <w:bookmarkEnd w:id="1342"/>
    <w:bookmarkStart w:name="z1463" w:id="1343"/>
    <w:p>
      <w:pPr>
        <w:spacing w:after="0"/>
        <w:ind w:left="0"/>
        <w:jc w:val="both"/>
      </w:pPr>
      <w:r>
        <w:rPr>
          <w:rFonts w:ascii="Times New Roman"/>
          <w:b w:val="false"/>
          <w:i w:val="false"/>
          <w:color w:val="000000"/>
          <w:sz w:val="28"/>
        </w:rPr>
        <w:t>
      Контроль: Перейдите к вопросу 9.08</w:t>
      </w:r>
    </w:p>
    <w:bookmarkEnd w:id="1343"/>
    <w:bookmarkStart w:name="z1464" w:id="1344"/>
    <w:p>
      <w:pPr>
        <w:spacing w:after="0"/>
        <w:ind w:left="0"/>
        <w:jc w:val="both"/>
      </w:pPr>
      <w:r>
        <w:rPr>
          <w:rFonts w:ascii="Times New Roman"/>
          <w:b w:val="false"/>
          <w:i w:val="false"/>
          <w:color w:val="000000"/>
          <w:sz w:val="28"/>
        </w:rPr>
        <w:t>
      9.07 Сколько оплачиваемых работников было у Вашего партнера(ши)/супруга(и), включая членов семьи, получающих плату за труд?</w:t>
      </w:r>
    </w:p>
    <w:bookmarkEnd w:id="1344"/>
    <w:bookmarkStart w:name="z1465" w:id="1345"/>
    <w:p>
      <w:pPr>
        <w:spacing w:after="0"/>
        <w:ind w:left="0"/>
        <w:jc w:val="both"/>
      </w:pPr>
      <w:r>
        <w:rPr>
          <w:rFonts w:ascii="Times New Roman"/>
          <w:b w:val="false"/>
          <w:i w:val="false"/>
          <w:color w:val="000000"/>
          <w:sz w:val="28"/>
        </w:rPr>
        <w:t>
      Количество работников _____________</w:t>
      </w:r>
    </w:p>
    <w:bookmarkEnd w:id="1345"/>
    <w:bookmarkStart w:name="z1466" w:id="1346"/>
    <w:p>
      <w:pPr>
        <w:spacing w:after="0"/>
        <w:ind w:left="0"/>
        <w:jc w:val="both"/>
      </w:pPr>
      <w:r>
        <w:rPr>
          <w:rFonts w:ascii="Times New Roman"/>
          <w:b w:val="false"/>
          <w:i w:val="false"/>
          <w:color w:val="000000"/>
          <w:sz w:val="28"/>
        </w:rPr>
        <w:t xml:space="preserve">
      0 – не было оплачиваемых работников </w:t>
      </w:r>
    </w:p>
    <w:bookmarkEnd w:id="1346"/>
    <w:bookmarkStart w:name="z1467" w:id="1347"/>
    <w:p>
      <w:pPr>
        <w:spacing w:after="0"/>
        <w:ind w:left="0"/>
        <w:jc w:val="both"/>
      </w:pPr>
      <w:r>
        <w:rPr>
          <w:rFonts w:ascii="Times New Roman"/>
          <w:b w:val="false"/>
          <w:i w:val="false"/>
          <w:color w:val="000000"/>
          <w:sz w:val="28"/>
        </w:rPr>
        <w:t>
      9.08 Почему Ваш(а) партнер(ша)/супруг(а) оставил(а) прежнюю работу или бизнес? Пожалуйста, укажите основную причину.</w:t>
      </w:r>
    </w:p>
    <w:bookmarkEnd w:id="1347"/>
    <w:p>
      <w:pPr>
        <w:spacing w:after="0"/>
        <w:ind w:left="0"/>
        <w:jc w:val="both"/>
      </w:pPr>
      <w:r>
        <w:rPr>
          <w:rFonts w:ascii="Times New Roman"/>
          <w:b w:val="false"/>
          <w:i w:val="false"/>
          <w:color w:val="000000"/>
          <w:sz w:val="28"/>
        </w:rPr>
        <w:t xml:space="preserve">
      </w:t>
      </w:r>
      <w:r>
        <w:rPr>
          <w:rFonts w:ascii="Times New Roman"/>
          <w:b w:val="false"/>
          <w:i/>
          <w:color w:val="000000"/>
          <w:sz w:val="28"/>
        </w:rPr>
        <w:t>Карточка</w:t>
      </w:r>
      <w:r>
        <w:rPr>
          <w:rFonts w:ascii="Times New Roman"/>
          <w:b w:val="false"/>
          <w:i w:val="false"/>
          <w:color w:val="000000"/>
          <w:sz w:val="28"/>
        </w:rPr>
        <w:t xml:space="preserve"> </w:t>
      </w:r>
      <w:r>
        <w:rPr>
          <w:rFonts w:ascii="Times New Roman"/>
          <w:b w:val="false"/>
          <w:i/>
          <w:color w:val="000000"/>
          <w:sz w:val="28"/>
        </w:rPr>
        <w:t>9.08</w:t>
      </w:r>
      <w:r>
        <w:rPr>
          <w:rFonts w:ascii="Times New Roman"/>
          <w:b w:val="false"/>
          <w:i w:val="false"/>
          <w:color w:val="000000"/>
          <w:sz w:val="28"/>
        </w:rPr>
        <w:t>9.08</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Причина</w:t>
      </w:r>
      <w:r>
        <w:rPr>
          <w:rFonts w:ascii="Times New Roman"/>
          <w:b w:val="false"/>
          <w:i w:val="false"/>
          <w:color w:val="000000"/>
          <w:sz w:val="28"/>
        </w:rPr>
        <w:t xml:space="preserve"> </w:t>
      </w:r>
      <w:r>
        <w:rPr>
          <w:rFonts w:ascii="Times New Roman"/>
          <w:b w:val="false"/>
          <w:i/>
          <w:color w:val="000000"/>
          <w:sz w:val="28"/>
        </w:rPr>
        <w:t>прекращения</w:t>
      </w:r>
      <w:r>
        <w:rPr>
          <w:rFonts w:ascii="Times New Roman"/>
          <w:b w:val="false"/>
          <w:i w:val="false"/>
          <w:color w:val="000000"/>
          <w:sz w:val="28"/>
        </w:rPr>
        <w:t xml:space="preserve"> </w:t>
      </w:r>
      <w:r>
        <w:rPr>
          <w:rFonts w:ascii="Times New Roman"/>
          <w:b w:val="false"/>
          <w:i/>
          <w:color w:val="000000"/>
          <w:sz w:val="28"/>
        </w:rPr>
        <w:t>работы</w:t>
      </w:r>
    </w:p>
    <w:bookmarkStart w:name="z1468" w:id="1348"/>
    <w:p>
      <w:pPr>
        <w:spacing w:after="0"/>
        <w:ind w:left="0"/>
        <w:jc w:val="both"/>
      </w:pPr>
      <w:r>
        <w:rPr>
          <w:rFonts w:ascii="Times New Roman"/>
          <w:b w:val="false"/>
          <w:i w:val="false"/>
          <w:color w:val="000000"/>
          <w:sz w:val="28"/>
        </w:rPr>
        <w:t>
      1 – увольнение (закрытие бизнеса, сокращение, ранняя пенсия, отставка и так далее)</w:t>
      </w:r>
    </w:p>
    <w:bookmarkEnd w:id="1348"/>
    <w:bookmarkStart w:name="z1469" w:id="1349"/>
    <w:p>
      <w:pPr>
        <w:spacing w:after="0"/>
        <w:ind w:left="0"/>
        <w:jc w:val="both"/>
      </w:pPr>
      <w:r>
        <w:rPr>
          <w:rFonts w:ascii="Times New Roman"/>
          <w:b w:val="false"/>
          <w:i w:val="false"/>
          <w:color w:val="000000"/>
          <w:sz w:val="28"/>
        </w:rPr>
        <w:t>
      2 – увольнение в связи с достижением предельного возраста</w:t>
      </w:r>
    </w:p>
    <w:bookmarkEnd w:id="1349"/>
    <w:bookmarkStart w:name="z1470" w:id="1350"/>
    <w:p>
      <w:pPr>
        <w:spacing w:after="0"/>
        <w:ind w:left="0"/>
        <w:jc w:val="both"/>
      </w:pPr>
      <w:r>
        <w:rPr>
          <w:rFonts w:ascii="Times New Roman"/>
          <w:b w:val="false"/>
          <w:i w:val="false"/>
          <w:color w:val="000000"/>
          <w:sz w:val="28"/>
        </w:rPr>
        <w:t>
      3 – окончание контракта/временная работа</w:t>
      </w:r>
    </w:p>
    <w:bookmarkEnd w:id="1350"/>
    <w:bookmarkStart w:name="z1471" w:id="1351"/>
    <w:p>
      <w:pPr>
        <w:spacing w:after="0"/>
        <w:ind w:left="0"/>
        <w:jc w:val="both"/>
      </w:pPr>
      <w:r>
        <w:rPr>
          <w:rFonts w:ascii="Times New Roman"/>
          <w:b w:val="false"/>
          <w:i w:val="false"/>
          <w:color w:val="000000"/>
          <w:sz w:val="28"/>
        </w:rPr>
        <w:t>
      4 – продажа/закрытие собственного или семейного бизнеса</w:t>
      </w:r>
    </w:p>
    <w:bookmarkEnd w:id="1351"/>
    <w:bookmarkStart w:name="z1472" w:id="1352"/>
    <w:p>
      <w:pPr>
        <w:spacing w:after="0"/>
        <w:ind w:left="0"/>
        <w:jc w:val="both"/>
      </w:pPr>
      <w:r>
        <w:rPr>
          <w:rFonts w:ascii="Times New Roman"/>
          <w:b w:val="false"/>
          <w:i w:val="false"/>
          <w:color w:val="000000"/>
          <w:sz w:val="28"/>
        </w:rPr>
        <w:t xml:space="preserve">
      5 – вступление в брак </w:t>
      </w:r>
    </w:p>
    <w:bookmarkEnd w:id="1352"/>
    <w:bookmarkStart w:name="z1473" w:id="1353"/>
    <w:p>
      <w:pPr>
        <w:spacing w:after="0"/>
        <w:ind w:left="0"/>
        <w:jc w:val="both"/>
      </w:pPr>
      <w:r>
        <w:rPr>
          <w:rFonts w:ascii="Times New Roman"/>
          <w:b w:val="false"/>
          <w:i w:val="false"/>
          <w:color w:val="000000"/>
          <w:sz w:val="28"/>
        </w:rPr>
        <w:t>
      6 – рождение ребенка/необходимость ухода за ребенком/детьми</w:t>
      </w:r>
    </w:p>
    <w:bookmarkEnd w:id="1353"/>
    <w:bookmarkStart w:name="z1474" w:id="1354"/>
    <w:p>
      <w:pPr>
        <w:spacing w:after="0"/>
        <w:ind w:left="0"/>
        <w:jc w:val="both"/>
      </w:pPr>
      <w:r>
        <w:rPr>
          <w:rFonts w:ascii="Times New Roman"/>
          <w:b w:val="false"/>
          <w:i w:val="false"/>
          <w:color w:val="000000"/>
          <w:sz w:val="28"/>
        </w:rPr>
        <w:t>
      7 – необходимость ухода за престарелым(ми), больным(ми) человеком/людьми или инвалидом(ами)</w:t>
      </w:r>
    </w:p>
    <w:bookmarkEnd w:id="1354"/>
    <w:bookmarkStart w:name="z1475" w:id="1355"/>
    <w:p>
      <w:pPr>
        <w:spacing w:after="0"/>
        <w:ind w:left="0"/>
        <w:jc w:val="both"/>
      </w:pPr>
      <w:r>
        <w:rPr>
          <w:rFonts w:ascii="Times New Roman"/>
          <w:b w:val="false"/>
          <w:i w:val="false"/>
          <w:color w:val="000000"/>
          <w:sz w:val="28"/>
        </w:rPr>
        <w:t>
      8 – работа респондента потребовала переезда</w:t>
      </w:r>
    </w:p>
    <w:bookmarkEnd w:id="1355"/>
    <w:bookmarkStart w:name="z1476" w:id="1356"/>
    <w:p>
      <w:pPr>
        <w:spacing w:after="0"/>
        <w:ind w:left="0"/>
        <w:jc w:val="both"/>
      </w:pPr>
      <w:r>
        <w:rPr>
          <w:rFonts w:ascii="Times New Roman"/>
          <w:b w:val="false"/>
          <w:i w:val="false"/>
          <w:color w:val="000000"/>
          <w:sz w:val="28"/>
        </w:rPr>
        <w:t>
      9 – учеба</w:t>
      </w:r>
    </w:p>
    <w:bookmarkEnd w:id="1356"/>
    <w:bookmarkStart w:name="z1477" w:id="1357"/>
    <w:p>
      <w:pPr>
        <w:spacing w:after="0"/>
        <w:ind w:left="0"/>
        <w:jc w:val="both"/>
      </w:pPr>
      <w:r>
        <w:rPr>
          <w:rFonts w:ascii="Times New Roman"/>
          <w:b w:val="false"/>
          <w:i w:val="false"/>
          <w:color w:val="000000"/>
          <w:sz w:val="28"/>
        </w:rPr>
        <w:t>
      10 – военная или альтернативная служба</w:t>
      </w:r>
    </w:p>
    <w:bookmarkEnd w:id="1357"/>
    <w:bookmarkStart w:name="z1478" w:id="1358"/>
    <w:p>
      <w:pPr>
        <w:spacing w:after="0"/>
        <w:ind w:left="0"/>
        <w:jc w:val="both"/>
      </w:pPr>
      <w:r>
        <w:rPr>
          <w:rFonts w:ascii="Times New Roman"/>
          <w:b w:val="false"/>
          <w:i w:val="false"/>
          <w:color w:val="000000"/>
          <w:sz w:val="28"/>
        </w:rPr>
        <w:t>
      11 – собственная болезнь или инвалидность</w:t>
      </w:r>
    </w:p>
    <w:bookmarkEnd w:id="1358"/>
    <w:bookmarkStart w:name="z1479" w:id="1359"/>
    <w:p>
      <w:pPr>
        <w:spacing w:after="0"/>
        <w:ind w:left="0"/>
        <w:jc w:val="both"/>
      </w:pPr>
      <w:r>
        <w:rPr>
          <w:rFonts w:ascii="Times New Roman"/>
          <w:b w:val="false"/>
          <w:i w:val="false"/>
          <w:color w:val="000000"/>
          <w:sz w:val="28"/>
        </w:rPr>
        <w:t>
      12 – желание уйти на пенсию или жить за счет собственных средств</w:t>
      </w:r>
    </w:p>
    <w:bookmarkEnd w:id="1359"/>
    <w:bookmarkStart w:name="z1480" w:id="1360"/>
    <w:p>
      <w:pPr>
        <w:spacing w:after="0"/>
        <w:ind w:left="0"/>
        <w:jc w:val="both"/>
      </w:pPr>
      <w:r>
        <w:rPr>
          <w:rFonts w:ascii="Times New Roman"/>
          <w:b w:val="false"/>
          <w:i w:val="false"/>
          <w:color w:val="000000"/>
          <w:sz w:val="28"/>
        </w:rPr>
        <w:t>
      13 – другая причина</w:t>
      </w:r>
    </w:p>
    <w:bookmarkEnd w:id="1360"/>
    <w:bookmarkStart w:name="z1481" w:id="1361"/>
    <w:p>
      <w:pPr>
        <w:spacing w:after="0"/>
        <w:ind w:left="0"/>
        <w:jc w:val="both"/>
      </w:pPr>
      <w:r>
        <w:rPr>
          <w:rFonts w:ascii="Times New Roman"/>
          <w:b w:val="false"/>
          <w:i w:val="false"/>
          <w:color w:val="000000"/>
          <w:sz w:val="28"/>
        </w:rPr>
        <w:t>
      9.09 Выполнял(а) ли Ваш(а) партнер(ша)/супруг(а) какую-либо оплачиваемую работу в течение семи дней вплоть до прошлого воскресенья в качестве наемного работника или работающего не по найму?</w:t>
      </w:r>
    </w:p>
    <w:bookmarkEnd w:id="1361"/>
    <w:bookmarkStart w:name="z1482" w:id="1362"/>
    <w:p>
      <w:pPr>
        <w:spacing w:after="0"/>
        <w:ind w:left="0"/>
        <w:jc w:val="both"/>
      </w:pPr>
      <w:r>
        <w:rPr>
          <w:rFonts w:ascii="Times New Roman"/>
          <w:b w:val="false"/>
          <w:i w:val="false"/>
          <w:color w:val="000000"/>
          <w:sz w:val="28"/>
        </w:rPr>
        <w:t xml:space="preserve">
      1 – да       2 – нет </w:t>
      </w:r>
    </w:p>
    <w:bookmarkEnd w:id="1362"/>
    <w:bookmarkStart w:name="z1483" w:id="1363"/>
    <w:p>
      <w:pPr>
        <w:spacing w:after="0"/>
        <w:ind w:left="0"/>
        <w:jc w:val="both"/>
      </w:pPr>
      <w:r>
        <w:rPr>
          <w:rFonts w:ascii="Times New Roman"/>
          <w:b w:val="false"/>
          <w:i w:val="false"/>
          <w:color w:val="000000"/>
          <w:sz w:val="28"/>
        </w:rPr>
        <w:t>
      9.1 Отпуск по беременности и родам, уходу за ребенком</w:t>
      </w:r>
    </w:p>
    <w:bookmarkEnd w:id="1363"/>
    <w:bookmarkStart w:name="z1484" w:id="1364"/>
    <w:p>
      <w:pPr>
        <w:spacing w:after="0"/>
        <w:ind w:left="0"/>
        <w:jc w:val="both"/>
      </w:pPr>
      <w:r>
        <w:rPr>
          <w:rFonts w:ascii="Times New Roman"/>
          <w:b w:val="false"/>
          <w:i w:val="false"/>
          <w:color w:val="000000"/>
          <w:sz w:val="28"/>
        </w:rPr>
        <w:t>
      9.10 Находится ли Ваш(а) партнер(ша)/супруг(а) в отпуске по беременности и родам, уходу за ребенком?</w:t>
      </w:r>
    </w:p>
    <w:bookmarkEnd w:id="1364"/>
    <w:bookmarkStart w:name="z1485" w:id="1365"/>
    <w:p>
      <w:pPr>
        <w:spacing w:after="0"/>
        <w:ind w:left="0"/>
        <w:jc w:val="both"/>
      </w:pPr>
      <w:r>
        <w:rPr>
          <w:rFonts w:ascii="Times New Roman"/>
          <w:b w:val="false"/>
          <w:i w:val="false"/>
          <w:color w:val="000000"/>
          <w:sz w:val="28"/>
        </w:rPr>
        <w:t xml:space="preserve">
      1 – мать в отпуске по беременности, родам и по уходу за ребенком </w:t>
      </w:r>
    </w:p>
    <w:bookmarkEnd w:id="1365"/>
    <w:bookmarkStart w:name="z1486" w:id="1366"/>
    <w:p>
      <w:pPr>
        <w:spacing w:after="0"/>
        <w:ind w:left="0"/>
        <w:jc w:val="both"/>
      </w:pPr>
      <w:r>
        <w:rPr>
          <w:rFonts w:ascii="Times New Roman"/>
          <w:b w:val="false"/>
          <w:i w:val="false"/>
          <w:color w:val="000000"/>
          <w:sz w:val="28"/>
        </w:rPr>
        <w:t>
      2 – один из родителей в отпуске по уходу за ребенком</w:t>
      </w:r>
    </w:p>
    <w:bookmarkEnd w:id="1366"/>
    <w:bookmarkStart w:name="z1487" w:id="1367"/>
    <w:p>
      <w:pPr>
        <w:spacing w:after="0"/>
        <w:ind w:left="0"/>
        <w:jc w:val="both"/>
      </w:pPr>
      <w:r>
        <w:rPr>
          <w:rFonts w:ascii="Times New Roman"/>
          <w:b w:val="false"/>
          <w:i w:val="false"/>
          <w:color w:val="000000"/>
          <w:sz w:val="28"/>
        </w:rPr>
        <w:t>
      3 – один из членов семьи в отпуске по уходу за ребенком</w:t>
      </w:r>
    </w:p>
    <w:bookmarkEnd w:id="1367"/>
    <w:bookmarkStart w:name="z1488" w:id="1368"/>
    <w:p>
      <w:pPr>
        <w:spacing w:after="0"/>
        <w:ind w:left="0"/>
        <w:jc w:val="both"/>
      </w:pPr>
      <w:r>
        <w:rPr>
          <w:rFonts w:ascii="Times New Roman"/>
          <w:b w:val="false"/>
          <w:i w:val="false"/>
          <w:color w:val="000000"/>
          <w:sz w:val="28"/>
        </w:rPr>
        <w:t>
      9.11 Выполнял(а) ли Ваш(а) партнер(ша)/супруг(а) какую-либо оплачиваемую работу в течение семи дней вплоть до прошлого воскресенья в качестве наемного работника или работающего не по найму?</w:t>
      </w:r>
    </w:p>
    <w:bookmarkEnd w:id="1368"/>
    <w:bookmarkStart w:name="z1489" w:id="1369"/>
    <w:p>
      <w:pPr>
        <w:spacing w:after="0"/>
        <w:ind w:left="0"/>
        <w:jc w:val="both"/>
      </w:pPr>
      <w:r>
        <w:rPr>
          <w:rFonts w:ascii="Times New Roman"/>
          <w:b w:val="false"/>
          <w:i w:val="false"/>
          <w:color w:val="000000"/>
          <w:sz w:val="28"/>
        </w:rPr>
        <w:t>
      1 – да      2 – нет</w:t>
      </w:r>
    </w:p>
    <w:bookmarkEnd w:id="1369"/>
    <w:bookmarkStart w:name="z1490" w:id="1370"/>
    <w:p>
      <w:pPr>
        <w:spacing w:after="0"/>
        <w:ind w:left="0"/>
        <w:jc w:val="both"/>
      </w:pPr>
      <w:r>
        <w:rPr>
          <w:rFonts w:ascii="Times New Roman"/>
          <w:b w:val="false"/>
          <w:i w:val="false"/>
          <w:color w:val="000000"/>
          <w:sz w:val="28"/>
        </w:rPr>
        <w:t>
      9.12 Есть ли у Вашего(ей) партнера(ши)/супруга(и) возможность вернуться на работу по окончании отпуска по беременности и родам, уходу за ребенком?</w:t>
      </w:r>
    </w:p>
    <w:bookmarkEnd w:id="13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1" w:id="1371"/>
          <w:p>
            <w:pPr>
              <w:spacing w:after="20"/>
              <w:ind w:left="20"/>
              <w:jc w:val="both"/>
            </w:pPr>
            <w:r>
              <w:rPr>
                <w:rFonts w:ascii="Times New Roman"/>
                <w:b w:val="false"/>
                <w:i w:val="false"/>
                <w:color w:val="000000"/>
                <w:sz w:val="20"/>
              </w:rPr>
              <w:t xml:space="preserve">
 1 – да </w:t>
            </w:r>
          </w:p>
          <w:bookmarkEnd w:id="1371"/>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p>
            <w:pPr>
              <w:spacing w:after="20"/>
              <w:ind w:left="20"/>
              <w:jc w:val="both"/>
            </w:pPr>
            <w:r>
              <w:rPr>
                <w:rFonts w:ascii="Times New Roman"/>
                <w:b w:val="false"/>
                <w:i w:val="false"/>
                <w:color w:val="000000"/>
                <w:sz w:val="20"/>
              </w:rPr>
              <w:t xml:space="preserve">
3 – не применимо, до отпуска не работал(а)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1372"/>
          <w:p>
            <w:pPr>
              <w:spacing w:after="20"/>
              <w:ind w:left="20"/>
              <w:jc w:val="both"/>
            </w:pPr>
            <w:r>
              <w:rPr>
                <w:rFonts w:ascii="Times New Roman"/>
                <w:b w:val="false"/>
                <w:i w:val="false"/>
                <w:color w:val="000000"/>
                <w:sz w:val="20"/>
              </w:rPr>
              <w:t>
9.13 a. Хочет ли Ваш(а) партнер(ша)/супруг(а) вернуться к прежней работе по окончании отпуска?</w:t>
            </w:r>
          </w:p>
          <w:bookmarkEnd w:id="1372"/>
          <w:p>
            <w:pPr>
              <w:spacing w:after="20"/>
              <w:ind w:left="20"/>
              <w:jc w:val="both"/>
            </w:pPr>
            <w:r>
              <w:rPr>
                <w:rFonts w:ascii="Times New Roman"/>
                <w:b w:val="false"/>
                <w:i w:val="false"/>
                <w:color w:val="000000"/>
                <w:sz w:val="20"/>
              </w:rPr>
              <w:t>
</w:t>
            </w:r>
            <w:r>
              <w:rPr>
                <w:rFonts w:ascii="Times New Roman"/>
                <w:b w:val="false"/>
                <w:i w:val="false"/>
                <w:color w:val="000000"/>
                <w:sz w:val="20"/>
              </w:rPr>
              <w:t>1 –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3 – партнер(ша)/супруг(а) не уверен(а)</w:t>
            </w:r>
          </w:p>
          <w:p>
            <w:pPr>
              <w:spacing w:after="20"/>
              <w:ind w:left="20"/>
              <w:jc w:val="both"/>
            </w:pPr>
            <w:r>
              <w:rPr>
                <w:rFonts w:ascii="Times New Roman"/>
                <w:b w:val="false"/>
                <w:i w:val="false"/>
                <w:color w:val="000000"/>
                <w:sz w:val="20"/>
              </w:rPr>
              <w:t>
97– респондент не знает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373"/>
          <w:p>
            <w:pPr>
              <w:spacing w:after="20"/>
              <w:ind w:left="20"/>
              <w:jc w:val="both"/>
            </w:pPr>
            <w:r>
              <w:rPr>
                <w:rFonts w:ascii="Times New Roman"/>
                <w:b w:val="false"/>
                <w:i w:val="false"/>
                <w:color w:val="000000"/>
                <w:sz w:val="20"/>
              </w:rPr>
              <w:t>
 б. Хотел(а) бы Ваш(а)партнер(ша)/супруг(а) начать работать/вернуться к работе по окончании отпуска?</w:t>
            </w:r>
          </w:p>
          <w:bookmarkEnd w:id="1373"/>
          <w:p>
            <w:pPr>
              <w:spacing w:after="20"/>
              <w:ind w:left="20"/>
              <w:jc w:val="both"/>
            </w:pPr>
            <w:r>
              <w:rPr>
                <w:rFonts w:ascii="Times New Roman"/>
                <w:b w:val="false"/>
                <w:i w:val="false"/>
                <w:color w:val="000000"/>
                <w:sz w:val="20"/>
              </w:rPr>
              <w:t>
</w:t>
            </w:r>
            <w:r>
              <w:rPr>
                <w:rFonts w:ascii="Times New Roman"/>
                <w:b w:val="false"/>
                <w:i w:val="false"/>
                <w:color w:val="000000"/>
                <w:sz w:val="20"/>
              </w:rPr>
              <w:t>1 –да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–нет</w:t>
            </w:r>
          </w:p>
          <w:p>
            <w:pPr>
              <w:spacing w:after="20"/>
              <w:ind w:left="20"/>
              <w:jc w:val="both"/>
            </w:pPr>
            <w:r>
              <w:rPr>
                <w:rFonts w:ascii="Times New Roman"/>
                <w:b w:val="false"/>
                <w:i w:val="false"/>
                <w:color w:val="000000"/>
                <w:sz w:val="20"/>
              </w:rPr>
              <w:t>
</w:t>
            </w:r>
            <w:r>
              <w:rPr>
                <w:rFonts w:ascii="Times New Roman"/>
                <w:b w:val="false"/>
                <w:i w:val="false"/>
                <w:color w:val="000000"/>
                <w:sz w:val="20"/>
              </w:rPr>
              <w:t>3 –партнер(ша)/супруг(а) не уверен(а)</w:t>
            </w:r>
          </w:p>
          <w:p>
            <w:pPr>
              <w:spacing w:after="20"/>
              <w:ind w:left="20"/>
              <w:jc w:val="both"/>
            </w:pPr>
            <w:r>
              <w:rPr>
                <w:rFonts w:ascii="Times New Roman"/>
                <w:b w:val="false"/>
                <w:i w:val="false"/>
                <w:color w:val="000000"/>
                <w:sz w:val="20"/>
              </w:rPr>
              <w:t>
97–респондент не знает</w:t>
            </w:r>
          </w:p>
        </w:tc>
      </w:tr>
    </w:tbl>
    <w:bookmarkStart w:name="z1500" w:id="1374"/>
    <w:p>
      <w:pPr>
        <w:spacing w:after="0"/>
        <w:ind w:left="0"/>
        <w:jc w:val="both"/>
      </w:pPr>
      <w:r>
        <w:rPr>
          <w:rFonts w:ascii="Times New Roman"/>
          <w:b w:val="false"/>
          <w:i w:val="false"/>
          <w:color w:val="000000"/>
          <w:sz w:val="28"/>
        </w:rPr>
        <w:t>
      9.2 Вопросы к тем, чьи партнеры работают</w:t>
      </w:r>
    </w:p>
    <w:bookmarkEnd w:id="1374"/>
    <w:bookmarkStart w:name="z1501" w:id="1375"/>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партнер(ша)/супруг(га)работает</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двух</w:t>
      </w:r>
      <w:r>
        <w:rPr>
          <w:rFonts w:ascii="Times New Roman"/>
          <w:b w:val="false"/>
          <w:i w:val="false"/>
          <w:color w:val="000000"/>
          <w:sz w:val="28"/>
        </w:rPr>
        <w:t xml:space="preserve"> </w:t>
      </w:r>
      <w:r>
        <w:rPr>
          <w:rFonts w:ascii="Times New Roman"/>
          <w:b w:val="false"/>
          <w:i/>
          <w:color w:val="000000"/>
          <w:sz w:val="28"/>
        </w:rPr>
        <w:t>или</w:t>
      </w:r>
      <w:r>
        <w:rPr>
          <w:rFonts w:ascii="Times New Roman"/>
          <w:b w:val="false"/>
          <w:i w:val="false"/>
          <w:color w:val="000000"/>
          <w:sz w:val="28"/>
        </w:rPr>
        <w:t xml:space="preserve"> </w:t>
      </w:r>
      <w:r>
        <w:rPr>
          <w:rFonts w:ascii="Times New Roman"/>
          <w:b w:val="false"/>
          <w:i/>
          <w:color w:val="000000"/>
          <w:sz w:val="28"/>
        </w:rPr>
        <w:t>более</w:t>
      </w:r>
      <w:r>
        <w:rPr>
          <w:rFonts w:ascii="Times New Roman"/>
          <w:b w:val="false"/>
          <w:i w:val="false"/>
          <w:color w:val="000000"/>
          <w:sz w:val="28"/>
        </w:rPr>
        <w:t xml:space="preserve"> </w:t>
      </w:r>
      <w:r>
        <w:rPr>
          <w:rFonts w:ascii="Times New Roman"/>
          <w:b w:val="false"/>
          <w:i/>
          <w:color w:val="000000"/>
          <w:sz w:val="28"/>
        </w:rPr>
        <w:t>местах,</w:t>
      </w:r>
      <w:r>
        <w:rPr>
          <w:rFonts w:ascii="Times New Roman"/>
          <w:b w:val="false"/>
          <w:i w:val="false"/>
          <w:color w:val="000000"/>
          <w:sz w:val="28"/>
        </w:rPr>
        <w:t xml:space="preserve"> </w:t>
      </w:r>
      <w:r>
        <w:rPr>
          <w:rFonts w:ascii="Times New Roman"/>
          <w:b w:val="false"/>
          <w:i/>
          <w:color w:val="000000"/>
          <w:sz w:val="28"/>
        </w:rPr>
        <w:t>необходимо</w:t>
      </w:r>
      <w:r>
        <w:rPr>
          <w:rFonts w:ascii="Times New Roman"/>
          <w:b w:val="false"/>
          <w:i w:val="false"/>
          <w:color w:val="000000"/>
          <w:sz w:val="28"/>
        </w:rPr>
        <w:t xml:space="preserve"> </w:t>
      </w:r>
      <w:r>
        <w:rPr>
          <w:rFonts w:ascii="Times New Roman"/>
          <w:b w:val="false"/>
          <w:i/>
          <w:color w:val="000000"/>
          <w:sz w:val="28"/>
        </w:rPr>
        <w:t>указать</w:t>
      </w:r>
      <w:r>
        <w:rPr>
          <w:rFonts w:ascii="Times New Roman"/>
          <w:b w:val="false"/>
          <w:i w:val="false"/>
          <w:color w:val="000000"/>
          <w:sz w:val="28"/>
        </w:rPr>
        <w:t xml:space="preserve"> </w:t>
      </w:r>
      <w:r>
        <w:rPr>
          <w:rFonts w:ascii="Times New Roman"/>
          <w:b w:val="false"/>
          <w:i/>
          <w:color w:val="000000"/>
          <w:sz w:val="28"/>
        </w:rPr>
        <w:t>информацию</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о</w:t>
      </w:r>
      <w:r>
        <w:rPr>
          <w:rFonts w:ascii="Times New Roman"/>
          <w:b w:val="false"/>
          <w:i w:val="false"/>
          <w:color w:val="000000"/>
          <w:sz w:val="28"/>
        </w:rPr>
        <w:t xml:space="preserve"> </w:t>
      </w:r>
      <w:r>
        <w:rPr>
          <w:rFonts w:ascii="Times New Roman"/>
          <w:b w:val="false"/>
          <w:i/>
          <w:color w:val="000000"/>
          <w:sz w:val="28"/>
        </w:rPr>
        <w:t>той</w:t>
      </w:r>
      <w:r>
        <w:rPr>
          <w:rFonts w:ascii="Times New Roman"/>
          <w:b w:val="false"/>
          <w:i w:val="false"/>
          <w:color w:val="000000"/>
          <w:sz w:val="28"/>
        </w:rPr>
        <w:t xml:space="preserve"> </w:t>
      </w:r>
      <w:r>
        <w:rPr>
          <w:rFonts w:ascii="Times New Roman"/>
          <w:b w:val="false"/>
          <w:i/>
          <w:color w:val="000000"/>
          <w:sz w:val="28"/>
        </w:rPr>
        <w:t>работе,</w:t>
      </w:r>
      <w:r>
        <w:rPr>
          <w:rFonts w:ascii="Times New Roman"/>
          <w:b w:val="false"/>
          <w:i w:val="false"/>
          <w:color w:val="000000"/>
          <w:sz w:val="28"/>
        </w:rPr>
        <w:t xml:space="preserve"> </w:t>
      </w:r>
      <w:r>
        <w:rPr>
          <w:rFonts w:ascii="Times New Roman"/>
          <w:b w:val="false"/>
          <w:i/>
          <w:color w:val="000000"/>
          <w:sz w:val="28"/>
        </w:rPr>
        <w:t>где</w:t>
      </w:r>
      <w:r>
        <w:rPr>
          <w:rFonts w:ascii="Times New Roman"/>
          <w:b w:val="false"/>
          <w:i w:val="false"/>
          <w:color w:val="000000"/>
          <w:sz w:val="28"/>
        </w:rPr>
        <w:t xml:space="preserve"> </w:t>
      </w:r>
      <w:r>
        <w:rPr>
          <w:rFonts w:ascii="Times New Roman"/>
          <w:b w:val="false"/>
          <w:i/>
          <w:color w:val="000000"/>
          <w:sz w:val="28"/>
        </w:rPr>
        <w:t>проходит</w:t>
      </w:r>
      <w:r>
        <w:rPr>
          <w:rFonts w:ascii="Times New Roman"/>
          <w:b w:val="false"/>
          <w:i w:val="false"/>
          <w:color w:val="000000"/>
          <w:sz w:val="28"/>
        </w:rPr>
        <w:t xml:space="preserve"> </w:t>
      </w:r>
      <w:r>
        <w:rPr>
          <w:rFonts w:ascii="Times New Roman"/>
          <w:b w:val="false"/>
          <w:i/>
          <w:color w:val="000000"/>
          <w:sz w:val="28"/>
        </w:rPr>
        <w:t>большая</w:t>
      </w:r>
      <w:r>
        <w:rPr>
          <w:rFonts w:ascii="Times New Roman"/>
          <w:b w:val="false"/>
          <w:i w:val="false"/>
          <w:color w:val="000000"/>
          <w:sz w:val="28"/>
        </w:rPr>
        <w:t xml:space="preserve"> </w:t>
      </w:r>
      <w:r>
        <w:rPr>
          <w:rFonts w:ascii="Times New Roman"/>
          <w:b w:val="false"/>
          <w:i/>
          <w:color w:val="000000"/>
          <w:sz w:val="28"/>
        </w:rPr>
        <w:t>часть</w:t>
      </w:r>
      <w:r>
        <w:rPr>
          <w:rFonts w:ascii="Times New Roman"/>
          <w:b w:val="false"/>
          <w:i w:val="false"/>
          <w:color w:val="000000"/>
          <w:sz w:val="28"/>
        </w:rPr>
        <w:t xml:space="preserve"> </w:t>
      </w:r>
      <w:r>
        <w:rPr>
          <w:rFonts w:ascii="Times New Roman"/>
          <w:b w:val="false"/>
          <w:i/>
          <w:color w:val="000000"/>
          <w:sz w:val="28"/>
        </w:rPr>
        <w:t>его/ее</w:t>
      </w:r>
      <w:r>
        <w:rPr>
          <w:rFonts w:ascii="Times New Roman"/>
          <w:b w:val="false"/>
          <w:i w:val="false"/>
          <w:color w:val="000000"/>
          <w:sz w:val="28"/>
        </w:rPr>
        <w:t xml:space="preserve"> </w:t>
      </w:r>
      <w:r>
        <w:rPr>
          <w:rFonts w:ascii="Times New Roman"/>
          <w:b w:val="false"/>
          <w:i/>
          <w:color w:val="000000"/>
          <w:sz w:val="28"/>
        </w:rPr>
        <w:t>рабочего</w:t>
      </w:r>
      <w:r>
        <w:rPr>
          <w:rFonts w:ascii="Times New Roman"/>
          <w:b w:val="false"/>
          <w:i w:val="false"/>
          <w:color w:val="000000"/>
          <w:sz w:val="28"/>
        </w:rPr>
        <w:t xml:space="preserve"> </w:t>
      </w:r>
      <w:r>
        <w:rPr>
          <w:rFonts w:ascii="Times New Roman"/>
          <w:b w:val="false"/>
          <w:i/>
          <w:color w:val="000000"/>
          <w:sz w:val="28"/>
        </w:rPr>
        <w:t>времени.</w:t>
      </w:r>
    </w:p>
    <w:bookmarkEnd w:id="1375"/>
    <w:bookmarkStart w:name="z1502" w:id="1376"/>
    <w:p>
      <w:pPr>
        <w:spacing w:after="0"/>
        <w:ind w:left="0"/>
        <w:jc w:val="both"/>
      </w:pPr>
      <w:r>
        <w:rPr>
          <w:rFonts w:ascii="Times New Roman"/>
          <w:b w:val="false"/>
          <w:i w:val="false"/>
          <w:color w:val="000000"/>
          <w:sz w:val="28"/>
        </w:rPr>
        <w:t>
      9.14 Нынешняя профессия Вашего(ей) партнера(ши)/супруга(и). Пожалуйста, опишите основную деятельность, которой он/она занимается.</w:t>
      </w:r>
    </w:p>
    <w:bookmarkEnd w:id="1376"/>
    <w:bookmarkStart w:name="z1503" w:id="1377"/>
    <w:p>
      <w:pPr>
        <w:spacing w:after="0"/>
        <w:ind w:left="0"/>
        <w:jc w:val="both"/>
      </w:pPr>
      <w:r>
        <w:rPr>
          <w:rFonts w:ascii="Times New Roman"/>
          <w:b w:val="false"/>
          <w:i w:val="false"/>
          <w:color w:val="000000"/>
          <w:sz w:val="28"/>
        </w:rPr>
        <w:t>
      ___________________________________________________________</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4" w:id="1378"/>
          <w:p>
            <w:pPr>
              <w:spacing w:after="20"/>
              <w:ind w:left="20"/>
              <w:jc w:val="both"/>
            </w:pPr>
            <w:r>
              <w:rPr>
                <w:rFonts w:ascii="Times New Roman"/>
                <w:b w:val="false"/>
                <w:i w:val="false"/>
                <w:color w:val="000000"/>
                <w:sz w:val="20"/>
              </w:rPr>
              <w:t>
Код классификатора занятий:</w:t>
            </w:r>
          </w:p>
          <w:bookmarkEnd w:id="1378"/>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895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2895600" cy="266700"/>
                          </a:xfrm>
                          <a:prstGeom prst="rect">
                            <a:avLst/>
                          </a:prstGeom>
                        </pic:spPr>
                      </pic:pic>
                    </a:graphicData>
                  </a:graphic>
                </wp:inline>
              </w:drawing>
            </w:r>
          </w:p>
          <w:p>
            <w:pPr>
              <w:spacing w:after="20"/>
              <w:ind w:left="20"/>
              <w:jc w:val="both"/>
            </w:pPr>
          </w:p>
          <w:p>
            <w:pPr>
              <w:spacing w:after="20"/>
              <w:ind w:left="20"/>
              <w:jc w:val="both"/>
            </w:pPr>
          </w:p>
        </w:tc>
      </w:tr>
    </w:tbl>
    <w:bookmarkStart w:name="z1505" w:id="1379"/>
    <w:p>
      <w:pPr>
        <w:spacing w:after="0"/>
        <w:ind w:left="0"/>
        <w:jc w:val="both"/>
      </w:pPr>
      <w:r>
        <w:rPr>
          <w:rFonts w:ascii="Times New Roman"/>
          <w:b w:val="false"/>
          <w:i w:val="false"/>
          <w:color w:val="000000"/>
          <w:sz w:val="28"/>
        </w:rPr>
        <w:t xml:space="preserve">
      97 – не знаю о работе партнера(ши)/супруга(и) </w:t>
      </w:r>
    </w:p>
    <w:bookmarkEnd w:id="1379"/>
    <w:bookmarkStart w:name="z1506" w:id="1380"/>
    <w:p>
      <w:pPr>
        <w:spacing w:after="0"/>
        <w:ind w:left="0"/>
        <w:jc w:val="both"/>
      </w:pPr>
      <w:r>
        <w:rPr>
          <w:rFonts w:ascii="Times New Roman"/>
          <w:b w:val="false"/>
          <w:i w:val="false"/>
          <w:color w:val="000000"/>
          <w:sz w:val="28"/>
        </w:rPr>
        <w:t>
      9.15 Работает ли Ваш(а) партнер(ша)/супруг(а) на условиях полной или частичной занятости?</w:t>
      </w:r>
    </w:p>
    <w:bookmarkEnd w:id="1380"/>
    <w:bookmarkStart w:name="z1507" w:id="1381"/>
    <w:p>
      <w:pPr>
        <w:spacing w:after="0"/>
        <w:ind w:left="0"/>
        <w:jc w:val="both"/>
      </w:pPr>
      <w:r>
        <w:rPr>
          <w:rFonts w:ascii="Times New Roman"/>
          <w:b w:val="false"/>
          <w:i w:val="false"/>
          <w:color w:val="000000"/>
          <w:sz w:val="28"/>
        </w:rPr>
        <w:t>
      1 – полная занятость 2 – частичная занятость</w:t>
      </w:r>
    </w:p>
    <w:bookmarkEnd w:id="1381"/>
    <w:bookmarkStart w:name="z1508" w:id="1382"/>
    <w:p>
      <w:pPr>
        <w:spacing w:after="0"/>
        <w:ind w:left="0"/>
        <w:jc w:val="both"/>
      </w:pPr>
      <w:r>
        <w:rPr>
          <w:rFonts w:ascii="Times New Roman"/>
          <w:b w:val="false"/>
          <w:i w:val="false"/>
          <w:color w:val="000000"/>
          <w:sz w:val="28"/>
        </w:rPr>
        <w:t>
      9.16 Сколько часов в неделю Ваш(а) партнер(ша)/супруг(а) обычно занят(а) на этой работе/бизнесе, включая сверхурочные?</w:t>
      </w:r>
    </w:p>
    <w:bookmarkEnd w:id="1382"/>
    <w:bookmarkStart w:name="z1509" w:id="1383"/>
    <w:p>
      <w:pPr>
        <w:spacing w:after="0"/>
        <w:ind w:left="0"/>
        <w:jc w:val="both"/>
      </w:pPr>
      <w:r>
        <w:rPr>
          <w:rFonts w:ascii="Times New Roman"/>
          <w:b w:val="false"/>
          <w:i w:val="false"/>
          <w:color w:val="000000"/>
          <w:sz w:val="28"/>
        </w:rPr>
        <w:t>
      _____________ часов в неделю</w:t>
      </w:r>
    </w:p>
    <w:bookmarkEnd w:id="1383"/>
    <w:bookmarkStart w:name="z1510" w:id="1384"/>
    <w:p>
      <w:pPr>
        <w:spacing w:after="0"/>
        <w:ind w:left="0"/>
        <w:jc w:val="both"/>
      </w:pPr>
      <w:r>
        <w:rPr>
          <w:rFonts w:ascii="Times New Roman"/>
          <w:b w:val="false"/>
          <w:i w:val="false"/>
          <w:color w:val="000000"/>
          <w:sz w:val="28"/>
        </w:rPr>
        <w:t>
      9.17 Случается ли Вашему(ей) партнеру(ше)/супругу(е) когда-либо выполнять какую-то работу дома, включая использование интернета для работы, проверку электронной почты, телефонные звонки, связанные с работой?</w:t>
      </w:r>
    </w:p>
    <w:bookmarkEnd w:id="1384"/>
    <w:bookmarkStart w:name="z1511" w:id="1385"/>
    <w:p>
      <w:pPr>
        <w:spacing w:after="0"/>
        <w:ind w:left="0"/>
        <w:jc w:val="both"/>
      </w:pPr>
      <w:r>
        <w:rPr>
          <w:rFonts w:ascii="Times New Roman"/>
          <w:b w:val="false"/>
          <w:i w:val="false"/>
          <w:color w:val="000000"/>
          <w:sz w:val="28"/>
        </w:rPr>
        <w:t>
      1 – да, два и более раз в неделю</w:t>
      </w:r>
    </w:p>
    <w:bookmarkEnd w:id="1385"/>
    <w:bookmarkStart w:name="z1512" w:id="1386"/>
    <w:p>
      <w:pPr>
        <w:spacing w:after="0"/>
        <w:ind w:left="0"/>
        <w:jc w:val="both"/>
      </w:pPr>
      <w:r>
        <w:rPr>
          <w:rFonts w:ascii="Times New Roman"/>
          <w:b w:val="false"/>
          <w:i w:val="false"/>
          <w:color w:val="000000"/>
          <w:sz w:val="28"/>
        </w:rPr>
        <w:t>
      2 – да, реже, чем два раза в неделю</w:t>
      </w:r>
    </w:p>
    <w:bookmarkEnd w:id="1386"/>
    <w:bookmarkStart w:name="z1513" w:id="1387"/>
    <w:p>
      <w:pPr>
        <w:spacing w:after="0"/>
        <w:ind w:left="0"/>
        <w:jc w:val="both"/>
      </w:pPr>
      <w:r>
        <w:rPr>
          <w:rFonts w:ascii="Times New Roman"/>
          <w:b w:val="false"/>
          <w:i w:val="false"/>
          <w:color w:val="000000"/>
          <w:sz w:val="28"/>
        </w:rPr>
        <w:t>
      3 – нет</w:t>
      </w:r>
    </w:p>
    <w:bookmarkEnd w:id="1387"/>
    <w:bookmarkStart w:name="z1514" w:id="1388"/>
    <w:p>
      <w:pPr>
        <w:spacing w:after="0"/>
        <w:ind w:left="0"/>
        <w:jc w:val="both"/>
      </w:pPr>
      <w:r>
        <w:rPr>
          <w:rFonts w:ascii="Times New Roman"/>
          <w:b w:val="false"/>
          <w:i w:val="false"/>
          <w:color w:val="000000"/>
          <w:sz w:val="28"/>
        </w:rPr>
        <w:t>
      9.18 a. Случается ли Вашему(ей) партнеру(ше)/супругу(и) работать минимум 2 часа по вечерам или ночью в промежутке между 20:00 и 5 часами утра?</w:t>
      </w:r>
    </w:p>
    <w:bookmarkEnd w:id="1388"/>
    <w:bookmarkStart w:name="z1515" w:id="1389"/>
    <w:p>
      <w:pPr>
        <w:spacing w:after="0"/>
        <w:ind w:left="0"/>
        <w:jc w:val="both"/>
      </w:pPr>
      <w:r>
        <w:rPr>
          <w:rFonts w:ascii="Times New Roman"/>
          <w:b w:val="false"/>
          <w:i w:val="false"/>
          <w:color w:val="000000"/>
          <w:sz w:val="28"/>
        </w:rPr>
        <w:t>
      1 – да, два и более раз в неделю</w:t>
      </w:r>
    </w:p>
    <w:bookmarkEnd w:id="1389"/>
    <w:bookmarkStart w:name="z1516" w:id="1390"/>
    <w:p>
      <w:pPr>
        <w:spacing w:after="0"/>
        <w:ind w:left="0"/>
        <w:jc w:val="both"/>
      </w:pPr>
      <w:r>
        <w:rPr>
          <w:rFonts w:ascii="Times New Roman"/>
          <w:b w:val="false"/>
          <w:i w:val="false"/>
          <w:color w:val="000000"/>
          <w:sz w:val="28"/>
        </w:rPr>
        <w:t>
      2 – да, реже, чем два раза в неделю</w:t>
      </w:r>
    </w:p>
    <w:bookmarkEnd w:id="1390"/>
    <w:bookmarkStart w:name="z1517" w:id="1391"/>
    <w:p>
      <w:pPr>
        <w:spacing w:after="0"/>
        <w:ind w:left="0"/>
        <w:jc w:val="both"/>
      </w:pPr>
      <w:r>
        <w:rPr>
          <w:rFonts w:ascii="Times New Roman"/>
          <w:b w:val="false"/>
          <w:i w:val="false"/>
          <w:color w:val="000000"/>
          <w:sz w:val="28"/>
        </w:rPr>
        <w:t>
      3 – нет</w:t>
      </w:r>
    </w:p>
    <w:bookmarkEnd w:id="1391"/>
    <w:bookmarkStart w:name="z1518" w:id="1392"/>
    <w:p>
      <w:pPr>
        <w:spacing w:after="0"/>
        <w:ind w:left="0"/>
        <w:jc w:val="both"/>
      </w:pPr>
      <w:r>
        <w:rPr>
          <w:rFonts w:ascii="Times New Roman"/>
          <w:b w:val="false"/>
          <w:i w:val="false"/>
          <w:color w:val="000000"/>
          <w:sz w:val="28"/>
        </w:rPr>
        <w:t>
      б. Ваш(а) партнер(ша)/супруг(а) обычно выполняет эту работу дома или вне дома?</w:t>
      </w:r>
    </w:p>
    <w:bookmarkEnd w:id="1392"/>
    <w:bookmarkStart w:name="z1519" w:id="1393"/>
    <w:p>
      <w:pPr>
        <w:spacing w:after="0"/>
        <w:ind w:left="0"/>
        <w:jc w:val="both"/>
      </w:pPr>
      <w:r>
        <w:rPr>
          <w:rFonts w:ascii="Times New Roman"/>
          <w:b w:val="false"/>
          <w:i w:val="false"/>
          <w:color w:val="000000"/>
          <w:sz w:val="28"/>
        </w:rPr>
        <w:t>
      1 – дома                   2 – вне дома</w:t>
      </w:r>
    </w:p>
    <w:bookmarkEnd w:id="1393"/>
    <w:bookmarkStart w:name="z1520" w:id="1394"/>
    <w:p>
      <w:pPr>
        <w:spacing w:after="0"/>
        <w:ind w:left="0"/>
        <w:jc w:val="both"/>
      </w:pPr>
      <w:r>
        <w:rPr>
          <w:rFonts w:ascii="Times New Roman"/>
          <w:b w:val="false"/>
          <w:i w:val="false"/>
          <w:color w:val="000000"/>
          <w:sz w:val="28"/>
        </w:rPr>
        <w:t>
      9.19 a. Работает ли Ваш(а) партнер(ша)/супруг(а) обычно по субботам или воскресеньям?</w:t>
      </w:r>
    </w:p>
    <w:bookmarkEnd w:id="1394"/>
    <w:bookmarkStart w:name="z1521" w:id="1395"/>
    <w:p>
      <w:pPr>
        <w:spacing w:after="0"/>
        <w:ind w:left="0"/>
        <w:jc w:val="both"/>
      </w:pPr>
      <w:r>
        <w:rPr>
          <w:rFonts w:ascii="Times New Roman"/>
          <w:b w:val="false"/>
          <w:i w:val="false"/>
          <w:color w:val="000000"/>
          <w:sz w:val="28"/>
        </w:rPr>
        <w:t>
      1 – да, два и более раз за последние четыре недели</w:t>
      </w:r>
    </w:p>
    <w:bookmarkEnd w:id="1395"/>
    <w:bookmarkStart w:name="z1522" w:id="1396"/>
    <w:p>
      <w:pPr>
        <w:spacing w:after="0"/>
        <w:ind w:left="0"/>
        <w:jc w:val="both"/>
      </w:pPr>
      <w:r>
        <w:rPr>
          <w:rFonts w:ascii="Times New Roman"/>
          <w:b w:val="false"/>
          <w:i w:val="false"/>
          <w:color w:val="000000"/>
          <w:sz w:val="28"/>
        </w:rPr>
        <w:t>
      2 – да, менее двух раз за последние четыре недели</w:t>
      </w:r>
    </w:p>
    <w:bookmarkEnd w:id="1396"/>
    <w:bookmarkStart w:name="z1523" w:id="1397"/>
    <w:p>
      <w:pPr>
        <w:spacing w:after="0"/>
        <w:ind w:left="0"/>
        <w:jc w:val="both"/>
      </w:pPr>
      <w:r>
        <w:rPr>
          <w:rFonts w:ascii="Times New Roman"/>
          <w:b w:val="false"/>
          <w:i w:val="false"/>
          <w:color w:val="000000"/>
          <w:sz w:val="28"/>
        </w:rPr>
        <w:t>
      3 – нет</w:t>
      </w:r>
    </w:p>
    <w:bookmarkEnd w:id="1397"/>
    <w:bookmarkStart w:name="z1524" w:id="1398"/>
    <w:p>
      <w:pPr>
        <w:spacing w:after="0"/>
        <w:ind w:left="0"/>
        <w:jc w:val="both"/>
      </w:pPr>
      <w:r>
        <w:rPr>
          <w:rFonts w:ascii="Times New Roman"/>
          <w:b w:val="false"/>
          <w:i w:val="false"/>
          <w:color w:val="000000"/>
          <w:sz w:val="28"/>
        </w:rPr>
        <w:t>
      б. Ваш(а) партнер(ша)/супруг(а) обычно выполняет эту работу дома или вне дома?</w:t>
      </w:r>
    </w:p>
    <w:bookmarkEnd w:id="1398"/>
    <w:bookmarkStart w:name="z1525" w:id="1399"/>
    <w:p>
      <w:pPr>
        <w:spacing w:after="0"/>
        <w:ind w:left="0"/>
        <w:jc w:val="both"/>
      </w:pPr>
      <w:r>
        <w:rPr>
          <w:rFonts w:ascii="Times New Roman"/>
          <w:b w:val="false"/>
          <w:i w:val="false"/>
          <w:color w:val="000000"/>
          <w:sz w:val="28"/>
        </w:rPr>
        <w:t>
      1 – дома                   2 – вне дома</w:t>
      </w:r>
    </w:p>
    <w:bookmarkEnd w:id="1399"/>
    <w:bookmarkStart w:name="z1526" w:id="1400"/>
    <w:p>
      <w:pPr>
        <w:spacing w:after="0"/>
        <w:ind w:left="0"/>
        <w:jc w:val="both"/>
      </w:pPr>
      <w:r>
        <w:rPr>
          <w:rFonts w:ascii="Times New Roman"/>
          <w:b w:val="false"/>
          <w:i w:val="false"/>
          <w:color w:val="000000"/>
          <w:sz w:val="28"/>
        </w:rPr>
        <w:t>
      9.20 В рамках постоянного, обычного графика работы у Вашего(ей) партнера(ши)/супруга(и), как правило, фиксированное время начала и окончания рабочего дня?</w:t>
      </w:r>
    </w:p>
    <w:bookmarkEnd w:id="1400"/>
    <w:bookmarkStart w:name="z1527" w:id="1401"/>
    <w:p>
      <w:pPr>
        <w:spacing w:after="0"/>
        <w:ind w:left="0"/>
        <w:jc w:val="both"/>
      </w:pPr>
      <w:r>
        <w:rPr>
          <w:rFonts w:ascii="Times New Roman"/>
          <w:b w:val="false"/>
          <w:i w:val="false"/>
          <w:color w:val="000000"/>
          <w:sz w:val="28"/>
        </w:rPr>
        <w:t>
      1 – да                         2 – нет</w:t>
      </w:r>
    </w:p>
    <w:bookmarkEnd w:id="1401"/>
    <w:bookmarkStart w:name="z1528" w:id="1402"/>
    <w:p>
      <w:pPr>
        <w:spacing w:after="0"/>
        <w:ind w:left="0"/>
        <w:jc w:val="both"/>
      </w:pPr>
      <w:r>
        <w:rPr>
          <w:rFonts w:ascii="Times New Roman"/>
          <w:b w:val="false"/>
          <w:i w:val="false"/>
          <w:color w:val="000000"/>
          <w:sz w:val="28"/>
        </w:rPr>
        <w:t>
      9.21 В рамках постоянного, обычного графика работы Ваш(а) партнер(ша)/супруг(а), как правило, работает по сменам?</w:t>
      </w:r>
    </w:p>
    <w:bookmarkEnd w:id="1402"/>
    <w:bookmarkStart w:name="z1529" w:id="1403"/>
    <w:p>
      <w:pPr>
        <w:spacing w:after="0"/>
        <w:ind w:left="0"/>
        <w:jc w:val="both"/>
      </w:pPr>
      <w:r>
        <w:rPr>
          <w:rFonts w:ascii="Times New Roman"/>
          <w:b w:val="false"/>
          <w:i w:val="false"/>
          <w:color w:val="000000"/>
          <w:sz w:val="28"/>
        </w:rPr>
        <w:t>
      1 – да                         2 – нет</w:t>
      </w:r>
    </w:p>
    <w:bookmarkEnd w:id="1403"/>
    <w:bookmarkStart w:name="z1530" w:id="1404"/>
    <w:p>
      <w:pPr>
        <w:spacing w:after="0"/>
        <w:ind w:left="0"/>
        <w:jc w:val="both"/>
      </w:pPr>
      <w:r>
        <w:rPr>
          <w:rFonts w:ascii="Times New Roman"/>
          <w:b w:val="false"/>
          <w:i w:val="false"/>
          <w:color w:val="000000"/>
          <w:sz w:val="28"/>
        </w:rPr>
        <w:t>
      9.3 Вопросы к тем, чьи партнеры работают по найму</w:t>
      </w:r>
    </w:p>
    <w:bookmarkEnd w:id="1404"/>
    <w:bookmarkStart w:name="z1531" w:id="1405"/>
    <w:p>
      <w:pPr>
        <w:spacing w:after="0"/>
        <w:ind w:left="0"/>
        <w:jc w:val="both"/>
      </w:pPr>
      <w:r>
        <w:rPr>
          <w:rFonts w:ascii="Times New Roman"/>
          <w:b w:val="false"/>
          <w:i w:val="false"/>
          <w:color w:val="000000"/>
          <w:sz w:val="28"/>
        </w:rPr>
        <w:t xml:space="preserve">
      9.22 Занимается ли Ваш(а) партнер(ша)/супруг(а) руководством или координацией работы любых сотрудников? </w:t>
      </w:r>
    </w:p>
    <w:bookmarkEnd w:id="1405"/>
    <w:bookmarkStart w:name="z1532" w:id="1406"/>
    <w:p>
      <w:pPr>
        <w:spacing w:after="0"/>
        <w:ind w:left="0"/>
        <w:jc w:val="both"/>
      </w:pPr>
      <w:r>
        <w:rPr>
          <w:rFonts w:ascii="Times New Roman"/>
          <w:b w:val="false"/>
          <w:i w:val="false"/>
          <w:color w:val="000000"/>
          <w:sz w:val="28"/>
        </w:rPr>
        <w:t>
      1 – да                         2 – нет</w:t>
      </w:r>
    </w:p>
    <w:bookmarkEnd w:id="1406"/>
    <w:bookmarkStart w:name="z1533" w:id="1407"/>
    <w:p>
      <w:pPr>
        <w:spacing w:after="0"/>
        <w:ind w:left="0"/>
        <w:jc w:val="both"/>
      </w:pPr>
      <w:r>
        <w:rPr>
          <w:rFonts w:ascii="Times New Roman"/>
          <w:b w:val="false"/>
          <w:i w:val="false"/>
          <w:color w:val="000000"/>
          <w:sz w:val="28"/>
        </w:rPr>
        <w:t>
      9.23 Является ли предприятие, организация, в которой работает Ваш(а) партнер(ша)/супруг(а), частной, государственной, смешанного типа?</w:t>
      </w:r>
    </w:p>
    <w:bookmarkEnd w:id="1407"/>
    <w:bookmarkStart w:name="z1534" w:id="1408"/>
    <w:p>
      <w:pPr>
        <w:spacing w:after="0"/>
        <w:ind w:left="0"/>
        <w:jc w:val="both"/>
      </w:pPr>
      <w:r>
        <w:rPr>
          <w:rFonts w:ascii="Times New Roman"/>
          <w:b w:val="false"/>
          <w:i w:val="false"/>
          <w:color w:val="000000"/>
          <w:sz w:val="28"/>
        </w:rPr>
        <w:t>
      1 – частная             2 – государственная                   3 – смешанного типа</w:t>
      </w:r>
    </w:p>
    <w:bookmarkEnd w:id="1408"/>
    <w:bookmarkStart w:name="z1535" w:id="1409"/>
    <w:p>
      <w:pPr>
        <w:spacing w:after="0"/>
        <w:ind w:left="0"/>
        <w:jc w:val="both"/>
      </w:pPr>
      <w:r>
        <w:rPr>
          <w:rFonts w:ascii="Times New Roman"/>
          <w:b w:val="false"/>
          <w:i w:val="false"/>
          <w:color w:val="000000"/>
          <w:sz w:val="28"/>
        </w:rPr>
        <w:t>
      9.24 Есть ли у Вашего(ей) партнера(ши)/супруга(и) право на получение любых из следующих услуг или льгот, которые либо бесплатны, либо субсидируются или оплачиваются предприятием или организацией, в которых он/она работает?</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1410"/>
          <w:p>
            <w:pPr>
              <w:spacing w:after="20"/>
              <w:ind w:left="20"/>
              <w:jc w:val="both"/>
            </w:pPr>
            <w:r>
              <w:rPr>
                <w:rFonts w:ascii="Times New Roman"/>
                <w:b w:val="false"/>
                <w:i w:val="false"/>
                <w:color w:val="000000"/>
                <w:sz w:val="20"/>
              </w:rPr>
              <w:t>
a. Присмотр за детьми или ясли/детский сад</w:t>
            </w:r>
          </w:p>
          <w:bookmarkEnd w:id="1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1411"/>
          <w:p>
            <w:pPr>
              <w:spacing w:after="20"/>
              <w:ind w:left="20"/>
              <w:jc w:val="both"/>
            </w:pPr>
            <w:r>
              <w:rPr>
                <w:rFonts w:ascii="Times New Roman"/>
                <w:b w:val="false"/>
                <w:i w:val="false"/>
                <w:color w:val="000000"/>
                <w:sz w:val="20"/>
              </w:rPr>
              <w:t>
б. Медицинские услуги или страховка</w:t>
            </w:r>
          </w:p>
          <w:bookmarkEnd w:id="1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1412"/>
          <w:p>
            <w:pPr>
              <w:spacing w:after="20"/>
              <w:ind w:left="20"/>
              <w:jc w:val="both"/>
            </w:pPr>
            <w:r>
              <w:rPr>
                <w:rFonts w:ascii="Times New Roman"/>
                <w:b w:val="false"/>
                <w:i w:val="false"/>
                <w:color w:val="000000"/>
                <w:sz w:val="20"/>
              </w:rPr>
              <w:t>
в. Образование и обучение</w:t>
            </w:r>
          </w:p>
          <w:bookmarkEnd w:id="1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1413"/>
          <w:p>
            <w:pPr>
              <w:spacing w:after="20"/>
              <w:ind w:left="20"/>
              <w:jc w:val="both"/>
            </w:pPr>
            <w:r>
              <w:rPr>
                <w:rFonts w:ascii="Times New Roman"/>
                <w:b w:val="false"/>
                <w:i w:val="false"/>
                <w:color w:val="000000"/>
                <w:sz w:val="20"/>
              </w:rPr>
              <w:t>
г. Жилье</w:t>
            </w:r>
          </w:p>
          <w:bookmarkEnd w:id="1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541" w:id="1414"/>
    <w:p>
      <w:pPr>
        <w:spacing w:after="0"/>
        <w:ind w:left="0"/>
        <w:jc w:val="both"/>
      </w:pPr>
      <w:r>
        <w:rPr>
          <w:rFonts w:ascii="Times New Roman"/>
          <w:b w:val="false"/>
          <w:i w:val="false"/>
          <w:color w:val="000000"/>
          <w:sz w:val="28"/>
        </w:rPr>
        <w:t>
      9.25 Позволяет ли наниматель Вашего(ей) партнера(ши)/супруга(и) регулярное изменение графика работы в связи с личными обстоятельствами, например, для лучшего приспособления к расписанию детей?</w:t>
      </w:r>
    </w:p>
    <w:bookmarkEnd w:id="1414"/>
    <w:bookmarkStart w:name="z1542" w:id="1415"/>
    <w:p>
      <w:pPr>
        <w:spacing w:after="0"/>
        <w:ind w:left="0"/>
        <w:jc w:val="both"/>
      </w:pPr>
      <w:r>
        <w:rPr>
          <w:rFonts w:ascii="Times New Roman"/>
          <w:b w:val="false"/>
          <w:i w:val="false"/>
          <w:color w:val="000000"/>
          <w:sz w:val="28"/>
        </w:rPr>
        <w:t>
      1 – да                   2 – нет             97 – не знаю</w:t>
      </w:r>
    </w:p>
    <w:bookmarkEnd w:id="1415"/>
    <w:bookmarkStart w:name="z1543" w:id="1416"/>
    <w:p>
      <w:pPr>
        <w:spacing w:after="0"/>
        <w:ind w:left="0"/>
        <w:jc w:val="both"/>
      </w:pPr>
      <w:r>
        <w:rPr>
          <w:rFonts w:ascii="Times New Roman"/>
          <w:b w:val="false"/>
          <w:i w:val="false"/>
          <w:color w:val="000000"/>
          <w:sz w:val="28"/>
        </w:rPr>
        <w:t>
      9.4 Вопрос к тем, чьи партнеры работают не по найму – самостоятельно заняты</w:t>
      </w:r>
    </w:p>
    <w:bookmarkEnd w:id="1416"/>
    <w:bookmarkStart w:name="z1544" w:id="1417"/>
    <w:p>
      <w:pPr>
        <w:spacing w:after="0"/>
        <w:ind w:left="0"/>
        <w:jc w:val="both"/>
      </w:pPr>
      <w:r>
        <w:rPr>
          <w:rFonts w:ascii="Times New Roman"/>
          <w:b w:val="false"/>
          <w:i w:val="false"/>
          <w:color w:val="000000"/>
          <w:sz w:val="28"/>
        </w:rPr>
        <w:t>
      9.26 Сколько оплачиваемых работников есть у Вашего(ей) партнера(ши)/супруга(и), включая членов семьи, которые работают за деньги?</w:t>
      </w:r>
    </w:p>
    <w:bookmarkEnd w:id="1417"/>
    <w:bookmarkStart w:name="z1545" w:id="1418"/>
    <w:p>
      <w:pPr>
        <w:spacing w:after="0"/>
        <w:ind w:left="0"/>
        <w:jc w:val="both"/>
      </w:pPr>
      <w:r>
        <w:rPr>
          <w:rFonts w:ascii="Times New Roman"/>
          <w:b w:val="false"/>
          <w:i w:val="false"/>
          <w:color w:val="000000"/>
          <w:sz w:val="28"/>
        </w:rPr>
        <w:t>
      Количество работников _____________</w:t>
      </w:r>
    </w:p>
    <w:bookmarkEnd w:id="1418"/>
    <w:bookmarkStart w:name="z1546" w:id="1419"/>
    <w:p>
      <w:pPr>
        <w:spacing w:after="0"/>
        <w:ind w:left="0"/>
        <w:jc w:val="both"/>
      </w:pPr>
      <w:r>
        <w:rPr>
          <w:rFonts w:ascii="Times New Roman"/>
          <w:b w:val="false"/>
          <w:i w:val="false"/>
          <w:color w:val="000000"/>
          <w:sz w:val="28"/>
        </w:rPr>
        <w:t>
      0 – нет оплачиваемых работников</w:t>
      </w:r>
    </w:p>
    <w:bookmarkEnd w:id="1419"/>
    <w:bookmarkStart w:name="z1547" w:id="1420"/>
    <w:p>
      <w:pPr>
        <w:spacing w:after="0"/>
        <w:ind w:left="0"/>
        <w:jc w:val="both"/>
      </w:pPr>
      <w:r>
        <w:rPr>
          <w:rFonts w:ascii="Times New Roman"/>
          <w:b w:val="false"/>
          <w:i w:val="false"/>
          <w:color w:val="000000"/>
          <w:sz w:val="28"/>
        </w:rPr>
        <w:t>
      9.5 Дополнительная работа или свое дело партнера</w:t>
      </w:r>
    </w:p>
    <w:bookmarkEnd w:id="1420"/>
    <w:bookmarkStart w:name="z1548" w:id="1421"/>
    <w:p>
      <w:pPr>
        <w:spacing w:after="0"/>
        <w:ind w:left="0"/>
        <w:jc w:val="both"/>
      </w:pPr>
      <w:r>
        <w:rPr>
          <w:rFonts w:ascii="Times New Roman"/>
          <w:b w:val="false"/>
          <w:i w:val="false"/>
          <w:color w:val="000000"/>
          <w:sz w:val="28"/>
        </w:rPr>
        <w:t>
      9.27 Зарабатывает ли Ваш(а) партнер(ша)/супруг(а) сейчас, выполняя дополнительную работу или занимаясь дополнительным бизнесом? Вопрос относится к любому виду работы, типа неполной занятости, случайной работы, домашней работы, второстепенной работы, работы в собственном деле на условиях частичной занятости, управления малым бизнесом, частичной занятости в сельском хозяйстве.</w:t>
      </w:r>
    </w:p>
    <w:bookmarkEnd w:id="1421"/>
    <w:bookmarkStart w:name="z1549" w:id="1422"/>
    <w:p>
      <w:pPr>
        <w:spacing w:after="0"/>
        <w:ind w:left="0"/>
        <w:jc w:val="both"/>
      </w:pPr>
      <w:r>
        <w:rPr>
          <w:rFonts w:ascii="Times New Roman"/>
          <w:b w:val="false"/>
          <w:i w:val="false"/>
          <w:color w:val="000000"/>
          <w:sz w:val="28"/>
        </w:rPr>
        <w:t xml:space="preserve">
      1 – да       2 – нет </w:t>
      </w:r>
    </w:p>
    <w:bookmarkEnd w:id="1422"/>
    <w:bookmarkStart w:name="z1550" w:id="1423"/>
    <w:p>
      <w:pPr>
        <w:spacing w:after="0"/>
        <w:ind w:left="0"/>
        <w:jc w:val="both"/>
      </w:pPr>
      <w:r>
        <w:rPr>
          <w:rFonts w:ascii="Times New Roman"/>
          <w:b w:val="false"/>
          <w:i w:val="false"/>
          <w:color w:val="000000"/>
          <w:sz w:val="28"/>
        </w:rPr>
        <w:t>
      9.28 Сколько часов в неделю обычно занят(а) Ваш(а) партнер(ша)/супруг(а) на дополнительной работе или в бизнесе, включая сверхурочные часы?</w:t>
      </w:r>
    </w:p>
    <w:bookmarkEnd w:id="1423"/>
    <w:bookmarkStart w:name="z1551" w:id="1424"/>
    <w:p>
      <w:pPr>
        <w:spacing w:after="0"/>
        <w:ind w:left="0"/>
        <w:jc w:val="both"/>
      </w:pPr>
      <w:r>
        <w:rPr>
          <w:rFonts w:ascii="Times New Roman"/>
          <w:b w:val="false"/>
          <w:i w:val="false"/>
          <w:color w:val="000000"/>
          <w:sz w:val="28"/>
        </w:rPr>
        <w:t>
      _____________</w:t>
      </w:r>
    </w:p>
    <w:bookmarkEnd w:id="1424"/>
    <w:bookmarkStart w:name="z1552" w:id="1425"/>
    <w:p>
      <w:pPr>
        <w:spacing w:after="0"/>
        <w:ind w:left="0"/>
        <w:jc w:val="both"/>
      </w:pPr>
      <w:r>
        <w:rPr>
          <w:rFonts w:ascii="Times New Roman"/>
          <w:b w:val="false"/>
          <w:i w:val="false"/>
          <w:color w:val="000000"/>
          <w:sz w:val="28"/>
        </w:rPr>
        <w:t xml:space="preserve">
      9.6 Доход партнера </w:t>
      </w:r>
    </w:p>
    <w:bookmarkEnd w:id="1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1426"/>
          <w:p>
            <w:pPr>
              <w:spacing w:after="20"/>
              <w:ind w:left="20"/>
              <w:jc w:val="both"/>
            </w:pPr>
            <w:r>
              <w:rPr>
                <w:rFonts w:ascii="Times New Roman"/>
                <w:b w:val="false"/>
                <w:i w:val="false"/>
                <w:color w:val="000000"/>
                <w:sz w:val="20"/>
              </w:rPr>
              <w:t>
9.29 В этом списке показаны разные виды доходов. Укажите, какие из этих типов доходов Ваш(а) партнер(ша)/супруг(а) получил(а) за последние 12 месяцев.</w:t>
            </w:r>
          </w:p>
          <w:bookmarkEnd w:id="1426"/>
          <w:p>
            <w:pPr>
              <w:spacing w:after="20"/>
              <w:ind w:left="20"/>
              <w:jc w:val="both"/>
            </w:pPr>
            <w:r>
              <w:rPr>
                <w:rFonts w:ascii="Times New Roman"/>
                <w:b w:val="false"/>
                <w:i w:val="false"/>
                <w:color w:val="000000"/>
                <w:sz w:val="20"/>
              </w:rPr>
              <w:t>
</w:t>
            </w:r>
            <w:r>
              <w:rPr>
                <w:rFonts w:ascii="Times New Roman"/>
                <w:b w:val="false"/>
                <w:i/>
                <w:color w:val="000000"/>
                <w:sz w:val="20"/>
              </w:rPr>
              <w:t>Записывайте</w:t>
            </w:r>
            <w:r>
              <w:rPr>
                <w:rFonts w:ascii="Times New Roman"/>
                <w:b w:val="false"/>
                <w:i w:val="false"/>
                <w:color w:val="000000"/>
                <w:sz w:val="20"/>
              </w:rPr>
              <w:t xml:space="preserve"> </w:t>
            </w:r>
            <w:r>
              <w:rPr>
                <w:rFonts w:ascii="Times New Roman"/>
                <w:b w:val="false"/>
                <w:i/>
                <w:color w:val="000000"/>
                <w:sz w:val="20"/>
              </w:rPr>
              <w:t>все</w:t>
            </w:r>
            <w:r>
              <w:rPr>
                <w:rFonts w:ascii="Times New Roman"/>
                <w:b w:val="false"/>
                <w:i w:val="false"/>
                <w:color w:val="000000"/>
                <w:sz w:val="20"/>
              </w:rPr>
              <w:t xml:space="preserve"> </w:t>
            </w:r>
            <w:r>
              <w:rPr>
                <w:rFonts w:ascii="Times New Roman"/>
                <w:b w:val="false"/>
                <w:i/>
                <w:color w:val="000000"/>
                <w:sz w:val="20"/>
              </w:rPr>
              <w:t>полученные</w:t>
            </w:r>
            <w:r>
              <w:rPr>
                <w:rFonts w:ascii="Times New Roman"/>
                <w:b w:val="false"/>
                <w:i w:val="false"/>
                <w:color w:val="000000"/>
                <w:sz w:val="20"/>
              </w:rPr>
              <w:t xml:space="preserve"> </w:t>
            </w:r>
            <w:r>
              <w:rPr>
                <w:rFonts w:ascii="Times New Roman"/>
                <w:b w:val="false"/>
                <w:i/>
                <w:color w:val="000000"/>
                <w:sz w:val="20"/>
              </w:rPr>
              <w:t>виды</w:t>
            </w:r>
            <w:r>
              <w:rPr>
                <w:rFonts w:ascii="Times New Roman"/>
                <w:b w:val="false"/>
                <w:i w:val="false"/>
                <w:color w:val="000000"/>
                <w:sz w:val="20"/>
              </w:rPr>
              <w:t xml:space="preserve"> </w:t>
            </w:r>
            <w:r>
              <w:rPr>
                <w:rFonts w:ascii="Times New Roman"/>
                <w:b w:val="false"/>
                <w:i/>
                <w:color w:val="000000"/>
                <w:sz w:val="20"/>
              </w:rPr>
              <w:t>доходов</w:t>
            </w:r>
            <w:r>
              <w:rPr>
                <w:rFonts w:ascii="Times New Roman"/>
                <w:b w:val="false"/>
                <w:i w:val="false"/>
                <w:color w:val="000000"/>
                <w:sz w:val="20"/>
              </w:rPr>
              <w:t xml:space="preserve"> </w:t>
            </w:r>
            <w:r>
              <w:rPr>
                <w:rFonts w:ascii="Times New Roman"/>
                <w:b w:val="false"/>
                <w:i/>
                <w:color w:val="000000"/>
                <w:sz w:val="20"/>
              </w:rPr>
              <w:t>в</w:t>
            </w:r>
            <w:r>
              <w:rPr>
                <w:rFonts w:ascii="Times New Roman"/>
                <w:b w:val="false"/>
                <w:i w:val="false"/>
                <w:color w:val="000000"/>
                <w:sz w:val="20"/>
              </w:rPr>
              <w:t xml:space="preserve"> </w:t>
            </w:r>
            <w:r>
              <w:rPr>
                <w:rFonts w:ascii="Times New Roman"/>
                <w:b w:val="false"/>
                <w:i/>
                <w:color w:val="000000"/>
                <w:sz w:val="20"/>
              </w:rPr>
              <w:t>этой</w:t>
            </w:r>
            <w:r>
              <w:rPr>
                <w:rFonts w:ascii="Times New Roman"/>
                <w:b w:val="false"/>
                <w:i w:val="false"/>
                <w:color w:val="000000"/>
                <w:sz w:val="20"/>
              </w:rPr>
              <w:t xml:space="preserve"> </w:t>
            </w:r>
            <w:r>
              <w:rPr>
                <w:rFonts w:ascii="Times New Roman"/>
                <w:b w:val="false"/>
                <w:i/>
                <w:color w:val="000000"/>
                <w:sz w:val="20"/>
              </w:rPr>
              <w:t>строке</w:t>
            </w:r>
            <w:r>
              <w:rPr>
                <w:rFonts w:ascii="Times New Roman"/>
                <w:b w:val="false"/>
                <w:i w:val="false"/>
                <w:color w:val="000000"/>
                <w:sz w:val="20"/>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1427"/>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8.41:</w:t>
            </w:r>
            <w:r>
              <w:rPr>
                <w:rFonts w:ascii="Times New Roman"/>
                <w:b w:val="false"/>
                <w:i w:val="false"/>
                <w:color w:val="000000"/>
                <w:sz w:val="20"/>
              </w:rPr>
              <w:t xml:space="preserve"> </w:t>
            </w:r>
            <w:r>
              <w:rPr>
                <w:rFonts w:ascii="Times New Roman"/>
                <w:b w:val="false"/>
                <w:i/>
                <w:color w:val="000000"/>
                <w:sz w:val="20"/>
              </w:rPr>
              <w:t>Тип</w:t>
            </w:r>
            <w:r>
              <w:rPr>
                <w:rFonts w:ascii="Times New Roman"/>
                <w:b w:val="false"/>
                <w:i w:val="false"/>
                <w:color w:val="000000"/>
                <w:sz w:val="20"/>
              </w:rPr>
              <w:t xml:space="preserve"> </w:t>
            </w:r>
            <w:r>
              <w:rPr>
                <w:rFonts w:ascii="Times New Roman"/>
                <w:b w:val="false"/>
                <w:i/>
                <w:color w:val="000000"/>
                <w:sz w:val="20"/>
              </w:rPr>
              <w:t>оплаты</w:t>
            </w:r>
          </w:p>
          <w:bookmarkEnd w:id="1427"/>
          <w:p>
            <w:pPr>
              <w:spacing w:after="20"/>
              <w:ind w:left="20"/>
              <w:jc w:val="both"/>
            </w:pPr>
            <w:r>
              <w:rPr>
                <w:rFonts w:ascii="Times New Roman"/>
                <w:b w:val="false"/>
                <w:i w:val="false"/>
                <w:color w:val="000000"/>
                <w:sz w:val="20"/>
              </w:rPr>
              <w:t>
</w:t>
            </w:r>
            <w:r>
              <w:rPr>
                <w:rFonts w:ascii="Times New Roman"/>
                <w:b w:val="false"/>
                <w:i w:val="false"/>
                <w:color w:val="000000"/>
                <w:sz w:val="20"/>
              </w:rPr>
              <w:t>1 – Заработок за оплачиваемую работу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Пенсия </w:t>
            </w:r>
          </w:p>
          <w:p>
            <w:pPr>
              <w:spacing w:after="20"/>
              <w:ind w:left="20"/>
              <w:jc w:val="both"/>
            </w:pPr>
            <w:r>
              <w:rPr>
                <w:rFonts w:ascii="Times New Roman"/>
                <w:b w:val="false"/>
                <w:i w:val="false"/>
                <w:color w:val="000000"/>
                <w:sz w:val="20"/>
              </w:rPr>
              <w:t>
</w:t>
            </w:r>
            <w:r>
              <w:rPr>
                <w:rFonts w:ascii="Times New Roman"/>
                <w:b w:val="false"/>
                <w:i w:val="false"/>
                <w:color w:val="000000"/>
                <w:sz w:val="20"/>
              </w:rPr>
              <w:t>3 – Пособие вдове, пособие пережившему катастрофу, войну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Пособие по инвалидности, нетрудоспособности или болезни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 Пособие по безработице или выплаты для соискателей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работы </w:t>
            </w:r>
          </w:p>
          <w:p>
            <w:pPr>
              <w:spacing w:after="20"/>
              <w:ind w:left="20"/>
              <w:jc w:val="both"/>
            </w:pPr>
            <w:r>
              <w:rPr>
                <w:rFonts w:ascii="Times New Roman"/>
                <w:b w:val="false"/>
                <w:i w:val="false"/>
                <w:color w:val="000000"/>
                <w:sz w:val="20"/>
              </w:rPr>
              <w:t>
</w:t>
            </w:r>
            <w:r>
              <w:rPr>
                <w:rFonts w:ascii="Times New Roman"/>
                <w:b w:val="false"/>
                <w:i w:val="false"/>
                <w:color w:val="000000"/>
                <w:sz w:val="20"/>
              </w:rPr>
              <w:t>6 – Социальная помощь, пособие по социальному обеспечению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7 – Пособие учащимся или стипендия</w:t>
            </w:r>
          </w:p>
          <w:p>
            <w:pPr>
              <w:spacing w:after="20"/>
              <w:ind w:left="20"/>
              <w:jc w:val="both"/>
            </w:pPr>
            <w:r>
              <w:rPr>
                <w:rFonts w:ascii="Times New Roman"/>
                <w:b w:val="false"/>
                <w:i w:val="false"/>
                <w:color w:val="000000"/>
                <w:sz w:val="20"/>
              </w:rPr>
              <w:t>
8 – Выплаты по беременности и родам, по уходу за ребенком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4" w:id="1428"/>
          <w:p>
            <w:pPr>
              <w:spacing w:after="20"/>
              <w:ind w:left="20"/>
              <w:jc w:val="both"/>
            </w:pPr>
            <w:r>
              <w:rPr>
                <w:rFonts w:ascii="Times New Roman"/>
                <w:b w:val="false"/>
                <w:i w:val="false"/>
                <w:color w:val="000000"/>
                <w:sz w:val="20"/>
              </w:rPr>
              <w:t>
9.30 Сколько раз Ваш(а) партнер(ша)/супруг(а) получал(а) этот [вид оплаты] в течение последних 12 месяцев?</w:t>
            </w:r>
          </w:p>
          <w:bookmarkEnd w:id="14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29"/>
          <w:p>
            <w:pPr>
              <w:spacing w:after="20"/>
              <w:ind w:left="20"/>
              <w:jc w:val="both"/>
            </w:pPr>
            <w:r>
              <w:rPr>
                <w:rFonts w:ascii="Times New Roman"/>
                <w:b w:val="false"/>
                <w:i w:val="false"/>
                <w:color w:val="000000"/>
                <w:sz w:val="20"/>
              </w:rPr>
              <w:t>
9.31 Какова средняя сумма этих платежей?</w:t>
            </w:r>
          </w:p>
          <w:bookmarkEnd w:id="1429"/>
          <w:p>
            <w:pPr>
              <w:spacing w:after="20"/>
              <w:ind w:left="20"/>
              <w:jc w:val="both"/>
            </w:pPr>
            <w:r>
              <w:rPr>
                <w:rFonts w:ascii="Times New Roman"/>
                <w:b w:val="false"/>
                <w:i w:val="false"/>
                <w:color w:val="000000"/>
                <w:sz w:val="20"/>
              </w:rPr>
              <w:t>
Для видов оплаты 1 и 2: Если Ваш(а) партнер(ша)/супруг(а) работает на работодателя, пожалуйста, включите также доходы от любых внеурочных часов, которые он/она отработал. Назовите чистый заработок, то есть заработную плату после вычета налогов, получаемую на руки.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430"/>
          <w:p>
            <w:pPr>
              <w:spacing w:after="20"/>
              <w:ind w:left="20"/>
              <w:jc w:val="both"/>
            </w:pPr>
            <w:r>
              <w:rPr>
                <w:rFonts w:ascii="Times New Roman"/>
                <w:b w:val="false"/>
                <w:i w:val="false"/>
                <w:color w:val="000000"/>
                <w:sz w:val="20"/>
              </w:rPr>
              <w:t>
</w:t>
            </w:r>
            <w:r>
              <w:rPr>
                <w:rFonts w:ascii="Times New Roman"/>
                <w:b w:val="false"/>
                <w:i/>
                <w:color w:val="000000"/>
                <w:sz w:val="20"/>
              </w:rPr>
              <w:t>Впишите</w:t>
            </w:r>
            <w:r>
              <w:rPr>
                <w:rFonts w:ascii="Times New Roman"/>
                <w:b w:val="false"/>
                <w:i w:val="false"/>
                <w:color w:val="000000"/>
                <w:sz w:val="20"/>
              </w:rPr>
              <w:t xml:space="preserve"> </w:t>
            </w:r>
            <w:r>
              <w:rPr>
                <w:rFonts w:ascii="Times New Roman"/>
                <w:b w:val="false"/>
                <w:i/>
                <w:color w:val="000000"/>
                <w:sz w:val="20"/>
              </w:rPr>
              <w:t>сумму</w:t>
            </w:r>
            <w:r>
              <w:rPr>
                <w:rFonts w:ascii="Times New Roman"/>
                <w:b w:val="false"/>
                <w:i w:val="false"/>
                <w:color w:val="000000"/>
                <w:sz w:val="20"/>
              </w:rPr>
              <w:t xml:space="preserve"> </w:t>
            </w:r>
            <w:r>
              <w:rPr>
                <w:rFonts w:ascii="Times New Roman"/>
                <w:b w:val="false"/>
                <w:i/>
                <w:color w:val="000000"/>
                <w:sz w:val="20"/>
              </w:rPr>
              <w:t>и</w:t>
            </w:r>
            <w:r>
              <w:rPr>
                <w:rFonts w:ascii="Times New Roman"/>
                <w:b w:val="false"/>
                <w:i w:val="false"/>
                <w:color w:val="000000"/>
                <w:sz w:val="20"/>
              </w:rPr>
              <w:t xml:space="preserve">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9.30</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следующего</w:t>
            </w:r>
            <w:r>
              <w:rPr>
                <w:rFonts w:ascii="Times New Roman"/>
                <w:b w:val="false"/>
                <w:i w:val="false"/>
                <w:color w:val="000000"/>
                <w:sz w:val="20"/>
              </w:rPr>
              <w:t xml:space="preserve"> </w:t>
            </w:r>
            <w:r>
              <w:rPr>
                <w:rFonts w:ascii="Times New Roman"/>
                <w:b w:val="false"/>
                <w:i/>
                <w:color w:val="000000"/>
                <w:sz w:val="20"/>
              </w:rPr>
              <w:t>типа</w:t>
            </w:r>
            <w:r>
              <w:rPr>
                <w:rFonts w:ascii="Times New Roman"/>
                <w:b w:val="false"/>
                <w:i w:val="false"/>
                <w:color w:val="000000"/>
                <w:sz w:val="20"/>
              </w:rPr>
              <w:t xml:space="preserve"> </w:t>
            </w:r>
            <w:r>
              <w:rPr>
                <w:rFonts w:ascii="Times New Roman"/>
                <w:b w:val="false"/>
                <w:i/>
                <w:color w:val="000000"/>
                <w:sz w:val="20"/>
              </w:rPr>
              <w:t>оплаты</w:t>
            </w:r>
            <w:r>
              <w:rPr>
                <w:rFonts w:ascii="Times New Roman"/>
                <w:b w:val="false"/>
                <w:i w:val="false"/>
                <w:color w:val="000000"/>
                <w:sz w:val="20"/>
              </w:rPr>
              <w:t>.</w:t>
            </w:r>
          </w:p>
          <w:bookmarkEnd w:id="1430"/>
          <w:p>
            <w:pPr>
              <w:spacing w:after="20"/>
              <w:ind w:left="20"/>
              <w:jc w:val="both"/>
            </w:pPr>
            <w:r>
              <w:rPr>
                <w:rFonts w:ascii="Times New Roman"/>
                <w:b w:val="false"/>
                <w:i w:val="false"/>
                <w:color w:val="000000"/>
                <w:sz w:val="20"/>
              </w:rPr>
              <w:t>
</w:t>
            </w:r>
            <w:r>
              <w:rPr>
                <w:rFonts w:ascii="Times New Roman"/>
                <w:b w:val="false"/>
                <w:i w:val="false"/>
                <w:color w:val="000000"/>
                <w:sz w:val="20"/>
              </w:rPr>
              <w:t>97 – не знаю</w:t>
            </w:r>
          </w:p>
          <w:p>
            <w:pPr>
              <w:spacing w:after="20"/>
              <w:ind w:left="20"/>
              <w:jc w:val="both"/>
            </w:pPr>
            <w:r>
              <w:rPr>
                <w:rFonts w:ascii="Times New Roman"/>
                <w:b w:val="false"/>
                <w:i w:val="false"/>
                <w:color w:val="000000"/>
                <w:sz w:val="20"/>
              </w:rPr>
              <w:t xml:space="preserve">
98 – отказ от ответа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431"/>
          <w:p>
            <w:pPr>
              <w:spacing w:after="20"/>
              <w:ind w:left="20"/>
              <w:jc w:val="both"/>
            </w:pPr>
            <w:r>
              <w:rPr>
                <w:rFonts w:ascii="Times New Roman"/>
                <w:b w:val="false"/>
                <w:i w:val="false"/>
                <w:color w:val="000000"/>
                <w:sz w:val="20"/>
              </w:rPr>
              <w:t>
9.32 Взгляните на карточку и укажите приблизительно диапазон сумм, которые Ваш(а) партнер(ша)/супруг(а) получал(а) от [</w:t>
            </w:r>
            <w:r>
              <w:rPr>
                <w:rFonts w:ascii="Times New Roman"/>
                <w:b w:val="false"/>
                <w:i/>
                <w:color w:val="000000"/>
                <w:sz w:val="20"/>
              </w:rPr>
              <w:t>вид</w:t>
            </w:r>
            <w:r>
              <w:rPr>
                <w:rFonts w:ascii="Times New Roman"/>
                <w:b w:val="false"/>
                <w:i w:val="false"/>
                <w:color w:val="000000"/>
                <w:sz w:val="20"/>
              </w:rPr>
              <w:t xml:space="preserve"> </w:t>
            </w:r>
            <w:r>
              <w:rPr>
                <w:rFonts w:ascii="Times New Roman"/>
                <w:b w:val="false"/>
                <w:i/>
                <w:color w:val="000000"/>
                <w:sz w:val="20"/>
              </w:rPr>
              <w:t>оплаты]</w:t>
            </w:r>
          </w:p>
          <w:bookmarkEnd w:id="143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432"/>
          <w:p>
            <w:pPr>
              <w:spacing w:after="20"/>
              <w:ind w:left="20"/>
              <w:jc w:val="both"/>
            </w:pPr>
            <w:r>
              <w:rPr>
                <w:rFonts w:ascii="Times New Roman"/>
                <w:b w:val="false"/>
                <w:i w:val="false"/>
                <w:color w:val="000000"/>
                <w:sz w:val="20"/>
              </w:rPr>
              <w:t>
</w:t>
            </w:r>
            <w:r>
              <w:rPr>
                <w:rFonts w:ascii="Times New Roman"/>
                <w:b w:val="false"/>
                <w:i/>
                <w:color w:val="000000"/>
                <w:sz w:val="20"/>
              </w:rPr>
              <w:t>Покажите</w:t>
            </w:r>
            <w:r>
              <w:rPr>
                <w:rFonts w:ascii="Times New Roman"/>
                <w:b w:val="false"/>
                <w:i w:val="false"/>
                <w:color w:val="000000"/>
                <w:sz w:val="20"/>
              </w:rPr>
              <w:t xml:space="preserve"> </w:t>
            </w:r>
            <w:r>
              <w:rPr>
                <w:rFonts w:ascii="Times New Roman"/>
                <w:b w:val="false"/>
                <w:i/>
                <w:color w:val="000000"/>
                <w:sz w:val="20"/>
              </w:rPr>
              <w:t>карточку</w:t>
            </w:r>
            <w:r>
              <w:rPr>
                <w:rFonts w:ascii="Times New Roman"/>
                <w:b w:val="false"/>
                <w:i w:val="false"/>
                <w:color w:val="000000"/>
                <w:sz w:val="20"/>
              </w:rPr>
              <w:t xml:space="preserve"> </w:t>
            </w:r>
            <w:r>
              <w:rPr>
                <w:rFonts w:ascii="Times New Roman"/>
                <w:b w:val="false"/>
                <w:i/>
                <w:color w:val="000000"/>
                <w:sz w:val="20"/>
              </w:rPr>
              <w:t>8.44:</w:t>
            </w:r>
            <w:r>
              <w:rPr>
                <w:rFonts w:ascii="Times New Roman"/>
                <w:b w:val="false"/>
                <w:i w:val="false"/>
                <w:color w:val="000000"/>
                <w:sz w:val="20"/>
              </w:rPr>
              <w:t xml:space="preserve"> </w:t>
            </w:r>
            <w:r>
              <w:rPr>
                <w:rFonts w:ascii="Times New Roman"/>
                <w:b w:val="false"/>
                <w:i/>
                <w:color w:val="000000"/>
                <w:sz w:val="20"/>
              </w:rPr>
              <w:t>Диапазон</w:t>
            </w:r>
            <w:r>
              <w:rPr>
                <w:rFonts w:ascii="Times New Roman"/>
                <w:b w:val="false"/>
                <w:i w:val="false"/>
                <w:color w:val="000000"/>
                <w:sz w:val="20"/>
              </w:rPr>
              <w:t xml:space="preserve"> </w:t>
            </w:r>
            <w:r>
              <w:rPr>
                <w:rFonts w:ascii="Times New Roman"/>
                <w:b w:val="false"/>
                <w:i/>
                <w:color w:val="000000"/>
                <w:sz w:val="20"/>
              </w:rPr>
              <w:t>доходов</w:t>
            </w:r>
            <w:r>
              <w:rPr>
                <w:rFonts w:ascii="Times New Roman"/>
                <w:b w:val="false"/>
                <w:i w:val="false"/>
                <w:color w:val="000000"/>
                <w:sz w:val="20"/>
              </w:rPr>
              <w:t xml:space="preserve"> </w:t>
            </w:r>
            <w:r>
              <w:rPr>
                <w:rFonts w:ascii="Times New Roman"/>
                <w:b w:val="false"/>
                <w:i/>
                <w:color w:val="000000"/>
                <w:sz w:val="20"/>
              </w:rPr>
              <w:t>(тенге).</w:t>
            </w:r>
          </w:p>
          <w:bookmarkEnd w:id="14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 до 20 000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 20 001 – 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 40 001 – 60 000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 60 001 – 100 000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 100 001 – 140 000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 140 001 – 200 000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 200 001 – 260 000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 260 001 – 320 000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9 – 320 001 – 400 000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10 – 400 001 – 500 000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11 – 500 001 – 600 000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 свыше 600 000 </w:t>
            </w:r>
          </w:p>
          <w:p>
            <w:pPr>
              <w:spacing w:after="20"/>
              <w:ind w:left="20"/>
              <w:jc w:val="both"/>
            </w:pPr>
            <w:r>
              <w:rPr>
                <w:rFonts w:ascii="Times New Roman"/>
                <w:b w:val="false"/>
                <w:i w:val="false"/>
                <w:color w:val="000000"/>
                <w:sz w:val="20"/>
              </w:rPr>
              <w:t>
</w:t>
            </w:r>
            <w:r>
              <w:rPr>
                <w:rFonts w:ascii="Times New Roman"/>
                <w:b w:val="false"/>
                <w:i w:val="false"/>
                <w:color w:val="000000"/>
                <w:sz w:val="20"/>
              </w:rPr>
              <w:t>97 – не знаю 98 – отказ от ответа</w:t>
            </w:r>
          </w:p>
          <w:p>
            <w:pPr>
              <w:spacing w:after="20"/>
              <w:ind w:left="20"/>
              <w:jc w:val="both"/>
            </w:pPr>
            <w:r>
              <w:rPr>
                <w:rFonts w:ascii="Times New Roman"/>
                <w:b w:val="false"/>
                <w:i w:val="false"/>
                <w:color w:val="000000"/>
                <w:sz w:val="20"/>
              </w:rPr>
              <w:t>
</w:t>
            </w:r>
            <w:r>
              <w:rPr>
                <w:rFonts w:ascii="Times New Roman"/>
                <w:b w:val="false"/>
                <w:i/>
                <w:color w:val="000000"/>
                <w:sz w:val="20"/>
              </w:rPr>
              <w:t>Перейдите</w:t>
            </w:r>
            <w:r>
              <w:rPr>
                <w:rFonts w:ascii="Times New Roman"/>
                <w:b w:val="false"/>
                <w:i w:val="false"/>
                <w:color w:val="000000"/>
                <w:sz w:val="20"/>
              </w:rPr>
              <w:t xml:space="preserve"> </w:t>
            </w:r>
            <w:r>
              <w:rPr>
                <w:rFonts w:ascii="Times New Roman"/>
                <w:b w:val="false"/>
                <w:i/>
                <w:color w:val="000000"/>
                <w:sz w:val="20"/>
              </w:rPr>
              <w:t>к</w:t>
            </w:r>
            <w:r>
              <w:rPr>
                <w:rFonts w:ascii="Times New Roman"/>
                <w:b w:val="false"/>
                <w:i w:val="false"/>
                <w:color w:val="000000"/>
                <w:sz w:val="20"/>
              </w:rPr>
              <w:t xml:space="preserve"> </w:t>
            </w:r>
            <w:r>
              <w:rPr>
                <w:rFonts w:ascii="Times New Roman"/>
                <w:b w:val="false"/>
                <w:i/>
                <w:color w:val="000000"/>
                <w:sz w:val="20"/>
              </w:rPr>
              <w:t>вопросу</w:t>
            </w:r>
            <w:r>
              <w:rPr>
                <w:rFonts w:ascii="Times New Roman"/>
                <w:b w:val="false"/>
                <w:i w:val="false"/>
                <w:color w:val="000000"/>
                <w:sz w:val="20"/>
              </w:rPr>
              <w:t xml:space="preserve"> </w:t>
            </w:r>
            <w:r>
              <w:rPr>
                <w:rFonts w:ascii="Times New Roman"/>
                <w:b w:val="false"/>
                <w:i/>
                <w:color w:val="000000"/>
                <w:sz w:val="20"/>
              </w:rPr>
              <w:t>9.30</w:t>
            </w:r>
            <w:r>
              <w:rPr>
                <w:rFonts w:ascii="Times New Roman"/>
                <w:b w:val="false"/>
                <w:i w:val="false"/>
                <w:color w:val="000000"/>
                <w:sz w:val="20"/>
              </w:rPr>
              <w:t xml:space="preserve"> </w:t>
            </w:r>
            <w:r>
              <w:rPr>
                <w:rFonts w:ascii="Times New Roman"/>
                <w:b w:val="false"/>
                <w:i/>
                <w:color w:val="000000"/>
                <w:sz w:val="20"/>
              </w:rPr>
              <w:t>для</w:t>
            </w:r>
            <w:r>
              <w:rPr>
                <w:rFonts w:ascii="Times New Roman"/>
                <w:b w:val="false"/>
                <w:i w:val="false"/>
                <w:color w:val="000000"/>
                <w:sz w:val="20"/>
              </w:rPr>
              <w:t xml:space="preserve"> </w:t>
            </w:r>
            <w:r>
              <w:rPr>
                <w:rFonts w:ascii="Times New Roman"/>
                <w:b w:val="false"/>
                <w:i/>
                <w:color w:val="000000"/>
                <w:sz w:val="20"/>
              </w:rPr>
              <w:t>следующего</w:t>
            </w:r>
            <w:r>
              <w:rPr>
                <w:rFonts w:ascii="Times New Roman"/>
                <w:b w:val="false"/>
                <w:i w:val="false"/>
                <w:color w:val="000000"/>
                <w:sz w:val="20"/>
              </w:rPr>
              <w:t xml:space="preserve"> </w:t>
            </w:r>
            <w:r>
              <w:rPr>
                <w:rFonts w:ascii="Times New Roman"/>
                <w:b w:val="false"/>
                <w:i/>
                <w:color w:val="000000"/>
                <w:sz w:val="20"/>
              </w:rPr>
              <w:t>типа</w:t>
            </w:r>
            <w:r>
              <w:rPr>
                <w:rFonts w:ascii="Times New Roman"/>
                <w:b w:val="false"/>
                <w:i w:val="false"/>
                <w:color w:val="000000"/>
                <w:sz w:val="20"/>
              </w:rPr>
              <w:t xml:space="preserve"> </w:t>
            </w:r>
            <w:r>
              <w:rPr>
                <w:rFonts w:ascii="Times New Roman"/>
                <w:b w:val="false"/>
                <w:i/>
                <w:color w:val="000000"/>
                <w:sz w:val="20"/>
              </w:rPr>
              <w:t>оплаты.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3" w:id="1433"/>
    <w:p>
      <w:pPr>
        <w:spacing w:after="0"/>
        <w:ind w:left="0"/>
        <w:jc w:val="both"/>
      </w:pPr>
      <w:r>
        <w:rPr>
          <w:rFonts w:ascii="Times New Roman"/>
          <w:b w:val="false"/>
          <w:i w:val="false"/>
          <w:color w:val="000000"/>
          <w:sz w:val="28"/>
        </w:rPr>
        <w:t xml:space="preserve">
      10. имущество, доходы и ДЕНЕЖНЫЕ перечисления домашнего хозяйства       </w:t>
      </w:r>
    </w:p>
    <w:bookmarkEnd w:id="1433"/>
    <w:bookmarkStart w:name="z1584" w:id="1434"/>
    <w:p>
      <w:pPr>
        <w:spacing w:after="0"/>
        <w:ind w:left="0"/>
        <w:jc w:val="both"/>
      </w:pPr>
      <w:r>
        <w:rPr>
          <w:rFonts w:ascii="Times New Roman"/>
          <w:b w:val="false"/>
          <w:i w:val="false"/>
          <w:color w:val="000000"/>
          <w:sz w:val="28"/>
        </w:rPr>
        <w:t>
      10.1 Имущество и ухудшение экономического положения домашнего хозяйства</w:t>
      </w:r>
    </w:p>
    <w:bookmarkEnd w:id="1434"/>
    <w:bookmarkStart w:name="z1585" w:id="1435"/>
    <w:p>
      <w:pPr>
        <w:spacing w:after="0"/>
        <w:ind w:left="0"/>
        <w:jc w:val="both"/>
      </w:pPr>
      <w:r>
        <w:rPr>
          <w:rFonts w:ascii="Times New Roman"/>
          <w:b w:val="false"/>
          <w:i w:val="false"/>
          <w:color w:val="000000"/>
          <w:sz w:val="28"/>
        </w:rPr>
        <w:t>
      10.01 Принимая в расчет Ваше собственное жилье, любые другие дома, владение любым другим недвижимым имуществом, включая владение землей – как бы Вы оценили их сегодняшнюю рыночную стоимость?</w:t>
      </w:r>
    </w:p>
    <w:bookmarkEnd w:id="1435"/>
    <w:bookmarkStart w:name="z1586" w:id="1436"/>
    <w:p>
      <w:pPr>
        <w:spacing w:after="0"/>
        <w:ind w:left="0"/>
        <w:jc w:val="both"/>
      </w:pPr>
      <w:r>
        <w:rPr>
          <w:rFonts w:ascii="Times New Roman"/>
          <w:b w:val="false"/>
          <w:i w:val="false"/>
          <w:color w:val="000000"/>
          <w:sz w:val="28"/>
        </w:rPr>
        <w:t xml:space="preserve">
      _____________ тенге </w:t>
      </w:r>
    </w:p>
    <w:bookmarkEnd w:id="1436"/>
    <w:bookmarkStart w:name="z1587" w:id="1437"/>
    <w:p>
      <w:pPr>
        <w:spacing w:after="0"/>
        <w:ind w:left="0"/>
        <w:jc w:val="both"/>
      </w:pPr>
      <w:r>
        <w:rPr>
          <w:rFonts w:ascii="Times New Roman"/>
          <w:b w:val="false"/>
          <w:i w:val="false"/>
          <w:color w:val="000000"/>
          <w:sz w:val="28"/>
        </w:rPr>
        <w:t>
      10.02 Какова общая сумма долга Вашего домашнего хозяйства по кредитам, связанным с имеющейся у Вас собственностью, перечисленной выше?</w:t>
      </w:r>
    </w:p>
    <w:bookmarkEnd w:id="1437"/>
    <w:bookmarkStart w:name="z1588" w:id="1438"/>
    <w:p>
      <w:pPr>
        <w:spacing w:after="0"/>
        <w:ind w:left="0"/>
        <w:jc w:val="both"/>
      </w:pPr>
      <w:r>
        <w:rPr>
          <w:rFonts w:ascii="Times New Roman"/>
          <w:b w:val="false"/>
          <w:i w:val="false"/>
          <w:color w:val="000000"/>
          <w:sz w:val="28"/>
        </w:rPr>
        <w:t>
      _____________ тенге</w:t>
      </w:r>
    </w:p>
    <w:bookmarkEnd w:id="1438"/>
    <w:bookmarkStart w:name="z1589" w:id="1439"/>
    <w:p>
      <w:pPr>
        <w:spacing w:after="0"/>
        <w:ind w:left="0"/>
        <w:jc w:val="both"/>
      </w:pPr>
      <w:r>
        <w:rPr>
          <w:rFonts w:ascii="Times New Roman"/>
          <w:b w:val="false"/>
          <w:i w:val="false"/>
          <w:color w:val="000000"/>
          <w:sz w:val="28"/>
        </w:rPr>
        <w:t>
      10.03 Имеются ли у Вас или других участников Вашего домашнего хозяйства какие-либо сбережения в следующих формах?</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40"/>
          <w:p>
            <w:pPr>
              <w:spacing w:after="20"/>
              <w:ind w:left="20"/>
              <w:jc w:val="both"/>
            </w:pPr>
            <w:r>
              <w:rPr>
                <w:rFonts w:ascii="Times New Roman"/>
                <w:b w:val="false"/>
                <w:i w:val="false"/>
                <w:color w:val="000000"/>
                <w:sz w:val="20"/>
              </w:rPr>
              <w:t>
a. Банковские счета, краткосрочные счета или сберегательные вклады (депозиты)</w:t>
            </w:r>
          </w:p>
          <w:bookmarkEnd w:id="14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2" w:id="1441"/>
          <w:p>
            <w:pPr>
              <w:spacing w:after="20"/>
              <w:ind w:left="20"/>
              <w:jc w:val="both"/>
            </w:pPr>
            <w:r>
              <w:rPr>
                <w:rFonts w:ascii="Times New Roman"/>
                <w:b w:val="false"/>
                <w:i w:val="false"/>
                <w:color w:val="000000"/>
                <w:sz w:val="20"/>
              </w:rPr>
              <w:t>
б. Государственные или корпоративные облигации</w:t>
            </w:r>
          </w:p>
          <w:bookmarkEnd w:id="14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442"/>
          <w:p>
            <w:pPr>
              <w:spacing w:after="20"/>
              <w:ind w:left="20"/>
              <w:jc w:val="both"/>
            </w:pPr>
            <w:r>
              <w:rPr>
                <w:rFonts w:ascii="Times New Roman"/>
                <w:b w:val="false"/>
                <w:i w:val="false"/>
                <w:color w:val="000000"/>
                <w:sz w:val="20"/>
              </w:rPr>
              <w:t xml:space="preserve">
в. Акции </w:t>
            </w:r>
          </w:p>
          <w:bookmarkEnd w:id="14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4" w:id="1443"/>
          <w:p>
            <w:pPr>
              <w:spacing w:after="20"/>
              <w:ind w:left="20"/>
              <w:jc w:val="both"/>
            </w:pPr>
            <w:r>
              <w:rPr>
                <w:rFonts w:ascii="Times New Roman"/>
                <w:b w:val="false"/>
                <w:i w:val="false"/>
                <w:color w:val="000000"/>
                <w:sz w:val="20"/>
              </w:rPr>
              <w:t>
г. Персональные пенсионные счета, страхование дополнительной пенсии, пенсионные вклады</w:t>
            </w:r>
          </w:p>
          <w:bookmarkEnd w:id="14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595" w:id="1444"/>
    <w:p>
      <w:pPr>
        <w:spacing w:after="0"/>
        <w:ind w:left="0"/>
        <w:jc w:val="both"/>
      </w:pPr>
      <w:r>
        <w:rPr>
          <w:rFonts w:ascii="Times New Roman"/>
          <w:b w:val="false"/>
          <w:i w:val="false"/>
          <w:color w:val="000000"/>
          <w:sz w:val="28"/>
        </w:rPr>
        <w:t>
      10.04 Домашнее хозяйство может иметь разные источники доходов, и один или несколько участников домашнего хозяйства могут вносить в него свой вклад. Сводит ли Ваше домашнее хозяйство концы с концами, учитывая его общий ежемесячный доход:</w:t>
      </w:r>
    </w:p>
    <w:bookmarkEnd w:id="1444"/>
    <w:bookmarkStart w:name="z1596" w:id="1445"/>
    <w:p>
      <w:pPr>
        <w:spacing w:after="0"/>
        <w:ind w:left="0"/>
        <w:jc w:val="both"/>
      </w:pPr>
      <w:r>
        <w:rPr>
          <w:rFonts w:ascii="Times New Roman"/>
          <w:b w:val="false"/>
          <w:i w:val="false"/>
          <w:color w:val="000000"/>
          <w:sz w:val="28"/>
        </w:rPr>
        <w:t>
      1 – с большим трудом</w:t>
      </w:r>
    </w:p>
    <w:bookmarkEnd w:id="1445"/>
    <w:bookmarkStart w:name="z1597" w:id="1446"/>
    <w:p>
      <w:pPr>
        <w:spacing w:after="0"/>
        <w:ind w:left="0"/>
        <w:jc w:val="both"/>
      </w:pPr>
      <w:r>
        <w:rPr>
          <w:rFonts w:ascii="Times New Roman"/>
          <w:b w:val="false"/>
          <w:i w:val="false"/>
          <w:color w:val="000000"/>
          <w:sz w:val="28"/>
        </w:rPr>
        <w:t>
      2 – с трудом</w:t>
      </w:r>
    </w:p>
    <w:bookmarkEnd w:id="1446"/>
    <w:bookmarkStart w:name="z1598" w:id="1447"/>
    <w:p>
      <w:pPr>
        <w:spacing w:after="0"/>
        <w:ind w:left="0"/>
        <w:jc w:val="both"/>
      </w:pPr>
      <w:r>
        <w:rPr>
          <w:rFonts w:ascii="Times New Roman"/>
          <w:b w:val="false"/>
          <w:i w:val="false"/>
          <w:color w:val="000000"/>
          <w:sz w:val="28"/>
        </w:rPr>
        <w:t>
      3 – с некоторыми затруднениями</w:t>
      </w:r>
    </w:p>
    <w:bookmarkEnd w:id="1447"/>
    <w:bookmarkStart w:name="z1599" w:id="1448"/>
    <w:p>
      <w:pPr>
        <w:spacing w:after="0"/>
        <w:ind w:left="0"/>
        <w:jc w:val="both"/>
      </w:pPr>
      <w:r>
        <w:rPr>
          <w:rFonts w:ascii="Times New Roman"/>
          <w:b w:val="false"/>
          <w:i w:val="false"/>
          <w:color w:val="000000"/>
          <w:sz w:val="28"/>
        </w:rPr>
        <w:t>
      4 – довольно легко</w:t>
      </w:r>
    </w:p>
    <w:bookmarkEnd w:id="1448"/>
    <w:bookmarkStart w:name="z1600" w:id="1449"/>
    <w:p>
      <w:pPr>
        <w:spacing w:after="0"/>
        <w:ind w:left="0"/>
        <w:jc w:val="both"/>
      </w:pPr>
      <w:r>
        <w:rPr>
          <w:rFonts w:ascii="Times New Roman"/>
          <w:b w:val="false"/>
          <w:i w:val="false"/>
          <w:color w:val="000000"/>
          <w:sz w:val="28"/>
        </w:rPr>
        <w:t>
      5 – легко</w:t>
      </w:r>
    </w:p>
    <w:bookmarkEnd w:id="1449"/>
    <w:bookmarkStart w:name="z1601" w:id="1450"/>
    <w:p>
      <w:pPr>
        <w:spacing w:after="0"/>
        <w:ind w:left="0"/>
        <w:jc w:val="both"/>
      </w:pPr>
      <w:r>
        <w:rPr>
          <w:rFonts w:ascii="Times New Roman"/>
          <w:b w:val="false"/>
          <w:i w:val="false"/>
          <w:color w:val="000000"/>
          <w:sz w:val="28"/>
        </w:rPr>
        <w:t>
      6 – очень легко</w:t>
      </w:r>
    </w:p>
    <w:bookmarkEnd w:id="1450"/>
    <w:bookmarkStart w:name="z1602" w:id="1451"/>
    <w:p>
      <w:pPr>
        <w:spacing w:after="0"/>
        <w:ind w:left="0"/>
        <w:jc w:val="both"/>
      </w:pPr>
      <w:r>
        <w:rPr>
          <w:rFonts w:ascii="Times New Roman"/>
          <w:b w:val="false"/>
          <w:i w:val="false"/>
          <w:color w:val="000000"/>
          <w:sz w:val="28"/>
        </w:rPr>
        <w:t>
      10.05 Есть вещи, которые многие люди не могут себе позволить, даже если действительно хотели бы их иметь. Может ли Ваше домашнее хозяйство при желании позволить себе следующее?</w:t>
      </w:r>
    </w:p>
    <w:bookmarkEnd w:id="1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452"/>
          <w:p>
            <w:pPr>
              <w:spacing w:after="20"/>
              <w:ind w:left="20"/>
              <w:jc w:val="both"/>
            </w:pPr>
            <w:r>
              <w:rPr>
                <w:rFonts w:ascii="Times New Roman"/>
                <w:b w:val="false"/>
                <w:i w:val="false"/>
                <w:color w:val="000000"/>
                <w:sz w:val="20"/>
              </w:rPr>
              <w:t>
a. Достаточный уровень отопления в доме</w:t>
            </w:r>
          </w:p>
          <w:bookmarkEnd w:id="14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453"/>
          <w:p>
            <w:pPr>
              <w:spacing w:after="20"/>
              <w:ind w:left="20"/>
              <w:jc w:val="both"/>
            </w:pPr>
            <w:r>
              <w:rPr>
                <w:rFonts w:ascii="Times New Roman"/>
                <w:b w:val="false"/>
                <w:i w:val="false"/>
                <w:color w:val="000000"/>
                <w:sz w:val="20"/>
              </w:rPr>
              <w:t>
б. Ежегодная недельная поездка на отдых</w:t>
            </w:r>
          </w:p>
          <w:bookmarkEnd w:id="14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454"/>
          <w:p>
            <w:pPr>
              <w:spacing w:after="20"/>
              <w:ind w:left="20"/>
              <w:jc w:val="both"/>
            </w:pPr>
            <w:r>
              <w:rPr>
                <w:rFonts w:ascii="Times New Roman"/>
                <w:b w:val="false"/>
                <w:i w:val="false"/>
                <w:color w:val="000000"/>
                <w:sz w:val="20"/>
              </w:rPr>
              <w:t>
в. Замена старой мебели</w:t>
            </w:r>
          </w:p>
          <w:bookmarkEnd w:id="14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7" w:id="1455"/>
          <w:p>
            <w:pPr>
              <w:spacing w:after="20"/>
              <w:ind w:left="20"/>
              <w:jc w:val="both"/>
            </w:pPr>
            <w:r>
              <w:rPr>
                <w:rFonts w:ascii="Times New Roman"/>
                <w:b w:val="false"/>
                <w:i w:val="false"/>
                <w:color w:val="000000"/>
                <w:sz w:val="20"/>
              </w:rPr>
              <w:t>
г. Покупка не подержанной, а новой одежды</w:t>
            </w:r>
          </w:p>
          <w:bookmarkEnd w:id="14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456"/>
          <w:p>
            <w:pPr>
              <w:spacing w:after="20"/>
              <w:ind w:left="20"/>
              <w:jc w:val="both"/>
            </w:pPr>
            <w:r>
              <w:rPr>
                <w:rFonts w:ascii="Times New Roman"/>
                <w:b w:val="false"/>
                <w:i w:val="false"/>
                <w:color w:val="000000"/>
                <w:sz w:val="20"/>
              </w:rPr>
              <w:t>
д. Есть мясо, курицу или рыбу через день</w:t>
            </w:r>
          </w:p>
          <w:bookmarkEnd w:id="14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9" w:id="1457"/>
          <w:p>
            <w:pPr>
              <w:spacing w:after="20"/>
              <w:ind w:left="20"/>
              <w:jc w:val="both"/>
            </w:pPr>
            <w:r>
              <w:rPr>
                <w:rFonts w:ascii="Times New Roman"/>
                <w:b w:val="false"/>
                <w:i w:val="false"/>
                <w:color w:val="000000"/>
                <w:sz w:val="20"/>
              </w:rPr>
              <w:t>
е. Приглашать друзей или семью в гости хотя бы раз в месяц</w:t>
            </w:r>
          </w:p>
          <w:bookmarkEnd w:id="14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10" w:id="1458"/>
    <w:p>
      <w:pPr>
        <w:spacing w:after="0"/>
        <w:ind w:left="0"/>
        <w:jc w:val="both"/>
      </w:pPr>
      <w:r>
        <w:rPr>
          <w:rFonts w:ascii="Times New Roman"/>
          <w:b w:val="false"/>
          <w:i w:val="false"/>
          <w:color w:val="000000"/>
          <w:sz w:val="28"/>
        </w:rPr>
        <w:t>
      10.06 Случались ли у Вашего домашнего хозяйства просрочки платежей за последние 12 месяцев из-за невозможности в срок оплатить?</w:t>
      </w:r>
    </w:p>
    <w:bookmarkEnd w:id="1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459"/>
          <w:p>
            <w:pPr>
              <w:spacing w:after="20"/>
              <w:ind w:left="20"/>
              <w:jc w:val="both"/>
            </w:pPr>
            <w:r>
              <w:rPr>
                <w:rFonts w:ascii="Times New Roman"/>
                <w:b w:val="false"/>
                <w:i w:val="false"/>
                <w:color w:val="000000"/>
                <w:sz w:val="20"/>
              </w:rPr>
              <w:t>
a. Аренда жилья</w:t>
            </w:r>
          </w:p>
          <w:bookmarkEnd w:id="14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1460"/>
          <w:p>
            <w:pPr>
              <w:spacing w:after="20"/>
              <w:ind w:left="20"/>
              <w:jc w:val="both"/>
            </w:pPr>
            <w:r>
              <w:rPr>
                <w:rFonts w:ascii="Times New Roman"/>
                <w:b w:val="false"/>
                <w:i w:val="false"/>
                <w:color w:val="000000"/>
                <w:sz w:val="20"/>
              </w:rPr>
              <w:t>
б. Выплаты по жилищным кредитам</w:t>
            </w:r>
          </w:p>
          <w:bookmarkEnd w:id="14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1461"/>
          <w:p>
            <w:pPr>
              <w:spacing w:after="20"/>
              <w:ind w:left="20"/>
              <w:jc w:val="both"/>
            </w:pPr>
            <w:r>
              <w:rPr>
                <w:rFonts w:ascii="Times New Roman"/>
                <w:b w:val="false"/>
                <w:i w:val="false"/>
                <w:color w:val="000000"/>
                <w:sz w:val="20"/>
              </w:rPr>
              <w:t>
в. Счета за электричество, воду, газ</w:t>
            </w:r>
          </w:p>
          <w:bookmarkEnd w:id="14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462"/>
          <w:p>
            <w:pPr>
              <w:spacing w:after="20"/>
              <w:ind w:left="20"/>
              <w:jc w:val="both"/>
            </w:pPr>
            <w:r>
              <w:rPr>
                <w:rFonts w:ascii="Times New Roman"/>
                <w:b w:val="false"/>
                <w:i w:val="false"/>
                <w:color w:val="000000"/>
                <w:sz w:val="20"/>
              </w:rPr>
              <w:t xml:space="preserve">
г. Взносы за покупки или другие выплаты кредита </w:t>
            </w:r>
          </w:p>
          <w:bookmarkEnd w:id="14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1616" w:id="1463"/>
    <w:p>
      <w:pPr>
        <w:spacing w:after="0"/>
        <w:ind w:left="0"/>
        <w:jc w:val="both"/>
      </w:pPr>
      <w:r>
        <w:rPr>
          <w:rFonts w:ascii="Times New Roman"/>
          <w:b w:val="false"/>
          <w:i w:val="false"/>
          <w:color w:val="000000"/>
          <w:sz w:val="28"/>
        </w:rPr>
        <w:t>
      10.2 Общий доход домашнего хозяйства</w:t>
      </w:r>
    </w:p>
    <w:bookmarkEnd w:id="1463"/>
    <w:bookmarkStart w:name="z1617" w:id="1464"/>
    <w:p>
      <w:pPr>
        <w:spacing w:after="0"/>
        <w:ind w:left="0"/>
        <w:jc w:val="both"/>
      </w:pPr>
      <w:r>
        <w:rPr>
          <w:rFonts w:ascii="Times New Roman"/>
          <w:b w:val="false"/>
          <w:i w:val="false"/>
          <w:color w:val="000000"/>
          <w:sz w:val="28"/>
        </w:rPr>
        <w:t>
      10.07 Если Вы сложите доходы из всех источников за последние 12 месяцев, каков будет чистый доход домашнего хозяйства от всех членов семьи, включая Вас? Пожалуйста, укажите чистый доход, что означает сумму, оставшуюся после выплат всех налогов и социального страхования.</w:t>
      </w:r>
    </w:p>
    <w:bookmarkEnd w:id="1464"/>
    <w:bookmarkStart w:name="z1618" w:id="1465"/>
    <w:p>
      <w:pPr>
        <w:spacing w:after="0"/>
        <w:ind w:left="0"/>
        <w:jc w:val="both"/>
      </w:pPr>
      <w:r>
        <w:rPr>
          <w:rFonts w:ascii="Times New Roman"/>
          <w:b w:val="false"/>
          <w:i w:val="false"/>
          <w:color w:val="000000"/>
          <w:sz w:val="28"/>
        </w:rPr>
        <w:t>
      Впишите. Если респондент дал ответ за месяц, продолжите:</w:t>
      </w:r>
    </w:p>
    <w:bookmarkEnd w:id="1465"/>
    <w:bookmarkStart w:name="z1619" w:id="1466"/>
    <w:p>
      <w:pPr>
        <w:spacing w:after="0"/>
        <w:ind w:left="0"/>
        <w:jc w:val="both"/>
      </w:pPr>
      <w:r>
        <w:rPr>
          <w:rFonts w:ascii="Times New Roman"/>
          <w:b w:val="false"/>
          <w:i w:val="false"/>
          <w:color w:val="000000"/>
          <w:sz w:val="28"/>
        </w:rPr>
        <w:t xml:space="preserve">
      Описывает ли эта сумма средний ежемесячный доход вашего домашнего хозяйства за последние 12 месяцев?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нет]</w:t>
      </w:r>
      <w:r>
        <w:rPr>
          <w:rFonts w:ascii="Times New Roman"/>
          <w:b w:val="false"/>
          <w:i w:val="false"/>
          <w:color w:val="000000"/>
          <w:sz w:val="28"/>
        </w:rPr>
        <w:t xml:space="preserve"> Пожалуйста, назовите среднее значение за последние 12 месяцев.</w:t>
      </w:r>
    </w:p>
    <w:bookmarkEnd w:id="1466"/>
    <w:bookmarkStart w:name="z1620" w:id="1467"/>
    <w:p>
      <w:pPr>
        <w:spacing w:after="0"/>
        <w:ind w:left="0"/>
        <w:jc w:val="both"/>
      </w:pPr>
      <w:r>
        <w:rPr>
          <w:rFonts w:ascii="Times New Roman"/>
          <w:b w:val="false"/>
          <w:i w:val="false"/>
          <w:color w:val="000000"/>
          <w:sz w:val="28"/>
        </w:rPr>
        <w:t xml:space="preserve">
      _____________________ раз в Месяц Год </w:t>
      </w:r>
    </w:p>
    <w:bookmarkEnd w:id="1467"/>
    <w:bookmarkStart w:name="z1621" w:id="1468"/>
    <w:p>
      <w:pPr>
        <w:spacing w:after="0"/>
        <w:ind w:left="0"/>
        <w:jc w:val="both"/>
      </w:pPr>
      <w:r>
        <w:rPr>
          <w:rFonts w:ascii="Times New Roman"/>
          <w:b w:val="false"/>
          <w:i w:val="false"/>
          <w:color w:val="000000"/>
          <w:sz w:val="28"/>
        </w:rPr>
        <w:t>
      97 – не знаю, не могу сказать</w:t>
      </w:r>
    </w:p>
    <w:bookmarkEnd w:id="1468"/>
    <w:bookmarkStart w:name="z1622" w:id="1469"/>
    <w:p>
      <w:pPr>
        <w:spacing w:after="0"/>
        <w:ind w:left="0"/>
        <w:jc w:val="both"/>
      </w:pPr>
      <w:r>
        <w:rPr>
          <w:rFonts w:ascii="Times New Roman"/>
          <w:b w:val="false"/>
          <w:i w:val="false"/>
          <w:color w:val="000000"/>
          <w:sz w:val="28"/>
        </w:rPr>
        <w:t>
      98 – отказ от ответа</w:t>
      </w:r>
    </w:p>
    <w:bookmarkEnd w:id="1469"/>
    <w:bookmarkStart w:name="z1623" w:id="1470"/>
    <w:p>
      <w:pPr>
        <w:spacing w:after="0"/>
        <w:ind w:left="0"/>
        <w:jc w:val="both"/>
      </w:pPr>
      <w:r>
        <w:rPr>
          <w:rFonts w:ascii="Times New Roman"/>
          <w:b w:val="false"/>
          <w:i w:val="false"/>
          <w:color w:val="000000"/>
          <w:sz w:val="28"/>
        </w:rPr>
        <w:t>
      10.08 Пожалуйста, взгляните на карточку и выберите приблизительный диапазон чистого ежемесячного дохода Вашего домохозяйства.</w:t>
      </w:r>
    </w:p>
    <w:bookmarkEnd w:id="1470"/>
    <w:bookmarkStart w:name="z1624" w:id="1471"/>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8.44:</w:t>
      </w:r>
      <w:r>
        <w:rPr>
          <w:rFonts w:ascii="Times New Roman"/>
          <w:b w:val="false"/>
          <w:i w:val="false"/>
          <w:color w:val="000000"/>
          <w:sz w:val="28"/>
        </w:rPr>
        <w:t xml:space="preserve"> </w:t>
      </w:r>
      <w:r>
        <w:rPr>
          <w:rFonts w:ascii="Times New Roman"/>
          <w:b w:val="false"/>
          <w:i/>
          <w:color w:val="000000"/>
          <w:sz w:val="28"/>
        </w:rPr>
        <w:t>Диапазон</w:t>
      </w:r>
      <w:r>
        <w:rPr>
          <w:rFonts w:ascii="Times New Roman"/>
          <w:b w:val="false"/>
          <w:i w:val="false"/>
          <w:color w:val="000000"/>
          <w:sz w:val="28"/>
        </w:rPr>
        <w:t xml:space="preserve"> </w:t>
      </w:r>
      <w:r>
        <w:rPr>
          <w:rFonts w:ascii="Times New Roman"/>
          <w:b w:val="false"/>
          <w:i/>
          <w:color w:val="000000"/>
          <w:sz w:val="28"/>
        </w:rPr>
        <w:t>доходов</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тенге</w:t>
      </w:r>
      <w:r>
        <w:rPr>
          <w:rFonts w:ascii="Times New Roman"/>
          <w:b w:val="false"/>
          <w:i/>
          <w:color w:val="000000"/>
          <w:sz w:val="28"/>
        </w:rPr>
        <w:t>).</w:t>
      </w:r>
    </w:p>
    <w:bookmarkEnd w:id="1471"/>
    <w:bookmarkStart w:name="z1625" w:id="1472"/>
    <w:p>
      <w:pPr>
        <w:spacing w:after="0"/>
        <w:ind w:left="0"/>
        <w:jc w:val="both"/>
      </w:pPr>
      <w:r>
        <w:rPr>
          <w:rFonts w:ascii="Times New Roman"/>
          <w:b w:val="false"/>
          <w:i w:val="false"/>
          <w:color w:val="000000"/>
          <w:sz w:val="28"/>
        </w:rPr>
        <w:t xml:space="preserve">
      1 – до 20 000 </w:t>
      </w:r>
    </w:p>
    <w:bookmarkEnd w:id="1472"/>
    <w:bookmarkStart w:name="z1626" w:id="1473"/>
    <w:p>
      <w:pPr>
        <w:spacing w:after="0"/>
        <w:ind w:left="0"/>
        <w:jc w:val="both"/>
      </w:pPr>
      <w:r>
        <w:rPr>
          <w:rFonts w:ascii="Times New Roman"/>
          <w:b w:val="false"/>
          <w:i w:val="false"/>
          <w:color w:val="000000"/>
          <w:sz w:val="28"/>
        </w:rPr>
        <w:t xml:space="preserve">
      2 – 20 001 – 40 000 </w:t>
      </w:r>
    </w:p>
    <w:bookmarkEnd w:id="1473"/>
    <w:bookmarkStart w:name="z1627" w:id="1474"/>
    <w:p>
      <w:pPr>
        <w:spacing w:after="0"/>
        <w:ind w:left="0"/>
        <w:jc w:val="both"/>
      </w:pPr>
      <w:r>
        <w:rPr>
          <w:rFonts w:ascii="Times New Roman"/>
          <w:b w:val="false"/>
          <w:i w:val="false"/>
          <w:color w:val="000000"/>
          <w:sz w:val="28"/>
        </w:rPr>
        <w:t xml:space="preserve">
      3 – 40 001 – 60 000 </w:t>
      </w:r>
    </w:p>
    <w:bookmarkEnd w:id="1474"/>
    <w:bookmarkStart w:name="z1628" w:id="1475"/>
    <w:p>
      <w:pPr>
        <w:spacing w:after="0"/>
        <w:ind w:left="0"/>
        <w:jc w:val="both"/>
      </w:pPr>
      <w:r>
        <w:rPr>
          <w:rFonts w:ascii="Times New Roman"/>
          <w:b w:val="false"/>
          <w:i w:val="false"/>
          <w:color w:val="000000"/>
          <w:sz w:val="28"/>
        </w:rPr>
        <w:t xml:space="preserve">
      4 – 60 001 – 100 000 </w:t>
      </w:r>
    </w:p>
    <w:bookmarkEnd w:id="1475"/>
    <w:bookmarkStart w:name="z1629" w:id="1476"/>
    <w:p>
      <w:pPr>
        <w:spacing w:after="0"/>
        <w:ind w:left="0"/>
        <w:jc w:val="both"/>
      </w:pPr>
      <w:r>
        <w:rPr>
          <w:rFonts w:ascii="Times New Roman"/>
          <w:b w:val="false"/>
          <w:i w:val="false"/>
          <w:color w:val="000000"/>
          <w:sz w:val="28"/>
        </w:rPr>
        <w:t xml:space="preserve">
      5 – 100 001 – 140 000 </w:t>
      </w:r>
    </w:p>
    <w:bookmarkEnd w:id="1476"/>
    <w:bookmarkStart w:name="z1630" w:id="1477"/>
    <w:p>
      <w:pPr>
        <w:spacing w:after="0"/>
        <w:ind w:left="0"/>
        <w:jc w:val="both"/>
      </w:pPr>
      <w:r>
        <w:rPr>
          <w:rFonts w:ascii="Times New Roman"/>
          <w:b w:val="false"/>
          <w:i w:val="false"/>
          <w:color w:val="000000"/>
          <w:sz w:val="28"/>
        </w:rPr>
        <w:t xml:space="preserve">
      6 – 140 001 – 200 000 </w:t>
      </w:r>
    </w:p>
    <w:bookmarkEnd w:id="1477"/>
    <w:bookmarkStart w:name="z1631" w:id="1478"/>
    <w:p>
      <w:pPr>
        <w:spacing w:after="0"/>
        <w:ind w:left="0"/>
        <w:jc w:val="both"/>
      </w:pPr>
      <w:r>
        <w:rPr>
          <w:rFonts w:ascii="Times New Roman"/>
          <w:b w:val="false"/>
          <w:i w:val="false"/>
          <w:color w:val="000000"/>
          <w:sz w:val="28"/>
        </w:rPr>
        <w:t xml:space="preserve">
      7 – 200 001 – 260 000 </w:t>
      </w:r>
    </w:p>
    <w:bookmarkEnd w:id="1478"/>
    <w:bookmarkStart w:name="z1632" w:id="1479"/>
    <w:p>
      <w:pPr>
        <w:spacing w:after="0"/>
        <w:ind w:left="0"/>
        <w:jc w:val="both"/>
      </w:pPr>
      <w:r>
        <w:rPr>
          <w:rFonts w:ascii="Times New Roman"/>
          <w:b w:val="false"/>
          <w:i w:val="false"/>
          <w:color w:val="000000"/>
          <w:sz w:val="28"/>
        </w:rPr>
        <w:t xml:space="preserve">
      8 – 260 001 – 320 000 </w:t>
      </w:r>
    </w:p>
    <w:bookmarkEnd w:id="1479"/>
    <w:bookmarkStart w:name="z1633" w:id="1480"/>
    <w:p>
      <w:pPr>
        <w:spacing w:after="0"/>
        <w:ind w:left="0"/>
        <w:jc w:val="both"/>
      </w:pPr>
      <w:r>
        <w:rPr>
          <w:rFonts w:ascii="Times New Roman"/>
          <w:b w:val="false"/>
          <w:i w:val="false"/>
          <w:color w:val="000000"/>
          <w:sz w:val="28"/>
        </w:rPr>
        <w:t xml:space="preserve">
      9 – 320 001 – 400 000 </w:t>
      </w:r>
    </w:p>
    <w:bookmarkEnd w:id="1480"/>
    <w:bookmarkStart w:name="z1634" w:id="1481"/>
    <w:p>
      <w:pPr>
        <w:spacing w:after="0"/>
        <w:ind w:left="0"/>
        <w:jc w:val="both"/>
      </w:pPr>
      <w:r>
        <w:rPr>
          <w:rFonts w:ascii="Times New Roman"/>
          <w:b w:val="false"/>
          <w:i w:val="false"/>
          <w:color w:val="000000"/>
          <w:sz w:val="28"/>
        </w:rPr>
        <w:t xml:space="preserve">
      10 – 400 001 – 500 000 </w:t>
      </w:r>
    </w:p>
    <w:bookmarkEnd w:id="1481"/>
    <w:bookmarkStart w:name="z1635" w:id="1482"/>
    <w:p>
      <w:pPr>
        <w:spacing w:after="0"/>
        <w:ind w:left="0"/>
        <w:jc w:val="both"/>
      </w:pPr>
      <w:r>
        <w:rPr>
          <w:rFonts w:ascii="Times New Roman"/>
          <w:b w:val="false"/>
          <w:i w:val="false"/>
          <w:color w:val="000000"/>
          <w:sz w:val="28"/>
        </w:rPr>
        <w:t xml:space="preserve">
      11 – 500 001 – 600 000 </w:t>
      </w:r>
    </w:p>
    <w:bookmarkEnd w:id="1482"/>
    <w:bookmarkStart w:name="z1636" w:id="1483"/>
    <w:p>
      <w:pPr>
        <w:spacing w:after="0"/>
        <w:ind w:left="0"/>
        <w:jc w:val="both"/>
      </w:pPr>
      <w:r>
        <w:rPr>
          <w:rFonts w:ascii="Times New Roman"/>
          <w:b w:val="false"/>
          <w:i w:val="false"/>
          <w:color w:val="000000"/>
          <w:sz w:val="28"/>
        </w:rPr>
        <w:t xml:space="preserve">
      12 – свыше 600 000 </w:t>
      </w:r>
    </w:p>
    <w:bookmarkEnd w:id="1483"/>
    <w:bookmarkStart w:name="z1637" w:id="1484"/>
    <w:p>
      <w:pPr>
        <w:spacing w:after="0"/>
        <w:ind w:left="0"/>
        <w:jc w:val="both"/>
      </w:pPr>
      <w:r>
        <w:rPr>
          <w:rFonts w:ascii="Times New Roman"/>
          <w:b w:val="false"/>
          <w:i w:val="false"/>
          <w:color w:val="000000"/>
          <w:sz w:val="28"/>
        </w:rPr>
        <w:t>
      97 – не знаю</w:t>
      </w:r>
    </w:p>
    <w:bookmarkEnd w:id="1484"/>
    <w:bookmarkStart w:name="z1638" w:id="1485"/>
    <w:p>
      <w:pPr>
        <w:spacing w:after="0"/>
        <w:ind w:left="0"/>
        <w:jc w:val="both"/>
      </w:pPr>
      <w:r>
        <w:rPr>
          <w:rFonts w:ascii="Times New Roman"/>
          <w:b w:val="false"/>
          <w:i w:val="false"/>
          <w:color w:val="000000"/>
          <w:sz w:val="28"/>
        </w:rPr>
        <w:t>
      98 – отказ от ответа</w:t>
      </w:r>
    </w:p>
    <w:bookmarkEnd w:id="1485"/>
    <w:bookmarkStart w:name="z1639" w:id="1486"/>
    <w:p>
      <w:pPr>
        <w:spacing w:after="0"/>
        <w:ind w:left="0"/>
        <w:jc w:val="both"/>
      </w:pPr>
      <w:r>
        <w:rPr>
          <w:rFonts w:ascii="Times New Roman"/>
          <w:b w:val="false"/>
          <w:i w:val="false"/>
          <w:color w:val="000000"/>
          <w:sz w:val="28"/>
        </w:rPr>
        <w:t xml:space="preserve">
      11. ЦЕННОСТНАЯ ОРИЕНТАЦИЯ И ЖИЗНЕННАЯ ПОЗИЦИЯ </w:t>
      </w:r>
    </w:p>
    <w:bookmarkEnd w:id="1486"/>
    <w:bookmarkStart w:name="z1640" w:id="1487"/>
    <w:p>
      <w:pPr>
        <w:spacing w:after="0"/>
        <w:ind w:left="0"/>
        <w:jc w:val="both"/>
      </w:pPr>
      <w:r>
        <w:rPr>
          <w:rFonts w:ascii="Times New Roman"/>
          <w:b w:val="false"/>
          <w:i w:val="false"/>
          <w:color w:val="000000"/>
          <w:sz w:val="28"/>
        </w:rPr>
        <w:t>
      11.01 Принимая во внимание Ваши взгляды и жизненную позицию по отношению к некоторым сторонам жизни, в целом, могли бы Вы сказать, что большинству людей можно доверять, или что нужно быть очень осторожным в отношениях с людьми?</w:t>
      </w:r>
    </w:p>
    <w:bookmarkEnd w:id="1487"/>
    <w:bookmarkStart w:name="z1641" w:id="1488"/>
    <w:p>
      <w:pPr>
        <w:spacing w:after="0"/>
        <w:ind w:left="0"/>
        <w:jc w:val="both"/>
      </w:pPr>
      <w:r>
        <w:rPr>
          <w:rFonts w:ascii="Times New Roman"/>
          <w:b w:val="false"/>
          <w:i w:val="false"/>
          <w:color w:val="000000"/>
          <w:sz w:val="28"/>
        </w:rPr>
        <w:t>
      1 – большинству людей можно доверять</w:t>
      </w:r>
    </w:p>
    <w:bookmarkEnd w:id="1488"/>
    <w:bookmarkStart w:name="z1642" w:id="1489"/>
    <w:p>
      <w:pPr>
        <w:spacing w:after="0"/>
        <w:ind w:left="0"/>
        <w:jc w:val="both"/>
      </w:pPr>
      <w:r>
        <w:rPr>
          <w:rFonts w:ascii="Times New Roman"/>
          <w:b w:val="false"/>
          <w:i w:val="false"/>
          <w:color w:val="000000"/>
          <w:sz w:val="28"/>
        </w:rPr>
        <w:t>
      2 – нужно быть очень осторожным</w:t>
      </w:r>
    </w:p>
    <w:bookmarkEnd w:id="1489"/>
    <w:bookmarkStart w:name="z1643" w:id="1490"/>
    <w:p>
      <w:pPr>
        <w:spacing w:after="0"/>
        <w:ind w:left="0"/>
        <w:jc w:val="both"/>
      </w:pPr>
      <w:r>
        <w:rPr>
          <w:rFonts w:ascii="Times New Roman"/>
          <w:b w:val="false"/>
          <w:i w:val="false"/>
          <w:color w:val="000000"/>
          <w:sz w:val="28"/>
        </w:rPr>
        <w:t>
      11.02 Думаете ли Вы, что большинство людей обманули бы Вас, будь у них на то возможность, или попытались бы быть честными?</w:t>
      </w:r>
    </w:p>
    <w:bookmarkEnd w:id="1490"/>
    <w:bookmarkStart w:name="z1644" w:id="1491"/>
    <w:p>
      <w:pPr>
        <w:spacing w:after="0"/>
        <w:ind w:left="0"/>
        <w:jc w:val="both"/>
      </w:pPr>
      <w:r>
        <w:rPr>
          <w:rFonts w:ascii="Times New Roman"/>
          <w:b w:val="false"/>
          <w:i w:val="false"/>
          <w:color w:val="000000"/>
          <w:sz w:val="28"/>
        </w:rPr>
        <w:t>
      1 – обманули бы меня</w:t>
      </w:r>
    </w:p>
    <w:bookmarkEnd w:id="1491"/>
    <w:bookmarkStart w:name="z1645" w:id="1492"/>
    <w:p>
      <w:pPr>
        <w:spacing w:after="0"/>
        <w:ind w:left="0"/>
        <w:jc w:val="both"/>
      </w:pPr>
      <w:r>
        <w:rPr>
          <w:rFonts w:ascii="Times New Roman"/>
          <w:b w:val="false"/>
          <w:i w:val="false"/>
          <w:color w:val="000000"/>
          <w:sz w:val="28"/>
        </w:rPr>
        <w:t>
      2 – попытались бы быть честными</w:t>
      </w:r>
    </w:p>
    <w:bookmarkEnd w:id="1492"/>
    <w:bookmarkStart w:name="z1646" w:id="1493"/>
    <w:p>
      <w:pPr>
        <w:spacing w:after="0"/>
        <w:ind w:left="0"/>
        <w:jc w:val="both"/>
      </w:pPr>
      <w:r>
        <w:rPr>
          <w:rFonts w:ascii="Times New Roman"/>
          <w:b w:val="false"/>
          <w:i w:val="false"/>
          <w:color w:val="000000"/>
          <w:sz w:val="28"/>
        </w:rPr>
        <w:t xml:space="preserve">
      11.03 Вы в целом планируете свое будущее или живете сегодняшним днем? Пожалуйста, объясните свое мнение, выбрав ответ от 0 до 10, где 0 означает "я планирую свое будущее настолько, насколько это возможно" и 10 означает "я живу сегодняшним днем". </w:t>
      </w:r>
    </w:p>
    <w:bookmarkEnd w:id="1493"/>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11.03</w:t>
      </w:r>
      <w:r>
        <w:rPr>
          <w:rFonts w:ascii="Times New Roman"/>
          <w:b w:val="false"/>
          <w:i w:val="false"/>
          <w:color w:val="000000"/>
          <w:sz w:val="28"/>
        </w:rPr>
        <w:t>11.03</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планирования</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bookmarkStart w:name="z1647" w:id="1494"/>
          <w:p>
            <w:pPr>
              <w:spacing w:after="20"/>
              <w:ind w:left="20"/>
              <w:jc w:val="both"/>
            </w:pPr>
            <w:r>
              <w:rPr>
                <w:rFonts w:ascii="Times New Roman"/>
                <w:b w:val="false"/>
                <w:i w:val="false"/>
                <w:color w:val="000000"/>
                <w:sz w:val="20"/>
              </w:rPr>
              <w:t>
Я максимально планирую свое будущее</w:t>
            </w:r>
          </w:p>
          <w:bookmarkEnd w:id="1494"/>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 живу сегодняшним днем</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025" w:type="dxa"/>
            <w:tcBorders/>
            <w:tcMar>
              <w:top w:w="15" w:type="dxa"/>
              <w:left w:w="15" w:type="dxa"/>
              <w:bottom w:w="15" w:type="dxa"/>
              <w:right w:w="15" w:type="dxa"/>
            </w:tcMar>
            <w:vAlign w:val="center"/>
          </w:tcPr>
          <w:bookmarkStart w:name="z1648" w:id="1495"/>
          <w:p>
            <w:pPr>
              <w:spacing w:after="20"/>
              <w:ind w:left="20"/>
              <w:jc w:val="both"/>
            </w:pPr>
            <w:r>
              <w:rPr>
                <w:rFonts w:ascii="Times New Roman"/>
                <w:b w:val="false"/>
                <w:i w:val="false"/>
                <w:color w:val="000000"/>
                <w:sz w:val="20"/>
              </w:rPr>
              <w:t>
0</w:t>
            </w:r>
          </w:p>
          <w:bookmarkEnd w:id="1495"/>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649" w:id="1496"/>
    <w:p>
      <w:pPr>
        <w:spacing w:after="0"/>
        <w:ind w:left="0"/>
        <w:jc w:val="both"/>
      </w:pPr>
      <w:r>
        <w:rPr>
          <w:rFonts w:ascii="Times New Roman"/>
          <w:b w:val="false"/>
          <w:i w:val="false"/>
          <w:color w:val="000000"/>
          <w:sz w:val="28"/>
        </w:rPr>
        <w:t>
      11.04 В какой степени Вы согласны или не согласны с каждым из следующих утверждений?</w:t>
      </w:r>
    </w:p>
    <w:bookmarkEnd w:id="1496"/>
    <w:bookmarkStart w:name="z1650" w:id="149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2" w:id="1498"/>
          <w:p>
            <w:pPr>
              <w:spacing w:after="20"/>
              <w:ind w:left="20"/>
              <w:jc w:val="both"/>
            </w:pPr>
            <w:r>
              <w:rPr>
                <w:rFonts w:ascii="Times New Roman"/>
                <w:b w:val="false"/>
                <w:i w:val="false"/>
                <w:color w:val="000000"/>
                <w:sz w:val="20"/>
              </w:rPr>
              <w:t>
a. Брак – устаревший институт</w:t>
            </w:r>
          </w:p>
          <w:bookmarkEnd w:id="14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99"/>
          <w:p>
            <w:pPr>
              <w:spacing w:after="20"/>
              <w:ind w:left="20"/>
              <w:jc w:val="both"/>
            </w:pPr>
            <w:r>
              <w:rPr>
                <w:rFonts w:ascii="Times New Roman"/>
                <w:b w:val="false"/>
                <w:i w:val="false"/>
                <w:color w:val="000000"/>
                <w:sz w:val="20"/>
              </w:rPr>
              <w:t>
б. Для неженатой пары нормально жить вместе, даже если у них нет интереса к браку</w:t>
            </w:r>
          </w:p>
          <w:bookmarkEnd w:id="14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4" w:id="1500"/>
          <w:p>
            <w:pPr>
              <w:spacing w:after="20"/>
              <w:ind w:left="20"/>
              <w:jc w:val="both"/>
            </w:pPr>
            <w:r>
              <w:rPr>
                <w:rFonts w:ascii="Times New Roman"/>
                <w:b w:val="false"/>
                <w:i w:val="false"/>
                <w:color w:val="000000"/>
                <w:sz w:val="20"/>
              </w:rPr>
              <w:t>
в. Брак – это связь на всю жизнь, которая не должна прекращаться</w:t>
            </w:r>
          </w:p>
          <w:bookmarkEnd w:id="15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1501"/>
          <w:p>
            <w:pPr>
              <w:spacing w:after="20"/>
              <w:ind w:left="20"/>
              <w:jc w:val="both"/>
            </w:pPr>
            <w:r>
              <w:rPr>
                <w:rFonts w:ascii="Times New Roman"/>
                <w:b w:val="false"/>
                <w:i w:val="false"/>
                <w:color w:val="000000"/>
                <w:sz w:val="20"/>
              </w:rPr>
              <w:t>
г. Если люди несчастливы в браке, можно развестись даже при наличии детей</w:t>
            </w:r>
          </w:p>
          <w:bookmarkEnd w:id="15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6" w:id="1502"/>
          <w:p>
            <w:pPr>
              <w:spacing w:after="20"/>
              <w:ind w:left="20"/>
              <w:jc w:val="both"/>
            </w:pPr>
            <w:r>
              <w:rPr>
                <w:rFonts w:ascii="Times New Roman"/>
                <w:b w:val="false"/>
                <w:i w:val="false"/>
                <w:color w:val="000000"/>
                <w:sz w:val="20"/>
              </w:rPr>
              <w:t>
д. Женщина для самореализации должна иметь детей</w:t>
            </w:r>
          </w:p>
          <w:bookmarkEnd w:id="15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503"/>
          <w:p>
            <w:pPr>
              <w:spacing w:after="20"/>
              <w:ind w:left="20"/>
              <w:jc w:val="both"/>
            </w:pPr>
            <w:r>
              <w:rPr>
                <w:rFonts w:ascii="Times New Roman"/>
                <w:b w:val="false"/>
                <w:i w:val="false"/>
                <w:color w:val="000000"/>
                <w:sz w:val="20"/>
              </w:rPr>
              <w:t>
е. Женщина может иметь ребенка, будучи матерью-одиночкой, даже если не хочет иметь постоянную связь с мужчиной</w:t>
            </w:r>
          </w:p>
          <w:bookmarkEnd w:id="15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8" w:id="1504"/>
          <w:p>
            <w:pPr>
              <w:spacing w:after="20"/>
              <w:ind w:left="20"/>
              <w:jc w:val="both"/>
            </w:pPr>
            <w:r>
              <w:rPr>
                <w:rFonts w:ascii="Times New Roman"/>
                <w:b w:val="false"/>
                <w:i w:val="false"/>
                <w:color w:val="000000"/>
                <w:sz w:val="20"/>
              </w:rPr>
              <w:t>
ж. Чтобы расти счастливым, ребенок нуждается в доме с отцом и матерью</w:t>
            </w:r>
          </w:p>
          <w:bookmarkEnd w:id="15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9" w:id="1505"/>
          <w:p>
            <w:pPr>
              <w:spacing w:after="20"/>
              <w:ind w:left="20"/>
              <w:jc w:val="both"/>
            </w:pPr>
            <w:r>
              <w:rPr>
                <w:rFonts w:ascii="Times New Roman"/>
                <w:b w:val="false"/>
                <w:i w:val="false"/>
                <w:color w:val="000000"/>
                <w:sz w:val="20"/>
              </w:rPr>
              <w:t>
з. Мужчина для самореализации должен иметь детей</w:t>
            </w:r>
          </w:p>
          <w:bookmarkEnd w:id="15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506"/>
          <w:p>
            <w:pPr>
              <w:spacing w:after="20"/>
              <w:ind w:left="20"/>
              <w:jc w:val="both"/>
            </w:pPr>
            <w:r>
              <w:rPr>
                <w:rFonts w:ascii="Times New Roman"/>
                <w:b w:val="false"/>
                <w:i w:val="false"/>
                <w:color w:val="000000"/>
                <w:sz w:val="20"/>
              </w:rPr>
              <w:t>
и. Гомосексуальные пары должны иметь те же права, что и гетеросексуальные</w:t>
            </w:r>
          </w:p>
          <w:bookmarkEnd w:id="15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1" w:id="1507"/>
          <w:p>
            <w:pPr>
              <w:spacing w:after="20"/>
              <w:ind w:left="20"/>
              <w:jc w:val="both"/>
            </w:pPr>
            <w:r>
              <w:rPr>
                <w:rFonts w:ascii="Times New Roman"/>
                <w:b w:val="false"/>
                <w:i w:val="false"/>
                <w:color w:val="000000"/>
                <w:sz w:val="20"/>
              </w:rPr>
              <w:t>
к. Ребенок дошкольного возраста, скорее всего, страдает, если его/ее мать работает</w:t>
            </w:r>
          </w:p>
          <w:bookmarkEnd w:id="15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2" w:id="1508"/>
          <w:p>
            <w:pPr>
              <w:spacing w:after="20"/>
              <w:ind w:left="20"/>
              <w:jc w:val="both"/>
            </w:pPr>
            <w:r>
              <w:rPr>
                <w:rFonts w:ascii="Times New Roman"/>
                <w:b w:val="false"/>
                <w:i w:val="false"/>
                <w:color w:val="000000"/>
                <w:sz w:val="20"/>
              </w:rPr>
              <w:t>
л. Работающая мать может установить такие же теплые и надежные отношения с ребенком, как и неработающая</w:t>
            </w:r>
          </w:p>
          <w:bookmarkEnd w:id="15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3" w:id="1509"/>
          <w:p>
            <w:pPr>
              <w:spacing w:after="20"/>
              <w:ind w:left="20"/>
              <w:jc w:val="both"/>
            </w:pPr>
            <w:r>
              <w:rPr>
                <w:rFonts w:ascii="Times New Roman"/>
                <w:b w:val="false"/>
                <w:i w:val="false"/>
                <w:color w:val="000000"/>
                <w:sz w:val="20"/>
              </w:rPr>
              <w:t xml:space="preserve">
м. Ребенок дошкольного возраста, скорее всего, </w:t>
            </w:r>
          </w:p>
          <w:bookmarkEnd w:id="1509"/>
          <w:p>
            <w:pPr>
              <w:spacing w:after="20"/>
              <w:ind w:left="20"/>
              <w:jc w:val="both"/>
            </w:pPr>
            <w:r>
              <w:rPr>
                <w:rFonts w:ascii="Times New Roman"/>
                <w:b w:val="false"/>
                <w:i w:val="false"/>
                <w:color w:val="000000"/>
                <w:sz w:val="20"/>
              </w:rPr>
              <w:t>
 страдает, если его/ее отец много работает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64" w:id="1510"/>
    <w:p>
      <w:pPr>
        <w:spacing w:after="0"/>
        <w:ind w:left="0"/>
        <w:jc w:val="both"/>
      </w:pPr>
      <w:r>
        <w:rPr>
          <w:rFonts w:ascii="Times New Roman"/>
          <w:b w:val="false"/>
          <w:i w:val="false"/>
          <w:color w:val="000000"/>
          <w:sz w:val="28"/>
        </w:rPr>
        <w:t>
      11.05 Взгляды на то, как мы должны заботиться о людях в нашем обществе, очень разные. Пожалуйста, укажите по каждому из перечисленных пунктов, считаете ли Вы (ваше собственное мнение), являются ли они задачей общества, семьи, или и тех, и других.</w:t>
      </w:r>
    </w:p>
    <w:bookmarkEnd w:id="1510"/>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11.05</w:t>
      </w:r>
      <w:r>
        <w:rPr>
          <w:rFonts w:ascii="Times New Roman"/>
          <w:b w:val="false"/>
          <w:i w:val="false"/>
          <w:color w:val="000000"/>
          <w:sz w:val="28"/>
        </w:rPr>
        <w:t>11.05</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Задача</w:t>
      </w:r>
      <w:r>
        <w:rPr>
          <w:rFonts w:ascii="Times New Roman"/>
          <w:b w:val="false"/>
          <w:i w:val="false"/>
          <w:color w:val="000000"/>
          <w:sz w:val="28"/>
        </w:rPr>
        <w:t xml:space="preserve"> </w:t>
      </w:r>
      <w:r>
        <w:rPr>
          <w:rFonts w:ascii="Times New Roman"/>
          <w:b w:val="false"/>
          <w:i/>
          <w:color w:val="000000"/>
          <w:sz w:val="28"/>
        </w:rPr>
        <w:t>для</w:t>
      </w:r>
      <w:r>
        <w:rPr>
          <w:rFonts w:ascii="Times New Roman"/>
          <w:b w:val="false"/>
          <w:i w:val="false"/>
          <w:color w:val="000000"/>
          <w:sz w:val="28"/>
        </w:rPr>
        <w:t xml:space="preserve"> </w:t>
      </w:r>
      <w:r>
        <w:rPr>
          <w:rFonts w:ascii="Times New Roman"/>
          <w:b w:val="false"/>
          <w:i/>
          <w:color w:val="000000"/>
          <w:sz w:val="28"/>
        </w:rPr>
        <w:t>общества</w:t>
      </w:r>
      <w:r>
        <w:rPr>
          <w:rFonts w:ascii="Times New Roman"/>
          <w:b w:val="false"/>
          <w:i w:val="false"/>
          <w:color w:val="000000"/>
          <w:sz w:val="28"/>
        </w:rPr>
        <w:t xml:space="preserve"> </w:t>
      </w:r>
      <w:r>
        <w:rPr>
          <w:rFonts w:ascii="Times New Roman"/>
          <w:b w:val="false"/>
          <w:i/>
          <w:color w:val="000000"/>
          <w:sz w:val="28"/>
        </w:rPr>
        <w:t>и/или</w:t>
      </w:r>
      <w:r>
        <w:rPr>
          <w:rFonts w:ascii="Times New Roman"/>
          <w:b w:val="false"/>
          <w:i w:val="false"/>
          <w:color w:val="000000"/>
          <w:sz w:val="28"/>
        </w:rPr>
        <w:t xml:space="preserve"> </w:t>
      </w:r>
      <w:r>
        <w:rPr>
          <w:rFonts w:ascii="Times New Roman"/>
          <w:b w:val="false"/>
          <w:i/>
          <w:color w:val="000000"/>
          <w:sz w:val="28"/>
        </w:rPr>
        <w:t>семьи</w:t>
      </w: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основном, это задача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общества, чем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равной степени общества и семьи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 семьи, чем общества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основном, это задача семьи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6" w:id="1511"/>
          <w:p>
            <w:pPr>
              <w:spacing w:after="20"/>
              <w:ind w:left="20"/>
              <w:jc w:val="both"/>
            </w:pPr>
            <w:r>
              <w:rPr>
                <w:rFonts w:ascii="Times New Roman"/>
                <w:b w:val="false"/>
                <w:i w:val="false"/>
                <w:color w:val="000000"/>
                <w:sz w:val="20"/>
              </w:rPr>
              <w:t>
a. Забота о пожилых людях, нуждающихся в помощи, у них дома</w:t>
            </w:r>
          </w:p>
          <w:bookmarkEnd w:id="15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512"/>
          <w:p>
            <w:pPr>
              <w:spacing w:after="20"/>
              <w:ind w:left="20"/>
              <w:jc w:val="both"/>
            </w:pPr>
            <w:r>
              <w:rPr>
                <w:rFonts w:ascii="Times New Roman"/>
                <w:b w:val="false"/>
                <w:i w:val="false"/>
                <w:color w:val="000000"/>
                <w:sz w:val="20"/>
              </w:rPr>
              <w:t>
б. Забота о детях дошкольного возраста</w:t>
            </w:r>
          </w:p>
          <w:bookmarkEnd w:id="15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1513"/>
          <w:p>
            <w:pPr>
              <w:spacing w:after="20"/>
              <w:ind w:left="20"/>
              <w:jc w:val="both"/>
            </w:pPr>
            <w:r>
              <w:rPr>
                <w:rFonts w:ascii="Times New Roman"/>
                <w:b w:val="false"/>
                <w:i w:val="false"/>
                <w:color w:val="000000"/>
                <w:sz w:val="20"/>
              </w:rPr>
              <w:t>
в. Забота о школьниках после занятий</w:t>
            </w:r>
          </w:p>
          <w:bookmarkEnd w:id="15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514"/>
          <w:p>
            <w:pPr>
              <w:spacing w:after="20"/>
              <w:ind w:left="20"/>
              <w:jc w:val="both"/>
            </w:pPr>
            <w:r>
              <w:rPr>
                <w:rFonts w:ascii="Times New Roman"/>
                <w:b w:val="false"/>
                <w:i w:val="false"/>
                <w:color w:val="000000"/>
                <w:sz w:val="20"/>
              </w:rPr>
              <w:t>
г. Финансовая поддержка пожилых людей с уровнем дохода ниже прожиточного минимума</w:t>
            </w:r>
          </w:p>
          <w:bookmarkEnd w:id="15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515"/>
          <w:p>
            <w:pPr>
              <w:spacing w:after="20"/>
              <w:ind w:left="20"/>
              <w:jc w:val="both"/>
            </w:pPr>
            <w:r>
              <w:rPr>
                <w:rFonts w:ascii="Times New Roman"/>
                <w:b w:val="false"/>
                <w:i w:val="false"/>
                <w:color w:val="000000"/>
                <w:sz w:val="20"/>
              </w:rPr>
              <w:t>
д. Финансовая поддержка молодых людей с детьми, с уровнем дохода ниже прожиточного минимума</w:t>
            </w:r>
          </w:p>
          <w:bookmarkEnd w:id="15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71" w:id="1516"/>
    <w:p>
      <w:pPr>
        <w:spacing w:after="0"/>
        <w:ind w:left="0"/>
        <w:jc w:val="both"/>
      </w:pPr>
      <w:r>
        <w:rPr>
          <w:rFonts w:ascii="Times New Roman"/>
          <w:b w:val="false"/>
          <w:i w:val="false"/>
          <w:color w:val="000000"/>
          <w:sz w:val="28"/>
        </w:rPr>
        <w:t xml:space="preserve">
      11.06 В какой степени Вы согласны или не согласны с каждым из следующих утверждений? </w:t>
      </w:r>
    </w:p>
    <w:bookmarkEnd w:id="1516"/>
    <w:bookmarkStart w:name="z1672" w:id="151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518"/>
          <w:p>
            <w:pPr>
              <w:spacing w:after="20"/>
              <w:ind w:left="20"/>
              <w:jc w:val="both"/>
            </w:pPr>
            <w:r>
              <w:rPr>
                <w:rFonts w:ascii="Times New Roman"/>
                <w:b w:val="false"/>
                <w:i w:val="false"/>
                <w:color w:val="000000"/>
                <w:sz w:val="20"/>
              </w:rPr>
              <w:t>
a. Дедушки и бабушки должны присматривать за внуками, если их родители не могут этого делать</w:t>
            </w:r>
          </w:p>
          <w:bookmarkEnd w:id="15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519"/>
          <w:p>
            <w:pPr>
              <w:spacing w:after="20"/>
              <w:ind w:left="20"/>
              <w:jc w:val="both"/>
            </w:pPr>
            <w:r>
              <w:rPr>
                <w:rFonts w:ascii="Times New Roman"/>
                <w:b w:val="false"/>
                <w:i w:val="false"/>
                <w:color w:val="000000"/>
                <w:sz w:val="20"/>
              </w:rPr>
              <w:t>
б. Родителям следует обеспечивать финансовую поддержку взрослых детей, когда у детей финансовые затруднения</w:t>
            </w:r>
          </w:p>
          <w:bookmarkEnd w:id="15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520"/>
          <w:p>
            <w:pPr>
              <w:spacing w:after="20"/>
              <w:ind w:left="20"/>
              <w:jc w:val="both"/>
            </w:pPr>
            <w:r>
              <w:rPr>
                <w:rFonts w:ascii="Times New Roman"/>
                <w:b w:val="false"/>
                <w:i w:val="false"/>
                <w:color w:val="000000"/>
                <w:sz w:val="20"/>
              </w:rPr>
              <w:t>
в. Родители должны приспосабливать свою жизнь так, чтобы помочь взрослым детям, если те в этом нуждаются</w:t>
            </w:r>
          </w:p>
          <w:bookmarkEnd w:id="15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77" w:id="1521"/>
    <w:p>
      <w:pPr>
        <w:spacing w:after="0"/>
        <w:ind w:left="0"/>
        <w:jc w:val="both"/>
      </w:pPr>
      <w:r>
        <w:rPr>
          <w:rFonts w:ascii="Times New Roman"/>
          <w:b w:val="false"/>
          <w:i w:val="false"/>
          <w:color w:val="000000"/>
          <w:sz w:val="28"/>
        </w:rPr>
        <w:t>
      11.07 Я сейчас зачитаю несколько утверждений о том, кто должен взять на себя заботу о пожилых родителях. В какой степени Вы согласны или не согласны с ними? Выберите ответ из карточки.</w:t>
      </w:r>
    </w:p>
    <w:bookmarkEnd w:id="1521"/>
    <w:bookmarkStart w:name="z1678" w:id="1522"/>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2.81:</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согласия.</w:t>
      </w:r>
    </w:p>
    <w:bookmarkEnd w:id="1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 согласен (на), ни</w:t>
            </w:r>
          </w:p>
          <w:p>
            <w:pPr>
              <w:spacing w:after="20"/>
              <w:ind w:left="20"/>
              <w:jc w:val="both"/>
            </w:pPr>
            <w:r>
              <w:rPr>
                <w:rFonts w:ascii="Times New Roman"/>
                <w:b w:val="false"/>
                <w:i w:val="false"/>
                <w:color w:val="000000"/>
                <w:sz w:val="20"/>
              </w:rPr>
              <w:t>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Скорее несогласен (на)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Полностью несогласен (на)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1523"/>
          <w:p>
            <w:pPr>
              <w:spacing w:after="20"/>
              <w:ind w:left="20"/>
              <w:jc w:val="both"/>
            </w:pPr>
            <w:r>
              <w:rPr>
                <w:rFonts w:ascii="Times New Roman"/>
                <w:b w:val="false"/>
                <w:i w:val="false"/>
                <w:color w:val="000000"/>
                <w:sz w:val="20"/>
              </w:rPr>
              <w:t>
a. Дети должны брать на себя ответственность за заботу об их родителях, когда родители в этом нуждаются</w:t>
            </w:r>
          </w:p>
          <w:bookmarkEnd w:id="15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524"/>
          <w:p>
            <w:pPr>
              <w:spacing w:after="20"/>
              <w:ind w:left="20"/>
              <w:jc w:val="both"/>
            </w:pPr>
            <w:r>
              <w:rPr>
                <w:rFonts w:ascii="Times New Roman"/>
                <w:b w:val="false"/>
                <w:i w:val="false"/>
                <w:color w:val="000000"/>
                <w:sz w:val="20"/>
              </w:rPr>
              <w:t xml:space="preserve">
б. Детям следует обеспечивать финансовую поддержку родителей, когда у родителей финансовые затруднения </w:t>
            </w:r>
          </w:p>
          <w:bookmarkEnd w:id="15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2" w:id="1525"/>
          <w:p>
            <w:pPr>
              <w:spacing w:after="20"/>
              <w:ind w:left="20"/>
              <w:jc w:val="both"/>
            </w:pPr>
            <w:r>
              <w:rPr>
                <w:rFonts w:ascii="Times New Roman"/>
                <w:b w:val="false"/>
                <w:i w:val="false"/>
                <w:color w:val="000000"/>
                <w:sz w:val="20"/>
              </w:rPr>
              <w:t>
в. Дети должны забрать к себе родителей, если те уже не могут сами позаботиться о себе</w:t>
            </w:r>
          </w:p>
          <w:bookmarkEnd w:id="15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83" w:id="1526"/>
    <w:p>
      <w:pPr>
        <w:spacing w:after="0"/>
        <w:ind w:left="0"/>
        <w:jc w:val="both"/>
      </w:pPr>
      <w:r>
        <w:rPr>
          <w:rFonts w:ascii="Times New Roman"/>
          <w:b w:val="false"/>
          <w:i w:val="false"/>
          <w:color w:val="000000"/>
          <w:sz w:val="28"/>
        </w:rPr>
        <w:t>
      11.08 Я сейчас зачитаю несколько утверждений о роли мужчин и женщин. Я бы хотел(а) знать ваше мнение. Вы можете выбрать ответы из этой карточки.</w:t>
      </w:r>
    </w:p>
    <w:bookmarkEnd w:id="1526"/>
    <w:bookmarkStart w:name="z1684" w:id="1527"/>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11.08:</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гендерного</w:t>
      </w:r>
      <w:r>
        <w:rPr>
          <w:rFonts w:ascii="Times New Roman"/>
          <w:b w:val="false"/>
          <w:i w:val="false"/>
          <w:color w:val="000000"/>
          <w:sz w:val="28"/>
        </w:rPr>
        <w:t xml:space="preserve"> </w:t>
      </w:r>
      <w:r>
        <w:rPr>
          <w:rFonts w:ascii="Times New Roman"/>
          <w:b w:val="false"/>
          <w:i/>
          <w:color w:val="000000"/>
          <w:sz w:val="28"/>
        </w:rPr>
        <w:t>измерения.</w:t>
      </w:r>
    </w:p>
    <w:bookmarkEnd w:id="15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определенно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незначительно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пола в равной степени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незначительно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определенно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6" w:id="1528"/>
          <w:p>
            <w:pPr>
              <w:spacing w:after="20"/>
              <w:ind w:left="20"/>
              <w:jc w:val="both"/>
            </w:pPr>
            <w:r>
              <w:rPr>
                <w:rFonts w:ascii="Times New Roman"/>
                <w:b w:val="false"/>
                <w:i w:val="false"/>
                <w:color w:val="000000"/>
                <w:sz w:val="20"/>
              </w:rPr>
              <w:t>
a. Кто - мужчины или женщины, были бы лучшими политическими лидерами в целом?</w:t>
            </w:r>
          </w:p>
          <w:bookmarkEnd w:id="15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529"/>
          <w:p>
            <w:pPr>
              <w:spacing w:after="20"/>
              <w:ind w:left="20"/>
              <w:jc w:val="both"/>
            </w:pPr>
            <w:r>
              <w:rPr>
                <w:rFonts w:ascii="Times New Roman"/>
                <w:b w:val="false"/>
                <w:i w:val="false"/>
                <w:color w:val="000000"/>
                <w:sz w:val="20"/>
              </w:rPr>
              <w:t>
б. Для кого университетское образование более важно, для мужчин или для женщин?</w:t>
            </w:r>
          </w:p>
          <w:bookmarkEnd w:id="15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8" w:id="1530"/>
          <w:p>
            <w:pPr>
              <w:spacing w:after="20"/>
              <w:ind w:left="20"/>
              <w:jc w:val="both"/>
            </w:pPr>
            <w:r>
              <w:rPr>
                <w:rFonts w:ascii="Times New Roman"/>
                <w:b w:val="false"/>
                <w:i w:val="false"/>
                <w:color w:val="000000"/>
                <w:sz w:val="20"/>
              </w:rPr>
              <w:t>
в. Для кого более важно иметь работу, для мужчин или для женщин?</w:t>
            </w:r>
          </w:p>
          <w:bookmarkEnd w:id="15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531"/>
          <w:p>
            <w:pPr>
              <w:spacing w:after="20"/>
              <w:ind w:left="20"/>
              <w:jc w:val="both"/>
            </w:pPr>
            <w:r>
              <w:rPr>
                <w:rFonts w:ascii="Times New Roman"/>
                <w:b w:val="false"/>
                <w:i w:val="false"/>
                <w:color w:val="000000"/>
                <w:sz w:val="20"/>
              </w:rPr>
              <w:t>
г. Для кого забота о доме и детях более важна, для мужчин или для женщин?</w:t>
            </w:r>
          </w:p>
          <w:bookmarkEnd w:id="15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1532"/>
          <w:p>
            <w:pPr>
              <w:spacing w:after="20"/>
              <w:ind w:left="20"/>
              <w:jc w:val="both"/>
            </w:pPr>
            <w:r>
              <w:rPr>
                <w:rFonts w:ascii="Times New Roman"/>
                <w:b w:val="false"/>
                <w:i w:val="false"/>
                <w:color w:val="000000"/>
                <w:sz w:val="20"/>
              </w:rPr>
              <w:t>
д. Чьей задачей является забота о доме и детях, мужчин или женщин?</w:t>
            </w:r>
          </w:p>
          <w:bookmarkEnd w:id="15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533"/>
          <w:p>
            <w:pPr>
              <w:spacing w:after="20"/>
              <w:ind w:left="20"/>
              <w:jc w:val="both"/>
            </w:pPr>
            <w:r>
              <w:rPr>
                <w:rFonts w:ascii="Times New Roman"/>
                <w:b w:val="false"/>
                <w:i w:val="false"/>
                <w:color w:val="000000"/>
                <w:sz w:val="20"/>
              </w:rPr>
              <w:t xml:space="preserve">
е. Чьей задачей является зарабатывание денег для семьи, мужчин или женщин? </w:t>
            </w:r>
          </w:p>
          <w:bookmarkEnd w:id="15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34"/>
          <w:p>
            <w:pPr>
              <w:spacing w:after="20"/>
              <w:ind w:left="20"/>
              <w:jc w:val="both"/>
            </w:pPr>
            <w:r>
              <w:rPr>
                <w:rFonts w:ascii="Times New Roman"/>
                <w:b w:val="false"/>
                <w:i w:val="false"/>
                <w:color w:val="000000"/>
                <w:sz w:val="20"/>
              </w:rPr>
              <w:t>
ж. Кто лучше справляется с задачей заботиться о маленьких детях, мужчины или женщины?</w:t>
            </w:r>
          </w:p>
          <w:bookmarkEnd w:id="15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693" w:id="1535"/>
    <w:p>
      <w:pPr>
        <w:spacing w:after="0"/>
        <w:ind w:left="0"/>
        <w:jc w:val="both"/>
      </w:pPr>
      <w:r>
        <w:rPr>
          <w:rFonts w:ascii="Times New Roman"/>
          <w:b w:val="false"/>
          <w:i w:val="false"/>
          <w:color w:val="000000"/>
          <w:sz w:val="28"/>
        </w:rPr>
        <w:t>
      11.09 Представим семью с ребенком дошкольного возраста. По вашему мнению, как для них будет лучше всего организовать семейную и трудовую жизнь?</w:t>
      </w:r>
    </w:p>
    <w:bookmarkEnd w:id="1535"/>
    <w:bookmarkStart w:name="z1694" w:id="1536"/>
    <w:p>
      <w:pPr>
        <w:spacing w:after="0"/>
        <w:ind w:left="0"/>
        <w:jc w:val="both"/>
      </w:pPr>
      <w:r>
        <w:rPr>
          <w:rFonts w:ascii="Times New Roman"/>
          <w:b w:val="false"/>
          <w:i w:val="false"/>
          <w:color w:val="000000"/>
          <w:sz w:val="28"/>
        </w:rPr>
        <w:t>
      1 – мать остается дома, а отец работает полный день</w:t>
      </w:r>
    </w:p>
    <w:bookmarkEnd w:id="1536"/>
    <w:bookmarkStart w:name="z1695" w:id="1537"/>
    <w:p>
      <w:pPr>
        <w:spacing w:after="0"/>
        <w:ind w:left="0"/>
        <w:jc w:val="both"/>
      </w:pPr>
      <w:r>
        <w:rPr>
          <w:rFonts w:ascii="Times New Roman"/>
          <w:b w:val="false"/>
          <w:i w:val="false"/>
          <w:color w:val="000000"/>
          <w:sz w:val="28"/>
        </w:rPr>
        <w:t>
      2 – мать работает неполный день, а отец – полный день</w:t>
      </w:r>
    </w:p>
    <w:bookmarkEnd w:id="1537"/>
    <w:bookmarkStart w:name="z1696" w:id="1538"/>
    <w:p>
      <w:pPr>
        <w:spacing w:after="0"/>
        <w:ind w:left="0"/>
        <w:jc w:val="both"/>
      </w:pPr>
      <w:r>
        <w:rPr>
          <w:rFonts w:ascii="Times New Roman"/>
          <w:b w:val="false"/>
          <w:i w:val="false"/>
          <w:color w:val="000000"/>
          <w:sz w:val="28"/>
        </w:rPr>
        <w:t>
      3 – и мать, и отец работают полный день</w:t>
      </w:r>
    </w:p>
    <w:bookmarkEnd w:id="1538"/>
    <w:bookmarkStart w:name="z1697" w:id="1539"/>
    <w:p>
      <w:pPr>
        <w:spacing w:after="0"/>
        <w:ind w:left="0"/>
        <w:jc w:val="both"/>
      </w:pPr>
      <w:r>
        <w:rPr>
          <w:rFonts w:ascii="Times New Roman"/>
          <w:b w:val="false"/>
          <w:i w:val="false"/>
          <w:color w:val="000000"/>
          <w:sz w:val="28"/>
        </w:rPr>
        <w:t>
      4 – и мать, и отец работают неполный день</w:t>
      </w:r>
    </w:p>
    <w:bookmarkEnd w:id="1539"/>
    <w:bookmarkStart w:name="z1698" w:id="1540"/>
    <w:p>
      <w:pPr>
        <w:spacing w:after="0"/>
        <w:ind w:left="0"/>
        <w:jc w:val="both"/>
      </w:pPr>
      <w:r>
        <w:rPr>
          <w:rFonts w:ascii="Times New Roman"/>
          <w:b w:val="false"/>
          <w:i w:val="false"/>
          <w:color w:val="000000"/>
          <w:sz w:val="28"/>
        </w:rPr>
        <w:t>
      5 – отец работает неполный день, а мать – полный день</w:t>
      </w:r>
    </w:p>
    <w:bookmarkEnd w:id="1540"/>
    <w:bookmarkStart w:name="z1699" w:id="1541"/>
    <w:p>
      <w:pPr>
        <w:spacing w:after="0"/>
        <w:ind w:left="0"/>
        <w:jc w:val="both"/>
      </w:pPr>
      <w:r>
        <w:rPr>
          <w:rFonts w:ascii="Times New Roman"/>
          <w:b w:val="false"/>
          <w:i w:val="false"/>
          <w:color w:val="000000"/>
          <w:sz w:val="28"/>
        </w:rPr>
        <w:t>
      6 – отец остается дома, а мать работает полный день</w:t>
      </w:r>
    </w:p>
    <w:bookmarkEnd w:id="1541"/>
    <w:bookmarkStart w:name="z1700" w:id="1542"/>
    <w:p>
      <w:pPr>
        <w:spacing w:after="0"/>
        <w:ind w:left="0"/>
        <w:jc w:val="both"/>
      </w:pPr>
      <w:r>
        <w:rPr>
          <w:rFonts w:ascii="Times New Roman"/>
          <w:b w:val="false"/>
          <w:i w:val="false"/>
          <w:color w:val="000000"/>
          <w:sz w:val="28"/>
        </w:rPr>
        <w:t>
      7 – не могу выбрать</w:t>
      </w:r>
    </w:p>
    <w:bookmarkEnd w:id="1542"/>
    <w:bookmarkStart w:name="z1701" w:id="1543"/>
    <w:p>
      <w:pPr>
        <w:spacing w:after="0"/>
        <w:ind w:left="0"/>
        <w:jc w:val="both"/>
      </w:pPr>
      <w:r>
        <w:rPr>
          <w:rFonts w:ascii="Times New Roman"/>
          <w:b w:val="false"/>
          <w:i w:val="false"/>
          <w:color w:val="000000"/>
          <w:sz w:val="28"/>
        </w:rPr>
        <w:t>
      11.10 Какого вероисповедания Вы придерживаетесь, если придерживаетесь?</w:t>
      </w:r>
    </w:p>
    <w:bookmarkEnd w:id="1543"/>
    <w:bookmarkStart w:name="z1702" w:id="1544"/>
    <w:p>
      <w:pPr>
        <w:spacing w:after="0"/>
        <w:ind w:left="0"/>
        <w:jc w:val="both"/>
      </w:pPr>
      <w:r>
        <w:rPr>
          <w:rFonts w:ascii="Times New Roman"/>
          <w:b w:val="false"/>
          <w:i w:val="false"/>
          <w:color w:val="000000"/>
          <w:sz w:val="28"/>
        </w:rPr>
        <w:t>
      1 – православного (русское, греческое православие и другие)</w:t>
      </w:r>
    </w:p>
    <w:bookmarkEnd w:id="1544"/>
    <w:bookmarkStart w:name="z1703" w:id="1545"/>
    <w:p>
      <w:pPr>
        <w:spacing w:after="0"/>
        <w:ind w:left="0"/>
        <w:jc w:val="both"/>
      </w:pPr>
      <w:r>
        <w:rPr>
          <w:rFonts w:ascii="Times New Roman"/>
          <w:b w:val="false"/>
          <w:i w:val="false"/>
          <w:color w:val="000000"/>
          <w:sz w:val="28"/>
        </w:rPr>
        <w:t>
      2 – римско-католического</w:t>
      </w:r>
    </w:p>
    <w:bookmarkEnd w:id="1545"/>
    <w:bookmarkStart w:name="z1704" w:id="1546"/>
    <w:p>
      <w:pPr>
        <w:spacing w:after="0"/>
        <w:ind w:left="0"/>
        <w:jc w:val="both"/>
      </w:pPr>
      <w:r>
        <w:rPr>
          <w:rFonts w:ascii="Times New Roman"/>
          <w:b w:val="false"/>
          <w:i w:val="false"/>
          <w:color w:val="000000"/>
          <w:sz w:val="28"/>
        </w:rPr>
        <w:t>
      3 – протестантского/англиканская церковь</w:t>
      </w:r>
    </w:p>
    <w:bookmarkEnd w:id="1546"/>
    <w:bookmarkStart w:name="z1705" w:id="1547"/>
    <w:p>
      <w:pPr>
        <w:spacing w:after="0"/>
        <w:ind w:left="0"/>
        <w:jc w:val="both"/>
      </w:pPr>
      <w:r>
        <w:rPr>
          <w:rFonts w:ascii="Times New Roman"/>
          <w:b w:val="false"/>
          <w:i w:val="false"/>
          <w:color w:val="000000"/>
          <w:sz w:val="28"/>
        </w:rPr>
        <w:t>
      4 – мусульманского</w:t>
      </w:r>
    </w:p>
    <w:bookmarkEnd w:id="1547"/>
    <w:bookmarkStart w:name="z1706" w:id="1548"/>
    <w:p>
      <w:pPr>
        <w:spacing w:after="0"/>
        <w:ind w:left="0"/>
        <w:jc w:val="both"/>
      </w:pPr>
      <w:r>
        <w:rPr>
          <w:rFonts w:ascii="Times New Roman"/>
          <w:b w:val="false"/>
          <w:i w:val="false"/>
          <w:color w:val="000000"/>
          <w:sz w:val="28"/>
        </w:rPr>
        <w:t>
      5 – иудейского</w:t>
      </w:r>
    </w:p>
    <w:bookmarkEnd w:id="1548"/>
    <w:bookmarkStart w:name="z1707" w:id="1549"/>
    <w:p>
      <w:pPr>
        <w:spacing w:after="0"/>
        <w:ind w:left="0"/>
        <w:jc w:val="both"/>
      </w:pPr>
      <w:r>
        <w:rPr>
          <w:rFonts w:ascii="Times New Roman"/>
          <w:b w:val="false"/>
          <w:i w:val="false"/>
          <w:color w:val="000000"/>
          <w:sz w:val="28"/>
        </w:rPr>
        <w:t>
      6 – буддистского</w:t>
      </w:r>
    </w:p>
    <w:bookmarkEnd w:id="1549"/>
    <w:bookmarkStart w:name="z1708" w:id="1550"/>
    <w:p>
      <w:pPr>
        <w:spacing w:after="0"/>
        <w:ind w:left="0"/>
        <w:jc w:val="both"/>
      </w:pPr>
      <w:r>
        <w:rPr>
          <w:rFonts w:ascii="Times New Roman"/>
          <w:b w:val="false"/>
          <w:i w:val="false"/>
          <w:color w:val="000000"/>
          <w:sz w:val="28"/>
        </w:rPr>
        <w:t>
      7 – индуистского</w:t>
      </w:r>
    </w:p>
    <w:bookmarkEnd w:id="1550"/>
    <w:bookmarkStart w:name="z1709" w:id="1551"/>
    <w:p>
      <w:pPr>
        <w:spacing w:after="0"/>
        <w:ind w:left="0"/>
        <w:jc w:val="both"/>
      </w:pPr>
      <w:r>
        <w:rPr>
          <w:rFonts w:ascii="Times New Roman"/>
          <w:b w:val="false"/>
          <w:i w:val="false"/>
          <w:color w:val="000000"/>
          <w:sz w:val="28"/>
        </w:rPr>
        <w:t>
      8 – сикхского</w:t>
      </w:r>
    </w:p>
    <w:bookmarkEnd w:id="1551"/>
    <w:bookmarkStart w:name="z1710" w:id="1552"/>
    <w:p>
      <w:pPr>
        <w:spacing w:after="0"/>
        <w:ind w:left="0"/>
        <w:jc w:val="both"/>
      </w:pPr>
      <w:r>
        <w:rPr>
          <w:rFonts w:ascii="Times New Roman"/>
          <w:b w:val="false"/>
          <w:i w:val="false"/>
          <w:color w:val="000000"/>
          <w:sz w:val="28"/>
        </w:rPr>
        <w:t>
      9 – другого христианского</w:t>
      </w:r>
    </w:p>
    <w:bookmarkEnd w:id="1552"/>
    <w:bookmarkStart w:name="z1711" w:id="1553"/>
    <w:p>
      <w:pPr>
        <w:spacing w:after="0"/>
        <w:ind w:left="0"/>
        <w:jc w:val="both"/>
      </w:pPr>
      <w:r>
        <w:rPr>
          <w:rFonts w:ascii="Times New Roman"/>
          <w:b w:val="false"/>
          <w:i w:val="false"/>
          <w:color w:val="000000"/>
          <w:sz w:val="28"/>
        </w:rPr>
        <w:t>
      10 – другой религии</w:t>
      </w:r>
    </w:p>
    <w:bookmarkEnd w:id="1553"/>
    <w:bookmarkStart w:name="z1712" w:id="1554"/>
    <w:p>
      <w:pPr>
        <w:spacing w:after="0"/>
        <w:ind w:left="0"/>
        <w:jc w:val="both"/>
      </w:pPr>
      <w:r>
        <w:rPr>
          <w:rFonts w:ascii="Times New Roman"/>
          <w:b w:val="false"/>
          <w:i w:val="false"/>
          <w:color w:val="000000"/>
          <w:sz w:val="28"/>
        </w:rPr>
        <w:t>
      11 – ни одного</w:t>
      </w:r>
    </w:p>
    <w:bookmarkEnd w:id="1554"/>
    <w:bookmarkStart w:name="z1713" w:id="1555"/>
    <w:p>
      <w:pPr>
        <w:spacing w:after="0"/>
        <w:ind w:left="0"/>
        <w:jc w:val="both"/>
      </w:pPr>
      <w:r>
        <w:rPr>
          <w:rFonts w:ascii="Times New Roman"/>
          <w:b w:val="false"/>
          <w:i w:val="false"/>
          <w:color w:val="000000"/>
          <w:sz w:val="28"/>
        </w:rPr>
        <w:t>
      11.11 Как часто Вы посещаете службы в мечети/церкви, если посещаете (кроме бракосочетаний/венчаний, похорон, крещения и тому подобному)?</w:t>
      </w:r>
    </w:p>
    <w:bookmarkEnd w:id="1555"/>
    <w:bookmarkStart w:name="z1714" w:id="1556"/>
    <w:p>
      <w:pPr>
        <w:spacing w:after="0"/>
        <w:ind w:left="0"/>
        <w:jc w:val="both"/>
      </w:pPr>
      <w:r>
        <w:rPr>
          <w:rFonts w:ascii="Times New Roman"/>
          <w:b w:val="false"/>
          <w:i w:val="false"/>
          <w:color w:val="000000"/>
          <w:sz w:val="28"/>
        </w:rPr>
        <w:t>
      _____ раз в:  Неделя             Месяц                   Год</w:t>
      </w:r>
    </w:p>
    <w:bookmarkEnd w:id="1556"/>
    <w:bookmarkStart w:name="z1715" w:id="1557"/>
    <w:p>
      <w:pPr>
        <w:spacing w:after="0"/>
        <w:ind w:left="0"/>
        <w:jc w:val="both"/>
      </w:pPr>
      <w:r>
        <w:rPr>
          <w:rFonts w:ascii="Times New Roman"/>
          <w:b w:val="false"/>
          <w:i w:val="false"/>
          <w:color w:val="000000"/>
          <w:sz w:val="28"/>
        </w:rPr>
        <w:t>
      0 – никогда</w:t>
      </w:r>
    </w:p>
    <w:bookmarkEnd w:id="1557"/>
    <w:bookmarkStart w:name="z1716" w:id="1558"/>
    <w:p>
      <w:pPr>
        <w:spacing w:after="0"/>
        <w:ind w:left="0"/>
        <w:jc w:val="both"/>
      </w:pPr>
      <w:r>
        <w:rPr>
          <w:rFonts w:ascii="Times New Roman"/>
          <w:b w:val="false"/>
          <w:i w:val="false"/>
          <w:color w:val="000000"/>
          <w:sz w:val="28"/>
        </w:rPr>
        <w:t>
      11.12 Вне зависимости от принадлежности к определенной религии, насколько религиозным бы Вы себя назвали? Пожалуйста, выразите свою религиозность по шкале от 0 до 10, где 0 означает "совсем не религиозный(ая)", а 10 – "очень религиозный(ая)".</w:t>
      </w:r>
    </w:p>
    <w:bookmarkEnd w:id="1558"/>
    <w:p>
      <w:pPr>
        <w:spacing w:after="0"/>
        <w:ind w:left="0"/>
        <w:jc w:val="both"/>
      </w:pPr>
      <w:r>
        <w:rPr>
          <w:rFonts w:ascii="Times New Roman"/>
          <w:b w:val="false"/>
          <w:i w:val="false"/>
          <w:color w:val="000000"/>
          <w:sz w:val="28"/>
        </w:rPr>
        <w:t xml:space="preserve">
      </w:t>
      </w:r>
      <w:r>
        <w:rPr>
          <w:rFonts w:ascii="Times New Roman"/>
          <w:b w:val="false"/>
          <w:i/>
          <w:color w:val="000000"/>
          <w:sz w:val="28"/>
        </w:rPr>
        <w:t>Покажите</w:t>
      </w:r>
      <w:r>
        <w:rPr>
          <w:rFonts w:ascii="Times New Roman"/>
          <w:b w:val="false"/>
          <w:i w:val="false"/>
          <w:color w:val="000000"/>
          <w:sz w:val="28"/>
        </w:rPr>
        <w:t xml:space="preserve"> </w:t>
      </w:r>
      <w:r>
        <w:rPr>
          <w:rFonts w:ascii="Times New Roman"/>
          <w:b w:val="false"/>
          <w:i/>
          <w:color w:val="000000"/>
          <w:sz w:val="28"/>
        </w:rPr>
        <w:t>карточку</w:t>
      </w:r>
      <w:r>
        <w:rPr>
          <w:rFonts w:ascii="Times New Roman"/>
          <w:b w:val="false"/>
          <w:i w:val="false"/>
          <w:color w:val="000000"/>
          <w:sz w:val="28"/>
        </w:rPr>
        <w:t xml:space="preserve"> </w:t>
      </w:r>
      <w:r>
        <w:rPr>
          <w:rFonts w:ascii="Times New Roman"/>
          <w:b w:val="false"/>
          <w:i/>
          <w:color w:val="000000"/>
          <w:sz w:val="28"/>
        </w:rPr>
        <w:t>11.12</w:t>
      </w:r>
      <w:r>
        <w:rPr>
          <w:rFonts w:ascii="Times New Roman"/>
          <w:b w:val="false"/>
          <w:i w:val="false"/>
          <w:color w:val="000000"/>
          <w:sz w:val="28"/>
        </w:rPr>
        <w:t>Error! Reference source not found.</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Шкала</w:t>
      </w:r>
      <w:r>
        <w:rPr>
          <w:rFonts w:ascii="Times New Roman"/>
          <w:b w:val="false"/>
          <w:i w:val="false"/>
          <w:color w:val="000000"/>
          <w:sz w:val="28"/>
        </w:rPr>
        <w:t xml:space="preserve"> </w:t>
      </w:r>
      <w:r>
        <w:rPr>
          <w:rFonts w:ascii="Times New Roman"/>
          <w:b w:val="false"/>
          <w:i/>
          <w:color w:val="000000"/>
          <w:sz w:val="28"/>
        </w:rPr>
        <w:t>религиозности</w:t>
      </w:r>
    </w:p>
    <w:tbl>
      <w:tblPr>
        <w:tblW w:w="0" w:type="auto"/>
        <w:tblCellSpacing w:w="0" w:type="auto"/>
        <w:tblBorders>
          <w:top w:val="none"/>
          <w:left w:val="none"/>
          <w:bottom w:val="none"/>
          <w:right w:val="none"/>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cMar>
              <w:top w:w="15" w:type="dxa"/>
              <w:left w:w="15" w:type="dxa"/>
              <w:bottom w:w="15" w:type="dxa"/>
              <w:right w:w="15" w:type="dxa"/>
            </w:tcMar>
            <w:vAlign w:val="center"/>
          </w:tcPr>
          <w:bookmarkStart w:name="z1717" w:id="1559"/>
          <w:p>
            <w:pPr>
              <w:spacing w:after="20"/>
              <w:ind w:left="20"/>
              <w:jc w:val="both"/>
            </w:pPr>
            <w:r>
              <w:rPr>
                <w:rFonts w:ascii="Times New Roman"/>
                <w:b w:val="false"/>
                <w:i w:val="false"/>
                <w:color w:val="000000"/>
                <w:sz w:val="20"/>
              </w:rPr>
              <w:t>
Совсем не религиозный(ая)</w:t>
            </w:r>
          </w:p>
          <w:bookmarkEnd w:id="1559"/>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религиозный(ая)</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знаю</w:t>
            </w:r>
          </w:p>
        </w:tc>
      </w:tr>
      <w:tr>
        <w:trPr>
          <w:trHeight w:val="30" w:hRule="atLeast"/>
        </w:trPr>
        <w:tc>
          <w:tcPr>
            <w:tcW w:w="1025" w:type="dxa"/>
            <w:tcBorders/>
            <w:tcMar>
              <w:top w:w="15" w:type="dxa"/>
              <w:left w:w="15" w:type="dxa"/>
              <w:bottom w:w="15" w:type="dxa"/>
              <w:right w:w="15" w:type="dxa"/>
            </w:tcMar>
            <w:vAlign w:val="center"/>
          </w:tcPr>
          <w:bookmarkStart w:name="z1718" w:id="1560"/>
          <w:p>
            <w:pPr>
              <w:spacing w:after="20"/>
              <w:ind w:left="20"/>
              <w:jc w:val="both"/>
            </w:pPr>
            <w:r>
              <w:rPr>
                <w:rFonts w:ascii="Times New Roman"/>
                <w:b w:val="false"/>
                <w:i w:val="false"/>
                <w:color w:val="000000"/>
                <w:sz w:val="20"/>
              </w:rPr>
              <w:t>
0</w:t>
            </w:r>
          </w:p>
          <w:bookmarkEnd w:id="1560"/>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bl>
    <w:bookmarkStart w:name="z1719" w:id="1561"/>
    <w:p>
      <w:pPr>
        <w:spacing w:after="0"/>
        <w:ind w:left="0"/>
        <w:jc w:val="both"/>
      </w:pPr>
      <w:r>
        <w:rPr>
          <w:rFonts w:ascii="Times New Roman"/>
          <w:b w:val="false"/>
          <w:i w:val="false"/>
          <w:color w:val="000000"/>
          <w:sz w:val="28"/>
        </w:rPr>
        <w:t>
      11.13 Это все вопросы. Спасибо большое за ваше время и терпение. Вы нам очень помогли. Один из наиболее интересующих нас моментов касается того, как с течением времени меняются обстоятельства, поэтому мы снова обратимся к Вам за интервью. Если вдруг Вы переедете, есть ли кто-то, с кем мы могли связаться, чтобы найти Вас?</w:t>
      </w:r>
    </w:p>
    <w:bookmarkEnd w:id="1561"/>
    <w:bookmarkStart w:name="z1720" w:id="1562"/>
    <w:p>
      <w:pPr>
        <w:spacing w:after="0"/>
        <w:ind w:left="0"/>
        <w:jc w:val="both"/>
      </w:pPr>
      <w:r>
        <w:rPr>
          <w:rFonts w:ascii="Times New Roman"/>
          <w:b w:val="false"/>
          <w:i w:val="false"/>
          <w:color w:val="000000"/>
          <w:sz w:val="28"/>
        </w:rPr>
        <w:t>
      Имя контактного лица: __________________________</w:t>
      </w:r>
    </w:p>
    <w:bookmarkEnd w:id="1562"/>
    <w:bookmarkStart w:name="z1721" w:id="1563"/>
    <w:p>
      <w:pPr>
        <w:spacing w:after="0"/>
        <w:ind w:left="0"/>
        <w:jc w:val="both"/>
      </w:pPr>
      <w:r>
        <w:rPr>
          <w:rFonts w:ascii="Times New Roman"/>
          <w:b w:val="false"/>
          <w:i w:val="false"/>
          <w:color w:val="000000"/>
          <w:sz w:val="28"/>
        </w:rPr>
        <w:t>
      Кем приходится респонденту: __________________</w:t>
      </w:r>
    </w:p>
    <w:bookmarkEnd w:id="1563"/>
    <w:bookmarkStart w:name="z1722" w:id="1564"/>
    <w:p>
      <w:pPr>
        <w:spacing w:after="0"/>
        <w:ind w:left="0"/>
        <w:jc w:val="both"/>
      </w:pPr>
      <w:r>
        <w:rPr>
          <w:rFonts w:ascii="Times New Roman"/>
          <w:b w:val="false"/>
          <w:i w:val="false"/>
          <w:color w:val="000000"/>
          <w:sz w:val="28"/>
        </w:rPr>
        <w:t>
      Номер телефона: ______________</w:t>
      </w:r>
    </w:p>
    <w:bookmarkEnd w:id="1564"/>
    <w:bookmarkStart w:name="z1723" w:id="1565"/>
    <w:p>
      <w:pPr>
        <w:spacing w:after="0"/>
        <w:ind w:left="0"/>
        <w:jc w:val="both"/>
      </w:pPr>
      <w:r>
        <w:rPr>
          <w:rFonts w:ascii="Times New Roman"/>
          <w:b w:val="false"/>
          <w:i w:val="false"/>
          <w:color w:val="000000"/>
          <w:sz w:val="28"/>
        </w:rPr>
        <w:t xml:space="preserve">
      </w:t>
      </w:r>
      <w:r>
        <w:rPr>
          <w:rFonts w:ascii="Times New Roman"/>
          <w:b w:val="false"/>
          <w:i/>
          <w:color w:val="000000"/>
          <w:sz w:val="28"/>
        </w:rPr>
        <w:t>Контроль</w:t>
      </w:r>
      <w:r>
        <w:rPr>
          <w:rFonts w:ascii="Times New Roman"/>
          <w:b w:val="false"/>
          <w:i w:val="false"/>
          <w:color w:val="000000"/>
          <w:sz w:val="28"/>
        </w:rPr>
        <w:t xml:space="preserve"> </w:t>
      </w:r>
      <w:r>
        <w:rPr>
          <w:rFonts w:ascii="Times New Roman"/>
          <w:b w:val="false"/>
          <w:i/>
          <w:color w:val="000000"/>
          <w:sz w:val="28"/>
        </w:rPr>
        <w:t>:</w:t>
      </w:r>
      <w:r>
        <w:rPr>
          <w:rFonts w:ascii="Times New Roman"/>
          <w:b w:val="false"/>
          <w:i w:val="false"/>
          <w:color w:val="000000"/>
          <w:sz w:val="28"/>
        </w:rPr>
        <w:t xml:space="preserve"> </w:t>
      </w:r>
      <w:r>
        <w:rPr>
          <w:rFonts w:ascii="Times New Roman"/>
          <w:b w:val="false"/>
          <w:i/>
          <w:color w:val="000000"/>
          <w:sz w:val="28"/>
        </w:rPr>
        <w:t>Поставьте</w:t>
      </w:r>
      <w:r>
        <w:rPr>
          <w:rFonts w:ascii="Times New Roman"/>
          <w:b w:val="false"/>
          <w:i w:val="false"/>
          <w:color w:val="000000"/>
          <w:sz w:val="28"/>
        </w:rPr>
        <w:t xml:space="preserve"> </w:t>
      </w:r>
      <w:r>
        <w:rPr>
          <w:rFonts w:ascii="Times New Roman"/>
          <w:b w:val="false"/>
          <w:i/>
          <w:color w:val="000000"/>
          <w:sz w:val="28"/>
        </w:rPr>
        <w:t>здесь</w:t>
      </w:r>
      <w:r>
        <w:rPr>
          <w:rFonts w:ascii="Times New Roman"/>
          <w:b w:val="false"/>
          <w:i w:val="false"/>
          <w:color w:val="000000"/>
          <w:sz w:val="28"/>
        </w:rPr>
        <w:t xml:space="preserve"> </w:t>
      </w:r>
      <w:r>
        <w:rPr>
          <w:rFonts w:ascii="Times New Roman"/>
          <w:b w:val="false"/>
          <w:i/>
          <w:color w:val="000000"/>
          <w:sz w:val="28"/>
        </w:rPr>
        <w:t>отметку</w:t>
      </w:r>
      <w:r>
        <w:rPr>
          <w:rFonts w:ascii="Times New Roman"/>
          <w:b w:val="false"/>
          <w:i w:val="false"/>
          <w:color w:val="000000"/>
          <w:sz w:val="28"/>
        </w:rPr>
        <w:t xml:space="preserve"> </w:t>
      </w:r>
      <w:r>
        <w:rPr>
          <w:rFonts w:ascii="Times New Roman"/>
          <w:b w:val="false"/>
          <w:i/>
          <w:color w:val="000000"/>
          <w:sz w:val="28"/>
        </w:rPr>
        <w:t>_х__</w:t>
      </w:r>
      <w:r>
        <w:rPr>
          <w:rFonts w:ascii="Times New Roman"/>
          <w:b w:val="false"/>
          <w:i w:val="false"/>
          <w:color w:val="000000"/>
          <w:sz w:val="28"/>
        </w:rPr>
        <w:t xml:space="preserve"> </w:t>
      </w:r>
      <w:r>
        <w:rPr>
          <w:rFonts w:ascii="Times New Roman"/>
          <w:b w:val="false"/>
          <w:i/>
          <w:color w:val="000000"/>
          <w:sz w:val="28"/>
        </w:rPr>
        <w:t>только</w:t>
      </w:r>
      <w:r>
        <w:rPr>
          <w:rFonts w:ascii="Times New Roman"/>
          <w:b w:val="false"/>
          <w:i w:val="false"/>
          <w:color w:val="000000"/>
          <w:sz w:val="28"/>
        </w:rPr>
        <w:t xml:space="preserve"> </w:t>
      </w:r>
      <w:r>
        <w:rPr>
          <w:rFonts w:ascii="Times New Roman"/>
          <w:b w:val="false"/>
          <w:i/>
          <w:color w:val="000000"/>
          <w:sz w:val="28"/>
        </w:rPr>
        <w:t>в</w:t>
      </w:r>
      <w:r>
        <w:rPr>
          <w:rFonts w:ascii="Times New Roman"/>
          <w:b w:val="false"/>
          <w:i w:val="false"/>
          <w:color w:val="000000"/>
          <w:sz w:val="28"/>
        </w:rPr>
        <w:t xml:space="preserve"> </w:t>
      </w:r>
      <w:r>
        <w:rPr>
          <w:rFonts w:ascii="Times New Roman"/>
          <w:b w:val="false"/>
          <w:i/>
          <w:color w:val="000000"/>
          <w:sz w:val="28"/>
        </w:rPr>
        <w:t>том</w:t>
      </w:r>
      <w:r>
        <w:rPr>
          <w:rFonts w:ascii="Times New Roman"/>
          <w:b w:val="false"/>
          <w:i w:val="false"/>
          <w:color w:val="000000"/>
          <w:sz w:val="28"/>
        </w:rPr>
        <w:t xml:space="preserve"> </w:t>
      </w:r>
      <w:r>
        <w:rPr>
          <w:rFonts w:ascii="Times New Roman"/>
          <w:b w:val="false"/>
          <w:i/>
          <w:color w:val="000000"/>
          <w:sz w:val="28"/>
        </w:rPr>
        <w:t>случае,</w:t>
      </w:r>
      <w:r>
        <w:rPr>
          <w:rFonts w:ascii="Times New Roman"/>
          <w:b w:val="false"/>
          <w:i w:val="false"/>
          <w:color w:val="000000"/>
          <w:sz w:val="28"/>
        </w:rPr>
        <w:t xml:space="preserve"> </w:t>
      </w:r>
      <w:r>
        <w:rPr>
          <w:rFonts w:ascii="Times New Roman"/>
          <w:b w:val="false"/>
          <w:i/>
          <w:color w:val="000000"/>
          <w:sz w:val="28"/>
        </w:rPr>
        <w:t>если</w:t>
      </w:r>
      <w:r>
        <w:rPr>
          <w:rFonts w:ascii="Times New Roman"/>
          <w:b w:val="false"/>
          <w:i w:val="false"/>
          <w:color w:val="000000"/>
          <w:sz w:val="28"/>
        </w:rPr>
        <w:t xml:space="preserve"> </w:t>
      </w:r>
      <w:r>
        <w:rPr>
          <w:rFonts w:ascii="Times New Roman"/>
          <w:b w:val="false"/>
          <w:i/>
          <w:color w:val="000000"/>
          <w:sz w:val="28"/>
        </w:rPr>
        <w:t>респондент</w:t>
      </w:r>
      <w:r>
        <w:rPr>
          <w:rFonts w:ascii="Times New Roman"/>
          <w:b w:val="false"/>
          <w:i w:val="false"/>
          <w:color w:val="000000"/>
          <w:sz w:val="28"/>
        </w:rPr>
        <w:t xml:space="preserve"> </w:t>
      </w:r>
      <w:r>
        <w:rPr>
          <w:rFonts w:ascii="Times New Roman"/>
          <w:b w:val="false"/>
          <w:i/>
          <w:color w:val="000000"/>
          <w:sz w:val="28"/>
        </w:rPr>
        <w:t>не</w:t>
      </w:r>
      <w:r>
        <w:rPr>
          <w:rFonts w:ascii="Times New Roman"/>
          <w:b w:val="false"/>
          <w:i w:val="false"/>
          <w:color w:val="000000"/>
          <w:sz w:val="28"/>
        </w:rPr>
        <w:t xml:space="preserve"> </w:t>
      </w:r>
      <w:r>
        <w:rPr>
          <w:rFonts w:ascii="Times New Roman"/>
          <w:b w:val="false"/>
          <w:i/>
          <w:color w:val="000000"/>
          <w:sz w:val="28"/>
        </w:rPr>
        <w:t>хочет,</w:t>
      </w:r>
      <w:r>
        <w:rPr>
          <w:rFonts w:ascii="Times New Roman"/>
          <w:b w:val="false"/>
          <w:i w:val="false"/>
          <w:color w:val="000000"/>
          <w:sz w:val="28"/>
        </w:rPr>
        <w:t xml:space="preserve"> </w:t>
      </w:r>
      <w:r>
        <w:rPr>
          <w:rFonts w:ascii="Times New Roman"/>
          <w:b w:val="false"/>
          <w:i/>
          <w:color w:val="000000"/>
          <w:sz w:val="28"/>
        </w:rPr>
        <w:t>чтобы</w:t>
      </w:r>
      <w:r>
        <w:rPr>
          <w:rFonts w:ascii="Times New Roman"/>
          <w:b w:val="false"/>
          <w:i w:val="false"/>
          <w:color w:val="000000"/>
          <w:sz w:val="28"/>
        </w:rPr>
        <w:t xml:space="preserve"> </w:t>
      </w:r>
      <w:r>
        <w:rPr>
          <w:rFonts w:ascii="Times New Roman"/>
          <w:b w:val="false"/>
          <w:i/>
          <w:color w:val="000000"/>
          <w:sz w:val="28"/>
        </w:rPr>
        <w:t>с</w:t>
      </w:r>
      <w:r>
        <w:rPr>
          <w:rFonts w:ascii="Times New Roman"/>
          <w:b w:val="false"/>
          <w:i w:val="false"/>
          <w:color w:val="000000"/>
          <w:sz w:val="28"/>
        </w:rPr>
        <w:t xml:space="preserve"> </w:t>
      </w:r>
      <w:r>
        <w:rPr>
          <w:rFonts w:ascii="Times New Roman"/>
          <w:b w:val="false"/>
          <w:i/>
          <w:color w:val="000000"/>
          <w:sz w:val="28"/>
        </w:rPr>
        <w:t>ним</w:t>
      </w:r>
      <w:r>
        <w:rPr>
          <w:rFonts w:ascii="Times New Roman"/>
          <w:b w:val="false"/>
          <w:i w:val="false"/>
          <w:color w:val="000000"/>
          <w:sz w:val="28"/>
        </w:rPr>
        <w:t xml:space="preserve"> </w:t>
      </w:r>
      <w:r>
        <w:rPr>
          <w:rFonts w:ascii="Times New Roman"/>
          <w:b w:val="false"/>
          <w:i/>
          <w:color w:val="000000"/>
          <w:sz w:val="28"/>
        </w:rPr>
        <w:t>связывались.</w:t>
      </w:r>
    </w:p>
    <w:bookmarkEnd w:id="1565"/>
    <w:bookmarkStart w:name="z1724" w:id="1566"/>
    <w:p>
      <w:pPr>
        <w:spacing w:after="0"/>
        <w:ind w:left="0"/>
        <w:jc w:val="both"/>
      </w:pPr>
      <w:r>
        <w:rPr>
          <w:rFonts w:ascii="Times New Roman"/>
          <w:b w:val="false"/>
          <w:i w:val="false"/>
          <w:color w:val="000000"/>
          <w:sz w:val="28"/>
        </w:rPr>
        <w:t xml:space="preserve">
      12. наблюдения интервьюера </w:t>
      </w:r>
    </w:p>
    <w:bookmarkEnd w:id="1566"/>
    <w:bookmarkStart w:name="z1725" w:id="1567"/>
    <w:p>
      <w:pPr>
        <w:spacing w:after="0"/>
        <w:ind w:left="0"/>
        <w:jc w:val="both"/>
      </w:pPr>
      <w:r>
        <w:rPr>
          <w:rFonts w:ascii="Times New Roman"/>
          <w:b w:val="false"/>
          <w:i w:val="false"/>
          <w:color w:val="000000"/>
          <w:sz w:val="28"/>
        </w:rPr>
        <w:t>
      12.1 Интервью окончено __________________ в _____________________________</w:t>
      </w:r>
    </w:p>
    <w:bookmarkEnd w:id="1567"/>
    <w:bookmarkStart w:name="z1726" w:id="1568"/>
    <w:p>
      <w:pPr>
        <w:spacing w:after="0"/>
        <w:ind w:left="0"/>
        <w:jc w:val="both"/>
      </w:pPr>
      <w:r>
        <w:rPr>
          <w:rFonts w:ascii="Times New Roman"/>
          <w:b w:val="false"/>
          <w:i w:val="false"/>
          <w:color w:val="000000"/>
          <w:sz w:val="28"/>
        </w:rPr>
        <w:t>
      12.2 Тип жилья</w:t>
      </w:r>
    </w:p>
    <w:bookmarkEnd w:id="1568"/>
    <w:bookmarkStart w:name="z1727" w:id="1569"/>
    <w:p>
      <w:pPr>
        <w:spacing w:after="0"/>
        <w:ind w:left="0"/>
        <w:jc w:val="both"/>
      </w:pPr>
      <w:r>
        <w:rPr>
          <w:rFonts w:ascii="Times New Roman"/>
          <w:b w:val="false"/>
          <w:i w:val="false"/>
          <w:color w:val="000000"/>
          <w:sz w:val="28"/>
        </w:rPr>
        <w:t>
      1 – отдельный дом</w:t>
      </w:r>
    </w:p>
    <w:bookmarkEnd w:id="1569"/>
    <w:bookmarkStart w:name="z1728" w:id="1570"/>
    <w:p>
      <w:pPr>
        <w:spacing w:after="0"/>
        <w:ind w:left="0"/>
        <w:jc w:val="both"/>
      </w:pPr>
      <w:r>
        <w:rPr>
          <w:rFonts w:ascii="Times New Roman"/>
          <w:b w:val="false"/>
          <w:i w:val="false"/>
          <w:color w:val="000000"/>
          <w:sz w:val="28"/>
        </w:rPr>
        <w:t>
      2 – двухквартирный дом</w:t>
      </w:r>
    </w:p>
    <w:bookmarkEnd w:id="1570"/>
    <w:bookmarkStart w:name="z1729" w:id="1571"/>
    <w:p>
      <w:pPr>
        <w:spacing w:after="0"/>
        <w:ind w:left="0"/>
        <w:jc w:val="both"/>
      </w:pPr>
      <w:r>
        <w:rPr>
          <w:rFonts w:ascii="Times New Roman"/>
          <w:b w:val="false"/>
          <w:i w:val="false"/>
          <w:color w:val="000000"/>
          <w:sz w:val="28"/>
        </w:rPr>
        <w:t>
      3 – дом блочного типа</w:t>
      </w:r>
    </w:p>
    <w:bookmarkEnd w:id="1571"/>
    <w:bookmarkStart w:name="z1730" w:id="1572"/>
    <w:p>
      <w:pPr>
        <w:spacing w:after="0"/>
        <w:ind w:left="0"/>
        <w:jc w:val="both"/>
      </w:pPr>
      <w:r>
        <w:rPr>
          <w:rFonts w:ascii="Times New Roman"/>
          <w:b w:val="false"/>
          <w:i w:val="false"/>
          <w:color w:val="000000"/>
          <w:sz w:val="28"/>
        </w:rPr>
        <w:t xml:space="preserve">
      4 – квартира/комната в здании ниже 5 этажей и без лифта </w:t>
      </w:r>
    </w:p>
    <w:bookmarkEnd w:id="1572"/>
    <w:bookmarkStart w:name="z1731" w:id="1573"/>
    <w:p>
      <w:pPr>
        <w:spacing w:after="0"/>
        <w:ind w:left="0"/>
        <w:jc w:val="both"/>
      </w:pPr>
      <w:r>
        <w:rPr>
          <w:rFonts w:ascii="Times New Roman"/>
          <w:b w:val="false"/>
          <w:i w:val="false"/>
          <w:color w:val="000000"/>
          <w:sz w:val="28"/>
        </w:rPr>
        <w:t>
      5 – квартира/комната в здании ниже 5 этажей и с лифтом</w:t>
      </w:r>
    </w:p>
    <w:bookmarkEnd w:id="1573"/>
    <w:bookmarkStart w:name="z1732" w:id="1574"/>
    <w:p>
      <w:pPr>
        <w:spacing w:after="0"/>
        <w:ind w:left="0"/>
        <w:jc w:val="both"/>
      </w:pPr>
      <w:r>
        <w:rPr>
          <w:rFonts w:ascii="Times New Roman"/>
          <w:b w:val="false"/>
          <w:i w:val="false"/>
          <w:color w:val="000000"/>
          <w:sz w:val="28"/>
        </w:rPr>
        <w:t>
      6 – квартира/комната в здании 5 этажей и выше и без лифта</w:t>
      </w:r>
    </w:p>
    <w:bookmarkEnd w:id="1574"/>
    <w:bookmarkStart w:name="z1733" w:id="1575"/>
    <w:p>
      <w:pPr>
        <w:spacing w:after="0"/>
        <w:ind w:left="0"/>
        <w:jc w:val="both"/>
      </w:pPr>
      <w:r>
        <w:rPr>
          <w:rFonts w:ascii="Times New Roman"/>
          <w:b w:val="false"/>
          <w:i w:val="false"/>
          <w:color w:val="000000"/>
          <w:sz w:val="28"/>
        </w:rPr>
        <w:t>
      7 – квартира/комната в здании 5 этажей и выше и с лифтом</w:t>
      </w:r>
    </w:p>
    <w:bookmarkEnd w:id="1575"/>
    <w:bookmarkStart w:name="z1734" w:id="1576"/>
    <w:p>
      <w:pPr>
        <w:spacing w:after="0"/>
        <w:ind w:left="0"/>
        <w:jc w:val="both"/>
      </w:pPr>
      <w:r>
        <w:rPr>
          <w:rFonts w:ascii="Times New Roman"/>
          <w:b w:val="false"/>
          <w:i w:val="false"/>
          <w:color w:val="000000"/>
          <w:sz w:val="28"/>
        </w:rPr>
        <w:t>
      8 – жилье, которое отвечает потребностям пожилых людей (например, квартира с обслуживанием,</w:t>
      </w:r>
    </w:p>
    <w:bookmarkEnd w:id="1576"/>
    <w:bookmarkStart w:name="z1735" w:id="1577"/>
    <w:p>
      <w:pPr>
        <w:spacing w:after="0"/>
        <w:ind w:left="0"/>
        <w:jc w:val="both"/>
      </w:pPr>
      <w:r>
        <w:rPr>
          <w:rFonts w:ascii="Times New Roman"/>
          <w:b w:val="false"/>
          <w:i w:val="false"/>
          <w:color w:val="000000"/>
          <w:sz w:val="28"/>
        </w:rPr>
        <w:t xml:space="preserve">
       дома гостиничного типа для престарелых и инвалидов) </w:t>
      </w:r>
    </w:p>
    <w:bookmarkEnd w:id="1577"/>
    <w:bookmarkStart w:name="z1736" w:id="1578"/>
    <w:p>
      <w:pPr>
        <w:spacing w:after="0"/>
        <w:ind w:left="0"/>
        <w:jc w:val="both"/>
      </w:pPr>
      <w:r>
        <w:rPr>
          <w:rFonts w:ascii="Times New Roman"/>
          <w:b w:val="false"/>
          <w:i w:val="false"/>
          <w:color w:val="000000"/>
          <w:sz w:val="28"/>
        </w:rPr>
        <w:t>
      9 – учреждение (дом престарелых, дом престарелых с медицинской помощью)</w:t>
      </w:r>
    </w:p>
    <w:bookmarkEnd w:id="1578"/>
    <w:bookmarkStart w:name="z1737" w:id="1579"/>
    <w:p>
      <w:pPr>
        <w:spacing w:after="0"/>
        <w:ind w:left="0"/>
        <w:jc w:val="both"/>
      </w:pPr>
      <w:r>
        <w:rPr>
          <w:rFonts w:ascii="Times New Roman"/>
          <w:b w:val="false"/>
          <w:i w:val="false"/>
          <w:color w:val="000000"/>
          <w:sz w:val="28"/>
        </w:rPr>
        <w:t>
      10 – другое, укажите, что именно_________________</w:t>
      </w:r>
    </w:p>
    <w:bookmarkEnd w:id="1579"/>
    <w:bookmarkStart w:name="z1738" w:id="1580"/>
    <w:p>
      <w:pPr>
        <w:spacing w:after="0"/>
        <w:ind w:left="0"/>
        <w:jc w:val="both"/>
      </w:pPr>
      <w:r>
        <w:rPr>
          <w:rFonts w:ascii="Times New Roman"/>
          <w:b w:val="false"/>
          <w:i w:val="false"/>
          <w:color w:val="000000"/>
          <w:sz w:val="28"/>
        </w:rPr>
        <w:t>
      12.3 Этаж, на котором проживает респондент</w:t>
      </w:r>
    </w:p>
    <w:bookmarkEnd w:id="1580"/>
    <w:bookmarkStart w:name="z1739" w:id="1581"/>
    <w:p>
      <w:pPr>
        <w:spacing w:after="0"/>
        <w:ind w:left="0"/>
        <w:jc w:val="both"/>
      </w:pPr>
      <w:r>
        <w:rPr>
          <w:rFonts w:ascii="Times New Roman"/>
          <w:b w:val="false"/>
          <w:i w:val="false"/>
          <w:color w:val="000000"/>
          <w:sz w:val="28"/>
        </w:rPr>
        <w:t>
      ________________</w:t>
      </w:r>
    </w:p>
    <w:bookmarkEnd w:id="1581"/>
    <w:bookmarkStart w:name="z1740" w:id="1582"/>
    <w:p>
      <w:pPr>
        <w:spacing w:after="0"/>
        <w:ind w:left="0"/>
        <w:jc w:val="both"/>
      </w:pPr>
      <w:r>
        <w:rPr>
          <w:rFonts w:ascii="Times New Roman"/>
          <w:b w:val="false"/>
          <w:i w:val="false"/>
          <w:color w:val="000000"/>
          <w:sz w:val="28"/>
        </w:rPr>
        <w:t>
      13. Отчет интервьюера</w:t>
      </w:r>
    </w:p>
    <w:bookmarkEnd w:id="1582"/>
    <w:bookmarkStart w:name="z1741" w:id="1583"/>
    <w:p>
      <w:pPr>
        <w:spacing w:after="0"/>
        <w:ind w:left="0"/>
        <w:jc w:val="both"/>
      </w:pPr>
      <w:r>
        <w:rPr>
          <w:rFonts w:ascii="Times New Roman"/>
          <w:b w:val="false"/>
          <w:i w:val="false"/>
          <w:color w:val="000000"/>
          <w:sz w:val="28"/>
        </w:rPr>
        <w:t>
      13.1 Интервью прерывалось:</w:t>
      </w:r>
    </w:p>
    <w:bookmarkEnd w:id="1583"/>
    <w:bookmarkStart w:name="z1742" w:id="1584"/>
    <w:p>
      <w:pPr>
        <w:spacing w:after="0"/>
        <w:ind w:left="0"/>
        <w:jc w:val="both"/>
      </w:pPr>
      <w:r>
        <w:rPr>
          <w:rFonts w:ascii="Times New Roman"/>
          <w:b w:val="false"/>
          <w:i w:val="false"/>
          <w:color w:val="000000"/>
          <w:sz w:val="28"/>
        </w:rPr>
        <w:t>
      1 – во время/после вопроса № ….. на ….. минут</w:t>
      </w:r>
    </w:p>
    <w:bookmarkEnd w:id="1584"/>
    <w:bookmarkStart w:name="z1743" w:id="1585"/>
    <w:p>
      <w:pPr>
        <w:spacing w:after="0"/>
        <w:ind w:left="0"/>
        <w:jc w:val="both"/>
      </w:pPr>
      <w:r>
        <w:rPr>
          <w:rFonts w:ascii="Times New Roman"/>
          <w:b w:val="false"/>
          <w:i w:val="false"/>
          <w:color w:val="000000"/>
          <w:sz w:val="28"/>
        </w:rPr>
        <w:t>
      2 – во время/после вопроса № ….. на ….. минут</w:t>
      </w:r>
    </w:p>
    <w:bookmarkEnd w:id="1585"/>
    <w:bookmarkStart w:name="z1744" w:id="1586"/>
    <w:p>
      <w:pPr>
        <w:spacing w:after="0"/>
        <w:ind w:left="0"/>
        <w:jc w:val="both"/>
      </w:pPr>
      <w:r>
        <w:rPr>
          <w:rFonts w:ascii="Times New Roman"/>
          <w:b w:val="false"/>
          <w:i w:val="false"/>
          <w:color w:val="000000"/>
          <w:sz w:val="28"/>
        </w:rPr>
        <w:t>
      3 – во время/после вопроса № ….. на ….. минут</w:t>
      </w:r>
    </w:p>
    <w:bookmarkEnd w:id="1586"/>
    <w:bookmarkStart w:name="z1745" w:id="1587"/>
    <w:p>
      <w:pPr>
        <w:spacing w:after="0"/>
        <w:ind w:left="0"/>
        <w:jc w:val="both"/>
      </w:pPr>
      <w:r>
        <w:rPr>
          <w:rFonts w:ascii="Times New Roman"/>
          <w:b w:val="false"/>
          <w:i w:val="false"/>
          <w:color w:val="000000"/>
          <w:sz w:val="28"/>
        </w:rPr>
        <w:t>
      4 – во время/после вопроса № ….. на ….. минут</w:t>
      </w:r>
    </w:p>
    <w:bookmarkEnd w:id="1587"/>
    <w:bookmarkStart w:name="z1746" w:id="1588"/>
    <w:p>
      <w:pPr>
        <w:spacing w:after="0"/>
        <w:ind w:left="0"/>
        <w:jc w:val="both"/>
      </w:pPr>
      <w:r>
        <w:rPr>
          <w:rFonts w:ascii="Times New Roman"/>
          <w:b w:val="false"/>
          <w:i w:val="false"/>
          <w:color w:val="000000"/>
          <w:sz w:val="28"/>
        </w:rPr>
        <w:t>
      5 – во время/после вопроса № ….. на ….. минут</w:t>
      </w:r>
    </w:p>
    <w:bookmarkEnd w:id="1588"/>
    <w:bookmarkStart w:name="z1747" w:id="1589"/>
    <w:p>
      <w:pPr>
        <w:spacing w:after="0"/>
        <w:ind w:left="0"/>
        <w:jc w:val="both"/>
      </w:pPr>
      <w:r>
        <w:rPr>
          <w:rFonts w:ascii="Times New Roman"/>
          <w:b w:val="false"/>
          <w:i w:val="false"/>
          <w:color w:val="000000"/>
          <w:sz w:val="28"/>
        </w:rPr>
        <w:t>
      13.02 a. Присутствовали ли во время какой-либо части интервью другие люди?</w:t>
      </w:r>
    </w:p>
    <w:bookmarkEnd w:id="1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8" w:id="1590"/>
          <w:p>
            <w:pPr>
              <w:spacing w:after="20"/>
              <w:ind w:left="20"/>
              <w:jc w:val="both"/>
            </w:pPr>
            <w:r>
              <w:rPr>
                <w:rFonts w:ascii="Times New Roman"/>
                <w:b w:val="false"/>
                <w:i w:val="false"/>
                <w:color w:val="000000"/>
                <w:sz w:val="20"/>
              </w:rPr>
              <w:t>
1 – да</w:t>
            </w:r>
          </w:p>
          <w:bookmarkEnd w:id="15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81000" cy="266700"/>
                          </a:xfrm>
                          <a:prstGeom prst="rect">
                            <a:avLst/>
                          </a:prstGeom>
                        </pic:spPr>
                      </pic:pic>
                    </a:graphicData>
                  </a:graphic>
                </wp:inline>
              </w:drawing>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нет</w:t>
            </w:r>
          </w:p>
        </w:tc>
      </w:tr>
    </w:tbl>
    <w:bookmarkStart w:name="z1749" w:id="1591"/>
    <w:p>
      <w:pPr>
        <w:spacing w:after="0"/>
        <w:ind w:left="0"/>
        <w:jc w:val="both"/>
      </w:pPr>
      <w:r>
        <w:rPr>
          <w:rFonts w:ascii="Times New Roman"/>
          <w:b w:val="false"/>
          <w:i w:val="false"/>
          <w:color w:val="000000"/>
          <w:sz w:val="28"/>
        </w:rPr>
        <w:t>
      б. Было ли ощущение, что эти люди влияют на какие-либо ответы респондента?</w:t>
      </w:r>
    </w:p>
    <w:bookmarkEnd w:id="1591"/>
    <w:bookmarkStart w:name="z1750" w:id="1592"/>
    <w:p>
      <w:pPr>
        <w:spacing w:after="0"/>
        <w:ind w:left="0"/>
        <w:jc w:val="both"/>
      </w:pPr>
      <w:r>
        <w:rPr>
          <w:rFonts w:ascii="Times New Roman"/>
          <w:b w:val="false"/>
          <w:i w:val="false"/>
          <w:color w:val="000000"/>
          <w:sz w:val="28"/>
        </w:rPr>
        <w:t>
      1 – много раз</w:t>
      </w:r>
    </w:p>
    <w:bookmarkEnd w:id="1592"/>
    <w:bookmarkStart w:name="z1751" w:id="1593"/>
    <w:p>
      <w:pPr>
        <w:spacing w:after="0"/>
        <w:ind w:left="0"/>
        <w:jc w:val="both"/>
      </w:pPr>
      <w:r>
        <w:rPr>
          <w:rFonts w:ascii="Times New Roman"/>
          <w:b w:val="false"/>
          <w:i w:val="false"/>
          <w:color w:val="000000"/>
          <w:sz w:val="28"/>
        </w:rPr>
        <w:t>
      2 – значительное количество раз</w:t>
      </w:r>
    </w:p>
    <w:bookmarkEnd w:id="1593"/>
    <w:bookmarkStart w:name="z1752" w:id="1594"/>
    <w:p>
      <w:pPr>
        <w:spacing w:after="0"/>
        <w:ind w:left="0"/>
        <w:jc w:val="both"/>
      </w:pPr>
      <w:r>
        <w:rPr>
          <w:rFonts w:ascii="Times New Roman"/>
          <w:b w:val="false"/>
          <w:i w:val="false"/>
          <w:color w:val="000000"/>
          <w:sz w:val="28"/>
        </w:rPr>
        <w:t>
      3 – немного</w:t>
      </w:r>
    </w:p>
    <w:bookmarkEnd w:id="1594"/>
    <w:bookmarkStart w:name="z1753" w:id="1595"/>
    <w:p>
      <w:pPr>
        <w:spacing w:after="0"/>
        <w:ind w:left="0"/>
        <w:jc w:val="both"/>
      </w:pPr>
      <w:r>
        <w:rPr>
          <w:rFonts w:ascii="Times New Roman"/>
          <w:b w:val="false"/>
          <w:i w:val="false"/>
          <w:color w:val="000000"/>
          <w:sz w:val="28"/>
        </w:rPr>
        <w:t>
      4 – совсем нет</w:t>
      </w:r>
    </w:p>
    <w:bookmarkEnd w:id="1595"/>
    <w:bookmarkStart w:name="z1754" w:id="1596"/>
    <w:p>
      <w:pPr>
        <w:spacing w:after="0"/>
        <w:ind w:left="0"/>
        <w:jc w:val="both"/>
      </w:pPr>
      <w:r>
        <w:rPr>
          <w:rFonts w:ascii="Times New Roman"/>
          <w:b w:val="false"/>
          <w:i w:val="false"/>
          <w:color w:val="000000"/>
          <w:sz w:val="28"/>
        </w:rPr>
        <w:t>
      в. Каким образом на респондента было оказано влияние?</w:t>
      </w:r>
    </w:p>
    <w:bookmarkEnd w:id="1596"/>
    <w:bookmarkStart w:name="z1755" w:id="1597"/>
    <w:p>
      <w:pPr>
        <w:spacing w:after="0"/>
        <w:ind w:left="0"/>
        <w:jc w:val="both"/>
      </w:pPr>
      <w:r>
        <w:rPr>
          <w:rFonts w:ascii="Times New Roman"/>
          <w:b w:val="false"/>
          <w:i w:val="false"/>
          <w:color w:val="000000"/>
          <w:sz w:val="28"/>
        </w:rPr>
        <w:t>
      1 – человек отвечал на вопрос вместо респондента</w:t>
      </w:r>
    </w:p>
    <w:bookmarkEnd w:id="1597"/>
    <w:bookmarkStart w:name="z1756" w:id="1598"/>
    <w:p>
      <w:pPr>
        <w:spacing w:after="0"/>
        <w:ind w:left="0"/>
        <w:jc w:val="both"/>
      </w:pPr>
      <w:r>
        <w:rPr>
          <w:rFonts w:ascii="Times New Roman"/>
          <w:b w:val="false"/>
          <w:i w:val="false"/>
          <w:color w:val="000000"/>
          <w:sz w:val="28"/>
        </w:rPr>
        <w:t>
      2 – респондент отвечал неохотно</w:t>
      </w:r>
    </w:p>
    <w:bookmarkEnd w:id="1598"/>
    <w:bookmarkStart w:name="z1757" w:id="1599"/>
    <w:p>
      <w:pPr>
        <w:spacing w:after="0"/>
        <w:ind w:left="0"/>
        <w:jc w:val="both"/>
      </w:pPr>
      <w:r>
        <w:rPr>
          <w:rFonts w:ascii="Times New Roman"/>
          <w:b w:val="false"/>
          <w:i w:val="false"/>
          <w:color w:val="000000"/>
          <w:sz w:val="28"/>
        </w:rPr>
        <w:t>
      3 – дети отвлекали внимание респондента</w:t>
      </w:r>
    </w:p>
    <w:bookmarkEnd w:id="1599"/>
    <w:bookmarkStart w:name="z1758" w:id="1600"/>
    <w:p>
      <w:pPr>
        <w:spacing w:after="0"/>
        <w:ind w:left="0"/>
        <w:jc w:val="both"/>
      </w:pPr>
      <w:r>
        <w:rPr>
          <w:rFonts w:ascii="Times New Roman"/>
          <w:b w:val="false"/>
          <w:i w:val="false"/>
          <w:color w:val="000000"/>
          <w:sz w:val="28"/>
        </w:rPr>
        <w:t>
      4 – другое, укажите, что именно …</w:t>
      </w:r>
    </w:p>
    <w:bookmarkEnd w:id="1600"/>
    <w:bookmarkStart w:name="z1759" w:id="1601"/>
    <w:p>
      <w:pPr>
        <w:spacing w:after="0"/>
        <w:ind w:left="0"/>
        <w:jc w:val="both"/>
      </w:pPr>
      <w:r>
        <w:rPr>
          <w:rFonts w:ascii="Times New Roman"/>
          <w:b w:val="false"/>
          <w:i w:val="false"/>
          <w:color w:val="000000"/>
          <w:sz w:val="28"/>
        </w:rPr>
        <w:t>
      ________________________________________________________________________</w:t>
      </w:r>
    </w:p>
    <w:bookmarkEnd w:id="1601"/>
    <w:bookmarkStart w:name="z1760" w:id="1602"/>
    <w:p>
      <w:pPr>
        <w:spacing w:after="0"/>
        <w:ind w:left="0"/>
        <w:jc w:val="both"/>
      </w:pPr>
      <w:r>
        <w:rPr>
          <w:rFonts w:ascii="Times New Roman"/>
          <w:b w:val="false"/>
          <w:i w:val="false"/>
          <w:color w:val="000000"/>
          <w:sz w:val="28"/>
        </w:rPr>
        <w:t>
      ________________________________________________________________________</w:t>
      </w:r>
    </w:p>
    <w:bookmarkEnd w:id="1602"/>
    <w:bookmarkStart w:name="z1761" w:id="1603"/>
    <w:p>
      <w:pPr>
        <w:spacing w:after="0"/>
        <w:ind w:left="0"/>
        <w:jc w:val="both"/>
      </w:pPr>
      <w:r>
        <w:rPr>
          <w:rFonts w:ascii="Times New Roman"/>
          <w:b w:val="false"/>
          <w:i w:val="false"/>
          <w:color w:val="000000"/>
          <w:sz w:val="28"/>
        </w:rPr>
        <w:t>
      ________________________________________________________________________</w:t>
      </w:r>
    </w:p>
    <w:bookmarkEnd w:id="1603"/>
    <w:bookmarkStart w:name="z1762" w:id="1604"/>
    <w:p>
      <w:pPr>
        <w:spacing w:after="0"/>
        <w:ind w:left="0"/>
        <w:jc w:val="both"/>
      </w:pPr>
      <w:r>
        <w:rPr>
          <w:rFonts w:ascii="Times New Roman"/>
          <w:b w:val="false"/>
          <w:i w:val="false"/>
          <w:color w:val="000000"/>
          <w:sz w:val="28"/>
        </w:rPr>
        <w:t>
      ________________________________________________________________________</w:t>
      </w:r>
    </w:p>
    <w:bookmarkEnd w:id="1604"/>
    <w:bookmarkStart w:name="z1763" w:id="1605"/>
    <w:p>
      <w:pPr>
        <w:spacing w:after="0"/>
        <w:ind w:left="0"/>
        <w:jc w:val="both"/>
      </w:pPr>
      <w:r>
        <w:rPr>
          <w:rFonts w:ascii="Times New Roman"/>
          <w:b w:val="false"/>
          <w:i w:val="false"/>
          <w:color w:val="000000"/>
          <w:sz w:val="28"/>
        </w:rPr>
        <w:t>
      ________________________________________________________________________</w:t>
      </w:r>
    </w:p>
    <w:bookmarkEnd w:id="1605"/>
    <w:bookmarkStart w:name="z1764" w:id="1606"/>
    <w:p>
      <w:pPr>
        <w:spacing w:after="0"/>
        <w:ind w:left="0"/>
        <w:jc w:val="both"/>
      </w:pPr>
      <w:r>
        <w:rPr>
          <w:rFonts w:ascii="Times New Roman"/>
          <w:b w:val="false"/>
          <w:i w:val="false"/>
          <w:color w:val="000000"/>
          <w:sz w:val="28"/>
        </w:rPr>
        <w:t>
      13.03 Насколько охотно, в целом, респондент отвечал на вопросы?</w:t>
      </w:r>
    </w:p>
    <w:bookmarkEnd w:id="1606"/>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bookmarkStart w:name="z1765" w:id="1607"/>
          <w:p>
            <w:pPr>
              <w:spacing w:after="20"/>
              <w:ind w:left="20"/>
              <w:jc w:val="both"/>
            </w:pPr>
            <w:r>
              <w:rPr>
                <w:rFonts w:ascii="Times New Roman"/>
                <w:b w:val="false"/>
                <w:i w:val="false"/>
                <w:color w:val="000000"/>
                <w:sz w:val="20"/>
              </w:rPr>
              <w:t>
Совсем неохотно</w:t>
            </w:r>
          </w:p>
          <w:bookmarkEnd w:id="1607"/>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охотно</w:t>
            </w:r>
          </w:p>
        </w:tc>
      </w:tr>
      <w:tr>
        <w:trPr>
          <w:trHeight w:val="30" w:hRule="atLeast"/>
        </w:trPr>
        <w:tc>
          <w:tcPr>
            <w:tcW w:w="1118" w:type="dxa"/>
            <w:tcBorders/>
            <w:tcMar>
              <w:top w:w="15" w:type="dxa"/>
              <w:left w:w="15" w:type="dxa"/>
              <w:bottom w:w="15" w:type="dxa"/>
              <w:right w:w="15" w:type="dxa"/>
            </w:tcMar>
            <w:vAlign w:val="center"/>
          </w:tcPr>
          <w:bookmarkStart w:name="z1766" w:id="1608"/>
          <w:p>
            <w:pPr>
              <w:spacing w:after="20"/>
              <w:ind w:left="20"/>
              <w:jc w:val="both"/>
            </w:pPr>
            <w:r>
              <w:rPr>
                <w:rFonts w:ascii="Times New Roman"/>
                <w:b w:val="false"/>
                <w:i w:val="false"/>
                <w:color w:val="000000"/>
                <w:sz w:val="20"/>
              </w:rPr>
              <w:t>
0</w:t>
            </w:r>
          </w:p>
          <w:bookmarkEnd w:id="1608"/>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67" w:id="1609"/>
    <w:p>
      <w:pPr>
        <w:spacing w:after="0"/>
        <w:ind w:left="0"/>
        <w:jc w:val="both"/>
      </w:pPr>
      <w:r>
        <w:rPr>
          <w:rFonts w:ascii="Times New Roman"/>
          <w:b w:val="false"/>
          <w:i w:val="false"/>
          <w:color w:val="000000"/>
          <w:sz w:val="28"/>
        </w:rPr>
        <w:t>
      13.04 Как бы Вы оценили информацию, данную респондентом?</w:t>
      </w:r>
    </w:p>
    <w:bookmarkEnd w:id="1609"/>
    <w:tbl>
      <w:tblPr>
        <w:tblW w:w="0" w:type="auto"/>
        <w:tblCellSpacing w:w="0" w:type="auto"/>
        <w:tblBorders>
          <w:top w:val="none"/>
          <w:left w:val="none"/>
          <w:bottom w:val="none"/>
          <w:right w:val="none"/>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cMar>
              <w:top w:w="15" w:type="dxa"/>
              <w:left w:w="15" w:type="dxa"/>
              <w:bottom w:w="15" w:type="dxa"/>
              <w:right w:w="15" w:type="dxa"/>
            </w:tcMar>
            <w:vAlign w:val="center"/>
          </w:tcPr>
          <w:bookmarkStart w:name="z1768" w:id="1610"/>
          <w:p>
            <w:pPr>
              <w:spacing w:after="20"/>
              <w:ind w:left="20"/>
              <w:jc w:val="both"/>
            </w:pPr>
            <w:r>
              <w:rPr>
                <w:rFonts w:ascii="Times New Roman"/>
                <w:b w:val="false"/>
                <w:i w:val="false"/>
                <w:color w:val="000000"/>
                <w:sz w:val="20"/>
              </w:rPr>
              <w:t>
Очень</w:t>
            </w:r>
          </w:p>
          <w:bookmarkEnd w:id="1610"/>
          <w:p>
            <w:pPr>
              <w:spacing w:after="20"/>
              <w:ind w:left="20"/>
              <w:jc w:val="both"/>
            </w:pPr>
            <w:r>
              <w:rPr>
                <w:rFonts w:ascii="Times New Roman"/>
                <w:b w:val="false"/>
                <w:i w:val="false"/>
                <w:color w:val="000000"/>
                <w:sz w:val="20"/>
              </w:rPr>
              <w:t>
 достоверная</w:t>
            </w: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недостоверная</w:t>
            </w:r>
          </w:p>
        </w:tc>
      </w:tr>
      <w:tr>
        <w:trPr>
          <w:trHeight w:val="30" w:hRule="atLeast"/>
        </w:trPr>
        <w:tc>
          <w:tcPr>
            <w:tcW w:w="1118" w:type="dxa"/>
            <w:tcBorders/>
            <w:tcMar>
              <w:top w:w="15" w:type="dxa"/>
              <w:left w:w="15" w:type="dxa"/>
              <w:bottom w:w="15" w:type="dxa"/>
              <w:right w:w="15" w:type="dxa"/>
            </w:tcMar>
            <w:vAlign w:val="center"/>
          </w:tcPr>
          <w:bookmarkStart w:name="z1769" w:id="1611"/>
          <w:p>
            <w:pPr>
              <w:spacing w:after="20"/>
              <w:ind w:left="20"/>
              <w:jc w:val="both"/>
            </w:pPr>
            <w:r>
              <w:rPr>
                <w:rFonts w:ascii="Times New Roman"/>
                <w:b w:val="false"/>
                <w:i w:val="false"/>
                <w:color w:val="000000"/>
                <w:sz w:val="20"/>
              </w:rPr>
              <w:t>
0</w:t>
            </w:r>
          </w:p>
          <w:bookmarkEnd w:id="1611"/>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w:t>
            </w:r>
            <w:r>
              <w:br/>
            </w:r>
            <w:r>
              <w:rPr>
                <w:rFonts w:ascii="Times New Roman"/>
                <w:b w:val="false"/>
                <w:i w:val="false"/>
                <w:color w:val="000000"/>
                <w:sz w:val="20"/>
              </w:rPr>
              <w:t xml:space="preserve">статистической форме </w:t>
            </w:r>
            <w:r>
              <w:br/>
            </w:r>
            <w:r>
              <w:rPr>
                <w:rFonts w:ascii="Times New Roman"/>
                <w:b w:val="false"/>
                <w:i w:val="false"/>
                <w:color w:val="000000"/>
                <w:sz w:val="20"/>
              </w:rPr>
              <w:t>"Поколения и гендер"</w:t>
            </w:r>
            <w:r>
              <w:br/>
            </w:r>
            <w:r>
              <w:rPr>
                <w:rFonts w:ascii="Times New Roman"/>
                <w:b w:val="false"/>
                <w:i w:val="false"/>
                <w:color w:val="000000"/>
                <w:sz w:val="20"/>
              </w:rPr>
              <w:t xml:space="preserve">(код 611105227, индекс ПГ, </w:t>
            </w:r>
            <w:r>
              <w:br/>
            </w:r>
            <w:r>
              <w:rPr>
                <w:rFonts w:ascii="Times New Roman"/>
                <w:b w:val="false"/>
                <w:i w:val="false"/>
                <w:color w:val="000000"/>
                <w:sz w:val="20"/>
              </w:rPr>
              <w:t>периодичность единовременная)</w:t>
            </w:r>
          </w:p>
        </w:tc>
      </w:tr>
    </w:tbl>
    <w:bookmarkStart w:name="z1771" w:id="1612"/>
    <w:p>
      <w:pPr>
        <w:spacing w:after="0"/>
        <w:ind w:left="0"/>
        <w:jc w:val="left"/>
      </w:pPr>
      <w:r>
        <w:rPr>
          <w:rFonts w:ascii="Times New Roman"/>
          <w:b/>
          <w:i w:val="false"/>
          <w:color w:val="000000"/>
        </w:rPr>
        <w:t xml:space="preserve"> ФОРМА ОТБОРА РЕСПОНДЕНТА</w:t>
      </w:r>
    </w:p>
    <w:bookmarkEnd w:id="1612"/>
    <w:bookmarkStart w:name="z1772" w:id="1613"/>
    <w:p>
      <w:pPr>
        <w:spacing w:after="0"/>
        <w:ind w:left="0"/>
        <w:jc w:val="both"/>
      </w:pPr>
      <w:r>
        <w:rPr>
          <w:rFonts w:ascii="Times New Roman"/>
          <w:b w:val="false"/>
          <w:i w:val="false"/>
          <w:color w:val="000000"/>
          <w:sz w:val="28"/>
        </w:rPr>
        <w:t>
      Для того чтобы отобрать респондента в домохозяйстве для проведения интервью:</w:t>
      </w:r>
    </w:p>
    <w:bookmarkEnd w:id="1613"/>
    <w:bookmarkStart w:name="z1773" w:id="1614"/>
    <w:p>
      <w:pPr>
        <w:spacing w:after="0"/>
        <w:ind w:left="0"/>
        <w:jc w:val="both"/>
      </w:pPr>
      <w:r>
        <w:rPr>
          <w:rFonts w:ascii="Times New Roman"/>
          <w:b w:val="false"/>
          <w:i w:val="false"/>
          <w:color w:val="000000"/>
          <w:sz w:val="28"/>
        </w:rPr>
        <w:t xml:space="preserve">
      1) Запишите в таблицу всех членов домохозяйства в возрасте от 18 до 79 лет, постоянно проживающих по данному адресу. В таблицу не надо вносить тех членов домохозяйства, которые находятся в отъезде (в связи с работой/учебой/болезнью) более чем шесть месяцев в году, гостей, проживающих по другим адресам; граждан других стран. </w:t>
      </w:r>
    </w:p>
    <w:bookmarkEnd w:id="1614"/>
    <w:bookmarkStart w:name="z1774" w:id="1615"/>
    <w:p>
      <w:pPr>
        <w:spacing w:after="0"/>
        <w:ind w:left="0"/>
        <w:jc w:val="both"/>
      </w:pPr>
      <w:r>
        <w:rPr>
          <w:rFonts w:ascii="Times New Roman"/>
          <w:b w:val="false"/>
          <w:i w:val="false"/>
          <w:color w:val="000000"/>
          <w:sz w:val="28"/>
        </w:rPr>
        <w:t>
      2) Выберите из списка членов домохозяйства для интервьюирования того человека, чей день рождения (месяц и число) будет ближайшим к дате опроса.</w:t>
      </w:r>
    </w:p>
    <w:bookmarkEnd w:id="1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5" w:id="1616"/>
          <w:p>
            <w:pPr>
              <w:spacing w:after="20"/>
              <w:ind w:left="20"/>
              <w:jc w:val="both"/>
            </w:pPr>
            <w:r>
              <w:rPr>
                <w:rFonts w:ascii="Times New Roman"/>
                <w:b w:val="false"/>
                <w:i w:val="false"/>
                <w:color w:val="000000"/>
                <w:sz w:val="20"/>
              </w:rPr>
              <w:t>
№</w:t>
            </w:r>
          </w:p>
          <w:bookmarkEnd w:id="16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Ж–2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рождения</w:t>
            </w:r>
          </w:p>
          <w:p>
            <w:pPr>
              <w:spacing w:after="20"/>
              <w:ind w:left="20"/>
              <w:jc w:val="both"/>
            </w:pPr>
            <w:r>
              <w:rPr>
                <w:rFonts w:ascii="Times New Roman"/>
                <w:b w:val="false"/>
                <w:i w:val="false"/>
                <w:color w:val="000000"/>
                <w:sz w:val="20"/>
              </w:rPr>
              <w:t>
(число/месяц/год)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(полных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Отметьте выбранного респондента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1617"/>
          <w:p>
            <w:pPr>
              <w:spacing w:after="20"/>
              <w:ind w:left="20"/>
              <w:jc w:val="both"/>
            </w:pPr>
            <w:r>
              <w:rPr>
                <w:rFonts w:ascii="Times New Roman"/>
                <w:b w:val="false"/>
                <w:i w:val="false"/>
                <w:color w:val="000000"/>
                <w:sz w:val="20"/>
              </w:rPr>
              <w:t>
1</w:t>
            </w:r>
          </w:p>
          <w:bookmarkEnd w:id="16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618"/>
          <w:p>
            <w:pPr>
              <w:spacing w:after="20"/>
              <w:ind w:left="20"/>
              <w:jc w:val="both"/>
            </w:pPr>
            <w:r>
              <w:rPr>
                <w:rFonts w:ascii="Times New Roman"/>
                <w:b w:val="false"/>
                <w:i w:val="false"/>
                <w:color w:val="000000"/>
                <w:sz w:val="20"/>
              </w:rPr>
              <w:t>
2</w:t>
            </w:r>
          </w:p>
          <w:bookmarkEnd w:id="16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8" w:id="1619"/>
          <w:p>
            <w:pPr>
              <w:spacing w:after="20"/>
              <w:ind w:left="20"/>
              <w:jc w:val="both"/>
            </w:pPr>
            <w:r>
              <w:rPr>
                <w:rFonts w:ascii="Times New Roman"/>
                <w:b w:val="false"/>
                <w:i w:val="false"/>
                <w:color w:val="000000"/>
                <w:sz w:val="20"/>
              </w:rPr>
              <w:t>
3</w:t>
            </w:r>
          </w:p>
          <w:bookmarkEnd w:id="16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9" w:id="1620"/>
          <w:p>
            <w:pPr>
              <w:spacing w:after="20"/>
              <w:ind w:left="20"/>
              <w:jc w:val="both"/>
            </w:pPr>
            <w:r>
              <w:rPr>
                <w:rFonts w:ascii="Times New Roman"/>
                <w:b w:val="false"/>
                <w:i w:val="false"/>
                <w:color w:val="000000"/>
                <w:sz w:val="20"/>
              </w:rPr>
              <w:t>
4</w:t>
            </w:r>
          </w:p>
          <w:bookmarkEnd w:id="16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0" w:id="1621"/>
          <w:p>
            <w:pPr>
              <w:spacing w:after="20"/>
              <w:ind w:left="20"/>
              <w:jc w:val="both"/>
            </w:pPr>
            <w:r>
              <w:rPr>
                <w:rFonts w:ascii="Times New Roman"/>
                <w:b w:val="false"/>
                <w:i w:val="false"/>
                <w:color w:val="000000"/>
                <w:sz w:val="20"/>
              </w:rPr>
              <w:t>
5</w:t>
            </w:r>
          </w:p>
          <w:bookmarkEnd w:id="16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1" w:id="1622"/>
          <w:p>
            <w:pPr>
              <w:spacing w:after="20"/>
              <w:ind w:left="20"/>
              <w:jc w:val="both"/>
            </w:pPr>
            <w:r>
              <w:rPr>
                <w:rFonts w:ascii="Times New Roman"/>
                <w:b w:val="false"/>
                <w:i w:val="false"/>
                <w:color w:val="000000"/>
                <w:sz w:val="20"/>
              </w:rPr>
              <w:t>
6</w:t>
            </w:r>
          </w:p>
          <w:bookmarkEnd w:id="16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623"/>
          <w:p>
            <w:pPr>
              <w:spacing w:after="20"/>
              <w:ind w:left="20"/>
              <w:jc w:val="both"/>
            </w:pPr>
            <w:r>
              <w:rPr>
                <w:rFonts w:ascii="Times New Roman"/>
                <w:b w:val="false"/>
                <w:i w:val="false"/>
                <w:color w:val="000000"/>
                <w:sz w:val="20"/>
              </w:rPr>
              <w:t>
7</w:t>
            </w:r>
          </w:p>
          <w:bookmarkEnd w:id="16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3" w:id="1624"/>
          <w:p>
            <w:pPr>
              <w:spacing w:after="20"/>
              <w:ind w:left="20"/>
              <w:jc w:val="both"/>
            </w:pPr>
            <w:r>
              <w:rPr>
                <w:rFonts w:ascii="Times New Roman"/>
                <w:b w:val="false"/>
                <w:i w:val="false"/>
                <w:color w:val="000000"/>
                <w:sz w:val="20"/>
              </w:rPr>
              <w:t>
8</w:t>
            </w:r>
          </w:p>
          <w:bookmarkEnd w:id="16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4" w:id="1625"/>
          <w:p>
            <w:pPr>
              <w:spacing w:after="20"/>
              <w:ind w:left="20"/>
              <w:jc w:val="both"/>
            </w:pPr>
            <w:r>
              <w:rPr>
                <w:rFonts w:ascii="Times New Roman"/>
                <w:b w:val="false"/>
                <w:i w:val="false"/>
                <w:color w:val="000000"/>
                <w:sz w:val="20"/>
              </w:rPr>
              <w:t>
9</w:t>
            </w:r>
          </w:p>
          <w:bookmarkEnd w:id="16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1626"/>
          <w:p>
            <w:pPr>
              <w:spacing w:after="20"/>
              <w:ind w:left="20"/>
              <w:jc w:val="both"/>
            </w:pPr>
            <w:r>
              <w:rPr>
                <w:rFonts w:ascii="Times New Roman"/>
                <w:b w:val="false"/>
                <w:i w:val="false"/>
                <w:color w:val="000000"/>
                <w:sz w:val="20"/>
              </w:rPr>
              <w:t>
10</w:t>
            </w:r>
          </w:p>
          <w:bookmarkEnd w:id="16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627"/>
          <w:p>
            <w:pPr>
              <w:spacing w:after="20"/>
              <w:ind w:left="20"/>
              <w:jc w:val="both"/>
            </w:pPr>
            <w:r>
              <w:rPr>
                <w:rFonts w:ascii="Times New Roman"/>
                <w:b w:val="false"/>
                <w:i w:val="false"/>
                <w:color w:val="000000"/>
                <w:sz w:val="20"/>
              </w:rPr>
              <w:t>
11</w:t>
            </w:r>
          </w:p>
          <w:bookmarkEnd w:id="16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7" w:id="1628"/>
          <w:p>
            <w:pPr>
              <w:spacing w:after="20"/>
              <w:ind w:left="20"/>
              <w:jc w:val="both"/>
            </w:pPr>
            <w:r>
              <w:rPr>
                <w:rFonts w:ascii="Times New Roman"/>
                <w:b w:val="false"/>
                <w:i w:val="false"/>
                <w:color w:val="000000"/>
                <w:sz w:val="20"/>
              </w:rPr>
              <w:t>
12</w:t>
            </w:r>
          </w:p>
          <w:bookmarkEnd w:id="16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8" w:id="1629"/>
          <w:p>
            <w:pPr>
              <w:spacing w:after="20"/>
              <w:ind w:left="20"/>
              <w:jc w:val="both"/>
            </w:pPr>
            <w:r>
              <w:rPr>
                <w:rFonts w:ascii="Times New Roman"/>
                <w:b w:val="false"/>
                <w:i w:val="false"/>
                <w:color w:val="000000"/>
                <w:sz w:val="20"/>
              </w:rPr>
              <w:t>
13</w:t>
            </w:r>
          </w:p>
          <w:bookmarkEnd w:id="16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9" w:id="1630"/>
          <w:p>
            <w:pPr>
              <w:spacing w:after="20"/>
              <w:ind w:left="20"/>
              <w:jc w:val="both"/>
            </w:pPr>
            <w:r>
              <w:rPr>
                <w:rFonts w:ascii="Times New Roman"/>
                <w:b w:val="false"/>
                <w:i w:val="false"/>
                <w:color w:val="000000"/>
                <w:sz w:val="20"/>
              </w:rPr>
              <w:t>
14</w:t>
            </w:r>
          </w:p>
          <w:bookmarkEnd w:id="16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631"/>
          <w:p>
            <w:pPr>
              <w:spacing w:after="20"/>
              <w:ind w:left="20"/>
              <w:jc w:val="both"/>
            </w:pPr>
            <w:r>
              <w:rPr>
                <w:rFonts w:ascii="Times New Roman"/>
                <w:b w:val="false"/>
                <w:i w:val="false"/>
                <w:color w:val="000000"/>
                <w:sz w:val="20"/>
              </w:rPr>
              <w:t>
15</w:t>
            </w:r>
          </w:p>
          <w:bookmarkEnd w:id="16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 xml:space="preserve">Комитета по статистике </w:t>
            </w:r>
            <w:r>
              <w:br/>
            </w:r>
            <w:r>
              <w:rPr>
                <w:rFonts w:ascii="Times New Roman"/>
                <w:b w:val="false"/>
                <w:i w:val="false"/>
                <w:color w:val="000000"/>
                <w:sz w:val="20"/>
              </w:rPr>
              <w:t xml:space="preserve">Министерства национальной экономики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8 декабря 2017 года № 196</w:t>
            </w:r>
          </w:p>
        </w:tc>
      </w:tr>
    </w:tbl>
    <w:bookmarkStart w:name="z1793" w:id="163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"Поколения и гендер"</w:t>
      </w:r>
      <w:r>
        <w:br/>
      </w:r>
      <w:r>
        <w:rPr>
          <w:rFonts w:ascii="Times New Roman"/>
          <w:b/>
          <w:i w:val="false"/>
          <w:color w:val="000000"/>
        </w:rPr>
        <w:t>(код 611105227, индекс ПГ, периодичность единовременная)</w:t>
      </w:r>
    </w:p>
    <w:bookmarkEnd w:id="1632"/>
    <w:bookmarkStart w:name="z1794" w:id="1633"/>
    <w:p>
      <w:pPr>
        <w:spacing w:after="0"/>
        <w:ind w:left="0"/>
        <w:jc w:val="both"/>
      </w:pPr>
      <w:r>
        <w:rPr>
          <w:rFonts w:ascii="Times New Roman"/>
          <w:b w:val="false"/>
          <w:i w:val="false"/>
          <w:color w:val="000000"/>
          <w:sz w:val="28"/>
        </w:rPr>
        <w:t xml:space="preserve">
      1. Настоящая инструкция по заполнению статистической формы общегосударственного статистического наблюдения "Поколения и гендер" (код 611105227, индекс ПГ, периодичность единовременная) разработана в соответствии с </w:t>
      </w:r>
      <w:r>
        <w:rPr>
          <w:rFonts w:ascii="Times New Roman"/>
          <w:b w:val="false"/>
          <w:i w:val="false"/>
          <w:color w:val="000000"/>
          <w:sz w:val="28"/>
        </w:rPr>
        <w:t>подпунктом 8)</w:t>
      </w:r>
      <w:r>
        <w:rPr>
          <w:rFonts w:ascii="Times New Roman"/>
          <w:b w:val="false"/>
          <w:i w:val="false"/>
          <w:color w:val="000000"/>
          <w:sz w:val="28"/>
        </w:rPr>
        <w:t xml:space="preserve"> статьи 12 Закона Республики Казахстан от 19 марта 2010 года "О государственной статистике" и детализирует заполнение статистической формы общегосударственного статистического наблюдения "Поколения и гендер" (код 611105227, индекс ПГ, периодичность единовременная) (далее – статистическая форма). </w:t>
      </w:r>
    </w:p>
    <w:bookmarkEnd w:id="1633"/>
    <w:bookmarkStart w:name="z1795" w:id="1634"/>
    <w:p>
      <w:pPr>
        <w:spacing w:after="0"/>
        <w:ind w:left="0"/>
        <w:jc w:val="both"/>
      </w:pPr>
      <w:r>
        <w:rPr>
          <w:rFonts w:ascii="Times New Roman"/>
          <w:b w:val="false"/>
          <w:i w:val="false"/>
          <w:color w:val="000000"/>
          <w:sz w:val="28"/>
        </w:rPr>
        <w:t xml:space="preserve">
      2. В данной статистической форме в целях заполнения применяются следующие определения: </w:t>
      </w:r>
    </w:p>
    <w:bookmarkEnd w:id="1634"/>
    <w:bookmarkStart w:name="z1796" w:id="1635"/>
    <w:p>
      <w:pPr>
        <w:spacing w:after="0"/>
        <w:ind w:left="0"/>
        <w:jc w:val="both"/>
      </w:pPr>
      <w:r>
        <w:rPr>
          <w:rFonts w:ascii="Times New Roman"/>
          <w:b w:val="false"/>
          <w:i w:val="false"/>
          <w:color w:val="000000"/>
          <w:sz w:val="28"/>
        </w:rPr>
        <w:t>
      1) наемные (оплачиваемые) работники – лица, работающие по трудовому договору найма, предусматривающему оплату (вознаграждение) в виде оклада, премии, надбавок, либо в натуральной форме;</w:t>
      </w:r>
    </w:p>
    <w:bookmarkEnd w:id="1635"/>
    <w:bookmarkStart w:name="z1797" w:id="1636"/>
    <w:p>
      <w:pPr>
        <w:spacing w:after="0"/>
        <w:ind w:left="0"/>
        <w:jc w:val="both"/>
      </w:pPr>
      <w:r>
        <w:rPr>
          <w:rFonts w:ascii="Times New Roman"/>
          <w:b w:val="false"/>
          <w:i w:val="false"/>
          <w:color w:val="000000"/>
          <w:sz w:val="28"/>
        </w:rPr>
        <w:t xml:space="preserve">
      2) работодатели – лица, управляющие своим собственным предприятием или занимающиеся независимой предпринимательской деятельностью в каком-либо виде экономической деятельности и имеющие одного или нескольких наемных работников; </w:t>
      </w:r>
    </w:p>
    <w:bookmarkEnd w:id="1636"/>
    <w:bookmarkStart w:name="z1798" w:id="1637"/>
    <w:p>
      <w:pPr>
        <w:spacing w:after="0"/>
        <w:ind w:left="0"/>
        <w:jc w:val="both"/>
      </w:pPr>
      <w:r>
        <w:rPr>
          <w:rFonts w:ascii="Times New Roman"/>
          <w:b w:val="false"/>
          <w:i w:val="false"/>
          <w:color w:val="000000"/>
          <w:sz w:val="28"/>
        </w:rPr>
        <w:t>
      3) безработное население – это лица в возрасте, установленном для измерения экономической активности населения, которые в рассматриваемый период отвечали одновременно трем основным критериям:</w:t>
      </w:r>
    </w:p>
    <w:bookmarkEnd w:id="1637"/>
    <w:bookmarkStart w:name="z1799" w:id="1638"/>
    <w:p>
      <w:pPr>
        <w:spacing w:after="0"/>
        <w:ind w:left="0"/>
        <w:jc w:val="both"/>
      </w:pPr>
      <w:r>
        <w:rPr>
          <w:rFonts w:ascii="Times New Roman"/>
          <w:b w:val="false"/>
          <w:i w:val="false"/>
          <w:color w:val="000000"/>
          <w:sz w:val="28"/>
        </w:rPr>
        <w:t>
      а) были без работы (не имели доходного занятия);</w:t>
      </w:r>
    </w:p>
    <w:bookmarkEnd w:id="1638"/>
    <w:bookmarkStart w:name="z1800" w:id="1639"/>
    <w:p>
      <w:pPr>
        <w:spacing w:after="0"/>
        <w:ind w:left="0"/>
        <w:jc w:val="both"/>
      </w:pPr>
      <w:r>
        <w:rPr>
          <w:rFonts w:ascii="Times New Roman"/>
          <w:b w:val="false"/>
          <w:i w:val="false"/>
          <w:color w:val="000000"/>
          <w:sz w:val="28"/>
        </w:rPr>
        <w:t xml:space="preserve">
      б) занимались активно ее поиском; </w:t>
      </w:r>
    </w:p>
    <w:bookmarkEnd w:id="1639"/>
    <w:bookmarkStart w:name="z1801" w:id="1640"/>
    <w:p>
      <w:pPr>
        <w:spacing w:after="0"/>
        <w:ind w:left="0"/>
        <w:jc w:val="both"/>
      </w:pPr>
      <w:r>
        <w:rPr>
          <w:rFonts w:ascii="Times New Roman"/>
          <w:b w:val="false"/>
          <w:i w:val="false"/>
          <w:color w:val="000000"/>
          <w:sz w:val="28"/>
        </w:rPr>
        <w:t>
      в) были готовы приступить к работе в течение определенного периода времени.</w:t>
      </w:r>
    </w:p>
    <w:bookmarkEnd w:id="1640"/>
    <w:bookmarkStart w:name="z1802" w:id="1641"/>
    <w:p>
      <w:pPr>
        <w:spacing w:after="0"/>
        <w:ind w:left="0"/>
        <w:jc w:val="both"/>
      </w:pPr>
      <w:r>
        <w:rPr>
          <w:rFonts w:ascii="Times New Roman"/>
          <w:b w:val="false"/>
          <w:i w:val="false"/>
          <w:color w:val="000000"/>
          <w:sz w:val="28"/>
        </w:rPr>
        <w:t>
      4) интервьюер – лицо (работник, привлеченный по договору возмездного оказания услуг территориальными органами статистики), осуществляющее опрос респондентов для проведения статистических наблюдений (обследований);</w:t>
      </w:r>
    </w:p>
    <w:bookmarkEnd w:id="1641"/>
    <w:bookmarkStart w:name="z1803" w:id="1642"/>
    <w:p>
      <w:pPr>
        <w:spacing w:after="0"/>
        <w:ind w:left="0"/>
        <w:jc w:val="both"/>
      </w:pPr>
      <w:r>
        <w:rPr>
          <w:rFonts w:ascii="Times New Roman"/>
          <w:b w:val="false"/>
          <w:i w:val="false"/>
          <w:color w:val="000000"/>
          <w:sz w:val="28"/>
        </w:rPr>
        <w:t xml:space="preserve">
      5) члены кооператива – лица, являющиеся членами трудового кооператива, занимающегося предпринимательской деятельностью; </w:t>
      </w:r>
    </w:p>
    <w:bookmarkEnd w:id="1642"/>
    <w:bookmarkStart w:name="z1804" w:id="1643"/>
    <w:p>
      <w:pPr>
        <w:spacing w:after="0"/>
        <w:ind w:left="0"/>
        <w:jc w:val="both"/>
      </w:pPr>
      <w:r>
        <w:rPr>
          <w:rFonts w:ascii="Times New Roman"/>
          <w:b w:val="false"/>
          <w:i w:val="false"/>
          <w:color w:val="000000"/>
          <w:sz w:val="28"/>
        </w:rPr>
        <w:t xml:space="preserve">
      6) помогающие (неоплачиваемые) работники семейных организаций, крестьянских или фермерских хозяйств – лица, как правило, работающие без вознаграждения на предприятии (в хозяйстве), управляемом родственным лицом; </w:t>
      </w:r>
    </w:p>
    <w:bookmarkEnd w:id="1643"/>
    <w:bookmarkStart w:name="z1805" w:id="1644"/>
    <w:p>
      <w:pPr>
        <w:spacing w:after="0"/>
        <w:ind w:left="0"/>
        <w:jc w:val="both"/>
      </w:pPr>
      <w:r>
        <w:rPr>
          <w:rFonts w:ascii="Times New Roman"/>
          <w:b w:val="false"/>
          <w:i w:val="false"/>
          <w:color w:val="000000"/>
          <w:sz w:val="28"/>
        </w:rPr>
        <w:t>
      7) самостоятельные работники (с учетом личного подворья) – лица, которые работая самостоятельно или с одним или несколькими партнерами, занимаются деятельностью на основе самостоятельной занятости и не нанимают на постоянной основе работников;</w:t>
      </w:r>
    </w:p>
    <w:bookmarkEnd w:id="1644"/>
    <w:bookmarkStart w:name="z1806" w:id="1645"/>
    <w:p>
      <w:pPr>
        <w:spacing w:after="0"/>
        <w:ind w:left="0"/>
        <w:jc w:val="both"/>
      </w:pPr>
      <w:r>
        <w:rPr>
          <w:rFonts w:ascii="Times New Roman"/>
          <w:b w:val="false"/>
          <w:i w:val="false"/>
          <w:color w:val="000000"/>
          <w:sz w:val="28"/>
        </w:rPr>
        <w:t>
      8) партнер – человек, с которым респондента связывают устойчивые, близкие, интимные отношения в течение не менее 3-х месяцев, независимо от того, проживают они вместе или раздельно;</w:t>
      </w:r>
    </w:p>
    <w:bookmarkEnd w:id="1645"/>
    <w:bookmarkStart w:name="z1807" w:id="1646"/>
    <w:p>
      <w:pPr>
        <w:spacing w:after="0"/>
        <w:ind w:left="0"/>
        <w:jc w:val="both"/>
      </w:pPr>
      <w:r>
        <w:rPr>
          <w:rFonts w:ascii="Times New Roman"/>
          <w:b w:val="false"/>
          <w:i w:val="false"/>
          <w:color w:val="000000"/>
          <w:sz w:val="28"/>
        </w:rPr>
        <w:t>
      9) домашнее хозяйство - экономический субъект, состоящий из одного или более физических лиц, проживающих совместно, объединяющих полностью или частично свои доходы и имущество и совместно потребляющих товары и услуги.</w:t>
      </w:r>
    </w:p>
    <w:bookmarkEnd w:id="1646"/>
    <w:bookmarkStart w:name="z1808" w:id="1647"/>
    <w:p>
      <w:pPr>
        <w:spacing w:after="0"/>
        <w:ind w:left="0"/>
        <w:jc w:val="both"/>
      </w:pPr>
      <w:r>
        <w:rPr>
          <w:rFonts w:ascii="Times New Roman"/>
          <w:b w:val="false"/>
          <w:i w:val="false"/>
          <w:color w:val="000000"/>
          <w:sz w:val="28"/>
        </w:rPr>
        <w:t xml:space="preserve">
      3. Наблюдению подлежат лица в возрасте 18-79 лет, проживающие в домашних хозяйствах, включенные в выборку и участвующих в выборочном обследовании "Поколения и гендер". В каждом отобранном домашнем хозяйстве опрашивается только один человек, выбранный методом "следующего дня рождения" из списка всех лиц, постоянно проживающих в домашнем хозяйстве включенного в "Форме отбора респондента". </w:t>
      </w:r>
    </w:p>
    <w:bookmarkEnd w:id="1647"/>
    <w:bookmarkStart w:name="z1809" w:id="1648"/>
    <w:p>
      <w:pPr>
        <w:spacing w:after="0"/>
        <w:ind w:left="0"/>
        <w:jc w:val="both"/>
      </w:pPr>
      <w:r>
        <w:rPr>
          <w:rFonts w:ascii="Times New Roman"/>
          <w:b w:val="false"/>
          <w:i w:val="false"/>
          <w:color w:val="000000"/>
          <w:sz w:val="28"/>
        </w:rPr>
        <w:t>
      Периодом наблюдения является период с 16 апреля по 31 июля 2018 года. Статистическая форма заполняется лицом, уполномоченным на проведение опроса (далее – интервьюер).</w:t>
      </w:r>
    </w:p>
    <w:bookmarkEnd w:id="1648"/>
    <w:bookmarkStart w:name="z1810" w:id="1649"/>
    <w:p>
      <w:pPr>
        <w:spacing w:after="0"/>
        <w:ind w:left="0"/>
        <w:jc w:val="both"/>
      </w:pPr>
      <w:r>
        <w:rPr>
          <w:rFonts w:ascii="Times New Roman"/>
          <w:b w:val="false"/>
          <w:i w:val="false"/>
          <w:color w:val="000000"/>
          <w:sz w:val="28"/>
        </w:rPr>
        <w:t xml:space="preserve">
      4. В пункте 1 титульного листа указывается наименование города, района (города) и сельского населенного пункта (округа). </w:t>
      </w:r>
    </w:p>
    <w:bookmarkEnd w:id="1649"/>
    <w:bookmarkStart w:name="z1811" w:id="1650"/>
    <w:p>
      <w:pPr>
        <w:spacing w:after="0"/>
        <w:ind w:left="0"/>
        <w:jc w:val="both"/>
      </w:pPr>
      <w:r>
        <w:rPr>
          <w:rFonts w:ascii="Times New Roman"/>
          <w:b w:val="false"/>
          <w:i w:val="false"/>
          <w:color w:val="000000"/>
          <w:sz w:val="28"/>
        </w:rPr>
        <w:t>
      Пункты с 2 по 9 заполняются в соответствии с реквизитами, указанными в списках обследуемых домашних хозяйств, представленных интервьюерам супервайзерами (сотрудник территориального органа статистики, обеспечивающий контроль работы интервьюера).</w:t>
      </w:r>
    </w:p>
    <w:bookmarkEnd w:id="1650"/>
    <w:bookmarkStart w:name="z1812" w:id="1651"/>
    <w:p>
      <w:pPr>
        <w:spacing w:after="0"/>
        <w:ind w:left="0"/>
        <w:jc w:val="both"/>
      </w:pPr>
      <w:r>
        <w:rPr>
          <w:rFonts w:ascii="Times New Roman"/>
          <w:b w:val="false"/>
          <w:i w:val="false"/>
          <w:color w:val="000000"/>
          <w:sz w:val="28"/>
        </w:rPr>
        <w:t xml:space="preserve">
      5. В целях отбора одного лица для проведения опроса интервьюером заполняется "Форма отбора респондента" согласно приложению к статистической форме, в которой перечисляются все лица в возрасте от 18 до 79 лет, постоянно проживающие в домашнем хозяйстве кроме членов домашнего хозяйства, которые находятся в отъезде в связи с работой/учебой/болезнью более чем шесть месяцев в году. </w:t>
      </w:r>
    </w:p>
    <w:bookmarkEnd w:id="1651"/>
    <w:bookmarkStart w:name="z1813" w:id="1652"/>
    <w:p>
      <w:pPr>
        <w:spacing w:after="0"/>
        <w:ind w:left="0"/>
        <w:jc w:val="both"/>
      </w:pPr>
      <w:r>
        <w:rPr>
          <w:rFonts w:ascii="Times New Roman"/>
          <w:b w:val="false"/>
          <w:i w:val="false"/>
          <w:color w:val="000000"/>
          <w:sz w:val="28"/>
        </w:rPr>
        <w:t xml:space="preserve">
      Далее интервьюером самостоятельно из списка членов домохозяйства выбирается респондент, чей день рождения (месяц и число) будет ближайшим к дате опроса. </w:t>
      </w:r>
    </w:p>
    <w:bookmarkEnd w:id="1652"/>
    <w:bookmarkStart w:name="z1814" w:id="1653"/>
    <w:p>
      <w:pPr>
        <w:spacing w:after="0"/>
        <w:ind w:left="0"/>
        <w:jc w:val="both"/>
      </w:pPr>
      <w:r>
        <w:rPr>
          <w:rFonts w:ascii="Times New Roman"/>
          <w:b w:val="false"/>
          <w:i w:val="false"/>
          <w:color w:val="000000"/>
          <w:sz w:val="28"/>
        </w:rPr>
        <w:t xml:space="preserve">
      В случае отсутствия выбранного респондента, уточняется дата и время, когда потенциальный респондент будет доступен. </w:t>
      </w:r>
    </w:p>
    <w:bookmarkEnd w:id="1653"/>
    <w:bookmarkStart w:name="z1815" w:id="1654"/>
    <w:p>
      <w:pPr>
        <w:spacing w:after="0"/>
        <w:ind w:left="0"/>
        <w:jc w:val="both"/>
      </w:pPr>
      <w:r>
        <w:rPr>
          <w:rFonts w:ascii="Times New Roman"/>
          <w:b w:val="false"/>
          <w:i w:val="false"/>
          <w:color w:val="000000"/>
          <w:sz w:val="28"/>
        </w:rPr>
        <w:t xml:space="preserve">
      6. В разделе 1 "Респондент" заполняются основные социально-демографические характеристики респондента (пол, возраст, место рождения, образование, род занятий, жилье). </w:t>
      </w:r>
    </w:p>
    <w:bookmarkEnd w:id="1654"/>
    <w:bookmarkStart w:name="z1816" w:id="1655"/>
    <w:p>
      <w:pPr>
        <w:spacing w:after="0"/>
        <w:ind w:left="0"/>
        <w:jc w:val="both"/>
      </w:pPr>
      <w:r>
        <w:rPr>
          <w:rFonts w:ascii="Times New Roman"/>
          <w:b w:val="false"/>
          <w:i w:val="false"/>
          <w:color w:val="000000"/>
          <w:sz w:val="28"/>
        </w:rPr>
        <w:t xml:space="preserve">
      7. В вопросе 1.06 указывается род занятий (статус экономической активности) респондента. </w:t>
      </w:r>
    </w:p>
    <w:bookmarkEnd w:id="1655"/>
    <w:bookmarkStart w:name="z1817" w:id="1656"/>
    <w:p>
      <w:pPr>
        <w:spacing w:after="0"/>
        <w:ind w:left="0"/>
        <w:jc w:val="both"/>
      </w:pPr>
      <w:r>
        <w:rPr>
          <w:rFonts w:ascii="Times New Roman"/>
          <w:b w:val="false"/>
          <w:i w:val="false"/>
          <w:color w:val="000000"/>
          <w:sz w:val="28"/>
        </w:rPr>
        <w:t>
      8. В вопросе 1.07 отмечается наивысший уровень образования, достигнутый респондентом на момент опроса. Вопросы задаются респондентам, как закончившим обучение, так и обучающимся в настоящее время учащимся и студентам.</w:t>
      </w:r>
    </w:p>
    <w:bookmarkEnd w:id="1656"/>
    <w:bookmarkStart w:name="z1818" w:id="1657"/>
    <w:p>
      <w:pPr>
        <w:spacing w:after="0"/>
        <w:ind w:left="0"/>
        <w:jc w:val="both"/>
      </w:pPr>
      <w:r>
        <w:rPr>
          <w:rFonts w:ascii="Times New Roman"/>
          <w:b w:val="false"/>
          <w:i w:val="false"/>
          <w:color w:val="000000"/>
          <w:sz w:val="28"/>
        </w:rPr>
        <w:t>
      По строке 1 отмечаются респонденты, имеющие академическую или ученую степень (магистр, кандидат наук, доктор наук, доктор PhD).</w:t>
      </w:r>
    </w:p>
    <w:bookmarkEnd w:id="1657"/>
    <w:bookmarkStart w:name="z1819" w:id="1658"/>
    <w:p>
      <w:pPr>
        <w:spacing w:after="0"/>
        <w:ind w:left="0"/>
        <w:jc w:val="both"/>
      </w:pPr>
      <w:r>
        <w:rPr>
          <w:rFonts w:ascii="Times New Roman"/>
          <w:b w:val="false"/>
          <w:i w:val="false"/>
          <w:color w:val="000000"/>
          <w:sz w:val="28"/>
        </w:rPr>
        <w:t>
      По строке 2 отмечаются респонденты, окончившие высшее учебное заведение (институт, академия, университет и другие учебные заведения).</w:t>
      </w:r>
    </w:p>
    <w:bookmarkEnd w:id="1658"/>
    <w:bookmarkStart w:name="z1820" w:id="1659"/>
    <w:p>
      <w:pPr>
        <w:spacing w:after="0"/>
        <w:ind w:left="0"/>
        <w:jc w:val="both"/>
      </w:pPr>
      <w:r>
        <w:rPr>
          <w:rFonts w:ascii="Times New Roman"/>
          <w:b w:val="false"/>
          <w:i w:val="false"/>
          <w:color w:val="000000"/>
          <w:sz w:val="28"/>
        </w:rPr>
        <w:t>
      По строке 3 отмечаются респонденты, окончившие профессиональный лицей (профессиональную техническую школу), училище или колледж (техникум).</w:t>
      </w:r>
    </w:p>
    <w:bookmarkEnd w:id="1659"/>
    <w:bookmarkStart w:name="z1821" w:id="1660"/>
    <w:p>
      <w:pPr>
        <w:spacing w:after="0"/>
        <w:ind w:left="0"/>
        <w:jc w:val="both"/>
      </w:pPr>
      <w:r>
        <w:rPr>
          <w:rFonts w:ascii="Times New Roman"/>
          <w:b w:val="false"/>
          <w:i w:val="false"/>
          <w:color w:val="000000"/>
          <w:sz w:val="28"/>
        </w:rPr>
        <w:t>
      По строке 4 отмечаются респонденты, окончившие 11 (12) классов общеобразовательной школы (обучаются в настоящее время в училище или колледже (после окончания 9 класса), в высшем учебном заведение).</w:t>
      </w:r>
    </w:p>
    <w:bookmarkEnd w:id="1660"/>
    <w:bookmarkStart w:name="z1822" w:id="1661"/>
    <w:p>
      <w:pPr>
        <w:spacing w:after="0"/>
        <w:ind w:left="0"/>
        <w:jc w:val="both"/>
      </w:pPr>
      <w:r>
        <w:rPr>
          <w:rFonts w:ascii="Times New Roman"/>
          <w:b w:val="false"/>
          <w:i w:val="false"/>
          <w:color w:val="000000"/>
          <w:sz w:val="28"/>
        </w:rPr>
        <w:t>
      По строке 5 отмечаются респонденты, окончившие 9 классов общеобразовательной школы (обучаются в настоящее время в 10-11 (12) классах, училище или колледже, окончившие в 1992 году и ранее неполную среднюю школу (семи (8 или 9) летнюю школу).</w:t>
      </w:r>
    </w:p>
    <w:bookmarkEnd w:id="1661"/>
    <w:bookmarkStart w:name="z1823" w:id="1662"/>
    <w:p>
      <w:pPr>
        <w:spacing w:after="0"/>
        <w:ind w:left="0"/>
        <w:jc w:val="both"/>
      </w:pPr>
      <w:r>
        <w:rPr>
          <w:rFonts w:ascii="Times New Roman"/>
          <w:b w:val="false"/>
          <w:i w:val="false"/>
          <w:color w:val="000000"/>
          <w:sz w:val="28"/>
        </w:rPr>
        <w:t>
      По строке 6 отмечаются респонденты, окончившие начальную школу (обучаются в настоящее время в 5-9 классах, окончившие в 1972 году и ранее 4 класса или 3 класса трехлетней начальной школы).</w:t>
      </w:r>
    </w:p>
    <w:bookmarkEnd w:id="1662"/>
    <w:bookmarkStart w:name="z1824" w:id="1663"/>
    <w:p>
      <w:pPr>
        <w:spacing w:after="0"/>
        <w:ind w:left="0"/>
        <w:jc w:val="both"/>
      </w:pPr>
      <w:r>
        <w:rPr>
          <w:rFonts w:ascii="Times New Roman"/>
          <w:b w:val="false"/>
          <w:i w:val="false"/>
          <w:color w:val="000000"/>
          <w:sz w:val="28"/>
        </w:rPr>
        <w:t>
      По строке 7 отмечаются респонденты, не достигнувшие никакого уровня образования.</w:t>
      </w:r>
    </w:p>
    <w:bookmarkEnd w:id="1663"/>
    <w:bookmarkStart w:name="z1825" w:id="1664"/>
    <w:p>
      <w:pPr>
        <w:spacing w:after="0"/>
        <w:ind w:left="0"/>
        <w:jc w:val="both"/>
      </w:pPr>
      <w:r>
        <w:rPr>
          <w:rFonts w:ascii="Times New Roman"/>
          <w:b w:val="false"/>
          <w:i w:val="false"/>
          <w:color w:val="000000"/>
          <w:sz w:val="28"/>
        </w:rPr>
        <w:t>
      9. В вопросе 1.09 подразумевается образование, обучение которому проводится в специализированных государственных или частных образовательных учреждениях (высшие учебные заведения, колледжи и другие учебные заведения) специально подготовленным персоналом, в результате которого выдается соответствующий документ (диплом).</w:t>
      </w:r>
    </w:p>
    <w:bookmarkEnd w:id="1664"/>
    <w:bookmarkStart w:name="z1826" w:id="1665"/>
    <w:p>
      <w:pPr>
        <w:spacing w:after="0"/>
        <w:ind w:left="0"/>
        <w:jc w:val="both"/>
      </w:pPr>
      <w:r>
        <w:rPr>
          <w:rFonts w:ascii="Times New Roman"/>
          <w:b w:val="false"/>
          <w:i w:val="false"/>
          <w:color w:val="000000"/>
          <w:sz w:val="28"/>
        </w:rPr>
        <w:t>
      10. В разделе 2 "Партнерские отношения" заполняются основные сведения о партнерских отношениях респондента: нынешнем супруге/партнере, качестве супружеских отношений, детях, история прежних партнерских отношений, детей от прежних супругов/партнеров, внуках.</w:t>
      </w:r>
    </w:p>
    <w:bookmarkEnd w:id="1665"/>
    <w:bookmarkStart w:name="z1827" w:id="1666"/>
    <w:p>
      <w:pPr>
        <w:spacing w:after="0"/>
        <w:ind w:left="0"/>
        <w:jc w:val="both"/>
      </w:pPr>
      <w:r>
        <w:rPr>
          <w:rFonts w:ascii="Times New Roman"/>
          <w:b w:val="false"/>
          <w:i w:val="false"/>
          <w:color w:val="000000"/>
          <w:sz w:val="28"/>
        </w:rPr>
        <w:t>
      Особое внимание обращается на вопросы, связанные с историей партнерских отношений: речь идет о нынешних и бывших партнерах/супругах, о детях от нынешних и бывших партнеров/супругов (биологических, усыновленных, пасынках/падчерицах).</w:t>
      </w:r>
    </w:p>
    <w:bookmarkEnd w:id="1666"/>
    <w:bookmarkStart w:name="z1828" w:id="1667"/>
    <w:p>
      <w:pPr>
        <w:spacing w:after="0"/>
        <w:ind w:left="0"/>
        <w:jc w:val="both"/>
      </w:pPr>
      <w:r>
        <w:rPr>
          <w:rFonts w:ascii="Times New Roman"/>
          <w:b w:val="false"/>
          <w:i w:val="false"/>
          <w:color w:val="000000"/>
          <w:sz w:val="28"/>
        </w:rPr>
        <w:t xml:space="preserve">
      11. Вопросы о составе и организации домашнего хозяйства, уходе за детьми и распределении обязанностей включены в раздел 3 "Состав, организация домашнего хозяйства и качество отношений с партнером". </w:t>
      </w:r>
    </w:p>
    <w:bookmarkEnd w:id="1667"/>
    <w:bookmarkStart w:name="z1829" w:id="1668"/>
    <w:p>
      <w:pPr>
        <w:spacing w:after="0"/>
        <w:ind w:left="0"/>
        <w:jc w:val="both"/>
      </w:pPr>
      <w:r>
        <w:rPr>
          <w:rFonts w:ascii="Times New Roman"/>
          <w:b w:val="false"/>
          <w:i w:val="false"/>
          <w:color w:val="000000"/>
          <w:sz w:val="28"/>
        </w:rPr>
        <w:t xml:space="preserve">
      В вопросе 3.01 учитываются все лица, которые (если считать за целый год) проводят в среднем более чем два дня в неделю в этом домашнем хозяйстве, включая тех, кто здесь обычно живет, но сейчас находится в отъезде по работе/учебе, находится в настоящее время в школе-интернате, университете, больнице или в другом месте. </w:t>
      </w:r>
    </w:p>
    <w:bookmarkEnd w:id="1668"/>
    <w:bookmarkStart w:name="z1830" w:id="1669"/>
    <w:p>
      <w:pPr>
        <w:spacing w:after="0"/>
        <w:ind w:left="0"/>
        <w:jc w:val="both"/>
      </w:pPr>
      <w:r>
        <w:rPr>
          <w:rFonts w:ascii="Times New Roman"/>
          <w:b w:val="false"/>
          <w:i w:val="false"/>
          <w:color w:val="000000"/>
          <w:sz w:val="28"/>
        </w:rPr>
        <w:t>
      12. Раздел 4 "Родители и родительский дом" посвящен вопросам о биологических родителях и отчиме/мачехе, их социально-демографических характеристиках, условиях жизни и взаимоотношениях с респондентом.</w:t>
      </w:r>
    </w:p>
    <w:bookmarkEnd w:id="1669"/>
    <w:bookmarkStart w:name="z1831" w:id="1670"/>
    <w:p>
      <w:pPr>
        <w:spacing w:after="0"/>
        <w:ind w:left="0"/>
        <w:jc w:val="both"/>
      </w:pPr>
      <w:r>
        <w:rPr>
          <w:rFonts w:ascii="Times New Roman"/>
          <w:b w:val="false"/>
          <w:i w:val="false"/>
          <w:color w:val="000000"/>
          <w:sz w:val="28"/>
        </w:rPr>
        <w:t>
      Обращается внимание: если респондент до 15 лет воспитывался, например, матерью и отчимом (отцом и мачехой), то сначала задается вопрос об образовании, работе отчима/мачехи, а потом об образовании, работе биологического отца/матери.</w:t>
      </w:r>
    </w:p>
    <w:bookmarkEnd w:id="1670"/>
    <w:bookmarkStart w:name="z1832" w:id="1671"/>
    <w:p>
      <w:pPr>
        <w:spacing w:after="0"/>
        <w:ind w:left="0"/>
        <w:jc w:val="both"/>
      </w:pPr>
      <w:r>
        <w:rPr>
          <w:rFonts w:ascii="Times New Roman"/>
          <w:b w:val="false"/>
          <w:i w:val="false"/>
          <w:color w:val="000000"/>
          <w:sz w:val="28"/>
        </w:rPr>
        <w:t xml:space="preserve">
      13. В разделе 5 "Система взаимоотношений и поддержка" заполняется информация о наличии у респондента системы взаимоотношений и поддержки со стороны родных людей и государства: отношения респондента с окружающими людьми, взаимопомощь, практическая и финансовая помощь (включает людей, которые помогают респонденту и которым помогает он(она) с указанием имен и степени их родства/отношений). </w:t>
      </w:r>
    </w:p>
    <w:bookmarkEnd w:id="1671"/>
    <w:bookmarkStart w:name="z1833" w:id="1672"/>
    <w:p>
      <w:pPr>
        <w:spacing w:after="0"/>
        <w:ind w:left="0"/>
        <w:jc w:val="both"/>
      </w:pPr>
      <w:r>
        <w:rPr>
          <w:rFonts w:ascii="Times New Roman"/>
          <w:b w:val="false"/>
          <w:i w:val="false"/>
          <w:color w:val="000000"/>
          <w:sz w:val="28"/>
        </w:rPr>
        <w:t xml:space="preserve">
      14. Вопросы раздела 6 "Репродуктивная функция" посвящены репродуктивному здоровью респондента и его(ее) супруги(а)/партнера(ши). Данный раздел не заполняется для респондентов-женщин старше 50 лет и респондентов-мужчин, имеющих жену/партнершу старше 50 лет. </w:t>
      </w:r>
    </w:p>
    <w:bookmarkEnd w:id="1672"/>
    <w:bookmarkStart w:name="z1834" w:id="1673"/>
    <w:p>
      <w:pPr>
        <w:spacing w:after="0"/>
        <w:ind w:left="0"/>
        <w:jc w:val="both"/>
      </w:pPr>
      <w:r>
        <w:rPr>
          <w:rFonts w:ascii="Times New Roman"/>
          <w:b w:val="false"/>
          <w:i w:val="false"/>
          <w:color w:val="000000"/>
          <w:sz w:val="28"/>
        </w:rPr>
        <w:t xml:space="preserve">
      15. В разделе 7 "Здоровье и благополучие" заполняются сведения о состоянии здоровья респондента, его самочувствии, удовлетворенности жизнью. </w:t>
      </w:r>
    </w:p>
    <w:bookmarkEnd w:id="1673"/>
    <w:bookmarkStart w:name="z1835" w:id="1674"/>
    <w:p>
      <w:pPr>
        <w:spacing w:after="0"/>
        <w:ind w:left="0"/>
        <w:jc w:val="both"/>
      </w:pPr>
      <w:r>
        <w:rPr>
          <w:rFonts w:ascii="Times New Roman"/>
          <w:b w:val="false"/>
          <w:i w:val="false"/>
          <w:color w:val="000000"/>
          <w:sz w:val="28"/>
        </w:rPr>
        <w:t xml:space="preserve">
      16. Разделы 8 "Деятельность и доходы респондента" и 9 "Деятельность и доходы партнера" включают вопросы о трудовой занятости, источниках доходов респондента и его супруги(а)/партнера(ши). </w:t>
      </w:r>
    </w:p>
    <w:bookmarkEnd w:id="1674"/>
    <w:bookmarkStart w:name="z1836" w:id="1675"/>
    <w:p>
      <w:pPr>
        <w:spacing w:after="0"/>
        <w:ind w:left="0"/>
        <w:jc w:val="both"/>
      </w:pPr>
      <w:r>
        <w:rPr>
          <w:rFonts w:ascii="Times New Roman"/>
          <w:b w:val="false"/>
          <w:i w:val="false"/>
          <w:color w:val="000000"/>
          <w:sz w:val="28"/>
        </w:rPr>
        <w:t xml:space="preserve">
      17. Оценка общего дохода, имущества и экономического положения домашнего хозяйства производится в разделе 10 "Имущество, доходы и денежные перечисления домашнего хозяйства". </w:t>
      </w:r>
    </w:p>
    <w:bookmarkEnd w:id="1675"/>
    <w:bookmarkStart w:name="z1837" w:id="1676"/>
    <w:p>
      <w:pPr>
        <w:spacing w:after="0"/>
        <w:ind w:left="0"/>
        <w:jc w:val="both"/>
      </w:pPr>
      <w:r>
        <w:rPr>
          <w:rFonts w:ascii="Times New Roman"/>
          <w:b w:val="false"/>
          <w:i w:val="false"/>
          <w:color w:val="000000"/>
          <w:sz w:val="28"/>
        </w:rPr>
        <w:t xml:space="preserve">
      В вопросе 10.07 указывается общий денежный доход домашнего хозяйства в среднем за месяц (сумма денежных доходов всех членов домашнего хозяйства). </w:t>
      </w:r>
    </w:p>
    <w:bookmarkEnd w:id="1676"/>
    <w:bookmarkStart w:name="z1838" w:id="1677"/>
    <w:p>
      <w:pPr>
        <w:spacing w:after="0"/>
        <w:ind w:left="0"/>
        <w:jc w:val="both"/>
      </w:pPr>
      <w:r>
        <w:rPr>
          <w:rFonts w:ascii="Times New Roman"/>
          <w:b w:val="false"/>
          <w:i w:val="false"/>
          <w:color w:val="000000"/>
          <w:sz w:val="28"/>
        </w:rPr>
        <w:t xml:space="preserve">
      Если не представляется возможным определить среднемесячный денежный доход, полученный в течение последнего года, то указывается денежный доход за последний месяц, если этот месяц является обычным по размеру получения дохода. </w:t>
      </w:r>
    </w:p>
    <w:bookmarkEnd w:id="1677"/>
    <w:bookmarkStart w:name="z1839" w:id="1678"/>
    <w:p>
      <w:pPr>
        <w:spacing w:after="0"/>
        <w:ind w:left="0"/>
        <w:jc w:val="both"/>
      </w:pPr>
      <w:r>
        <w:rPr>
          <w:rFonts w:ascii="Times New Roman"/>
          <w:b w:val="false"/>
          <w:i w:val="false"/>
          <w:color w:val="000000"/>
          <w:sz w:val="28"/>
        </w:rPr>
        <w:t xml:space="preserve">
      В общую сумму дохода включаются все виды доходов (в том числе социальная помощь, алименты, помощь родственников, доход от личного подсобного хозяйства, исчислив его как можно полнее, и прочее). </w:t>
      </w:r>
    </w:p>
    <w:bookmarkEnd w:id="1678"/>
    <w:bookmarkStart w:name="z1840" w:id="1679"/>
    <w:p>
      <w:pPr>
        <w:spacing w:after="0"/>
        <w:ind w:left="0"/>
        <w:jc w:val="both"/>
      </w:pPr>
      <w:r>
        <w:rPr>
          <w:rFonts w:ascii="Times New Roman"/>
          <w:b w:val="false"/>
          <w:i w:val="false"/>
          <w:color w:val="000000"/>
          <w:sz w:val="28"/>
        </w:rPr>
        <w:t>
      18. В случае, если респондент затрудняется назвать общий денежный доход домашнего хозяйства в среднем за месяц, то в вопросе 10.08 указывается сумма ежемесячного дохода всех членов домашнего хозяйства по шкале диапазона доходов.</w:t>
      </w:r>
    </w:p>
    <w:bookmarkEnd w:id="1679"/>
    <w:p>
      <w:pPr>
        <w:spacing w:after="0"/>
        <w:ind w:left="0"/>
        <w:jc w:val="both"/>
      </w:pPr>
      <w:r>
        <w:rPr>
          <w:rFonts w:ascii="Times New Roman"/>
          <w:b w:val="false"/>
          <w:i w:val="false"/>
          <w:color w:val="000000"/>
          <w:sz w:val="28"/>
        </w:rPr>
        <w:t>
      19. Информация о ценностных ориентациях респондента заполняется в разделе 11 "Ценностная ориентация и жизненная позиция". Обращается особое внимание на вопрос 11.13: обязательно записываются координаты контактного лица или отмечается, что респондент отказывается от дальнейших контактов.</w:t>
      </w:r>
    </w:p>
    <w:p>
      <w:pPr>
        <w:spacing w:after="0"/>
        <w:ind w:left="0"/>
        <w:jc w:val="both"/>
      </w:pPr>
      <w:r>
        <w:rPr>
          <w:rFonts w:ascii="Times New Roman"/>
          <w:b w:val="false"/>
          <w:i w:val="false"/>
          <w:color w:val="000000"/>
          <w:sz w:val="28"/>
        </w:rPr>
        <w:t>
      20. Разделы 12 "Наблюдение интервьюера" и 13 "Отчет интервьюера" обязательны для заполнения и предназначены для комментариев интервьюера о типе жилья и особенностях проведенного интервью (достоверность полученной информации, желание респондента отвечать на вопросы и другие комментарии).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7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header.xml" Type="http://schemas.openxmlformats.org/officeDocument/2006/relationships/header" Id="rId17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