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f673" w14:textId="bd6f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"Регистрация топологий интегральных микросхем" и "Предоставление выписки из государственных реестров товарных знаков, наименований мест происхождения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ноября 2017 года № 1424. Зарегистрирован в Министерстве юстиции Республики Казахстан 26 декабря 2017 года № 16122. Утратил силу приказом Министра юстиции Республики Казахстан от 11 октября 2018 года № 1481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11.10.2018 </w:t>
      </w:r>
      <w:r>
        <w:rPr>
          <w:rFonts w:ascii="Times New Roman"/>
          <w:b w:val="false"/>
          <w:i w:val="false"/>
          <w:color w:val="ff0000"/>
          <w:sz w:val="28"/>
        </w:rPr>
        <w:t>№ 1481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"Регистрация топологий интегральных микросхем"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"Предоставление выписки из государственных реестров товарных знаков, наименований мест происхождения товаров"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2017 года № 1424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топологий интегральных микросхем"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топологий интегральных микросхем"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топологий интегральных микросхем", утвержденного приказом Министра юстиции Республики Казахстан от 3 июля 2017 года № 857 (зарегистрирован в Реестре государственной регистрации нормативных правовых актов № 15587) (далее – Стандарт) Министерством юстиции Республики Казахстан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государственной регистрации топологий интегральных микросхем либо мотивированный отказ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документов от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 (далее - Документы).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сотрудником канцелярии услугодателя в Единой системе электронного документооборота государственных органов в течение двух часов (далее – ЕСЭДО).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сотрудник канцелярии услугодателя отказывает в приеме документов с письменным уведомлением услугополучателя в произвольной форме;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директором Департамента по правам интеллектуальной собственности в течение двух часов (далее – Департамент);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заместителем директора Департамента в течение двух часов;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руководителем Управления промышленной собственности Департамента в течение двух часов (далее – Управление);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и оформление результата оказания государственной услуги главным экспертом или экспертом Управления в течение 35 рабочих дней со дня подачи документов услугополучателем.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процессе рассмотрения документов установлено, что документы оформлены с нарушением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микросхем", услугополучателю направляется запрос с указанием обнаруженных недостатков и представлением отсутствующих или исправленных документов в течение 3 (трех) месяцев с даты направления запроса. При этом срок оказания государственной услуги приостанавливается;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заместителем руководителя услугодателя в течение одного рабочего дня;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результата оказания государственной услуги услугополучателю в течение одного рабочего дня.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заместитель руководителя услугодателя;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директор Департамента;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директора Департамента;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эксперт или эксперт Управления.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работниками услугодателя: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двух часов со дня поступления документов, проводит регистрацию полученных документов в ЕСЭДО, и передает на рассмотрение директору Департамента, при этом в правом нижнем углу заявления проставляется регистрационный штамп на государственном языке с указанием даты поступления и входящего номера.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сотрудник канцелярии услугодателя отказывает в приеме документов с письменным уведомлением услугополучателя в произвольной форме;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 Департамента, рассмотрев документы, в течение двух часов отписывает его заместителю директора Департамента;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Департамента, рассмотрев заявление, в течение двух часов отписывает его руководителю Управления;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в течение двух часов отписывает главному эксперту или эксперту Управления;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эксперт или эксперт Управления в течение 35 рабочих дней, рассматривает документы и не позднее чем за два рабочих дня до истечения срока оказания государственной услуги направляет на подписание заместителю руководителя услугодателя результат оказания государственной услуги;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руководителя услугодателя в течение одного рабочего дня подписывает результат оказания государственной услуги;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одного рабочего дня направляет результат оказания государственной услуги услугополучателю.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бумажном виде.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центром обслуживания населения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процессе оказания государственной услуги не взаимодействует с некоммерческим акционерным обществом "Государственная корпорация "Правительство для граждан" и (или) иными услугодателями.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топологий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интегральных микросхем"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топологий интегральных микросхем"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7470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2017 года № 1424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выписки из государственных реестров товарных знаков, наименований мест происхождения товаров"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выписки из государственных реестров товарных знаков, наименований мест происхождения товаров" оказывается Республиканским государственным предприятием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выписки из государственных реестров товарных знаков, наименований мест происхождения товаров", утвержденного приказом Министра юстиции Республики Казахстан от 3 июля 2017 года № 857 (зарегистрирован в Реестре государственной регистрации нормативных правовых актов № 15587) (далее – Стандарт).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Результатом оказания государственной услуги является выдача выписки.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услугодателя по оказанию государственной услуги является представление услугополучателем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Процедуры (действия), входящие в состав процесса оказания государственной услуги: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производится в течение одного рабочего дня специалистом управления по учету корреспонденции и архива услугодателя (далее – канцелярия) в автоматизированной информационной системе "Национальный институт интеллектуальной собственности" (далее – АИС "НИИС").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специалист канцелярии отказывает в приеме документов с письменным уведомлением услугополучателя в произвольной форме;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производится в течение двух календарных дней экспертом управления регистрации заявок и учета оплат услугодателя;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государственной услуги экспертом управления государственных реестров и публикаций услугодателя производится в течение семи календарных дней;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услугодателем результата оказания государственной услуги услугополучателю в течение одного рабочего дня.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в процессе оказания государственной услуги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 регистрации заявок и учета оплат услугодателя;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эксперт управления государственных реестров и публикаций услугодателя.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последовательности процедур (действий) между структурными подразделениями работниками услугодателя: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принимает документы, выдает услугополучателю уведомление с указанием входящего номера, даты и времени приема и передает в течение одного рабочего дня принятые документы соответствующим структурным подразделениям.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специалист канцелярии отказывает в приеме документов письменным уведомлением услугополучателя в произвольной форме;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 регистрации заявок и учета оплат услугодателя проверяет поступление оплаты за оказание государственной услуги услугодателя в течение двух календарных дней;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 управления государственных реестров и публикаций услугодателя подготавливает результат государственной услуги в течение семи календарных дней.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осуществляет выдачу результата оказания государственной услуги услугополучателю в течение одного рабочего дня.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Государственная услуга оказывается в бумажном виде.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центром обслуживания населения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процессе оказания государственной услуги не взаимодействует с некоммерческим акционерным обществом "Государственная корпорация "Правительство для граждан" и (или) иными услугодателями.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товаров"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"Предоставление выписки из государственных реестров товарных знаков, наименований мест происхождения товаров"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