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71d1" w14:textId="6b37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19 марта 2015 года № 254 "Об утверждении стандарта государственной услуги "Оформление документов на выезд за пределы Республики Казахстан на постоянное место жительства"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4 декабря 2017 года № 789. Зарегистрирован в Министерстве юстиции Республики Казахстан 26 декабря 2017 года № 16121. Утратил силу приказом Министра внутренних дел Республики Казахстан от 27 марта 2020 года № 259.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27.03.2020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19 марта 2015 года № 254 "Об утверждении стандарта государственной услуги "Оформление документов на выезд за пределы Республики Казахстан на постоянное место жительства" (зарегистрирован в Реестре государственной регистрации нормативных правовых актов за № 11030, опубликован в Информационно-правовой системе "Әділет" от 8 июня 2015 года)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государственном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выезд за пределы Республики Казахстан на постоянное место жительства", утвержденном указанным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государственном языке, текст на русском языке не меняется;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правые верхние углы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государственном языке, тексты на русском языке не меняются;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 официальном интернет-ресурсе Министерства внутренних дел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Тургумбаева Е.З. и Комитет миграционной службы Министерства внутренних дел Республики Казахстан (Кабденов М.Т.).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"____"____________2017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"____"____________2017 года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2017 года № 789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"Оформление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выезд за пределы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постоянное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жительства"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 приеме документов от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выдана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фамилию,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подтверждает принятие документов для оформления разрешения на выезд за пределы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на постоянное место жительства, согласно перечню, утвержденному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стандартом государственной услуги "Оформление документов на выезд за пределы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на постоянное место жительства".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 - для каждой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/ подпись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20_____ года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