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0d57" w14:textId="fc30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легализации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6 декабря 2017 года № 11-1-2/576. Зарегистрирован в Министерстве юстиции Республики Казахстан 25 декабря 2017 года № 16116.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с </w:t>
      </w:r>
      <w:r>
        <w:rPr>
          <w:rFonts w:ascii="Times New Roman"/>
          <w:b w:val="false"/>
          <w:i w:val="false"/>
          <w:color w:val="000000"/>
          <w:sz w:val="28"/>
        </w:rPr>
        <w:t>пунктом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легализации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иностранных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консульской службы Министерства иностранных дел Республики Казахстан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мероприятий, предусмотренных в подпунктах 1), 2), 3), 4)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Тлеуберди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 № 11-1-2/576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легализации документов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легализации документов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 и определяют порядок легализации документов.</w:t>
      </w:r>
    </w:p>
    <w:bookmarkEnd w:id="13"/>
    <w:bookmarkStart w:name="z1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Настоящие Правила регулируют порядок оказания государственной услуги "Легализация документов" (далее – государственная услуга)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приказом Министра иностранных дел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Легализация документов представляет собой установление и засвидетельствование подлинности подписи должностного лица и печати на документах с целью использования их в другом государстве.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Легализация документов осуществляется: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Республики Казахстан – Департаментом консульской службы Министерства иностранных дел Республики Казахстан (далее – Департамент консульской службы);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пределами Республики Казахстан – загранучреждениями Республики Казахстан (далее - загранучреждения).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Функции по легализации документов: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Департаменте консульской службы возлагаются на уполномоченных сотрудников дипломатической службы (далее – уполномоченный сотрудник);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загранучреждениях – на консульские должностные лица (далее – консул).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Министра иностранных дел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Международные договоры, ратифицированные Республикой Казахстан, имеют приоритет перед ее законами. Порядок и условия действия на территории Республики Казахстан международных договоров, участником которых является Республика Казахстан, определяются законодательством Республики Казахстан.</w:t>
      </w:r>
    </w:p>
    <w:bookmarkEnd w:id="22"/>
    <w:bookmarkStart w:name="z1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Легализации не подлежат:</w:t>
      </w:r>
    </w:p>
    <w:bookmarkEnd w:id="23"/>
    <w:bookmarkStart w:name="z1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без подписи и печати уполномоченного лица;</w:t>
      </w:r>
    </w:p>
    <w:bookmarkEnd w:id="24"/>
    <w:bookmarkStart w:name="z1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и переводы документов, если в исходном документе отсутствует подпись и печать уполномоченного лица;</w:t>
      </w:r>
    </w:p>
    <w:bookmarkEnd w:id="25"/>
    <w:bookmarkStart w:name="z1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документы;</w:t>
      </w:r>
    </w:p>
    <w:bookmarkEnd w:id="26"/>
    <w:bookmarkStart w:name="z1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оригиналы документов, удостоверяющих личность, кроме свидетельства о рождении.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легализации документов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совершения легализации документов физическое или юридическое лицо (далее - заявитель) подает в Департамент консульской службы или загранучреждение заявление в произвольной форме с приложением документов, указанных в пункте 8 Перечня основных требований к оказанию государственной услуги,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1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в произвольной форме также дается письменное согласие услугополучателя на доступ к персональным данным ограниченного доступа, которые требуются для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30"/>
    <w:bookmarkStart w:name="z1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легализации принимаются подлинники документов, а также их нотариально заверенные копии.</w:t>
      </w:r>
    </w:p>
    <w:bookmarkEnd w:id="31"/>
    <w:bookmarkStart w:name="z1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иностранными организациями и учреждениями, должны быть переведены на государственный или русский язык и заверены переводчиком или организацией, оказывающей переводческие услуги.</w:t>
      </w:r>
    </w:p>
    <w:bookmarkEnd w:id="32"/>
    <w:bookmarkStart w:name="z1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заверенные нотариусами Республики Казахстан и предназначенные для совершения действий за пределами Республики Казахстан, должны соответствовать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утвержденных приказом Министра юстиции Республики Казахстан от 31 января 2012 года № 32 (зарегистрирован в Реестре государственной регистрации нормативных правовых актов за № 7445).</w:t>
      </w:r>
    </w:p>
    <w:bookmarkEnd w:id="33"/>
    <w:bookmarkStart w:name="z1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сдаче заявителем всех необходимых документов в Департамент консульской службы или загранучреждение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принявшего лица и времени приема пакета документов.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иностранных дел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Легализация документов осуществляется в течение 3 рабочих дней с момента подачи заявления, а в случае необходимости проведения дополнительного изучения или проверки, срок может быть продлен не более чем на 30 календарных дней.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консульской службы осуществляет легализацию: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документов, исходящих от организаций и учреждений Республики Казахстан, нотариусов и лиц, уполномоченных на совершение действий по засвидетельствованию документов, предназначенных для предъявления за пределами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документов, исходящих от иностранных организаций и учреждений, если они предварительно легализованы в дипломатическом представительстве или консульском учреждении иностранного государства происхождения документов, аккредитованном в Республике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документов, исходящих от иностранных организаций и учреждений, если они предварительно легализованы в дипломатическом представительстве или консульском учреждении иностранного государства, аккредитованного в Республике Казахстан, осуществляющее по совместительству представительство иностранного государства происхождения документов в Республике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осуществления легализации документов Департамент консульской службы использует имеющиеся образцы подписей и печатей: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должностных лиц государственных органов Республики Казахстан, нотариусов и лиц, уполномоченных на совершение действий по засвидетельствованию документов;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должностных лиц, уполномоченных на совершение легализации документов в иностранных дипломатических представительствах и консульских учреждениях, аккредитованных в Республике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соответствующих образцов подписей и печатей Департамент консульской службы направляет запрос в уполномоченный орган.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сотрудник, убедившись, что представленный на легализацию документ соответствует настоящим Правилам, совершает легализацию документа посредством проставления легализационной надписи Департамента консульской службы на самом документе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иностранных дел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Консул принимает к легализации документы, исходящие от: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властей государства пребывания, если они предварительно легализованы в соответствии с законодательством государства пребывания;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иностранных организаций и учреждений, если они предварительно легализованы в дипломатическом представительстве или консульском учреждении иностранного государства, аккредитованного в государстве пребывания;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 и учреждений Республики Казахстан и предназначенных для предъявления за пределами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осуществления легализации документов консул использует имеющиеся образцы подписей и печатей: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должностных лиц властей государства пребывания, уполномоченных на совершение легализации документов, исходящих от организаций и учреждений государства пребывания;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должностных лиц, уполномоченных на совершение легализации в дипломатических представительствах и консульских учреждениях иностранных государств, аккредитованных в государстве пребывания.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соответствующих образцов подписей и печатей загранучреждение направляет запрос в уполномоченный орган.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поступлении от отдельных граждан, организаций и учреждений на легализацию документов, составленных на территории Республики Казахстан, но не легализованных в Департаменте консульской службы, консул направляет такие документы в Департамент консульской службы для определения подлинности подписей и печатей на этих документах. При получении положительного ответа консул легализует такие документы в порядке, предусмотренном настоящими Правилами.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случаях, когда в порядке истребования документов из Республики Казахстан консулу поступили документы, составленные в Республике Казахстан, но не легализованные в Департаменте консульской службы, и если по законодательству государства пребывания требуется легализация таких документов, консул легализует их.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Консул, убедившись, что представленный на легализацию документ соответствует настоящим Правилам, совершает легализацию документа посредством проставления легализационной надписи загранучреждения на самом документе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иностранных дел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Отказ в оказании государственной услуги осуществляется по основаниям, указанных в пункте 9 Перечня основных требований к оказанию государственной услуги.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В случае выявления основания для отказа в оказании государственной услуги услугодатель информирует услугополучателя в течение двух календарных дней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легализует представленный документ, либо отказывает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18-1 в соответствии с приказом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Легализационная надпись совершается на самом документе, а в случаях отсутствия на документе места, на отдельном листе, скрепляемом с ним, с проставлением печати и подписи лица, совершившего легализацию документа.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совершение легализационной надписи мастичным штампом.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консульской службы и загранучреждения ведут реестры по учету документов, прошедших легализацию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иностранных дел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сотрудник и консул обеспечивают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 в соответствии с приказом Министра иностранных дел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Министерство иностранных дел Республики Казахстан, в течение трех рабочих дней с даты внесения изменения и (или) дополнения в настоящие Правила, актуализирует их и направляет в загранучреждения Республики Казахстан и Единый контакт-центр.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21-1 в соответствии с приказом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 в соответствии с приказом Министра иностранных дел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предусматривается изменение приказом Министра иностранных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11-1-4/577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"Легализация документов"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приложением 1 в соответствии с приказом Министра иностранных дел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11-1-4/141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 и загранучреждения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 выдача результатов оказания государственной услуги осуществляются через услугодателя.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 дня сдачи физическим или юридическим лицом (далее – услугополучатель) пакета документов услугодателю – в течение трех рабочих дней, а в случае необходимости проведения дополнительного изучения или проверки, срок может быть продлен не более чем на тридцать календарных дней, при этом о продлении сроков услугополучатель уведомляется в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в очереди для сдачи пакета документов – 30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– 10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представленного документа,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за № 18702).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освобождения от уплаты консульского сбора регламентируется,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"О налогах и других обязательных платежах в бюджет (Налоговый кодекс)".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в соответствии с установленным графиком работы с 9:00 до 18:30 часов с перерывом на обед с 13:00 до 14:30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 Прием документов и выдача результатов оказания государственной услуги осуществляется с 09:00 до 17:30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услугодателей за пределами Республики Казахстан прием документов осуществляется с 09:30 до 12:30 часов, а выдача результатов оказания государственной услуги с 16:00 до 17:00 часов. Среда неприемный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государствах с жарким и влажным климатом график работы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иностранных дел Республики Казахстан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совершения легализации документов физическое или юридическое лицо (далее - заявитель) подает в Департамент консульской службы или загранучреждение заявление в произвольной форме с приложением следующих документов (сведений):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физического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копия документа, удостоверяющего личность (оригинал для сверки)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подлежащий легализации;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подтверждающий оплату консульского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копия документа, подтверждающего полномочия (оригинал для сверки) (при подаче документов законным представителем или уполномоченным лицом по доверенности от имени владельца легализуемого документа).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юридического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копия документа, удостоверяющего личность уполномоченного лица (оригинал для сверки)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подлежащий легализации;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оригинал документа, подтверждающего оплату консульского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из информационной системы "электронного правительства", подтверждающие государственную регистрацию (перерегистрацию) юридического лица либо иной документ, подтверждающий правоспособность юридического лица (для иностранцев);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копия документа, подтверждающего полномочия (оригинал для сверки) (при подаче документов законным представителем или уполномоченным лицом по доверенности от имени владельца легализуемого документа).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заявлении в произвольной форме также дается письменное согласие услугополучателя на доступ к персональным данным ограниченного доступа, которые требуются для оказания государственной услуги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легализации принимаются подлинники документов, а также их нотариально заверенные копии.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выданные иностранными организациями и учреждениями, должны быть переведены на государственный или русский язык и заверены переводчиком или организацией, оказывающей переводческие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заверенные нотариусами Республики Казахстан и предназначенные для совершения действий за пределами Республики Казахстан, должны соответствовать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по нотариальному делопроизводству, утвержденных приказом Министра юстиции Республики Казахстан от 31 января 2012 года № 32 (зарегистрирован в Реестре государственной регистрации нормативных правовых актов за № 7445).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посредством единого контакт 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ресурсе www.mfa.gov.kz., раздел "Государственные услуги", единого контакт-центра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приказа Министра иностранных дел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Легализационная надпись Департамента консульской службы Министерства иностранных дел Республики Казахстан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Қазақстан Республикасы Сыртқы істер министрлігінің Консулдық қызмет департаментінде заңдастырылды.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This document is legalized in the Department of Consular Service of the Ministry of Foreign Affairs of the Republic of Kazakhstan.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"___" ___________,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қызметкер/official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Лауазымды қызметкер құжатта баяндалған фактілерді растамайды.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Official does not confirm the facts stated in the document.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приказа Министра иностранных дел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Легализационная надпись загранучреждений Республики Казахстан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________________________ заңдастырылды.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(Қазақстан Республикасының шет елдегі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атауы)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This document is legalized in _______________________.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(name of the embassy/ consulate general/consulate of the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Republic of Kazakhstan)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"___" ______________,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Консулдық лауазымды тұлға/consular officer ____________________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Консулдық лауазымды тұлға құжатта баяндалған фактілерді растамайды.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Consular officer does not confirm the facts stated in the document.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приказа Министра иностранных дел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11-1-4/141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 учету документов, прошедших легализацию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легализации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на чье имя, кем и когда выдан, дата выдачи и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наличии)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 заявителя, кем и когда выдан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консульских сборов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квитанции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сотрудник/консул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11-1-2/576</w:t>
            </w:r>
          </w:p>
        </w:tc>
      </w:tr>
    </w:tbl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иностранных дел Республики Казахстан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21 ноября 2000 года № 264 "Об утверждении Правил консульской легализации" (зарегистрирован в Реестре государственной регистрации нормативных правовых актов № 1350, опубликован в Бюллетене нормативных правовых актов центральных исполнительных и иных государственных органов Республики Казахстан, 2001 год, № 2).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7 сентября 2006 года № 08-1/262 "О внесении изменений и дополнений в приказ Министра иностранных дел Республики Казахстан от 21 ноября 2000 года № 264 "Об утверждении Правил консульской легализации" (зарегистрирован в Реестре государственной регистрации нормативных правовых актов № 4418, опубликован 2 ноября 2006 года в газете "Юридическая газета", № 192 (1172)).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11 декабря 2013 года № 08-1-1-1/613 "О внесении изменений в приказ Министра иностранных дел Республики Казахстан от 21 ноября 2000 года № 264 "Об утверждении Правил консульской легализации" (зарегистрирован в Реестре государственной регистрации нормативных правовых актов № 9068, опубликован 20 февраля 2014 года в газете "Казахстанская правда", № 35 (27656)).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17 октября 2014 года № 08-1-1-1/463 "О внесении изменений в приказ Министра иностранных дел Республики Казахстан от 21 ноября 2000 года № 264 "Об утверждении Правил консульской легализации" (зарегистрирован в Реестре государственной регистрации нормативных правовых актов № 9875, опубликован 12 декабря 2014 года в информационно-правовой системе "Әділет").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20 августа 2015 года № 11-1-2/348 "О внесении изменения в приказ Министра иностранных дел Республики Казахстан от 21 ноября 2000 года № 264 "Об утверждении Правил консульской легализации" (зарегистрирован в Реестре государственной регистрации нормативных правовых актов № 12087, опубликован 13 октября 2015 года в информационно-правовой системе "Әділет").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11 декабря 2015 года № 11-1-2/567 "О внесении дополнения в приказ Министра иностранных дел Республики Казахстан от 21 ноября 2000 года № 264 "Об утверждении Правил консульской легализации" (зарегистрирован в Реестре государственной регистрации нормативных правовых актов № 12836, опубликован 21 января 2016 года в информационно-правовой системе "Әділет").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