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9629" w14:textId="75c9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и социального развития Республики Казахстан от 28 июля 2015 года № 627 "Об утверждении Правил возмещения затрат организациям здравоохранения за счет бюджетных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27 ноября 2017 года № 874. Зарегистрирован в Министерстве юстиции Республики Казахстан 21 декабря 2017 года № 16113. Утратил силу приказом Министра здравоохранения Республики Казахстан от 13 ноября 2020 года № ҚР ДСМ-190/2020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13.11.2020 </w:t>
      </w:r>
      <w:r>
        <w:rPr>
          <w:rFonts w:ascii="Times New Roman"/>
          <w:b w:val="false"/>
          <w:i w:val="false"/>
          <w:color w:val="ff0000"/>
          <w:sz w:val="28"/>
        </w:rPr>
        <w:t>№ ҚР ДСМ-190/2020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81)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28 июля 2015 года № 627 "Об утверждении Правил возмещения затрат организациям здравоохранения за счет бюджетных средств" (зарегистрирован в Реестре государственной регистрации нормативных правовых актов за № 11976, опубликованный в информационно-правовой системе "Әділет" 15 сентября 2015 года)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организациям здравоохранения за счет бюджетных средств, утвержденных указанным приказом:</w:t>
      </w:r>
    </w:p>
    <w:bookmarkEnd w:id="2"/>
    <w:bookmarkStart w:name="z6" w:id="3"/>
    <w:p>
      <w:pPr>
        <w:spacing w:after="0"/>
        <w:ind w:left="0"/>
        <w:jc w:val="both"/>
      </w:pPr>
      <w:r>
        <w:rPr>
          <w:rFonts w:ascii="Times New Roman"/>
          <w:b w:val="false"/>
          <w:i w:val="false"/>
          <w:color w:val="000000"/>
          <w:sz w:val="28"/>
        </w:rPr>
        <w:t>
      в главе 1:</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2 изложить в следующей редакции:</w:t>
      </w:r>
    </w:p>
    <w:bookmarkStart w:name="z8" w:id="4"/>
    <w:p>
      <w:pPr>
        <w:spacing w:after="0"/>
        <w:ind w:left="0"/>
        <w:jc w:val="both"/>
      </w:pPr>
      <w:r>
        <w:rPr>
          <w:rFonts w:ascii="Times New Roman"/>
          <w:b w:val="false"/>
          <w:i w:val="false"/>
          <w:color w:val="000000"/>
          <w:sz w:val="28"/>
        </w:rPr>
        <w:t>
      "13) субъект информатизации в области здравоохранения (далее – СИ)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2 изложить в следующей редакции:</w:t>
      </w:r>
    </w:p>
    <w:bookmarkStart w:name="z10" w:id="5"/>
    <w:p>
      <w:pPr>
        <w:spacing w:after="0"/>
        <w:ind w:left="0"/>
        <w:jc w:val="both"/>
      </w:pPr>
      <w:r>
        <w:rPr>
          <w:rFonts w:ascii="Times New Roman"/>
          <w:b w:val="false"/>
          <w:i w:val="false"/>
          <w:color w:val="000000"/>
          <w:sz w:val="28"/>
        </w:rPr>
        <w:t xml:space="preserve">
      "16) Рабочий орган – координирующий орган по вопросам направления граждан Республики Казахстан на лечение за рубеж за счет бюджетных средств;";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2 изложить в следующей редакции:</w:t>
      </w:r>
    </w:p>
    <w:bookmarkStart w:name="z12" w:id="6"/>
    <w:p>
      <w:pPr>
        <w:spacing w:after="0"/>
        <w:ind w:left="0"/>
        <w:jc w:val="both"/>
      </w:pPr>
      <w:r>
        <w:rPr>
          <w:rFonts w:ascii="Times New Roman"/>
          <w:b w:val="false"/>
          <w:i w:val="false"/>
          <w:color w:val="000000"/>
          <w:sz w:val="28"/>
        </w:rPr>
        <w:t xml:space="preserve">
      "19) комплексный тариф – стоимость комплекса медицинских услуг ГОБМП в расчете на одного онкологического больного, зарегистрированного в электронном регистре онкологических больных (далее – ЭРОБ), за исключением, больных с злокачественными новообразования лимфоидной и кроветворной ткани,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пункта 2 изложить в следующей редакции:</w:t>
      </w:r>
    </w:p>
    <w:bookmarkStart w:name="z14" w:id="7"/>
    <w:p>
      <w:pPr>
        <w:spacing w:after="0"/>
        <w:ind w:left="0"/>
        <w:jc w:val="both"/>
      </w:pPr>
      <w:r>
        <w:rPr>
          <w:rFonts w:ascii="Times New Roman"/>
          <w:b w:val="false"/>
          <w:i w:val="false"/>
          <w:color w:val="000000"/>
          <w:sz w:val="28"/>
        </w:rPr>
        <w:t>
      "23) субподрядчик – субъект здравоохранения, с которым поставщик заключил договор субподряда;";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пункта 2 исключить;</w:t>
      </w:r>
    </w:p>
    <w:bookmarkStart w:name="z16" w:id="8"/>
    <w:p>
      <w:pPr>
        <w:spacing w:after="0"/>
        <w:ind w:left="0"/>
        <w:jc w:val="both"/>
      </w:pPr>
      <w:r>
        <w:rPr>
          <w:rFonts w:ascii="Times New Roman"/>
          <w:b w:val="false"/>
          <w:i w:val="false"/>
          <w:color w:val="000000"/>
          <w:sz w:val="28"/>
        </w:rPr>
        <w:t>
      в главе 2:</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"4. Возмещение затрат осуществляется по тарифам, утвержденным администратором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23 Кодекса о здоровье, на основании актов выполненных работ (услуг).";</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"6. Организациям, оказывающим ГОБМП, возмещаются затраты, связанные с их деятельностью по оказанию медицинской помощи в рамках ГОБМП, включенные в тариф в соответствии с Методикой формирования тарифов.</w:t>
      </w:r>
    </w:p>
    <w:bookmarkEnd w:id="10"/>
    <w:bookmarkStart w:name="z21" w:id="11"/>
    <w:p>
      <w:pPr>
        <w:spacing w:after="0"/>
        <w:ind w:left="0"/>
        <w:jc w:val="both"/>
      </w:pPr>
      <w:r>
        <w:rPr>
          <w:rFonts w:ascii="Times New Roman"/>
          <w:b w:val="false"/>
          <w:i w:val="false"/>
          <w:color w:val="000000"/>
          <w:sz w:val="28"/>
        </w:rPr>
        <w:t>
      В случае превышения организациями, оказывающими ГОБМП, в организационно-правовой форме государственных предприятий суммы договора на оказание ГОБМП в связи с увеличением расходов на оплату коммунальных услуг, текущего ремонта зданий, сооружений и оборудования, возмещение данных расходов осуществляется по решению местного представительного органа из средств местного бюджета областей, города республиканского значения и столицы.</w:t>
      </w:r>
    </w:p>
    <w:bookmarkEnd w:id="11"/>
    <w:bookmarkStart w:name="z22" w:id="12"/>
    <w:p>
      <w:pPr>
        <w:spacing w:after="0"/>
        <w:ind w:left="0"/>
        <w:jc w:val="both"/>
      </w:pPr>
      <w:r>
        <w:rPr>
          <w:rFonts w:ascii="Times New Roman"/>
          <w:b w:val="false"/>
          <w:i w:val="false"/>
          <w:color w:val="000000"/>
          <w:sz w:val="28"/>
        </w:rPr>
        <w:t>
      7. Результаты контроля качества и объема медицинской помощи предоставляются на Комиссию по оплате услуг по итогам:</w:t>
      </w:r>
    </w:p>
    <w:bookmarkEnd w:id="12"/>
    <w:bookmarkStart w:name="z23" w:id="13"/>
    <w:p>
      <w:pPr>
        <w:spacing w:after="0"/>
        <w:ind w:left="0"/>
        <w:jc w:val="both"/>
      </w:pPr>
      <w:r>
        <w:rPr>
          <w:rFonts w:ascii="Times New Roman"/>
          <w:b w:val="false"/>
          <w:i w:val="false"/>
          <w:color w:val="000000"/>
          <w:sz w:val="28"/>
        </w:rPr>
        <w:t xml:space="preserve">
      контроля качества и объема, проводимого в рамках государственного контроля в сфере оказания медицинских услуг с целью оценки соответствия оказываемых медицинских услуг стандартам, нормативным правовым актам Республики Казахстан в области здравоохранения в виде выборочных, внеплановых проверок и иных форм контроля без посещения субъекта (объекта) здравоохранения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Предпринимательский кодекс) (далее – контроль качества и объема), внесенным в информационную систему "Система управления качеством медицинских услуг" (далее – СУКМУ), в том числе в модуль "Дефекты оказания медицинских услуг", специалистами ККМФД и ТД ККМФД;</w:t>
      </w:r>
    </w:p>
    <w:bookmarkEnd w:id="13"/>
    <w:bookmarkStart w:name="z24" w:id="14"/>
    <w:p>
      <w:pPr>
        <w:spacing w:after="0"/>
        <w:ind w:left="0"/>
        <w:jc w:val="both"/>
      </w:pPr>
      <w:r>
        <w:rPr>
          <w:rFonts w:ascii="Times New Roman"/>
          <w:b w:val="false"/>
          <w:i w:val="false"/>
          <w:color w:val="000000"/>
          <w:sz w:val="28"/>
        </w:rPr>
        <w:t xml:space="preserve">
      экспертизы объема с целью оценки соответствия оказания медицинской помощи в рамках ГОБМП стандартам, нормативным правовым актам Республики Казахстан в области здравоохранения согласно </w:t>
      </w:r>
      <w:r>
        <w:rPr>
          <w:rFonts w:ascii="Times New Roman"/>
          <w:b w:val="false"/>
          <w:i w:val="false"/>
          <w:color w:val="000000"/>
          <w:sz w:val="28"/>
        </w:rPr>
        <w:t>статьи 7</w:t>
      </w:r>
      <w:r>
        <w:rPr>
          <w:rFonts w:ascii="Times New Roman"/>
          <w:b w:val="false"/>
          <w:i w:val="false"/>
          <w:color w:val="000000"/>
          <w:sz w:val="28"/>
        </w:rPr>
        <w:t xml:space="preserve"> Кодекса о здоровье, проводимой заказчиком для проверки достоверности объема медицинской помощи в рамках заключенного договора на оказание ГОБМП (далее – контроль объема).</w:t>
      </w:r>
    </w:p>
    <w:bookmarkEnd w:id="14"/>
    <w:bookmarkStart w:name="z25" w:id="15"/>
    <w:p>
      <w:pPr>
        <w:spacing w:after="0"/>
        <w:ind w:left="0"/>
        <w:jc w:val="both"/>
      </w:pPr>
      <w:r>
        <w:rPr>
          <w:rFonts w:ascii="Times New Roman"/>
          <w:b w:val="false"/>
          <w:i w:val="false"/>
          <w:color w:val="000000"/>
          <w:sz w:val="28"/>
        </w:rPr>
        <w:t>
      8. ТД ККМФД по результатам выборочных и внеплановых проверок формирует:</w:t>
      </w:r>
    </w:p>
    <w:bookmarkEnd w:id="15"/>
    <w:bookmarkStart w:name="z26" w:id="16"/>
    <w:p>
      <w:pPr>
        <w:spacing w:after="0"/>
        <w:ind w:left="0"/>
        <w:jc w:val="both"/>
      </w:pPr>
      <w:r>
        <w:rPr>
          <w:rFonts w:ascii="Times New Roman"/>
          <w:b w:val="false"/>
          <w:i w:val="false"/>
          <w:color w:val="000000"/>
          <w:sz w:val="28"/>
        </w:rPr>
        <w:t xml:space="preserve">
      акт о результатах проверки оформленный в порядке, определенном на основании </w:t>
      </w:r>
      <w:r>
        <w:rPr>
          <w:rFonts w:ascii="Times New Roman"/>
          <w:b w:val="false"/>
          <w:i w:val="false"/>
          <w:color w:val="000000"/>
          <w:sz w:val="28"/>
        </w:rPr>
        <w:t>статьи 152</w:t>
      </w:r>
      <w:r>
        <w:rPr>
          <w:rFonts w:ascii="Times New Roman"/>
          <w:b w:val="false"/>
          <w:i w:val="false"/>
          <w:color w:val="000000"/>
          <w:sz w:val="28"/>
        </w:rPr>
        <w:t xml:space="preserve"> Предпринимательского кодекса;</w:t>
      </w:r>
    </w:p>
    <w:bookmarkEnd w:id="16"/>
    <w:bookmarkStart w:name="z27" w:id="17"/>
    <w:p>
      <w:pPr>
        <w:spacing w:after="0"/>
        <w:ind w:left="0"/>
        <w:jc w:val="both"/>
      </w:pPr>
      <w:r>
        <w:rPr>
          <w:rFonts w:ascii="Times New Roman"/>
          <w:b w:val="false"/>
          <w:i w:val="false"/>
          <w:color w:val="000000"/>
          <w:sz w:val="28"/>
        </w:rPr>
        <w:t xml:space="preserve">
      на каждый случай смерти (летального исхода) экспертное заключение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экспертизы медицинской документации по запросу.";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"10. Заказчик по итогам полугодия два раза в год, в июле и в ноябре, осуществляет уменьшение суммы по заключенному договору на оказание ГОБМП с организацией, оказывающей ГОБМП, путем заключения дополнительного соглашения, на сумму, удержанную по результатам контроля качества и объема, за исключением непредотвратимых летальных случаев и за исключением суммы за оказанные услуги в декабре, которая подлежит ретроспективной экспертизе в следующем отчетном периоде следующего года.</w:t>
      </w:r>
    </w:p>
    <w:bookmarkEnd w:id="18"/>
    <w:bookmarkStart w:name="z30" w:id="19"/>
    <w:p>
      <w:pPr>
        <w:spacing w:after="0"/>
        <w:ind w:left="0"/>
        <w:jc w:val="both"/>
      </w:pPr>
      <w:r>
        <w:rPr>
          <w:rFonts w:ascii="Times New Roman"/>
          <w:b w:val="false"/>
          <w:i w:val="false"/>
          <w:color w:val="000000"/>
          <w:sz w:val="28"/>
        </w:rPr>
        <w:t>
      Заказчик принимает исполнение обязательств организацией, по заключенному договору на оказание ГОБМП, за оказанные услуги в декабре с учетом результатов контроля качества и объема.";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2" w:id="20"/>
    <w:p>
      <w:pPr>
        <w:spacing w:after="0"/>
        <w:ind w:left="0"/>
        <w:jc w:val="both"/>
      </w:pPr>
      <w:r>
        <w:rPr>
          <w:rFonts w:ascii="Times New Roman"/>
          <w:b w:val="false"/>
          <w:i w:val="false"/>
          <w:color w:val="000000"/>
          <w:sz w:val="28"/>
        </w:rPr>
        <w:t>
      "14. Возмещение затрат за оказание амбулаторно-поликлинической помощи по комплексному подушевому нормативу АПП субъектам ПМСП осуществляется с учетом результатов контроля качества и объема медицинской помощи за счет:</w:t>
      </w:r>
    </w:p>
    <w:bookmarkEnd w:id="20"/>
    <w:bookmarkStart w:name="z33" w:id="21"/>
    <w:p>
      <w:pPr>
        <w:spacing w:after="0"/>
        <w:ind w:left="0"/>
        <w:jc w:val="both"/>
      </w:pPr>
      <w:r>
        <w:rPr>
          <w:rFonts w:ascii="Times New Roman"/>
          <w:b w:val="false"/>
          <w:i w:val="false"/>
          <w:color w:val="000000"/>
          <w:sz w:val="28"/>
        </w:rPr>
        <w:t>
      средств республиканского бюджета;</w:t>
      </w:r>
    </w:p>
    <w:bookmarkEnd w:id="21"/>
    <w:bookmarkStart w:name="z34" w:id="22"/>
    <w:p>
      <w:pPr>
        <w:spacing w:after="0"/>
        <w:ind w:left="0"/>
        <w:jc w:val="both"/>
      </w:pPr>
      <w:r>
        <w:rPr>
          <w:rFonts w:ascii="Times New Roman"/>
          <w:b w:val="false"/>
          <w:i w:val="false"/>
          <w:color w:val="000000"/>
          <w:sz w:val="28"/>
        </w:rPr>
        <w:t>
      средств местного бюджета, в случае их дополнительного выделения по решению местного представительного органа.";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"16. Комплексный подушевой норматив АПП для субъекта ПМСП за отчетный период определяется в расчете на одного прикрепленного человека, зарегистрированного в портале РПН на последнюю дату отчетного месяца, в соответствии с Методикой формирования тарифов.</w:t>
      </w:r>
    </w:p>
    <w:bookmarkEnd w:id="23"/>
    <w:bookmarkStart w:name="z37" w:id="24"/>
    <w:p>
      <w:pPr>
        <w:spacing w:after="0"/>
        <w:ind w:left="0"/>
        <w:jc w:val="both"/>
      </w:pPr>
      <w:r>
        <w:rPr>
          <w:rFonts w:ascii="Times New Roman"/>
          <w:b w:val="false"/>
          <w:i w:val="false"/>
          <w:color w:val="000000"/>
          <w:sz w:val="28"/>
        </w:rPr>
        <w:t xml:space="preserve">
      17. Комплексный подушевой норматив АПП устанавливается не ниже базового комплексного подушевого норматива АПП,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"20. Сумма оплаты за оказание АПП субъектам ПМСП по комплексному подушевому нормативу АПП за отчетный период определяется путем умножения комплексного подушевого норматива АПП для субъектов ПМСП на численность прикрепленного населения, зарегистрированного в портале РПН на последнюю дату отчетного месяца.</w:t>
      </w:r>
    </w:p>
    <w:bookmarkEnd w:id="25"/>
    <w:bookmarkStart w:name="z40" w:id="26"/>
    <w:p>
      <w:pPr>
        <w:spacing w:after="0"/>
        <w:ind w:left="0"/>
        <w:jc w:val="both"/>
      </w:pPr>
      <w:r>
        <w:rPr>
          <w:rFonts w:ascii="Times New Roman"/>
          <w:b w:val="false"/>
          <w:i w:val="false"/>
          <w:color w:val="000000"/>
          <w:sz w:val="28"/>
        </w:rPr>
        <w:t>
      Сумма оплаты за оказание АПП субъекта ПМСП по комплексному подушевому нормативу АПП за отчетный период не зависит от объема оказанных услуг.</w:t>
      </w:r>
    </w:p>
    <w:bookmarkEnd w:id="26"/>
    <w:bookmarkStart w:name="z41" w:id="27"/>
    <w:p>
      <w:pPr>
        <w:spacing w:after="0"/>
        <w:ind w:left="0"/>
        <w:jc w:val="both"/>
      </w:pPr>
      <w:r>
        <w:rPr>
          <w:rFonts w:ascii="Times New Roman"/>
          <w:b w:val="false"/>
          <w:i w:val="false"/>
          <w:color w:val="000000"/>
          <w:sz w:val="28"/>
        </w:rPr>
        <w:t xml:space="preserve">
      21. Субъекты ПМСП обеспечивают АПП в рамках ГОБМП прикрепленному населению по перечню услуг в рамках ГОБМП согласно </w:t>
      </w:r>
      <w:r>
        <w:rPr>
          <w:rFonts w:ascii="Times New Roman"/>
          <w:b w:val="false"/>
          <w:i w:val="false"/>
          <w:color w:val="000000"/>
          <w:sz w:val="28"/>
        </w:rPr>
        <w:t>Перечню</w:t>
      </w:r>
      <w:r>
        <w:rPr>
          <w:rFonts w:ascii="Times New Roman"/>
          <w:b w:val="false"/>
          <w:i w:val="false"/>
          <w:color w:val="000000"/>
          <w:sz w:val="28"/>
        </w:rPr>
        <w:t xml:space="preserve"> гарантированного объема бесплатной медицинской помощи, утвержденного постановлением Правительства Республики Казахстан от 15 декабря 2009 года № 2136, затраты по которым учитываются при оплате за оказанную АПП субъектами здравоохранения городского значения и субъектами районного значения и села по комплексному подушевому нормативу, в соответствии со стандартами в области здравоохранения, согласно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7 Кодекса о здоровье в пределах сумм договора на оказание ГОБМП.";</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"23. Субъект ПМСП в срок не позднее 10 числа месяца, следующего за отчетным периодом (за декабрь - 20 декабря), передает Заказчику, сформированный в информационной системе "Амбулаторно-поликлиническая помощь" (далее – ИС "АПП") счет-реестр за оказание амбулаторно-поликлинической помощи в рамках гарантированного объема бесплатной медицинской помощи прикрепленному населению субъекта, оказывающего первичную медико-санитарную помощь по форме согласно приложению 3-1 к настоящим Правилам (далее – счет-реестр субъекта ПМСП), подписанный руководителем на бумажном носителе или в электронной форме посредством ЭЦП.</w:t>
      </w:r>
    </w:p>
    <w:bookmarkEnd w:id="28"/>
    <w:bookmarkStart w:name="z44" w:id="29"/>
    <w:p>
      <w:pPr>
        <w:spacing w:after="0"/>
        <w:ind w:left="0"/>
        <w:jc w:val="both"/>
      </w:pPr>
      <w:r>
        <w:rPr>
          <w:rFonts w:ascii="Times New Roman"/>
          <w:b w:val="false"/>
          <w:i w:val="false"/>
          <w:color w:val="000000"/>
          <w:sz w:val="28"/>
        </w:rPr>
        <w:t>
      В случае возникновения обстоятельств неопределимой силы, указанных в договоре на оказание ГОБМП, и (или) обстоятельств, связанных с обновлением ИС, заказчик принимает счет-реестр субъекта ПМСП позднее установленного срока.</w:t>
      </w:r>
    </w:p>
    <w:bookmarkEnd w:id="29"/>
    <w:bookmarkStart w:name="z45" w:id="30"/>
    <w:p>
      <w:pPr>
        <w:spacing w:after="0"/>
        <w:ind w:left="0"/>
        <w:jc w:val="both"/>
      </w:pPr>
      <w:r>
        <w:rPr>
          <w:rFonts w:ascii="Times New Roman"/>
          <w:b w:val="false"/>
          <w:i w:val="false"/>
          <w:color w:val="000000"/>
          <w:sz w:val="28"/>
        </w:rPr>
        <w:t>
      24. Заказчик формирует в ИС "АПП" протокол исполнения договора на оказание гарантированного объема бесплатной медицинской помощи субъектом здравоохранения, оказывающим первичную медико-санитарную помощь по форме согласно приложению 3-2 к настоящим Правилам (далее – протокол исполнения договора на оказание ПМСП) на основании:</w:t>
      </w:r>
    </w:p>
    <w:bookmarkEnd w:id="30"/>
    <w:bookmarkStart w:name="z46" w:id="31"/>
    <w:p>
      <w:pPr>
        <w:spacing w:after="0"/>
        <w:ind w:left="0"/>
        <w:jc w:val="both"/>
      </w:pPr>
      <w:r>
        <w:rPr>
          <w:rFonts w:ascii="Times New Roman"/>
          <w:b w:val="false"/>
          <w:i w:val="false"/>
          <w:color w:val="000000"/>
          <w:sz w:val="28"/>
        </w:rPr>
        <w:t>
      подписанного субъектом ПМСП счет-реестра субъекта ПМСП;</w:t>
      </w:r>
    </w:p>
    <w:bookmarkEnd w:id="31"/>
    <w:bookmarkStart w:name="z47" w:id="32"/>
    <w:p>
      <w:pPr>
        <w:spacing w:after="0"/>
        <w:ind w:left="0"/>
        <w:jc w:val="both"/>
      </w:pPr>
      <w:r>
        <w:rPr>
          <w:rFonts w:ascii="Times New Roman"/>
          <w:b w:val="false"/>
          <w:i w:val="false"/>
          <w:color w:val="000000"/>
          <w:sz w:val="28"/>
        </w:rPr>
        <w:t xml:space="preserve">
      результатов контроля качества и объема (при их наличии), проведенного ТД ККМФД и заказчиком, по основаниям предусмотренным законодательством и договором на оказание ГОБМП, по перечню случаев, подлежащих снятию и не подлежащих оплате, в том числе частично, по результатам выборочного контроля качества и объема оказанной амбулаторно-поликлинической помощи (первичной медико-санитарной и консультативно-диагностической)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2"/>
    <w:bookmarkStart w:name="z48" w:id="33"/>
    <w:p>
      <w:pPr>
        <w:spacing w:after="0"/>
        <w:ind w:left="0"/>
        <w:jc w:val="both"/>
      </w:pPr>
      <w:r>
        <w:rPr>
          <w:rFonts w:ascii="Times New Roman"/>
          <w:b w:val="false"/>
          <w:i w:val="false"/>
          <w:color w:val="000000"/>
          <w:sz w:val="28"/>
        </w:rPr>
        <w:t>
      результатов достижения субъектом ПМСП индикаторов конечного результата, рассчитанных в автоматизированном режиме в ДКПН.</w:t>
      </w:r>
    </w:p>
    <w:bookmarkEnd w:id="33"/>
    <w:bookmarkStart w:name="z49" w:id="34"/>
    <w:p>
      <w:pPr>
        <w:spacing w:after="0"/>
        <w:ind w:left="0"/>
        <w:jc w:val="both"/>
      </w:pPr>
      <w:r>
        <w:rPr>
          <w:rFonts w:ascii="Times New Roman"/>
          <w:b w:val="false"/>
          <w:i w:val="false"/>
          <w:color w:val="000000"/>
          <w:sz w:val="28"/>
        </w:rPr>
        <w:t>
      Протокол исполнения договора на оказание ПМСП рассматривается и подписывается Комиссией по оплате услуг.</w:t>
      </w:r>
    </w:p>
    <w:bookmarkEnd w:id="34"/>
    <w:bookmarkStart w:name="z50" w:id="35"/>
    <w:p>
      <w:pPr>
        <w:spacing w:after="0"/>
        <w:ind w:left="0"/>
        <w:jc w:val="both"/>
      </w:pPr>
      <w:r>
        <w:rPr>
          <w:rFonts w:ascii="Times New Roman"/>
          <w:b w:val="false"/>
          <w:i w:val="false"/>
          <w:color w:val="000000"/>
          <w:sz w:val="28"/>
        </w:rPr>
        <w:t>
      25. Заказчик на основании протокола исполнения договора на оказание ГОБМП в ИС "АПП" формирует акт выполненных работ (услуг) оказанных в рамках гарантированного объема бесплатной медицинской помощи субъектом здравоохранения, оказывающим первичную медико-санитарную помощь по форме согласно приложению 4-1 к настоящим Правилам (далее – акт выполненных работ (услуг) ПМСП) в двух экземплярах, который подписывается обеими сторонами на бумажном носителе или в электронной форме посредством ЭЦП, один экземпляр которого передается субъекту ПМСП.";</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"27. Формирование платежных документов осуществляется в автоматическом режиме при выполнении ответственными лицами по информационным системам (далее – ИС) следующих функций:</w:t>
      </w:r>
    </w:p>
    <w:bookmarkEnd w:id="36"/>
    <w:bookmarkStart w:name="z53" w:id="37"/>
    <w:p>
      <w:pPr>
        <w:spacing w:after="0"/>
        <w:ind w:left="0"/>
        <w:jc w:val="both"/>
      </w:pPr>
      <w:r>
        <w:rPr>
          <w:rFonts w:ascii="Times New Roman"/>
          <w:b w:val="false"/>
          <w:i w:val="false"/>
          <w:color w:val="000000"/>
          <w:sz w:val="28"/>
        </w:rPr>
        <w:t>
      в программном комплексе "Автоматизированная информационная система медицинских организаций" комплекса программ "Поликлиника" (далее – АИС "Поликлиника"):</w:t>
      </w:r>
    </w:p>
    <w:bookmarkEnd w:id="37"/>
    <w:bookmarkStart w:name="z54" w:id="38"/>
    <w:p>
      <w:pPr>
        <w:spacing w:after="0"/>
        <w:ind w:left="0"/>
        <w:jc w:val="both"/>
      </w:pPr>
      <w:r>
        <w:rPr>
          <w:rFonts w:ascii="Times New Roman"/>
          <w:b w:val="false"/>
          <w:i w:val="false"/>
          <w:color w:val="000000"/>
          <w:sz w:val="28"/>
        </w:rPr>
        <w:t>
      1) субъект ПМСП:</w:t>
      </w:r>
    </w:p>
    <w:bookmarkEnd w:id="38"/>
    <w:bookmarkStart w:name="z55" w:id="39"/>
    <w:p>
      <w:pPr>
        <w:spacing w:after="0"/>
        <w:ind w:left="0"/>
        <w:jc w:val="both"/>
      </w:pPr>
      <w:r>
        <w:rPr>
          <w:rFonts w:ascii="Times New Roman"/>
          <w:b w:val="false"/>
          <w:i w:val="false"/>
          <w:color w:val="000000"/>
          <w:sz w:val="28"/>
        </w:rPr>
        <w:t>
      ежедневно в модуле "Регистратура" вводит сведения по графику приема и расписание врачей, записи на прием к врачу, активы и вызова на дом, распределение поступивших направлений;</w:t>
      </w:r>
    </w:p>
    <w:bookmarkEnd w:id="39"/>
    <w:bookmarkStart w:name="z56" w:id="40"/>
    <w:p>
      <w:pPr>
        <w:spacing w:after="0"/>
        <w:ind w:left="0"/>
        <w:jc w:val="both"/>
      </w:pPr>
      <w:r>
        <w:rPr>
          <w:rFonts w:ascii="Times New Roman"/>
          <w:b w:val="false"/>
          <w:i w:val="false"/>
          <w:color w:val="000000"/>
          <w:sz w:val="28"/>
        </w:rPr>
        <w:t>
      ежедневно осуществляет персонифицированную регистрацию оказанных амбулаторно-поликлинических услуг населению специалистами ПМСП и КДП на основе следующих форм первичной медицинской документации: форма № 025/у, форма № 025-5/у, форма 025-9/у, форма 025-8у, форма 025-07у;</w:t>
      </w:r>
    </w:p>
    <w:bookmarkEnd w:id="40"/>
    <w:bookmarkStart w:name="z57" w:id="41"/>
    <w:p>
      <w:pPr>
        <w:spacing w:after="0"/>
        <w:ind w:left="0"/>
        <w:jc w:val="both"/>
      </w:pPr>
      <w:r>
        <w:rPr>
          <w:rFonts w:ascii="Times New Roman"/>
          <w:b w:val="false"/>
          <w:i w:val="false"/>
          <w:color w:val="000000"/>
          <w:sz w:val="28"/>
        </w:rPr>
        <w:t xml:space="preserve">
      ежедневно вводит внешние направления на консультативно-диагностические услуги (далее – КДУ) по форме 001-4/у,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41"/>
    <w:bookmarkStart w:name="z58" w:id="42"/>
    <w:p>
      <w:pPr>
        <w:spacing w:after="0"/>
        <w:ind w:left="0"/>
        <w:jc w:val="both"/>
      </w:pPr>
      <w:r>
        <w:rPr>
          <w:rFonts w:ascii="Times New Roman"/>
          <w:b w:val="false"/>
          <w:i w:val="false"/>
          <w:color w:val="000000"/>
          <w:sz w:val="28"/>
        </w:rPr>
        <w:t>
      в ИС "АПП":</w:t>
      </w:r>
    </w:p>
    <w:bookmarkEnd w:id="42"/>
    <w:bookmarkStart w:name="z59" w:id="43"/>
    <w:p>
      <w:pPr>
        <w:spacing w:after="0"/>
        <w:ind w:left="0"/>
        <w:jc w:val="both"/>
      </w:pPr>
      <w:r>
        <w:rPr>
          <w:rFonts w:ascii="Times New Roman"/>
          <w:b w:val="false"/>
          <w:i w:val="false"/>
          <w:color w:val="000000"/>
          <w:sz w:val="28"/>
        </w:rPr>
        <w:t>
      1) заказчик в модуле "Платежная система":</w:t>
      </w:r>
    </w:p>
    <w:bookmarkEnd w:id="43"/>
    <w:bookmarkStart w:name="z60" w:id="44"/>
    <w:p>
      <w:pPr>
        <w:spacing w:after="0"/>
        <w:ind w:left="0"/>
        <w:jc w:val="both"/>
      </w:pPr>
      <w:r>
        <w:rPr>
          <w:rFonts w:ascii="Times New Roman"/>
          <w:b w:val="false"/>
          <w:i w:val="false"/>
          <w:color w:val="000000"/>
          <w:sz w:val="28"/>
        </w:rPr>
        <w:t>
      вводит данные во вкладке "Основные условия договора", подтверждает их и прикрепляет копии договора на оказание ПМСП и дополнительных соглашений к договору на оказание ПМСП при их наличии;</w:t>
      </w:r>
    </w:p>
    <w:bookmarkEnd w:id="44"/>
    <w:bookmarkStart w:name="z61" w:id="45"/>
    <w:p>
      <w:pPr>
        <w:spacing w:after="0"/>
        <w:ind w:left="0"/>
        <w:jc w:val="both"/>
      </w:pPr>
      <w:r>
        <w:rPr>
          <w:rFonts w:ascii="Times New Roman"/>
          <w:b w:val="false"/>
          <w:i w:val="false"/>
          <w:color w:val="000000"/>
          <w:sz w:val="28"/>
        </w:rPr>
        <w:t xml:space="preserve">
      формирует следующие платежные документы на отчетный период: </w:t>
      </w:r>
    </w:p>
    <w:bookmarkEnd w:id="45"/>
    <w:bookmarkStart w:name="z62" w:id="46"/>
    <w:p>
      <w:pPr>
        <w:spacing w:after="0"/>
        <w:ind w:left="0"/>
        <w:jc w:val="both"/>
      </w:pPr>
      <w:r>
        <w:rPr>
          <w:rFonts w:ascii="Times New Roman"/>
          <w:b w:val="false"/>
          <w:i w:val="false"/>
          <w:color w:val="000000"/>
          <w:sz w:val="28"/>
        </w:rPr>
        <w:t>
      протокол исполнения договора ПМСП;</w:t>
      </w:r>
    </w:p>
    <w:bookmarkEnd w:id="46"/>
    <w:bookmarkStart w:name="z63" w:id="47"/>
    <w:p>
      <w:pPr>
        <w:spacing w:after="0"/>
        <w:ind w:left="0"/>
        <w:jc w:val="both"/>
      </w:pPr>
      <w:r>
        <w:rPr>
          <w:rFonts w:ascii="Times New Roman"/>
          <w:b w:val="false"/>
          <w:i w:val="false"/>
          <w:color w:val="000000"/>
          <w:sz w:val="28"/>
        </w:rPr>
        <w:t>
      акт выполненных услуг ПМСП;</w:t>
      </w:r>
    </w:p>
    <w:bookmarkEnd w:id="47"/>
    <w:bookmarkStart w:name="z64" w:id="48"/>
    <w:p>
      <w:pPr>
        <w:spacing w:after="0"/>
        <w:ind w:left="0"/>
        <w:jc w:val="both"/>
      </w:pPr>
      <w:r>
        <w:rPr>
          <w:rFonts w:ascii="Times New Roman"/>
          <w:b w:val="false"/>
          <w:i w:val="false"/>
          <w:color w:val="000000"/>
          <w:sz w:val="28"/>
        </w:rPr>
        <w:t>
      2) лизингодатель вводит и подтверждает данные по заключенным с субъектом ПМСП договорам на использование медицинской техники, приобретенной на условиях финансового лизинга;</w:t>
      </w:r>
    </w:p>
    <w:bookmarkEnd w:id="48"/>
    <w:bookmarkStart w:name="z65" w:id="49"/>
    <w:p>
      <w:pPr>
        <w:spacing w:after="0"/>
        <w:ind w:left="0"/>
        <w:jc w:val="both"/>
      </w:pPr>
      <w:r>
        <w:rPr>
          <w:rFonts w:ascii="Times New Roman"/>
          <w:b w:val="false"/>
          <w:i w:val="false"/>
          <w:color w:val="000000"/>
          <w:sz w:val="28"/>
        </w:rPr>
        <w:t>
      3) СИ вводит и подтверждает данные по субподрядчикам и оказываемым ими КДУ в соответствии с заключенными договорами субподряда;</w:t>
      </w:r>
    </w:p>
    <w:bookmarkEnd w:id="49"/>
    <w:bookmarkStart w:name="z66" w:id="50"/>
    <w:p>
      <w:pPr>
        <w:spacing w:after="0"/>
        <w:ind w:left="0"/>
        <w:jc w:val="both"/>
      </w:pPr>
      <w:r>
        <w:rPr>
          <w:rFonts w:ascii="Times New Roman"/>
          <w:b w:val="false"/>
          <w:i w:val="false"/>
          <w:color w:val="000000"/>
          <w:sz w:val="28"/>
        </w:rPr>
        <w:t>
      4) субъект ПМСП:</w:t>
      </w:r>
    </w:p>
    <w:bookmarkEnd w:id="50"/>
    <w:bookmarkStart w:name="z67" w:id="51"/>
    <w:p>
      <w:pPr>
        <w:spacing w:after="0"/>
        <w:ind w:left="0"/>
        <w:jc w:val="both"/>
      </w:pPr>
      <w:r>
        <w:rPr>
          <w:rFonts w:ascii="Times New Roman"/>
          <w:b w:val="false"/>
          <w:i w:val="false"/>
          <w:color w:val="000000"/>
          <w:sz w:val="28"/>
        </w:rPr>
        <w:t>
      в модуле "Платежная система":</w:t>
      </w:r>
    </w:p>
    <w:bookmarkEnd w:id="51"/>
    <w:bookmarkStart w:name="z68" w:id="52"/>
    <w:p>
      <w:pPr>
        <w:spacing w:after="0"/>
        <w:ind w:left="0"/>
        <w:jc w:val="both"/>
      </w:pPr>
      <w:r>
        <w:rPr>
          <w:rFonts w:ascii="Times New Roman"/>
          <w:b w:val="false"/>
          <w:i w:val="false"/>
          <w:color w:val="000000"/>
          <w:sz w:val="28"/>
        </w:rPr>
        <w:t>
      вводит и подтверждает данные по заключенным договорам субподряда и дополнительным соглашениям к договору субподряда при их наличии, не позднее трех рабочих дней со дня его заключения;</w:t>
      </w:r>
    </w:p>
    <w:bookmarkEnd w:id="52"/>
    <w:bookmarkStart w:name="z69" w:id="53"/>
    <w:p>
      <w:pPr>
        <w:spacing w:after="0"/>
        <w:ind w:left="0"/>
        <w:jc w:val="both"/>
      </w:pPr>
      <w:r>
        <w:rPr>
          <w:rFonts w:ascii="Times New Roman"/>
          <w:b w:val="false"/>
          <w:i w:val="false"/>
          <w:color w:val="000000"/>
          <w:sz w:val="28"/>
        </w:rPr>
        <w:t xml:space="preserve">
      вводит данные по количеству КДУ, оказанных на медицинской технике, приобретенной на условиях финансового лизинга, в лист использования медицинской техники, приобретенной на условиях финансового лизинга,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3"/>
    <w:bookmarkStart w:name="z70" w:id="54"/>
    <w:p>
      <w:pPr>
        <w:spacing w:after="0"/>
        <w:ind w:left="0"/>
        <w:jc w:val="both"/>
      </w:pPr>
      <w:r>
        <w:rPr>
          <w:rFonts w:ascii="Times New Roman"/>
          <w:b w:val="false"/>
          <w:i w:val="false"/>
          <w:color w:val="000000"/>
          <w:sz w:val="28"/>
        </w:rPr>
        <w:t>
      формирует за отчетный период счет-реестр субъекта ПМСП;</w:t>
      </w:r>
    </w:p>
    <w:bookmarkEnd w:id="54"/>
    <w:bookmarkStart w:name="z71" w:id="55"/>
    <w:p>
      <w:pPr>
        <w:spacing w:after="0"/>
        <w:ind w:left="0"/>
        <w:jc w:val="both"/>
      </w:pPr>
      <w:r>
        <w:rPr>
          <w:rFonts w:ascii="Times New Roman"/>
          <w:b w:val="false"/>
          <w:i w:val="false"/>
          <w:color w:val="000000"/>
          <w:sz w:val="28"/>
        </w:rPr>
        <w:t>
      формирует платежные документы по субподрядчику на отчетный период согласно параграфу 7 раздела 2 настоящих Правил:</w:t>
      </w:r>
    </w:p>
    <w:bookmarkEnd w:id="55"/>
    <w:bookmarkStart w:name="z72" w:id="56"/>
    <w:p>
      <w:pPr>
        <w:spacing w:after="0"/>
        <w:ind w:left="0"/>
        <w:jc w:val="both"/>
      </w:pPr>
      <w:r>
        <w:rPr>
          <w:rFonts w:ascii="Times New Roman"/>
          <w:b w:val="false"/>
          <w:i w:val="false"/>
          <w:color w:val="000000"/>
          <w:sz w:val="28"/>
        </w:rPr>
        <w:t>
      вводит данные и подтверждает их за отчетный период на основании первичной финансовой документации в срок до 30 числа месяца, следующего за отчетным периодом (за декабрь – до 25 декабря) и по результатам ввода формирует следующие отчеты за предыдущий отчетный период:</w:t>
      </w:r>
    </w:p>
    <w:bookmarkEnd w:id="56"/>
    <w:bookmarkStart w:name="z73" w:id="57"/>
    <w:p>
      <w:pPr>
        <w:spacing w:after="0"/>
        <w:ind w:left="0"/>
        <w:jc w:val="both"/>
      </w:pPr>
      <w:r>
        <w:rPr>
          <w:rFonts w:ascii="Times New Roman"/>
          <w:b w:val="false"/>
          <w:i w:val="false"/>
          <w:color w:val="000000"/>
          <w:sz w:val="28"/>
        </w:rPr>
        <w:t xml:space="preserve">
      информация о структуре доходов при оказании амбулаторно-поликлинической помощи субъектом здравоохранения, оказывающим первичную медико-санитарную помощь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7"/>
    <w:bookmarkStart w:name="z74" w:id="58"/>
    <w:p>
      <w:pPr>
        <w:spacing w:after="0"/>
        <w:ind w:left="0"/>
        <w:jc w:val="both"/>
      </w:pPr>
      <w:r>
        <w:rPr>
          <w:rFonts w:ascii="Times New Roman"/>
          <w:b w:val="false"/>
          <w:i w:val="false"/>
          <w:color w:val="000000"/>
          <w:sz w:val="28"/>
        </w:rPr>
        <w:t xml:space="preserve">
      информация о структуре расходов при оказании амбулаторно- поликлинической помощи субъектом здравоохранения, оказывающим первичную медико-санитарную помощь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8"/>
    <w:bookmarkStart w:name="z75" w:id="59"/>
    <w:p>
      <w:pPr>
        <w:spacing w:after="0"/>
        <w:ind w:left="0"/>
        <w:jc w:val="both"/>
      </w:pPr>
      <w:r>
        <w:rPr>
          <w:rFonts w:ascii="Times New Roman"/>
          <w:b w:val="false"/>
          <w:i w:val="false"/>
          <w:color w:val="000000"/>
          <w:sz w:val="28"/>
        </w:rPr>
        <w:t xml:space="preserve">
      информация о дифференцированной оплате труда работников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9"/>
    <w:bookmarkStart w:name="z76" w:id="60"/>
    <w:p>
      <w:pPr>
        <w:spacing w:after="0"/>
        <w:ind w:left="0"/>
        <w:jc w:val="both"/>
      </w:pPr>
      <w:r>
        <w:rPr>
          <w:rFonts w:ascii="Times New Roman"/>
          <w:b w:val="false"/>
          <w:i w:val="false"/>
          <w:color w:val="000000"/>
          <w:sz w:val="28"/>
        </w:rPr>
        <w:t xml:space="preserve">
      информация о повышении квалификации и переподготовке кадров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0"/>
    <w:bookmarkStart w:name="z77" w:id="61"/>
    <w:p>
      <w:pPr>
        <w:spacing w:after="0"/>
        <w:ind w:left="0"/>
        <w:jc w:val="both"/>
      </w:pPr>
      <w:r>
        <w:rPr>
          <w:rFonts w:ascii="Times New Roman"/>
          <w:b w:val="false"/>
          <w:i w:val="false"/>
          <w:color w:val="000000"/>
          <w:sz w:val="28"/>
        </w:rPr>
        <w:t xml:space="preserve">
      информация о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79" w:id="62"/>
    <w:p>
      <w:pPr>
        <w:spacing w:after="0"/>
        <w:ind w:left="0"/>
        <w:jc w:val="both"/>
      </w:pPr>
      <w:r>
        <w:rPr>
          <w:rFonts w:ascii="Times New Roman"/>
          <w:b w:val="false"/>
          <w:i w:val="false"/>
          <w:color w:val="000000"/>
          <w:sz w:val="28"/>
        </w:rPr>
        <w:t xml:space="preserve">
      "29. Размер СКПН определяется администратором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23 Кодекса о здоровье и является единым на территории Республики Казахстан.</w:t>
      </w:r>
    </w:p>
    <w:bookmarkEnd w:id="62"/>
    <w:bookmarkStart w:name="z80" w:id="63"/>
    <w:p>
      <w:pPr>
        <w:spacing w:after="0"/>
        <w:ind w:left="0"/>
        <w:jc w:val="both"/>
      </w:pPr>
      <w:r>
        <w:rPr>
          <w:rFonts w:ascii="Times New Roman"/>
          <w:b w:val="false"/>
          <w:i w:val="false"/>
          <w:color w:val="000000"/>
          <w:sz w:val="28"/>
        </w:rPr>
        <w:t>
      30. Эффективность использования средств СКПН, выделенных на стимулирование работников ПМСП за достижение индикаторов конечного результата деятельности субъектов здравоохранения, оказывающих ПМСП (далее – индикаторы конечного результата), обеспечивается следующими участниками при выполнении ими функций, определенных пунктами 31 и 32 настоящих Правил (далее - участники):</w:t>
      </w:r>
    </w:p>
    <w:bookmarkEnd w:id="63"/>
    <w:bookmarkStart w:name="z81" w:id="64"/>
    <w:p>
      <w:pPr>
        <w:spacing w:after="0"/>
        <w:ind w:left="0"/>
        <w:jc w:val="both"/>
      </w:pPr>
      <w:r>
        <w:rPr>
          <w:rFonts w:ascii="Times New Roman"/>
          <w:b w:val="false"/>
          <w:i w:val="false"/>
          <w:color w:val="000000"/>
          <w:sz w:val="28"/>
        </w:rPr>
        <w:t>
      1) субъекты ПМСП;</w:t>
      </w:r>
    </w:p>
    <w:bookmarkEnd w:id="64"/>
    <w:bookmarkStart w:name="z82" w:id="65"/>
    <w:p>
      <w:pPr>
        <w:spacing w:after="0"/>
        <w:ind w:left="0"/>
        <w:jc w:val="both"/>
      </w:pPr>
      <w:r>
        <w:rPr>
          <w:rFonts w:ascii="Times New Roman"/>
          <w:b w:val="false"/>
          <w:i w:val="false"/>
          <w:color w:val="000000"/>
          <w:sz w:val="28"/>
        </w:rPr>
        <w:t>
      2) субъекты села;</w:t>
      </w:r>
    </w:p>
    <w:bookmarkEnd w:id="65"/>
    <w:bookmarkStart w:name="z83" w:id="66"/>
    <w:p>
      <w:pPr>
        <w:spacing w:after="0"/>
        <w:ind w:left="0"/>
        <w:jc w:val="both"/>
      </w:pPr>
      <w:r>
        <w:rPr>
          <w:rFonts w:ascii="Times New Roman"/>
          <w:b w:val="false"/>
          <w:i w:val="false"/>
          <w:color w:val="000000"/>
          <w:sz w:val="28"/>
        </w:rPr>
        <w:t>
      3) заказчик в лице ТД КОМУ;</w:t>
      </w:r>
    </w:p>
    <w:bookmarkEnd w:id="66"/>
    <w:bookmarkStart w:name="z84" w:id="67"/>
    <w:p>
      <w:pPr>
        <w:spacing w:after="0"/>
        <w:ind w:left="0"/>
        <w:jc w:val="both"/>
      </w:pPr>
      <w:r>
        <w:rPr>
          <w:rFonts w:ascii="Times New Roman"/>
          <w:b w:val="false"/>
          <w:i w:val="false"/>
          <w:color w:val="000000"/>
          <w:sz w:val="28"/>
        </w:rPr>
        <w:t>
      4) УЗ;</w:t>
      </w:r>
    </w:p>
    <w:bookmarkEnd w:id="67"/>
    <w:bookmarkStart w:name="z85" w:id="68"/>
    <w:p>
      <w:pPr>
        <w:spacing w:after="0"/>
        <w:ind w:left="0"/>
        <w:jc w:val="both"/>
      </w:pPr>
      <w:r>
        <w:rPr>
          <w:rFonts w:ascii="Times New Roman"/>
          <w:b w:val="false"/>
          <w:i w:val="false"/>
          <w:color w:val="000000"/>
          <w:sz w:val="28"/>
        </w:rPr>
        <w:t xml:space="preserve">
      5) ККМФД и ТД ККМФД; </w:t>
      </w:r>
    </w:p>
    <w:bookmarkEnd w:id="68"/>
    <w:bookmarkStart w:name="z86" w:id="69"/>
    <w:p>
      <w:pPr>
        <w:spacing w:after="0"/>
        <w:ind w:left="0"/>
        <w:jc w:val="both"/>
      </w:pPr>
      <w:r>
        <w:rPr>
          <w:rFonts w:ascii="Times New Roman"/>
          <w:b w:val="false"/>
          <w:i w:val="false"/>
          <w:color w:val="000000"/>
          <w:sz w:val="28"/>
        </w:rPr>
        <w:t>
      6) КОМУ;</w:t>
      </w:r>
    </w:p>
    <w:bookmarkEnd w:id="69"/>
    <w:bookmarkStart w:name="z87" w:id="70"/>
    <w:p>
      <w:pPr>
        <w:spacing w:after="0"/>
        <w:ind w:left="0"/>
        <w:jc w:val="both"/>
      </w:pPr>
      <w:r>
        <w:rPr>
          <w:rFonts w:ascii="Times New Roman"/>
          <w:b w:val="false"/>
          <w:i w:val="false"/>
          <w:color w:val="000000"/>
          <w:sz w:val="28"/>
        </w:rPr>
        <w:t>
      7) СИ;</w:t>
      </w:r>
    </w:p>
    <w:bookmarkEnd w:id="70"/>
    <w:bookmarkStart w:name="z88" w:id="71"/>
    <w:p>
      <w:pPr>
        <w:spacing w:after="0"/>
        <w:ind w:left="0"/>
        <w:jc w:val="both"/>
      </w:pPr>
      <w:r>
        <w:rPr>
          <w:rFonts w:ascii="Times New Roman"/>
          <w:b w:val="false"/>
          <w:i w:val="false"/>
          <w:color w:val="000000"/>
          <w:sz w:val="28"/>
        </w:rPr>
        <w:t>
      8) субъект мониторинга и анализа ГОБМП.</w:t>
      </w:r>
    </w:p>
    <w:bookmarkEnd w:id="71"/>
    <w:bookmarkStart w:name="z89" w:id="72"/>
    <w:p>
      <w:pPr>
        <w:spacing w:after="0"/>
        <w:ind w:left="0"/>
        <w:jc w:val="both"/>
      </w:pPr>
      <w:r>
        <w:rPr>
          <w:rFonts w:ascii="Times New Roman"/>
          <w:b w:val="false"/>
          <w:i w:val="false"/>
          <w:color w:val="000000"/>
          <w:sz w:val="28"/>
        </w:rPr>
        <w:t>
      31. Функции участников при проведении мониторинга за обеспечением эффективного использования ресурсов, выделенных на стимулирование работников ПМСП за достижение индикаторов конечного результата:</w:t>
      </w:r>
    </w:p>
    <w:bookmarkEnd w:id="72"/>
    <w:bookmarkStart w:name="z90" w:id="73"/>
    <w:p>
      <w:pPr>
        <w:spacing w:after="0"/>
        <w:ind w:left="0"/>
        <w:jc w:val="both"/>
      </w:pPr>
      <w:r>
        <w:rPr>
          <w:rFonts w:ascii="Times New Roman"/>
          <w:b w:val="false"/>
          <w:i w:val="false"/>
          <w:color w:val="000000"/>
          <w:sz w:val="28"/>
        </w:rPr>
        <w:t>
      1) КОМУ:</w:t>
      </w:r>
    </w:p>
    <w:bookmarkEnd w:id="73"/>
    <w:bookmarkStart w:name="z91" w:id="74"/>
    <w:p>
      <w:pPr>
        <w:spacing w:after="0"/>
        <w:ind w:left="0"/>
        <w:jc w:val="both"/>
      </w:pPr>
      <w:r>
        <w:rPr>
          <w:rFonts w:ascii="Times New Roman"/>
          <w:b w:val="false"/>
          <w:i w:val="false"/>
          <w:color w:val="000000"/>
          <w:sz w:val="28"/>
        </w:rPr>
        <w:t>
      обеспечение реализации системы СКПН;</w:t>
      </w:r>
    </w:p>
    <w:bookmarkEnd w:id="74"/>
    <w:bookmarkStart w:name="z92" w:id="75"/>
    <w:p>
      <w:pPr>
        <w:spacing w:after="0"/>
        <w:ind w:left="0"/>
        <w:jc w:val="both"/>
      </w:pPr>
      <w:r>
        <w:rPr>
          <w:rFonts w:ascii="Times New Roman"/>
          <w:b w:val="false"/>
          <w:i w:val="false"/>
          <w:color w:val="000000"/>
          <w:sz w:val="28"/>
        </w:rPr>
        <w:t>
      координация деятельности участников процесса;</w:t>
      </w:r>
    </w:p>
    <w:bookmarkEnd w:id="75"/>
    <w:bookmarkStart w:name="z93" w:id="76"/>
    <w:p>
      <w:pPr>
        <w:spacing w:after="0"/>
        <w:ind w:left="0"/>
        <w:jc w:val="both"/>
      </w:pPr>
      <w:r>
        <w:rPr>
          <w:rFonts w:ascii="Times New Roman"/>
          <w:b w:val="false"/>
          <w:i w:val="false"/>
          <w:color w:val="000000"/>
          <w:sz w:val="28"/>
        </w:rPr>
        <w:t>
      участие в разработке и внесении предложений по совершенствованию системы СКПН;</w:t>
      </w:r>
    </w:p>
    <w:bookmarkEnd w:id="76"/>
    <w:bookmarkStart w:name="z94" w:id="77"/>
    <w:p>
      <w:pPr>
        <w:spacing w:after="0"/>
        <w:ind w:left="0"/>
        <w:jc w:val="both"/>
      </w:pPr>
      <w:r>
        <w:rPr>
          <w:rFonts w:ascii="Times New Roman"/>
          <w:b w:val="false"/>
          <w:i w:val="false"/>
          <w:color w:val="000000"/>
          <w:sz w:val="28"/>
        </w:rPr>
        <w:t>
      рассмотрение обращений граждан, субъектов ПМСП и субъектов села по вопросам СКПН;</w:t>
      </w:r>
    </w:p>
    <w:bookmarkEnd w:id="77"/>
    <w:bookmarkStart w:name="z95" w:id="78"/>
    <w:p>
      <w:pPr>
        <w:spacing w:after="0"/>
        <w:ind w:left="0"/>
        <w:jc w:val="both"/>
      </w:pPr>
      <w:r>
        <w:rPr>
          <w:rFonts w:ascii="Times New Roman"/>
          <w:b w:val="false"/>
          <w:i w:val="false"/>
          <w:color w:val="000000"/>
          <w:sz w:val="28"/>
        </w:rPr>
        <w:t>
      2) КОМУ и ТД КОМУ:</w:t>
      </w:r>
    </w:p>
    <w:bookmarkEnd w:id="78"/>
    <w:bookmarkStart w:name="z96" w:id="79"/>
    <w:p>
      <w:pPr>
        <w:spacing w:after="0"/>
        <w:ind w:left="0"/>
        <w:jc w:val="both"/>
      </w:pPr>
      <w:r>
        <w:rPr>
          <w:rFonts w:ascii="Times New Roman"/>
          <w:b w:val="false"/>
          <w:i w:val="false"/>
          <w:color w:val="000000"/>
          <w:sz w:val="28"/>
        </w:rPr>
        <w:t>
      мониторинг целевого использования средств СКПН субъектами ПМСП и субъектами села;</w:t>
      </w:r>
    </w:p>
    <w:bookmarkEnd w:id="79"/>
    <w:bookmarkStart w:name="z97" w:id="80"/>
    <w:p>
      <w:pPr>
        <w:spacing w:after="0"/>
        <w:ind w:left="0"/>
        <w:jc w:val="both"/>
      </w:pPr>
      <w:r>
        <w:rPr>
          <w:rFonts w:ascii="Times New Roman"/>
          <w:b w:val="false"/>
          <w:i w:val="false"/>
          <w:color w:val="000000"/>
          <w:sz w:val="28"/>
        </w:rPr>
        <w:t>
      оценка формирования в ДКПН расчетов значений индикаторов и сумм СКПН согласно Методике формирования тарифов;</w:t>
      </w:r>
    </w:p>
    <w:bookmarkEnd w:id="80"/>
    <w:bookmarkStart w:name="z98" w:id="81"/>
    <w:p>
      <w:pPr>
        <w:spacing w:after="0"/>
        <w:ind w:left="0"/>
        <w:jc w:val="both"/>
      </w:pPr>
      <w:r>
        <w:rPr>
          <w:rFonts w:ascii="Times New Roman"/>
          <w:b w:val="false"/>
          <w:i w:val="false"/>
          <w:color w:val="000000"/>
          <w:sz w:val="28"/>
        </w:rPr>
        <w:t>
      мониторинг за своевременной выплатой сумм СКПН субъектами ПМСП и субъектами села их работникам;</w:t>
      </w:r>
    </w:p>
    <w:bookmarkEnd w:id="81"/>
    <w:bookmarkStart w:name="z99" w:id="82"/>
    <w:p>
      <w:pPr>
        <w:spacing w:after="0"/>
        <w:ind w:left="0"/>
        <w:jc w:val="both"/>
      </w:pPr>
      <w:r>
        <w:rPr>
          <w:rFonts w:ascii="Times New Roman"/>
          <w:b w:val="false"/>
          <w:i w:val="false"/>
          <w:color w:val="000000"/>
          <w:sz w:val="28"/>
        </w:rPr>
        <w:t xml:space="preserve">
      мониторинг и оценка распределения сумм СКПН работникам ПМСП по итогам достигнутых индикаторов конечного результата за отчетный период в соответствии с </w:t>
      </w:r>
      <w:r>
        <w:rPr>
          <w:rFonts w:ascii="Times New Roman"/>
          <w:b w:val="false"/>
          <w:i w:val="false"/>
          <w:color w:val="000000"/>
          <w:sz w:val="28"/>
        </w:rPr>
        <w:t>приказом № 429</w:t>
      </w:r>
      <w:r>
        <w:rPr>
          <w:rFonts w:ascii="Times New Roman"/>
          <w:b w:val="false"/>
          <w:i w:val="false"/>
          <w:color w:val="000000"/>
          <w:sz w:val="28"/>
        </w:rPr>
        <w:t xml:space="preserve"> на основании данных в ДКПН, в том числе с выходом в субъект ПМСП и субъект села;</w:t>
      </w:r>
    </w:p>
    <w:bookmarkEnd w:id="82"/>
    <w:bookmarkStart w:name="z100" w:id="83"/>
    <w:p>
      <w:pPr>
        <w:spacing w:after="0"/>
        <w:ind w:left="0"/>
        <w:jc w:val="both"/>
      </w:pPr>
      <w:r>
        <w:rPr>
          <w:rFonts w:ascii="Times New Roman"/>
          <w:b w:val="false"/>
          <w:i w:val="false"/>
          <w:color w:val="000000"/>
          <w:sz w:val="28"/>
        </w:rPr>
        <w:t>
      рассмотрение обращений граждан, субъектов ПМСП и субъектов села по вопросам СКПН;</w:t>
      </w:r>
    </w:p>
    <w:bookmarkEnd w:id="83"/>
    <w:bookmarkStart w:name="z101" w:id="84"/>
    <w:p>
      <w:pPr>
        <w:spacing w:after="0"/>
        <w:ind w:left="0"/>
        <w:jc w:val="both"/>
      </w:pPr>
      <w:r>
        <w:rPr>
          <w:rFonts w:ascii="Times New Roman"/>
          <w:b w:val="false"/>
          <w:i w:val="false"/>
          <w:color w:val="000000"/>
          <w:sz w:val="28"/>
        </w:rPr>
        <w:t>
      3) ККМФД и ТД ККМФД:</w:t>
      </w:r>
    </w:p>
    <w:bookmarkEnd w:id="84"/>
    <w:bookmarkStart w:name="z102" w:id="85"/>
    <w:p>
      <w:pPr>
        <w:spacing w:after="0"/>
        <w:ind w:left="0"/>
        <w:jc w:val="both"/>
      </w:pPr>
      <w:r>
        <w:rPr>
          <w:rFonts w:ascii="Times New Roman"/>
          <w:b w:val="false"/>
          <w:i w:val="false"/>
          <w:color w:val="000000"/>
          <w:sz w:val="28"/>
        </w:rPr>
        <w:t xml:space="preserve">
      мониторинг индикаторов процесса деятельности субъекта ПМСП и субъекта села, влияющих на значения индикаторов конечного результата, на основании данных в ДКПН в соответствии с </w:t>
      </w:r>
      <w:r>
        <w:rPr>
          <w:rFonts w:ascii="Times New Roman"/>
          <w:b w:val="false"/>
          <w:i w:val="false"/>
          <w:color w:val="000000"/>
          <w:sz w:val="28"/>
        </w:rPr>
        <w:t>приказом № 429</w:t>
      </w:r>
      <w:r>
        <w:rPr>
          <w:rFonts w:ascii="Times New Roman"/>
          <w:b w:val="false"/>
          <w:i w:val="false"/>
          <w:color w:val="000000"/>
          <w:sz w:val="28"/>
        </w:rPr>
        <w:t>;</w:t>
      </w:r>
    </w:p>
    <w:bookmarkEnd w:id="85"/>
    <w:bookmarkStart w:name="z103" w:id="86"/>
    <w:p>
      <w:pPr>
        <w:spacing w:after="0"/>
        <w:ind w:left="0"/>
        <w:jc w:val="both"/>
      </w:pPr>
      <w:r>
        <w:rPr>
          <w:rFonts w:ascii="Times New Roman"/>
          <w:b w:val="false"/>
          <w:i w:val="false"/>
          <w:color w:val="000000"/>
          <w:sz w:val="28"/>
        </w:rPr>
        <w:t>
      4) УЗ:</w:t>
      </w:r>
    </w:p>
    <w:bookmarkEnd w:id="86"/>
    <w:bookmarkStart w:name="z104" w:id="87"/>
    <w:p>
      <w:pPr>
        <w:spacing w:after="0"/>
        <w:ind w:left="0"/>
        <w:jc w:val="both"/>
      </w:pPr>
      <w:r>
        <w:rPr>
          <w:rFonts w:ascii="Times New Roman"/>
          <w:b w:val="false"/>
          <w:i w:val="false"/>
          <w:color w:val="000000"/>
          <w:sz w:val="28"/>
        </w:rPr>
        <w:t>
      обеспечение реализации системы СКПН на уровне региона;</w:t>
      </w:r>
    </w:p>
    <w:bookmarkEnd w:id="87"/>
    <w:bookmarkStart w:name="z105" w:id="88"/>
    <w:p>
      <w:pPr>
        <w:spacing w:after="0"/>
        <w:ind w:left="0"/>
        <w:jc w:val="both"/>
      </w:pPr>
      <w:r>
        <w:rPr>
          <w:rFonts w:ascii="Times New Roman"/>
          <w:b w:val="false"/>
          <w:i w:val="false"/>
          <w:color w:val="000000"/>
          <w:sz w:val="28"/>
        </w:rPr>
        <w:t>
      координация деятельности участников процесса на уровне региона;</w:t>
      </w:r>
    </w:p>
    <w:bookmarkEnd w:id="88"/>
    <w:bookmarkStart w:name="z106" w:id="89"/>
    <w:p>
      <w:pPr>
        <w:spacing w:after="0"/>
        <w:ind w:left="0"/>
        <w:jc w:val="both"/>
      </w:pPr>
      <w:r>
        <w:rPr>
          <w:rFonts w:ascii="Times New Roman"/>
          <w:b w:val="false"/>
          <w:i w:val="false"/>
          <w:color w:val="000000"/>
          <w:sz w:val="28"/>
        </w:rPr>
        <w:t>
      мониторинг за целевым использованием средств СКПН субъектами ПМСП и субъектами села;</w:t>
      </w:r>
    </w:p>
    <w:bookmarkEnd w:id="89"/>
    <w:bookmarkStart w:name="z107" w:id="90"/>
    <w:p>
      <w:pPr>
        <w:spacing w:after="0"/>
        <w:ind w:left="0"/>
        <w:jc w:val="both"/>
      </w:pPr>
      <w:r>
        <w:rPr>
          <w:rFonts w:ascii="Times New Roman"/>
          <w:b w:val="false"/>
          <w:i w:val="false"/>
          <w:color w:val="000000"/>
          <w:sz w:val="28"/>
        </w:rPr>
        <w:t>
      мониторинг и контроль за полным распределением в ДКПН случаев, влияющих на значения индикаторов конечного результата деятельности субъектов ПМСП и субъектов села и случаев, представленных ККМФД;</w:t>
      </w:r>
    </w:p>
    <w:bookmarkEnd w:id="90"/>
    <w:bookmarkStart w:name="z108" w:id="91"/>
    <w:p>
      <w:pPr>
        <w:spacing w:after="0"/>
        <w:ind w:left="0"/>
        <w:jc w:val="both"/>
      </w:pPr>
      <w:r>
        <w:rPr>
          <w:rFonts w:ascii="Times New Roman"/>
          <w:b w:val="false"/>
          <w:i w:val="false"/>
          <w:color w:val="000000"/>
          <w:sz w:val="28"/>
        </w:rPr>
        <w:t>
      мониторинг и контроль за размещением в ДКПН данных по индикаторам процесса деятельности субъектов ПМСП и субъектов села в разрезе каждого участка;</w:t>
      </w:r>
    </w:p>
    <w:bookmarkEnd w:id="91"/>
    <w:bookmarkStart w:name="z109" w:id="92"/>
    <w:p>
      <w:pPr>
        <w:spacing w:after="0"/>
        <w:ind w:left="0"/>
        <w:jc w:val="both"/>
      </w:pPr>
      <w:r>
        <w:rPr>
          <w:rFonts w:ascii="Times New Roman"/>
          <w:b w:val="false"/>
          <w:i w:val="false"/>
          <w:color w:val="000000"/>
          <w:sz w:val="28"/>
        </w:rPr>
        <w:t>
      участие в разработке и внесении предложений по совершенствованию системы СКПН;</w:t>
      </w:r>
    </w:p>
    <w:bookmarkEnd w:id="92"/>
    <w:bookmarkStart w:name="z110" w:id="93"/>
    <w:p>
      <w:pPr>
        <w:spacing w:after="0"/>
        <w:ind w:left="0"/>
        <w:jc w:val="both"/>
      </w:pPr>
      <w:r>
        <w:rPr>
          <w:rFonts w:ascii="Times New Roman"/>
          <w:b w:val="false"/>
          <w:i w:val="false"/>
          <w:color w:val="000000"/>
          <w:sz w:val="28"/>
        </w:rPr>
        <w:t>
      рассмотрение обращений граждан, субъектов ПМСП и субъектов села по вопросам СКПН;</w:t>
      </w:r>
    </w:p>
    <w:bookmarkEnd w:id="93"/>
    <w:bookmarkStart w:name="z111" w:id="94"/>
    <w:p>
      <w:pPr>
        <w:spacing w:after="0"/>
        <w:ind w:left="0"/>
        <w:jc w:val="both"/>
      </w:pPr>
      <w:r>
        <w:rPr>
          <w:rFonts w:ascii="Times New Roman"/>
          <w:b w:val="false"/>
          <w:i w:val="false"/>
          <w:color w:val="000000"/>
          <w:sz w:val="28"/>
        </w:rPr>
        <w:t>
      5) субъекты ПМСП и субъекты села:</w:t>
      </w:r>
    </w:p>
    <w:bookmarkEnd w:id="94"/>
    <w:bookmarkStart w:name="z112" w:id="95"/>
    <w:p>
      <w:pPr>
        <w:spacing w:after="0"/>
        <w:ind w:left="0"/>
        <w:jc w:val="both"/>
      </w:pPr>
      <w:r>
        <w:rPr>
          <w:rFonts w:ascii="Times New Roman"/>
          <w:b w:val="false"/>
          <w:i w:val="false"/>
          <w:color w:val="000000"/>
          <w:sz w:val="28"/>
        </w:rPr>
        <w:t>
      повышение качества оказания ПМСП;</w:t>
      </w:r>
    </w:p>
    <w:bookmarkEnd w:id="95"/>
    <w:bookmarkStart w:name="z113" w:id="96"/>
    <w:p>
      <w:pPr>
        <w:spacing w:after="0"/>
        <w:ind w:left="0"/>
        <w:jc w:val="both"/>
      </w:pPr>
      <w:r>
        <w:rPr>
          <w:rFonts w:ascii="Times New Roman"/>
          <w:b w:val="false"/>
          <w:i w:val="false"/>
          <w:color w:val="000000"/>
          <w:sz w:val="28"/>
        </w:rPr>
        <w:t>
      принятие управленческих решений по совершенствованию системы повышения качества оказания ПМСП;</w:t>
      </w:r>
    </w:p>
    <w:bookmarkEnd w:id="96"/>
    <w:bookmarkStart w:name="z114" w:id="97"/>
    <w:p>
      <w:pPr>
        <w:spacing w:after="0"/>
        <w:ind w:left="0"/>
        <w:jc w:val="both"/>
      </w:pPr>
      <w:r>
        <w:rPr>
          <w:rFonts w:ascii="Times New Roman"/>
          <w:b w:val="false"/>
          <w:i w:val="false"/>
          <w:color w:val="000000"/>
          <w:sz w:val="28"/>
        </w:rPr>
        <w:t>
      утверждение индикаторов процесса деятельности субъекта ПМСП, влияющих на значения индикаторов конечного результата;</w:t>
      </w:r>
    </w:p>
    <w:bookmarkEnd w:id="97"/>
    <w:bookmarkStart w:name="z115" w:id="98"/>
    <w:p>
      <w:pPr>
        <w:spacing w:after="0"/>
        <w:ind w:left="0"/>
        <w:jc w:val="both"/>
      </w:pPr>
      <w:r>
        <w:rPr>
          <w:rFonts w:ascii="Times New Roman"/>
          <w:b w:val="false"/>
          <w:i w:val="false"/>
          <w:color w:val="000000"/>
          <w:sz w:val="28"/>
        </w:rPr>
        <w:t xml:space="preserve">
      обеспечение своевременной выплаты сумм СКПН работникам ПМСП в соответствии с </w:t>
      </w:r>
      <w:r>
        <w:rPr>
          <w:rFonts w:ascii="Times New Roman"/>
          <w:b w:val="false"/>
          <w:i w:val="false"/>
          <w:color w:val="000000"/>
          <w:sz w:val="28"/>
        </w:rPr>
        <w:t>приказом № 429</w:t>
      </w:r>
      <w:r>
        <w:rPr>
          <w:rFonts w:ascii="Times New Roman"/>
          <w:b w:val="false"/>
          <w:i w:val="false"/>
          <w:color w:val="000000"/>
          <w:sz w:val="28"/>
        </w:rPr>
        <w:t>.</w:t>
      </w:r>
    </w:p>
    <w:bookmarkEnd w:id="98"/>
    <w:bookmarkStart w:name="z116" w:id="99"/>
    <w:p>
      <w:pPr>
        <w:spacing w:after="0"/>
        <w:ind w:left="0"/>
        <w:jc w:val="both"/>
      </w:pPr>
      <w:r>
        <w:rPr>
          <w:rFonts w:ascii="Times New Roman"/>
          <w:b w:val="false"/>
          <w:i w:val="false"/>
          <w:color w:val="000000"/>
          <w:sz w:val="28"/>
        </w:rPr>
        <w:t>
      32. Функции участников по обеспечению качественного и своевременного формирования платежных документов на оплату СКПН субъектам ПМСП и субъектам села в информационных системах:</w:t>
      </w:r>
    </w:p>
    <w:bookmarkEnd w:id="99"/>
    <w:bookmarkStart w:name="z117" w:id="100"/>
    <w:p>
      <w:pPr>
        <w:spacing w:after="0"/>
        <w:ind w:left="0"/>
        <w:jc w:val="both"/>
      </w:pPr>
      <w:r>
        <w:rPr>
          <w:rFonts w:ascii="Times New Roman"/>
          <w:b w:val="false"/>
          <w:i w:val="false"/>
          <w:color w:val="000000"/>
          <w:sz w:val="28"/>
        </w:rPr>
        <w:t>
      в ИС "СУКМУ":</w:t>
      </w:r>
    </w:p>
    <w:bookmarkEnd w:id="100"/>
    <w:bookmarkStart w:name="z118" w:id="101"/>
    <w:p>
      <w:pPr>
        <w:spacing w:after="0"/>
        <w:ind w:left="0"/>
        <w:jc w:val="both"/>
      </w:pPr>
      <w:r>
        <w:rPr>
          <w:rFonts w:ascii="Times New Roman"/>
          <w:b w:val="false"/>
          <w:i w:val="false"/>
          <w:color w:val="000000"/>
          <w:sz w:val="28"/>
        </w:rPr>
        <w:t>
      ТД ККМФД:</w:t>
      </w:r>
    </w:p>
    <w:bookmarkEnd w:id="101"/>
    <w:bookmarkStart w:name="z119" w:id="102"/>
    <w:p>
      <w:pPr>
        <w:spacing w:after="0"/>
        <w:ind w:left="0"/>
        <w:jc w:val="both"/>
      </w:pPr>
      <w:r>
        <w:rPr>
          <w:rFonts w:ascii="Times New Roman"/>
          <w:b w:val="false"/>
          <w:i w:val="false"/>
          <w:color w:val="000000"/>
          <w:sz w:val="28"/>
        </w:rPr>
        <w:t>
      вводит данные по обращениям физических лиц (жалоб) среди прикрепленного населения на деятельность ПМСП с указанием их обоснованности в разрезе субъектов ПМСП, в срок не позднее трех рабочих дней после отчетного периода;</w:t>
      </w:r>
    </w:p>
    <w:bookmarkEnd w:id="102"/>
    <w:bookmarkStart w:name="z120" w:id="103"/>
    <w:p>
      <w:pPr>
        <w:spacing w:after="0"/>
        <w:ind w:left="0"/>
        <w:jc w:val="both"/>
      </w:pPr>
      <w:r>
        <w:rPr>
          <w:rFonts w:ascii="Times New Roman"/>
          <w:b w:val="false"/>
          <w:i w:val="false"/>
          <w:color w:val="000000"/>
          <w:sz w:val="28"/>
        </w:rPr>
        <w:t xml:space="preserve">
      формирует за отчетный период по результатам ввода данных отчет по случаям обоснованных обращений физических лиц (жалоб) на деятельность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для предоставления на комиссию по оплате услуг в срок не позднее четырех рабочих дней после отчетного периода; </w:t>
      </w:r>
    </w:p>
    <w:bookmarkEnd w:id="103"/>
    <w:bookmarkStart w:name="z121" w:id="104"/>
    <w:p>
      <w:pPr>
        <w:spacing w:after="0"/>
        <w:ind w:left="0"/>
        <w:jc w:val="both"/>
      </w:pPr>
      <w:r>
        <w:rPr>
          <w:rFonts w:ascii="Times New Roman"/>
          <w:b w:val="false"/>
          <w:i w:val="false"/>
          <w:color w:val="000000"/>
          <w:sz w:val="28"/>
        </w:rPr>
        <w:t xml:space="preserve">
      в ИС "ДКПН": </w:t>
      </w:r>
    </w:p>
    <w:bookmarkEnd w:id="104"/>
    <w:bookmarkStart w:name="z122" w:id="105"/>
    <w:p>
      <w:pPr>
        <w:spacing w:after="0"/>
        <w:ind w:left="0"/>
        <w:jc w:val="both"/>
      </w:pPr>
      <w:r>
        <w:rPr>
          <w:rFonts w:ascii="Times New Roman"/>
          <w:b w:val="false"/>
          <w:i w:val="false"/>
          <w:color w:val="000000"/>
          <w:sz w:val="28"/>
        </w:rPr>
        <w:t>
      1) КОМУ:</w:t>
      </w:r>
    </w:p>
    <w:bookmarkEnd w:id="105"/>
    <w:bookmarkStart w:name="z123" w:id="106"/>
    <w:p>
      <w:pPr>
        <w:spacing w:after="0"/>
        <w:ind w:left="0"/>
        <w:jc w:val="both"/>
      </w:pPr>
      <w:r>
        <w:rPr>
          <w:rFonts w:ascii="Times New Roman"/>
          <w:b w:val="false"/>
          <w:i w:val="false"/>
          <w:color w:val="000000"/>
          <w:sz w:val="28"/>
        </w:rPr>
        <w:t xml:space="preserve">
      вводит и подтверждает данные по утвержденным плановым годовым суммам СКПН и численности населения на текущий финансовый год по каждому региону на основании согласованных данных на текущий финансовый год бюджетных программ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 (зарегистрирован в Реестре государственной регистрации нормативных правовых актов № 10176) (далее – бюджетная программа);</w:t>
      </w:r>
    </w:p>
    <w:bookmarkEnd w:id="106"/>
    <w:bookmarkStart w:name="z124" w:id="107"/>
    <w:p>
      <w:pPr>
        <w:spacing w:after="0"/>
        <w:ind w:left="0"/>
        <w:jc w:val="both"/>
      </w:pPr>
      <w:r>
        <w:rPr>
          <w:rFonts w:ascii="Times New Roman"/>
          <w:b w:val="false"/>
          <w:i w:val="false"/>
          <w:color w:val="000000"/>
          <w:sz w:val="28"/>
        </w:rPr>
        <w:t>
      подтверждает помесячное распределение заказчиком годовой суммы СКПН регионам в соответствии с индивидуальным планом финансирования по платежам;</w:t>
      </w:r>
    </w:p>
    <w:bookmarkEnd w:id="107"/>
    <w:bookmarkStart w:name="z125" w:id="108"/>
    <w:p>
      <w:pPr>
        <w:spacing w:after="0"/>
        <w:ind w:left="0"/>
        <w:jc w:val="both"/>
      </w:pPr>
      <w:r>
        <w:rPr>
          <w:rFonts w:ascii="Times New Roman"/>
          <w:b w:val="false"/>
          <w:i w:val="false"/>
          <w:color w:val="000000"/>
          <w:sz w:val="28"/>
        </w:rPr>
        <w:t>
      вводит и подтверждает установление целевого значения по каждому индикатору конечного результата, согласованного с УЗ;</w:t>
      </w:r>
    </w:p>
    <w:bookmarkEnd w:id="108"/>
    <w:bookmarkStart w:name="z126" w:id="109"/>
    <w:p>
      <w:pPr>
        <w:spacing w:after="0"/>
        <w:ind w:left="0"/>
        <w:jc w:val="both"/>
      </w:pPr>
      <w:r>
        <w:rPr>
          <w:rFonts w:ascii="Times New Roman"/>
          <w:b w:val="false"/>
          <w:i w:val="false"/>
          <w:color w:val="000000"/>
          <w:sz w:val="28"/>
        </w:rPr>
        <w:t xml:space="preserve">
      ежемесячно в начале отчетного периода задает критерий распределения суммы СКПН свыше 150 тенге в расчете на 1 прикрепленного жителя: </w:t>
      </w:r>
    </w:p>
    <w:bookmarkEnd w:id="109"/>
    <w:bookmarkStart w:name="z127" w:id="110"/>
    <w:p>
      <w:pPr>
        <w:spacing w:after="0"/>
        <w:ind w:left="0"/>
        <w:jc w:val="both"/>
      </w:pPr>
      <w:r>
        <w:rPr>
          <w:rFonts w:ascii="Times New Roman"/>
          <w:b w:val="false"/>
          <w:i w:val="false"/>
          <w:color w:val="000000"/>
          <w:sz w:val="28"/>
        </w:rPr>
        <w:t xml:space="preserve">
      по населению; </w:t>
      </w:r>
    </w:p>
    <w:bookmarkEnd w:id="110"/>
    <w:bookmarkStart w:name="z128" w:id="111"/>
    <w:p>
      <w:pPr>
        <w:spacing w:after="0"/>
        <w:ind w:left="0"/>
        <w:jc w:val="both"/>
      </w:pPr>
      <w:r>
        <w:rPr>
          <w:rFonts w:ascii="Times New Roman"/>
          <w:b w:val="false"/>
          <w:i w:val="false"/>
          <w:color w:val="000000"/>
          <w:sz w:val="28"/>
        </w:rPr>
        <w:t xml:space="preserve">
      по населению и баллам; </w:t>
      </w:r>
    </w:p>
    <w:bookmarkEnd w:id="111"/>
    <w:bookmarkStart w:name="z129" w:id="112"/>
    <w:p>
      <w:pPr>
        <w:spacing w:after="0"/>
        <w:ind w:left="0"/>
        <w:jc w:val="both"/>
      </w:pPr>
      <w:r>
        <w:rPr>
          <w:rFonts w:ascii="Times New Roman"/>
          <w:b w:val="false"/>
          <w:i w:val="false"/>
          <w:color w:val="000000"/>
          <w:sz w:val="28"/>
        </w:rPr>
        <w:t>
      по населению, баллам и коэффициенту соответствия конкретного субъекта ПМСП комплексности оказания услуг ПМСП в рамках ГОБМП;</w:t>
      </w:r>
    </w:p>
    <w:bookmarkEnd w:id="112"/>
    <w:bookmarkStart w:name="z130" w:id="113"/>
    <w:p>
      <w:pPr>
        <w:spacing w:after="0"/>
        <w:ind w:left="0"/>
        <w:jc w:val="both"/>
      </w:pPr>
      <w:r>
        <w:rPr>
          <w:rFonts w:ascii="Times New Roman"/>
          <w:b w:val="false"/>
          <w:i w:val="false"/>
          <w:color w:val="000000"/>
          <w:sz w:val="28"/>
        </w:rPr>
        <w:t>
      2) УЗ:</w:t>
      </w:r>
    </w:p>
    <w:bookmarkEnd w:id="113"/>
    <w:bookmarkStart w:name="z131" w:id="114"/>
    <w:p>
      <w:pPr>
        <w:spacing w:after="0"/>
        <w:ind w:left="0"/>
        <w:jc w:val="both"/>
      </w:pPr>
      <w:r>
        <w:rPr>
          <w:rFonts w:ascii="Times New Roman"/>
          <w:b w:val="false"/>
          <w:i w:val="false"/>
          <w:color w:val="000000"/>
          <w:sz w:val="28"/>
        </w:rPr>
        <w:t>
      вносит до закрытия отчетного периода коррективы по отнесению спорных случаев, влияющих на значение индикаторов конечного результата (за исключением случаев материнской и детской смертности, жалоб), к конкретным субъектам ПМСП на основании протокольного решения комиссии, созданной при УЗ по согласованию с субъектами ПМСП;</w:t>
      </w:r>
    </w:p>
    <w:bookmarkEnd w:id="114"/>
    <w:bookmarkStart w:name="z132" w:id="115"/>
    <w:p>
      <w:pPr>
        <w:spacing w:after="0"/>
        <w:ind w:left="0"/>
        <w:jc w:val="both"/>
      </w:pPr>
      <w:r>
        <w:rPr>
          <w:rFonts w:ascii="Times New Roman"/>
          <w:b w:val="false"/>
          <w:i w:val="false"/>
          <w:color w:val="000000"/>
          <w:sz w:val="28"/>
        </w:rPr>
        <w:t>
      проводит до закрытия отчетного периода предварительный автоматизированный расчет значений индикаторов конечного результата и сумм СКПН в течение отчетного периода по региону в разрезе субъектов ПМСП;</w:t>
      </w:r>
    </w:p>
    <w:bookmarkEnd w:id="115"/>
    <w:bookmarkStart w:name="z133" w:id="116"/>
    <w:p>
      <w:pPr>
        <w:spacing w:after="0"/>
        <w:ind w:left="0"/>
        <w:jc w:val="both"/>
      </w:pPr>
      <w:r>
        <w:rPr>
          <w:rFonts w:ascii="Times New Roman"/>
          <w:b w:val="false"/>
          <w:i w:val="false"/>
          <w:color w:val="000000"/>
          <w:sz w:val="28"/>
        </w:rPr>
        <w:t>
      формирует итоги оценки достигнутых конечных результатов деятельности в разрезе субъектов ПМСП для вынесения на рассмотрение и утверждение комиссией по оплате услуг;</w:t>
      </w:r>
    </w:p>
    <w:bookmarkEnd w:id="116"/>
    <w:bookmarkStart w:name="z134" w:id="117"/>
    <w:p>
      <w:pPr>
        <w:spacing w:after="0"/>
        <w:ind w:left="0"/>
        <w:jc w:val="both"/>
      </w:pPr>
      <w:r>
        <w:rPr>
          <w:rFonts w:ascii="Times New Roman"/>
          <w:b w:val="false"/>
          <w:i w:val="false"/>
          <w:color w:val="000000"/>
          <w:sz w:val="28"/>
        </w:rPr>
        <w:t>
      3) ККМФД и ТД ККМФД:</w:t>
      </w:r>
    </w:p>
    <w:bookmarkEnd w:id="117"/>
    <w:bookmarkStart w:name="z135" w:id="118"/>
    <w:p>
      <w:pPr>
        <w:spacing w:after="0"/>
        <w:ind w:left="0"/>
        <w:jc w:val="both"/>
      </w:pPr>
      <w:r>
        <w:rPr>
          <w:rFonts w:ascii="Times New Roman"/>
          <w:b w:val="false"/>
          <w:i w:val="false"/>
          <w:color w:val="000000"/>
          <w:sz w:val="28"/>
        </w:rPr>
        <w:t>
      регистрирует за отчетный период по всем случаям материнской и детской (от 7 дней до 5 лет) смертности, за исключением несчастных случаев, в срок не позднее трех рабочих дней после отчетного периода:</w:t>
      </w:r>
    </w:p>
    <w:bookmarkEnd w:id="118"/>
    <w:bookmarkStart w:name="z136" w:id="119"/>
    <w:p>
      <w:pPr>
        <w:spacing w:after="0"/>
        <w:ind w:left="0"/>
        <w:jc w:val="both"/>
      </w:pPr>
      <w:r>
        <w:rPr>
          <w:rFonts w:ascii="Times New Roman"/>
          <w:b w:val="false"/>
          <w:i w:val="false"/>
          <w:color w:val="000000"/>
          <w:sz w:val="28"/>
        </w:rPr>
        <w:t>
      сведения о предотвратимости случаев на уровне ПМСП и их участии в расчете суммы СКПН по результатам государственного контроля в сфере оказания медицинских услуг;</w:t>
      </w:r>
    </w:p>
    <w:bookmarkEnd w:id="119"/>
    <w:bookmarkStart w:name="z137" w:id="120"/>
    <w:p>
      <w:pPr>
        <w:spacing w:after="0"/>
        <w:ind w:left="0"/>
        <w:jc w:val="both"/>
      </w:pPr>
      <w:r>
        <w:rPr>
          <w:rFonts w:ascii="Times New Roman"/>
          <w:b w:val="false"/>
          <w:i w:val="false"/>
          <w:color w:val="000000"/>
          <w:sz w:val="28"/>
        </w:rPr>
        <w:t>
      сведения о случаях, не участвующих в расчете суммы СКПН в отчетном периоде в связи с незавершенным государственным контролем в сфере оказания медицинских услуг;</w:t>
      </w:r>
    </w:p>
    <w:bookmarkEnd w:id="120"/>
    <w:bookmarkStart w:name="z138" w:id="121"/>
    <w:p>
      <w:pPr>
        <w:spacing w:after="0"/>
        <w:ind w:left="0"/>
        <w:jc w:val="both"/>
      </w:pPr>
      <w:r>
        <w:rPr>
          <w:rFonts w:ascii="Times New Roman"/>
          <w:b w:val="false"/>
          <w:i w:val="false"/>
          <w:color w:val="000000"/>
          <w:sz w:val="28"/>
        </w:rPr>
        <w:t>
      формирует по результатам ввода данных за отчетный период для предоставления на комиссию по оплате услуг в срок не позднее четырех рабочих дней после отчетного периода следующие отчеты:</w:t>
      </w:r>
    </w:p>
    <w:bookmarkEnd w:id="121"/>
    <w:bookmarkStart w:name="z139" w:id="122"/>
    <w:p>
      <w:pPr>
        <w:spacing w:after="0"/>
        <w:ind w:left="0"/>
        <w:jc w:val="both"/>
      </w:pPr>
      <w:r>
        <w:rPr>
          <w:rFonts w:ascii="Times New Roman"/>
          <w:b w:val="false"/>
          <w:i w:val="false"/>
          <w:color w:val="000000"/>
          <w:sz w:val="28"/>
        </w:rPr>
        <w:t xml:space="preserve">
      по случаям материнской смертности на уровне первичной медико-санитарной помощи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22"/>
    <w:bookmarkStart w:name="z140" w:id="123"/>
    <w:p>
      <w:pPr>
        <w:spacing w:after="0"/>
        <w:ind w:left="0"/>
        <w:jc w:val="both"/>
      </w:pPr>
      <w:r>
        <w:rPr>
          <w:rFonts w:ascii="Times New Roman"/>
          <w:b w:val="false"/>
          <w:i w:val="false"/>
          <w:color w:val="000000"/>
          <w:sz w:val="28"/>
        </w:rPr>
        <w:t xml:space="preserve">
       по случаям детской (от 7 дней до 5 лет) смертности на уровне первичной медико-санитарной помощи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23"/>
    <w:bookmarkStart w:name="z141" w:id="124"/>
    <w:p>
      <w:pPr>
        <w:spacing w:after="0"/>
        <w:ind w:left="0"/>
        <w:jc w:val="both"/>
      </w:pPr>
      <w:r>
        <w:rPr>
          <w:rFonts w:ascii="Times New Roman"/>
          <w:b w:val="false"/>
          <w:i w:val="false"/>
          <w:color w:val="000000"/>
          <w:sz w:val="28"/>
        </w:rPr>
        <w:t>
      4) СИ:</w:t>
      </w:r>
    </w:p>
    <w:bookmarkEnd w:id="124"/>
    <w:bookmarkStart w:name="z142" w:id="125"/>
    <w:p>
      <w:pPr>
        <w:spacing w:after="0"/>
        <w:ind w:left="0"/>
        <w:jc w:val="both"/>
      </w:pPr>
      <w:r>
        <w:rPr>
          <w:rFonts w:ascii="Times New Roman"/>
          <w:b w:val="false"/>
          <w:i w:val="false"/>
          <w:color w:val="000000"/>
          <w:sz w:val="28"/>
        </w:rPr>
        <w:t>
      ежедневно обеспечивает корректную выгрузку данных в автоматизированном режиме из баз данных портала РПН, СУКМУ, ЭРОБ по случаям оказания медицинской помощи, влияющих на значения индикаторов конечного результата, по каждому субъекту ПМСП и в разрезе его территориальных участков;</w:t>
      </w:r>
    </w:p>
    <w:bookmarkEnd w:id="125"/>
    <w:bookmarkStart w:name="z143" w:id="126"/>
    <w:p>
      <w:pPr>
        <w:spacing w:after="0"/>
        <w:ind w:left="0"/>
        <w:jc w:val="both"/>
      </w:pPr>
      <w:r>
        <w:rPr>
          <w:rFonts w:ascii="Times New Roman"/>
          <w:b w:val="false"/>
          <w:i w:val="false"/>
          <w:color w:val="000000"/>
          <w:sz w:val="28"/>
        </w:rPr>
        <w:t>
      ежемесячно обеспечивает корректную выгрузку данных в автоматизированном режиме в случае реализации сервиса взаимодействия или в ручном режиме при отсутствии данного сервиса из базы данных "Национальный регистр больных туберкулезом" не позднее 3 числа месяца, следующего за отчетным периодом;</w:t>
      </w:r>
    </w:p>
    <w:bookmarkEnd w:id="126"/>
    <w:bookmarkStart w:name="z144" w:id="127"/>
    <w:p>
      <w:pPr>
        <w:spacing w:after="0"/>
        <w:ind w:left="0"/>
        <w:jc w:val="both"/>
      </w:pPr>
      <w:r>
        <w:rPr>
          <w:rFonts w:ascii="Times New Roman"/>
          <w:b w:val="false"/>
          <w:i w:val="false"/>
          <w:color w:val="000000"/>
          <w:sz w:val="28"/>
        </w:rPr>
        <w:t xml:space="preserve">
      формирует отчет по корректности и достоверности загрузки данных из информационных систем для расчета значений индикаторов и сумм стимулирующего компонента комплексного подушевого норматива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для предоставления на комиссию по оплате услуг в срок не позднее 5 числа месяца, следующего за отчетным; </w:t>
      </w:r>
    </w:p>
    <w:bookmarkEnd w:id="127"/>
    <w:bookmarkStart w:name="z145" w:id="128"/>
    <w:p>
      <w:pPr>
        <w:spacing w:after="0"/>
        <w:ind w:left="0"/>
        <w:jc w:val="both"/>
      </w:pPr>
      <w:r>
        <w:rPr>
          <w:rFonts w:ascii="Times New Roman"/>
          <w:b w:val="false"/>
          <w:i w:val="false"/>
          <w:color w:val="000000"/>
          <w:sz w:val="28"/>
        </w:rPr>
        <w:t xml:space="preserve">
      5) субъект ПМСП: </w:t>
      </w:r>
    </w:p>
    <w:bookmarkEnd w:id="128"/>
    <w:bookmarkStart w:name="z146" w:id="129"/>
    <w:p>
      <w:pPr>
        <w:spacing w:after="0"/>
        <w:ind w:left="0"/>
        <w:jc w:val="both"/>
      </w:pPr>
      <w:r>
        <w:rPr>
          <w:rFonts w:ascii="Times New Roman"/>
          <w:b w:val="false"/>
          <w:i w:val="false"/>
          <w:color w:val="000000"/>
          <w:sz w:val="28"/>
        </w:rPr>
        <w:t>
      в срок не позднее одного рабочего дня, следующего за днем закрытия отчетного периода заказчиком вводит данные о суммах расходов, планируемых для направления на повышение квалификации работников ПМСП в размере не менее 5% от общей суммы СКПН, полученной по результатам расчетов за отчетный период;</w:t>
      </w:r>
    </w:p>
    <w:bookmarkEnd w:id="129"/>
    <w:bookmarkStart w:name="z147" w:id="130"/>
    <w:p>
      <w:pPr>
        <w:spacing w:after="0"/>
        <w:ind w:left="0"/>
        <w:jc w:val="both"/>
      </w:pPr>
      <w:r>
        <w:rPr>
          <w:rFonts w:ascii="Times New Roman"/>
          <w:b w:val="false"/>
          <w:i w:val="false"/>
          <w:color w:val="000000"/>
          <w:sz w:val="28"/>
        </w:rPr>
        <w:t>
      подтверждает закрытие отчетного периода в срок не позднее трех рабочих дней за днем закрытия отчетного периода заказчиком, после чего любые изменения внесенных данных невозможны, и осуществляет автоматизированный расчет значений индикаторов конечного результата и сумм СКПН работникам ПМСП в разрезе территориальных участков;</w:t>
      </w:r>
    </w:p>
    <w:bookmarkEnd w:id="130"/>
    <w:bookmarkStart w:name="z148" w:id="131"/>
    <w:p>
      <w:pPr>
        <w:spacing w:after="0"/>
        <w:ind w:left="0"/>
        <w:jc w:val="both"/>
      </w:pPr>
      <w:r>
        <w:rPr>
          <w:rFonts w:ascii="Times New Roman"/>
          <w:b w:val="false"/>
          <w:i w:val="false"/>
          <w:color w:val="000000"/>
          <w:sz w:val="28"/>
        </w:rPr>
        <w:t xml:space="preserve">
      в случае отсутствия информации об участке прикрепления по конкретному случаю, влияющему на значение индикаторов конечного результата, вводит данные в портал РПН; </w:t>
      </w:r>
    </w:p>
    <w:bookmarkEnd w:id="131"/>
    <w:bookmarkStart w:name="z149" w:id="132"/>
    <w:p>
      <w:pPr>
        <w:spacing w:after="0"/>
        <w:ind w:left="0"/>
        <w:jc w:val="both"/>
      </w:pPr>
      <w:r>
        <w:rPr>
          <w:rFonts w:ascii="Times New Roman"/>
          <w:b w:val="false"/>
          <w:i w:val="false"/>
          <w:color w:val="000000"/>
          <w:sz w:val="28"/>
        </w:rPr>
        <w:t xml:space="preserve">
      вводит сводные данные за отчетный месяц по результатам распределения сумм СКПН по стимулированию работников ПМСП в соответствии с </w:t>
      </w:r>
      <w:r>
        <w:rPr>
          <w:rFonts w:ascii="Times New Roman"/>
          <w:b w:val="false"/>
          <w:i w:val="false"/>
          <w:color w:val="000000"/>
          <w:sz w:val="28"/>
        </w:rPr>
        <w:t>приказом № 429</w:t>
      </w:r>
      <w:r>
        <w:rPr>
          <w:rFonts w:ascii="Times New Roman"/>
          <w:b w:val="false"/>
          <w:i w:val="false"/>
          <w:color w:val="000000"/>
          <w:sz w:val="28"/>
        </w:rPr>
        <w:t xml:space="preserve"> и формирует отчет по распределению сумм стимулирующего компонента комплексного подушевого норматива работникам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срок до 25 числа месяца, следующего за отчетным периодом; </w:t>
      </w:r>
    </w:p>
    <w:bookmarkEnd w:id="132"/>
    <w:bookmarkStart w:name="z150" w:id="133"/>
    <w:p>
      <w:pPr>
        <w:spacing w:after="0"/>
        <w:ind w:left="0"/>
        <w:jc w:val="both"/>
      </w:pPr>
      <w:r>
        <w:rPr>
          <w:rFonts w:ascii="Times New Roman"/>
          <w:b w:val="false"/>
          <w:i w:val="false"/>
          <w:color w:val="000000"/>
          <w:sz w:val="28"/>
        </w:rPr>
        <w:t>
      6) Заказчик:</w:t>
      </w:r>
    </w:p>
    <w:bookmarkEnd w:id="133"/>
    <w:bookmarkStart w:name="z151" w:id="134"/>
    <w:p>
      <w:pPr>
        <w:spacing w:after="0"/>
        <w:ind w:left="0"/>
        <w:jc w:val="both"/>
      </w:pPr>
      <w:r>
        <w:rPr>
          <w:rFonts w:ascii="Times New Roman"/>
          <w:b w:val="false"/>
          <w:i w:val="false"/>
          <w:color w:val="000000"/>
          <w:sz w:val="28"/>
        </w:rPr>
        <w:t xml:space="preserve">
      вводит и подтверждает данные помесячного распределения годовой суммы СКПН на уровне региона, в соответствии с индивидуальным планом финансирования по платежам; </w:t>
      </w:r>
    </w:p>
    <w:bookmarkEnd w:id="134"/>
    <w:bookmarkStart w:name="z152" w:id="135"/>
    <w:p>
      <w:pPr>
        <w:spacing w:after="0"/>
        <w:ind w:left="0"/>
        <w:jc w:val="both"/>
      </w:pPr>
      <w:r>
        <w:rPr>
          <w:rFonts w:ascii="Times New Roman"/>
          <w:b w:val="false"/>
          <w:i w:val="false"/>
          <w:color w:val="000000"/>
          <w:sz w:val="28"/>
        </w:rPr>
        <w:t>
      проводит до закрытия отчетного периода предварительный автоматизированный расчет значений индикаторов конечного результата и сумм СКПН в течение отчетного периода по региону в разрезе субъектов ПМСП;</w:t>
      </w:r>
    </w:p>
    <w:bookmarkEnd w:id="135"/>
    <w:bookmarkStart w:name="z153" w:id="136"/>
    <w:p>
      <w:pPr>
        <w:spacing w:after="0"/>
        <w:ind w:left="0"/>
        <w:jc w:val="both"/>
      </w:pPr>
      <w:r>
        <w:rPr>
          <w:rFonts w:ascii="Times New Roman"/>
          <w:b w:val="false"/>
          <w:i w:val="false"/>
          <w:color w:val="000000"/>
          <w:sz w:val="28"/>
        </w:rPr>
        <w:t xml:space="preserve">
      подтверждает закрытие отчетного периода в срок не позднее десятого числа месяца, следующего за отчетным периодом, после чего запрещаются любые изменения внесенных данных. Если в портале ДКПН имеются нераспределенные случаи по организациям прикрепления и участкам прикрепления, то закрытие периода невозможно; </w:t>
      </w:r>
    </w:p>
    <w:bookmarkEnd w:id="136"/>
    <w:bookmarkStart w:name="z154" w:id="137"/>
    <w:p>
      <w:pPr>
        <w:spacing w:after="0"/>
        <w:ind w:left="0"/>
        <w:jc w:val="both"/>
      </w:pPr>
      <w:r>
        <w:rPr>
          <w:rFonts w:ascii="Times New Roman"/>
          <w:b w:val="false"/>
          <w:i w:val="false"/>
          <w:color w:val="000000"/>
          <w:sz w:val="28"/>
        </w:rPr>
        <w:t>
      снимает подтверждение закрытия отчетного периода до закрытия отчетного периода субъектами ПМСП в случае выявления несоответствий или некорректных действий участников, влияющих на расчет значений индикаторов конечного результата и сумм СКПН;</w:t>
      </w:r>
    </w:p>
    <w:bookmarkEnd w:id="137"/>
    <w:bookmarkStart w:name="z155" w:id="138"/>
    <w:p>
      <w:pPr>
        <w:spacing w:after="0"/>
        <w:ind w:left="0"/>
        <w:jc w:val="both"/>
      </w:pPr>
      <w:r>
        <w:rPr>
          <w:rFonts w:ascii="Times New Roman"/>
          <w:b w:val="false"/>
          <w:i w:val="false"/>
          <w:color w:val="000000"/>
          <w:sz w:val="28"/>
        </w:rPr>
        <w:t>
      при наличии в отчетном периоде факта превышения суммы СКПН в расчете на одного прикрепленного жителя свыше 150 тенге по субъекту ПМСП, выбирает алгоритм распределения: принять к оплате в текущем отчетном месяце, перенести на следующий отчетный месяц, возвратить в бюджет. При этом данный алгоритм применяется в течение одного квартала;</w:t>
      </w:r>
    </w:p>
    <w:bookmarkEnd w:id="138"/>
    <w:bookmarkStart w:name="z156" w:id="139"/>
    <w:p>
      <w:pPr>
        <w:spacing w:after="0"/>
        <w:ind w:left="0"/>
        <w:jc w:val="both"/>
      </w:pPr>
      <w:r>
        <w:rPr>
          <w:rFonts w:ascii="Times New Roman"/>
          <w:b w:val="false"/>
          <w:i w:val="false"/>
          <w:color w:val="000000"/>
          <w:sz w:val="28"/>
        </w:rPr>
        <w:t>
      осуществляет выгрузку данных автоматизированного расчета значений индикаторов конечного результата и сумм СКПН на оплату в ИС "АПП";</w:t>
      </w:r>
    </w:p>
    <w:bookmarkEnd w:id="139"/>
    <w:bookmarkStart w:name="z157" w:id="140"/>
    <w:p>
      <w:pPr>
        <w:spacing w:after="0"/>
        <w:ind w:left="0"/>
        <w:jc w:val="both"/>
      </w:pPr>
      <w:r>
        <w:rPr>
          <w:rFonts w:ascii="Times New Roman"/>
          <w:b w:val="false"/>
          <w:i w:val="false"/>
          <w:color w:val="000000"/>
          <w:sz w:val="28"/>
        </w:rPr>
        <w:t>
      перечисляет сумму СКПН субъектам ПМСП и субъектам села по итогам оценки достигнутых индикаторов конечного результата за отчетный период на основании решения комиссии по оплате услуг.</w:t>
      </w:r>
    </w:p>
    <w:bookmarkEnd w:id="140"/>
    <w:bookmarkStart w:name="z158" w:id="141"/>
    <w:p>
      <w:pPr>
        <w:spacing w:after="0"/>
        <w:ind w:left="0"/>
        <w:jc w:val="both"/>
      </w:pPr>
      <w:r>
        <w:rPr>
          <w:rFonts w:ascii="Times New Roman"/>
          <w:b w:val="false"/>
          <w:i w:val="false"/>
          <w:color w:val="000000"/>
          <w:sz w:val="28"/>
        </w:rPr>
        <w:t>
      33. Возмещение затрат субъектам здравоохранения за оказание КДУ в рамках ГОБМП осуществляется с учетом результатов качества и объема медицинской помощи в соответствии с тарификатором за счет:</w:t>
      </w:r>
    </w:p>
    <w:bookmarkEnd w:id="141"/>
    <w:bookmarkStart w:name="z159" w:id="142"/>
    <w:p>
      <w:pPr>
        <w:spacing w:after="0"/>
        <w:ind w:left="0"/>
        <w:jc w:val="both"/>
      </w:pPr>
      <w:r>
        <w:rPr>
          <w:rFonts w:ascii="Times New Roman"/>
          <w:b w:val="false"/>
          <w:i w:val="false"/>
          <w:color w:val="000000"/>
          <w:sz w:val="28"/>
        </w:rPr>
        <w:t>
      средств республиканского значения в виде ЦТТ и средств местного бюджета, субъектам здравоохранения, оказывающим КДУ (далее – местные субъекты КДУ);</w:t>
      </w:r>
    </w:p>
    <w:bookmarkEnd w:id="142"/>
    <w:bookmarkStart w:name="z160" w:id="143"/>
    <w:p>
      <w:pPr>
        <w:spacing w:after="0"/>
        <w:ind w:left="0"/>
        <w:jc w:val="both"/>
      </w:pPr>
      <w:r>
        <w:rPr>
          <w:rFonts w:ascii="Times New Roman"/>
          <w:b w:val="false"/>
          <w:i w:val="false"/>
          <w:color w:val="000000"/>
          <w:sz w:val="28"/>
        </w:rPr>
        <w:t>
      средств республиканского бюджета субъектам здравоохранения, оказывающим КДУ (далее – организации КДУ финансируемые из республиканского бюджета).";</w:t>
      </w:r>
    </w:p>
    <w:bookmarkEnd w:id="143"/>
    <w:bookmarkStart w:name="z161" w:id="14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подраздела 1</w:t>
      </w:r>
      <w:r>
        <w:rPr>
          <w:rFonts w:ascii="Times New Roman"/>
          <w:b w:val="false"/>
          <w:i w:val="false"/>
          <w:color w:val="000000"/>
          <w:sz w:val="28"/>
        </w:rPr>
        <w:t xml:space="preserve"> параграфа 2 изложить в следующей редакции: </w:t>
      </w:r>
    </w:p>
    <w:bookmarkEnd w:id="144"/>
    <w:bookmarkStart w:name="z162" w:id="145"/>
    <w:p>
      <w:pPr>
        <w:spacing w:after="0"/>
        <w:ind w:left="0"/>
        <w:jc w:val="both"/>
      </w:pPr>
      <w:r>
        <w:rPr>
          <w:rFonts w:ascii="Times New Roman"/>
          <w:b w:val="false"/>
          <w:i w:val="false"/>
          <w:color w:val="000000"/>
          <w:sz w:val="28"/>
        </w:rPr>
        <w:t>
      "Подраздел 1. Возмещение затрат за оказание КДУ в рамках ГОБМП за счет средств республиканского бюджета в виде ЦТТ и средств местного бюджета";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64" w:id="146"/>
    <w:p>
      <w:pPr>
        <w:spacing w:after="0"/>
        <w:ind w:left="0"/>
        <w:jc w:val="both"/>
      </w:pPr>
      <w:r>
        <w:rPr>
          <w:rFonts w:ascii="Times New Roman"/>
          <w:b w:val="false"/>
          <w:i w:val="false"/>
          <w:color w:val="000000"/>
          <w:sz w:val="28"/>
        </w:rPr>
        <w:t xml:space="preserve">
      "37. Местный субъект КДУ в срок не позднее одного рабочего дня месяца, следующего за отчетным периодом, формируют и передают заказчику счет-реестр за оказанные консультативно-диагностические услуги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(далее – счет реестр).";</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166" w:id="147"/>
    <w:p>
      <w:pPr>
        <w:spacing w:after="0"/>
        <w:ind w:left="0"/>
        <w:jc w:val="both"/>
      </w:pPr>
      <w:r>
        <w:rPr>
          <w:rFonts w:ascii="Times New Roman"/>
          <w:b w:val="false"/>
          <w:i w:val="false"/>
          <w:color w:val="000000"/>
          <w:sz w:val="28"/>
        </w:rPr>
        <w:t xml:space="preserve">
      "39. Заказчик формирует протокол исполнения договора на оказание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(далее – протокол исполнения договора) на основании:</w:t>
      </w:r>
    </w:p>
    <w:bookmarkEnd w:id="147"/>
    <w:bookmarkStart w:name="z167" w:id="148"/>
    <w:p>
      <w:pPr>
        <w:spacing w:after="0"/>
        <w:ind w:left="0"/>
        <w:jc w:val="both"/>
      </w:pPr>
      <w:r>
        <w:rPr>
          <w:rFonts w:ascii="Times New Roman"/>
          <w:b w:val="false"/>
          <w:i w:val="false"/>
          <w:color w:val="000000"/>
          <w:sz w:val="28"/>
        </w:rPr>
        <w:t>
      подписанного местным субъектом КДУ счет-реестра;</w:t>
      </w:r>
    </w:p>
    <w:bookmarkEnd w:id="148"/>
    <w:bookmarkStart w:name="z168" w:id="149"/>
    <w:p>
      <w:pPr>
        <w:spacing w:after="0"/>
        <w:ind w:left="0"/>
        <w:jc w:val="both"/>
      </w:pPr>
      <w:r>
        <w:rPr>
          <w:rFonts w:ascii="Times New Roman"/>
          <w:b w:val="false"/>
          <w:i w:val="false"/>
          <w:color w:val="000000"/>
          <w:sz w:val="28"/>
        </w:rPr>
        <w:t>
      результатов контроля качества и объема за оказанные КДУ местным субъектом КДУ (при их наличии), проведенного ТД ККМФД и заказчиком по перечню случаев, подлежащих снятию и не подлежащих оплате, в том числе частично, по результатам контроля качества и объема оказанной КДП.</w:t>
      </w:r>
    </w:p>
    <w:bookmarkEnd w:id="149"/>
    <w:bookmarkStart w:name="z169" w:id="150"/>
    <w:p>
      <w:pPr>
        <w:spacing w:after="0"/>
        <w:ind w:left="0"/>
        <w:jc w:val="both"/>
      </w:pPr>
      <w:r>
        <w:rPr>
          <w:rFonts w:ascii="Times New Roman"/>
          <w:b w:val="false"/>
          <w:i w:val="false"/>
          <w:color w:val="000000"/>
          <w:sz w:val="28"/>
        </w:rPr>
        <w:t>
      Протокол исполнения договора рассматривается и подписывается комиссией по оплате услуг.</w:t>
      </w:r>
    </w:p>
    <w:bookmarkEnd w:id="150"/>
    <w:bookmarkStart w:name="z170" w:id="151"/>
    <w:p>
      <w:pPr>
        <w:spacing w:after="0"/>
        <w:ind w:left="0"/>
        <w:jc w:val="both"/>
      </w:pPr>
      <w:r>
        <w:rPr>
          <w:rFonts w:ascii="Times New Roman"/>
          <w:b w:val="false"/>
          <w:i w:val="false"/>
          <w:color w:val="000000"/>
          <w:sz w:val="28"/>
        </w:rPr>
        <w:t xml:space="preserve">
      40. Заказчик на основании протокола исполнения договора составляет акт выполненных работ (услуг), оказанных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в двух экземплярах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(далее – акт выполненных работ (услуг)), который подписывается обеими сторонами, один экземпляр которого передается местному субъекту КДУ.";</w:t>
      </w:r>
    </w:p>
    <w:bookmarkEnd w:id="151"/>
    <w:bookmarkStart w:name="z171" w:id="15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подраздела 2</w:t>
      </w:r>
      <w:r>
        <w:rPr>
          <w:rFonts w:ascii="Times New Roman"/>
          <w:b w:val="false"/>
          <w:i w:val="false"/>
          <w:color w:val="000000"/>
          <w:sz w:val="28"/>
        </w:rPr>
        <w:t xml:space="preserve"> параграфа 2 изложить в следующей редакции: </w:t>
      </w:r>
    </w:p>
    <w:bookmarkEnd w:id="152"/>
    <w:bookmarkStart w:name="z172" w:id="153"/>
    <w:p>
      <w:pPr>
        <w:spacing w:after="0"/>
        <w:ind w:left="0"/>
        <w:jc w:val="both"/>
      </w:pPr>
      <w:r>
        <w:rPr>
          <w:rFonts w:ascii="Times New Roman"/>
          <w:b w:val="false"/>
          <w:i w:val="false"/>
          <w:color w:val="000000"/>
          <w:sz w:val="28"/>
        </w:rPr>
        <w:t>
      "Подраздел 2. Возмещение затрат за оказание КДУ в рамках ГОБМП за счет средств республиканского бюджета";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174" w:id="154"/>
    <w:p>
      <w:pPr>
        <w:spacing w:after="0"/>
        <w:ind w:left="0"/>
        <w:jc w:val="both"/>
      </w:pPr>
      <w:r>
        <w:rPr>
          <w:rFonts w:ascii="Times New Roman"/>
          <w:b w:val="false"/>
          <w:i w:val="false"/>
          <w:color w:val="000000"/>
          <w:sz w:val="28"/>
        </w:rPr>
        <w:t>
      "42. Организации КДУ финансируемые из республиканского бюджета в ИС "АИС-Поликлиника":</w:t>
      </w:r>
    </w:p>
    <w:bookmarkEnd w:id="154"/>
    <w:bookmarkStart w:name="z175" w:id="155"/>
    <w:p>
      <w:pPr>
        <w:spacing w:after="0"/>
        <w:ind w:left="0"/>
        <w:jc w:val="both"/>
      </w:pPr>
      <w:r>
        <w:rPr>
          <w:rFonts w:ascii="Times New Roman"/>
          <w:b w:val="false"/>
          <w:i w:val="false"/>
          <w:color w:val="000000"/>
          <w:sz w:val="28"/>
        </w:rPr>
        <w:t>
      осуществляют ввод и подтверждение данных по формам первичной медицинской документации организаций здравоохранения на основе формы 025-9/у.</w:t>
      </w:r>
    </w:p>
    <w:bookmarkEnd w:id="155"/>
    <w:bookmarkStart w:name="z176" w:id="156"/>
    <w:p>
      <w:pPr>
        <w:spacing w:after="0"/>
        <w:ind w:left="0"/>
        <w:jc w:val="both"/>
      </w:pPr>
      <w:r>
        <w:rPr>
          <w:rFonts w:ascii="Times New Roman"/>
          <w:b w:val="false"/>
          <w:i w:val="false"/>
          <w:color w:val="000000"/>
          <w:sz w:val="28"/>
        </w:rPr>
        <w:t xml:space="preserve">
      43. Организации КДУ финансируемые из республиканского бюджета в срок не позднее 10 числа месяца, следующего за отчетным периодом, (за декабрь – 20 декабря) передают заказчику, сформированный в ИС "АПП" счет-реестр за оказанные консультативно-диагностические услуги в рамках гарантированного объема бесплатной медицинской помощи за счет средств республиканского бюджета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(далее - счет-реестр). </w:t>
      </w:r>
    </w:p>
    <w:bookmarkEnd w:id="156"/>
    <w:bookmarkStart w:name="z177" w:id="157"/>
    <w:p>
      <w:pPr>
        <w:spacing w:after="0"/>
        <w:ind w:left="0"/>
        <w:jc w:val="both"/>
      </w:pPr>
      <w:r>
        <w:rPr>
          <w:rFonts w:ascii="Times New Roman"/>
          <w:b w:val="false"/>
          <w:i w:val="false"/>
          <w:color w:val="000000"/>
          <w:sz w:val="28"/>
        </w:rPr>
        <w:t>
      В случае возникновения обстоятельств неопределимой силы, указанных в договоре на оказание ГОБМП, и (или) обстоятельств, связанных с обновлением ИС, заказчик принимает счет-реестр позднее установленного срока.</w:t>
      </w:r>
    </w:p>
    <w:bookmarkEnd w:id="157"/>
    <w:bookmarkStart w:name="z178" w:id="158"/>
    <w:p>
      <w:pPr>
        <w:spacing w:after="0"/>
        <w:ind w:left="0"/>
        <w:jc w:val="both"/>
      </w:pPr>
      <w:r>
        <w:rPr>
          <w:rFonts w:ascii="Times New Roman"/>
          <w:b w:val="false"/>
          <w:i w:val="false"/>
          <w:color w:val="000000"/>
          <w:sz w:val="28"/>
        </w:rPr>
        <w:t xml:space="preserve">
      44. Заказчик формирует в ИС "АПП" протокол исполнения договора на оказание гарантированного объема бесплатной медицинской помощи за счет средств республиканского бюджета,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(далее – протокол исполнения договора) на основании:</w:t>
      </w:r>
    </w:p>
    <w:bookmarkEnd w:id="158"/>
    <w:bookmarkStart w:name="z179" w:id="159"/>
    <w:p>
      <w:pPr>
        <w:spacing w:after="0"/>
        <w:ind w:left="0"/>
        <w:jc w:val="both"/>
      </w:pPr>
      <w:r>
        <w:rPr>
          <w:rFonts w:ascii="Times New Roman"/>
          <w:b w:val="false"/>
          <w:i w:val="false"/>
          <w:color w:val="000000"/>
          <w:sz w:val="28"/>
        </w:rPr>
        <w:t>
      счет-реестра, подписанного организацией КДУ, финансируемой из республиканского бюджета;</w:t>
      </w:r>
    </w:p>
    <w:bookmarkEnd w:id="159"/>
    <w:bookmarkStart w:name="z180" w:id="160"/>
    <w:p>
      <w:pPr>
        <w:spacing w:after="0"/>
        <w:ind w:left="0"/>
        <w:jc w:val="both"/>
      </w:pPr>
      <w:r>
        <w:rPr>
          <w:rFonts w:ascii="Times New Roman"/>
          <w:b w:val="false"/>
          <w:i w:val="false"/>
          <w:color w:val="000000"/>
          <w:sz w:val="28"/>
        </w:rPr>
        <w:t xml:space="preserve">
      результатов контроля качества и объема за оказанные КДУ организацией КДУ, финансируемой из республиканского бюджета, проведенного ТД ККМФД и заказчиком, по основаниям, предусмотренным законодательством и договором на оказание ГОБМП по перечню случаев, подлежащих снятию и не подлежащих оплате, в том числе частично, по результатам контроля качества и объема оказанной консультативно-диагностической помощи, оплата которой осуществляется за счет средств республиканского бюджета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160"/>
    <w:bookmarkStart w:name="z181" w:id="161"/>
    <w:p>
      <w:pPr>
        <w:spacing w:after="0"/>
        <w:ind w:left="0"/>
        <w:jc w:val="both"/>
      </w:pPr>
      <w:r>
        <w:rPr>
          <w:rFonts w:ascii="Times New Roman"/>
          <w:b w:val="false"/>
          <w:i w:val="false"/>
          <w:color w:val="000000"/>
          <w:sz w:val="28"/>
        </w:rPr>
        <w:t>
      Протокол исполнения договора рассматривается и подписывается комиссией по оплате услуг.</w:t>
      </w:r>
    </w:p>
    <w:bookmarkEnd w:id="161"/>
    <w:bookmarkStart w:name="z182" w:id="162"/>
    <w:p>
      <w:pPr>
        <w:spacing w:after="0"/>
        <w:ind w:left="0"/>
        <w:jc w:val="both"/>
      </w:pPr>
      <w:r>
        <w:rPr>
          <w:rFonts w:ascii="Times New Roman"/>
          <w:b w:val="false"/>
          <w:i w:val="false"/>
          <w:color w:val="000000"/>
          <w:sz w:val="28"/>
        </w:rPr>
        <w:t xml:space="preserve">
      45. Заказчик на основании протокола исполнения договора в ИС "АПП" формирует акт выполненных работ (услуг), оказанных в рамках гарантированного объема бесплатной медицинской помощи в форме консультативно-диагностической помощи, оплата которой осуществляется за счет средств республиканского бюджета,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в двух экземплярах, который подписывается обеими сторонами на бумажном носителе или в электронной форме посредством ЭЦП, один экземпляр которого передается организации КДУ финансируемой из республиканского бюджета.</w:t>
      </w:r>
    </w:p>
    <w:bookmarkEnd w:id="162"/>
    <w:bookmarkStart w:name="z183" w:id="163"/>
    <w:p>
      <w:pPr>
        <w:spacing w:after="0"/>
        <w:ind w:left="0"/>
        <w:jc w:val="both"/>
      </w:pPr>
      <w:r>
        <w:rPr>
          <w:rFonts w:ascii="Times New Roman"/>
          <w:b w:val="false"/>
          <w:i w:val="false"/>
          <w:color w:val="000000"/>
          <w:sz w:val="28"/>
        </w:rPr>
        <w:t>
      46. Заказчиком оплата по подписанным актам выполненных работ (услуг) осуществляется не позднее 10 календарных дней после отчетного периода (декабрь – до 25 декабря)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организации КДУ финансируемой из республиканского бюджета.";</w:t>
      </w:r>
    </w:p>
    <w:bookmarkEnd w:id="163"/>
    <w:bookmarkStart w:name="z184" w:id="16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изложить в следующей редакции: </w:t>
      </w:r>
    </w:p>
    <w:bookmarkEnd w:id="164"/>
    <w:bookmarkStart w:name="z185" w:id="165"/>
    <w:p>
      <w:pPr>
        <w:spacing w:after="0"/>
        <w:ind w:left="0"/>
        <w:jc w:val="both"/>
      </w:pPr>
      <w:r>
        <w:rPr>
          <w:rFonts w:ascii="Times New Roman"/>
          <w:b w:val="false"/>
          <w:i w:val="false"/>
          <w:color w:val="000000"/>
          <w:sz w:val="28"/>
        </w:rPr>
        <w:t>
      "Параграф 3. Возмещение затрат за оказание услуг скорой медицинской помощи в рамках ГОБМП за счет средств республиканского бюджета в виде ЦТТ и средств местного бюджета";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87" w:id="166"/>
    <w:p>
      <w:pPr>
        <w:spacing w:after="0"/>
        <w:ind w:left="0"/>
        <w:jc w:val="both"/>
      </w:pPr>
      <w:r>
        <w:rPr>
          <w:rFonts w:ascii="Times New Roman"/>
          <w:b w:val="false"/>
          <w:i w:val="false"/>
          <w:color w:val="000000"/>
          <w:sz w:val="28"/>
        </w:rPr>
        <w:t>
      "47. Возмещение затрат за оказание услуг скорой медицинской помощи в рамках ГОБМП за счет республиканского бюджета в виде ЦТТ и средств местного бюджета осуществляется с учетом результатов контроля качества и объема медицинской помощи по тарифу за один вызов скорой медицинской помощи за счет:</w:t>
      </w:r>
    </w:p>
    <w:bookmarkEnd w:id="166"/>
    <w:bookmarkStart w:name="z188" w:id="167"/>
    <w:p>
      <w:pPr>
        <w:spacing w:after="0"/>
        <w:ind w:left="0"/>
        <w:jc w:val="both"/>
      </w:pPr>
      <w:r>
        <w:rPr>
          <w:rFonts w:ascii="Times New Roman"/>
          <w:b w:val="false"/>
          <w:i w:val="false"/>
          <w:color w:val="000000"/>
          <w:sz w:val="28"/>
        </w:rPr>
        <w:t>
      средств республиканского бюджета в виде ЦТТ субъектам здравоохранения, оказывающим услуги скорой медицинской помощи (далее – субъект скорой помощи);</w:t>
      </w:r>
    </w:p>
    <w:bookmarkEnd w:id="167"/>
    <w:bookmarkStart w:name="z189" w:id="168"/>
    <w:p>
      <w:pPr>
        <w:spacing w:after="0"/>
        <w:ind w:left="0"/>
        <w:jc w:val="both"/>
      </w:pPr>
      <w:r>
        <w:rPr>
          <w:rFonts w:ascii="Times New Roman"/>
          <w:b w:val="false"/>
          <w:i w:val="false"/>
          <w:color w:val="000000"/>
          <w:sz w:val="28"/>
        </w:rPr>
        <w:t>
      средств местного бюджета, в случае их дополнительного выделения по решению местного представительного органа.";</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91" w:id="169"/>
    <w:p>
      <w:pPr>
        <w:spacing w:after="0"/>
        <w:ind w:left="0"/>
        <w:jc w:val="both"/>
      </w:pPr>
      <w:r>
        <w:rPr>
          <w:rFonts w:ascii="Times New Roman"/>
          <w:b w:val="false"/>
          <w:i w:val="false"/>
          <w:color w:val="000000"/>
          <w:sz w:val="28"/>
        </w:rPr>
        <w:t xml:space="preserve">
      "50. Субъект скорой помощи в срок не позднее одного рабочего дня месяца, следующего за отчетным периодом, формирует и передает заказчику, счет-реестр за оказание услуг скорой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193" w:id="170"/>
    <w:p>
      <w:pPr>
        <w:spacing w:after="0"/>
        <w:ind w:left="0"/>
        <w:jc w:val="both"/>
      </w:pPr>
      <w:r>
        <w:rPr>
          <w:rFonts w:ascii="Times New Roman"/>
          <w:b w:val="false"/>
          <w:i w:val="false"/>
          <w:color w:val="000000"/>
          <w:sz w:val="28"/>
        </w:rPr>
        <w:t xml:space="preserve">
      "52. Заказчик формирует протокол исполнения договора на оказание услуг скорой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(далее – протокол исполнения договора) на основании:</w:t>
      </w:r>
    </w:p>
    <w:bookmarkEnd w:id="170"/>
    <w:bookmarkStart w:name="z194" w:id="171"/>
    <w:p>
      <w:pPr>
        <w:spacing w:after="0"/>
        <w:ind w:left="0"/>
        <w:jc w:val="both"/>
      </w:pPr>
      <w:r>
        <w:rPr>
          <w:rFonts w:ascii="Times New Roman"/>
          <w:b w:val="false"/>
          <w:i w:val="false"/>
          <w:color w:val="000000"/>
          <w:sz w:val="28"/>
        </w:rPr>
        <w:t>
      подписанного субъектом скорой помощи счета-реестра;</w:t>
      </w:r>
    </w:p>
    <w:bookmarkEnd w:id="171"/>
    <w:bookmarkStart w:name="z195" w:id="172"/>
    <w:p>
      <w:pPr>
        <w:spacing w:after="0"/>
        <w:ind w:left="0"/>
        <w:jc w:val="both"/>
      </w:pPr>
      <w:r>
        <w:rPr>
          <w:rFonts w:ascii="Times New Roman"/>
          <w:b w:val="false"/>
          <w:i w:val="false"/>
          <w:color w:val="000000"/>
          <w:sz w:val="28"/>
        </w:rPr>
        <w:t xml:space="preserve">
      результатов контроля качества и объема за оказанные услуги субъектом скорой помощи (при их наличии), проведенного ТД ККМФД и заказчиком по перечню случаев, подлежащих снятию и не подлежащих оплате, в том числе частично, по результатам контроля качества и объема оказанной скорой медицинской помощи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172"/>
    <w:bookmarkStart w:name="z196" w:id="173"/>
    <w:p>
      <w:pPr>
        <w:spacing w:after="0"/>
        <w:ind w:left="0"/>
        <w:jc w:val="both"/>
      </w:pPr>
      <w:r>
        <w:rPr>
          <w:rFonts w:ascii="Times New Roman"/>
          <w:b w:val="false"/>
          <w:i w:val="false"/>
          <w:color w:val="000000"/>
          <w:sz w:val="28"/>
        </w:rPr>
        <w:t>
      Протокол исполнения договора рассматривается и подписывается комиссией по оплате услуг.</w:t>
      </w:r>
    </w:p>
    <w:bookmarkEnd w:id="173"/>
    <w:bookmarkStart w:name="z197" w:id="174"/>
    <w:p>
      <w:pPr>
        <w:spacing w:after="0"/>
        <w:ind w:left="0"/>
        <w:jc w:val="both"/>
      </w:pPr>
      <w:r>
        <w:rPr>
          <w:rFonts w:ascii="Times New Roman"/>
          <w:b w:val="false"/>
          <w:i w:val="false"/>
          <w:color w:val="000000"/>
          <w:sz w:val="28"/>
        </w:rPr>
        <w:t>
      В случае внесения изменений и дополнений в протокол исполнения договора, комиссией по оплате услуг составляется и подписывается приложение к указанному протоколу.</w:t>
      </w:r>
    </w:p>
    <w:bookmarkEnd w:id="174"/>
    <w:bookmarkStart w:name="z198" w:id="175"/>
    <w:p>
      <w:pPr>
        <w:spacing w:after="0"/>
        <w:ind w:left="0"/>
        <w:jc w:val="both"/>
      </w:pPr>
      <w:r>
        <w:rPr>
          <w:rFonts w:ascii="Times New Roman"/>
          <w:b w:val="false"/>
          <w:i w:val="false"/>
          <w:color w:val="000000"/>
          <w:sz w:val="28"/>
        </w:rPr>
        <w:t xml:space="preserve">
      53. Заказчик на основании протокола исполнения договора составляет акт выполненных работ (услуг), оказанных услуг скорой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в двух экземплярах, который подписывается обеими сторонами на бумажном носителе или в электронной форме посредством ЭЦП, один экземпляр которого передается субъекту скорой помощи.";</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200" w:id="176"/>
    <w:p>
      <w:pPr>
        <w:spacing w:after="0"/>
        <w:ind w:left="0"/>
        <w:jc w:val="both"/>
      </w:pPr>
      <w:r>
        <w:rPr>
          <w:rFonts w:ascii="Times New Roman"/>
          <w:b w:val="false"/>
          <w:i w:val="false"/>
          <w:color w:val="000000"/>
          <w:sz w:val="28"/>
        </w:rPr>
        <w:t>
      "55. Возмещение затрат за оказание стационарной и стационарозамещающей медицинской помощи в рамках ГОБМП осуществляется с учетом результатов контроля качества и объема медицинской помощи за счет средств:</w:t>
      </w:r>
    </w:p>
    <w:bookmarkEnd w:id="176"/>
    <w:bookmarkStart w:name="z201" w:id="177"/>
    <w:p>
      <w:pPr>
        <w:spacing w:after="0"/>
        <w:ind w:left="0"/>
        <w:jc w:val="both"/>
      </w:pPr>
      <w:r>
        <w:rPr>
          <w:rFonts w:ascii="Times New Roman"/>
          <w:b w:val="false"/>
          <w:i w:val="false"/>
          <w:color w:val="000000"/>
          <w:sz w:val="28"/>
        </w:rPr>
        <w:t>
      1) республиканского бюджета:</w:t>
      </w:r>
    </w:p>
    <w:bookmarkEnd w:id="177"/>
    <w:bookmarkStart w:name="z202" w:id="178"/>
    <w:p>
      <w:pPr>
        <w:spacing w:after="0"/>
        <w:ind w:left="0"/>
        <w:jc w:val="both"/>
      </w:pPr>
      <w:r>
        <w:rPr>
          <w:rFonts w:ascii="Times New Roman"/>
          <w:b w:val="false"/>
          <w:i w:val="false"/>
          <w:color w:val="000000"/>
          <w:sz w:val="28"/>
        </w:rPr>
        <w:t xml:space="preserve">
      гражданам Республики Казахстан и оралманам согласно </w:t>
      </w:r>
      <w:r>
        <w:rPr>
          <w:rFonts w:ascii="Times New Roman"/>
          <w:b w:val="false"/>
          <w:i w:val="false"/>
          <w:color w:val="000000"/>
          <w:sz w:val="28"/>
        </w:rPr>
        <w:t>подразделу 1</w:t>
      </w:r>
      <w:r>
        <w:rPr>
          <w:rFonts w:ascii="Times New Roman"/>
          <w:b w:val="false"/>
          <w:i w:val="false"/>
          <w:color w:val="000000"/>
          <w:sz w:val="28"/>
        </w:rPr>
        <w:t xml:space="preserve"> параграфа 4 раздела 2 настоящих Правил;</w:t>
      </w:r>
    </w:p>
    <w:bookmarkEnd w:id="178"/>
    <w:bookmarkStart w:name="z203" w:id="179"/>
    <w:p>
      <w:pPr>
        <w:spacing w:after="0"/>
        <w:ind w:left="0"/>
        <w:jc w:val="both"/>
      </w:pPr>
      <w:r>
        <w:rPr>
          <w:rFonts w:ascii="Times New Roman"/>
          <w:b w:val="false"/>
          <w:i w:val="false"/>
          <w:color w:val="000000"/>
          <w:sz w:val="28"/>
        </w:rPr>
        <w:t xml:space="preserve">
      пациентам, претендующим на лечение за рубежом в соответствии с перечнем заболеваний и перечнем отдельных категорий граждан, лечение которых осуществлялось в условиях отечественных медицинских организаций согласно </w:t>
      </w:r>
      <w:r>
        <w:rPr>
          <w:rFonts w:ascii="Times New Roman"/>
          <w:b w:val="false"/>
          <w:i w:val="false"/>
          <w:color w:val="000000"/>
          <w:sz w:val="28"/>
        </w:rPr>
        <w:t>подразделу 2</w:t>
      </w:r>
      <w:r>
        <w:rPr>
          <w:rFonts w:ascii="Times New Roman"/>
          <w:b w:val="false"/>
          <w:i w:val="false"/>
          <w:color w:val="000000"/>
          <w:sz w:val="28"/>
        </w:rPr>
        <w:t xml:space="preserve"> параграфа 4 раздела 2 настоящих Правил;</w:t>
      </w:r>
    </w:p>
    <w:bookmarkEnd w:id="179"/>
    <w:bookmarkStart w:name="z204" w:id="180"/>
    <w:p>
      <w:pPr>
        <w:spacing w:after="0"/>
        <w:ind w:left="0"/>
        <w:jc w:val="both"/>
      </w:pPr>
      <w:r>
        <w:rPr>
          <w:rFonts w:ascii="Times New Roman"/>
          <w:b w:val="false"/>
          <w:i w:val="false"/>
          <w:color w:val="000000"/>
          <w:sz w:val="28"/>
        </w:rPr>
        <w:t xml:space="preserve">
      2) республиканского бюджета в виде ЦТТ и местного бюджета, согласно </w:t>
      </w:r>
      <w:r>
        <w:rPr>
          <w:rFonts w:ascii="Times New Roman"/>
          <w:b w:val="false"/>
          <w:i w:val="false"/>
          <w:color w:val="000000"/>
          <w:sz w:val="28"/>
        </w:rPr>
        <w:t>подраздела 3</w:t>
      </w:r>
      <w:r>
        <w:rPr>
          <w:rFonts w:ascii="Times New Roman"/>
          <w:b w:val="false"/>
          <w:i w:val="false"/>
          <w:color w:val="000000"/>
          <w:sz w:val="28"/>
        </w:rPr>
        <w:t xml:space="preserve"> параграфа 4 раздела 2 настоящих Правил.</w:t>
      </w:r>
    </w:p>
    <w:bookmarkEnd w:id="180"/>
    <w:bookmarkStart w:name="z205" w:id="181"/>
    <w:p>
      <w:pPr>
        <w:spacing w:after="0"/>
        <w:ind w:left="0"/>
        <w:jc w:val="both"/>
      </w:pPr>
      <w:r>
        <w:rPr>
          <w:rFonts w:ascii="Times New Roman"/>
          <w:b w:val="false"/>
          <w:i w:val="false"/>
          <w:color w:val="000000"/>
          <w:sz w:val="28"/>
        </w:rPr>
        <w:t xml:space="preserve">
      56. Оплата за один пролеченный случай дневного стационара, зарегистрированного в информационной системе "Электронный регистр стационарных больных" (далее - ЭРСБ), составляет 1/4 от тарифа за один пролеченный случай стационарной помощи, кроме пролеченных случаев, оплата по которым предусмотрена в </w:t>
      </w:r>
      <w:r>
        <w:rPr>
          <w:rFonts w:ascii="Times New Roman"/>
          <w:b w:val="false"/>
          <w:i w:val="false"/>
          <w:color w:val="000000"/>
          <w:sz w:val="28"/>
        </w:rPr>
        <w:t>пунктах 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настоящих Правил.";</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07" w:id="182"/>
    <w:p>
      <w:pPr>
        <w:spacing w:after="0"/>
        <w:ind w:left="0"/>
        <w:jc w:val="both"/>
      </w:pPr>
      <w:r>
        <w:rPr>
          <w:rFonts w:ascii="Times New Roman"/>
          <w:b w:val="false"/>
          <w:i w:val="false"/>
          <w:color w:val="000000"/>
          <w:sz w:val="28"/>
        </w:rPr>
        <w:t>
      "58. Возмещение затрат за оказание стационарной и стационарозамещающей медицинской помощи гражданам Республики Казахстан и оралманам за счет средств республиканского бюджета осуществляется с учетом результатов контроля качества и объема медицинской помощи по следующим видам медицинской помощи: специализированная, высокотехнологичная медицинская услуга, медико-социальная, которые оказываются в следующих формах:</w:t>
      </w:r>
    </w:p>
    <w:bookmarkEnd w:id="182"/>
    <w:bookmarkStart w:name="z208" w:id="183"/>
    <w:p>
      <w:pPr>
        <w:spacing w:after="0"/>
        <w:ind w:left="0"/>
        <w:jc w:val="both"/>
      </w:pPr>
      <w:r>
        <w:rPr>
          <w:rFonts w:ascii="Times New Roman"/>
          <w:b w:val="false"/>
          <w:i w:val="false"/>
          <w:color w:val="000000"/>
          <w:sz w:val="28"/>
        </w:rPr>
        <w:t>
      1) стационарная помощь и стационарозамещающая помощь, включая оказание медицинскими организациями республиканского значения медицинских услуг больным психическими, инфекционными заболеваниями, туберкулезом, алкоголизмом, наркоманией и токсикоманией, в реабилитационных центрах, санаториях;</w:t>
      </w:r>
    </w:p>
    <w:bookmarkEnd w:id="183"/>
    <w:bookmarkStart w:name="z209" w:id="184"/>
    <w:p>
      <w:pPr>
        <w:spacing w:after="0"/>
        <w:ind w:left="0"/>
        <w:jc w:val="both"/>
      </w:pPr>
      <w:r>
        <w:rPr>
          <w:rFonts w:ascii="Times New Roman"/>
          <w:b w:val="false"/>
          <w:i w:val="false"/>
          <w:color w:val="000000"/>
          <w:sz w:val="28"/>
        </w:rPr>
        <w:t>
      2) восстановительное лечение и медицинская реабилитация.";</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211" w:id="185"/>
    <w:p>
      <w:pPr>
        <w:spacing w:after="0"/>
        <w:ind w:left="0"/>
        <w:jc w:val="both"/>
      </w:pPr>
      <w:r>
        <w:rPr>
          <w:rFonts w:ascii="Times New Roman"/>
          <w:b w:val="false"/>
          <w:i w:val="false"/>
          <w:color w:val="000000"/>
          <w:sz w:val="28"/>
        </w:rPr>
        <w:t>
      "64. Медицинская организация РБ на основании данных ЭРСБ ежемесячно в срок не позднее одного рабочего дня, следующего за отчетным периодом, формирует и передает заказчику по оказанным услугам:</w:t>
      </w:r>
    </w:p>
    <w:bookmarkEnd w:id="185"/>
    <w:bookmarkStart w:name="z212" w:id="186"/>
    <w:p>
      <w:pPr>
        <w:spacing w:after="0"/>
        <w:ind w:left="0"/>
        <w:jc w:val="both"/>
      </w:pPr>
      <w:r>
        <w:rPr>
          <w:rFonts w:ascii="Times New Roman"/>
          <w:b w:val="false"/>
          <w:i w:val="false"/>
          <w:color w:val="000000"/>
          <w:sz w:val="28"/>
        </w:rPr>
        <w:t xml:space="preserve">
      счет-реестр медицинской организации за оказанные услуги по 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(далее – счет-реестр).</w:t>
      </w:r>
    </w:p>
    <w:bookmarkEnd w:id="186"/>
    <w:bookmarkStart w:name="z213" w:id="187"/>
    <w:p>
      <w:pPr>
        <w:spacing w:after="0"/>
        <w:ind w:left="0"/>
        <w:jc w:val="both"/>
      </w:pPr>
      <w:r>
        <w:rPr>
          <w:rFonts w:ascii="Times New Roman"/>
          <w:b w:val="false"/>
          <w:i w:val="false"/>
          <w:color w:val="000000"/>
          <w:sz w:val="28"/>
        </w:rPr>
        <w:t>
      Счет-реестр за январь текущего года осуществляется с учетом случаев и лизинговых платежей, не вошедших в счет-реестр с 1 декабря предыдущего года.";</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215" w:id="188"/>
    <w:p>
      <w:pPr>
        <w:spacing w:after="0"/>
        <w:ind w:left="0"/>
        <w:jc w:val="both"/>
      </w:pPr>
      <w:r>
        <w:rPr>
          <w:rFonts w:ascii="Times New Roman"/>
          <w:b w:val="false"/>
          <w:i w:val="false"/>
          <w:color w:val="000000"/>
          <w:sz w:val="28"/>
        </w:rPr>
        <w:t>
      "66. Линейная шкала не применяется:</w:t>
      </w:r>
    </w:p>
    <w:bookmarkEnd w:id="188"/>
    <w:bookmarkStart w:name="z216" w:id="189"/>
    <w:p>
      <w:pPr>
        <w:spacing w:after="0"/>
        <w:ind w:left="0"/>
        <w:jc w:val="both"/>
      </w:pPr>
      <w:r>
        <w:rPr>
          <w:rFonts w:ascii="Times New Roman"/>
          <w:b w:val="false"/>
          <w:i w:val="false"/>
          <w:color w:val="000000"/>
          <w:sz w:val="28"/>
        </w:rPr>
        <w:t>
      к областным и городским организациям родовспоможения;</w:t>
      </w:r>
    </w:p>
    <w:bookmarkEnd w:id="189"/>
    <w:bookmarkStart w:name="z217" w:id="190"/>
    <w:p>
      <w:pPr>
        <w:spacing w:after="0"/>
        <w:ind w:left="0"/>
        <w:jc w:val="both"/>
      </w:pPr>
      <w:r>
        <w:rPr>
          <w:rFonts w:ascii="Times New Roman"/>
          <w:b w:val="false"/>
          <w:i w:val="false"/>
          <w:color w:val="000000"/>
          <w:sz w:val="28"/>
        </w:rPr>
        <w:t>
      к многопрофильным стационарам, оказывающим услуги родовспоможения с долей родовспоможения 45% и выше от пролеченных случаев;</w:t>
      </w:r>
    </w:p>
    <w:bookmarkEnd w:id="190"/>
    <w:bookmarkStart w:name="z218" w:id="191"/>
    <w:p>
      <w:pPr>
        <w:spacing w:after="0"/>
        <w:ind w:left="0"/>
        <w:jc w:val="both"/>
      </w:pPr>
      <w:r>
        <w:rPr>
          <w:rFonts w:ascii="Times New Roman"/>
          <w:b w:val="false"/>
          <w:i w:val="false"/>
          <w:color w:val="000000"/>
          <w:sz w:val="28"/>
        </w:rPr>
        <w:t>
      к стационарам, в том числе республиканским организациям, оказывающим услуги детям до одного года с долей детей до одного года 45% и более от пролеченных случаев;</w:t>
      </w:r>
    </w:p>
    <w:bookmarkEnd w:id="191"/>
    <w:bookmarkStart w:name="z219" w:id="192"/>
    <w:p>
      <w:pPr>
        <w:spacing w:after="0"/>
        <w:ind w:left="0"/>
        <w:jc w:val="both"/>
      </w:pPr>
      <w:r>
        <w:rPr>
          <w:rFonts w:ascii="Times New Roman"/>
          <w:b w:val="false"/>
          <w:i w:val="false"/>
          <w:color w:val="000000"/>
          <w:sz w:val="28"/>
        </w:rPr>
        <w:t>
      к стационарам, в том числе республиканским организациям, оказывающим услуги детям до одного года и услуги родовспоможения с совокупной долей детей до одного года и услуг родовспоможения 45% и более от пролеченных случаев;</w:t>
      </w:r>
    </w:p>
    <w:bookmarkEnd w:id="192"/>
    <w:bookmarkStart w:name="z220" w:id="193"/>
    <w:p>
      <w:pPr>
        <w:spacing w:after="0"/>
        <w:ind w:left="0"/>
        <w:jc w:val="both"/>
      </w:pPr>
      <w:r>
        <w:rPr>
          <w:rFonts w:ascii="Times New Roman"/>
          <w:b w:val="false"/>
          <w:i w:val="false"/>
          <w:color w:val="000000"/>
          <w:sz w:val="28"/>
        </w:rPr>
        <w:t>
      на услуги гемодиализа и перитонеального диализа, оказанные по форме стационарозамещающей медицинской помощи;</w:t>
      </w:r>
    </w:p>
    <w:bookmarkEnd w:id="193"/>
    <w:bookmarkStart w:name="z221" w:id="194"/>
    <w:p>
      <w:pPr>
        <w:spacing w:after="0"/>
        <w:ind w:left="0"/>
        <w:jc w:val="both"/>
      </w:pPr>
      <w:r>
        <w:rPr>
          <w:rFonts w:ascii="Times New Roman"/>
          <w:b w:val="false"/>
          <w:i w:val="false"/>
          <w:color w:val="000000"/>
          <w:sz w:val="28"/>
        </w:rPr>
        <w:t xml:space="preserve">
      на услуги детям с онкологическими заболеваниями, оплата по которым осуществляется согласно </w:t>
      </w:r>
      <w:r>
        <w:rPr>
          <w:rFonts w:ascii="Times New Roman"/>
          <w:b w:val="false"/>
          <w:i w:val="false"/>
          <w:color w:val="000000"/>
          <w:sz w:val="28"/>
        </w:rPr>
        <w:t>пункту 96</w:t>
      </w:r>
      <w:r>
        <w:rPr>
          <w:rFonts w:ascii="Times New Roman"/>
          <w:b w:val="false"/>
          <w:i w:val="false"/>
          <w:color w:val="000000"/>
          <w:sz w:val="28"/>
        </w:rPr>
        <w:t xml:space="preserve"> настоящих Правил;</w:t>
      </w:r>
    </w:p>
    <w:bookmarkEnd w:id="194"/>
    <w:bookmarkStart w:name="z222" w:id="195"/>
    <w:p>
      <w:pPr>
        <w:spacing w:after="0"/>
        <w:ind w:left="0"/>
        <w:jc w:val="both"/>
      </w:pPr>
      <w:r>
        <w:rPr>
          <w:rFonts w:ascii="Times New Roman"/>
          <w:b w:val="false"/>
          <w:i w:val="false"/>
          <w:color w:val="000000"/>
          <w:sz w:val="28"/>
        </w:rPr>
        <w:t>
      на услуги, предоставляемые медицинскими организациями республиканского значения, оказывающие медицинскую помощь онкологическим больными и больным с заболеванием туберкулеза;</w:t>
      </w:r>
    </w:p>
    <w:bookmarkEnd w:id="195"/>
    <w:bookmarkStart w:name="z223" w:id="196"/>
    <w:p>
      <w:pPr>
        <w:spacing w:after="0"/>
        <w:ind w:left="0"/>
        <w:jc w:val="both"/>
      </w:pPr>
      <w:r>
        <w:rPr>
          <w:rFonts w:ascii="Times New Roman"/>
          <w:b w:val="false"/>
          <w:i w:val="false"/>
          <w:color w:val="000000"/>
          <w:sz w:val="28"/>
        </w:rPr>
        <w:t>
      на услуги, предоставляемые организациями здравоохранения и Корпоративным фондом "University Medical Center", оказывающим медицинскую помощь больным с злокачественными новообразованиями лимфоидной и кроветворной ткани по перечню гематологических болезней у детей и взрослых по МКБ-10 к которым не применяется Линейная шкала согласно приложению 32-1 к настоящим Правилам;</w:t>
      </w:r>
    </w:p>
    <w:bookmarkEnd w:id="196"/>
    <w:bookmarkStart w:name="z224" w:id="197"/>
    <w:p>
      <w:pPr>
        <w:spacing w:after="0"/>
        <w:ind w:left="0"/>
        <w:jc w:val="both"/>
      </w:pPr>
      <w:r>
        <w:rPr>
          <w:rFonts w:ascii="Times New Roman"/>
          <w:b w:val="false"/>
          <w:i w:val="false"/>
          <w:color w:val="000000"/>
          <w:sz w:val="28"/>
        </w:rPr>
        <w:t>
      на высокотехнологичные медицинские услуги;</w:t>
      </w:r>
    </w:p>
    <w:bookmarkEnd w:id="197"/>
    <w:bookmarkStart w:name="z225" w:id="198"/>
    <w:p>
      <w:pPr>
        <w:spacing w:after="0"/>
        <w:ind w:left="0"/>
        <w:jc w:val="both"/>
      </w:pPr>
      <w:r>
        <w:rPr>
          <w:rFonts w:ascii="Times New Roman"/>
          <w:b w:val="false"/>
          <w:i w:val="false"/>
          <w:color w:val="000000"/>
          <w:sz w:val="28"/>
        </w:rPr>
        <w:t>
      к перечню медицинских услуг к которым не применяется Линейная шкала согласно приложению 32-2 к настоящим Правилам.";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27" w:id="199"/>
    <w:p>
      <w:pPr>
        <w:spacing w:after="0"/>
        <w:ind w:left="0"/>
        <w:jc w:val="both"/>
      </w:pPr>
      <w:r>
        <w:rPr>
          <w:rFonts w:ascii="Times New Roman"/>
          <w:b w:val="false"/>
          <w:i w:val="false"/>
          <w:color w:val="000000"/>
          <w:sz w:val="28"/>
        </w:rPr>
        <w:t xml:space="preserve">
      "75. Заказчик в СУКМУ формирует протокол исполнения договора на оказание медицинских услуг по 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(далее – протокол исполнения договора) на основании:</w:t>
      </w:r>
    </w:p>
    <w:bookmarkEnd w:id="199"/>
    <w:bookmarkStart w:name="z228" w:id="200"/>
    <w:p>
      <w:pPr>
        <w:spacing w:after="0"/>
        <w:ind w:left="0"/>
        <w:jc w:val="both"/>
      </w:pPr>
      <w:r>
        <w:rPr>
          <w:rFonts w:ascii="Times New Roman"/>
          <w:b w:val="false"/>
          <w:i w:val="false"/>
          <w:color w:val="000000"/>
          <w:sz w:val="28"/>
        </w:rPr>
        <w:t>
      подписанного медицинской организацией РБ счет-реестра;</w:t>
      </w:r>
    </w:p>
    <w:bookmarkEnd w:id="200"/>
    <w:bookmarkStart w:name="z229" w:id="201"/>
    <w:p>
      <w:pPr>
        <w:spacing w:after="0"/>
        <w:ind w:left="0"/>
        <w:jc w:val="both"/>
      </w:pPr>
      <w:r>
        <w:rPr>
          <w:rFonts w:ascii="Times New Roman"/>
          <w:b w:val="false"/>
          <w:i w:val="false"/>
          <w:color w:val="000000"/>
          <w:sz w:val="28"/>
        </w:rPr>
        <w:t>
      результатов расчета применения Линейной шкалы;</w:t>
      </w:r>
    </w:p>
    <w:bookmarkEnd w:id="201"/>
    <w:bookmarkStart w:name="z230" w:id="202"/>
    <w:p>
      <w:pPr>
        <w:spacing w:after="0"/>
        <w:ind w:left="0"/>
        <w:jc w:val="both"/>
      </w:pPr>
      <w:r>
        <w:rPr>
          <w:rFonts w:ascii="Times New Roman"/>
          <w:b w:val="false"/>
          <w:i w:val="false"/>
          <w:color w:val="000000"/>
          <w:sz w:val="28"/>
        </w:rPr>
        <w:t>
      сводного перечня случаев по результатам контроля качества и объема услуг ГОБМП.";</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232" w:id="203"/>
    <w:p>
      <w:pPr>
        <w:spacing w:after="0"/>
        <w:ind w:left="0"/>
        <w:jc w:val="both"/>
      </w:pPr>
      <w:r>
        <w:rPr>
          <w:rFonts w:ascii="Times New Roman"/>
          <w:b w:val="false"/>
          <w:i w:val="false"/>
          <w:color w:val="000000"/>
          <w:sz w:val="28"/>
        </w:rPr>
        <w:t>
      "77. Заказчик на основании протокола исполнения договора составляет:</w:t>
      </w:r>
    </w:p>
    <w:bookmarkEnd w:id="203"/>
    <w:bookmarkStart w:name="z233" w:id="204"/>
    <w:p>
      <w:pPr>
        <w:spacing w:after="0"/>
        <w:ind w:left="0"/>
        <w:jc w:val="both"/>
      </w:pPr>
      <w:r>
        <w:rPr>
          <w:rFonts w:ascii="Times New Roman"/>
          <w:b w:val="false"/>
          <w:i w:val="false"/>
          <w:color w:val="000000"/>
          <w:sz w:val="28"/>
        </w:rPr>
        <w:t xml:space="preserve">
      акт выполненных (работ) услуг, оказанных по 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(далее – акт выполненных работ (услуг)).</w:t>
      </w:r>
    </w:p>
    <w:bookmarkEnd w:id="204"/>
    <w:bookmarkStart w:name="z234" w:id="205"/>
    <w:p>
      <w:pPr>
        <w:spacing w:after="0"/>
        <w:ind w:left="0"/>
        <w:jc w:val="both"/>
      </w:pPr>
      <w:r>
        <w:rPr>
          <w:rFonts w:ascii="Times New Roman"/>
          <w:b w:val="false"/>
          <w:i w:val="false"/>
          <w:color w:val="000000"/>
          <w:sz w:val="28"/>
        </w:rPr>
        <w:t>
      Акт выполненных работ (услуг) составляется в двух экземплярах и подписывается обеими сторонами на бумажном носителе или в электронной форме посредством ЭЦП, один экземпляр которого передается в медицинскую организацию РБ.";</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236" w:id="206"/>
    <w:p>
      <w:pPr>
        <w:spacing w:after="0"/>
        <w:ind w:left="0"/>
        <w:jc w:val="both"/>
      </w:pPr>
      <w:r>
        <w:rPr>
          <w:rFonts w:ascii="Times New Roman"/>
          <w:b w:val="false"/>
          <w:i w:val="false"/>
          <w:color w:val="000000"/>
          <w:sz w:val="28"/>
        </w:rPr>
        <w:t xml:space="preserve">
      "84. По перечню случаев, подлежащих оплате за фактически понесенные расходы, либо по перечню случаев, подлежащих оплате по стоимости КЗГ с дополнительным возмещением затрат,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 возмещение осуществляется по фактически понесенным расходам либо с оплатой пролеченного случая по КЗГ основного диагноза или операции с дополнительным возмещением фактически понесенных затрат. </w:t>
      </w:r>
    </w:p>
    <w:bookmarkEnd w:id="206"/>
    <w:bookmarkStart w:name="z237" w:id="207"/>
    <w:p>
      <w:pPr>
        <w:spacing w:after="0"/>
        <w:ind w:left="0"/>
        <w:jc w:val="both"/>
      </w:pPr>
      <w:r>
        <w:rPr>
          <w:rFonts w:ascii="Times New Roman"/>
          <w:b w:val="false"/>
          <w:i w:val="false"/>
          <w:color w:val="000000"/>
          <w:sz w:val="28"/>
        </w:rPr>
        <w:t>
      Оплата по фактически понесенным расходам осуществляется в случае применения перечня случаев, подлежащих оплате за фактически понесенные расходы. При этом оплата за операции производится по фактическим расходам по следующим статьям расходов: заработная плата, социальный налог, питание, лекарственные средства, ИМН, медицинские услуги и коммунальные и прочие расходы. Коммунальные и прочие расходы при этом рассчитываются по фактическим затратам на коммунальные и прочие расходы медицинской организации РБ в предыдущем месяце в пересчете на одного больного.</w:t>
      </w:r>
    </w:p>
    <w:bookmarkEnd w:id="207"/>
    <w:bookmarkStart w:name="z238" w:id="208"/>
    <w:p>
      <w:pPr>
        <w:spacing w:after="0"/>
        <w:ind w:left="0"/>
        <w:jc w:val="both"/>
      </w:pPr>
      <w:r>
        <w:rPr>
          <w:rFonts w:ascii="Times New Roman"/>
          <w:b w:val="false"/>
          <w:i w:val="false"/>
          <w:color w:val="000000"/>
          <w:sz w:val="28"/>
        </w:rPr>
        <w:t xml:space="preserve">
      Оплата за случаи с применением лекарственных средств и ИМН производится по КЗГ основного диагноза или операции и с дополнительным возмещением их стоимости (затрат) по фактическим затратам, не превышающим предельных цен, устанавливаемых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76 Кодекса о здоровье.</w:t>
      </w:r>
    </w:p>
    <w:bookmarkEnd w:id="208"/>
    <w:bookmarkStart w:name="z239" w:id="209"/>
    <w:p>
      <w:pPr>
        <w:spacing w:after="0"/>
        <w:ind w:left="0"/>
        <w:jc w:val="both"/>
      </w:pPr>
      <w:r>
        <w:rPr>
          <w:rFonts w:ascii="Times New Roman"/>
          <w:b w:val="false"/>
          <w:i w:val="false"/>
          <w:color w:val="000000"/>
          <w:sz w:val="28"/>
        </w:rPr>
        <w:t>
      Оплата за случаи с применением медицинских услуг производится по КЗГ основного диагноза или операции и с дополнительным возмещением их стоимости (затрат) по стоимости тарификатора.</w:t>
      </w:r>
    </w:p>
    <w:bookmarkEnd w:id="209"/>
    <w:bookmarkStart w:name="z240" w:id="210"/>
    <w:p>
      <w:pPr>
        <w:spacing w:after="0"/>
        <w:ind w:left="0"/>
        <w:jc w:val="both"/>
      </w:pPr>
      <w:r>
        <w:rPr>
          <w:rFonts w:ascii="Times New Roman"/>
          <w:b w:val="false"/>
          <w:i w:val="false"/>
          <w:color w:val="000000"/>
          <w:sz w:val="28"/>
        </w:rPr>
        <w:t xml:space="preserve">
      85. Оплата за специализированную медицинскую помощь в форме стационарной помощи по тарифам за один койко-день, за пролеченные случаи по расчетной средней стоимости и медико-экономическим тарифам осуществляется медицинским организациям РБ,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242" w:id="211"/>
    <w:p>
      <w:pPr>
        <w:spacing w:after="0"/>
        <w:ind w:left="0"/>
        <w:jc w:val="both"/>
      </w:pPr>
      <w:r>
        <w:rPr>
          <w:rFonts w:ascii="Times New Roman"/>
          <w:b w:val="false"/>
          <w:i w:val="false"/>
          <w:color w:val="000000"/>
          <w:sz w:val="28"/>
        </w:rPr>
        <w:t>
      "90. Заказчик в случае неэффективности проводимой терапии в условиях круглосуточного стационара и обоснованного оказания больному по жизненным показаниям, лекарственных средств и ИМН, не входящих в условия настоящих Правил, возмещает данные дополнительные затраты на пролеченный случай через функционал "иные выплаты и вычеты" после письменного согласования с КОМУ.</w:t>
      </w:r>
    </w:p>
    <w:bookmarkEnd w:id="211"/>
    <w:bookmarkStart w:name="z243" w:id="212"/>
    <w:p>
      <w:pPr>
        <w:spacing w:after="0"/>
        <w:ind w:left="0"/>
        <w:jc w:val="both"/>
      </w:pPr>
      <w:r>
        <w:rPr>
          <w:rFonts w:ascii="Times New Roman"/>
          <w:b w:val="false"/>
          <w:i w:val="false"/>
          <w:color w:val="000000"/>
          <w:sz w:val="28"/>
        </w:rPr>
        <w:t xml:space="preserve">
      Заказчик в срок не позднее 25 числа следующего за отчетным периодом направляет запрос в КОМУ с приложением следующих документов: </w:t>
      </w:r>
    </w:p>
    <w:bookmarkEnd w:id="212"/>
    <w:bookmarkStart w:name="z244" w:id="213"/>
    <w:p>
      <w:pPr>
        <w:spacing w:after="0"/>
        <w:ind w:left="0"/>
        <w:jc w:val="both"/>
      </w:pPr>
      <w:r>
        <w:rPr>
          <w:rFonts w:ascii="Times New Roman"/>
          <w:b w:val="false"/>
          <w:i w:val="false"/>
          <w:color w:val="000000"/>
          <w:sz w:val="28"/>
        </w:rPr>
        <w:t>
      письменное обращение медицинской организации РБ с приложением документов, подтверждающих предъявленные затраты за оказание больному дополнительных услуг, не входящих в условия настоящих Правил, которое направляется заказчику не позднее 15 числа следующего за отчетным периодом;</w:t>
      </w:r>
    </w:p>
    <w:bookmarkEnd w:id="213"/>
    <w:bookmarkStart w:name="z245" w:id="214"/>
    <w:p>
      <w:pPr>
        <w:spacing w:after="0"/>
        <w:ind w:left="0"/>
        <w:jc w:val="both"/>
      </w:pPr>
      <w:r>
        <w:rPr>
          <w:rFonts w:ascii="Times New Roman"/>
          <w:b w:val="false"/>
          <w:i w:val="false"/>
          <w:color w:val="000000"/>
          <w:sz w:val="28"/>
        </w:rPr>
        <w:t>
      акт сверки, подписанный руководителем заказчика и медицинской организации РБ;</w:t>
      </w:r>
    </w:p>
    <w:bookmarkEnd w:id="214"/>
    <w:bookmarkStart w:name="z246" w:id="215"/>
    <w:p>
      <w:pPr>
        <w:spacing w:after="0"/>
        <w:ind w:left="0"/>
        <w:jc w:val="both"/>
      </w:pPr>
      <w:r>
        <w:rPr>
          <w:rFonts w:ascii="Times New Roman"/>
          <w:b w:val="false"/>
          <w:i w:val="false"/>
          <w:color w:val="000000"/>
          <w:sz w:val="28"/>
        </w:rPr>
        <w:t>
      решение комиссии об обоснованности оказания больному дополнительных услуг, не входящих в условия настоящих Правил.";</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248" w:id="216"/>
    <w:p>
      <w:pPr>
        <w:spacing w:after="0"/>
        <w:ind w:left="0"/>
        <w:jc w:val="both"/>
      </w:pPr>
      <w:r>
        <w:rPr>
          <w:rFonts w:ascii="Times New Roman"/>
          <w:b w:val="false"/>
          <w:i w:val="false"/>
          <w:color w:val="000000"/>
          <w:sz w:val="28"/>
        </w:rPr>
        <w:t>
      "92. В условиях круглосуточного стационара медицинской организацией РБ, оказывающей медицинские услуги больным с злокачественными новообразованиями лимфоидной и кроветворной ткани, оплата за пролеченных больных, которым проведена химиотерапия производится по КЗГ основного диагноза или операций и с возмещением стоимости химиопрепаратов по фактическим затратам.</w:t>
      </w:r>
    </w:p>
    <w:bookmarkEnd w:id="216"/>
    <w:bookmarkStart w:name="z249" w:id="217"/>
    <w:p>
      <w:pPr>
        <w:spacing w:after="0"/>
        <w:ind w:left="0"/>
        <w:jc w:val="both"/>
      </w:pPr>
      <w:r>
        <w:rPr>
          <w:rFonts w:ascii="Times New Roman"/>
          <w:b w:val="false"/>
          <w:i w:val="false"/>
          <w:color w:val="000000"/>
          <w:sz w:val="28"/>
        </w:rPr>
        <w:t>
      93. При лечении острых форм злокачественных новообразований лимфоидной и кроветворной ткании депрессии кроветворения первичная госпитализация оплачивается по стоимости за пролеченный случай по КЗГ основного диагноза или операции с возмещением стоимости химиопрепаратов, последующие госпитализации оплачиваются в размере 30% от стоимости за пролеченный случай по КЗГ основного диагноза или операции с возмещением стоимости химиопрепаратов.</w:t>
      </w:r>
    </w:p>
    <w:bookmarkEnd w:id="217"/>
    <w:bookmarkStart w:name="z250" w:id="218"/>
    <w:p>
      <w:pPr>
        <w:spacing w:after="0"/>
        <w:ind w:left="0"/>
        <w:jc w:val="both"/>
      </w:pPr>
      <w:r>
        <w:rPr>
          <w:rFonts w:ascii="Times New Roman"/>
          <w:b w:val="false"/>
          <w:i w:val="false"/>
          <w:color w:val="000000"/>
          <w:sz w:val="28"/>
        </w:rPr>
        <w:t>
      Медицинским организациям, применяющим высокодозную химиотерапию при лечении острых форм злокачественных новообразований лимфоидной и кроветворной ткании депрессии кроветворения, при последующих госпитализациях оплачивается в размере 3/4 суммы от стоимости КЗГ основного диагноза или операции с возмещением стоимости химиопрепаратов по фактическим затратам, кроме случаев проведения операции по трансплантации костного мозга.</w:t>
      </w:r>
    </w:p>
    <w:bookmarkEnd w:id="218"/>
    <w:bookmarkStart w:name="z251" w:id="219"/>
    <w:p>
      <w:pPr>
        <w:spacing w:after="0"/>
        <w:ind w:left="0"/>
        <w:jc w:val="both"/>
      </w:pPr>
      <w:r>
        <w:rPr>
          <w:rFonts w:ascii="Times New Roman"/>
          <w:b w:val="false"/>
          <w:i w:val="false"/>
          <w:color w:val="000000"/>
          <w:sz w:val="28"/>
        </w:rPr>
        <w:t>
      Лечение больных с злокачественными новообразованиями лимфоидной и кроветворной ткани с проведением операции по трансплантации костного мозга, оплачивается по стоимости за пролеченный случай по КЗГ основного диагноза или операции с возмещением стоимости химиопрепаратов по фактическим затратам.";</w:t>
      </w:r>
    </w:p>
    <w:bookmarkEnd w:id="219"/>
    <w:bookmarkStart w:name="z252" w:id="220"/>
    <w:p>
      <w:pPr>
        <w:spacing w:after="0"/>
        <w:ind w:left="0"/>
        <w:jc w:val="both"/>
      </w:pPr>
      <w:r>
        <w:rPr>
          <w:rFonts w:ascii="Times New Roman"/>
          <w:b w:val="false"/>
          <w:i w:val="false"/>
          <w:color w:val="000000"/>
          <w:sz w:val="28"/>
        </w:rPr>
        <w:t>
      дополнить пунктом 95-1 следующего содержания:</w:t>
      </w:r>
    </w:p>
    <w:bookmarkEnd w:id="220"/>
    <w:bookmarkStart w:name="z253" w:id="221"/>
    <w:p>
      <w:pPr>
        <w:spacing w:after="0"/>
        <w:ind w:left="0"/>
        <w:jc w:val="both"/>
      </w:pPr>
      <w:r>
        <w:rPr>
          <w:rFonts w:ascii="Times New Roman"/>
          <w:b w:val="false"/>
          <w:i w:val="false"/>
          <w:color w:val="000000"/>
          <w:sz w:val="28"/>
        </w:rPr>
        <w:t>
      "95-1. В случаях применения биологической терапии при лечении болезни Крона и неспецифического язвенного колита первичная госпитализация в круглосуточных стационарах оплачивается по стоимости за пролеченный случай по КЗГ основного диагноза или операции, последующие госпитализации оплачиваются в размере 50% от стоимости за пролеченный случай по КЗГ основного диагноза или операции.";</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255" w:id="222"/>
    <w:p>
      <w:pPr>
        <w:spacing w:after="0"/>
        <w:ind w:left="0"/>
        <w:jc w:val="both"/>
      </w:pPr>
      <w:r>
        <w:rPr>
          <w:rFonts w:ascii="Times New Roman"/>
          <w:b w:val="false"/>
          <w:i w:val="false"/>
          <w:color w:val="000000"/>
          <w:sz w:val="28"/>
        </w:rPr>
        <w:t xml:space="preserve">
      "96. Медицинским организациям РБ, оказывающим специализированную медицинскую помощь в форме стационарной помощи, оплата за оказание услуг детям с онкологическими заболеваниями на уровне круглосуточного стационара,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 осуществляется в соответствии с медико-экономическими тарифами. При этом, затраты за оказание услуг детям с онкологическими заболеваниями, чей возраст на момент первой госпитализации и начало курса лечения достиг восемнадцати лет, подлежат возмещению согласно </w:t>
      </w:r>
      <w:r>
        <w:rPr>
          <w:rFonts w:ascii="Times New Roman"/>
          <w:b w:val="false"/>
          <w:i w:val="false"/>
          <w:color w:val="000000"/>
          <w:sz w:val="28"/>
        </w:rPr>
        <w:t>параграфа 5</w:t>
      </w:r>
      <w:r>
        <w:rPr>
          <w:rFonts w:ascii="Times New Roman"/>
          <w:b w:val="false"/>
          <w:i w:val="false"/>
          <w:color w:val="000000"/>
          <w:sz w:val="28"/>
        </w:rPr>
        <w:t xml:space="preserve"> главы 2 настоящих Правил.</w:t>
      </w:r>
    </w:p>
    <w:bookmarkEnd w:id="222"/>
    <w:bookmarkStart w:name="z256" w:id="223"/>
    <w:p>
      <w:pPr>
        <w:spacing w:after="0"/>
        <w:ind w:left="0"/>
        <w:jc w:val="both"/>
      </w:pPr>
      <w:r>
        <w:rPr>
          <w:rFonts w:ascii="Times New Roman"/>
          <w:b w:val="false"/>
          <w:i w:val="false"/>
          <w:color w:val="000000"/>
          <w:sz w:val="28"/>
        </w:rPr>
        <w:t>
      Медико-экономические тарифы включают стоимость лечения по блокам (схемам), длительность лечения и стоимость полного курса лечения конкретной нозологии, включая стационарозамещающую помощь.</w:t>
      </w:r>
    </w:p>
    <w:bookmarkEnd w:id="223"/>
    <w:bookmarkStart w:name="z257" w:id="224"/>
    <w:p>
      <w:pPr>
        <w:spacing w:after="0"/>
        <w:ind w:left="0"/>
        <w:jc w:val="both"/>
      </w:pPr>
      <w:r>
        <w:rPr>
          <w:rFonts w:ascii="Times New Roman"/>
          <w:b w:val="false"/>
          <w:i w:val="false"/>
          <w:color w:val="000000"/>
          <w:sz w:val="28"/>
        </w:rPr>
        <w:t>
      Сумма возмещения за лечение конкретной нозологии не превышает стоимость полного курса лечения. При этом, возмещение затрат осуществляется поэтапно по блокам (схемам) курса лечения.</w:t>
      </w:r>
    </w:p>
    <w:bookmarkEnd w:id="224"/>
    <w:bookmarkStart w:name="z258" w:id="225"/>
    <w:p>
      <w:pPr>
        <w:spacing w:after="0"/>
        <w:ind w:left="0"/>
        <w:jc w:val="both"/>
      </w:pPr>
      <w:r>
        <w:rPr>
          <w:rFonts w:ascii="Times New Roman"/>
          <w:b w:val="false"/>
          <w:i w:val="false"/>
          <w:color w:val="000000"/>
          <w:sz w:val="28"/>
        </w:rPr>
        <w:t>
      Если количество проведенных койко-дней составляет 50% и менее установленных сроков лечения одного блока (схемы) лечения, то возмещение производится с удержанием 30% от стоимости блока (схемы) лечения.</w:t>
      </w:r>
    </w:p>
    <w:bookmarkEnd w:id="225"/>
    <w:bookmarkStart w:name="z259" w:id="226"/>
    <w:p>
      <w:pPr>
        <w:spacing w:after="0"/>
        <w:ind w:left="0"/>
        <w:jc w:val="both"/>
      </w:pPr>
      <w:r>
        <w:rPr>
          <w:rFonts w:ascii="Times New Roman"/>
          <w:b w:val="false"/>
          <w:i w:val="false"/>
          <w:color w:val="000000"/>
          <w:sz w:val="28"/>
        </w:rPr>
        <w:t>
      При необходимости наблюдения за детьми с онкологическими заболеваниями в перерыве лечения между блоками (схемами) лечения оплата осуществляется на уровне стационарозамещающей помощи.</w:t>
      </w:r>
    </w:p>
    <w:bookmarkEnd w:id="226"/>
    <w:bookmarkStart w:name="z260" w:id="227"/>
    <w:p>
      <w:pPr>
        <w:spacing w:after="0"/>
        <w:ind w:left="0"/>
        <w:jc w:val="both"/>
      </w:pPr>
      <w:r>
        <w:rPr>
          <w:rFonts w:ascii="Times New Roman"/>
          <w:b w:val="false"/>
          <w:i w:val="false"/>
          <w:color w:val="000000"/>
          <w:sz w:val="28"/>
        </w:rPr>
        <w:t xml:space="preserve">
      При оказании реабилитации для детей с онкологическими заболеваниями поставщик по согласованию с заказчиком привлекает субподрядчиков путем передачи им части своих обязательств по оказанию ГОБМП и осуществляет оплату по тарифам,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227"/>
    <w:bookmarkStart w:name="z261" w:id="228"/>
    <w:p>
      <w:pPr>
        <w:spacing w:after="0"/>
        <w:ind w:left="0"/>
        <w:jc w:val="both"/>
      </w:pPr>
      <w:r>
        <w:rPr>
          <w:rFonts w:ascii="Times New Roman"/>
          <w:b w:val="false"/>
          <w:i w:val="false"/>
          <w:color w:val="000000"/>
          <w:sz w:val="28"/>
        </w:rPr>
        <w:t xml:space="preserve">
      Для нозологий, имеющих этап амбулаторного лечения, лекарственные средства выдаются по завершению курса стационарного лечения, при этом, возмещение затрат за выданные пациенту лекарственные средства осуществляется на основании прикрепленной в сканированном виде в ЭРСБ накладной, за исключением лекарственных средств, входящих в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утвержденный приказом и.о. Министра здравоохранения Республики Казахстан от 4 ноября 2011 года № 786 (зарегистрирован в Реестре государственной регистрации нормативных правовых актов за № 7306).";</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bookmarkStart w:name="z264" w:id="229"/>
    <w:p>
      <w:pPr>
        <w:spacing w:after="0"/>
        <w:ind w:left="0"/>
        <w:jc w:val="both"/>
      </w:pPr>
      <w:r>
        <w:rPr>
          <w:rFonts w:ascii="Times New Roman"/>
          <w:b w:val="false"/>
          <w:i w:val="false"/>
          <w:color w:val="000000"/>
          <w:sz w:val="28"/>
        </w:rPr>
        <w:t>
      "99. В условиях дневного стационара медицинским организациям РБ, оказывающим медицинские услуги онкологическим и больным с злокачественными новообразованиями лимфоидной и кроветворной ткани оплата производится:</w:t>
      </w:r>
    </w:p>
    <w:bookmarkEnd w:id="229"/>
    <w:bookmarkStart w:name="z265" w:id="230"/>
    <w:p>
      <w:pPr>
        <w:spacing w:after="0"/>
        <w:ind w:left="0"/>
        <w:jc w:val="both"/>
      </w:pPr>
      <w:r>
        <w:rPr>
          <w:rFonts w:ascii="Times New Roman"/>
          <w:b w:val="false"/>
          <w:i w:val="false"/>
          <w:color w:val="000000"/>
          <w:sz w:val="28"/>
        </w:rPr>
        <w:t>
      за сеансы химиотерапии по тарифам в дневном стационаре за один пролеченный случай и с возмещением стоимости химиопрепаратов по фактическим затратам;</w:t>
      </w:r>
    </w:p>
    <w:bookmarkEnd w:id="230"/>
    <w:bookmarkStart w:name="z266" w:id="231"/>
    <w:p>
      <w:pPr>
        <w:spacing w:after="0"/>
        <w:ind w:left="0"/>
        <w:jc w:val="both"/>
      </w:pPr>
      <w:r>
        <w:rPr>
          <w:rFonts w:ascii="Times New Roman"/>
          <w:b w:val="false"/>
          <w:i w:val="false"/>
          <w:color w:val="000000"/>
          <w:sz w:val="28"/>
        </w:rPr>
        <w:t>
      при оказании лучевой терапии по тарифам в дневном стационаре за один пролеченный случай и с возмещением стоимости фактически оказанных сеансов лучевой терапии в соответствии с тарификатором;</w:t>
      </w:r>
    </w:p>
    <w:bookmarkEnd w:id="231"/>
    <w:bookmarkStart w:name="z267" w:id="232"/>
    <w:p>
      <w:pPr>
        <w:spacing w:after="0"/>
        <w:ind w:left="0"/>
        <w:jc w:val="both"/>
      </w:pPr>
      <w:r>
        <w:rPr>
          <w:rFonts w:ascii="Times New Roman"/>
          <w:b w:val="false"/>
          <w:i w:val="false"/>
          <w:color w:val="000000"/>
          <w:sz w:val="28"/>
        </w:rPr>
        <w:t>
      за сеансы химиотерапии и лучевой терапии по тарифам в дневном стационаре за один пролеченный случай и с возмещением стоимости химиопрепаратов по фактическим затратам и стоимости фактически оказанных сеансов лучевой терапии в соответствии с тарификатором.</w:t>
      </w:r>
    </w:p>
    <w:bookmarkEnd w:id="232"/>
    <w:bookmarkStart w:name="z268" w:id="233"/>
    <w:p>
      <w:pPr>
        <w:spacing w:after="0"/>
        <w:ind w:left="0"/>
        <w:jc w:val="both"/>
      </w:pPr>
      <w:r>
        <w:rPr>
          <w:rFonts w:ascii="Times New Roman"/>
          <w:b w:val="false"/>
          <w:i w:val="false"/>
          <w:color w:val="000000"/>
          <w:sz w:val="28"/>
        </w:rPr>
        <w:t>
      Все сеансы химиотерапии и лучевой терапии на одного больного за отчетный период считаются как один пролеченный случай.</w:t>
      </w:r>
    </w:p>
    <w:bookmarkEnd w:id="233"/>
    <w:bookmarkStart w:name="z269" w:id="234"/>
    <w:p>
      <w:pPr>
        <w:spacing w:after="0"/>
        <w:ind w:left="0"/>
        <w:jc w:val="both"/>
      </w:pPr>
      <w:r>
        <w:rPr>
          <w:rFonts w:ascii="Times New Roman"/>
          <w:b w:val="false"/>
          <w:i w:val="false"/>
          <w:color w:val="000000"/>
          <w:sz w:val="28"/>
        </w:rPr>
        <w:t xml:space="preserve">
      100. Оплата за услуги гемодиализа в условиях дневного стационара производится за фактически оказанные сеансы больным, зарегистрированным в информационной системе "Хроническая почечная недостаточность" (далее – ИС "ХПН"), по тарифам,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 Все сеансы одного больного за отчетный период считаются как один пролеченный случай, при этом тариф основного диагноза считается по нулевой ставке.</w:t>
      </w:r>
    </w:p>
    <w:bookmarkEnd w:id="234"/>
    <w:bookmarkStart w:name="z270" w:id="235"/>
    <w:p>
      <w:pPr>
        <w:spacing w:after="0"/>
        <w:ind w:left="0"/>
        <w:jc w:val="both"/>
      </w:pPr>
      <w:r>
        <w:rPr>
          <w:rFonts w:ascii="Times New Roman"/>
          <w:b w:val="false"/>
          <w:i w:val="false"/>
          <w:color w:val="000000"/>
          <w:sz w:val="28"/>
        </w:rPr>
        <w:t>
       Организация, оказывающая услуги гемодиализа регистрирует в ИС "ХПН" запрос на закрепление больного, нуждающегося в услугах гемодиализа, обслуживаться в данной организации на основании заявления в произвольной форме.</w:t>
      </w:r>
    </w:p>
    <w:bookmarkEnd w:id="235"/>
    <w:bookmarkStart w:name="z271" w:id="236"/>
    <w:p>
      <w:pPr>
        <w:spacing w:after="0"/>
        <w:ind w:left="0"/>
        <w:jc w:val="both"/>
      </w:pPr>
      <w:r>
        <w:rPr>
          <w:rFonts w:ascii="Times New Roman"/>
          <w:b w:val="false"/>
          <w:i w:val="false"/>
          <w:color w:val="000000"/>
          <w:sz w:val="28"/>
        </w:rPr>
        <w:t xml:space="preserve">
      101. Оплата по перечню операций и манипуляций по МКБ-9 для преимущественного лечения в дневном стационаре,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 производится в размере 3/4 суммы от стоимости КЗГ.";</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107</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изложить в следующей редакции:</w:t>
      </w:r>
    </w:p>
    <w:bookmarkStart w:name="z273" w:id="237"/>
    <w:p>
      <w:pPr>
        <w:spacing w:after="0"/>
        <w:ind w:left="0"/>
        <w:jc w:val="both"/>
      </w:pPr>
      <w:r>
        <w:rPr>
          <w:rFonts w:ascii="Times New Roman"/>
          <w:b w:val="false"/>
          <w:i w:val="false"/>
          <w:color w:val="000000"/>
          <w:sz w:val="28"/>
        </w:rPr>
        <w:t xml:space="preserve">
      "107. Возмещение затрат отечественным медицинским организациям за лечение пациента, претендующего на лечение за рубежом, за счет бюджетных средств осуществляется на основании решения Комиссии по направлению на лечение за рубеж путем заключения уполномоченным органом или Рабочим органом договора с отечественной медицинской организацией на оказание медицинских услуг пациенту, претендующему на лечение за рубежом (далее – Договор). </w:t>
      </w:r>
    </w:p>
    <w:bookmarkEnd w:id="237"/>
    <w:bookmarkStart w:name="z274" w:id="238"/>
    <w:p>
      <w:pPr>
        <w:spacing w:after="0"/>
        <w:ind w:left="0"/>
        <w:jc w:val="both"/>
      </w:pPr>
      <w:r>
        <w:rPr>
          <w:rFonts w:ascii="Times New Roman"/>
          <w:b w:val="false"/>
          <w:i w:val="false"/>
          <w:color w:val="000000"/>
          <w:sz w:val="28"/>
        </w:rPr>
        <w:t>
      В случаях, когда оказание медицинских услуг пациенту, претендующему на лечение за рубежом, осуществляется отечественной медицинской организацией, выполняющей функции Рабочего органа, возмещение затрат производится на основании акта выполненных услуг в произвольной форме путем заключения уполномоченным органом договора на оказание медицинских услуг с указанной отечественной организацией.</w:t>
      </w:r>
    </w:p>
    <w:bookmarkEnd w:id="238"/>
    <w:bookmarkStart w:name="z275" w:id="239"/>
    <w:p>
      <w:pPr>
        <w:spacing w:after="0"/>
        <w:ind w:left="0"/>
        <w:jc w:val="both"/>
      </w:pPr>
      <w:r>
        <w:rPr>
          <w:rFonts w:ascii="Times New Roman"/>
          <w:b w:val="false"/>
          <w:i w:val="false"/>
          <w:color w:val="000000"/>
          <w:sz w:val="28"/>
        </w:rPr>
        <w:t>
      108. Возмещение затрат отечественным медицинским организациям за лечение пациента, претендующего на лечение за рубежом, производится уполномоченным органом или Рабочим органом на основании акта выполненных работ, предоставленного отечественной медицинской организацией и копии счет-фактуры, которые составлены в произвольной форме.</w:t>
      </w:r>
    </w:p>
    <w:bookmarkEnd w:id="239"/>
    <w:bookmarkStart w:name="z276" w:id="240"/>
    <w:p>
      <w:pPr>
        <w:spacing w:after="0"/>
        <w:ind w:left="0"/>
        <w:jc w:val="both"/>
      </w:pPr>
      <w:r>
        <w:rPr>
          <w:rFonts w:ascii="Times New Roman"/>
          <w:b w:val="false"/>
          <w:i w:val="false"/>
          <w:color w:val="000000"/>
          <w:sz w:val="28"/>
        </w:rPr>
        <w:t>
      В случаях, когда оказание медицинских услуг пациенту, претендующему на лечение за рубежом, осуществляется отечественной медицинской организацией, выполняющей функции Рабочего органа, возмещение затрат за оказанные медицинские услуги производится уполномоченным органом.</w:t>
      </w:r>
    </w:p>
    <w:bookmarkEnd w:id="240"/>
    <w:bookmarkStart w:name="z277" w:id="241"/>
    <w:p>
      <w:pPr>
        <w:spacing w:after="0"/>
        <w:ind w:left="0"/>
        <w:jc w:val="both"/>
      </w:pPr>
      <w:r>
        <w:rPr>
          <w:rFonts w:ascii="Times New Roman"/>
          <w:b w:val="false"/>
          <w:i w:val="false"/>
          <w:color w:val="000000"/>
          <w:sz w:val="28"/>
        </w:rPr>
        <w:t>
      Уполномоченный орган или Рабочий орган оплачивает аванс в размере 30% от общей суммы Договора в течении десяти рабочих дней со дня представления Договора.</w:t>
      </w:r>
    </w:p>
    <w:bookmarkEnd w:id="241"/>
    <w:bookmarkStart w:name="z278" w:id="242"/>
    <w:p>
      <w:pPr>
        <w:spacing w:after="0"/>
        <w:ind w:left="0"/>
        <w:jc w:val="both"/>
      </w:pPr>
      <w:r>
        <w:rPr>
          <w:rFonts w:ascii="Times New Roman"/>
          <w:b w:val="false"/>
          <w:i w:val="false"/>
          <w:color w:val="000000"/>
          <w:sz w:val="28"/>
        </w:rPr>
        <w:t xml:space="preserve">
      Окончательное возмещение затрат осуществляется после представления отечественной медицинской организацией акта выполненных работ (услуг) в произвольной форме, оказанных в рамках гарантированного объема бесплатной медицинской помощи (далее – Акт отечественной медицинской организации)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изложить в следующей редакции:</w:t>
      </w:r>
    </w:p>
    <w:bookmarkStart w:name="z280" w:id="243"/>
    <w:p>
      <w:pPr>
        <w:spacing w:after="0"/>
        <w:ind w:left="0"/>
        <w:jc w:val="both"/>
      </w:pPr>
      <w:r>
        <w:rPr>
          <w:rFonts w:ascii="Times New Roman"/>
          <w:b w:val="false"/>
          <w:i w:val="false"/>
          <w:color w:val="000000"/>
          <w:sz w:val="28"/>
        </w:rPr>
        <w:t>
      "113. При долгосрочном лечении пациента (на срок более одного месяца), отечественная медицинская организация предоставляет ежемесячный Акт отечественной медицинской организации в уполномоченный орган или Рабочий орган в срок до 5 числа месяца, следующего за отчетным периодом, (за декабрь месяц – до 20 декабря текущего года).</w:t>
      </w:r>
    </w:p>
    <w:bookmarkEnd w:id="243"/>
    <w:bookmarkStart w:name="z281" w:id="244"/>
    <w:p>
      <w:pPr>
        <w:spacing w:after="0"/>
        <w:ind w:left="0"/>
        <w:jc w:val="both"/>
      </w:pPr>
      <w:r>
        <w:rPr>
          <w:rFonts w:ascii="Times New Roman"/>
          <w:b w:val="false"/>
          <w:i w:val="false"/>
          <w:color w:val="000000"/>
          <w:sz w:val="28"/>
        </w:rPr>
        <w:t>
      114. Уполномоченный орган или Рабочий орган оплачивает отечественной медицинской организации аванс по лечению пациента, претендующего на лечение за рубежом, в размере до 30 % от общей суммы Договора.</w:t>
      </w:r>
    </w:p>
    <w:bookmarkEnd w:id="244"/>
    <w:bookmarkStart w:name="z282" w:id="245"/>
    <w:p>
      <w:pPr>
        <w:spacing w:after="0"/>
        <w:ind w:left="0"/>
        <w:jc w:val="both"/>
      </w:pPr>
      <w:r>
        <w:rPr>
          <w:rFonts w:ascii="Times New Roman"/>
          <w:b w:val="false"/>
          <w:i w:val="false"/>
          <w:color w:val="000000"/>
          <w:sz w:val="28"/>
        </w:rPr>
        <w:t>
      Окончательное возмещение затрат осуществляется после предоставления отечественной медицинской организацией Акта отечественной медицинской организации.";</w:t>
      </w:r>
    </w:p>
    <w:bookmarkEnd w:id="245"/>
    <w:bookmarkStart w:name="z283" w:id="2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подраздела 3</w:t>
      </w:r>
      <w:r>
        <w:rPr>
          <w:rFonts w:ascii="Times New Roman"/>
          <w:b w:val="false"/>
          <w:i w:val="false"/>
          <w:color w:val="000000"/>
          <w:sz w:val="28"/>
        </w:rPr>
        <w:t xml:space="preserve"> параграфа 4 изложить в следующей редакции: </w:t>
      </w:r>
    </w:p>
    <w:bookmarkEnd w:id="246"/>
    <w:bookmarkStart w:name="z284" w:id="247"/>
    <w:p>
      <w:pPr>
        <w:spacing w:after="0"/>
        <w:ind w:left="0"/>
        <w:jc w:val="both"/>
      </w:pPr>
      <w:r>
        <w:rPr>
          <w:rFonts w:ascii="Times New Roman"/>
          <w:b w:val="false"/>
          <w:i w:val="false"/>
          <w:color w:val="000000"/>
          <w:sz w:val="28"/>
        </w:rPr>
        <w:t>
      "Подраздел 3. Возмещение затрат за оказание стационарной и стационарозамещающей медицинской помощи в рамках ГОБМП за счет средств республиканского бюджета в виде ЦТТ и местного бюджета";</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118</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изложить в следующей редакции:</w:t>
      </w:r>
    </w:p>
    <w:bookmarkStart w:name="z286" w:id="248"/>
    <w:p>
      <w:pPr>
        <w:spacing w:after="0"/>
        <w:ind w:left="0"/>
        <w:jc w:val="both"/>
      </w:pPr>
      <w:r>
        <w:rPr>
          <w:rFonts w:ascii="Times New Roman"/>
          <w:b w:val="false"/>
          <w:i w:val="false"/>
          <w:color w:val="000000"/>
          <w:sz w:val="28"/>
        </w:rPr>
        <w:t>
      "118. Возмещение затрат за оказание стационарной и стационарозамещающей медицинской помощи за счет:</w:t>
      </w:r>
    </w:p>
    <w:bookmarkEnd w:id="248"/>
    <w:bookmarkStart w:name="z287" w:id="249"/>
    <w:p>
      <w:pPr>
        <w:spacing w:after="0"/>
        <w:ind w:left="0"/>
        <w:jc w:val="both"/>
      </w:pPr>
      <w:r>
        <w:rPr>
          <w:rFonts w:ascii="Times New Roman"/>
          <w:b w:val="false"/>
          <w:i w:val="false"/>
          <w:color w:val="000000"/>
          <w:sz w:val="28"/>
        </w:rPr>
        <w:t>
      средств республиканского бюджета в виде ЦТТ;</w:t>
      </w:r>
    </w:p>
    <w:bookmarkEnd w:id="249"/>
    <w:bookmarkStart w:name="z288" w:id="250"/>
    <w:p>
      <w:pPr>
        <w:spacing w:after="0"/>
        <w:ind w:left="0"/>
        <w:jc w:val="both"/>
      </w:pPr>
      <w:r>
        <w:rPr>
          <w:rFonts w:ascii="Times New Roman"/>
          <w:b w:val="false"/>
          <w:i w:val="false"/>
          <w:color w:val="000000"/>
          <w:sz w:val="28"/>
        </w:rPr>
        <w:t>
      средств местного бюджета, в случае их дополнительного выделения по решению местного представительного органа;</w:t>
      </w:r>
    </w:p>
    <w:bookmarkEnd w:id="250"/>
    <w:bookmarkStart w:name="z289" w:id="251"/>
    <w:p>
      <w:pPr>
        <w:spacing w:after="0"/>
        <w:ind w:left="0"/>
        <w:jc w:val="both"/>
      </w:pPr>
      <w:r>
        <w:rPr>
          <w:rFonts w:ascii="Times New Roman"/>
          <w:b w:val="false"/>
          <w:i w:val="false"/>
          <w:color w:val="000000"/>
          <w:sz w:val="28"/>
        </w:rPr>
        <w:t>
      осуществляется с учетом результатов контроля качества и объема оказанной медицинской помощи по следующим видам медицинской помощи:</w:t>
      </w:r>
    </w:p>
    <w:bookmarkEnd w:id="251"/>
    <w:bookmarkStart w:name="z290" w:id="252"/>
    <w:p>
      <w:pPr>
        <w:spacing w:after="0"/>
        <w:ind w:left="0"/>
        <w:jc w:val="both"/>
      </w:pPr>
      <w:r>
        <w:rPr>
          <w:rFonts w:ascii="Times New Roman"/>
          <w:b w:val="false"/>
          <w:i w:val="false"/>
          <w:color w:val="000000"/>
          <w:sz w:val="28"/>
        </w:rPr>
        <w:t>
      1) квалифицированная;</w:t>
      </w:r>
    </w:p>
    <w:bookmarkEnd w:id="252"/>
    <w:bookmarkStart w:name="z291" w:id="253"/>
    <w:p>
      <w:pPr>
        <w:spacing w:after="0"/>
        <w:ind w:left="0"/>
        <w:jc w:val="both"/>
      </w:pPr>
      <w:r>
        <w:rPr>
          <w:rFonts w:ascii="Times New Roman"/>
          <w:b w:val="false"/>
          <w:i w:val="false"/>
          <w:color w:val="000000"/>
          <w:sz w:val="28"/>
        </w:rPr>
        <w:t>
      2) специализированная;</w:t>
      </w:r>
    </w:p>
    <w:bookmarkEnd w:id="253"/>
    <w:bookmarkStart w:name="z292" w:id="254"/>
    <w:p>
      <w:pPr>
        <w:spacing w:after="0"/>
        <w:ind w:left="0"/>
        <w:jc w:val="both"/>
      </w:pPr>
      <w:r>
        <w:rPr>
          <w:rFonts w:ascii="Times New Roman"/>
          <w:b w:val="false"/>
          <w:i w:val="false"/>
          <w:color w:val="000000"/>
          <w:sz w:val="28"/>
        </w:rPr>
        <w:t>
      3) медико-социальная и по формам:</w:t>
      </w:r>
    </w:p>
    <w:bookmarkEnd w:id="254"/>
    <w:bookmarkStart w:name="z293" w:id="255"/>
    <w:p>
      <w:pPr>
        <w:spacing w:after="0"/>
        <w:ind w:left="0"/>
        <w:jc w:val="both"/>
      </w:pPr>
      <w:r>
        <w:rPr>
          <w:rFonts w:ascii="Times New Roman"/>
          <w:b w:val="false"/>
          <w:i w:val="false"/>
          <w:color w:val="000000"/>
          <w:sz w:val="28"/>
        </w:rPr>
        <w:t>
      1) стационарной помощи;</w:t>
      </w:r>
    </w:p>
    <w:bookmarkEnd w:id="255"/>
    <w:bookmarkStart w:name="z294" w:id="256"/>
    <w:p>
      <w:pPr>
        <w:spacing w:after="0"/>
        <w:ind w:left="0"/>
        <w:jc w:val="both"/>
      </w:pPr>
      <w:r>
        <w:rPr>
          <w:rFonts w:ascii="Times New Roman"/>
          <w:b w:val="false"/>
          <w:i w:val="false"/>
          <w:color w:val="000000"/>
          <w:sz w:val="28"/>
        </w:rPr>
        <w:t>
      2) стационарозамещающей помощи;</w:t>
      </w:r>
    </w:p>
    <w:bookmarkEnd w:id="256"/>
    <w:bookmarkStart w:name="z295" w:id="257"/>
    <w:p>
      <w:pPr>
        <w:spacing w:after="0"/>
        <w:ind w:left="0"/>
        <w:jc w:val="both"/>
      </w:pPr>
      <w:r>
        <w:rPr>
          <w:rFonts w:ascii="Times New Roman"/>
          <w:b w:val="false"/>
          <w:i w:val="false"/>
          <w:color w:val="000000"/>
          <w:sz w:val="28"/>
        </w:rPr>
        <w:t>
      3) восстановительного лечения и медицинской реабилитации;</w:t>
      </w:r>
    </w:p>
    <w:bookmarkEnd w:id="257"/>
    <w:bookmarkStart w:name="z296" w:id="258"/>
    <w:p>
      <w:pPr>
        <w:spacing w:after="0"/>
        <w:ind w:left="0"/>
        <w:jc w:val="both"/>
      </w:pPr>
      <w:r>
        <w:rPr>
          <w:rFonts w:ascii="Times New Roman"/>
          <w:b w:val="false"/>
          <w:i w:val="false"/>
          <w:color w:val="000000"/>
          <w:sz w:val="28"/>
        </w:rPr>
        <w:t>
      4) паллиативной помощи и сестринского ухода.</w:t>
      </w:r>
    </w:p>
    <w:bookmarkEnd w:id="258"/>
    <w:bookmarkStart w:name="z297" w:id="259"/>
    <w:p>
      <w:pPr>
        <w:spacing w:after="0"/>
        <w:ind w:left="0"/>
        <w:jc w:val="both"/>
      </w:pPr>
      <w:r>
        <w:rPr>
          <w:rFonts w:ascii="Times New Roman"/>
          <w:b w:val="false"/>
          <w:i w:val="false"/>
          <w:color w:val="000000"/>
          <w:sz w:val="28"/>
        </w:rPr>
        <w:t>
      119. Возмещение затрат за оказание стационарной и стационарозамещающей медицинской помощи за счет средств республиканского бюджета в виде ЦТТ и средств местного бюджета, осуществляется заказчиком в лице УЗ субъектам здравоохранения, заключившим с УЗ договор на оказание ГОБМП, (далее – медицинская организация МБ) с участием ККМФД и ТД ККМФД, субъекта мониторинга и анализа ГОБМП, СИ.";</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124</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изложить в следующей редакции:</w:t>
      </w:r>
    </w:p>
    <w:bookmarkStart w:name="z299" w:id="260"/>
    <w:p>
      <w:pPr>
        <w:spacing w:after="0"/>
        <w:ind w:left="0"/>
        <w:jc w:val="both"/>
      </w:pPr>
      <w:r>
        <w:rPr>
          <w:rFonts w:ascii="Times New Roman"/>
          <w:b w:val="false"/>
          <w:i w:val="false"/>
          <w:color w:val="000000"/>
          <w:sz w:val="28"/>
        </w:rPr>
        <w:t xml:space="preserve">
      "124. Медицинские организации МБ в срок не позднее одного рабочего дня месяца, следующего за отчетным периодом, формируют и передают заказчику счет-реестр за оказание стационарной и стационарозамещающей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соответственно формам представления медицинской помощи.</w:t>
      </w:r>
    </w:p>
    <w:bookmarkEnd w:id="260"/>
    <w:bookmarkStart w:name="z300" w:id="261"/>
    <w:p>
      <w:pPr>
        <w:spacing w:after="0"/>
        <w:ind w:left="0"/>
        <w:jc w:val="both"/>
      </w:pPr>
      <w:r>
        <w:rPr>
          <w:rFonts w:ascii="Times New Roman"/>
          <w:b w:val="false"/>
          <w:i w:val="false"/>
          <w:color w:val="000000"/>
          <w:sz w:val="28"/>
        </w:rPr>
        <w:t>
      В случае возникновения обстоятельств неопределимой силы, указанных в договоре на оказание ГОБМП, заказчик принимает счет-реестр позднее установленного срока.</w:t>
      </w:r>
    </w:p>
    <w:bookmarkEnd w:id="261"/>
    <w:bookmarkStart w:name="z301" w:id="262"/>
    <w:p>
      <w:pPr>
        <w:spacing w:after="0"/>
        <w:ind w:left="0"/>
        <w:jc w:val="both"/>
      </w:pPr>
      <w:r>
        <w:rPr>
          <w:rFonts w:ascii="Times New Roman"/>
          <w:b w:val="false"/>
          <w:i w:val="false"/>
          <w:color w:val="000000"/>
          <w:sz w:val="28"/>
        </w:rPr>
        <w:t xml:space="preserve">
      125. Заказчик формирует протокол исполнения договора на оказание стационарной и стационарозамещающей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 (далее – протокол исполнения договора) на основании:</w:t>
      </w:r>
    </w:p>
    <w:bookmarkEnd w:id="262"/>
    <w:bookmarkStart w:name="z302" w:id="263"/>
    <w:p>
      <w:pPr>
        <w:spacing w:after="0"/>
        <w:ind w:left="0"/>
        <w:jc w:val="both"/>
      </w:pPr>
      <w:r>
        <w:rPr>
          <w:rFonts w:ascii="Times New Roman"/>
          <w:b w:val="false"/>
          <w:i w:val="false"/>
          <w:color w:val="000000"/>
          <w:sz w:val="28"/>
        </w:rPr>
        <w:t>
      подписанного медицинской организацией МБ счет-реестра;</w:t>
      </w:r>
    </w:p>
    <w:bookmarkEnd w:id="263"/>
    <w:bookmarkStart w:name="z303" w:id="264"/>
    <w:p>
      <w:pPr>
        <w:spacing w:after="0"/>
        <w:ind w:left="0"/>
        <w:jc w:val="both"/>
      </w:pPr>
      <w:r>
        <w:rPr>
          <w:rFonts w:ascii="Times New Roman"/>
          <w:b w:val="false"/>
          <w:i w:val="false"/>
          <w:color w:val="000000"/>
          <w:sz w:val="28"/>
        </w:rPr>
        <w:t>
      результатов контроля качества и объема (выборочные, внеплановые проверки и иные формы контроля) за оказанные услуги медицинской организацией МБ (при их наличии), проведенного ТД ККМФД с приложением акта о результатах проверки либо экспертного заключения с приложением акта с результатами контроля.</w:t>
      </w:r>
    </w:p>
    <w:bookmarkEnd w:id="264"/>
    <w:bookmarkStart w:name="z304" w:id="265"/>
    <w:p>
      <w:pPr>
        <w:spacing w:after="0"/>
        <w:ind w:left="0"/>
        <w:jc w:val="both"/>
      </w:pPr>
      <w:r>
        <w:rPr>
          <w:rFonts w:ascii="Times New Roman"/>
          <w:b w:val="false"/>
          <w:i w:val="false"/>
          <w:color w:val="000000"/>
          <w:sz w:val="28"/>
        </w:rPr>
        <w:t>
      Протокол исполнения договора рассматривается и подписывается комиссией по оплате услуг.</w:t>
      </w:r>
    </w:p>
    <w:bookmarkEnd w:id="265"/>
    <w:bookmarkStart w:name="z305" w:id="266"/>
    <w:p>
      <w:pPr>
        <w:spacing w:after="0"/>
        <w:ind w:left="0"/>
        <w:jc w:val="both"/>
      </w:pPr>
      <w:r>
        <w:rPr>
          <w:rFonts w:ascii="Times New Roman"/>
          <w:b w:val="false"/>
          <w:i w:val="false"/>
          <w:color w:val="000000"/>
          <w:sz w:val="28"/>
        </w:rPr>
        <w:t>
      В случае внесения изменений и дополнений в протокол исполнения договора, комиссией по оплате услуг составляется и подписывается приложение к указанному протоколу.";</w:t>
      </w:r>
    </w:p>
    <w:bookmarkEnd w:id="266"/>
    <w:bookmarkStart w:name="z306" w:id="267"/>
    <w:p>
      <w:pPr>
        <w:spacing w:after="0"/>
        <w:ind w:left="0"/>
        <w:jc w:val="both"/>
      </w:pPr>
      <w:r>
        <w:rPr>
          <w:rFonts w:ascii="Times New Roman"/>
          <w:b w:val="false"/>
          <w:i w:val="false"/>
          <w:color w:val="000000"/>
          <w:sz w:val="28"/>
        </w:rPr>
        <w:t xml:space="preserve">
      заголовок параграфа 5 изложить в следующей редакции: </w:t>
      </w:r>
    </w:p>
    <w:bookmarkEnd w:id="267"/>
    <w:bookmarkStart w:name="z307" w:id="268"/>
    <w:p>
      <w:pPr>
        <w:spacing w:after="0"/>
        <w:ind w:left="0"/>
        <w:jc w:val="both"/>
      </w:pPr>
      <w:r>
        <w:rPr>
          <w:rFonts w:ascii="Times New Roman"/>
          <w:b w:val="false"/>
          <w:i w:val="false"/>
          <w:color w:val="000000"/>
          <w:sz w:val="28"/>
        </w:rPr>
        <w:t>
      "Параграф 5. Возмещение затрат за оказание медицинской помощи онкологическим больным в рамках ГОБМП за счет средств республиканского бюджета областным, региональным, городским онкологическим организациям и онкологическим отделениям многопрофильных клиник, оказывающим медицинскую помощь онкологическим больным";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309" w:id="269"/>
    <w:p>
      <w:pPr>
        <w:spacing w:after="0"/>
        <w:ind w:left="0"/>
        <w:jc w:val="both"/>
      </w:pPr>
      <w:r>
        <w:rPr>
          <w:rFonts w:ascii="Times New Roman"/>
          <w:b w:val="false"/>
          <w:i w:val="false"/>
          <w:color w:val="000000"/>
          <w:sz w:val="28"/>
        </w:rPr>
        <w:t>
      "128. Возмещение затрат за оказание медицинской помощи онкологическим больным в рамках ГОБМП за счет средств республиканского бюджета областным, региональным, городским онкологическим организациям и онкологическим отделениям многопрофильных клиник, оказывающим медицинскую помощь онкологическим больным (далее – онкодиспансер) осуществляется с учетом результатов контроля качества и объема оказанной медицинской помощи:</w:t>
      </w:r>
    </w:p>
    <w:bookmarkEnd w:id="269"/>
    <w:bookmarkStart w:name="z310" w:id="270"/>
    <w:p>
      <w:pPr>
        <w:spacing w:after="0"/>
        <w:ind w:left="0"/>
        <w:jc w:val="both"/>
      </w:pPr>
      <w:r>
        <w:rPr>
          <w:rFonts w:ascii="Times New Roman"/>
          <w:b w:val="false"/>
          <w:i w:val="false"/>
          <w:color w:val="000000"/>
          <w:sz w:val="28"/>
        </w:rPr>
        <w:t>
      по комплексному тарифу за оказание комплекса медицинских услуг, направленных на диагностику и лечение (в том числе с предраковыми заболеваниями и доброкачественными новообразованиями) и диспансерное наблюдение за больными со злокачественными новообразованиями по кодам МКБ-10 С00-С80, С97, С81-С85;</w:t>
      </w:r>
    </w:p>
    <w:bookmarkEnd w:id="270"/>
    <w:bookmarkStart w:name="z311" w:id="271"/>
    <w:p>
      <w:pPr>
        <w:spacing w:after="0"/>
        <w:ind w:left="0"/>
        <w:jc w:val="both"/>
      </w:pPr>
      <w:r>
        <w:rPr>
          <w:rFonts w:ascii="Times New Roman"/>
          <w:b w:val="false"/>
          <w:i w:val="false"/>
          <w:color w:val="000000"/>
          <w:sz w:val="28"/>
        </w:rPr>
        <w:t xml:space="preserve">
      за использование химиопрепаратов онкологическим больным, таргетных препаратов, по стоимости химиопрепаратов, не превышающей их предельную стоимость, согласно </w:t>
      </w:r>
      <w:r>
        <w:rPr>
          <w:rFonts w:ascii="Times New Roman"/>
          <w:b w:val="false"/>
          <w:i w:val="false"/>
          <w:color w:val="000000"/>
          <w:sz w:val="28"/>
        </w:rPr>
        <w:t>пункту 2</w:t>
      </w:r>
      <w:r>
        <w:rPr>
          <w:rFonts w:ascii="Times New Roman"/>
          <w:b w:val="false"/>
          <w:i w:val="false"/>
          <w:color w:val="000000"/>
          <w:sz w:val="28"/>
        </w:rPr>
        <w:t xml:space="preserve"> статьи 76 и подпункту 68) </w:t>
      </w:r>
      <w:r>
        <w:rPr>
          <w:rFonts w:ascii="Times New Roman"/>
          <w:b w:val="false"/>
          <w:i w:val="false"/>
          <w:color w:val="000000"/>
          <w:sz w:val="28"/>
        </w:rPr>
        <w:t>пункта 1</w:t>
      </w:r>
      <w:r>
        <w:rPr>
          <w:rFonts w:ascii="Times New Roman"/>
          <w:b w:val="false"/>
          <w:i w:val="false"/>
          <w:color w:val="000000"/>
          <w:sz w:val="28"/>
        </w:rPr>
        <w:t xml:space="preserve"> статьи 7 Кодекса о здоровье;</w:t>
      </w:r>
    </w:p>
    <w:bookmarkEnd w:id="271"/>
    <w:bookmarkStart w:name="z312" w:id="272"/>
    <w:p>
      <w:pPr>
        <w:spacing w:after="0"/>
        <w:ind w:left="0"/>
        <w:jc w:val="both"/>
      </w:pPr>
      <w:r>
        <w:rPr>
          <w:rFonts w:ascii="Times New Roman"/>
          <w:b w:val="false"/>
          <w:i w:val="false"/>
          <w:color w:val="000000"/>
          <w:sz w:val="28"/>
        </w:rPr>
        <w:t>
      за оказание сеансов лучевой терапии онкологическим больным по стоимости тарификатора медицинских услуг. В случаях превышения запланированных сумм на лучевую терапию согласно Договора на оказание ГОБМП, возмещение затрат осуществляется при подтверждении обоснованности оказанных услуг и подтверждении фактических затрат;</w:t>
      </w:r>
    </w:p>
    <w:bookmarkEnd w:id="272"/>
    <w:bookmarkStart w:name="z313" w:id="273"/>
    <w:p>
      <w:pPr>
        <w:spacing w:after="0"/>
        <w:ind w:left="0"/>
        <w:jc w:val="both"/>
      </w:pPr>
      <w:r>
        <w:rPr>
          <w:rFonts w:ascii="Times New Roman"/>
          <w:b w:val="false"/>
          <w:i w:val="false"/>
          <w:color w:val="000000"/>
          <w:sz w:val="28"/>
        </w:rPr>
        <w:t>
      за оказание специализированной медицинской помощи по форме стационарной и стационарозамещающей медицинской помощи онкологическим больным (больным с предраковыми заболеваниями, направленным на верификацию диагноза) в рамках реализации их права на свободный выбор, не состоящим на учете в данном онкодиспансере (далее – иногородний больной) по тарифам за один пролеченный случай по КЗГ (по кодам МКБ-10 С00-С80, С97, С81-С85) в пределах суммы, предусмотренной договором на оказание ГОБМП.";</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изложить в следующей редакции:</w:t>
      </w:r>
    </w:p>
    <w:bookmarkStart w:name="z315" w:id="274"/>
    <w:p>
      <w:pPr>
        <w:spacing w:after="0"/>
        <w:ind w:left="0"/>
        <w:jc w:val="both"/>
      </w:pPr>
      <w:r>
        <w:rPr>
          <w:rFonts w:ascii="Times New Roman"/>
          <w:b w:val="false"/>
          <w:i w:val="false"/>
          <w:color w:val="000000"/>
          <w:sz w:val="28"/>
        </w:rPr>
        <w:t>
      "130. Комплексный тариф предусматривает обеспечение онкологических больных по следующим видам медицинской помощи квалифицированная, специализированная, медико-социальная и по формам:</w:t>
      </w:r>
    </w:p>
    <w:bookmarkEnd w:id="274"/>
    <w:bookmarkStart w:name="z316" w:id="275"/>
    <w:p>
      <w:pPr>
        <w:spacing w:after="0"/>
        <w:ind w:left="0"/>
        <w:jc w:val="both"/>
      </w:pPr>
      <w:r>
        <w:rPr>
          <w:rFonts w:ascii="Times New Roman"/>
          <w:b w:val="false"/>
          <w:i w:val="false"/>
          <w:color w:val="000000"/>
          <w:sz w:val="28"/>
        </w:rPr>
        <w:t>
      1) консультативно-диагностической помощи;</w:t>
      </w:r>
    </w:p>
    <w:bookmarkEnd w:id="275"/>
    <w:bookmarkStart w:name="z317" w:id="276"/>
    <w:p>
      <w:pPr>
        <w:spacing w:after="0"/>
        <w:ind w:left="0"/>
        <w:jc w:val="both"/>
      </w:pPr>
      <w:r>
        <w:rPr>
          <w:rFonts w:ascii="Times New Roman"/>
          <w:b w:val="false"/>
          <w:i w:val="false"/>
          <w:color w:val="000000"/>
          <w:sz w:val="28"/>
        </w:rPr>
        <w:t>
      2) стационарозамещающей помощи;</w:t>
      </w:r>
    </w:p>
    <w:bookmarkEnd w:id="276"/>
    <w:bookmarkStart w:name="z318" w:id="277"/>
    <w:p>
      <w:pPr>
        <w:spacing w:after="0"/>
        <w:ind w:left="0"/>
        <w:jc w:val="both"/>
      </w:pPr>
      <w:r>
        <w:rPr>
          <w:rFonts w:ascii="Times New Roman"/>
          <w:b w:val="false"/>
          <w:i w:val="false"/>
          <w:color w:val="000000"/>
          <w:sz w:val="28"/>
        </w:rPr>
        <w:t>
      3) стационарной помощи;</w:t>
      </w:r>
    </w:p>
    <w:bookmarkEnd w:id="277"/>
    <w:bookmarkStart w:name="z319" w:id="278"/>
    <w:p>
      <w:pPr>
        <w:spacing w:after="0"/>
        <w:ind w:left="0"/>
        <w:jc w:val="both"/>
      </w:pPr>
      <w:r>
        <w:rPr>
          <w:rFonts w:ascii="Times New Roman"/>
          <w:b w:val="false"/>
          <w:i w:val="false"/>
          <w:color w:val="000000"/>
          <w:sz w:val="28"/>
        </w:rPr>
        <w:t>
      4) паллиативной помощи.</w:t>
      </w:r>
    </w:p>
    <w:bookmarkEnd w:id="278"/>
    <w:bookmarkStart w:name="z320" w:id="279"/>
    <w:p>
      <w:pPr>
        <w:spacing w:after="0"/>
        <w:ind w:left="0"/>
        <w:jc w:val="both"/>
      </w:pPr>
      <w:r>
        <w:rPr>
          <w:rFonts w:ascii="Times New Roman"/>
          <w:b w:val="false"/>
          <w:i w:val="false"/>
          <w:color w:val="000000"/>
          <w:sz w:val="28"/>
        </w:rPr>
        <w:t xml:space="preserve">
      В случае отсутствия в онкодиспансере паллиативной помощи, ее оказание осуществляется по согласованию с заказчиком с привлечением субподрядчика за счет средств, предусмотренных в комплексном тарифе. </w:t>
      </w:r>
    </w:p>
    <w:bookmarkEnd w:id="279"/>
    <w:bookmarkStart w:name="z321" w:id="280"/>
    <w:p>
      <w:pPr>
        <w:spacing w:after="0"/>
        <w:ind w:left="0"/>
        <w:jc w:val="both"/>
      </w:pPr>
      <w:r>
        <w:rPr>
          <w:rFonts w:ascii="Times New Roman"/>
          <w:b w:val="false"/>
          <w:i w:val="false"/>
          <w:color w:val="000000"/>
          <w:sz w:val="28"/>
        </w:rPr>
        <w:t>
      Комплексный тариф включает расходы на их оказание в соответствии с Методикой формирования тарифов.</w:t>
      </w:r>
    </w:p>
    <w:bookmarkEnd w:id="280"/>
    <w:bookmarkStart w:name="z322" w:id="281"/>
    <w:p>
      <w:pPr>
        <w:spacing w:after="0"/>
        <w:ind w:left="0"/>
        <w:jc w:val="both"/>
      </w:pPr>
      <w:r>
        <w:rPr>
          <w:rFonts w:ascii="Times New Roman"/>
          <w:b w:val="false"/>
          <w:i w:val="false"/>
          <w:color w:val="000000"/>
          <w:sz w:val="28"/>
        </w:rPr>
        <w:t xml:space="preserve">
      131. Комплексный тариф не включает расходы: </w:t>
      </w:r>
    </w:p>
    <w:bookmarkEnd w:id="281"/>
    <w:bookmarkStart w:name="z323" w:id="282"/>
    <w:p>
      <w:pPr>
        <w:spacing w:after="0"/>
        <w:ind w:left="0"/>
        <w:jc w:val="both"/>
      </w:pPr>
      <w:r>
        <w:rPr>
          <w:rFonts w:ascii="Times New Roman"/>
          <w:b w:val="false"/>
          <w:i w:val="false"/>
          <w:color w:val="000000"/>
          <w:sz w:val="28"/>
        </w:rPr>
        <w:t>
      на оказание стационарозамещающей и стационарной медицинской помощи детям до восемнадцати лет с онкологическими заболеваниями. При этом, возраст детей на момент первой госпитализации и начало курса лечения не достигает восемнадцати лет;</w:t>
      </w:r>
    </w:p>
    <w:bookmarkEnd w:id="282"/>
    <w:bookmarkStart w:name="z324" w:id="283"/>
    <w:p>
      <w:pPr>
        <w:spacing w:after="0"/>
        <w:ind w:left="0"/>
        <w:jc w:val="both"/>
      </w:pPr>
      <w:r>
        <w:rPr>
          <w:rFonts w:ascii="Times New Roman"/>
          <w:b w:val="false"/>
          <w:i w:val="false"/>
          <w:color w:val="000000"/>
          <w:sz w:val="28"/>
        </w:rPr>
        <w:t xml:space="preserve">
      на оказание медицинской помощи больным с злокачественными новообразованиями лимфоидной и кроветворной ткани по кодам МКБ-10 С81-С96 (кроме больных лимфомой по кодам С88-С96); </w:t>
      </w:r>
    </w:p>
    <w:bookmarkEnd w:id="283"/>
    <w:bookmarkStart w:name="z325" w:id="284"/>
    <w:p>
      <w:pPr>
        <w:spacing w:after="0"/>
        <w:ind w:left="0"/>
        <w:jc w:val="both"/>
      </w:pPr>
      <w:r>
        <w:rPr>
          <w:rFonts w:ascii="Times New Roman"/>
          <w:b w:val="false"/>
          <w:i w:val="false"/>
          <w:color w:val="000000"/>
          <w:sz w:val="28"/>
        </w:rPr>
        <w:t>
      на оказание высокотехнологичных медицинских услуг;</w:t>
      </w:r>
    </w:p>
    <w:bookmarkEnd w:id="284"/>
    <w:bookmarkStart w:name="z326" w:id="285"/>
    <w:p>
      <w:pPr>
        <w:spacing w:after="0"/>
        <w:ind w:left="0"/>
        <w:jc w:val="both"/>
      </w:pPr>
      <w:r>
        <w:rPr>
          <w:rFonts w:ascii="Times New Roman"/>
          <w:b w:val="false"/>
          <w:i w:val="false"/>
          <w:color w:val="000000"/>
          <w:sz w:val="28"/>
        </w:rPr>
        <w:t>
      на оказание лучевой терапии;</w:t>
      </w:r>
    </w:p>
    <w:bookmarkEnd w:id="285"/>
    <w:bookmarkStart w:name="z327" w:id="286"/>
    <w:p>
      <w:pPr>
        <w:spacing w:after="0"/>
        <w:ind w:left="0"/>
        <w:jc w:val="both"/>
      </w:pPr>
      <w:r>
        <w:rPr>
          <w:rFonts w:ascii="Times New Roman"/>
          <w:b w:val="false"/>
          <w:i w:val="false"/>
          <w:color w:val="000000"/>
          <w:sz w:val="28"/>
        </w:rPr>
        <w:t>
      на обеспечение онкологических больных химиопрепаратами, в том числе таргетными препаратами.";</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329" w:id="287"/>
    <w:p>
      <w:pPr>
        <w:spacing w:after="0"/>
        <w:ind w:left="0"/>
        <w:jc w:val="both"/>
      </w:pPr>
      <w:r>
        <w:rPr>
          <w:rFonts w:ascii="Times New Roman"/>
          <w:b w:val="false"/>
          <w:i w:val="false"/>
          <w:color w:val="000000"/>
          <w:sz w:val="28"/>
        </w:rPr>
        <w:t>
      "133. Ответственное лицо онкодиспансера, на которого возложена персональная ответственность за регистрацию, перерегистрацию и снятие с учетом онкологических больных в ЭРОБ (далее – ответственное лицо онкодиспансера по ИС), ежедневно в ЭРОБ осуществляет обновление сведений по онкологическим больным на основании:</w:t>
      </w:r>
    </w:p>
    <w:bookmarkEnd w:id="287"/>
    <w:bookmarkStart w:name="z330" w:id="288"/>
    <w:p>
      <w:pPr>
        <w:spacing w:after="0"/>
        <w:ind w:left="0"/>
        <w:jc w:val="both"/>
      </w:pPr>
      <w:r>
        <w:rPr>
          <w:rFonts w:ascii="Times New Roman"/>
          <w:b w:val="false"/>
          <w:i w:val="false"/>
          <w:color w:val="000000"/>
          <w:sz w:val="28"/>
        </w:rPr>
        <w:t>
      формы № 090/у, формы № 025/у или формы № 003/у;</w:t>
      </w:r>
    </w:p>
    <w:bookmarkEnd w:id="288"/>
    <w:bookmarkStart w:name="z331" w:id="289"/>
    <w:p>
      <w:pPr>
        <w:spacing w:after="0"/>
        <w:ind w:left="0"/>
        <w:jc w:val="both"/>
      </w:pPr>
      <w:r>
        <w:rPr>
          <w:rFonts w:ascii="Times New Roman"/>
          <w:b w:val="false"/>
          <w:i w:val="false"/>
          <w:color w:val="000000"/>
          <w:sz w:val="28"/>
        </w:rPr>
        <w:t>
      сведения о смерти из отделов регистрации актов гражданского состояния областей, городов республиканского значения (далее – органы ОРАГС);</w:t>
      </w:r>
    </w:p>
    <w:bookmarkEnd w:id="289"/>
    <w:bookmarkStart w:name="z332" w:id="290"/>
    <w:p>
      <w:pPr>
        <w:spacing w:after="0"/>
        <w:ind w:left="0"/>
        <w:jc w:val="both"/>
      </w:pPr>
      <w:r>
        <w:rPr>
          <w:rFonts w:ascii="Times New Roman"/>
          <w:b w:val="false"/>
          <w:i w:val="false"/>
          <w:color w:val="000000"/>
          <w:sz w:val="28"/>
        </w:rPr>
        <w:t>
      личного заявления (произвольной формы) онкологического больного о перерегистрации в другой онкодиспансер;</w:t>
      </w:r>
    </w:p>
    <w:bookmarkEnd w:id="290"/>
    <w:bookmarkStart w:name="z333" w:id="291"/>
    <w:p>
      <w:pPr>
        <w:spacing w:after="0"/>
        <w:ind w:left="0"/>
        <w:jc w:val="both"/>
      </w:pPr>
      <w:r>
        <w:rPr>
          <w:rFonts w:ascii="Times New Roman"/>
          <w:b w:val="false"/>
          <w:i w:val="false"/>
          <w:color w:val="000000"/>
          <w:sz w:val="28"/>
        </w:rPr>
        <w:t>
      заключения диспансерного отделения онкодиспансера о выздоровлении онкологического больного;</w:t>
      </w:r>
    </w:p>
    <w:bookmarkEnd w:id="291"/>
    <w:bookmarkStart w:name="z334" w:id="292"/>
    <w:p>
      <w:pPr>
        <w:spacing w:after="0"/>
        <w:ind w:left="0"/>
        <w:jc w:val="both"/>
      </w:pPr>
      <w:r>
        <w:rPr>
          <w:rFonts w:ascii="Times New Roman"/>
          <w:b w:val="false"/>
          <w:i w:val="false"/>
          <w:color w:val="000000"/>
          <w:sz w:val="28"/>
        </w:rPr>
        <w:t>
      запроса онкодиспансера на регистрацию (дислокацию) в другой онкодиспансер на основании личного заявления в произвольной форме онкологического больного в данный онкодиспансер, которое прикрепляется в сканированном виде.</w:t>
      </w:r>
    </w:p>
    <w:bookmarkEnd w:id="292"/>
    <w:bookmarkStart w:name="z335" w:id="293"/>
    <w:p>
      <w:pPr>
        <w:spacing w:after="0"/>
        <w:ind w:left="0"/>
        <w:jc w:val="both"/>
      </w:pPr>
      <w:r>
        <w:rPr>
          <w:rFonts w:ascii="Times New Roman"/>
          <w:b w:val="false"/>
          <w:i w:val="false"/>
          <w:color w:val="000000"/>
          <w:sz w:val="28"/>
        </w:rPr>
        <w:t xml:space="preserve">
      Для осуществления возмещения затрат за оказание медицинской помощи иногородним онкологическим больным, ответственное лицо онкодиспансера по ИС регистрирует иногородних больных, направленных в плановом порядке на стационарное лечение в другой онкодиспансер, в информационной системе "Бюро госпитализации": </w:t>
      </w:r>
    </w:p>
    <w:bookmarkEnd w:id="293"/>
    <w:bookmarkStart w:name="z336" w:id="294"/>
    <w:p>
      <w:pPr>
        <w:spacing w:after="0"/>
        <w:ind w:left="0"/>
        <w:jc w:val="both"/>
      </w:pPr>
      <w:r>
        <w:rPr>
          <w:rFonts w:ascii="Times New Roman"/>
          <w:b w:val="false"/>
          <w:i w:val="false"/>
          <w:color w:val="000000"/>
          <w:sz w:val="28"/>
        </w:rPr>
        <w:t>
      по направлению онкодиспансера, в котором он состоит на учете;</w:t>
      </w:r>
    </w:p>
    <w:bookmarkEnd w:id="294"/>
    <w:bookmarkStart w:name="z337" w:id="295"/>
    <w:p>
      <w:pPr>
        <w:spacing w:after="0"/>
        <w:ind w:left="0"/>
        <w:jc w:val="both"/>
      </w:pPr>
      <w:r>
        <w:rPr>
          <w:rFonts w:ascii="Times New Roman"/>
          <w:b w:val="false"/>
          <w:i w:val="false"/>
          <w:color w:val="000000"/>
          <w:sz w:val="28"/>
        </w:rPr>
        <w:t>
      по направлению районного онколога амбулаторно-поликлинической организации по согласованию с онкодиспансером, в котором он состоит на учете;</w:t>
      </w:r>
    </w:p>
    <w:bookmarkEnd w:id="295"/>
    <w:bookmarkStart w:name="z338" w:id="296"/>
    <w:p>
      <w:pPr>
        <w:spacing w:after="0"/>
        <w:ind w:left="0"/>
        <w:jc w:val="both"/>
      </w:pPr>
      <w:r>
        <w:rPr>
          <w:rFonts w:ascii="Times New Roman"/>
          <w:b w:val="false"/>
          <w:i w:val="false"/>
          <w:color w:val="000000"/>
          <w:sz w:val="28"/>
        </w:rPr>
        <w:t>
      по направлению онколога онкодиспансера, в который самостоятельно обратился иногородний больной.</w:t>
      </w:r>
    </w:p>
    <w:bookmarkEnd w:id="296"/>
    <w:bookmarkStart w:name="z339" w:id="297"/>
    <w:p>
      <w:pPr>
        <w:spacing w:after="0"/>
        <w:ind w:left="0"/>
        <w:jc w:val="both"/>
      </w:pPr>
      <w:r>
        <w:rPr>
          <w:rFonts w:ascii="Times New Roman"/>
          <w:b w:val="false"/>
          <w:i w:val="false"/>
          <w:color w:val="000000"/>
          <w:sz w:val="28"/>
        </w:rPr>
        <w:t>
      В экстренном порядке стационарная помощь иногородним больным оказывается без направления, при этом уведомляется онкодиспансер, в котором он состоит на учете, в течение отчетного периода.</w:t>
      </w:r>
    </w:p>
    <w:bookmarkEnd w:id="297"/>
    <w:bookmarkStart w:name="z340" w:id="298"/>
    <w:p>
      <w:pPr>
        <w:spacing w:after="0"/>
        <w:ind w:left="0"/>
        <w:jc w:val="both"/>
      </w:pPr>
      <w:r>
        <w:rPr>
          <w:rFonts w:ascii="Times New Roman"/>
          <w:b w:val="false"/>
          <w:i w:val="false"/>
          <w:color w:val="000000"/>
          <w:sz w:val="28"/>
        </w:rPr>
        <w:t>
      Онкодиспансер до проведения в плановом порядке впервые противоопухолевого лечения иногороднему больному, направленному онкодиспансером, в котором он состоит на учете, или в случае самостоятельного обращения иногороднего больного предварительно согласовывает необходимость проведения данного противоопухолевого лечения с онкодиспансером, в котором иногородний больной состоит на учете.";</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342" w:id="299"/>
    <w:p>
      <w:pPr>
        <w:spacing w:after="0"/>
        <w:ind w:left="0"/>
        <w:jc w:val="both"/>
      </w:pPr>
      <w:r>
        <w:rPr>
          <w:rFonts w:ascii="Times New Roman"/>
          <w:b w:val="false"/>
          <w:i w:val="false"/>
          <w:color w:val="000000"/>
          <w:sz w:val="28"/>
        </w:rPr>
        <w:t xml:space="preserve">
      "135. Сведения о регистрации смерти онкологического больного уточняются автоматически в ЭРОБ на основании свидетельства о смерти, введенного в РПН. </w:t>
      </w:r>
    </w:p>
    <w:bookmarkEnd w:id="299"/>
    <w:bookmarkStart w:name="z343" w:id="300"/>
    <w:p>
      <w:pPr>
        <w:spacing w:after="0"/>
        <w:ind w:left="0"/>
        <w:jc w:val="both"/>
      </w:pPr>
      <w:r>
        <w:rPr>
          <w:rFonts w:ascii="Times New Roman"/>
          <w:b w:val="false"/>
          <w:i w:val="false"/>
          <w:color w:val="000000"/>
          <w:sz w:val="28"/>
        </w:rPr>
        <w:t>
      Ответственным лицом онкодиспансера уточняются причины смерти в ЭРОБ онкологических больных, за исключением умерших, снятых с учета автоматически, не позднее десяти календарных дней со дня регистрации смерти онкологического больного органом ОРАГС.</w:t>
      </w:r>
    </w:p>
    <w:bookmarkEnd w:id="300"/>
    <w:bookmarkStart w:name="z344" w:id="301"/>
    <w:p>
      <w:pPr>
        <w:spacing w:after="0"/>
        <w:ind w:left="0"/>
        <w:jc w:val="both"/>
      </w:pPr>
      <w:r>
        <w:rPr>
          <w:rFonts w:ascii="Times New Roman"/>
          <w:b w:val="false"/>
          <w:i w:val="false"/>
          <w:color w:val="000000"/>
          <w:sz w:val="28"/>
        </w:rPr>
        <w:t>
      В ЭРОБ формируется:</w:t>
      </w:r>
    </w:p>
    <w:bookmarkEnd w:id="301"/>
    <w:bookmarkStart w:name="z345" w:id="302"/>
    <w:p>
      <w:pPr>
        <w:spacing w:after="0"/>
        <w:ind w:left="0"/>
        <w:jc w:val="both"/>
      </w:pPr>
      <w:r>
        <w:rPr>
          <w:rFonts w:ascii="Times New Roman"/>
          <w:b w:val="false"/>
          <w:i w:val="false"/>
          <w:color w:val="000000"/>
          <w:sz w:val="28"/>
        </w:rPr>
        <w:t>
      список онкологических больных, снятых с учета автоматически;</w:t>
      </w:r>
    </w:p>
    <w:bookmarkEnd w:id="302"/>
    <w:bookmarkStart w:name="z346" w:id="303"/>
    <w:p>
      <w:pPr>
        <w:spacing w:after="0"/>
        <w:ind w:left="0"/>
        <w:jc w:val="both"/>
      </w:pPr>
      <w:r>
        <w:rPr>
          <w:rFonts w:ascii="Times New Roman"/>
          <w:b w:val="false"/>
          <w:i w:val="false"/>
          <w:color w:val="000000"/>
          <w:sz w:val="28"/>
        </w:rPr>
        <w:t>
      список умерших онкологических больных, не снятых с учета.";</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348" w:id="304"/>
    <w:p>
      <w:pPr>
        <w:spacing w:after="0"/>
        <w:ind w:left="0"/>
        <w:jc w:val="both"/>
      </w:pPr>
      <w:r>
        <w:rPr>
          <w:rFonts w:ascii="Times New Roman"/>
          <w:b w:val="false"/>
          <w:i w:val="false"/>
          <w:color w:val="000000"/>
          <w:sz w:val="28"/>
        </w:rPr>
        <w:t>
      "137. Специалист онкодиспансера ежедневно осуществляет ввод и подтверждение данных, в том числе выписного эпикриза, в ЭРОБ не позднее трех рабочих дней, следующих за выбытием пациента из стационара или завершением амбулаторного лечения на основе следующих форм первичной медицинской документации:</w:t>
      </w:r>
    </w:p>
    <w:bookmarkEnd w:id="304"/>
    <w:bookmarkStart w:name="z349" w:id="305"/>
    <w:p>
      <w:pPr>
        <w:spacing w:after="0"/>
        <w:ind w:left="0"/>
        <w:jc w:val="both"/>
      </w:pPr>
      <w:r>
        <w:rPr>
          <w:rFonts w:ascii="Times New Roman"/>
          <w:b w:val="false"/>
          <w:i w:val="false"/>
          <w:color w:val="000000"/>
          <w:sz w:val="28"/>
        </w:rPr>
        <w:t>
      данные о стационарной и стационарозамещающей медицинской помощи на основе медицинских карт по формам № 066-2/у и № 003/у;</w:t>
      </w:r>
    </w:p>
    <w:bookmarkEnd w:id="305"/>
    <w:bookmarkStart w:name="z350" w:id="306"/>
    <w:p>
      <w:pPr>
        <w:spacing w:after="0"/>
        <w:ind w:left="0"/>
        <w:jc w:val="both"/>
      </w:pPr>
      <w:r>
        <w:rPr>
          <w:rFonts w:ascii="Times New Roman"/>
          <w:b w:val="false"/>
          <w:i w:val="false"/>
          <w:color w:val="000000"/>
          <w:sz w:val="28"/>
        </w:rPr>
        <w:t>
      данные о консультативно-диагностической медицинской помощи на основе медицинских карт по форме 025/у;</w:t>
      </w:r>
    </w:p>
    <w:bookmarkEnd w:id="306"/>
    <w:bookmarkStart w:name="z351" w:id="307"/>
    <w:p>
      <w:pPr>
        <w:spacing w:after="0"/>
        <w:ind w:left="0"/>
        <w:jc w:val="both"/>
      </w:pPr>
      <w:r>
        <w:rPr>
          <w:rFonts w:ascii="Times New Roman"/>
          <w:b w:val="false"/>
          <w:i w:val="false"/>
          <w:color w:val="000000"/>
          <w:sz w:val="28"/>
        </w:rPr>
        <w:t>
      данные об использованных химиопрепаратах онкологическим больным, включая таргетные препараты, на всех этапах лечения;</w:t>
      </w:r>
    </w:p>
    <w:bookmarkEnd w:id="307"/>
    <w:bookmarkStart w:name="z352" w:id="308"/>
    <w:p>
      <w:pPr>
        <w:spacing w:after="0"/>
        <w:ind w:left="0"/>
        <w:jc w:val="both"/>
      </w:pPr>
      <w:r>
        <w:rPr>
          <w:rFonts w:ascii="Times New Roman"/>
          <w:b w:val="false"/>
          <w:i w:val="false"/>
          <w:color w:val="000000"/>
          <w:sz w:val="28"/>
        </w:rPr>
        <w:t xml:space="preserve">
      данные об использовании медицинской техники, приобретенной на условиях финансового лизинга, на основании листа использования медицинской техники, приобретенной на условиях финансового лизинга, из данных первичной медицинской документации, которое является приложением: </w:t>
      </w:r>
    </w:p>
    <w:bookmarkEnd w:id="308"/>
    <w:bookmarkStart w:name="z353" w:id="309"/>
    <w:p>
      <w:pPr>
        <w:spacing w:after="0"/>
        <w:ind w:left="0"/>
        <w:jc w:val="both"/>
      </w:pPr>
      <w:r>
        <w:rPr>
          <w:rFonts w:ascii="Times New Roman"/>
          <w:b w:val="false"/>
          <w:i w:val="false"/>
          <w:color w:val="000000"/>
          <w:sz w:val="28"/>
        </w:rPr>
        <w:t xml:space="preserve">
      к форме № 066-2/у, утвержденной </w:t>
      </w:r>
      <w:r>
        <w:rPr>
          <w:rFonts w:ascii="Times New Roman"/>
          <w:b w:val="false"/>
          <w:i w:val="false"/>
          <w:color w:val="000000"/>
          <w:sz w:val="28"/>
        </w:rPr>
        <w:t>приказом № 907</w:t>
      </w:r>
      <w:r>
        <w:rPr>
          <w:rFonts w:ascii="Times New Roman"/>
          <w:b w:val="false"/>
          <w:i w:val="false"/>
          <w:color w:val="000000"/>
          <w:sz w:val="28"/>
        </w:rPr>
        <w:t>, при оказании стационарной медицинской помощи;</w:t>
      </w:r>
    </w:p>
    <w:bookmarkEnd w:id="309"/>
    <w:bookmarkStart w:name="z354" w:id="310"/>
    <w:p>
      <w:pPr>
        <w:spacing w:after="0"/>
        <w:ind w:left="0"/>
        <w:jc w:val="both"/>
      </w:pPr>
      <w:r>
        <w:rPr>
          <w:rFonts w:ascii="Times New Roman"/>
          <w:b w:val="false"/>
          <w:i w:val="false"/>
          <w:color w:val="000000"/>
          <w:sz w:val="28"/>
        </w:rPr>
        <w:t>
      к форме 025/у, при оказании КДП.";</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p>
    <w:bookmarkStart w:name="z356" w:id="311"/>
    <w:p>
      <w:pPr>
        <w:spacing w:after="0"/>
        <w:ind w:left="0"/>
        <w:jc w:val="both"/>
      </w:pPr>
      <w:r>
        <w:rPr>
          <w:rFonts w:ascii="Times New Roman"/>
          <w:b w:val="false"/>
          <w:i w:val="false"/>
          <w:color w:val="000000"/>
          <w:sz w:val="28"/>
        </w:rPr>
        <w:t>
      "140. Меры экономического воздействия за несвоевременное снятие с учета и несвоевременную регистрацию сведений о смерти онкологического больного в ЭРОБ не распространяются в отношении:</w:t>
      </w:r>
    </w:p>
    <w:bookmarkEnd w:id="311"/>
    <w:bookmarkStart w:name="z357" w:id="312"/>
    <w:p>
      <w:pPr>
        <w:spacing w:after="0"/>
        <w:ind w:left="0"/>
        <w:jc w:val="both"/>
      </w:pPr>
      <w:r>
        <w:rPr>
          <w:rFonts w:ascii="Times New Roman"/>
          <w:b w:val="false"/>
          <w:i w:val="false"/>
          <w:color w:val="000000"/>
          <w:sz w:val="28"/>
        </w:rPr>
        <w:t>
      больных с злокачественными новообразованиями лимфоидной и кроветворной ткани;</w:t>
      </w:r>
    </w:p>
    <w:bookmarkEnd w:id="312"/>
    <w:bookmarkStart w:name="z358" w:id="313"/>
    <w:p>
      <w:pPr>
        <w:spacing w:after="0"/>
        <w:ind w:left="0"/>
        <w:jc w:val="both"/>
      </w:pPr>
      <w:r>
        <w:rPr>
          <w:rFonts w:ascii="Times New Roman"/>
          <w:b w:val="false"/>
          <w:i w:val="false"/>
          <w:color w:val="000000"/>
          <w:sz w:val="28"/>
        </w:rPr>
        <w:t>
      посмертно зарегистрированных онкологических больных;</w:t>
      </w:r>
    </w:p>
    <w:bookmarkEnd w:id="313"/>
    <w:bookmarkStart w:name="z359" w:id="314"/>
    <w:p>
      <w:pPr>
        <w:spacing w:after="0"/>
        <w:ind w:left="0"/>
        <w:jc w:val="both"/>
      </w:pPr>
      <w:r>
        <w:rPr>
          <w:rFonts w:ascii="Times New Roman"/>
          <w:b w:val="false"/>
          <w:i w:val="false"/>
          <w:color w:val="000000"/>
          <w:sz w:val="28"/>
        </w:rPr>
        <w:t>
      онкологических больных, умерших до 1 января 2012 года.</w:t>
      </w:r>
    </w:p>
    <w:bookmarkEnd w:id="314"/>
    <w:bookmarkStart w:name="z360" w:id="315"/>
    <w:p>
      <w:pPr>
        <w:spacing w:after="0"/>
        <w:ind w:left="0"/>
        <w:jc w:val="both"/>
      </w:pPr>
      <w:r>
        <w:rPr>
          <w:rFonts w:ascii="Times New Roman"/>
          <w:b w:val="false"/>
          <w:i w:val="false"/>
          <w:color w:val="000000"/>
          <w:sz w:val="28"/>
        </w:rPr>
        <w:t xml:space="preserve">
      141. Онкодиспансер направляет заказчику в срок не позднее одного рабочего дня, следующего за отчетным периодом, (за декабрь – до 25 декабря) сформированный в ЭРОБ счет-реестр оказанных медицинских услуг онкологическим больным в рамках гарантированного объема бесплатной медицинской помощи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(далее – счет-реестр).";</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изложить в следующей редакции:</w:t>
      </w:r>
    </w:p>
    <w:bookmarkStart w:name="z362" w:id="316"/>
    <w:p>
      <w:pPr>
        <w:spacing w:after="0"/>
        <w:ind w:left="0"/>
        <w:jc w:val="both"/>
      </w:pPr>
      <w:r>
        <w:rPr>
          <w:rFonts w:ascii="Times New Roman"/>
          <w:b w:val="false"/>
          <w:i w:val="false"/>
          <w:color w:val="000000"/>
          <w:sz w:val="28"/>
        </w:rPr>
        <w:t>
      "145. Онкодиспансер в срок до 30 числа месяца, следующего за отчетным периодом, вводит в ЭРОБ следующие отчеты за предыдущий отчетный период:</w:t>
      </w:r>
    </w:p>
    <w:bookmarkEnd w:id="316"/>
    <w:bookmarkStart w:name="z363" w:id="317"/>
    <w:p>
      <w:pPr>
        <w:spacing w:after="0"/>
        <w:ind w:left="0"/>
        <w:jc w:val="both"/>
      </w:pPr>
      <w:r>
        <w:rPr>
          <w:rFonts w:ascii="Times New Roman"/>
          <w:b w:val="false"/>
          <w:i w:val="false"/>
          <w:color w:val="000000"/>
          <w:sz w:val="28"/>
        </w:rPr>
        <w:t xml:space="preserve">
      информацию о структуре доходов при оказании медицинских услуг онкологическим больным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w:t>
      </w:r>
    </w:p>
    <w:bookmarkEnd w:id="317"/>
    <w:bookmarkStart w:name="z364" w:id="318"/>
    <w:p>
      <w:pPr>
        <w:spacing w:after="0"/>
        <w:ind w:left="0"/>
        <w:jc w:val="both"/>
      </w:pPr>
      <w:r>
        <w:rPr>
          <w:rFonts w:ascii="Times New Roman"/>
          <w:b w:val="false"/>
          <w:i w:val="false"/>
          <w:color w:val="000000"/>
          <w:sz w:val="28"/>
        </w:rPr>
        <w:t xml:space="preserve">
      информацию о структуре расходов при оказании медицинских услуг онкологическим больным по форме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w:t>
      </w:r>
    </w:p>
    <w:bookmarkEnd w:id="318"/>
    <w:bookmarkStart w:name="z365" w:id="319"/>
    <w:p>
      <w:pPr>
        <w:spacing w:after="0"/>
        <w:ind w:left="0"/>
        <w:jc w:val="both"/>
      </w:pPr>
      <w:r>
        <w:rPr>
          <w:rFonts w:ascii="Times New Roman"/>
          <w:b w:val="false"/>
          <w:i w:val="false"/>
          <w:color w:val="000000"/>
          <w:sz w:val="28"/>
        </w:rPr>
        <w:t xml:space="preserve">
      информацию о дифференцированной оплате труда работников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w:t>
      </w:r>
    </w:p>
    <w:bookmarkEnd w:id="319"/>
    <w:bookmarkStart w:name="z366" w:id="320"/>
    <w:p>
      <w:pPr>
        <w:spacing w:after="0"/>
        <w:ind w:left="0"/>
        <w:jc w:val="both"/>
      </w:pPr>
      <w:r>
        <w:rPr>
          <w:rFonts w:ascii="Times New Roman"/>
          <w:b w:val="false"/>
          <w:i w:val="false"/>
          <w:color w:val="000000"/>
          <w:sz w:val="28"/>
        </w:rPr>
        <w:t xml:space="preserve">
      информацию о повышении квалификации и переподготовке кадров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Правилам;</w:t>
      </w:r>
    </w:p>
    <w:bookmarkEnd w:id="320"/>
    <w:bookmarkStart w:name="z367" w:id="321"/>
    <w:p>
      <w:pPr>
        <w:spacing w:after="0"/>
        <w:ind w:left="0"/>
        <w:jc w:val="both"/>
      </w:pPr>
      <w:r>
        <w:rPr>
          <w:rFonts w:ascii="Times New Roman"/>
          <w:b w:val="false"/>
          <w:i w:val="false"/>
          <w:color w:val="000000"/>
          <w:sz w:val="28"/>
        </w:rPr>
        <w:t>
      информацию о распределении плановой суммы аванса на оказание медицинских услуг по форме согласно приложению 78-1 к настоящим Правилам.</w:t>
      </w:r>
    </w:p>
    <w:bookmarkEnd w:id="321"/>
    <w:bookmarkStart w:name="z368" w:id="322"/>
    <w:p>
      <w:pPr>
        <w:spacing w:after="0"/>
        <w:ind w:left="0"/>
        <w:jc w:val="both"/>
      </w:pPr>
      <w:r>
        <w:rPr>
          <w:rFonts w:ascii="Times New Roman"/>
          <w:b w:val="false"/>
          <w:i w:val="false"/>
          <w:color w:val="000000"/>
          <w:sz w:val="28"/>
        </w:rPr>
        <w:t>
      В случае отсутствия в ЭРОБ информации, предусмотренной настоящим пунктом, формирование счет-реестра за текущий отчетный период онкодиспансеру не производится до введения указанных данных.</w:t>
      </w:r>
    </w:p>
    <w:bookmarkEnd w:id="322"/>
    <w:bookmarkStart w:name="z369" w:id="323"/>
    <w:p>
      <w:pPr>
        <w:spacing w:after="0"/>
        <w:ind w:left="0"/>
        <w:jc w:val="both"/>
      </w:pPr>
      <w:r>
        <w:rPr>
          <w:rFonts w:ascii="Times New Roman"/>
          <w:b w:val="false"/>
          <w:i w:val="false"/>
          <w:color w:val="000000"/>
          <w:sz w:val="28"/>
        </w:rPr>
        <w:t>
      146. Онкодиспансер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и реализации их права на свободный выбор осуществляет оплату по заключенным договорам субподряда с организациями здравоохранения, в том числе с онкодиспансерами, в пределах сумм, предусмотренных основным договором на оказание ГОБМП за оказанные КДУ по тарифам согласно тарификатору.";</w:t>
      </w:r>
    </w:p>
    <w:bookmarkEnd w:id="323"/>
    <w:bookmarkStart w:name="z370" w:id="3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изложить в следующей редакции: </w:t>
      </w:r>
    </w:p>
    <w:bookmarkEnd w:id="324"/>
    <w:bookmarkStart w:name="z371" w:id="325"/>
    <w:p>
      <w:pPr>
        <w:spacing w:after="0"/>
        <w:ind w:left="0"/>
        <w:jc w:val="both"/>
      </w:pPr>
      <w:r>
        <w:rPr>
          <w:rFonts w:ascii="Times New Roman"/>
          <w:b w:val="false"/>
          <w:i w:val="false"/>
          <w:color w:val="000000"/>
          <w:sz w:val="28"/>
        </w:rPr>
        <w:t>
      "Параграф 6. Возмещение затрат организациям районного значения или села за оказание услуг ГОБМП сельскому населению за счет средств республиканского бюджета и местного бюджета";</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w:t>
      </w:r>
    </w:p>
    <w:bookmarkStart w:name="z373" w:id="326"/>
    <w:p>
      <w:pPr>
        <w:spacing w:after="0"/>
        <w:ind w:left="0"/>
        <w:jc w:val="both"/>
      </w:pPr>
      <w:r>
        <w:rPr>
          <w:rFonts w:ascii="Times New Roman"/>
          <w:b w:val="false"/>
          <w:i w:val="false"/>
          <w:color w:val="000000"/>
          <w:sz w:val="28"/>
        </w:rPr>
        <w:t>
      "151. Комплексный подушевой норматив на сельское население субъекта села предусматривает расходы в рамках заключенного договора ГОБМП на:</w:t>
      </w:r>
    </w:p>
    <w:bookmarkEnd w:id="326"/>
    <w:bookmarkStart w:name="z374" w:id="327"/>
    <w:p>
      <w:pPr>
        <w:spacing w:after="0"/>
        <w:ind w:left="0"/>
        <w:jc w:val="both"/>
      </w:pPr>
      <w:r>
        <w:rPr>
          <w:rFonts w:ascii="Times New Roman"/>
          <w:b w:val="false"/>
          <w:i w:val="false"/>
          <w:color w:val="000000"/>
          <w:sz w:val="28"/>
        </w:rPr>
        <w:t xml:space="preserve">
      1) обеспечение комплекса услуг ГОБМП сельскому населению в соответствии со стандартами в области здравоохранения, согласно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7 Кодекса о здоровье по видам медицинской помощи: доврачебная, квалифицированная, специализированная, медико-социальная, которые оказываются в следующих формах: ПМСП, КДП, стационарозамещающей и стационарной медицинской помощи, в пределах средств, предусмотренных по гарантированному компоненту комплексного подушевого норматива на сельское население;</w:t>
      </w:r>
    </w:p>
    <w:bookmarkEnd w:id="327"/>
    <w:bookmarkStart w:name="z375" w:id="328"/>
    <w:p>
      <w:pPr>
        <w:spacing w:after="0"/>
        <w:ind w:left="0"/>
        <w:jc w:val="both"/>
      </w:pPr>
      <w:r>
        <w:rPr>
          <w:rFonts w:ascii="Times New Roman"/>
          <w:b w:val="false"/>
          <w:i w:val="false"/>
          <w:color w:val="000000"/>
          <w:sz w:val="28"/>
        </w:rPr>
        <w:t>
      2) стимулирование работников ПМСП.</w:t>
      </w:r>
    </w:p>
    <w:bookmarkEnd w:id="328"/>
    <w:bookmarkStart w:name="z376" w:id="329"/>
    <w:p>
      <w:pPr>
        <w:spacing w:after="0"/>
        <w:ind w:left="0"/>
        <w:jc w:val="both"/>
      </w:pPr>
      <w:r>
        <w:rPr>
          <w:rFonts w:ascii="Times New Roman"/>
          <w:b w:val="false"/>
          <w:i w:val="false"/>
          <w:color w:val="000000"/>
          <w:sz w:val="28"/>
        </w:rPr>
        <w:t>
      152. Комплексный подушевой норматив на сельское население за отчетный период определяется в расчете на одного прикрепленного человека, зарегистрированного в портале РПН на последнюю дату отчетного месяца в соответствии с Методикой формирования тарифов.";</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изложить в следующей редакции:</w:t>
      </w:r>
    </w:p>
    <w:bookmarkStart w:name="z379" w:id="330"/>
    <w:p>
      <w:pPr>
        <w:spacing w:after="0"/>
        <w:ind w:left="0"/>
        <w:jc w:val="both"/>
      </w:pPr>
      <w:r>
        <w:rPr>
          <w:rFonts w:ascii="Times New Roman"/>
          <w:b w:val="false"/>
          <w:i w:val="false"/>
          <w:color w:val="000000"/>
          <w:sz w:val="28"/>
        </w:rPr>
        <w:t>
      "154. Размер комплексного подушевого норматива на сельское население определяется по формам медицинской помощи (ПМСП, КДП, стационарозамещающая помощь, стационарная помощь) согласно заключенному договору на оказание ГОБМП.</w:t>
      </w:r>
    </w:p>
    <w:bookmarkEnd w:id="330"/>
    <w:bookmarkStart w:name="z380" w:id="331"/>
    <w:p>
      <w:pPr>
        <w:spacing w:after="0"/>
        <w:ind w:left="0"/>
        <w:jc w:val="both"/>
      </w:pPr>
      <w:r>
        <w:rPr>
          <w:rFonts w:ascii="Times New Roman"/>
          <w:b w:val="false"/>
          <w:i w:val="false"/>
          <w:color w:val="000000"/>
          <w:sz w:val="28"/>
        </w:rPr>
        <w:t>
      155. Расчет комплексного подушевого норматива на сельское население за отчетный период осуществляется в соответствии с Методикой формирования тарифов:</w:t>
      </w:r>
    </w:p>
    <w:bookmarkEnd w:id="331"/>
    <w:bookmarkStart w:name="z381" w:id="332"/>
    <w:p>
      <w:pPr>
        <w:spacing w:after="0"/>
        <w:ind w:left="0"/>
        <w:jc w:val="both"/>
      </w:pPr>
      <w:r>
        <w:rPr>
          <w:rFonts w:ascii="Times New Roman"/>
          <w:b w:val="false"/>
          <w:i w:val="false"/>
          <w:color w:val="000000"/>
          <w:sz w:val="28"/>
        </w:rPr>
        <w:t>
      субъектам села, оказывающим ПМСП, по численности прикрепленного населения, зарегистрированного в портале РПН на последнюю дату отчетного месяца;</w:t>
      </w:r>
    </w:p>
    <w:bookmarkEnd w:id="332"/>
    <w:bookmarkStart w:name="z382" w:id="333"/>
    <w:p>
      <w:pPr>
        <w:spacing w:after="0"/>
        <w:ind w:left="0"/>
        <w:jc w:val="both"/>
      </w:pPr>
      <w:r>
        <w:rPr>
          <w:rFonts w:ascii="Times New Roman"/>
          <w:b w:val="false"/>
          <w:i w:val="false"/>
          <w:color w:val="000000"/>
          <w:sz w:val="28"/>
        </w:rPr>
        <w:t>
      субъектам села, не оказывающим ПМСП, по численности прикрепленного населения, зарегистрированного в портале РПН по данному району согласно заключенному договору на оказание ГОБМП.</w:t>
      </w:r>
    </w:p>
    <w:bookmarkEnd w:id="333"/>
    <w:bookmarkStart w:name="z383" w:id="334"/>
    <w:p>
      <w:pPr>
        <w:spacing w:after="0"/>
        <w:ind w:left="0"/>
        <w:jc w:val="both"/>
      </w:pPr>
      <w:r>
        <w:rPr>
          <w:rFonts w:ascii="Times New Roman"/>
          <w:b w:val="false"/>
          <w:i w:val="false"/>
          <w:color w:val="000000"/>
          <w:sz w:val="28"/>
        </w:rPr>
        <w:t xml:space="preserve">
      156. Объем финансирования субъектам села по комплексному подушевому нормативу на сельское население за отчетный период определяется путем умножения комплексного подушевого норматива на сельское население на численность населения согласно </w:t>
      </w:r>
      <w:r>
        <w:rPr>
          <w:rFonts w:ascii="Times New Roman"/>
          <w:b w:val="false"/>
          <w:i w:val="false"/>
          <w:color w:val="000000"/>
          <w:sz w:val="28"/>
        </w:rPr>
        <w:t>пункту 155</w:t>
      </w:r>
      <w:r>
        <w:rPr>
          <w:rFonts w:ascii="Times New Roman"/>
          <w:b w:val="false"/>
          <w:i w:val="false"/>
          <w:color w:val="000000"/>
          <w:sz w:val="28"/>
        </w:rPr>
        <w:t xml:space="preserve"> настоящих Правил.</w:t>
      </w:r>
    </w:p>
    <w:bookmarkEnd w:id="334"/>
    <w:bookmarkStart w:name="z384" w:id="335"/>
    <w:p>
      <w:pPr>
        <w:spacing w:after="0"/>
        <w:ind w:left="0"/>
        <w:jc w:val="both"/>
      </w:pPr>
      <w:r>
        <w:rPr>
          <w:rFonts w:ascii="Times New Roman"/>
          <w:b w:val="false"/>
          <w:i w:val="false"/>
          <w:color w:val="000000"/>
          <w:sz w:val="28"/>
        </w:rPr>
        <w:t>
      Объем финансирования субъекта села по комплексному подушевому нормативу на сельское население за отчетный период не зависит от объема оказанных услуг.</w:t>
      </w:r>
    </w:p>
    <w:bookmarkEnd w:id="335"/>
    <w:bookmarkStart w:name="z385" w:id="336"/>
    <w:p>
      <w:pPr>
        <w:spacing w:after="0"/>
        <w:ind w:left="0"/>
        <w:jc w:val="both"/>
      </w:pPr>
      <w:r>
        <w:rPr>
          <w:rFonts w:ascii="Times New Roman"/>
          <w:b w:val="false"/>
          <w:i w:val="false"/>
          <w:color w:val="000000"/>
          <w:sz w:val="28"/>
        </w:rPr>
        <w:t>
      157. Оплата услуг ГОБМП субъектам села осуществляется Заказчиком на основании сформированных в автоматизированном режиме в ИС "АПП", ДКПН платежных документов, определенных настоящими Правилами.";</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387" w:id="337"/>
    <w:p>
      <w:pPr>
        <w:spacing w:after="0"/>
        <w:ind w:left="0"/>
        <w:jc w:val="both"/>
      </w:pPr>
      <w:r>
        <w:rPr>
          <w:rFonts w:ascii="Times New Roman"/>
          <w:b w:val="false"/>
          <w:i w:val="false"/>
          <w:color w:val="000000"/>
          <w:sz w:val="28"/>
        </w:rPr>
        <w:t>
      "161. Субъект села в срок не позднее десятого числа месяца, следующего за отчетным периодом, (за декабрь - 20 декабря) передает заказчику, сформированный в ИС "АПП" счет-реестр за оказание медицинской помощи прикрепленному населению в рамках гарантированного объема бесплатной медицинской помощи субъектом здравоохранения районного значения и села согласно приложению 84-1 к настоящим Правилам (далее –счет-реестр субъекта села), подписанный руководителем на бумажном носителе или в электронной форме посредством ЭЦП.";</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165</w:t>
      </w:r>
      <w:r>
        <w:rPr>
          <w:rFonts w:ascii="Times New Roman"/>
          <w:b w:val="false"/>
          <w:i w:val="false"/>
          <w:color w:val="000000"/>
          <w:sz w:val="28"/>
        </w:rPr>
        <w:t xml:space="preserve"> и </w:t>
      </w:r>
      <w:r>
        <w:rPr>
          <w:rFonts w:ascii="Times New Roman"/>
          <w:b w:val="false"/>
          <w:i w:val="false"/>
          <w:color w:val="000000"/>
          <w:sz w:val="28"/>
        </w:rPr>
        <w:t>166</w:t>
      </w:r>
      <w:r>
        <w:rPr>
          <w:rFonts w:ascii="Times New Roman"/>
          <w:b w:val="false"/>
          <w:i w:val="false"/>
          <w:color w:val="000000"/>
          <w:sz w:val="28"/>
        </w:rPr>
        <w:t xml:space="preserve"> изложить в следующей редакции:</w:t>
      </w:r>
    </w:p>
    <w:bookmarkStart w:name="z390" w:id="338"/>
    <w:p>
      <w:pPr>
        <w:spacing w:after="0"/>
        <w:ind w:left="0"/>
        <w:jc w:val="both"/>
      </w:pPr>
      <w:r>
        <w:rPr>
          <w:rFonts w:ascii="Times New Roman"/>
          <w:b w:val="false"/>
          <w:i w:val="false"/>
          <w:color w:val="000000"/>
          <w:sz w:val="28"/>
        </w:rPr>
        <w:t xml:space="preserve">
      "165. Заказчик формирует в ИС "АПП" рассматриваемый и подписываемый комиссией по оплате услуг протокол исполнения договора на оказание гарантированного объема бесплатной медицинской помощи субъектом здравоохранения районного значения и села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 (далее - протокол исполнения договора субъекта села) на основании:</w:t>
      </w:r>
    </w:p>
    <w:bookmarkEnd w:id="338"/>
    <w:bookmarkStart w:name="z391" w:id="339"/>
    <w:p>
      <w:pPr>
        <w:spacing w:after="0"/>
        <w:ind w:left="0"/>
        <w:jc w:val="both"/>
      </w:pPr>
      <w:r>
        <w:rPr>
          <w:rFonts w:ascii="Times New Roman"/>
          <w:b w:val="false"/>
          <w:i w:val="false"/>
          <w:color w:val="000000"/>
          <w:sz w:val="28"/>
        </w:rPr>
        <w:t>
      подписанного субъектом села счет-реестра;</w:t>
      </w:r>
    </w:p>
    <w:bookmarkEnd w:id="339"/>
    <w:bookmarkStart w:name="z392" w:id="340"/>
    <w:p>
      <w:pPr>
        <w:spacing w:after="0"/>
        <w:ind w:left="0"/>
        <w:jc w:val="both"/>
      </w:pPr>
      <w:r>
        <w:rPr>
          <w:rFonts w:ascii="Times New Roman"/>
          <w:b w:val="false"/>
          <w:i w:val="false"/>
          <w:color w:val="000000"/>
          <w:sz w:val="28"/>
        </w:rPr>
        <w:t>
      результатов контроля качества и объема оказанных услуг субъектом села, проведенного ТД ККМФД (при их наличии);</w:t>
      </w:r>
    </w:p>
    <w:bookmarkEnd w:id="340"/>
    <w:bookmarkStart w:name="z393" w:id="341"/>
    <w:p>
      <w:pPr>
        <w:spacing w:after="0"/>
        <w:ind w:left="0"/>
        <w:jc w:val="both"/>
      </w:pPr>
      <w:r>
        <w:rPr>
          <w:rFonts w:ascii="Times New Roman"/>
          <w:b w:val="false"/>
          <w:i w:val="false"/>
          <w:color w:val="000000"/>
          <w:sz w:val="28"/>
        </w:rPr>
        <w:t>
      Сводного перечня;</w:t>
      </w:r>
    </w:p>
    <w:bookmarkEnd w:id="341"/>
    <w:bookmarkStart w:name="z394" w:id="342"/>
    <w:p>
      <w:pPr>
        <w:spacing w:after="0"/>
        <w:ind w:left="0"/>
        <w:jc w:val="both"/>
      </w:pPr>
      <w:r>
        <w:rPr>
          <w:rFonts w:ascii="Times New Roman"/>
          <w:b w:val="false"/>
          <w:i w:val="false"/>
          <w:color w:val="000000"/>
          <w:sz w:val="28"/>
        </w:rPr>
        <w:t>
      результатов достижения субъектом села индикаторов конечного результата, рассчитанных в автоматизированном режиме в ДКПН.</w:t>
      </w:r>
    </w:p>
    <w:bookmarkEnd w:id="342"/>
    <w:bookmarkStart w:name="z395" w:id="343"/>
    <w:p>
      <w:pPr>
        <w:spacing w:after="0"/>
        <w:ind w:left="0"/>
        <w:jc w:val="both"/>
      </w:pPr>
      <w:r>
        <w:rPr>
          <w:rFonts w:ascii="Times New Roman"/>
          <w:b w:val="false"/>
          <w:i w:val="false"/>
          <w:color w:val="000000"/>
          <w:sz w:val="28"/>
        </w:rPr>
        <w:t xml:space="preserve">
      166. Заказчик на основании протокола исполнения договора субъекта села в ИС "АПП" формирует акт выполненных работ (услуг), оказанных в рамках гарантированного объема бесплатной медицинской помощи субъектом здравоохранения районного значения и села по форме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Правилам (далее - акт выполненных услуг субъекта села) в двух экземплярах, который подписывается обеими сторонами на бумажном носителе или в электронной форме посредством ЭЦП, один экземпляр которого передается субъекту села.";</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168</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изложить в следующей редакции:</w:t>
      </w:r>
    </w:p>
    <w:bookmarkStart w:name="z397" w:id="344"/>
    <w:p>
      <w:pPr>
        <w:spacing w:after="0"/>
        <w:ind w:left="0"/>
        <w:jc w:val="both"/>
      </w:pPr>
      <w:r>
        <w:rPr>
          <w:rFonts w:ascii="Times New Roman"/>
          <w:b w:val="false"/>
          <w:i w:val="false"/>
          <w:color w:val="000000"/>
          <w:sz w:val="28"/>
        </w:rPr>
        <w:t xml:space="preserve">
      "168. Формирование платежных документов и Сводного перечня осуществляется на основании ИС при выполнении ответственными лицами по ИС следующих функций: </w:t>
      </w:r>
    </w:p>
    <w:bookmarkEnd w:id="344"/>
    <w:bookmarkStart w:name="z398" w:id="345"/>
    <w:p>
      <w:pPr>
        <w:spacing w:after="0"/>
        <w:ind w:left="0"/>
        <w:jc w:val="both"/>
      </w:pPr>
      <w:r>
        <w:rPr>
          <w:rFonts w:ascii="Times New Roman"/>
          <w:b w:val="false"/>
          <w:i w:val="false"/>
          <w:color w:val="000000"/>
          <w:sz w:val="28"/>
        </w:rPr>
        <w:t>
      в ИС "АПП":</w:t>
      </w:r>
    </w:p>
    <w:bookmarkEnd w:id="345"/>
    <w:bookmarkStart w:name="z399" w:id="346"/>
    <w:p>
      <w:pPr>
        <w:spacing w:after="0"/>
        <w:ind w:left="0"/>
        <w:jc w:val="both"/>
      </w:pPr>
      <w:r>
        <w:rPr>
          <w:rFonts w:ascii="Times New Roman"/>
          <w:b w:val="false"/>
          <w:i w:val="false"/>
          <w:color w:val="000000"/>
          <w:sz w:val="28"/>
        </w:rPr>
        <w:t>
      1) заказчик:</w:t>
      </w:r>
    </w:p>
    <w:bookmarkEnd w:id="346"/>
    <w:bookmarkStart w:name="z400" w:id="347"/>
    <w:p>
      <w:pPr>
        <w:spacing w:after="0"/>
        <w:ind w:left="0"/>
        <w:jc w:val="both"/>
      </w:pPr>
      <w:r>
        <w:rPr>
          <w:rFonts w:ascii="Times New Roman"/>
          <w:b w:val="false"/>
          <w:i w:val="false"/>
          <w:color w:val="000000"/>
          <w:sz w:val="28"/>
        </w:rPr>
        <w:t xml:space="preserve">
      вводит и подтверждает договоры ГОБМП, заключенные с субъектами села; </w:t>
      </w:r>
    </w:p>
    <w:bookmarkEnd w:id="347"/>
    <w:bookmarkStart w:name="z401" w:id="348"/>
    <w:p>
      <w:pPr>
        <w:spacing w:after="0"/>
        <w:ind w:left="0"/>
        <w:jc w:val="both"/>
      </w:pPr>
      <w:r>
        <w:rPr>
          <w:rFonts w:ascii="Times New Roman"/>
          <w:b w:val="false"/>
          <w:i w:val="false"/>
          <w:color w:val="000000"/>
          <w:sz w:val="28"/>
        </w:rPr>
        <w:t xml:space="preserve">
      формирует следующие платежные документы на отчетный период: </w:t>
      </w:r>
    </w:p>
    <w:bookmarkEnd w:id="348"/>
    <w:bookmarkStart w:name="z402" w:id="349"/>
    <w:p>
      <w:pPr>
        <w:spacing w:after="0"/>
        <w:ind w:left="0"/>
        <w:jc w:val="both"/>
      </w:pPr>
      <w:r>
        <w:rPr>
          <w:rFonts w:ascii="Times New Roman"/>
          <w:b w:val="false"/>
          <w:i w:val="false"/>
          <w:color w:val="000000"/>
          <w:sz w:val="28"/>
        </w:rPr>
        <w:t>
      протокол исполнения договора субъекта села;</w:t>
      </w:r>
    </w:p>
    <w:bookmarkEnd w:id="349"/>
    <w:bookmarkStart w:name="z403" w:id="350"/>
    <w:p>
      <w:pPr>
        <w:spacing w:after="0"/>
        <w:ind w:left="0"/>
        <w:jc w:val="both"/>
      </w:pPr>
      <w:r>
        <w:rPr>
          <w:rFonts w:ascii="Times New Roman"/>
          <w:b w:val="false"/>
          <w:i w:val="false"/>
          <w:color w:val="000000"/>
          <w:sz w:val="28"/>
        </w:rPr>
        <w:t>
      акт выполненных услуг субъекта села;</w:t>
      </w:r>
    </w:p>
    <w:bookmarkEnd w:id="350"/>
    <w:bookmarkStart w:name="z404" w:id="351"/>
    <w:p>
      <w:pPr>
        <w:spacing w:after="0"/>
        <w:ind w:left="0"/>
        <w:jc w:val="both"/>
      </w:pPr>
      <w:r>
        <w:rPr>
          <w:rFonts w:ascii="Times New Roman"/>
          <w:b w:val="false"/>
          <w:i w:val="false"/>
          <w:color w:val="000000"/>
          <w:sz w:val="28"/>
        </w:rPr>
        <w:t>
      2) лизингодатель вводит и подтверждает договоры на использование медицинской техники, приобретенной на условиях финансового лизинга, заключенные с субъектами села;</w:t>
      </w:r>
    </w:p>
    <w:bookmarkEnd w:id="351"/>
    <w:bookmarkStart w:name="z405" w:id="352"/>
    <w:p>
      <w:pPr>
        <w:spacing w:after="0"/>
        <w:ind w:left="0"/>
        <w:jc w:val="both"/>
      </w:pPr>
      <w:r>
        <w:rPr>
          <w:rFonts w:ascii="Times New Roman"/>
          <w:b w:val="false"/>
          <w:i w:val="false"/>
          <w:color w:val="000000"/>
          <w:sz w:val="28"/>
        </w:rPr>
        <w:t>
      3) субъект села:</w:t>
      </w:r>
    </w:p>
    <w:bookmarkEnd w:id="352"/>
    <w:bookmarkStart w:name="z406" w:id="353"/>
    <w:p>
      <w:pPr>
        <w:spacing w:after="0"/>
        <w:ind w:left="0"/>
        <w:jc w:val="both"/>
      </w:pPr>
      <w:r>
        <w:rPr>
          <w:rFonts w:ascii="Times New Roman"/>
          <w:b w:val="false"/>
          <w:i w:val="false"/>
          <w:color w:val="000000"/>
          <w:sz w:val="28"/>
        </w:rPr>
        <w:t>
      вводит и подтверждает заключенные договора субподряда не позднее трех рабочих дней со дня его заключения;</w:t>
      </w:r>
    </w:p>
    <w:bookmarkEnd w:id="353"/>
    <w:bookmarkStart w:name="z407" w:id="354"/>
    <w:p>
      <w:pPr>
        <w:spacing w:after="0"/>
        <w:ind w:left="0"/>
        <w:jc w:val="both"/>
      </w:pPr>
      <w:r>
        <w:rPr>
          <w:rFonts w:ascii="Times New Roman"/>
          <w:b w:val="false"/>
          <w:i w:val="false"/>
          <w:color w:val="000000"/>
          <w:sz w:val="28"/>
        </w:rPr>
        <w:t>
      формирует за отчетный период счет-реестр субъекта села;</w:t>
      </w:r>
    </w:p>
    <w:bookmarkEnd w:id="354"/>
    <w:bookmarkStart w:name="z408" w:id="355"/>
    <w:p>
      <w:pPr>
        <w:spacing w:after="0"/>
        <w:ind w:left="0"/>
        <w:jc w:val="both"/>
      </w:pPr>
      <w:r>
        <w:rPr>
          <w:rFonts w:ascii="Times New Roman"/>
          <w:b w:val="false"/>
          <w:i w:val="false"/>
          <w:color w:val="000000"/>
          <w:sz w:val="28"/>
        </w:rPr>
        <w:t>
      вводит данные за отчетный период на основании первичной финансовой документации в срок до 30 числа месяца, следующего за отчетным периодом (за декабрь – до 25 декабря) и по результатам ввода формирует следующие отчеты за предыдущий отчетный период:</w:t>
      </w:r>
    </w:p>
    <w:bookmarkEnd w:id="355"/>
    <w:bookmarkStart w:name="z409" w:id="356"/>
    <w:p>
      <w:pPr>
        <w:spacing w:after="0"/>
        <w:ind w:left="0"/>
        <w:jc w:val="both"/>
      </w:pPr>
      <w:r>
        <w:rPr>
          <w:rFonts w:ascii="Times New Roman"/>
          <w:b w:val="false"/>
          <w:i w:val="false"/>
          <w:color w:val="000000"/>
          <w:sz w:val="28"/>
        </w:rPr>
        <w:t xml:space="preserve">
      информацию о структуре доходов при оказании медицинской помощи субъектом здравоохранения районного значения и села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Правилам;</w:t>
      </w:r>
    </w:p>
    <w:bookmarkEnd w:id="356"/>
    <w:bookmarkStart w:name="z410" w:id="357"/>
    <w:p>
      <w:pPr>
        <w:spacing w:after="0"/>
        <w:ind w:left="0"/>
        <w:jc w:val="both"/>
      </w:pPr>
      <w:r>
        <w:rPr>
          <w:rFonts w:ascii="Times New Roman"/>
          <w:b w:val="false"/>
          <w:i w:val="false"/>
          <w:color w:val="000000"/>
          <w:sz w:val="28"/>
        </w:rPr>
        <w:t xml:space="preserve">
      информацию о структуре расходов при оказании медицинской помощи субъектом здравоохранения районного значения и села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w:t>
      </w:r>
    </w:p>
    <w:bookmarkEnd w:id="357"/>
    <w:bookmarkStart w:name="z411" w:id="358"/>
    <w:p>
      <w:pPr>
        <w:spacing w:after="0"/>
        <w:ind w:left="0"/>
        <w:jc w:val="both"/>
      </w:pPr>
      <w:r>
        <w:rPr>
          <w:rFonts w:ascii="Times New Roman"/>
          <w:b w:val="false"/>
          <w:i w:val="false"/>
          <w:color w:val="000000"/>
          <w:sz w:val="28"/>
        </w:rPr>
        <w:t xml:space="preserve">
      информацию о структуре доходов и расходов при оказании медицинской помощи субъектом здравоохранения районного значения и села в разрезе структурных подразделений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w:t>
      </w:r>
    </w:p>
    <w:bookmarkEnd w:id="358"/>
    <w:bookmarkStart w:name="z412" w:id="359"/>
    <w:p>
      <w:pPr>
        <w:spacing w:after="0"/>
        <w:ind w:left="0"/>
        <w:jc w:val="both"/>
      </w:pPr>
      <w:r>
        <w:rPr>
          <w:rFonts w:ascii="Times New Roman"/>
          <w:b w:val="false"/>
          <w:i w:val="false"/>
          <w:color w:val="000000"/>
          <w:sz w:val="28"/>
        </w:rPr>
        <w:t xml:space="preserve">
      информацию о дифференцированной оплате труда работников субъекта здравоохранения районного значения и села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w:t>
      </w:r>
    </w:p>
    <w:bookmarkEnd w:id="359"/>
    <w:bookmarkStart w:name="z413" w:id="360"/>
    <w:p>
      <w:pPr>
        <w:spacing w:after="0"/>
        <w:ind w:left="0"/>
        <w:jc w:val="both"/>
      </w:pPr>
      <w:r>
        <w:rPr>
          <w:rFonts w:ascii="Times New Roman"/>
          <w:b w:val="false"/>
          <w:i w:val="false"/>
          <w:color w:val="000000"/>
          <w:sz w:val="28"/>
        </w:rPr>
        <w:t xml:space="preserve">
      информацию о повышении квалификации и переподготовке кадров субъекта здравоохранения районного значения и села по форме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w:t>
      </w:r>
    </w:p>
    <w:bookmarkEnd w:id="360"/>
    <w:bookmarkStart w:name="z414" w:id="361"/>
    <w:p>
      <w:pPr>
        <w:spacing w:after="0"/>
        <w:ind w:left="0"/>
        <w:jc w:val="both"/>
      </w:pPr>
      <w:r>
        <w:rPr>
          <w:rFonts w:ascii="Times New Roman"/>
          <w:b w:val="false"/>
          <w:i w:val="false"/>
          <w:color w:val="000000"/>
          <w:sz w:val="28"/>
        </w:rPr>
        <w:t>
      информацию о распределении плановой суммы аванса на оказание медицинских услуг по форме согласно приложению 92-1 к настоящим Правилам;</w:t>
      </w:r>
    </w:p>
    <w:bookmarkEnd w:id="361"/>
    <w:bookmarkStart w:name="z415" w:id="362"/>
    <w:p>
      <w:pPr>
        <w:spacing w:after="0"/>
        <w:ind w:left="0"/>
        <w:jc w:val="both"/>
      </w:pPr>
      <w:r>
        <w:rPr>
          <w:rFonts w:ascii="Times New Roman"/>
          <w:b w:val="false"/>
          <w:i w:val="false"/>
          <w:color w:val="000000"/>
          <w:sz w:val="28"/>
        </w:rPr>
        <w:t xml:space="preserve">
      формирует платежные документы по субподрядчику на отчетный период согласно </w:t>
      </w:r>
      <w:r>
        <w:rPr>
          <w:rFonts w:ascii="Times New Roman"/>
          <w:b w:val="false"/>
          <w:i w:val="false"/>
          <w:color w:val="000000"/>
          <w:sz w:val="28"/>
        </w:rPr>
        <w:t>параграфу 7</w:t>
      </w:r>
      <w:r>
        <w:rPr>
          <w:rFonts w:ascii="Times New Roman"/>
          <w:b w:val="false"/>
          <w:i w:val="false"/>
          <w:color w:val="000000"/>
          <w:sz w:val="28"/>
        </w:rPr>
        <w:t xml:space="preserve"> раздела 2 настоящих Правил;</w:t>
      </w:r>
    </w:p>
    <w:bookmarkEnd w:id="362"/>
    <w:bookmarkStart w:name="z416" w:id="363"/>
    <w:p>
      <w:pPr>
        <w:spacing w:after="0"/>
        <w:ind w:left="0"/>
        <w:jc w:val="both"/>
      </w:pPr>
      <w:r>
        <w:rPr>
          <w:rFonts w:ascii="Times New Roman"/>
          <w:b w:val="false"/>
          <w:i w:val="false"/>
          <w:color w:val="000000"/>
          <w:sz w:val="28"/>
        </w:rPr>
        <w:t>
      вводит данные по количеству КДУ, оказанных на медицинской технике, приобретенной на условиях финансового лизинга, в лист использования медицинской техники, приобретенной на условиях финансового лизинга;</w:t>
      </w:r>
    </w:p>
    <w:bookmarkEnd w:id="363"/>
    <w:bookmarkStart w:name="z417" w:id="364"/>
    <w:p>
      <w:pPr>
        <w:spacing w:after="0"/>
        <w:ind w:left="0"/>
        <w:jc w:val="both"/>
      </w:pPr>
      <w:r>
        <w:rPr>
          <w:rFonts w:ascii="Times New Roman"/>
          <w:b w:val="false"/>
          <w:i w:val="false"/>
          <w:color w:val="000000"/>
          <w:sz w:val="28"/>
        </w:rPr>
        <w:t>
      в СУКМУ:</w:t>
      </w:r>
    </w:p>
    <w:bookmarkEnd w:id="364"/>
    <w:bookmarkStart w:name="z418" w:id="365"/>
    <w:p>
      <w:pPr>
        <w:spacing w:after="0"/>
        <w:ind w:left="0"/>
        <w:jc w:val="both"/>
      </w:pPr>
      <w:r>
        <w:rPr>
          <w:rFonts w:ascii="Times New Roman"/>
          <w:b w:val="false"/>
          <w:i w:val="false"/>
          <w:color w:val="000000"/>
          <w:sz w:val="28"/>
        </w:rPr>
        <w:t>
      1) субъект мониторинга и анализа ГОБМП формирует по субъектам села перечень случаев госпитализации, подлежащих контролю качества после оценки субъекта мониторинга и анализа ГОБМП;</w:t>
      </w:r>
    </w:p>
    <w:bookmarkEnd w:id="365"/>
    <w:bookmarkStart w:name="z419" w:id="366"/>
    <w:p>
      <w:pPr>
        <w:spacing w:after="0"/>
        <w:ind w:left="0"/>
        <w:jc w:val="both"/>
      </w:pPr>
      <w:r>
        <w:rPr>
          <w:rFonts w:ascii="Times New Roman"/>
          <w:b w:val="false"/>
          <w:i w:val="false"/>
          <w:color w:val="000000"/>
          <w:sz w:val="28"/>
        </w:rPr>
        <w:t>
      2) ТД ККМФД по субъектам села:</w:t>
      </w:r>
    </w:p>
    <w:bookmarkEnd w:id="366"/>
    <w:bookmarkStart w:name="z420" w:id="367"/>
    <w:p>
      <w:pPr>
        <w:spacing w:after="0"/>
        <w:ind w:left="0"/>
        <w:jc w:val="both"/>
      </w:pPr>
      <w:r>
        <w:rPr>
          <w:rFonts w:ascii="Times New Roman"/>
          <w:b w:val="false"/>
          <w:i w:val="false"/>
          <w:color w:val="000000"/>
          <w:sz w:val="28"/>
        </w:rPr>
        <w:t>
      прикрепляет экспертное заключение по случаям с летальным исходом стационарных больных;</w:t>
      </w:r>
    </w:p>
    <w:bookmarkEnd w:id="367"/>
    <w:bookmarkStart w:name="z421" w:id="368"/>
    <w:p>
      <w:pPr>
        <w:spacing w:after="0"/>
        <w:ind w:left="0"/>
        <w:jc w:val="both"/>
      </w:pPr>
      <w:r>
        <w:rPr>
          <w:rFonts w:ascii="Times New Roman"/>
          <w:b w:val="false"/>
          <w:i w:val="false"/>
          <w:color w:val="000000"/>
          <w:sz w:val="28"/>
        </w:rPr>
        <w:t>
      вводит результаты контроля качества стационарной и стационарозамещающей помощи;</w:t>
      </w:r>
    </w:p>
    <w:bookmarkEnd w:id="368"/>
    <w:bookmarkStart w:name="z422" w:id="369"/>
    <w:p>
      <w:pPr>
        <w:spacing w:after="0"/>
        <w:ind w:left="0"/>
        <w:jc w:val="both"/>
      </w:pPr>
      <w:r>
        <w:rPr>
          <w:rFonts w:ascii="Times New Roman"/>
          <w:b w:val="false"/>
          <w:i w:val="false"/>
          <w:color w:val="000000"/>
          <w:sz w:val="28"/>
        </w:rPr>
        <w:t>
      в ЭРСБ субъект села:</w:t>
      </w:r>
    </w:p>
    <w:bookmarkEnd w:id="369"/>
    <w:bookmarkStart w:name="z423" w:id="370"/>
    <w:p>
      <w:pPr>
        <w:spacing w:after="0"/>
        <w:ind w:left="0"/>
        <w:jc w:val="both"/>
      </w:pPr>
      <w:r>
        <w:rPr>
          <w:rFonts w:ascii="Times New Roman"/>
          <w:b w:val="false"/>
          <w:i w:val="false"/>
          <w:color w:val="000000"/>
          <w:sz w:val="28"/>
        </w:rPr>
        <w:t>
      ежедневно вводит и подтверждает данные, в том числе выписного эпикриза, не позднее дня следующего за днем выбытия пациента из стационара, на основе следующих форм первичной медицинской документации: форма № 003/у, форма № 003-2/у, форма № 096/у, форма № 097/у. Данные после подтверждения не подлежат корректировке, за исключением случаев ввода в ЭРСБ результатов гистологических и патоморфологических исследований;</w:t>
      </w:r>
    </w:p>
    <w:bookmarkEnd w:id="370"/>
    <w:bookmarkStart w:name="z424" w:id="371"/>
    <w:p>
      <w:pPr>
        <w:spacing w:after="0"/>
        <w:ind w:left="0"/>
        <w:jc w:val="both"/>
      </w:pPr>
      <w:r>
        <w:rPr>
          <w:rFonts w:ascii="Times New Roman"/>
          <w:b w:val="false"/>
          <w:i w:val="false"/>
          <w:color w:val="000000"/>
          <w:sz w:val="28"/>
        </w:rPr>
        <w:t xml:space="preserve">
      формирует по результатам ввода данных из медицинских карт статистическую карту выбывшего из стационара (формы № 066/у, № 066-1/у, № 066-2/у, № 066-3/у, № 066-4/у, утвержденные </w:t>
      </w:r>
      <w:r>
        <w:rPr>
          <w:rFonts w:ascii="Times New Roman"/>
          <w:b w:val="false"/>
          <w:i w:val="false"/>
          <w:color w:val="000000"/>
          <w:sz w:val="28"/>
        </w:rPr>
        <w:t>приказом № 907</w:t>
      </w:r>
      <w:r>
        <w:rPr>
          <w:rFonts w:ascii="Times New Roman"/>
          <w:b w:val="false"/>
          <w:i w:val="false"/>
          <w:color w:val="000000"/>
          <w:sz w:val="28"/>
        </w:rPr>
        <w:t xml:space="preserve">) и выписку из медицинской карты (амбулаторного, стационарного) больного (форма № 027/у,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371"/>
    <w:bookmarkStart w:name="z425" w:id="372"/>
    <w:p>
      <w:pPr>
        <w:spacing w:after="0"/>
        <w:ind w:left="0"/>
        <w:jc w:val="both"/>
      </w:pPr>
      <w:r>
        <w:rPr>
          <w:rFonts w:ascii="Times New Roman"/>
          <w:b w:val="false"/>
          <w:i w:val="false"/>
          <w:color w:val="000000"/>
          <w:sz w:val="28"/>
        </w:rPr>
        <w:t>
      в АИС "Поликлиника" субъект села:</w:t>
      </w:r>
    </w:p>
    <w:bookmarkEnd w:id="372"/>
    <w:bookmarkStart w:name="z426" w:id="373"/>
    <w:p>
      <w:pPr>
        <w:spacing w:after="0"/>
        <w:ind w:left="0"/>
        <w:jc w:val="both"/>
      </w:pPr>
      <w:r>
        <w:rPr>
          <w:rFonts w:ascii="Times New Roman"/>
          <w:b w:val="false"/>
          <w:i w:val="false"/>
          <w:color w:val="000000"/>
          <w:sz w:val="28"/>
        </w:rPr>
        <w:t>
      ежедневно вводит сведения по графику приема и расписания врачей, записи на прием к врачу, активы и вызова на дом, распределение поступивших направлений;</w:t>
      </w:r>
    </w:p>
    <w:bookmarkEnd w:id="373"/>
    <w:bookmarkStart w:name="z427" w:id="374"/>
    <w:p>
      <w:pPr>
        <w:spacing w:after="0"/>
        <w:ind w:left="0"/>
        <w:jc w:val="both"/>
      </w:pPr>
      <w:r>
        <w:rPr>
          <w:rFonts w:ascii="Times New Roman"/>
          <w:b w:val="false"/>
          <w:i w:val="false"/>
          <w:color w:val="000000"/>
          <w:sz w:val="28"/>
        </w:rPr>
        <w:t>
      ежедневно осуществляет персонифицированную регистрацию оказанных амбулаторно-поликлинических услуг населению специалистами ПМСП и КДП на основе следующих форм первичной медицинской документации: форма № 025/у, форма № 025-5/у, форма 025-9/у, форма 025-8у, форма 025-07у;</w:t>
      </w:r>
    </w:p>
    <w:bookmarkEnd w:id="374"/>
    <w:bookmarkStart w:name="z428" w:id="375"/>
    <w:p>
      <w:pPr>
        <w:spacing w:after="0"/>
        <w:ind w:left="0"/>
        <w:jc w:val="both"/>
      </w:pPr>
      <w:r>
        <w:rPr>
          <w:rFonts w:ascii="Times New Roman"/>
          <w:b w:val="false"/>
          <w:i w:val="false"/>
          <w:color w:val="000000"/>
          <w:sz w:val="28"/>
        </w:rPr>
        <w:t>
      ежедневно вводит внешние направления на КДУ по форме № 001-4/е;</w:t>
      </w:r>
    </w:p>
    <w:bookmarkEnd w:id="375"/>
    <w:bookmarkStart w:name="z429" w:id="376"/>
    <w:p>
      <w:pPr>
        <w:spacing w:after="0"/>
        <w:ind w:left="0"/>
        <w:jc w:val="both"/>
      </w:pPr>
      <w:r>
        <w:rPr>
          <w:rFonts w:ascii="Times New Roman"/>
          <w:b w:val="false"/>
          <w:i w:val="false"/>
          <w:color w:val="000000"/>
          <w:sz w:val="28"/>
        </w:rPr>
        <w:t xml:space="preserve">
      в ДКПН – согласно </w:t>
      </w:r>
      <w:r>
        <w:rPr>
          <w:rFonts w:ascii="Times New Roman"/>
          <w:b w:val="false"/>
          <w:i w:val="false"/>
          <w:color w:val="000000"/>
          <w:sz w:val="28"/>
        </w:rPr>
        <w:t>параграфу 1</w:t>
      </w:r>
      <w:r>
        <w:rPr>
          <w:rFonts w:ascii="Times New Roman"/>
          <w:b w:val="false"/>
          <w:i w:val="false"/>
          <w:color w:val="000000"/>
          <w:sz w:val="28"/>
        </w:rPr>
        <w:t xml:space="preserve"> раздела 2 настоящих Правил.</w:t>
      </w:r>
    </w:p>
    <w:bookmarkEnd w:id="376"/>
    <w:bookmarkStart w:name="z430" w:id="377"/>
    <w:p>
      <w:pPr>
        <w:spacing w:after="0"/>
        <w:ind w:left="0"/>
        <w:jc w:val="both"/>
      </w:pPr>
      <w:r>
        <w:rPr>
          <w:rFonts w:ascii="Times New Roman"/>
          <w:b w:val="false"/>
          <w:i w:val="false"/>
          <w:color w:val="000000"/>
          <w:sz w:val="28"/>
        </w:rPr>
        <w:t xml:space="preserve">
      169. Поставщик с целью обеспечения доступности, комплексности и качества медицинской помощи населению в рамках ГОБМП с учетом реализации их права на свободный выбор субъекта, оказывающего ГОБМП, на отсутствующие услуги ГОБМП в соответствии с Правилами выбора поставщика услуг по оказанию гарантированного объема бесплатной медицинской помощи и возмещения его затрат, согласно </w:t>
      </w:r>
      <w:r>
        <w:rPr>
          <w:rFonts w:ascii="Times New Roman"/>
          <w:b w:val="false"/>
          <w:i w:val="false"/>
          <w:color w:val="000000"/>
          <w:sz w:val="28"/>
        </w:rPr>
        <w:t>пункту 4</w:t>
      </w:r>
      <w:r>
        <w:rPr>
          <w:rFonts w:ascii="Times New Roman"/>
          <w:b w:val="false"/>
          <w:i w:val="false"/>
          <w:color w:val="000000"/>
          <w:sz w:val="28"/>
        </w:rPr>
        <w:t xml:space="preserve"> статьи 34 Кодекса о здоровье (далее – Правила выбора поставщика) привлекают по согласованию с заказчиком субподрядчика и заключают с ним договора субподряда в пределах сумм договора на оказание ГОБМП.";</w:t>
      </w:r>
    </w:p>
    <w:bookmarkEnd w:id="377"/>
    <w:bookmarkStart w:name="z431" w:id="378"/>
    <w:p>
      <w:pPr>
        <w:spacing w:after="0"/>
        <w:ind w:left="0"/>
        <w:jc w:val="both"/>
      </w:pPr>
      <w:r>
        <w:rPr>
          <w:rFonts w:ascii="Times New Roman"/>
          <w:b w:val="false"/>
          <w:i w:val="false"/>
          <w:color w:val="000000"/>
          <w:sz w:val="28"/>
        </w:rPr>
        <w:t>
      пункт 172 исключить;</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433" w:id="379"/>
    <w:p>
      <w:pPr>
        <w:spacing w:after="0"/>
        <w:ind w:left="0"/>
        <w:jc w:val="both"/>
      </w:pPr>
      <w:r>
        <w:rPr>
          <w:rFonts w:ascii="Times New Roman"/>
          <w:b w:val="false"/>
          <w:i w:val="false"/>
          <w:color w:val="000000"/>
          <w:sz w:val="28"/>
        </w:rPr>
        <w:t>
      "173. Поставщик оплату субподрядчику осуществляет:</w:t>
      </w:r>
    </w:p>
    <w:bookmarkEnd w:id="379"/>
    <w:bookmarkStart w:name="z434" w:id="380"/>
    <w:p>
      <w:pPr>
        <w:spacing w:after="0"/>
        <w:ind w:left="0"/>
        <w:jc w:val="both"/>
      </w:pPr>
      <w:r>
        <w:rPr>
          <w:rFonts w:ascii="Times New Roman"/>
          <w:b w:val="false"/>
          <w:i w:val="false"/>
          <w:color w:val="000000"/>
          <w:sz w:val="28"/>
        </w:rPr>
        <w:t>
      1) за оказанные КДУ в рамках ГОБМП по стоимости в соответствии с тарификатором;</w:t>
      </w:r>
    </w:p>
    <w:bookmarkEnd w:id="380"/>
    <w:bookmarkStart w:name="z435" w:id="381"/>
    <w:p>
      <w:pPr>
        <w:spacing w:after="0"/>
        <w:ind w:left="0"/>
        <w:jc w:val="both"/>
      </w:pPr>
      <w:r>
        <w:rPr>
          <w:rFonts w:ascii="Times New Roman"/>
          <w:b w:val="false"/>
          <w:i w:val="false"/>
          <w:color w:val="000000"/>
          <w:sz w:val="28"/>
        </w:rPr>
        <w:t>
      2) за оказание специализированной медицинской помощи в форме стационарной медицинской помощи в рамках ГОБМП сельскому населению по тарифам за один пролеченный случай по КЗГ между субъектами села в пределах региона места их нахождения;</w:t>
      </w:r>
    </w:p>
    <w:bookmarkEnd w:id="381"/>
    <w:bookmarkStart w:name="z436" w:id="382"/>
    <w:p>
      <w:pPr>
        <w:spacing w:after="0"/>
        <w:ind w:left="0"/>
        <w:jc w:val="both"/>
      </w:pPr>
      <w:r>
        <w:rPr>
          <w:rFonts w:ascii="Times New Roman"/>
          <w:b w:val="false"/>
          <w:i w:val="false"/>
          <w:color w:val="000000"/>
          <w:sz w:val="28"/>
        </w:rPr>
        <w:t>
      3) за оказание специализированной медицинской помощи в форме стационарозамещающей медицинской помощи населению в рамках ГОБМП по тарифам за один пролеченный случай;</w:t>
      </w:r>
    </w:p>
    <w:bookmarkEnd w:id="382"/>
    <w:bookmarkStart w:name="z437" w:id="383"/>
    <w:p>
      <w:pPr>
        <w:spacing w:after="0"/>
        <w:ind w:left="0"/>
        <w:jc w:val="both"/>
      </w:pPr>
      <w:r>
        <w:rPr>
          <w:rFonts w:ascii="Times New Roman"/>
          <w:b w:val="false"/>
          <w:i w:val="false"/>
          <w:color w:val="000000"/>
          <w:sz w:val="28"/>
        </w:rPr>
        <w:t>
      4) за оказание комплекса медицинских услуг сельскому населению в рамках ГОБМП другим субъектом села в данном регионе по комплексному подушевому нормативу на сельское население, размер которого устанавливается по согласованию с заказчиком в зависимости от определенного перечня форм медицинской помощи.";</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176</w:t>
      </w:r>
      <w:r>
        <w:rPr>
          <w:rFonts w:ascii="Times New Roman"/>
          <w:b w:val="false"/>
          <w:i w:val="false"/>
          <w:color w:val="000000"/>
          <w:sz w:val="28"/>
        </w:rPr>
        <w:t xml:space="preserve"> изложить в следующей редакции:</w:t>
      </w:r>
    </w:p>
    <w:bookmarkStart w:name="z440" w:id="384"/>
    <w:p>
      <w:pPr>
        <w:spacing w:after="0"/>
        <w:ind w:left="0"/>
        <w:jc w:val="both"/>
      </w:pPr>
      <w:r>
        <w:rPr>
          <w:rFonts w:ascii="Times New Roman"/>
          <w:b w:val="false"/>
          <w:i w:val="false"/>
          <w:color w:val="000000"/>
          <w:sz w:val="28"/>
        </w:rPr>
        <w:t>
      "176. Формирование платежных документов субподрядчика осуществляется на основании ИС при выполнении ответственными лицами по ИС субподрядчика следующих функций:</w:t>
      </w:r>
    </w:p>
    <w:bookmarkEnd w:id="384"/>
    <w:bookmarkStart w:name="z441" w:id="385"/>
    <w:p>
      <w:pPr>
        <w:spacing w:after="0"/>
        <w:ind w:left="0"/>
        <w:jc w:val="both"/>
      </w:pPr>
      <w:r>
        <w:rPr>
          <w:rFonts w:ascii="Times New Roman"/>
          <w:b w:val="false"/>
          <w:i w:val="false"/>
          <w:color w:val="000000"/>
          <w:sz w:val="28"/>
        </w:rPr>
        <w:t xml:space="preserve">
      1) при оказании КДУ населению в рамках договора субподряда с поставщиком в лице субъекта ПМСП и (или) субъекта села: </w:t>
      </w:r>
    </w:p>
    <w:bookmarkEnd w:id="385"/>
    <w:bookmarkStart w:name="z442" w:id="386"/>
    <w:p>
      <w:pPr>
        <w:spacing w:after="0"/>
        <w:ind w:left="0"/>
        <w:jc w:val="both"/>
      </w:pPr>
      <w:r>
        <w:rPr>
          <w:rFonts w:ascii="Times New Roman"/>
          <w:b w:val="false"/>
          <w:i w:val="false"/>
          <w:color w:val="000000"/>
          <w:sz w:val="28"/>
        </w:rPr>
        <w:t xml:space="preserve">
      в АИС "Поликлиника": </w:t>
      </w:r>
    </w:p>
    <w:bookmarkEnd w:id="386"/>
    <w:bookmarkStart w:name="z443" w:id="387"/>
    <w:p>
      <w:pPr>
        <w:spacing w:after="0"/>
        <w:ind w:left="0"/>
        <w:jc w:val="both"/>
      </w:pPr>
      <w:r>
        <w:rPr>
          <w:rFonts w:ascii="Times New Roman"/>
          <w:b w:val="false"/>
          <w:i w:val="false"/>
          <w:color w:val="000000"/>
          <w:sz w:val="28"/>
        </w:rPr>
        <w:t>
      ежедневно вводит сведения по графику приема и расписания врачей, записи на прием к врачу, активы и вызова на дом, распределение поступивших направлений;</w:t>
      </w:r>
    </w:p>
    <w:bookmarkEnd w:id="387"/>
    <w:bookmarkStart w:name="z444" w:id="388"/>
    <w:p>
      <w:pPr>
        <w:spacing w:after="0"/>
        <w:ind w:left="0"/>
        <w:jc w:val="both"/>
      </w:pPr>
      <w:r>
        <w:rPr>
          <w:rFonts w:ascii="Times New Roman"/>
          <w:b w:val="false"/>
          <w:i w:val="false"/>
          <w:color w:val="000000"/>
          <w:sz w:val="28"/>
        </w:rPr>
        <w:t>
      ежедневно вводит внутренние и внешние направления на КДУ по форме № 001-4/у;</w:t>
      </w:r>
    </w:p>
    <w:bookmarkEnd w:id="388"/>
    <w:bookmarkStart w:name="z445" w:id="389"/>
    <w:p>
      <w:pPr>
        <w:spacing w:after="0"/>
        <w:ind w:left="0"/>
        <w:jc w:val="both"/>
      </w:pPr>
      <w:r>
        <w:rPr>
          <w:rFonts w:ascii="Times New Roman"/>
          <w:b w:val="false"/>
          <w:i w:val="false"/>
          <w:color w:val="000000"/>
          <w:sz w:val="28"/>
        </w:rPr>
        <w:t>
      ежедневно осуществляет персонифицированную регистрацию оказанных КДУ населению, обратившемуся по направлению специалистов субъектов ПМСП и субъектов села, или в экстренном состоянии, на основе следующих форм первичной медицинской документации: форма № 025/у, форма №025-9/у;</w:t>
      </w:r>
    </w:p>
    <w:bookmarkEnd w:id="389"/>
    <w:bookmarkStart w:name="z446" w:id="390"/>
    <w:p>
      <w:pPr>
        <w:spacing w:after="0"/>
        <w:ind w:left="0"/>
        <w:jc w:val="both"/>
      </w:pPr>
      <w:r>
        <w:rPr>
          <w:rFonts w:ascii="Times New Roman"/>
          <w:b w:val="false"/>
          <w:i w:val="false"/>
          <w:color w:val="000000"/>
          <w:sz w:val="28"/>
        </w:rPr>
        <w:t xml:space="preserve">
      в ИС "АПП": </w:t>
      </w:r>
    </w:p>
    <w:bookmarkEnd w:id="390"/>
    <w:bookmarkStart w:name="z447" w:id="391"/>
    <w:p>
      <w:pPr>
        <w:spacing w:after="0"/>
        <w:ind w:left="0"/>
        <w:jc w:val="both"/>
      </w:pPr>
      <w:r>
        <w:rPr>
          <w:rFonts w:ascii="Times New Roman"/>
          <w:b w:val="false"/>
          <w:i w:val="false"/>
          <w:color w:val="000000"/>
          <w:sz w:val="28"/>
        </w:rPr>
        <w:t xml:space="preserve">
      формирует за отчетный период счет-реестр за оказание медицинских услуг в рамках ГОБМП по договору субподряда по форме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Правилам (далее – счет-реестр субподрядчика);</w:t>
      </w:r>
    </w:p>
    <w:bookmarkEnd w:id="391"/>
    <w:bookmarkStart w:name="z448" w:id="392"/>
    <w:p>
      <w:pPr>
        <w:spacing w:after="0"/>
        <w:ind w:left="0"/>
        <w:jc w:val="both"/>
      </w:pPr>
      <w:r>
        <w:rPr>
          <w:rFonts w:ascii="Times New Roman"/>
          <w:b w:val="false"/>
          <w:i w:val="false"/>
          <w:color w:val="000000"/>
          <w:sz w:val="28"/>
        </w:rPr>
        <w:t xml:space="preserve">
      формирует по результатам ввода данных за отчетный период персонифицированный реестр оказанных медицинских услуг в рамках гарантированного объема бесплатной медицинской помощи по договору субподряда, подлежащих снятию и не подлежащих оплате, в том числе частично по форме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Правилам (далее – персонифицированный реестр субподрядчика); </w:t>
      </w:r>
    </w:p>
    <w:bookmarkEnd w:id="392"/>
    <w:bookmarkStart w:name="z449" w:id="393"/>
    <w:p>
      <w:pPr>
        <w:spacing w:after="0"/>
        <w:ind w:left="0"/>
        <w:jc w:val="both"/>
      </w:pPr>
      <w:r>
        <w:rPr>
          <w:rFonts w:ascii="Times New Roman"/>
          <w:b w:val="false"/>
          <w:i w:val="false"/>
          <w:color w:val="000000"/>
          <w:sz w:val="28"/>
        </w:rPr>
        <w:t>
      вводит данные за отчетный период на основании первичной финансовой документации в срок до 30 числа месяца, следующего за отчетным периодом (за декабрь – до 25 декабря) и по результатам ввода формирует следующие отчеты за предыдущий отчетный период:</w:t>
      </w:r>
    </w:p>
    <w:bookmarkEnd w:id="393"/>
    <w:bookmarkStart w:name="z450" w:id="394"/>
    <w:p>
      <w:pPr>
        <w:spacing w:after="0"/>
        <w:ind w:left="0"/>
        <w:jc w:val="both"/>
      </w:pPr>
      <w:r>
        <w:rPr>
          <w:rFonts w:ascii="Times New Roman"/>
          <w:b w:val="false"/>
          <w:i w:val="false"/>
          <w:color w:val="000000"/>
          <w:sz w:val="28"/>
        </w:rPr>
        <w:t xml:space="preserve">
      информацию о структуре доходов при оказании медицинских услуг субподрядчиком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w:t>
      </w:r>
    </w:p>
    <w:bookmarkEnd w:id="394"/>
    <w:bookmarkStart w:name="z451" w:id="395"/>
    <w:p>
      <w:pPr>
        <w:spacing w:after="0"/>
        <w:ind w:left="0"/>
        <w:jc w:val="both"/>
      </w:pPr>
      <w:r>
        <w:rPr>
          <w:rFonts w:ascii="Times New Roman"/>
          <w:b w:val="false"/>
          <w:i w:val="false"/>
          <w:color w:val="000000"/>
          <w:sz w:val="28"/>
        </w:rPr>
        <w:t xml:space="preserve">
      информацию о структуре расходов при оказании медицинских услуг субподрядчиком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w:t>
      </w:r>
    </w:p>
    <w:bookmarkEnd w:id="395"/>
    <w:bookmarkStart w:name="z452" w:id="396"/>
    <w:p>
      <w:pPr>
        <w:spacing w:after="0"/>
        <w:ind w:left="0"/>
        <w:jc w:val="both"/>
      </w:pPr>
      <w:r>
        <w:rPr>
          <w:rFonts w:ascii="Times New Roman"/>
          <w:b w:val="false"/>
          <w:i w:val="false"/>
          <w:color w:val="000000"/>
          <w:sz w:val="28"/>
        </w:rPr>
        <w:t xml:space="preserve">
      информацию о дифференцированной оплате труда работников по форме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396"/>
    <w:bookmarkStart w:name="z453" w:id="397"/>
    <w:p>
      <w:pPr>
        <w:spacing w:after="0"/>
        <w:ind w:left="0"/>
        <w:jc w:val="both"/>
      </w:pPr>
      <w:r>
        <w:rPr>
          <w:rFonts w:ascii="Times New Roman"/>
          <w:b w:val="false"/>
          <w:i w:val="false"/>
          <w:color w:val="000000"/>
          <w:sz w:val="28"/>
        </w:rPr>
        <w:t xml:space="preserve">
      информацию о повышении квалификации и переподготовке кадров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397"/>
    <w:bookmarkStart w:name="z454" w:id="398"/>
    <w:p>
      <w:pPr>
        <w:spacing w:after="0"/>
        <w:ind w:left="0"/>
        <w:jc w:val="both"/>
      </w:pPr>
      <w:r>
        <w:rPr>
          <w:rFonts w:ascii="Times New Roman"/>
          <w:b w:val="false"/>
          <w:i w:val="false"/>
          <w:color w:val="000000"/>
          <w:sz w:val="28"/>
        </w:rPr>
        <w:t>
      2) при оказании медицинской помощи онкологическим больным в рамках договора субподряда с поставщиком в лице регионального онкологического диспансера:</w:t>
      </w:r>
    </w:p>
    <w:bookmarkEnd w:id="398"/>
    <w:bookmarkStart w:name="z455" w:id="399"/>
    <w:p>
      <w:pPr>
        <w:spacing w:after="0"/>
        <w:ind w:left="0"/>
        <w:jc w:val="both"/>
      </w:pPr>
      <w:r>
        <w:rPr>
          <w:rFonts w:ascii="Times New Roman"/>
          <w:b w:val="false"/>
          <w:i w:val="false"/>
          <w:color w:val="000000"/>
          <w:sz w:val="28"/>
        </w:rPr>
        <w:t>
      в ИС "ЭРОБ":</w:t>
      </w:r>
    </w:p>
    <w:bookmarkEnd w:id="399"/>
    <w:bookmarkStart w:name="z456" w:id="400"/>
    <w:p>
      <w:pPr>
        <w:spacing w:after="0"/>
        <w:ind w:left="0"/>
        <w:jc w:val="both"/>
      </w:pPr>
      <w:r>
        <w:rPr>
          <w:rFonts w:ascii="Times New Roman"/>
          <w:b w:val="false"/>
          <w:i w:val="false"/>
          <w:color w:val="000000"/>
          <w:sz w:val="28"/>
        </w:rPr>
        <w:t>
      в модуле "Производственный блок":</w:t>
      </w:r>
    </w:p>
    <w:bookmarkEnd w:id="400"/>
    <w:bookmarkStart w:name="z457" w:id="401"/>
    <w:p>
      <w:pPr>
        <w:spacing w:after="0"/>
        <w:ind w:left="0"/>
        <w:jc w:val="both"/>
      </w:pPr>
      <w:r>
        <w:rPr>
          <w:rFonts w:ascii="Times New Roman"/>
          <w:b w:val="false"/>
          <w:i w:val="false"/>
          <w:color w:val="000000"/>
          <w:sz w:val="28"/>
        </w:rPr>
        <w:t>
      ежедневно осуществляет персонифицированную регистрацию оказанных КДУ больным, обратившимся по направлению специалистов поставщика, или в экстренном состоянии, на основе следующих форм первичной медицинской документации: форма № 025/у, форма № 025-9/у;</w:t>
      </w:r>
    </w:p>
    <w:bookmarkEnd w:id="401"/>
    <w:bookmarkStart w:name="z458" w:id="402"/>
    <w:p>
      <w:pPr>
        <w:spacing w:after="0"/>
        <w:ind w:left="0"/>
        <w:jc w:val="both"/>
      </w:pPr>
      <w:r>
        <w:rPr>
          <w:rFonts w:ascii="Times New Roman"/>
          <w:b w:val="false"/>
          <w:i w:val="false"/>
          <w:color w:val="000000"/>
          <w:sz w:val="28"/>
        </w:rPr>
        <w:t>
      в модуле "Финансовый блок":</w:t>
      </w:r>
    </w:p>
    <w:bookmarkEnd w:id="402"/>
    <w:bookmarkStart w:name="z459" w:id="403"/>
    <w:p>
      <w:pPr>
        <w:spacing w:after="0"/>
        <w:ind w:left="0"/>
        <w:jc w:val="both"/>
      </w:pPr>
      <w:r>
        <w:rPr>
          <w:rFonts w:ascii="Times New Roman"/>
          <w:b w:val="false"/>
          <w:i w:val="false"/>
          <w:color w:val="000000"/>
          <w:sz w:val="28"/>
        </w:rPr>
        <w:t xml:space="preserve">
      формирует за отчетный период счет-реестр оказанных услуг иногородним больным в рамках гарантированного объема бесплатной медицинской помощи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Правилам;</w:t>
      </w:r>
    </w:p>
    <w:bookmarkEnd w:id="403"/>
    <w:bookmarkStart w:name="z460" w:id="404"/>
    <w:p>
      <w:pPr>
        <w:spacing w:after="0"/>
        <w:ind w:left="0"/>
        <w:jc w:val="both"/>
      </w:pPr>
      <w:r>
        <w:rPr>
          <w:rFonts w:ascii="Times New Roman"/>
          <w:b w:val="false"/>
          <w:i w:val="false"/>
          <w:color w:val="000000"/>
          <w:sz w:val="28"/>
        </w:rPr>
        <w:t>
      формирует за отчетный период реестр оказанных услуг иногородним больным в рамках гарантированного объема бесплатной медицинской помощи;</w:t>
      </w:r>
    </w:p>
    <w:bookmarkEnd w:id="404"/>
    <w:bookmarkStart w:name="z461" w:id="405"/>
    <w:p>
      <w:pPr>
        <w:spacing w:after="0"/>
        <w:ind w:left="0"/>
        <w:jc w:val="both"/>
      </w:pPr>
      <w:r>
        <w:rPr>
          <w:rFonts w:ascii="Times New Roman"/>
          <w:b w:val="false"/>
          <w:i w:val="false"/>
          <w:color w:val="000000"/>
          <w:sz w:val="28"/>
        </w:rPr>
        <w:t>
      формирует за отчетный период индивидуальный счет на больного с расшифровкой расходов на оказание медицинской помощи;</w:t>
      </w:r>
    </w:p>
    <w:bookmarkEnd w:id="405"/>
    <w:bookmarkStart w:name="z462" w:id="406"/>
    <w:p>
      <w:pPr>
        <w:spacing w:after="0"/>
        <w:ind w:left="0"/>
        <w:jc w:val="both"/>
      </w:pPr>
      <w:r>
        <w:rPr>
          <w:rFonts w:ascii="Times New Roman"/>
          <w:b w:val="false"/>
          <w:i w:val="false"/>
          <w:color w:val="000000"/>
          <w:sz w:val="28"/>
        </w:rPr>
        <w:t xml:space="preserve">
      формирует протокол исполнения договора субподряда на оказание гарантированного объема бесплатной медицинской помощи иногородним больным по форме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Правилам;</w:t>
      </w:r>
    </w:p>
    <w:bookmarkEnd w:id="406"/>
    <w:bookmarkStart w:name="z463" w:id="407"/>
    <w:p>
      <w:pPr>
        <w:spacing w:after="0"/>
        <w:ind w:left="0"/>
        <w:jc w:val="both"/>
      </w:pPr>
      <w:r>
        <w:rPr>
          <w:rFonts w:ascii="Times New Roman"/>
          <w:b w:val="false"/>
          <w:i w:val="false"/>
          <w:color w:val="000000"/>
          <w:sz w:val="28"/>
        </w:rPr>
        <w:t xml:space="preserve">
      формирует акт выполненных работ (услуг), оказанных медицинских услуг в рамках гарантированного объема бесплатной медицинской помощи иногородним больным, (далее - акт выполненных услуг)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w:t>
      </w:r>
    </w:p>
    <w:bookmarkStart w:name="z465" w:id="408"/>
    <w:p>
      <w:pPr>
        <w:spacing w:after="0"/>
        <w:ind w:left="0"/>
        <w:jc w:val="both"/>
      </w:pPr>
      <w:r>
        <w:rPr>
          <w:rFonts w:ascii="Times New Roman"/>
          <w:b w:val="false"/>
          <w:i w:val="false"/>
          <w:color w:val="000000"/>
          <w:sz w:val="28"/>
        </w:rPr>
        <w:t>
      "184. Возмещение лизинговых платежей на условиях финансового лизинга осуществляется из средств республиканского бюджета и (или) за счет средств местного бюджетов, по заключенному договору с лизингодателем организациям, оказывающим ГОБМП в организационно-правовой форме государственных предприятий, акционерных обществ и хозяйственных товариществ, сто процентов голосующих акций (долей участия в уставном капитале) которых принадлежит государству и Корпоративному фонду "University Medical Center".";</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изложить в следующей редакции:</w:t>
      </w:r>
    </w:p>
    <w:bookmarkStart w:name="z467" w:id="409"/>
    <w:p>
      <w:pPr>
        <w:spacing w:after="0"/>
        <w:ind w:left="0"/>
        <w:jc w:val="both"/>
      </w:pPr>
      <w:r>
        <w:rPr>
          <w:rFonts w:ascii="Times New Roman"/>
          <w:b w:val="false"/>
          <w:i w:val="false"/>
          <w:color w:val="000000"/>
          <w:sz w:val="28"/>
        </w:rPr>
        <w:t>
      "195. УЗ и ТД КОМУ осуществляют выплату лизинговых платежей лизингополучателям на основании заключенного договора на оказание ГОБМП согласно Правил выбора поставщика.</w:t>
      </w:r>
    </w:p>
    <w:bookmarkEnd w:id="409"/>
    <w:bookmarkStart w:name="z468" w:id="410"/>
    <w:p>
      <w:pPr>
        <w:spacing w:after="0"/>
        <w:ind w:left="0"/>
        <w:jc w:val="both"/>
      </w:pPr>
      <w:r>
        <w:rPr>
          <w:rFonts w:ascii="Times New Roman"/>
          <w:b w:val="false"/>
          <w:i w:val="false"/>
          <w:color w:val="000000"/>
          <w:sz w:val="28"/>
        </w:rPr>
        <w:t>
      196. Обеспечение заключения договора на оказание ГОБМП с лизингополучателями осуществляется согласно индивидуальному плану финансирования.";</w:t>
      </w:r>
    </w:p>
    <w:bookmarkEnd w:id="410"/>
    <w:bookmarkStart w:name="z469" w:id="411"/>
    <w:p>
      <w:pPr>
        <w:spacing w:after="0"/>
        <w:ind w:left="0"/>
        <w:jc w:val="both"/>
      </w:pPr>
      <w:r>
        <w:rPr>
          <w:rFonts w:ascii="Times New Roman"/>
          <w:b w:val="false"/>
          <w:i w:val="false"/>
          <w:color w:val="000000"/>
          <w:sz w:val="28"/>
        </w:rPr>
        <w:t xml:space="preserve">
      дополнить параграфом 9 следующего содержания: </w:t>
      </w:r>
    </w:p>
    <w:bookmarkEnd w:id="411"/>
    <w:bookmarkStart w:name="z470" w:id="412"/>
    <w:p>
      <w:pPr>
        <w:spacing w:after="0"/>
        <w:ind w:left="0"/>
        <w:jc w:val="both"/>
      </w:pPr>
      <w:r>
        <w:rPr>
          <w:rFonts w:ascii="Times New Roman"/>
          <w:b w:val="false"/>
          <w:i w:val="false"/>
          <w:color w:val="000000"/>
          <w:sz w:val="28"/>
        </w:rPr>
        <w:t>
      "Параграф 9. Возмещение затрат организациям службы крови за выданные компоненты крови и оказанные услуги за счет средств республиканского бюджета в виде целевых текущих трансфертов и средств местного бюджета</w:t>
      </w:r>
    </w:p>
    <w:bookmarkEnd w:id="412"/>
    <w:bookmarkStart w:name="z471" w:id="413"/>
    <w:p>
      <w:pPr>
        <w:spacing w:after="0"/>
        <w:ind w:left="0"/>
        <w:jc w:val="both"/>
      </w:pPr>
      <w:r>
        <w:rPr>
          <w:rFonts w:ascii="Times New Roman"/>
          <w:b w:val="false"/>
          <w:i w:val="false"/>
          <w:color w:val="000000"/>
          <w:sz w:val="28"/>
        </w:rPr>
        <w:t>
      219. Возмещение затрат организациям службы крови за выданные компоненты крови и оказанные услуги в рамках ГОБМП осуществляется с учетом результатов контроля качества и объема выданных компонентов крови и оказанных услуг по тарифам согласно тарификатору за счет:</w:t>
      </w:r>
    </w:p>
    <w:bookmarkEnd w:id="413"/>
    <w:bookmarkStart w:name="z472" w:id="414"/>
    <w:p>
      <w:pPr>
        <w:spacing w:after="0"/>
        <w:ind w:left="0"/>
        <w:jc w:val="both"/>
      </w:pPr>
      <w:r>
        <w:rPr>
          <w:rFonts w:ascii="Times New Roman"/>
          <w:b w:val="false"/>
          <w:i w:val="false"/>
          <w:color w:val="000000"/>
          <w:sz w:val="28"/>
        </w:rPr>
        <w:t>
      средств республиканского бюджета в виде ЦТТ;</w:t>
      </w:r>
    </w:p>
    <w:bookmarkEnd w:id="414"/>
    <w:bookmarkStart w:name="z473" w:id="415"/>
    <w:p>
      <w:pPr>
        <w:spacing w:after="0"/>
        <w:ind w:left="0"/>
        <w:jc w:val="both"/>
      </w:pPr>
      <w:r>
        <w:rPr>
          <w:rFonts w:ascii="Times New Roman"/>
          <w:b w:val="false"/>
          <w:i w:val="false"/>
          <w:color w:val="000000"/>
          <w:sz w:val="28"/>
        </w:rPr>
        <w:t>
      средств местного бюджета, в случае их дополнительного выделения по решению местного представительного органа.</w:t>
      </w:r>
    </w:p>
    <w:bookmarkEnd w:id="415"/>
    <w:bookmarkStart w:name="z474" w:id="416"/>
    <w:p>
      <w:pPr>
        <w:spacing w:after="0"/>
        <w:ind w:left="0"/>
        <w:jc w:val="both"/>
      </w:pPr>
      <w:r>
        <w:rPr>
          <w:rFonts w:ascii="Times New Roman"/>
          <w:b w:val="false"/>
          <w:i w:val="false"/>
          <w:color w:val="000000"/>
          <w:sz w:val="28"/>
        </w:rPr>
        <w:t>
      220. Организация службы крови в срок не позднее одного рабочего дня месяца, следующего за отчетным периодом, (за декабрь – 20 декабря) формирует и передает заказчику подписанный руководителем на бумажном носителе или в электронной форме посредством ЭЦП счет-реестр по оказанию услуг и выдаче компонентов крови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(далее – счет-реестр по крови) по форме согласно приложению 112 к настоящим Правилам.</w:t>
      </w:r>
    </w:p>
    <w:bookmarkEnd w:id="416"/>
    <w:bookmarkStart w:name="z475" w:id="417"/>
    <w:p>
      <w:pPr>
        <w:spacing w:after="0"/>
        <w:ind w:left="0"/>
        <w:jc w:val="both"/>
      </w:pPr>
      <w:r>
        <w:rPr>
          <w:rFonts w:ascii="Times New Roman"/>
          <w:b w:val="false"/>
          <w:i w:val="false"/>
          <w:color w:val="000000"/>
          <w:sz w:val="28"/>
        </w:rPr>
        <w:t>
      221. Заказчик формирует протокол исполнения договора по оказанию услуг и выдаче компонентов крови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приложению 113 к настоящим Правилам (далее – протокол исполнения договора по крови) на основании:</w:t>
      </w:r>
    </w:p>
    <w:bookmarkEnd w:id="417"/>
    <w:bookmarkStart w:name="z476" w:id="418"/>
    <w:p>
      <w:pPr>
        <w:spacing w:after="0"/>
        <w:ind w:left="0"/>
        <w:jc w:val="both"/>
      </w:pPr>
      <w:r>
        <w:rPr>
          <w:rFonts w:ascii="Times New Roman"/>
          <w:b w:val="false"/>
          <w:i w:val="false"/>
          <w:color w:val="000000"/>
          <w:sz w:val="28"/>
        </w:rPr>
        <w:t>
      подписанного организацией службы крови счет-реестра по крови;</w:t>
      </w:r>
    </w:p>
    <w:bookmarkEnd w:id="418"/>
    <w:bookmarkStart w:name="z477" w:id="419"/>
    <w:p>
      <w:pPr>
        <w:spacing w:after="0"/>
        <w:ind w:left="0"/>
        <w:jc w:val="both"/>
      </w:pPr>
      <w:r>
        <w:rPr>
          <w:rFonts w:ascii="Times New Roman"/>
          <w:b w:val="false"/>
          <w:i w:val="false"/>
          <w:color w:val="000000"/>
          <w:sz w:val="28"/>
        </w:rPr>
        <w:t>
      результатов контроля качества и объема выданных компонентов крови и оказанных услуг (при их наличии), проведенного ТД ККМФД, подлежащих снятию и не подлежащих оплате. Протокол исполнения договора по крови рассматривается и подписывается комиссией по оплате услуг.</w:t>
      </w:r>
    </w:p>
    <w:bookmarkEnd w:id="419"/>
    <w:bookmarkStart w:name="z478" w:id="420"/>
    <w:p>
      <w:pPr>
        <w:spacing w:after="0"/>
        <w:ind w:left="0"/>
        <w:jc w:val="both"/>
      </w:pPr>
      <w:r>
        <w:rPr>
          <w:rFonts w:ascii="Times New Roman"/>
          <w:b w:val="false"/>
          <w:i w:val="false"/>
          <w:color w:val="000000"/>
          <w:sz w:val="28"/>
        </w:rPr>
        <w:t>
      В случае внесения изменений и дополнений в протокол исполнения договора, комиссией по оплате услуг составляется и подписывается приложение к указанному протоколу.</w:t>
      </w:r>
    </w:p>
    <w:bookmarkEnd w:id="420"/>
    <w:bookmarkStart w:name="z479" w:id="421"/>
    <w:p>
      <w:pPr>
        <w:spacing w:after="0"/>
        <w:ind w:left="0"/>
        <w:jc w:val="both"/>
      </w:pPr>
      <w:r>
        <w:rPr>
          <w:rFonts w:ascii="Times New Roman"/>
          <w:b w:val="false"/>
          <w:i w:val="false"/>
          <w:color w:val="000000"/>
          <w:sz w:val="28"/>
        </w:rPr>
        <w:t>
      222. Заказчик на основании протокола исполнения договора по крови составляет акт выполненных работ по оказанию услуг и выдаче компонентов крови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(далее – акт выполненных услуг по крови) по форме согласно приложению 114 к настоящим Правилам в двух экземплярах, который подписывается обеими сторонами и один экземпляр передается субъекту службы крови.</w:t>
      </w:r>
    </w:p>
    <w:bookmarkEnd w:id="421"/>
    <w:bookmarkStart w:name="z480" w:id="422"/>
    <w:p>
      <w:pPr>
        <w:spacing w:after="0"/>
        <w:ind w:left="0"/>
        <w:jc w:val="both"/>
      </w:pPr>
      <w:r>
        <w:rPr>
          <w:rFonts w:ascii="Times New Roman"/>
          <w:b w:val="false"/>
          <w:i w:val="false"/>
          <w:color w:val="000000"/>
          <w:sz w:val="28"/>
        </w:rPr>
        <w:t>
      223. В случае возникновения форс-мажорных обстоятельств, указанных в договоре на оказание ГОБМП, заказчик принимает счет-реестр по крови и акт выполненных услуг по крови позднее установленного срока.</w:t>
      </w:r>
    </w:p>
    <w:bookmarkEnd w:id="422"/>
    <w:bookmarkStart w:name="z481" w:id="423"/>
    <w:p>
      <w:pPr>
        <w:spacing w:after="0"/>
        <w:ind w:left="0"/>
        <w:jc w:val="both"/>
      </w:pPr>
      <w:r>
        <w:rPr>
          <w:rFonts w:ascii="Times New Roman"/>
          <w:b w:val="false"/>
          <w:i w:val="false"/>
          <w:color w:val="000000"/>
          <w:sz w:val="28"/>
        </w:rPr>
        <w:t>
      224. Заказчиком оплата по подписанным актам выполненных услуг по крови осуществляется не позднее 10 календарных дней после отчетного периода (декабрь – до 25 декабря)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субъекту службы крови.";</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483" w:id="424"/>
    <w:p>
      <w:pPr>
        <w:spacing w:after="0"/>
        <w:ind w:left="0"/>
        <w:jc w:val="both"/>
      </w:pPr>
      <w:r>
        <w:rPr>
          <w:rFonts w:ascii="Times New Roman"/>
          <w:b w:val="false"/>
          <w:i w:val="false"/>
          <w:color w:val="000000"/>
          <w:sz w:val="28"/>
        </w:rPr>
        <w:t xml:space="preserve">
      дополнить приложениями 3-1 и 3-2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485" w:id="425"/>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исключить;</w:t>
      </w:r>
    </w:p>
    <w:bookmarkStart w:name="z494" w:id="426"/>
    <w:p>
      <w:pPr>
        <w:spacing w:after="0"/>
        <w:ind w:left="0"/>
        <w:jc w:val="both"/>
      </w:pPr>
      <w:r>
        <w:rPr>
          <w:rFonts w:ascii="Times New Roman"/>
          <w:b w:val="false"/>
          <w:i w:val="false"/>
          <w:color w:val="000000"/>
          <w:sz w:val="28"/>
        </w:rPr>
        <w:t xml:space="preserve">
      дополнить приложениями 32-1 и 32-2 согласно </w:t>
      </w:r>
      <w:r>
        <w:rPr>
          <w:rFonts w:ascii="Times New Roman"/>
          <w:b w:val="false"/>
          <w:i w:val="false"/>
          <w:color w:val="000000"/>
          <w:sz w:val="28"/>
        </w:rPr>
        <w:t>приложениям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приказу;</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приложение 54 </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к настоящему приказу;</w:t>
      </w:r>
    </w:p>
    <w:bookmarkStart w:name="z502" w:id="427"/>
    <w:p>
      <w:pPr>
        <w:spacing w:after="0"/>
        <w:ind w:left="0"/>
        <w:jc w:val="both"/>
      </w:pPr>
      <w:r>
        <w:rPr>
          <w:rFonts w:ascii="Times New Roman"/>
          <w:b w:val="false"/>
          <w:i w:val="false"/>
          <w:color w:val="000000"/>
          <w:sz w:val="28"/>
        </w:rPr>
        <w:t xml:space="preserve">
      дополнить приложением 78-1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w:t>
      </w:r>
    </w:p>
    <w:bookmarkEnd w:id="427"/>
    <w:bookmarkStart w:name="z503" w:id="428"/>
    <w:p>
      <w:pPr>
        <w:spacing w:after="0"/>
        <w:ind w:left="0"/>
        <w:jc w:val="both"/>
      </w:pPr>
      <w:r>
        <w:rPr>
          <w:rFonts w:ascii="Times New Roman"/>
          <w:b w:val="false"/>
          <w:i w:val="false"/>
          <w:color w:val="000000"/>
          <w:sz w:val="28"/>
        </w:rPr>
        <w:t xml:space="preserve">
      дополнить приложением 84-1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87</w:t>
      </w:r>
      <w:r>
        <w:rPr>
          <w:rFonts w:ascii="Times New Roman"/>
          <w:b w:val="false"/>
          <w:i w:val="false"/>
          <w:color w:val="000000"/>
          <w:sz w:val="28"/>
        </w:rPr>
        <w:t xml:space="preserve"> исключить;</w:t>
      </w:r>
    </w:p>
    <w:bookmarkStart w:name="z506" w:id="429"/>
    <w:p>
      <w:pPr>
        <w:spacing w:after="0"/>
        <w:ind w:left="0"/>
        <w:jc w:val="both"/>
      </w:pPr>
      <w:r>
        <w:rPr>
          <w:rFonts w:ascii="Times New Roman"/>
          <w:b w:val="false"/>
          <w:i w:val="false"/>
          <w:color w:val="000000"/>
          <w:sz w:val="28"/>
        </w:rPr>
        <w:t xml:space="preserve">
      дополнить приложением 92-1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приказу;</w:t>
      </w:r>
    </w:p>
    <w:bookmarkEnd w:id="429"/>
    <w:bookmarkStart w:name="z507" w:id="430"/>
    <w:p>
      <w:pPr>
        <w:spacing w:after="0"/>
        <w:ind w:left="0"/>
        <w:jc w:val="both"/>
      </w:pPr>
      <w:r>
        <w:rPr>
          <w:rFonts w:ascii="Times New Roman"/>
          <w:b w:val="false"/>
          <w:i w:val="false"/>
          <w:color w:val="000000"/>
          <w:sz w:val="28"/>
        </w:rPr>
        <w:t xml:space="preserve">
      дополнить приложениями 112, 113 и 114 согласно </w:t>
      </w:r>
      <w:r>
        <w:rPr>
          <w:rFonts w:ascii="Times New Roman"/>
          <w:b w:val="false"/>
          <w:i w:val="false"/>
          <w:color w:val="000000"/>
          <w:sz w:val="28"/>
        </w:rPr>
        <w:t>приложениям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 настоящему приказу.</w:t>
      </w:r>
    </w:p>
    <w:bookmarkEnd w:id="430"/>
    <w:bookmarkStart w:name="z508" w:id="431"/>
    <w:p>
      <w:pPr>
        <w:spacing w:after="0"/>
        <w:ind w:left="0"/>
        <w:jc w:val="both"/>
      </w:pPr>
      <w:r>
        <w:rPr>
          <w:rFonts w:ascii="Times New Roman"/>
          <w:b w:val="false"/>
          <w:i w:val="false"/>
          <w:color w:val="000000"/>
          <w:sz w:val="28"/>
        </w:rPr>
        <w:t>
      2. Комитету оплаты медицинских услуг Министерства здравоохранения Республики Казахстан в установленном законодательством порядке обеспечить:</w:t>
      </w:r>
    </w:p>
    <w:bookmarkEnd w:id="431"/>
    <w:bookmarkStart w:name="z509" w:id="4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2"/>
    <w:bookmarkStart w:name="z510" w:id="433"/>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в течение десяти календарных дней со дня государственной регистрации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33"/>
    <w:bookmarkStart w:name="z511" w:id="434"/>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434"/>
    <w:bookmarkStart w:name="z512" w:id="435"/>
    <w:p>
      <w:pPr>
        <w:spacing w:after="0"/>
        <w:ind w:left="0"/>
        <w:jc w:val="both"/>
      </w:pPr>
      <w:r>
        <w:rPr>
          <w:rFonts w:ascii="Times New Roman"/>
          <w:b w:val="false"/>
          <w:i w:val="false"/>
          <w:color w:val="000000"/>
          <w:sz w:val="28"/>
        </w:rPr>
        <w:t>
      4) в течении десяти рабочих дней после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435"/>
    <w:bookmarkStart w:name="z513" w:id="43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436"/>
    <w:bookmarkStart w:name="z514" w:id="437"/>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и распространяется на правоотношения, возникшие с 1 января 2017 года за исключением абзацев одиннадцатого, двенадцатого, двести тридцать пятого, двести тридцать шестого, двести пятидесятого и четыреста двадцать восьмого пункта 1, </w:t>
      </w:r>
      <w:r>
        <w:rPr>
          <w:rFonts w:ascii="Times New Roman"/>
          <w:b w:val="false"/>
          <w:i w:val="false"/>
          <w:color w:val="000000"/>
          <w:sz w:val="28"/>
        </w:rPr>
        <w:t>которые вводятся в действие по истечении десяти календарных дней после его первого официального опубликования.</w:t>
      </w:r>
    </w:p>
    <w:bookmarkEnd w:id="4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517" w:id="43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Б. Султанов</w:t>
      </w:r>
      <w:r>
        <w:br/>
      </w:r>
      <w:r>
        <w:rPr>
          <w:rFonts w:ascii="Times New Roman"/>
          <w:b w:val="false"/>
          <w:i w:val="false"/>
          <w:color w:val="000000"/>
          <w:sz w:val="28"/>
        </w:rPr>
        <w:t>12 декабря 2017 года</w:t>
      </w:r>
    </w:p>
    <w:bookmarkEnd w:id="438"/>
    <w:bookmarkStart w:name="z518" w:id="43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Т. Сулейменов</w:t>
      </w:r>
      <w:r>
        <w:br/>
      </w:r>
      <w:r>
        <w:rPr>
          <w:rFonts w:ascii="Times New Roman"/>
          <w:b w:val="false"/>
          <w:i w:val="false"/>
          <w:color w:val="000000"/>
          <w:sz w:val="28"/>
        </w:rPr>
        <w:t>13 декабря 2017 года</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440"/>
    <w:p>
      <w:pPr>
        <w:spacing w:after="0"/>
        <w:ind w:left="0"/>
        <w:jc w:val="left"/>
      </w:pPr>
      <w:r>
        <w:rPr>
          <w:rFonts w:ascii="Times New Roman"/>
          <w:b/>
          <w:i w:val="false"/>
          <w:color w:val="000000"/>
        </w:rPr>
        <w:t xml:space="preserve"> Лист экспертной оценки медицинских услуг</w:t>
      </w:r>
    </w:p>
    <w:bookmarkEnd w:id="440"/>
    <w:bookmarkStart w:name="z523" w:id="441"/>
    <w:p>
      <w:pPr>
        <w:spacing w:after="0"/>
        <w:ind w:left="0"/>
        <w:jc w:val="both"/>
      </w:pPr>
      <w:r>
        <w:rPr>
          <w:rFonts w:ascii="Times New Roman"/>
          <w:b w:val="false"/>
          <w:i w:val="false"/>
          <w:color w:val="000000"/>
          <w:sz w:val="28"/>
        </w:rPr>
        <w:t>
      1. Государственный орган, осуществляющий оценку.</w:t>
      </w:r>
    </w:p>
    <w:bookmarkEnd w:id="441"/>
    <w:bookmarkStart w:name="z524" w:id="442"/>
    <w:p>
      <w:pPr>
        <w:spacing w:after="0"/>
        <w:ind w:left="0"/>
        <w:jc w:val="both"/>
      </w:pPr>
      <w:r>
        <w:rPr>
          <w:rFonts w:ascii="Times New Roman"/>
          <w:b w:val="false"/>
          <w:i w:val="false"/>
          <w:color w:val="000000"/>
          <w:sz w:val="28"/>
        </w:rPr>
        <w:t>
      2. Наименование субъекта (объекта) здравоохранения.</w:t>
      </w:r>
    </w:p>
    <w:bookmarkEnd w:id="442"/>
    <w:bookmarkStart w:name="z525" w:id="443"/>
    <w:p>
      <w:pPr>
        <w:spacing w:after="0"/>
        <w:ind w:left="0"/>
        <w:jc w:val="both"/>
      </w:pPr>
      <w:r>
        <w:rPr>
          <w:rFonts w:ascii="Times New Roman"/>
          <w:b w:val="false"/>
          <w:i w:val="false"/>
          <w:color w:val="000000"/>
          <w:sz w:val="28"/>
        </w:rPr>
        <w:t>
      3. Фамилия, имя, отчество (при его наличии) руководителя субъекта здравоохранения.</w:t>
      </w:r>
    </w:p>
    <w:bookmarkEnd w:id="443"/>
    <w:bookmarkStart w:name="z526" w:id="444"/>
    <w:p>
      <w:pPr>
        <w:spacing w:after="0"/>
        <w:ind w:left="0"/>
        <w:jc w:val="both"/>
      </w:pPr>
      <w:r>
        <w:rPr>
          <w:rFonts w:ascii="Times New Roman"/>
          <w:b w:val="false"/>
          <w:i w:val="false"/>
          <w:color w:val="000000"/>
          <w:sz w:val="28"/>
        </w:rPr>
        <w:t>
      4. Дата начала и окончания проверки.</w:t>
      </w:r>
    </w:p>
    <w:bookmarkEnd w:id="444"/>
    <w:bookmarkStart w:name="z527" w:id="445"/>
    <w:p>
      <w:pPr>
        <w:spacing w:after="0"/>
        <w:ind w:left="0"/>
        <w:jc w:val="both"/>
      </w:pPr>
      <w:r>
        <w:rPr>
          <w:rFonts w:ascii="Times New Roman"/>
          <w:b w:val="false"/>
          <w:i w:val="false"/>
          <w:color w:val="000000"/>
          <w:sz w:val="28"/>
        </w:rPr>
        <w:t>
      5. Проверяемый период.</w:t>
      </w:r>
    </w:p>
    <w:bookmarkEnd w:id="445"/>
    <w:bookmarkStart w:name="z528" w:id="446"/>
    <w:p>
      <w:pPr>
        <w:spacing w:after="0"/>
        <w:ind w:left="0"/>
        <w:jc w:val="both"/>
      </w:pPr>
      <w:r>
        <w:rPr>
          <w:rFonts w:ascii="Times New Roman"/>
          <w:b w:val="false"/>
          <w:i w:val="false"/>
          <w:color w:val="000000"/>
          <w:sz w:val="28"/>
        </w:rPr>
        <w:t>
      6. Предмет проверки ___________________________________________</w:t>
      </w:r>
    </w:p>
    <w:bookmarkEnd w:id="446"/>
    <w:bookmarkStart w:name="z529" w:id="447"/>
    <w:p>
      <w:pPr>
        <w:spacing w:after="0"/>
        <w:ind w:left="0"/>
        <w:jc w:val="both"/>
      </w:pPr>
      <w:r>
        <w:rPr>
          <w:rFonts w:ascii="Times New Roman"/>
          <w:b w:val="false"/>
          <w:i w:val="false"/>
          <w:color w:val="000000"/>
          <w:sz w:val="28"/>
        </w:rPr>
        <w:t>
                   (выявление дефектов оказания медицинских услуг, в том числе</w:t>
      </w:r>
      <w:r>
        <w:br/>
      </w:r>
      <w:r>
        <w:rPr>
          <w:rFonts w:ascii="Times New Roman"/>
          <w:b w:val="false"/>
          <w:i w:val="false"/>
          <w:color w:val="000000"/>
          <w:sz w:val="28"/>
        </w:rPr>
        <w:t xml:space="preserve">             выполнение договорных обязательств по оказанию ГОБМП и другое)</w:t>
      </w:r>
    </w:p>
    <w:bookmarkEnd w:id="447"/>
    <w:bookmarkStart w:name="z530" w:id="448"/>
    <w:p>
      <w:pPr>
        <w:spacing w:after="0"/>
        <w:ind w:left="0"/>
        <w:jc w:val="both"/>
      </w:pPr>
      <w:r>
        <w:rPr>
          <w:rFonts w:ascii="Times New Roman"/>
          <w:b w:val="false"/>
          <w:i w:val="false"/>
          <w:color w:val="000000"/>
          <w:sz w:val="28"/>
        </w:rPr>
        <w:t>
      I. Экспертная оценка качества оказанных медицинских услуг на уровне первичной медико – санитарной, консультативно -диагностической помощи:</w:t>
      </w:r>
    </w:p>
    <w:bookmarkEnd w:id="448"/>
    <w:bookmarkStart w:name="z531" w:id="449"/>
    <w:p>
      <w:pPr>
        <w:spacing w:after="0"/>
        <w:ind w:left="0"/>
        <w:jc w:val="both"/>
      </w:pPr>
      <w:r>
        <w:rPr>
          <w:rFonts w:ascii="Times New Roman"/>
          <w:b w:val="false"/>
          <w:i w:val="false"/>
          <w:color w:val="000000"/>
          <w:sz w:val="28"/>
        </w:rPr>
        <w:t>
      1. Фамилия, имя, отчество (при его наличии) больного.</w:t>
      </w:r>
    </w:p>
    <w:bookmarkEnd w:id="449"/>
    <w:bookmarkStart w:name="z532" w:id="450"/>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450"/>
    <w:bookmarkStart w:name="z533" w:id="451"/>
    <w:p>
      <w:pPr>
        <w:spacing w:after="0"/>
        <w:ind w:left="0"/>
        <w:jc w:val="both"/>
      </w:pPr>
      <w:r>
        <w:rPr>
          <w:rFonts w:ascii="Times New Roman"/>
          <w:b w:val="false"/>
          <w:i w:val="false"/>
          <w:color w:val="000000"/>
          <w:sz w:val="28"/>
        </w:rPr>
        <w:t>
      3. Дата рождения, возраст (полных лет).</w:t>
      </w:r>
    </w:p>
    <w:bookmarkEnd w:id="451"/>
    <w:bookmarkStart w:name="z534" w:id="452"/>
    <w:p>
      <w:pPr>
        <w:spacing w:after="0"/>
        <w:ind w:left="0"/>
        <w:jc w:val="both"/>
      </w:pPr>
      <w:r>
        <w:rPr>
          <w:rFonts w:ascii="Times New Roman"/>
          <w:b w:val="false"/>
          <w:i w:val="false"/>
          <w:color w:val="000000"/>
          <w:sz w:val="28"/>
        </w:rPr>
        <w:t>
      4. Национальность.</w:t>
      </w:r>
    </w:p>
    <w:bookmarkEnd w:id="452"/>
    <w:bookmarkStart w:name="z535" w:id="453"/>
    <w:p>
      <w:pPr>
        <w:spacing w:after="0"/>
        <w:ind w:left="0"/>
        <w:jc w:val="both"/>
      </w:pPr>
      <w:r>
        <w:rPr>
          <w:rFonts w:ascii="Times New Roman"/>
          <w:b w:val="false"/>
          <w:i w:val="false"/>
          <w:color w:val="000000"/>
          <w:sz w:val="28"/>
        </w:rPr>
        <w:t>
      5. Место жительства.</w:t>
      </w:r>
    </w:p>
    <w:bookmarkEnd w:id="453"/>
    <w:bookmarkStart w:name="z536" w:id="454"/>
    <w:p>
      <w:pPr>
        <w:spacing w:after="0"/>
        <w:ind w:left="0"/>
        <w:jc w:val="both"/>
      </w:pPr>
      <w:r>
        <w:rPr>
          <w:rFonts w:ascii="Times New Roman"/>
          <w:b w:val="false"/>
          <w:i w:val="false"/>
          <w:color w:val="000000"/>
          <w:sz w:val="28"/>
        </w:rPr>
        <w:t>
      6. Номер медицинской карты, период лечения.</w:t>
      </w:r>
    </w:p>
    <w:bookmarkEnd w:id="454"/>
    <w:bookmarkStart w:name="z537" w:id="455"/>
    <w:p>
      <w:pPr>
        <w:spacing w:after="0"/>
        <w:ind w:left="0"/>
        <w:jc w:val="both"/>
      </w:pPr>
      <w:r>
        <w:rPr>
          <w:rFonts w:ascii="Times New Roman"/>
          <w:b w:val="false"/>
          <w:i w:val="false"/>
          <w:color w:val="000000"/>
          <w:sz w:val="28"/>
        </w:rPr>
        <w:t>
      7. Источник финансирования пролеченного случая.</w:t>
      </w:r>
    </w:p>
    <w:bookmarkEnd w:id="455"/>
    <w:bookmarkStart w:name="z538" w:id="456"/>
    <w:p>
      <w:pPr>
        <w:spacing w:after="0"/>
        <w:ind w:left="0"/>
        <w:jc w:val="both"/>
      </w:pPr>
      <w:r>
        <w:rPr>
          <w:rFonts w:ascii="Times New Roman"/>
          <w:b w:val="false"/>
          <w:i w:val="false"/>
          <w:color w:val="000000"/>
          <w:sz w:val="28"/>
        </w:rPr>
        <w:t>
      8. Диагноз направившей организации.</w:t>
      </w:r>
    </w:p>
    <w:bookmarkEnd w:id="456"/>
    <w:bookmarkStart w:name="z539" w:id="457"/>
    <w:p>
      <w:pPr>
        <w:spacing w:after="0"/>
        <w:ind w:left="0"/>
        <w:jc w:val="both"/>
      </w:pPr>
      <w:r>
        <w:rPr>
          <w:rFonts w:ascii="Times New Roman"/>
          <w:b w:val="false"/>
          <w:i w:val="false"/>
          <w:color w:val="000000"/>
          <w:sz w:val="28"/>
        </w:rPr>
        <w:t>
      9. Диагноз заключительный клинический (основной, сопутствующий, осложнения).</w:t>
      </w:r>
    </w:p>
    <w:bookmarkEnd w:id="457"/>
    <w:bookmarkStart w:name="z540" w:id="458"/>
    <w:p>
      <w:pPr>
        <w:spacing w:after="0"/>
        <w:ind w:left="0"/>
        <w:jc w:val="both"/>
      </w:pPr>
      <w:r>
        <w:rPr>
          <w:rFonts w:ascii="Times New Roman"/>
          <w:b w:val="false"/>
          <w:i w:val="false"/>
          <w:color w:val="000000"/>
          <w:sz w:val="28"/>
        </w:rPr>
        <w:t>
      10. Дефекты на уровне первичной медико-санитарной, консультативно-диагностической (выявлены, не выявлены, пациент не наблюдался, неизвестно).</w:t>
      </w:r>
    </w:p>
    <w:bookmarkEnd w:id="458"/>
    <w:bookmarkStart w:name="z541" w:id="459"/>
    <w:p>
      <w:pPr>
        <w:spacing w:after="0"/>
        <w:ind w:left="0"/>
        <w:jc w:val="both"/>
      </w:pPr>
      <w:r>
        <w:rPr>
          <w:rFonts w:ascii="Times New Roman"/>
          <w:b w:val="false"/>
          <w:i w:val="false"/>
          <w:color w:val="000000"/>
          <w:sz w:val="28"/>
        </w:rPr>
        <w:t>
      11. Динамическое наблюдение (описание):</w:t>
      </w:r>
    </w:p>
    <w:bookmarkEnd w:id="459"/>
    <w:bookmarkStart w:name="z542" w:id="460"/>
    <w:p>
      <w:pPr>
        <w:spacing w:after="0"/>
        <w:ind w:left="0"/>
        <w:jc w:val="both"/>
      </w:pPr>
      <w:r>
        <w:rPr>
          <w:rFonts w:ascii="Times New Roman"/>
          <w:b w:val="false"/>
          <w:i w:val="false"/>
          <w:color w:val="000000"/>
          <w:sz w:val="28"/>
        </w:rPr>
        <w:t>
      1) отсутствие динамического наблюдения;</w:t>
      </w:r>
    </w:p>
    <w:bookmarkEnd w:id="460"/>
    <w:bookmarkStart w:name="z543" w:id="461"/>
    <w:p>
      <w:pPr>
        <w:spacing w:after="0"/>
        <w:ind w:left="0"/>
        <w:jc w:val="both"/>
      </w:pPr>
      <w:r>
        <w:rPr>
          <w:rFonts w:ascii="Times New Roman"/>
          <w:b w:val="false"/>
          <w:i w:val="false"/>
          <w:color w:val="000000"/>
          <w:sz w:val="28"/>
        </w:rPr>
        <w:t>
      2) несоблюдение стандартов диспансеризации;</w:t>
      </w:r>
    </w:p>
    <w:bookmarkEnd w:id="461"/>
    <w:bookmarkStart w:name="z544" w:id="462"/>
    <w:p>
      <w:pPr>
        <w:spacing w:after="0"/>
        <w:ind w:left="0"/>
        <w:jc w:val="both"/>
      </w:pPr>
      <w:r>
        <w:rPr>
          <w:rFonts w:ascii="Times New Roman"/>
          <w:b w:val="false"/>
          <w:i w:val="false"/>
          <w:color w:val="000000"/>
          <w:sz w:val="28"/>
        </w:rPr>
        <w:t>
      3) отсутствие патронажа новорожденного в первые трое суток после выписки из родильного дома;</w:t>
      </w:r>
    </w:p>
    <w:bookmarkEnd w:id="462"/>
    <w:bookmarkStart w:name="z545" w:id="463"/>
    <w:p>
      <w:pPr>
        <w:spacing w:after="0"/>
        <w:ind w:left="0"/>
        <w:jc w:val="both"/>
      </w:pPr>
      <w:r>
        <w:rPr>
          <w:rFonts w:ascii="Times New Roman"/>
          <w:b w:val="false"/>
          <w:i w:val="false"/>
          <w:color w:val="000000"/>
          <w:sz w:val="28"/>
        </w:rPr>
        <w:t>
      4) отклонения от стандартов наблюдения за беременными и в послеродовом периоде;</w:t>
      </w:r>
    </w:p>
    <w:bookmarkEnd w:id="463"/>
    <w:bookmarkStart w:name="z546" w:id="464"/>
    <w:p>
      <w:pPr>
        <w:spacing w:after="0"/>
        <w:ind w:left="0"/>
        <w:jc w:val="both"/>
      </w:pPr>
      <w:r>
        <w:rPr>
          <w:rFonts w:ascii="Times New Roman"/>
          <w:b w:val="false"/>
          <w:i w:val="false"/>
          <w:color w:val="000000"/>
          <w:sz w:val="28"/>
        </w:rPr>
        <w:t>
      5) несвоевременное взятие детей на диспансерный учет;</w:t>
      </w:r>
    </w:p>
    <w:bookmarkEnd w:id="464"/>
    <w:bookmarkStart w:name="z547" w:id="465"/>
    <w:p>
      <w:pPr>
        <w:spacing w:after="0"/>
        <w:ind w:left="0"/>
        <w:jc w:val="both"/>
      </w:pPr>
      <w:r>
        <w:rPr>
          <w:rFonts w:ascii="Times New Roman"/>
          <w:b w:val="false"/>
          <w:i w:val="false"/>
          <w:color w:val="000000"/>
          <w:sz w:val="28"/>
        </w:rPr>
        <w:t>
      6) несвоевременное взятие на учет по беременности (после 12-недельного срока беременности);</w:t>
      </w:r>
    </w:p>
    <w:bookmarkEnd w:id="465"/>
    <w:bookmarkStart w:name="z548" w:id="466"/>
    <w:p>
      <w:pPr>
        <w:spacing w:after="0"/>
        <w:ind w:left="0"/>
        <w:jc w:val="both"/>
      </w:pPr>
      <w:r>
        <w:rPr>
          <w:rFonts w:ascii="Times New Roman"/>
          <w:b w:val="false"/>
          <w:i w:val="false"/>
          <w:color w:val="000000"/>
          <w:sz w:val="28"/>
        </w:rPr>
        <w:t>
      7) несоблюдение стандартов иммунопрофилактики;</w:t>
      </w:r>
    </w:p>
    <w:bookmarkEnd w:id="466"/>
    <w:bookmarkStart w:name="z549" w:id="467"/>
    <w:p>
      <w:pPr>
        <w:spacing w:after="0"/>
        <w:ind w:left="0"/>
        <w:jc w:val="both"/>
      </w:pPr>
      <w:r>
        <w:rPr>
          <w:rFonts w:ascii="Times New Roman"/>
          <w:b w:val="false"/>
          <w:i w:val="false"/>
          <w:color w:val="000000"/>
          <w:sz w:val="28"/>
        </w:rPr>
        <w:t xml:space="preserve">
      12. Недостатки обследования (не соответствие стандартам в области здравоохранения), повлекшие ухудшение состояния или летальный исход. </w:t>
      </w:r>
    </w:p>
    <w:bookmarkEnd w:id="467"/>
    <w:bookmarkStart w:name="z550" w:id="468"/>
    <w:p>
      <w:pPr>
        <w:spacing w:after="0"/>
        <w:ind w:left="0"/>
        <w:jc w:val="both"/>
      </w:pPr>
      <w:r>
        <w:rPr>
          <w:rFonts w:ascii="Times New Roman"/>
          <w:b w:val="false"/>
          <w:i w:val="false"/>
          <w:color w:val="000000"/>
          <w:sz w:val="28"/>
        </w:rPr>
        <w:t>
      13. Недооценка тяжести состояния (описание).</w:t>
      </w:r>
    </w:p>
    <w:bookmarkEnd w:id="468"/>
    <w:bookmarkStart w:name="z551" w:id="469"/>
    <w:p>
      <w:pPr>
        <w:spacing w:after="0"/>
        <w:ind w:left="0"/>
        <w:jc w:val="both"/>
      </w:pPr>
      <w:r>
        <w:rPr>
          <w:rFonts w:ascii="Times New Roman"/>
          <w:b w:val="false"/>
          <w:i w:val="false"/>
          <w:color w:val="000000"/>
          <w:sz w:val="28"/>
        </w:rPr>
        <w:t>
      14. Дефекты госпитализации (описание):</w:t>
      </w:r>
    </w:p>
    <w:bookmarkEnd w:id="469"/>
    <w:bookmarkStart w:name="z552" w:id="470"/>
    <w:p>
      <w:pPr>
        <w:spacing w:after="0"/>
        <w:ind w:left="0"/>
        <w:jc w:val="both"/>
      </w:pPr>
      <w:r>
        <w:rPr>
          <w:rFonts w:ascii="Times New Roman"/>
          <w:b w:val="false"/>
          <w:i w:val="false"/>
          <w:color w:val="000000"/>
          <w:sz w:val="28"/>
        </w:rPr>
        <w:t>
      1) не госпитализирован при имеющихся показаниях;</w:t>
      </w:r>
    </w:p>
    <w:bookmarkEnd w:id="470"/>
    <w:bookmarkStart w:name="z553" w:id="471"/>
    <w:p>
      <w:pPr>
        <w:spacing w:after="0"/>
        <w:ind w:left="0"/>
        <w:jc w:val="both"/>
      </w:pPr>
      <w:r>
        <w:rPr>
          <w:rFonts w:ascii="Times New Roman"/>
          <w:b w:val="false"/>
          <w:i w:val="false"/>
          <w:color w:val="000000"/>
          <w:sz w:val="28"/>
        </w:rPr>
        <w:t>
      2) необоснованное направление на госпитализацию;</w:t>
      </w:r>
    </w:p>
    <w:bookmarkEnd w:id="471"/>
    <w:bookmarkStart w:name="z554" w:id="472"/>
    <w:p>
      <w:pPr>
        <w:spacing w:after="0"/>
        <w:ind w:left="0"/>
        <w:jc w:val="both"/>
      </w:pPr>
      <w:r>
        <w:rPr>
          <w:rFonts w:ascii="Times New Roman"/>
          <w:b w:val="false"/>
          <w:i w:val="false"/>
          <w:color w:val="000000"/>
          <w:sz w:val="28"/>
        </w:rPr>
        <w:t xml:space="preserve">
      3) запоздалая госпитализация; </w:t>
      </w:r>
    </w:p>
    <w:bookmarkEnd w:id="472"/>
    <w:bookmarkStart w:name="z555" w:id="473"/>
    <w:p>
      <w:pPr>
        <w:spacing w:after="0"/>
        <w:ind w:left="0"/>
        <w:jc w:val="both"/>
      </w:pPr>
      <w:r>
        <w:rPr>
          <w:rFonts w:ascii="Times New Roman"/>
          <w:b w:val="false"/>
          <w:i w:val="false"/>
          <w:color w:val="000000"/>
          <w:sz w:val="28"/>
        </w:rPr>
        <w:t>
      4) оказание стационарозамещающей помощи без показаний;</w:t>
      </w:r>
    </w:p>
    <w:bookmarkEnd w:id="473"/>
    <w:bookmarkStart w:name="z556" w:id="474"/>
    <w:p>
      <w:pPr>
        <w:spacing w:after="0"/>
        <w:ind w:left="0"/>
        <w:jc w:val="both"/>
      </w:pPr>
      <w:r>
        <w:rPr>
          <w:rFonts w:ascii="Times New Roman"/>
          <w:b w:val="false"/>
          <w:i w:val="false"/>
          <w:color w:val="000000"/>
          <w:sz w:val="28"/>
        </w:rPr>
        <w:t xml:space="preserve">
      15. Результаты лечения: </w:t>
      </w:r>
    </w:p>
    <w:bookmarkEnd w:id="474"/>
    <w:bookmarkStart w:name="z557" w:id="475"/>
    <w:p>
      <w:pPr>
        <w:spacing w:after="0"/>
        <w:ind w:left="0"/>
        <w:jc w:val="both"/>
      </w:pPr>
      <w:r>
        <w:rPr>
          <w:rFonts w:ascii="Times New Roman"/>
          <w:b w:val="false"/>
          <w:i w:val="false"/>
          <w:color w:val="000000"/>
          <w:sz w:val="28"/>
        </w:rPr>
        <w:t>
      1) летальный исход (предотвратим на уровне первичной медико-санитарной, консультативно-диагностической и стационарозамещающей медицинской помощи), заполняются факторы:</w:t>
      </w:r>
    </w:p>
    <w:bookmarkEnd w:id="475"/>
    <w:bookmarkStart w:name="z558" w:id="476"/>
    <w:p>
      <w:pPr>
        <w:spacing w:after="0"/>
        <w:ind w:left="0"/>
        <w:jc w:val="both"/>
      </w:pPr>
      <w:r>
        <w:rPr>
          <w:rFonts w:ascii="Times New Roman"/>
          <w:b w:val="false"/>
          <w:i w:val="false"/>
          <w:color w:val="000000"/>
          <w:sz w:val="28"/>
        </w:rPr>
        <w:t>
      отсутствие патологоанатомического исследования, за исключением случаев, предусмотренных законодательством;</w:t>
      </w:r>
    </w:p>
    <w:bookmarkEnd w:id="476"/>
    <w:bookmarkStart w:name="z559" w:id="477"/>
    <w:p>
      <w:pPr>
        <w:spacing w:after="0"/>
        <w:ind w:left="0"/>
        <w:jc w:val="both"/>
      </w:pPr>
      <w:r>
        <w:rPr>
          <w:rFonts w:ascii="Times New Roman"/>
          <w:b w:val="false"/>
          <w:i w:val="false"/>
          <w:color w:val="000000"/>
          <w:sz w:val="28"/>
        </w:rPr>
        <w:t>
      отсутствие гистологического исследования;</w:t>
      </w:r>
    </w:p>
    <w:bookmarkEnd w:id="477"/>
    <w:bookmarkStart w:name="z560" w:id="478"/>
    <w:p>
      <w:pPr>
        <w:spacing w:after="0"/>
        <w:ind w:left="0"/>
        <w:jc w:val="both"/>
      </w:pPr>
      <w:r>
        <w:rPr>
          <w:rFonts w:ascii="Times New Roman"/>
          <w:b w:val="false"/>
          <w:i w:val="false"/>
          <w:color w:val="000000"/>
          <w:sz w:val="28"/>
        </w:rPr>
        <w:t>
      своевременность госпитализации пациента;</w:t>
      </w:r>
    </w:p>
    <w:bookmarkEnd w:id="478"/>
    <w:bookmarkStart w:name="z561" w:id="479"/>
    <w:p>
      <w:pPr>
        <w:spacing w:after="0"/>
        <w:ind w:left="0"/>
        <w:jc w:val="both"/>
      </w:pPr>
      <w:r>
        <w:rPr>
          <w:rFonts w:ascii="Times New Roman"/>
          <w:b w:val="false"/>
          <w:i w:val="false"/>
          <w:color w:val="000000"/>
          <w:sz w:val="28"/>
        </w:rPr>
        <w:t>
      социальное благополучие пациента;</w:t>
      </w:r>
    </w:p>
    <w:bookmarkEnd w:id="479"/>
    <w:bookmarkStart w:name="z562" w:id="480"/>
    <w:p>
      <w:pPr>
        <w:spacing w:after="0"/>
        <w:ind w:left="0"/>
        <w:jc w:val="both"/>
      </w:pPr>
      <w:r>
        <w:rPr>
          <w:rFonts w:ascii="Times New Roman"/>
          <w:b w:val="false"/>
          <w:i w:val="false"/>
          <w:color w:val="000000"/>
          <w:sz w:val="28"/>
        </w:rPr>
        <w:t>
      ранняя диагностика патологического состояния;</w:t>
      </w:r>
    </w:p>
    <w:bookmarkEnd w:id="480"/>
    <w:bookmarkStart w:name="z563" w:id="481"/>
    <w:p>
      <w:pPr>
        <w:spacing w:after="0"/>
        <w:ind w:left="0"/>
        <w:jc w:val="both"/>
      </w:pPr>
      <w:r>
        <w:rPr>
          <w:rFonts w:ascii="Times New Roman"/>
          <w:b w:val="false"/>
          <w:i w:val="false"/>
          <w:color w:val="000000"/>
          <w:sz w:val="28"/>
        </w:rPr>
        <w:t>
      назначение дополнительных методов исследования;</w:t>
      </w:r>
    </w:p>
    <w:bookmarkEnd w:id="481"/>
    <w:bookmarkStart w:name="z564" w:id="482"/>
    <w:p>
      <w:pPr>
        <w:spacing w:after="0"/>
        <w:ind w:left="0"/>
        <w:jc w:val="both"/>
      </w:pPr>
      <w:r>
        <w:rPr>
          <w:rFonts w:ascii="Times New Roman"/>
          <w:b w:val="false"/>
          <w:i w:val="false"/>
          <w:color w:val="000000"/>
          <w:sz w:val="28"/>
        </w:rPr>
        <w:t>
      правильность трактовки данных клинических и лабораторных исследований, заключений консультантов;</w:t>
      </w:r>
    </w:p>
    <w:bookmarkEnd w:id="482"/>
    <w:bookmarkStart w:name="z565" w:id="483"/>
    <w:p>
      <w:pPr>
        <w:spacing w:after="0"/>
        <w:ind w:left="0"/>
        <w:jc w:val="both"/>
      </w:pPr>
      <w:r>
        <w:rPr>
          <w:rFonts w:ascii="Times New Roman"/>
          <w:b w:val="false"/>
          <w:i w:val="false"/>
          <w:color w:val="000000"/>
          <w:sz w:val="28"/>
        </w:rPr>
        <w:t>
      своевременность назначения адекватного лечения, в том числе оперативного;</w:t>
      </w:r>
    </w:p>
    <w:bookmarkEnd w:id="483"/>
    <w:bookmarkStart w:name="z566" w:id="484"/>
    <w:p>
      <w:pPr>
        <w:spacing w:after="0"/>
        <w:ind w:left="0"/>
        <w:jc w:val="both"/>
      </w:pPr>
      <w:r>
        <w:rPr>
          <w:rFonts w:ascii="Times New Roman"/>
          <w:b w:val="false"/>
          <w:i w:val="false"/>
          <w:color w:val="000000"/>
          <w:sz w:val="28"/>
        </w:rPr>
        <w:t>
      квалификация специалистов;</w:t>
      </w:r>
    </w:p>
    <w:bookmarkEnd w:id="484"/>
    <w:bookmarkStart w:name="z567" w:id="485"/>
    <w:p>
      <w:pPr>
        <w:spacing w:after="0"/>
        <w:ind w:left="0"/>
        <w:jc w:val="both"/>
      </w:pPr>
      <w:r>
        <w:rPr>
          <w:rFonts w:ascii="Times New Roman"/>
          <w:b w:val="false"/>
          <w:i w:val="false"/>
          <w:color w:val="000000"/>
          <w:sz w:val="28"/>
        </w:rPr>
        <w:t>
      иной результат по конкретному случаю, не указанный в данном перечне;</w:t>
      </w:r>
    </w:p>
    <w:bookmarkEnd w:id="485"/>
    <w:bookmarkStart w:name="z568" w:id="486"/>
    <w:p>
      <w:pPr>
        <w:spacing w:after="0"/>
        <w:ind w:left="0"/>
        <w:jc w:val="both"/>
      </w:pPr>
      <w:r>
        <w:rPr>
          <w:rFonts w:ascii="Times New Roman"/>
          <w:b w:val="false"/>
          <w:i w:val="false"/>
          <w:color w:val="000000"/>
          <w:sz w:val="28"/>
        </w:rPr>
        <w:t>
      2) исход "ухудшение" (необоснованное отклонение от основных лечебных и (или) диагностических мероприятий).</w:t>
      </w:r>
    </w:p>
    <w:bookmarkEnd w:id="486"/>
    <w:bookmarkStart w:name="z569" w:id="487"/>
    <w:p>
      <w:pPr>
        <w:spacing w:after="0"/>
        <w:ind w:left="0"/>
        <w:jc w:val="both"/>
      </w:pPr>
      <w:r>
        <w:rPr>
          <w:rFonts w:ascii="Times New Roman"/>
          <w:b w:val="false"/>
          <w:i w:val="false"/>
          <w:color w:val="000000"/>
          <w:sz w:val="28"/>
        </w:rPr>
        <w:t>
      16. Наличие рекомендаций (отсутствуют, неполные).</w:t>
      </w:r>
    </w:p>
    <w:bookmarkEnd w:id="487"/>
    <w:bookmarkStart w:name="z570" w:id="488"/>
    <w:p>
      <w:pPr>
        <w:spacing w:after="0"/>
        <w:ind w:left="0"/>
        <w:jc w:val="both"/>
      </w:pPr>
      <w:r>
        <w:rPr>
          <w:rFonts w:ascii="Times New Roman"/>
          <w:b w:val="false"/>
          <w:i w:val="false"/>
          <w:color w:val="000000"/>
          <w:sz w:val="28"/>
        </w:rPr>
        <w:t>
      17. Наличие дефектов организационно-тактических мероприятий:</w:t>
      </w:r>
    </w:p>
    <w:bookmarkEnd w:id="488"/>
    <w:bookmarkStart w:name="z571" w:id="489"/>
    <w:p>
      <w:pPr>
        <w:spacing w:after="0"/>
        <w:ind w:left="0"/>
        <w:jc w:val="both"/>
      </w:pPr>
      <w:r>
        <w:rPr>
          <w:rFonts w:ascii="Times New Roman"/>
          <w:b w:val="false"/>
          <w:i w:val="false"/>
          <w:color w:val="000000"/>
          <w:sz w:val="28"/>
        </w:rPr>
        <w:t>
      1) отсутствие доступа к санитарному транспорту, лекарственным средствам, изделиям медицинского назначения и медицинской технике;</w:t>
      </w:r>
    </w:p>
    <w:bookmarkEnd w:id="489"/>
    <w:bookmarkStart w:name="z572" w:id="490"/>
    <w:p>
      <w:pPr>
        <w:spacing w:after="0"/>
        <w:ind w:left="0"/>
        <w:jc w:val="both"/>
      </w:pPr>
      <w:r>
        <w:rPr>
          <w:rFonts w:ascii="Times New Roman"/>
          <w:b w:val="false"/>
          <w:i w:val="false"/>
          <w:color w:val="000000"/>
          <w:sz w:val="28"/>
        </w:rPr>
        <w:t>
      2) отсутствие помощи больному со стороны Службы поддержки пациента и внутреннего контроля (аудита);</w:t>
      </w:r>
    </w:p>
    <w:bookmarkEnd w:id="490"/>
    <w:bookmarkStart w:name="z573" w:id="491"/>
    <w:p>
      <w:pPr>
        <w:spacing w:after="0"/>
        <w:ind w:left="0"/>
        <w:jc w:val="both"/>
      </w:pPr>
      <w:r>
        <w:rPr>
          <w:rFonts w:ascii="Times New Roman"/>
          <w:b w:val="false"/>
          <w:i w:val="false"/>
          <w:color w:val="000000"/>
          <w:sz w:val="28"/>
        </w:rPr>
        <w:t>
      3) отсутствие необходимых лекарственных средств, изделий медицинского назначения и медицинской техники;</w:t>
      </w:r>
    </w:p>
    <w:bookmarkEnd w:id="491"/>
    <w:bookmarkStart w:name="z574" w:id="492"/>
    <w:p>
      <w:pPr>
        <w:spacing w:after="0"/>
        <w:ind w:left="0"/>
        <w:jc w:val="both"/>
      </w:pPr>
      <w:r>
        <w:rPr>
          <w:rFonts w:ascii="Times New Roman"/>
          <w:b w:val="false"/>
          <w:i w:val="false"/>
          <w:color w:val="000000"/>
          <w:sz w:val="28"/>
        </w:rPr>
        <w:t>
      4) иное (дефект по конкретному случаю, не указанное в данном перечне).</w:t>
      </w:r>
    </w:p>
    <w:bookmarkEnd w:id="492"/>
    <w:bookmarkStart w:name="z575" w:id="493"/>
    <w:p>
      <w:pPr>
        <w:spacing w:after="0"/>
        <w:ind w:left="0"/>
        <w:jc w:val="both"/>
      </w:pPr>
      <w:r>
        <w:rPr>
          <w:rFonts w:ascii="Times New Roman"/>
          <w:b w:val="false"/>
          <w:i w:val="false"/>
          <w:color w:val="000000"/>
          <w:sz w:val="28"/>
        </w:rPr>
        <w:t>
      18. Привлечение медикаментов и денежных средств пациента при оказании медицинской помощи, входящей в ГОБМП.</w:t>
      </w:r>
    </w:p>
    <w:bookmarkEnd w:id="493"/>
    <w:bookmarkStart w:name="z576" w:id="494"/>
    <w:p>
      <w:pPr>
        <w:spacing w:after="0"/>
        <w:ind w:left="0"/>
        <w:jc w:val="both"/>
      </w:pPr>
      <w:r>
        <w:rPr>
          <w:rFonts w:ascii="Times New Roman"/>
          <w:b w:val="false"/>
          <w:i w:val="false"/>
          <w:color w:val="000000"/>
          <w:sz w:val="28"/>
        </w:rPr>
        <w:t>
      19. В случае смерти на дому, указать его предотвратимость, основываясь на выявленных дефектах качества и объема (профилактических, диагностических, лечебных и организационно-тактических).</w:t>
      </w:r>
    </w:p>
    <w:bookmarkEnd w:id="494"/>
    <w:bookmarkStart w:name="z577" w:id="495"/>
    <w:p>
      <w:pPr>
        <w:spacing w:after="0"/>
        <w:ind w:left="0"/>
        <w:jc w:val="both"/>
      </w:pPr>
      <w:r>
        <w:rPr>
          <w:rFonts w:ascii="Times New Roman"/>
          <w:b w:val="false"/>
          <w:i w:val="false"/>
          <w:color w:val="000000"/>
          <w:sz w:val="28"/>
        </w:rPr>
        <w:t xml:space="preserve">
      20. Несоблюдение кодекса чести медицинских и фармацевтических работников (согласно </w:t>
      </w:r>
      <w:r>
        <w:rPr>
          <w:rFonts w:ascii="Times New Roman"/>
          <w:b w:val="false"/>
          <w:i w:val="false"/>
          <w:color w:val="000000"/>
          <w:sz w:val="28"/>
        </w:rPr>
        <w:t>статье 184</w:t>
      </w:r>
      <w:r>
        <w:rPr>
          <w:rFonts w:ascii="Times New Roman"/>
          <w:b w:val="false"/>
          <w:i w:val="false"/>
          <w:color w:val="000000"/>
          <w:sz w:val="28"/>
        </w:rPr>
        <w:t xml:space="preserve"> Кодекса Республики Казахстан "О здоровье народа и системе здравоохранения") (описание).</w:t>
      </w:r>
    </w:p>
    <w:bookmarkEnd w:id="495"/>
    <w:bookmarkStart w:name="z578" w:id="496"/>
    <w:p>
      <w:pPr>
        <w:spacing w:after="0"/>
        <w:ind w:left="0"/>
        <w:jc w:val="both"/>
      </w:pPr>
      <w:r>
        <w:rPr>
          <w:rFonts w:ascii="Times New Roman"/>
          <w:b w:val="false"/>
          <w:i w:val="false"/>
          <w:color w:val="000000"/>
          <w:sz w:val="28"/>
        </w:rPr>
        <w:t>
      II. Экспертная оценка качества оказанных медицинских услуг на уровне скорой медицинской помощи:</w:t>
      </w:r>
    </w:p>
    <w:bookmarkEnd w:id="496"/>
    <w:bookmarkStart w:name="z579" w:id="497"/>
    <w:p>
      <w:pPr>
        <w:spacing w:after="0"/>
        <w:ind w:left="0"/>
        <w:jc w:val="both"/>
      </w:pPr>
      <w:r>
        <w:rPr>
          <w:rFonts w:ascii="Times New Roman"/>
          <w:b w:val="false"/>
          <w:i w:val="false"/>
          <w:color w:val="000000"/>
          <w:sz w:val="28"/>
        </w:rPr>
        <w:t>
      1. Фамилия, имя, отчество (при его наличии) больного.</w:t>
      </w:r>
    </w:p>
    <w:bookmarkEnd w:id="497"/>
    <w:bookmarkStart w:name="z580" w:id="498"/>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498"/>
    <w:bookmarkStart w:name="z581" w:id="499"/>
    <w:p>
      <w:pPr>
        <w:spacing w:after="0"/>
        <w:ind w:left="0"/>
        <w:jc w:val="both"/>
      </w:pPr>
      <w:r>
        <w:rPr>
          <w:rFonts w:ascii="Times New Roman"/>
          <w:b w:val="false"/>
          <w:i w:val="false"/>
          <w:color w:val="000000"/>
          <w:sz w:val="28"/>
        </w:rPr>
        <w:t>
      3. Дата рождения, возраст (полных лет).</w:t>
      </w:r>
    </w:p>
    <w:bookmarkEnd w:id="499"/>
    <w:bookmarkStart w:name="z582" w:id="500"/>
    <w:p>
      <w:pPr>
        <w:spacing w:after="0"/>
        <w:ind w:left="0"/>
        <w:jc w:val="both"/>
      </w:pPr>
      <w:r>
        <w:rPr>
          <w:rFonts w:ascii="Times New Roman"/>
          <w:b w:val="false"/>
          <w:i w:val="false"/>
          <w:color w:val="000000"/>
          <w:sz w:val="28"/>
        </w:rPr>
        <w:t>
      4. Национальность.</w:t>
      </w:r>
    </w:p>
    <w:bookmarkEnd w:id="500"/>
    <w:bookmarkStart w:name="z583" w:id="501"/>
    <w:p>
      <w:pPr>
        <w:spacing w:after="0"/>
        <w:ind w:left="0"/>
        <w:jc w:val="both"/>
      </w:pPr>
      <w:r>
        <w:rPr>
          <w:rFonts w:ascii="Times New Roman"/>
          <w:b w:val="false"/>
          <w:i w:val="false"/>
          <w:color w:val="000000"/>
          <w:sz w:val="28"/>
        </w:rPr>
        <w:t>
      5. Место жительства.</w:t>
      </w:r>
    </w:p>
    <w:bookmarkEnd w:id="501"/>
    <w:bookmarkStart w:name="z584" w:id="502"/>
    <w:p>
      <w:pPr>
        <w:spacing w:after="0"/>
        <w:ind w:left="0"/>
        <w:jc w:val="both"/>
      </w:pPr>
      <w:r>
        <w:rPr>
          <w:rFonts w:ascii="Times New Roman"/>
          <w:b w:val="false"/>
          <w:i w:val="false"/>
          <w:color w:val="000000"/>
          <w:sz w:val="28"/>
        </w:rPr>
        <w:t>
      6. Источник финансирования вызова.</w:t>
      </w:r>
    </w:p>
    <w:bookmarkEnd w:id="502"/>
    <w:bookmarkStart w:name="z585" w:id="503"/>
    <w:p>
      <w:pPr>
        <w:spacing w:after="0"/>
        <w:ind w:left="0"/>
        <w:jc w:val="both"/>
      </w:pPr>
      <w:r>
        <w:rPr>
          <w:rFonts w:ascii="Times New Roman"/>
          <w:b w:val="false"/>
          <w:i w:val="false"/>
          <w:color w:val="000000"/>
          <w:sz w:val="28"/>
        </w:rPr>
        <w:t>
      7. Описание жалоб (неполные, не соответствуют диагнозу и т.д.).</w:t>
      </w:r>
    </w:p>
    <w:bookmarkEnd w:id="503"/>
    <w:bookmarkStart w:name="z586" w:id="504"/>
    <w:p>
      <w:pPr>
        <w:spacing w:after="0"/>
        <w:ind w:left="0"/>
        <w:jc w:val="both"/>
      </w:pPr>
      <w:r>
        <w:rPr>
          <w:rFonts w:ascii="Times New Roman"/>
          <w:b w:val="false"/>
          <w:i w:val="false"/>
          <w:color w:val="000000"/>
          <w:sz w:val="28"/>
        </w:rPr>
        <w:t>
      8. Описание анамнеза (не указан, не раскрыт полностью, не соответствуют диагнозу и т.д.).</w:t>
      </w:r>
    </w:p>
    <w:bookmarkEnd w:id="504"/>
    <w:bookmarkStart w:name="z587" w:id="505"/>
    <w:p>
      <w:pPr>
        <w:spacing w:after="0"/>
        <w:ind w:left="0"/>
        <w:jc w:val="both"/>
      </w:pPr>
      <w:r>
        <w:rPr>
          <w:rFonts w:ascii="Times New Roman"/>
          <w:b w:val="false"/>
          <w:i w:val="false"/>
          <w:color w:val="000000"/>
          <w:sz w:val="28"/>
        </w:rPr>
        <w:t>
      9. Недооценка тяжести состояния (описание).</w:t>
      </w:r>
    </w:p>
    <w:bookmarkEnd w:id="505"/>
    <w:bookmarkStart w:name="z588" w:id="506"/>
    <w:p>
      <w:pPr>
        <w:spacing w:after="0"/>
        <w:ind w:left="0"/>
        <w:jc w:val="both"/>
      </w:pPr>
      <w:r>
        <w:rPr>
          <w:rFonts w:ascii="Times New Roman"/>
          <w:b w:val="false"/>
          <w:i w:val="false"/>
          <w:color w:val="000000"/>
          <w:sz w:val="28"/>
        </w:rPr>
        <w:t>
      10. Доставка больного на госпитализацию без показаний (описание).</w:t>
      </w:r>
    </w:p>
    <w:bookmarkEnd w:id="506"/>
    <w:bookmarkStart w:name="z589" w:id="507"/>
    <w:p>
      <w:pPr>
        <w:spacing w:after="0"/>
        <w:ind w:left="0"/>
        <w:jc w:val="both"/>
      </w:pPr>
      <w:r>
        <w:rPr>
          <w:rFonts w:ascii="Times New Roman"/>
          <w:b w:val="false"/>
          <w:i w:val="false"/>
          <w:color w:val="000000"/>
          <w:sz w:val="28"/>
        </w:rPr>
        <w:t>
      11. Отсутствие доставки больного в стационар при наличии показаний к госпитализации (описание).</w:t>
      </w:r>
    </w:p>
    <w:bookmarkEnd w:id="507"/>
    <w:bookmarkStart w:name="z590" w:id="508"/>
    <w:p>
      <w:pPr>
        <w:spacing w:after="0"/>
        <w:ind w:left="0"/>
        <w:jc w:val="both"/>
      </w:pPr>
      <w:r>
        <w:rPr>
          <w:rFonts w:ascii="Times New Roman"/>
          <w:b w:val="false"/>
          <w:i w:val="false"/>
          <w:color w:val="000000"/>
          <w:sz w:val="28"/>
        </w:rPr>
        <w:t>
      12. Случаи повторных вызовов по тому же заболеванию в течение суток с момента первого вызова (описание).</w:t>
      </w:r>
    </w:p>
    <w:bookmarkEnd w:id="508"/>
    <w:bookmarkStart w:name="z591" w:id="509"/>
    <w:p>
      <w:pPr>
        <w:spacing w:after="0"/>
        <w:ind w:left="0"/>
        <w:jc w:val="both"/>
      </w:pPr>
      <w:r>
        <w:rPr>
          <w:rFonts w:ascii="Times New Roman"/>
          <w:b w:val="false"/>
          <w:i w:val="false"/>
          <w:color w:val="000000"/>
          <w:sz w:val="28"/>
        </w:rPr>
        <w:t>
      13. Ошибки в диагнозе (описание):</w:t>
      </w:r>
    </w:p>
    <w:bookmarkEnd w:id="509"/>
    <w:bookmarkStart w:name="z592" w:id="510"/>
    <w:p>
      <w:pPr>
        <w:spacing w:after="0"/>
        <w:ind w:left="0"/>
        <w:jc w:val="both"/>
      </w:pPr>
      <w:r>
        <w:rPr>
          <w:rFonts w:ascii="Times New Roman"/>
          <w:b w:val="false"/>
          <w:i w:val="false"/>
          <w:color w:val="000000"/>
          <w:sz w:val="28"/>
        </w:rPr>
        <w:t>
      1) диагноз неполный;</w:t>
      </w:r>
    </w:p>
    <w:bookmarkEnd w:id="510"/>
    <w:bookmarkStart w:name="z593" w:id="511"/>
    <w:p>
      <w:pPr>
        <w:spacing w:after="0"/>
        <w:ind w:left="0"/>
        <w:jc w:val="both"/>
      </w:pPr>
      <w:r>
        <w:rPr>
          <w:rFonts w:ascii="Times New Roman"/>
          <w:b w:val="false"/>
          <w:i w:val="false"/>
          <w:color w:val="000000"/>
          <w:sz w:val="28"/>
        </w:rPr>
        <w:t>
      2) случаи расхождения направительного и клинического диагноза;</w:t>
      </w:r>
    </w:p>
    <w:bookmarkEnd w:id="511"/>
    <w:bookmarkStart w:name="z594" w:id="512"/>
    <w:p>
      <w:pPr>
        <w:spacing w:after="0"/>
        <w:ind w:left="0"/>
        <w:jc w:val="both"/>
      </w:pPr>
      <w:r>
        <w:rPr>
          <w:rFonts w:ascii="Times New Roman"/>
          <w:b w:val="false"/>
          <w:i w:val="false"/>
          <w:color w:val="000000"/>
          <w:sz w:val="28"/>
        </w:rPr>
        <w:t>
      3) диагноз не установлен;</w:t>
      </w:r>
    </w:p>
    <w:bookmarkEnd w:id="512"/>
    <w:bookmarkStart w:name="z595" w:id="513"/>
    <w:p>
      <w:pPr>
        <w:spacing w:after="0"/>
        <w:ind w:left="0"/>
        <w:jc w:val="both"/>
      </w:pPr>
      <w:r>
        <w:rPr>
          <w:rFonts w:ascii="Times New Roman"/>
          <w:b w:val="false"/>
          <w:i w:val="false"/>
          <w:color w:val="000000"/>
          <w:sz w:val="28"/>
        </w:rPr>
        <w:t xml:space="preserve">
      4) иное (ошибка по конкретному случаю, не указанное в данном перечне). </w:t>
      </w:r>
    </w:p>
    <w:bookmarkEnd w:id="513"/>
    <w:bookmarkStart w:name="z596" w:id="514"/>
    <w:p>
      <w:pPr>
        <w:spacing w:after="0"/>
        <w:ind w:left="0"/>
        <w:jc w:val="both"/>
      </w:pPr>
      <w:r>
        <w:rPr>
          <w:rFonts w:ascii="Times New Roman"/>
          <w:b w:val="false"/>
          <w:i w:val="false"/>
          <w:color w:val="000000"/>
          <w:sz w:val="28"/>
        </w:rPr>
        <w:t>
      14. Наличие дефектов организационно-тактических мероприятий:</w:t>
      </w:r>
    </w:p>
    <w:bookmarkEnd w:id="514"/>
    <w:bookmarkStart w:name="z597" w:id="515"/>
    <w:p>
      <w:pPr>
        <w:spacing w:after="0"/>
        <w:ind w:left="0"/>
        <w:jc w:val="both"/>
      </w:pPr>
      <w:r>
        <w:rPr>
          <w:rFonts w:ascii="Times New Roman"/>
          <w:b w:val="false"/>
          <w:i w:val="false"/>
          <w:color w:val="000000"/>
          <w:sz w:val="28"/>
        </w:rPr>
        <w:t>
      1) несвоевременность прибытия бригады скорой помощи на вызов (не соблюдение утвержденного регламента времени);</w:t>
      </w:r>
    </w:p>
    <w:bookmarkEnd w:id="515"/>
    <w:bookmarkStart w:name="z598" w:id="516"/>
    <w:p>
      <w:pPr>
        <w:spacing w:after="0"/>
        <w:ind w:left="0"/>
        <w:jc w:val="both"/>
      </w:pPr>
      <w:r>
        <w:rPr>
          <w:rFonts w:ascii="Times New Roman"/>
          <w:b w:val="false"/>
          <w:i w:val="false"/>
          <w:color w:val="000000"/>
          <w:sz w:val="28"/>
        </w:rPr>
        <w:t>
      2) непредоставление активов в организацию, оказывающую первичную медико-санитарную помощь;</w:t>
      </w:r>
    </w:p>
    <w:bookmarkEnd w:id="516"/>
    <w:bookmarkStart w:name="z599" w:id="517"/>
    <w:p>
      <w:pPr>
        <w:spacing w:after="0"/>
        <w:ind w:left="0"/>
        <w:jc w:val="both"/>
      </w:pPr>
      <w:r>
        <w:rPr>
          <w:rFonts w:ascii="Times New Roman"/>
          <w:b w:val="false"/>
          <w:i w:val="false"/>
          <w:color w:val="000000"/>
          <w:sz w:val="28"/>
        </w:rPr>
        <w:t>
      3) иное (дефект по конкретному случаю, не указанное в данном перечне).</w:t>
      </w:r>
    </w:p>
    <w:bookmarkEnd w:id="517"/>
    <w:bookmarkStart w:name="z600" w:id="518"/>
    <w:p>
      <w:pPr>
        <w:spacing w:after="0"/>
        <w:ind w:left="0"/>
        <w:jc w:val="both"/>
      </w:pPr>
      <w:r>
        <w:rPr>
          <w:rFonts w:ascii="Times New Roman"/>
          <w:b w:val="false"/>
          <w:i w:val="false"/>
          <w:color w:val="000000"/>
          <w:sz w:val="28"/>
        </w:rPr>
        <w:t>
      15. Привлечение медикаментов и денежных средств пациента при оказании медицинской помощи, входящей в ГОБМП.</w:t>
      </w:r>
    </w:p>
    <w:bookmarkEnd w:id="518"/>
    <w:bookmarkStart w:name="z601" w:id="519"/>
    <w:p>
      <w:pPr>
        <w:spacing w:after="0"/>
        <w:ind w:left="0"/>
        <w:jc w:val="both"/>
      </w:pPr>
      <w:r>
        <w:rPr>
          <w:rFonts w:ascii="Times New Roman"/>
          <w:b w:val="false"/>
          <w:i w:val="false"/>
          <w:color w:val="000000"/>
          <w:sz w:val="28"/>
        </w:rPr>
        <w:t>
      16. В случае смертельного исхода указать его предотвратимость, основываясь на выявленных дефектах качества и объема (диагностических, лечебных и организационно-тактических).</w:t>
      </w:r>
    </w:p>
    <w:bookmarkEnd w:id="519"/>
    <w:bookmarkStart w:name="z602" w:id="520"/>
    <w:p>
      <w:pPr>
        <w:spacing w:after="0"/>
        <w:ind w:left="0"/>
        <w:jc w:val="both"/>
      </w:pPr>
      <w:r>
        <w:rPr>
          <w:rFonts w:ascii="Times New Roman"/>
          <w:b w:val="false"/>
          <w:i w:val="false"/>
          <w:color w:val="000000"/>
          <w:sz w:val="28"/>
        </w:rPr>
        <w:t xml:space="preserve">
      17. Несоблюдение кодекса чести медицинскими и фармацевтическими работниками (согласно </w:t>
      </w:r>
      <w:r>
        <w:rPr>
          <w:rFonts w:ascii="Times New Roman"/>
          <w:b w:val="false"/>
          <w:i w:val="false"/>
          <w:color w:val="000000"/>
          <w:sz w:val="28"/>
        </w:rPr>
        <w:t>статье 184</w:t>
      </w:r>
      <w:r>
        <w:rPr>
          <w:rFonts w:ascii="Times New Roman"/>
          <w:b w:val="false"/>
          <w:i w:val="false"/>
          <w:color w:val="000000"/>
          <w:sz w:val="28"/>
        </w:rPr>
        <w:t xml:space="preserve"> Кодекса Республики Казахстан "О здоровье народа и системе здравоохранения") (описание).</w:t>
      </w:r>
    </w:p>
    <w:bookmarkEnd w:id="520"/>
    <w:bookmarkStart w:name="z603" w:id="521"/>
    <w:p>
      <w:pPr>
        <w:spacing w:after="0"/>
        <w:ind w:left="0"/>
        <w:jc w:val="both"/>
      </w:pPr>
      <w:r>
        <w:rPr>
          <w:rFonts w:ascii="Times New Roman"/>
          <w:b w:val="false"/>
          <w:i w:val="false"/>
          <w:color w:val="000000"/>
          <w:sz w:val="28"/>
        </w:rPr>
        <w:t>
      III. Экспертная оценка качества оказанных медицинских услуг на уровне стационарной и стационарозамещающей медицинской помощи:</w:t>
      </w:r>
    </w:p>
    <w:bookmarkEnd w:id="521"/>
    <w:bookmarkStart w:name="z604" w:id="522"/>
    <w:p>
      <w:pPr>
        <w:spacing w:after="0"/>
        <w:ind w:left="0"/>
        <w:jc w:val="both"/>
      </w:pPr>
      <w:r>
        <w:rPr>
          <w:rFonts w:ascii="Times New Roman"/>
          <w:b w:val="false"/>
          <w:i w:val="false"/>
          <w:color w:val="000000"/>
          <w:sz w:val="28"/>
        </w:rPr>
        <w:t>
      1. Фамилия, имя, отчество (при его наличии) больного.</w:t>
      </w:r>
    </w:p>
    <w:bookmarkEnd w:id="522"/>
    <w:bookmarkStart w:name="z605" w:id="523"/>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523"/>
    <w:bookmarkStart w:name="z606" w:id="524"/>
    <w:p>
      <w:pPr>
        <w:spacing w:after="0"/>
        <w:ind w:left="0"/>
        <w:jc w:val="both"/>
      </w:pPr>
      <w:r>
        <w:rPr>
          <w:rFonts w:ascii="Times New Roman"/>
          <w:b w:val="false"/>
          <w:i w:val="false"/>
          <w:color w:val="000000"/>
          <w:sz w:val="28"/>
        </w:rPr>
        <w:t>
      3. Дата рождения, возраст (полных лет).</w:t>
      </w:r>
    </w:p>
    <w:bookmarkEnd w:id="524"/>
    <w:bookmarkStart w:name="z607" w:id="525"/>
    <w:p>
      <w:pPr>
        <w:spacing w:after="0"/>
        <w:ind w:left="0"/>
        <w:jc w:val="both"/>
      </w:pPr>
      <w:r>
        <w:rPr>
          <w:rFonts w:ascii="Times New Roman"/>
          <w:b w:val="false"/>
          <w:i w:val="false"/>
          <w:color w:val="000000"/>
          <w:sz w:val="28"/>
        </w:rPr>
        <w:t>
      4. Национальность.</w:t>
      </w:r>
    </w:p>
    <w:bookmarkEnd w:id="525"/>
    <w:bookmarkStart w:name="z608" w:id="526"/>
    <w:p>
      <w:pPr>
        <w:spacing w:after="0"/>
        <w:ind w:left="0"/>
        <w:jc w:val="both"/>
      </w:pPr>
      <w:r>
        <w:rPr>
          <w:rFonts w:ascii="Times New Roman"/>
          <w:b w:val="false"/>
          <w:i w:val="false"/>
          <w:color w:val="000000"/>
          <w:sz w:val="28"/>
        </w:rPr>
        <w:t>
      5. Место жительства.</w:t>
      </w:r>
    </w:p>
    <w:bookmarkEnd w:id="526"/>
    <w:bookmarkStart w:name="z609" w:id="527"/>
    <w:p>
      <w:pPr>
        <w:spacing w:after="0"/>
        <w:ind w:left="0"/>
        <w:jc w:val="both"/>
      </w:pPr>
      <w:r>
        <w:rPr>
          <w:rFonts w:ascii="Times New Roman"/>
          <w:b w:val="false"/>
          <w:i w:val="false"/>
          <w:color w:val="000000"/>
          <w:sz w:val="28"/>
        </w:rPr>
        <w:t>
      6. Номер медицинской карты, период лечения.</w:t>
      </w:r>
    </w:p>
    <w:bookmarkEnd w:id="527"/>
    <w:bookmarkStart w:name="z610" w:id="528"/>
    <w:p>
      <w:pPr>
        <w:spacing w:after="0"/>
        <w:ind w:left="0"/>
        <w:jc w:val="both"/>
      </w:pPr>
      <w:r>
        <w:rPr>
          <w:rFonts w:ascii="Times New Roman"/>
          <w:b w:val="false"/>
          <w:i w:val="false"/>
          <w:color w:val="000000"/>
          <w:sz w:val="28"/>
        </w:rPr>
        <w:t>
      7. Источник финансирования пролеченного случая.</w:t>
      </w:r>
    </w:p>
    <w:bookmarkEnd w:id="528"/>
    <w:bookmarkStart w:name="z611" w:id="529"/>
    <w:p>
      <w:pPr>
        <w:spacing w:after="0"/>
        <w:ind w:left="0"/>
        <w:jc w:val="both"/>
      </w:pPr>
      <w:r>
        <w:rPr>
          <w:rFonts w:ascii="Times New Roman"/>
          <w:b w:val="false"/>
          <w:i w:val="false"/>
          <w:color w:val="000000"/>
          <w:sz w:val="28"/>
        </w:rPr>
        <w:t>
      8. Диагноз направившей организации.</w:t>
      </w:r>
    </w:p>
    <w:bookmarkEnd w:id="529"/>
    <w:bookmarkStart w:name="z612" w:id="530"/>
    <w:p>
      <w:pPr>
        <w:spacing w:after="0"/>
        <w:ind w:left="0"/>
        <w:jc w:val="both"/>
      </w:pPr>
      <w:r>
        <w:rPr>
          <w:rFonts w:ascii="Times New Roman"/>
          <w:b w:val="false"/>
          <w:i w:val="false"/>
          <w:color w:val="000000"/>
          <w:sz w:val="28"/>
        </w:rPr>
        <w:t>
      9. Диагноз предварительный клинический.</w:t>
      </w:r>
    </w:p>
    <w:bookmarkEnd w:id="530"/>
    <w:bookmarkStart w:name="z613" w:id="531"/>
    <w:p>
      <w:pPr>
        <w:spacing w:after="0"/>
        <w:ind w:left="0"/>
        <w:jc w:val="both"/>
      </w:pPr>
      <w:r>
        <w:rPr>
          <w:rFonts w:ascii="Times New Roman"/>
          <w:b w:val="false"/>
          <w:i w:val="false"/>
          <w:color w:val="000000"/>
          <w:sz w:val="28"/>
        </w:rPr>
        <w:t>
      10. Диагноз заключительный клинический (основной, сопутствующий, осложнения).</w:t>
      </w:r>
    </w:p>
    <w:bookmarkEnd w:id="531"/>
    <w:bookmarkStart w:name="z614" w:id="532"/>
    <w:p>
      <w:pPr>
        <w:spacing w:after="0"/>
        <w:ind w:left="0"/>
        <w:jc w:val="both"/>
      </w:pPr>
      <w:r>
        <w:rPr>
          <w:rFonts w:ascii="Times New Roman"/>
          <w:b w:val="false"/>
          <w:i w:val="false"/>
          <w:color w:val="000000"/>
          <w:sz w:val="28"/>
        </w:rPr>
        <w:t xml:space="preserve">
      11. Результаты лечения: </w:t>
      </w:r>
    </w:p>
    <w:bookmarkEnd w:id="532"/>
    <w:bookmarkStart w:name="z615" w:id="533"/>
    <w:p>
      <w:pPr>
        <w:spacing w:after="0"/>
        <w:ind w:left="0"/>
        <w:jc w:val="both"/>
      </w:pPr>
      <w:r>
        <w:rPr>
          <w:rFonts w:ascii="Times New Roman"/>
          <w:b w:val="false"/>
          <w:i w:val="false"/>
          <w:color w:val="000000"/>
          <w:sz w:val="28"/>
        </w:rPr>
        <w:t>
      1) летальный исход (не предотвратим, предотвратим на уровне стационарной и стационарозамещающей медицинской помощи) – заполняются факторы:</w:t>
      </w:r>
    </w:p>
    <w:bookmarkEnd w:id="533"/>
    <w:bookmarkStart w:name="z616" w:id="534"/>
    <w:p>
      <w:pPr>
        <w:spacing w:after="0"/>
        <w:ind w:left="0"/>
        <w:jc w:val="both"/>
      </w:pPr>
      <w:r>
        <w:rPr>
          <w:rFonts w:ascii="Times New Roman"/>
          <w:b w:val="false"/>
          <w:i w:val="false"/>
          <w:color w:val="000000"/>
          <w:sz w:val="28"/>
        </w:rPr>
        <w:t>
      отсутствие патологоанатомического исследования, за исключением случаев, предусмотренных законодательством;</w:t>
      </w:r>
    </w:p>
    <w:bookmarkEnd w:id="534"/>
    <w:bookmarkStart w:name="z617" w:id="535"/>
    <w:p>
      <w:pPr>
        <w:spacing w:after="0"/>
        <w:ind w:left="0"/>
        <w:jc w:val="both"/>
      </w:pPr>
      <w:r>
        <w:rPr>
          <w:rFonts w:ascii="Times New Roman"/>
          <w:b w:val="false"/>
          <w:i w:val="false"/>
          <w:color w:val="000000"/>
          <w:sz w:val="28"/>
        </w:rPr>
        <w:t>
      отсутствие гистологического исследования;</w:t>
      </w:r>
    </w:p>
    <w:bookmarkEnd w:id="535"/>
    <w:bookmarkStart w:name="z618" w:id="536"/>
    <w:p>
      <w:pPr>
        <w:spacing w:after="0"/>
        <w:ind w:left="0"/>
        <w:jc w:val="both"/>
      </w:pPr>
      <w:r>
        <w:rPr>
          <w:rFonts w:ascii="Times New Roman"/>
          <w:b w:val="false"/>
          <w:i w:val="false"/>
          <w:color w:val="000000"/>
          <w:sz w:val="28"/>
        </w:rPr>
        <w:t>
      своевременность госпитализации пациента;</w:t>
      </w:r>
    </w:p>
    <w:bookmarkEnd w:id="536"/>
    <w:bookmarkStart w:name="z619" w:id="537"/>
    <w:p>
      <w:pPr>
        <w:spacing w:after="0"/>
        <w:ind w:left="0"/>
        <w:jc w:val="both"/>
      </w:pPr>
      <w:r>
        <w:rPr>
          <w:rFonts w:ascii="Times New Roman"/>
          <w:b w:val="false"/>
          <w:i w:val="false"/>
          <w:color w:val="000000"/>
          <w:sz w:val="28"/>
        </w:rPr>
        <w:t>
      социальное благополучие пациента;</w:t>
      </w:r>
    </w:p>
    <w:bookmarkEnd w:id="537"/>
    <w:bookmarkStart w:name="z620" w:id="538"/>
    <w:p>
      <w:pPr>
        <w:spacing w:after="0"/>
        <w:ind w:left="0"/>
        <w:jc w:val="both"/>
      </w:pPr>
      <w:r>
        <w:rPr>
          <w:rFonts w:ascii="Times New Roman"/>
          <w:b w:val="false"/>
          <w:i w:val="false"/>
          <w:color w:val="000000"/>
          <w:sz w:val="28"/>
        </w:rPr>
        <w:t>
      ранняя диагностика патологического состояния;</w:t>
      </w:r>
    </w:p>
    <w:bookmarkEnd w:id="538"/>
    <w:bookmarkStart w:name="z621" w:id="539"/>
    <w:p>
      <w:pPr>
        <w:spacing w:after="0"/>
        <w:ind w:left="0"/>
        <w:jc w:val="both"/>
      </w:pPr>
      <w:r>
        <w:rPr>
          <w:rFonts w:ascii="Times New Roman"/>
          <w:b w:val="false"/>
          <w:i w:val="false"/>
          <w:color w:val="000000"/>
          <w:sz w:val="28"/>
        </w:rPr>
        <w:t>
      назначение дополнительных методов исследования;</w:t>
      </w:r>
    </w:p>
    <w:bookmarkEnd w:id="539"/>
    <w:bookmarkStart w:name="z622" w:id="540"/>
    <w:p>
      <w:pPr>
        <w:spacing w:after="0"/>
        <w:ind w:left="0"/>
        <w:jc w:val="both"/>
      </w:pPr>
      <w:r>
        <w:rPr>
          <w:rFonts w:ascii="Times New Roman"/>
          <w:b w:val="false"/>
          <w:i w:val="false"/>
          <w:color w:val="000000"/>
          <w:sz w:val="28"/>
        </w:rPr>
        <w:t>
      правильность трактовки данных клинических и лабораторных исследований, заключений консультантов;</w:t>
      </w:r>
    </w:p>
    <w:bookmarkEnd w:id="540"/>
    <w:bookmarkStart w:name="z623" w:id="541"/>
    <w:p>
      <w:pPr>
        <w:spacing w:after="0"/>
        <w:ind w:left="0"/>
        <w:jc w:val="both"/>
      </w:pPr>
      <w:r>
        <w:rPr>
          <w:rFonts w:ascii="Times New Roman"/>
          <w:b w:val="false"/>
          <w:i w:val="false"/>
          <w:color w:val="000000"/>
          <w:sz w:val="28"/>
        </w:rPr>
        <w:t>
      своевременность назначения адекватного лечения, в том числе оперативного;</w:t>
      </w:r>
    </w:p>
    <w:bookmarkEnd w:id="541"/>
    <w:bookmarkStart w:name="z624" w:id="542"/>
    <w:p>
      <w:pPr>
        <w:spacing w:after="0"/>
        <w:ind w:left="0"/>
        <w:jc w:val="both"/>
      </w:pPr>
      <w:r>
        <w:rPr>
          <w:rFonts w:ascii="Times New Roman"/>
          <w:b w:val="false"/>
          <w:i w:val="false"/>
          <w:color w:val="000000"/>
          <w:sz w:val="28"/>
        </w:rPr>
        <w:t>
      квалификация специалистов;</w:t>
      </w:r>
    </w:p>
    <w:bookmarkEnd w:id="542"/>
    <w:bookmarkStart w:name="z625" w:id="543"/>
    <w:p>
      <w:pPr>
        <w:spacing w:after="0"/>
        <w:ind w:left="0"/>
        <w:jc w:val="both"/>
      </w:pPr>
      <w:r>
        <w:rPr>
          <w:rFonts w:ascii="Times New Roman"/>
          <w:b w:val="false"/>
          <w:i w:val="false"/>
          <w:color w:val="000000"/>
          <w:sz w:val="28"/>
        </w:rPr>
        <w:t>
      иной результат по конкретному случаю, не указанный в данном перечне;</w:t>
      </w:r>
    </w:p>
    <w:bookmarkEnd w:id="543"/>
    <w:bookmarkStart w:name="z626" w:id="544"/>
    <w:p>
      <w:pPr>
        <w:spacing w:after="0"/>
        <w:ind w:left="0"/>
        <w:jc w:val="both"/>
      </w:pPr>
      <w:r>
        <w:rPr>
          <w:rFonts w:ascii="Times New Roman"/>
          <w:b w:val="false"/>
          <w:i w:val="false"/>
          <w:color w:val="000000"/>
          <w:sz w:val="28"/>
        </w:rPr>
        <w:t>
      2) исход "ухудшение" (необоснованное отклонение от основных лечебных и (или) диагностических мероприятий);</w:t>
      </w:r>
    </w:p>
    <w:bookmarkEnd w:id="544"/>
    <w:bookmarkStart w:name="z627" w:id="545"/>
    <w:p>
      <w:pPr>
        <w:spacing w:after="0"/>
        <w:ind w:left="0"/>
        <w:jc w:val="both"/>
      </w:pPr>
      <w:r>
        <w:rPr>
          <w:rFonts w:ascii="Times New Roman"/>
          <w:b w:val="false"/>
          <w:i w:val="false"/>
          <w:color w:val="000000"/>
          <w:sz w:val="28"/>
        </w:rPr>
        <w:t>
      3) исход "без перемен" (необоснованное отклонение от основных лечебных и (или) диагностических мероприятий);</w:t>
      </w:r>
    </w:p>
    <w:bookmarkEnd w:id="545"/>
    <w:bookmarkStart w:name="z628" w:id="546"/>
    <w:p>
      <w:pPr>
        <w:spacing w:after="0"/>
        <w:ind w:left="0"/>
        <w:jc w:val="both"/>
      </w:pPr>
      <w:r>
        <w:rPr>
          <w:rFonts w:ascii="Times New Roman"/>
          <w:b w:val="false"/>
          <w:i w:val="false"/>
          <w:color w:val="000000"/>
          <w:sz w:val="28"/>
        </w:rPr>
        <w:t>
      4) госпитализация в стационар, вследствие неэффективности лечения на амбулаторно - поликлиническом уровне;</w:t>
      </w:r>
    </w:p>
    <w:bookmarkEnd w:id="546"/>
    <w:bookmarkStart w:name="z629" w:id="547"/>
    <w:p>
      <w:pPr>
        <w:spacing w:after="0"/>
        <w:ind w:left="0"/>
        <w:jc w:val="both"/>
      </w:pPr>
      <w:r>
        <w:rPr>
          <w:rFonts w:ascii="Times New Roman"/>
          <w:b w:val="false"/>
          <w:i w:val="false"/>
          <w:color w:val="000000"/>
          <w:sz w:val="28"/>
        </w:rPr>
        <w:t>
      5) случаи осложнений, возникших в результате лечения (необоснованное отклонение от основных лечебных и (или) диагностических мероприятий);</w:t>
      </w:r>
    </w:p>
    <w:bookmarkEnd w:id="547"/>
    <w:bookmarkStart w:name="z630" w:id="548"/>
    <w:p>
      <w:pPr>
        <w:spacing w:after="0"/>
        <w:ind w:left="0"/>
        <w:jc w:val="both"/>
      </w:pPr>
      <w:r>
        <w:rPr>
          <w:rFonts w:ascii="Times New Roman"/>
          <w:b w:val="false"/>
          <w:i w:val="false"/>
          <w:color w:val="000000"/>
          <w:sz w:val="28"/>
        </w:rPr>
        <w:t>
      6) иной результат по конкретному случаю, не указанный в данном перечне.</w:t>
      </w:r>
    </w:p>
    <w:bookmarkEnd w:id="548"/>
    <w:bookmarkStart w:name="z631" w:id="549"/>
    <w:p>
      <w:pPr>
        <w:spacing w:after="0"/>
        <w:ind w:left="0"/>
        <w:jc w:val="both"/>
      </w:pPr>
      <w:r>
        <w:rPr>
          <w:rFonts w:ascii="Times New Roman"/>
          <w:b w:val="false"/>
          <w:i w:val="false"/>
          <w:color w:val="000000"/>
          <w:sz w:val="28"/>
        </w:rPr>
        <w:t>
      12. Наличие согласования выписки с пациентом.</w:t>
      </w:r>
    </w:p>
    <w:bookmarkEnd w:id="549"/>
    <w:bookmarkStart w:name="z632" w:id="550"/>
    <w:p>
      <w:pPr>
        <w:spacing w:after="0"/>
        <w:ind w:left="0"/>
        <w:jc w:val="both"/>
      </w:pPr>
      <w:r>
        <w:rPr>
          <w:rFonts w:ascii="Times New Roman"/>
          <w:b w:val="false"/>
          <w:i w:val="false"/>
          <w:color w:val="000000"/>
          <w:sz w:val="28"/>
        </w:rPr>
        <w:t>
      13. Наличие рекомендаций (отсутствуют, неполные).</w:t>
      </w:r>
    </w:p>
    <w:bookmarkEnd w:id="550"/>
    <w:bookmarkStart w:name="z633" w:id="551"/>
    <w:p>
      <w:pPr>
        <w:spacing w:after="0"/>
        <w:ind w:left="0"/>
        <w:jc w:val="both"/>
      </w:pPr>
      <w:r>
        <w:rPr>
          <w:rFonts w:ascii="Times New Roman"/>
          <w:b w:val="false"/>
          <w:i w:val="false"/>
          <w:color w:val="000000"/>
          <w:sz w:val="28"/>
        </w:rPr>
        <w:t>
      14. Наличие дефектов организационно-тактических мероприятий:</w:t>
      </w:r>
    </w:p>
    <w:bookmarkEnd w:id="551"/>
    <w:bookmarkStart w:name="z634" w:id="552"/>
    <w:p>
      <w:pPr>
        <w:spacing w:after="0"/>
        <w:ind w:left="0"/>
        <w:jc w:val="both"/>
      </w:pPr>
      <w:r>
        <w:rPr>
          <w:rFonts w:ascii="Times New Roman"/>
          <w:b w:val="false"/>
          <w:i w:val="false"/>
          <w:color w:val="000000"/>
          <w:sz w:val="28"/>
        </w:rPr>
        <w:t>
      1) отсутствие доступа к санитарному транспорту, лекарственным средствам, изделиям медицинского назначения и медицинской технике;</w:t>
      </w:r>
    </w:p>
    <w:bookmarkEnd w:id="552"/>
    <w:bookmarkStart w:name="z635" w:id="553"/>
    <w:p>
      <w:pPr>
        <w:spacing w:after="0"/>
        <w:ind w:left="0"/>
        <w:jc w:val="both"/>
      </w:pPr>
      <w:r>
        <w:rPr>
          <w:rFonts w:ascii="Times New Roman"/>
          <w:b w:val="false"/>
          <w:i w:val="false"/>
          <w:color w:val="000000"/>
          <w:sz w:val="28"/>
        </w:rPr>
        <w:t>
      2) отсутствие помощи больному со стороны Службы поддержки пациента и внутреннего контроля (аудита);</w:t>
      </w:r>
    </w:p>
    <w:bookmarkEnd w:id="553"/>
    <w:bookmarkStart w:name="z636" w:id="554"/>
    <w:p>
      <w:pPr>
        <w:spacing w:after="0"/>
        <w:ind w:left="0"/>
        <w:jc w:val="both"/>
      </w:pPr>
      <w:r>
        <w:rPr>
          <w:rFonts w:ascii="Times New Roman"/>
          <w:b w:val="false"/>
          <w:i w:val="false"/>
          <w:color w:val="000000"/>
          <w:sz w:val="28"/>
        </w:rPr>
        <w:t>
      3) отсутствие необходимых лекарственных средств, изделий медицинского назначения и медицинской техники;</w:t>
      </w:r>
    </w:p>
    <w:bookmarkEnd w:id="554"/>
    <w:bookmarkStart w:name="z637" w:id="555"/>
    <w:p>
      <w:pPr>
        <w:spacing w:after="0"/>
        <w:ind w:left="0"/>
        <w:jc w:val="both"/>
      </w:pPr>
      <w:r>
        <w:rPr>
          <w:rFonts w:ascii="Times New Roman"/>
          <w:b w:val="false"/>
          <w:i w:val="false"/>
          <w:color w:val="000000"/>
          <w:sz w:val="28"/>
        </w:rPr>
        <w:t>
      4) иное (дефект по конкретному случаю, не указанное в данном перечне).</w:t>
      </w:r>
    </w:p>
    <w:bookmarkEnd w:id="555"/>
    <w:bookmarkStart w:name="z638" w:id="556"/>
    <w:p>
      <w:pPr>
        <w:spacing w:after="0"/>
        <w:ind w:left="0"/>
        <w:jc w:val="both"/>
      </w:pPr>
      <w:r>
        <w:rPr>
          <w:rFonts w:ascii="Times New Roman"/>
          <w:b w:val="false"/>
          <w:i w:val="false"/>
          <w:color w:val="000000"/>
          <w:sz w:val="28"/>
        </w:rPr>
        <w:t>
      15. Привлечение медикаментов и денежных средств пациента при оказании медицинской помощи, входящей в ГОБМП.</w:t>
      </w:r>
    </w:p>
    <w:bookmarkEnd w:id="556"/>
    <w:bookmarkStart w:name="z639" w:id="557"/>
    <w:p>
      <w:pPr>
        <w:spacing w:after="0"/>
        <w:ind w:left="0"/>
        <w:jc w:val="both"/>
      </w:pPr>
      <w:r>
        <w:rPr>
          <w:rFonts w:ascii="Times New Roman"/>
          <w:b w:val="false"/>
          <w:i w:val="false"/>
          <w:color w:val="000000"/>
          <w:sz w:val="28"/>
        </w:rPr>
        <w:t>
      16. В случае летального исхода указать его предотвратимость, основываясь на выявленных дефектах качества и объема (профилактических, диагностических, лечебных и организационно-тактических).</w:t>
      </w:r>
    </w:p>
    <w:bookmarkEnd w:id="557"/>
    <w:bookmarkStart w:name="z640" w:id="558"/>
    <w:p>
      <w:pPr>
        <w:spacing w:after="0"/>
        <w:ind w:left="0"/>
        <w:jc w:val="both"/>
      </w:pPr>
      <w:r>
        <w:rPr>
          <w:rFonts w:ascii="Times New Roman"/>
          <w:b w:val="false"/>
          <w:i w:val="false"/>
          <w:color w:val="000000"/>
          <w:sz w:val="28"/>
        </w:rPr>
        <w:t xml:space="preserve">
      17. Несоблюдение кодекса чести медицинскими и фармацевтическими работниками (согласно </w:t>
      </w:r>
      <w:r>
        <w:rPr>
          <w:rFonts w:ascii="Times New Roman"/>
          <w:b w:val="false"/>
          <w:i w:val="false"/>
          <w:color w:val="000000"/>
          <w:sz w:val="28"/>
        </w:rPr>
        <w:t>статье 184</w:t>
      </w:r>
      <w:r>
        <w:rPr>
          <w:rFonts w:ascii="Times New Roman"/>
          <w:b w:val="false"/>
          <w:i w:val="false"/>
          <w:color w:val="000000"/>
          <w:sz w:val="28"/>
        </w:rPr>
        <w:t xml:space="preserve"> Кодекса Республики Казахстан "О здоровье народа и системе здравоохранения") (описание).</w:t>
      </w:r>
    </w:p>
    <w:bookmarkEnd w:id="558"/>
    <w:bookmarkStart w:name="z641" w:id="559"/>
    <w:p>
      <w:pPr>
        <w:spacing w:after="0"/>
        <w:ind w:left="0"/>
        <w:jc w:val="both"/>
      </w:pPr>
      <w:r>
        <w:rPr>
          <w:rFonts w:ascii="Times New Roman"/>
          <w:b w:val="false"/>
          <w:i w:val="false"/>
          <w:color w:val="000000"/>
          <w:sz w:val="28"/>
        </w:rPr>
        <w:t>
      IV. Нарушения со стороны пациента</w:t>
      </w:r>
    </w:p>
    <w:bookmarkEnd w:id="559"/>
    <w:bookmarkStart w:name="z642" w:id="560"/>
    <w:p>
      <w:pPr>
        <w:spacing w:after="0"/>
        <w:ind w:left="0"/>
        <w:jc w:val="both"/>
      </w:pPr>
      <w:r>
        <w:rPr>
          <w:rFonts w:ascii="Times New Roman"/>
          <w:b w:val="false"/>
          <w:i w:val="false"/>
          <w:color w:val="000000"/>
          <w:sz w:val="28"/>
        </w:rPr>
        <w:t>
      1. Нет замечаний.</w:t>
      </w:r>
    </w:p>
    <w:bookmarkEnd w:id="560"/>
    <w:bookmarkStart w:name="z643" w:id="561"/>
    <w:p>
      <w:pPr>
        <w:spacing w:after="0"/>
        <w:ind w:left="0"/>
        <w:jc w:val="both"/>
      </w:pPr>
      <w:r>
        <w:rPr>
          <w:rFonts w:ascii="Times New Roman"/>
          <w:b w:val="false"/>
          <w:i w:val="false"/>
          <w:color w:val="000000"/>
          <w:sz w:val="28"/>
        </w:rPr>
        <w:t>
      2. Позднее обращение за медицинской помощью.</w:t>
      </w:r>
    </w:p>
    <w:bookmarkEnd w:id="561"/>
    <w:bookmarkStart w:name="z644" w:id="562"/>
    <w:p>
      <w:pPr>
        <w:spacing w:after="0"/>
        <w:ind w:left="0"/>
        <w:jc w:val="both"/>
      </w:pPr>
      <w:r>
        <w:rPr>
          <w:rFonts w:ascii="Times New Roman"/>
          <w:b w:val="false"/>
          <w:i w:val="false"/>
          <w:color w:val="000000"/>
          <w:sz w:val="28"/>
        </w:rPr>
        <w:t>
      3. Нерегулярное наблюдение у врача.</w:t>
      </w:r>
    </w:p>
    <w:bookmarkEnd w:id="562"/>
    <w:bookmarkStart w:name="z645" w:id="563"/>
    <w:p>
      <w:pPr>
        <w:spacing w:after="0"/>
        <w:ind w:left="0"/>
        <w:jc w:val="both"/>
      </w:pPr>
      <w:r>
        <w:rPr>
          <w:rFonts w:ascii="Times New Roman"/>
          <w:b w:val="false"/>
          <w:i w:val="false"/>
          <w:color w:val="000000"/>
          <w:sz w:val="28"/>
        </w:rPr>
        <w:t>
      4. Невыполнение или нерегулярное выполнение рекомендаций врача.</w:t>
      </w:r>
    </w:p>
    <w:bookmarkEnd w:id="563"/>
    <w:bookmarkStart w:name="z646" w:id="564"/>
    <w:p>
      <w:pPr>
        <w:spacing w:after="0"/>
        <w:ind w:left="0"/>
        <w:jc w:val="both"/>
      </w:pPr>
      <w:r>
        <w:rPr>
          <w:rFonts w:ascii="Times New Roman"/>
          <w:b w:val="false"/>
          <w:i w:val="false"/>
          <w:color w:val="000000"/>
          <w:sz w:val="28"/>
        </w:rPr>
        <w:t>
      5. Отказ от предложенного лечения.</w:t>
      </w:r>
    </w:p>
    <w:bookmarkEnd w:id="564"/>
    <w:bookmarkStart w:name="z647" w:id="565"/>
    <w:p>
      <w:pPr>
        <w:spacing w:after="0"/>
        <w:ind w:left="0"/>
        <w:jc w:val="both"/>
      </w:pPr>
      <w:r>
        <w:rPr>
          <w:rFonts w:ascii="Times New Roman"/>
          <w:b w:val="false"/>
          <w:i w:val="false"/>
          <w:color w:val="000000"/>
          <w:sz w:val="28"/>
        </w:rPr>
        <w:t>
      6. Самостоятельное лечение.</w:t>
      </w:r>
    </w:p>
    <w:bookmarkEnd w:id="565"/>
    <w:bookmarkStart w:name="z648" w:id="566"/>
    <w:p>
      <w:pPr>
        <w:spacing w:after="0"/>
        <w:ind w:left="0"/>
        <w:jc w:val="both"/>
      </w:pPr>
      <w:r>
        <w:rPr>
          <w:rFonts w:ascii="Times New Roman"/>
          <w:b w:val="false"/>
          <w:i w:val="false"/>
          <w:color w:val="000000"/>
          <w:sz w:val="28"/>
        </w:rPr>
        <w:t>
      7. Отказ от госпитализации.</w:t>
      </w:r>
    </w:p>
    <w:bookmarkEnd w:id="566"/>
    <w:bookmarkStart w:name="z649" w:id="567"/>
    <w:p>
      <w:pPr>
        <w:spacing w:after="0"/>
        <w:ind w:left="0"/>
        <w:jc w:val="both"/>
      </w:pPr>
      <w:r>
        <w:rPr>
          <w:rFonts w:ascii="Times New Roman"/>
          <w:b w:val="false"/>
          <w:i w:val="false"/>
          <w:color w:val="000000"/>
          <w:sz w:val="28"/>
        </w:rPr>
        <w:t>
      8. Нарушение режима пребывания в стационаре.</w:t>
      </w:r>
    </w:p>
    <w:bookmarkEnd w:id="567"/>
    <w:bookmarkStart w:name="z650" w:id="568"/>
    <w:p>
      <w:pPr>
        <w:spacing w:after="0"/>
        <w:ind w:left="0"/>
        <w:jc w:val="both"/>
      </w:pPr>
      <w:r>
        <w:rPr>
          <w:rFonts w:ascii="Times New Roman"/>
          <w:b w:val="false"/>
          <w:i w:val="false"/>
          <w:color w:val="000000"/>
          <w:sz w:val="28"/>
        </w:rPr>
        <w:t>
      9. Самовольный уход из стационара.</w:t>
      </w:r>
    </w:p>
    <w:bookmarkEnd w:id="568"/>
    <w:bookmarkStart w:name="z651" w:id="569"/>
    <w:p>
      <w:pPr>
        <w:spacing w:after="0"/>
        <w:ind w:left="0"/>
        <w:jc w:val="both"/>
      </w:pPr>
      <w:r>
        <w:rPr>
          <w:rFonts w:ascii="Times New Roman"/>
          <w:b w:val="false"/>
          <w:i w:val="false"/>
          <w:color w:val="000000"/>
          <w:sz w:val="28"/>
        </w:rPr>
        <w:t>
      10. Нарушение этики по отношению к медицинским работникам субъекта здравоохранения.</w:t>
      </w:r>
    </w:p>
    <w:bookmarkEnd w:id="569"/>
    <w:bookmarkStart w:name="z652" w:id="570"/>
    <w:p>
      <w:pPr>
        <w:spacing w:after="0"/>
        <w:ind w:left="0"/>
        <w:jc w:val="both"/>
      </w:pPr>
      <w:r>
        <w:rPr>
          <w:rFonts w:ascii="Times New Roman"/>
          <w:b w:val="false"/>
          <w:i w:val="false"/>
          <w:color w:val="000000"/>
          <w:sz w:val="28"/>
        </w:rPr>
        <w:t>
      11. иное (нарушение по конкретному случаю, не указанное в данном перечне).</w:t>
      </w:r>
    </w:p>
    <w:bookmarkEnd w:id="570"/>
    <w:bookmarkStart w:name="z653" w:id="571"/>
    <w:p>
      <w:pPr>
        <w:spacing w:after="0"/>
        <w:ind w:left="0"/>
        <w:jc w:val="both"/>
      </w:pPr>
      <w:r>
        <w:rPr>
          <w:rFonts w:ascii="Times New Roman"/>
          <w:b w:val="false"/>
          <w:i w:val="false"/>
          <w:color w:val="000000"/>
          <w:sz w:val="28"/>
        </w:rPr>
        <w:t>
      V. Выводы</w:t>
      </w:r>
    </w:p>
    <w:bookmarkEnd w:id="571"/>
    <w:bookmarkStart w:name="z654" w:id="572"/>
    <w:p>
      <w:pPr>
        <w:spacing w:after="0"/>
        <w:ind w:left="0"/>
        <w:jc w:val="both"/>
      </w:pPr>
      <w:r>
        <w:rPr>
          <w:rFonts w:ascii="Times New Roman"/>
          <w:b w:val="false"/>
          <w:i w:val="false"/>
          <w:color w:val="000000"/>
          <w:sz w:val="28"/>
        </w:rPr>
        <w:t>
      Указать основные выводы по выявленным дефектам оказания медицинских услуг.</w:t>
      </w:r>
    </w:p>
    <w:bookmarkEnd w:id="572"/>
    <w:bookmarkStart w:name="z655" w:id="573"/>
    <w:p>
      <w:pPr>
        <w:spacing w:after="0"/>
        <w:ind w:left="0"/>
        <w:jc w:val="both"/>
      </w:pPr>
      <w:r>
        <w:rPr>
          <w:rFonts w:ascii="Times New Roman"/>
          <w:b w:val="false"/>
          <w:i w:val="false"/>
          <w:color w:val="000000"/>
          <w:sz w:val="28"/>
        </w:rPr>
        <w:t>
      В случаях, если внеплановая проверка проведена на основании жалобы на качество оказанных медицинских услуг, необходимо указать обоснованность жалобы (обоснованная/частично/необоснованная) и дать пояснения по каждому доводу заявителя.</w:t>
      </w:r>
    </w:p>
    <w:bookmarkEnd w:id="573"/>
    <w:bookmarkStart w:name="z656" w:id="574"/>
    <w:p>
      <w:pPr>
        <w:spacing w:after="0"/>
        <w:ind w:left="0"/>
        <w:jc w:val="both"/>
      </w:pPr>
      <w:r>
        <w:rPr>
          <w:rFonts w:ascii="Times New Roman"/>
          <w:b w:val="false"/>
          <w:i w:val="false"/>
          <w:color w:val="000000"/>
          <w:sz w:val="28"/>
        </w:rPr>
        <w:t>
      Председатель комиссии ________________________________________/___________</w:t>
      </w:r>
    </w:p>
    <w:bookmarkEnd w:id="574"/>
    <w:bookmarkStart w:name="z657" w:id="575"/>
    <w:p>
      <w:pPr>
        <w:spacing w:after="0"/>
        <w:ind w:left="0"/>
        <w:jc w:val="both"/>
      </w:pPr>
      <w:r>
        <w:rPr>
          <w:rFonts w:ascii="Times New Roman"/>
          <w:b w:val="false"/>
          <w:i w:val="false"/>
          <w:color w:val="000000"/>
          <w:sz w:val="28"/>
        </w:rPr>
        <w:t>
                                (Фамилия, имя, отчество (при его наличии)/подпись)</w:t>
      </w:r>
    </w:p>
    <w:bookmarkEnd w:id="575"/>
    <w:bookmarkStart w:name="z658" w:id="576"/>
    <w:p>
      <w:pPr>
        <w:spacing w:after="0"/>
        <w:ind w:left="0"/>
        <w:jc w:val="both"/>
      </w:pPr>
      <w:r>
        <w:rPr>
          <w:rFonts w:ascii="Times New Roman"/>
          <w:b w:val="false"/>
          <w:i w:val="false"/>
          <w:color w:val="000000"/>
          <w:sz w:val="28"/>
        </w:rPr>
        <w:t>
      Члены комиссии _____________________________________________/________</w:t>
      </w:r>
    </w:p>
    <w:bookmarkEnd w:id="576"/>
    <w:bookmarkStart w:name="z659" w:id="577"/>
    <w:p>
      <w:pPr>
        <w:spacing w:after="0"/>
        <w:ind w:left="0"/>
        <w:jc w:val="both"/>
      </w:pPr>
      <w:r>
        <w:rPr>
          <w:rFonts w:ascii="Times New Roman"/>
          <w:b w:val="false"/>
          <w:i w:val="false"/>
          <w:color w:val="000000"/>
          <w:sz w:val="28"/>
        </w:rPr>
        <w:t>
                                (Фамилия, имя, отчество (при его наличии)/подпись)</w:t>
      </w:r>
    </w:p>
    <w:bookmarkEnd w:id="577"/>
    <w:bookmarkStart w:name="z660" w:id="578"/>
    <w:p>
      <w:pPr>
        <w:spacing w:after="0"/>
        <w:ind w:left="0"/>
        <w:jc w:val="both"/>
      </w:pPr>
      <w:r>
        <w:rPr>
          <w:rFonts w:ascii="Times New Roman"/>
          <w:b w:val="false"/>
          <w:i w:val="false"/>
          <w:color w:val="000000"/>
          <w:sz w:val="28"/>
        </w:rPr>
        <w:t xml:space="preserve">
      Дата "____" ___________ 20 ___ года </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bookmarkStart w:name="z663" w:id="579"/>
    <w:p>
      <w:pPr>
        <w:spacing w:after="0"/>
        <w:ind w:left="0"/>
        <w:jc w:val="left"/>
      </w:pPr>
      <w:r>
        <w:rPr>
          <w:rFonts w:ascii="Times New Roman"/>
          <w:b/>
          <w:i w:val="false"/>
          <w:color w:val="000000"/>
        </w:rPr>
        <w:t xml:space="preserve"> Перечень услуг,</w:t>
      </w:r>
      <w:r>
        <w:br/>
      </w:r>
      <w:r>
        <w:rPr>
          <w:rFonts w:ascii="Times New Roman"/>
          <w:b/>
          <w:i w:val="false"/>
          <w:color w:val="000000"/>
        </w:rPr>
        <w:t>затраты по которым учитываются при оплате за оказанный комплекс амбулаторно-поликлинических услуг гарантированного объема бесплатной медицинской помощи субъектами здравоохранения городского значения и субъектами здравоохранения районного значения и села по комплексному подушевому нормативу</w:t>
      </w:r>
    </w:p>
    <w:bookmarkEnd w:id="579"/>
    <w:bookmarkStart w:name="z664" w:id="580"/>
    <w:p>
      <w:pPr>
        <w:spacing w:after="0"/>
        <w:ind w:left="0"/>
        <w:jc w:val="both"/>
      </w:pPr>
      <w:r>
        <w:rPr>
          <w:rFonts w:ascii="Times New Roman"/>
          <w:b w:val="false"/>
          <w:i w:val="false"/>
          <w:color w:val="000000"/>
          <w:sz w:val="28"/>
        </w:rPr>
        <w:t xml:space="preserve">
      1. Комплексный подушевой норматив АПП и комплексный подушевой норматив на сельское население включают услуги АПП в соответствии с </w:t>
      </w:r>
      <w:r>
        <w:rPr>
          <w:rFonts w:ascii="Times New Roman"/>
          <w:b w:val="false"/>
          <w:i w:val="false"/>
          <w:color w:val="000000"/>
          <w:sz w:val="28"/>
        </w:rPr>
        <w:t>Перечнем</w:t>
      </w:r>
      <w:r>
        <w:rPr>
          <w:rFonts w:ascii="Times New Roman"/>
          <w:b w:val="false"/>
          <w:i w:val="false"/>
          <w:color w:val="000000"/>
          <w:sz w:val="28"/>
        </w:rPr>
        <w:t xml:space="preserve"> гарантированного объема бесплатной медицинской помощи, утвержденным постановлением Правительства Республики Казахстан от 15 декабря 2009 года № 2136 (далее – Перечень ГОБМП), в том числе услуги:</w:t>
      </w:r>
    </w:p>
    <w:bookmarkEnd w:id="580"/>
    <w:bookmarkStart w:name="z665" w:id="581"/>
    <w:p>
      <w:pPr>
        <w:spacing w:after="0"/>
        <w:ind w:left="0"/>
        <w:jc w:val="both"/>
      </w:pPr>
      <w:r>
        <w:rPr>
          <w:rFonts w:ascii="Times New Roman"/>
          <w:b w:val="false"/>
          <w:i w:val="false"/>
          <w:color w:val="000000"/>
          <w:sz w:val="28"/>
        </w:rPr>
        <w:t xml:space="preserve">
      на медицинское обслуживание обучающихся в организациях среднего образования, не относящихся к интернатным организациям; </w:t>
      </w:r>
    </w:p>
    <w:bookmarkEnd w:id="581"/>
    <w:bookmarkStart w:name="z666" w:id="582"/>
    <w:p>
      <w:pPr>
        <w:spacing w:after="0"/>
        <w:ind w:left="0"/>
        <w:jc w:val="both"/>
      </w:pPr>
      <w:r>
        <w:rPr>
          <w:rFonts w:ascii="Times New Roman"/>
          <w:b w:val="false"/>
          <w:i w:val="false"/>
          <w:color w:val="000000"/>
          <w:sz w:val="28"/>
        </w:rPr>
        <w:t>
      на проведение профилактических медицинских осмотров целевых групп населения, направленных на раннее выявление и предупреждение:</w:t>
      </w:r>
    </w:p>
    <w:bookmarkEnd w:id="582"/>
    <w:bookmarkStart w:name="z667" w:id="583"/>
    <w:p>
      <w:pPr>
        <w:spacing w:after="0"/>
        <w:ind w:left="0"/>
        <w:jc w:val="both"/>
      </w:pPr>
      <w:r>
        <w:rPr>
          <w:rFonts w:ascii="Times New Roman"/>
          <w:b w:val="false"/>
          <w:i w:val="false"/>
          <w:color w:val="000000"/>
          <w:sz w:val="28"/>
        </w:rPr>
        <w:t>
      заболеваний у детей до 18 лет;</w:t>
      </w:r>
    </w:p>
    <w:bookmarkEnd w:id="583"/>
    <w:bookmarkStart w:name="z668" w:id="584"/>
    <w:p>
      <w:pPr>
        <w:spacing w:after="0"/>
        <w:ind w:left="0"/>
        <w:jc w:val="both"/>
      </w:pPr>
      <w:r>
        <w:rPr>
          <w:rFonts w:ascii="Times New Roman"/>
          <w:b w:val="false"/>
          <w:i w:val="false"/>
          <w:color w:val="000000"/>
          <w:sz w:val="28"/>
        </w:rPr>
        <w:t>
      основных болезней системы кровообращения (артериальная гипертония, ишемическая болезнь сердца);</w:t>
      </w:r>
    </w:p>
    <w:bookmarkEnd w:id="584"/>
    <w:bookmarkStart w:name="z669" w:id="585"/>
    <w:p>
      <w:pPr>
        <w:spacing w:after="0"/>
        <w:ind w:left="0"/>
        <w:jc w:val="both"/>
      </w:pPr>
      <w:r>
        <w:rPr>
          <w:rFonts w:ascii="Times New Roman"/>
          <w:b w:val="false"/>
          <w:i w:val="false"/>
          <w:color w:val="000000"/>
          <w:sz w:val="28"/>
        </w:rPr>
        <w:t>
      сахарного диабета среди мужчин и женщин;</w:t>
      </w:r>
    </w:p>
    <w:bookmarkEnd w:id="585"/>
    <w:bookmarkStart w:name="z670" w:id="586"/>
    <w:p>
      <w:pPr>
        <w:spacing w:after="0"/>
        <w:ind w:left="0"/>
        <w:jc w:val="both"/>
      </w:pPr>
      <w:r>
        <w:rPr>
          <w:rFonts w:ascii="Times New Roman"/>
          <w:b w:val="false"/>
          <w:i w:val="false"/>
          <w:color w:val="000000"/>
          <w:sz w:val="28"/>
        </w:rPr>
        <w:t>
      предопухолевых, злокачественных новообразований молочной железы среди женщин;</w:t>
      </w:r>
    </w:p>
    <w:bookmarkEnd w:id="586"/>
    <w:bookmarkStart w:name="z671" w:id="587"/>
    <w:p>
      <w:pPr>
        <w:spacing w:after="0"/>
        <w:ind w:left="0"/>
        <w:jc w:val="both"/>
      </w:pPr>
      <w:r>
        <w:rPr>
          <w:rFonts w:ascii="Times New Roman"/>
          <w:b w:val="false"/>
          <w:i w:val="false"/>
          <w:color w:val="000000"/>
          <w:sz w:val="28"/>
        </w:rPr>
        <w:t xml:space="preserve">
      глаукомы среди мужчин и женщин. </w:t>
      </w:r>
    </w:p>
    <w:bookmarkEnd w:id="587"/>
    <w:bookmarkStart w:name="z672" w:id="588"/>
    <w:p>
      <w:pPr>
        <w:spacing w:after="0"/>
        <w:ind w:left="0"/>
        <w:jc w:val="both"/>
      </w:pPr>
      <w:r>
        <w:rPr>
          <w:rFonts w:ascii="Times New Roman"/>
          <w:b w:val="false"/>
          <w:i w:val="false"/>
          <w:color w:val="000000"/>
          <w:sz w:val="28"/>
        </w:rPr>
        <w:t>
      2. Комплексный подушевой норматив АПП и комплексный подушевой норматив на сельское население не включают консультативно-диагностические услуги (далее – КДУ), по которым возмещение осуществляется:</w:t>
      </w:r>
    </w:p>
    <w:bookmarkEnd w:id="588"/>
    <w:bookmarkStart w:name="z673" w:id="589"/>
    <w:p>
      <w:pPr>
        <w:spacing w:after="0"/>
        <w:ind w:left="0"/>
        <w:jc w:val="both"/>
      </w:pPr>
      <w:r>
        <w:rPr>
          <w:rFonts w:ascii="Times New Roman"/>
          <w:b w:val="false"/>
          <w:i w:val="false"/>
          <w:color w:val="000000"/>
          <w:sz w:val="28"/>
        </w:rPr>
        <w:t>
      1) за счет средств республиканского бюджета на оказание КДУ:</w:t>
      </w:r>
    </w:p>
    <w:bookmarkEnd w:id="589"/>
    <w:bookmarkStart w:name="z674" w:id="590"/>
    <w:p>
      <w:pPr>
        <w:spacing w:after="0"/>
        <w:ind w:left="0"/>
        <w:jc w:val="both"/>
      </w:pPr>
      <w:r>
        <w:rPr>
          <w:rFonts w:ascii="Times New Roman"/>
          <w:b w:val="false"/>
          <w:i w:val="false"/>
          <w:color w:val="000000"/>
          <w:sz w:val="28"/>
        </w:rPr>
        <w:t>
      участникам, инвалидам Великой Отечественной войны и лицам, приравненным к ним, оказываемые в специализированных организациях здравоохранения;</w:t>
      </w:r>
    </w:p>
    <w:bookmarkEnd w:id="590"/>
    <w:bookmarkStart w:name="z675" w:id="591"/>
    <w:p>
      <w:pPr>
        <w:spacing w:after="0"/>
        <w:ind w:left="0"/>
        <w:jc w:val="both"/>
      </w:pPr>
      <w:r>
        <w:rPr>
          <w:rFonts w:ascii="Times New Roman"/>
          <w:b w:val="false"/>
          <w:i w:val="false"/>
          <w:color w:val="000000"/>
          <w:sz w:val="28"/>
        </w:rPr>
        <w:t xml:space="preserve">
      детям с врожденной патологией челюстно-лицевой области с использованием аппарата для устранения зубочелюстных аномалий (ортодонтическая пластинка) при оказании ортодонтической помощи; </w:t>
      </w:r>
    </w:p>
    <w:bookmarkEnd w:id="591"/>
    <w:bookmarkStart w:name="z676" w:id="592"/>
    <w:p>
      <w:pPr>
        <w:spacing w:after="0"/>
        <w:ind w:left="0"/>
        <w:jc w:val="both"/>
      </w:pPr>
      <w:r>
        <w:rPr>
          <w:rFonts w:ascii="Times New Roman"/>
          <w:b w:val="false"/>
          <w:i w:val="false"/>
          <w:color w:val="000000"/>
          <w:sz w:val="28"/>
        </w:rPr>
        <w:t>
      плановая стоматологическая помощь детям и беременным женщинам (кроме ортодонтической и ортопедической) по направлению специалиста, включая экстракцию зубов с использованием обезболивания, препарирование и наложение пломбы из композитных материалов химического отверждения;</w:t>
      </w:r>
    </w:p>
    <w:bookmarkEnd w:id="592"/>
    <w:bookmarkStart w:name="z677" w:id="593"/>
    <w:p>
      <w:pPr>
        <w:spacing w:after="0"/>
        <w:ind w:left="0"/>
        <w:jc w:val="both"/>
      </w:pPr>
      <w:r>
        <w:rPr>
          <w:rFonts w:ascii="Times New Roman"/>
          <w:b w:val="false"/>
          <w:i w:val="false"/>
          <w:color w:val="000000"/>
          <w:sz w:val="28"/>
        </w:rPr>
        <w:t xml:space="preserve">
      экстренная стоматологическая помощь (острая боль) для социально-уязвимой категории населения: обезболивание, препарирование и наложение пломбы из композитных материалов химического отверждения, экстракция зуба с обезболиванием, периостотомия, вскрытие абсцессов; </w:t>
      </w:r>
    </w:p>
    <w:bookmarkEnd w:id="593"/>
    <w:bookmarkStart w:name="z678" w:id="594"/>
    <w:p>
      <w:pPr>
        <w:spacing w:after="0"/>
        <w:ind w:left="0"/>
        <w:jc w:val="both"/>
      </w:pPr>
      <w:r>
        <w:rPr>
          <w:rFonts w:ascii="Times New Roman"/>
          <w:b w:val="false"/>
          <w:i w:val="false"/>
          <w:color w:val="000000"/>
          <w:sz w:val="28"/>
        </w:rPr>
        <w:t>
      услуг передвижных медицинских комплексов;</w:t>
      </w:r>
    </w:p>
    <w:bookmarkEnd w:id="594"/>
    <w:bookmarkStart w:name="z679" w:id="595"/>
    <w:p>
      <w:pPr>
        <w:spacing w:after="0"/>
        <w:ind w:left="0"/>
        <w:jc w:val="both"/>
      </w:pPr>
      <w:r>
        <w:rPr>
          <w:rFonts w:ascii="Times New Roman"/>
          <w:b w:val="false"/>
          <w:i w:val="false"/>
          <w:color w:val="000000"/>
          <w:sz w:val="28"/>
        </w:rPr>
        <w:t xml:space="preserve">
      по видам дорогостоящих видов диагностических исследований для социально-уязвимой категории населения по направлению специалиста: полимеразная цепная реакция, иммунофенотипирование, компьютерная томография, магниторезонансная томография; </w:t>
      </w:r>
    </w:p>
    <w:bookmarkEnd w:id="595"/>
    <w:bookmarkStart w:name="z680" w:id="596"/>
    <w:p>
      <w:pPr>
        <w:spacing w:after="0"/>
        <w:ind w:left="0"/>
        <w:jc w:val="both"/>
      </w:pPr>
      <w:r>
        <w:rPr>
          <w:rFonts w:ascii="Times New Roman"/>
          <w:b w:val="false"/>
          <w:i w:val="false"/>
          <w:color w:val="000000"/>
          <w:sz w:val="28"/>
        </w:rPr>
        <w:t xml:space="preserve">
      медико-генетические исследования беременных; </w:t>
      </w:r>
    </w:p>
    <w:bookmarkEnd w:id="596"/>
    <w:bookmarkStart w:name="z681" w:id="597"/>
    <w:p>
      <w:pPr>
        <w:spacing w:after="0"/>
        <w:ind w:left="0"/>
        <w:jc w:val="both"/>
      </w:pPr>
      <w:r>
        <w:rPr>
          <w:rFonts w:ascii="Times New Roman"/>
          <w:b w:val="false"/>
          <w:i w:val="false"/>
          <w:color w:val="000000"/>
          <w:sz w:val="28"/>
        </w:rPr>
        <w:t xml:space="preserve">
      позитронно-эмиссионная томография, однофотонная эмиссионная компьютерная томография; </w:t>
      </w:r>
    </w:p>
    <w:bookmarkEnd w:id="597"/>
    <w:bookmarkStart w:name="z682" w:id="598"/>
    <w:p>
      <w:pPr>
        <w:spacing w:after="0"/>
        <w:ind w:left="0"/>
        <w:jc w:val="both"/>
      </w:pPr>
      <w:r>
        <w:rPr>
          <w:rFonts w:ascii="Times New Roman"/>
          <w:b w:val="false"/>
          <w:i w:val="false"/>
          <w:color w:val="000000"/>
          <w:sz w:val="28"/>
        </w:rPr>
        <w:t xml:space="preserve">
      в травматологических пунктах; </w:t>
      </w:r>
    </w:p>
    <w:bookmarkEnd w:id="598"/>
    <w:bookmarkStart w:name="z683" w:id="599"/>
    <w:p>
      <w:pPr>
        <w:spacing w:after="0"/>
        <w:ind w:left="0"/>
        <w:jc w:val="both"/>
      </w:pPr>
      <w:r>
        <w:rPr>
          <w:rFonts w:ascii="Times New Roman"/>
          <w:b w:val="false"/>
          <w:i w:val="false"/>
          <w:color w:val="000000"/>
          <w:sz w:val="28"/>
        </w:rPr>
        <w:t xml:space="preserve">
      в реабилитационных в специализированных центрах; </w:t>
      </w:r>
    </w:p>
    <w:bookmarkEnd w:id="599"/>
    <w:bookmarkStart w:name="z684" w:id="600"/>
    <w:p>
      <w:pPr>
        <w:spacing w:after="0"/>
        <w:ind w:left="0"/>
        <w:jc w:val="both"/>
      </w:pPr>
      <w:r>
        <w:rPr>
          <w:rFonts w:ascii="Times New Roman"/>
          <w:b w:val="false"/>
          <w:i w:val="false"/>
          <w:color w:val="000000"/>
          <w:sz w:val="28"/>
        </w:rPr>
        <w:t xml:space="preserve">
      в кожно-венерологических диспансерах (отделениях при многопрофильных больницах); </w:t>
      </w:r>
    </w:p>
    <w:bookmarkEnd w:id="600"/>
    <w:bookmarkStart w:name="z685" w:id="601"/>
    <w:p>
      <w:pPr>
        <w:spacing w:after="0"/>
        <w:ind w:left="0"/>
        <w:jc w:val="both"/>
      </w:pPr>
      <w:r>
        <w:rPr>
          <w:rFonts w:ascii="Times New Roman"/>
          <w:b w:val="false"/>
          <w:i w:val="false"/>
          <w:color w:val="000000"/>
          <w:sz w:val="28"/>
        </w:rPr>
        <w:t>
      в республиканских организациях здравоохранения;</w:t>
      </w:r>
    </w:p>
    <w:bookmarkEnd w:id="601"/>
    <w:bookmarkStart w:name="z686" w:id="602"/>
    <w:p>
      <w:pPr>
        <w:spacing w:after="0"/>
        <w:ind w:left="0"/>
        <w:jc w:val="both"/>
      </w:pPr>
      <w:r>
        <w:rPr>
          <w:rFonts w:ascii="Times New Roman"/>
          <w:b w:val="false"/>
          <w:i w:val="false"/>
          <w:color w:val="000000"/>
          <w:sz w:val="28"/>
        </w:rPr>
        <w:t>
      на неонатальный скрининг, который проводится на стационарном уровне и предусмотрен в стоимости пролеченного случая по клинико-затратным группам;</w:t>
      </w:r>
    </w:p>
    <w:bookmarkEnd w:id="602"/>
    <w:bookmarkStart w:name="z687" w:id="603"/>
    <w:p>
      <w:pPr>
        <w:spacing w:after="0"/>
        <w:ind w:left="0"/>
        <w:jc w:val="both"/>
      </w:pPr>
      <w:r>
        <w:rPr>
          <w:rFonts w:ascii="Times New Roman"/>
          <w:b w:val="false"/>
          <w:i w:val="false"/>
          <w:color w:val="000000"/>
          <w:sz w:val="28"/>
        </w:rPr>
        <w:t>
      2) за счет средств местного бюджета на оказание КДУ:</w:t>
      </w:r>
    </w:p>
    <w:bookmarkEnd w:id="603"/>
    <w:bookmarkStart w:name="z688" w:id="604"/>
    <w:p>
      <w:pPr>
        <w:spacing w:after="0"/>
        <w:ind w:left="0"/>
        <w:jc w:val="both"/>
      </w:pPr>
      <w:r>
        <w:rPr>
          <w:rFonts w:ascii="Times New Roman"/>
          <w:b w:val="false"/>
          <w:i w:val="false"/>
          <w:color w:val="000000"/>
          <w:sz w:val="28"/>
        </w:rPr>
        <w:t>
      гражданам Республики Казахстан призывного возраста в период прохождения призывной комиссии;</w:t>
      </w:r>
    </w:p>
    <w:bookmarkEnd w:id="604"/>
    <w:bookmarkStart w:name="z689" w:id="605"/>
    <w:p>
      <w:pPr>
        <w:spacing w:after="0"/>
        <w:ind w:left="0"/>
        <w:jc w:val="both"/>
      </w:pPr>
      <w:r>
        <w:rPr>
          <w:rFonts w:ascii="Times New Roman"/>
          <w:b w:val="false"/>
          <w:i w:val="false"/>
          <w:color w:val="000000"/>
          <w:sz w:val="28"/>
        </w:rPr>
        <w:t>
      во врачебно-физкультурных диспансерах;</w:t>
      </w:r>
    </w:p>
    <w:bookmarkEnd w:id="605"/>
    <w:bookmarkStart w:name="z690" w:id="606"/>
    <w:p>
      <w:pPr>
        <w:spacing w:after="0"/>
        <w:ind w:left="0"/>
        <w:jc w:val="both"/>
      </w:pPr>
      <w:r>
        <w:rPr>
          <w:rFonts w:ascii="Times New Roman"/>
          <w:b w:val="false"/>
          <w:i w:val="false"/>
          <w:color w:val="000000"/>
          <w:sz w:val="28"/>
        </w:rPr>
        <w:t>
      зубопротезирование участников, инвалидов Великой Отечественной войны;</w:t>
      </w:r>
    </w:p>
    <w:bookmarkEnd w:id="606"/>
    <w:bookmarkStart w:name="z691" w:id="607"/>
    <w:p>
      <w:pPr>
        <w:spacing w:after="0"/>
        <w:ind w:left="0"/>
        <w:jc w:val="both"/>
      </w:pPr>
      <w:r>
        <w:rPr>
          <w:rFonts w:ascii="Times New Roman"/>
          <w:b w:val="false"/>
          <w:i w:val="false"/>
          <w:color w:val="000000"/>
          <w:sz w:val="28"/>
        </w:rPr>
        <w:t>
      в сельских больницах Кызылординской области;</w:t>
      </w:r>
    </w:p>
    <w:bookmarkEnd w:id="607"/>
    <w:bookmarkStart w:name="z692" w:id="608"/>
    <w:p>
      <w:pPr>
        <w:spacing w:after="0"/>
        <w:ind w:left="0"/>
        <w:jc w:val="both"/>
      </w:pPr>
      <w:r>
        <w:rPr>
          <w:rFonts w:ascii="Times New Roman"/>
          <w:b w:val="false"/>
          <w:i w:val="false"/>
          <w:color w:val="000000"/>
          <w:sz w:val="28"/>
        </w:rPr>
        <w:t>
      в домах ребенка;</w:t>
      </w:r>
    </w:p>
    <w:bookmarkEnd w:id="608"/>
    <w:bookmarkStart w:name="z693" w:id="609"/>
    <w:p>
      <w:pPr>
        <w:spacing w:after="0"/>
        <w:ind w:left="0"/>
        <w:jc w:val="both"/>
      </w:pPr>
      <w:r>
        <w:rPr>
          <w:rFonts w:ascii="Times New Roman"/>
          <w:b w:val="false"/>
          <w:i w:val="false"/>
          <w:color w:val="000000"/>
          <w:sz w:val="28"/>
        </w:rPr>
        <w:t>
      3) за счет средств республиканского бюджета в виде ЦТТ на оказание КДУ:</w:t>
      </w:r>
    </w:p>
    <w:bookmarkEnd w:id="609"/>
    <w:bookmarkStart w:name="z694" w:id="610"/>
    <w:p>
      <w:pPr>
        <w:spacing w:after="0"/>
        <w:ind w:left="0"/>
        <w:jc w:val="both"/>
      </w:pPr>
      <w:r>
        <w:rPr>
          <w:rFonts w:ascii="Times New Roman"/>
          <w:b w:val="false"/>
          <w:i w:val="false"/>
          <w:color w:val="000000"/>
          <w:sz w:val="28"/>
        </w:rPr>
        <w:t>
      на проведение скрининговых исследований согласно Правил использования целевых текущих трансфертов из республиканского бюджета областными бюджетами, бюджетами городов Астаны и Алматы на здравоохранение, утвержденных постановлением Правительства Республики Казахстан на текущий финансовый год;</w:t>
      </w:r>
    </w:p>
    <w:bookmarkEnd w:id="610"/>
    <w:bookmarkStart w:name="z695" w:id="611"/>
    <w:p>
      <w:pPr>
        <w:spacing w:after="0"/>
        <w:ind w:left="0"/>
        <w:jc w:val="both"/>
      </w:pPr>
      <w:r>
        <w:rPr>
          <w:rFonts w:ascii="Times New Roman"/>
          <w:b w:val="false"/>
          <w:i w:val="false"/>
          <w:color w:val="000000"/>
          <w:sz w:val="28"/>
        </w:rPr>
        <w:t xml:space="preserve">
      на восстановительное лечение и медицинскую реабилитацию взрослым и детям, за исключением проводимых на республиканском уровне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восстановительного лечения и медицинской реабилитации, в том числе детской медицинской реабилитации, утвержденными приказом Министра здравоохранения и социального развития Республики Казахстан от 27 февраля 2015 года № 98;</w:t>
      </w:r>
    </w:p>
    <w:bookmarkEnd w:id="611"/>
    <w:bookmarkStart w:name="z696" w:id="612"/>
    <w:p>
      <w:pPr>
        <w:spacing w:after="0"/>
        <w:ind w:left="0"/>
        <w:jc w:val="both"/>
      </w:pPr>
      <w:r>
        <w:rPr>
          <w:rFonts w:ascii="Times New Roman"/>
          <w:b w:val="false"/>
          <w:i w:val="false"/>
          <w:color w:val="000000"/>
          <w:sz w:val="28"/>
        </w:rPr>
        <w:t xml:space="preserve">
      на сестринский уход и паллиативную помощь лицам, указанным в </w:t>
      </w:r>
      <w:r>
        <w:rPr>
          <w:rFonts w:ascii="Times New Roman"/>
          <w:b w:val="false"/>
          <w:i w:val="false"/>
          <w:color w:val="000000"/>
          <w:sz w:val="28"/>
        </w:rPr>
        <w:t>Перечне</w:t>
      </w:r>
      <w:r>
        <w:rPr>
          <w:rFonts w:ascii="Times New Roman"/>
          <w:b w:val="false"/>
          <w:i w:val="false"/>
          <w:color w:val="000000"/>
          <w:sz w:val="28"/>
        </w:rPr>
        <w:t xml:space="preserve"> категорий населения, которым оказывается паллиативная помощь и сестринский уход, утвержденного приказом Министра здравоохранения и социального развития Республики Казахстан от 25 февраля 2015 года № 96;</w:t>
      </w:r>
    </w:p>
    <w:bookmarkEnd w:id="612"/>
    <w:bookmarkStart w:name="z697" w:id="613"/>
    <w:p>
      <w:pPr>
        <w:spacing w:after="0"/>
        <w:ind w:left="0"/>
        <w:jc w:val="both"/>
      </w:pPr>
      <w:r>
        <w:rPr>
          <w:rFonts w:ascii="Times New Roman"/>
          <w:b w:val="false"/>
          <w:i w:val="false"/>
          <w:color w:val="000000"/>
          <w:sz w:val="28"/>
        </w:rPr>
        <w:t>
      на оказание медико-социальной помощи лицам, страдающим туберкулезом, психическими расстройствами (заболеваниями), алкоголизмом, наркоманией и токсикоманией, за исключением оказываемой республиканскими организациями;</w:t>
      </w:r>
    </w:p>
    <w:bookmarkEnd w:id="613"/>
    <w:bookmarkStart w:name="z698" w:id="614"/>
    <w:p>
      <w:pPr>
        <w:spacing w:after="0"/>
        <w:ind w:left="0"/>
        <w:jc w:val="both"/>
      </w:pPr>
      <w:r>
        <w:rPr>
          <w:rFonts w:ascii="Times New Roman"/>
          <w:b w:val="false"/>
          <w:i w:val="false"/>
          <w:color w:val="000000"/>
          <w:sz w:val="28"/>
        </w:rPr>
        <w:t>
      на оказание медицинской помощи больным инфекционными заболеваниями на местном уровне;</w:t>
      </w:r>
    </w:p>
    <w:bookmarkEnd w:id="614"/>
    <w:bookmarkStart w:name="z699" w:id="615"/>
    <w:p>
      <w:pPr>
        <w:spacing w:after="0"/>
        <w:ind w:left="0"/>
        <w:jc w:val="both"/>
      </w:pPr>
      <w:r>
        <w:rPr>
          <w:rFonts w:ascii="Times New Roman"/>
          <w:b w:val="false"/>
          <w:i w:val="false"/>
          <w:color w:val="000000"/>
          <w:sz w:val="28"/>
        </w:rPr>
        <w:t>
      на оказание медико-социальной помощи ВИЧ-инфицированным и больным СПИД, а также на проведение мероприятий по борьбе со СПИДом, за исключением оказываемой республиканской организацией;</w:t>
      </w:r>
    </w:p>
    <w:bookmarkEnd w:id="615"/>
    <w:bookmarkStart w:name="z700" w:id="616"/>
    <w:p>
      <w:pPr>
        <w:spacing w:after="0"/>
        <w:ind w:left="0"/>
        <w:jc w:val="both"/>
      </w:pPr>
      <w:r>
        <w:rPr>
          <w:rFonts w:ascii="Times New Roman"/>
          <w:b w:val="false"/>
          <w:i w:val="false"/>
          <w:color w:val="000000"/>
          <w:sz w:val="28"/>
        </w:rPr>
        <w:t xml:space="preserve">
      на оказание наркологической помощи в Центрах временной адаптации и детоксикации пациентам в состоянии опьянения (интоксикации) от алкоголя, доставленных сотрудниками органов внутренних дел или гражданами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деятельности центра временной адаптации и детоксикации, утверждҰнным приказом исполняющего обязанности Министра здравоохранения Республики Казахстан от 5 января 2011 года № 1;</w:t>
      </w:r>
    </w:p>
    <w:bookmarkEnd w:id="616"/>
    <w:bookmarkStart w:name="z701" w:id="617"/>
    <w:p>
      <w:pPr>
        <w:spacing w:after="0"/>
        <w:ind w:left="0"/>
        <w:jc w:val="both"/>
      </w:pPr>
      <w:r>
        <w:rPr>
          <w:rFonts w:ascii="Times New Roman"/>
          <w:b w:val="false"/>
          <w:i w:val="false"/>
          <w:color w:val="000000"/>
          <w:sz w:val="28"/>
        </w:rPr>
        <w:t>
      на заготовку крови, ее компонентов, производство компонентов, препаратов крови и диагностических реагентов для обеспечения кровью, ее компонентами медицинских организации в рамках ГОБМП, за исключением оказываемой республиканскими организациями, возмещение затрат которым осуществляется в рамках государственного задания;</w:t>
      </w:r>
    </w:p>
    <w:bookmarkEnd w:id="617"/>
    <w:bookmarkStart w:name="z702" w:id="618"/>
    <w:p>
      <w:pPr>
        <w:spacing w:after="0"/>
        <w:ind w:left="0"/>
        <w:jc w:val="both"/>
      </w:pPr>
      <w:r>
        <w:rPr>
          <w:rFonts w:ascii="Times New Roman"/>
          <w:b w:val="false"/>
          <w:i w:val="false"/>
          <w:color w:val="000000"/>
          <w:sz w:val="28"/>
        </w:rPr>
        <w:t>
      на патологоанатомические вскрытия и на патологоанатомическую диагностику: забор биологического материала и его исследование (за исключением проводимой прижизненно);</w:t>
      </w:r>
    </w:p>
    <w:bookmarkEnd w:id="618"/>
    <w:bookmarkStart w:name="z703" w:id="619"/>
    <w:p>
      <w:pPr>
        <w:spacing w:after="0"/>
        <w:ind w:left="0"/>
        <w:jc w:val="both"/>
      </w:pPr>
      <w:r>
        <w:rPr>
          <w:rFonts w:ascii="Times New Roman"/>
          <w:b w:val="false"/>
          <w:i w:val="false"/>
          <w:color w:val="000000"/>
          <w:sz w:val="28"/>
        </w:rPr>
        <w:t>
      забор биологического материала и его исследование при социально-значимых заболеваниях;</w:t>
      </w:r>
    </w:p>
    <w:bookmarkEnd w:id="619"/>
    <w:bookmarkStart w:name="z704" w:id="620"/>
    <w:p>
      <w:pPr>
        <w:spacing w:after="0"/>
        <w:ind w:left="0"/>
        <w:jc w:val="both"/>
      </w:pPr>
      <w:r>
        <w:rPr>
          <w:rFonts w:ascii="Times New Roman"/>
          <w:b w:val="false"/>
          <w:i w:val="false"/>
          <w:color w:val="000000"/>
          <w:sz w:val="28"/>
        </w:rPr>
        <w:t>
      на оказание скорой медицинской помощи населению и услуг санитарной авиации;</w:t>
      </w:r>
    </w:p>
    <w:bookmarkEnd w:id="620"/>
    <w:bookmarkStart w:name="z705" w:id="621"/>
    <w:p>
      <w:pPr>
        <w:spacing w:after="0"/>
        <w:ind w:left="0"/>
        <w:jc w:val="both"/>
      </w:pPr>
      <w:r>
        <w:rPr>
          <w:rFonts w:ascii="Times New Roman"/>
          <w:b w:val="false"/>
          <w:i w:val="false"/>
          <w:color w:val="000000"/>
          <w:sz w:val="28"/>
        </w:rPr>
        <w:t>
      на реализацию мероприятий по формированию и пропаганде здорового образа жизни.</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за счет бюджетных средств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2"/>
          <w:p>
            <w:pPr>
              <w:spacing w:after="20"/>
              <w:ind w:left="20"/>
              <w:jc w:val="both"/>
            </w:pPr>
            <w:r>
              <w:rPr>
                <w:rFonts w:ascii="Times New Roman"/>
                <w:b w:val="false"/>
                <w:i w:val="false"/>
                <w:color w:val="000000"/>
                <w:sz w:val="20"/>
              </w:rPr>
              <w:t>
СЧЕТ-РЕЕСТР</w:t>
            </w:r>
          </w:p>
          <w:bookmarkEnd w:id="62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3"/>
          <w:p>
            <w:pPr>
              <w:spacing w:after="20"/>
              <w:ind w:left="20"/>
              <w:jc w:val="both"/>
            </w:pPr>
            <w:r>
              <w:rPr>
                <w:rFonts w:ascii="Times New Roman"/>
                <w:b w:val="false"/>
                <w:i w:val="false"/>
                <w:color w:val="000000"/>
                <w:sz w:val="20"/>
              </w:rPr>
              <w:t>
за оказание амбулаторно-поликлинической помощи в рамках гарантированного объема бесплатной медицинской помощи прикрепленному населению субъекта, оказывающего первичную медико-санитарную помощь</w:t>
            </w:r>
            <w:r>
              <w:br/>
            </w:r>
            <w:r>
              <w:rPr>
                <w:rFonts w:ascii="Times New Roman"/>
                <w:b w:val="false"/>
                <w:i w:val="false"/>
                <w:color w:val="000000"/>
                <w:sz w:val="20"/>
              </w:rPr>
              <w:t>№_______ от "___" _________ 20 ___ года</w:t>
            </w:r>
            <w:r>
              <w:br/>
            </w:r>
            <w:r>
              <w:rPr>
                <w:rFonts w:ascii="Times New Roman"/>
                <w:b w:val="false"/>
                <w:i w:val="false"/>
                <w:color w:val="000000"/>
                <w:sz w:val="20"/>
              </w:rPr>
              <w:t>период: с "___" _______ 20___ года по "___" _______ 20___ года</w:t>
            </w:r>
            <w:r>
              <w:br/>
            </w:r>
            <w:r>
              <w:rPr>
                <w:rFonts w:ascii="Times New Roman"/>
                <w:b w:val="false"/>
                <w:i w:val="false"/>
                <w:color w:val="000000"/>
                <w:sz w:val="20"/>
              </w:rPr>
              <w:t>по Договору № ____ от "___" _________ 20 ___ года</w:t>
            </w:r>
            <w:r>
              <w:br/>
            </w:r>
            <w:r>
              <w:rPr>
                <w:rFonts w:ascii="Times New Roman"/>
                <w:b w:val="false"/>
                <w:i w:val="false"/>
                <w:color w:val="000000"/>
                <w:sz w:val="20"/>
              </w:rPr>
              <w:t>
 </w:t>
            </w:r>
          </w:p>
          <w:bookmarkEnd w:id="62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24"/>
          <w:p>
            <w:pPr>
              <w:spacing w:after="20"/>
              <w:ind w:left="20"/>
              <w:jc w:val="both"/>
            </w:pPr>
            <w:r>
              <w:rPr>
                <w:rFonts w:ascii="Times New Roman"/>
                <w:b w:val="false"/>
                <w:i w:val="false"/>
                <w:color w:val="000000"/>
                <w:sz w:val="20"/>
              </w:rPr>
              <w:t>
Наименование субъекта здравоохранения: ______________________</w:t>
            </w:r>
          </w:p>
          <w:bookmarkEnd w:id="62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25"/>
          <w:p>
            <w:pPr>
              <w:spacing w:after="20"/>
              <w:ind w:left="20"/>
              <w:jc w:val="both"/>
            </w:pPr>
            <w:r>
              <w:rPr>
                <w:rFonts w:ascii="Times New Roman"/>
                <w:b w:val="false"/>
                <w:i w:val="false"/>
                <w:color w:val="000000"/>
                <w:sz w:val="20"/>
              </w:rPr>
              <w:t>
Наименование бюджетной программы: ________________________</w:t>
            </w:r>
            <w:r>
              <w:br/>
            </w:r>
            <w:r>
              <w:rPr>
                <w:rFonts w:ascii="Times New Roman"/>
                <w:b w:val="false"/>
                <w:i w:val="false"/>
                <w:color w:val="000000"/>
                <w:sz w:val="20"/>
              </w:rPr>
              <w:t>
Наименование бюджетной подпрограммы: _____________________</w:t>
            </w:r>
          </w:p>
          <w:bookmarkEnd w:id="62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6"/>
          <w:p>
            <w:pPr>
              <w:spacing w:after="20"/>
              <w:ind w:left="20"/>
              <w:jc w:val="both"/>
            </w:pPr>
            <w:r>
              <w:rPr>
                <w:rFonts w:ascii="Times New Roman"/>
                <w:b w:val="false"/>
                <w:i w:val="false"/>
                <w:color w:val="000000"/>
                <w:sz w:val="20"/>
              </w:rPr>
              <w:t>
Количество прикрепленного населения ___________________человек</w:t>
            </w:r>
            <w:r>
              <w:br/>
            </w:r>
            <w:r>
              <w:rPr>
                <w:rFonts w:ascii="Times New Roman"/>
                <w:b w:val="false"/>
                <w:i w:val="false"/>
                <w:color w:val="000000"/>
                <w:sz w:val="20"/>
              </w:rPr>
              <w:t>
</w:t>
            </w:r>
            <w:r>
              <w:rPr>
                <w:rFonts w:ascii="Times New Roman"/>
                <w:b w:val="false"/>
                <w:i w:val="false"/>
                <w:color w:val="000000"/>
                <w:sz w:val="20"/>
              </w:rPr>
              <w:t>в том числе сельское население _________________________человек*</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 в портале "РПН", в месяц ___________тенге;</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 в портале "РПН", в месяц (село)___________тенге*</w:t>
            </w:r>
            <w:r>
              <w:br/>
            </w:r>
            <w:r>
              <w:rPr>
                <w:rFonts w:ascii="Times New Roman"/>
                <w:b w:val="false"/>
                <w:i w:val="false"/>
                <w:color w:val="000000"/>
                <w:sz w:val="20"/>
              </w:rPr>
              <w:t>
</w:t>
            </w:r>
            <w:r>
              <w:rPr>
                <w:rFonts w:ascii="Times New Roman"/>
                <w:b w:val="false"/>
                <w:i w:val="false"/>
                <w:color w:val="000000"/>
                <w:sz w:val="20"/>
              </w:rPr>
              <w:t>Половозрастной поправочный коэффициент________;</w:t>
            </w:r>
            <w:r>
              <w:br/>
            </w:r>
            <w:r>
              <w:rPr>
                <w:rFonts w:ascii="Times New Roman"/>
                <w:b w:val="false"/>
                <w:i w:val="false"/>
                <w:color w:val="000000"/>
                <w:sz w:val="20"/>
              </w:rPr>
              <w:t>
</w:t>
            </w:r>
            <w:r>
              <w:rPr>
                <w:rFonts w:ascii="Times New Roman"/>
                <w:b w:val="false"/>
                <w:i w:val="false"/>
                <w:color w:val="000000"/>
                <w:sz w:val="20"/>
              </w:rPr>
              <w:t>Коэффициент плотности населения________;</w:t>
            </w:r>
            <w:r>
              <w:br/>
            </w:r>
            <w:r>
              <w:rPr>
                <w:rFonts w:ascii="Times New Roman"/>
                <w:b w:val="false"/>
                <w:i w:val="false"/>
                <w:color w:val="000000"/>
                <w:sz w:val="20"/>
              </w:rPr>
              <w:t>
</w:t>
            </w:r>
            <w:r>
              <w:rPr>
                <w:rFonts w:ascii="Times New Roman"/>
                <w:b w:val="false"/>
                <w:i w:val="false"/>
                <w:color w:val="000000"/>
                <w:sz w:val="20"/>
              </w:rPr>
              <w:t>Коэффициент учета надбавок за работу в сельской местности________;</w:t>
            </w:r>
            <w:r>
              <w:br/>
            </w:r>
            <w:r>
              <w:rPr>
                <w:rFonts w:ascii="Times New Roman"/>
                <w:b w:val="false"/>
                <w:i w:val="false"/>
                <w:color w:val="000000"/>
                <w:sz w:val="20"/>
              </w:rPr>
              <w:t>
</w:t>
            </w:r>
            <w:r>
              <w:rPr>
                <w:rFonts w:ascii="Times New Roman"/>
                <w:b w:val="false"/>
                <w:i w:val="false"/>
                <w:color w:val="000000"/>
                <w:sz w:val="20"/>
              </w:rPr>
              <w:t>Коэффициент учета продолжительности отопительного сезона ________;</w:t>
            </w:r>
            <w:r>
              <w:br/>
            </w:r>
            <w:r>
              <w:rPr>
                <w:rFonts w:ascii="Times New Roman"/>
                <w:b w:val="false"/>
                <w:i w:val="false"/>
                <w:color w:val="000000"/>
                <w:sz w:val="20"/>
              </w:rPr>
              <w:t>
</w:t>
            </w:r>
            <w:r>
              <w:rPr>
                <w:rFonts w:ascii="Times New Roman"/>
                <w:b w:val="false"/>
                <w:i w:val="false"/>
                <w:color w:val="000000"/>
                <w:sz w:val="20"/>
              </w:rPr>
              <w:t>Сумма за работу в зонах экологического бедствия на 1-го жителя в месяц ______________тенге;</w:t>
            </w:r>
            <w:r>
              <w:br/>
            </w:r>
            <w:r>
              <w:rPr>
                <w:rFonts w:ascii="Times New Roman"/>
                <w:b w:val="false"/>
                <w:i w:val="false"/>
                <w:color w:val="000000"/>
                <w:sz w:val="20"/>
              </w:rPr>
              <w:t>
</w:t>
            </w:r>
            <w:r>
              <w:rPr>
                <w:rFonts w:ascii="Times New Roman"/>
                <w:b w:val="false"/>
                <w:i w:val="false"/>
                <w:color w:val="000000"/>
                <w:sz w:val="20"/>
              </w:rPr>
              <w:t xml:space="preserve">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 тенге, в том числе: </w:t>
            </w:r>
            <w:r>
              <w:br/>
            </w:r>
            <w:r>
              <w:rPr>
                <w:rFonts w:ascii="Times New Roman"/>
                <w:b w:val="false"/>
                <w:i w:val="false"/>
                <w:color w:val="000000"/>
                <w:sz w:val="20"/>
              </w:rPr>
              <w:t>
</w:t>
            </w:r>
            <w:r>
              <w:rPr>
                <w:rFonts w:ascii="Times New Roman"/>
                <w:b w:val="false"/>
                <w:i w:val="false"/>
                <w:color w:val="000000"/>
                <w:sz w:val="20"/>
              </w:rPr>
              <w:t>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w:t>
            </w:r>
            <w:r>
              <w:br/>
            </w:r>
            <w:r>
              <w:rPr>
                <w:rFonts w:ascii="Times New Roman"/>
                <w:b w:val="false"/>
                <w:i w:val="false"/>
                <w:color w:val="000000"/>
                <w:sz w:val="20"/>
              </w:rPr>
              <w:t>
</w:t>
            </w:r>
            <w:r>
              <w:rPr>
                <w:rFonts w:ascii="Times New Roman"/>
                <w:b w:val="false"/>
                <w:i w:val="false"/>
                <w:color w:val="000000"/>
                <w:sz w:val="20"/>
              </w:rPr>
              <w:t>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0"/>
              </w:rPr>
              <w:t>
</w:t>
            </w:r>
            <w:r>
              <w:rPr>
                <w:rFonts w:ascii="Times New Roman"/>
                <w:b w:val="false"/>
                <w:i w:val="false"/>
                <w:color w:val="000000"/>
                <w:sz w:val="20"/>
              </w:rPr>
              <w:t xml:space="preserve">Комплексный подушевой норматив на оказание амбулаторно-поликлинической помощи сельскому населению на одного прикрепленного человека, зарегистрированного в портале "РПН", в месяц (село): ___ тенге*, в том числе: </w:t>
            </w:r>
            <w:r>
              <w:br/>
            </w:r>
            <w:r>
              <w:rPr>
                <w:rFonts w:ascii="Times New Roman"/>
                <w:b w:val="false"/>
                <w:i w:val="false"/>
                <w:color w:val="000000"/>
                <w:sz w:val="20"/>
              </w:rPr>
              <w:t>
</w:t>
            </w:r>
            <w:r>
              <w:rPr>
                <w:rFonts w:ascii="Times New Roman"/>
                <w:b w:val="false"/>
                <w:i w:val="false"/>
                <w:color w:val="000000"/>
                <w:sz w:val="20"/>
              </w:rPr>
              <w:t xml:space="preserve">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 </w:t>
            </w:r>
            <w:r>
              <w:br/>
            </w:r>
            <w:r>
              <w:rPr>
                <w:rFonts w:ascii="Times New Roman"/>
                <w:b w:val="false"/>
                <w:i w:val="false"/>
                <w:color w:val="000000"/>
                <w:sz w:val="20"/>
              </w:rPr>
              <w:t>
</w:t>
            </w:r>
            <w:r>
              <w:rPr>
                <w:rFonts w:ascii="Times New Roman"/>
                <w:b w:val="false"/>
                <w:i w:val="false"/>
                <w:color w:val="000000"/>
                <w:sz w:val="20"/>
              </w:rPr>
              <w:t>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0"/>
              </w:rPr>
              <w:t>
</w:t>
            </w:r>
            <w:r>
              <w:rPr>
                <w:rFonts w:ascii="Times New Roman"/>
                <w:b w:val="false"/>
                <w:i w:val="false"/>
                <w:color w:val="000000"/>
                <w:sz w:val="20"/>
              </w:rPr>
              <w:t xml:space="preserve">Количество школьников _________________________человек; </w:t>
            </w:r>
            <w:r>
              <w:br/>
            </w:r>
            <w:r>
              <w:rPr>
                <w:rFonts w:ascii="Times New Roman"/>
                <w:b w:val="false"/>
                <w:i w:val="false"/>
                <w:color w:val="000000"/>
                <w:sz w:val="20"/>
              </w:rPr>
              <w:t xml:space="preserve">
Подушевой норматив на 1 школьника в месяц____________ тенге. </w:t>
            </w:r>
          </w:p>
          <w:bookmarkEnd w:id="62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7336"/>
        <w:gridCol w:w="2428"/>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27"/>
          <w:p>
            <w:pPr>
              <w:spacing w:after="20"/>
              <w:ind w:left="20"/>
              <w:jc w:val="both"/>
            </w:pPr>
            <w:r>
              <w:rPr>
                <w:rFonts w:ascii="Times New Roman"/>
                <w:b w:val="false"/>
                <w:i w:val="false"/>
                <w:color w:val="000000"/>
                <w:sz w:val="20"/>
              </w:rPr>
              <w:t>
№ п/п</w:t>
            </w:r>
          </w:p>
          <w:bookmarkEnd w:id="627"/>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28"/>
          <w:p>
            <w:pPr>
              <w:spacing w:after="20"/>
              <w:ind w:left="20"/>
              <w:jc w:val="both"/>
            </w:pPr>
            <w:r>
              <w:rPr>
                <w:rFonts w:ascii="Times New Roman"/>
                <w:b w:val="false"/>
                <w:i w:val="false"/>
                <w:color w:val="000000"/>
                <w:sz w:val="20"/>
              </w:rPr>
              <w:t>
А</w:t>
            </w:r>
          </w:p>
          <w:bookmarkEnd w:id="628"/>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9"/>
          <w:p>
            <w:pPr>
              <w:spacing w:after="20"/>
              <w:ind w:left="20"/>
              <w:jc w:val="both"/>
            </w:pPr>
            <w:r>
              <w:rPr>
                <w:rFonts w:ascii="Times New Roman"/>
                <w:b w:val="false"/>
                <w:i w:val="false"/>
                <w:color w:val="000000"/>
                <w:sz w:val="20"/>
              </w:rPr>
              <w:t>
1.</w:t>
            </w:r>
          </w:p>
          <w:bookmarkEnd w:id="629"/>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амбулаторно-поликлинической помощи прикрепленному населению, в том числе: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30"/>
          <w:p>
            <w:pPr>
              <w:spacing w:after="20"/>
              <w:ind w:left="20"/>
              <w:jc w:val="both"/>
            </w:pPr>
            <w:r>
              <w:rPr>
                <w:rFonts w:ascii="Times New Roman"/>
                <w:b w:val="false"/>
                <w:i w:val="false"/>
                <w:color w:val="000000"/>
                <w:sz w:val="20"/>
              </w:rPr>
              <w:t>
1.1.</w:t>
            </w:r>
          </w:p>
          <w:bookmarkEnd w:id="630"/>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амбулаторно-поликлинической помощи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31"/>
          <w:p>
            <w:pPr>
              <w:spacing w:after="20"/>
              <w:ind w:left="20"/>
              <w:jc w:val="both"/>
            </w:pPr>
            <w:r>
              <w:rPr>
                <w:rFonts w:ascii="Times New Roman"/>
                <w:b w:val="false"/>
                <w:i w:val="false"/>
                <w:color w:val="000000"/>
                <w:sz w:val="20"/>
              </w:rPr>
              <w:t>
1.2.</w:t>
            </w:r>
          </w:p>
          <w:bookmarkEnd w:id="631"/>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32"/>
          <w:p>
            <w:pPr>
              <w:spacing w:after="20"/>
              <w:ind w:left="20"/>
              <w:jc w:val="both"/>
            </w:pPr>
            <w:r>
              <w:rPr>
                <w:rFonts w:ascii="Times New Roman"/>
                <w:b w:val="false"/>
                <w:i w:val="false"/>
                <w:color w:val="000000"/>
                <w:sz w:val="20"/>
              </w:rPr>
              <w:t>
1.3.</w:t>
            </w:r>
          </w:p>
          <w:bookmarkEnd w:id="632"/>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оказание консультативно-диагностических услуг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33"/>
          <w:p>
            <w:pPr>
              <w:spacing w:after="20"/>
              <w:ind w:left="20"/>
              <w:jc w:val="both"/>
            </w:pPr>
            <w:r>
              <w:rPr>
                <w:rFonts w:ascii="Times New Roman"/>
                <w:b w:val="false"/>
                <w:i w:val="false"/>
                <w:color w:val="000000"/>
                <w:sz w:val="20"/>
              </w:rPr>
              <w:t>
1.4.</w:t>
            </w:r>
          </w:p>
          <w:bookmarkEnd w:id="633"/>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34"/>
          <w:p>
            <w:pPr>
              <w:spacing w:after="20"/>
              <w:ind w:left="20"/>
              <w:jc w:val="both"/>
            </w:pPr>
            <w:r>
              <w:rPr>
                <w:rFonts w:ascii="Times New Roman"/>
                <w:b w:val="false"/>
                <w:i w:val="false"/>
                <w:color w:val="000000"/>
                <w:sz w:val="20"/>
              </w:rPr>
              <w:t>
2.</w:t>
            </w:r>
          </w:p>
          <w:bookmarkEnd w:id="634"/>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35"/>
          <w:p>
            <w:pPr>
              <w:spacing w:after="20"/>
              <w:ind w:left="20"/>
              <w:jc w:val="both"/>
            </w:pPr>
            <w:r>
              <w:rPr>
                <w:rFonts w:ascii="Times New Roman"/>
                <w:b w:val="false"/>
                <w:i w:val="false"/>
                <w:color w:val="000000"/>
                <w:sz w:val="20"/>
              </w:rPr>
              <w:t>
ИТОГО к оплате:</w:t>
            </w:r>
          </w:p>
          <w:bookmarkEnd w:id="635"/>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2" w:id="636"/>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       Главный бухгалтер субъекта здравоохранения (поставщика):</w:t>
      </w:r>
      <w:r>
        <w:br/>
      </w:r>
      <w:r>
        <w:rPr>
          <w:rFonts w:ascii="Times New Roman"/>
          <w:b w:val="false"/>
          <w:i w:val="false"/>
          <w:color w:val="000000"/>
          <w:sz w:val="28"/>
        </w:rPr>
        <w:t>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       Место печати (при наличии/для счета-реестра на бумажном носителе)</w:t>
      </w:r>
      <w:r>
        <w:br/>
      </w:r>
      <w:r>
        <w:rPr>
          <w:rFonts w:ascii="Times New Roman"/>
          <w:b w:val="false"/>
          <w:i w:val="false"/>
          <w:color w:val="000000"/>
          <w:sz w:val="28"/>
        </w:rPr>
        <w:t xml:space="preserve">       Дата "_____" _________20___ года</w:t>
      </w:r>
      <w:r>
        <w:br/>
      </w:r>
      <w:r>
        <w:rPr>
          <w:rFonts w:ascii="Times New Roman"/>
          <w:b w:val="false"/>
          <w:i w:val="false"/>
          <w:color w:val="000000"/>
          <w:sz w:val="28"/>
        </w:rPr>
        <w:t xml:space="preserve">       К данному счет-реестру прилагаются следующие приложения: </w:t>
      </w:r>
      <w:r>
        <w:br/>
      </w:r>
      <w:r>
        <w:rPr>
          <w:rFonts w:ascii="Times New Roman"/>
          <w:b w:val="false"/>
          <w:i w:val="false"/>
          <w:color w:val="000000"/>
          <w:sz w:val="28"/>
        </w:rPr>
        <w:t xml:space="preserve">       данные о динамике численности и структуре прикрепленного населения по данным</w:t>
      </w:r>
      <w:r>
        <w:br/>
      </w:r>
      <w:r>
        <w:rPr>
          <w:rFonts w:ascii="Times New Roman"/>
          <w:b w:val="false"/>
          <w:i w:val="false"/>
          <w:color w:val="000000"/>
          <w:sz w:val="28"/>
        </w:rPr>
        <w:t>портала "Регистр прикрепленного населения" по форме согласно таблице 1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сумма на стимулирование работников за достигнутые индикаторы конечного</w:t>
      </w:r>
      <w:r>
        <w:br/>
      </w:r>
      <w:r>
        <w:rPr>
          <w:rFonts w:ascii="Times New Roman"/>
          <w:b w:val="false"/>
          <w:i w:val="false"/>
          <w:color w:val="000000"/>
          <w:sz w:val="28"/>
        </w:rPr>
        <w:t>результата деятельности субъекта здравоохранения, оказывающего ПМСП, по форме</w:t>
      </w:r>
      <w:r>
        <w:br/>
      </w:r>
      <w:r>
        <w:rPr>
          <w:rFonts w:ascii="Times New Roman"/>
          <w:b w:val="false"/>
          <w:i w:val="false"/>
          <w:color w:val="000000"/>
          <w:sz w:val="28"/>
        </w:rPr>
        <w:t>согласно таблице 2 к счет-реестру за оказание амбулаторно-поликлинической помощи в</w:t>
      </w:r>
      <w:r>
        <w:br/>
      </w:r>
      <w:r>
        <w:rPr>
          <w:rFonts w:ascii="Times New Roman"/>
          <w:b w:val="false"/>
          <w:i w:val="false"/>
          <w:color w:val="000000"/>
          <w:sz w:val="28"/>
        </w:rPr>
        <w:t>рамках ГОБМП прикрепленному населению субъекта, оказывающего ПМСП;</w:t>
      </w:r>
      <w:r>
        <w:br/>
      </w:r>
      <w:r>
        <w:rPr>
          <w:rFonts w:ascii="Times New Roman"/>
          <w:b w:val="false"/>
          <w:i w:val="false"/>
          <w:color w:val="000000"/>
          <w:sz w:val="28"/>
        </w:rPr>
        <w:t xml:space="preserve">       реестр оказанных услуг ПМСП по форме согласно таблице 3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реестр оказанных КДУ, не включенных в комплексный подушевой норматив на</w:t>
      </w:r>
      <w:r>
        <w:br/>
      </w:r>
      <w:r>
        <w:rPr>
          <w:rFonts w:ascii="Times New Roman"/>
          <w:b w:val="false"/>
          <w:i w:val="false"/>
          <w:color w:val="000000"/>
          <w:sz w:val="28"/>
        </w:rPr>
        <w:t>оказание амбулаторной поликлинической помощи согласно таблице 4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реестр КДУ, оказанных без привлечения субподрядчика согласно таблице 5 к счет-</w:t>
      </w:r>
      <w:r>
        <w:br/>
      </w:r>
      <w:r>
        <w:rPr>
          <w:rFonts w:ascii="Times New Roman"/>
          <w:b w:val="false"/>
          <w:i w:val="false"/>
          <w:color w:val="000000"/>
          <w:sz w:val="28"/>
        </w:rPr>
        <w:t>реестру за оказание амбулаторно-поликлинической помощи в рамках ГОБМП</w:t>
      </w:r>
      <w:r>
        <w:br/>
      </w:r>
      <w:r>
        <w:rPr>
          <w:rFonts w:ascii="Times New Roman"/>
          <w:b w:val="false"/>
          <w:i w:val="false"/>
          <w:color w:val="000000"/>
          <w:sz w:val="28"/>
        </w:rPr>
        <w:t>прикрепленному населению субъекта, оказывающего ПМСП;</w:t>
      </w:r>
      <w:r>
        <w:br/>
      </w:r>
      <w:r>
        <w:rPr>
          <w:rFonts w:ascii="Times New Roman"/>
          <w:b w:val="false"/>
          <w:i w:val="false"/>
          <w:color w:val="000000"/>
          <w:sz w:val="28"/>
        </w:rPr>
        <w:t xml:space="preserve">       реестр КДУ оказанных с привлечением субподрядчика согласно таблице 6 к счет-</w:t>
      </w:r>
      <w:r>
        <w:br/>
      </w:r>
      <w:r>
        <w:rPr>
          <w:rFonts w:ascii="Times New Roman"/>
          <w:b w:val="false"/>
          <w:i w:val="false"/>
          <w:color w:val="000000"/>
          <w:sz w:val="28"/>
        </w:rPr>
        <w:t>реестру за оказание амбулаторно-поликлинической помощи в рамках ГОБМП</w:t>
      </w:r>
      <w:r>
        <w:br/>
      </w:r>
      <w:r>
        <w:rPr>
          <w:rFonts w:ascii="Times New Roman"/>
          <w:b w:val="false"/>
          <w:i w:val="false"/>
          <w:color w:val="000000"/>
          <w:sz w:val="28"/>
        </w:rPr>
        <w:t>прикрепленному населению субъекта, оказывающего ПМСП;</w:t>
      </w:r>
      <w:r>
        <w:br/>
      </w:r>
      <w:r>
        <w:rPr>
          <w:rFonts w:ascii="Times New Roman"/>
          <w:b w:val="false"/>
          <w:i w:val="false"/>
          <w:color w:val="000000"/>
          <w:sz w:val="28"/>
        </w:rPr>
        <w:t xml:space="preserve">       реестр КДУ, оказанных детскому населению в возрасте от 6 до 17 лет включительно</w:t>
      </w:r>
      <w:r>
        <w:br/>
      </w:r>
      <w:r>
        <w:rPr>
          <w:rFonts w:ascii="Times New Roman"/>
          <w:b w:val="false"/>
          <w:i w:val="false"/>
          <w:color w:val="000000"/>
          <w:sz w:val="28"/>
        </w:rPr>
        <w:t>согласно таблице 7 к счет-реестру за оказание амбулаторно-поликлинической помощи в</w:t>
      </w:r>
      <w:r>
        <w:br/>
      </w:r>
      <w:r>
        <w:rPr>
          <w:rFonts w:ascii="Times New Roman"/>
          <w:b w:val="false"/>
          <w:i w:val="false"/>
          <w:color w:val="000000"/>
          <w:sz w:val="28"/>
        </w:rPr>
        <w:t>рамках ГОБМП прикрепленному населению субъекта, оказывающего ПМСП;</w:t>
      </w:r>
      <w:r>
        <w:br/>
      </w:r>
      <w:r>
        <w:rPr>
          <w:rFonts w:ascii="Times New Roman"/>
          <w:b w:val="false"/>
          <w:i w:val="false"/>
          <w:color w:val="000000"/>
          <w:sz w:val="28"/>
        </w:rPr>
        <w:t xml:space="preserve">       реестр оказанных КДУ с использованием медицинской техники, приобретенной на</w:t>
      </w:r>
      <w:r>
        <w:br/>
      </w:r>
      <w:r>
        <w:rPr>
          <w:rFonts w:ascii="Times New Roman"/>
          <w:b w:val="false"/>
          <w:i w:val="false"/>
          <w:color w:val="000000"/>
          <w:sz w:val="28"/>
        </w:rPr>
        <w:t>условиях финансового лизинга согласно таблице 8 к счет-реестру за оказание амбулаторно-</w:t>
      </w:r>
      <w:r>
        <w:br/>
      </w:r>
      <w:r>
        <w:rPr>
          <w:rFonts w:ascii="Times New Roman"/>
          <w:b w:val="false"/>
          <w:i w:val="false"/>
          <w:color w:val="000000"/>
          <w:sz w:val="28"/>
        </w:rPr>
        <w:t>поликлинической помощи в рамках ГОБМП прикрепленному населению субъекта,</w:t>
      </w:r>
      <w:r>
        <w:br/>
      </w:r>
      <w:r>
        <w:rPr>
          <w:rFonts w:ascii="Times New Roman"/>
          <w:b w:val="false"/>
          <w:i w:val="false"/>
          <w:color w:val="000000"/>
          <w:sz w:val="28"/>
        </w:rPr>
        <w:t>оказывающего ПМСП.</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*данные вводиться для субъектов ПМСП городского значения имеющие</w:t>
      </w:r>
      <w:r>
        <w:br/>
      </w:r>
      <w:r>
        <w:rPr>
          <w:rFonts w:ascii="Times New Roman"/>
          <w:b w:val="false"/>
          <w:i w:val="false"/>
          <w:color w:val="000000"/>
          <w:sz w:val="28"/>
        </w:rPr>
        <w:t>прикрепленное сельское население.</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637"/>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w:t>
      </w:r>
      <w:r>
        <w:br/>
      </w:r>
      <w:r>
        <w:rPr>
          <w:rFonts w:ascii="Times New Roman"/>
          <w:b/>
          <w:i w:val="false"/>
          <w:color w:val="000000"/>
        </w:rPr>
        <w:t xml:space="preserve">                   портала "Регистр прикрепленного населения" </w:t>
      </w:r>
      <w:r>
        <w:br/>
      </w:r>
      <w:r>
        <w:rPr>
          <w:rFonts w:ascii="Times New Roman"/>
          <w:b/>
          <w:i w:val="false"/>
          <w:color w:val="000000"/>
        </w:rPr>
        <w:t xml:space="preserve">             период: с "___" _______ 20___ года по "___" _______ 20___ года</w:t>
      </w:r>
    </w:p>
    <w:bookmarkEnd w:id="637"/>
    <w:bookmarkStart w:name="z747" w:id="638"/>
    <w:p>
      <w:pPr>
        <w:spacing w:after="0"/>
        <w:ind w:left="0"/>
        <w:jc w:val="both"/>
      </w:pPr>
      <w:r>
        <w:rPr>
          <w:rFonts w:ascii="Times New Roman"/>
          <w:b w:val="false"/>
          <w:i w:val="false"/>
          <w:color w:val="000000"/>
          <w:sz w:val="28"/>
        </w:rPr>
        <w:t>
      человек</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581"/>
        <w:gridCol w:w="2766"/>
        <w:gridCol w:w="581"/>
        <w:gridCol w:w="1674"/>
        <w:gridCol w:w="581"/>
        <w:gridCol w:w="582"/>
        <w:gridCol w:w="2769"/>
      </w:tblGrid>
      <w:tr>
        <w:trPr>
          <w:trHeight w:val="30" w:hRule="atLeast"/>
        </w:trPr>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39"/>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0"/>
        <w:gridCol w:w="1021"/>
        <w:gridCol w:w="1509"/>
        <w:gridCol w:w="1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40"/>
          <w:p>
            <w:pPr>
              <w:spacing w:after="20"/>
              <w:ind w:left="20"/>
              <w:jc w:val="both"/>
            </w:pPr>
            <w:r>
              <w:rPr>
                <w:rFonts w:ascii="Times New Roman"/>
                <w:b w:val="false"/>
                <w:i w:val="false"/>
                <w:color w:val="000000"/>
                <w:sz w:val="20"/>
              </w:rPr>
              <w:t>
Половозрастная структура прикрепленного населения на конец отчетного периода</w:t>
            </w:r>
          </w:p>
          <w:bookmarkEnd w:id="640"/>
        </w:tc>
      </w:tr>
      <w:tr>
        <w:trPr>
          <w:trHeight w:val="30" w:hRule="atLeast"/>
        </w:trPr>
        <w:tc>
          <w:tcPr>
            <w:tcW w:w="8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41"/>
          <w:p>
            <w:pPr>
              <w:spacing w:after="20"/>
              <w:ind w:left="20"/>
              <w:jc w:val="both"/>
            </w:pPr>
            <w:r>
              <w:rPr>
                <w:rFonts w:ascii="Times New Roman"/>
                <w:b w:val="false"/>
                <w:i w:val="false"/>
                <w:color w:val="000000"/>
                <w:sz w:val="20"/>
              </w:rPr>
              <w:t>
Возраст</w:t>
            </w:r>
          </w:p>
          <w:bookmarkEnd w:id="641"/>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42"/>
          <w:p>
            <w:pPr>
              <w:spacing w:after="20"/>
              <w:ind w:left="20"/>
              <w:jc w:val="both"/>
            </w:pPr>
            <w:r>
              <w:rPr>
                <w:rFonts w:ascii="Times New Roman"/>
                <w:b w:val="false"/>
                <w:i w:val="false"/>
                <w:color w:val="000000"/>
                <w:sz w:val="20"/>
              </w:rPr>
              <w:t>
0-12 месяцев</w:t>
            </w:r>
          </w:p>
          <w:bookmarkEnd w:id="642"/>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43"/>
          <w:p>
            <w:pPr>
              <w:spacing w:after="20"/>
              <w:ind w:left="20"/>
              <w:jc w:val="both"/>
            </w:pPr>
            <w:r>
              <w:rPr>
                <w:rFonts w:ascii="Times New Roman"/>
                <w:b w:val="false"/>
                <w:i w:val="false"/>
                <w:color w:val="000000"/>
                <w:sz w:val="20"/>
              </w:rPr>
              <w:t>
12 месяцев - 4 года</w:t>
            </w:r>
          </w:p>
          <w:bookmarkEnd w:id="643"/>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44"/>
          <w:p>
            <w:pPr>
              <w:spacing w:after="20"/>
              <w:ind w:left="20"/>
              <w:jc w:val="both"/>
            </w:pPr>
            <w:r>
              <w:rPr>
                <w:rFonts w:ascii="Times New Roman"/>
                <w:b w:val="false"/>
                <w:i w:val="false"/>
                <w:color w:val="000000"/>
                <w:sz w:val="20"/>
              </w:rPr>
              <w:t>
5-9 лет</w:t>
            </w:r>
          </w:p>
          <w:bookmarkEnd w:id="644"/>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45"/>
          <w:p>
            <w:pPr>
              <w:spacing w:after="20"/>
              <w:ind w:left="20"/>
              <w:jc w:val="both"/>
            </w:pPr>
            <w:r>
              <w:rPr>
                <w:rFonts w:ascii="Times New Roman"/>
                <w:b w:val="false"/>
                <w:i w:val="false"/>
                <w:color w:val="000000"/>
                <w:sz w:val="20"/>
              </w:rPr>
              <w:t>
10-14 лет</w:t>
            </w:r>
          </w:p>
          <w:bookmarkEnd w:id="645"/>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46"/>
          <w:p>
            <w:pPr>
              <w:spacing w:after="20"/>
              <w:ind w:left="20"/>
              <w:jc w:val="both"/>
            </w:pPr>
            <w:r>
              <w:rPr>
                <w:rFonts w:ascii="Times New Roman"/>
                <w:b w:val="false"/>
                <w:i w:val="false"/>
                <w:color w:val="000000"/>
                <w:sz w:val="20"/>
              </w:rPr>
              <w:t>
15-19 лет</w:t>
            </w:r>
          </w:p>
          <w:bookmarkEnd w:id="646"/>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47"/>
          <w:p>
            <w:pPr>
              <w:spacing w:after="20"/>
              <w:ind w:left="20"/>
              <w:jc w:val="both"/>
            </w:pPr>
            <w:r>
              <w:rPr>
                <w:rFonts w:ascii="Times New Roman"/>
                <w:b w:val="false"/>
                <w:i w:val="false"/>
                <w:color w:val="000000"/>
                <w:sz w:val="20"/>
              </w:rPr>
              <w:t>
20-29 лет</w:t>
            </w:r>
          </w:p>
          <w:bookmarkEnd w:id="647"/>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48"/>
          <w:p>
            <w:pPr>
              <w:spacing w:after="20"/>
              <w:ind w:left="20"/>
              <w:jc w:val="both"/>
            </w:pPr>
            <w:r>
              <w:rPr>
                <w:rFonts w:ascii="Times New Roman"/>
                <w:b w:val="false"/>
                <w:i w:val="false"/>
                <w:color w:val="000000"/>
                <w:sz w:val="20"/>
              </w:rPr>
              <w:t>
30-39 лет</w:t>
            </w:r>
          </w:p>
          <w:bookmarkEnd w:id="648"/>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49"/>
          <w:p>
            <w:pPr>
              <w:spacing w:after="20"/>
              <w:ind w:left="20"/>
              <w:jc w:val="both"/>
            </w:pPr>
            <w:r>
              <w:rPr>
                <w:rFonts w:ascii="Times New Roman"/>
                <w:b w:val="false"/>
                <w:i w:val="false"/>
                <w:color w:val="000000"/>
                <w:sz w:val="20"/>
              </w:rPr>
              <w:t>
40-49 лет</w:t>
            </w:r>
          </w:p>
          <w:bookmarkEnd w:id="649"/>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50"/>
          <w:p>
            <w:pPr>
              <w:spacing w:after="20"/>
              <w:ind w:left="20"/>
              <w:jc w:val="both"/>
            </w:pPr>
            <w:r>
              <w:rPr>
                <w:rFonts w:ascii="Times New Roman"/>
                <w:b w:val="false"/>
                <w:i w:val="false"/>
                <w:color w:val="000000"/>
                <w:sz w:val="20"/>
              </w:rPr>
              <w:t>
50-59 лет</w:t>
            </w:r>
          </w:p>
          <w:bookmarkEnd w:id="650"/>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51"/>
          <w:p>
            <w:pPr>
              <w:spacing w:after="20"/>
              <w:ind w:left="20"/>
              <w:jc w:val="both"/>
            </w:pPr>
            <w:r>
              <w:rPr>
                <w:rFonts w:ascii="Times New Roman"/>
                <w:b w:val="false"/>
                <w:i w:val="false"/>
                <w:color w:val="000000"/>
                <w:sz w:val="20"/>
              </w:rPr>
              <w:t>
60-69 лет</w:t>
            </w:r>
          </w:p>
          <w:bookmarkEnd w:id="651"/>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52"/>
          <w:p>
            <w:pPr>
              <w:spacing w:after="20"/>
              <w:ind w:left="20"/>
              <w:jc w:val="both"/>
            </w:pPr>
            <w:r>
              <w:rPr>
                <w:rFonts w:ascii="Times New Roman"/>
                <w:b w:val="false"/>
                <w:i w:val="false"/>
                <w:color w:val="000000"/>
                <w:sz w:val="20"/>
              </w:rPr>
              <w:t>
70 и старше</w:t>
            </w:r>
          </w:p>
          <w:bookmarkEnd w:id="652"/>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53"/>
          <w:p>
            <w:pPr>
              <w:spacing w:after="20"/>
              <w:ind w:left="20"/>
              <w:jc w:val="both"/>
            </w:pPr>
            <w:r>
              <w:rPr>
                <w:rFonts w:ascii="Times New Roman"/>
                <w:b w:val="false"/>
                <w:i w:val="false"/>
                <w:color w:val="000000"/>
                <w:sz w:val="20"/>
              </w:rPr>
              <w:t>
Итого:</w:t>
            </w:r>
          </w:p>
          <w:bookmarkEnd w:id="653"/>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7" w:id="654"/>
    <w:p>
      <w:pPr>
        <w:spacing w:after="0"/>
        <w:ind w:left="0"/>
        <w:jc w:val="both"/>
      </w:pPr>
      <w:r>
        <w:rPr>
          <w:rFonts w:ascii="Times New Roman"/>
          <w:b w:val="false"/>
          <w:i w:val="false"/>
          <w:color w:val="000000"/>
          <w:sz w:val="28"/>
        </w:rPr>
        <w:t>
      Подтверждаем, что</w:t>
      </w:r>
      <w:r>
        <w:br/>
      </w:r>
      <w:r>
        <w:rPr>
          <w:rFonts w:ascii="Times New Roman"/>
          <w:b w:val="false"/>
          <w:i w:val="false"/>
          <w:color w:val="000000"/>
          <w:sz w:val="28"/>
        </w:rPr>
        <w:t xml:space="preserve">       1) количеству прикрепленного населения за отчетный период соответствует: </w:t>
      </w:r>
      <w:r>
        <w:br/>
      </w:r>
      <w:r>
        <w:rPr>
          <w:rFonts w:ascii="Times New Roman"/>
          <w:b w:val="false"/>
          <w:i w:val="false"/>
          <w:color w:val="000000"/>
          <w:sz w:val="28"/>
        </w:rPr>
        <w:t xml:space="preserve">       по новорожденным: количеству медицинских свидетельств о рождении, выданных</w:t>
      </w:r>
      <w:r>
        <w:br/>
      </w:r>
      <w:r>
        <w:rPr>
          <w:rFonts w:ascii="Times New Roman"/>
          <w:b w:val="false"/>
          <w:i w:val="false"/>
          <w:color w:val="000000"/>
          <w:sz w:val="28"/>
        </w:rPr>
        <w:t>медицинской организацией родовспоможения, и (или) свидетельств о рождении,</w:t>
      </w:r>
      <w:r>
        <w:br/>
      </w:r>
      <w:r>
        <w:rPr>
          <w:rFonts w:ascii="Times New Roman"/>
          <w:b w:val="false"/>
          <w:i w:val="false"/>
          <w:color w:val="000000"/>
          <w:sz w:val="28"/>
        </w:rPr>
        <w:t>зарегистрированных в органах юстиции;</w:t>
      </w:r>
      <w:r>
        <w:br/>
      </w:r>
      <w:r>
        <w:rPr>
          <w:rFonts w:ascii="Times New Roman"/>
          <w:b w:val="false"/>
          <w:i w:val="false"/>
          <w:color w:val="000000"/>
          <w:sz w:val="28"/>
        </w:rPr>
        <w:t xml:space="preserve">       по свободному выбору: количеству заявлений граждан и копии документов,</w:t>
      </w:r>
      <w:r>
        <w:br/>
      </w:r>
      <w:r>
        <w:rPr>
          <w:rFonts w:ascii="Times New Roman"/>
          <w:b w:val="false"/>
          <w:i w:val="false"/>
          <w:color w:val="000000"/>
          <w:sz w:val="28"/>
        </w:rPr>
        <w:t>удостоверяющих их личность;</w:t>
      </w:r>
      <w:r>
        <w:br/>
      </w:r>
      <w:r>
        <w:rPr>
          <w:rFonts w:ascii="Times New Roman"/>
          <w:b w:val="false"/>
          <w:i w:val="false"/>
          <w:color w:val="000000"/>
          <w:sz w:val="28"/>
        </w:rPr>
        <w:t xml:space="preserve">       по территориальному распределению: (указать приказ управления здравоохранения); </w:t>
      </w:r>
      <w:r>
        <w:br/>
      </w:r>
      <w:r>
        <w:rPr>
          <w:rFonts w:ascii="Times New Roman"/>
          <w:b w:val="false"/>
          <w:i w:val="false"/>
          <w:color w:val="000000"/>
          <w:sz w:val="28"/>
        </w:rPr>
        <w:t xml:space="preserve">       2) количеству открепленного населения соответствует:</w:t>
      </w:r>
      <w:r>
        <w:br/>
      </w:r>
      <w:r>
        <w:rPr>
          <w:rFonts w:ascii="Times New Roman"/>
          <w:b w:val="false"/>
          <w:i w:val="false"/>
          <w:color w:val="000000"/>
          <w:sz w:val="28"/>
        </w:rPr>
        <w:t xml:space="preserve">       по смерти: количеству справок о смерти /перинатальной смерти по выезду за пределы</w:t>
      </w:r>
      <w:r>
        <w:br/>
      </w:r>
      <w:r>
        <w:rPr>
          <w:rFonts w:ascii="Times New Roman"/>
          <w:b w:val="false"/>
          <w:i w:val="false"/>
          <w:color w:val="000000"/>
          <w:sz w:val="28"/>
        </w:rPr>
        <w:t>страны: количеству заявлений граждан и копии документов, удостоверяющих их личность.</w:t>
      </w:r>
      <w:r>
        <w:br/>
      </w:r>
      <w:r>
        <w:rPr>
          <w:rFonts w:ascii="Times New Roman"/>
          <w:b w:val="false"/>
          <w:i w:val="false"/>
          <w:color w:val="000000"/>
          <w:sz w:val="28"/>
        </w:rPr>
        <w:t xml:space="preserve">       Руководитель субъекта здравоохранения (поставщика):</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       Главный бухгалтер субъекта здравоохранения (поставщика):</w:t>
      </w:r>
      <w:r>
        <w:br/>
      </w:r>
      <w:r>
        <w:rPr>
          <w:rFonts w:ascii="Times New Roman"/>
          <w:b w:val="false"/>
          <w:i w:val="false"/>
          <w:color w:val="000000"/>
          <w:sz w:val="28"/>
        </w:rPr>
        <w:t>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       Место печати (для счета-реестра на бумажном носителе) </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Проверено:</w:t>
      </w:r>
      <w:r>
        <w:br/>
      </w:r>
      <w:r>
        <w:rPr>
          <w:rFonts w:ascii="Times New Roman"/>
          <w:b w:val="false"/>
          <w:i w:val="false"/>
          <w:color w:val="000000"/>
          <w:sz w:val="28"/>
        </w:rPr>
        <w:t xml:space="preserve">       Руководитель СИ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Место печати (при наличии/для счета-реестра на бумажном носителе)</w:t>
      </w:r>
      <w:r>
        <w:br/>
      </w:r>
      <w:r>
        <w:rPr>
          <w:rFonts w:ascii="Times New Roman"/>
          <w:b w:val="false"/>
          <w:i w:val="false"/>
          <w:color w:val="000000"/>
          <w:sz w:val="28"/>
        </w:rPr>
        <w:t xml:space="preserve">       Дата "_____" _________20___ года</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70" w:id="655"/>
    <w:p>
      <w:pPr>
        <w:spacing w:after="0"/>
        <w:ind w:left="0"/>
        <w:jc w:val="left"/>
      </w:pPr>
      <w:r>
        <w:rPr>
          <w:rFonts w:ascii="Times New Roman"/>
          <w:b/>
          <w:i w:val="false"/>
          <w:color w:val="000000"/>
        </w:rPr>
        <w:t xml:space="preserve">          Сумма на стимулирование работников за достигнутые индикаторы конечного</w:t>
      </w:r>
      <w:r>
        <w:br/>
      </w:r>
      <w:r>
        <w:rPr>
          <w:rFonts w:ascii="Times New Roman"/>
          <w:b/>
          <w:i w:val="false"/>
          <w:color w:val="000000"/>
        </w:rPr>
        <w:t>результата деятельности субъекта здравоохранения, оказывающего первичную медико-</w:t>
      </w:r>
      <w:r>
        <w:br/>
      </w:r>
      <w:r>
        <w:rPr>
          <w:rFonts w:ascii="Times New Roman"/>
          <w:b/>
          <w:i w:val="false"/>
          <w:color w:val="000000"/>
        </w:rPr>
        <w:t xml:space="preserve">                                     санитарную помощь</w:t>
      </w:r>
      <w:r>
        <w:br/>
      </w:r>
      <w:r>
        <w:rPr>
          <w:rFonts w:ascii="Times New Roman"/>
          <w:b/>
          <w:i w:val="false"/>
          <w:color w:val="000000"/>
        </w:rPr>
        <w:t xml:space="preserve">                период: с "___" _______ 20___ года по "___" _______ 20___ года</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6660"/>
        <w:gridCol w:w="884"/>
        <w:gridCol w:w="3491"/>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56"/>
          <w:p>
            <w:pPr>
              <w:spacing w:after="20"/>
              <w:ind w:left="20"/>
              <w:jc w:val="both"/>
            </w:pPr>
            <w:r>
              <w:rPr>
                <w:rFonts w:ascii="Times New Roman"/>
                <w:b w:val="false"/>
                <w:i w:val="false"/>
                <w:color w:val="000000"/>
                <w:sz w:val="20"/>
              </w:rPr>
              <w:t>
№ п/п</w:t>
            </w:r>
          </w:p>
          <w:bookmarkEnd w:id="656"/>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57"/>
          <w:p>
            <w:pPr>
              <w:spacing w:after="20"/>
              <w:ind w:left="20"/>
              <w:jc w:val="both"/>
            </w:pPr>
            <w:r>
              <w:rPr>
                <w:rFonts w:ascii="Times New Roman"/>
                <w:b w:val="false"/>
                <w:i w:val="false"/>
                <w:color w:val="000000"/>
                <w:sz w:val="20"/>
              </w:rPr>
              <w:t>
1</w:t>
            </w:r>
          </w:p>
          <w:bookmarkEnd w:id="657"/>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прикрепленного населения, человек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58"/>
          <w:p>
            <w:pPr>
              <w:spacing w:after="20"/>
              <w:ind w:left="20"/>
              <w:jc w:val="both"/>
            </w:pPr>
            <w:r>
              <w:rPr>
                <w:rFonts w:ascii="Times New Roman"/>
                <w:b w:val="false"/>
                <w:i w:val="false"/>
                <w:color w:val="000000"/>
                <w:sz w:val="20"/>
              </w:rPr>
              <w:t>
2</w:t>
            </w:r>
          </w:p>
          <w:bookmarkEnd w:id="658"/>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среднего медицинского персонала на одну врачебную должность, в т.ч.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терапевтическом участке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педиатрическом участке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семейного врача/ВОП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59"/>
          <w:p>
            <w:pPr>
              <w:spacing w:after="20"/>
              <w:ind w:left="20"/>
              <w:jc w:val="both"/>
            </w:pPr>
            <w:r>
              <w:rPr>
                <w:rFonts w:ascii="Times New Roman"/>
                <w:b w:val="false"/>
                <w:i w:val="false"/>
                <w:color w:val="000000"/>
                <w:sz w:val="20"/>
              </w:rPr>
              <w:t>
3</w:t>
            </w:r>
          </w:p>
          <w:bookmarkEnd w:id="659"/>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60"/>
          <w:p>
            <w:pPr>
              <w:spacing w:after="20"/>
              <w:ind w:left="20"/>
              <w:jc w:val="both"/>
            </w:pPr>
            <w:r>
              <w:rPr>
                <w:rFonts w:ascii="Times New Roman"/>
                <w:b w:val="false"/>
                <w:i w:val="false"/>
                <w:color w:val="000000"/>
                <w:sz w:val="20"/>
              </w:rPr>
              <w:t>
4</w:t>
            </w:r>
          </w:p>
          <w:bookmarkEnd w:id="660"/>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61"/>
          <w:p>
            <w:pPr>
              <w:spacing w:after="20"/>
              <w:ind w:left="20"/>
              <w:jc w:val="both"/>
            </w:pPr>
            <w:r>
              <w:rPr>
                <w:rFonts w:ascii="Times New Roman"/>
                <w:b w:val="false"/>
                <w:i w:val="false"/>
                <w:color w:val="000000"/>
                <w:sz w:val="20"/>
              </w:rPr>
              <w:t>
5</w:t>
            </w:r>
          </w:p>
          <w:bookmarkEnd w:id="661"/>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медицинской организации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218"/>
        <w:gridCol w:w="718"/>
        <w:gridCol w:w="718"/>
        <w:gridCol w:w="994"/>
        <w:gridCol w:w="718"/>
        <w:gridCol w:w="718"/>
        <w:gridCol w:w="2193"/>
        <w:gridCol w:w="996"/>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62"/>
          <w:p>
            <w:pPr>
              <w:spacing w:after="20"/>
              <w:ind w:left="20"/>
              <w:jc w:val="both"/>
            </w:pPr>
            <w:r>
              <w:rPr>
                <w:rFonts w:ascii="Times New Roman"/>
                <w:b w:val="false"/>
                <w:i w:val="false"/>
                <w:color w:val="000000"/>
                <w:sz w:val="20"/>
              </w:rPr>
              <w:t>
№ п/п</w:t>
            </w:r>
          </w:p>
          <w:bookmarkEnd w:id="662"/>
        </w:tc>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63"/>
          <w:p>
            <w:pPr>
              <w:spacing w:after="20"/>
              <w:ind w:left="20"/>
              <w:jc w:val="both"/>
            </w:pPr>
            <w:r>
              <w:rPr>
                <w:rFonts w:ascii="Times New Roman"/>
                <w:b w:val="false"/>
                <w:i w:val="false"/>
                <w:color w:val="000000"/>
                <w:sz w:val="20"/>
              </w:rPr>
              <w:t>
Всего</w:t>
            </w:r>
          </w:p>
          <w:bookmarkEnd w:id="66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64"/>
          <w:p>
            <w:pPr>
              <w:spacing w:after="20"/>
              <w:ind w:left="20"/>
              <w:jc w:val="both"/>
            </w:pPr>
            <w:r>
              <w:rPr>
                <w:rFonts w:ascii="Times New Roman"/>
                <w:b w:val="false"/>
                <w:i w:val="false"/>
                <w:color w:val="000000"/>
                <w:sz w:val="20"/>
              </w:rPr>
              <w:t>
1</w:t>
            </w:r>
          </w:p>
          <w:bookmarkEnd w:id="664"/>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65"/>
          <w:p>
            <w:pPr>
              <w:spacing w:after="20"/>
              <w:ind w:left="20"/>
              <w:jc w:val="both"/>
            </w:pPr>
            <w:r>
              <w:rPr>
                <w:rFonts w:ascii="Times New Roman"/>
                <w:b w:val="false"/>
                <w:i w:val="false"/>
                <w:color w:val="000000"/>
                <w:sz w:val="20"/>
              </w:rPr>
              <w:t>
2</w:t>
            </w:r>
          </w:p>
          <w:bookmarkEnd w:id="665"/>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предотвратимая на уровне ПМСП</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66"/>
          <w:p>
            <w:pPr>
              <w:spacing w:after="20"/>
              <w:ind w:left="20"/>
              <w:jc w:val="both"/>
            </w:pPr>
            <w:r>
              <w:rPr>
                <w:rFonts w:ascii="Times New Roman"/>
                <w:b w:val="false"/>
                <w:i w:val="false"/>
                <w:color w:val="000000"/>
                <w:sz w:val="20"/>
              </w:rPr>
              <w:t>
3</w:t>
            </w:r>
          </w:p>
          <w:bookmarkEnd w:id="666"/>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67"/>
          <w:p>
            <w:pPr>
              <w:spacing w:after="20"/>
              <w:ind w:left="20"/>
              <w:jc w:val="both"/>
            </w:pPr>
            <w:r>
              <w:rPr>
                <w:rFonts w:ascii="Times New Roman"/>
                <w:b w:val="false"/>
                <w:i w:val="false"/>
                <w:color w:val="000000"/>
                <w:sz w:val="20"/>
              </w:rPr>
              <w:t>
4</w:t>
            </w:r>
          </w:p>
          <w:bookmarkEnd w:id="667"/>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68"/>
          <w:p>
            <w:pPr>
              <w:spacing w:after="20"/>
              <w:ind w:left="20"/>
              <w:jc w:val="both"/>
            </w:pPr>
            <w:r>
              <w:rPr>
                <w:rFonts w:ascii="Times New Roman"/>
                <w:b w:val="false"/>
                <w:i w:val="false"/>
                <w:color w:val="000000"/>
                <w:sz w:val="20"/>
              </w:rPr>
              <w:t>
5</w:t>
            </w:r>
          </w:p>
          <w:bookmarkEnd w:id="668"/>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69"/>
          <w:p>
            <w:pPr>
              <w:spacing w:after="20"/>
              <w:ind w:left="20"/>
              <w:jc w:val="both"/>
            </w:pPr>
            <w:r>
              <w:rPr>
                <w:rFonts w:ascii="Times New Roman"/>
                <w:b w:val="false"/>
                <w:i w:val="false"/>
                <w:color w:val="000000"/>
                <w:sz w:val="20"/>
              </w:rPr>
              <w:t>
6</w:t>
            </w:r>
          </w:p>
          <w:bookmarkEnd w:id="669"/>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670"/>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*расчет фактического показателя приведен на основании данных портала "Регистр</w:t>
      </w:r>
      <w:r>
        <w:br/>
      </w:r>
      <w:r>
        <w:rPr>
          <w:rFonts w:ascii="Times New Roman"/>
          <w:b w:val="false"/>
          <w:i w:val="false"/>
          <w:color w:val="000000"/>
          <w:sz w:val="28"/>
        </w:rPr>
        <w:t>прикрепленного населения"</w:t>
      </w:r>
      <w:r>
        <w:br/>
      </w:r>
      <w:r>
        <w:rPr>
          <w:rFonts w:ascii="Times New Roman"/>
          <w:b w:val="false"/>
          <w:i w:val="false"/>
          <w:color w:val="000000"/>
          <w:sz w:val="28"/>
        </w:rPr>
        <w:t xml:space="preserve">       **значение целевого показателя соответствует данным портала "ДКПН";</w:t>
      </w:r>
      <w:r>
        <w:br/>
      </w:r>
      <w:r>
        <w:rPr>
          <w:rFonts w:ascii="Times New Roman"/>
          <w:b w:val="false"/>
          <w:i w:val="false"/>
          <w:color w:val="000000"/>
          <w:sz w:val="28"/>
        </w:rPr>
        <w:t xml:space="preserve">       количество баллов указано в максимальном значении в соответствии с </w:t>
      </w:r>
      <w:r>
        <w:rPr>
          <w:rFonts w:ascii="Times New Roman"/>
          <w:b w:val="false"/>
          <w:i w:val="false"/>
          <w:color w:val="000000"/>
          <w:sz w:val="28"/>
        </w:rPr>
        <w:t>приказом</w:t>
      </w:r>
      <w:r>
        <w:br/>
      </w:r>
      <w:r>
        <w:rPr>
          <w:rFonts w:ascii="Times New Roman"/>
          <w:b w:val="false"/>
          <w:i w:val="false"/>
          <w:color w:val="000000"/>
          <w:sz w:val="28"/>
        </w:rPr>
        <w:t>Министра здравоохранения Республики Казахстан от 26 ноября 2009 года № 801 "Об</w:t>
      </w:r>
      <w:r>
        <w:br/>
      </w:r>
      <w:r>
        <w:rPr>
          <w:rFonts w:ascii="Times New Roman"/>
          <w:b w:val="false"/>
          <w:i w:val="false"/>
          <w:color w:val="000000"/>
          <w:sz w:val="28"/>
        </w:rPr>
        <w:t>утверждении Методики формирования тарифов и планирования затрат на медицинские</w:t>
      </w:r>
      <w:r>
        <w:br/>
      </w:r>
      <w:r>
        <w:rPr>
          <w:rFonts w:ascii="Times New Roman"/>
          <w:b w:val="false"/>
          <w:i w:val="false"/>
          <w:color w:val="000000"/>
          <w:sz w:val="28"/>
        </w:rPr>
        <w:t>услуги, оказываемые в рамках гарантированного объема бесплатной медицинской помощи";</w:t>
      </w:r>
      <w:r>
        <w:br/>
      </w:r>
      <w:r>
        <w:rPr>
          <w:rFonts w:ascii="Times New Roman"/>
          <w:b w:val="false"/>
          <w:i w:val="false"/>
          <w:color w:val="000000"/>
          <w:sz w:val="28"/>
        </w:rPr>
        <w:t xml:space="preserve">       сумма распределена по индикаторам конечного результата деятельности субъекта</w:t>
      </w:r>
      <w:r>
        <w:br/>
      </w:r>
      <w:r>
        <w:rPr>
          <w:rFonts w:ascii="Times New Roman"/>
          <w:b w:val="false"/>
          <w:i w:val="false"/>
          <w:color w:val="000000"/>
          <w:sz w:val="28"/>
        </w:rPr>
        <w:t>здравоохранения, оказывающего ПМСП, на основании данных по заключенному договору на</w:t>
      </w:r>
      <w:r>
        <w:br/>
      </w:r>
      <w:r>
        <w:rPr>
          <w:rFonts w:ascii="Times New Roman"/>
          <w:b w:val="false"/>
          <w:i w:val="false"/>
          <w:color w:val="000000"/>
          <w:sz w:val="28"/>
        </w:rPr>
        <w:t>оказание ГОБМП;</w:t>
      </w:r>
      <w:r>
        <w:br/>
      </w:r>
      <w:r>
        <w:rPr>
          <w:rFonts w:ascii="Times New Roman"/>
          <w:b w:val="false"/>
          <w:i w:val="false"/>
          <w:color w:val="000000"/>
          <w:sz w:val="28"/>
        </w:rPr>
        <w:t xml:space="preserve">       *** данные соответствуют данным портала "ДКПН" после закрытия отчетного</w:t>
      </w:r>
      <w:r>
        <w:br/>
      </w:r>
      <w:r>
        <w:rPr>
          <w:rFonts w:ascii="Times New Roman"/>
          <w:b w:val="false"/>
          <w:i w:val="false"/>
          <w:color w:val="000000"/>
          <w:sz w:val="28"/>
        </w:rPr>
        <w:t xml:space="preserve">периода в портале "ДКПН" заказчиком. </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2" w:id="671"/>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 xml:space="preserve">             период: с "___" _______ 20___ года по "___" _______ 20___ год</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72"/>
          <w:p>
            <w:pPr>
              <w:spacing w:after="20"/>
              <w:ind w:left="20"/>
              <w:jc w:val="both"/>
            </w:pPr>
            <w:r>
              <w:rPr>
                <w:rFonts w:ascii="Times New Roman"/>
                <w:b w:val="false"/>
                <w:i w:val="false"/>
                <w:color w:val="000000"/>
                <w:sz w:val="20"/>
              </w:rPr>
              <w:t>
№ п/п</w:t>
            </w:r>
          </w:p>
          <w:bookmarkEnd w:id="672"/>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73"/>
          <w:p>
            <w:pPr>
              <w:spacing w:after="20"/>
              <w:ind w:left="20"/>
              <w:jc w:val="both"/>
            </w:pPr>
            <w:r>
              <w:rPr>
                <w:rFonts w:ascii="Times New Roman"/>
                <w:b w:val="false"/>
                <w:i w:val="false"/>
                <w:color w:val="000000"/>
                <w:sz w:val="20"/>
              </w:rPr>
              <w:t>
А</w:t>
            </w:r>
          </w:p>
          <w:bookmarkEnd w:id="673"/>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74"/>
          <w:p>
            <w:pPr>
              <w:spacing w:after="20"/>
              <w:ind w:left="20"/>
              <w:jc w:val="both"/>
            </w:pPr>
            <w:r>
              <w:rPr>
                <w:rFonts w:ascii="Times New Roman"/>
                <w:b w:val="false"/>
                <w:i w:val="false"/>
                <w:color w:val="000000"/>
                <w:sz w:val="20"/>
              </w:rPr>
              <w:t>
1</w:t>
            </w:r>
          </w:p>
          <w:bookmarkEnd w:id="674"/>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75"/>
          <w:p>
            <w:pPr>
              <w:spacing w:after="20"/>
              <w:ind w:left="20"/>
              <w:jc w:val="both"/>
            </w:pPr>
            <w:r>
              <w:rPr>
                <w:rFonts w:ascii="Times New Roman"/>
                <w:b w:val="false"/>
                <w:i w:val="false"/>
                <w:color w:val="000000"/>
                <w:sz w:val="20"/>
              </w:rPr>
              <w:t>
ИТОГО</w:t>
            </w:r>
          </w:p>
          <w:bookmarkEnd w:id="675"/>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7" w:id="676"/>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800" w:id="677"/>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w:t>
      </w:r>
      <w:r>
        <w:br/>
      </w:r>
      <w:r>
        <w:rPr>
          <w:rFonts w:ascii="Times New Roman"/>
          <w:b/>
          <w:i w:val="false"/>
          <w:color w:val="000000"/>
        </w:rPr>
        <w:t xml:space="preserve">       комплексный подушевой норматив на оказание амбулаторной поликлинической</w:t>
      </w:r>
      <w:r>
        <w:br/>
      </w:r>
      <w:r>
        <w:rPr>
          <w:rFonts w:ascii="Times New Roman"/>
          <w:b/>
          <w:i w:val="false"/>
          <w:color w:val="000000"/>
        </w:rPr>
        <w:t xml:space="preserve">                                           помощи *</w:t>
      </w:r>
      <w:r>
        <w:br/>
      </w:r>
      <w:r>
        <w:rPr>
          <w:rFonts w:ascii="Times New Roman"/>
          <w:b/>
          <w:i w:val="false"/>
          <w:color w:val="000000"/>
        </w:rPr>
        <w:t xml:space="preserve">                 период: с "___" _______ 20___ года по "___" _______ 20___ года</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78"/>
          <w:p>
            <w:pPr>
              <w:spacing w:after="20"/>
              <w:ind w:left="20"/>
              <w:jc w:val="both"/>
            </w:pPr>
            <w:r>
              <w:rPr>
                <w:rFonts w:ascii="Times New Roman"/>
                <w:b w:val="false"/>
                <w:i w:val="false"/>
                <w:color w:val="000000"/>
                <w:sz w:val="20"/>
              </w:rPr>
              <w:t>
№ п/п</w:t>
            </w:r>
          </w:p>
          <w:bookmarkEnd w:id="678"/>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79"/>
          <w:p>
            <w:pPr>
              <w:spacing w:after="20"/>
              <w:ind w:left="20"/>
              <w:jc w:val="both"/>
            </w:pPr>
            <w:r>
              <w:rPr>
                <w:rFonts w:ascii="Times New Roman"/>
                <w:b w:val="false"/>
                <w:i w:val="false"/>
                <w:color w:val="000000"/>
                <w:sz w:val="20"/>
              </w:rPr>
              <w:t>
А</w:t>
            </w:r>
          </w:p>
          <w:bookmarkEnd w:id="679"/>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80"/>
          <w:p>
            <w:pPr>
              <w:spacing w:after="20"/>
              <w:ind w:left="20"/>
              <w:jc w:val="both"/>
            </w:pPr>
            <w:r>
              <w:rPr>
                <w:rFonts w:ascii="Times New Roman"/>
                <w:b w:val="false"/>
                <w:i w:val="false"/>
                <w:color w:val="000000"/>
                <w:sz w:val="20"/>
              </w:rPr>
              <w:t>
1</w:t>
            </w:r>
          </w:p>
          <w:bookmarkEnd w:id="680"/>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81"/>
          <w:p>
            <w:pPr>
              <w:spacing w:after="20"/>
              <w:ind w:left="20"/>
              <w:jc w:val="both"/>
            </w:pPr>
            <w:r>
              <w:rPr>
                <w:rFonts w:ascii="Times New Roman"/>
                <w:b w:val="false"/>
                <w:i w:val="false"/>
                <w:color w:val="000000"/>
                <w:sz w:val="20"/>
              </w:rPr>
              <w:t>
ИТОГО</w:t>
            </w:r>
          </w:p>
          <w:bookmarkEnd w:id="681"/>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6" w:id="68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данные формируются на основании данных ИС "АИС Поликлиника".</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 w:id="683"/>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w:t>
      </w:r>
      <w:r>
        <w:br/>
      </w:r>
      <w:r>
        <w:rPr>
          <w:rFonts w:ascii="Times New Roman"/>
          <w:b/>
          <w:i w:val="false"/>
          <w:color w:val="000000"/>
        </w:rPr>
        <w:t xml:space="preserve">                                     субподрядчика*</w:t>
      </w:r>
      <w:r>
        <w:br/>
      </w:r>
      <w:r>
        <w:rPr>
          <w:rFonts w:ascii="Times New Roman"/>
          <w:b/>
          <w:i w:val="false"/>
          <w:color w:val="000000"/>
        </w:rPr>
        <w:t xml:space="preserve">             период: с "___" _______ 20___ года по "___" _______ 20___ года </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84"/>
          <w:p>
            <w:pPr>
              <w:spacing w:after="20"/>
              <w:ind w:left="20"/>
              <w:jc w:val="both"/>
            </w:pPr>
            <w:r>
              <w:rPr>
                <w:rFonts w:ascii="Times New Roman"/>
                <w:b w:val="false"/>
                <w:i w:val="false"/>
                <w:color w:val="000000"/>
                <w:sz w:val="20"/>
              </w:rPr>
              <w:t>
№ п/п</w:t>
            </w:r>
          </w:p>
          <w:bookmarkEnd w:id="684"/>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85"/>
          <w:p>
            <w:pPr>
              <w:spacing w:after="20"/>
              <w:ind w:left="20"/>
              <w:jc w:val="both"/>
            </w:pPr>
            <w:r>
              <w:rPr>
                <w:rFonts w:ascii="Times New Roman"/>
                <w:b w:val="false"/>
                <w:i w:val="false"/>
                <w:color w:val="000000"/>
                <w:sz w:val="20"/>
              </w:rPr>
              <w:t>
А</w:t>
            </w:r>
          </w:p>
          <w:bookmarkEnd w:id="685"/>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86"/>
          <w:p>
            <w:pPr>
              <w:spacing w:after="20"/>
              <w:ind w:left="20"/>
              <w:jc w:val="both"/>
            </w:pPr>
            <w:r>
              <w:rPr>
                <w:rFonts w:ascii="Times New Roman"/>
                <w:b w:val="false"/>
                <w:i w:val="false"/>
                <w:color w:val="000000"/>
                <w:sz w:val="20"/>
              </w:rPr>
              <w:t>
1</w:t>
            </w:r>
          </w:p>
          <w:bookmarkEnd w:id="686"/>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87"/>
          <w:p>
            <w:pPr>
              <w:spacing w:after="20"/>
              <w:ind w:left="20"/>
              <w:jc w:val="both"/>
            </w:pPr>
            <w:r>
              <w:rPr>
                <w:rFonts w:ascii="Times New Roman"/>
                <w:b w:val="false"/>
                <w:i w:val="false"/>
                <w:color w:val="000000"/>
                <w:sz w:val="20"/>
              </w:rPr>
              <w:t>
ИТОГО</w:t>
            </w:r>
          </w:p>
          <w:bookmarkEnd w:id="687"/>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5" w:id="688"/>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 xml:space="preserve">Дата "_____"_________20___ года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8" w:id="689"/>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w:t>
      </w:r>
      <w:r>
        <w:br/>
      </w:r>
      <w:r>
        <w:rPr>
          <w:rFonts w:ascii="Times New Roman"/>
          <w:b/>
          <w:i w:val="false"/>
          <w:color w:val="000000"/>
        </w:rPr>
        <w:t xml:space="preserve">                                     субподрядчика*</w:t>
      </w:r>
      <w:r>
        <w:br/>
      </w:r>
      <w:r>
        <w:rPr>
          <w:rFonts w:ascii="Times New Roman"/>
          <w:b/>
          <w:i w:val="false"/>
          <w:color w:val="000000"/>
        </w:rPr>
        <w:t xml:space="preserve">             период: с "___" _______ 20___ года по "___" _______ 20___ года </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1657"/>
        <w:gridCol w:w="2118"/>
        <w:gridCol w:w="1657"/>
        <w:gridCol w:w="3500"/>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90"/>
          <w:p>
            <w:pPr>
              <w:spacing w:after="20"/>
              <w:ind w:left="20"/>
              <w:jc w:val="both"/>
            </w:pPr>
            <w:r>
              <w:rPr>
                <w:rFonts w:ascii="Times New Roman"/>
                <w:b w:val="false"/>
                <w:i w:val="false"/>
                <w:color w:val="000000"/>
                <w:sz w:val="20"/>
              </w:rPr>
              <w:t>
№ п/п</w:t>
            </w:r>
          </w:p>
          <w:bookmarkEnd w:id="69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91"/>
          <w:p>
            <w:pPr>
              <w:spacing w:after="20"/>
              <w:ind w:left="20"/>
              <w:jc w:val="both"/>
            </w:pPr>
            <w:r>
              <w:rPr>
                <w:rFonts w:ascii="Times New Roman"/>
                <w:b w:val="false"/>
                <w:i w:val="false"/>
                <w:color w:val="000000"/>
                <w:sz w:val="20"/>
              </w:rPr>
              <w:t>
А</w:t>
            </w:r>
          </w:p>
          <w:bookmarkEnd w:id="691"/>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92"/>
          <w:p>
            <w:pPr>
              <w:spacing w:after="20"/>
              <w:ind w:left="20"/>
              <w:jc w:val="both"/>
            </w:pPr>
            <w:r>
              <w:rPr>
                <w:rFonts w:ascii="Times New Roman"/>
                <w:b w:val="false"/>
                <w:i w:val="false"/>
                <w:color w:val="000000"/>
                <w:sz w:val="20"/>
              </w:rPr>
              <w:t>
Наименование субподрядчика ______________________________(по договору субподряда от _________№___)</w:t>
            </w:r>
          </w:p>
          <w:bookmarkEnd w:id="6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93"/>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xml:space="preserve">
1) услуги по договору субподряда, итого: </w:t>
            </w:r>
          </w:p>
          <w:bookmarkEnd w:id="69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94"/>
          <w:p>
            <w:pPr>
              <w:spacing w:after="20"/>
              <w:ind w:left="20"/>
              <w:jc w:val="both"/>
            </w:pPr>
            <w:r>
              <w:rPr>
                <w:rFonts w:ascii="Times New Roman"/>
                <w:b w:val="false"/>
                <w:i w:val="false"/>
                <w:color w:val="000000"/>
                <w:sz w:val="20"/>
              </w:rPr>
              <w:t>
по направлениям специалистов ПМСП, итого</w:t>
            </w:r>
          </w:p>
          <w:bookmarkEnd w:id="694"/>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95"/>
          <w:p>
            <w:pPr>
              <w:spacing w:after="20"/>
              <w:ind w:left="20"/>
              <w:jc w:val="both"/>
            </w:pPr>
            <w:r>
              <w:rPr>
                <w:rFonts w:ascii="Times New Roman"/>
                <w:b w:val="false"/>
                <w:i w:val="false"/>
                <w:color w:val="000000"/>
                <w:sz w:val="20"/>
              </w:rPr>
              <w:t>
по экстренным показаниям, итого</w:t>
            </w:r>
          </w:p>
          <w:bookmarkEnd w:id="695"/>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96"/>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субподрядчика (дополнительные услуги), итого</w:t>
            </w:r>
          </w:p>
          <w:bookmarkEnd w:id="696"/>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97"/>
          <w:p>
            <w:pPr>
              <w:spacing w:after="20"/>
              <w:ind w:left="20"/>
              <w:jc w:val="both"/>
            </w:pPr>
            <w:r>
              <w:rPr>
                <w:rFonts w:ascii="Times New Roman"/>
                <w:b w:val="false"/>
                <w:i w:val="false"/>
                <w:color w:val="000000"/>
                <w:sz w:val="20"/>
              </w:rPr>
              <w:t>
2) услуги, не включенные в договор субподряда, итого:</w:t>
            </w:r>
          </w:p>
          <w:bookmarkEnd w:id="697"/>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98"/>
          <w:p>
            <w:pPr>
              <w:spacing w:after="20"/>
              <w:ind w:left="20"/>
              <w:jc w:val="both"/>
            </w:pPr>
            <w:r>
              <w:rPr>
                <w:rFonts w:ascii="Times New Roman"/>
                <w:b w:val="false"/>
                <w:i w:val="false"/>
                <w:color w:val="000000"/>
                <w:sz w:val="20"/>
              </w:rPr>
              <w:t>
по направлениям специалистов ПМСП, итого</w:t>
            </w:r>
          </w:p>
          <w:bookmarkEnd w:id="69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99"/>
          <w:p>
            <w:pPr>
              <w:spacing w:after="20"/>
              <w:ind w:left="20"/>
              <w:jc w:val="both"/>
            </w:pPr>
            <w:r>
              <w:rPr>
                <w:rFonts w:ascii="Times New Roman"/>
                <w:b w:val="false"/>
                <w:i w:val="false"/>
                <w:color w:val="000000"/>
                <w:sz w:val="20"/>
              </w:rPr>
              <w:t>
по экстренным показаниям, итого</w:t>
            </w:r>
          </w:p>
          <w:bookmarkEnd w:id="69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00"/>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субподрядчика (дополнительные услуги), итого</w:t>
            </w:r>
          </w:p>
          <w:bookmarkEnd w:id="70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01"/>
          <w:p>
            <w:pPr>
              <w:spacing w:after="20"/>
              <w:ind w:left="20"/>
              <w:jc w:val="both"/>
            </w:pPr>
            <w:r>
              <w:rPr>
                <w:rFonts w:ascii="Times New Roman"/>
                <w:b w:val="false"/>
                <w:i w:val="false"/>
                <w:color w:val="000000"/>
                <w:sz w:val="20"/>
              </w:rPr>
              <w:t>
ИТОГО</w:t>
            </w:r>
          </w:p>
          <w:bookmarkEnd w:id="701"/>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7" w:id="70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подлежит оплате субподрядчикам в</w:t>
      </w:r>
      <w:r>
        <w:br/>
      </w:r>
      <w:r>
        <w:rPr>
          <w:rFonts w:ascii="Times New Roman"/>
          <w:b w:val="false"/>
          <w:i w:val="false"/>
          <w:color w:val="000000"/>
          <w:sz w:val="28"/>
        </w:rPr>
        <w:t xml:space="preserve">порядке и сроки определенные настоящими Правилами. </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703"/>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w:t>
      </w:r>
      <w:r>
        <w:br/>
      </w:r>
      <w:r>
        <w:rPr>
          <w:rFonts w:ascii="Times New Roman"/>
          <w:b/>
          <w:i w:val="false"/>
          <w:color w:val="000000"/>
        </w:rPr>
        <w:t xml:space="preserve">                         возрасте от 6 до 17 лет включительно*</w:t>
      </w:r>
      <w:r>
        <w:br/>
      </w:r>
      <w:r>
        <w:rPr>
          <w:rFonts w:ascii="Times New Roman"/>
          <w:b/>
          <w:i w:val="false"/>
          <w:color w:val="000000"/>
        </w:rPr>
        <w:t xml:space="preserve">             период: с "___" _______ 20___ года по "___" _______ 20___ года</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201"/>
        <w:gridCol w:w="342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04"/>
          <w:p>
            <w:pPr>
              <w:spacing w:after="20"/>
              <w:ind w:left="20"/>
              <w:jc w:val="both"/>
            </w:pPr>
            <w:r>
              <w:rPr>
                <w:rFonts w:ascii="Times New Roman"/>
                <w:b w:val="false"/>
                <w:i w:val="false"/>
                <w:color w:val="000000"/>
                <w:sz w:val="20"/>
              </w:rPr>
              <w:t>
№ п/п</w:t>
            </w:r>
          </w:p>
          <w:bookmarkEnd w:id="704"/>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05"/>
          <w:p>
            <w:pPr>
              <w:spacing w:after="20"/>
              <w:ind w:left="20"/>
              <w:jc w:val="both"/>
            </w:pPr>
            <w:r>
              <w:rPr>
                <w:rFonts w:ascii="Times New Roman"/>
                <w:b w:val="false"/>
                <w:i w:val="false"/>
                <w:color w:val="000000"/>
                <w:sz w:val="20"/>
              </w:rPr>
              <w:t>
1</w:t>
            </w:r>
          </w:p>
          <w:bookmarkEnd w:id="705"/>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06"/>
          <w:p>
            <w:pPr>
              <w:spacing w:after="20"/>
              <w:ind w:left="20"/>
              <w:jc w:val="both"/>
            </w:pPr>
            <w:r>
              <w:rPr>
                <w:rFonts w:ascii="Times New Roman"/>
                <w:b w:val="false"/>
                <w:i w:val="false"/>
                <w:color w:val="000000"/>
                <w:sz w:val="20"/>
              </w:rPr>
              <w:t>
ИТОГО </w:t>
            </w:r>
          </w:p>
          <w:bookmarkEnd w:id="706"/>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70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 /________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p>
    <w:bookmarkEnd w:id="707"/>
    <w:bookmarkStart w:name="z846" w:id="708"/>
    <w:p>
      <w:pPr>
        <w:spacing w:after="0"/>
        <w:ind w:left="0"/>
        <w:jc w:val="both"/>
      </w:pPr>
      <w:r>
        <w:rPr>
          <w:rFonts w:ascii="Times New Roman"/>
          <w:b w:val="false"/>
          <w:i w:val="false"/>
          <w:color w:val="000000"/>
          <w:sz w:val="28"/>
        </w:rPr>
        <w:t xml:space="preserve">
      Место печати (при наличии/для счета-реестра на бумажном носителе) </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9" w:id="709"/>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w:t>
      </w:r>
      <w:r>
        <w:br/>
      </w:r>
      <w:r>
        <w:rPr>
          <w:rFonts w:ascii="Times New Roman"/>
          <w:b/>
          <w:i w:val="false"/>
          <w:color w:val="000000"/>
        </w:rPr>
        <w:t xml:space="preserve">           медицинской техники, приобретенной на условиях финансового лизинга</w:t>
      </w:r>
      <w:r>
        <w:br/>
      </w:r>
      <w:r>
        <w:rPr>
          <w:rFonts w:ascii="Times New Roman"/>
          <w:b/>
          <w:i w:val="false"/>
          <w:color w:val="000000"/>
        </w:rPr>
        <w:t xml:space="preserve">             период: с "___" _______ 20___ года по "___" _______ 20___ года</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10"/>
          <w:p>
            <w:pPr>
              <w:spacing w:after="20"/>
              <w:ind w:left="20"/>
              <w:jc w:val="both"/>
            </w:pPr>
            <w:r>
              <w:rPr>
                <w:rFonts w:ascii="Times New Roman"/>
                <w:b w:val="false"/>
                <w:i w:val="false"/>
                <w:color w:val="000000"/>
                <w:sz w:val="20"/>
              </w:rPr>
              <w:t>
Код медицинского оборудования</w:t>
            </w:r>
          </w:p>
          <w:bookmarkEnd w:id="71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11"/>
          <w:p>
            <w:pPr>
              <w:spacing w:after="20"/>
              <w:ind w:left="20"/>
              <w:jc w:val="both"/>
            </w:pPr>
            <w:r>
              <w:rPr>
                <w:rFonts w:ascii="Times New Roman"/>
                <w:b w:val="false"/>
                <w:i w:val="false"/>
                <w:color w:val="000000"/>
                <w:sz w:val="20"/>
              </w:rPr>
              <w:t>
1</w:t>
            </w:r>
          </w:p>
          <w:bookmarkEnd w:id="71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12"/>
          <w:p>
            <w:pPr>
              <w:spacing w:after="20"/>
              <w:ind w:left="20"/>
              <w:jc w:val="both"/>
            </w:pPr>
            <w:r>
              <w:rPr>
                <w:rFonts w:ascii="Times New Roman"/>
                <w:b w:val="false"/>
                <w:i w:val="false"/>
                <w:color w:val="000000"/>
                <w:sz w:val="20"/>
              </w:rPr>
              <w:t>
ИТОГО</w:t>
            </w:r>
          </w:p>
          <w:bookmarkEnd w:id="712"/>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4" w:id="713"/>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 /____________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8" w:id="714"/>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на оказание гарантированного объема бесплатной медицинской</w:t>
      </w:r>
      <w:r>
        <w:br/>
      </w:r>
      <w:r>
        <w:rPr>
          <w:rFonts w:ascii="Times New Roman"/>
          <w:b/>
          <w:i w:val="false"/>
          <w:color w:val="000000"/>
        </w:rPr>
        <w:t xml:space="preserve">   помощи субъектом здравоохранения, оказывающим первичную медико-санитарную</w:t>
      </w:r>
      <w:r>
        <w:br/>
      </w:r>
      <w:r>
        <w:rPr>
          <w:rFonts w:ascii="Times New Roman"/>
          <w:b/>
          <w:i w:val="false"/>
          <w:color w:val="000000"/>
        </w:rPr>
        <w:t xml:space="preserve">                                         помощь</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714"/>
    <w:bookmarkStart w:name="z859" w:id="715"/>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 ________________________________</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4949"/>
        <w:gridCol w:w="586"/>
        <w:gridCol w:w="812"/>
        <w:gridCol w:w="1189"/>
        <w:gridCol w:w="1654"/>
        <w:gridCol w:w="586"/>
        <w:gridCol w:w="813"/>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1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716"/>
        </w:tc>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Подлежит к снятию и не подлежит </w:t>
            </w:r>
            <w:r>
              <w:rPr>
                <w:rFonts w:ascii="Times New Roman"/>
                <w:b/>
                <w:i w:val="false"/>
                <w:color w:val="000000"/>
                <w:sz w:val="20"/>
              </w:rPr>
              <w:t>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17"/>
          <w:p>
            <w:pPr>
              <w:spacing w:after="20"/>
              <w:ind w:left="20"/>
              <w:jc w:val="both"/>
            </w:pPr>
            <w:r>
              <w:rPr>
                <w:rFonts w:ascii="Times New Roman"/>
                <w:b w:val="false"/>
                <w:i w:val="false"/>
                <w:color w:val="000000"/>
                <w:sz w:val="20"/>
              </w:rPr>
              <w:t>
1</w:t>
            </w:r>
          </w:p>
          <w:bookmarkEnd w:id="717"/>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амбулаторно-поликлинической помощи прикрепленному населению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18"/>
          <w:p>
            <w:pPr>
              <w:spacing w:after="20"/>
              <w:ind w:left="20"/>
              <w:jc w:val="both"/>
            </w:pPr>
            <w:r>
              <w:rPr>
                <w:rFonts w:ascii="Times New Roman"/>
                <w:b w:val="false"/>
                <w:i w:val="false"/>
                <w:color w:val="000000"/>
                <w:sz w:val="20"/>
              </w:rPr>
              <w:t>
1.1.</w:t>
            </w:r>
          </w:p>
          <w:bookmarkEnd w:id="718"/>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амбулаторно-поликлинической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19"/>
          <w:p>
            <w:pPr>
              <w:spacing w:after="20"/>
              <w:ind w:left="20"/>
              <w:jc w:val="both"/>
            </w:pPr>
            <w:r>
              <w:rPr>
                <w:rFonts w:ascii="Times New Roman"/>
                <w:b w:val="false"/>
                <w:i w:val="false"/>
                <w:color w:val="000000"/>
                <w:sz w:val="20"/>
              </w:rPr>
              <w:t>
1.2.</w:t>
            </w:r>
          </w:p>
          <w:bookmarkEnd w:id="719"/>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20"/>
          <w:p>
            <w:pPr>
              <w:spacing w:after="20"/>
              <w:ind w:left="20"/>
              <w:jc w:val="both"/>
            </w:pPr>
            <w:r>
              <w:rPr>
                <w:rFonts w:ascii="Times New Roman"/>
                <w:b w:val="false"/>
                <w:i w:val="false"/>
                <w:color w:val="000000"/>
                <w:sz w:val="20"/>
              </w:rPr>
              <w:t>
1.3.</w:t>
            </w:r>
          </w:p>
          <w:bookmarkEnd w:id="720"/>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21"/>
          <w:p>
            <w:pPr>
              <w:spacing w:after="20"/>
              <w:ind w:left="20"/>
              <w:jc w:val="both"/>
            </w:pPr>
            <w:r>
              <w:rPr>
                <w:rFonts w:ascii="Times New Roman"/>
                <w:b w:val="false"/>
                <w:i w:val="false"/>
                <w:color w:val="000000"/>
                <w:sz w:val="20"/>
              </w:rPr>
              <w:t>
1.4.</w:t>
            </w:r>
          </w:p>
          <w:bookmarkEnd w:id="721"/>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8" w:id="722"/>
    <w:p>
      <w:pPr>
        <w:spacing w:after="0"/>
        <w:ind w:left="0"/>
        <w:jc w:val="both"/>
      </w:pPr>
      <w:r>
        <w:rPr>
          <w:rFonts w:ascii="Times New Roman"/>
          <w:b w:val="false"/>
          <w:i w:val="false"/>
          <w:color w:val="000000"/>
          <w:sz w:val="28"/>
        </w:rPr>
        <w:t>
      Сумма на стимулирование работников за достигнутые индикаторы конечного результата</w:t>
      </w:r>
      <w:r>
        <w:br/>
      </w:r>
      <w:r>
        <w:rPr>
          <w:rFonts w:ascii="Times New Roman"/>
          <w:b w:val="false"/>
          <w:i w:val="false"/>
          <w:color w:val="000000"/>
          <w:sz w:val="28"/>
        </w:rPr>
        <w:t>деятельности субъекта здравоохранения, оказывающего ПМСП</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2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23"/>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24"/>
          <w:p>
            <w:pPr>
              <w:spacing w:after="20"/>
              <w:ind w:left="20"/>
              <w:jc w:val="both"/>
            </w:pPr>
            <w:r>
              <w:rPr>
                <w:rFonts w:ascii="Times New Roman"/>
                <w:b w:val="false"/>
                <w:i w:val="false"/>
                <w:color w:val="000000"/>
                <w:sz w:val="20"/>
              </w:rPr>
              <w:t>
Итого</w:t>
            </w:r>
          </w:p>
          <w:bookmarkEnd w:id="724"/>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25"/>
          <w:p>
            <w:pPr>
              <w:spacing w:after="20"/>
              <w:ind w:left="20"/>
              <w:jc w:val="both"/>
            </w:pPr>
            <w:r>
              <w:rPr>
                <w:rFonts w:ascii="Times New Roman"/>
                <w:b w:val="false"/>
                <w:i w:val="false"/>
                <w:color w:val="000000"/>
                <w:sz w:val="20"/>
              </w:rPr>
              <w:t>
1</w:t>
            </w:r>
          </w:p>
          <w:bookmarkEnd w:id="725"/>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26"/>
          <w:p>
            <w:pPr>
              <w:spacing w:after="20"/>
              <w:ind w:left="20"/>
              <w:jc w:val="both"/>
            </w:pPr>
            <w:r>
              <w:rPr>
                <w:rFonts w:ascii="Times New Roman"/>
                <w:b w:val="false"/>
                <w:i w:val="false"/>
                <w:color w:val="000000"/>
                <w:sz w:val="20"/>
              </w:rPr>
              <w:t>
2</w:t>
            </w:r>
          </w:p>
          <w:bookmarkEnd w:id="726"/>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27"/>
          <w:p>
            <w:pPr>
              <w:spacing w:after="20"/>
              <w:ind w:left="20"/>
              <w:jc w:val="both"/>
            </w:pPr>
            <w:r>
              <w:rPr>
                <w:rFonts w:ascii="Times New Roman"/>
                <w:b w:val="false"/>
                <w:i w:val="false"/>
                <w:color w:val="000000"/>
                <w:sz w:val="20"/>
              </w:rPr>
              <w:t>
3</w:t>
            </w:r>
          </w:p>
          <w:bookmarkEnd w:id="727"/>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28"/>
          <w:p>
            <w:pPr>
              <w:spacing w:after="20"/>
              <w:ind w:left="20"/>
              <w:jc w:val="both"/>
            </w:pPr>
            <w:r>
              <w:rPr>
                <w:rFonts w:ascii="Times New Roman"/>
                <w:b w:val="false"/>
                <w:i w:val="false"/>
                <w:color w:val="000000"/>
                <w:sz w:val="20"/>
              </w:rPr>
              <w:t>
4</w:t>
            </w:r>
          </w:p>
          <w:bookmarkEnd w:id="728"/>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29"/>
          <w:p>
            <w:pPr>
              <w:spacing w:after="20"/>
              <w:ind w:left="20"/>
              <w:jc w:val="both"/>
            </w:pPr>
            <w:r>
              <w:rPr>
                <w:rFonts w:ascii="Times New Roman"/>
                <w:b w:val="false"/>
                <w:i w:val="false"/>
                <w:color w:val="000000"/>
                <w:sz w:val="20"/>
              </w:rPr>
              <w:t>
5</w:t>
            </w:r>
          </w:p>
          <w:bookmarkEnd w:id="729"/>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30"/>
          <w:p>
            <w:pPr>
              <w:spacing w:after="20"/>
              <w:ind w:left="20"/>
              <w:jc w:val="both"/>
            </w:pPr>
            <w:r>
              <w:rPr>
                <w:rFonts w:ascii="Times New Roman"/>
                <w:b w:val="false"/>
                <w:i w:val="false"/>
                <w:color w:val="000000"/>
                <w:sz w:val="20"/>
              </w:rPr>
              <w:t>
6</w:t>
            </w:r>
          </w:p>
          <w:bookmarkEnd w:id="730"/>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8" w:id="731"/>
    <w:p>
      <w:pPr>
        <w:spacing w:after="0"/>
        <w:ind w:left="0"/>
        <w:jc w:val="both"/>
      </w:pPr>
      <w:r>
        <w:rPr>
          <w:rFonts w:ascii="Times New Roman"/>
          <w:b w:val="false"/>
          <w:i w:val="false"/>
          <w:color w:val="000000"/>
          <w:sz w:val="28"/>
        </w:rPr>
        <w:t>
      Лизинговые платежи</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3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73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33"/>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73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1" w:id="734"/>
    <w:p>
      <w:pPr>
        <w:spacing w:after="0"/>
        <w:ind w:left="0"/>
        <w:jc w:val="both"/>
      </w:pPr>
      <w:r>
        <w:rPr>
          <w:rFonts w:ascii="Times New Roman"/>
          <w:b w:val="false"/>
          <w:i w:val="false"/>
          <w:color w:val="000000"/>
          <w:sz w:val="28"/>
        </w:rPr>
        <w:t>
      Иные выплаты/вычеты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3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35"/>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36"/>
          <w:p>
            <w:pPr>
              <w:spacing w:after="20"/>
              <w:ind w:left="20"/>
              <w:jc w:val="both"/>
            </w:pPr>
            <w:r>
              <w:rPr>
                <w:rFonts w:ascii="Times New Roman"/>
                <w:b w:val="false"/>
                <w:i w:val="false"/>
                <w:color w:val="000000"/>
                <w:sz w:val="20"/>
              </w:rPr>
              <w:t>
ИТОГО</w:t>
            </w:r>
          </w:p>
          <w:bookmarkEnd w:id="736"/>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3"/>
        <w:gridCol w:w="1344"/>
        <w:gridCol w:w="1345"/>
        <w:gridCol w:w="1350"/>
        <w:gridCol w:w="1237"/>
        <w:gridCol w:w="1238"/>
        <w:gridCol w:w="1238"/>
        <w:gridCol w:w="1238"/>
        <w:gridCol w:w="12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37"/>
          <w:p>
            <w:pPr>
              <w:spacing w:after="20"/>
              <w:ind w:left="20"/>
              <w:jc w:val="both"/>
            </w:pPr>
            <w:r>
              <w:rPr>
                <w:rFonts w:ascii="Times New Roman"/>
                <w:b w:val="false"/>
                <w:i w:val="false"/>
                <w:color w:val="000000"/>
                <w:sz w:val="20"/>
              </w:rPr>
              <w:t>
Всего предъявлено к оплате _______________________тенге</w:t>
            </w:r>
          </w:p>
          <w:bookmarkEnd w:id="737"/>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38"/>
          <w:p>
            <w:pPr>
              <w:spacing w:after="20"/>
              <w:ind w:left="20"/>
              <w:jc w:val="both"/>
            </w:pPr>
            <w:r>
              <w:rPr>
                <w:rFonts w:ascii="Times New Roman"/>
                <w:b w:val="false"/>
                <w:i w:val="false"/>
                <w:color w:val="000000"/>
                <w:sz w:val="20"/>
              </w:rPr>
              <w:t>
Всего принято к оплате ___________________________тенге</w:t>
            </w:r>
          </w:p>
          <w:bookmarkEnd w:id="73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39"/>
          <w:p>
            <w:pPr>
              <w:spacing w:after="20"/>
              <w:ind w:left="20"/>
              <w:jc w:val="both"/>
            </w:pPr>
            <w:r>
              <w:rPr>
                <w:rFonts w:ascii="Times New Roman"/>
                <w:b w:val="false"/>
                <w:i w:val="false"/>
                <w:color w:val="000000"/>
                <w:sz w:val="20"/>
              </w:rPr>
              <w:t>
Председатель: ___________________________________/____________</w:t>
            </w:r>
          </w:p>
          <w:bookmarkEnd w:id="739"/>
        </w:tc>
      </w:tr>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40"/>
          <w:p>
            <w:pPr>
              <w:spacing w:after="20"/>
              <w:ind w:left="20"/>
              <w:jc w:val="both"/>
            </w:pP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Члены комиссии: ___________________________________/______________</w:t>
            </w:r>
          </w:p>
          <w:bookmarkEnd w:id="740"/>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41"/>
          <w:p>
            <w:pPr>
              <w:spacing w:after="20"/>
              <w:ind w:left="20"/>
              <w:jc w:val="both"/>
            </w:pP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_______________________________/______________</w:t>
            </w:r>
          </w:p>
          <w:bookmarkEnd w:id="741"/>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42"/>
          <w:p>
            <w:pPr>
              <w:spacing w:after="20"/>
              <w:ind w:left="20"/>
              <w:jc w:val="both"/>
            </w:pP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xml:space="preserve">
 (для протокола на бумажном носителе) </w:t>
            </w:r>
          </w:p>
          <w:bookmarkEnd w:id="742"/>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43"/>
          <w:p>
            <w:pPr>
              <w:spacing w:after="20"/>
              <w:ind w:left="20"/>
              <w:jc w:val="both"/>
            </w:pPr>
            <w:r>
              <w:rPr>
                <w:rFonts w:ascii="Times New Roman"/>
                <w:b w:val="false"/>
                <w:i w:val="false"/>
                <w:color w:val="000000"/>
                <w:sz w:val="20"/>
              </w:rPr>
              <w:t>
Дата "___"_________________20___года</w:t>
            </w:r>
          </w:p>
          <w:bookmarkEnd w:id="7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bookmarkStart w:name="z904" w:id="744"/>
    <w:p>
      <w:pPr>
        <w:spacing w:after="0"/>
        <w:ind w:left="0"/>
        <w:jc w:val="left"/>
      </w:pPr>
      <w:r>
        <w:rPr>
          <w:rFonts w:ascii="Times New Roman"/>
          <w:b/>
          <w:i w:val="false"/>
          <w:color w:val="000000"/>
        </w:rPr>
        <w:t xml:space="preserve"> Перечень случаев, подлежащих снятию и не подлежащих оплате, в том числе частично, по результатам выборочного контроля качества и объема оказанной амбулаторно-поликлинической помощи (первичной медико-санитарной и консультативно-диагностической)</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2444"/>
        <w:gridCol w:w="3547"/>
        <w:gridCol w:w="894"/>
        <w:gridCol w:w="4330"/>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4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745"/>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кода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от стоимости гарантированного компонента утвержденного комплексного подушевого норматива (КПН) на 1 жителя в месяц</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46"/>
          <w:p>
            <w:pPr>
              <w:spacing w:after="20"/>
              <w:ind w:left="20"/>
              <w:jc w:val="both"/>
            </w:pPr>
            <w:r>
              <w:rPr>
                <w:rFonts w:ascii="Times New Roman"/>
                <w:b w:val="false"/>
                <w:i w:val="false"/>
                <w:color w:val="000000"/>
                <w:sz w:val="20"/>
              </w:rPr>
              <w:t>
1</w:t>
            </w:r>
          </w:p>
          <w:bookmarkEnd w:id="746"/>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47"/>
          <w:p>
            <w:pPr>
              <w:spacing w:after="20"/>
              <w:ind w:left="20"/>
              <w:jc w:val="both"/>
            </w:pPr>
            <w:r>
              <w:rPr>
                <w:rFonts w:ascii="Times New Roman"/>
                <w:b w:val="false"/>
                <w:i w:val="false"/>
                <w:color w:val="000000"/>
                <w:sz w:val="20"/>
              </w:rPr>
              <w:t>
1</w:t>
            </w:r>
          </w:p>
          <w:bookmarkEnd w:id="7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48"/>
          <w:p>
            <w:pPr>
              <w:spacing w:after="20"/>
              <w:ind w:left="20"/>
              <w:jc w:val="both"/>
            </w:pPr>
            <w:r>
              <w:rPr>
                <w:rFonts w:ascii="Times New Roman"/>
                <w:b w:val="false"/>
                <w:i w:val="false"/>
                <w:color w:val="000000"/>
                <w:sz w:val="20"/>
              </w:rPr>
              <w:t>
2</w:t>
            </w:r>
          </w:p>
          <w:bookmarkEnd w:id="7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профилактических, лечебно-диагностических мероприятий</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49"/>
          <w:p>
            <w:pPr>
              <w:spacing w:after="20"/>
              <w:ind w:left="20"/>
              <w:jc w:val="both"/>
            </w:pPr>
            <w:r>
              <w:rPr>
                <w:rFonts w:ascii="Times New Roman"/>
                <w:b w:val="false"/>
                <w:i w:val="false"/>
                <w:color w:val="000000"/>
                <w:sz w:val="20"/>
              </w:rPr>
              <w:t>
3</w:t>
            </w:r>
          </w:p>
          <w:bookmarkEnd w:id="74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оказанных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50"/>
          <w:p>
            <w:pPr>
              <w:spacing w:after="20"/>
              <w:ind w:left="20"/>
              <w:jc w:val="both"/>
            </w:pPr>
            <w:r>
              <w:rPr>
                <w:rFonts w:ascii="Times New Roman"/>
                <w:b w:val="false"/>
                <w:i w:val="false"/>
                <w:color w:val="000000"/>
                <w:sz w:val="20"/>
              </w:rPr>
              <w:t>
4</w:t>
            </w:r>
          </w:p>
          <w:bookmarkEnd w:id="750"/>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51"/>
          <w:p>
            <w:pPr>
              <w:spacing w:after="20"/>
              <w:ind w:left="20"/>
              <w:jc w:val="both"/>
            </w:pPr>
            <w:r>
              <w:rPr>
                <w:rFonts w:ascii="Times New Roman"/>
                <w:b w:val="false"/>
                <w:i w:val="false"/>
                <w:color w:val="000000"/>
                <w:sz w:val="20"/>
              </w:rPr>
              <w:t>
5</w:t>
            </w:r>
          </w:p>
          <w:bookmarkEnd w:id="751"/>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0" w:type="auto"/>
            <w:vMerge/>
            <w:tcBorders>
              <w:top w:val="nil"/>
              <w:left w:val="single" w:color="cfcfcf" w:sz="5"/>
              <w:bottom w:val="single" w:color="cfcfcf" w:sz="5"/>
              <w:right w:val="single" w:color="cfcfcf" w:sz="5"/>
            </w:tcBorders>
          </w:tcP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52"/>
          <w:p>
            <w:pPr>
              <w:spacing w:after="20"/>
              <w:ind w:left="20"/>
              <w:jc w:val="both"/>
            </w:pPr>
            <w:r>
              <w:rPr>
                <w:rFonts w:ascii="Times New Roman"/>
                <w:b w:val="false"/>
                <w:i w:val="false"/>
                <w:color w:val="000000"/>
                <w:sz w:val="20"/>
              </w:rPr>
              <w:t>
6</w:t>
            </w:r>
          </w:p>
          <w:bookmarkEnd w:id="752"/>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53"/>
          <w:p>
            <w:pPr>
              <w:spacing w:after="20"/>
              <w:ind w:left="20"/>
              <w:jc w:val="both"/>
            </w:pPr>
            <w:r>
              <w:rPr>
                <w:rFonts w:ascii="Times New Roman"/>
                <w:b w:val="false"/>
                <w:i w:val="false"/>
                <w:color w:val="000000"/>
                <w:sz w:val="20"/>
              </w:rPr>
              <w:t>
7</w:t>
            </w:r>
          </w:p>
          <w:bookmarkEnd w:id="753"/>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больных на госпитализацию</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54"/>
          <w:p>
            <w:pPr>
              <w:spacing w:after="20"/>
              <w:ind w:left="20"/>
              <w:jc w:val="both"/>
            </w:pPr>
            <w:r>
              <w:rPr>
                <w:rFonts w:ascii="Times New Roman"/>
                <w:b w:val="false"/>
                <w:i w:val="false"/>
                <w:color w:val="000000"/>
                <w:sz w:val="20"/>
              </w:rPr>
              <w:t>
8</w:t>
            </w:r>
          </w:p>
          <w:bookmarkEnd w:id="754"/>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объема оказанной медицинской помощи путем приписки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55"/>
          <w:p>
            <w:pPr>
              <w:spacing w:after="20"/>
              <w:ind w:left="20"/>
              <w:jc w:val="both"/>
            </w:pPr>
            <w:r>
              <w:rPr>
                <w:rFonts w:ascii="Times New Roman"/>
                <w:b w:val="false"/>
                <w:i w:val="false"/>
                <w:color w:val="000000"/>
                <w:sz w:val="20"/>
              </w:rPr>
              <w:t>
9</w:t>
            </w:r>
          </w:p>
          <w:bookmarkEnd w:id="755"/>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смерти на дому (предотвратимые)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56"/>
          <w:p>
            <w:pPr>
              <w:spacing w:after="20"/>
              <w:ind w:left="20"/>
              <w:jc w:val="both"/>
            </w:pPr>
            <w:r>
              <w:rPr>
                <w:rFonts w:ascii="Times New Roman"/>
                <w:b w:val="false"/>
                <w:i w:val="false"/>
                <w:color w:val="000000"/>
                <w:sz w:val="20"/>
              </w:rPr>
              <w:t>
10</w:t>
            </w:r>
          </w:p>
          <w:bookmarkEnd w:id="7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наблюдения за детьми в возрасте до 1 года жизни</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57"/>
          <w:p>
            <w:pPr>
              <w:spacing w:after="20"/>
              <w:ind w:left="20"/>
              <w:jc w:val="both"/>
            </w:pPr>
            <w:r>
              <w:rPr>
                <w:rFonts w:ascii="Times New Roman"/>
                <w:b w:val="false"/>
                <w:i w:val="false"/>
                <w:color w:val="000000"/>
                <w:sz w:val="20"/>
              </w:rPr>
              <w:t>
11</w:t>
            </w:r>
          </w:p>
          <w:bookmarkEnd w:id="757"/>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патронажа новорожденного в первые 3 суток после выписки из родильного дома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58"/>
          <w:p>
            <w:pPr>
              <w:spacing w:after="20"/>
              <w:ind w:left="20"/>
              <w:jc w:val="both"/>
            </w:pPr>
            <w:r>
              <w:rPr>
                <w:rFonts w:ascii="Times New Roman"/>
                <w:b w:val="false"/>
                <w:i w:val="false"/>
                <w:color w:val="000000"/>
                <w:sz w:val="20"/>
              </w:rPr>
              <w:t>
12</w:t>
            </w:r>
          </w:p>
          <w:bookmarkEnd w:id="7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наблюдения за беременными</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59"/>
          <w:p>
            <w:pPr>
              <w:spacing w:after="20"/>
              <w:ind w:left="20"/>
              <w:jc w:val="both"/>
            </w:pPr>
            <w:r>
              <w:rPr>
                <w:rFonts w:ascii="Times New Roman"/>
                <w:b w:val="false"/>
                <w:i w:val="false"/>
                <w:color w:val="000000"/>
                <w:sz w:val="20"/>
              </w:rPr>
              <w:t>
13</w:t>
            </w:r>
          </w:p>
          <w:bookmarkEnd w:id="75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взятие на учет по беременности (после 12 недельного срока беременности)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60"/>
          <w:p>
            <w:pPr>
              <w:spacing w:after="20"/>
              <w:ind w:left="20"/>
              <w:jc w:val="both"/>
            </w:pPr>
            <w:r>
              <w:rPr>
                <w:rFonts w:ascii="Times New Roman"/>
                <w:b w:val="false"/>
                <w:i w:val="false"/>
                <w:color w:val="000000"/>
                <w:sz w:val="20"/>
              </w:rPr>
              <w:t>
14</w:t>
            </w:r>
          </w:p>
          <w:bookmarkEnd w:id="760"/>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профилактических мероприятий с учетом прогноза течения беременности и родов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61"/>
          <w:p>
            <w:pPr>
              <w:spacing w:after="20"/>
              <w:ind w:left="20"/>
              <w:jc w:val="both"/>
            </w:pPr>
            <w:r>
              <w:rPr>
                <w:rFonts w:ascii="Times New Roman"/>
                <w:b w:val="false"/>
                <w:i w:val="false"/>
                <w:color w:val="000000"/>
                <w:sz w:val="20"/>
              </w:rPr>
              <w:t>
15</w:t>
            </w:r>
          </w:p>
          <w:bookmarkEnd w:id="761"/>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лечебно-диагностических мероприятий по выявленным заболеваниям (акушерская патология, экстрагенитальные заболевания)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62"/>
          <w:p>
            <w:pPr>
              <w:spacing w:after="20"/>
              <w:ind w:left="20"/>
              <w:jc w:val="both"/>
            </w:pPr>
            <w:r>
              <w:rPr>
                <w:rFonts w:ascii="Times New Roman"/>
                <w:b w:val="false"/>
                <w:i w:val="false"/>
                <w:color w:val="000000"/>
                <w:sz w:val="20"/>
              </w:rPr>
              <w:t>
16</w:t>
            </w:r>
          </w:p>
          <w:bookmarkEnd w:id="762"/>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Неполный объем лечебно-диагностических мероприятий по выявленным заболеваниям (акушерская патология, экстрагенитальные заболевания)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63"/>
          <w:p>
            <w:pPr>
              <w:spacing w:after="20"/>
              <w:ind w:left="20"/>
              <w:jc w:val="both"/>
            </w:pPr>
            <w:r>
              <w:rPr>
                <w:rFonts w:ascii="Times New Roman"/>
                <w:b w:val="false"/>
                <w:i w:val="false"/>
                <w:color w:val="000000"/>
                <w:sz w:val="20"/>
              </w:rPr>
              <w:t>
17</w:t>
            </w:r>
          </w:p>
          <w:bookmarkEnd w:id="7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наблюдения за подростками</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64"/>
          <w:p>
            <w:pPr>
              <w:spacing w:after="20"/>
              <w:ind w:left="20"/>
              <w:jc w:val="both"/>
            </w:pPr>
            <w:r>
              <w:rPr>
                <w:rFonts w:ascii="Times New Roman"/>
                <w:b w:val="false"/>
                <w:i w:val="false"/>
                <w:color w:val="000000"/>
                <w:sz w:val="20"/>
              </w:rPr>
              <w:t>
18</w:t>
            </w:r>
          </w:p>
          <w:bookmarkEnd w:id="764"/>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взятие подростка на диспансерный учет</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65"/>
          <w:p>
            <w:pPr>
              <w:spacing w:after="20"/>
              <w:ind w:left="20"/>
              <w:jc w:val="both"/>
            </w:pPr>
            <w:r>
              <w:rPr>
                <w:rFonts w:ascii="Times New Roman"/>
                <w:b w:val="false"/>
                <w:i w:val="false"/>
                <w:color w:val="000000"/>
                <w:sz w:val="20"/>
              </w:rPr>
              <w:t>
19</w:t>
            </w:r>
          </w:p>
          <w:bookmarkEnd w:id="7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Консультативно-диагностическая помощь</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66"/>
          <w:p>
            <w:pPr>
              <w:spacing w:after="20"/>
              <w:ind w:left="20"/>
              <w:jc w:val="both"/>
            </w:pPr>
            <w:r>
              <w:rPr>
                <w:rFonts w:ascii="Times New Roman"/>
                <w:b w:val="false"/>
                <w:i w:val="false"/>
                <w:color w:val="000000"/>
                <w:sz w:val="20"/>
              </w:rPr>
              <w:t>
20</w:t>
            </w:r>
          </w:p>
          <w:bookmarkEnd w:id="766"/>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67"/>
          <w:p>
            <w:pPr>
              <w:spacing w:after="20"/>
              <w:ind w:left="20"/>
              <w:jc w:val="both"/>
            </w:pPr>
            <w:r>
              <w:rPr>
                <w:rFonts w:ascii="Times New Roman"/>
                <w:b w:val="false"/>
                <w:i w:val="false"/>
                <w:color w:val="000000"/>
                <w:sz w:val="20"/>
              </w:rPr>
              <w:t>
21</w:t>
            </w:r>
          </w:p>
          <w:bookmarkEnd w:id="767"/>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больных на госпитализацию</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68"/>
          <w:p>
            <w:pPr>
              <w:spacing w:after="20"/>
              <w:ind w:left="20"/>
              <w:jc w:val="both"/>
            </w:pPr>
            <w:r>
              <w:rPr>
                <w:rFonts w:ascii="Times New Roman"/>
                <w:b w:val="false"/>
                <w:i w:val="false"/>
                <w:color w:val="000000"/>
                <w:sz w:val="20"/>
              </w:rPr>
              <w:t>
22</w:t>
            </w:r>
          </w:p>
          <w:bookmarkEnd w:id="768"/>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объема оказанной медицинской помощи путем приписки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69"/>
          <w:p>
            <w:pPr>
              <w:spacing w:after="20"/>
              <w:ind w:left="20"/>
              <w:jc w:val="both"/>
            </w:pPr>
            <w:r>
              <w:rPr>
                <w:rFonts w:ascii="Times New Roman"/>
                <w:b w:val="false"/>
                <w:i w:val="false"/>
                <w:color w:val="000000"/>
                <w:sz w:val="20"/>
              </w:rPr>
              <w:t>
23</w:t>
            </w:r>
          </w:p>
          <w:bookmarkEnd w:id="76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оказанных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70"/>
          <w:p>
            <w:pPr>
              <w:spacing w:after="20"/>
              <w:ind w:left="20"/>
              <w:jc w:val="both"/>
            </w:pPr>
            <w:r>
              <w:rPr>
                <w:rFonts w:ascii="Times New Roman"/>
                <w:b w:val="false"/>
                <w:i w:val="false"/>
                <w:color w:val="000000"/>
                <w:sz w:val="20"/>
              </w:rPr>
              <w:t>
24</w:t>
            </w:r>
          </w:p>
          <w:bookmarkEnd w:id="770"/>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71"/>
          <w:p>
            <w:pPr>
              <w:spacing w:after="20"/>
              <w:ind w:left="20"/>
              <w:jc w:val="both"/>
            </w:pPr>
            <w:r>
              <w:rPr>
                <w:rFonts w:ascii="Times New Roman"/>
                <w:b w:val="false"/>
                <w:i w:val="false"/>
                <w:color w:val="000000"/>
                <w:sz w:val="20"/>
              </w:rPr>
              <w:t>
25</w:t>
            </w:r>
          </w:p>
          <w:bookmarkEnd w:id="771"/>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0" w:type="auto"/>
            <w:vMerge/>
            <w:tcBorders>
              <w:top w:val="nil"/>
              <w:left w:val="single" w:color="cfcfcf" w:sz="5"/>
              <w:bottom w:val="single" w:color="cfcfcf" w:sz="5"/>
              <w:right w:val="single" w:color="cfcfcf" w:sz="5"/>
            </w:tcBorders>
          </w:tcP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5" w:id="772"/>
    <w:p>
      <w:pPr>
        <w:spacing w:after="0"/>
        <w:ind w:left="0"/>
        <w:jc w:val="left"/>
      </w:pPr>
      <w:r>
        <w:rPr>
          <w:rFonts w:ascii="Times New Roman"/>
          <w:b/>
          <w:i w:val="false"/>
          <w:color w:val="000000"/>
        </w:rPr>
        <w:t xml:space="preserve">        Акт выполненных работ (услуг), оказанных в рамках гарантированного объема</w:t>
      </w:r>
      <w:r>
        <w:br/>
      </w:r>
      <w:r>
        <w:rPr>
          <w:rFonts w:ascii="Times New Roman"/>
          <w:b/>
          <w:i w:val="false"/>
          <w:color w:val="000000"/>
        </w:rPr>
        <w:t xml:space="preserve">          бесплатной медицинской помощи субъектом здравоохранения, оказывающим</w:t>
      </w:r>
      <w:r>
        <w:br/>
      </w:r>
      <w:r>
        <w:rPr>
          <w:rFonts w:ascii="Times New Roman"/>
          <w:b/>
          <w:i w:val="false"/>
          <w:color w:val="000000"/>
        </w:rPr>
        <w:t xml:space="preserve">                         первичную медико-санитарную помощь</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73"/>
          <w:p>
            <w:pPr>
              <w:spacing w:after="20"/>
              <w:ind w:left="20"/>
              <w:jc w:val="both"/>
            </w:pPr>
            <w:r>
              <w:rPr>
                <w:rFonts w:ascii="Times New Roman"/>
                <w:b w:val="false"/>
                <w:i w:val="false"/>
                <w:color w:val="000000"/>
                <w:sz w:val="20"/>
              </w:rPr>
              <w:t>
Наименование субъекта здравоохранения: _____________________</w:t>
            </w:r>
          </w:p>
          <w:bookmarkEnd w:id="7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74"/>
          <w:p>
            <w:pPr>
              <w:spacing w:after="20"/>
              <w:ind w:left="20"/>
              <w:jc w:val="both"/>
            </w:pPr>
            <w:r>
              <w:rPr>
                <w:rFonts w:ascii="Times New Roman"/>
                <w:b w:val="false"/>
                <w:i w:val="false"/>
                <w:color w:val="000000"/>
                <w:sz w:val="20"/>
              </w:rPr>
              <w:t>
Наименование бюджетной программы: _________________________</w:t>
            </w:r>
            <w:r>
              <w:br/>
            </w:r>
            <w:r>
              <w:rPr>
                <w:rFonts w:ascii="Times New Roman"/>
                <w:b w:val="false"/>
                <w:i w:val="false"/>
                <w:color w:val="000000"/>
                <w:sz w:val="20"/>
              </w:rPr>
              <w:t>
Наименование бюджетной программы: _________________________</w:t>
            </w:r>
          </w:p>
          <w:bookmarkEnd w:id="7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75"/>
          <w:p>
            <w:pPr>
              <w:spacing w:after="20"/>
              <w:ind w:left="20"/>
              <w:jc w:val="both"/>
            </w:pPr>
            <w:r>
              <w:rPr>
                <w:rFonts w:ascii="Times New Roman"/>
                <w:b w:val="false"/>
                <w:i w:val="false"/>
                <w:color w:val="000000"/>
                <w:sz w:val="20"/>
              </w:rPr>
              <w:t>
Общая сумма Договора: 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выплаченного аванса: 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лизинговых платежей на текущий год: ____________ тенге.</w:t>
            </w:r>
            <w:r>
              <w:br/>
            </w:r>
            <w:r>
              <w:rPr>
                <w:rFonts w:ascii="Times New Roman"/>
                <w:b w:val="false"/>
                <w:i w:val="false"/>
                <w:color w:val="000000"/>
                <w:sz w:val="20"/>
              </w:rPr>
              <w:t>
</w:t>
            </w:r>
            <w:r>
              <w:rPr>
                <w:rFonts w:ascii="Times New Roman"/>
                <w:b w:val="false"/>
                <w:i w:val="false"/>
                <w:color w:val="000000"/>
                <w:sz w:val="20"/>
              </w:rPr>
              <w:t>Общая стоимость оплаченных работ (оказанных услуг): ______________тенге,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исполненных работ (оказанных услуг):_____________ 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__________________тенге.</w:t>
            </w:r>
            <w:r>
              <w:br/>
            </w:r>
            <w:r>
              <w:rPr>
                <w:rFonts w:ascii="Times New Roman"/>
                <w:b w:val="false"/>
                <w:i w:val="false"/>
                <w:color w:val="000000"/>
                <w:sz w:val="20"/>
              </w:rPr>
              <w:t>
</w:t>
            </w:r>
            <w:r>
              <w:rPr>
                <w:rFonts w:ascii="Times New Roman"/>
                <w:b w:val="false"/>
                <w:i w:val="false"/>
                <w:color w:val="000000"/>
                <w:sz w:val="20"/>
              </w:rPr>
              <w:t>Количество прикрепленного населения _________________________человек,</w:t>
            </w:r>
            <w:r>
              <w:br/>
            </w:r>
            <w:r>
              <w:rPr>
                <w:rFonts w:ascii="Times New Roman"/>
                <w:b w:val="false"/>
                <w:i w:val="false"/>
                <w:color w:val="000000"/>
                <w:sz w:val="20"/>
              </w:rPr>
              <w:t>
</w:t>
            </w:r>
            <w:r>
              <w:rPr>
                <w:rFonts w:ascii="Times New Roman"/>
                <w:b w:val="false"/>
                <w:i w:val="false"/>
                <w:color w:val="000000"/>
                <w:sz w:val="20"/>
              </w:rPr>
              <w:t>в том числе сельское население _________________________человек*.</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 в портале "РПН", в месяц___________тенге.</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 в портале "РПН", в месяц (село)___________тенге*.</w:t>
            </w:r>
            <w:r>
              <w:br/>
            </w:r>
            <w:r>
              <w:rPr>
                <w:rFonts w:ascii="Times New Roman"/>
                <w:b w:val="false"/>
                <w:i w:val="false"/>
                <w:color w:val="000000"/>
                <w:sz w:val="20"/>
              </w:rPr>
              <w:t>
</w:t>
            </w:r>
            <w:r>
              <w:rPr>
                <w:rFonts w:ascii="Times New Roman"/>
                <w:b w:val="false"/>
                <w:i w:val="false"/>
                <w:color w:val="000000"/>
                <w:sz w:val="20"/>
              </w:rPr>
              <w:t>Половозрастной поправочный коэффициент________.</w:t>
            </w:r>
            <w:r>
              <w:br/>
            </w:r>
            <w:r>
              <w:rPr>
                <w:rFonts w:ascii="Times New Roman"/>
                <w:b w:val="false"/>
                <w:i w:val="false"/>
                <w:color w:val="000000"/>
                <w:sz w:val="20"/>
              </w:rPr>
              <w:t>
</w:t>
            </w:r>
            <w:r>
              <w:rPr>
                <w:rFonts w:ascii="Times New Roman"/>
                <w:b w:val="false"/>
                <w:i w:val="false"/>
                <w:color w:val="000000"/>
                <w:sz w:val="20"/>
              </w:rPr>
              <w:t>Коэффициент плотности населения________.</w:t>
            </w:r>
            <w:r>
              <w:br/>
            </w:r>
            <w:r>
              <w:rPr>
                <w:rFonts w:ascii="Times New Roman"/>
                <w:b w:val="false"/>
                <w:i w:val="false"/>
                <w:color w:val="000000"/>
                <w:sz w:val="20"/>
              </w:rPr>
              <w:t>
</w:t>
            </w:r>
            <w:r>
              <w:rPr>
                <w:rFonts w:ascii="Times New Roman"/>
                <w:b w:val="false"/>
                <w:i w:val="false"/>
                <w:color w:val="000000"/>
                <w:sz w:val="20"/>
              </w:rPr>
              <w:t>Коэффициент учета надбавок за работу в сельской местности________.</w:t>
            </w:r>
            <w:r>
              <w:br/>
            </w:r>
            <w:r>
              <w:rPr>
                <w:rFonts w:ascii="Times New Roman"/>
                <w:b w:val="false"/>
                <w:i w:val="false"/>
                <w:color w:val="000000"/>
                <w:sz w:val="20"/>
              </w:rPr>
              <w:t>
</w:t>
            </w:r>
            <w:r>
              <w:rPr>
                <w:rFonts w:ascii="Times New Roman"/>
                <w:b w:val="false"/>
                <w:i w:val="false"/>
                <w:color w:val="000000"/>
                <w:sz w:val="20"/>
              </w:rPr>
              <w:t>Коэффициент учета продолжительности отопительного сезона ________.</w:t>
            </w:r>
            <w:r>
              <w:br/>
            </w:r>
            <w:r>
              <w:rPr>
                <w:rFonts w:ascii="Times New Roman"/>
                <w:b w:val="false"/>
                <w:i w:val="false"/>
                <w:color w:val="000000"/>
                <w:sz w:val="20"/>
              </w:rPr>
              <w:t>
</w:t>
            </w:r>
            <w:r>
              <w:rPr>
                <w:rFonts w:ascii="Times New Roman"/>
                <w:b w:val="false"/>
                <w:i w:val="false"/>
                <w:color w:val="000000"/>
                <w:sz w:val="20"/>
              </w:rPr>
              <w:t>Сумма за работу в зонах экологического бедствия на 1-го жителя в месяц:_________тенге.</w:t>
            </w:r>
            <w:r>
              <w:br/>
            </w:r>
            <w:r>
              <w:rPr>
                <w:rFonts w:ascii="Times New Roman"/>
                <w:b w:val="false"/>
                <w:i w:val="false"/>
                <w:color w:val="000000"/>
                <w:sz w:val="20"/>
              </w:rPr>
              <w:t xml:space="preserve">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_____________ тенге, в том числе: </w:t>
            </w:r>
            <w:r>
              <w:br/>
            </w:r>
            <w:r>
              <w:rPr>
                <w:rFonts w:ascii="Times New Roman"/>
                <w:b w:val="false"/>
                <w:i w:val="false"/>
                <w:color w:val="000000"/>
                <w:sz w:val="20"/>
              </w:rPr>
              <w:t>
</w:t>
            </w:r>
            <w:r>
              <w:rPr>
                <w:rFonts w:ascii="Times New Roman"/>
                <w:b w:val="false"/>
                <w:i w:val="false"/>
                <w:color w:val="000000"/>
                <w:sz w:val="20"/>
              </w:rPr>
              <w:t xml:space="preserve">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 </w:t>
            </w:r>
            <w:r>
              <w:br/>
            </w:r>
            <w:r>
              <w:rPr>
                <w:rFonts w:ascii="Times New Roman"/>
                <w:b w:val="false"/>
                <w:i w:val="false"/>
                <w:color w:val="000000"/>
                <w:sz w:val="20"/>
              </w:rPr>
              <w:t>
</w:t>
            </w:r>
            <w:r>
              <w:rPr>
                <w:rFonts w:ascii="Times New Roman"/>
                <w:b w:val="false"/>
                <w:i w:val="false"/>
                <w:color w:val="000000"/>
                <w:sz w:val="20"/>
              </w:rPr>
              <w:t>сумма СКПН на одного прикрепленного человека, зарегистрированного в портале "РПН" к субъекту ПМСП, в месяц _____ тенге.</w:t>
            </w:r>
            <w:r>
              <w:br/>
            </w:r>
            <w:r>
              <w:rPr>
                <w:rFonts w:ascii="Times New Roman"/>
                <w:b w:val="false"/>
                <w:i w:val="false"/>
                <w:color w:val="000000"/>
                <w:sz w:val="20"/>
              </w:rPr>
              <w:t>
</w:t>
            </w:r>
            <w:r>
              <w:rPr>
                <w:rFonts w:ascii="Times New Roman"/>
                <w:b w:val="false"/>
                <w:i w:val="false"/>
                <w:color w:val="000000"/>
                <w:sz w:val="20"/>
              </w:rPr>
              <w:t xml:space="preserve">Комплексный подушевой норматив на оказание амбулаторно-поликлинической помощи сельскому населению на одного прикрепленного человека, зарегистрированного в портале "РПН", в месяц: ___ тенге*, в том числе: </w:t>
            </w:r>
            <w:r>
              <w:br/>
            </w:r>
            <w:r>
              <w:rPr>
                <w:rFonts w:ascii="Times New Roman"/>
                <w:b w:val="false"/>
                <w:i w:val="false"/>
                <w:color w:val="000000"/>
                <w:sz w:val="20"/>
              </w:rPr>
              <w:t>
</w:t>
            </w:r>
            <w:r>
              <w:rPr>
                <w:rFonts w:ascii="Times New Roman"/>
                <w:b w:val="false"/>
                <w:i w:val="false"/>
                <w:color w:val="000000"/>
                <w:sz w:val="20"/>
              </w:rPr>
              <w:t xml:space="preserve">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(село) ___________тенге*; </w:t>
            </w:r>
            <w:r>
              <w:br/>
            </w:r>
            <w:r>
              <w:rPr>
                <w:rFonts w:ascii="Times New Roman"/>
                <w:b w:val="false"/>
                <w:i w:val="false"/>
                <w:color w:val="000000"/>
                <w:sz w:val="20"/>
              </w:rPr>
              <w:t>
</w:t>
            </w:r>
            <w:r>
              <w:rPr>
                <w:rFonts w:ascii="Times New Roman"/>
                <w:b w:val="false"/>
                <w:i w:val="false"/>
                <w:color w:val="000000"/>
                <w:sz w:val="20"/>
              </w:rPr>
              <w:t xml:space="preserve"> 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0"/>
              </w:rPr>
              <w:t>
</w:t>
            </w:r>
            <w:r>
              <w:rPr>
                <w:rFonts w:ascii="Times New Roman"/>
                <w:b w:val="false"/>
                <w:i w:val="false"/>
                <w:color w:val="000000"/>
                <w:sz w:val="20"/>
              </w:rPr>
              <w:t xml:space="preserve">Количество школьников _________________________человек. </w:t>
            </w:r>
            <w:r>
              <w:br/>
            </w:r>
            <w:r>
              <w:rPr>
                <w:rFonts w:ascii="Times New Roman"/>
                <w:b w:val="false"/>
                <w:i w:val="false"/>
                <w:color w:val="000000"/>
                <w:sz w:val="20"/>
              </w:rPr>
              <w:t>
</w:t>
            </w:r>
            <w:r>
              <w:rPr>
                <w:rFonts w:ascii="Times New Roman"/>
                <w:b w:val="false"/>
                <w:i w:val="false"/>
                <w:color w:val="000000"/>
                <w:sz w:val="20"/>
              </w:rPr>
              <w:t xml:space="preserve">Подушевой норматив на 1 школьника в месяц____________ тенге. </w:t>
            </w:r>
            <w:r>
              <w:br/>
            </w:r>
            <w:r>
              <w:rPr>
                <w:rFonts w:ascii="Times New Roman"/>
                <w:b w:val="false"/>
                <w:i w:val="false"/>
                <w:color w:val="000000"/>
                <w:sz w:val="20"/>
              </w:rPr>
              <w:t>
 </w:t>
            </w:r>
          </w:p>
          <w:bookmarkEnd w:id="77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5309"/>
        <w:gridCol w:w="1706"/>
        <w:gridCol w:w="871"/>
        <w:gridCol w:w="1706"/>
        <w:gridCol w:w="872"/>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7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776"/>
        </w:tc>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77"/>
          <w:p>
            <w:pPr>
              <w:spacing w:after="20"/>
              <w:ind w:left="20"/>
              <w:jc w:val="both"/>
            </w:pPr>
            <w:r>
              <w:rPr>
                <w:rFonts w:ascii="Times New Roman"/>
                <w:b w:val="false"/>
                <w:i w:val="false"/>
                <w:color w:val="000000"/>
                <w:sz w:val="20"/>
              </w:rPr>
              <w:t>
1</w:t>
            </w:r>
          </w:p>
          <w:bookmarkEnd w:id="777"/>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амбулаторно-поликлинической помощи прикрепленному населению</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78"/>
          <w:p>
            <w:pPr>
              <w:spacing w:after="20"/>
              <w:ind w:left="20"/>
              <w:jc w:val="both"/>
            </w:pPr>
            <w:r>
              <w:rPr>
                <w:rFonts w:ascii="Times New Roman"/>
                <w:b w:val="false"/>
                <w:i w:val="false"/>
                <w:color w:val="000000"/>
                <w:sz w:val="20"/>
              </w:rPr>
              <w:t>
1.1.</w:t>
            </w:r>
          </w:p>
          <w:bookmarkEnd w:id="778"/>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амбулаторно-поликлинической помощи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79"/>
          <w:p>
            <w:pPr>
              <w:spacing w:after="20"/>
              <w:ind w:left="20"/>
              <w:jc w:val="both"/>
            </w:pPr>
            <w:r>
              <w:rPr>
                <w:rFonts w:ascii="Times New Roman"/>
                <w:b w:val="false"/>
                <w:i w:val="false"/>
                <w:color w:val="000000"/>
                <w:sz w:val="20"/>
              </w:rPr>
              <w:t>
1.2.</w:t>
            </w:r>
          </w:p>
          <w:bookmarkEnd w:id="779"/>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80"/>
          <w:p>
            <w:pPr>
              <w:spacing w:after="20"/>
              <w:ind w:left="20"/>
              <w:jc w:val="both"/>
            </w:pPr>
            <w:r>
              <w:rPr>
                <w:rFonts w:ascii="Times New Roman"/>
                <w:b w:val="false"/>
                <w:i w:val="false"/>
                <w:color w:val="000000"/>
                <w:sz w:val="20"/>
              </w:rPr>
              <w:t>
1.3.</w:t>
            </w:r>
          </w:p>
          <w:bookmarkEnd w:id="780"/>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81"/>
          <w:p>
            <w:pPr>
              <w:spacing w:after="20"/>
              <w:ind w:left="20"/>
              <w:jc w:val="both"/>
            </w:pPr>
            <w:r>
              <w:rPr>
                <w:rFonts w:ascii="Times New Roman"/>
                <w:b w:val="false"/>
                <w:i w:val="false"/>
                <w:color w:val="000000"/>
                <w:sz w:val="20"/>
              </w:rPr>
              <w:t>
1.4.</w:t>
            </w:r>
          </w:p>
          <w:bookmarkEnd w:id="781"/>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782"/>
    <w:p>
      <w:pPr>
        <w:spacing w:after="0"/>
        <w:ind w:left="0"/>
        <w:jc w:val="both"/>
      </w:pPr>
      <w:r>
        <w:rPr>
          <w:rFonts w:ascii="Times New Roman"/>
          <w:b w:val="false"/>
          <w:i w:val="false"/>
          <w:color w:val="000000"/>
          <w:sz w:val="28"/>
        </w:rPr>
        <w:t>
      Сумма на стимулирование работников за достигнутые индикаторы конечного результата</w:t>
      </w:r>
      <w:r>
        <w:br/>
      </w:r>
      <w:r>
        <w:rPr>
          <w:rFonts w:ascii="Times New Roman"/>
          <w:b w:val="false"/>
          <w:i w:val="false"/>
          <w:color w:val="000000"/>
          <w:sz w:val="28"/>
        </w:rPr>
        <w:t>деятельности субъекта здравоохранения, оказывающего ПМСП</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8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83"/>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84"/>
          <w:p>
            <w:pPr>
              <w:spacing w:after="20"/>
              <w:ind w:left="20"/>
              <w:jc w:val="both"/>
            </w:pPr>
            <w:r>
              <w:rPr>
                <w:rFonts w:ascii="Times New Roman"/>
                <w:b w:val="false"/>
                <w:i w:val="false"/>
                <w:color w:val="000000"/>
                <w:sz w:val="20"/>
              </w:rPr>
              <w:t>
Всего</w:t>
            </w:r>
          </w:p>
          <w:bookmarkEnd w:id="784"/>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85"/>
          <w:p>
            <w:pPr>
              <w:spacing w:after="20"/>
              <w:ind w:left="20"/>
              <w:jc w:val="both"/>
            </w:pPr>
            <w:r>
              <w:rPr>
                <w:rFonts w:ascii="Times New Roman"/>
                <w:b w:val="false"/>
                <w:i w:val="false"/>
                <w:color w:val="000000"/>
                <w:sz w:val="20"/>
              </w:rPr>
              <w:t>
1</w:t>
            </w:r>
          </w:p>
          <w:bookmarkEnd w:id="785"/>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86"/>
          <w:p>
            <w:pPr>
              <w:spacing w:after="20"/>
              <w:ind w:left="20"/>
              <w:jc w:val="both"/>
            </w:pPr>
            <w:r>
              <w:rPr>
                <w:rFonts w:ascii="Times New Roman"/>
                <w:b w:val="false"/>
                <w:i w:val="false"/>
                <w:color w:val="000000"/>
                <w:sz w:val="20"/>
              </w:rPr>
              <w:t>
2</w:t>
            </w:r>
          </w:p>
          <w:bookmarkEnd w:id="786"/>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87"/>
          <w:p>
            <w:pPr>
              <w:spacing w:after="20"/>
              <w:ind w:left="20"/>
              <w:jc w:val="both"/>
            </w:pPr>
            <w:r>
              <w:rPr>
                <w:rFonts w:ascii="Times New Roman"/>
                <w:b w:val="false"/>
                <w:i w:val="false"/>
                <w:color w:val="000000"/>
                <w:sz w:val="20"/>
              </w:rPr>
              <w:t>
3</w:t>
            </w:r>
          </w:p>
          <w:bookmarkEnd w:id="787"/>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88"/>
          <w:p>
            <w:pPr>
              <w:spacing w:after="20"/>
              <w:ind w:left="20"/>
              <w:jc w:val="both"/>
            </w:pPr>
            <w:r>
              <w:rPr>
                <w:rFonts w:ascii="Times New Roman"/>
                <w:b w:val="false"/>
                <w:i w:val="false"/>
                <w:color w:val="000000"/>
                <w:sz w:val="20"/>
              </w:rPr>
              <w:t>
4</w:t>
            </w:r>
          </w:p>
          <w:bookmarkEnd w:id="788"/>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89"/>
          <w:p>
            <w:pPr>
              <w:spacing w:after="20"/>
              <w:ind w:left="20"/>
              <w:jc w:val="both"/>
            </w:pPr>
            <w:r>
              <w:rPr>
                <w:rFonts w:ascii="Times New Roman"/>
                <w:b w:val="false"/>
                <w:i w:val="false"/>
                <w:color w:val="000000"/>
                <w:sz w:val="20"/>
              </w:rPr>
              <w:t>
5</w:t>
            </w:r>
          </w:p>
          <w:bookmarkEnd w:id="789"/>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90"/>
          <w:p>
            <w:pPr>
              <w:spacing w:after="20"/>
              <w:ind w:left="20"/>
              <w:jc w:val="both"/>
            </w:pPr>
            <w:r>
              <w:rPr>
                <w:rFonts w:ascii="Times New Roman"/>
                <w:b w:val="false"/>
                <w:i w:val="false"/>
                <w:color w:val="000000"/>
                <w:sz w:val="20"/>
              </w:rPr>
              <w:t>
6</w:t>
            </w:r>
          </w:p>
          <w:bookmarkEnd w:id="790"/>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8" w:id="791"/>
    <w:p>
      <w:pPr>
        <w:spacing w:after="0"/>
        <w:ind w:left="0"/>
        <w:jc w:val="both"/>
      </w:pPr>
      <w:r>
        <w:rPr>
          <w:rFonts w:ascii="Times New Roman"/>
          <w:b w:val="false"/>
          <w:i w:val="false"/>
          <w:color w:val="000000"/>
          <w:sz w:val="28"/>
        </w:rPr>
        <w:t>
      Лизинговые платежи</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9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79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93"/>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79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1" w:id="794"/>
    <w:p>
      <w:pPr>
        <w:spacing w:after="0"/>
        <w:ind w:left="0"/>
        <w:jc w:val="both"/>
      </w:pPr>
      <w:r>
        <w:rPr>
          <w:rFonts w:ascii="Times New Roman"/>
          <w:b w:val="false"/>
          <w:i w:val="false"/>
          <w:color w:val="000000"/>
          <w:sz w:val="28"/>
        </w:rPr>
        <w:t>
      Иные выплаты/вычеты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9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795"/>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по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96"/>
          <w:p>
            <w:pPr>
              <w:spacing w:after="20"/>
              <w:ind w:left="20"/>
              <w:jc w:val="both"/>
            </w:pPr>
            <w:r>
              <w:rPr>
                <w:rFonts w:ascii="Times New Roman"/>
                <w:b w:val="false"/>
                <w:i w:val="false"/>
                <w:color w:val="000000"/>
                <w:sz w:val="20"/>
              </w:rPr>
              <w:t>
ИТОГО</w:t>
            </w:r>
          </w:p>
          <w:bookmarkEnd w:id="796"/>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6" w:id="797"/>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сумма на возмещение лизинговых платежей: _____________ тенге;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контроля качества и объема: _____________ тенге;</w:t>
      </w:r>
      <w:r>
        <w:br/>
      </w:r>
      <w:r>
        <w:rPr>
          <w:rFonts w:ascii="Times New Roman"/>
          <w:b w:val="false"/>
          <w:i w:val="false"/>
          <w:color w:val="000000"/>
          <w:sz w:val="28"/>
        </w:rPr>
        <w:t>Сумма по решению комиссии снятая: ____________ тенге / принятая: ___________ тенге, в</w:t>
      </w:r>
      <w:r>
        <w:br/>
      </w:r>
      <w:r>
        <w:rPr>
          <w:rFonts w:ascii="Times New Roman"/>
          <w:b w:val="false"/>
          <w:i w:val="false"/>
          <w:color w:val="000000"/>
          <w:sz w:val="28"/>
        </w:rPr>
        <w:t>том числе:</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w:t>
      </w:r>
      <w:r>
        <w:br/>
      </w:r>
      <w:r>
        <w:rPr>
          <w:rFonts w:ascii="Times New Roman"/>
          <w:b w:val="false"/>
          <w:i w:val="false"/>
          <w:color w:val="000000"/>
          <w:sz w:val="28"/>
        </w:rPr>
        <w:t>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 xml:space="preserve">       в том числе возмещение лизинговых платежей: _____________ тенге.</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98"/>
          <w:p>
            <w:pPr>
              <w:spacing w:after="20"/>
              <w:ind w:left="20"/>
              <w:jc w:val="both"/>
            </w:pPr>
            <w:r>
              <w:rPr>
                <w:rFonts w:ascii="Times New Roman"/>
                <w:b w:val="false"/>
                <w:i w:val="false"/>
                <w:color w:val="000000"/>
                <w:sz w:val="20"/>
              </w:rPr>
              <w:t>
Заказчик:__________________________</w:t>
            </w:r>
            <w:r>
              <w:br/>
            </w:r>
            <w:r>
              <w:rPr>
                <w:rFonts w:ascii="Times New Roman"/>
                <w:b w:val="false"/>
                <w:i w:val="false"/>
                <w:color w:val="000000"/>
                <w:sz w:val="20"/>
              </w:rPr>
              <w:t xml:space="preserve">                (наименование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ИИН: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(наименование бенефициара)</w:t>
            </w:r>
            <w:r>
              <w:br/>
            </w:r>
            <w:r>
              <w:rPr>
                <w:rFonts w:ascii="Times New Roman"/>
                <w:b w:val="false"/>
                <w:i w:val="false"/>
                <w:color w:val="000000"/>
                <w:sz w:val="20"/>
              </w:rPr>
              <w:t>
</w:t>
            </w:r>
            <w:r>
              <w:rPr>
                <w:rFonts w:ascii="Times New Roman"/>
                <w:b w:val="false"/>
                <w:i w:val="false"/>
                <w:color w:val="000000"/>
                <w:sz w:val="20"/>
              </w:rPr>
              <w:t>Код: _____________________________</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 xml:space="preserve">                     носителе)</w:t>
            </w:r>
          </w:p>
          <w:bookmarkEnd w:id="798"/>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99"/>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медицинской организации)</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xml:space="preserve">                           /подпись)</w:t>
            </w:r>
            <w:r>
              <w:br/>
            </w:r>
            <w:r>
              <w:rPr>
                <w:rFonts w:ascii="Times New Roman"/>
                <w:b w:val="false"/>
                <w:i w:val="false"/>
                <w:color w:val="000000"/>
                <w:sz w:val="20"/>
              </w:rPr>
              <w:t xml:space="preserve">          (для акта на бумажном носителе)</w:t>
            </w:r>
            <w:r>
              <w:br/>
            </w:r>
            <w:r>
              <w:rPr>
                <w:rFonts w:ascii="Times New Roman"/>
                <w:b w:val="false"/>
                <w:i w:val="false"/>
                <w:color w:val="000000"/>
                <w:sz w:val="20"/>
              </w:rPr>
              <w:t>Место печати (при наличии/для акта на</w:t>
            </w:r>
            <w:r>
              <w:br/>
            </w:r>
            <w:r>
              <w:rPr>
                <w:rFonts w:ascii="Times New Roman"/>
                <w:b w:val="false"/>
                <w:i w:val="false"/>
                <w:color w:val="000000"/>
                <w:sz w:val="20"/>
              </w:rPr>
              <w:t xml:space="preserve">                 бумажном носителе)</w:t>
            </w:r>
          </w:p>
          <w:bookmarkEnd w:id="7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5" w:id="800"/>
    <w:p>
      <w:pPr>
        <w:spacing w:after="0"/>
        <w:ind w:left="0"/>
        <w:jc w:val="left"/>
      </w:pPr>
      <w:r>
        <w:rPr>
          <w:rFonts w:ascii="Times New Roman"/>
          <w:b/>
          <w:i w:val="false"/>
          <w:color w:val="000000"/>
        </w:rPr>
        <w:t xml:space="preserve"> Лист использования медицинской техники, приобретенной на условиях финансового</w:t>
      </w:r>
      <w:r>
        <w:br/>
      </w:r>
      <w:r>
        <w:rPr>
          <w:rFonts w:ascii="Times New Roman"/>
          <w:b/>
          <w:i w:val="false"/>
          <w:color w:val="000000"/>
        </w:rPr>
        <w:t xml:space="preserve">                                     лизинга</w:t>
      </w:r>
      <w:r>
        <w:br/>
      </w:r>
      <w:r>
        <w:rPr>
          <w:rFonts w:ascii="Times New Roman"/>
          <w:b/>
          <w:i w:val="false"/>
          <w:color w:val="000000"/>
        </w:rPr>
        <w:t xml:space="preserve">            период: с "___" _________ 20 ___ года по "___" _________ 20 ___ года</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2365"/>
        <w:gridCol w:w="2366"/>
        <w:gridCol w:w="2366"/>
        <w:gridCol w:w="1708"/>
        <w:gridCol w:w="1709"/>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0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801"/>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медицинского оборудования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2" w:id="802"/>
    <w:p>
      <w:pPr>
        <w:spacing w:after="0"/>
        <w:ind w:left="0"/>
        <w:jc w:val="left"/>
      </w:pPr>
      <w:r>
        <w:rPr>
          <w:rFonts w:ascii="Times New Roman"/>
          <w:b/>
          <w:i w:val="false"/>
          <w:color w:val="000000"/>
        </w:rPr>
        <w:t xml:space="preserve">             Информация о структуре доходов при оказании амбулаторно-поликлинической</w:t>
      </w:r>
      <w:r>
        <w:br/>
      </w:r>
      <w:r>
        <w:rPr>
          <w:rFonts w:ascii="Times New Roman"/>
          <w:b/>
          <w:i w:val="false"/>
          <w:color w:val="000000"/>
        </w:rPr>
        <w:t xml:space="preserve">      помощи субъектом здравоохранения, оказывающим первичную медико-санитарную</w:t>
      </w:r>
      <w:r>
        <w:br/>
      </w:r>
      <w:r>
        <w:rPr>
          <w:rFonts w:ascii="Times New Roman"/>
          <w:b/>
          <w:i w:val="false"/>
          <w:color w:val="000000"/>
        </w:rPr>
        <w:t xml:space="preserve">                                           помощь</w:t>
      </w:r>
      <w:r>
        <w:br/>
      </w:r>
      <w:r>
        <w:rPr>
          <w:rFonts w:ascii="Times New Roman"/>
          <w:b/>
          <w:i w:val="false"/>
          <w:color w:val="000000"/>
        </w:rPr>
        <w:t xml:space="preserve">             период: с "___" _______ 20 ___ года по "___" 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560"/>
        <w:gridCol w:w="885"/>
        <w:gridCol w:w="2610"/>
        <w:gridCol w:w="1379"/>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0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03"/>
        </w:tc>
        <w:tc>
          <w:tcPr>
            <w:tcW w:w="5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 в виде ЦТТ*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04"/>
          <w:p>
            <w:pPr>
              <w:spacing w:after="20"/>
              <w:ind w:left="20"/>
              <w:jc w:val="both"/>
            </w:pPr>
            <w:r>
              <w:rPr>
                <w:rFonts w:ascii="Times New Roman"/>
                <w:b w:val="false"/>
                <w:i w:val="false"/>
                <w:color w:val="000000"/>
                <w:sz w:val="20"/>
              </w:rPr>
              <w:t>
А</w:t>
            </w:r>
          </w:p>
          <w:bookmarkEnd w:id="804"/>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05"/>
          <w:p>
            <w:pPr>
              <w:spacing w:after="20"/>
              <w:ind w:left="20"/>
              <w:jc w:val="both"/>
            </w:pPr>
            <w:r>
              <w:rPr>
                <w:rFonts w:ascii="Times New Roman"/>
                <w:b w:val="false"/>
                <w:i w:val="false"/>
                <w:color w:val="000000"/>
                <w:sz w:val="20"/>
              </w:rPr>
              <w:t>
1</w:t>
            </w:r>
          </w:p>
          <w:bookmarkEnd w:id="805"/>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06"/>
          <w:p>
            <w:pPr>
              <w:spacing w:after="20"/>
              <w:ind w:left="20"/>
              <w:jc w:val="both"/>
            </w:pPr>
            <w:r>
              <w:rPr>
                <w:rFonts w:ascii="Times New Roman"/>
                <w:b w:val="false"/>
                <w:i w:val="false"/>
                <w:color w:val="000000"/>
                <w:sz w:val="20"/>
              </w:rPr>
              <w:t>
1.1</w:t>
            </w:r>
          </w:p>
          <w:bookmarkEnd w:id="806"/>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 рамках ГОБМП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за достигнутые индикаторы конечного результата деятельности субъекта здравоохранения, оказывающего ПМСП**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07"/>
          <w:p>
            <w:pPr>
              <w:spacing w:after="20"/>
              <w:ind w:left="20"/>
              <w:jc w:val="both"/>
            </w:pPr>
            <w:r>
              <w:rPr>
                <w:rFonts w:ascii="Times New Roman"/>
                <w:b w:val="false"/>
                <w:i w:val="false"/>
                <w:color w:val="000000"/>
                <w:sz w:val="20"/>
              </w:rPr>
              <w:t>
1.2.</w:t>
            </w:r>
          </w:p>
          <w:bookmarkEnd w:id="807"/>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 рамках ГОБМП по договору субподряда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08"/>
          <w:p>
            <w:pPr>
              <w:spacing w:after="20"/>
              <w:ind w:left="20"/>
              <w:jc w:val="both"/>
            </w:pPr>
            <w:r>
              <w:rPr>
                <w:rFonts w:ascii="Times New Roman"/>
                <w:b w:val="false"/>
                <w:i w:val="false"/>
                <w:color w:val="000000"/>
                <w:sz w:val="20"/>
              </w:rPr>
              <w:t>
1.3.</w:t>
            </w:r>
          </w:p>
          <w:bookmarkEnd w:id="808"/>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4" w:id="809"/>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*ЦТТ – целевой текущий трансферт;</w:t>
      </w:r>
      <w:r>
        <w:br/>
      </w:r>
      <w:r>
        <w:rPr>
          <w:rFonts w:ascii="Times New Roman"/>
          <w:b w:val="false"/>
          <w:i w:val="false"/>
          <w:color w:val="000000"/>
          <w:sz w:val="28"/>
        </w:rPr>
        <w:t xml:space="preserve">       ** ПМСП - первичная медико-санитарная помощь.</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8" w:id="810"/>
    <w:p>
      <w:pPr>
        <w:spacing w:after="0"/>
        <w:ind w:left="0"/>
        <w:jc w:val="left"/>
      </w:pPr>
      <w:r>
        <w:rPr>
          <w:rFonts w:ascii="Times New Roman"/>
          <w:b/>
          <w:i w:val="false"/>
          <w:color w:val="000000"/>
        </w:rPr>
        <w:t xml:space="preserve">     Информация о структуре расходов при оказании амбулаторно-поликлинической</w:t>
      </w:r>
      <w:r>
        <w:br/>
      </w:r>
      <w:r>
        <w:rPr>
          <w:rFonts w:ascii="Times New Roman"/>
          <w:b/>
          <w:i w:val="false"/>
          <w:color w:val="000000"/>
        </w:rPr>
        <w:t xml:space="preserve">  помощи субъектом здравоохранения, оказывающим первичную медико-санитарную</w:t>
      </w:r>
      <w:r>
        <w:br/>
      </w:r>
      <w:r>
        <w:rPr>
          <w:rFonts w:ascii="Times New Roman"/>
          <w:b/>
          <w:i w:val="false"/>
          <w:color w:val="000000"/>
        </w:rPr>
        <w:t xml:space="preserve">                                         помощь</w:t>
      </w:r>
      <w:r>
        <w:br/>
      </w:r>
      <w:r>
        <w:rPr>
          <w:rFonts w:ascii="Times New Roman"/>
          <w:b/>
          <w:i w:val="false"/>
          <w:color w:val="000000"/>
        </w:rPr>
        <w:t xml:space="preserve">             период: с "___" _______ 20 ___ года по "___" 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6231"/>
        <w:gridCol w:w="1228"/>
        <w:gridCol w:w="2594"/>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1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11"/>
        </w:tc>
        <w:tc>
          <w:tcPr>
            <w:tcW w:w="6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 в месяц,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бюджетных средств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12"/>
          <w:p>
            <w:pPr>
              <w:spacing w:after="20"/>
              <w:ind w:left="20"/>
              <w:jc w:val="both"/>
            </w:pPr>
            <w:r>
              <w:rPr>
                <w:rFonts w:ascii="Times New Roman"/>
                <w:b w:val="false"/>
                <w:i w:val="false"/>
                <w:color w:val="000000"/>
                <w:sz w:val="20"/>
              </w:rPr>
              <w:t>
А</w:t>
            </w:r>
          </w:p>
          <w:bookmarkEnd w:id="812"/>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13"/>
          <w:p>
            <w:pPr>
              <w:spacing w:after="20"/>
              <w:ind w:left="20"/>
              <w:jc w:val="both"/>
            </w:pPr>
            <w:r>
              <w:rPr>
                <w:rFonts w:ascii="Times New Roman"/>
                <w:b w:val="false"/>
                <w:i w:val="false"/>
                <w:color w:val="000000"/>
                <w:sz w:val="20"/>
              </w:rPr>
              <w:t>
I</w:t>
            </w:r>
          </w:p>
          <w:bookmarkEnd w:id="813"/>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на начало периода,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заработной плате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медикаментам и прочим средствам медицинского назначения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договору субподряда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14"/>
          <w:p>
            <w:pPr>
              <w:spacing w:after="20"/>
              <w:ind w:left="20"/>
              <w:jc w:val="both"/>
            </w:pPr>
            <w:r>
              <w:rPr>
                <w:rFonts w:ascii="Times New Roman"/>
                <w:b w:val="false"/>
                <w:i w:val="false"/>
                <w:color w:val="000000"/>
                <w:sz w:val="20"/>
              </w:rPr>
              <w:t>
II</w:t>
            </w:r>
          </w:p>
          <w:bookmarkEnd w:id="814"/>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на конец периода,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заработной плате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медикаментам и прочим средствам медицинского назначения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субподряда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15"/>
          <w:p>
            <w:pPr>
              <w:spacing w:after="20"/>
              <w:ind w:left="20"/>
              <w:jc w:val="both"/>
            </w:pPr>
            <w:r>
              <w:rPr>
                <w:rFonts w:ascii="Times New Roman"/>
                <w:b w:val="false"/>
                <w:i w:val="false"/>
                <w:color w:val="000000"/>
                <w:sz w:val="20"/>
              </w:rPr>
              <w:t>
III</w:t>
            </w:r>
          </w:p>
          <w:bookmarkEnd w:id="815"/>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16"/>
          <w:p>
            <w:pPr>
              <w:spacing w:after="20"/>
              <w:ind w:left="20"/>
              <w:jc w:val="both"/>
            </w:pPr>
            <w:r>
              <w:rPr>
                <w:rFonts w:ascii="Times New Roman"/>
                <w:b w:val="false"/>
                <w:i w:val="false"/>
                <w:color w:val="000000"/>
                <w:sz w:val="20"/>
              </w:rPr>
              <w:t>
IV</w:t>
            </w:r>
          </w:p>
          <w:bookmarkEnd w:id="816"/>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17"/>
          <w:p>
            <w:pPr>
              <w:spacing w:after="20"/>
              <w:ind w:left="20"/>
              <w:jc w:val="both"/>
            </w:pPr>
            <w:r>
              <w:rPr>
                <w:rFonts w:ascii="Times New Roman"/>
                <w:b w:val="false"/>
                <w:i w:val="false"/>
                <w:color w:val="000000"/>
                <w:sz w:val="20"/>
              </w:rPr>
              <w:t>
V</w:t>
            </w:r>
          </w:p>
          <w:bookmarkEnd w:id="817"/>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18"/>
          <w:p>
            <w:pPr>
              <w:spacing w:after="20"/>
              <w:ind w:left="20"/>
              <w:jc w:val="both"/>
            </w:pPr>
            <w:r>
              <w:rPr>
                <w:rFonts w:ascii="Times New Roman"/>
                <w:b w:val="false"/>
                <w:i w:val="false"/>
                <w:color w:val="000000"/>
                <w:sz w:val="20"/>
              </w:rPr>
              <w:t>
1</w:t>
            </w:r>
          </w:p>
          <w:bookmarkEnd w:id="818"/>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19"/>
          <w:p>
            <w:pPr>
              <w:spacing w:after="20"/>
              <w:ind w:left="20"/>
              <w:jc w:val="both"/>
            </w:pPr>
            <w:r>
              <w:rPr>
                <w:rFonts w:ascii="Times New Roman"/>
                <w:b w:val="false"/>
                <w:i w:val="false"/>
                <w:color w:val="000000"/>
                <w:sz w:val="20"/>
              </w:rPr>
              <w:t>
1.1</w:t>
            </w:r>
          </w:p>
          <w:bookmarkEnd w:id="819"/>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20"/>
          <w:p>
            <w:pPr>
              <w:spacing w:after="20"/>
              <w:ind w:left="20"/>
              <w:jc w:val="both"/>
            </w:pPr>
            <w:r>
              <w:rPr>
                <w:rFonts w:ascii="Times New Roman"/>
                <w:b w:val="false"/>
                <w:i w:val="false"/>
                <w:color w:val="000000"/>
                <w:sz w:val="20"/>
              </w:rPr>
              <w:t>
1.2</w:t>
            </w:r>
          </w:p>
          <w:bookmarkEnd w:id="820"/>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дифференцированная оплата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стимулирование работников за достигнутые индикаторы конечного результата деятельности субъекта здравоохранения, оказывающего ПМСП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персонал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 (социальные работники и психологи)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21"/>
          <w:p>
            <w:pPr>
              <w:spacing w:after="20"/>
              <w:ind w:left="20"/>
              <w:jc w:val="both"/>
            </w:pPr>
            <w:r>
              <w:rPr>
                <w:rFonts w:ascii="Times New Roman"/>
                <w:b w:val="false"/>
                <w:i w:val="false"/>
                <w:color w:val="000000"/>
                <w:sz w:val="20"/>
              </w:rPr>
              <w:t>
1.3</w:t>
            </w:r>
          </w:p>
          <w:bookmarkEnd w:id="821"/>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Компенсационные выплаты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22"/>
          <w:p>
            <w:pPr>
              <w:spacing w:after="20"/>
              <w:ind w:left="20"/>
              <w:jc w:val="both"/>
            </w:pPr>
            <w:r>
              <w:rPr>
                <w:rFonts w:ascii="Times New Roman"/>
                <w:b w:val="false"/>
                <w:i w:val="false"/>
                <w:color w:val="000000"/>
                <w:sz w:val="20"/>
              </w:rPr>
              <w:t>
2.</w:t>
            </w:r>
          </w:p>
          <w:bookmarkEnd w:id="822"/>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23"/>
          <w:p>
            <w:pPr>
              <w:spacing w:after="20"/>
              <w:ind w:left="20"/>
              <w:jc w:val="both"/>
            </w:pPr>
            <w:r>
              <w:rPr>
                <w:rFonts w:ascii="Times New Roman"/>
                <w:b w:val="false"/>
                <w:i w:val="false"/>
                <w:color w:val="000000"/>
                <w:sz w:val="20"/>
              </w:rPr>
              <w:t>
2.1</w:t>
            </w:r>
          </w:p>
          <w:bookmarkEnd w:id="823"/>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24"/>
          <w:p>
            <w:pPr>
              <w:spacing w:after="20"/>
              <w:ind w:left="20"/>
              <w:jc w:val="both"/>
            </w:pPr>
            <w:r>
              <w:rPr>
                <w:rFonts w:ascii="Times New Roman"/>
                <w:b w:val="false"/>
                <w:i w:val="false"/>
                <w:color w:val="000000"/>
                <w:sz w:val="20"/>
              </w:rPr>
              <w:t>
2.2</w:t>
            </w:r>
          </w:p>
          <w:bookmarkEnd w:id="824"/>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25"/>
          <w:p>
            <w:pPr>
              <w:spacing w:after="20"/>
              <w:ind w:left="20"/>
              <w:jc w:val="both"/>
            </w:pPr>
            <w:r>
              <w:rPr>
                <w:rFonts w:ascii="Times New Roman"/>
                <w:b w:val="false"/>
                <w:i w:val="false"/>
                <w:color w:val="000000"/>
                <w:sz w:val="20"/>
              </w:rPr>
              <w:t>
2.3</w:t>
            </w:r>
          </w:p>
          <w:bookmarkEnd w:id="825"/>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26"/>
          <w:p>
            <w:pPr>
              <w:spacing w:after="20"/>
              <w:ind w:left="20"/>
              <w:jc w:val="both"/>
            </w:pPr>
            <w:r>
              <w:rPr>
                <w:rFonts w:ascii="Times New Roman"/>
                <w:b w:val="false"/>
                <w:i w:val="false"/>
                <w:color w:val="000000"/>
                <w:sz w:val="20"/>
              </w:rPr>
              <w:t>
3.</w:t>
            </w:r>
          </w:p>
          <w:bookmarkEnd w:id="826"/>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27"/>
          <w:p>
            <w:pPr>
              <w:spacing w:after="20"/>
              <w:ind w:left="20"/>
              <w:jc w:val="both"/>
            </w:pPr>
            <w:r>
              <w:rPr>
                <w:rFonts w:ascii="Times New Roman"/>
                <w:b w:val="false"/>
                <w:i w:val="false"/>
                <w:color w:val="000000"/>
                <w:sz w:val="20"/>
              </w:rPr>
              <w:t>
3.1</w:t>
            </w:r>
          </w:p>
          <w:bookmarkEnd w:id="827"/>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28"/>
          <w:p>
            <w:pPr>
              <w:spacing w:after="20"/>
              <w:ind w:left="20"/>
              <w:jc w:val="both"/>
            </w:pPr>
            <w:r>
              <w:rPr>
                <w:rFonts w:ascii="Times New Roman"/>
                <w:b w:val="false"/>
                <w:i w:val="false"/>
                <w:color w:val="000000"/>
                <w:sz w:val="20"/>
              </w:rPr>
              <w:t>
3.2</w:t>
            </w:r>
          </w:p>
          <w:bookmarkEnd w:id="828"/>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мягкого инвентаря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29"/>
          <w:p>
            <w:pPr>
              <w:spacing w:after="20"/>
              <w:ind w:left="20"/>
              <w:jc w:val="both"/>
            </w:pPr>
            <w:r>
              <w:rPr>
                <w:rFonts w:ascii="Times New Roman"/>
                <w:b w:val="false"/>
                <w:i w:val="false"/>
                <w:color w:val="000000"/>
                <w:sz w:val="20"/>
              </w:rPr>
              <w:t>
4.</w:t>
            </w:r>
          </w:p>
          <w:bookmarkEnd w:id="829"/>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30"/>
          <w:p>
            <w:pPr>
              <w:spacing w:after="20"/>
              <w:ind w:left="20"/>
              <w:jc w:val="both"/>
            </w:pPr>
            <w:r>
              <w:rPr>
                <w:rFonts w:ascii="Times New Roman"/>
                <w:b w:val="false"/>
                <w:i w:val="false"/>
                <w:color w:val="000000"/>
                <w:sz w:val="20"/>
              </w:rPr>
              <w:t>
4.1</w:t>
            </w:r>
          </w:p>
          <w:bookmarkEnd w:id="830"/>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31"/>
          <w:p>
            <w:pPr>
              <w:spacing w:after="20"/>
              <w:ind w:left="20"/>
              <w:jc w:val="both"/>
            </w:pPr>
            <w:r>
              <w:rPr>
                <w:rFonts w:ascii="Times New Roman"/>
                <w:b w:val="false"/>
                <w:i w:val="false"/>
                <w:color w:val="000000"/>
                <w:sz w:val="20"/>
              </w:rPr>
              <w:t>
4.2</w:t>
            </w:r>
          </w:p>
          <w:bookmarkEnd w:id="831"/>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32"/>
          <w:p>
            <w:pPr>
              <w:spacing w:after="20"/>
              <w:ind w:left="20"/>
              <w:jc w:val="both"/>
            </w:pPr>
            <w:r>
              <w:rPr>
                <w:rFonts w:ascii="Times New Roman"/>
                <w:b w:val="false"/>
                <w:i w:val="false"/>
                <w:color w:val="000000"/>
                <w:sz w:val="20"/>
              </w:rPr>
              <w:t>
4.3</w:t>
            </w:r>
          </w:p>
          <w:bookmarkEnd w:id="832"/>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субподряда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аренду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33"/>
          <w:p>
            <w:pPr>
              <w:spacing w:after="20"/>
              <w:ind w:left="20"/>
              <w:jc w:val="both"/>
            </w:pPr>
            <w:r>
              <w:rPr>
                <w:rFonts w:ascii="Times New Roman"/>
                <w:b w:val="false"/>
                <w:i w:val="false"/>
                <w:color w:val="000000"/>
                <w:sz w:val="20"/>
              </w:rPr>
              <w:t>
5.</w:t>
            </w:r>
          </w:p>
          <w:bookmarkEnd w:id="833"/>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34"/>
          <w:p>
            <w:pPr>
              <w:spacing w:after="20"/>
              <w:ind w:left="20"/>
              <w:jc w:val="both"/>
            </w:pPr>
            <w:r>
              <w:rPr>
                <w:rFonts w:ascii="Times New Roman"/>
                <w:b w:val="false"/>
                <w:i w:val="false"/>
                <w:color w:val="000000"/>
                <w:sz w:val="20"/>
              </w:rPr>
              <w:t>
5.1</w:t>
            </w:r>
          </w:p>
          <w:bookmarkEnd w:id="834"/>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субъекта здравоохранения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35"/>
          <w:p>
            <w:pPr>
              <w:spacing w:after="20"/>
              <w:ind w:left="20"/>
              <w:jc w:val="both"/>
            </w:pPr>
            <w:r>
              <w:rPr>
                <w:rFonts w:ascii="Times New Roman"/>
                <w:b w:val="false"/>
                <w:i w:val="false"/>
                <w:color w:val="000000"/>
                <w:sz w:val="20"/>
              </w:rPr>
              <w:t>
5.2</w:t>
            </w:r>
          </w:p>
          <w:bookmarkEnd w:id="835"/>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на повышение квалификации и переподготовку кадров субъекта здравоохранения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налоги и обязательные платежи в бюджет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36"/>
          <w:p>
            <w:pPr>
              <w:spacing w:after="20"/>
              <w:ind w:left="20"/>
              <w:jc w:val="both"/>
            </w:pPr>
            <w:r>
              <w:rPr>
                <w:rFonts w:ascii="Times New Roman"/>
                <w:b w:val="false"/>
                <w:i w:val="false"/>
                <w:color w:val="000000"/>
                <w:sz w:val="20"/>
              </w:rPr>
              <w:t>
5.3</w:t>
            </w:r>
          </w:p>
          <w:bookmarkEnd w:id="836"/>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37"/>
          <w:p>
            <w:pPr>
              <w:spacing w:after="20"/>
              <w:ind w:left="20"/>
              <w:jc w:val="both"/>
            </w:pPr>
            <w:r>
              <w:rPr>
                <w:rFonts w:ascii="Times New Roman"/>
                <w:b w:val="false"/>
                <w:i w:val="false"/>
                <w:color w:val="000000"/>
                <w:sz w:val="20"/>
              </w:rPr>
              <w:t>
6.</w:t>
            </w:r>
          </w:p>
          <w:bookmarkEnd w:id="837"/>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38"/>
          <w:p>
            <w:pPr>
              <w:spacing w:after="20"/>
              <w:ind w:left="20"/>
              <w:jc w:val="both"/>
            </w:pPr>
            <w:r>
              <w:rPr>
                <w:rFonts w:ascii="Times New Roman"/>
                <w:b w:val="false"/>
                <w:i w:val="false"/>
                <w:color w:val="000000"/>
                <w:sz w:val="20"/>
              </w:rPr>
              <w:t>
VI</w:t>
            </w:r>
          </w:p>
          <w:bookmarkEnd w:id="838"/>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оборудования стоимостью до 5 млн.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7" w:id="839"/>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1" w:id="840"/>
    <w:p>
      <w:pPr>
        <w:spacing w:after="0"/>
        <w:ind w:left="0"/>
        <w:jc w:val="left"/>
      </w:pPr>
      <w:r>
        <w:rPr>
          <w:rFonts w:ascii="Times New Roman"/>
          <w:b/>
          <w:i w:val="false"/>
          <w:color w:val="000000"/>
        </w:rPr>
        <w:t xml:space="preserve">              Информация о дифференцированной оплате труда работников</w:t>
      </w:r>
      <w:r>
        <w:br/>
      </w:r>
      <w:r>
        <w:rPr>
          <w:rFonts w:ascii="Times New Roman"/>
          <w:b/>
          <w:i w:val="false"/>
          <w:color w:val="000000"/>
        </w:rPr>
        <w:t xml:space="preserve">             период: с "___" _______ 20 ___ года по "___" _______ 20 ___ года</w:t>
      </w:r>
      <w:r>
        <w:br/>
      </w:r>
      <w:r>
        <w:rPr>
          <w:rFonts w:ascii="Times New Roman"/>
          <w:b/>
          <w:i w:val="false"/>
          <w:color w:val="000000"/>
        </w:rPr>
        <w:t xml:space="preserve">                _________________________________________________________</w:t>
      </w:r>
      <w:r>
        <w:br/>
      </w:r>
      <w:r>
        <w:rPr>
          <w:rFonts w:ascii="Times New Roman"/>
          <w:b/>
          <w:i w:val="false"/>
          <w:color w:val="000000"/>
        </w:rPr>
        <w:t xml:space="preserve">                         (наименование субъекта здравоохранения)</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3429"/>
        <w:gridCol w:w="1006"/>
        <w:gridCol w:w="1846"/>
        <w:gridCol w:w="2126"/>
        <w:gridCol w:w="1007"/>
        <w:gridCol w:w="1847"/>
      </w:tblGrid>
      <w:tr>
        <w:trPr>
          <w:trHeight w:val="30" w:hRule="atLeast"/>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4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41"/>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Фактическая численность работников (человек)</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Фонд оплаты труда, тыс.</w:t>
            </w:r>
            <w:r>
              <w:rPr>
                <w:rFonts w:ascii="Times New Roman"/>
                <w:b w:val="false"/>
                <w:i w:val="false"/>
                <w:color w:val="000000"/>
                <w:sz w:val="20"/>
              </w:rPr>
              <w:t xml:space="preserve"> </w:t>
            </w:r>
            <w:r>
              <w:rPr>
                <w:rFonts w:ascii="Times New Roman"/>
                <w:b/>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дополнительные денежные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дифференцированную оплату труда</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42"/>
          <w:p>
            <w:pPr>
              <w:spacing w:after="20"/>
              <w:ind w:left="20"/>
              <w:jc w:val="both"/>
            </w:pPr>
            <w:r>
              <w:rPr>
                <w:rFonts w:ascii="Times New Roman"/>
                <w:b w:val="false"/>
                <w:i w:val="false"/>
                <w:color w:val="000000"/>
                <w:sz w:val="20"/>
              </w:rPr>
              <w:t>
А</w:t>
            </w:r>
          </w:p>
          <w:bookmarkEnd w:id="842"/>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43"/>
          <w:p>
            <w:pPr>
              <w:spacing w:after="20"/>
              <w:ind w:left="20"/>
              <w:jc w:val="both"/>
            </w:pPr>
            <w:r>
              <w:rPr>
                <w:rFonts w:ascii="Times New Roman"/>
                <w:b w:val="false"/>
                <w:i w:val="false"/>
                <w:color w:val="000000"/>
                <w:sz w:val="20"/>
              </w:rPr>
              <w:t>
1</w:t>
            </w:r>
          </w:p>
          <w:bookmarkEnd w:id="843"/>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врачебный персонал ПМСП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44"/>
          <w:p>
            <w:pPr>
              <w:spacing w:after="20"/>
              <w:ind w:left="20"/>
              <w:jc w:val="both"/>
            </w:pPr>
            <w:r>
              <w:rPr>
                <w:rFonts w:ascii="Times New Roman"/>
                <w:b w:val="false"/>
                <w:i w:val="false"/>
                <w:color w:val="000000"/>
                <w:sz w:val="20"/>
              </w:rPr>
              <w:t>
2</w:t>
            </w:r>
          </w:p>
          <w:bookmarkEnd w:id="844"/>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средний медицинский персонал ПМСП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45"/>
          <w:p>
            <w:pPr>
              <w:spacing w:after="20"/>
              <w:ind w:left="20"/>
              <w:jc w:val="both"/>
            </w:pPr>
            <w:r>
              <w:rPr>
                <w:rFonts w:ascii="Times New Roman"/>
                <w:b w:val="false"/>
                <w:i w:val="false"/>
                <w:color w:val="000000"/>
                <w:sz w:val="20"/>
              </w:rPr>
              <w:t>
3</w:t>
            </w:r>
          </w:p>
          <w:bookmarkEnd w:id="845"/>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46"/>
          <w:p>
            <w:pPr>
              <w:spacing w:after="20"/>
              <w:ind w:left="20"/>
              <w:jc w:val="both"/>
            </w:pPr>
            <w:r>
              <w:rPr>
                <w:rFonts w:ascii="Times New Roman"/>
                <w:b w:val="false"/>
                <w:i w:val="false"/>
                <w:color w:val="000000"/>
                <w:sz w:val="20"/>
              </w:rPr>
              <w:t>
4</w:t>
            </w:r>
          </w:p>
          <w:bookmarkEnd w:id="846"/>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2" w:id="84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p>
    <w:bookmarkEnd w:id="847"/>
    <w:bookmarkStart w:name="z1103" w:id="848"/>
    <w:p>
      <w:pPr>
        <w:spacing w:after="0"/>
        <w:ind w:left="0"/>
        <w:jc w:val="both"/>
      </w:pPr>
      <w:r>
        <w:rPr>
          <w:rFonts w:ascii="Times New Roman"/>
          <w:b w:val="false"/>
          <w:i w:val="false"/>
          <w:color w:val="000000"/>
          <w:sz w:val="28"/>
        </w:rPr>
        <w:t>
      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7" w:id="849"/>
    <w:p>
      <w:pPr>
        <w:spacing w:after="0"/>
        <w:ind w:left="0"/>
        <w:jc w:val="left"/>
      </w:pPr>
      <w:r>
        <w:rPr>
          <w:rFonts w:ascii="Times New Roman"/>
          <w:b/>
          <w:i w:val="false"/>
          <w:color w:val="000000"/>
        </w:rPr>
        <w:t xml:space="preserve">              Информация о повышении квалификации и переподготовке кадров</w:t>
      </w:r>
      <w:r>
        <w:br/>
      </w:r>
      <w:r>
        <w:rPr>
          <w:rFonts w:ascii="Times New Roman"/>
          <w:b/>
          <w:i w:val="false"/>
          <w:color w:val="000000"/>
        </w:rPr>
        <w:t xml:space="preserve">                 период: с "___" _______ 20 ___ года по "___" _______ 20 ___ года</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субъекта здравоохранения)</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216"/>
        <w:gridCol w:w="832"/>
        <w:gridCol w:w="651"/>
        <w:gridCol w:w="832"/>
        <w:gridCol w:w="1676"/>
        <w:gridCol w:w="651"/>
        <w:gridCol w:w="1195"/>
        <w:gridCol w:w="651"/>
        <w:gridCol w:w="832"/>
        <w:gridCol w:w="1195"/>
        <w:gridCol w:w="1378"/>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5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50"/>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работников,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тыс. тенге</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за счет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врачей ПМСП</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средних медицинских работников ПМСП</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51"/>
          <w:p>
            <w:pPr>
              <w:spacing w:after="20"/>
              <w:ind w:left="20"/>
              <w:jc w:val="both"/>
            </w:pPr>
            <w:r>
              <w:rPr>
                <w:rFonts w:ascii="Times New Roman"/>
                <w:b w:val="false"/>
                <w:i w:val="false"/>
                <w:color w:val="000000"/>
                <w:sz w:val="20"/>
              </w:rPr>
              <w:t>
А</w:t>
            </w:r>
          </w:p>
          <w:bookmarkEnd w:id="85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52"/>
          <w:p>
            <w:pPr>
              <w:spacing w:after="20"/>
              <w:ind w:left="20"/>
              <w:jc w:val="both"/>
            </w:pPr>
            <w:r>
              <w:rPr>
                <w:rFonts w:ascii="Times New Roman"/>
                <w:b w:val="false"/>
                <w:i w:val="false"/>
                <w:color w:val="000000"/>
                <w:sz w:val="20"/>
              </w:rPr>
              <w:t>
1.</w:t>
            </w:r>
          </w:p>
          <w:bookmarkEnd w:id="85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53"/>
          <w:p>
            <w:pPr>
              <w:spacing w:after="20"/>
              <w:ind w:left="20"/>
              <w:jc w:val="both"/>
            </w:pPr>
            <w:r>
              <w:rPr>
                <w:rFonts w:ascii="Times New Roman"/>
                <w:b w:val="false"/>
                <w:i w:val="false"/>
                <w:color w:val="000000"/>
                <w:sz w:val="20"/>
              </w:rPr>
              <w:t>
1.1</w:t>
            </w:r>
          </w:p>
          <w:bookmarkEnd w:id="85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54"/>
          <w:p>
            <w:pPr>
              <w:spacing w:after="20"/>
              <w:ind w:left="20"/>
              <w:jc w:val="both"/>
            </w:pPr>
            <w:r>
              <w:rPr>
                <w:rFonts w:ascii="Times New Roman"/>
                <w:b w:val="false"/>
                <w:i w:val="false"/>
                <w:color w:val="000000"/>
                <w:sz w:val="20"/>
              </w:rPr>
              <w:t>
1.2</w:t>
            </w:r>
          </w:p>
          <w:bookmarkEnd w:id="85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5" w:id="855"/>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9" w:id="856"/>
    <w:p>
      <w:pPr>
        <w:spacing w:after="0"/>
        <w:ind w:left="0"/>
        <w:jc w:val="left"/>
      </w:pPr>
      <w:r>
        <w:rPr>
          <w:rFonts w:ascii="Times New Roman"/>
          <w:b/>
          <w:i w:val="false"/>
          <w:color w:val="000000"/>
        </w:rPr>
        <w:t xml:space="preserve"> Информация о распределении плановой суммы аванса на оказание медицинских услуг</w:t>
      </w:r>
      <w:r>
        <w:br/>
      </w:r>
      <w:r>
        <w:rPr>
          <w:rFonts w:ascii="Times New Roman"/>
          <w:b/>
          <w:i w:val="false"/>
          <w:color w:val="000000"/>
        </w:rPr>
        <w:t xml:space="preserve">                   по договору № _____ от "___" 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(наименование бюджетной программы в соответствии с единой бюджетной</w:t>
      </w:r>
      <w:r>
        <w:br/>
      </w:r>
      <w:r>
        <w:rPr>
          <w:rFonts w:ascii="Times New Roman"/>
          <w:b/>
          <w:i w:val="false"/>
          <w:color w:val="000000"/>
        </w:rPr>
        <w:t xml:space="preserve">                                     классификацией)</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579"/>
        <w:gridCol w:w="3344"/>
        <w:gridCol w:w="3344"/>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5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57"/>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расходов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аванс (тыс.тенге)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Дополнительный аванс (тыс.тенге)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58"/>
          <w:p>
            <w:pPr>
              <w:spacing w:after="20"/>
              <w:ind w:left="20"/>
              <w:jc w:val="both"/>
            </w:pPr>
            <w:r>
              <w:rPr>
                <w:rFonts w:ascii="Times New Roman"/>
                <w:b w:val="false"/>
                <w:i w:val="false"/>
                <w:color w:val="000000"/>
                <w:sz w:val="20"/>
              </w:rPr>
              <w:t>
1</w:t>
            </w:r>
          </w:p>
          <w:bookmarkEnd w:id="858"/>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59"/>
          <w:p>
            <w:pPr>
              <w:spacing w:after="20"/>
              <w:ind w:left="20"/>
              <w:jc w:val="both"/>
            </w:pPr>
            <w:r>
              <w:rPr>
                <w:rFonts w:ascii="Times New Roman"/>
                <w:b w:val="false"/>
                <w:i w:val="false"/>
                <w:color w:val="000000"/>
                <w:sz w:val="20"/>
              </w:rPr>
              <w:t>
1</w:t>
            </w:r>
          </w:p>
          <w:bookmarkEnd w:id="859"/>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работников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60"/>
          <w:p>
            <w:pPr>
              <w:spacing w:after="20"/>
              <w:ind w:left="20"/>
              <w:jc w:val="both"/>
            </w:pPr>
            <w:r>
              <w:rPr>
                <w:rFonts w:ascii="Times New Roman"/>
                <w:b w:val="false"/>
                <w:i w:val="false"/>
                <w:color w:val="000000"/>
                <w:sz w:val="20"/>
              </w:rPr>
              <w:t>
1.1</w:t>
            </w:r>
          </w:p>
          <w:bookmarkEnd w:id="860"/>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61"/>
          <w:p>
            <w:pPr>
              <w:spacing w:after="20"/>
              <w:ind w:left="20"/>
              <w:jc w:val="both"/>
            </w:pPr>
            <w:r>
              <w:rPr>
                <w:rFonts w:ascii="Times New Roman"/>
                <w:b w:val="false"/>
                <w:i w:val="false"/>
                <w:color w:val="000000"/>
                <w:sz w:val="20"/>
              </w:rPr>
              <w:t>
2</w:t>
            </w:r>
          </w:p>
          <w:bookmarkEnd w:id="861"/>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62"/>
          <w:p>
            <w:pPr>
              <w:spacing w:after="20"/>
              <w:ind w:left="20"/>
              <w:jc w:val="both"/>
            </w:pPr>
            <w:r>
              <w:rPr>
                <w:rFonts w:ascii="Times New Roman"/>
                <w:b w:val="false"/>
                <w:i w:val="false"/>
                <w:color w:val="000000"/>
                <w:sz w:val="20"/>
              </w:rPr>
              <w:t>
3</w:t>
            </w:r>
          </w:p>
          <w:bookmarkEnd w:id="862"/>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ИМН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63"/>
          <w:p>
            <w:pPr>
              <w:spacing w:after="20"/>
              <w:ind w:left="20"/>
              <w:jc w:val="both"/>
            </w:pPr>
            <w:r>
              <w:rPr>
                <w:rFonts w:ascii="Times New Roman"/>
                <w:b w:val="false"/>
                <w:i w:val="false"/>
                <w:color w:val="000000"/>
                <w:sz w:val="20"/>
              </w:rPr>
              <w:t>
4</w:t>
            </w:r>
          </w:p>
          <w:bookmarkEnd w:id="863"/>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64"/>
          <w:p>
            <w:pPr>
              <w:spacing w:after="20"/>
              <w:ind w:left="20"/>
              <w:jc w:val="both"/>
            </w:pPr>
            <w:r>
              <w:rPr>
                <w:rFonts w:ascii="Times New Roman"/>
                <w:b w:val="false"/>
                <w:i w:val="false"/>
                <w:color w:val="000000"/>
                <w:sz w:val="20"/>
              </w:rPr>
              <w:t>
5</w:t>
            </w:r>
          </w:p>
          <w:bookmarkEnd w:id="864"/>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9" w:id="865"/>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 / 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 </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3" w:id="866"/>
    <w:p>
      <w:pPr>
        <w:spacing w:after="0"/>
        <w:ind w:left="0"/>
        <w:jc w:val="left"/>
      </w:pPr>
      <w:r>
        <w:rPr>
          <w:rFonts w:ascii="Times New Roman"/>
          <w:b/>
          <w:i w:val="false"/>
          <w:color w:val="000000"/>
        </w:rPr>
        <w:t xml:space="preserve"> Отчет по случаям обоснованных обращений физических лиц (жалоб) на деятельность</w:t>
      </w:r>
      <w:r>
        <w:br/>
      </w:r>
      <w:r>
        <w:rPr>
          <w:rFonts w:ascii="Times New Roman"/>
          <w:b/>
          <w:i w:val="false"/>
          <w:color w:val="000000"/>
        </w:rPr>
        <w:t xml:space="preserve">    субъекта здравоохранения, оказывающего первичную медико-санитарную помощь</w:t>
      </w:r>
      <w:r>
        <w:br/>
      </w:r>
      <w:r>
        <w:rPr>
          <w:rFonts w:ascii="Times New Roman"/>
          <w:b/>
          <w:i w:val="false"/>
          <w:color w:val="000000"/>
        </w:rPr>
        <w:t xml:space="preserve">       по области / городу республиканского значения__________________________</w:t>
      </w:r>
      <w:r>
        <w:br/>
      </w:r>
      <w:r>
        <w:rPr>
          <w:rFonts w:ascii="Times New Roman"/>
          <w:b/>
          <w:i w:val="false"/>
          <w:color w:val="000000"/>
        </w:rPr>
        <w:t xml:space="preserve">             период: с "___" _________ 20 ___ года по "___" _________ 20 ___ года</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5"/>
        <w:gridCol w:w="635"/>
        <w:gridCol w:w="1341"/>
        <w:gridCol w:w="1694"/>
        <w:gridCol w:w="635"/>
        <w:gridCol w:w="811"/>
        <w:gridCol w:w="1634"/>
        <w:gridCol w:w="635"/>
        <w:gridCol w:w="1812"/>
        <w:gridCol w:w="1812"/>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6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субъекта здравоохранения, оказывающего ПМСП</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физического лица, подавшего жалобу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физического лица, прикрепленного к субъекту здравоохранения, оказывающему ПМСП</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жалобы (чч.мм.гг.)</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завершения проверки (чч.мм.гг.)</w:t>
            </w:r>
          </w:p>
        </w:tc>
      </w:tr>
      <w:tr>
        <w:trPr>
          <w:trHeight w:val="30" w:hRule="atLeast"/>
        </w:trPr>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врача</w:t>
            </w: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(чч.мм.гг.)</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68"/>
          <w:p>
            <w:pPr>
              <w:spacing w:after="20"/>
              <w:ind w:left="20"/>
              <w:jc w:val="both"/>
            </w:pPr>
            <w:r>
              <w:rPr>
                <w:rFonts w:ascii="Times New Roman"/>
                <w:b w:val="false"/>
                <w:i w:val="false"/>
                <w:color w:val="000000"/>
                <w:sz w:val="20"/>
              </w:rPr>
              <w:t>
1</w:t>
            </w:r>
          </w:p>
          <w:bookmarkEnd w:id="868"/>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69"/>
          <w:p>
            <w:pPr>
              <w:spacing w:after="20"/>
              <w:ind w:left="20"/>
              <w:jc w:val="both"/>
            </w:pPr>
            <w:r>
              <w:rPr>
                <w:rFonts w:ascii="Times New Roman"/>
                <w:b w:val="false"/>
                <w:i w:val="false"/>
                <w:color w:val="000000"/>
                <w:sz w:val="20"/>
              </w:rPr>
              <w:t>
1</w:t>
            </w:r>
          </w:p>
          <w:bookmarkEnd w:id="869"/>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8" w:id="870"/>
    <w:p>
      <w:pPr>
        <w:spacing w:after="0"/>
        <w:ind w:left="0"/>
        <w:jc w:val="both"/>
      </w:pPr>
      <w:r>
        <w:rPr>
          <w:rFonts w:ascii="Times New Roman"/>
          <w:b w:val="false"/>
          <w:i w:val="false"/>
          <w:color w:val="000000"/>
          <w:sz w:val="28"/>
        </w:rPr>
        <w:t>
      Всего обоснованных жалоб за отчетный период: _________ случаев</w:t>
      </w:r>
      <w:r>
        <w:br/>
      </w:r>
      <w:r>
        <w:rPr>
          <w:rFonts w:ascii="Times New Roman"/>
          <w:b w:val="false"/>
          <w:i w:val="false"/>
          <w:color w:val="000000"/>
          <w:sz w:val="28"/>
        </w:rPr>
        <w:t>Руководитель ТД ККМФД __________________________________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 xml:space="preserve">Дата "____"_________20___ года </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2" w:id="871"/>
    <w:p>
      <w:pPr>
        <w:spacing w:after="0"/>
        <w:ind w:left="0"/>
        <w:jc w:val="left"/>
      </w:pPr>
      <w:r>
        <w:rPr>
          <w:rFonts w:ascii="Times New Roman"/>
          <w:b/>
          <w:i w:val="false"/>
          <w:color w:val="000000"/>
        </w:rPr>
        <w:t xml:space="preserve">                                          Отчет</w:t>
      </w:r>
      <w:r>
        <w:br/>
      </w:r>
      <w:r>
        <w:rPr>
          <w:rFonts w:ascii="Times New Roman"/>
          <w:b/>
          <w:i w:val="false"/>
          <w:color w:val="000000"/>
        </w:rPr>
        <w:t xml:space="preserve"> по случаям материнской смертности на уровне первичной медико-санитарной помощи</w:t>
      </w:r>
      <w:r>
        <w:br/>
      </w:r>
      <w:r>
        <w:rPr>
          <w:rFonts w:ascii="Times New Roman"/>
          <w:b/>
          <w:i w:val="false"/>
          <w:color w:val="000000"/>
        </w:rPr>
        <w:t xml:space="preserve">       по области / городу Республиканского значения__________________________</w:t>
      </w:r>
      <w:r>
        <w:br/>
      </w:r>
      <w:r>
        <w:rPr>
          <w:rFonts w:ascii="Times New Roman"/>
          <w:b/>
          <w:i w:val="false"/>
          <w:color w:val="000000"/>
        </w:rPr>
        <w:t xml:space="preserve">                период: с "___" _________ 20 ___ года по "___" _________ 20 ___ года</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62"/>
        <w:gridCol w:w="462"/>
        <w:gridCol w:w="977"/>
        <w:gridCol w:w="462"/>
        <w:gridCol w:w="591"/>
        <w:gridCol w:w="1190"/>
        <w:gridCol w:w="462"/>
        <w:gridCol w:w="881"/>
        <w:gridCol w:w="462"/>
        <w:gridCol w:w="2002"/>
        <w:gridCol w:w="1319"/>
        <w:gridCol w:w="849"/>
        <w:gridCol w:w="1464"/>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7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субъекта здравоохранения, оказывающего ПМСП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физического лица, прикрепленного к субъекту здравоохранения, оказывающему ПМСП</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смерти (чч.мм.гг.)</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предотвратимости смерти*</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Участие в расчете суммы СКПН (да/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врача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(чч.мм.гг.)</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 наблюдения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смерти</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МКБ-10 (с указанием причины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73"/>
          <w:p>
            <w:pPr>
              <w:spacing w:after="20"/>
              <w:ind w:left="20"/>
              <w:jc w:val="both"/>
            </w:pPr>
            <w:r>
              <w:rPr>
                <w:rFonts w:ascii="Times New Roman"/>
                <w:b w:val="false"/>
                <w:i w:val="false"/>
                <w:color w:val="000000"/>
                <w:sz w:val="20"/>
              </w:rPr>
              <w:t>
А</w:t>
            </w:r>
          </w:p>
          <w:bookmarkEnd w:id="873"/>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74"/>
          <w:p>
            <w:pPr>
              <w:spacing w:after="20"/>
              <w:ind w:left="20"/>
              <w:jc w:val="both"/>
            </w:pPr>
            <w:r>
              <w:rPr>
                <w:rFonts w:ascii="Times New Roman"/>
                <w:b w:val="false"/>
                <w:i w:val="false"/>
                <w:color w:val="000000"/>
                <w:sz w:val="20"/>
              </w:rPr>
              <w:t>
1</w:t>
            </w:r>
          </w:p>
          <w:bookmarkEnd w:id="874"/>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75"/>
          <w:p>
            <w:pPr>
              <w:spacing w:after="20"/>
              <w:ind w:left="20"/>
              <w:jc w:val="both"/>
            </w:pPr>
            <w:r>
              <w:rPr>
                <w:rFonts w:ascii="Times New Roman"/>
                <w:b w:val="false"/>
                <w:i w:val="false"/>
                <w:color w:val="000000"/>
                <w:sz w:val="20"/>
              </w:rPr>
              <w:t>
…</w:t>
            </w:r>
          </w:p>
          <w:bookmarkEnd w:id="875"/>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8" w:id="87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*указываются сведения о предотвратимости смерти по каждому случаю:</w:t>
      </w:r>
      <w:r>
        <w:br/>
      </w:r>
      <w:r>
        <w:rPr>
          <w:rFonts w:ascii="Times New Roman"/>
          <w:b w:val="false"/>
          <w:i w:val="false"/>
          <w:color w:val="000000"/>
          <w:sz w:val="28"/>
        </w:rPr>
        <w:t>предотвратимая, непредотвратимая или экспертиза не завершена</w:t>
      </w:r>
      <w:r>
        <w:br/>
      </w:r>
      <w:r>
        <w:rPr>
          <w:rFonts w:ascii="Times New Roman"/>
          <w:b w:val="false"/>
          <w:i w:val="false"/>
          <w:color w:val="000000"/>
          <w:sz w:val="28"/>
        </w:rPr>
        <w:t xml:space="preserve">       Всего случаев материнской смертности за отчетный период: _________ случаев, из</w:t>
      </w:r>
      <w:r>
        <w:br/>
      </w:r>
      <w:r>
        <w:rPr>
          <w:rFonts w:ascii="Times New Roman"/>
          <w:b w:val="false"/>
          <w:i w:val="false"/>
          <w:color w:val="000000"/>
          <w:sz w:val="28"/>
        </w:rPr>
        <w:t>них:</w:t>
      </w:r>
      <w:r>
        <w:br/>
      </w:r>
      <w:r>
        <w:rPr>
          <w:rFonts w:ascii="Times New Roman"/>
          <w:b w:val="false"/>
          <w:i w:val="false"/>
          <w:color w:val="000000"/>
          <w:sz w:val="28"/>
        </w:rPr>
        <w:t xml:space="preserve">       предотвратимые на уровне ПМСП (участвуют в расчете суммы СКПН): _________</w:t>
      </w:r>
      <w:r>
        <w:br/>
      </w:r>
      <w:r>
        <w:rPr>
          <w:rFonts w:ascii="Times New Roman"/>
          <w:b w:val="false"/>
          <w:i w:val="false"/>
          <w:color w:val="000000"/>
          <w:sz w:val="28"/>
        </w:rPr>
        <w:t>случаев;</w:t>
      </w:r>
      <w:r>
        <w:br/>
      </w:r>
      <w:r>
        <w:rPr>
          <w:rFonts w:ascii="Times New Roman"/>
          <w:b w:val="false"/>
          <w:i w:val="false"/>
          <w:color w:val="000000"/>
          <w:sz w:val="28"/>
        </w:rPr>
        <w:t xml:space="preserve">       не предотвратимые на уровне ПМСП (не участвуют в расчете суммы СКПН):</w:t>
      </w:r>
      <w:r>
        <w:br/>
      </w:r>
      <w:r>
        <w:rPr>
          <w:rFonts w:ascii="Times New Roman"/>
          <w:b w:val="false"/>
          <w:i w:val="false"/>
          <w:color w:val="000000"/>
          <w:sz w:val="28"/>
        </w:rPr>
        <w:t>_________ случаев;</w:t>
      </w:r>
      <w:r>
        <w:br/>
      </w:r>
      <w:r>
        <w:rPr>
          <w:rFonts w:ascii="Times New Roman"/>
          <w:b w:val="false"/>
          <w:i w:val="false"/>
          <w:color w:val="000000"/>
          <w:sz w:val="28"/>
        </w:rPr>
        <w:t xml:space="preserve">       экспертиза не завершена: (не участвуют в расчете суммы СКПН): _________ случаев</w:t>
      </w:r>
      <w:r>
        <w:br/>
      </w:r>
      <w:r>
        <w:rPr>
          <w:rFonts w:ascii="Times New Roman"/>
          <w:b w:val="false"/>
          <w:i w:val="false"/>
          <w:color w:val="000000"/>
          <w:sz w:val="28"/>
        </w:rPr>
        <w:t>Руководитель ТД ККМФД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Дата "____"_________20___ года</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2" w:id="877"/>
    <w:p>
      <w:pPr>
        <w:spacing w:after="0"/>
        <w:ind w:left="0"/>
        <w:jc w:val="left"/>
      </w:pPr>
      <w:r>
        <w:rPr>
          <w:rFonts w:ascii="Times New Roman"/>
          <w:b/>
          <w:i w:val="false"/>
          <w:color w:val="000000"/>
        </w:rPr>
        <w:t xml:space="preserve">                                            Отчет</w:t>
      </w:r>
      <w:r>
        <w:br/>
      </w:r>
      <w:r>
        <w:rPr>
          <w:rFonts w:ascii="Times New Roman"/>
          <w:b/>
          <w:i w:val="false"/>
          <w:color w:val="000000"/>
        </w:rPr>
        <w:t xml:space="preserve">       по случаям детской (от 7 дней до 5 лет) смертности на уровне первичной медико-</w:t>
      </w:r>
      <w:r>
        <w:br/>
      </w:r>
      <w:r>
        <w:rPr>
          <w:rFonts w:ascii="Times New Roman"/>
          <w:b/>
          <w:i w:val="false"/>
          <w:color w:val="000000"/>
        </w:rPr>
        <w:t xml:space="preserve">                                        санитарной помощи</w:t>
      </w:r>
      <w:r>
        <w:br/>
      </w:r>
      <w:r>
        <w:rPr>
          <w:rFonts w:ascii="Times New Roman"/>
          <w:b/>
          <w:i w:val="false"/>
          <w:color w:val="000000"/>
        </w:rPr>
        <w:t xml:space="preserve">           по области / городу республиканского значения__________________________</w:t>
      </w:r>
      <w:r>
        <w:br/>
      </w:r>
      <w:r>
        <w:rPr>
          <w:rFonts w:ascii="Times New Roman"/>
          <w:b/>
          <w:i w:val="false"/>
          <w:color w:val="000000"/>
        </w:rPr>
        <w:t xml:space="preserve">             период: с "___" _________ 20 ___ года по "___" _________ 20 ___ года</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78"/>
        <w:gridCol w:w="478"/>
        <w:gridCol w:w="1010"/>
        <w:gridCol w:w="478"/>
        <w:gridCol w:w="611"/>
        <w:gridCol w:w="1231"/>
        <w:gridCol w:w="478"/>
        <w:gridCol w:w="912"/>
        <w:gridCol w:w="478"/>
        <w:gridCol w:w="2029"/>
        <w:gridCol w:w="1365"/>
        <w:gridCol w:w="743"/>
        <w:gridCol w:w="1515"/>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7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субъекта здравоохранения, оказывающего ПМСП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физического лица, прикрепленного к субъекту здравоохранения, оказывающему ПМСП</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смерти (чч.мм.гг.)</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предотвратимости смерти</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Участие в расчете суммы СКПН (да/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врача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(чч.мм.гг.)</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 наблюдения</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смерти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МКБ 10 (с указанием причины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79"/>
          <w:p>
            <w:pPr>
              <w:spacing w:after="20"/>
              <w:ind w:left="20"/>
              <w:jc w:val="both"/>
            </w:pPr>
            <w:r>
              <w:rPr>
                <w:rFonts w:ascii="Times New Roman"/>
                <w:b w:val="false"/>
                <w:i w:val="false"/>
                <w:color w:val="000000"/>
                <w:sz w:val="20"/>
              </w:rPr>
              <w:t>
А</w:t>
            </w:r>
          </w:p>
          <w:bookmarkEnd w:id="879"/>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80"/>
          <w:p>
            <w:pPr>
              <w:spacing w:after="20"/>
              <w:ind w:left="20"/>
              <w:jc w:val="both"/>
            </w:pPr>
            <w:r>
              <w:rPr>
                <w:rFonts w:ascii="Times New Roman"/>
                <w:b w:val="false"/>
                <w:i w:val="false"/>
                <w:color w:val="000000"/>
                <w:sz w:val="20"/>
              </w:rPr>
              <w:t>
1</w:t>
            </w:r>
          </w:p>
          <w:bookmarkEnd w:id="880"/>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7" w:id="881"/>
    <w:p>
      <w:pPr>
        <w:spacing w:after="0"/>
        <w:ind w:left="0"/>
        <w:jc w:val="both"/>
      </w:pPr>
      <w:r>
        <w:rPr>
          <w:rFonts w:ascii="Times New Roman"/>
          <w:b w:val="false"/>
          <w:i w:val="false"/>
          <w:color w:val="000000"/>
          <w:sz w:val="28"/>
        </w:rPr>
        <w:t>
      Всего случаев детской смертности за отчетный период: ______________ случаев, из них:</w:t>
      </w:r>
      <w:r>
        <w:br/>
      </w:r>
      <w:r>
        <w:rPr>
          <w:rFonts w:ascii="Times New Roman"/>
          <w:b w:val="false"/>
          <w:i w:val="false"/>
          <w:color w:val="000000"/>
          <w:sz w:val="28"/>
        </w:rPr>
        <w:t xml:space="preserve">       предотвратимые на уровне ПМСП (участвуют в расчете суммы СКПН): _________</w:t>
      </w:r>
      <w:r>
        <w:br/>
      </w:r>
      <w:r>
        <w:rPr>
          <w:rFonts w:ascii="Times New Roman"/>
          <w:b w:val="false"/>
          <w:i w:val="false"/>
          <w:color w:val="000000"/>
          <w:sz w:val="28"/>
        </w:rPr>
        <w:t>случаев;</w:t>
      </w:r>
      <w:r>
        <w:br/>
      </w:r>
      <w:r>
        <w:rPr>
          <w:rFonts w:ascii="Times New Roman"/>
          <w:b w:val="false"/>
          <w:i w:val="false"/>
          <w:color w:val="000000"/>
          <w:sz w:val="28"/>
        </w:rPr>
        <w:t xml:space="preserve">       не предотвратимые на уровне ПМСП (не участвуют в расчете суммы СКПН):</w:t>
      </w:r>
      <w:r>
        <w:br/>
      </w:r>
      <w:r>
        <w:rPr>
          <w:rFonts w:ascii="Times New Roman"/>
          <w:b w:val="false"/>
          <w:i w:val="false"/>
          <w:color w:val="000000"/>
          <w:sz w:val="28"/>
        </w:rPr>
        <w:t>_________ случаев;</w:t>
      </w:r>
      <w:r>
        <w:br/>
      </w:r>
      <w:r>
        <w:rPr>
          <w:rFonts w:ascii="Times New Roman"/>
          <w:b w:val="false"/>
          <w:i w:val="false"/>
          <w:color w:val="000000"/>
          <w:sz w:val="28"/>
        </w:rPr>
        <w:t xml:space="preserve">       экспертиза не завершена: (не участвуют в расчете суммы СКПН): _________ случаев.</w:t>
      </w:r>
      <w:r>
        <w:br/>
      </w:r>
      <w:r>
        <w:rPr>
          <w:rFonts w:ascii="Times New Roman"/>
          <w:b w:val="false"/>
          <w:i w:val="false"/>
          <w:color w:val="000000"/>
          <w:sz w:val="28"/>
        </w:rPr>
        <w:t>Руководитель ТД ККМФД 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Дата "____"_________20___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*указываются сведения о предотвратимости смерти по каждому случаю:</w:t>
      </w:r>
      <w:r>
        <w:br/>
      </w:r>
      <w:r>
        <w:rPr>
          <w:rFonts w:ascii="Times New Roman"/>
          <w:b w:val="false"/>
          <w:i w:val="false"/>
          <w:color w:val="000000"/>
          <w:sz w:val="28"/>
        </w:rPr>
        <w:t>предотвратимая, непредотвратимая или экспертиза не завершена.</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1" w:id="882"/>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оказанные консультативно-диагностические услуги в рамках гарантированного</w:t>
      </w:r>
      <w:r>
        <w:br/>
      </w:r>
      <w:r>
        <w:rPr>
          <w:rFonts w:ascii="Times New Roman"/>
          <w:b/>
          <w:i w:val="false"/>
          <w:color w:val="000000"/>
        </w:rPr>
        <w:t xml:space="preserve"> объема бесплатной медицинской помощи за счет средств республиканского бюджета в</w:t>
      </w:r>
      <w:r>
        <w:br/>
      </w:r>
      <w:r>
        <w:rPr>
          <w:rFonts w:ascii="Times New Roman"/>
          <w:b/>
          <w:i w:val="false"/>
          <w:color w:val="000000"/>
        </w:rPr>
        <w:t xml:space="preserve">             виде целевых текущих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882"/>
    <w:bookmarkStart w:name="z1162" w:id="883"/>
    <w:p>
      <w:pPr>
        <w:spacing w:after="0"/>
        <w:ind w:left="0"/>
        <w:jc w:val="both"/>
      </w:pPr>
      <w:r>
        <w:rPr>
          <w:rFonts w:ascii="Times New Roman"/>
          <w:b w:val="false"/>
          <w:i w:val="false"/>
          <w:color w:val="000000"/>
          <w:sz w:val="28"/>
        </w:rPr>
        <w:t>
      Наименование субъекта здравоохранения: ______________________</w:t>
      </w:r>
      <w:r>
        <w:br/>
      </w:r>
      <w:r>
        <w:rPr>
          <w:rFonts w:ascii="Times New Roman"/>
          <w:b w:val="false"/>
          <w:i w:val="false"/>
          <w:color w:val="000000"/>
          <w:sz w:val="28"/>
        </w:rPr>
        <w:t>Наименование бюджетной программы: ___________________________</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5021"/>
        <w:gridCol w:w="1420"/>
        <w:gridCol w:w="2866"/>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8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84"/>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85"/>
          <w:p>
            <w:pPr>
              <w:spacing w:after="20"/>
              <w:ind w:left="20"/>
              <w:jc w:val="both"/>
            </w:pPr>
            <w:r>
              <w:rPr>
                <w:rFonts w:ascii="Times New Roman"/>
                <w:b w:val="false"/>
                <w:i w:val="false"/>
                <w:color w:val="000000"/>
                <w:sz w:val="20"/>
              </w:rPr>
              <w:t>
1</w:t>
            </w:r>
          </w:p>
          <w:bookmarkEnd w:id="885"/>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86"/>
          <w:p>
            <w:pPr>
              <w:spacing w:after="20"/>
              <w:ind w:left="20"/>
              <w:jc w:val="both"/>
            </w:pPr>
            <w:r>
              <w:rPr>
                <w:rFonts w:ascii="Times New Roman"/>
                <w:b w:val="false"/>
                <w:i w:val="false"/>
                <w:color w:val="000000"/>
                <w:sz w:val="20"/>
              </w:rPr>
              <w:t>
1.</w:t>
            </w:r>
          </w:p>
          <w:bookmarkEnd w:id="886"/>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консультативно диагностической медицинской помощи, в том числе: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87"/>
          <w:p>
            <w:pPr>
              <w:spacing w:after="20"/>
              <w:ind w:left="20"/>
              <w:jc w:val="both"/>
            </w:pPr>
            <w:r>
              <w:rPr>
                <w:rFonts w:ascii="Times New Roman"/>
                <w:b w:val="false"/>
                <w:i w:val="false"/>
                <w:color w:val="000000"/>
                <w:sz w:val="20"/>
              </w:rPr>
              <w:t>
1.1.</w:t>
            </w:r>
          </w:p>
          <w:bookmarkEnd w:id="887"/>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88"/>
          <w:p>
            <w:pPr>
              <w:spacing w:after="20"/>
              <w:ind w:left="20"/>
              <w:jc w:val="both"/>
            </w:pPr>
            <w:r>
              <w:rPr>
                <w:rFonts w:ascii="Times New Roman"/>
                <w:b w:val="false"/>
                <w:i w:val="false"/>
                <w:color w:val="000000"/>
                <w:sz w:val="20"/>
              </w:rPr>
              <w:t>
1.2.</w:t>
            </w:r>
          </w:p>
          <w:bookmarkEnd w:id="888"/>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89"/>
          <w:p>
            <w:pPr>
              <w:spacing w:after="20"/>
              <w:ind w:left="20"/>
              <w:jc w:val="both"/>
            </w:pPr>
            <w:r>
              <w:rPr>
                <w:rFonts w:ascii="Times New Roman"/>
                <w:b w:val="false"/>
                <w:i w:val="false"/>
                <w:color w:val="000000"/>
                <w:sz w:val="20"/>
              </w:rPr>
              <w:t>
2.</w:t>
            </w:r>
          </w:p>
          <w:bookmarkEnd w:id="889"/>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лизингового платежа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90"/>
          <w:p>
            <w:pPr>
              <w:spacing w:after="20"/>
              <w:ind w:left="20"/>
              <w:jc w:val="both"/>
            </w:pPr>
            <w:r>
              <w:rPr>
                <w:rFonts w:ascii="Times New Roman"/>
                <w:b w:val="false"/>
                <w:i w:val="false"/>
                <w:color w:val="000000"/>
                <w:sz w:val="20"/>
              </w:rPr>
              <w:t>
Итого к оплате</w:t>
            </w:r>
          </w:p>
          <w:bookmarkEnd w:id="890"/>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0" w:id="891"/>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Главный бухгалтер субъекта здравоохранения (поставщика): </w:t>
      </w:r>
      <w:r>
        <w:br/>
      </w:r>
      <w:r>
        <w:rPr>
          <w:rFonts w:ascii="Times New Roman"/>
          <w:b w:val="false"/>
          <w:i w:val="false"/>
          <w:color w:val="000000"/>
          <w:sz w:val="28"/>
        </w:rPr>
        <w:t>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К данному счет-реестру прилагаются следующие приложения:</w:t>
      </w:r>
      <w:r>
        <w:br/>
      </w:r>
      <w:r>
        <w:rPr>
          <w:rFonts w:ascii="Times New Roman"/>
          <w:b w:val="false"/>
          <w:i w:val="false"/>
          <w:color w:val="000000"/>
          <w:sz w:val="28"/>
        </w:rPr>
        <w:t xml:space="preserve">       реестр оказанных населению консультативно-диагностических услуг;</w:t>
      </w:r>
      <w:r>
        <w:br/>
      </w:r>
      <w:r>
        <w:rPr>
          <w:rFonts w:ascii="Times New Roman"/>
          <w:b w:val="false"/>
          <w:i w:val="false"/>
          <w:color w:val="000000"/>
          <w:sz w:val="28"/>
        </w:rPr>
        <w:t xml:space="preserve">       реестр оказанных консультативно-диагностических услуг с использованием</w:t>
      </w:r>
      <w:r>
        <w:br/>
      </w:r>
      <w:r>
        <w:rPr>
          <w:rFonts w:ascii="Times New Roman"/>
          <w:b w:val="false"/>
          <w:i w:val="false"/>
          <w:color w:val="000000"/>
          <w:sz w:val="28"/>
        </w:rPr>
        <w:t>медицинской техники, приобретенной на условиях финансового лизинга.</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счет-реестру за оказанные</w:t>
            </w:r>
            <w:r>
              <w:br/>
            </w:r>
            <w:r>
              <w:rPr>
                <w:rFonts w:ascii="Times New Roman"/>
                <w:b w:val="false"/>
                <w:i w:val="false"/>
                <w:color w:val="000000"/>
                <w:sz w:val="20"/>
              </w:rPr>
              <w:t>консультативно-</w:t>
            </w:r>
            <w:r>
              <w:br/>
            </w:r>
            <w:r>
              <w:rPr>
                <w:rFonts w:ascii="Times New Roman"/>
                <w:b w:val="false"/>
                <w:i w:val="false"/>
                <w:color w:val="000000"/>
                <w:sz w:val="20"/>
              </w:rPr>
              <w:t>диагностические услуги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за счет</w:t>
            </w:r>
            <w:r>
              <w:br/>
            </w:r>
            <w:r>
              <w:rPr>
                <w:rFonts w:ascii="Times New Roman"/>
                <w:b w:val="false"/>
                <w:i w:val="false"/>
                <w:color w:val="000000"/>
                <w:sz w:val="20"/>
              </w:rPr>
              <w:t>средств местного бюджета,</w:t>
            </w:r>
            <w:r>
              <w:br/>
            </w:r>
            <w:r>
              <w:rPr>
                <w:rFonts w:ascii="Times New Roman"/>
                <w:b w:val="false"/>
                <w:i w:val="false"/>
                <w:color w:val="000000"/>
                <w:sz w:val="20"/>
              </w:rPr>
              <w:t>включая целевые текущие</w:t>
            </w:r>
            <w:r>
              <w:br/>
            </w:r>
            <w:r>
              <w:rPr>
                <w:rFonts w:ascii="Times New Roman"/>
                <w:b w:val="false"/>
                <w:i w:val="false"/>
                <w:color w:val="000000"/>
                <w:sz w:val="20"/>
              </w:rPr>
              <w:t xml:space="preserve">трансферты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3" w:id="892"/>
    <w:p>
      <w:pPr>
        <w:spacing w:after="0"/>
        <w:ind w:left="0"/>
        <w:jc w:val="left"/>
      </w:pPr>
      <w:r>
        <w:rPr>
          <w:rFonts w:ascii="Times New Roman"/>
          <w:b/>
          <w:i w:val="false"/>
          <w:color w:val="000000"/>
        </w:rPr>
        <w:t xml:space="preserve">              Реестр оказанных населению консультативно-диагностических услуг</w:t>
      </w:r>
      <w:r>
        <w:br/>
      </w:r>
      <w:r>
        <w:rPr>
          <w:rFonts w:ascii="Times New Roman"/>
          <w:b/>
          <w:i w:val="false"/>
          <w:color w:val="000000"/>
        </w:rPr>
        <w:t xml:space="preserve">                  период: с "___" _______ 20___ года по "___" _______ 20___ года</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9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93"/>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94"/>
          <w:p>
            <w:pPr>
              <w:spacing w:after="20"/>
              <w:ind w:left="20"/>
              <w:jc w:val="both"/>
            </w:pPr>
            <w:r>
              <w:rPr>
                <w:rFonts w:ascii="Times New Roman"/>
                <w:b w:val="false"/>
                <w:i w:val="false"/>
                <w:color w:val="000000"/>
                <w:sz w:val="20"/>
              </w:rPr>
              <w:t>
А</w:t>
            </w:r>
          </w:p>
          <w:bookmarkEnd w:id="894"/>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95"/>
          <w:p>
            <w:pPr>
              <w:spacing w:after="20"/>
              <w:ind w:left="20"/>
              <w:jc w:val="both"/>
            </w:pPr>
            <w:r>
              <w:rPr>
                <w:rFonts w:ascii="Times New Roman"/>
                <w:b w:val="false"/>
                <w:i w:val="false"/>
                <w:color w:val="000000"/>
                <w:sz w:val="20"/>
              </w:rPr>
              <w:t>
1</w:t>
            </w:r>
          </w:p>
          <w:bookmarkEnd w:id="895"/>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96"/>
          <w:p>
            <w:pPr>
              <w:spacing w:after="20"/>
              <w:ind w:left="20"/>
              <w:jc w:val="both"/>
            </w:pPr>
            <w:r>
              <w:rPr>
                <w:rFonts w:ascii="Times New Roman"/>
                <w:b w:val="false"/>
                <w:i w:val="false"/>
                <w:color w:val="000000"/>
                <w:sz w:val="20"/>
              </w:rPr>
              <w:t>
ИТОГО</w:t>
            </w:r>
          </w:p>
          <w:bookmarkEnd w:id="896"/>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8" w:id="89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 xml:space="preserve"> 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счет-реестру за оказанные</w:t>
            </w:r>
            <w:r>
              <w:br/>
            </w:r>
            <w:r>
              <w:rPr>
                <w:rFonts w:ascii="Times New Roman"/>
                <w:b w:val="false"/>
                <w:i w:val="false"/>
                <w:color w:val="000000"/>
                <w:sz w:val="20"/>
              </w:rPr>
              <w:t>консультативно-</w:t>
            </w:r>
            <w:r>
              <w:br/>
            </w:r>
            <w:r>
              <w:rPr>
                <w:rFonts w:ascii="Times New Roman"/>
                <w:b w:val="false"/>
                <w:i w:val="false"/>
                <w:color w:val="000000"/>
                <w:sz w:val="20"/>
              </w:rPr>
              <w:t>диагностические услуги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за счет</w:t>
            </w:r>
            <w:r>
              <w:br/>
            </w:r>
            <w:r>
              <w:rPr>
                <w:rFonts w:ascii="Times New Roman"/>
                <w:b w:val="false"/>
                <w:i w:val="false"/>
                <w:color w:val="000000"/>
                <w:sz w:val="20"/>
              </w:rPr>
              <w:t>средств местного бюджета,</w:t>
            </w:r>
            <w:r>
              <w:br/>
            </w:r>
            <w:r>
              <w:rPr>
                <w:rFonts w:ascii="Times New Roman"/>
                <w:b w:val="false"/>
                <w:i w:val="false"/>
                <w:color w:val="000000"/>
                <w:sz w:val="20"/>
              </w:rPr>
              <w:t>включая целевые текущие</w:t>
            </w:r>
            <w:r>
              <w:br/>
            </w:r>
            <w:r>
              <w:rPr>
                <w:rFonts w:ascii="Times New Roman"/>
                <w:b w:val="false"/>
                <w:i w:val="false"/>
                <w:color w:val="000000"/>
                <w:sz w:val="20"/>
              </w:rPr>
              <w:t xml:space="preserve">трансферты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1" w:id="898"/>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w:t>
      </w:r>
      <w:r>
        <w:br/>
      </w:r>
      <w:r>
        <w:rPr>
          <w:rFonts w:ascii="Times New Roman"/>
          <w:b/>
          <w:i w:val="false"/>
          <w:color w:val="000000"/>
        </w:rPr>
        <w:t xml:space="preserve">            медицинской техники, приобретенной на условиях финансового лизинга</w:t>
      </w:r>
      <w:r>
        <w:br/>
      </w:r>
      <w:r>
        <w:rPr>
          <w:rFonts w:ascii="Times New Roman"/>
          <w:b/>
          <w:i w:val="false"/>
          <w:color w:val="000000"/>
        </w:rPr>
        <w:t xml:space="preserve">               период: с "___" _______ 20___ года по "___" _______ 20___ года</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99"/>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медицинского оборудования</w:t>
            </w:r>
          </w:p>
          <w:bookmarkEnd w:id="89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00"/>
          <w:p>
            <w:pPr>
              <w:spacing w:after="20"/>
              <w:ind w:left="20"/>
              <w:jc w:val="both"/>
            </w:pPr>
            <w:r>
              <w:rPr>
                <w:rFonts w:ascii="Times New Roman"/>
                <w:b w:val="false"/>
                <w:i w:val="false"/>
                <w:color w:val="000000"/>
                <w:sz w:val="20"/>
              </w:rPr>
              <w:t>
1</w:t>
            </w:r>
          </w:p>
          <w:bookmarkEnd w:id="900"/>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01"/>
          <w:p>
            <w:pPr>
              <w:spacing w:after="20"/>
              <w:ind w:left="20"/>
              <w:jc w:val="both"/>
            </w:pPr>
            <w:r>
              <w:rPr>
                <w:rFonts w:ascii="Times New Roman"/>
                <w:b w:val="false"/>
                <w:i w:val="false"/>
                <w:color w:val="000000"/>
                <w:sz w:val="20"/>
              </w:rPr>
              <w:t>
ИТОГО</w:t>
            </w:r>
          </w:p>
          <w:bookmarkEnd w:id="901"/>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6" w:id="90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0" w:id="903"/>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на оказание гарантированного объема бесплатной медицинской</w:t>
      </w:r>
      <w:r>
        <w:br/>
      </w:r>
      <w:r>
        <w:rPr>
          <w:rFonts w:ascii="Times New Roman"/>
          <w:b/>
          <w:i w:val="false"/>
          <w:color w:val="000000"/>
        </w:rPr>
        <w:t xml:space="preserve">       помощи за счет средств республиканского бюджета в виде целевых текущих</w:t>
      </w:r>
      <w:r>
        <w:br/>
      </w:r>
      <w:r>
        <w:rPr>
          <w:rFonts w:ascii="Times New Roman"/>
          <w:b/>
          <w:i w:val="false"/>
          <w:color w:val="000000"/>
        </w:rPr>
        <w:t xml:space="preserve">                      трансфертов и средств местного бюджета</w:t>
      </w:r>
    </w:p>
    <w:bookmarkEnd w:id="903"/>
    <w:bookmarkStart w:name="z1191" w:id="904"/>
    <w:p>
      <w:pPr>
        <w:spacing w:after="0"/>
        <w:ind w:left="0"/>
        <w:jc w:val="left"/>
      </w:pP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904"/>
    <w:bookmarkStart w:name="z1192" w:id="905"/>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__________________________________</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111"/>
        <w:gridCol w:w="982"/>
        <w:gridCol w:w="1529"/>
        <w:gridCol w:w="2076"/>
        <w:gridCol w:w="153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0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06"/>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07"/>
          <w:p>
            <w:pPr>
              <w:spacing w:after="20"/>
              <w:ind w:left="20"/>
              <w:jc w:val="both"/>
            </w:pPr>
            <w:r>
              <w:rPr>
                <w:rFonts w:ascii="Times New Roman"/>
                <w:b w:val="false"/>
                <w:i w:val="false"/>
                <w:color w:val="000000"/>
                <w:sz w:val="20"/>
              </w:rPr>
              <w:t>
1</w:t>
            </w:r>
          </w:p>
          <w:bookmarkEnd w:id="907"/>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08"/>
          <w:p>
            <w:pPr>
              <w:spacing w:after="20"/>
              <w:ind w:left="20"/>
              <w:jc w:val="both"/>
            </w:pPr>
            <w:r>
              <w:rPr>
                <w:rFonts w:ascii="Times New Roman"/>
                <w:b w:val="false"/>
                <w:i w:val="false"/>
                <w:color w:val="000000"/>
                <w:sz w:val="20"/>
              </w:rPr>
              <w:t>
1.</w:t>
            </w:r>
          </w:p>
          <w:bookmarkEnd w:id="908"/>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консультативно - диагностической медицинской помощи, в том числе: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09"/>
          <w:p>
            <w:pPr>
              <w:spacing w:after="20"/>
              <w:ind w:left="20"/>
              <w:jc w:val="both"/>
            </w:pPr>
            <w:r>
              <w:rPr>
                <w:rFonts w:ascii="Times New Roman"/>
                <w:b w:val="false"/>
                <w:i w:val="false"/>
                <w:color w:val="000000"/>
                <w:sz w:val="20"/>
              </w:rPr>
              <w:t>
1.1.</w:t>
            </w:r>
          </w:p>
          <w:bookmarkEnd w:id="909"/>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10"/>
          <w:p>
            <w:pPr>
              <w:spacing w:after="20"/>
              <w:ind w:left="20"/>
              <w:jc w:val="both"/>
            </w:pPr>
            <w:r>
              <w:rPr>
                <w:rFonts w:ascii="Times New Roman"/>
                <w:b w:val="false"/>
                <w:i w:val="false"/>
                <w:color w:val="000000"/>
                <w:sz w:val="20"/>
              </w:rPr>
              <w:t>
1.2.</w:t>
            </w:r>
          </w:p>
          <w:bookmarkEnd w:id="910"/>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8" w:id="911"/>
    <w:p>
      <w:pPr>
        <w:spacing w:after="0"/>
        <w:ind w:left="0"/>
        <w:jc w:val="both"/>
      </w:pPr>
      <w:r>
        <w:rPr>
          <w:rFonts w:ascii="Times New Roman"/>
          <w:b w:val="false"/>
          <w:i w:val="false"/>
          <w:color w:val="000000"/>
          <w:sz w:val="28"/>
        </w:rPr>
        <w:t>
      Лизинговые платежи</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82"/>
        <w:gridCol w:w="1903"/>
        <w:gridCol w:w="883"/>
        <w:gridCol w:w="1903"/>
        <w:gridCol w:w="883"/>
        <w:gridCol w:w="1904"/>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1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9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13"/>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913"/>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2" w:id="914"/>
    <w:p>
      <w:pPr>
        <w:spacing w:after="0"/>
        <w:ind w:left="0"/>
        <w:jc w:val="both"/>
      </w:pPr>
      <w:r>
        <w:rPr>
          <w:rFonts w:ascii="Times New Roman"/>
          <w:b w:val="false"/>
          <w:i w:val="false"/>
          <w:color w:val="000000"/>
          <w:sz w:val="28"/>
        </w:rPr>
        <w:t>
      Иные выплаты/вычеты</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1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1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16"/>
          <w:p>
            <w:pPr>
              <w:spacing w:after="20"/>
              <w:ind w:left="20"/>
              <w:jc w:val="both"/>
            </w:pPr>
            <w:r>
              <w:rPr>
                <w:rFonts w:ascii="Times New Roman"/>
                <w:b w:val="false"/>
                <w:i w:val="false"/>
                <w:color w:val="000000"/>
                <w:sz w:val="20"/>
              </w:rPr>
              <w:t>
ИТОГО</w:t>
            </w:r>
          </w:p>
          <w:bookmarkEnd w:id="916"/>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6" w:id="917"/>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Председатель: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протокола на бумажном носителе)</w:t>
      </w:r>
      <w:r>
        <w:br/>
      </w:r>
      <w:r>
        <w:rPr>
          <w:rFonts w:ascii="Times New Roman"/>
          <w:b w:val="false"/>
          <w:i w:val="false"/>
          <w:color w:val="000000"/>
          <w:sz w:val="28"/>
        </w:rPr>
        <w:t>Дата "_____" ____________ 20 ___ года.</w:t>
      </w:r>
      <w:r>
        <w:br/>
      </w:r>
      <w:r>
        <w:rPr>
          <w:rFonts w:ascii="Times New Roman"/>
          <w:b w:val="false"/>
          <w:i w:val="false"/>
          <w:color w:val="000000"/>
          <w:sz w:val="28"/>
        </w:rPr>
        <w:t>К данному протоколу прилагается акт контроля качества и объема медицинской помощи.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*снято с оплаты, в том числе частично, за отчетный и предыдущие периоды по</w:t>
      </w:r>
      <w:r>
        <w:br/>
      </w:r>
      <w:r>
        <w:rPr>
          <w:rFonts w:ascii="Times New Roman"/>
          <w:b w:val="false"/>
          <w:i w:val="false"/>
          <w:color w:val="000000"/>
          <w:sz w:val="28"/>
        </w:rPr>
        <w:t>результатам выборочных, внеплановых проверок и иных форм контроля ТД ККМФД.</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возмещения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организациям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3" w:id="918"/>
    <w:p>
      <w:pPr>
        <w:spacing w:after="0"/>
        <w:ind w:left="0"/>
        <w:jc w:val="left"/>
      </w:pPr>
      <w:r>
        <w:rPr>
          <w:rFonts w:ascii="Times New Roman"/>
          <w:b/>
          <w:i w:val="false"/>
          <w:color w:val="000000"/>
        </w:rPr>
        <w:t xml:space="preserve">                                  Акт выполненных работ (услуг),</w:t>
      </w:r>
      <w:r>
        <w:br/>
      </w:r>
      <w:r>
        <w:rPr>
          <w:rFonts w:ascii="Times New Roman"/>
          <w:b/>
          <w:i w:val="false"/>
          <w:color w:val="000000"/>
        </w:rPr>
        <w:t xml:space="preserve">            оказанных в рамках гарантированного объема бесплатной медицинской</w:t>
      </w:r>
      <w:r>
        <w:br/>
      </w:r>
      <w:r>
        <w:rPr>
          <w:rFonts w:ascii="Times New Roman"/>
          <w:b/>
          <w:i w:val="false"/>
          <w:color w:val="000000"/>
        </w:rPr>
        <w:t xml:space="preserve">       помощи за счет средств республиканского бюджета в виде целевых текущих</w:t>
      </w:r>
      <w:r>
        <w:br/>
      </w:r>
      <w:r>
        <w:rPr>
          <w:rFonts w:ascii="Times New Roman"/>
          <w:b/>
          <w:i w:val="false"/>
          <w:color w:val="000000"/>
        </w:rPr>
        <w:t xml:space="preserve">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918"/>
    <w:bookmarkStart w:name="z1214" w:id="919"/>
    <w:p>
      <w:pPr>
        <w:spacing w:after="0"/>
        <w:ind w:left="0"/>
        <w:jc w:val="both"/>
      </w:pPr>
      <w:r>
        <w:rPr>
          <w:rFonts w:ascii="Times New Roman"/>
          <w:b w:val="false"/>
          <w:i w:val="false"/>
          <w:color w:val="000000"/>
          <w:sz w:val="28"/>
        </w:rPr>
        <w:t>
      Наименование субъекта здравоохранения: 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Общая сумма по Договору _______________________________________ тенге</w:t>
      </w:r>
      <w:r>
        <w:br/>
      </w:r>
      <w:r>
        <w:rPr>
          <w:rFonts w:ascii="Times New Roman"/>
          <w:b w:val="false"/>
          <w:i w:val="false"/>
          <w:color w:val="000000"/>
          <w:sz w:val="28"/>
        </w:rPr>
        <w:t>Общая сумма выплаченного аванса________________________________ тенге</w:t>
      </w:r>
      <w:r>
        <w:br/>
      </w:r>
      <w:r>
        <w:rPr>
          <w:rFonts w:ascii="Times New Roman"/>
          <w:b w:val="false"/>
          <w:i w:val="false"/>
          <w:color w:val="000000"/>
          <w:sz w:val="28"/>
        </w:rPr>
        <w:t>Общая сумма оплаченных (оказанных) услуг_______________________ тенге</w:t>
      </w:r>
      <w:r>
        <w:br/>
      </w:r>
      <w:r>
        <w:rPr>
          <w:rFonts w:ascii="Times New Roman"/>
          <w:b w:val="false"/>
          <w:i w:val="false"/>
          <w:color w:val="000000"/>
          <w:sz w:val="28"/>
        </w:rPr>
        <w:t>Общая сумма лизинговых платежей на текущий год согласно</w:t>
      </w:r>
      <w:r>
        <w:br/>
      </w:r>
      <w:r>
        <w:rPr>
          <w:rFonts w:ascii="Times New Roman"/>
          <w:b w:val="false"/>
          <w:i w:val="false"/>
          <w:color w:val="000000"/>
          <w:sz w:val="28"/>
        </w:rPr>
        <w:t>Договору ___________________тенге</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5471"/>
        <w:gridCol w:w="2036"/>
        <w:gridCol w:w="2036"/>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2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20"/>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 (услуг)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21"/>
          <w:p>
            <w:pPr>
              <w:spacing w:after="20"/>
              <w:ind w:left="20"/>
              <w:jc w:val="both"/>
            </w:pPr>
            <w:r>
              <w:rPr>
                <w:rFonts w:ascii="Times New Roman"/>
                <w:b w:val="false"/>
                <w:i w:val="false"/>
                <w:color w:val="000000"/>
                <w:sz w:val="20"/>
              </w:rPr>
              <w:t>
1.</w:t>
            </w:r>
          </w:p>
          <w:bookmarkEnd w:id="921"/>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консультативно - диагностической медицинской помощи, в том числе: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22"/>
          <w:p>
            <w:pPr>
              <w:spacing w:after="20"/>
              <w:ind w:left="20"/>
              <w:jc w:val="both"/>
            </w:pPr>
            <w:r>
              <w:rPr>
                <w:rFonts w:ascii="Times New Roman"/>
                <w:b w:val="false"/>
                <w:i w:val="false"/>
                <w:color w:val="000000"/>
                <w:sz w:val="20"/>
              </w:rPr>
              <w:t>
1.1.</w:t>
            </w:r>
          </w:p>
          <w:bookmarkEnd w:id="922"/>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трансфертов из республиканского бюджета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23"/>
          <w:p>
            <w:pPr>
              <w:spacing w:after="20"/>
              <w:ind w:left="20"/>
              <w:jc w:val="both"/>
            </w:pPr>
            <w:r>
              <w:rPr>
                <w:rFonts w:ascii="Times New Roman"/>
                <w:b w:val="false"/>
                <w:i w:val="false"/>
                <w:color w:val="000000"/>
                <w:sz w:val="20"/>
              </w:rPr>
              <w:t>
1.2.</w:t>
            </w:r>
          </w:p>
          <w:bookmarkEnd w:id="923"/>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местного бюджета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9" w:id="924"/>
    <w:p>
      <w:pPr>
        <w:spacing w:after="0"/>
        <w:ind w:left="0"/>
        <w:jc w:val="both"/>
      </w:pPr>
      <w:r>
        <w:rPr>
          <w:rFonts w:ascii="Times New Roman"/>
          <w:b w:val="false"/>
          <w:i w:val="false"/>
          <w:color w:val="000000"/>
          <w:sz w:val="28"/>
        </w:rPr>
        <w:t>
      Лизинговые платежи</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82"/>
        <w:gridCol w:w="1903"/>
        <w:gridCol w:w="883"/>
        <w:gridCol w:w="1903"/>
        <w:gridCol w:w="883"/>
        <w:gridCol w:w="1904"/>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2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9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26"/>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926"/>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3" w:id="927"/>
    <w:p>
      <w:pPr>
        <w:spacing w:after="0"/>
        <w:ind w:left="0"/>
        <w:jc w:val="both"/>
      </w:pPr>
      <w:r>
        <w:rPr>
          <w:rFonts w:ascii="Times New Roman"/>
          <w:b w:val="false"/>
          <w:i w:val="false"/>
          <w:color w:val="000000"/>
          <w:sz w:val="28"/>
        </w:rPr>
        <w:t>
      Иные выплаты/вычеты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2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2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29"/>
          <w:p>
            <w:pPr>
              <w:spacing w:after="20"/>
              <w:ind w:left="20"/>
              <w:jc w:val="both"/>
            </w:pPr>
            <w:r>
              <w:rPr>
                <w:rFonts w:ascii="Times New Roman"/>
                <w:b w:val="false"/>
                <w:i w:val="false"/>
                <w:color w:val="000000"/>
                <w:sz w:val="20"/>
              </w:rPr>
              <w:t>
ИТОГО</w:t>
            </w:r>
          </w:p>
          <w:bookmarkEnd w:id="929"/>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7" w:id="930"/>
    <w:p>
      <w:pPr>
        <w:spacing w:after="0"/>
        <w:ind w:left="0"/>
        <w:jc w:val="both"/>
      </w:pPr>
      <w:r>
        <w:rPr>
          <w:rFonts w:ascii="Times New Roman"/>
          <w:b w:val="false"/>
          <w:i w:val="false"/>
          <w:color w:val="000000"/>
          <w:sz w:val="28"/>
        </w:rPr>
        <w:t>
      Всего принято к оплате: _______________________________________тенге</w:t>
      </w:r>
      <w:r>
        <w:br/>
      </w:r>
      <w:r>
        <w:rPr>
          <w:rFonts w:ascii="Times New Roman"/>
          <w:b w:val="false"/>
          <w:i w:val="false"/>
          <w:color w:val="000000"/>
          <w:sz w:val="28"/>
        </w:rPr>
        <w:t>в том числе возмещение лизинговых платежей ____________________тенге</w:t>
      </w:r>
      <w:r>
        <w:br/>
      </w:r>
      <w:r>
        <w:rPr>
          <w:rFonts w:ascii="Times New Roman"/>
          <w:b w:val="false"/>
          <w:i w:val="false"/>
          <w:color w:val="000000"/>
          <w:sz w:val="28"/>
        </w:rPr>
        <w:t>Сумма к удержанию ранее выплаченного аванса ___________________тенге</w:t>
      </w:r>
      <w:r>
        <w:br/>
      </w:r>
      <w:r>
        <w:rPr>
          <w:rFonts w:ascii="Times New Roman"/>
          <w:b w:val="false"/>
          <w:i w:val="false"/>
          <w:color w:val="000000"/>
          <w:sz w:val="28"/>
        </w:rPr>
        <w:t>Сумма к удержанию лизинговых платежей _________________________тенге</w:t>
      </w:r>
      <w:r>
        <w:br/>
      </w:r>
      <w:r>
        <w:rPr>
          <w:rFonts w:ascii="Times New Roman"/>
          <w:b w:val="false"/>
          <w:i w:val="false"/>
          <w:color w:val="000000"/>
          <w:sz w:val="28"/>
        </w:rPr>
        <w:t>Остаток ранее выплаченного аванса, который подлежит удержанию в</w:t>
      </w:r>
      <w:r>
        <w:br/>
      </w:r>
      <w:r>
        <w:rPr>
          <w:rFonts w:ascii="Times New Roman"/>
          <w:b w:val="false"/>
          <w:i w:val="false"/>
          <w:color w:val="000000"/>
          <w:sz w:val="28"/>
        </w:rPr>
        <w:t>следующий период ______________________________________________тенге</w:t>
      </w:r>
      <w:r>
        <w:br/>
      </w:r>
      <w:r>
        <w:rPr>
          <w:rFonts w:ascii="Times New Roman"/>
          <w:b w:val="false"/>
          <w:i w:val="false"/>
          <w:color w:val="000000"/>
          <w:sz w:val="28"/>
        </w:rPr>
        <w:t>Итого к перечислению __________________________________________тенге</w:t>
      </w:r>
      <w:r>
        <w:br/>
      </w:r>
      <w:r>
        <w:rPr>
          <w:rFonts w:ascii="Times New Roman"/>
          <w:b w:val="false"/>
          <w:i w:val="false"/>
          <w:color w:val="000000"/>
          <w:sz w:val="28"/>
        </w:rPr>
        <w:t>в том числе возмещение лизинговых платежей ____________________тенге</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31"/>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(при наличии/ для акта на</w:t>
            </w:r>
            <w:r>
              <w:br/>
            </w:r>
            <w:r>
              <w:rPr>
                <w:rFonts w:ascii="Times New Roman"/>
                <w:b w:val="false"/>
                <w:i w:val="false"/>
                <w:color w:val="000000"/>
                <w:sz w:val="20"/>
              </w:rPr>
              <w:t>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2" w:id="932"/>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оказание услуг скорой медицинской помощи в рамках</w:t>
      </w:r>
      <w:r>
        <w:br/>
      </w:r>
      <w:r>
        <w:rPr>
          <w:rFonts w:ascii="Times New Roman"/>
          <w:b/>
          <w:i w:val="false"/>
          <w:color w:val="000000"/>
        </w:rPr>
        <w:t xml:space="preserve">            гарантированного объема бесплатной медицинской помощи за счет средств</w:t>
      </w:r>
      <w:r>
        <w:br/>
      </w:r>
      <w:r>
        <w:rPr>
          <w:rFonts w:ascii="Times New Roman"/>
          <w:b/>
          <w:i w:val="false"/>
          <w:color w:val="000000"/>
        </w:rPr>
        <w:t xml:space="preserve">     республиканского бюджета в виде целевых текущих трансфертов и средств местного</w:t>
      </w:r>
      <w:r>
        <w:br/>
      </w:r>
      <w:r>
        <w:rPr>
          <w:rFonts w:ascii="Times New Roman"/>
          <w:b/>
          <w:i w:val="false"/>
          <w:color w:val="000000"/>
        </w:rPr>
        <w:t xml:space="preserve">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932"/>
    <w:bookmarkStart w:name="z1233" w:id="933"/>
    <w:p>
      <w:pPr>
        <w:spacing w:after="0"/>
        <w:ind w:left="0"/>
        <w:jc w:val="both"/>
      </w:pPr>
      <w:r>
        <w:rPr>
          <w:rFonts w:ascii="Times New Roman"/>
          <w:b w:val="false"/>
          <w:i w:val="false"/>
          <w:color w:val="000000"/>
          <w:sz w:val="28"/>
        </w:rPr>
        <w:t>
      Наименование субъекта здравоохранения: _______________________</w:t>
      </w:r>
      <w:r>
        <w:br/>
      </w:r>
      <w:r>
        <w:rPr>
          <w:rFonts w:ascii="Times New Roman"/>
          <w:b w:val="false"/>
          <w:i w:val="false"/>
          <w:color w:val="000000"/>
          <w:sz w:val="28"/>
        </w:rPr>
        <w:t>Наименование бюджетной программы: __________________________</w:t>
      </w:r>
      <w:r>
        <w:br/>
      </w:r>
      <w:r>
        <w:rPr>
          <w:rFonts w:ascii="Times New Roman"/>
          <w:b w:val="false"/>
          <w:i w:val="false"/>
          <w:color w:val="000000"/>
          <w:sz w:val="28"/>
        </w:rPr>
        <w:t>Наименование бюджетной подпрограммы:_______________________</w:t>
      </w:r>
    </w:p>
    <w:bookmarkEnd w:id="933"/>
    <w:bookmarkStart w:name="z1234" w:id="934"/>
    <w:p>
      <w:pPr>
        <w:spacing w:after="0"/>
        <w:ind w:left="0"/>
        <w:jc w:val="both"/>
      </w:pPr>
      <w:r>
        <w:rPr>
          <w:rFonts w:ascii="Times New Roman"/>
          <w:b w:val="false"/>
          <w:i w:val="false"/>
          <w:color w:val="000000"/>
          <w:sz w:val="28"/>
        </w:rPr>
        <w:t>
      Стоимость одного вызова _____тенге</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5057"/>
        <w:gridCol w:w="1553"/>
        <w:gridCol w:w="2417"/>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3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935"/>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вызовов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36"/>
          <w:p>
            <w:pPr>
              <w:spacing w:after="20"/>
              <w:ind w:left="20"/>
              <w:jc w:val="both"/>
            </w:pPr>
            <w:r>
              <w:rPr>
                <w:rFonts w:ascii="Times New Roman"/>
                <w:b w:val="false"/>
                <w:i w:val="false"/>
                <w:color w:val="000000"/>
                <w:sz w:val="20"/>
              </w:rPr>
              <w:t>
1</w:t>
            </w:r>
          </w:p>
          <w:bookmarkEnd w:id="936"/>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37"/>
          <w:p>
            <w:pPr>
              <w:spacing w:after="20"/>
              <w:ind w:left="20"/>
              <w:jc w:val="both"/>
            </w:pPr>
            <w:r>
              <w:rPr>
                <w:rFonts w:ascii="Times New Roman"/>
                <w:b w:val="false"/>
                <w:i w:val="false"/>
                <w:color w:val="000000"/>
                <w:sz w:val="20"/>
              </w:rPr>
              <w:t>
1.</w:t>
            </w:r>
          </w:p>
          <w:bookmarkEnd w:id="937"/>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скорой медицинской помощи, 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38"/>
          <w:p>
            <w:pPr>
              <w:spacing w:after="20"/>
              <w:ind w:left="20"/>
              <w:jc w:val="both"/>
            </w:pPr>
            <w:r>
              <w:rPr>
                <w:rFonts w:ascii="Times New Roman"/>
                <w:b w:val="false"/>
                <w:i w:val="false"/>
                <w:color w:val="000000"/>
                <w:sz w:val="20"/>
              </w:rPr>
              <w:t>
1.1.</w:t>
            </w:r>
          </w:p>
          <w:bookmarkEnd w:id="938"/>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целевых текущих трансфертов из республиканского бюджета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39"/>
          <w:p>
            <w:pPr>
              <w:spacing w:after="20"/>
              <w:ind w:left="20"/>
              <w:jc w:val="both"/>
            </w:pPr>
            <w:r>
              <w:rPr>
                <w:rFonts w:ascii="Times New Roman"/>
                <w:b w:val="false"/>
                <w:i w:val="false"/>
                <w:color w:val="000000"/>
                <w:sz w:val="20"/>
              </w:rPr>
              <w:t>
1.2</w:t>
            </w:r>
          </w:p>
          <w:bookmarkEnd w:id="939"/>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0" w:id="940"/>
    <w:p>
      <w:pPr>
        <w:spacing w:after="0"/>
        <w:ind w:left="0"/>
        <w:jc w:val="both"/>
      </w:pPr>
      <w:r>
        <w:rPr>
          <w:rFonts w:ascii="Times New Roman"/>
          <w:b w:val="false"/>
          <w:i w:val="false"/>
          <w:color w:val="000000"/>
          <w:sz w:val="28"/>
        </w:rPr>
        <w:t>
      Итого к оплате:________________________________тенге</w:t>
      </w:r>
      <w:r>
        <w:br/>
      </w:r>
      <w:r>
        <w:rPr>
          <w:rFonts w:ascii="Times New Roman"/>
          <w:b w:val="false"/>
          <w:i w:val="false"/>
          <w:color w:val="000000"/>
          <w:sz w:val="28"/>
        </w:rPr>
        <w:t xml:space="preserve">Руководитель субъекта здравоохранения (поставщика): </w:t>
      </w:r>
      <w:r>
        <w:br/>
      </w:r>
      <w:r>
        <w:rPr>
          <w:rFonts w:ascii="Times New Roman"/>
          <w:b w:val="false"/>
          <w:i w:val="false"/>
          <w:color w:val="000000"/>
          <w:sz w:val="28"/>
        </w:rPr>
        <w:t>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 xml:space="preserve"> 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К данному счет-реестру прилагается реестр оказанных услуг скорой медицинской помощи.</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r>
              <w:br/>
            </w:r>
            <w:r>
              <w:rPr>
                <w:rFonts w:ascii="Times New Roman"/>
                <w:b w:val="false"/>
                <w:i w:val="false"/>
                <w:color w:val="000000"/>
                <w:sz w:val="20"/>
              </w:rPr>
              <w:t xml:space="preserve"> к счет-реестру за оказание услуг </w:t>
            </w:r>
            <w:r>
              <w:br/>
            </w:r>
            <w:r>
              <w:rPr>
                <w:rFonts w:ascii="Times New Roman"/>
                <w:b w:val="false"/>
                <w:i w:val="false"/>
                <w:color w:val="000000"/>
                <w:sz w:val="20"/>
              </w:rPr>
              <w:t>скорой медицинской помощи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за счет средств</w:t>
            </w:r>
            <w:r>
              <w:br/>
            </w:r>
            <w:r>
              <w:rPr>
                <w:rFonts w:ascii="Times New Roman"/>
                <w:b w:val="false"/>
                <w:i w:val="false"/>
                <w:color w:val="000000"/>
                <w:sz w:val="20"/>
              </w:rPr>
              <w:t>местного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3" w:id="941"/>
    <w:p>
      <w:pPr>
        <w:spacing w:after="0"/>
        <w:ind w:left="0"/>
        <w:jc w:val="left"/>
      </w:pPr>
      <w:r>
        <w:rPr>
          <w:rFonts w:ascii="Times New Roman"/>
          <w:b/>
          <w:i w:val="false"/>
          <w:color w:val="000000"/>
        </w:rPr>
        <w:t xml:space="preserve">                    Реестр оказанных услуг скорой медицинской помощи</w:t>
      </w:r>
      <w:r>
        <w:br/>
      </w:r>
      <w:r>
        <w:rPr>
          <w:rFonts w:ascii="Times New Roman"/>
          <w:b/>
          <w:i w:val="false"/>
          <w:color w:val="000000"/>
        </w:rPr>
        <w:t xml:space="preserve">              период: с "___" _______ 20___ года по "___" _______ 20___ года</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4635"/>
        <w:gridCol w:w="1819"/>
        <w:gridCol w:w="1423"/>
        <w:gridCol w:w="1424"/>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4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42"/>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43"/>
          <w:p>
            <w:pPr>
              <w:spacing w:after="20"/>
              <w:ind w:left="20"/>
              <w:jc w:val="both"/>
            </w:pPr>
            <w:r>
              <w:rPr>
                <w:rFonts w:ascii="Times New Roman"/>
                <w:b w:val="false"/>
                <w:i w:val="false"/>
                <w:color w:val="000000"/>
                <w:sz w:val="20"/>
              </w:rPr>
              <w:t>
А</w:t>
            </w:r>
          </w:p>
          <w:bookmarkEnd w:id="943"/>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44"/>
          <w:p>
            <w:pPr>
              <w:spacing w:after="20"/>
              <w:ind w:left="20"/>
              <w:jc w:val="both"/>
            </w:pPr>
            <w:r>
              <w:rPr>
                <w:rFonts w:ascii="Times New Roman"/>
                <w:b w:val="false"/>
                <w:i w:val="false"/>
                <w:color w:val="000000"/>
                <w:sz w:val="20"/>
              </w:rPr>
              <w:t>
1</w:t>
            </w:r>
          </w:p>
          <w:bookmarkEnd w:id="944"/>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скорой медицинской помощи, в том числе: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45"/>
          <w:p>
            <w:pPr>
              <w:spacing w:after="20"/>
              <w:ind w:left="20"/>
              <w:jc w:val="both"/>
            </w:pPr>
            <w:r>
              <w:rPr>
                <w:rFonts w:ascii="Times New Roman"/>
                <w:b w:val="false"/>
                <w:i w:val="false"/>
                <w:color w:val="000000"/>
                <w:sz w:val="20"/>
              </w:rPr>
              <w:t>
1.1.</w:t>
            </w:r>
          </w:p>
          <w:bookmarkEnd w:id="945"/>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целевых текущих трансфертов из республиканского бюджета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46"/>
          <w:p>
            <w:pPr>
              <w:spacing w:after="20"/>
              <w:ind w:left="20"/>
              <w:jc w:val="both"/>
            </w:pPr>
            <w:r>
              <w:rPr>
                <w:rFonts w:ascii="Times New Roman"/>
                <w:b w:val="false"/>
                <w:i w:val="false"/>
                <w:color w:val="000000"/>
                <w:sz w:val="20"/>
              </w:rPr>
              <w:t>
1.2</w:t>
            </w:r>
          </w:p>
          <w:bookmarkEnd w:id="946"/>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4" w:id="94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8" w:id="948"/>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на оказание услуг скорой медицинской помощи в рамках</w:t>
      </w:r>
      <w:r>
        <w:br/>
      </w:r>
      <w:r>
        <w:rPr>
          <w:rFonts w:ascii="Times New Roman"/>
          <w:b/>
          <w:i w:val="false"/>
          <w:color w:val="000000"/>
        </w:rPr>
        <w:t xml:space="preserve">          гарантированного объема бесплатной медицинской помощи за счет средств</w:t>
      </w:r>
      <w:r>
        <w:br/>
      </w:r>
      <w:r>
        <w:rPr>
          <w:rFonts w:ascii="Times New Roman"/>
          <w:b/>
          <w:i w:val="false"/>
          <w:color w:val="000000"/>
        </w:rPr>
        <w:t xml:space="preserve">     республиканского бюджета в виде целевых текущих трансфертов и средств местного</w:t>
      </w:r>
      <w:r>
        <w:br/>
      </w:r>
      <w:r>
        <w:rPr>
          <w:rFonts w:ascii="Times New Roman"/>
          <w:b/>
          <w:i w:val="false"/>
          <w:color w:val="000000"/>
        </w:rPr>
        <w:t xml:space="preserve">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948"/>
    <w:bookmarkStart w:name="z1259" w:id="949"/>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3457"/>
        <w:gridCol w:w="1061"/>
        <w:gridCol w:w="1651"/>
        <w:gridCol w:w="2242"/>
        <w:gridCol w:w="1652"/>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95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50"/>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вызовов</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 тенге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51"/>
          <w:p>
            <w:pPr>
              <w:spacing w:after="20"/>
              <w:ind w:left="20"/>
              <w:jc w:val="both"/>
            </w:pPr>
            <w:r>
              <w:rPr>
                <w:rFonts w:ascii="Times New Roman"/>
                <w:b w:val="false"/>
                <w:i w:val="false"/>
                <w:color w:val="000000"/>
                <w:sz w:val="20"/>
              </w:rPr>
              <w:t>
1</w:t>
            </w:r>
          </w:p>
          <w:bookmarkEnd w:id="951"/>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952"/>
          <w:p>
            <w:pPr>
              <w:spacing w:after="20"/>
              <w:ind w:left="20"/>
              <w:jc w:val="both"/>
            </w:pPr>
            <w:r>
              <w:rPr>
                <w:rFonts w:ascii="Times New Roman"/>
                <w:b w:val="false"/>
                <w:i w:val="false"/>
                <w:color w:val="000000"/>
                <w:sz w:val="20"/>
              </w:rPr>
              <w:t>
1</w:t>
            </w:r>
          </w:p>
          <w:bookmarkEnd w:id="952"/>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скорой медицинской помощи, в том числе: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53"/>
          <w:p>
            <w:pPr>
              <w:spacing w:after="20"/>
              <w:ind w:left="20"/>
              <w:jc w:val="both"/>
            </w:pPr>
            <w:r>
              <w:rPr>
                <w:rFonts w:ascii="Times New Roman"/>
                <w:b w:val="false"/>
                <w:i w:val="false"/>
                <w:color w:val="000000"/>
                <w:sz w:val="20"/>
              </w:rPr>
              <w:t>
1.1.</w:t>
            </w:r>
          </w:p>
          <w:bookmarkEnd w:id="953"/>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целевых текущих трансфертов из республиканского бюджета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54"/>
          <w:p>
            <w:pPr>
              <w:spacing w:after="20"/>
              <w:ind w:left="20"/>
              <w:jc w:val="both"/>
            </w:pPr>
            <w:r>
              <w:rPr>
                <w:rFonts w:ascii="Times New Roman"/>
                <w:b w:val="false"/>
                <w:i w:val="false"/>
                <w:color w:val="000000"/>
                <w:sz w:val="20"/>
              </w:rPr>
              <w:t>
1.2</w:t>
            </w:r>
          </w:p>
          <w:bookmarkEnd w:id="954"/>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5" w:id="95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*снято с оплаты, в том числе частично, за отчетный и предыдущие периоды по</w:t>
      </w:r>
      <w:r>
        <w:br/>
      </w:r>
      <w:r>
        <w:rPr>
          <w:rFonts w:ascii="Times New Roman"/>
          <w:b w:val="false"/>
          <w:i w:val="false"/>
          <w:color w:val="000000"/>
          <w:sz w:val="28"/>
        </w:rPr>
        <w:t>результатам выборочных, внеплановых проверок и иных форм контроля ТД ККМФД. Акт</w:t>
      </w:r>
      <w:r>
        <w:br/>
      </w:r>
      <w:r>
        <w:rPr>
          <w:rFonts w:ascii="Times New Roman"/>
          <w:b w:val="false"/>
          <w:i w:val="false"/>
          <w:color w:val="000000"/>
          <w:sz w:val="28"/>
        </w:rPr>
        <w:t>контроля качества и объема медицинской помощи прилагается.</w:t>
      </w:r>
      <w:r>
        <w:br/>
      </w:r>
      <w:r>
        <w:rPr>
          <w:rFonts w:ascii="Times New Roman"/>
          <w:b w:val="false"/>
          <w:i w:val="false"/>
          <w:color w:val="000000"/>
          <w:sz w:val="28"/>
        </w:rPr>
        <w:t>Иные выплаты/вычеты:</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3178"/>
        <w:gridCol w:w="3179"/>
      </w:tblGrid>
      <w:tr>
        <w:trPr>
          <w:trHeight w:val="30" w:hRule="atLeast"/>
        </w:trPr>
        <w:tc>
          <w:tcPr>
            <w:tcW w:w="5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56"/>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bookmarkEnd w:id="9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57"/>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bookmarkEnd w:id="957"/>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958"/>
          <w:p>
            <w:pPr>
              <w:spacing w:after="20"/>
              <w:ind w:left="20"/>
              <w:jc w:val="both"/>
            </w:pPr>
            <w:r>
              <w:rPr>
                <w:rFonts w:ascii="Times New Roman"/>
                <w:b w:val="false"/>
                <w:i w:val="false"/>
                <w:color w:val="000000"/>
                <w:sz w:val="20"/>
              </w:rPr>
              <w:t>
за счет средств местного бюджета</w:t>
            </w:r>
          </w:p>
          <w:bookmarkEnd w:id="958"/>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59"/>
          <w:p>
            <w:pPr>
              <w:spacing w:after="20"/>
              <w:ind w:left="20"/>
              <w:jc w:val="both"/>
            </w:pPr>
            <w:r>
              <w:rPr>
                <w:rFonts w:ascii="Times New Roman"/>
                <w:b w:val="false"/>
                <w:i w:val="false"/>
                <w:color w:val="000000"/>
                <w:sz w:val="20"/>
              </w:rPr>
              <w:t>
ИТОГО</w:t>
            </w:r>
          </w:p>
          <w:bookmarkEnd w:id="959"/>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1" w:id="960"/>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Председатель: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протокола на бумажном носителе)</w:t>
      </w:r>
      <w:r>
        <w:br/>
      </w:r>
      <w:r>
        <w:rPr>
          <w:rFonts w:ascii="Times New Roman"/>
          <w:b w:val="false"/>
          <w:i w:val="false"/>
          <w:color w:val="000000"/>
          <w:sz w:val="28"/>
        </w:rPr>
        <w:t>Дата "_____" ____________ 20 ___ года.</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5" w:id="961"/>
    <w:p>
      <w:pPr>
        <w:spacing w:after="0"/>
        <w:ind w:left="0"/>
        <w:jc w:val="left"/>
      </w:pPr>
      <w:r>
        <w:rPr>
          <w:rFonts w:ascii="Times New Roman"/>
          <w:b/>
          <w:i w:val="false"/>
          <w:color w:val="000000"/>
        </w:rPr>
        <w:t xml:space="preserve">       Акт выполненных работ (услуг), оказанных услуг скорой медицинской помощи в</w:t>
      </w:r>
      <w:r>
        <w:br/>
      </w:r>
      <w:r>
        <w:rPr>
          <w:rFonts w:ascii="Times New Roman"/>
          <w:b/>
          <w:i w:val="false"/>
          <w:color w:val="000000"/>
        </w:rPr>
        <w:t xml:space="preserve">   рамках гарантированного объема бесплатной медицинской помощи, оплата которых</w:t>
      </w:r>
      <w:r>
        <w:br/>
      </w:r>
      <w:r>
        <w:rPr>
          <w:rFonts w:ascii="Times New Roman"/>
          <w:b/>
          <w:i w:val="false"/>
          <w:color w:val="000000"/>
        </w:rPr>
        <w:t xml:space="preserve">     осуществляется за счет средств республиканского бюджета в виде целевых текущих</w:t>
      </w:r>
      <w:r>
        <w:br/>
      </w:r>
      <w:r>
        <w:rPr>
          <w:rFonts w:ascii="Times New Roman"/>
          <w:b/>
          <w:i w:val="false"/>
          <w:color w:val="000000"/>
        </w:rPr>
        <w:t xml:space="preserve">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w:t>
      </w:r>
      <w:r>
        <w:br/>
      </w:r>
      <w:r>
        <w:rPr>
          <w:rFonts w:ascii="Times New Roman"/>
          <w:b/>
          <w:i w:val="false"/>
          <w:color w:val="000000"/>
        </w:rPr>
        <w:t xml:space="preserve">                     по Договору № ____ от "___" _________ 20 ___ года</w:t>
      </w:r>
    </w:p>
    <w:bookmarkEnd w:id="961"/>
    <w:bookmarkStart w:name="z1276" w:id="962"/>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Общая сумма по Договору _________________________________________тенге</w:t>
      </w:r>
      <w:r>
        <w:br/>
      </w:r>
      <w:r>
        <w:rPr>
          <w:rFonts w:ascii="Times New Roman"/>
          <w:b w:val="false"/>
          <w:i w:val="false"/>
          <w:color w:val="000000"/>
          <w:sz w:val="28"/>
        </w:rPr>
        <w:t>Общая сумма выплаченного аванса _________________________________тенге</w:t>
      </w:r>
      <w:r>
        <w:br/>
      </w:r>
      <w:r>
        <w:rPr>
          <w:rFonts w:ascii="Times New Roman"/>
          <w:b w:val="false"/>
          <w:i w:val="false"/>
          <w:color w:val="000000"/>
          <w:sz w:val="28"/>
        </w:rPr>
        <w:t>Общая стоимость оплаченных работ (оказанных услуг)____________________ _тенге</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0"/>
        <w:gridCol w:w="3005"/>
        <w:gridCol w:w="3005"/>
      </w:tblGrid>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96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работ(услуг)</w:t>
            </w:r>
          </w:p>
          <w:bookmarkEnd w:id="963"/>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964"/>
          <w:p>
            <w:pPr>
              <w:spacing w:after="20"/>
              <w:ind w:left="20"/>
              <w:jc w:val="both"/>
            </w:pPr>
            <w:r>
              <w:rPr>
                <w:rFonts w:ascii="Times New Roman"/>
                <w:b w:val="false"/>
                <w:i w:val="false"/>
                <w:color w:val="000000"/>
                <w:sz w:val="20"/>
              </w:rPr>
              <w:t>
1</w:t>
            </w:r>
          </w:p>
          <w:bookmarkEnd w:id="964"/>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965"/>
          <w:p>
            <w:pPr>
              <w:spacing w:after="20"/>
              <w:ind w:left="20"/>
              <w:jc w:val="both"/>
            </w:pPr>
            <w:r>
              <w:rPr>
                <w:rFonts w:ascii="Times New Roman"/>
                <w:b w:val="false"/>
                <w:i w:val="false"/>
                <w:color w:val="000000"/>
                <w:sz w:val="20"/>
              </w:rPr>
              <w:t>
Всего за оказание скорой медицинской помощи, в том числе:</w:t>
            </w:r>
          </w:p>
          <w:bookmarkEnd w:id="965"/>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66"/>
          <w:p>
            <w:pPr>
              <w:spacing w:after="20"/>
              <w:ind w:left="20"/>
              <w:jc w:val="both"/>
            </w:pPr>
            <w:r>
              <w:rPr>
                <w:rFonts w:ascii="Times New Roman"/>
                <w:b w:val="false"/>
                <w:i w:val="false"/>
                <w:color w:val="000000"/>
                <w:sz w:val="20"/>
              </w:rPr>
              <w:t xml:space="preserve">
за счет целевых текущих трансфертов из республиканского бюджета </w:t>
            </w:r>
          </w:p>
          <w:bookmarkEnd w:id="966"/>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67"/>
          <w:p>
            <w:pPr>
              <w:spacing w:after="20"/>
              <w:ind w:left="20"/>
              <w:jc w:val="both"/>
            </w:pPr>
            <w:r>
              <w:rPr>
                <w:rFonts w:ascii="Times New Roman"/>
                <w:b w:val="false"/>
                <w:i w:val="false"/>
                <w:color w:val="000000"/>
                <w:sz w:val="20"/>
              </w:rPr>
              <w:t xml:space="preserve">
за счет средств местного бюджета </w:t>
            </w:r>
          </w:p>
          <w:bookmarkEnd w:id="967"/>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2" w:id="968"/>
    <w:p>
      <w:pPr>
        <w:spacing w:after="0"/>
        <w:ind w:left="0"/>
        <w:jc w:val="both"/>
      </w:pPr>
      <w:r>
        <w:rPr>
          <w:rFonts w:ascii="Times New Roman"/>
          <w:b w:val="false"/>
          <w:i w:val="false"/>
          <w:color w:val="000000"/>
          <w:sz w:val="28"/>
        </w:rPr>
        <w:t>
      Иные выплаты/вычеты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3178"/>
        <w:gridCol w:w="3179"/>
      </w:tblGrid>
      <w:tr>
        <w:trPr>
          <w:trHeight w:val="30" w:hRule="atLeast"/>
        </w:trPr>
        <w:tc>
          <w:tcPr>
            <w:tcW w:w="5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69"/>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bookmarkEnd w:id="9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70"/>
          <w:p>
            <w:pPr>
              <w:spacing w:after="20"/>
              <w:ind w:left="20"/>
              <w:jc w:val="both"/>
            </w:pPr>
            <w:r>
              <w:rPr>
                <w:rFonts w:ascii="Times New Roman"/>
                <w:b w:val="false"/>
                <w:i w:val="false"/>
                <w:color w:val="000000"/>
                <w:sz w:val="20"/>
              </w:rPr>
              <w:t>
за счет средств республиканского бюджета в виде ЦТТ</w:t>
            </w:r>
          </w:p>
          <w:bookmarkEnd w:id="970"/>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71"/>
          <w:p>
            <w:pPr>
              <w:spacing w:after="20"/>
              <w:ind w:left="20"/>
              <w:jc w:val="both"/>
            </w:pPr>
            <w:r>
              <w:rPr>
                <w:rFonts w:ascii="Times New Roman"/>
                <w:b w:val="false"/>
                <w:i w:val="false"/>
                <w:color w:val="000000"/>
                <w:sz w:val="20"/>
              </w:rPr>
              <w:t>
за счет средств местного бюджета</w:t>
            </w:r>
          </w:p>
          <w:bookmarkEnd w:id="971"/>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72"/>
          <w:p>
            <w:pPr>
              <w:spacing w:after="20"/>
              <w:ind w:left="20"/>
              <w:jc w:val="both"/>
            </w:pPr>
            <w:r>
              <w:rPr>
                <w:rFonts w:ascii="Times New Roman"/>
                <w:b w:val="false"/>
                <w:i w:val="false"/>
                <w:color w:val="000000"/>
                <w:sz w:val="20"/>
              </w:rPr>
              <w:t>
ИТОГО</w:t>
            </w:r>
          </w:p>
          <w:bookmarkEnd w:id="972"/>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8" w:id="973"/>
    <w:p>
      <w:pPr>
        <w:spacing w:after="0"/>
        <w:ind w:left="0"/>
        <w:jc w:val="both"/>
      </w:pPr>
      <w:r>
        <w:rPr>
          <w:rFonts w:ascii="Times New Roman"/>
          <w:b w:val="false"/>
          <w:i w:val="false"/>
          <w:color w:val="000000"/>
          <w:sz w:val="28"/>
        </w:rPr>
        <w:t>
      Всего принято к оплате: ________________________________________тенге.</w:t>
      </w:r>
      <w:r>
        <w:br/>
      </w:r>
      <w:r>
        <w:rPr>
          <w:rFonts w:ascii="Times New Roman"/>
          <w:b w:val="false"/>
          <w:i w:val="false"/>
          <w:color w:val="000000"/>
          <w:sz w:val="28"/>
        </w:rPr>
        <w:t>Сумма к удержанию ранее выплаченного аванса _______________________тенге.</w:t>
      </w:r>
      <w:r>
        <w:br/>
      </w:r>
      <w:r>
        <w:rPr>
          <w:rFonts w:ascii="Times New Roman"/>
          <w:b w:val="false"/>
          <w:i w:val="false"/>
          <w:color w:val="000000"/>
          <w:sz w:val="28"/>
        </w:rPr>
        <w:t>Остаток ранее выплаченного аванса, который подлежит удержанию в следующий период</w:t>
      </w:r>
      <w:r>
        <w:br/>
      </w:r>
      <w:r>
        <w:rPr>
          <w:rFonts w:ascii="Times New Roman"/>
          <w:b w:val="false"/>
          <w:i w:val="false"/>
          <w:color w:val="000000"/>
          <w:sz w:val="28"/>
        </w:rPr>
        <w:t>______________________ тенге.</w:t>
      </w:r>
      <w:r>
        <w:br/>
      </w:r>
      <w:r>
        <w:rPr>
          <w:rFonts w:ascii="Times New Roman"/>
          <w:b w:val="false"/>
          <w:i w:val="false"/>
          <w:color w:val="000000"/>
          <w:sz w:val="28"/>
        </w:rPr>
        <w:t>Итого к перечислению: ____________________________________тенге.</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1"/>
        <w:gridCol w:w="6269"/>
      </w:tblGrid>
      <w:tr>
        <w:trPr>
          <w:trHeight w:val="3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74"/>
          <w:p>
            <w:pPr>
              <w:spacing w:after="20"/>
              <w:ind w:left="20"/>
              <w:jc w:val="both"/>
            </w:pPr>
            <w:r>
              <w:rPr>
                <w:rFonts w:ascii="Times New Roman"/>
                <w:b w:val="false"/>
                <w:i w:val="false"/>
                <w:color w:val="000000"/>
                <w:sz w:val="20"/>
              </w:rPr>
              <w:t>
Заказчик________________________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974"/>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(при наличии/ для акта на</w:t>
            </w:r>
            <w:r>
              <w:br/>
            </w:r>
            <w:r>
              <w:rPr>
                <w:rFonts w:ascii="Times New Roman"/>
                <w:b w:val="false"/>
                <w:i w:val="false"/>
                <w:color w:val="000000"/>
                <w:sz w:val="20"/>
              </w:rPr>
              <w:t>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3" w:id="975"/>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медицинской организации за оказанные медицинские услуги по специализированной</w:t>
      </w:r>
      <w:r>
        <w:br/>
      </w:r>
      <w:r>
        <w:rPr>
          <w:rFonts w:ascii="Times New Roman"/>
          <w:b/>
          <w:i w:val="false"/>
          <w:color w:val="000000"/>
        </w:rPr>
        <w:t xml:space="preserve">    медицинской помощи в рамках гарантированного объема бесплатной медицинской</w:t>
      </w:r>
      <w:r>
        <w:br/>
      </w:r>
      <w:r>
        <w:rPr>
          <w:rFonts w:ascii="Times New Roman"/>
          <w:b/>
          <w:i w:val="false"/>
          <w:color w:val="000000"/>
        </w:rPr>
        <w:t xml:space="preserve">   помощи, оплата которой осуществляется за счет средств республиканского бюджета</w:t>
      </w:r>
      <w:r>
        <w:br/>
      </w:r>
      <w:r>
        <w:rPr>
          <w:rFonts w:ascii="Times New Roman"/>
          <w:b/>
          <w:i w:val="false"/>
          <w:color w:val="000000"/>
        </w:rPr>
        <w:t xml:space="preserve">                                            период:</w:t>
      </w:r>
      <w:r>
        <w:br/>
      </w:r>
      <w:r>
        <w:rPr>
          <w:rFonts w:ascii="Times New Roman"/>
          <w:b/>
          <w:i w:val="false"/>
          <w:color w:val="000000"/>
        </w:rPr>
        <w:t xml:space="preserve">                   с "___" _______ 20___ года по "___" _______ 20___ год</w:t>
      </w:r>
    </w:p>
    <w:bookmarkEnd w:id="975"/>
    <w:bookmarkStart w:name="z1294" w:id="976"/>
    <w:p>
      <w:pPr>
        <w:spacing w:after="0"/>
        <w:ind w:left="0"/>
        <w:jc w:val="both"/>
      </w:pPr>
      <w:r>
        <w:rPr>
          <w:rFonts w:ascii="Times New Roman"/>
          <w:b w:val="false"/>
          <w:i w:val="false"/>
          <w:color w:val="000000"/>
          <w:sz w:val="28"/>
        </w:rPr>
        <w:t>
      Наименование субъекта здравоохранения: ___________________________________________</w:t>
      </w:r>
      <w:r>
        <w:br/>
      </w:r>
      <w:r>
        <w:rPr>
          <w:rFonts w:ascii="Times New Roman"/>
          <w:b w:val="false"/>
          <w:i w:val="false"/>
          <w:color w:val="000000"/>
          <w:sz w:val="28"/>
        </w:rPr>
        <w:t>Наименование бюджетной программы: ______________________________________________</w:t>
      </w:r>
      <w:r>
        <w:br/>
      </w:r>
      <w:r>
        <w:rPr>
          <w:rFonts w:ascii="Times New Roman"/>
          <w:b w:val="false"/>
          <w:i w:val="false"/>
          <w:color w:val="000000"/>
          <w:sz w:val="28"/>
        </w:rPr>
        <w:t>Наименование бюджетной подпрограммы: ___________________________________________</w:t>
      </w:r>
      <w:r>
        <w:br/>
      </w:r>
      <w:r>
        <w:rPr>
          <w:rFonts w:ascii="Times New Roman"/>
          <w:b w:val="false"/>
          <w:i w:val="false"/>
          <w:color w:val="000000"/>
          <w:sz w:val="28"/>
        </w:rPr>
        <w:t>Тип оплаты: по клинико-затратным группам</w:t>
      </w:r>
      <w:r>
        <w:br/>
      </w:r>
      <w:r>
        <w:rPr>
          <w:rFonts w:ascii="Times New Roman"/>
          <w:b w:val="false"/>
          <w:i w:val="false"/>
          <w:color w:val="000000"/>
          <w:sz w:val="28"/>
        </w:rPr>
        <w:t xml:space="preserve">Стоимость базового тарифа (ставки)__________ тенге </w:t>
      </w:r>
      <w:r>
        <w:br/>
      </w:r>
      <w:r>
        <w:rPr>
          <w:rFonts w:ascii="Times New Roman"/>
          <w:b w:val="false"/>
          <w:i w:val="false"/>
          <w:color w:val="000000"/>
          <w:sz w:val="28"/>
        </w:rPr>
        <w:t>Поправочные коэффициенты: _______________</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2903"/>
        <w:gridCol w:w="891"/>
        <w:gridCol w:w="920"/>
        <w:gridCol w:w="1139"/>
        <w:gridCol w:w="891"/>
        <w:gridCol w:w="1798"/>
        <w:gridCol w:w="1388"/>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77"/>
          <w:p>
            <w:pPr>
              <w:spacing w:after="20"/>
              <w:ind w:left="20"/>
              <w:jc w:val="both"/>
            </w:pPr>
            <w:r>
              <w:rPr>
                <w:rFonts w:ascii="Times New Roman"/>
                <w:b w:val="false"/>
                <w:i w:val="false"/>
                <w:color w:val="000000"/>
                <w:sz w:val="20"/>
              </w:rPr>
              <w:t>
№ п/п</w:t>
            </w:r>
          </w:p>
          <w:bookmarkEnd w:id="977"/>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диагноза/операции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78"/>
          <w:p>
            <w:pPr>
              <w:spacing w:after="20"/>
              <w:ind w:left="20"/>
              <w:jc w:val="both"/>
            </w:pPr>
            <w:r>
              <w:rPr>
                <w:rFonts w:ascii="Times New Roman"/>
                <w:b w:val="false"/>
                <w:i w:val="false"/>
                <w:color w:val="000000"/>
                <w:sz w:val="20"/>
              </w:rPr>
              <w:t>
1</w:t>
            </w:r>
          </w:p>
          <w:bookmarkEnd w:id="978"/>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79"/>
          <w:p>
            <w:pPr>
              <w:spacing w:after="20"/>
              <w:ind w:left="20"/>
              <w:jc w:val="both"/>
            </w:pPr>
            <w:r>
              <w:rPr>
                <w:rFonts w:ascii="Times New Roman"/>
                <w:b w:val="false"/>
                <w:i w:val="false"/>
                <w:color w:val="000000"/>
                <w:sz w:val="20"/>
              </w:rPr>
              <w:t>
1</w:t>
            </w:r>
          </w:p>
          <w:bookmarkEnd w:id="979"/>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80"/>
          <w:p>
            <w:pPr>
              <w:spacing w:after="20"/>
              <w:ind w:left="20"/>
              <w:jc w:val="both"/>
            </w:pPr>
            <w:r>
              <w:rPr>
                <w:rFonts w:ascii="Times New Roman"/>
                <w:b w:val="false"/>
                <w:i w:val="false"/>
                <w:color w:val="000000"/>
                <w:sz w:val="20"/>
              </w:rPr>
              <w:t>
1.1</w:t>
            </w:r>
          </w:p>
          <w:bookmarkEnd w:id="980"/>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81"/>
          <w:p>
            <w:pPr>
              <w:spacing w:after="20"/>
              <w:ind w:left="20"/>
              <w:jc w:val="both"/>
            </w:pPr>
            <w:r>
              <w:rPr>
                <w:rFonts w:ascii="Times New Roman"/>
                <w:b w:val="false"/>
                <w:i w:val="false"/>
                <w:color w:val="000000"/>
                <w:sz w:val="20"/>
              </w:rPr>
              <w:t>
1.1.1</w:t>
            </w:r>
          </w:p>
          <w:bookmarkEnd w:id="981"/>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82"/>
          <w:p>
            <w:pPr>
              <w:spacing w:after="20"/>
              <w:ind w:left="20"/>
              <w:jc w:val="both"/>
            </w:pPr>
            <w:r>
              <w:rPr>
                <w:rFonts w:ascii="Times New Roman"/>
                <w:b w:val="false"/>
                <w:i w:val="false"/>
                <w:color w:val="000000"/>
                <w:sz w:val="20"/>
              </w:rPr>
              <w:t>
1.1.2</w:t>
            </w:r>
          </w:p>
          <w:bookmarkEnd w:id="982"/>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983"/>
          <w:p>
            <w:pPr>
              <w:spacing w:after="20"/>
              <w:ind w:left="20"/>
              <w:jc w:val="both"/>
            </w:pPr>
            <w:r>
              <w:rPr>
                <w:rFonts w:ascii="Times New Roman"/>
                <w:b w:val="false"/>
                <w:i w:val="false"/>
                <w:color w:val="000000"/>
                <w:sz w:val="20"/>
              </w:rPr>
              <w:t>
1.1.3</w:t>
            </w:r>
          </w:p>
          <w:bookmarkEnd w:id="983"/>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984"/>
          <w:p>
            <w:pPr>
              <w:spacing w:after="20"/>
              <w:ind w:left="20"/>
              <w:jc w:val="both"/>
            </w:pPr>
            <w:r>
              <w:rPr>
                <w:rFonts w:ascii="Times New Roman"/>
                <w:b w:val="false"/>
                <w:i w:val="false"/>
                <w:color w:val="000000"/>
                <w:sz w:val="20"/>
              </w:rPr>
              <w:t>
1.2</w:t>
            </w:r>
          </w:p>
          <w:bookmarkEnd w:id="984"/>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985"/>
          <w:p>
            <w:pPr>
              <w:spacing w:after="20"/>
              <w:ind w:left="20"/>
              <w:jc w:val="both"/>
            </w:pPr>
            <w:r>
              <w:rPr>
                <w:rFonts w:ascii="Times New Roman"/>
                <w:b w:val="false"/>
                <w:i w:val="false"/>
                <w:color w:val="000000"/>
                <w:sz w:val="20"/>
              </w:rPr>
              <w:t>
1.2.1</w:t>
            </w:r>
          </w:p>
          <w:bookmarkEnd w:id="985"/>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986"/>
          <w:p>
            <w:pPr>
              <w:spacing w:after="20"/>
              <w:ind w:left="20"/>
              <w:jc w:val="both"/>
            </w:pPr>
            <w:r>
              <w:rPr>
                <w:rFonts w:ascii="Times New Roman"/>
                <w:b w:val="false"/>
                <w:i w:val="false"/>
                <w:color w:val="000000"/>
                <w:sz w:val="20"/>
              </w:rPr>
              <w:t>
1.2.2</w:t>
            </w:r>
          </w:p>
          <w:bookmarkEnd w:id="986"/>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987"/>
          <w:p>
            <w:pPr>
              <w:spacing w:after="20"/>
              <w:ind w:left="20"/>
              <w:jc w:val="both"/>
            </w:pPr>
            <w:r>
              <w:rPr>
                <w:rFonts w:ascii="Times New Roman"/>
                <w:b w:val="false"/>
                <w:i w:val="false"/>
                <w:color w:val="000000"/>
                <w:sz w:val="20"/>
              </w:rPr>
              <w:t>
1.2.3</w:t>
            </w:r>
          </w:p>
          <w:bookmarkEnd w:id="987"/>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988"/>
          <w:p>
            <w:pPr>
              <w:spacing w:after="20"/>
              <w:ind w:left="20"/>
              <w:jc w:val="both"/>
            </w:pPr>
            <w:r>
              <w:rPr>
                <w:rFonts w:ascii="Times New Roman"/>
                <w:b w:val="false"/>
                <w:i w:val="false"/>
                <w:color w:val="000000"/>
                <w:sz w:val="20"/>
              </w:rPr>
              <w:t>
1.2.4</w:t>
            </w:r>
          </w:p>
          <w:bookmarkEnd w:id="988"/>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7" w:id="989"/>
    <w:p>
      <w:pPr>
        <w:spacing w:after="0"/>
        <w:ind w:left="0"/>
        <w:jc w:val="both"/>
      </w:pPr>
      <w:r>
        <w:rPr>
          <w:rFonts w:ascii="Times New Roman"/>
          <w:b w:val="false"/>
          <w:i w:val="false"/>
          <w:color w:val="000000"/>
          <w:sz w:val="28"/>
        </w:rPr>
        <w:t>
      Тип оплаты: по фактическим затратам</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238"/>
        <w:gridCol w:w="994"/>
        <w:gridCol w:w="1027"/>
        <w:gridCol w:w="1270"/>
        <w:gridCol w:w="1580"/>
        <w:gridCol w:w="1548"/>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99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90"/>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диагноза/операции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затратоемкости по КЗГ</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больных/ сеансов</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91"/>
          <w:p>
            <w:pPr>
              <w:spacing w:after="20"/>
              <w:ind w:left="20"/>
              <w:jc w:val="both"/>
            </w:pPr>
            <w:r>
              <w:rPr>
                <w:rFonts w:ascii="Times New Roman"/>
                <w:b w:val="false"/>
                <w:i w:val="false"/>
                <w:color w:val="000000"/>
                <w:sz w:val="20"/>
              </w:rPr>
              <w:t>
1</w:t>
            </w:r>
          </w:p>
          <w:bookmarkEnd w:id="991"/>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92"/>
          <w:p>
            <w:pPr>
              <w:spacing w:after="20"/>
              <w:ind w:left="20"/>
              <w:jc w:val="both"/>
            </w:pPr>
            <w:r>
              <w:rPr>
                <w:rFonts w:ascii="Times New Roman"/>
                <w:b w:val="false"/>
                <w:i w:val="false"/>
                <w:color w:val="000000"/>
                <w:sz w:val="20"/>
              </w:rPr>
              <w:t>
1</w:t>
            </w:r>
          </w:p>
          <w:bookmarkEnd w:id="992"/>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993"/>
          <w:p>
            <w:pPr>
              <w:spacing w:after="20"/>
              <w:ind w:left="20"/>
              <w:jc w:val="both"/>
            </w:pPr>
            <w:r>
              <w:rPr>
                <w:rFonts w:ascii="Times New Roman"/>
                <w:b w:val="false"/>
                <w:i w:val="false"/>
                <w:color w:val="000000"/>
                <w:sz w:val="20"/>
              </w:rPr>
              <w:t>
1.1</w:t>
            </w:r>
          </w:p>
          <w:bookmarkEnd w:id="993"/>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94"/>
          <w:p>
            <w:pPr>
              <w:spacing w:after="20"/>
              <w:ind w:left="20"/>
              <w:jc w:val="both"/>
            </w:pPr>
            <w:r>
              <w:rPr>
                <w:rFonts w:ascii="Times New Roman"/>
                <w:b w:val="false"/>
                <w:i w:val="false"/>
                <w:color w:val="000000"/>
                <w:sz w:val="20"/>
              </w:rPr>
              <w:t>
1.1.1</w:t>
            </w:r>
          </w:p>
          <w:bookmarkEnd w:id="994"/>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95"/>
          <w:p>
            <w:pPr>
              <w:spacing w:after="20"/>
              <w:ind w:left="20"/>
              <w:jc w:val="both"/>
            </w:pPr>
            <w:r>
              <w:rPr>
                <w:rFonts w:ascii="Times New Roman"/>
                <w:b w:val="false"/>
                <w:i w:val="false"/>
                <w:color w:val="000000"/>
                <w:sz w:val="20"/>
              </w:rPr>
              <w:t>
1.1.2</w:t>
            </w:r>
          </w:p>
          <w:bookmarkEnd w:id="995"/>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96"/>
          <w:p>
            <w:pPr>
              <w:spacing w:after="20"/>
              <w:ind w:left="20"/>
              <w:jc w:val="both"/>
            </w:pPr>
            <w:r>
              <w:rPr>
                <w:rFonts w:ascii="Times New Roman"/>
                <w:b w:val="false"/>
                <w:i w:val="false"/>
                <w:color w:val="000000"/>
                <w:sz w:val="20"/>
              </w:rPr>
              <w:t>
1.1.3</w:t>
            </w:r>
          </w:p>
          <w:bookmarkEnd w:id="996"/>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97"/>
          <w:p>
            <w:pPr>
              <w:spacing w:after="20"/>
              <w:ind w:left="20"/>
              <w:jc w:val="both"/>
            </w:pPr>
            <w:r>
              <w:rPr>
                <w:rFonts w:ascii="Times New Roman"/>
                <w:b w:val="false"/>
                <w:i w:val="false"/>
                <w:color w:val="000000"/>
                <w:sz w:val="20"/>
              </w:rPr>
              <w:t>
1.2</w:t>
            </w:r>
          </w:p>
          <w:bookmarkEnd w:id="997"/>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98"/>
          <w:p>
            <w:pPr>
              <w:spacing w:after="20"/>
              <w:ind w:left="20"/>
              <w:jc w:val="both"/>
            </w:pPr>
            <w:r>
              <w:rPr>
                <w:rFonts w:ascii="Times New Roman"/>
                <w:b w:val="false"/>
                <w:i w:val="false"/>
                <w:color w:val="000000"/>
                <w:sz w:val="20"/>
              </w:rPr>
              <w:t>
1.2.1</w:t>
            </w:r>
          </w:p>
          <w:bookmarkEnd w:id="998"/>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99"/>
          <w:p>
            <w:pPr>
              <w:spacing w:after="20"/>
              <w:ind w:left="20"/>
              <w:jc w:val="both"/>
            </w:pPr>
            <w:r>
              <w:rPr>
                <w:rFonts w:ascii="Times New Roman"/>
                <w:b w:val="false"/>
                <w:i w:val="false"/>
                <w:color w:val="000000"/>
                <w:sz w:val="20"/>
              </w:rPr>
              <w:t>
1.2.2</w:t>
            </w:r>
          </w:p>
          <w:bookmarkEnd w:id="999"/>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000"/>
          <w:p>
            <w:pPr>
              <w:spacing w:after="20"/>
              <w:ind w:left="20"/>
              <w:jc w:val="both"/>
            </w:pPr>
            <w:r>
              <w:rPr>
                <w:rFonts w:ascii="Times New Roman"/>
                <w:b w:val="false"/>
                <w:i w:val="false"/>
                <w:color w:val="000000"/>
                <w:sz w:val="20"/>
              </w:rPr>
              <w:t>
1.2.3</w:t>
            </w:r>
          </w:p>
          <w:bookmarkEnd w:id="1000"/>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9" w:id="1001"/>
    <w:p>
      <w:pPr>
        <w:spacing w:after="0"/>
        <w:ind w:left="0"/>
        <w:jc w:val="both"/>
      </w:pPr>
      <w:r>
        <w:rPr>
          <w:rFonts w:ascii="Times New Roman"/>
          <w:b w:val="false"/>
          <w:i w:val="false"/>
          <w:color w:val="000000"/>
          <w:sz w:val="28"/>
        </w:rPr>
        <w:t>
      Тип оплаты: за один пролеченный случай по расчетной средней стоимости / по койко-дням</w:t>
      </w:r>
      <w:r>
        <w:br/>
      </w:r>
      <w:r>
        <w:rPr>
          <w:rFonts w:ascii="Times New Roman"/>
          <w:b w:val="false"/>
          <w:i w:val="false"/>
          <w:color w:val="000000"/>
          <w:sz w:val="28"/>
        </w:rPr>
        <w:t>Стоимость за пролеченный случай по расчетной средней стоимости: _____________ тенге</w:t>
      </w:r>
      <w:r>
        <w:br/>
      </w:r>
      <w:r>
        <w:rPr>
          <w:rFonts w:ascii="Times New Roman"/>
          <w:b w:val="false"/>
          <w:i w:val="false"/>
          <w:color w:val="000000"/>
          <w:sz w:val="28"/>
        </w:rPr>
        <w:t>Стоимость 1 койко-дня: ____________тенге</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5"/>
        <w:gridCol w:w="2165"/>
        <w:gridCol w:w="2363"/>
        <w:gridCol w:w="3370"/>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0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02"/>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случаев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койко-дней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003"/>
          <w:p>
            <w:pPr>
              <w:spacing w:after="20"/>
              <w:ind w:left="20"/>
              <w:jc w:val="both"/>
            </w:pPr>
            <w:r>
              <w:rPr>
                <w:rFonts w:ascii="Times New Roman"/>
                <w:b w:val="false"/>
                <w:i w:val="false"/>
                <w:color w:val="000000"/>
                <w:sz w:val="20"/>
              </w:rPr>
              <w:t>
1</w:t>
            </w:r>
          </w:p>
          <w:bookmarkEnd w:id="1003"/>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4" w:id="1004"/>
    <w:p>
      <w:pPr>
        <w:spacing w:after="0"/>
        <w:ind w:left="0"/>
        <w:jc w:val="both"/>
      </w:pPr>
      <w:r>
        <w:rPr>
          <w:rFonts w:ascii="Times New Roman"/>
          <w:b w:val="false"/>
          <w:i w:val="false"/>
          <w:color w:val="000000"/>
          <w:sz w:val="28"/>
        </w:rPr>
        <w:t>
      Тип оплаты: по медико-экономическим тарифам (по блокам/схемам лечения)</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2162"/>
        <w:gridCol w:w="1692"/>
        <w:gridCol w:w="2218"/>
        <w:gridCol w:w="1846"/>
        <w:gridCol w:w="2634"/>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0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05"/>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 пациента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курса лечения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блока/схемы лечения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койко-дней</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8" w:id="1006"/>
    <w:p>
      <w:pPr>
        <w:spacing w:after="0"/>
        <w:ind w:left="0"/>
        <w:jc w:val="both"/>
      </w:pPr>
      <w:r>
        <w:rPr>
          <w:rFonts w:ascii="Times New Roman"/>
          <w:b w:val="false"/>
          <w:i w:val="false"/>
          <w:color w:val="000000"/>
          <w:sz w:val="28"/>
        </w:rPr>
        <w:t>
      Реабилитация для детей с онкологическими заболеваниями</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5"/>
        <w:gridCol w:w="2165"/>
        <w:gridCol w:w="2363"/>
        <w:gridCol w:w="3370"/>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00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07"/>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тарифа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случаев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койко-дней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08"/>
          <w:p>
            <w:pPr>
              <w:spacing w:after="20"/>
              <w:ind w:left="20"/>
              <w:jc w:val="both"/>
            </w:pPr>
            <w:r>
              <w:rPr>
                <w:rFonts w:ascii="Times New Roman"/>
                <w:b w:val="false"/>
                <w:i w:val="false"/>
                <w:color w:val="000000"/>
                <w:sz w:val="20"/>
              </w:rPr>
              <w:t>
1</w:t>
            </w:r>
          </w:p>
          <w:bookmarkEnd w:id="1008"/>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3" w:id="1009"/>
    <w:p>
      <w:pPr>
        <w:spacing w:after="0"/>
        <w:ind w:left="0"/>
        <w:jc w:val="both"/>
      </w:pPr>
      <w:r>
        <w:rPr>
          <w:rFonts w:ascii="Times New Roman"/>
          <w:b w:val="false"/>
          <w:i w:val="false"/>
          <w:color w:val="000000"/>
          <w:sz w:val="28"/>
        </w:rPr>
        <w:t>
      Лизинговые платежи</w:t>
      </w:r>
      <w:r>
        <w:br/>
      </w:r>
      <w:r>
        <w:rPr>
          <w:rFonts w:ascii="Times New Roman"/>
          <w:b w:val="false"/>
          <w:i w:val="false"/>
          <w:color w:val="000000"/>
          <w:sz w:val="28"/>
        </w:rPr>
        <w:t>Наименование бюджетной подпрограммы: _________________________________</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873"/>
        <w:gridCol w:w="2067"/>
        <w:gridCol w:w="608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1010"/>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больных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11"/>
          <w:p>
            <w:pPr>
              <w:spacing w:after="20"/>
              <w:ind w:left="20"/>
              <w:jc w:val="both"/>
            </w:pPr>
            <w:r>
              <w:rPr>
                <w:rFonts w:ascii="Times New Roman"/>
                <w:b w:val="false"/>
                <w:i w:val="false"/>
                <w:color w:val="000000"/>
                <w:sz w:val="20"/>
              </w:rPr>
              <w:t>
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Медицинское оборудование:</w:t>
            </w:r>
          </w:p>
          <w:bookmarkEnd w:id="1011"/>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012"/>
          <w:p>
            <w:pPr>
              <w:spacing w:after="20"/>
              <w:ind w:left="20"/>
              <w:jc w:val="both"/>
            </w:pPr>
            <w:r>
              <w:rPr>
                <w:rFonts w:ascii="Times New Roman"/>
                <w:b w:val="false"/>
                <w:i w:val="false"/>
                <w:color w:val="000000"/>
                <w:sz w:val="20"/>
              </w:rPr>
              <w:t>
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Медицинское оборудование:</w:t>
            </w:r>
          </w:p>
          <w:bookmarkEnd w:id="1012"/>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13"/>
          <w:p>
            <w:pPr>
              <w:spacing w:after="20"/>
              <w:ind w:left="20"/>
              <w:jc w:val="both"/>
            </w:pPr>
            <w:r>
              <w:rPr>
                <w:rFonts w:ascii="Times New Roman"/>
                <w:b w:val="false"/>
                <w:i w:val="false"/>
                <w:color w:val="000000"/>
                <w:sz w:val="20"/>
              </w:rPr>
              <w:t>
ИТОГО</w:t>
            </w:r>
          </w:p>
          <w:bookmarkEnd w:id="1013"/>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0" w:id="1014"/>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субъекта здравоохранения (поставщика):</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 при наличии)</w:t>
      </w:r>
      <w:r>
        <w:br/>
      </w:r>
      <w:r>
        <w:rPr>
          <w:rFonts w:ascii="Times New Roman"/>
          <w:b w:val="false"/>
          <w:i w:val="false"/>
          <w:color w:val="000000"/>
          <w:sz w:val="28"/>
        </w:rPr>
        <w:t>Дата "_____"_________20___ года</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bookmarkStart w:name="z1343" w:id="1015"/>
    <w:p>
      <w:pPr>
        <w:spacing w:after="0"/>
        <w:ind w:left="0"/>
        <w:jc w:val="left"/>
      </w:pPr>
      <w:r>
        <w:rPr>
          <w:rFonts w:ascii="Times New Roman"/>
          <w:b/>
          <w:i w:val="false"/>
          <w:color w:val="000000"/>
        </w:rPr>
        <w:t xml:space="preserve"> Перечень гематологических болезней у детей и взрослых по МКБ-10 к которым не применяется Линейная шкала</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4098"/>
        <w:gridCol w:w="6207"/>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1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01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гематологических болезней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017"/>
          <w:p>
            <w:pPr>
              <w:spacing w:after="20"/>
              <w:ind w:left="20"/>
              <w:jc w:val="both"/>
            </w:pPr>
            <w:r>
              <w:rPr>
                <w:rFonts w:ascii="Times New Roman"/>
                <w:b w:val="false"/>
                <w:i w:val="false"/>
                <w:color w:val="000000"/>
                <w:sz w:val="20"/>
              </w:rPr>
              <w:t>
1</w:t>
            </w:r>
          </w:p>
          <w:bookmarkEnd w:id="101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18"/>
          <w:p>
            <w:pPr>
              <w:spacing w:after="20"/>
              <w:ind w:left="20"/>
              <w:jc w:val="both"/>
            </w:pPr>
            <w:r>
              <w:rPr>
                <w:rFonts w:ascii="Times New Roman"/>
                <w:b w:val="false"/>
                <w:i w:val="false"/>
                <w:color w:val="000000"/>
                <w:sz w:val="20"/>
              </w:rPr>
              <w:t>
1</w:t>
            </w:r>
          </w:p>
          <w:bookmarkEnd w:id="101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лимфоидное преобладание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19"/>
          <w:p>
            <w:pPr>
              <w:spacing w:after="20"/>
              <w:ind w:left="20"/>
              <w:jc w:val="both"/>
            </w:pPr>
            <w:r>
              <w:rPr>
                <w:rFonts w:ascii="Times New Roman"/>
                <w:b w:val="false"/>
                <w:i w:val="false"/>
                <w:color w:val="000000"/>
                <w:sz w:val="20"/>
              </w:rPr>
              <w:t>
2</w:t>
            </w:r>
          </w:p>
          <w:bookmarkEnd w:id="101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нодулярный склероз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020"/>
          <w:p>
            <w:pPr>
              <w:spacing w:after="20"/>
              <w:ind w:left="20"/>
              <w:jc w:val="both"/>
            </w:pPr>
            <w:r>
              <w:rPr>
                <w:rFonts w:ascii="Times New Roman"/>
                <w:b w:val="false"/>
                <w:i w:val="false"/>
                <w:color w:val="000000"/>
                <w:sz w:val="20"/>
              </w:rPr>
              <w:t>
3</w:t>
            </w:r>
          </w:p>
          <w:bookmarkEnd w:id="102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смешанно-клеточный вариант</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21"/>
          <w:p>
            <w:pPr>
              <w:spacing w:after="20"/>
              <w:ind w:left="20"/>
              <w:jc w:val="both"/>
            </w:pPr>
            <w:r>
              <w:rPr>
                <w:rFonts w:ascii="Times New Roman"/>
                <w:b w:val="false"/>
                <w:i w:val="false"/>
                <w:color w:val="000000"/>
                <w:sz w:val="20"/>
              </w:rPr>
              <w:t>
4</w:t>
            </w:r>
          </w:p>
          <w:bookmarkEnd w:id="102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лимфоидное истощение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22"/>
          <w:p>
            <w:pPr>
              <w:spacing w:after="20"/>
              <w:ind w:left="20"/>
              <w:jc w:val="both"/>
            </w:pPr>
            <w:r>
              <w:rPr>
                <w:rFonts w:ascii="Times New Roman"/>
                <w:b w:val="false"/>
                <w:i w:val="false"/>
                <w:color w:val="000000"/>
                <w:sz w:val="20"/>
              </w:rPr>
              <w:t>
5</w:t>
            </w:r>
          </w:p>
          <w:bookmarkEnd w:id="102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23"/>
          <w:p>
            <w:pPr>
              <w:spacing w:after="20"/>
              <w:ind w:left="20"/>
              <w:jc w:val="both"/>
            </w:pPr>
            <w:r>
              <w:rPr>
                <w:rFonts w:ascii="Times New Roman"/>
                <w:b w:val="false"/>
                <w:i w:val="false"/>
                <w:color w:val="000000"/>
                <w:sz w:val="20"/>
              </w:rPr>
              <w:t>
6</w:t>
            </w:r>
          </w:p>
          <w:bookmarkEnd w:id="102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24"/>
          <w:p>
            <w:pPr>
              <w:spacing w:after="20"/>
              <w:ind w:left="20"/>
              <w:jc w:val="both"/>
            </w:pPr>
            <w:r>
              <w:rPr>
                <w:rFonts w:ascii="Times New Roman"/>
                <w:b w:val="false"/>
                <w:i w:val="false"/>
                <w:color w:val="000000"/>
                <w:sz w:val="20"/>
              </w:rPr>
              <w:t>
7</w:t>
            </w:r>
          </w:p>
          <w:bookmarkEnd w:id="102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25"/>
          <w:p>
            <w:pPr>
              <w:spacing w:after="20"/>
              <w:ind w:left="20"/>
              <w:jc w:val="both"/>
            </w:pPr>
            <w:r>
              <w:rPr>
                <w:rFonts w:ascii="Times New Roman"/>
                <w:b w:val="false"/>
                <w:i w:val="false"/>
                <w:color w:val="000000"/>
                <w:sz w:val="20"/>
              </w:rPr>
              <w:t>
8</w:t>
            </w:r>
          </w:p>
          <w:bookmarkEnd w:id="102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26"/>
          <w:p>
            <w:pPr>
              <w:spacing w:after="20"/>
              <w:ind w:left="20"/>
              <w:jc w:val="both"/>
            </w:pPr>
            <w:r>
              <w:rPr>
                <w:rFonts w:ascii="Times New Roman"/>
                <w:b w:val="false"/>
                <w:i w:val="false"/>
                <w:color w:val="000000"/>
                <w:sz w:val="20"/>
              </w:rPr>
              <w:t>
9</w:t>
            </w:r>
          </w:p>
          <w:bookmarkEnd w:id="102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027"/>
          <w:p>
            <w:pPr>
              <w:spacing w:after="20"/>
              <w:ind w:left="20"/>
              <w:jc w:val="both"/>
            </w:pPr>
            <w:r>
              <w:rPr>
                <w:rFonts w:ascii="Times New Roman"/>
                <w:b w:val="false"/>
                <w:i w:val="false"/>
                <w:color w:val="000000"/>
                <w:sz w:val="20"/>
              </w:rPr>
              <w:t>
10</w:t>
            </w:r>
          </w:p>
          <w:bookmarkEnd w:id="102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28"/>
          <w:p>
            <w:pPr>
              <w:spacing w:after="20"/>
              <w:ind w:left="20"/>
              <w:jc w:val="both"/>
            </w:pPr>
            <w:r>
              <w:rPr>
                <w:rFonts w:ascii="Times New Roman"/>
                <w:b w:val="false"/>
                <w:i w:val="false"/>
                <w:color w:val="000000"/>
                <w:sz w:val="20"/>
              </w:rPr>
              <w:t>
11</w:t>
            </w:r>
          </w:p>
          <w:bookmarkEnd w:id="102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29"/>
          <w:p>
            <w:pPr>
              <w:spacing w:after="20"/>
              <w:ind w:left="20"/>
              <w:jc w:val="both"/>
            </w:pPr>
            <w:r>
              <w:rPr>
                <w:rFonts w:ascii="Times New Roman"/>
                <w:b w:val="false"/>
                <w:i w:val="false"/>
                <w:color w:val="000000"/>
                <w:sz w:val="20"/>
              </w:rPr>
              <w:t>
12</w:t>
            </w:r>
          </w:p>
          <w:bookmarkEnd w:id="102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30"/>
          <w:p>
            <w:pPr>
              <w:spacing w:after="20"/>
              <w:ind w:left="20"/>
              <w:jc w:val="both"/>
            </w:pPr>
            <w:r>
              <w:rPr>
                <w:rFonts w:ascii="Times New Roman"/>
                <w:b w:val="false"/>
                <w:i w:val="false"/>
                <w:color w:val="000000"/>
                <w:sz w:val="20"/>
              </w:rPr>
              <w:t>
13</w:t>
            </w:r>
          </w:p>
          <w:bookmarkEnd w:id="103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Мелкоклеточная с расщепленными ядрами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031"/>
          <w:p>
            <w:pPr>
              <w:spacing w:after="20"/>
              <w:ind w:left="20"/>
              <w:jc w:val="both"/>
            </w:pPr>
            <w:r>
              <w:rPr>
                <w:rFonts w:ascii="Times New Roman"/>
                <w:b w:val="false"/>
                <w:i w:val="false"/>
                <w:color w:val="000000"/>
                <w:sz w:val="20"/>
              </w:rPr>
              <w:t>
14</w:t>
            </w:r>
          </w:p>
          <w:bookmarkEnd w:id="103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мелко- и крупноклеточная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32"/>
          <w:p>
            <w:pPr>
              <w:spacing w:after="20"/>
              <w:ind w:left="20"/>
              <w:jc w:val="both"/>
            </w:pPr>
            <w:r>
              <w:rPr>
                <w:rFonts w:ascii="Times New Roman"/>
                <w:b w:val="false"/>
                <w:i w:val="false"/>
                <w:color w:val="000000"/>
                <w:sz w:val="20"/>
              </w:rPr>
              <w:t>
15</w:t>
            </w:r>
          </w:p>
          <w:bookmarkEnd w:id="103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33"/>
          <w:p>
            <w:pPr>
              <w:spacing w:after="20"/>
              <w:ind w:left="20"/>
              <w:jc w:val="both"/>
            </w:pPr>
            <w:r>
              <w:rPr>
                <w:rFonts w:ascii="Times New Roman"/>
                <w:b w:val="false"/>
                <w:i w:val="false"/>
                <w:color w:val="000000"/>
                <w:sz w:val="20"/>
              </w:rPr>
              <w:t>
16</w:t>
            </w:r>
          </w:p>
          <w:bookmarkEnd w:id="103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034"/>
          <w:p>
            <w:pPr>
              <w:spacing w:after="20"/>
              <w:ind w:left="20"/>
              <w:jc w:val="both"/>
            </w:pPr>
            <w:r>
              <w:rPr>
                <w:rFonts w:ascii="Times New Roman"/>
                <w:b w:val="false"/>
                <w:i w:val="false"/>
                <w:color w:val="000000"/>
                <w:sz w:val="20"/>
              </w:rPr>
              <w:t>
17</w:t>
            </w:r>
          </w:p>
          <w:bookmarkEnd w:id="103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35"/>
          <w:p>
            <w:pPr>
              <w:spacing w:after="20"/>
              <w:ind w:left="20"/>
              <w:jc w:val="both"/>
            </w:pPr>
            <w:r>
              <w:rPr>
                <w:rFonts w:ascii="Times New Roman"/>
                <w:b w:val="false"/>
                <w:i w:val="false"/>
                <w:color w:val="000000"/>
                <w:sz w:val="20"/>
              </w:rPr>
              <w:t>
18</w:t>
            </w:r>
          </w:p>
          <w:bookmarkEnd w:id="103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36"/>
          <w:p>
            <w:pPr>
              <w:spacing w:after="20"/>
              <w:ind w:left="20"/>
              <w:jc w:val="both"/>
            </w:pPr>
            <w:r>
              <w:rPr>
                <w:rFonts w:ascii="Times New Roman"/>
                <w:b w:val="false"/>
                <w:i w:val="false"/>
                <w:color w:val="000000"/>
                <w:sz w:val="20"/>
              </w:rPr>
              <w:t>
19</w:t>
            </w:r>
          </w:p>
          <w:bookmarkEnd w:id="103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37"/>
          <w:p>
            <w:pPr>
              <w:spacing w:after="20"/>
              <w:ind w:left="20"/>
              <w:jc w:val="both"/>
            </w:pPr>
            <w:r>
              <w:rPr>
                <w:rFonts w:ascii="Times New Roman"/>
                <w:b w:val="false"/>
                <w:i w:val="false"/>
                <w:color w:val="000000"/>
                <w:sz w:val="20"/>
              </w:rPr>
              <w:t>
20</w:t>
            </w:r>
          </w:p>
          <w:bookmarkEnd w:id="103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38"/>
          <w:p>
            <w:pPr>
              <w:spacing w:after="20"/>
              <w:ind w:left="20"/>
              <w:jc w:val="both"/>
            </w:pPr>
            <w:r>
              <w:rPr>
                <w:rFonts w:ascii="Times New Roman"/>
                <w:b w:val="false"/>
                <w:i w:val="false"/>
                <w:color w:val="000000"/>
                <w:sz w:val="20"/>
              </w:rPr>
              <w:t>
21</w:t>
            </w:r>
          </w:p>
          <w:bookmarkEnd w:id="103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39"/>
          <w:p>
            <w:pPr>
              <w:spacing w:after="20"/>
              <w:ind w:left="20"/>
              <w:jc w:val="both"/>
            </w:pPr>
            <w:r>
              <w:rPr>
                <w:rFonts w:ascii="Times New Roman"/>
                <w:b w:val="false"/>
                <w:i w:val="false"/>
                <w:color w:val="000000"/>
                <w:sz w:val="20"/>
              </w:rPr>
              <w:t>
22</w:t>
            </w:r>
          </w:p>
          <w:bookmarkEnd w:id="103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040"/>
          <w:p>
            <w:pPr>
              <w:spacing w:after="20"/>
              <w:ind w:left="20"/>
              <w:jc w:val="both"/>
            </w:pPr>
            <w:r>
              <w:rPr>
                <w:rFonts w:ascii="Times New Roman"/>
                <w:b w:val="false"/>
                <w:i w:val="false"/>
                <w:color w:val="000000"/>
                <w:sz w:val="20"/>
              </w:rPr>
              <w:t>
23</w:t>
            </w:r>
          </w:p>
          <w:bookmarkEnd w:id="104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41"/>
          <w:p>
            <w:pPr>
              <w:spacing w:after="20"/>
              <w:ind w:left="20"/>
              <w:jc w:val="both"/>
            </w:pPr>
            <w:r>
              <w:rPr>
                <w:rFonts w:ascii="Times New Roman"/>
                <w:b w:val="false"/>
                <w:i w:val="false"/>
                <w:color w:val="000000"/>
                <w:sz w:val="20"/>
              </w:rPr>
              <w:t>
24</w:t>
            </w:r>
          </w:p>
          <w:bookmarkEnd w:id="104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42"/>
          <w:p>
            <w:pPr>
              <w:spacing w:after="20"/>
              <w:ind w:left="20"/>
              <w:jc w:val="both"/>
            </w:pPr>
            <w:r>
              <w:rPr>
                <w:rFonts w:ascii="Times New Roman"/>
                <w:b w:val="false"/>
                <w:i w:val="false"/>
                <w:color w:val="000000"/>
                <w:sz w:val="20"/>
              </w:rPr>
              <w:t>
25</w:t>
            </w:r>
          </w:p>
          <w:bookmarkEnd w:id="104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43"/>
          <w:p>
            <w:pPr>
              <w:spacing w:after="20"/>
              <w:ind w:left="20"/>
              <w:jc w:val="both"/>
            </w:pPr>
            <w:r>
              <w:rPr>
                <w:rFonts w:ascii="Times New Roman"/>
                <w:b w:val="false"/>
                <w:i w:val="false"/>
                <w:color w:val="000000"/>
                <w:sz w:val="20"/>
              </w:rPr>
              <w:t>
26</w:t>
            </w:r>
          </w:p>
          <w:bookmarkEnd w:id="104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44"/>
          <w:p>
            <w:pPr>
              <w:spacing w:after="20"/>
              <w:ind w:left="20"/>
              <w:jc w:val="both"/>
            </w:pPr>
            <w:r>
              <w:rPr>
                <w:rFonts w:ascii="Times New Roman"/>
                <w:b w:val="false"/>
                <w:i w:val="false"/>
                <w:color w:val="000000"/>
                <w:sz w:val="20"/>
              </w:rPr>
              <w:t>
27</w:t>
            </w:r>
          </w:p>
          <w:bookmarkEnd w:id="104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45"/>
          <w:p>
            <w:pPr>
              <w:spacing w:after="20"/>
              <w:ind w:left="20"/>
              <w:jc w:val="both"/>
            </w:pPr>
            <w:r>
              <w:rPr>
                <w:rFonts w:ascii="Times New Roman"/>
                <w:b w:val="false"/>
                <w:i w:val="false"/>
                <w:color w:val="000000"/>
                <w:sz w:val="20"/>
              </w:rPr>
              <w:t>
28</w:t>
            </w:r>
          </w:p>
          <w:bookmarkEnd w:id="104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46"/>
          <w:p>
            <w:pPr>
              <w:spacing w:after="20"/>
              <w:ind w:left="20"/>
              <w:jc w:val="both"/>
            </w:pPr>
            <w:r>
              <w:rPr>
                <w:rFonts w:ascii="Times New Roman"/>
                <w:b w:val="false"/>
                <w:i w:val="false"/>
                <w:color w:val="000000"/>
                <w:sz w:val="20"/>
              </w:rPr>
              <w:t>
29</w:t>
            </w:r>
          </w:p>
          <w:bookmarkEnd w:id="104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неходжкиинской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47"/>
          <w:p>
            <w:pPr>
              <w:spacing w:after="20"/>
              <w:ind w:left="20"/>
              <w:jc w:val="both"/>
            </w:pPr>
            <w:r>
              <w:rPr>
                <w:rFonts w:ascii="Times New Roman"/>
                <w:b w:val="false"/>
                <w:i w:val="false"/>
                <w:color w:val="000000"/>
                <w:sz w:val="20"/>
              </w:rPr>
              <w:t>
30</w:t>
            </w:r>
          </w:p>
          <w:bookmarkEnd w:id="104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048"/>
          <w:p>
            <w:pPr>
              <w:spacing w:after="20"/>
              <w:ind w:left="20"/>
              <w:jc w:val="both"/>
            </w:pPr>
            <w:r>
              <w:rPr>
                <w:rFonts w:ascii="Times New Roman"/>
                <w:b w:val="false"/>
                <w:i w:val="false"/>
                <w:color w:val="000000"/>
                <w:sz w:val="20"/>
              </w:rPr>
              <w:t>
31</w:t>
            </w:r>
          </w:p>
          <w:bookmarkEnd w:id="104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49"/>
          <w:p>
            <w:pPr>
              <w:spacing w:after="20"/>
              <w:ind w:left="20"/>
              <w:jc w:val="both"/>
            </w:pPr>
            <w:r>
              <w:rPr>
                <w:rFonts w:ascii="Times New Roman"/>
                <w:b w:val="false"/>
                <w:i w:val="false"/>
                <w:color w:val="000000"/>
                <w:sz w:val="20"/>
              </w:rPr>
              <w:t>
32</w:t>
            </w:r>
          </w:p>
          <w:bookmarkEnd w:id="104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50"/>
          <w:p>
            <w:pPr>
              <w:spacing w:after="20"/>
              <w:ind w:left="20"/>
              <w:jc w:val="both"/>
            </w:pPr>
            <w:r>
              <w:rPr>
                <w:rFonts w:ascii="Times New Roman"/>
                <w:b w:val="false"/>
                <w:i w:val="false"/>
                <w:color w:val="000000"/>
                <w:sz w:val="20"/>
              </w:rPr>
              <w:t>
33</w:t>
            </w:r>
          </w:p>
          <w:bookmarkEnd w:id="105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51"/>
          <w:p>
            <w:pPr>
              <w:spacing w:after="20"/>
              <w:ind w:left="20"/>
              <w:jc w:val="both"/>
            </w:pPr>
            <w:r>
              <w:rPr>
                <w:rFonts w:ascii="Times New Roman"/>
                <w:b w:val="false"/>
                <w:i w:val="false"/>
                <w:color w:val="000000"/>
                <w:sz w:val="20"/>
              </w:rPr>
              <w:t>
34</w:t>
            </w:r>
          </w:p>
          <w:bookmarkEnd w:id="105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Плазмацитома экстрамедуллярная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52"/>
          <w:p>
            <w:pPr>
              <w:spacing w:after="20"/>
              <w:ind w:left="20"/>
              <w:jc w:val="both"/>
            </w:pPr>
            <w:r>
              <w:rPr>
                <w:rFonts w:ascii="Times New Roman"/>
                <w:b w:val="false"/>
                <w:i w:val="false"/>
                <w:color w:val="000000"/>
                <w:sz w:val="20"/>
              </w:rPr>
              <w:t>
35</w:t>
            </w:r>
          </w:p>
          <w:bookmarkEnd w:id="105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53"/>
          <w:p>
            <w:pPr>
              <w:spacing w:after="20"/>
              <w:ind w:left="20"/>
              <w:jc w:val="both"/>
            </w:pPr>
            <w:r>
              <w:rPr>
                <w:rFonts w:ascii="Times New Roman"/>
                <w:b w:val="false"/>
                <w:i w:val="false"/>
                <w:color w:val="000000"/>
                <w:sz w:val="20"/>
              </w:rPr>
              <w:t>
36</w:t>
            </w:r>
          </w:p>
          <w:bookmarkEnd w:id="105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54"/>
          <w:p>
            <w:pPr>
              <w:spacing w:after="20"/>
              <w:ind w:left="20"/>
              <w:jc w:val="both"/>
            </w:pPr>
            <w:r>
              <w:rPr>
                <w:rFonts w:ascii="Times New Roman"/>
                <w:b w:val="false"/>
                <w:i w:val="false"/>
                <w:color w:val="000000"/>
                <w:sz w:val="20"/>
              </w:rPr>
              <w:t>
37</w:t>
            </w:r>
          </w:p>
          <w:bookmarkEnd w:id="105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55"/>
          <w:p>
            <w:pPr>
              <w:spacing w:after="20"/>
              <w:ind w:left="20"/>
              <w:jc w:val="both"/>
            </w:pPr>
            <w:r>
              <w:rPr>
                <w:rFonts w:ascii="Times New Roman"/>
                <w:b w:val="false"/>
                <w:i w:val="false"/>
                <w:color w:val="000000"/>
                <w:sz w:val="20"/>
              </w:rPr>
              <w:t>
38</w:t>
            </w:r>
          </w:p>
          <w:bookmarkEnd w:id="105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56"/>
          <w:p>
            <w:pPr>
              <w:spacing w:after="20"/>
              <w:ind w:left="20"/>
              <w:jc w:val="both"/>
            </w:pPr>
            <w:r>
              <w:rPr>
                <w:rFonts w:ascii="Times New Roman"/>
                <w:b w:val="false"/>
                <w:i w:val="false"/>
                <w:color w:val="000000"/>
                <w:sz w:val="20"/>
              </w:rPr>
              <w:t>
39</w:t>
            </w:r>
          </w:p>
          <w:bookmarkEnd w:id="105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T-клеточный лейкоз взрослых</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57"/>
          <w:p>
            <w:pPr>
              <w:spacing w:after="20"/>
              <w:ind w:left="20"/>
              <w:jc w:val="both"/>
            </w:pPr>
            <w:r>
              <w:rPr>
                <w:rFonts w:ascii="Times New Roman"/>
                <w:b w:val="false"/>
                <w:i w:val="false"/>
                <w:color w:val="000000"/>
                <w:sz w:val="20"/>
              </w:rPr>
              <w:t>
40</w:t>
            </w:r>
          </w:p>
          <w:bookmarkEnd w:id="105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58"/>
          <w:p>
            <w:pPr>
              <w:spacing w:after="20"/>
              <w:ind w:left="20"/>
              <w:jc w:val="both"/>
            </w:pPr>
            <w:r>
              <w:rPr>
                <w:rFonts w:ascii="Times New Roman"/>
                <w:b w:val="false"/>
                <w:i w:val="false"/>
                <w:color w:val="000000"/>
                <w:sz w:val="20"/>
              </w:rPr>
              <w:t>
41</w:t>
            </w:r>
          </w:p>
          <w:bookmarkEnd w:id="105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59"/>
          <w:p>
            <w:pPr>
              <w:spacing w:after="20"/>
              <w:ind w:left="20"/>
              <w:jc w:val="both"/>
            </w:pPr>
            <w:r>
              <w:rPr>
                <w:rFonts w:ascii="Times New Roman"/>
                <w:b w:val="false"/>
                <w:i w:val="false"/>
                <w:color w:val="000000"/>
                <w:sz w:val="20"/>
              </w:rPr>
              <w:t>
42</w:t>
            </w:r>
          </w:p>
          <w:bookmarkEnd w:id="105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60"/>
          <w:p>
            <w:pPr>
              <w:spacing w:after="20"/>
              <w:ind w:left="20"/>
              <w:jc w:val="both"/>
            </w:pPr>
            <w:r>
              <w:rPr>
                <w:rFonts w:ascii="Times New Roman"/>
                <w:b w:val="false"/>
                <w:i w:val="false"/>
                <w:color w:val="000000"/>
                <w:sz w:val="20"/>
              </w:rPr>
              <w:t>
43</w:t>
            </w:r>
          </w:p>
          <w:bookmarkEnd w:id="106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61"/>
          <w:p>
            <w:pPr>
              <w:spacing w:after="20"/>
              <w:ind w:left="20"/>
              <w:jc w:val="both"/>
            </w:pPr>
            <w:r>
              <w:rPr>
                <w:rFonts w:ascii="Times New Roman"/>
                <w:b w:val="false"/>
                <w:i w:val="false"/>
                <w:color w:val="000000"/>
                <w:sz w:val="20"/>
              </w:rPr>
              <w:t>
44</w:t>
            </w:r>
          </w:p>
          <w:bookmarkEnd w:id="106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62"/>
          <w:p>
            <w:pPr>
              <w:spacing w:after="20"/>
              <w:ind w:left="20"/>
              <w:jc w:val="both"/>
            </w:pPr>
            <w:r>
              <w:rPr>
                <w:rFonts w:ascii="Times New Roman"/>
                <w:b w:val="false"/>
                <w:i w:val="false"/>
                <w:color w:val="000000"/>
                <w:sz w:val="20"/>
              </w:rPr>
              <w:t>
45</w:t>
            </w:r>
          </w:p>
          <w:bookmarkEnd w:id="106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63"/>
          <w:p>
            <w:pPr>
              <w:spacing w:after="20"/>
              <w:ind w:left="20"/>
              <w:jc w:val="both"/>
            </w:pPr>
            <w:r>
              <w:rPr>
                <w:rFonts w:ascii="Times New Roman"/>
                <w:b w:val="false"/>
                <w:i w:val="false"/>
                <w:color w:val="000000"/>
                <w:sz w:val="20"/>
              </w:rPr>
              <w:t>
46</w:t>
            </w:r>
          </w:p>
          <w:bookmarkEnd w:id="106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64"/>
          <w:p>
            <w:pPr>
              <w:spacing w:after="20"/>
              <w:ind w:left="20"/>
              <w:jc w:val="both"/>
            </w:pPr>
            <w:r>
              <w:rPr>
                <w:rFonts w:ascii="Times New Roman"/>
                <w:b w:val="false"/>
                <w:i w:val="false"/>
                <w:color w:val="000000"/>
                <w:sz w:val="20"/>
              </w:rPr>
              <w:t>
47</w:t>
            </w:r>
          </w:p>
          <w:bookmarkEnd w:id="106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65"/>
          <w:p>
            <w:pPr>
              <w:spacing w:after="20"/>
              <w:ind w:left="20"/>
              <w:jc w:val="both"/>
            </w:pPr>
            <w:r>
              <w:rPr>
                <w:rFonts w:ascii="Times New Roman"/>
                <w:b w:val="false"/>
                <w:i w:val="false"/>
                <w:color w:val="000000"/>
                <w:sz w:val="20"/>
              </w:rPr>
              <w:t>
48</w:t>
            </w:r>
          </w:p>
          <w:bookmarkEnd w:id="106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66"/>
          <w:p>
            <w:pPr>
              <w:spacing w:after="20"/>
              <w:ind w:left="20"/>
              <w:jc w:val="both"/>
            </w:pPr>
            <w:r>
              <w:rPr>
                <w:rFonts w:ascii="Times New Roman"/>
                <w:b w:val="false"/>
                <w:i w:val="false"/>
                <w:color w:val="000000"/>
                <w:sz w:val="20"/>
              </w:rPr>
              <w:t>
49</w:t>
            </w:r>
          </w:p>
          <w:bookmarkEnd w:id="106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67"/>
          <w:p>
            <w:pPr>
              <w:spacing w:after="20"/>
              <w:ind w:left="20"/>
              <w:jc w:val="both"/>
            </w:pPr>
            <w:r>
              <w:rPr>
                <w:rFonts w:ascii="Times New Roman"/>
                <w:b w:val="false"/>
                <w:i w:val="false"/>
                <w:color w:val="000000"/>
                <w:sz w:val="20"/>
              </w:rPr>
              <w:t>
50</w:t>
            </w:r>
          </w:p>
          <w:bookmarkEnd w:id="106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68"/>
          <w:p>
            <w:pPr>
              <w:spacing w:after="20"/>
              <w:ind w:left="20"/>
              <w:jc w:val="both"/>
            </w:pPr>
            <w:r>
              <w:rPr>
                <w:rFonts w:ascii="Times New Roman"/>
                <w:b w:val="false"/>
                <w:i w:val="false"/>
                <w:color w:val="000000"/>
                <w:sz w:val="20"/>
              </w:rPr>
              <w:t>
51</w:t>
            </w:r>
          </w:p>
          <w:bookmarkEnd w:id="106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69"/>
          <w:p>
            <w:pPr>
              <w:spacing w:after="20"/>
              <w:ind w:left="20"/>
              <w:jc w:val="both"/>
            </w:pPr>
            <w:r>
              <w:rPr>
                <w:rFonts w:ascii="Times New Roman"/>
                <w:b w:val="false"/>
                <w:i w:val="false"/>
                <w:color w:val="000000"/>
                <w:sz w:val="20"/>
              </w:rPr>
              <w:t>
52</w:t>
            </w:r>
          </w:p>
          <w:bookmarkEnd w:id="106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70"/>
          <w:p>
            <w:pPr>
              <w:spacing w:after="20"/>
              <w:ind w:left="20"/>
              <w:jc w:val="both"/>
            </w:pPr>
            <w:r>
              <w:rPr>
                <w:rFonts w:ascii="Times New Roman"/>
                <w:b w:val="false"/>
                <w:i w:val="false"/>
                <w:color w:val="000000"/>
                <w:sz w:val="20"/>
              </w:rPr>
              <w:t>
53</w:t>
            </w:r>
          </w:p>
          <w:bookmarkEnd w:id="107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без сидеробластов, так обозначенная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71"/>
          <w:p>
            <w:pPr>
              <w:spacing w:after="20"/>
              <w:ind w:left="20"/>
              <w:jc w:val="both"/>
            </w:pPr>
            <w:r>
              <w:rPr>
                <w:rFonts w:ascii="Times New Roman"/>
                <w:b w:val="false"/>
                <w:i w:val="false"/>
                <w:color w:val="000000"/>
                <w:sz w:val="20"/>
              </w:rPr>
              <w:t>
54</w:t>
            </w:r>
          </w:p>
          <w:bookmarkEnd w:id="107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сидеробластами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72"/>
          <w:p>
            <w:pPr>
              <w:spacing w:after="20"/>
              <w:ind w:left="20"/>
              <w:jc w:val="both"/>
            </w:pPr>
            <w:r>
              <w:rPr>
                <w:rFonts w:ascii="Times New Roman"/>
                <w:b w:val="false"/>
                <w:i w:val="false"/>
                <w:color w:val="000000"/>
                <w:sz w:val="20"/>
              </w:rPr>
              <w:t>
55</w:t>
            </w:r>
          </w:p>
          <w:bookmarkEnd w:id="107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избытком бластов</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73"/>
          <w:p>
            <w:pPr>
              <w:spacing w:after="20"/>
              <w:ind w:left="20"/>
              <w:jc w:val="both"/>
            </w:pPr>
            <w:r>
              <w:rPr>
                <w:rFonts w:ascii="Times New Roman"/>
                <w:b w:val="false"/>
                <w:i w:val="false"/>
                <w:color w:val="000000"/>
                <w:sz w:val="20"/>
              </w:rPr>
              <w:t>
56</w:t>
            </w:r>
          </w:p>
          <w:bookmarkEnd w:id="107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избытком бластов с трансформацией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74"/>
          <w:p>
            <w:pPr>
              <w:spacing w:after="20"/>
              <w:ind w:left="20"/>
              <w:jc w:val="both"/>
            </w:pPr>
            <w:r>
              <w:rPr>
                <w:rFonts w:ascii="Times New Roman"/>
                <w:b w:val="false"/>
                <w:i w:val="false"/>
                <w:color w:val="000000"/>
                <w:sz w:val="20"/>
              </w:rPr>
              <w:t>
57</w:t>
            </w:r>
          </w:p>
          <w:bookmarkEnd w:id="107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75"/>
          <w:p>
            <w:pPr>
              <w:spacing w:after="20"/>
              <w:ind w:left="20"/>
              <w:jc w:val="both"/>
            </w:pPr>
            <w:r>
              <w:rPr>
                <w:rFonts w:ascii="Times New Roman"/>
                <w:b w:val="false"/>
                <w:i w:val="false"/>
                <w:color w:val="000000"/>
                <w:sz w:val="20"/>
              </w:rPr>
              <w:t>
58</w:t>
            </w:r>
          </w:p>
          <w:bookmarkEnd w:id="107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76"/>
          <w:p>
            <w:pPr>
              <w:spacing w:after="20"/>
              <w:ind w:left="20"/>
              <w:jc w:val="both"/>
            </w:pPr>
            <w:r>
              <w:rPr>
                <w:rFonts w:ascii="Times New Roman"/>
                <w:b w:val="false"/>
                <w:i w:val="false"/>
                <w:color w:val="000000"/>
                <w:sz w:val="20"/>
              </w:rPr>
              <w:t>
59</w:t>
            </w:r>
          </w:p>
          <w:bookmarkEnd w:id="107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77"/>
          <w:p>
            <w:pPr>
              <w:spacing w:after="20"/>
              <w:ind w:left="20"/>
              <w:jc w:val="both"/>
            </w:pPr>
            <w:r>
              <w:rPr>
                <w:rFonts w:ascii="Times New Roman"/>
                <w:b w:val="false"/>
                <w:i w:val="false"/>
                <w:color w:val="000000"/>
                <w:sz w:val="20"/>
              </w:rPr>
              <w:t>
60</w:t>
            </w:r>
          </w:p>
          <w:bookmarkEnd w:id="107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78"/>
          <w:p>
            <w:pPr>
              <w:spacing w:after="20"/>
              <w:ind w:left="20"/>
              <w:jc w:val="both"/>
            </w:pPr>
            <w:r>
              <w:rPr>
                <w:rFonts w:ascii="Times New Roman"/>
                <w:b w:val="false"/>
                <w:i w:val="false"/>
                <w:color w:val="000000"/>
                <w:sz w:val="20"/>
              </w:rPr>
              <w:t>
61</w:t>
            </w:r>
          </w:p>
          <w:bookmarkEnd w:id="107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тромбоцитемия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79"/>
          <w:p>
            <w:pPr>
              <w:spacing w:after="20"/>
              <w:ind w:left="20"/>
              <w:jc w:val="both"/>
            </w:pPr>
            <w:r>
              <w:rPr>
                <w:rFonts w:ascii="Times New Roman"/>
                <w:b w:val="false"/>
                <w:i w:val="false"/>
                <w:color w:val="000000"/>
                <w:sz w:val="20"/>
              </w:rPr>
              <w:t>
62</w:t>
            </w:r>
          </w:p>
          <w:bookmarkEnd w:id="107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080"/>
          <w:p>
            <w:pPr>
              <w:spacing w:after="20"/>
              <w:ind w:left="20"/>
              <w:jc w:val="both"/>
            </w:pPr>
            <w:r>
              <w:rPr>
                <w:rFonts w:ascii="Times New Roman"/>
                <w:b w:val="false"/>
                <w:i w:val="false"/>
                <w:color w:val="000000"/>
                <w:sz w:val="20"/>
              </w:rPr>
              <w:t>
63</w:t>
            </w:r>
          </w:p>
          <w:bookmarkEnd w:id="108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(эритробластопения)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081"/>
          <w:p>
            <w:pPr>
              <w:spacing w:after="20"/>
              <w:ind w:left="20"/>
              <w:jc w:val="both"/>
            </w:pPr>
            <w:r>
              <w:rPr>
                <w:rFonts w:ascii="Times New Roman"/>
                <w:b w:val="false"/>
                <w:i w:val="false"/>
                <w:color w:val="000000"/>
                <w:sz w:val="20"/>
              </w:rPr>
              <w:t>
64</w:t>
            </w:r>
          </w:p>
          <w:bookmarkEnd w:id="108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082"/>
          <w:p>
            <w:pPr>
              <w:spacing w:after="20"/>
              <w:ind w:left="20"/>
              <w:jc w:val="both"/>
            </w:pPr>
            <w:r>
              <w:rPr>
                <w:rFonts w:ascii="Times New Roman"/>
                <w:b w:val="false"/>
                <w:i w:val="false"/>
                <w:color w:val="000000"/>
                <w:sz w:val="20"/>
              </w:rPr>
              <w:t>
65</w:t>
            </w:r>
          </w:p>
          <w:bookmarkEnd w:id="108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83"/>
          <w:p>
            <w:pPr>
              <w:spacing w:after="20"/>
              <w:ind w:left="20"/>
              <w:jc w:val="both"/>
            </w:pPr>
            <w:r>
              <w:rPr>
                <w:rFonts w:ascii="Times New Roman"/>
                <w:b w:val="false"/>
                <w:i w:val="false"/>
                <w:color w:val="000000"/>
                <w:sz w:val="20"/>
              </w:rPr>
              <w:t>
66</w:t>
            </w:r>
          </w:p>
          <w:bookmarkEnd w:id="108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084"/>
          <w:p>
            <w:pPr>
              <w:spacing w:after="20"/>
              <w:ind w:left="20"/>
              <w:jc w:val="both"/>
            </w:pPr>
            <w:r>
              <w:rPr>
                <w:rFonts w:ascii="Times New Roman"/>
                <w:b w:val="false"/>
                <w:i w:val="false"/>
                <w:color w:val="000000"/>
                <w:sz w:val="20"/>
              </w:rPr>
              <w:t>
67</w:t>
            </w:r>
          </w:p>
          <w:bookmarkEnd w:id="108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85"/>
          <w:p>
            <w:pPr>
              <w:spacing w:after="20"/>
              <w:ind w:left="20"/>
              <w:jc w:val="both"/>
            </w:pPr>
            <w:r>
              <w:rPr>
                <w:rFonts w:ascii="Times New Roman"/>
                <w:b w:val="false"/>
                <w:i w:val="false"/>
                <w:color w:val="000000"/>
                <w:sz w:val="20"/>
              </w:rPr>
              <w:t>
68</w:t>
            </w:r>
          </w:p>
          <w:bookmarkEnd w:id="108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86"/>
          <w:p>
            <w:pPr>
              <w:spacing w:after="20"/>
              <w:ind w:left="20"/>
              <w:jc w:val="both"/>
            </w:pPr>
            <w:r>
              <w:rPr>
                <w:rFonts w:ascii="Times New Roman"/>
                <w:b w:val="false"/>
                <w:i w:val="false"/>
                <w:color w:val="000000"/>
                <w:sz w:val="20"/>
              </w:rPr>
              <w:t>
69</w:t>
            </w:r>
          </w:p>
          <w:bookmarkEnd w:id="108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С96.1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087"/>
          <w:p>
            <w:pPr>
              <w:spacing w:after="20"/>
              <w:ind w:left="20"/>
              <w:jc w:val="both"/>
            </w:pPr>
            <w:r>
              <w:rPr>
                <w:rFonts w:ascii="Times New Roman"/>
                <w:b w:val="false"/>
                <w:i w:val="false"/>
                <w:color w:val="000000"/>
                <w:sz w:val="20"/>
              </w:rPr>
              <w:t>
70</w:t>
            </w:r>
          </w:p>
          <w:bookmarkEnd w:id="108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С95.0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88"/>
          <w:p>
            <w:pPr>
              <w:spacing w:after="20"/>
              <w:ind w:left="20"/>
              <w:jc w:val="both"/>
            </w:pPr>
            <w:r>
              <w:rPr>
                <w:rFonts w:ascii="Times New Roman"/>
                <w:b w:val="false"/>
                <w:i w:val="false"/>
                <w:color w:val="000000"/>
                <w:sz w:val="20"/>
              </w:rPr>
              <w:t>
71</w:t>
            </w:r>
          </w:p>
          <w:bookmarkEnd w:id="108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89"/>
          <w:p>
            <w:pPr>
              <w:spacing w:after="20"/>
              <w:ind w:left="20"/>
              <w:jc w:val="both"/>
            </w:pPr>
            <w:r>
              <w:rPr>
                <w:rFonts w:ascii="Times New Roman"/>
                <w:b w:val="false"/>
                <w:i w:val="false"/>
                <w:color w:val="000000"/>
                <w:sz w:val="20"/>
              </w:rPr>
              <w:t>
72</w:t>
            </w:r>
          </w:p>
          <w:bookmarkEnd w:id="108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090"/>
          <w:p>
            <w:pPr>
              <w:spacing w:after="20"/>
              <w:ind w:left="20"/>
              <w:jc w:val="both"/>
            </w:pPr>
            <w:r>
              <w:rPr>
                <w:rFonts w:ascii="Times New Roman"/>
                <w:b w:val="false"/>
                <w:i w:val="false"/>
                <w:color w:val="000000"/>
                <w:sz w:val="20"/>
              </w:rPr>
              <w:t>
73</w:t>
            </w:r>
          </w:p>
          <w:bookmarkEnd w:id="109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91"/>
          <w:p>
            <w:pPr>
              <w:spacing w:after="20"/>
              <w:ind w:left="20"/>
              <w:jc w:val="both"/>
            </w:pPr>
            <w:r>
              <w:rPr>
                <w:rFonts w:ascii="Times New Roman"/>
                <w:b w:val="false"/>
                <w:i w:val="false"/>
                <w:color w:val="000000"/>
                <w:sz w:val="20"/>
              </w:rPr>
              <w:t>
74</w:t>
            </w:r>
          </w:p>
          <w:bookmarkEnd w:id="109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92"/>
          <w:p>
            <w:pPr>
              <w:spacing w:after="20"/>
              <w:ind w:left="20"/>
              <w:jc w:val="both"/>
            </w:pPr>
            <w:r>
              <w:rPr>
                <w:rFonts w:ascii="Times New Roman"/>
                <w:b w:val="false"/>
                <w:i w:val="false"/>
                <w:color w:val="000000"/>
                <w:sz w:val="20"/>
              </w:rPr>
              <w:t>
75</w:t>
            </w:r>
          </w:p>
          <w:bookmarkEnd w:id="109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32-2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bookmarkStart w:name="z1423" w:id="1093"/>
    <w:p>
      <w:pPr>
        <w:spacing w:after="0"/>
        <w:ind w:left="0"/>
        <w:jc w:val="left"/>
      </w:pPr>
      <w:r>
        <w:rPr>
          <w:rFonts w:ascii="Times New Roman"/>
          <w:b/>
          <w:i w:val="false"/>
          <w:color w:val="000000"/>
        </w:rPr>
        <w:t xml:space="preserve"> Перечень медицинских услуг к которым не применяется Линейная шкала</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3563"/>
        <w:gridCol w:w="7459"/>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09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9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видов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95"/>
          <w:p>
            <w:pPr>
              <w:spacing w:after="20"/>
              <w:ind w:left="20"/>
              <w:jc w:val="both"/>
            </w:pPr>
            <w:r>
              <w:rPr>
                <w:rFonts w:ascii="Times New Roman"/>
                <w:b w:val="false"/>
                <w:i w:val="false"/>
                <w:color w:val="000000"/>
                <w:sz w:val="20"/>
              </w:rPr>
              <w:t>
1</w:t>
            </w:r>
          </w:p>
          <w:bookmarkEnd w:id="109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Ультразвуковая абляция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96"/>
          <w:p>
            <w:pPr>
              <w:spacing w:after="20"/>
              <w:ind w:left="20"/>
              <w:jc w:val="both"/>
            </w:pPr>
            <w:r>
              <w:rPr>
                <w:rFonts w:ascii="Times New Roman"/>
                <w:b w:val="false"/>
                <w:i w:val="false"/>
                <w:color w:val="000000"/>
                <w:sz w:val="20"/>
              </w:rPr>
              <w:t>
2</w:t>
            </w:r>
          </w:p>
          <w:bookmarkEnd w:id="109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ангиопластика или атерэктомия интракраниальных сосудов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97"/>
          <w:p>
            <w:pPr>
              <w:spacing w:after="20"/>
              <w:ind w:left="20"/>
              <w:jc w:val="both"/>
            </w:pPr>
            <w:r>
              <w:rPr>
                <w:rFonts w:ascii="Times New Roman"/>
                <w:b w:val="false"/>
                <w:i w:val="false"/>
                <w:color w:val="000000"/>
                <w:sz w:val="20"/>
              </w:rPr>
              <w:t>
3</w:t>
            </w:r>
          </w:p>
          <w:bookmarkEnd w:id="109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Чрезкожная установка других стентов для экстракраниальных артерий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98"/>
          <w:p>
            <w:pPr>
              <w:spacing w:after="20"/>
              <w:ind w:left="20"/>
              <w:jc w:val="both"/>
            </w:pPr>
            <w:r>
              <w:rPr>
                <w:rFonts w:ascii="Times New Roman"/>
                <w:b w:val="false"/>
                <w:i w:val="false"/>
                <w:color w:val="000000"/>
                <w:sz w:val="20"/>
              </w:rPr>
              <w:t>
4</w:t>
            </w:r>
          </w:p>
          <w:bookmarkEnd w:id="109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и пересечение проводящих путей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99"/>
          <w:p>
            <w:pPr>
              <w:spacing w:after="20"/>
              <w:ind w:left="20"/>
              <w:jc w:val="both"/>
            </w:pPr>
            <w:r>
              <w:rPr>
                <w:rFonts w:ascii="Times New Roman"/>
                <w:b w:val="false"/>
                <w:i w:val="false"/>
                <w:color w:val="000000"/>
                <w:sz w:val="20"/>
              </w:rPr>
              <w:t>
5</w:t>
            </w:r>
          </w:p>
          <w:bookmarkEnd w:id="109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денервация при резистентной артериальной гипертензии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100"/>
          <w:p>
            <w:pPr>
              <w:spacing w:after="20"/>
              <w:ind w:left="20"/>
              <w:jc w:val="both"/>
            </w:pPr>
            <w:r>
              <w:rPr>
                <w:rFonts w:ascii="Times New Roman"/>
                <w:b w:val="false"/>
                <w:i w:val="false"/>
                <w:color w:val="000000"/>
                <w:sz w:val="20"/>
              </w:rPr>
              <w:t>
6</w:t>
            </w:r>
          </w:p>
          <w:bookmarkEnd w:id="110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04.41.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Декомпрессия корешка тройничного нерва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101"/>
          <w:p>
            <w:pPr>
              <w:spacing w:after="20"/>
              <w:ind w:left="20"/>
              <w:jc w:val="both"/>
            </w:pPr>
            <w:r>
              <w:rPr>
                <w:rFonts w:ascii="Times New Roman"/>
                <w:b w:val="false"/>
                <w:i w:val="false"/>
                <w:color w:val="000000"/>
                <w:sz w:val="20"/>
              </w:rPr>
              <w:t>
7</w:t>
            </w:r>
          </w:p>
          <w:bookmarkEnd w:id="110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другого черепномозгового нерва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102"/>
          <w:p>
            <w:pPr>
              <w:spacing w:after="20"/>
              <w:ind w:left="20"/>
              <w:jc w:val="both"/>
            </w:pPr>
            <w:r>
              <w:rPr>
                <w:rFonts w:ascii="Times New Roman"/>
                <w:b w:val="false"/>
                <w:i w:val="false"/>
                <w:color w:val="000000"/>
                <w:sz w:val="20"/>
              </w:rPr>
              <w:t>
8</w:t>
            </w:r>
          </w:p>
          <w:bookmarkEnd w:id="110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103"/>
          <w:p>
            <w:pPr>
              <w:spacing w:after="20"/>
              <w:ind w:left="20"/>
              <w:jc w:val="both"/>
            </w:pPr>
            <w:r>
              <w:rPr>
                <w:rFonts w:ascii="Times New Roman"/>
                <w:b w:val="false"/>
                <w:i w:val="false"/>
                <w:color w:val="000000"/>
                <w:sz w:val="20"/>
              </w:rPr>
              <w:t>
9</w:t>
            </w:r>
          </w:p>
          <w:bookmarkEnd w:id="110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104"/>
          <w:p>
            <w:pPr>
              <w:spacing w:after="20"/>
              <w:ind w:left="20"/>
              <w:jc w:val="both"/>
            </w:pPr>
            <w:r>
              <w:rPr>
                <w:rFonts w:ascii="Times New Roman"/>
                <w:b w:val="false"/>
                <w:i w:val="false"/>
                <w:color w:val="000000"/>
                <w:sz w:val="20"/>
              </w:rPr>
              <w:t>
10</w:t>
            </w:r>
          </w:p>
          <w:bookmarkEnd w:id="110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105"/>
          <w:p>
            <w:pPr>
              <w:spacing w:after="20"/>
              <w:ind w:left="20"/>
              <w:jc w:val="both"/>
            </w:pPr>
            <w:r>
              <w:rPr>
                <w:rFonts w:ascii="Times New Roman"/>
                <w:b w:val="false"/>
                <w:i w:val="false"/>
                <w:color w:val="000000"/>
                <w:sz w:val="20"/>
              </w:rPr>
              <w:t>
11</w:t>
            </w:r>
          </w:p>
          <w:bookmarkEnd w:id="110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106"/>
          <w:p>
            <w:pPr>
              <w:spacing w:after="20"/>
              <w:ind w:left="20"/>
              <w:jc w:val="both"/>
            </w:pPr>
            <w:r>
              <w:rPr>
                <w:rFonts w:ascii="Times New Roman"/>
                <w:b w:val="false"/>
                <w:i w:val="false"/>
                <w:color w:val="000000"/>
                <w:sz w:val="20"/>
              </w:rPr>
              <w:t>
12</w:t>
            </w:r>
          </w:p>
          <w:bookmarkEnd w:id="110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другого имплантата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107"/>
          <w:p>
            <w:pPr>
              <w:spacing w:after="20"/>
              <w:ind w:left="20"/>
              <w:jc w:val="both"/>
            </w:pPr>
            <w:r>
              <w:rPr>
                <w:rFonts w:ascii="Times New Roman"/>
                <w:b w:val="false"/>
                <w:i w:val="false"/>
                <w:color w:val="000000"/>
                <w:sz w:val="20"/>
              </w:rPr>
              <w:t>
13</w:t>
            </w:r>
          </w:p>
          <w:bookmarkEnd w:id="110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108"/>
          <w:p>
            <w:pPr>
              <w:spacing w:after="20"/>
              <w:ind w:left="20"/>
              <w:jc w:val="both"/>
            </w:pPr>
            <w:r>
              <w:rPr>
                <w:rFonts w:ascii="Times New Roman"/>
                <w:b w:val="false"/>
                <w:i w:val="false"/>
                <w:color w:val="000000"/>
                <w:sz w:val="20"/>
              </w:rPr>
              <w:t>
14</w:t>
            </w:r>
          </w:p>
          <w:bookmarkEnd w:id="110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109"/>
          <w:p>
            <w:pPr>
              <w:spacing w:after="20"/>
              <w:ind w:left="20"/>
              <w:jc w:val="both"/>
            </w:pPr>
            <w:r>
              <w:rPr>
                <w:rFonts w:ascii="Times New Roman"/>
                <w:b w:val="false"/>
                <w:i w:val="false"/>
                <w:color w:val="000000"/>
                <w:sz w:val="20"/>
              </w:rPr>
              <w:t>
15</w:t>
            </w:r>
          </w:p>
          <w:bookmarkEnd w:id="110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Гемиларингоэктомия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110"/>
          <w:p>
            <w:pPr>
              <w:spacing w:after="20"/>
              <w:ind w:left="20"/>
              <w:jc w:val="both"/>
            </w:pPr>
            <w:r>
              <w:rPr>
                <w:rFonts w:ascii="Times New Roman"/>
                <w:b w:val="false"/>
                <w:i w:val="false"/>
                <w:color w:val="000000"/>
                <w:sz w:val="20"/>
              </w:rPr>
              <w:t>
16</w:t>
            </w:r>
          </w:p>
          <w:bookmarkEnd w:id="111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111"/>
          <w:p>
            <w:pPr>
              <w:spacing w:after="20"/>
              <w:ind w:left="20"/>
              <w:jc w:val="both"/>
            </w:pPr>
            <w:r>
              <w:rPr>
                <w:rFonts w:ascii="Times New Roman"/>
                <w:b w:val="false"/>
                <w:i w:val="false"/>
                <w:color w:val="000000"/>
                <w:sz w:val="20"/>
              </w:rPr>
              <w:t>
17</w:t>
            </w:r>
          </w:p>
          <w:bookmarkEnd w:id="111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112"/>
          <w:p>
            <w:pPr>
              <w:spacing w:after="20"/>
              <w:ind w:left="20"/>
              <w:jc w:val="both"/>
            </w:pPr>
            <w:r>
              <w:rPr>
                <w:rFonts w:ascii="Times New Roman"/>
                <w:b w:val="false"/>
                <w:i w:val="false"/>
                <w:color w:val="000000"/>
                <w:sz w:val="20"/>
              </w:rPr>
              <w:t>
18</w:t>
            </w:r>
          </w:p>
          <w:bookmarkEnd w:id="111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113"/>
          <w:p>
            <w:pPr>
              <w:spacing w:after="20"/>
              <w:ind w:left="20"/>
              <w:jc w:val="both"/>
            </w:pPr>
            <w:r>
              <w:rPr>
                <w:rFonts w:ascii="Times New Roman"/>
                <w:b w:val="false"/>
                <w:i w:val="false"/>
                <w:color w:val="000000"/>
                <w:sz w:val="20"/>
              </w:rPr>
              <w:t>
19</w:t>
            </w:r>
          </w:p>
          <w:bookmarkEnd w:id="111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аортальный клапан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114"/>
          <w:p>
            <w:pPr>
              <w:spacing w:after="20"/>
              <w:ind w:left="20"/>
              <w:jc w:val="both"/>
            </w:pPr>
            <w:r>
              <w:rPr>
                <w:rFonts w:ascii="Times New Roman"/>
                <w:b w:val="false"/>
                <w:i w:val="false"/>
                <w:color w:val="000000"/>
                <w:sz w:val="20"/>
              </w:rPr>
              <w:t>
20</w:t>
            </w:r>
          </w:p>
          <w:bookmarkEnd w:id="111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митральный клапан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115"/>
          <w:p>
            <w:pPr>
              <w:spacing w:after="20"/>
              <w:ind w:left="20"/>
              <w:jc w:val="both"/>
            </w:pPr>
            <w:r>
              <w:rPr>
                <w:rFonts w:ascii="Times New Roman"/>
                <w:b w:val="false"/>
                <w:i w:val="false"/>
                <w:color w:val="000000"/>
                <w:sz w:val="20"/>
              </w:rPr>
              <w:t>
21</w:t>
            </w:r>
          </w:p>
          <w:bookmarkEnd w:id="111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клапан легочного ствола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116"/>
          <w:p>
            <w:pPr>
              <w:spacing w:after="20"/>
              <w:ind w:left="20"/>
              <w:jc w:val="both"/>
            </w:pPr>
            <w:r>
              <w:rPr>
                <w:rFonts w:ascii="Times New Roman"/>
                <w:b w:val="false"/>
                <w:i w:val="false"/>
                <w:color w:val="000000"/>
                <w:sz w:val="20"/>
              </w:rPr>
              <w:t>
22</w:t>
            </w:r>
          </w:p>
          <w:bookmarkEnd w:id="111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трехстворчатый клапан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117"/>
          <w:p>
            <w:pPr>
              <w:spacing w:after="20"/>
              <w:ind w:left="20"/>
              <w:jc w:val="both"/>
            </w:pPr>
            <w:r>
              <w:rPr>
                <w:rFonts w:ascii="Times New Roman"/>
                <w:b w:val="false"/>
                <w:i w:val="false"/>
                <w:color w:val="000000"/>
                <w:sz w:val="20"/>
              </w:rPr>
              <w:t>
23</w:t>
            </w:r>
          </w:p>
          <w:bookmarkEnd w:id="111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дефекта перегородки сердца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118"/>
          <w:p>
            <w:pPr>
              <w:spacing w:after="20"/>
              <w:ind w:left="20"/>
              <w:jc w:val="both"/>
            </w:pPr>
            <w:r>
              <w:rPr>
                <w:rFonts w:ascii="Times New Roman"/>
                <w:b w:val="false"/>
                <w:i w:val="false"/>
                <w:color w:val="000000"/>
                <w:sz w:val="20"/>
              </w:rPr>
              <w:t>
24</w:t>
            </w:r>
          </w:p>
          <w:bookmarkEnd w:id="111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путем протезирования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19"/>
          <w:p>
            <w:pPr>
              <w:spacing w:after="20"/>
              <w:ind w:left="20"/>
              <w:jc w:val="both"/>
            </w:pPr>
            <w:r>
              <w:rPr>
                <w:rFonts w:ascii="Times New Roman"/>
                <w:b w:val="false"/>
                <w:i w:val="false"/>
                <w:color w:val="000000"/>
                <w:sz w:val="20"/>
              </w:rPr>
              <w:t>
25</w:t>
            </w:r>
          </w:p>
          <w:bookmarkEnd w:id="111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путем протезирования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120"/>
          <w:p>
            <w:pPr>
              <w:spacing w:after="20"/>
              <w:ind w:left="20"/>
              <w:jc w:val="both"/>
            </w:pPr>
            <w:r>
              <w:rPr>
                <w:rFonts w:ascii="Times New Roman"/>
                <w:b w:val="false"/>
                <w:i w:val="false"/>
                <w:color w:val="000000"/>
                <w:sz w:val="20"/>
              </w:rPr>
              <w:t>
26</w:t>
            </w:r>
          </w:p>
          <w:bookmarkEnd w:id="112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пульсационного баллона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21"/>
          <w:p>
            <w:pPr>
              <w:spacing w:after="20"/>
              <w:ind w:left="20"/>
              <w:jc w:val="both"/>
            </w:pPr>
            <w:r>
              <w:rPr>
                <w:rFonts w:ascii="Times New Roman"/>
                <w:b w:val="false"/>
                <w:i w:val="false"/>
                <w:color w:val="000000"/>
                <w:sz w:val="20"/>
              </w:rPr>
              <w:t>
27</w:t>
            </w:r>
          </w:p>
          <w:bookmarkEnd w:id="112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уточненной частотой сокращений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122"/>
          <w:p>
            <w:pPr>
              <w:spacing w:after="20"/>
              <w:ind w:left="20"/>
              <w:jc w:val="both"/>
            </w:pPr>
            <w:r>
              <w:rPr>
                <w:rFonts w:ascii="Times New Roman"/>
                <w:b w:val="false"/>
                <w:i w:val="false"/>
                <w:color w:val="000000"/>
                <w:sz w:val="20"/>
              </w:rPr>
              <w:t>
28</w:t>
            </w:r>
          </w:p>
          <w:bookmarkEnd w:id="112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только генератора импульсов автоматического кардиовертера/дефибриллятора автоматического</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123"/>
          <w:p>
            <w:pPr>
              <w:spacing w:after="20"/>
              <w:ind w:left="20"/>
              <w:jc w:val="both"/>
            </w:pPr>
            <w:r>
              <w:rPr>
                <w:rFonts w:ascii="Times New Roman"/>
                <w:b w:val="false"/>
                <w:i w:val="false"/>
                <w:color w:val="000000"/>
                <w:sz w:val="20"/>
              </w:rPr>
              <w:t>
29</w:t>
            </w:r>
          </w:p>
          <w:bookmarkEnd w:id="112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интракраниальных сосудов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124"/>
          <w:p>
            <w:pPr>
              <w:spacing w:after="20"/>
              <w:ind w:left="20"/>
              <w:jc w:val="both"/>
            </w:pPr>
            <w:r>
              <w:rPr>
                <w:rFonts w:ascii="Times New Roman"/>
                <w:b w:val="false"/>
                <w:i w:val="false"/>
                <w:color w:val="000000"/>
                <w:sz w:val="20"/>
              </w:rPr>
              <w:t>
30</w:t>
            </w:r>
          </w:p>
          <w:bookmarkEnd w:id="112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 интракраниальных сосудов с анастомозом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125"/>
          <w:p>
            <w:pPr>
              <w:spacing w:after="20"/>
              <w:ind w:left="20"/>
              <w:jc w:val="both"/>
            </w:pPr>
            <w:r>
              <w:rPr>
                <w:rFonts w:ascii="Times New Roman"/>
                <w:b w:val="false"/>
                <w:i w:val="false"/>
                <w:color w:val="000000"/>
                <w:sz w:val="20"/>
              </w:rPr>
              <w:t>
31</w:t>
            </w:r>
          </w:p>
          <w:bookmarkEnd w:id="112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126"/>
          <w:p>
            <w:pPr>
              <w:spacing w:after="20"/>
              <w:ind w:left="20"/>
              <w:jc w:val="both"/>
            </w:pPr>
            <w:r>
              <w:rPr>
                <w:rFonts w:ascii="Times New Roman"/>
                <w:b w:val="false"/>
                <w:i w:val="false"/>
                <w:color w:val="000000"/>
                <w:sz w:val="20"/>
              </w:rPr>
              <w:t>
32</w:t>
            </w:r>
          </w:p>
          <w:bookmarkEnd w:id="112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интракраниальных сосудов с замещением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127"/>
          <w:p>
            <w:pPr>
              <w:spacing w:after="20"/>
              <w:ind w:left="20"/>
              <w:jc w:val="both"/>
            </w:pPr>
            <w:r>
              <w:rPr>
                <w:rFonts w:ascii="Times New Roman"/>
                <w:b w:val="false"/>
                <w:i w:val="false"/>
                <w:color w:val="000000"/>
                <w:sz w:val="20"/>
              </w:rPr>
              <w:t>
33</w:t>
            </w:r>
          </w:p>
          <w:bookmarkEnd w:id="112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 помощью трансплантата ткани кровеносного сосуда головного мозга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128"/>
          <w:p>
            <w:pPr>
              <w:spacing w:after="20"/>
              <w:ind w:left="20"/>
              <w:jc w:val="both"/>
            </w:pPr>
            <w:r>
              <w:rPr>
                <w:rFonts w:ascii="Times New Roman"/>
                <w:b w:val="false"/>
                <w:i w:val="false"/>
                <w:color w:val="000000"/>
                <w:sz w:val="20"/>
              </w:rPr>
              <w:t>
34</w:t>
            </w:r>
          </w:p>
          <w:bookmarkEnd w:id="112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головного мозга с помощью имплантата синтетического лоскута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129"/>
          <w:p>
            <w:pPr>
              <w:spacing w:after="20"/>
              <w:ind w:left="20"/>
              <w:jc w:val="both"/>
            </w:pPr>
            <w:r>
              <w:rPr>
                <w:rFonts w:ascii="Times New Roman"/>
                <w:b w:val="false"/>
                <w:i w:val="false"/>
                <w:color w:val="000000"/>
                <w:sz w:val="20"/>
              </w:rPr>
              <w:t>
35</w:t>
            </w:r>
          </w:p>
          <w:bookmarkEnd w:id="112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почечных, подвздошных, бедренных артерий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130"/>
          <w:p>
            <w:pPr>
              <w:spacing w:after="20"/>
              <w:ind w:left="20"/>
              <w:jc w:val="both"/>
            </w:pPr>
            <w:r>
              <w:rPr>
                <w:rFonts w:ascii="Times New Roman"/>
                <w:b w:val="false"/>
                <w:i w:val="false"/>
                <w:color w:val="000000"/>
                <w:sz w:val="20"/>
              </w:rPr>
              <w:t>
36</w:t>
            </w:r>
          </w:p>
          <w:bookmarkEnd w:id="113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39.7946.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химиоэмболизация опухолей печени, поджелудочной железы, матки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131"/>
          <w:p>
            <w:pPr>
              <w:spacing w:after="20"/>
              <w:ind w:left="20"/>
              <w:jc w:val="both"/>
            </w:pPr>
            <w:r>
              <w:rPr>
                <w:rFonts w:ascii="Times New Roman"/>
                <w:b w:val="false"/>
                <w:i w:val="false"/>
                <w:color w:val="000000"/>
                <w:sz w:val="20"/>
              </w:rPr>
              <w:t>
37</w:t>
            </w:r>
          </w:p>
          <w:bookmarkEnd w:id="113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132"/>
          <w:p>
            <w:pPr>
              <w:spacing w:after="20"/>
              <w:ind w:left="20"/>
              <w:jc w:val="both"/>
            </w:pPr>
            <w:r>
              <w:rPr>
                <w:rFonts w:ascii="Times New Roman"/>
                <w:b w:val="false"/>
                <w:i w:val="false"/>
                <w:color w:val="000000"/>
                <w:sz w:val="20"/>
              </w:rPr>
              <w:t>
38</w:t>
            </w:r>
          </w:p>
          <w:bookmarkEnd w:id="113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медиаторов фетальных клеток</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133"/>
          <w:p>
            <w:pPr>
              <w:spacing w:after="20"/>
              <w:ind w:left="20"/>
              <w:jc w:val="both"/>
            </w:pPr>
            <w:r>
              <w:rPr>
                <w:rFonts w:ascii="Times New Roman"/>
                <w:b w:val="false"/>
                <w:i w:val="false"/>
                <w:color w:val="000000"/>
                <w:sz w:val="20"/>
              </w:rPr>
              <w:t>
39</w:t>
            </w:r>
          </w:p>
          <w:bookmarkEnd w:id="113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134"/>
          <w:p>
            <w:pPr>
              <w:spacing w:after="20"/>
              <w:ind w:left="20"/>
              <w:jc w:val="both"/>
            </w:pPr>
            <w:r>
              <w:rPr>
                <w:rFonts w:ascii="Times New Roman"/>
                <w:b w:val="false"/>
                <w:i w:val="false"/>
                <w:color w:val="000000"/>
                <w:sz w:val="20"/>
              </w:rPr>
              <w:t>
40</w:t>
            </w:r>
          </w:p>
          <w:bookmarkEnd w:id="113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135"/>
          <w:p>
            <w:pPr>
              <w:spacing w:after="20"/>
              <w:ind w:left="20"/>
              <w:jc w:val="both"/>
            </w:pPr>
            <w:r>
              <w:rPr>
                <w:rFonts w:ascii="Times New Roman"/>
                <w:b w:val="false"/>
                <w:i w:val="false"/>
                <w:color w:val="000000"/>
                <w:sz w:val="20"/>
              </w:rPr>
              <w:t>
41</w:t>
            </w:r>
          </w:p>
          <w:bookmarkEnd w:id="113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рестриктивная процедура на желудке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136"/>
          <w:p>
            <w:pPr>
              <w:spacing w:after="20"/>
              <w:ind w:left="20"/>
              <w:jc w:val="both"/>
            </w:pPr>
            <w:r>
              <w:rPr>
                <w:rFonts w:ascii="Times New Roman"/>
                <w:b w:val="false"/>
                <w:i w:val="false"/>
                <w:color w:val="000000"/>
                <w:sz w:val="20"/>
              </w:rPr>
              <w:t>
42</w:t>
            </w:r>
          </w:p>
          <w:bookmarkEnd w:id="113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трансплантация печени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137"/>
          <w:p>
            <w:pPr>
              <w:spacing w:after="20"/>
              <w:ind w:left="20"/>
              <w:jc w:val="both"/>
            </w:pPr>
            <w:r>
              <w:rPr>
                <w:rFonts w:ascii="Times New Roman"/>
                <w:b w:val="false"/>
                <w:i w:val="false"/>
                <w:color w:val="000000"/>
                <w:sz w:val="20"/>
              </w:rPr>
              <w:t>
43</w:t>
            </w:r>
          </w:p>
          <w:bookmarkEnd w:id="113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138"/>
          <w:p>
            <w:pPr>
              <w:spacing w:after="20"/>
              <w:ind w:left="20"/>
              <w:jc w:val="both"/>
            </w:pPr>
            <w:r>
              <w:rPr>
                <w:rFonts w:ascii="Times New Roman"/>
                <w:b w:val="false"/>
                <w:i w:val="false"/>
                <w:color w:val="000000"/>
                <w:sz w:val="20"/>
              </w:rPr>
              <w:t>
44</w:t>
            </w:r>
          </w:p>
          <w:bookmarkEnd w:id="113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139"/>
          <w:p>
            <w:pPr>
              <w:spacing w:after="20"/>
              <w:ind w:left="20"/>
              <w:jc w:val="both"/>
            </w:pPr>
            <w:r>
              <w:rPr>
                <w:rFonts w:ascii="Times New Roman"/>
                <w:b w:val="false"/>
                <w:i w:val="false"/>
                <w:color w:val="000000"/>
                <w:sz w:val="20"/>
              </w:rPr>
              <w:t>
45</w:t>
            </w:r>
          </w:p>
          <w:bookmarkEnd w:id="113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поджелудочной железы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140"/>
          <w:p>
            <w:pPr>
              <w:spacing w:after="20"/>
              <w:ind w:left="20"/>
              <w:jc w:val="both"/>
            </w:pPr>
            <w:r>
              <w:rPr>
                <w:rFonts w:ascii="Times New Roman"/>
                <w:b w:val="false"/>
                <w:i w:val="false"/>
                <w:color w:val="000000"/>
                <w:sz w:val="20"/>
              </w:rPr>
              <w:t>
46</w:t>
            </w:r>
          </w:p>
          <w:bookmarkEnd w:id="114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141"/>
          <w:p>
            <w:pPr>
              <w:spacing w:after="20"/>
              <w:ind w:left="20"/>
              <w:jc w:val="both"/>
            </w:pPr>
            <w:r>
              <w:rPr>
                <w:rFonts w:ascii="Times New Roman"/>
                <w:b w:val="false"/>
                <w:i w:val="false"/>
                <w:color w:val="000000"/>
                <w:sz w:val="20"/>
              </w:rPr>
              <w:t>
47</w:t>
            </w:r>
          </w:p>
          <w:bookmarkEnd w:id="114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Ретроперитонеальная диссекция (лапароскопическая резекция) стенки кисты почки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42"/>
          <w:p>
            <w:pPr>
              <w:spacing w:after="20"/>
              <w:ind w:left="20"/>
              <w:jc w:val="both"/>
            </w:pPr>
            <w:r>
              <w:rPr>
                <w:rFonts w:ascii="Times New Roman"/>
                <w:b w:val="false"/>
                <w:i w:val="false"/>
                <w:color w:val="000000"/>
                <w:sz w:val="20"/>
              </w:rPr>
              <w:t>
48</w:t>
            </w:r>
          </w:p>
          <w:bookmarkEnd w:id="114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Нефропексия (лапароскопическая, ретроперитонеальная)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43"/>
          <w:p>
            <w:pPr>
              <w:spacing w:after="20"/>
              <w:ind w:left="20"/>
              <w:jc w:val="both"/>
            </w:pPr>
            <w:r>
              <w:rPr>
                <w:rFonts w:ascii="Times New Roman"/>
                <w:b w:val="false"/>
                <w:i w:val="false"/>
                <w:color w:val="000000"/>
                <w:sz w:val="20"/>
              </w:rPr>
              <w:t>
49</w:t>
            </w:r>
          </w:p>
          <w:bookmarkEnd w:id="114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144"/>
          <w:p>
            <w:pPr>
              <w:spacing w:after="20"/>
              <w:ind w:left="20"/>
              <w:jc w:val="both"/>
            </w:pPr>
            <w:r>
              <w:rPr>
                <w:rFonts w:ascii="Times New Roman"/>
                <w:b w:val="false"/>
                <w:i w:val="false"/>
                <w:color w:val="000000"/>
                <w:sz w:val="20"/>
              </w:rPr>
              <w:t>
50</w:t>
            </w:r>
          </w:p>
          <w:bookmarkEnd w:id="114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45"/>
          <w:p>
            <w:pPr>
              <w:spacing w:after="20"/>
              <w:ind w:left="20"/>
              <w:jc w:val="both"/>
            </w:pPr>
            <w:r>
              <w:rPr>
                <w:rFonts w:ascii="Times New Roman"/>
                <w:b w:val="false"/>
                <w:i w:val="false"/>
                <w:color w:val="000000"/>
                <w:sz w:val="20"/>
              </w:rPr>
              <w:t>
51</w:t>
            </w:r>
          </w:p>
          <w:bookmarkEnd w:id="114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146"/>
          <w:p>
            <w:pPr>
              <w:spacing w:after="20"/>
              <w:ind w:left="20"/>
              <w:jc w:val="both"/>
            </w:pPr>
            <w:r>
              <w:rPr>
                <w:rFonts w:ascii="Times New Roman"/>
                <w:b w:val="false"/>
                <w:i w:val="false"/>
                <w:color w:val="000000"/>
                <w:sz w:val="20"/>
              </w:rPr>
              <w:t>
52</w:t>
            </w:r>
          </w:p>
          <w:bookmarkEnd w:id="114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Позадилонная или чреспузырная аденомэктомия у больных с осложненным течением доброкачественной гиперплазии предстательной железы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147"/>
          <w:p>
            <w:pPr>
              <w:spacing w:after="20"/>
              <w:ind w:left="20"/>
              <w:jc w:val="both"/>
            </w:pPr>
            <w:r>
              <w:rPr>
                <w:rFonts w:ascii="Times New Roman"/>
                <w:b w:val="false"/>
                <w:i w:val="false"/>
                <w:color w:val="000000"/>
                <w:sz w:val="20"/>
              </w:rPr>
              <w:t>
53</w:t>
            </w:r>
          </w:p>
          <w:bookmarkEnd w:id="114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148"/>
          <w:p>
            <w:pPr>
              <w:spacing w:after="20"/>
              <w:ind w:left="20"/>
              <w:jc w:val="both"/>
            </w:pPr>
            <w:r>
              <w:rPr>
                <w:rFonts w:ascii="Times New Roman"/>
                <w:b w:val="false"/>
                <w:i w:val="false"/>
                <w:color w:val="000000"/>
                <w:sz w:val="20"/>
              </w:rPr>
              <w:t>
54</w:t>
            </w:r>
          </w:p>
          <w:bookmarkEnd w:id="114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149"/>
          <w:p>
            <w:pPr>
              <w:spacing w:after="20"/>
              <w:ind w:left="20"/>
              <w:jc w:val="both"/>
            </w:pPr>
            <w:r>
              <w:rPr>
                <w:rFonts w:ascii="Times New Roman"/>
                <w:b w:val="false"/>
                <w:i w:val="false"/>
                <w:color w:val="000000"/>
                <w:sz w:val="20"/>
              </w:rPr>
              <w:t>
55</w:t>
            </w:r>
          </w:p>
          <w:bookmarkEnd w:id="114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50"/>
          <w:p>
            <w:pPr>
              <w:spacing w:after="20"/>
              <w:ind w:left="20"/>
              <w:jc w:val="both"/>
            </w:pPr>
            <w:r>
              <w:rPr>
                <w:rFonts w:ascii="Times New Roman"/>
                <w:b w:val="false"/>
                <w:i w:val="false"/>
                <w:color w:val="000000"/>
                <w:sz w:val="20"/>
              </w:rPr>
              <w:t>
56</w:t>
            </w:r>
          </w:p>
          <w:bookmarkEnd w:id="115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экстракорпоральное оплодотворение на этапе индукции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51"/>
          <w:p>
            <w:pPr>
              <w:spacing w:after="20"/>
              <w:ind w:left="20"/>
              <w:jc w:val="both"/>
            </w:pPr>
            <w:r>
              <w:rPr>
                <w:rFonts w:ascii="Times New Roman"/>
                <w:b w:val="false"/>
                <w:i w:val="false"/>
                <w:color w:val="000000"/>
                <w:sz w:val="20"/>
              </w:rPr>
              <w:t>
57</w:t>
            </w:r>
          </w:p>
          <w:bookmarkEnd w:id="115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52"/>
          <w:p>
            <w:pPr>
              <w:spacing w:after="20"/>
              <w:ind w:left="20"/>
              <w:jc w:val="both"/>
            </w:pPr>
            <w:r>
              <w:rPr>
                <w:rFonts w:ascii="Times New Roman"/>
                <w:b w:val="false"/>
                <w:i w:val="false"/>
                <w:color w:val="000000"/>
                <w:sz w:val="20"/>
              </w:rPr>
              <w:t>
58</w:t>
            </w:r>
          </w:p>
          <w:bookmarkEnd w:id="115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нижней челюсти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153"/>
          <w:p>
            <w:pPr>
              <w:spacing w:after="20"/>
              <w:ind w:left="20"/>
              <w:jc w:val="both"/>
            </w:pPr>
            <w:r>
              <w:rPr>
                <w:rFonts w:ascii="Times New Roman"/>
                <w:b w:val="false"/>
                <w:i w:val="false"/>
                <w:color w:val="000000"/>
                <w:sz w:val="20"/>
              </w:rPr>
              <w:t>
59</w:t>
            </w:r>
          </w:p>
          <w:bookmarkEnd w:id="115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лучевой и локтевой костей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154"/>
          <w:p>
            <w:pPr>
              <w:spacing w:after="20"/>
              <w:ind w:left="20"/>
              <w:jc w:val="both"/>
            </w:pPr>
            <w:r>
              <w:rPr>
                <w:rFonts w:ascii="Times New Roman"/>
                <w:b w:val="false"/>
                <w:i w:val="false"/>
                <w:color w:val="000000"/>
                <w:sz w:val="20"/>
              </w:rPr>
              <w:t>
60</w:t>
            </w:r>
          </w:p>
          <w:bookmarkEnd w:id="115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бедренной кости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155"/>
          <w:p>
            <w:pPr>
              <w:spacing w:after="20"/>
              <w:ind w:left="20"/>
              <w:jc w:val="both"/>
            </w:pPr>
            <w:r>
              <w:rPr>
                <w:rFonts w:ascii="Times New Roman"/>
                <w:b w:val="false"/>
                <w:i w:val="false"/>
                <w:color w:val="000000"/>
                <w:sz w:val="20"/>
              </w:rPr>
              <w:t>
61</w:t>
            </w:r>
          </w:p>
          <w:bookmarkEnd w:id="115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156"/>
          <w:p>
            <w:pPr>
              <w:spacing w:after="20"/>
              <w:ind w:left="20"/>
              <w:jc w:val="both"/>
            </w:pPr>
            <w:r>
              <w:rPr>
                <w:rFonts w:ascii="Times New Roman"/>
                <w:b w:val="false"/>
                <w:i w:val="false"/>
                <w:color w:val="000000"/>
                <w:sz w:val="20"/>
              </w:rPr>
              <w:t>
62</w:t>
            </w:r>
          </w:p>
          <w:bookmarkEnd w:id="115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внешнего фиксирующего устройства на прочие кости при заболеваниях, требующих этапной коррекции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157"/>
          <w:p>
            <w:pPr>
              <w:spacing w:after="20"/>
              <w:ind w:left="20"/>
              <w:jc w:val="both"/>
            </w:pPr>
            <w:r>
              <w:rPr>
                <w:rFonts w:ascii="Times New Roman"/>
                <w:b w:val="false"/>
                <w:i w:val="false"/>
                <w:color w:val="000000"/>
                <w:sz w:val="20"/>
              </w:rPr>
              <w:t>
63</w:t>
            </w:r>
          </w:p>
          <w:bookmarkEnd w:id="115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плечевой кости с внутренней фиксацией блокирующим экстрамедулярным имплантом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158"/>
          <w:p>
            <w:pPr>
              <w:spacing w:after="20"/>
              <w:ind w:left="20"/>
              <w:jc w:val="both"/>
            </w:pPr>
            <w:r>
              <w:rPr>
                <w:rFonts w:ascii="Times New Roman"/>
                <w:b w:val="false"/>
                <w:i w:val="false"/>
                <w:color w:val="000000"/>
                <w:sz w:val="20"/>
              </w:rPr>
              <w:t>
64</w:t>
            </w:r>
          </w:p>
          <w:bookmarkEnd w:id="115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лучевой и локтевой кости с внутренней фиксацией блокирующим интрамедуллярным имплантом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159"/>
          <w:p>
            <w:pPr>
              <w:spacing w:after="20"/>
              <w:ind w:left="20"/>
              <w:jc w:val="both"/>
            </w:pPr>
            <w:r>
              <w:rPr>
                <w:rFonts w:ascii="Times New Roman"/>
                <w:b w:val="false"/>
                <w:i w:val="false"/>
                <w:color w:val="000000"/>
                <w:sz w:val="20"/>
              </w:rPr>
              <w:t>
65</w:t>
            </w:r>
          </w:p>
          <w:bookmarkEnd w:id="115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лучевой и локтевой кости с внутренней фиксацией блокирующим экстрамедуллярным имплантом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160"/>
          <w:p>
            <w:pPr>
              <w:spacing w:after="20"/>
              <w:ind w:left="20"/>
              <w:jc w:val="both"/>
            </w:pPr>
            <w:r>
              <w:rPr>
                <w:rFonts w:ascii="Times New Roman"/>
                <w:b w:val="false"/>
                <w:i w:val="false"/>
                <w:color w:val="000000"/>
                <w:sz w:val="20"/>
              </w:rPr>
              <w:t>
66</w:t>
            </w:r>
          </w:p>
          <w:bookmarkEnd w:id="116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экстрамедуллярным имплантом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161"/>
          <w:p>
            <w:pPr>
              <w:spacing w:after="20"/>
              <w:ind w:left="20"/>
              <w:jc w:val="both"/>
            </w:pPr>
            <w:r>
              <w:rPr>
                <w:rFonts w:ascii="Times New Roman"/>
                <w:b w:val="false"/>
                <w:i w:val="false"/>
                <w:color w:val="000000"/>
                <w:sz w:val="20"/>
              </w:rPr>
              <w:t>
67</w:t>
            </w:r>
          </w:p>
          <w:bookmarkEnd w:id="116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большеберцовой и малоберцовой кости с внутренней фиксацией блокирующим экстрамедуллярным имплантом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162"/>
          <w:p>
            <w:pPr>
              <w:spacing w:after="20"/>
              <w:ind w:left="20"/>
              <w:jc w:val="both"/>
            </w:pPr>
            <w:r>
              <w:rPr>
                <w:rFonts w:ascii="Times New Roman"/>
                <w:b w:val="false"/>
                <w:i w:val="false"/>
                <w:color w:val="000000"/>
                <w:sz w:val="20"/>
              </w:rPr>
              <w:t>
68</w:t>
            </w:r>
          </w:p>
          <w:bookmarkEnd w:id="116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163"/>
          <w:p>
            <w:pPr>
              <w:spacing w:after="20"/>
              <w:ind w:left="20"/>
              <w:jc w:val="both"/>
            </w:pPr>
            <w:r>
              <w:rPr>
                <w:rFonts w:ascii="Times New Roman"/>
                <w:b w:val="false"/>
                <w:i w:val="false"/>
                <w:color w:val="000000"/>
                <w:sz w:val="20"/>
              </w:rPr>
              <w:t>
69</w:t>
            </w:r>
          </w:p>
          <w:bookmarkEnd w:id="116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80.208.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криодеструкция синовиальной оболочки сустава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164"/>
          <w:p>
            <w:pPr>
              <w:spacing w:after="20"/>
              <w:ind w:left="20"/>
              <w:jc w:val="both"/>
            </w:pPr>
            <w:r>
              <w:rPr>
                <w:rFonts w:ascii="Times New Roman"/>
                <w:b w:val="false"/>
                <w:i w:val="false"/>
                <w:color w:val="000000"/>
                <w:sz w:val="20"/>
              </w:rPr>
              <w:t>
70</w:t>
            </w:r>
          </w:p>
          <w:bookmarkEnd w:id="116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вапоризация капсульно-связочных структур сустава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165"/>
          <w:p>
            <w:pPr>
              <w:spacing w:after="20"/>
              <w:ind w:left="20"/>
              <w:jc w:val="both"/>
            </w:pPr>
            <w:r>
              <w:rPr>
                <w:rFonts w:ascii="Times New Roman"/>
                <w:b w:val="false"/>
                <w:i w:val="false"/>
                <w:color w:val="000000"/>
                <w:sz w:val="20"/>
              </w:rPr>
              <w:t>
71</w:t>
            </w:r>
          </w:p>
          <w:bookmarkEnd w:id="116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плечевого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166"/>
          <w:p>
            <w:pPr>
              <w:spacing w:after="20"/>
              <w:ind w:left="20"/>
              <w:jc w:val="both"/>
            </w:pPr>
            <w:r>
              <w:rPr>
                <w:rFonts w:ascii="Times New Roman"/>
                <w:b w:val="false"/>
                <w:i w:val="false"/>
                <w:color w:val="000000"/>
                <w:sz w:val="20"/>
              </w:rPr>
              <w:t>
72</w:t>
            </w:r>
          </w:p>
          <w:bookmarkEnd w:id="116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плечевого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167"/>
          <w:p>
            <w:pPr>
              <w:spacing w:after="20"/>
              <w:ind w:left="20"/>
              <w:jc w:val="both"/>
            </w:pPr>
            <w:r>
              <w:rPr>
                <w:rFonts w:ascii="Times New Roman"/>
                <w:b w:val="false"/>
                <w:i w:val="false"/>
                <w:color w:val="000000"/>
                <w:sz w:val="20"/>
              </w:rPr>
              <w:t>
73</w:t>
            </w:r>
          </w:p>
          <w:bookmarkEnd w:id="116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локтевого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68"/>
          <w:p>
            <w:pPr>
              <w:spacing w:after="20"/>
              <w:ind w:left="20"/>
              <w:jc w:val="both"/>
            </w:pPr>
            <w:r>
              <w:rPr>
                <w:rFonts w:ascii="Times New Roman"/>
                <w:b w:val="false"/>
                <w:i w:val="false"/>
                <w:color w:val="000000"/>
                <w:sz w:val="20"/>
              </w:rPr>
              <w:t>
74</w:t>
            </w:r>
          </w:p>
          <w:bookmarkEnd w:id="116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локтевого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69"/>
          <w:p>
            <w:pPr>
              <w:spacing w:after="20"/>
              <w:ind w:left="20"/>
              <w:jc w:val="both"/>
            </w:pPr>
            <w:r>
              <w:rPr>
                <w:rFonts w:ascii="Times New Roman"/>
                <w:b w:val="false"/>
                <w:i w:val="false"/>
                <w:color w:val="000000"/>
                <w:sz w:val="20"/>
              </w:rPr>
              <w:t>
75</w:t>
            </w:r>
          </w:p>
          <w:bookmarkEnd w:id="116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локтевого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170"/>
          <w:p>
            <w:pPr>
              <w:spacing w:after="20"/>
              <w:ind w:left="20"/>
              <w:jc w:val="both"/>
            </w:pPr>
            <w:r>
              <w:rPr>
                <w:rFonts w:ascii="Times New Roman"/>
                <w:b w:val="false"/>
                <w:i w:val="false"/>
                <w:color w:val="000000"/>
                <w:sz w:val="20"/>
              </w:rPr>
              <w:t>
76</w:t>
            </w:r>
          </w:p>
          <w:bookmarkEnd w:id="117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Артроскопическое восстановление связок коленного сустава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171"/>
          <w:p>
            <w:pPr>
              <w:spacing w:after="20"/>
              <w:ind w:left="20"/>
              <w:jc w:val="both"/>
            </w:pPr>
            <w:r>
              <w:rPr>
                <w:rFonts w:ascii="Times New Roman"/>
                <w:b w:val="false"/>
                <w:i w:val="false"/>
                <w:color w:val="000000"/>
                <w:sz w:val="20"/>
              </w:rPr>
              <w:t>
77</w:t>
            </w:r>
          </w:p>
          <w:bookmarkEnd w:id="117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80.268.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коленного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72"/>
          <w:p>
            <w:pPr>
              <w:spacing w:after="20"/>
              <w:ind w:left="20"/>
              <w:jc w:val="both"/>
            </w:pPr>
            <w:r>
              <w:rPr>
                <w:rFonts w:ascii="Times New Roman"/>
                <w:b w:val="false"/>
                <w:i w:val="false"/>
                <w:color w:val="000000"/>
                <w:sz w:val="20"/>
              </w:rPr>
              <w:t>
78</w:t>
            </w:r>
          </w:p>
          <w:bookmarkEnd w:id="117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голеностопного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173"/>
          <w:p>
            <w:pPr>
              <w:spacing w:after="20"/>
              <w:ind w:left="20"/>
              <w:jc w:val="both"/>
            </w:pPr>
            <w:r>
              <w:rPr>
                <w:rFonts w:ascii="Times New Roman"/>
                <w:b w:val="false"/>
                <w:i w:val="false"/>
                <w:color w:val="000000"/>
                <w:sz w:val="20"/>
              </w:rPr>
              <w:t>
79</w:t>
            </w:r>
          </w:p>
          <w:bookmarkEnd w:id="117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голеностопного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74"/>
          <w:p>
            <w:pPr>
              <w:spacing w:after="20"/>
              <w:ind w:left="20"/>
              <w:jc w:val="both"/>
            </w:pPr>
            <w:r>
              <w:rPr>
                <w:rFonts w:ascii="Times New Roman"/>
                <w:b w:val="false"/>
                <w:i w:val="false"/>
                <w:color w:val="000000"/>
                <w:sz w:val="20"/>
              </w:rPr>
              <w:t>
80</w:t>
            </w:r>
          </w:p>
          <w:bookmarkEnd w:id="117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передний доступ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175"/>
          <w:p>
            <w:pPr>
              <w:spacing w:after="20"/>
              <w:ind w:left="20"/>
              <w:jc w:val="both"/>
            </w:pPr>
            <w:r>
              <w:rPr>
                <w:rFonts w:ascii="Times New Roman"/>
                <w:b w:val="false"/>
                <w:i w:val="false"/>
                <w:color w:val="000000"/>
                <w:sz w:val="20"/>
              </w:rPr>
              <w:t>
81</w:t>
            </w:r>
          </w:p>
          <w:bookmarkEnd w:id="117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Поясничный и пояснично-крестцовый спондилодез заднего столба, задний доступ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76"/>
          <w:p>
            <w:pPr>
              <w:spacing w:after="20"/>
              <w:ind w:left="20"/>
              <w:jc w:val="both"/>
            </w:pPr>
            <w:r>
              <w:rPr>
                <w:rFonts w:ascii="Times New Roman"/>
                <w:b w:val="false"/>
                <w:i w:val="false"/>
                <w:color w:val="000000"/>
                <w:sz w:val="20"/>
              </w:rPr>
              <w:t>
82</w:t>
            </w:r>
          </w:p>
          <w:bookmarkEnd w:id="117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177"/>
          <w:p>
            <w:pPr>
              <w:spacing w:after="20"/>
              <w:ind w:left="20"/>
              <w:jc w:val="both"/>
            </w:pPr>
            <w:r>
              <w:rPr>
                <w:rFonts w:ascii="Times New Roman"/>
                <w:b w:val="false"/>
                <w:i w:val="false"/>
                <w:color w:val="000000"/>
                <w:sz w:val="20"/>
              </w:rPr>
              <w:t>
83</w:t>
            </w:r>
          </w:p>
          <w:bookmarkEnd w:id="117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78"/>
          <w:p>
            <w:pPr>
              <w:spacing w:after="20"/>
              <w:ind w:left="20"/>
              <w:jc w:val="both"/>
            </w:pPr>
            <w:r>
              <w:rPr>
                <w:rFonts w:ascii="Times New Roman"/>
                <w:b w:val="false"/>
                <w:i w:val="false"/>
                <w:color w:val="000000"/>
                <w:sz w:val="20"/>
              </w:rPr>
              <w:t>
84</w:t>
            </w:r>
          </w:p>
          <w:bookmarkEnd w:id="117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Ревизионное эндопротезирование с применением цементного спейсера с антибиотиком при гнойных осложнениях после эндопротезирования крупных суставов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179"/>
          <w:p>
            <w:pPr>
              <w:spacing w:after="20"/>
              <w:ind w:left="20"/>
              <w:jc w:val="both"/>
            </w:pPr>
            <w:r>
              <w:rPr>
                <w:rFonts w:ascii="Times New Roman"/>
                <w:b w:val="false"/>
                <w:i w:val="false"/>
                <w:color w:val="000000"/>
                <w:sz w:val="20"/>
              </w:rPr>
              <w:t>
85</w:t>
            </w:r>
          </w:p>
          <w:bookmarkEnd w:id="117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руки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80"/>
          <w:p>
            <w:pPr>
              <w:spacing w:after="20"/>
              <w:ind w:left="20"/>
              <w:jc w:val="both"/>
            </w:pPr>
            <w:r>
              <w:rPr>
                <w:rFonts w:ascii="Times New Roman"/>
                <w:b w:val="false"/>
                <w:i w:val="false"/>
                <w:color w:val="000000"/>
                <w:sz w:val="20"/>
              </w:rPr>
              <w:t>
86</w:t>
            </w:r>
          </w:p>
          <w:bookmarkEnd w:id="118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предплечья, запястья или кисти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181"/>
          <w:p>
            <w:pPr>
              <w:spacing w:after="20"/>
              <w:ind w:left="20"/>
              <w:jc w:val="both"/>
            </w:pPr>
            <w:r>
              <w:rPr>
                <w:rFonts w:ascii="Times New Roman"/>
                <w:b w:val="false"/>
                <w:i w:val="false"/>
                <w:color w:val="000000"/>
                <w:sz w:val="20"/>
              </w:rPr>
              <w:t>
87</w:t>
            </w:r>
          </w:p>
          <w:bookmarkEnd w:id="118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Реимплантация плеча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82"/>
          <w:p>
            <w:pPr>
              <w:spacing w:after="20"/>
              <w:ind w:left="20"/>
              <w:jc w:val="both"/>
            </w:pPr>
            <w:r>
              <w:rPr>
                <w:rFonts w:ascii="Times New Roman"/>
                <w:b w:val="false"/>
                <w:i w:val="false"/>
                <w:color w:val="000000"/>
                <w:sz w:val="20"/>
              </w:rPr>
              <w:t>
88</w:t>
            </w:r>
          </w:p>
          <w:bookmarkEnd w:id="118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Реимплантация пальца ноги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183"/>
          <w:p>
            <w:pPr>
              <w:spacing w:after="20"/>
              <w:ind w:left="20"/>
              <w:jc w:val="both"/>
            </w:pPr>
            <w:r>
              <w:rPr>
                <w:rFonts w:ascii="Times New Roman"/>
                <w:b w:val="false"/>
                <w:i w:val="false"/>
                <w:color w:val="000000"/>
                <w:sz w:val="20"/>
              </w:rPr>
              <w:t>
89</w:t>
            </w:r>
          </w:p>
          <w:bookmarkEnd w:id="118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стопы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84"/>
          <w:p>
            <w:pPr>
              <w:spacing w:after="20"/>
              <w:ind w:left="20"/>
              <w:jc w:val="both"/>
            </w:pPr>
            <w:r>
              <w:rPr>
                <w:rFonts w:ascii="Times New Roman"/>
                <w:b w:val="false"/>
                <w:i w:val="false"/>
                <w:color w:val="000000"/>
                <w:sz w:val="20"/>
              </w:rPr>
              <w:t>
90</w:t>
            </w:r>
          </w:p>
          <w:bookmarkEnd w:id="118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бедра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185"/>
          <w:p>
            <w:pPr>
              <w:spacing w:after="20"/>
              <w:ind w:left="20"/>
              <w:jc w:val="both"/>
            </w:pPr>
            <w:r>
              <w:rPr>
                <w:rFonts w:ascii="Times New Roman"/>
                <w:b w:val="false"/>
                <w:i w:val="false"/>
                <w:color w:val="000000"/>
                <w:sz w:val="20"/>
              </w:rPr>
              <w:t>
91</w:t>
            </w:r>
          </w:p>
          <w:bookmarkEnd w:id="118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грудном уровне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86"/>
          <w:p>
            <w:pPr>
              <w:spacing w:after="20"/>
              <w:ind w:left="20"/>
              <w:jc w:val="both"/>
            </w:pPr>
            <w:r>
              <w:rPr>
                <w:rFonts w:ascii="Times New Roman"/>
                <w:b w:val="false"/>
                <w:i w:val="false"/>
                <w:color w:val="000000"/>
                <w:sz w:val="20"/>
              </w:rPr>
              <w:t>
92</w:t>
            </w:r>
          </w:p>
          <w:bookmarkEnd w:id="118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шейном уровне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187"/>
          <w:p>
            <w:pPr>
              <w:spacing w:after="20"/>
              <w:ind w:left="20"/>
              <w:jc w:val="both"/>
            </w:pPr>
            <w:r>
              <w:rPr>
                <w:rFonts w:ascii="Times New Roman"/>
                <w:b w:val="false"/>
                <w:i w:val="false"/>
                <w:color w:val="000000"/>
                <w:sz w:val="20"/>
              </w:rPr>
              <w:t>
93</w:t>
            </w:r>
          </w:p>
          <w:bookmarkEnd w:id="118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грудном уровне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88"/>
          <w:p>
            <w:pPr>
              <w:spacing w:after="20"/>
              <w:ind w:left="20"/>
              <w:jc w:val="both"/>
            </w:pPr>
            <w:r>
              <w:rPr>
                <w:rFonts w:ascii="Times New Roman"/>
                <w:b w:val="false"/>
                <w:i w:val="false"/>
                <w:color w:val="000000"/>
                <w:sz w:val="20"/>
              </w:rPr>
              <w:t>
94</w:t>
            </w:r>
          </w:p>
          <w:bookmarkEnd w:id="118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и переустановка искусственного протеза межпозвонкового диска на пояснично-крестцовом уровне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189"/>
          <w:p>
            <w:pPr>
              <w:spacing w:after="20"/>
              <w:ind w:left="20"/>
              <w:jc w:val="both"/>
            </w:pPr>
            <w:r>
              <w:rPr>
                <w:rFonts w:ascii="Times New Roman"/>
                <w:b w:val="false"/>
                <w:i w:val="false"/>
                <w:color w:val="000000"/>
                <w:sz w:val="20"/>
              </w:rPr>
              <w:t>
95</w:t>
            </w:r>
          </w:p>
          <w:bookmarkEnd w:id="118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190"/>
          <w:p>
            <w:pPr>
              <w:spacing w:after="20"/>
              <w:ind w:left="20"/>
              <w:jc w:val="both"/>
            </w:pPr>
            <w:r>
              <w:rPr>
                <w:rFonts w:ascii="Times New Roman"/>
                <w:b w:val="false"/>
                <w:i w:val="false"/>
                <w:color w:val="000000"/>
                <w:sz w:val="20"/>
              </w:rPr>
              <w:t>
96</w:t>
            </w:r>
          </w:p>
          <w:bookmarkEnd w:id="119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191"/>
          <w:p>
            <w:pPr>
              <w:spacing w:after="20"/>
              <w:ind w:left="20"/>
              <w:jc w:val="both"/>
            </w:pPr>
            <w:r>
              <w:rPr>
                <w:rFonts w:ascii="Times New Roman"/>
                <w:b w:val="false"/>
                <w:i w:val="false"/>
                <w:color w:val="000000"/>
                <w:sz w:val="20"/>
              </w:rPr>
              <w:t>
97</w:t>
            </w:r>
          </w:p>
          <w:bookmarkEnd w:id="119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ЛТМИ - лучевая терапия с модуляцией (изменением) интенсивности (флюенся) внутри пучка во время облучения при раке молочной железы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192"/>
          <w:p>
            <w:pPr>
              <w:spacing w:after="20"/>
              <w:ind w:left="20"/>
              <w:jc w:val="both"/>
            </w:pPr>
            <w:r>
              <w:rPr>
                <w:rFonts w:ascii="Times New Roman"/>
                <w:b w:val="false"/>
                <w:i w:val="false"/>
                <w:color w:val="000000"/>
                <w:sz w:val="20"/>
              </w:rPr>
              <w:t>
98</w:t>
            </w:r>
          </w:p>
          <w:bookmarkEnd w:id="119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 лучевая терапия с модуляцией (изменением) интенсивности (флюенся) внутри пучка во время облучения органов головы и шеи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193"/>
          <w:p>
            <w:pPr>
              <w:spacing w:after="20"/>
              <w:ind w:left="20"/>
              <w:jc w:val="both"/>
            </w:pPr>
            <w:r>
              <w:rPr>
                <w:rFonts w:ascii="Times New Roman"/>
                <w:b w:val="false"/>
                <w:i w:val="false"/>
                <w:color w:val="000000"/>
                <w:sz w:val="20"/>
              </w:rPr>
              <w:t>
99</w:t>
            </w:r>
          </w:p>
          <w:bookmarkEnd w:id="119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при раке женских гениталий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bookmarkStart w:name="z1526" w:id="1194"/>
    <w:p>
      <w:pPr>
        <w:spacing w:after="0"/>
        <w:ind w:left="0"/>
        <w:jc w:val="left"/>
      </w:pPr>
      <w:r>
        <w:rPr>
          <w:rFonts w:ascii="Times New Roman"/>
          <w:b/>
          <w:i w:val="false"/>
          <w:color w:val="000000"/>
        </w:rPr>
        <w:t xml:space="preserve"> Перечень случаев, подлежащих снятию и не подлежащих оплате, в том числе частично, по результатам контроля качества и объема оказанной стационарной и стационарозамещающей медицинской помощи из средств республиканского бюджета</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056"/>
        <w:gridCol w:w="5948"/>
        <w:gridCol w:w="1089"/>
        <w:gridCol w:w="2121"/>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195"/>
          <w:p>
            <w:pPr>
              <w:spacing w:after="20"/>
              <w:ind w:left="20"/>
              <w:jc w:val="both"/>
            </w:pPr>
            <w:r>
              <w:rPr>
                <w:rFonts w:ascii="Times New Roman"/>
                <w:b w:val="false"/>
                <w:i w:val="false"/>
                <w:color w:val="000000"/>
                <w:sz w:val="20"/>
              </w:rPr>
              <w:t>
№</w:t>
            </w:r>
          </w:p>
          <w:bookmarkEnd w:id="1195"/>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 от стоимости случая</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196"/>
          <w:p>
            <w:pPr>
              <w:spacing w:after="20"/>
              <w:ind w:left="20"/>
              <w:jc w:val="both"/>
            </w:pPr>
            <w:r>
              <w:rPr>
                <w:rFonts w:ascii="Times New Roman"/>
                <w:b w:val="false"/>
                <w:i w:val="false"/>
                <w:color w:val="000000"/>
                <w:sz w:val="20"/>
              </w:rPr>
              <w:t>
1</w:t>
            </w:r>
          </w:p>
          <w:bookmarkEnd w:id="1196"/>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197"/>
          <w:p>
            <w:pPr>
              <w:spacing w:after="20"/>
              <w:ind w:left="20"/>
              <w:jc w:val="both"/>
            </w:pPr>
            <w:r>
              <w:rPr>
                <w:rFonts w:ascii="Times New Roman"/>
                <w:b w:val="false"/>
                <w:i w:val="false"/>
                <w:color w:val="000000"/>
                <w:sz w:val="20"/>
              </w:rPr>
              <w:t>
1</w:t>
            </w:r>
          </w:p>
          <w:bookmarkEnd w:id="1197"/>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98"/>
          <w:p>
            <w:pPr>
              <w:spacing w:after="20"/>
              <w:ind w:left="20"/>
              <w:jc w:val="both"/>
            </w:pPr>
            <w:r>
              <w:rPr>
                <w:rFonts w:ascii="Times New Roman"/>
                <w:b w:val="false"/>
                <w:i w:val="false"/>
                <w:color w:val="000000"/>
                <w:sz w:val="20"/>
              </w:rPr>
              <w:t>
2</w:t>
            </w:r>
          </w:p>
          <w:bookmarkEnd w:id="1198"/>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199"/>
          <w:p>
            <w:pPr>
              <w:spacing w:after="20"/>
              <w:ind w:left="20"/>
              <w:jc w:val="both"/>
            </w:pPr>
            <w:r>
              <w:rPr>
                <w:rFonts w:ascii="Times New Roman"/>
                <w:b w:val="false"/>
                <w:i w:val="false"/>
                <w:color w:val="000000"/>
                <w:sz w:val="20"/>
              </w:rPr>
              <w:t>
3</w:t>
            </w:r>
          </w:p>
          <w:bookmarkEnd w:id="1199"/>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200"/>
          <w:p>
            <w:pPr>
              <w:spacing w:after="20"/>
              <w:ind w:left="20"/>
              <w:jc w:val="both"/>
            </w:pPr>
            <w:r>
              <w:rPr>
                <w:rFonts w:ascii="Times New Roman"/>
                <w:b w:val="false"/>
                <w:i w:val="false"/>
                <w:color w:val="000000"/>
                <w:sz w:val="20"/>
              </w:rPr>
              <w:t>
4</w:t>
            </w:r>
          </w:p>
          <w:bookmarkEnd w:id="1200"/>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201"/>
          <w:p>
            <w:pPr>
              <w:spacing w:after="20"/>
              <w:ind w:left="20"/>
              <w:jc w:val="both"/>
            </w:pPr>
            <w:r>
              <w:rPr>
                <w:rFonts w:ascii="Times New Roman"/>
                <w:b w:val="false"/>
                <w:i w:val="false"/>
                <w:color w:val="000000"/>
                <w:sz w:val="20"/>
              </w:rPr>
              <w:t>
5</w:t>
            </w:r>
          </w:p>
          <w:bookmarkEnd w:id="1201"/>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202"/>
          <w:p>
            <w:pPr>
              <w:spacing w:after="20"/>
              <w:ind w:left="20"/>
              <w:jc w:val="both"/>
            </w:pPr>
            <w:r>
              <w:rPr>
                <w:rFonts w:ascii="Times New Roman"/>
                <w:b w:val="false"/>
                <w:i w:val="false"/>
                <w:color w:val="000000"/>
                <w:sz w:val="20"/>
              </w:rPr>
              <w:t>
6</w:t>
            </w:r>
          </w:p>
          <w:bookmarkEnd w:id="1202"/>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203"/>
          <w:p>
            <w:pPr>
              <w:spacing w:after="20"/>
              <w:ind w:left="20"/>
              <w:jc w:val="both"/>
            </w:pPr>
            <w:r>
              <w:rPr>
                <w:rFonts w:ascii="Times New Roman"/>
                <w:b w:val="false"/>
                <w:i w:val="false"/>
                <w:color w:val="000000"/>
                <w:sz w:val="20"/>
              </w:rPr>
              <w:t>
7</w:t>
            </w:r>
          </w:p>
          <w:bookmarkEnd w:id="1203"/>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изделиями медицинского назначения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204"/>
          <w:p>
            <w:pPr>
              <w:spacing w:after="20"/>
              <w:ind w:left="20"/>
              <w:jc w:val="both"/>
            </w:pPr>
            <w:r>
              <w:rPr>
                <w:rFonts w:ascii="Times New Roman"/>
                <w:b w:val="false"/>
                <w:i w:val="false"/>
                <w:color w:val="000000"/>
                <w:sz w:val="20"/>
              </w:rPr>
              <w:t>
8</w:t>
            </w:r>
          </w:p>
          <w:bookmarkEnd w:id="1204"/>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(приложение 32-2), не включенные в договор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205"/>
          <w:p>
            <w:pPr>
              <w:spacing w:after="20"/>
              <w:ind w:left="20"/>
              <w:jc w:val="both"/>
            </w:pPr>
            <w:r>
              <w:rPr>
                <w:rFonts w:ascii="Times New Roman"/>
                <w:b w:val="false"/>
                <w:i w:val="false"/>
                <w:color w:val="000000"/>
                <w:sz w:val="20"/>
              </w:rPr>
              <w:t>
9</w:t>
            </w:r>
          </w:p>
          <w:bookmarkEnd w:id="1205"/>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на качество оказанных медицинских услуг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206"/>
          <w:p>
            <w:pPr>
              <w:spacing w:after="20"/>
              <w:ind w:left="20"/>
              <w:jc w:val="both"/>
            </w:pPr>
            <w:r>
              <w:rPr>
                <w:rFonts w:ascii="Times New Roman"/>
                <w:b w:val="false"/>
                <w:i w:val="false"/>
                <w:color w:val="000000"/>
                <w:sz w:val="20"/>
              </w:rPr>
              <w:t>
10</w:t>
            </w:r>
          </w:p>
          <w:bookmarkEnd w:id="1206"/>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07"/>
          <w:p>
            <w:pPr>
              <w:spacing w:after="20"/>
              <w:ind w:left="20"/>
              <w:jc w:val="both"/>
            </w:pPr>
            <w:r>
              <w:rPr>
                <w:rFonts w:ascii="Times New Roman"/>
                <w:b w:val="false"/>
                <w:i w:val="false"/>
                <w:color w:val="000000"/>
                <w:sz w:val="20"/>
              </w:rPr>
              <w:t>
11</w:t>
            </w:r>
          </w:p>
          <w:bookmarkEnd w:id="1207"/>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08"/>
          <w:p>
            <w:pPr>
              <w:spacing w:after="20"/>
              <w:ind w:left="20"/>
              <w:jc w:val="both"/>
            </w:pPr>
            <w:r>
              <w:rPr>
                <w:rFonts w:ascii="Times New Roman"/>
                <w:b w:val="false"/>
                <w:i w:val="false"/>
                <w:color w:val="000000"/>
                <w:sz w:val="20"/>
              </w:rPr>
              <w:t>
12</w:t>
            </w:r>
          </w:p>
          <w:bookmarkEnd w:id="1208"/>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09"/>
          <w:p>
            <w:pPr>
              <w:spacing w:after="20"/>
              <w:ind w:left="20"/>
              <w:jc w:val="both"/>
            </w:pPr>
            <w:r>
              <w:rPr>
                <w:rFonts w:ascii="Times New Roman"/>
                <w:b w:val="false"/>
                <w:i w:val="false"/>
                <w:color w:val="000000"/>
                <w:sz w:val="20"/>
              </w:rPr>
              <w:t>
13</w:t>
            </w:r>
          </w:p>
          <w:bookmarkEnd w:id="1209"/>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210"/>
          <w:p>
            <w:pPr>
              <w:spacing w:after="20"/>
              <w:ind w:left="20"/>
              <w:jc w:val="both"/>
            </w:pPr>
            <w:r>
              <w:rPr>
                <w:rFonts w:ascii="Times New Roman"/>
                <w:b w:val="false"/>
                <w:i w:val="false"/>
                <w:color w:val="000000"/>
                <w:sz w:val="20"/>
              </w:rPr>
              <w:t>
14</w:t>
            </w:r>
          </w:p>
          <w:bookmarkEnd w:id="1210"/>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211"/>
          <w:p>
            <w:pPr>
              <w:spacing w:after="20"/>
              <w:ind w:left="20"/>
              <w:jc w:val="both"/>
            </w:pPr>
            <w:r>
              <w:rPr>
                <w:rFonts w:ascii="Times New Roman"/>
                <w:b w:val="false"/>
                <w:i w:val="false"/>
                <w:color w:val="000000"/>
                <w:sz w:val="20"/>
              </w:rPr>
              <w:t>
15</w:t>
            </w:r>
          </w:p>
          <w:bookmarkEnd w:id="1211"/>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 летальности</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212"/>
          <w:p>
            <w:pPr>
              <w:spacing w:after="20"/>
              <w:ind w:left="20"/>
              <w:jc w:val="both"/>
            </w:pPr>
            <w:r>
              <w:rPr>
                <w:rFonts w:ascii="Times New Roman"/>
                <w:b w:val="false"/>
                <w:i w:val="false"/>
                <w:color w:val="000000"/>
                <w:sz w:val="20"/>
              </w:rPr>
              <w:t>
16</w:t>
            </w:r>
          </w:p>
          <w:bookmarkEnd w:id="1212"/>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213"/>
          <w:p>
            <w:pPr>
              <w:spacing w:after="20"/>
              <w:ind w:left="20"/>
              <w:jc w:val="both"/>
            </w:pPr>
            <w:r>
              <w:rPr>
                <w:rFonts w:ascii="Times New Roman"/>
                <w:b w:val="false"/>
                <w:i w:val="false"/>
                <w:color w:val="000000"/>
                <w:sz w:val="20"/>
              </w:rPr>
              <w:t>
17</w:t>
            </w:r>
          </w:p>
          <w:bookmarkEnd w:id="1213"/>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214"/>
          <w:p>
            <w:pPr>
              <w:spacing w:after="20"/>
              <w:ind w:left="20"/>
              <w:jc w:val="both"/>
            </w:pPr>
            <w:r>
              <w:rPr>
                <w:rFonts w:ascii="Times New Roman"/>
                <w:b w:val="false"/>
                <w:i w:val="false"/>
                <w:color w:val="000000"/>
                <w:sz w:val="20"/>
              </w:rPr>
              <w:t>
18</w:t>
            </w:r>
          </w:p>
          <w:bookmarkEnd w:id="1214"/>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15"/>
          <w:p>
            <w:pPr>
              <w:spacing w:after="20"/>
              <w:ind w:left="20"/>
              <w:jc w:val="both"/>
            </w:pPr>
            <w:r>
              <w:rPr>
                <w:rFonts w:ascii="Times New Roman"/>
                <w:b w:val="false"/>
                <w:i w:val="false"/>
                <w:color w:val="000000"/>
                <w:sz w:val="20"/>
              </w:rPr>
              <w:t>
19</w:t>
            </w:r>
          </w:p>
          <w:bookmarkEnd w:id="1215"/>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216"/>
          <w:p>
            <w:pPr>
              <w:spacing w:after="20"/>
              <w:ind w:left="20"/>
              <w:jc w:val="both"/>
            </w:pPr>
            <w:r>
              <w:rPr>
                <w:rFonts w:ascii="Times New Roman"/>
                <w:b w:val="false"/>
                <w:i w:val="false"/>
                <w:color w:val="000000"/>
                <w:sz w:val="20"/>
              </w:rPr>
              <w:t>
20</w:t>
            </w:r>
          </w:p>
          <w:bookmarkEnd w:id="1216"/>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217"/>
          <w:p>
            <w:pPr>
              <w:spacing w:after="20"/>
              <w:ind w:left="20"/>
              <w:jc w:val="both"/>
            </w:pPr>
            <w:r>
              <w:rPr>
                <w:rFonts w:ascii="Times New Roman"/>
                <w:b w:val="false"/>
                <w:i w:val="false"/>
                <w:color w:val="000000"/>
                <w:sz w:val="20"/>
              </w:rPr>
              <w:t>
21</w:t>
            </w:r>
          </w:p>
          <w:bookmarkEnd w:id="1217"/>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218"/>
          <w:p>
            <w:pPr>
              <w:spacing w:after="20"/>
              <w:ind w:left="20"/>
              <w:jc w:val="both"/>
            </w:pPr>
            <w:r>
              <w:rPr>
                <w:rFonts w:ascii="Times New Roman"/>
                <w:b w:val="false"/>
                <w:i w:val="false"/>
                <w:color w:val="000000"/>
                <w:sz w:val="20"/>
              </w:rPr>
              <w:t>
22</w:t>
            </w:r>
          </w:p>
          <w:bookmarkEnd w:id="1218"/>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219"/>
          <w:p>
            <w:pPr>
              <w:spacing w:after="20"/>
              <w:ind w:left="20"/>
              <w:jc w:val="both"/>
            </w:pPr>
            <w:r>
              <w:rPr>
                <w:rFonts w:ascii="Times New Roman"/>
                <w:b w:val="false"/>
                <w:i w:val="false"/>
                <w:color w:val="000000"/>
                <w:sz w:val="20"/>
              </w:rPr>
              <w:t>
23</w:t>
            </w:r>
          </w:p>
          <w:bookmarkEnd w:id="1219"/>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220"/>
          <w:p>
            <w:pPr>
              <w:spacing w:after="20"/>
              <w:ind w:left="20"/>
              <w:jc w:val="both"/>
            </w:pPr>
            <w:r>
              <w:rPr>
                <w:rFonts w:ascii="Times New Roman"/>
                <w:b w:val="false"/>
                <w:i w:val="false"/>
                <w:color w:val="000000"/>
                <w:sz w:val="20"/>
              </w:rPr>
              <w:t>
24</w:t>
            </w:r>
          </w:p>
          <w:bookmarkEnd w:id="1220"/>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221"/>
          <w:p>
            <w:pPr>
              <w:spacing w:after="20"/>
              <w:ind w:left="20"/>
              <w:jc w:val="both"/>
            </w:pPr>
            <w:r>
              <w:rPr>
                <w:rFonts w:ascii="Times New Roman"/>
                <w:b w:val="false"/>
                <w:i w:val="false"/>
                <w:color w:val="000000"/>
                <w:sz w:val="20"/>
              </w:rPr>
              <w:t>
25</w:t>
            </w:r>
          </w:p>
          <w:bookmarkEnd w:id="1221"/>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 расхождения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554" w:id="122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снятие в сумме не должно превышать 100%;</w:t>
      </w:r>
      <w:r>
        <w:br/>
      </w:r>
      <w:r>
        <w:rPr>
          <w:rFonts w:ascii="Times New Roman"/>
          <w:b w:val="false"/>
          <w:i w:val="false"/>
          <w:color w:val="000000"/>
          <w:sz w:val="28"/>
        </w:rPr>
        <w:t xml:space="preserve">       ** - не учитываются осложнения, имевшиеся на момент поступления в стационар;</w:t>
      </w:r>
      <w:r>
        <w:br/>
      </w:r>
      <w:r>
        <w:rPr>
          <w:rFonts w:ascii="Times New Roman"/>
          <w:b w:val="false"/>
          <w:i w:val="false"/>
          <w:color w:val="000000"/>
          <w:sz w:val="28"/>
        </w:rPr>
        <w:t xml:space="preserve">       КЗГ – клинико-затратная группа;</w:t>
      </w:r>
      <w:r>
        <w:br/>
      </w:r>
      <w:r>
        <w:rPr>
          <w:rFonts w:ascii="Times New Roman"/>
          <w:b w:val="false"/>
          <w:i w:val="false"/>
          <w:color w:val="000000"/>
          <w:sz w:val="28"/>
        </w:rPr>
        <w:t xml:space="preserve">       ГОБМП – гарантированный объем бесплатной медицинской помощи.</w:t>
      </w:r>
    </w:p>
    <w:bookmarkEnd w:id="1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8" w:id="1223"/>
    <w:p>
      <w:pPr>
        <w:spacing w:after="0"/>
        <w:ind w:left="0"/>
        <w:jc w:val="left"/>
      </w:pPr>
      <w:r>
        <w:rPr>
          <w:rFonts w:ascii="Times New Roman"/>
          <w:b/>
          <w:i w:val="false"/>
          <w:color w:val="000000"/>
        </w:rPr>
        <w:t xml:space="preserve">        Перечень случаев госпитализации за отчетный период, подлежащих оплате*</w:t>
      </w:r>
      <w:r>
        <w:br/>
      </w:r>
      <w:r>
        <w:rPr>
          <w:rFonts w:ascii="Times New Roman"/>
          <w:b/>
          <w:i w:val="false"/>
          <w:color w:val="000000"/>
        </w:rPr>
        <w:t xml:space="preserve">               период: с "___" __________ 20 ___ года по "___" __________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223"/>
    <w:bookmarkStart w:name="z1559" w:id="1224"/>
    <w:p>
      <w:pPr>
        <w:spacing w:after="0"/>
        <w:ind w:left="0"/>
        <w:jc w:val="both"/>
      </w:pPr>
      <w:r>
        <w:rPr>
          <w:rFonts w:ascii="Times New Roman"/>
          <w:b w:val="false"/>
          <w:i w:val="false"/>
          <w:color w:val="000000"/>
          <w:sz w:val="28"/>
        </w:rPr>
        <w:t>
      Тип оплаты: по клинико-затратным группам</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2"/>
        <w:gridCol w:w="649"/>
        <w:gridCol w:w="150"/>
        <w:gridCol w:w="540"/>
        <w:gridCol w:w="183"/>
        <w:gridCol w:w="724"/>
        <w:gridCol w:w="724"/>
        <w:gridCol w:w="1794"/>
        <w:gridCol w:w="724"/>
        <w:gridCol w:w="357"/>
        <w:gridCol w:w="366"/>
        <w:gridCol w:w="6"/>
        <w:gridCol w:w="718"/>
        <w:gridCol w:w="1125"/>
        <w:gridCol w:w="1125"/>
        <w:gridCol w:w="1125"/>
        <w:gridCol w:w="11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22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2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оплаты,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226"/>
          <w:p>
            <w:pPr>
              <w:spacing w:after="20"/>
              <w:ind w:left="20"/>
              <w:jc w:val="both"/>
            </w:pPr>
            <w:r>
              <w:rPr>
                <w:rFonts w:ascii="Times New Roman"/>
                <w:b w:val="false"/>
                <w:i w:val="false"/>
                <w:color w:val="000000"/>
                <w:sz w:val="20"/>
              </w:rPr>
              <w:t>
1</w:t>
            </w:r>
          </w:p>
          <w:bookmarkEnd w:id="1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227"/>
          <w:p>
            <w:pPr>
              <w:spacing w:after="20"/>
              <w:ind w:left="20"/>
              <w:jc w:val="both"/>
            </w:pPr>
            <w:r>
              <w:rPr>
                <w:rFonts w:ascii="Times New Roman"/>
                <w:b w:val="false"/>
                <w:i w:val="false"/>
                <w:color w:val="000000"/>
                <w:sz w:val="20"/>
              </w:rPr>
              <w:t>
Случаи СМП</w:t>
            </w:r>
          </w:p>
          <w:bookmarkEnd w:id="12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228"/>
          <w:p>
            <w:pPr>
              <w:spacing w:after="20"/>
              <w:ind w:left="20"/>
              <w:jc w:val="both"/>
            </w:pPr>
            <w:r>
              <w:rPr>
                <w:rFonts w:ascii="Times New Roman"/>
                <w:b w:val="false"/>
                <w:i w:val="false"/>
                <w:color w:val="000000"/>
                <w:sz w:val="20"/>
              </w:rPr>
              <w:t>
Итого по СМП</w:t>
            </w:r>
          </w:p>
          <w:bookmarkEnd w:id="1228"/>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229"/>
          <w:p>
            <w:pPr>
              <w:spacing w:after="20"/>
              <w:ind w:left="20"/>
              <w:jc w:val="both"/>
            </w:pPr>
            <w:r>
              <w:rPr>
                <w:rFonts w:ascii="Times New Roman"/>
                <w:b w:val="false"/>
                <w:i w:val="false"/>
                <w:color w:val="000000"/>
                <w:sz w:val="20"/>
              </w:rPr>
              <w:t>
Случаи ВТМУ КС</w:t>
            </w:r>
          </w:p>
          <w:bookmarkEnd w:id="122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230"/>
          <w:p>
            <w:pPr>
              <w:spacing w:after="20"/>
              <w:ind w:left="20"/>
              <w:jc w:val="both"/>
            </w:pPr>
            <w:r>
              <w:rPr>
                <w:rFonts w:ascii="Times New Roman"/>
                <w:b w:val="false"/>
                <w:i w:val="false"/>
                <w:color w:val="000000"/>
                <w:sz w:val="20"/>
              </w:rPr>
              <w:t>
Итого по ВТМУ КС</w:t>
            </w:r>
          </w:p>
          <w:bookmarkEnd w:id="1230"/>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231"/>
          <w:p>
            <w:pPr>
              <w:spacing w:after="20"/>
              <w:ind w:left="20"/>
              <w:jc w:val="both"/>
            </w:pPr>
            <w:r>
              <w:rPr>
                <w:rFonts w:ascii="Times New Roman"/>
                <w:b w:val="false"/>
                <w:i w:val="false"/>
                <w:color w:val="000000"/>
                <w:sz w:val="20"/>
              </w:rPr>
              <w:t>
Случаи СЗТ</w:t>
            </w:r>
          </w:p>
          <w:bookmarkEnd w:id="12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232"/>
          <w:p>
            <w:pPr>
              <w:spacing w:after="20"/>
              <w:ind w:left="20"/>
              <w:jc w:val="both"/>
            </w:pPr>
            <w:r>
              <w:rPr>
                <w:rFonts w:ascii="Times New Roman"/>
                <w:b w:val="false"/>
                <w:i w:val="false"/>
                <w:color w:val="000000"/>
                <w:sz w:val="20"/>
              </w:rPr>
              <w:t>
Итого по СЗТ</w:t>
            </w:r>
          </w:p>
          <w:bookmarkEnd w:id="1232"/>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233"/>
          <w:p>
            <w:pPr>
              <w:spacing w:after="20"/>
              <w:ind w:left="20"/>
              <w:jc w:val="both"/>
            </w:pPr>
            <w:r>
              <w:rPr>
                <w:rFonts w:ascii="Times New Roman"/>
                <w:b w:val="false"/>
                <w:i w:val="false"/>
                <w:color w:val="000000"/>
                <w:sz w:val="20"/>
              </w:rPr>
              <w:t>
Случаи ВТМУ ДС</w:t>
            </w:r>
          </w:p>
          <w:bookmarkEnd w:id="1233"/>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234"/>
          <w:p>
            <w:pPr>
              <w:spacing w:after="20"/>
              <w:ind w:left="20"/>
              <w:jc w:val="both"/>
            </w:pPr>
            <w:r>
              <w:rPr>
                <w:rFonts w:ascii="Times New Roman"/>
                <w:b w:val="false"/>
                <w:i w:val="false"/>
                <w:color w:val="000000"/>
                <w:sz w:val="20"/>
              </w:rPr>
              <w:t>
Итого по ВТМУ ДС</w:t>
            </w:r>
          </w:p>
          <w:bookmarkEnd w:id="1234"/>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235"/>
          <w:p>
            <w:pPr>
              <w:spacing w:after="20"/>
              <w:ind w:left="20"/>
              <w:jc w:val="both"/>
            </w:pPr>
            <w:r>
              <w:rPr>
                <w:rFonts w:ascii="Times New Roman"/>
                <w:b w:val="false"/>
                <w:i w:val="false"/>
                <w:color w:val="000000"/>
                <w:sz w:val="20"/>
              </w:rPr>
              <w:t>
Итого по стационарной помощи</w:t>
            </w:r>
          </w:p>
          <w:bookmarkEnd w:id="123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236"/>
          <w:p>
            <w:pPr>
              <w:spacing w:after="20"/>
              <w:ind w:left="20"/>
              <w:jc w:val="both"/>
            </w:pPr>
            <w:r>
              <w:rPr>
                <w:rFonts w:ascii="Times New Roman"/>
                <w:b w:val="false"/>
                <w:i w:val="false"/>
                <w:color w:val="000000"/>
                <w:sz w:val="20"/>
              </w:rPr>
              <w:t>
ИТОГО</w:t>
            </w:r>
          </w:p>
          <w:bookmarkEnd w:id="123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7" w:id="1237"/>
    <w:p>
      <w:pPr>
        <w:spacing w:after="0"/>
        <w:ind w:left="0"/>
        <w:jc w:val="both"/>
      </w:pPr>
      <w:r>
        <w:rPr>
          <w:rFonts w:ascii="Times New Roman"/>
          <w:b w:val="false"/>
          <w:i w:val="false"/>
          <w:color w:val="000000"/>
          <w:sz w:val="28"/>
        </w:rPr>
        <w:t>
      Тип оплаты: по фактическим затратам</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35"/>
        <w:gridCol w:w="735"/>
        <w:gridCol w:w="735"/>
        <w:gridCol w:w="735"/>
        <w:gridCol w:w="1823"/>
        <w:gridCol w:w="736"/>
        <w:gridCol w:w="736"/>
        <w:gridCol w:w="736"/>
        <w:gridCol w:w="1142"/>
        <w:gridCol w:w="1142"/>
        <w:gridCol w:w="1142"/>
        <w:gridCol w:w="1143"/>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23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238"/>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239"/>
          <w:p>
            <w:pPr>
              <w:spacing w:after="20"/>
              <w:ind w:left="20"/>
              <w:jc w:val="both"/>
            </w:pPr>
            <w:r>
              <w:rPr>
                <w:rFonts w:ascii="Times New Roman"/>
                <w:b w:val="false"/>
                <w:i w:val="false"/>
                <w:color w:val="000000"/>
                <w:sz w:val="20"/>
              </w:rPr>
              <w:t>
1</w:t>
            </w:r>
          </w:p>
          <w:bookmarkEnd w:id="1239"/>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240"/>
          <w:p>
            <w:pPr>
              <w:spacing w:after="20"/>
              <w:ind w:left="20"/>
              <w:jc w:val="both"/>
            </w:pPr>
            <w:r>
              <w:rPr>
                <w:rFonts w:ascii="Times New Roman"/>
                <w:b w:val="false"/>
                <w:i w:val="false"/>
                <w:color w:val="000000"/>
                <w:sz w:val="20"/>
              </w:rPr>
              <w:t>
Случаи СМП</w:t>
            </w:r>
          </w:p>
          <w:bookmarkEnd w:id="1240"/>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241"/>
          <w:p>
            <w:pPr>
              <w:spacing w:after="20"/>
              <w:ind w:left="20"/>
              <w:jc w:val="both"/>
            </w:pPr>
            <w:r>
              <w:rPr>
                <w:rFonts w:ascii="Times New Roman"/>
                <w:b w:val="false"/>
                <w:i w:val="false"/>
                <w:color w:val="000000"/>
                <w:sz w:val="20"/>
              </w:rPr>
              <w:t>
Итого по СМП</w:t>
            </w:r>
          </w:p>
          <w:bookmarkEnd w:id="124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242"/>
          <w:p>
            <w:pPr>
              <w:spacing w:after="20"/>
              <w:ind w:left="20"/>
              <w:jc w:val="both"/>
            </w:pPr>
            <w:r>
              <w:rPr>
                <w:rFonts w:ascii="Times New Roman"/>
                <w:b w:val="false"/>
                <w:i w:val="false"/>
                <w:color w:val="000000"/>
                <w:sz w:val="20"/>
              </w:rPr>
              <w:t>
Случаи ВТМУ КС</w:t>
            </w:r>
          </w:p>
          <w:bookmarkEnd w:id="1242"/>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243"/>
          <w:p>
            <w:pPr>
              <w:spacing w:after="20"/>
              <w:ind w:left="20"/>
              <w:jc w:val="both"/>
            </w:pPr>
            <w:r>
              <w:rPr>
                <w:rFonts w:ascii="Times New Roman"/>
                <w:b w:val="false"/>
                <w:i w:val="false"/>
                <w:color w:val="000000"/>
                <w:sz w:val="20"/>
              </w:rPr>
              <w:t>
Итого по ВТМУ КС</w:t>
            </w:r>
          </w:p>
          <w:bookmarkEnd w:id="124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244"/>
          <w:p>
            <w:pPr>
              <w:spacing w:after="20"/>
              <w:ind w:left="20"/>
              <w:jc w:val="both"/>
            </w:pPr>
            <w:r>
              <w:rPr>
                <w:rFonts w:ascii="Times New Roman"/>
                <w:b w:val="false"/>
                <w:i w:val="false"/>
                <w:color w:val="000000"/>
                <w:sz w:val="20"/>
              </w:rPr>
              <w:t>
Случаи СЗТ</w:t>
            </w:r>
          </w:p>
          <w:bookmarkEnd w:id="1244"/>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245"/>
          <w:p>
            <w:pPr>
              <w:spacing w:after="20"/>
              <w:ind w:left="20"/>
              <w:jc w:val="both"/>
            </w:pPr>
            <w:r>
              <w:rPr>
                <w:rFonts w:ascii="Times New Roman"/>
                <w:b w:val="false"/>
                <w:i w:val="false"/>
                <w:color w:val="000000"/>
                <w:sz w:val="20"/>
              </w:rPr>
              <w:t>
Итого по СЗТ</w:t>
            </w:r>
          </w:p>
          <w:bookmarkEnd w:id="124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246"/>
          <w:p>
            <w:pPr>
              <w:spacing w:after="20"/>
              <w:ind w:left="20"/>
              <w:jc w:val="both"/>
            </w:pPr>
            <w:r>
              <w:rPr>
                <w:rFonts w:ascii="Times New Roman"/>
                <w:b w:val="false"/>
                <w:i w:val="false"/>
                <w:color w:val="000000"/>
                <w:sz w:val="20"/>
              </w:rPr>
              <w:t>
Случаи ВТМУ ДС</w:t>
            </w:r>
          </w:p>
          <w:bookmarkEnd w:id="1246"/>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47"/>
          <w:p>
            <w:pPr>
              <w:spacing w:after="20"/>
              <w:ind w:left="20"/>
              <w:jc w:val="both"/>
            </w:pPr>
            <w:r>
              <w:rPr>
                <w:rFonts w:ascii="Times New Roman"/>
                <w:b w:val="false"/>
                <w:i w:val="false"/>
                <w:color w:val="000000"/>
                <w:sz w:val="20"/>
              </w:rPr>
              <w:t>
Итого по ВТМУ ДС</w:t>
            </w:r>
          </w:p>
          <w:bookmarkEnd w:id="124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248"/>
          <w:p>
            <w:pPr>
              <w:spacing w:after="20"/>
              <w:ind w:left="20"/>
              <w:jc w:val="both"/>
            </w:pPr>
            <w:r>
              <w:rPr>
                <w:rFonts w:ascii="Times New Roman"/>
                <w:b w:val="false"/>
                <w:i w:val="false"/>
                <w:color w:val="000000"/>
                <w:sz w:val="20"/>
              </w:rPr>
              <w:t>
Итого по стационарной помощи</w:t>
            </w:r>
          </w:p>
          <w:bookmarkEnd w:id="124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249"/>
          <w:p>
            <w:pPr>
              <w:spacing w:after="20"/>
              <w:ind w:left="20"/>
              <w:jc w:val="both"/>
            </w:pPr>
            <w:r>
              <w:rPr>
                <w:rFonts w:ascii="Times New Roman"/>
                <w:b w:val="false"/>
                <w:i w:val="false"/>
                <w:color w:val="000000"/>
                <w:sz w:val="20"/>
              </w:rPr>
              <w:t>
ИТОГО</w:t>
            </w:r>
          </w:p>
          <w:bookmarkEnd w:id="124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5" w:id="1250"/>
    <w:p>
      <w:pPr>
        <w:spacing w:after="0"/>
        <w:ind w:left="0"/>
        <w:jc w:val="both"/>
      </w:pPr>
      <w:r>
        <w:rPr>
          <w:rFonts w:ascii="Times New Roman"/>
          <w:b w:val="false"/>
          <w:i w:val="false"/>
          <w:color w:val="000000"/>
          <w:sz w:val="28"/>
        </w:rPr>
        <w:t>
      Тип оплаты: за один пролеченный случай, по койко-дням</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03"/>
        <w:gridCol w:w="903"/>
        <w:gridCol w:w="903"/>
        <w:gridCol w:w="903"/>
        <w:gridCol w:w="2238"/>
        <w:gridCol w:w="903"/>
        <w:gridCol w:w="904"/>
        <w:gridCol w:w="904"/>
        <w:gridCol w:w="1403"/>
        <w:gridCol w:w="140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25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251"/>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252"/>
          <w:p>
            <w:pPr>
              <w:spacing w:after="20"/>
              <w:ind w:left="20"/>
              <w:jc w:val="both"/>
            </w:pPr>
            <w:r>
              <w:rPr>
                <w:rFonts w:ascii="Times New Roman"/>
                <w:b w:val="false"/>
                <w:i w:val="false"/>
                <w:color w:val="000000"/>
                <w:sz w:val="20"/>
              </w:rPr>
              <w:t>
1</w:t>
            </w:r>
          </w:p>
          <w:bookmarkEnd w:id="1252"/>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253"/>
          <w:p>
            <w:pPr>
              <w:spacing w:after="20"/>
              <w:ind w:left="20"/>
              <w:jc w:val="both"/>
            </w:pPr>
            <w:r>
              <w:rPr>
                <w:rFonts w:ascii="Times New Roman"/>
                <w:b w:val="false"/>
                <w:i w:val="false"/>
                <w:color w:val="000000"/>
                <w:sz w:val="20"/>
              </w:rPr>
              <w:t>
Случаи СМП</w:t>
            </w:r>
          </w:p>
          <w:bookmarkEnd w:id="1253"/>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254"/>
          <w:p>
            <w:pPr>
              <w:spacing w:after="20"/>
              <w:ind w:left="20"/>
              <w:jc w:val="both"/>
            </w:pPr>
            <w:r>
              <w:rPr>
                <w:rFonts w:ascii="Times New Roman"/>
                <w:b w:val="false"/>
                <w:i w:val="false"/>
                <w:color w:val="000000"/>
                <w:sz w:val="20"/>
              </w:rPr>
              <w:t>
Итого по СМП</w:t>
            </w:r>
          </w:p>
          <w:bookmarkEnd w:id="125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255"/>
          <w:p>
            <w:pPr>
              <w:spacing w:after="20"/>
              <w:ind w:left="20"/>
              <w:jc w:val="both"/>
            </w:pPr>
            <w:r>
              <w:rPr>
                <w:rFonts w:ascii="Times New Roman"/>
                <w:b w:val="false"/>
                <w:i w:val="false"/>
                <w:color w:val="000000"/>
                <w:sz w:val="20"/>
              </w:rPr>
              <w:t>
Случаи ВТМУ КС</w:t>
            </w:r>
          </w:p>
          <w:bookmarkEnd w:id="1255"/>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256"/>
          <w:p>
            <w:pPr>
              <w:spacing w:after="20"/>
              <w:ind w:left="20"/>
              <w:jc w:val="both"/>
            </w:pPr>
            <w:r>
              <w:rPr>
                <w:rFonts w:ascii="Times New Roman"/>
                <w:b w:val="false"/>
                <w:i w:val="false"/>
                <w:color w:val="000000"/>
                <w:sz w:val="20"/>
              </w:rPr>
              <w:t>
Итого по ВТМУ КС</w:t>
            </w:r>
          </w:p>
          <w:bookmarkEnd w:id="125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257"/>
          <w:p>
            <w:pPr>
              <w:spacing w:after="20"/>
              <w:ind w:left="20"/>
              <w:jc w:val="both"/>
            </w:pPr>
            <w:r>
              <w:rPr>
                <w:rFonts w:ascii="Times New Roman"/>
                <w:b w:val="false"/>
                <w:i w:val="false"/>
                <w:color w:val="000000"/>
                <w:sz w:val="20"/>
              </w:rPr>
              <w:t>
Случаи СЗТ</w:t>
            </w:r>
          </w:p>
          <w:bookmarkEnd w:id="1257"/>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258"/>
          <w:p>
            <w:pPr>
              <w:spacing w:after="20"/>
              <w:ind w:left="20"/>
              <w:jc w:val="both"/>
            </w:pPr>
            <w:r>
              <w:rPr>
                <w:rFonts w:ascii="Times New Roman"/>
                <w:b w:val="false"/>
                <w:i w:val="false"/>
                <w:color w:val="000000"/>
                <w:sz w:val="20"/>
              </w:rPr>
              <w:t>
Итого по СЗТ</w:t>
            </w:r>
          </w:p>
          <w:bookmarkEnd w:id="125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259"/>
          <w:p>
            <w:pPr>
              <w:spacing w:after="20"/>
              <w:ind w:left="20"/>
              <w:jc w:val="both"/>
            </w:pPr>
            <w:r>
              <w:rPr>
                <w:rFonts w:ascii="Times New Roman"/>
                <w:b w:val="false"/>
                <w:i w:val="false"/>
                <w:color w:val="000000"/>
                <w:sz w:val="20"/>
              </w:rPr>
              <w:t>
Случаи ВТМУ ДС</w:t>
            </w:r>
          </w:p>
          <w:bookmarkEnd w:id="1259"/>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260"/>
          <w:p>
            <w:pPr>
              <w:spacing w:after="20"/>
              <w:ind w:left="20"/>
              <w:jc w:val="both"/>
            </w:pPr>
            <w:r>
              <w:rPr>
                <w:rFonts w:ascii="Times New Roman"/>
                <w:b w:val="false"/>
                <w:i w:val="false"/>
                <w:color w:val="000000"/>
                <w:sz w:val="20"/>
              </w:rPr>
              <w:t>
Итого по ВТМУ ДС</w:t>
            </w:r>
          </w:p>
          <w:bookmarkEnd w:id="126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261"/>
          <w:p>
            <w:pPr>
              <w:spacing w:after="20"/>
              <w:ind w:left="20"/>
              <w:jc w:val="both"/>
            </w:pPr>
            <w:r>
              <w:rPr>
                <w:rFonts w:ascii="Times New Roman"/>
                <w:b w:val="false"/>
                <w:i w:val="false"/>
                <w:color w:val="000000"/>
                <w:sz w:val="20"/>
              </w:rPr>
              <w:t>
Итого по стационарной помощи</w:t>
            </w:r>
          </w:p>
          <w:bookmarkEnd w:id="126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262"/>
          <w:p>
            <w:pPr>
              <w:spacing w:after="20"/>
              <w:ind w:left="20"/>
              <w:jc w:val="both"/>
            </w:pPr>
            <w:r>
              <w:rPr>
                <w:rFonts w:ascii="Times New Roman"/>
                <w:b w:val="false"/>
                <w:i w:val="false"/>
                <w:color w:val="000000"/>
                <w:sz w:val="20"/>
              </w:rPr>
              <w:t>
ИТОГО</w:t>
            </w:r>
          </w:p>
          <w:bookmarkEnd w:id="1262"/>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3" w:id="126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включаются случаи подлежащие оплате после результатов контроля объема и</w:t>
      </w:r>
      <w:r>
        <w:br/>
      </w:r>
      <w:r>
        <w:rPr>
          <w:rFonts w:ascii="Times New Roman"/>
          <w:b w:val="false"/>
          <w:i w:val="false"/>
          <w:color w:val="000000"/>
          <w:sz w:val="28"/>
        </w:rPr>
        <w:t>качества. В перечне указываются соответствующие типы оплат, по которым медицинская</w:t>
      </w:r>
      <w:r>
        <w:br/>
      </w:r>
      <w:r>
        <w:rPr>
          <w:rFonts w:ascii="Times New Roman"/>
          <w:b w:val="false"/>
          <w:i w:val="false"/>
          <w:color w:val="000000"/>
          <w:sz w:val="28"/>
        </w:rPr>
        <w:t xml:space="preserve">организация РБ финансируется. </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7" w:id="1264"/>
    <w:p>
      <w:pPr>
        <w:spacing w:after="0"/>
        <w:ind w:left="0"/>
        <w:jc w:val="left"/>
      </w:pPr>
      <w:r>
        <w:rPr>
          <w:rFonts w:ascii="Times New Roman"/>
          <w:b/>
          <w:i w:val="false"/>
          <w:color w:val="000000"/>
        </w:rPr>
        <w:t xml:space="preserve"> Перечень случаев госпитализации за отчетный период, подлежащих контролю объема*</w:t>
      </w:r>
      <w:r>
        <w:br/>
      </w:r>
      <w:r>
        <w:rPr>
          <w:rFonts w:ascii="Times New Roman"/>
          <w:b/>
          <w:i w:val="false"/>
          <w:color w:val="000000"/>
        </w:rPr>
        <w:t xml:space="preserve">             период: с "___" ________ 20 ___ года по "___" __________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264"/>
    <w:bookmarkStart w:name="z1618" w:id="1265"/>
    <w:p>
      <w:pPr>
        <w:spacing w:after="0"/>
        <w:ind w:left="0"/>
        <w:jc w:val="both"/>
      </w:pPr>
      <w:r>
        <w:rPr>
          <w:rFonts w:ascii="Times New Roman"/>
          <w:b w:val="false"/>
          <w:i w:val="false"/>
          <w:color w:val="000000"/>
          <w:sz w:val="28"/>
        </w:rPr>
        <w:t>
      Тип оплаты: по клинико-затратным группам</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70"/>
        <w:gridCol w:w="470"/>
        <w:gridCol w:w="470"/>
        <w:gridCol w:w="470"/>
        <w:gridCol w:w="1165"/>
        <w:gridCol w:w="470"/>
        <w:gridCol w:w="470"/>
        <w:gridCol w:w="470"/>
        <w:gridCol w:w="730"/>
        <w:gridCol w:w="861"/>
        <w:gridCol w:w="861"/>
        <w:gridCol w:w="861"/>
        <w:gridCol w:w="861"/>
        <w:gridCol w:w="861"/>
        <w:gridCol w:w="15"/>
        <w:gridCol w:w="846"/>
        <w:gridCol w:w="731"/>
        <w:gridCol w:w="733"/>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26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266"/>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67"/>
          <w:p>
            <w:pPr>
              <w:spacing w:after="20"/>
              <w:ind w:left="20"/>
              <w:jc w:val="both"/>
            </w:pPr>
            <w:r>
              <w:rPr>
                <w:rFonts w:ascii="Times New Roman"/>
                <w:b w:val="false"/>
                <w:i w:val="false"/>
                <w:color w:val="000000"/>
                <w:sz w:val="20"/>
              </w:rPr>
              <w:t>
1</w:t>
            </w:r>
          </w:p>
          <w:bookmarkEnd w:id="1267"/>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68"/>
          <w:p>
            <w:pPr>
              <w:spacing w:after="20"/>
              <w:ind w:left="20"/>
              <w:jc w:val="both"/>
            </w:pPr>
            <w:r>
              <w:rPr>
                <w:rFonts w:ascii="Times New Roman"/>
                <w:b w:val="false"/>
                <w:i w:val="false"/>
                <w:color w:val="000000"/>
                <w:sz w:val="20"/>
              </w:rPr>
              <w:t>
Случаи СМП</w:t>
            </w:r>
          </w:p>
          <w:bookmarkEnd w:id="1268"/>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269"/>
          <w:p>
            <w:pPr>
              <w:spacing w:after="20"/>
              <w:ind w:left="20"/>
              <w:jc w:val="both"/>
            </w:pPr>
            <w:r>
              <w:rPr>
                <w:rFonts w:ascii="Times New Roman"/>
                <w:b w:val="false"/>
                <w:i w:val="false"/>
                <w:color w:val="000000"/>
                <w:sz w:val="20"/>
              </w:rPr>
              <w:t>
Итого по СМП</w:t>
            </w:r>
          </w:p>
          <w:bookmarkEnd w:id="126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70"/>
          <w:p>
            <w:pPr>
              <w:spacing w:after="20"/>
              <w:ind w:left="20"/>
              <w:jc w:val="both"/>
            </w:pPr>
            <w:r>
              <w:rPr>
                <w:rFonts w:ascii="Times New Roman"/>
                <w:b w:val="false"/>
                <w:i w:val="false"/>
                <w:color w:val="000000"/>
                <w:sz w:val="20"/>
              </w:rPr>
              <w:t>
Случаи ВТМУ КС</w:t>
            </w:r>
          </w:p>
          <w:bookmarkEnd w:id="1270"/>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71"/>
          <w:p>
            <w:pPr>
              <w:spacing w:after="20"/>
              <w:ind w:left="20"/>
              <w:jc w:val="both"/>
            </w:pPr>
            <w:r>
              <w:rPr>
                <w:rFonts w:ascii="Times New Roman"/>
                <w:b w:val="false"/>
                <w:i w:val="false"/>
                <w:color w:val="000000"/>
                <w:sz w:val="20"/>
              </w:rPr>
              <w:t>
Итого по ВТМУ КС</w:t>
            </w:r>
          </w:p>
          <w:bookmarkEnd w:id="1271"/>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272"/>
          <w:p>
            <w:pPr>
              <w:spacing w:after="20"/>
              <w:ind w:left="20"/>
              <w:jc w:val="both"/>
            </w:pPr>
            <w:r>
              <w:rPr>
                <w:rFonts w:ascii="Times New Roman"/>
                <w:b w:val="false"/>
                <w:i w:val="false"/>
                <w:color w:val="000000"/>
                <w:sz w:val="20"/>
              </w:rPr>
              <w:t>
Случаи СЗТ</w:t>
            </w:r>
          </w:p>
          <w:bookmarkEnd w:id="1272"/>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273"/>
          <w:p>
            <w:pPr>
              <w:spacing w:after="20"/>
              <w:ind w:left="20"/>
              <w:jc w:val="both"/>
            </w:pPr>
            <w:r>
              <w:rPr>
                <w:rFonts w:ascii="Times New Roman"/>
                <w:b w:val="false"/>
                <w:i w:val="false"/>
                <w:color w:val="000000"/>
                <w:sz w:val="20"/>
              </w:rPr>
              <w:t>
Итого по СЗТ</w:t>
            </w:r>
          </w:p>
          <w:bookmarkEnd w:id="1273"/>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274"/>
          <w:p>
            <w:pPr>
              <w:spacing w:after="20"/>
              <w:ind w:left="20"/>
              <w:jc w:val="both"/>
            </w:pPr>
            <w:r>
              <w:rPr>
                <w:rFonts w:ascii="Times New Roman"/>
                <w:b w:val="false"/>
                <w:i w:val="false"/>
                <w:color w:val="000000"/>
                <w:sz w:val="20"/>
              </w:rPr>
              <w:t>
Случаи ВТМУ ДС</w:t>
            </w:r>
          </w:p>
          <w:bookmarkEnd w:id="1274"/>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275"/>
          <w:p>
            <w:pPr>
              <w:spacing w:after="20"/>
              <w:ind w:left="20"/>
              <w:jc w:val="both"/>
            </w:pPr>
            <w:r>
              <w:rPr>
                <w:rFonts w:ascii="Times New Roman"/>
                <w:b w:val="false"/>
                <w:i w:val="false"/>
                <w:color w:val="000000"/>
                <w:sz w:val="20"/>
              </w:rPr>
              <w:t>
Итого по ВТМУ ДС</w:t>
            </w:r>
          </w:p>
          <w:bookmarkEnd w:id="1275"/>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276"/>
          <w:p>
            <w:pPr>
              <w:spacing w:after="20"/>
              <w:ind w:left="20"/>
              <w:jc w:val="both"/>
            </w:pPr>
            <w:r>
              <w:rPr>
                <w:rFonts w:ascii="Times New Roman"/>
                <w:b w:val="false"/>
                <w:i w:val="false"/>
                <w:color w:val="000000"/>
                <w:sz w:val="20"/>
              </w:rPr>
              <w:t>
Итого по стационарной помощи</w:t>
            </w:r>
          </w:p>
          <w:bookmarkEnd w:id="127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277"/>
          <w:p>
            <w:pPr>
              <w:spacing w:after="20"/>
              <w:ind w:left="20"/>
              <w:jc w:val="both"/>
            </w:pPr>
            <w:r>
              <w:rPr>
                <w:rFonts w:ascii="Times New Roman"/>
                <w:b w:val="false"/>
                <w:i w:val="false"/>
                <w:color w:val="000000"/>
                <w:sz w:val="20"/>
              </w:rPr>
              <w:t>
ИТОГО</w:t>
            </w:r>
          </w:p>
          <w:bookmarkEnd w:id="1277"/>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6" w:id="1278"/>
    <w:p>
      <w:pPr>
        <w:spacing w:after="0"/>
        <w:ind w:left="0"/>
        <w:jc w:val="both"/>
      </w:pPr>
      <w:r>
        <w:rPr>
          <w:rFonts w:ascii="Times New Roman"/>
          <w:b w:val="false"/>
          <w:i w:val="false"/>
          <w:color w:val="000000"/>
          <w:sz w:val="28"/>
        </w:rPr>
        <w:t>
      Тип оплаты: по фактическим затратам</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70"/>
        <w:gridCol w:w="470"/>
        <w:gridCol w:w="470"/>
        <w:gridCol w:w="470"/>
        <w:gridCol w:w="1165"/>
        <w:gridCol w:w="470"/>
        <w:gridCol w:w="470"/>
        <w:gridCol w:w="470"/>
        <w:gridCol w:w="730"/>
        <w:gridCol w:w="861"/>
        <w:gridCol w:w="861"/>
        <w:gridCol w:w="861"/>
        <w:gridCol w:w="861"/>
        <w:gridCol w:w="861"/>
        <w:gridCol w:w="15"/>
        <w:gridCol w:w="846"/>
        <w:gridCol w:w="731"/>
        <w:gridCol w:w="733"/>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27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279"/>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280"/>
          <w:p>
            <w:pPr>
              <w:spacing w:after="20"/>
              <w:ind w:left="20"/>
              <w:jc w:val="both"/>
            </w:pPr>
            <w:r>
              <w:rPr>
                <w:rFonts w:ascii="Times New Roman"/>
                <w:b w:val="false"/>
                <w:i w:val="false"/>
                <w:color w:val="000000"/>
                <w:sz w:val="20"/>
              </w:rPr>
              <w:t>
1</w:t>
            </w:r>
          </w:p>
          <w:bookmarkEnd w:id="1280"/>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281"/>
          <w:p>
            <w:pPr>
              <w:spacing w:after="20"/>
              <w:ind w:left="20"/>
              <w:jc w:val="both"/>
            </w:pPr>
            <w:r>
              <w:rPr>
                <w:rFonts w:ascii="Times New Roman"/>
                <w:b w:val="false"/>
                <w:i w:val="false"/>
                <w:color w:val="000000"/>
                <w:sz w:val="20"/>
              </w:rPr>
              <w:t>
Случаи СМП</w:t>
            </w:r>
          </w:p>
          <w:bookmarkEnd w:id="1281"/>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282"/>
          <w:p>
            <w:pPr>
              <w:spacing w:after="20"/>
              <w:ind w:left="20"/>
              <w:jc w:val="both"/>
            </w:pPr>
            <w:r>
              <w:rPr>
                <w:rFonts w:ascii="Times New Roman"/>
                <w:b w:val="false"/>
                <w:i w:val="false"/>
                <w:color w:val="000000"/>
                <w:sz w:val="20"/>
              </w:rPr>
              <w:t>
Итого по СМП</w:t>
            </w:r>
          </w:p>
          <w:bookmarkEnd w:id="1282"/>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283"/>
          <w:p>
            <w:pPr>
              <w:spacing w:after="20"/>
              <w:ind w:left="20"/>
              <w:jc w:val="both"/>
            </w:pPr>
            <w:r>
              <w:rPr>
                <w:rFonts w:ascii="Times New Roman"/>
                <w:b w:val="false"/>
                <w:i w:val="false"/>
                <w:color w:val="000000"/>
                <w:sz w:val="20"/>
              </w:rPr>
              <w:t>
Случаи ВТМУ КС</w:t>
            </w:r>
          </w:p>
          <w:bookmarkEnd w:id="1283"/>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284"/>
          <w:p>
            <w:pPr>
              <w:spacing w:after="20"/>
              <w:ind w:left="20"/>
              <w:jc w:val="both"/>
            </w:pPr>
            <w:r>
              <w:rPr>
                <w:rFonts w:ascii="Times New Roman"/>
                <w:b w:val="false"/>
                <w:i w:val="false"/>
                <w:color w:val="000000"/>
                <w:sz w:val="20"/>
              </w:rPr>
              <w:t>
Итого по ВТМУ КС</w:t>
            </w:r>
          </w:p>
          <w:bookmarkEnd w:id="1284"/>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285"/>
          <w:p>
            <w:pPr>
              <w:spacing w:after="20"/>
              <w:ind w:left="20"/>
              <w:jc w:val="both"/>
            </w:pPr>
            <w:r>
              <w:rPr>
                <w:rFonts w:ascii="Times New Roman"/>
                <w:b w:val="false"/>
                <w:i w:val="false"/>
                <w:color w:val="000000"/>
                <w:sz w:val="20"/>
              </w:rPr>
              <w:t>
Случаи СЗТ</w:t>
            </w:r>
          </w:p>
          <w:bookmarkEnd w:id="1285"/>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286"/>
          <w:p>
            <w:pPr>
              <w:spacing w:after="20"/>
              <w:ind w:left="20"/>
              <w:jc w:val="both"/>
            </w:pPr>
            <w:r>
              <w:rPr>
                <w:rFonts w:ascii="Times New Roman"/>
                <w:b w:val="false"/>
                <w:i w:val="false"/>
                <w:color w:val="000000"/>
                <w:sz w:val="20"/>
              </w:rPr>
              <w:t>
Итого по СЗТ</w:t>
            </w:r>
          </w:p>
          <w:bookmarkEnd w:id="128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287"/>
          <w:p>
            <w:pPr>
              <w:spacing w:after="20"/>
              <w:ind w:left="20"/>
              <w:jc w:val="both"/>
            </w:pPr>
            <w:r>
              <w:rPr>
                <w:rFonts w:ascii="Times New Roman"/>
                <w:b w:val="false"/>
                <w:i w:val="false"/>
                <w:color w:val="000000"/>
                <w:sz w:val="20"/>
              </w:rPr>
              <w:t>
Случаи ВТМУ ДС</w:t>
            </w:r>
          </w:p>
          <w:bookmarkEnd w:id="1287"/>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288"/>
          <w:p>
            <w:pPr>
              <w:spacing w:after="20"/>
              <w:ind w:left="20"/>
              <w:jc w:val="both"/>
            </w:pPr>
            <w:r>
              <w:rPr>
                <w:rFonts w:ascii="Times New Roman"/>
                <w:b w:val="false"/>
                <w:i w:val="false"/>
                <w:color w:val="000000"/>
                <w:sz w:val="20"/>
              </w:rPr>
              <w:t>
Итого по ВТМУ ДС</w:t>
            </w:r>
          </w:p>
          <w:bookmarkEnd w:id="1288"/>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289"/>
          <w:p>
            <w:pPr>
              <w:spacing w:after="20"/>
              <w:ind w:left="20"/>
              <w:jc w:val="both"/>
            </w:pPr>
            <w:r>
              <w:rPr>
                <w:rFonts w:ascii="Times New Roman"/>
                <w:b w:val="false"/>
                <w:i w:val="false"/>
                <w:color w:val="000000"/>
                <w:sz w:val="20"/>
              </w:rPr>
              <w:t>
Итого по стационарной помощи</w:t>
            </w:r>
          </w:p>
          <w:bookmarkEnd w:id="128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290"/>
          <w:p>
            <w:pPr>
              <w:spacing w:after="20"/>
              <w:ind w:left="20"/>
              <w:jc w:val="both"/>
            </w:pPr>
            <w:r>
              <w:rPr>
                <w:rFonts w:ascii="Times New Roman"/>
                <w:b w:val="false"/>
                <w:i w:val="false"/>
                <w:color w:val="000000"/>
                <w:sz w:val="20"/>
              </w:rPr>
              <w:t>
ИТОГО</w:t>
            </w:r>
          </w:p>
          <w:bookmarkEnd w:id="1290"/>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4" w:id="1291"/>
    <w:p>
      <w:pPr>
        <w:spacing w:after="0"/>
        <w:ind w:left="0"/>
        <w:jc w:val="both"/>
      </w:pPr>
      <w:r>
        <w:rPr>
          <w:rFonts w:ascii="Times New Roman"/>
          <w:b w:val="false"/>
          <w:i w:val="false"/>
          <w:color w:val="000000"/>
          <w:sz w:val="28"/>
        </w:rPr>
        <w:t>
      Тип оплаты: за один пролеченный случай, по койко-дням</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70"/>
        <w:gridCol w:w="470"/>
        <w:gridCol w:w="470"/>
        <w:gridCol w:w="470"/>
        <w:gridCol w:w="1165"/>
        <w:gridCol w:w="470"/>
        <w:gridCol w:w="470"/>
        <w:gridCol w:w="470"/>
        <w:gridCol w:w="730"/>
        <w:gridCol w:w="861"/>
        <w:gridCol w:w="861"/>
        <w:gridCol w:w="861"/>
        <w:gridCol w:w="861"/>
        <w:gridCol w:w="861"/>
        <w:gridCol w:w="15"/>
        <w:gridCol w:w="846"/>
        <w:gridCol w:w="731"/>
        <w:gridCol w:w="733"/>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29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292"/>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293"/>
          <w:p>
            <w:pPr>
              <w:spacing w:after="20"/>
              <w:ind w:left="20"/>
              <w:jc w:val="both"/>
            </w:pPr>
            <w:r>
              <w:rPr>
                <w:rFonts w:ascii="Times New Roman"/>
                <w:b w:val="false"/>
                <w:i w:val="false"/>
                <w:color w:val="000000"/>
                <w:sz w:val="20"/>
              </w:rPr>
              <w:t>
1</w:t>
            </w:r>
          </w:p>
          <w:bookmarkEnd w:id="1293"/>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294"/>
          <w:p>
            <w:pPr>
              <w:spacing w:after="20"/>
              <w:ind w:left="20"/>
              <w:jc w:val="both"/>
            </w:pPr>
            <w:r>
              <w:rPr>
                <w:rFonts w:ascii="Times New Roman"/>
                <w:b w:val="false"/>
                <w:i w:val="false"/>
                <w:color w:val="000000"/>
                <w:sz w:val="20"/>
              </w:rPr>
              <w:t>
Случаи СМП</w:t>
            </w:r>
          </w:p>
          <w:bookmarkEnd w:id="1294"/>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95"/>
          <w:p>
            <w:pPr>
              <w:spacing w:after="20"/>
              <w:ind w:left="20"/>
              <w:jc w:val="both"/>
            </w:pPr>
            <w:r>
              <w:rPr>
                <w:rFonts w:ascii="Times New Roman"/>
                <w:b w:val="false"/>
                <w:i w:val="false"/>
                <w:color w:val="000000"/>
                <w:sz w:val="20"/>
              </w:rPr>
              <w:t>
Итого по СМП</w:t>
            </w:r>
          </w:p>
          <w:bookmarkEnd w:id="1295"/>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96"/>
          <w:p>
            <w:pPr>
              <w:spacing w:after="20"/>
              <w:ind w:left="20"/>
              <w:jc w:val="both"/>
            </w:pPr>
            <w:r>
              <w:rPr>
                <w:rFonts w:ascii="Times New Roman"/>
                <w:b w:val="false"/>
                <w:i w:val="false"/>
                <w:color w:val="000000"/>
                <w:sz w:val="20"/>
              </w:rPr>
              <w:t>
Случаи ВТМУ КС</w:t>
            </w:r>
          </w:p>
          <w:bookmarkEnd w:id="1296"/>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297"/>
          <w:p>
            <w:pPr>
              <w:spacing w:after="20"/>
              <w:ind w:left="20"/>
              <w:jc w:val="both"/>
            </w:pPr>
            <w:r>
              <w:rPr>
                <w:rFonts w:ascii="Times New Roman"/>
                <w:b w:val="false"/>
                <w:i w:val="false"/>
                <w:color w:val="000000"/>
                <w:sz w:val="20"/>
              </w:rPr>
              <w:t>
Итого по ВТМУ КС</w:t>
            </w:r>
          </w:p>
          <w:bookmarkEnd w:id="1297"/>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298"/>
          <w:p>
            <w:pPr>
              <w:spacing w:after="20"/>
              <w:ind w:left="20"/>
              <w:jc w:val="both"/>
            </w:pPr>
            <w:r>
              <w:rPr>
                <w:rFonts w:ascii="Times New Roman"/>
                <w:b w:val="false"/>
                <w:i w:val="false"/>
                <w:color w:val="000000"/>
                <w:sz w:val="20"/>
              </w:rPr>
              <w:t>
Случаи СЗТ</w:t>
            </w:r>
          </w:p>
          <w:bookmarkEnd w:id="1298"/>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299"/>
          <w:p>
            <w:pPr>
              <w:spacing w:after="20"/>
              <w:ind w:left="20"/>
              <w:jc w:val="both"/>
            </w:pPr>
            <w:r>
              <w:rPr>
                <w:rFonts w:ascii="Times New Roman"/>
                <w:b w:val="false"/>
                <w:i w:val="false"/>
                <w:color w:val="000000"/>
                <w:sz w:val="20"/>
              </w:rPr>
              <w:t>
Итого по СЗТ</w:t>
            </w:r>
          </w:p>
          <w:bookmarkEnd w:id="129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300"/>
          <w:p>
            <w:pPr>
              <w:spacing w:after="20"/>
              <w:ind w:left="20"/>
              <w:jc w:val="both"/>
            </w:pPr>
            <w:r>
              <w:rPr>
                <w:rFonts w:ascii="Times New Roman"/>
                <w:b w:val="false"/>
                <w:i w:val="false"/>
                <w:color w:val="000000"/>
                <w:sz w:val="20"/>
              </w:rPr>
              <w:t>
Случаи ВТМУ ДС</w:t>
            </w:r>
          </w:p>
          <w:bookmarkEnd w:id="1300"/>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301"/>
          <w:p>
            <w:pPr>
              <w:spacing w:after="20"/>
              <w:ind w:left="20"/>
              <w:jc w:val="both"/>
            </w:pPr>
            <w:r>
              <w:rPr>
                <w:rFonts w:ascii="Times New Roman"/>
                <w:b w:val="false"/>
                <w:i w:val="false"/>
                <w:color w:val="000000"/>
                <w:sz w:val="20"/>
              </w:rPr>
              <w:t>
Итого по ВТМУ ДС</w:t>
            </w:r>
          </w:p>
          <w:bookmarkEnd w:id="1301"/>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02"/>
          <w:p>
            <w:pPr>
              <w:spacing w:after="20"/>
              <w:ind w:left="20"/>
              <w:jc w:val="both"/>
            </w:pPr>
            <w:r>
              <w:rPr>
                <w:rFonts w:ascii="Times New Roman"/>
                <w:b w:val="false"/>
                <w:i w:val="false"/>
                <w:color w:val="000000"/>
                <w:sz w:val="20"/>
              </w:rPr>
              <w:t>
Итого по стационарной помощи</w:t>
            </w:r>
          </w:p>
          <w:bookmarkEnd w:id="1302"/>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303"/>
          <w:p>
            <w:pPr>
              <w:spacing w:after="20"/>
              <w:ind w:left="20"/>
              <w:jc w:val="both"/>
            </w:pPr>
            <w:r>
              <w:rPr>
                <w:rFonts w:ascii="Times New Roman"/>
                <w:b w:val="false"/>
                <w:i w:val="false"/>
                <w:color w:val="000000"/>
                <w:sz w:val="20"/>
              </w:rPr>
              <w:t>
ИТОГО</w:t>
            </w:r>
          </w:p>
          <w:bookmarkEnd w:id="1303"/>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3" w:id="130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случаи, содержащие потенциальные дефекты качества не включаются в данный</w:t>
      </w:r>
      <w:r>
        <w:br/>
      </w:r>
      <w:r>
        <w:rPr>
          <w:rFonts w:ascii="Times New Roman"/>
          <w:b w:val="false"/>
          <w:i w:val="false"/>
          <w:color w:val="000000"/>
          <w:sz w:val="28"/>
        </w:rPr>
        <w:t>перечень столбцы "Код по перечню*" маркируются знаком "Х" при соответствующем коде</w:t>
      </w:r>
      <w:r>
        <w:br/>
      </w:r>
      <w:r>
        <w:rPr>
          <w:rFonts w:ascii="Times New Roman"/>
          <w:b w:val="false"/>
          <w:i w:val="false"/>
          <w:color w:val="000000"/>
          <w:sz w:val="28"/>
        </w:rPr>
        <w:t>Перечня, в строке "итого" граф "Код по перечню*" указываются сумма случаев с "Х";</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r>
        <w:br/>
      </w:r>
      <w:r>
        <w:rPr>
          <w:rFonts w:ascii="Times New Roman"/>
          <w:b w:val="false"/>
          <w:i w:val="false"/>
          <w:color w:val="000000"/>
          <w:sz w:val="28"/>
        </w:rPr>
        <w:t>Руководитель ТД КОМУ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Дата "____" ________________20____ года</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7" w:id="1305"/>
    <w:p>
      <w:pPr>
        <w:spacing w:after="0"/>
        <w:ind w:left="0"/>
        <w:jc w:val="left"/>
      </w:pPr>
      <w:r>
        <w:rPr>
          <w:rFonts w:ascii="Times New Roman"/>
          <w:b/>
          <w:i w:val="false"/>
          <w:color w:val="000000"/>
        </w:rPr>
        <w:t xml:space="preserve">                    Перечень случаев, подлежащих контролю качества</w:t>
      </w:r>
      <w:r>
        <w:br/>
      </w:r>
      <w:r>
        <w:rPr>
          <w:rFonts w:ascii="Times New Roman"/>
          <w:b/>
          <w:i w:val="false"/>
          <w:color w:val="000000"/>
        </w:rPr>
        <w:t xml:space="preserve">             период: с "___" ________ 20 ___ года по "___" 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305"/>
    <w:bookmarkStart w:name="z1678" w:id="1306"/>
    <w:p>
      <w:pPr>
        <w:spacing w:after="0"/>
        <w:ind w:left="0"/>
        <w:jc w:val="both"/>
      </w:pPr>
      <w:r>
        <w:rPr>
          <w:rFonts w:ascii="Times New Roman"/>
          <w:b w:val="false"/>
          <w:i w:val="false"/>
          <w:color w:val="000000"/>
          <w:sz w:val="28"/>
        </w:rPr>
        <w:t>
      Тип оплаты: по клинико-затратным группам</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08"/>
        <w:gridCol w:w="408"/>
        <w:gridCol w:w="408"/>
        <w:gridCol w:w="408"/>
        <w:gridCol w:w="408"/>
        <w:gridCol w:w="408"/>
        <w:gridCol w:w="1314"/>
        <w:gridCol w:w="748"/>
        <w:gridCol w:w="748"/>
        <w:gridCol w:w="748"/>
        <w:gridCol w:w="748"/>
        <w:gridCol w:w="732"/>
        <w:gridCol w:w="15"/>
        <w:gridCol w:w="748"/>
        <w:gridCol w:w="748"/>
        <w:gridCol w:w="748"/>
        <w:gridCol w:w="748"/>
        <w:gridCol w:w="749"/>
        <w:gridCol w:w="636"/>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30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07"/>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кзг</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(код МКБ-10)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308"/>
          <w:p>
            <w:pPr>
              <w:spacing w:after="20"/>
              <w:ind w:left="20"/>
              <w:jc w:val="both"/>
            </w:pPr>
            <w:r>
              <w:rPr>
                <w:rFonts w:ascii="Times New Roman"/>
                <w:b w:val="false"/>
                <w:i w:val="false"/>
                <w:color w:val="000000"/>
                <w:sz w:val="20"/>
              </w:rPr>
              <w:t>
1</w:t>
            </w:r>
          </w:p>
          <w:bookmarkEnd w:id="1308"/>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09"/>
          <w:p>
            <w:pPr>
              <w:spacing w:after="20"/>
              <w:ind w:left="20"/>
              <w:jc w:val="both"/>
            </w:pPr>
            <w:r>
              <w:rPr>
                <w:rFonts w:ascii="Times New Roman"/>
                <w:b w:val="false"/>
                <w:i w:val="false"/>
                <w:color w:val="000000"/>
                <w:sz w:val="20"/>
              </w:rPr>
              <w:t>
Случаи СМП</w:t>
            </w:r>
          </w:p>
          <w:bookmarkEnd w:id="1309"/>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310"/>
          <w:p>
            <w:pPr>
              <w:spacing w:after="20"/>
              <w:ind w:left="20"/>
              <w:jc w:val="both"/>
            </w:pPr>
            <w:r>
              <w:rPr>
                <w:rFonts w:ascii="Times New Roman"/>
                <w:b w:val="false"/>
                <w:i w:val="false"/>
                <w:color w:val="000000"/>
                <w:sz w:val="20"/>
              </w:rPr>
              <w:t>
Итого по СМП</w:t>
            </w:r>
          </w:p>
          <w:bookmarkEnd w:id="1310"/>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311"/>
          <w:p>
            <w:pPr>
              <w:spacing w:after="20"/>
              <w:ind w:left="20"/>
              <w:jc w:val="both"/>
            </w:pPr>
            <w:r>
              <w:rPr>
                <w:rFonts w:ascii="Times New Roman"/>
                <w:b w:val="false"/>
                <w:i w:val="false"/>
                <w:color w:val="000000"/>
                <w:sz w:val="20"/>
              </w:rPr>
              <w:t>
Случаи ВТМУ КС</w:t>
            </w:r>
          </w:p>
          <w:bookmarkEnd w:id="1311"/>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12"/>
          <w:p>
            <w:pPr>
              <w:spacing w:after="20"/>
              <w:ind w:left="20"/>
              <w:jc w:val="both"/>
            </w:pPr>
            <w:r>
              <w:rPr>
                <w:rFonts w:ascii="Times New Roman"/>
                <w:b w:val="false"/>
                <w:i w:val="false"/>
                <w:color w:val="000000"/>
                <w:sz w:val="20"/>
              </w:rPr>
              <w:t>
Итого по ВТМУ КС</w:t>
            </w:r>
          </w:p>
          <w:bookmarkEnd w:id="1312"/>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13"/>
          <w:p>
            <w:pPr>
              <w:spacing w:after="20"/>
              <w:ind w:left="20"/>
              <w:jc w:val="both"/>
            </w:pPr>
            <w:r>
              <w:rPr>
                <w:rFonts w:ascii="Times New Roman"/>
                <w:b w:val="false"/>
                <w:i w:val="false"/>
                <w:color w:val="000000"/>
                <w:sz w:val="20"/>
              </w:rPr>
              <w:t>
Случаи СЗТ</w:t>
            </w:r>
          </w:p>
          <w:bookmarkEnd w:id="1313"/>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14"/>
          <w:p>
            <w:pPr>
              <w:spacing w:after="20"/>
              <w:ind w:left="20"/>
              <w:jc w:val="both"/>
            </w:pPr>
            <w:r>
              <w:rPr>
                <w:rFonts w:ascii="Times New Roman"/>
                <w:b w:val="false"/>
                <w:i w:val="false"/>
                <w:color w:val="000000"/>
                <w:sz w:val="20"/>
              </w:rPr>
              <w:t>
Итого по СЗТ</w:t>
            </w:r>
          </w:p>
          <w:bookmarkEnd w:id="1314"/>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315"/>
          <w:p>
            <w:pPr>
              <w:spacing w:after="20"/>
              <w:ind w:left="20"/>
              <w:jc w:val="both"/>
            </w:pPr>
            <w:r>
              <w:rPr>
                <w:rFonts w:ascii="Times New Roman"/>
                <w:b w:val="false"/>
                <w:i w:val="false"/>
                <w:color w:val="000000"/>
                <w:sz w:val="20"/>
              </w:rPr>
              <w:t>
Случаи ВТМУ ДС</w:t>
            </w:r>
          </w:p>
          <w:bookmarkEnd w:id="1315"/>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16"/>
          <w:p>
            <w:pPr>
              <w:spacing w:after="20"/>
              <w:ind w:left="20"/>
              <w:jc w:val="both"/>
            </w:pPr>
            <w:r>
              <w:rPr>
                <w:rFonts w:ascii="Times New Roman"/>
                <w:b w:val="false"/>
                <w:i w:val="false"/>
                <w:color w:val="000000"/>
                <w:sz w:val="20"/>
              </w:rPr>
              <w:t>
Итого по ВТМУ ДС</w:t>
            </w:r>
          </w:p>
          <w:bookmarkEnd w:id="1316"/>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17"/>
          <w:p>
            <w:pPr>
              <w:spacing w:after="20"/>
              <w:ind w:left="20"/>
              <w:jc w:val="both"/>
            </w:pPr>
            <w:r>
              <w:rPr>
                <w:rFonts w:ascii="Times New Roman"/>
                <w:b w:val="false"/>
                <w:i w:val="false"/>
                <w:color w:val="000000"/>
                <w:sz w:val="20"/>
              </w:rPr>
              <w:t>
Итого по стационарной помощи</w:t>
            </w:r>
          </w:p>
          <w:bookmarkEnd w:id="1317"/>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318"/>
          <w:p>
            <w:pPr>
              <w:spacing w:after="20"/>
              <w:ind w:left="20"/>
              <w:jc w:val="both"/>
            </w:pPr>
            <w:r>
              <w:rPr>
                <w:rFonts w:ascii="Times New Roman"/>
                <w:b w:val="false"/>
                <w:i w:val="false"/>
                <w:color w:val="000000"/>
                <w:sz w:val="20"/>
              </w:rPr>
              <w:t>
ИТОГО</w:t>
            </w:r>
          </w:p>
          <w:bookmarkEnd w:id="1318"/>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6" w:id="1319"/>
    <w:p>
      <w:pPr>
        <w:spacing w:after="0"/>
        <w:ind w:left="0"/>
        <w:jc w:val="both"/>
      </w:pPr>
      <w:r>
        <w:rPr>
          <w:rFonts w:ascii="Times New Roman"/>
          <w:b w:val="false"/>
          <w:i w:val="false"/>
          <w:color w:val="000000"/>
          <w:sz w:val="28"/>
        </w:rPr>
        <w:t>
      Тип оплаты: по фактическим затратам</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08"/>
        <w:gridCol w:w="408"/>
        <w:gridCol w:w="408"/>
        <w:gridCol w:w="408"/>
        <w:gridCol w:w="408"/>
        <w:gridCol w:w="408"/>
        <w:gridCol w:w="1314"/>
        <w:gridCol w:w="748"/>
        <w:gridCol w:w="748"/>
        <w:gridCol w:w="748"/>
        <w:gridCol w:w="748"/>
        <w:gridCol w:w="732"/>
        <w:gridCol w:w="15"/>
        <w:gridCol w:w="748"/>
        <w:gridCol w:w="748"/>
        <w:gridCol w:w="748"/>
        <w:gridCol w:w="748"/>
        <w:gridCol w:w="749"/>
        <w:gridCol w:w="636"/>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32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20"/>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кзг</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(код МКБ-10)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321"/>
          <w:p>
            <w:pPr>
              <w:spacing w:after="20"/>
              <w:ind w:left="20"/>
              <w:jc w:val="both"/>
            </w:pPr>
            <w:r>
              <w:rPr>
                <w:rFonts w:ascii="Times New Roman"/>
                <w:b w:val="false"/>
                <w:i w:val="false"/>
                <w:color w:val="000000"/>
                <w:sz w:val="20"/>
              </w:rPr>
              <w:t>
1</w:t>
            </w:r>
          </w:p>
          <w:bookmarkEnd w:id="1321"/>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322"/>
          <w:p>
            <w:pPr>
              <w:spacing w:after="20"/>
              <w:ind w:left="20"/>
              <w:jc w:val="both"/>
            </w:pPr>
            <w:r>
              <w:rPr>
                <w:rFonts w:ascii="Times New Roman"/>
                <w:b w:val="false"/>
                <w:i w:val="false"/>
                <w:color w:val="000000"/>
                <w:sz w:val="20"/>
              </w:rPr>
              <w:t>
Случаи СМП</w:t>
            </w:r>
          </w:p>
          <w:bookmarkEnd w:id="1322"/>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23"/>
          <w:p>
            <w:pPr>
              <w:spacing w:after="20"/>
              <w:ind w:left="20"/>
              <w:jc w:val="both"/>
            </w:pPr>
            <w:r>
              <w:rPr>
                <w:rFonts w:ascii="Times New Roman"/>
                <w:b w:val="false"/>
                <w:i w:val="false"/>
                <w:color w:val="000000"/>
                <w:sz w:val="20"/>
              </w:rPr>
              <w:t>
Итого по СМП</w:t>
            </w:r>
          </w:p>
          <w:bookmarkEnd w:id="1323"/>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324"/>
          <w:p>
            <w:pPr>
              <w:spacing w:after="20"/>
              <w:ind w:left="20"/>
              <w:jc w:val="both"/>
            </w:pPr>
            <w:r>
              <w:rPr>
                <w:rFonts w:ascii="Times New Roman"/>
                <w:b w:val="false"/>
                <w:i w:val="false"/>
                <w:color w:val="000000"/>
                <w:sz w:val="20"/>
              </w:rPr>
              <w:t>
Случаи ВТМУ КС</w:t>
            </w:r>
          </w:p>
          <w:bookmarkEnd w:id="1324"/>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325"/>
          <w:p>
            <w:pPr>
              <w:spacing w:after="20"/>
              <w:ind w:left="20"/>
              <w:jc w:val="both"/>
            </w:pPr>
            <w:r>
              <w:rPr>
                <w:rFonts w:ascii="Times New Roman"/>
                <w:b w:val="false"/>
                <w:i w:val="false"/>
                <w:color w:val="000000"/>
                <w:sz w:val="20"/>
              </w:rPr>
              <w:t>
Итого по ВТМУ КС</w:t>
            </w:r>
          </w:p>
          <w:bookmarkEnd w:id="1325"/>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326"/>
          <w:p>
            <w:pPr>
              <w:spacing w:after="20"/>
              <w:ind w:left="20"/>
              <w:jc w:val="both"/>
            </w:pPr>
            <w:r>
              <w:rPr>
                <w:rFonts w:ascii="Times New Roman"/>
                <w:b w:val="false"/>
                <w:i w:val="false"/>
                <w:color w:val="000000"/>
                <w:sz w:val="20"/>
              </w:rPr>
              <w:t>
Случаи СЗТ</w:t>
            </w:r>
          </w:p>
          <w:bookmarkEnd w:id="1326"/>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327"/>
          <w:p>
            <w:pPr>
              <w:spacing w:after="20"/>
              <w:ind w:left="20"/>
              <w:jc w:val="both"/>
            </w:pPr>
            <w:r>
              <w:rPr>
                <w:rFonts w:ascii="Times New Roman"/>
                <w:b w:val="false"/>
                <w:i w:val="false"/>
                <w:color w:val="000000"/>
                <w:sz w:val="20"/>
              </w:rPr>
              <w:t>
Итого по СЗТ</w:t>
            </w:r>
          </w:p>
          <w:bookmarkEnd w:id="1327"/>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328"/>
          <w:p>
            <w:pPr>
              <w:spacing w:after="20"/>
              <w:ind w:left="20"/>
              <w:jc w:val="both"/>
            </w:pPr>
            <w:r>
              <w:rPr>
                <w:rFonts w:ascii="Times New Roman"/>
                <w:b w:val="false"/>
                <w:i w:val="false"/>
                <w:color w:val="000000"/>
                <w:sz w:val="20"/>
              </w:rPr>
              <w:t>
Случаи ВТМУ ДС</w:t>
            </w:r>
          </w:p>
          <w:bookmarkEnd w:id="1328"/>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29"/>
          <w:p>
            <w:pPr>
              <w:spacing w:after="20"/>
              <w:ind w:left="20"/>
              <w:jc w:val="both"/>
            </w:pPr>
            <w:r>
              <w:rPr>
                <w:rFonts w:ascii="Times New Roman"/>
                <w:b w:val="false"/>
                <w:i w:val="false"/>
                <w:color w:val="000000"/>
                <w:sz w:val="20"/>
              </w:rPr>
              <w:t>
Итого по ВТМУ ДС</w:t>
            </w:r>
          </w:p>
          <w:bookmarkEnd w:id="1329"/>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330"/>
          <w:p>
            <w:pPr>
              <w:spacing w:after="20"/>
              <w:ind w:left="20"/>
              <w:jc w:val="both"/>
            </w:pPr>
            <w:r>
              <w:rPr>
                <w:rFonts w:ascii="Times New Roman"/>
                <w:b w:val="false"/>
                <w:i w:val="false"/>
                <w:color w:val="000000"/>
                <w:sz w:val="20"/>
              </w:rPr>
              <w:t>
Итого по стационарной помощи</w:t>
            </w:r>
          </w:p>
          <w:bookmarkEnd w:id="1330"/>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331"/>
          <w:p>
            <w:pPr>
              <w:spacing w:after="20"/>
              <w:ind w:left="20"/>
              <w:jc w:val="both"/>
            </w:pPr>
            <w:r>
              <w:rPr>
                <w:rFonts w:ascii="Times New Roman"/>
                <w:b w:val="false"/>
                <w:i w:val="false"/>
                <w:color w:val="000000"/>
                <w:sz w:val="20"/>
              </w:rPr>
              <w:t>
ИТОГО</w:t>
            </w:r>
          </w:p>
          <w:bookmarkEnd w:id="1331"/>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4" w:id="1332"/>
    <w:p>
      <w:pPr>
        <w:spacing w:after="0"/>
        <w:ind w:left="0"/>
        <w:jc w:val="both"/>
      </w:pPr>
      <w:r>
        <w:rPr>
          <w:rFonts w:ascii="Times New Roman"/>
          <w:b w:val="false"/>
          <w:i w:val="false"/>
          <w:color w:val="000000"/>
          <w:sz w:val="28"/>
        </w:rPr>
        <w:t>
      Тип оплаты: за один пролеченный случай, по койко-дням</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08"/>
        <w:gridCol w:w="408"/>
        <w:gridCol w:w="408"/>
        <w:gridCol w:w="408"/>
        <w:gridCol w:w="408"/>
        <w:gridCol w:w="408"/>
        <w:gridCol w:w="1314"/>
        <w:gridCol w:w="748"/>
        <w:gridCol w:w="748"/>
        <w:gridCol w:w="748"/>
        <w:gridCol w:w="748"/>
        <w:gridCol w:w="732"/>
        <w:gridCol w:w="15"/>
        <w:gridCol w:w="748"/>
        <w:gridCol w:w="748"/>
        <w:gridCol w:w="748"/>
        <w:gridCol w:w="748"/>
        <w:gridCol w:w="749"/>
        <w:gridCol w:w="636"/>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33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33"/>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кзг</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(код МКБ-10)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34"/>
          <w:p>
            <w:pPr>
              <w:spacing w:after="20"/>
              <w:ind w:left="20"/>
              <w:jc w:val="both"/>
            </w:pPr>
            <w:r>
              <w:rPr>
                <w:rFonts w:ascii="Times New Roman"/>
                <w:b w:val="false"/>
                <w:i w:val="false"/>
                <w:color w:val="000000"/>
                <w:sz w:val="20"/>
              </w:rPr>
              <w:t>
1</w:t>
            </w:r>
          </w:p>
          <w:bookmarkEnd w:id="1334"/>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35"/>
          <w:p>
            <w:pPr>
              <w:spacing w:after="20"/>
              <w:ind w:left="20"/>
              <w:jc w:val="both"/>
            </w:pPr>
            <w:r>
              <w:rPr>
                <w:rFonts w:ascii="Times New Roman"/>
                <w:b w:val="false"/>
                <w:i w:val="false"/>
                <w:color w:val="000000"/>
                <w:sz w:val="20"/>
              </w:rPr>
              <w:t>
Случаи СМП</w:t>
            </w:r>
          </w:p>
          <w:bookmarkEnd w:id="1335"/>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336"/>
          <w:p>
            <w:pPr>
              <w:spacing w:after="20"/>
              <w:ind w:left="20"/>
              <w:jc w:val="both"/>
            </w:pPr>
            <w:r>
              <w:rPr>
                <w:rFonts w:ascii="Times New Roman"/>
                <w:b w:val="false"/>
                <w:i w:val="false"/>
                <w:color w:val="000000"/>
                <w:sz w:val="20"/>
              </w:rPr>
              <w:t>
Итого по СМП</w:t>
            </w:r>
          </w:p>
          <w:bookmarkEnd w:id="1336"/>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337"/>
          <w:p>
            <w:pPr>
              <w:spacing w:after="20"/>
              <w:ind w:left="20"/>
              <w:jc w:val="both"/>
            </w:pPr>
            <w:r>
              <w:rPr>
                <w:rFonts w:ascii="Times New Roman"/>
                <w:b w:val="false"/>
                <w:i w:val="false"/>
                <w:color w:val="000000"/>
                <w:sz w:val="20"/>
              </w:rPr>
              <w:t>
Случаи ВТМУ КС</w:t>
            </w:r>
          </w:p>
          <w:bookmarkEnd w:id="1337"/>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338"/>
          <w:p>
            <w:pPr>
              <w:spacing w:after="20"/>
              <w:ind w:left="20"/>
              <w:jc w:val="both"/>
            </w:pPr>
            <w:r>
              <w:rPr>
                <w:rFonts w:ascii="Times New Roman"/>
                <w:b w:val="false"/>
                <w:i w:val="false"/>
                <w:color w:val="000000"/>
                <w:sz w:val="20"/>
              </w:rPr>
              <w:t>
Итого по ВТМУ КС</w:t>
            </w:r>
          </w:p>
          <w:bookmarkEnd w:id="1338"/>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339"/>
          <w:p>
            <w:pPr>
              <w:spacing w:after="20"/>
              <w:ind w:left="20"/>
              <w:jc w:val="both"/>
            </w:pPr>
            <w:r>
              <w:rPr>
                <w:rFonts w:ascii="Times New Roman"/>
                <w:b w:val="false"/>
                <w:i w:val="false"/>
                <w:color w:val="000000"/>
                <w:sz w:val="20"/>
              </w:rPr>
              <w:t>
Случаи СЗТ</w:t>
            </w:r>
          </w:p>
          <w:bookmarkEnd w:id="1339"/>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40"/>
          <w:p>
            <w:pPr>
              <w:spacing w:after="20"/>
              <w:ind w:left="20"/>
              <w:jc w:val="both"/>
            </w:pPr>
            <w:r>
              <w:rPr>
                <w:rFonts w:ascii="Times New Roman"/>
                <w:b w:val="false"/>
                <w:i w:val="false"/>
                <w:color w:val="000000"/>
                <w:sz w:val="20"/>
              </w:rPr>
              <w:t>
Итого по СЗТ</w:t>
            </w:r>
          </w:p>
          <w:bookmarkEnd w:id="1340"/>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341"/>
          <w:p>
            <w:pPr>
              <w:spacing w:after="20"/>
              <w:ind w:left="20"/>
              <w:jc w:val="both"/>
            </w:pPr>
            <w:r>
              <w:rPr>
                <w:rFonts w:ascii="Times New Roman"/>
                <w:b w:val="false"/>
                <w:i w:val="false"/>
                <w:color w:val="000000"/>
                <w:sz w:val="20"/>
              </w:rPr>
              <w:t>
Случаи ВТМУ ДС</w:t>
            </w:r>
          </w:p>
          <w:bookmarkEnd w:id="1341"/>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342"/>
          <w:p>
            <w:pPr>
              <w:spacing w:after="20"/>
              <w:ind w:left="20"/>
              <w:jc w:val="both"/>
            </w:pPr>
            <w:r>
              <w:rPr>
                <w:rFonts w:ascii="Times New Roman"/>
                <w:b w:val="false"/>
                <w:i w:val="false"/>
                <w:color w:val="000000"/>
                <w:sz w:val="20"/>
              </w:rPr>
              <w:t>
Итого по ВТМУ ДС</w:t>
            </w:r>
          </w:p>
          <w:bookmarkEnd w:id="1342"/>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43"/>
          <w:p>
            <w:pPr>
              <w:spacing w:after="20"/>
              <w:ind w:left="20"/>
              <w:jc w:val="both"/>
            </w:pPr>
            <w:r>
              <w:rPr>
                <w:rFonts w:ascii="Times New Roman"/>
                <w:b w:val="false"/>
                <w:i w:val="false"/>
                <w:color w:val="000000"/>
                <w:sz w:val="20"/>
              </w:rPr>
              <w:t>
Итого по стационарной помощи</w:t>
            </w:r>
          </w:p>
          <w:bookmarkEnd w:id="1343"/>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344"/>
          <w:p>
            <w:pPr>
              <w:spacing w:after="20"/>
              <w:ind w:left="20"/>
              <w:jc w:val="both"/>
            </w:pPr>
            <w:r>
              <w:rPr>
                <w:rFonts w:ascii="Times New Roman"/>
                <w:b w:val="false"/>
                <w:i w:val="false"/>
                <w:color w:val="000000"/>
                <w:sz w:val="20"/>
              </w:rPr>
              <w:t>
ИТОГО</w:t>
            </w:r>
          </w:p>
          <w:bookmarkEnd w:id="1344"/>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2" w:id="134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включаются случаи с потенциальными дефектами качества, за исключением</w:t>
      </w:r>
      <w:r>
        <w:br/>
      </w:r>
      <w:r>
        <w:rPr>
          <w:rFonts w:ascii="Times New Roman"/>
          <w:b w:val="false"/>
          <w:i w:val="false"/>
          <w:color w:val="000000"/>
          <w:sz w:val="28"/>
        </w:rPr>
        <w:t>летальных случаев, столбцы "Код по перечню*" маркируются знаком "Х" при</w:t>
      </w:r>
      <w:r>
        <w:br/>
      </w:r>
      <w:r>
        <w:rPr>
          <w:rFonts w:ascii="Times New Roman"/>
          <w:b w:val="false"/>
          <w:i w:val="false"/>
          <w:color w:val="000000"/>
          <w:sz w:val="28"/>
        </w:rPr>
        <w:t>соответствующем коде Перечня, в строке "итого" граф "Код по перечню*" указываются</w:t>
      </w:r>
      <w:r>
        <w:br/>
      </w:r>
      <w:r>
        <w:rPr>
          <w:rFonts w:ascii="Times New Roman"/>
          <w:b w:val="false"/>
          <w:i w:val="false"/>
          <w:color w:val="000000"/>
          <w:sz w:val="28"/>
        </w:rPr>
        <w:t>сумма случаев "Х". В Перечне указываются соответствующие типы оплат, по которым</w:t>
      </w:r>
      <w:r>
        <w:br/>
      </w:r>
      <w:r>
        <w:rPr>
          <w:rFonts w:ascii="Times New Roman"/>
          <w:b w:val="false"/>
          <w:i w:val="false"/>
          <w:color w:val="000000"/>
          <w:sz w:val="28"/>
        </w:rPr>
        <w:t>медицинская организация РБ финансируется.</w:t>
      </w:r>
      <w:r>
        <w:br/>
      </w:r>
      <w:r>
        <w:rPr>
          <w:rFonts w:ascii="Times New Roman"/>
          <w:b w:val="false"/>
          <w:i w:val="false"/>
          <w:color w:val="000000"/>
          <w:sz w:val="28"/>
        </w:rPr>
        <w:t>Руководитель ТД ККМФД___________________/_____________________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 xml:space="preserve">Дата "_____"___________________20___ года </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6" w:id="1346"/>
    <w:p>
      <w:pPr>
        <w:spacing w:after="0"/>
        <w:ind w:left="0"/>
        <w:jc w:val="left"/>
      </w:pPr>
      <w:r>
        <w:rPr>
          <w:rFonts w:ascii="Times New Roman"/>
          <w:b/>
          <w:i w:val="false"/>
          <w:color w:val="000000"/>
        </w:rPr>
        <w:t xml:space="preserve">        Перечень летальных случаев за отчетный и предыдущие периоды, подлежащих</w:t>
      </w:r>
      <w:r>
        <w:br/>
      </w:r>
      <w:r>
        <w:rPr>
          <w:rFonts w:ascii="Times New Roman"/>
          <w:b/>
          <w:i w:val="false"/>
          <w:color w:val="000000"/>
        </w:rPr>
        <w:t xml:space="preserve">                                           контролю</w:t>
      </w:r>
      <w:r>
        <w:br/>
      </w:r>
      <w:r>
        <w:rPr>
          <w:rFonts w:ascii="Times New Roman"/>
          <w:b/>
          <w:i w:val="false"/>
          <w:color w:val="000000"/>
        </w:rPr>
        <w:t xml:space="preserve">                         № _____ от "____" ____________20____года</w:t>
      </w:r>
      <w:r>
        <w:br/>
      </w:r>
      <w:r>
        <w:rPr>
          <w:rFonts w:ascii="Times New Roman"/>
          <w:b/>
          <w:i w:val="false"/>
          <w:color w:val="000000"/>
        </w:rPr>
        <w:t xml:space="preserve">                   период: с "___" _____20___ года по "___" _____20___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346"/>
    <w:bookmarkStart w:name="z1737" w:id="1347"/>
    <w:p>
      <w:pPr>
        <w:spacing w:after="0"/>
        <w:ind w:left="0"/>
        <w:jc w:val="both"/>
      </w:pPr>
      <w:r>
        <w:rPr>
          <w:rFonts w:ascii="Times New Roman"/>
          <w:b w:val="false"/>
          <w:i w:val="false"/>
          <w:color w:val="000000"/>
          <w:sz w:val="28"/>
        </w:rPr>
        <w:t>
      Тип оплаты: по клинико-затратным группам</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306"/>
        <w:gridCol w:w="306"/>
        <w:gridCol w:w="306"/>
        <w:gridCol w:w="306"/>
        <w:gridCol w:w="672"/>
        <w:gridCol w:w="306"/>
        <w:gridCol w:w="306"/>
        <w:gridCol w:w="306"/>
        <w:gridCol w:w="474"/>
        <w:gridCol w:w="474"/>
        <w:gridCol w:w="560"/>
        <w:gridCol w:w="560"/>
        <w:gridCol w:w="560"/>
        <w:gridCol w:w="560"/>
        <w:gridCol w:w="560"/>
        <w:gridCol w:w="560"/>
        <w:gridCol w:w="560"/>
        <w:gridCol w:w="560"/>
        <w:gridCol w:w="560"/>
        <w:gridCol w:w="560"/>
        <w:gridCol w:w="560"/>
        <w:gridCol w:w="560"/>
        <w:gridCol w:w="560"/>
        <w:gridCol w:w="476"/>
        <w:gridCol w:w="476"/>
      </w:tblGrid>
      <w:tr>
        <w:trPr>
          <w:trHeight w:val="30" w:hRule="atLeast"/>
        </w:trPr>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4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348"/>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кзг</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49"/>
          <w:p>
            <w:pPr>
              <w:spacing w:after="20"/>
              <w:ind w:left="20"/>
              <w:jc w:val="both"/>
            </w:pPr>
            <w:r>
              <w:rPr>
                <w:rFonts w:ascii="Times New Roman"/>
                <w:b w:val="false"/>
                <w:i w:val="false"/>
                <w:color w:val="000000"/>
                <w:sz w:val="20"/>
              </w:rPr>
              <w:t>
1</w:t>
            </w:r>
          </w:p>
          <w:bookmarkEnd w:id="1349"/>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50"/>
          <w:p>
            <w:pPr>
              <w:spacing w:after="20"/>
              <w:ind w:left="20"/>
              <w:jc w:val="both"/>
            </w:pPr>
            <w:r>
              <w:rPr>
                <w:rFonts w:ascii="Times New Roman"/>
                <w:b w:val="false"/>
                <w:i w:val="false"/>
                <w:color w:val="000000"/>
                <w:sz w:val="20"/>
              </w:rPr>
              <w:t>
Случаи СМП</w:t>
            </w:r>
          </w:p>
          <w:bookmarkEnd w:id="1350"/>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351"/>
          <w:p>
            <w:pPr>
              <w:spacing w:after="20"/>
              <w:ind w:left="20"/>
              <w:jc w:val="both"/>
            </w:pPr>
            <w:r>
              <w:rPr>
                <w:rFonts w:ascii="Times New Roman"/>
                <w:b w:val="false"/>
                <w:i w:val="false"/>
                <w:color w:val="000000"/>
                <w:sz w:val="20"/>
              </w:rPr>
              <w:t>
Итого по СМП</w:t>
            </w:r>
          </w:p>
          <w:bookmarkEnd w:id="1351"/>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352"/>
          <w:p>
            <w:pPr>
              <w:spacing w:after="20"/>
              <w:ind w:left="20"/>
              <w:jc w:val="both"/>
            </w:pPr>
            <w:r>
              <w:rPr>
                <w:rFonts w:ascii="Times New Roman"/>
                <w:b w:val="false"/>
                <w:i w:val="false"/>
                <w:color w:val="000000"/>
                <w:sz w:val="20"/>
              </w:rPr>
              <w:t>
Случаи ВТМУ КС</w:t>
            </w:r>
          </w:p>
          <w:bookmarkEnd w:id="1352"/>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53"/>
          <w:p>
            <w:pPr>
              <w:spacing w:after="20"/>
              <w:ind w:left="20"/>
              <w:jc w:val="both"/>
            </w:pPr>
            <w:r>
              <w:rPr>
                <w:rFonts w:ascii="Times New Roman"/>
                <w:b w:val="false"/>
                <w:i w:val="false"/>
                <w:color w:val="000000"/>
                <w:sz w:val="20"/>
              </w:rPr>
              <w:t>
Итого по ВТМУ КС</w:t>
            </w:r>
          </w:p>
          <w:bookmarkEnd w:id="1353"/>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354"/>
          <w:p>
            <w:pPr>
              <w:spacing w:after="20"/>
              <w:ind w:left="20"/>
              <w:jc w:val="both"/>
            </w:pPr>
            <w:r>
              <w:rPr>
                <w:rFonts w:ascii="Times New Roman"/>
                <w:b w:val="false"/>
                <w:i w:val="false"/>
                <w:color w:val="000000"/>
                <w:sz w:val="20"/>
              </w:rPr>
              <w:t>
Случаи СЗТ</w:t>
            </w:r>
          </w:p>
          <w:bookmarkEnd w:id="1354"/>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355"/>
          <w:p>
            <w:pPr>
              <w:spacing w:after="20"/>
              <w:ind w:left="20"/>
              <w:jc w:val="both"/>
            </w:pPr>
            <w:r>
              <w:rPr>
                <w:rFonts w:ascii="Times New Roman"/>
                <w:b w:val="false"/>
                <w:i w:val="false"/>
                <w:color w:val="000000"/>
                <w:sz w:val="20"/>
              </w:rPr>
              <w:t>
Итого по СЗТ</w:t>
            </w:r>
          </w:p>
          <w:bookmarkEnd w:id="1355"/>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356"/>
          <w:p>
            <w:pPr>
              <w:spacing w:after="20"/>
              <w:ind w:left="20"/>
              <w:jc w:val="both"/>
            </w:pPr>
            <w:r>
              <w:rPr>
                <w:rFonts w:ascii="Times New Roman"/>
                <w:b w:val="false"/>
                <w:i w:val="false"/>
                <w:color w:val="000000"/>
                <w:sz w:val="20"/>
              </w:rPr>
              <w:t>
Случаи по ВТМУ ДС</w:t>
            </w:r>
          </w:p>
          <w:bookmarkEnd w:id="1356"/>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357"/>
          <w:p>
            <w:pPr>
              <w:spacing w:after="20"/>
              <w:ind w:left="20"/>
              <w:jc w:val="both"/>
            </w:pPr>
            <w:r>
              <w:rPr>
                <w:rFonts w:ascii="Times New Roman"/>
                <w:b w:val="false"/>
                <w:i w:val="false"/>
                <w:color w:val="000000"/>
                <w:sz w:val="20"/>
              </w:rPr>
              <w:t>
Итого по ВТМУ ДС</w:t>
            </w:r>
          </w:p>
          <w:bookmarkEnd w:id="1357"/>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358"/>
          <w:p>
            <w:pPr>
              <w:spacing w:after="20"/>
              <w:ind w:left="20"/>
              <w:jc w:val="both"/>
            </w:pPr>
            <w:r>
              <w:rPr>
                <w:rFonts w:ascii="Times New Roman"/>
                <w:b w:val="false"/>
                <w:i w:val="false"/>
                <w:color w:val="000000"/>
                <w:sz w:val="20"/>
              </w:rPr>
              <w:t>
Итого по стационарной помощи</w:t>
            </w:r>
          </w:p>
          <w:bookmarkEnd w:id="1358"/>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359"/>
          <w:p>
            <w:pPr>
              <w:spacing w:after="20"/>
              <w:ind w:left="20"/>
              <w:jc w:val="both"/>
            </w:pPr>
            <w:r>
              <w:rPr>
                <w:rFonts w:ascii="Times New Roman"/>
                <w:b w:val="false"/>
                <w:i w:val="false"/>
                <w:color w:val="000000"/>
                <w:sz w:val="20"/>
              </w:rPr>
              <w:t>
ИТОГО</w:t>
            </w:r>
          </w:p>
          <w:bookmarkEnd w:id="1359"/>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360"/>
          <w:p>
            <w:pPr>
              <w:spacing w:after="20"/>
              <w:ind w:left="20"/>
              <w:jc w:val="both"/>
            </w:pPr>
            <w:r>
              <w:rPr>
                <w:rFonts w:ascii="Times New Roman"/>
                <w:b w:val="false"/>
                <w:i w:val="false"/>
                <w:color w:val="000000"/>
                <w:sz w:val="20"/>
              </w:rPr>
              <w:t>
в том числе за отчетный период</w:t>
            </w:r>
          </w:p>
          <w:bookmarkEnd w:id="1360"/>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6" w:id="1361"/>
    <w:p>
      <w:pPr>
        <w:spacing w:after="0"/>
        <w:ind w:left="0"/>
        <w:jc w:val="both"/>
      </w:pPr>
      <w:r>
        <w:rPr>
          <w:rFonts w:ascii="Times New Roman"/>
          <w:b w:val="false"/>
          <w:i w:val="false"/>
          <w:color w:val="000000"/>
          <w:sz w:val="28"/>
        </w:rPr>
        <w:t>
      Тип оплаты: по фактическим затратам</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305"/>
        <w:gridCol w:w="305"/>
        <w:gridCol w:w="305"/>
        <w:gridCol w:w="672"/>
        <w:gridCol w:w="305"/>
        <w:gridCol w:w="305"/>
        <w:gridCol w:w="305"/>
        <w:gridCol w:w="474"/>
        <w:gridCol w:w="7"/>
        <w:gridCol w:w="466"/>
        <w:gridCol w:w="559"/>
        <w:gridCol w:w="559"/>
        <w:gridCol w:w="474"/>
        <w:gridCol w:w="559"/>
        <w:gridCol w:w="548"/>
        <w:gridCol w:w="59"/>
        <w:gridCol w:w="406"/>
        <w:gridCol w:w="68"/>
        <w:gridCol w:w="279"/>
        <w:gridCol w:w="280"/>
        <w:gridCol w:w="279"/>
        <w:gridCol w:w="280"/>
        <w:gridCol w:w="279"/>
        <w:gridCol w:w="280"/>
        <w:gridCol w:w="279"/>
        <w:gridCol w:w="280"/>
        <w:gridCol w:w="279"/>
        <w:gridCol w:w="281"/>
        <w:gridCol w:w="279"/>
        <w:gridCol w:w="281"/>
        <w:gridCol w:w="561"/>
        <w:gridCol w:w="236"/>
        <w:gridCol w:w="379"/>
        <w:gridCol w:w="16"/>
        <w:gridCol w:w="461"/>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36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362"/>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кзг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363"/>
          <w:p>
            <w:pPr>
              <w:spacing w:after="20"/>
              <w:ind w:left="20"/>
              <w:jc w:val="both"/>
            </w:pPr>
            <w:r>
              <w:rPr>
                <w:rFonts w:ascii="Times New Roman"/>
                <w:b w:val="false"/>
                <w:i w:val="false"/>
                <w:color w:val="000000"/>
                <w:sz w:val="20"/>
              </w:rPr>
              <w:t>
1</w:t>
            </w:r>
          </w:p>
          <w:bookmarkEnd w:id="136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364"/>
          <w:p>
            <w:pPr>
              <w:spacing w:after="20"/>
              <w:ind w:left="20"/>
              <w:jc w:val="both"/>
            </w:pPr>
            <w:r>
              <w:rPr>
                <w:rFonts w:ascii="Times New Roman"/>
                <w:b w:val="false"/>
                <w:i w:val="false"/>
                <w:color w:val="000000"/>
                <w:sz w:val="20"/>
              </w:rPr>
              <w:t>
Случаи СМП</w:t>
            </w:r>
          </w:p>
          <w:bookmarkEnd w:id="1364"/>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365"/>
          <w:p>
            <w:pPr>
              <w:spacing w:after="20"/>
              <w:ind w:left="20"/>
              <w:jc w:val="both"/>
            </w:pPr>
            <w:r>
              <w:rPr>
                <w:rFonts w:ascii="Times New Roman"/>
                <w:b w:val="false"/>
                <w:i w:val="false"/>
                <w:color w:val="000000"/>
                <w:sz w:val="20"/>
              </w:rPr>
              <w:t>
Итого по СМП</w:t>
            </w:r>
          </w:p>
          <w:bookmarkEnd w:id="136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66"/>
          <w:p>
            <w:pPr>
              <w:spacing w:after="20"/>
              <w:ind w:left="20"/>
              <w:jc w:val="both"/>
            </w:pPr>
            <w:r>
              <w:rPr>
                <w:rFonts w:ascii="Times New Roman"/>
                <w:b w:val="false"/>
                <w:i w:val="false"/>
                <w:color w:val="000000"/>
                <w:sz w:val="20"/>
              </w:rPr>
              <w:t>
Случаи ВТМУ КС</w:t>
            </w:r>
          </w:p>
          <w:bookmarkEnd w:id="1366"/>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367"/>
          <w:p>
            <w:pPr>
              <w:spacing w:after="20"/>
              <w:ind w:left="20"/>
              <w:jc w:val="both"/>
            </w:pPr>
            <w:r>
              <w:rPr>
                <w:rFonts w:ascii="Times New Roman"/>
                <w:b w:val="false"/>
                <w:i w:val="false"/>
                <w:color w:val="000000"/>
                <w:sz w:val="20"/>
              </w:rPr>
              <w:t>
Итого по ВТМУ КС</w:t>
            </w:r>
          </w:p>
          <w:bookmarkEnd w:id="136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68"/>
          <w:p>
            <w:pPr>
              <w:spacing w:after="20"/>
              <w:ind w:left="20"/>
              <w:jc w:val="both"/>
            </w:pPr>
            <w:r>
              <w:rPr>
                <w:rFonts w:ascii="Times New Roman"/>
                <w:b w:val="false"/>
                <w:i w:val="false"/>
                <w:color w:val="000000"/>
                <w:sz w:val="20"/>
              </w:rPr>
              <w:t>
Случаи СЗТ</w:t>
            </w:r>
          </w:p>
          <w:bookmarkEnd w:id="1368"/>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69"/>
          <w:p>
            <w:pPr>
              <w:spacing w:after="20"/>
              <w:ind w:left="20"/>
              <w:jc w:val="both"/>
            </w:pPr>
            <w:r>
              <w:rPr>
                <w:rFonts w:ascii="Times New Roman"/>
                <w:b w:val="false"/>
                <w:i w:val="false"/>
                <w:color w:val="000000"/>
                <w:sz w:val="20"/>
              </w:rPr>
              <w:t>
Итого по СЗТ</w:t>
            </w:r>
          </w:p>
          <w:bookmarkEnd w:id="136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370"/>
          <w:p>
            <w:pPr>
              <w:spacing w:after="20"/>
              <w:ind w:left="20"/>
              <w:jc w:val="both"/>
            </w:pPr>
            <w:r>
              <w:rPr>
                <w:rFonts w:ascii="Times New Roman"/>
                <w:b w:val="false"/>
                <w:i w:val="false"/>
                <w:color w:val="000000"/>
                <w:sz w:val="20"/>
              </w:rPr>
              <w:t>
Случаи по ВТМУ ДС</w:t>
            </w:r>
          </w:p>
          <w:bookmarkEnd w:id="1370"/>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371"/>
          <w:p>
            <w:pPr>
              <w:spacing w:after="20"/>
              <w:ind w:left="20"/>
              <w:jc w:val="both"/>
            </w:pPr>
            <w:r>
              <w:rPr>
                <w:rFonts w:ascii="Times New Roman"/>
                <w:b w:val="false"/>
                <w:i w:val="false"/>
                <w:color w:val="000000"/>
                <w:sz w:val="20"/>
              </w:rPr>
              <w:t>
Итого по ВТМУ ДС</w:t>
            </w:r>
          </w:p>
          <w:bookmarkEnd w:id="137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372"/>
          <w:p>
            <w:pPr>
              <w:spacing w:after="20"/>
              <w:ind w:left="20"/>
              <w:jc w:val="both"/>
            </w:pPr>
            <w:r>
              <w:rPr>
                <w:rFonts w:ascii="Times New Roman"/>
                <w:b w:val="false"/>
                <w:i w:val="false"/>
                <w:color w:val="000000"/>
                <w:sz w:val="20"/>
              </w:rPr>
              <w:t>
Итого по стационарной помощи</w:t>
            </w:r>
          </w:p>
          <w:bookmarkEnd w:id="137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373"/>
          <w:p>
            <w:pPr>
              <w:spacing w:after="20"/>
              <w:ind w:left="20"/>
              <w:jc w:val="both"/>
            </w:pPr>
            <w:r>
              <w:rPr>
                <w:rFonts w:ascii="Times New Roman"/>
                <w:b w:val="false"/>
                <w:i w:val="false"/>
                <w:color w:val="000000"/>
                <w:sz w:val="20"/>
              </w:rPr>
              <w:t>
ИТОГО</w:t>
            </w:r>
          </w:p>
          <w:bookmarkEnd w:id="137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74"/>
          <w:p>
            <w:pPr>
              <w:spacing w:after="20"/>
              <w:ind w:left="20"/>
              <w:jc w:val="both"/>
            </w:pPr>
            <w:r>
              <w:rPr>
                <w:rFonts w:ascii="Times New Roman"/>
                <w:b w:val="false"/>
                <w:i w:val="false"/>
                <w:color w:val="000000"/>
                <w:sz w:val="20"/>
              </w:rPr>
              <w:t>
в том числе за отчетный период</w:t>
            </w:r>
          </w:p>
          <w:bookmarkEnd w:id="137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5" w:id="1375"/>
    <w:p>
      <w:pPr>
        <w:spacing w:after="0"/>
        <w:ind w:left="0"/>
        <w:jc w:val="both"/>
      </w:pPr>
      <w:r>
        <w:rPr>
          <w:rFonts w:ascii="Times New Roman"/>
          <w:b w:val="false"/>
          <w:i w:val="false"/>
          <w:color w:val="000000"/>
          <w:sz w:val="28"/>
        </w:rPr>
        <w:t>
      Тип оплаты: за один пролеченный случай, по койко-дням</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305"/>
        <w:gridCol w:w="305"/>
        <w:gridCol w:w="305"/>
        <w:gridCol w:w="672"/>
        <w:gridCol w:w="306"/>
        <w:gridCol w:w="306"/>
        <w:gridCol w:w="306"/>
        <w:gridCol w:w="474"/>
        <w:gridCol w:w="7"/>
        <w:gridCol w:w="467"/>
        <w:gridCol w:w="560"/>
        <w:gridCol w:w="560"/>
        <w:gridCol w:w="475"/>
        <w:gridCol w:w="560"/>
        <w:gridCol w:w="560"/>
        <w:gridCol w:w="548"/>
        <w:gridCol w:w="59"/>
        <w:gridCol w:w="480"/>
        <w:gridCol w:w="80"/>
        <w:gridCol w:w="279"/>
        <w:gridCol w:w="280"/>
        <w:gridCol w:w="19"/>
        <w:gridCol w:w="19"/>
        <w:gridCol w:w="522"/>
        <w:gridCol w:w="540"/>
        <w:gridCol w:w="62"/>
        <w:gridCol w:w="447"/>
        <w:gridCol w:w="113"/>
        <w:gridCol w:w="279"/>
        <w:gridCol w:w="281"/>
        <w:gridCol w:w="561"/>
        <w:gridCol w:w="15"/>
        <w:gridCol w:w="15"/>
        <w:gridCol w:w="446"/>
        <w:gridCol w:w="156"/>
        <w:gridCol w:w="3"/>
        <w:gridCol w:w="318"/>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37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376"/>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кзг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377"/>
          <w:p>
            <w:pPr>
              <w:spacing w:after="20"/>
              <w:ind w:left="20"/>
              <w:jc w:val="both"/>
            </w:pPr>
            <w:r>
              <w:rPr>
                <w:rFonts w:ascii="Times New Roman"/>
                <w:b w:val="false"/>
                <w:i w:val="false"/>
                <w:color w:val="000000"/>
                <w:sz w:val="20"/>
              </w:rPr>
              <w:t>
1</w:t>
            </w:r>
          </w:p>
          <w:bookmarkEnd w:id="137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378"/>
          <w:p>
            <w:pPr>
              <w:spacing w:after="20"/>
              <w:ind w:left="20"/>
              <w:jc w:val="both"/>
            </w:pPr>
            <w:r>
              <w:rPr>
                <w:rFonts w:ascii="Times New Roman"/>
                <w:b w:val="false"/>
                <w:i w:val="false"/>
                <w:color w:val="000000"/>
                <w:sz w:val="20"/>
              </w:rPr>
              <w:t>
Случаи СМП</w:t>
            </w:r>
          </w:p>
          <w:bookmarkEnd w:id="1378"/>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379"/>
          <w:p>
            <w:pPr>
              <w:spacing w:after="20"/>
              <w:ind w:left="20"/>
              <w:jc w:val="both"/>
            </w:pPr>
            <w:r>
              <w:rPr>
                <w:rFonts w:ascii="Times New Roman"/>
                <w:b w:val="false"/>
                <w:i w:val="false"/>
                <w:color w:val="000000"/>
                <w:sz w:val="20"/>
              </w:rPr>
              <w:t>
Итого по СМП</w:t>
            </w:r>
          </w:p>
          <w:bookmarkEnd w:id="1379"/>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80"/>
          <w:p>
            <w:pPr>
              <w:spacing w:after="20"/>
              <w:ind w:left="20"/>
              <w:jc w:val="both"/>
            </w:pPr>
            <w:r>
              <w:rPr>
                <w:rFonts w:ascii="Times New Roman"/>
                <w:b w:val="false"/>
                <w:i w:val="false"/>
                <w:color w:val="000000"/>
                <w:sz w:val="20"/>
              </w:rPr>
              <w:t>
Случаи ВТМУ КС</w:t>
            </w:r>
          </w:p>
          <w:bookmarkEnd w:id="1380"/>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381"/>
          <w:p>
            <w:pPr>
              <w:spacing w:after="20"/>
              <w:ind w:left="20"/>
              <w:jc w:val="both"/>
            </w:pPr>
            <w:r>
              <w:rPr>
                <w:rFonts w:ascii="Times New Roman"/>
                <w:b w:val="false"/>
                <w:i w:val="false"/>
                <w:color w:val="000000"/>
                <w:sz w:val="20"/>
              </w:rPr>
              <w:t>
Итого по ВТМУ КС</w:t>
            </w:r>
          </w:p>
          <w:bookmarkEnd w:id="1381"/>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382"/>
          <w:p>
            <w:pPr>
              <w:spacing w:after="20"/>
              <w:ind w:left="20"/>
              <w:jc w:val="both"/>
            </w:pPr>
            <w:r>
              <w:rPr>
                <w:rFonts w:ascii="Times New Roman"/>
                <w:b w:val="false"/>
                <w:i w:val="false"/>
                <w:color w:val="000000"/>
                <w:sz w:val="20"/>
              </w:rPr>
              <w:t>
Случаи СЗТ</w:t>
            </w:r>
          </w:p>
          <w:bookmarkEnd w:id="1382"/>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383"/>
          <w:p>
            <w:pPr>
              <w:spacing w:after="20"/>
              <w:ind w:left="20"/>
              <w:jc w:val="both"/>
            </w:pPr>
            <w:r>
              <w:rPr>
                <w:rFonts w:ascii="Times New Roman"/>
                <w:b w:val="false"/>
                <w:i w:val="false"/>
                <w:color w:val="000000"/>
                <w:sz w:val="20"/>
              </w:rPr>
              <w:t>
Итого по СЗТ</w:t>
            </w:r>
          </w:p>
          <w:bookmarkEnd w:id="1383"/>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384"/>
          <w:p>
            <w:pPr>
              <w:spacing w:after="20"/>
              <w:ind w:left="20"/>
              <w:jc w:val="both"/>
            </w:pPr>
            <w:r>
              <w:rPr>
                <w:rFonts w:ascii="Times New Roman"/>
                <w:b w:val="false"/>
                <w:i w:val="false"/>
                <w:color w:val="000000"/>
                <w:sz w:val="20"/>
              </w:rPr>
              <w:t>
Случаи по ВТМУ ДС</w:t>
            </w:r>
          </w:p>
          <w:bookmarkEnd w:id="1384"/>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385"/>
          <w:p>
            <w:pPr>
              <w:spacing w:after="20"/>
              <w:ind w:left="20"/>
              <w:jc w:val="both"/>
            </w:pPr>
            <w:r>
              <w:rPr>
                <w:rFonts w:ascii="Times New Roman"/>
                <w:b w:val="false"/>
                <w:i w:val="false"/>
                <w:color w:val="000000"/>
                <w:sz w:val="20"/>
              </w:rPr>
              <w:t>
Итого по ВТМУ ДС</w:t>
            </w:r>
          </w:p>
          <w:bookmarkEnd w:id="1385"/>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386"/>
          <w:p>
            <w:pPr>
              <w:spacing w:after="20"/>
              <w:ind w:left="20"/>
              <w:jc w:val="both"/>
            </w:pPr>
            <w:r>
              <w:rPr>
                <w:rFonts w:ascii="Times New Roman"/>
                <w:b w:val="false"/>
                <w:i w:val="false"/>
                <w:color w:val="000000"/>
                <w:sz w:val="20"/>
              </w:rPr>
              <w:t>
Итого по стационарной помощи</w:t>
            </w:r>
          </w:p>
          <w:bookmarkEnd w:id="1386"/>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387"/>
          <w:p>
            <w:pPr>
              <w:spacing w:after="20"/>
              <w:ind w:left="20"/>
              <w:jc w:val="both"/>
            </w:pPr>
            <w:r>
              <w:rPr>
                <w:rFonts w:ascii="Times New Roman"/>
                <w:b w:val="false"/>
                <w:i w:val="false"/>
                <w:color w:val="000000"/>
                <w:sz w:val="20"/>
              </w:rPr>
              <w:t>
ИТОГО</w:t>
            </w:r>
          </w:p>
          <w:bookmarkEnd w:id="1387"/>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388"/>
          <w:p>
            <w:pPr>
              <w:spacing w:after="20"/>
              <w:ind w:left="20"/>
              <w:jc w:val="both"/>
            </w:pPr>
            <w:r>
              <w:rPr>
                <w:rFonts w:ascii="Times New Roman"/>
                <w:b w:val="false"/>
                <w:i w:val="false"/>
                <w:color w:val="000000"/>
                <w:sz w:val="20"/>
              </w:rPr>
              <w:t>
в том числе за отчетный период</w:t>
            </w:r>
          </w:p>
          <w:bookmarkEnd w:id="1388"/>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4" w:id="138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столбцы "Код по перечню*" маркируются знаком "Х" при соответствующем коде</w:t>
      </w:r>
      <w:r>
        <w:br/>
      </w:r>
      <w:r>
        <w:rPr>
          <w:rFonts w:ascii="Times New Roman"/>
          <w:b w:val="false"/>
          <w:i w:val="false"/>
          <w:color w:val="000000"/>
          <w:sz w:val="28"/>
        </w:rPr>
        <w:t>Перечня, в строке "итого" граф "Код по перечню*" указываются сумма случаев с "Х". В</w:t>
      </w:r>
      <w:r>
        <w:br/>
      </w:r>
      <w:r>
        <w:rPr>
          <w:rFonts w:ascii="Times New Roman"/>
          <w:b w:val="false"/>
          <w:i w:val="false"/>
          <w:color w:val="000000"/>
          <w:sz w:val="28"/>
        </w:rPr>
        <w:t>Перечне указываются соответствующие типы оплат, по которым медицинская организация</w:t>
      </w:r>
      <w:r>
        <w:br/>
      </w:r>
      <w:r>
        <w:rPr>
          <w:rFonts w:ascii="Times New Roman"/>
          <w:b w:val="false"/>
          <w:i w:val="false"/>
          <w:color w:val="000000"/>
          <w:sz w:val="28"/>
        </w:rPr>
        <w:t xml:space="preserve">РБ финансируется </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390"/>
          <w:p>
            <w:pPr>
              <w:spacing w:after="20"/>
              <w:ind w:left="20"/>
              <w:jc w:val="both"/>
            </w:pPr>
            <w:r>
              <w:rPr>
                <w:rFonts w:ascii="Times New Roman"/>
                <w:b w:val="false"/>
                <w:i w:val="false"/>
                <w:color w:val="000000"/>
                <w:sz w:val="20"/>
              </w:rPr>
              <w:t>
Руководитель ТД ККМФД</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bookmarkEnd w:id="1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ТД ККМФД</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bookmarkStart w:name="z1796" w:id="1391"/>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"_____"_________20___ года</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38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0" w:id="1392"/>
    <w:p>
      <w:pPr>
        <w:spacing w:after="0"/>
        <w:ind w:left="0"/>
        <w:jc w:val="left"/>
      </w:pPr>
      <w:r>
        <w:rPr>
          <w:rFonts w:ascii="Times New Roman"/>
          <w:b/>
          <w:i w:val="false"/>
          <w:color w:val="000000"/>
        </w:rPr>
        <w:t xml:space="preserve"> Перечень случаев госпитализации, прошедших оценку субъекта информатизации в</w:t>
      </w:r>
      <w:r>
        <w:br/>
      </w:r>
      <w:r>
        <w:rPr>
          <w:rFonts w:ascii="Times New Roman"/>
          <w:b/>
          <w:i w:val="false"/>
          <w:color w:val="000000"/>
        </w:rPr>
        <w:t xml:space="preserve"> сфере здравоохранения, подлежащих контролю качества и объема ТД ККМФД, за</w:t>
      </w:r>
      <w:r>
        <w:br/>
      </w:r>
      <w:r>
        <w:rPr>
          <w:rFonts w:ascii="Times New Roman"/>
          <w:b/>
          <w:i w:val="false"/>
          <w:color w:val="000000"/>
        </w:rPr>
        <w:t xml:space="preserve">                     исключением случаев с летальными исходами</w:t>
      </w:r>
      <w:r>
        <w:br/>
      </w:r>
      <w:r>
        <w:rPr>
          <w:rFonts w:ascii="Times New Roman"/>
          <w:b/>
          <w:i w:val="false"/>
          <w:color w:val="000000"/>
        </w:rPr>
        <w:t xml:space="preserve">                   период: с "__"____20__года по "__"____20__года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392"/>
    <w:bookmarkStart w:name="z1801" w:id="1393"/>
    <w:p>
      <w:pPr>
        <w:spacing w:after="0"/>
        <w:ind w:left="0"/>
        <w:jc w:val="both"/>
      </w:pPr>
      <w:r>
        <w:rPr>
          <w:rFonts w:ascii="Times New Roman"/>
          <w:b w:val="false"/>
          <w:i w:val="false"/>
          <w:color w:val="000000"/>
          <w:sz w:val="28"/>
        </w:rPr>
        <w:t>
      Тип оплаты: по клинико-затратным группам</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3"/>
        <w:gridCol w:w="553"/>
        <w:gridCol w:w="553"/>
        <w:gridCol w:w="554"/>
        <w:gridCol w:w="1218"/>
        <w:gridCol w:w="554"/>
        <w:gridCol w:w="554"/>
        <w:gridCol w:w="554"/>
        <w:gridCol w:w="859"/>
        <w:gridCol w:w="859"/>
        <w:gridCol w:w="1014"/>
        <w:gridCol w:w="1014"/>
        <w:gridCol w:w="1014"/>
        <w:gridCol w:w="1014"/>
        <w:gridCol w:w="861"/>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39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94"/>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395"/>
          <w:p>
            <w:pPr>
              <w:spacing w:after="20"/>
              <w:ind w:left="20"/>
              <w:jc w:val="both"/>
            </w:pPr>
            <w:r>
              <w:rPr>
                <w:rFonts w:ascii="Times New Roman"/>
                <w:b w:val="false"/>
                <w:i w:val="false"/>
                <w:color w:val="000000"/>
                <w:sz w:val="20"/>
              </w:rPr>
              <w:t>
1</w:t>
            </w:r>
          </w:p>
          <w:bookmarkEnd w:id="1395"/>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96"/>
          <w:p>
            <w:pPr>
              <w:spacing w:after="20"/>
              <w:ind w:left="20"/>
              <w:jc w:val="both"/>
            </w:pPr>
            <w:r>
              <w:rPr>
                <w:rFonts w:ascii="Times New Roman"/>
                <w:b w:val="false"/>
                <w:i w:val="false"/>
                <w:color w:val="000000"/>
                <w:sz w:val="20"/>
              </w:rPr>
              <w:t>
Случаи СМП</w:t>
            </w:r>
          </w:p>
          <w:bookmarkEnd w:id="139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397"/>
          <w:p>
            <w:pPr>
              <w:spacing w:after="20"/>
              <w:ind w:left="20"/>
              <w:jc w:val="both"/>
            </w:pPr>
            <w:r>
              <w:rPr>
                <w:rFonts w:ascii="Times New Roman"/>
                <w:b w:val="false"/>
                <w:i w:val="false"/>
                <w:color w:val="000000"/>
                <w:sz w:val="20"/>
              </w:rPr>
              <w:t>
Итого по СМП</w:t>
            </w:r>
          </w:p>
          <w:bookmarkEnd w:id="1397"/>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398"/>
          <w:p>
            <w:pPr>
              <w:spacing w:after="20"/>
              <w:ind w:left="20"/>
              <w:jc w:val="both"/>
            </w:pPr>
            <w:r>
              <w:rPr>
                <w:rFonts w:ascii="Times New Roman"/>
                <w:b w:val="false"/>
                <w:i w:val="false"/>
                <w:color w:val="000000"/>
                <w:sz w:val="20"/>
              </w:rPr>
              <w:t>
Случаи ВТМУ КС</w:t>
            </w:r>
          </w:p>
          <w:bookmarkEnd w:id="1398"/>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399"/>
          <w:p>
            <w:pPr>
              <w:spacing w:after="20"/>
              <w:ind w:left="20"/>
              <w:jc w:val="both"/>
            </w:pPr>
            <w:r>
              <w:rPr>
                <w:rFonts w:ascii="Times New Roman"/>
                <w:b w:val="false"/>
                <w:i w:val="false"/>
                <w:color w:val="000000"/>
                <w:sz w:val="20"/>
              </w:rPr>
              <w:t>
Итого по ВТМУ КС</w:t>
            </w:r>
          </w:p>
          <w:bookmarkEnd w:id="1399"/>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400"/>
          <w:p>
            <w:pPr>
              <w:spacing w:after="20"/>
              <w:ind w:left="20"/>
              <w:jc w:val="both"/>
            </w:pPr>
            <w:r>
              <w:rPr>
                <w:rFonts w:ascii="Times New Roman"/>
                <w:b w:val="false"/>
                <w:i w:val="false"/>
                <w:color w:val="000000"/>
                <w:sz w:val="20"/>
              </w:rPr>
              <w:t>
Случаи СЗТ</w:t>
            </w:r>
          </w:p>
          <w:bookmarkEnd w:id="1400"/>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401"/>
          <w:p>
            <w:pPr>
              <w:spacing w:after="20"/>
              <w:ind w:left="20"/>
              <w:jc w:val="both"/>
            </w:pPr>
            <w:r>
              <w:rPr>
                <w:rFonts w:ascii="Times New Roman"/>
                <w:b w:val="false"/>
                <w:i w:val="false"/>
                <w:color w:val="000000"/>
                <w:sz w:val="20"/>
              </w:rPr>
              <w:t>
Итого по СЗТ</w:t>
            </w:r>
          </w:p>
          <w:bookmarkEnd w:id="1401"/>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402"/>
          <w:p>
            <w:pPr>
              <w:spacing w:after="20"/>
              <w:ind w:left="20"/>
              <w:jc w:val="both"/>
            </w:pPr>
            <w:r>
              <w:rPr>
                <w:rFonts w:ascii="Times New Roman"/>
                <w:b w:val="false"/>
                <w:i w:val="false"/>
                <w:color w:val="000000"/>
                <w:sz w:val="20"/>
              </w:rPr>
              <w:t>
Случаи ВТМУ ДС</w:t>
            </w:r>
          </w:p>
          <w:bookmarkEnd w:id="1402"/>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403"/>
          <w:p>
            <w:pPr>
              <w:spacing w:after="20"/>
              <w:ind w:left="20"/>
              <w:jc w:val="both"/>
            </w:pPr>
            <w:r>
              <w:rPr>
                <w:rFonts w:ascii="Times New Roman"/>
                <w:b w:val="false"/>
                <w:i w:val="false"/>
                <w:color w:val="000000"/>
                <w:sz w:val="20"/>
              </w:rPr>
              <w:t>
Итого по ВТМУ ДС</w:t>
            </w:r>
          </w:p>
          <w:bookmarkEnd w:id="1403"/>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404"/>
          <w:p>
            <w:pPr>
              <w:spacing w:after="20"/>
              <w:ind w:left="20"/>
              <w:jc w:val="both"/>
            </w:pPr>
            <w:r>
              <w:rPr>
                <w:rFonts w:ascii="Times New Roman"/>
                <w:b w:val="false"/>
                <w:i w:val="false"/>
                <w:color w:val="000000"/>
                <w:sz w:val="20"/>
              </w:rPr>
              <w:t>
Итого по стационарной помощи</w:t>
            </w:r>
          </w:p>
          <w:bookmarkEnd w:id="1404"/>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405"/>
          <w:p>
            <w:pPr>
              <w:spacing w:after="20"/>
              <w:ind w:left="20"/>
              <w:jc w:val="both"/>
            </w:pPr>
            <w:r>
              <w:rPr>
                <w:rFonts w:ascii="Times New Roman"/>
                <w:b w:val="false"/>
                <w:i w:val="false"/>
                <w:color w:val="000000"/>
                <w:sz w:val="20"/>
              </w:rPr>
              <w:t>
ИТОГО</w:t>
            </w:r>
          </w:p>
          <w:bookmarkEnd w:id="1405"/>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9" w:id="1406"/>
    <w:p>
      <w:pPr>
        <w:spacing w:after="0"/>
        <w:ind w:left="0"/>
        <w:jc w:val="both"/>
      </w:pPr>
      <w:r>
        <w:rPr>
          <w:rFonts w:ascii="Times New Roman"/>
          <w:b w:val="false"/>
          <w:i w:val="false"/>
          <w:color w:val="000000"/>
          <w:sz w:val="28"/>
        </w:rPr>
        <w:t>
      Тип оплаты: по фактическим затратам</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3"/>
        <w:gridCol w:w="553"/>
        <w:gridCol w:w="553"/>
        <w:gridCol w:w="554"/>
        <w:gridCol w:w="1218"/>
        <w:gridCol w:w="554"/>
        <w:gridCol w:w="554"/>
        <w:gridCol w:w="554"/>
        <w:gridCol w:w="859"/>
        <w:gridCol w:w="859"/>
        <w:gridCol w:w="1014"/>
        <w:gridCol w:w="1014"/>
        <w:gridCol w:w="1014"/>
        <w:gridCol w:w="1014"/>
        <w:gridCol w:w="861"/>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40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07"/>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408"/>
          <w:p>
            <w:pPr>
              <w:spacing w:after="20"/>
              <w:ind w:left="20"/>
              <w:jc w:val="both"/>
            </w:pPr>
            <w:r>
              <w:rPr>
                <w:rFonts w:ascii="Times New Roman"/>
                <w:b w:val="false"/>
                <w:i w:val="false"/>
                <w:color w:val="000000"/>
                <w:sz w:val="20"/>
              </w:rPr>
              <w:t>
1</w:t>
            </w:r>
          </w:p>
          <w:bookmarkEnd w:id="1408"/>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409"/>
          <w:p>
            <w:pPr>
              <w:spacing w:after="20"/>
              <w:ind w:left="20"/>
              <w:jc w:val="both"/>
            </w:pPr>
            <w:r>
              <w:rPr>
                <w:rFonts w:ascii="Times New Roman"/>
                <w:b w:val="false"/>
                <w:i w:val="false"/>
                <w:color w:val="000000"/>
                <w:sz w:val="20"/>
              </w:rPr>
              <w:t>
Случаи СМП</w:t>
            </w:r>
          </w:p>
          <w:bookmarkEnd w:id="140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410"/>
          <w:p>
            <w:pPr>
              <w:spacing w:after="20"/>
              <w:ind w:left="20"/>
              <w:jc w:val="both"/>
            </w:pPr>
            <w:r>
              <w:rPr>
                <w:rFonts w:ascii="Times New Roman"/>
                <w:b w:val="false"/>
                <w:i w:val="false"/>
                <w:color w:val="000000"/>
                <w:sz w:val="20"/>
              </w:rPr>
              <w:t>
Итого по СМП</w:t>
            </w:r>
          </w:p>
          <w:bookmarkEnd w:id="1410"/>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411"/>
          <w:p>
            <w:pPr>
              <w:spacing w:after="20"/>
              <w:ind w:left="20"/>
              <w:jc w:val="both"/>
            </w:pPr>
            <w:r>
              <w:rPr>
                <w:rFonts w:ascii="Times New Roman"/>
                <w:b w:val="false"/>
                <w:i w:val="false"/>
                <w:color w:val="000000"/>
                <w:sz w:val="20"/>
              </w:rPr>
              <w:t>
Случаи ВТМУ КС</w:t>
            </w:r>
          </w:p>
          <w:bookmarkEnd w:id="1411"/>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412"/>
          <w:p>
            <w:pPr>
              <w:spacing w:after="20"/>
              <w:ind w:left="20"/>
              <w:jc w:val="both"/>
            </w:pPr>
            <w:r>
              <w:rPr>
                <w:rFonts w:ascii="Times New Roman"/>
                <w:b w:val="false"/>
                <w:i w:val="false"/>
                <w:color w:val="000000"/>
                <w:sz w:val="20"/>
              </w:rPr>
              <w:t>
Итого по ВТМУ КС</w:t>
            </w:r>
          </w:p>
          <w:bookmarkEnd w:id="1412"/>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413"/>
          <w:p>
            <w:pPr>
              <w:spacing w:after="20"/>
              <w:ind w:left="20"/>
              <w:jc w:val="both"/>
            </w:pPr>
            <w:r>
              <w:rPr>
                <w:rFonts w:ascii="Times New Roman"/>
                <w:b w:val="false"/>
                <w:i w:val="false"/>
                <w:color w:val="000000"/>
                <w:sz w:val="20"/>
              </w:rPr>
              <w:t>
Случаи СЗТ</w:t>
            </w:r>
          </w:p>
          <w:bookmarkEnd w:id="1413"/>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414"/>
          <w:p>
            <w:pPr>
              <w:spacing w:after="20"/>
              <w:ind w:left="20"/>
              <w:jc w:val="both"/>
            </w:pPr>
            <w:r>
              <w:rPr>
                <w:rFonts w:ascii="Times New Roman"/>
                <w:b w:val="false"/>
                <w:i w:val="false"/>
                <w:color w:val="000000"/>
                <w:sz w:val="20"/>
              </w:rPr>
              <w:t>
Итого по СЗТ</w:t>
            </w:r>
          </w:p>
          <w:bookmarkEnd w:id="1414"/>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15"/>
          <w:p>
            <w:pPr>
              <w:spacing w:after="20"/>
              <w:ind w:left="20"/>
              <w:jc w:val="both"/>
            </w:pPr>
            <w:r>
              <w:rPr>
                <w:rFonts w:ascii="Times New Roman"/>
                <w:b w:val="false"/>
                <w:i w:val="false"/>
                <w:color w:val="000000"/>
                <w:sz w:val="20"/>
              </w:rPr>
              <w:t>
Случаи ВТМУ ДС</w:t>
            </w:r>
          </w:p>
          <w:bookmarkEnd w:id="1415"/>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416"/>
          <w:p>
            <w:pPr>
              <w:spacing w:after="20"/>
              <w:ind w:left="20"/>
              <w:jc w:val="both"/>
            </w:pPr>
            <w:r>
              <w:rPr>
                <w:rFonts w:ascii="Times New Roman"/>
                <w:b w:val="false"/>
                <w:i w:val="false"/>
                <w:color w:val="000000"/>
                <w:sz w:val="20"/>
              </w:rPr>
              <w:t>
Итого по ВТМУ ДС</w:t>
            </w:r>
          </w:p>
          <w:bookmarkEnd w:id="1416"/>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417"/>
          <w:p>
            <w:pPr>
              <w:spacing w:after="20"/>
              <w:ind w:left="20"/>
              <w:jc w:val="both"/>
            </w:pPr>
            <w:r>
              <w:rPr>
                <w:rFonts w:ascii="Times New Roman"/>
                <w:b w:val="false"/>
                <w:i w:val="false"/>
                <w:color w:val="000000"/>
                <w:sz w:val="20"/>
              </w:rPr>
              <w:t>
Итого по стационарной помощи</w:t>
            </w:r>
          </w:p>
          <w:bookmarkEnd w:id="1417"/>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418"/>
          <w:p>
            <w:pPr>
              <w:spacing w:after="20"/>
              <w:ind w:left="20"/>
              <w:jc w:val="both"/>
            </w:pPr>
            <w:r>
              <w:rPr>
                <w:rFonts w:ascii="Times New Roman"/>
                <w:b w:val="false"/>
                <w:i w:val="false"/>
                <w:color w:val="000000"/>
                <w:sz w:val="20"/>
              </w:rPr>
              <w:t>
ИТОГО</w:t>
            </w:r>
          </w:p>
          <w:bookmarkEnd w:id="1418"/>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7" w:id="1419"/>
    <w:p>
      <w:pPr>
        <w:spacing w:after="0"/>
        <w:ind w:left="0"/>
        <w:jc w:val="both"/>
      </w:pPr>
      <w:r>
        <w:rPr>
          <w:rFonts w:ascii="Times New Roman"/>
          <w:b w:val="false"/>
          <w:i w:val="false"/>
          <w:color w:val="000000"/>
          <w:sz w:val="28"/>
        </w:rPr>
        <w:t>
      Тип оплаты: за один пролеченный случай, по койко-дням</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3"/>
        <w:gridCol w:w="553"/>
        <w:gridCol w:w="553"/>
        <w:gridCol w:w="554"/>
        <w:gridCol w:w="1218"/>
        <w:gridCol w:w="554"/>
        <w:gridCol w:w="554"/>
        <w:gridCol w:w="554"/>
        <w:gridCol w:w="859"/>
        <w:gridCol w:w="859"/>
        <w:gridCol w:w="1014"/>
        <w:gridCol w:w="1014"/>
        <w:gridCol w:w="1014"/>
        <w:gridCol w:w="1014"/>
        <w:gridCol w:w="861"/>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42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20"/>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421"/>
          <w:p>
            <w:pPr>
              <w:spacing w:after="20"/>
              <w:ind w:left="20"/>
              <w:jc w:val="both"/>
            </w:pPr>
            <w:r>
              <w:rPr>
                <w:rFonts w:ascii="Times New Roman"/>
                <w:b w:val="false"/>
                <w:i w:val="false"/>
                <w:color w:val="000000"/>
                <w:sz w:val="20"/>
              </w:rPr>
              <w:t>
1</w:t>
            </w:r>
          </w:p>
          <w:bookmarkEnd w:id="1421"/>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422"/>
          <w:p>
            <w:pPr>
              <w:spacing w:after="20"/>
              <w:ind w:left="20"/>
              <w:jc w:val="both"/>
            </w:pPr>
            <w:r>
              <w:rPr>
                <w:rFonts w:ascii="Times New Roman"/>
                <w:b w:val="false"/>
                <w:i w:val="false"/>
                <w:color w:val="000000"/>
                <w:sz w:val="20"/>
              </w:rPr>
              <w:t>
Случаи СМП</w:t>
            </w:r>
          </w:p>
          <w:bookmarkEnd w:id="1422"/>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423"/>
          <w:p>
            <w:pPr>
              <w:spacing w:after="20"/>
              <w:ind w:left="20"/>
              <w:jc w:val="both"/>
            </w:pPr>
            <w:r>
              <w:rPr>
                <w:rFonts w:ascii="Times New Roman"/>
                <w:b w:val="false"/>
                <w:i w:val="false"/>
                <w:color w:val="000000"/>
                <w:sz w:val="20"/>
              </w:rPr>
              <w:t>
Итого по СМП</w:t>
            </w:r>
          </w:p>
          <w:bookmarkEnd w:id="1423"/>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424"/>
          <w:p>
            <w:pPr>
              <w:spacing w:after="20"/>
              <w:ind w:left="20"/>
              <w:jc w:val="both"/>
            </w:pPr>
            <w:r>
              <w:rPr>
                <w:rFonts w:ascii="Times New Roman"/>
                <w:b w:val="false"/>
                <w:i w:val="false"/>
                <w:color w:val="000000"/>
                <w:sz w:val="20"/>
              </w:rPr>
              <w:t>
Случаи ВТМУ КС</w:t>
            </w:r>
          </w:p>
          <w:bookmarkEnd w:id="1424"/>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425"/>
          <w:p>
            <w:pPr>
              <w:spacing w:after="20"/>
              <w:ind w:left="20"/>
              <w:jc w:val="both"/>
            </w:pPr>
            <w:r>
              <w:rPr>
                <w:rFonts w:ascii="Times New Roman"/>
                <w:b w:val="false"/>
                <w:i w:val="false"/>
                <w:color w:val="000000"/>
                <w:sz w:val="20"/>
              </w:rPr>
              <w:t>
Итого по ВТМУ КС</w:t>
            </w:r>
          </w:p>
          <w:bookmarkEnd w:id="1425"/>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426"/>
          <w:p>
            <w:pPr>
              <w:spacing w:after="20"/>
              <w:ind w:left="20"/>
              <w:jc w:val="both"/>
            </w:pPr>
            <w:r>
              <w:rPr>
                <w:rFonts w:ascii="Times New Roman"/>
                <w:b w:val="false"/>
                <w:i w:val="false"/>
                <w:color w:val="000000"/>
                <w:sz w:val="20"/>
              </w:rPr>
              <w:t>
Случаи СЗТ</w:t>
            </w:r>
          </w:p>
          <w:bookmarkEnd w:id="1426"/>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427"/>
          <w:p>
            <w:pPr>
              <w:spacing w:after="20"/>
              <w:ind w:left="20"/>
              <w:jc w:val="both"/>
            </w:pPr>
            <w:r>
              <w:rPr>
                <w:rFonts w:ascii="Times New Roman"/>
                <w:b w:val="false"/>
                <w:i w:val="false"/>
                <w:color w:val="000000"/>
                <w:sz w:val="20"/>
              </w:rPr>
              <w:t>
Итого по СЗТ</w:t>
            </w:r>
          </w:p>
          <w:bookmarkEnd w:id="1427"/>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428"/>
          <w:p>
            <w:pPr>
              <w:spacing w:after="20"/>
              <w:ind w:left="20"/>
              <w:jc w:val="both"/>
            </w:pPr>
            <w:r>
              <w:rPr>
                <w:rFonts w:ascii="Times New Roman"/>
                <w:b w:val="false"/>
                <w:i w:val="false"/>
                <w:color w:val="000000"/>
                <w:sz w:val="20"/>
              </w:rPr>
              <w:t>
Случаи ВТМУ ДС</w:t>
            </w:r>
          </w:p>
          <w:bookmarkEnd w:id="1428"/>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429"/>
          <w:p>
            <w:pPr>
              <w:spacing w:after="20"/>
              <w:ind w:left="20"/>
              <w:jc w:val="both"/>
            </w:pPr>
            <w:r>
              <w:rPr>
                <w:rFonts w:ascii="Times New Roman"/>
                <w:b w:val="false"/>
                <w:i w:val="false"/>
                <w:color w:val="000000"/>
                <w:sz w:val="20"/>
              </w:rPr>
              <w:t>
Итого по ВТМУ ДС</w:t>
            </w:r>
          </w:p>
          <w:bookmarkEnd w:id="1429"/>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430"/>
          <w:p>
            <w:pPr>
              <w:spacing w:after="20"/>
              <w:ind w:left="20"/>
              <w:jc w:val="both"/>
            </w:pPr>
            <w:r>
              <w:rPr>
                <w:rFonts w:ascii="Times New Roman"/>
                <w:b w:val="false"/>
                <w:i w:val="false"/>
                <w:color w:val="000000"/>
                <w:sz w:val="20"/>
              </w:rPr>
              <w:t>
Итого по стационарной помощи</w:t>
            </w:r>
          </w:p>
          <w:bookmarkEnd w:id="1430"/>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431"/>
          <w:p>
            <w:pPr>
              <w:spacing w:after="20"/>
              <w:ind w:left="20"/>
              <w:jc w:val="both"/>
            </w:pPr>
            <w:r>
              <w:rPr>
                <w:rFonts w:ascii="Times New Roman"/>
                <w:b w:val="false"/>
                <w:i w:val="false"/>
                <w:color w:val="000000"/>
                <w:sz w:val="20"/>
              </w:rPr>
              <w:t>
ИТОГО</w:t>
            </w:r>
          </w:p>
          <w:bookmarkEnd w:id="1431"/>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5" w:id="1432"/>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включаются случаи с потенциальными дефектами качества, столбцы знаком "+"</w:t>
      </w:r>
      <w:r>
        <w:br/>
      </w:r>
      <w:r>
        <w:rPr>
          <w:rFonts w:ascii="Times New Roman"/>
          <w:b w:val="false"/>
          <w:i w:val="false"/>
          <w:color w:val="000000"/>
          <w:sz w:val="28"/>
        </w:rPr>
        <w:t>маркируются подтвержденные субъектом информатизации в сфере здравоохранения случаи,</w:t>
      </w:r>
      <w:r>
        <w:br/>
      </w:r>
      <w:r>
        <w:rPr>
          <w:rFonts w:ascii="Times New Roman"/>
          <w:b w:val="false"/>
          <w:i w:val="false"/>
          <w:color w:val="000000"/>
          <w:sz w:val="28"/>
        </w:rPr>
        <w:t>знаком "-" маркируются неподтвержденные субъектом информатизации в сфере</w:t>
      </w:r>
      <w:r>
        <w:br/>
      </w:r>
      <w:r>
        <w:rPr>
          <w:rFonts w:ascii="Times New Roman"/>
          <w:b w:val="false"/>
          <w:i w:val="false"/>
          <w:color w:val="000000"/>
          <w:sz w:val="28"/>
        </w:rPr>
        <w:t>здравоохранения случаи;</w:t>
      </w:r>
      <w:r>
        <w:br/>
      </w:r>
      <w:r>
        <w:rPr>
          <w:rFonts w:ascii="Times New Roman"/>
          <w:b w:val="false"/>
          <w:i w:val="false"/>
          <w:color w:val="000000"/>
          <w:sz w:val="28"/>
        </w:rPr>
        <w:t xml:space="preserve">       в строке "итого" граф "Код по перечню*" указываются сумма случаев с "+";</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433"/>
          <w:p>
            <w:pPr>
              <w:spacing w:after="20"/>
              <w:ind w:left="20"/>
              <w:jc w:val="both"/>
            </w:pPr>
            <w:r>
              <w:rPr>
                <w:rFonts w:ascii="Times New Roman"/>
                <w:b w:val="false"/>
                <w:i w:val="false"/>
                <w:color w:val="000000"/>
                <w:sz w:val="20"/>
              </w:rPr>
              <w:t>
Должностное лицо ТФ СИ</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ТФ СИ</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1857" w:id="1434"/>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"_____"_________20___ года</w:t>
      </w:r>
    </w:p>
    <w:bookmarkEnd w:id="1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1" w:id="1435"/>
    <w:p>
      <w:pPr>
        <w:spacing w:after="0"/>
        <w:ind w:left="0"/>
        <w:jc w:val="left"/>
      </w:pPr>
      <w:r>
        <w:rPr>
          <w:rFonts w:ascii="Times New Roman"/>
          <w:b/>
          <w:i w:val="false"/>
          <w:color w:val="000000"/>
        </w:rPr>
        <w:t xml:space="preserve">        Перечень случаев госпитализации, прошедших оценку субъекта информатизации в</w:t>
      </w:r>
      <w:r>
        <w:br/>
      </w:r>
      <w:r>
        <w:rPr>
          <w:rFonts w:ascii="Times New Roman"/>
          <w:b/>
          <w:i w:val="false"/>
          <w:color w:val="000000"/>
        </w:rPr>
        <w:t xml:space="preserve">                   сфере здравоохранения, подлежащих контролю объема</w:t>
      </w:r>
      <w:r>
        <w:br/>
      </w:r>
      <w:r>
        <w:rPr>
          <w:rFonts w:ascii="Times New Roman"/>
          <w:b/>
          <w:i w:val="false"/>
          <w:color w:val="000000"/>
        </w:rPr>
        <w:t xml:space="preserve">             период: с "___" ________ 20 ___ года по "___" __________ 20 ___ года</w:t>
      </w:r>
      <w:r>
        <w:br/>
      </w:r>
      <w:r>
        <w:rPr>
          <w:rFonts w:ascii="Times New Roman"/>
          <w:b/>
          <w:i w:val="false"/>
          <w:color w:val="000000"/>
        </w:rPr>
        <w:t xml:space="preserve">                 ___________________________________________________________</w:t>
      </w:r>
      <w:r>
        <w:br/>
      </w:r>
      <w:r>
        <w:rPr>
          <w:rFonts w:ascii="Times New Roman"/>
          <w:b/>
          <w:i w:val="false"/>
          <w:color w:val="000000"/>
        </w:rPr>
        <w:t xml:space="preserve">                         (наименование субъекта здравоохранения)</w:t>
      </w:r>
    </w:p>
    <w:bookmarkEnd w:id="1435"/>
    <w:bookmarkStart w:name="z1862" w:id="1436"/>
    <w:p>
      <w:pPr>
        <w:spacing w:after="0"/>
        <w:ind w:left="0"/>
        <w:jc w:val="both"/>
      </w:pPr>
      <w:r>
        <w:rPr>
          <w:rFonts w:ascii="Times New Roman"/>
          <w:b w:val="false"/>
          <w:i w:val="false"/>
          <w:color w:val="000000"/>
          <w:sz w:val="28"/>
        </w:rPr>
        <w:t>
      Тип оплаты: по клинико-затратным группам</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5"/>
        <w:gridCol w:w="475"/>
        <w:gridCol w:w="475"/>
        <w:gridCol w:w="475"/>
        <w:gridCol w:w="1045"/>
        <w:gridCol w:w="475"/>
        <w:gridCol w:w="475"/>
        <w:gridCol w:w="475"/>
        <w:gridCol w:w="738"/>
        <w:gridCol w:w="738"/>
        <w:gridCol w:w="870"/>
        <w:gridCol w:w="870"/>
        <w:gridCol w:w="871"/>
        <w:gridCol w:w="871"/>
        <w:gridCol w:w="871"/>
        <w:gridCol w:w="871"/>
        <w:gridCol w:w="739"/>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43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37"/>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438"/>
          <w:p>
            <w:pPr>
              <w:spacing w:after="20"/>
              <w:ind w:left="20"/>
              <w:jc w:val="both"/>
            </w:pPr>
            <w:r>
              <w:rPr>
                <w:rFonts w:ascii="Times New Roman"/>
                <w:b w:val="false"/>
                <w:i w:val="false"/>
                <w:color w:val="000000"/>
                <w:sz w:val="20"/>
              </w:rPr>
              <w:t>
1</w:t>
            </w:r>
          </w:p>
          <w:bookmarkEnd w:id="1438"/>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439"/>
          <w:p>
            <w:pPr>
              <w:spacing w:after="20"/>
              <w:ind w:left="20"/>
              <w:jc w:val="both"/>
            </w:pPr>
            <w:r>
              <w:rPr>
                <w:rFonts w:ascii="Times New Roman"/>
                <w:b w:val="false"/>
                <w:i w:val="false"/>
                <w:color w:val="000000"/>
                <w:sz w:val="20"/>
              </w:rPr>
              <w:t>
Случаи СМП</w:t>
            </w:r>
          </w:p>
          <w:bookmarkEnd w:id="1439"/>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440"/>
          <w:p>
            <w:pPr>
              <w:spacing w:after="20"/>
              <w:ind w:left="20"/>
              <w:jc w:val="both"/>
            </w:pPr>
            <w:r>
              <w:rPr>
                <w:rFonts w:ascii="Times New Roman"/>
                <w:b w:val="false"/>
                <w:i w:val="false"/>
                <w:color w:val="000000"/>
                <w:sz w:val="20"/>
              </w:rPr>
              <w:t>
Итого по СМП</w:t>
            </w:r>
          </w:p>
          <w:bookmarkEnd w:id="1440"/>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441"/>
          <w:p>
            <w:pPr>
              <w:spacing w:after="20"/>
              <w:ind w:left="20"/>
              <w:jc w:val="both"/>
            </w:pPr>
            <w:r>
              <w:rPr>
                <w:rFonts w:ascii="Times New Roman"/>
                <w:b w:val="false"/>
                <w:i w:val="false"/>
                <w:color w:val="000000"/>
                <w:sz w:val="20"/>
              </w:rPr>
              <w:t>
Случаи ВТМУ КС</w:t>
            </w:r>
          </w:p>
          <w:bookmarkEnd w:id="1441"/>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442"/>
          <w:p>
            <w:pPr>
              <w:spacing w:after="20"/>
              <w:ind w:left="20"/>
              <w:jc w:val="both"/>
            </w:pPr>
            <w:r>
              <w:rPr>
                <w:rFonts w:ascii="Times New Roman"/>
                <w:b w:val="false"/>
                <w:i w:val="false"/>
                <w:color w:val="000000"/>
                <w:sz w:val="20"/>
              </w:rPr>
              <w:t>
Итого по ВТМУ КС</w:t>
            </w:r>
          </w:p>
          <w:bookmarkEnd w:id="1442"/>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443"/>
          <w:p>
            <w:pPr>
              <w:spacing w:after="20"/>
              <w:ind w:left="20"/>
              <w:jc w:val="both"/>
            </w:pPr>
            <w:r>
              <w:rPr>
                <w:rFonts w:ascii="Times New Roman"/>
                <w:b w:val="false"/>
                <w:i w:val="false"/>
                <w:color w:val="000000"/>
                <w:sz w:val="20"/>
              </w:rPr>
              <w:t>
Случаи СЗТ</w:t>
            </w:r>
          </w:p>
          <w:bookmarkEnd w:id="1443"/>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444"/>
          <w:p>
            <w:pPr>
              <w:spacing w:after="20"/>
              <w:ind w:left="20"/>
              <w:jc w:val="both"/>
            </w:pPr>
            <w:r>
              <w:rPr>
                <w:rFonts w:ascii="Times New Roman"/>
                <w:b w:val="false"/>
                <w:i w:val="false"/>
                <w:color w:val="000000"/>
                <w:sz w:val="20"/>
              </w:rPr>
              <w:t>
Итого по СЗТ</w:t>
            </w:r>
          </w:p>
          <w:bookmarkEnd w:id="1444"/>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445"/>
          <w:p>
            <w:pPr>
              <w:spacing w:after="20"/>
              <w:ind w:left="20"/>
              <w:jc w:val="both"/>
            </w:pPr>
            <w:r>
              <w:rPr>
                <w:rFonts w:ascii="Times New Roman"/>
                <w:b w:val="false"/>
                <w:i w:val="false"/>
                <w:color w:val="000000"/>
                <w:sz w:val="20"/>
              </w:rPr>
              <w:t>
Случаи ВТМУ ДС</w:t>
            </w:r>
          </w:p>
          <w:bookmarkEnd w:id="1445"/>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446"/>
          <w:p>
            <w:pPr>
              <w:spacing w:after="20"/>
              <w:ind w:left="20"/>
              <w:jc w:val="both"/>
            </w:pPr>
            <w:r>
              <w:rPr>
                <w:rFonts w:ascii="Times New Roman"/>
                <w:b w:val="false"/>
                <w:i w:val="false"/>
                <w:color w:val="000000"/>
                <w:sz w:val="20"/>
              </w:rPr>
              <w:t>
Итого по ВТМУ ДС</w:t>
            </w:r>
          </w:p>
          <w:bookmarkEnd w:id="1446"/>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447"/>
          <w:p>
            <w:pPr>
              <w:spacing w:after="20"/>
              <w:ind w:left="20"/>
              <w:jc w:val="both"/>
            </w:pPr>
            <w:r>
              <w:rPr>
                <w:rFonts w:ascii="Times New Roman"/>
                <w:b w:val="false"/>
                <w:i w:val="false"/>
                <w:color w:val="000000"/>
                <w:sz w:val="20"/>
              </w:rPr>
              <w:t>
Итого по стационарной помощи</w:t>
            </w:r>
          </w:p>
          <w:bookmarkEnd w:id="1447"/>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448"/>
          <w:p>
            <w:pPr>
              <w:spacing w:after="20"/>
              <w:ind w:left="20"/>
              <w:jc w:val="both"/>
            </w:pPr>
            <w:r>
              <w:rPr>
                <w:rFonts w:ascii="Times New Roman"/>
                <w:b w:val="false"/>
                <w:i w:val="false"/>
                <w:color w:val="000000"/>
                <w:sz w:val="20"/>
              </w:rPr>
              <w:t>
ИТОГО</w:t>
            </w:r>
          </w:p>
          <w:bookmarkEnd w:id="1448"/>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0" w:id="1449"/>
    <w:p>
      <w:pPr>
        <w:spacing w:after="0"/>
        <w:ind w:left="0"/>
        <w:jc w:val="both"/>
      </w:pPr>
      <w:r>
        <w:rPr>
          <w:rFonts w:ascii="Times New Roman"/>
          <w:b w:val="false"/>
          <w:i w:val="false"/>
          <w:color w:val="000000"/>
          <w:sz w:val="28"/>
        </w:rPr>
        <w:t>
      Тип оплаты: по фактическим затратам</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5"/>
        <w:gridCol w:w="475"/>
        <w:gridCol w:w="475"/>
        <w:gridCol w:w="475"/>
        <w:gridCol w:w="1045"/>
        <w:gridCol w:w="475"/>
        <w:gridCol w:w="475"/>
        <w:gridCol w:w="475"/>
        <w:gridCol w:w="738"/>
        <w:gridCol w:w="738"/>
        <w:gridCol w:w="870"/>
        <w:gridCol w:w="870"/>
        <w:gridCol w:w="871"/>
        <w:gridCol w:w="871"/>
        <w:gridCol w:w="871"/>
        <w:gridCol w:w="871"/>
        <w:gridCol w:w="739"/>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45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50"/>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451"/>
          <w:p>
            <w:pPr>
              <w:spacing w:after="20"/>
              <w:ind w:left="20"/>
              <w:jc w:val="both"/>
            </w:pPr>
            <w:r>
              <w:rPr>
                <w:rFonts w:ascii="Times New Roman"/>
                <w:b w:val="false"/>
                <w:i w:val="false"/>
                <w:color w:val="000000"/>
                <w:sz w:val="20"/>
              </w:rPr>
              <w:t>
1</w:t>
            </w:r>
          </w:p>
          <w:bookmarkEnd w:id="1451"/>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452"/>
          <w:p>
            <w:pPr>
              <w:spacing w:after="20"/>
              <w:ind w:left="20"/>
              <w:jc w:val="both"/>
            </w:pPr>
            <w:r>
              <w:rPr>
                <w:rFonts w:ascii="Times New Roman"/>
                <w:b w:val="false"/>
                <w:i w:val="false"/>
                <w:color w:val="000000"/>
                <w:sz w:val="20"/>
              </w:rPr>
              <w:t>
Случаи СМП</w:t>
            </w:r>
          </w:p>
          <w:bookmarkEnd w:id="1452"/>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453"/>
          <w:p>
            <w:pPr>
              <w:spacing w:after="20"/>
              <w:ind w:left="20"/>
              <w:jc w:val="both"/>
            </w:pPr>
            <w:r>
              <w:rPr>
                <w:rFonts w:ascii="Times New Roman"/>
                <w:b w:val="false"/>
                <w:i w:val="false"/>
                <w:color w:val="000000"/>
                <w:sz w:val="20"/>
              </w:rPr>
              <w:t>
Итого по СМП</w:t>
            </w:r>
          </w:p>
          <w:bookmarkEnd w:id="1453"/>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454"/>
          <w:p>
            <w:pPr>
              <w:spacing w:after="20"/>
              <w:ind w:left="20"/>
              <w:jc w:val="both"/>
            </w:pPr>
            <w:r>
              <w:rPr>
                <w:rFonts w:ascii="Times New Roman"/>
                <w:b w:val="false"/>
                <w:i w:val="false"/>
                <w:color w:val="000000"/>
                <w:sz w:val="20"/>
              </w:rPr>
              <w:t>
Случаи ВТМУ КС</w:t>
            </w:r>
          </w:p>
          <w:bookmarkEnd w:id="1454"/>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455"/>
          <w:p>
            <w:pPr>
              <w:spacing w:after="20"/>
              <w:ind w:left="20"/>
              <w:jc w:val="both"/>
            </w:pPr>
            <w:r>
              <w:rPr>
                <w:rFonts w:ascii="Times New Roman"/>
                <w:b w:val="false"/>
                <w:i w:val="false"/>
                <w:color w:val="000000"/>
                <w:sz w:val="20"/>
              </w:rPr>
              <w:t>
Итого по ВТМУ КС</w:t>
            </w:r>
          </w:p>
          <w:bookmarkEnd w:id="1455"/>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456"/>
          <w:p>
            <w:pPr>
              <w:spacing w:after="20"/>
              <w:ind w:left="20"/>
              <w:jc w:val="both"/>
            </w:pPr>
            <w:r>
              <w:rPr>
                <w:rFonts w:ascii="Times New Roman"/>
                <w:b w:val="false"/>
                <w:i w:val="false"/>
                <w:color w:val="000000"/>
                <w:sz w:val="20"/>
              </w:rPr>
              <w:t>
Случаи СЗТ</w:t>
            </w:r>
          </w:p>
          <w:bookmarkEnd w:id="1456"/>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457"/>
          <w:p>
            <w:pPr>
              <w:spacing w:after="20"/>
              <w:ind w:left="20"/>
              <w:jc w:val="both"/>
            </w:pPr>
            <w:r>
              <w:rPr>
                <w:rFonts w:ascii="Times New Roman"/>
                <w:b w:val="false"/>
                <w:i w:val="false"/>
                <w:color w:val="000000"/>
                <w:sz w:val="20"/>
              </w:rPr>
              <w:t>
Итого по СЗТ</w:t>
            </w:r>
          </w:p>
          <w:bookmarkEnd w:id="1457"/>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458"/>
          <w:p>
            <w:pPr>
              <w:spacing w:after="20"/>
              <w:ind w:left="20"/>
              <w:jc w:val="both"/>
            </w:pPr>
            <w:r>
              <w:rPr>
                <w:rFonts w:ascii="Times New Roman"/>
                <w:b w:val="false"/>
                <w:i w:val="false"/>
                <w:color w:val="000000"/>
                <w:sz w:val="20"/>
              </w:rPr>
              <w:t>
Случаи ВТМУ ДС</w:t>
            </w:r>
          </w:p>
          <w:bookmarkEnd w:id="1458"/>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459"/>
          <w:p>
            <w:pPr>
              <w:spacing w:after="20"/>
              <w:ind w:left="20"/>
              <w:jc w:val="both"/>
            </w:pPr>
            <w:r>
              <w:rPr>
                <w:rFonts w:ascii="Times New Roman"/>
                <w:b w:val="false"/>
                <w:i w:val="false"/>
                <w:color w:val="000000"/>
                <w:sz w:val="20"/>
              </w:rPr>
              <w:t>
Итого по ВТМУ ДС</w:t>
            </w:r>
          </w:p>
          <w:bookmarkEnd w:id="1459"/>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460"/>
          <w:p>
            <w:pPr>
              <w:spacing w:after="20"/>
              <w:ind w:left="20"/>
              <w:jc w:val="both"/>
            </w:pPr>
            <w:r>
              <w:rPr>
                <w:rFonts w:ascii="Times New Roman"/>
                <w:b w:val="false"/>
                <w:i w:val="false"/>
                <w:color w:val="000000"/>
                <w:sz w:val="20"/>
              </w:rPr>
              <w:t>
Итого по стационарной помощи</w:t>
            </w:r>
          </w:p>
          <w:bookmarkEnd w:id="1460"/>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461"/>
          <w:p>
            <w:pPr>
              <w:spacing w:after="20"/>
              <w:ind w:left="20"/>
              <w:jc w:val="both"/>
            </w:pPr>
            <w:r>
              <w:rPr>
                <w:rFonts w:ascii="Times New Roman"/>
                <w:b w:val="false"/>
                <w:i w:val="false"/>
                <w:color w:val="000000"/>
                <w:sz w:val="20"/>
              </w:rPr>
              <w:t>
ИТОГО</w:t>
            </w:r>
          </w:p>
          <w:bookmarkEnd w:id="1461"/>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8" w:id="1462"/>
    <w:p>
      <w:pPr>
        <w:spacing w:after="0"/>
        <w:ind w:left="0"/>
        <w:jc w:val="both"/>
      </w:pPr>
      <w:r>
        <w:rPr>
          <w:rFonts w:ascii="Times New Roman"/>
          <w:b w:val="false"/>
          <w:i w:val="false"/>
          <w:color w:val="000000"/>
          <w:sz w:val="28"/>
        </w:rPr>
        <w:t>
      Тип оплаты: за один пролеченный случай, по койко-дням</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5"/>
        <w:gridCol w:w="475"/>
        <w:gridCol w:w="475"/>
        <w:gridCol w:w="475"/>
        <w:gridCol w:w="1045"/>
        <w:gridCol w:w="475"/>
        <w:gridCol w:w="475"/>
        <w:gridCol w:w="475"/>
        <w:gridCol w:w="738"/>
        <w:gridCol w:w="738"/>
        <w:gridCol w:w="870"/>
        <w:gridCol w:w="870"/>
        <w:gridCol w:w="871"/>
        <w:gridCol w:w="871"/>
        <w:gridCol w:w="871"/>
        <w:gridCol w:w="871"/>
        <w:gridCol w:w="739"/>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46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63"/>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464"/>
          <w:p>
            <w:pPr>
              <w:spacing w:after="20"/>
              <w:ind w:left="20"/>
              <w:jc w:val="both"/>
            </w:pPr>
            <w:r>
              <w:rPr>
                <w:rFonts w:ascii="Times New Roman"/>
                <w:b w:val="false"/>
                <w:i w:val="false"/>
                <w:color w:val="000000"/>
                <w:sz w:val="20"/>
              </w:rPr>
              <w:t>
1</w:t>
            </w:r>
          </w:p>
          <w:bookmarkEnd w:id="1464"/>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465"/>
          <w:p>
            <w:pPr>
              <w:spacing w:after="20"/>
              <w:ind w:left="20"/>
              <w:jc w:val="both"/>
            </w:pPr>
            <w:r>
              <w:rPr>
                <w:rFonts w:ascii="Times New Roman"/>
                <w:b w:val="false"/>
                <w:i w:val="false"/>
                <w:color w:val="000000"/>
                <w:sz w:val="20"/>
              </w:rPr>
              <w:t>
Случаи СМП</w:t>
            </w:r>
          </w:p>
          <w:bookmarkEnd w:id="1465"/>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466"/>
          <w:p>
            <w:pPr>
              <w:spacing w:after="20"/>
              <w:ind w:left="20"/>
              <w:jc w:val="both"/>
            </w:pPr>
            <w:r>
              <w:rPr>
                <w:rFonts w:ascii="Times New Roman"/>
                <w:b w:val="false"/>
                <w:i w:val="false"/>
                <w:color w:val="000000"/>
                <w:sz w:val="20"/>
              </w:rPr>
              <w:t>
Итого по СМП</w:t>
            </w:r>
          </w:p>
          <w:bookmarkEnd w:id="1466"/>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467"/>
          <w:p>
            <w:pPr>
              <w:spacing w:after="20"/>
              <w:ind w:left="20"/>
              <w:jc w:val="both"/>
            </w:pPr>
            <w:r>
              <w:rPr>
                <w:rFonts w:ascii="Times New Roman"/>
                <w:b w:val="false"/>
                <w:i w:val="false"/>
                <w:color w:val="000000"/>
                <w:sz w:val="20"/>
              </w:rPr>
              <w:t>
Случаи ВТМУ КС</w:t>
            </w:r>
          </w:p>
          <w:bookmarkEnd w:id="1467"/>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468"/>
          <w:p>
            <w:pPr>
              <w:spacing w:after="20"/>
              <w:ind w:left="20"/>
              <w:jc w:val="both"/>
            </w:pPr>
            <w:r>
              <w:rPr>
                <w:rFonts w:ascii="Times New Roman"/>
                <w:b w:val="false"/>
                <w:i w:val="false"/>
                <w:color w:val="000000"/>
                <w:sz w:val="20"/>
              </w:rPr>
              <w:t>
Итого по ВТМУ КС</w:t>
            </w:r>
          </w:p>
          <w:bookmarkEnd w:id="1468"/>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469"/>
          <w:p>
            <w:pPr>
              <w:spacing w:after="20"/>
              <w:ind w:left="20"/>
              <w:jc w:val="both"/>
            </w:pPr>
            <w:r>
              <w:rPr>
                <w:rFonts w:ascii="Times New Roman"/>
                <w:b w:val="false"/>
                <w:i w:val="false"/>
                <w:color w:val="000000"/>
                <w:sz w:val="20"/>
              </w:rPr>
              <w:t>
Случаи СЗТ</w:t>
            </w:r>
          </w:p>
          <w:bookmarkEnd w:id="1469"/>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470"/>
          <w:p>
            <w:pPr>
              <w:spacing w:after="20"/>
              <w:ind w:left="20"/>
              <w:jc w:val="both"/>
            </w:pPr>
            <w:r>
              <w:rPr>
                <w:rFonts w:ascii="Times New Roman"/>
                <w:b w:val="false"/>
                <w:i w:val="false"/>
                <w:color w:val="000000"/>
                <w:sz w:val="20"/>
              </w:rPr>
              <w:t>
Итого по СЗТ</w:t>
            </w:r>
          </w:p>
          <w:bookmarkEnd w:id="1470"/>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471"/>
          <w:p>
            <w:pPr>
              <w:spacing w:after="20"/>
              <w:ind w:left="20"/>
              <w:jc w:val="both"/>
            </w:pPr>
            <w:r>
              <w:rPr>
                <w:rFonts w:ascii="Times New Roman"/>
                <w:b w:val="false"/>
                <w:i w:val="false"/>
                <w:color w:val="000000"/>
                <w:sz w:val="20"/>
              </w:rPr>
              <w:t>
Случаи ВТМУ ДС</w:t>
            </w:r>
          </w:p>
          <w:bookmarkEnd w:id="1471"/>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472"/>
          <w:p>
            <w:pPr>
              <w:spacing w:after="20"/>
              <w:ind w:left="20"/>
              <w:jc w:val="both"/>
            </w:pPr>
            <w:r>
              <w:rPr>
                <w:rFonts w:ascii="Times New Roman"/>
                <w:b w:val="false"/>
                <w:i w:val="false"/>
                <w:color w:val="000000"/>
                <w:sz w:val="20"/>
              </w:rPr>
              <w:t>
Итого по ВТМУ ДС</w:t>
            </w:r>
          </w:p>
          <w:bookmarkEnd w:id="1472"/>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473"/>
          <w:p>
            <w:pPr>
              <w:spacing w:after="20"/>
              <w:ind w:left="20"/>
              <w:jc w:val="both"/>
            </w:pPr>
            <w:r>
              <w:rPr>
                <w:rFonts w:ascii="Times New Roman"/>
                <w:b w:val="false"/>
                <w:i w:val="false"/>
                <w:color w:val="000000"/>
                <w:sz w:val="20"/>
              </w:rPr>
              <w:t>
Итого по стационарной помощи</w:t>
            </w:r>
          </w:p>
          <w:bookmarkEnd w:id="1473"/>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474"/>
          <w:p>
            <w:pPr>
              <w:spacing w:after="20"/>
              <w:ind w:left="20"/>
              <w:jc w:val="both"/>
            </w:pPr>
            <w:r>
              <w:rPr>
                <w:rFonts w:ascii="Times New Roman"/>
                <w:b w:val="false"/>
                <w:i w:val="false"/>
                <w:color w:val="000000"/>
                <w:sz w:val="20"/>
              </w:rPr>
              <w:t>
ИТОГО</w:t>
            </w:r>
          </w:p>
          <w:bookmarkEnd w:id="1474"/>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6" w:id="147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включаются случаи с дефектами объема по результатам 20 % выборки, столбцы "Код</w:t>
      </w:r>
      <w:r>
        <w:br/>
      </w:r>
      <w:r>
        <w:rPr>
          <w:rFonts w:ascii="Times New Roman"/>
          <w:b w:val="false"/>
          <w:i w:val="false"/>
          <w:color w:val="000000"/>
          <w:sz w:val="28"/>
        </w:rPr>
        <w:t>по перечню*" маркируются знаком "Х" при соответствующем коде Перечня, в строке</w:t>
      </w:r>
      <w:r>
        <w:br/>
      </w:r>
      <w:r>
        <w:rPr>
          <w:rFonts w:ascii="Times New Roman"/>
          <w:b w:val="false"/>
          <w:i w:val="false"/>
          <w:color w:val="000000"/>
          <w:sz w:val="28"/>
        </w:rPr>
        <w:t>"итого" граф "Код по перечню*" указывается сумма случаев с "Х";</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5"/>
        <w:gridCol w:w="6335"/>
      </w:tblGrid>
      <w:tr>
        <w:trPr>
          <w:trHeight w:val="30" w:hRule="atLeast"/>
        </w:trPr>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476"/>
          <w:p>
            <w:pPr>
              <w:spacing w:after="20"/>
              <w:ind w:left="20"/>
              <w:jc w:val="both"/>
            </w:pPr>
            <w:r>
              <w:rPr>
                <w:rFonts w:ascii="Times New Roman"/>
                <w:b w:val="false"/>
                <w:i w:val="false"/>
                <w:color w:val="000000"/>
                <w:sz w:val="20"/>
              </w:rPr>
              <w:t>
Руководитель ТФ СИ</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476"/>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ТФ СИ</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1918" w:id="1477"/>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 __________20___года</w:t>
      </w:r>
    </w:p>
    <w:bookmarkEnd w:id="1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2" w:id="1478"/>
    <w:p>
      <w:pPr>
        <w:spacing w:after="0"/>
        <w:ind w:left="0"/>
        <w:jc w:val="left"/>
      </w:pPr>
      <w:r>
        <w:rPr>
          <w:rFonts w:ascii="Times New Roman"/>
          <w:b/>
          <w:i w:val="false"/>
          <w:color w:val="000000"/>
        </w:rPr>
        <w:t xml:space="preserve"> Перечень случаев госпитализации за отчетный период, прошедших контроль качества</w:t>
      </w:r>
      <w:r>
        <w:br/>
      </w:r>
      <w:r>
        <w:rPr>
          <w:rFonts w:ascii="Times New Roman"/>
          <w:b/>
          <w:i w:val="false"/>
          <w:color w:val="000000"/>
        </w:rPr>
        <w:t xml:space="preserve">            и объема ТД ККМФД после оценки субъекта информатизации в сфере</w:t>
      </w:r>
      <w:r>
        <w:br/>
      </w:r>
      <w:r>
        <w:rPr>
          <w:rFonts w:ascii="Times New Roman"/>
          <w:b/>
          <w:i w:val="false"/>
          <w:color w:val="000000"/>
        </w:rPr>
        <w:t xml:space="preserve">                здравоохранения, за исключением случаев с летальными исходами</w:t>
      </w:r>
      <w:r>
        <w:br/>
      </w:r>
      <w:r>
        <w:rPr>
          <w:rFonts w:ascii="Times New Roman"/>
          <w:b/>
          <w:i w:val="false"/>
          <w:color w:val="000000"/>
        </w:rPr>
        <w:t xml:space="preserve">                      период с "__"____20__года по "__"____20__года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478"/>
    <w:bookmarkStart w:name="z1923" w:id="1479"/>
    <w:p>
      <w:pPr>
        <w:spacing w:after="0"/>
        <w:ind w:left="0"/>
        <w:jc w:val="both"/>
      </w:pPr>
      <w:r>
        <w:rPr>
          <w:rFonts w:ascii="Times New Roman"/>
          <w:b w:val="false"/>
          <w:i w:val="false"/>
          <w:color w:val="000000"/>
          <w:sz w:val="28"/>
        </w:rPr>
        <w:t>
      Тип оплаты: по клинико-затратным группам</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1"/>
        <w:gridCol w:w="251"/>
        <w:gridCol w:w="251"/>
        <w:gridCol w:w="251"/>
        <w:gridCol w:w="530"/>
        <w:gridCol w:w="251"/>
        <w:gridCol w:w="251"/>
        <w:gridCol w:w="251"/>
        <w:gridCol w:w="390"/>
        <w:gridCol w:w="390"/>
        <w:gridCol w:w="460"/>
        <w:gridCol w:w="460"/>
        <w:gridCol w:w="460"/>
        <w:gridCol w:w="460"/>
        <w:gridCol w:w="460"/>
        <w:gridCol w:w="460"/>
        <w:gridCol w:w="460"/>
        <w:gridCol w:w="460"/>
        <w:gridCol w:w="460"/>
        <w:gridCol w:w="390"/>
        <w:gridCol w:w="391"/>
        <w:gridCol w:w="391"/>
        <w:gridCol w:w="391"/>
        <w:gridCol w:w="391"/>
        <w:gridCol w:w="391"/>
        <w:gridCol w:w="391"/>
        <w:gridCol w:w="391"/>
        <w:gridCol w:w="391"/>
        <w:gridCol w:w="391"/>
        <w:gridCol w:w="392"/>
        <w:gridCol w:w="533"/>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48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80"/>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с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481"/>
          <w:p>
            <w:pPr>
              <w:spacing w:after="20"/>
              <w:ind w:left="20"/>
              <w:jc w:val="both"/>
            </w:pPr>
            <w:r>
              <w:rPr>
                <w:rFonts w:ascii="Times New Roman"/>
                <w:b w:val="false"/>
                <w:i w:val="false"/>
                <w:color w:val="000000"/>
                <w:sz w:val="20"/>
              </w:rPr>
              <w:t>
1</w:t>
            </w:r>
          </w:p>
          <w:bookmarkEnd w:id="1481"/>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482"/>
          <w:p>
            <w:pPr>
              <w:spacing w:after="20"/>
              <w:ind w:left="20"/>
              <w:jc w:val="both"/>
            </w:pPr>
            <w:r>
              <w:rPr>
                <w:rFonts w:ascii="Times New Roman"/>
                <w:b w:val="false"/>
                <w:i w:val="false"/>
                <w:color w:val="000000"/>
                <w:sz w:val="20"/>
              </w:rPr>
              <w:t>
Случаи СМП</w:t>
            </w:r>
          </w:p>
          <w:bookmarkEnd w:id="1482"/>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483"/>
          <w:p>
            <w:pPr>
              <w:spacing w:after="20"/>
              <w:ind w:left="20"/>
              <w:jc w:val="both"/>
            </w:pPr>
            <w:r>
              <w:rPr>
                <w:rFonts w:ascii="Times New Roman"/>
                <w:b w:val="false"/>
                <w:i w:val="false"/>
                <w:color w:val="000000"/>
                <w:sz w:val="20"/>
              </w:rPr>
              <w:t>
Итого по СМП</w:t>
            </w:r>
          </w:p>
          <w:bookmarkEnd w:id="1483"/>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484"/>
          <w:p>
            <w:pPr>
              <w:spacing w:after="20"/>
              <w:ind w:left="20"/>
              <w:jc w:val="both"/>
            </w:pPr>
            <w:r>
              <w:rPr>
                <w:rFonts w:ascii="Times New Roman"/>
                <w:b w:val="false"/>
                <w:i w:val="false"/>
                <w:color w:val="000000"/>
                <w:sz w:val="20"/>
              </w:rPr>
              <w:t>
Случаи ВТМУ КС</w:t>
            </w:r>
          </w:p>
          <w:bookmarkEnd w:id="1484"/>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485"/>
          <w:p>
            <w:pPr>
              <w:spacing w:after="20"/>
              <w:ind w:left="20"/>
              <w:jc w:val="both"/>
            </w:pPr>
            <w:r>
              <w:rPr>
                <w:rFonts w:ascii="Times New Roman"/>
                <w:b w:val="false"/>
                <w:i w:val="false"/>
                <w:color w:val="000000"/>
                <w:sz w:val="20"/>
              </w:rPr>
              <w:t>
Итого по ВТМУ КС</w:t>
            </w:r>
          </w:p>
          <w:bookmarkEnd w:id="1485"/>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486"/>
          <w:p>
            <w:pPr>
              <w:spacing w:after="20"/>
              <w:ind w:left="20"/>
              <w:jc w:val="both"/>
            </w:pPr>
            <w:r>
              <w:rPr>
                <w:rFonts w:ascii="Times New Roman"/>
                <w:b w:val="false"/>
                <w:i w:val="false"/>
                <w:color w:val="000000"/>
                <w:sz w:val="20"/>
              </w:rPr>
              <w:t>
Случаи СЗТ</w:t>
            </w:r>
          </w:p>
          <w:bookmarkEnd w:id="1486"/>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487"/>
          <w:p>
            <w:pPr>
              <w:spacing w:after="20"/>
              <w:ind w:left="20"/>
              <w:jc w:val="both"/>
            </w:pPr>
            <w:r>
              <w:rPr>
                <w:rFonts w:ascii="Times New Roman"/>
                <w:b w:val="false"/>
                <w:i w:val="false"/>
                <w:color w:val="000000"/>
                <w:sz w:val="20"/>
              </w:rPr>
              <w:t>
Итого по СЗТ</w:t>
            </w:r>
          </w:p>
          <w:bookmarkEnd w:id="1487"/>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488"/>
          <w:p>
            <w:pPr>
              <w:spacing w:after="20"/>
              <w:ind w:left="20"/>
              <w:jc w:val="both"/>
            </w:pPr>
            <w:r>
              <w:rPr>
                <w:rFonts w:ascii="Times New Roman"/>
                <w:b w:val="false"/>
                <w:i w:val="false"/>
                <w:color w:val="000000"/>
                <w:sz w:val="20"/>
              </w:rPr>
              <w:t>
Случаи ВТМУ ДС</w:t>
            </w:r>
          </w:p>
          <w:bookmarkEnd w:id="1488"/>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489"/>
          <w:p>
            <w:pPr>
              <w:spacing w:after="20"/>
              <w:ind w:left="20"/>
              <w:jc w:val="both"/>
            </w:pPr>
            <w:r>
              <w:rPr>
                <w:rFonts w:ascii="Times New Roman"/>
                <w:b w:val="false"/>
                <w:i w:val="false"/>
                <w:color w:val="000000"/>
                <w:sz w:val="20"/>
              </w:rPr>
              <w:t>
Итого по ВТМУ ДС</w:t>
            </w:r>
          </w:p>
          <w:bookmarkEnd w:id="1489"/>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490"/>
          <w:p>
            <w:pPr>
              <w:spacing w:after="20"/>
              <w:ind w:left="20"/>
              <w:jc w:val="both"/>
            </w:pPr>
            <w:r>
              <w:rPr>
                <w:rFonts w:ascii="Times New Roman"/>
                <w:b w:val="false"/>
                <w:i w:val="false"/>
                <w:color w:val="000000"/>
                <w:sz w:val="20"/>
              </w:rPr>
              <w:t>
Итого по стационарной помощи</w:t>
            </w:r>
          </w:p>
          <w:bookmarkEnd w:id="1490"/>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491"/>
          <w:p>
            <w:pPr>
              <w:spacing w:after="20"/>
              <w:ind w:left="20"/>
              <w:jc w:val="both"/>
            </w:pPr>
            <w:r>
              <w:rPr>
                <w:rFonts w:ascii="Times New Roman"/>
                <w:b w:val="false"/>
                <w:i w:val="false"/>
                <w:color w:val="000000"/>
                <w:sz w:val="20"/>
              </w:rPr>
              <w:t>
ИТОГО</w:t>
            </w:r>
          </w:p>
          <w:bookmarkEnd w:id="1491"/>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492"/>
          <w:p>
            <w:pPr>
              <w:spacing w:after="20"/>
              <w:ind w:left="20"/>
              <w:jc w:val="both"/>
            </w:pPr>
            <w:r>
              <w:rPr>
                <w:rFonts w:ascii="Times New Roman"/>
                <w:b w:val="false"/>
                <w:i w:val="false"/>
                <w:color w:val="000000"/>
                <w:sz w:val="20"/>
              </w:rPr>
              <w:t>
Всего случаев по результатам контроля объема и качества всеми участниками**</w:t>
            </w:r>
          </w:p>
          <w:bookmarkEnd w:id="1492"/>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3" w:id="1493"/>
    <w:p>
      <w:pPr>
        <w:spacing w:after="0"/>
        <w:ind w:left="0"/>
        <w:jc w:val="both"/>
      </w:pPr>
      <w:r>
        <w:rPr>
          <w:rFonts w:ascii="Times New Roman"/>
          <w:b w:val="false"/>
          <w:i w:val="false"/>
          <w:color w:val="000000"/>
          <w:sz w:val="28"/>
        </w:rPr>
        <w:t>
      Тип оплаты: по фактическим затратам</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1"/>
        <w:gridCol w:w="251"/>
        <w:gridCol w:w="251"/>
        <w:gridCol w:w="251"/>
        <w:gridCol w:w="530"/>
        <w:gridCol w:w="251"/>
        <w:gridCol w:w="251"/>
        <w:gridCol w:w="251"/>
        <w:gridCol w:w="390"/>
        <w:gridCol w:w="390"/>
        <w:gridCol w:w="460"/>
        <w:gridCol w:w="460"/>
        <w:gridCol w:w="460"/>
        <w:gridCol w:w="460"/>
        <w:gridCol w:w="460"/>
        <w:gridCol w:w="460"/>
        <w:gridCol w:w="460"/>
        <w:gridCol w:w="460"/>
        <w:gridCol w:w="460"/>
        <w:gridCol w:w="390"/>
        <w:gridCol w:w="391"/>
        <w:gridCol w:w="391"/>
        <w:gridCol w:w="391"/>
        <w:gridCol w:w="391"/>
        <w:gridCol w:w="391"/>
        <w:gridCol w:w="391"/>
        <w:gridCol w:w="391"/>
        <w:gridCol w:w="391"/>
        <w:gridCol w:w="391"/>
        <w:gridCol w:w="392"/>
        <w:gridCol w:w="533"/>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49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94"/>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с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всего</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495"/>
          <w:p>
            <w:pPr>
              <w:spacing w:after="20"/>
              <w:ind w:left="20"/>
              <w:jc w:val="both"/>
            </w:pPr>
            <w:r>
              <w:rPr>
                <w:rFonts w:ascii="Times New Roman"/>
                <w:b w:val="false"/>
                <w:i w:val="false"/>
                <w:color w:val="000000"/>
                <w:sz w:val="20"/>
              </w:rPr>
              <w:t>
1</w:t>
            </w:r>
          </w:p>
          <w:bookmarkEnd w:id="1495"/>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496"/>
          <w:p>
            <w:pPr>
              <w:spacing w:after="20"/>
              <w:ind w:left="20"/>
              <w:jc w:val="both"/>
            </w:pPr>
            <w:r>
              <w:rPr>
                <w:rFonts w:ascii="Times New Roman"/>
                <w:b w:val="false"/>
                <w:i w:val="false"/>
                <w:color w:val="000000"/>
                <w:sz w:val="20"/>
              </w:rPr>
              <w:t>
Случаи СМП</w:t>
            </w:r>
          </w:p>
          <w:bookmarkEnd w:id="1496"/>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497"/>
          <w:p>
            <w:pPr>
              <w:spacing w:after="20"/>
              <w:ind w:left="20"/>
              <w:jc w:val="both"/>
            </w:pPr>
            <w:r>
              <w:rPr>
                <w:rFonts w:ascii="Times New Roman"/>
                <w:b w:val="false"/>
                <w:i w:val="false"/>
                <w:color w:val="000000"/>
                <w:sz w:val="20"/>
              </w:rPr>
              <w:t>
Итого по СМП</w:t>
            </w:r>
          </w:p>
          <w:bookmarkEnd w:id="1497"/>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498"/>
          <w:p>
            <w:pPr>
              <w:spacing w:after="20"/>
              <w:ind w:left="20"/>
              <w:jc w:val="both"/>
            </w:pPr>
            <w:r>
              <w:rPr>
                <w:rFonts w:ascii="Times New Roman"/>
                <w:b w:val="false"/>
                <w:i w:val="false"/>
                <w:color w:val="000000"/>
                <w:sz w:val="20"/>
              </w:rPr>
              <w:t>
Случаи ВТМУ КС</w:t>
            </w:r>
          </w:p>
          <w:bookmarkEnd w:id="1498"/>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499"/>
          <w:p>
            <w:pPr>
              <w:spacing w:after="20"/>
              <w:ind w:left="20"/>
              <w:jc w:val="both"/>
            </w:pPr>
            <w:r>
              <w:rPr>
                <w:rFonts w:ascii="Times New Roman"/>
                <w:b w:val="false"/>
                <w:i w:val="false"/>
                <w:color w:val="000000"/>
                <w:sz w:val="20"/>
              </w:rPr>
              <w:t>
Итого по ВТМУ КС</w:t>
            </w:r>
          </w:p>
          <w:bookmarkEnd w:id="1499"/>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500"/>
          <w:p>
            <w:pPr>
              <w:spacing w:after="20"/>
              <w:ind w:left="20"/>
              <w:jc w:val="both"/>
            </w:pPr>
            <w:r>
              <w:rPr>
                <w:rFonts w:ascii="Times New Roman"/>
                <w:b w:val="false"/>
                <w:i w:val="false"/>
                <w:color w:val="000000"/>
                <w:sz w:val="20"/>
              </w:rPr>
              <w:t>
Случаи СЗТ</w:t>
            </w:r>
          </w:p>
          <w:bookmarkEnd w:id="1500"/>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501"/>
          <w:p>
            <w:pPr>
              <w:spacing w:after="20"/>
              <w:ind w:left="20"/>
              <w:jc w:val="both"/>
            </w:pPr>
            <w:r>
              <w:rPr>
                <w:rFonts w:ascii="Times New Roman"/>
                <w:b w:val="false"/>
                <w:i w:val="false"/>
                <w:color w:val="000000"/>
                <w:sz w:val="20"/>
              </w:rPr>
              <w:t>
Итого по СЗТ</w:t>
            </w:r>
          </w:p>
          <w:bookmarkEnd w:id="1501"/>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502"/>
          <w:p>
            <w:pPr>
              <w:spacing w:after="20"/>
              <w:ind w:left="20"/>
              <w:jc w:val="both"/>
            </w:pPr>
            <w:r>
              <w:rPr>
                <w:rFonts w:ascii="Times New Roman"/>
                <w:b w:val="false"/>
                <w:i w:val="false"/>
                <w:color w:val="000000"/>
                <w:sz w:val="20"/>
              </w:rPr>
              <w:t>
Случаи ВТМУ ДС</w:t>
            </w:r>
          </w:p>
          <w:bookmarkEnd w:id="1502"/>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503"/>
          <w:p>
            <w:pPr>
              <w:spacing w:after="20"/>
              <w:ind w:left="20"/>
              <w:jc w:val="both"/>
            </w:pPr>
            <w:r>
              <w:rPr>
                <w:rFonts w:ascii="Times New Roman"/>
                <w:b w:val="false"/>
                <w:i w:val="false"/>
                <w:color w:val="000000"/>
                <w:sz w:val="20"/>
              </w:rPr>
              <w:t>
Итого по ВТМУ ДС</w:t>
            </w:r>
          </w:p>
          <w:bookmarkEnd w:id="1503"/>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504"/>
          <w:p>
            <w:pPr>
              <w:spacing w:after="20"/>
              <w:ind w:left="20"/>
              <w:jc w:val="both"/>
            </w:pPr>
            <w:r>
              <w:rPr>
                <w:rFonts w:ascii="Times New Roman"/>
                <w:b w:val="false"/>
                <w:i w:val="false"/>
                <w:color w:val="000000"/>
                <w:sz w:val="20"/>
              </w:rPr>
              <w:t>
Итого по стационарной помощи</w:t>
            </w:r>
          </w:p>
          <w:bookmarkEnd w:id="1504"/>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505"/>
          <w:p>
            <w:pPr>
              <w:spacing w:after="20"/>
              <w:ind w:left="20"/>
              <w:jc w:val="both"/>
            </w:pPr>
            <w:r>
              <w:rPr>
                <w:rFonts w:ascii="Times New Roman"/>
                <w:b w:val="false"/>
                <w:i w:val="false"/>
                <w:color w:val="000000"/>
                <w:sz w:val="20"/>
              </w:rPr>
              <w:t>
ИТОГО</w:t>
            </w:r>
          </w:p>
          <w:bookmarkEnd w:id="1505"/>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506"/>
          <w:p>
            <w:pPr>
              <w:spacing w:after="20"/>
              <w:ind w:left="20"/>
              <w:jc w:val="both"/>
            </w:pPr>
            <w:r>
              <w:rPr>
                <w:rFonts w:ascii="Times New Roman"/>
                <w:b w:val="false"/>
                <w:i w:val="false"/>
                <w:color w:val="000000"/>
                <w:sz w:val="20"/>
              </w:rPr>
              <w:t>
Всего случаев по результатам контроля объема и качества всеми участниками**</w:t>
            </w:r>
          </w:p>
          <w:bookmarkEnd w:id="1506"/>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3" w:id="1507"/>
    <w:p>
      <w:pPr>
        <w:spacing w:after="0"/>
        <w:ind w:left="0"/>
        <w:jc w:val="both"/>
      </w:pPr>
      <w:r>
        <w:rPr>
          <w:rFonts w:ascii="Times New Roman"/>
          <w:b w:val="false"/>
          <w:i w:val="false"/>
          <w:color w:val="000000"/>
          <w:sz w:val="28"/>
        </w:rPr>
        <w:t>
      Тип оплаты: за один пролеченный случай, по койко-дням</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1"/>
        <w:gridCol w:w="251"/>
        <w:gridCol w:w="251"/>
        <w:gridCol w:w="251"/>
        <w:gridCol w:w="530"/>
        <w:gridCol w:w="251"/>
        <w:gridCol w:w="251"/>
        <w:gridCol w:w="251"/>
        <w:gridCol w:w="390"/>
        <w:gridCol w:w="390"/>
        <w:gridCol w:w="460"/>
        <w:gridCol w:w="460"/>
        <w:gridCol w:w="460"/>
        <w:gridCol w:w="460"/>
        <w:gridCol w:w="460"/>
        <w:gridCol w:w="460"/>
        <w:gridCol w:w="460"/>
        <w:gridCol w:w="460"/>
        <w:gridCol w:w="460"/>
        <w:gridCol w:w="390"/>
        <w:gridCol w:w="391"/>
        <w:gridCol w:w="391"/>
        <w:gridCol w:w="391"/>
        <w:gridCol w:w="391"/>
        <w:gridCol w:w="391"/>
        <w:gridCol w:w="391"/>
        <w:gridCol w:w="391"/>
        <w:gridCol w:w="391"/>
        <w:gridCol w:w="391"/>
        <w:gridCol w:w="392"/>
        <w:gridCol w:w="533"/>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50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08"/>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с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ТДККМФД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ККМФД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509"/>
          <w:p>
            <w:pPr>
              <w:spacing w:after="20"/>
              <w:ind w:left="20"/>
              <w:jc w:val="both"/>
            </w:pPr>
            <w:r>
              <w:rPr>
                <w:rFonts w:ascii="Times New Roman"/>
                <w:b w:val="false"/>
                <w:i w:val="false"/>
                <w:color w:val="000000"/>
                <w:sz w:val="20"/>
              </w:rPr>
              <w:t>
1</w:t>
            </w:r>
          </w:p>
          <w:bookmarkEnd w:id="1509"/>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510"/>
          <w:p>
            <w:pPr>
              <w:spacing w:after="20"/>
              <w:ind w:left="20"/>
              <w:jc w:val="both"/>
            </w:pPr>
            <w:r>
              <w:rPr>
                <w:rFonts w:ascii="Times New Roman"/>
                <w:b w:val="false"/>
                <w:i w:val="false"/>
                <w:color w:val="000000"/>
                <w:sz w:val="20"/>
              </w:rPr>
              <w:t>
Случаи СМП</w:t>
            </w:r>
          </w:p>
          <w:bookmarkEnd w:id="1510"/>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511"/>
          <w:p>
            <w:pPr>
              <w:spacing w:after="20"/>
              <w:ind w:left="20"/>
              <w:jc w:val="both"/>
            </w:pPr>
            <w:r>
              <w:rPr>
                <w:rFonts w:ascii="Times New Roman"/>
                <w:b w:val="false"/>
                <w:i w:val="false"/>
                <w:color w:val="000000"/>
                <w:sz w:val="20"/>
              </w:rPr>
              <w:t>
Итого по СМП</w:t>
            </w:r>
          </w:p>
          <w:bookmarkEnd w:id="1511"/>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512"/>
          <w:p>
            <w:pPr>
              <w:spacing w:after="20"/>
              <w:ind w:left="20"/>
              <w:jc w:val="both"/>
            </w:pPr>
            <w:r>
              <w:rPr>
                <w:rFonts w:ascii="Times New Roman"/>
                <w:b w:val="false"/>
                <w:i w:val="false"/>
                <w:color w:val="000000"/>
                <w:sz w:val="20"/>
              </w:rPr>
              <w:t>
Случаи ВТМУ КС</w:t>
            </w:r>
          </w:p>
          <w:bookmarkEnd w:id="1512"/>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513"/>
          <w:p>
            <w:pPr>
              <w:spacing w:after="20"/>
              <w:ind w:left="20"/>
              <w:jc w:val="both"/>
            </w:pPr>
            <w:r>
              <w:rPr>
                <w:rFonts w:ascii="Times New Roman"/>
                <w:b w:val="false"/>
                <w:i w:val="false"/>
                <w:color w:val="000000"/>
                <w:sz w:val="20"/>
              </w:rPr>
              <w:t>
Итого по ВТМУ КС</w:t>
            </w:r>
          </w:p>
          <w:bookmarkEnd w:id="1513"/>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514"/>
          <w:p>
            <w:pPr>
              <w:spacing w:after="20"/>
              <w:ind w:left="20"/>
              <w:jc w:val="both"/>
            </w:pPr>
            <w:r>
              <w:rPr>
                <w:rFonts w:ascii="Times New Roman"/>
                <w:b w:val="false"/>
                <w:i w:val="false"/>
                <w:color w:val="000000"/>
                <w:sz w:val="20"/>
              </w:rPr>
              <w:t>
Случаи СЗТ</w:t>
            </w:r>
          </w:p>
          <w:bookmarkEnd w:id="1514"/>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515"/>
          <w:p>
            <w:pPr>
              <w:spacing w:after="20"/>
              <w:ind w:left="20"/>
              <w:jc w:val="both"/>
            </w:pPr>
            <w:r>
              <w:rPr>
                <w:rFonts w:ascii="Times New Roman"/>
                <w:b w:val="false"/>
                <w:i w:val="false"/>
                <w:color w:val="000000"/>
                <w:sz w:val="20"/>
              </w:rPr>
              <w:t>
Итого по СЗТ</w:t>
            </w:r>
          </w:p>
          <w:bookmarkEnd w:id="1515"/>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516"/>
          <w:p>
            <w:pPr>
              <w:spacing w:after="20"/>
              <w:ind w:left="20"/>
              <w:jc w:val="both"/>
            </w:pPr>
            <w:r>
              <w:rPr>
                <w:rFonts w:ascii="Times New Roman"/>
                <w:b w:val="false"/>
                <w:i w:val="false"/>
                <w:color w:val="000000"/>
                <w:sz w:val="20"/>
              </w:rPr>
              <w:t>
Случаи ВТМУ ДС</w:t>
            </w:r>
          </w:p>
          <w:bookmarkEnd w:id="1516"/>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517"/>
          <w:p>
            <w:pPr>
              <w:spacing w:after="20"/>
              <w:ind w:left="20"/>
              <w:jc w:val="both"/>
            </w:pPr>
            <w:r>
              <w:rPr>
                <w:rFonts w:ascii="Times New Roman"/>
                <w:b w:val="false"/>
                <w:i w:val="false"/>
                <w:color w:val="000000"/>
                <w:sz w:val="20"/>
              </w:rPr>
              <w:t>
Итого по ВТМУ ДС</w:t>
            </w:r>
          </w:p>
          <w:bookmarkEnd w:id="1517"/>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518"/>
          <w:p>
            <w:pPr>
              <w:spacing w:after="20"/>
              <w:ind w:left="20"/>
              <w:jc w:val="both"/>
            </w:pPr>
            <w:r>
              <w:rPr>
                <w:rFonts w:ascii="Times New Roman"/>
                <w:b w:val="false"/>
                <w:i w:val="false"/>
                <w:color w:val="000000"/>
                <w:sz w:val="20"/>
              </w:rPr>
              <w:t>
Итого по стационарной помощи</w:t>
            </w:r>
          </w:p>
          <w:bookmarkEnd w:id="1518"/>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519"/>
          <w:p>
            <w:pPr>
              <w:spacing w:after="20"/>
              <w:ind w:left="20"/>
              <w:jc w:val="both"/>
            </w:pPr>
            <w:r>
              <w:rPr>
                <w:rFonts w:ascii="Times New Roman"/>
                <w:b w:val="false"/>
                <w:i w:val="false"/>
                <w:color w:val="000000"/>
                <w:sz w:val="20"/>
              </w:rPr>
              <w:t>
ИТОГО</w:t>
            </w:r>
          </w:p>
          <w:bookmarkEnd w:id="1519"/>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520"/>
          <w:p>
            <w:pPr>
              <w:spacing w:after="20"/>
              <w:ind w:left="20"/>
              <w:jc w:val="both"/>
            </w:pPr>
            <w:r>
              <w:rPr>
                <w:rFonts w:ascii="Times New Roman"/>
                <w:b w:val="false"/>
                <w:i w:val="false"/>
                <w:color w:val="000000"/>
                <w:sz w:val="20"/>
              </w:rPr>
              <w:t>
Всего случаев по результатам контроля объема и качества всеми участниками**</w:t>
            </w:r>
          </w:p>
          <w:bookmarkEnd w:id="1520"/>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3" w:id="152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*включаются случаи с потенциальными дефектами качества, маркировка cубъекта</w:t>
      </w:r>
      <w:r>
        <w:br/>
      </w:r>
      <w:r>
        <w:rPr>
          <w:rFonts w:ascii="Times New Roman"/>
          <w:b w:val="false"/>
          <w:i w:val="false"/>
          <w:color w:val="000000"/>
          <w:sz w:val="28"/>
        </w:rPr>
        <w:t>информатизации, маркировка ТД ККМФД – знаком "+" маркируются подтвержденные</w:t>
      </w:r>
      <w:r>
        <w:br/>
      </w:r>
      <w:r>
        <w:rPr>
          <w:rFonts w:ascii="Times New Roman"/>
          <w:b w:val="false"/>
          <w:i w:val="false"/>
          <w:color w:val="000000"/>
          <w:sz w:val="28"/>
        </w:rPr>
        <w:t>случаи, знаком "-" маркируются неподтвержденные случаи; в строке "итого" указывается</w:t>
      </w:r>
      <w:r>
        <w:br/>
      </w:r>
      <w:r>
        <w:rPr>
          <w:rFonts w:ascii="Times New Roman"/>
          <w:b w:val="false"/>
          <w:i w:val="false"/>
          <w:color w:val="000000"/>
          <w:sz w:val="28"/>
        </w:rPr>
        <w:t>сумма случаев со знаком "+";</w:t>
      </w:r>
      <w:r>
        <w:br/>
      </w:r>
      <w:r>
        <w:rPr>
          <w:rFonts w:ascii="Times New Roman"/>
          <w:b w:val="false"/>
          <w:i w:val="false"/>
          <w:color w:val="000000"/>
          <w:sz w:val="28"/>
        </w:rPr>
        <w:t xml:space="preserve">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247"/>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522"/>
          <w:p>
            <w:pPr>
              <w:spacing w:after="20"/>
              <w:ind w:left="20"/>
              <w:jc w:val="both"/>
            </w:pPr>
            <w:r>
              <w:rPr>
                <w:rFonts w:ascii="Times New Roman"/>
                <w:b w:val="false"/>
                <w:i w:val="false"/>
                <w:color w:val="000000"/>
                <w:sz w:val="20"/>
              </w:rPr>
              <w:t>
Руководитель ТД ККМФД</w:t>
            </w:r>
            <w:r>
              <w:br/>
            </w:r>
            <w:r>
              <w:rPr>
                <w:rFonts w:ascii="Times New Roman"/>
                <w:b w:val="false"/>
                <w:i w:val="false"/>
                <w:color w:val="000000"/>
                <w:sz w:val="20"/>
              </w:rPr>
              <w:t>
 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522"/>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523"/>
          <w:p>
            <w:pPr>
              <w:spacing w:after="20"/>
              <w:ind w:left="20"/>
              <w:jc w:val="both"/>
            </w:pPr>
            <w:r>
              <w:rPr>
                <w:rFonts w:ascii="Times New Roman"/>
                <w:b w:val="false"/>
                <w:i w:val="false"/>
                <w:color w:val="000000"/>
                <w:sz w:val="20"/>
              </w:rPr>
              <w:t xml:space="preserve">
Должностное лицо ТД ККМФД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523"/>
        </w:tc>
      </w:tr>
    </w:tbl>
    <w:bookmarkStart w:name="z1987" w:id="1524"/>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 xml:space="preserve">Дата "_____"_________20___ года </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1" w:id="1525"/>
    <w:p>
      <w:pPr>
        <w:spacing w:after="0"/>
        <w:ind w:left="0"/>
        <w:jc w:val="both"/>
      </w:pPr>
      <w:r>
        <w:rPr>
          <w:rFonts w:ascii="Times New Roman"/>
          <w:b w:val="false"/>
          <w:i w:val="false"/>
          <w:color w:val="000000"/>
          <w:sz w:val="28"/>
        </w:rPr>
        <w:t>
                                     Департамент Комитета оплаты медицинских услуг</w:t>
      </w:r>
      <w:r>
        <w:br/>
      </w:r>
      <w:r>
        <w:rPr>
          <w:rFonts w:ascii="Times New Roman"/>
          <w:b w:val="false"/>
          <w:i w:val="false"/>
          <w:color w:val="000000"/>
          <w:sz w:val="28"/>
        </w:rPr>
        <w:t xml:space="preserve">                                    Министерства здравоохранения Республики Казахстан</w:t>
      </w:r>
      <w:r>
        <w:br/>
      </w:r>
      <w:r>
        <w:rPr>
          <w:rFonts w:ascii="Times New Roman"/>
          <w:b w:val="false"/>
          <w:i w:val="false"/>
          <w:color w:val="000000"/>
          <w:sz w:val="28"/>
        </w:rPr>
        <w:t xml:space="preserve">                                                 ___________________________________</w:t>
      </w:r>
      <w:r>
        <w:br/>
      </w:r>
      <w:r>
        <w:rPr>
          <w:rFonts w:ascii="Times New Roman"/>
          <w:b w:val="false"/>
          <w:i w:val="false"/>
          <w:color w:val="000000"/>
          <w:sz w:val="28"/>
        </w:rPr>
        <w:t xml:space="preserve">                                                 (области, города Алматы или Астаны)</w:t>
      </w:r>
    </w:p>
    <w:bookmarkEnd w:id="1525"/>
    <w:bookmarkStart w:name="z1992" w:id="1526"/>
    <w:p>
      <w:pPr>
        <w:spacing w:after="0"/>
        <w:ind w:left="0"/>
        <w:jc w:val="left"/>
      </w:pPr>
      <w:r>
        <w:rPr>
          <w:rFonts w:ascii="Times New Roman"/>
          <w:b/>
          <w:i w:val="false"/>
          <w:color w:val="000000"/>
        </w:rPr>
        <w:t xml:space="preserve">     Перечень летальных случаев за отчетный период и предыдущий период, прошедших</w:t>
      </w:r>
      <w:r>
        <w:br/>
      </w:r>
      <w:r>
        <w:rPr>
          <w:rFonts w:ascii="Times New Roman"/>
          <w:b/>
          <w:i w:val="false"/>
          <w:color w:val="000000"/>
        </w:rPr>
        <w:t xml:space="preserve">                               контроль ТД ККМФД</w:t>
      </w:r>
      <w:r>
        <w:br/>
      </w:r>
      <w:r>
        <w:rPr>
          <w:rFonts w:ascii="Times New Roman"/>
          <w:b/>
          <w:i w:val="false"/>
          <w:color w:val="000000"/>
        </w:rPr>
        <w:t xml:space="preserve">                   период: с "___"_____20___года по "___"_____20___ 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526"/>
    <w:bookmarkStart w:name="z1993" w:id="1527"/>
    <w:p>
      <w:pPr>
        <w:spacing w:after="0"/>
        <w:ind w:left="0"/>
        <w:jc w:val="both"/>
      </w:pPr>
      <w:r>
        <w:rPr>
          <w:rFonts w:ascii="Times New Roman"/>
          <w:b w:val="false"/>
          <w:i w:val="false"/>
          <w:color w:val="000000"/>
          <w:sz w:val="28"/>
        </w:rPr>
        <w:t>
      Направляем результаты проверки на предмет контроля качества медицинских услуг за</w:t>
      </w:r>
      <w:r>
        <w:br/>
      </w:r>
      <w:r>
        <w:rPr>
          <w:rFonts w:ascii="Times New Roman"/>
          <w:b w:val="false"/>
          <w:i w:val="false"/>
          <w:color w:val="000000"/>
          <w:sz w:val="28"/>
        </w:rPr>
        <w:t>период с "___" _____________20___года по "___" 20___года и предыдущие периоды.</w:t>
      </w:r>
    </w:p>
    <w:bookmarkEnd w:id="1527"/>
    <w:bookmarkStart w:name="z1994" w:id="1528"/>
    <w:p>
      <w:pPr>
        <w:spacing w:after="0"/>
        <w:ind w:left="0"/>
        <w:jc w:val="both"/>
      </w:pPr>
      <w:r>
        <w:rPr>
          <w:rFonts w:ascii="Times New Roman"/>
          <w:b w:val="false"/>
          <w:i w:val="false"/>
          <w:color w:val="000000"/>
          <w:sz w:val="28"/>
        </w:rPr>
        <w:t>
      Тип оплаты: по клинико-затратным группам</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282"/>
        <w:gridCol w:w="596"/>
        <w:gridCol w:w="282"/>
        <w:gridCol w:w="283"/>
        <w:gridCol w:w="283"/>
        <w:gridCol w:w="439"/>
        <w:gridCol w:w="439"/>
        <w:gridCol w:w="517"/>
        <w:gridCol w:w="517"/>
        <w:gridCol w:w="518"/>
        <w:gridCol w:w="518"/>
        <w:gridCol w:w="518"/>
        <w:gridCol w:w="518"/>
        <w:gridCol w:w="518"/>
        <w:gridCol w:w="518"/>
        <w:gridCol w:w="518"/>
        <w:gridCol w:w="518"/>
        <w:gridCol w:w="518"/>
        <w:gridCol w:w="518"/>
        <w:gridCol w:w="518"/>
        <w:gridCol w:w="518"/>
        <w:gridCol w:w="439"/>
        <w:gridCol w:w="439"/>
        <w:gridCol w:w="440"/>
      </w:tblGrid>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52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529"/>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530"/>
          <w:p>
            <w:pPr>
              <w:spacing w:after="20"/>
              <w:ind w:left="20"/>
              <w:jc w:val="both"/>
            </w:pPr>
            <w:r>
              <w:rPr>
                <w:rFonts w:ascii="Times New Roman"/>
                <w:b w:val="false"/>
                <w:i w:val="false"/>
                <w:color w:val="000000"/>
                <w:sz w:val="20"/>
              </w:rPr>
              <w:t>
1</w:t>
            </w:r>
          </w:p>
          <w:bookmarkEnd w:id="1530"/>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531"/>
          <w:p>
            <w:pPr>
              <w:spacing w:after="20"/>
              <w:ind w:left="20"/>
              <w:jc w:val="both"/>
            </w:pPr>
            <w:r>
              <w:rPr>
                <w:rFonts w:ascii="Times New Roman"/>
                <w:b w:val="false"/>
                <w:i w:val="false"/>
                <w:color w:val="000000"/>
                <w:sz w:val="20"/>
              </w:rPr>
              <w:t>
Случаи СМП</w:t>
            </w:r>
          </w:p>
          <w:bookmarkEnd w:id="1531"/>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532"/>
          <w:p>
            <w:pPr>
              <w:spacing w:after="20"/>
              <w:ind w:left="20"/>
              <w:jc w:val="both"/>
            </w:pPr>
            <w:r>
              <w:rPr>
                <w:rFonts w:ascii="Times New Roman"/>
                <w:b w:val="false"/>
                <w:i w:val="false"/>
                <w:color w:val="000000"/>
                <w:sz w:val="20"/>
              </w:rPr>
              <w:t>
Итого по СМП:</w:t>
            </w:r>
          </w:p>
          <w:bookmarkEnd w:id="153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533"/>
          <w:p>
            <w:pPr>
              <w:spacing w:after="20"/>
              <w:ind w:left="20"/>
              <w:jc w:val="both"/>
            </w:pPr>
            <w:r>
              <w:rPr>
                <w:rFonts w:ascii="Times New Roman"/>
                <w:b w:val="false"/>
                <w:i w:val="false"/>
                <w:color w:val="000000"/>
                <w:sz w:val="20"/>
              </w:rPr>
              <w:t>
Случаи ВТМУ КС</w:t>
            </w:r>
          </w:p>
          <w:bookmarkEnd w:id="1533"/>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534"/>
          <w:p>
            <w:pPr>
              <w:spacing w:after="20"/>
              <w:ind w:left="20"/>
              <w:jc w:val="both"/>
            </w:pPr>
            <w:r>
              <w:rPr>
                <w:rFonts w:ascii="Times New Roman"/>
                <w:b w:val="false"/>
                <w:i w:val="false"/>
                <w:color w:val="000000"/>
                <w:sz w:val="20"/>
              </w:rPr>
              <w:t>
Итого по ВТМУ КС:</w:t>
            </w:r>
          </w:p>
          <w:bookmarkEnd w:id="153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535"/>
          <w:p>
            <w:pPr>
              <w:spacing w:after="20"/>
              <w:ind w:left="20"/>
              <w:jc w:val="both"/>
            </w:pPr>
            <w:r>
              <w:rPr>
                <w:rFonts w:ascii="Times New Roman"/>
                <w:b w:val="false"/>
                <w:i w:val="false"/>
                <w:color w:val="000000"/>
                <w:sz w:val="20"/>
              </w:rPr>
              <w:t>
Случаи СЗТ</w:t>
            </w:r>
          </w:p>
          <w:bookmarkEnd w:id="1535"/>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536"/>
          <w:p>
            <w:pPr>
              <w:spacing w:after="20"/>
              <w:ind w:left="20"/>
              <w:jc w:val="both"/>
            </w:pPr>
            <w:r>
              <w:rPr>
                <w:rFonts w:ascii="Times New Roman"/>
                <w:b w:val="false"/>
                <w:i w:val="false"/>
                <w:color w:val="000000"/>
                <w:sz w:val="20"/>
              </w:rPr>
              <w:t>
Итого по СЗТ:</w:t>
            </w:r>
          </w:p>
          <w:bookmarkEnd w:id="153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537"/>
          <w:p>
            <w:pPr>
              <w:spacing w:after="20"/>
              <w:ind w:left="20"/>
              <w:jc w:val="both"/>
            </w:pPr>
            <w:r>
              <w:rPr>
                <w:rFonts w:ascii="Times New Roman"/>
                <w:b w:val="false"/>
                <w:i w:val="false"/>
                <w:color w:val="000000"/>
                <w:sz w:val="20"/>
              </w:rPr>
              <w:t>
Случаи ВТМУ ДС</w:t>
            </w:r>
          </w:p>
          <w:bookmarkEnd w:id="1537"/>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538"/>
          <w:p>
            <w:pPr>
              <w:spacing w:after="20"/>
              <w:ind w:left="20"/>
              <w:jc w:val="both"/>
            </w:pPr>
            <w:r>
              <w:rPr>
                <w:rFonts w:ascii="Times New Roman"/>
                <w:b w:val="false"/>
                <w:i w:val="false"/>
                <w:color w:val="000000"/>
                <w:sz w:val="20"/>
              </w:rPr>
              <w:t>
Итого по ВТМУ ДС:</w:t>
            </w:r>
          </w:p>
          <w:bookmarkEnd w:id="153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539"/>
          <w:p>
            <w:pPr>
              <w:spacing w:after="20"/>
              <w:ind w:left="20"/>
              <w:jc w:val="both"/>
            </w:pPr>
            <w:r>
              <w:rPr>
                <w:rFonts w:ascii="Times New Roman"/>
                <w:b w:val="false"/>
                <w:i w:val="false"/>
                <w:color w:val="000000"/>
                <w:sz w:val="20"/>
              </w:rPr>
              <w:t>
Итого по стационарной помощи</w:t>
            </w:r>
          </w:p>
          <w:bookmarkEnd w:id="153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540"/>
          <w:p>
            <w:pPr>
              <w:spacing w:after="20"/>
              <w:ind w:left="20"/>
              <w:jc w:val="both"/>
            </w:pPr>
            <w:r>
              <w:rPr>
                <w:rFonts w:ascii="Times New Roman"/>
                <w:b w:val="false"/>
                <w:i w:val="false"/>
                <w:color w:val="000000"/>
                <w:sz w:val="20"/>
              </w:rPr>
              <w:t>
ИТОГО</w:t>
            </w:r>
          </w:p>
          <w:bookmarkEnd w:id="154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541"/>
          <w:p>
            <w:pPr>
              <w:spacing w:after="20"/>
              <w:ind w:left="20"/>
              <w:jc w:val="both"/>
            </w:pPr>
            <w:r>
              <w:rPr>
                <w:rFonts w:ascii="Times New Roman"/>
                <w:b w:val="false"/>
                <w:i w:val="false"/>
                <w:color w:val="000000"/>
                <w:sz w:val="20"/>
              </w:rPr>
              <w:t>
в том числе за отчетный период</w:t>
            </w:r>
          </w:p>
          <w:bookmarkEnd w:id="154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542"/>
          <w:p>
            <w:pPr>
              <w:spacing w:after="20"/>
              <w:ind w:left="20"/>
              <w:jc w:val="both"/>
            </w:pPr>
            <w:r>
              <w:rPr>
                <w:rFonts w:ascii="Times New Roman"/>
                <w:b w:val="false"/>
                <w:i w:val="false"/>
                <w:color w:val="000000"/>
                <w:sz w:val="20"/>
              </w:rPr>
              <w:t>
в том числе за прошедшие периоды</w:t>
            </w:r>
          </w:p>
          <w:bookmarkEnd w:id="154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4" w:id="1543"/>
    <w:p>
      <w:pPr>
        <w:spacing w:after="0"/>
        <w:ind w:left="0"/>
        <w:jc w:val="both"/>
      </w:pPr>
      <w:r>
        <w:rPr>
          <w:rFonts w:ascii="Times New Roman"/>
          <w:b w:val="false"/>
          <w:i w:val="false"/>
          <w:color w:val="000000"/>
          <w:sz w:val="28"/>
        </w:rPr>
        <w:t>
      Тип оплаты: по фактическим затратам</w:t>
      </w:r>
    </w:p>
    <w:bookmarkEnd w:id="1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282"/>
        <w:gridCol w:w="596"/>
        <w:gridCol w:w="282"/>
        <w:gridCol w:w="283"/>
        <w:gridCol w:w="283"/>
        <w:gridCol w:w="439"/>
        <w:gridCol w:w="439"/>
        <w:gridCol w:w="517"/>
        <w:gridCol w:w="517"/>
        <w:gridCol w:w="518"/>
        <w:gridCol w:w="518"/>
        <w:gridCol w:w="518"/>
        <w:gridCol w:w="518"/>
        <w:gridCol w:w="518"/>
        <w:gridCol w:w="518"/>
        <w:gridCol w:w="518"/>
        <w:gridCol w:w="518"/>
        <w:gridCol w:w="518"/>
        <w:gridCol w:w="518"/>
        <w:gridCol w:w="518"/>
        <w:gridCol w:w="518"/>
        <w:gridCol w:w="439"/>
        <w:gridCol w:w="439"/>
        <w:gridCol w:w="440"/>
      </w:tblGrid>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54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544"/>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545"/>
          <w:p>
            <w:pPr>
              <w:spacing w:after="20"/>
              <w:ind w:left="20"/>
              <w:jc w:val="both"/>
            </w:pPr>
            <w:r>
              <w:rPr>
                <w:rFonts w:ascii="Times New Roman"/>
                <w:b w:val="false"/>
                <w:i w:val="false"/>
                <w:color w:val="000000"/>
                <w:sz w:val="20"/>
              </w:rPr>
              <w:t>
1</w:t>
            </w:r>
          </w:p>
          <w:bookmarkEnd w:id="1545"/>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546"/>
          <w:p>
            <w:pPr>
              <w:spacing w:after="20"/>
              <w:ind w:left="20"/>
              <w:jc w:val="both"/>
            </w:pPr>
            <w:r>
              <w:rPr>
                <w:rFonts w:ascii="Times New Roman"/>
                <w:b w:val="false"/>
                <w:i w:val="false"/>
                <w:color w:val="000000"/>
                <w:sz w:val="20"/>
              </w:rPr>
              <w:t>
Случаи СМП</w:t>
            </w:r>
          </w:p>
          <w:bookmarkEnd w:id="1546"/>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547"/>
          <w:p>
            <w:pPr>
              <w:spacing w:after="20"/>
              <w:ind w:left="20"/>
              <w:jc w:val="both"/>
            </w:pPr>
            <w:r>
              <w:rPr>
                <w:rFonts w:ascii="Times New Roman"/>
                <w:b w:val="false"/>
                <w:i w:val="false"/>
                <w:color w:val="000000"/>
                <w:sz w:val="20"/>
              </w:rPr>
              <w:t>
Итого по СМП:</w:t>
            </w:r>
          </w:p>
          <w:bookmarkEnd w:id="154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548"/>
          <w:p>
            <w:pPr>
              <w:spacing w:after="20"/>
              <w:ind w:left="20"/>
              <w:jc w:val="both"/>
            </w:pPr>
            <w:r>
              <w:rPr>
                <w:rFonts w:ascii="Times New Roman"/>
                <w:b w:val="false"/>
                <w:i w:val="false"/>
                <w:color w:val="000000"/>
                <w:sz w:val="20"/>
              </w:rPr>
              <w:t>
Случаи ВТМУ КС</w:t>
            </w:r>
          </w:p>
          <w:bookmarkEnd w:id="1548"/>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549"/>
          <w:p>
            <w:pPr>
              <w:spacing w:after="20"/>
              <w:ind w:left="20"/>
              <w:jc w:val="both"/>
            </w:pPr>
            <w:r>
              <w:rPr>
                <w:rFonts w:ascii="Times New Roman"/>
                <w:b w:val="false"/>
                <w:i w:val="false"/>
                <w:color w:val="000000"/>
                <w:sz w:val="20"/>
              </w:rPr>
              <w:t>
Итого по ВТМУ КС:</w:t>
            </w:r>
          </w:p>
          <w:bookmarkEnd w:id="154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550"/>
          <w:p>
            <w:pPr>
              <w:spacing w:after="20"/>
              <w:ind w:left="20"/>
              <w:jc w:val="both"/>
            </w:pPr>
            <w:r>
              <w:rPr>
                <w:rFonts w:ascii="Times New Roman"/>
                <w:b w:val="false"/>
                <w:i w:val="false"/>
                <w:color w:val="000000"/>
                <w:sz w:val="20"/>
              </w:rPr>
              <w:t>
Случаи СЗТ</w:t>
            </w:r>
          </w:p>
          <w:bookmarkEnd w:id="1550"/>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551"/>
          <w:p>
            <w:pPr>
              <w:spacing w:after="20"/>
              <w:ind w:left="20"/>
              <w:jc w:val="both"/>
            </w:pPr>
            <w:r>
              <w:rPr>
                <w:rFonts w:ascii="Times New Roman"/>
                <w:b w:val="false"/>
                <w:i w:val="false"/>
                <w:color w:val="000000"/>
                <w:sz w:val="20"/>
              </w:rPr>
              <w:t>
Итого по СЗТ:</w:t>
            </w:r>
          </w:p>
          <w:bookmarkEnd w:id="155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552"/>
          <w:p>
            <w:pPr>
              <w:spacing w:after="20"/>
              <w:ind w:left="20"/>
              <w:jc w:val="both"/>
            </w:pPr>
            <w:r>
              <w:rPr>
                <w:rFonts w:ascii="Times New Roman"/>
                <w:b w:val="false"/>
                <w:i w:val="false"/>
                <w:color w:val="000000"/>
                <w:sz w:val="20"/>
              </w:rPr>
              <w:t>
Случаи ВТМУ ДС</w:t>
            </w:r>
          </w:p>
          <w:bookmarkEnd w:id="1552"/>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553"/>
          <w:p>
            <w:pPr>
              <w:spacing w:after="20"/>
              <w:ind w:left="20"/>
              <w:jc w:val="both"/>
            </w:pPr>
            <w:r>
              <w:rPr>
                <w:rFonts w:ascii="Times New Roman"/>
                <w:b w:val="false"/>
                <w:i w:val="false"/>
                <w:color w:val="000000"/>
                <w:sz w:val="20"/>
              </w:rPr>
              <w:t>
Итого по ВТМУ ДС:</w:t>
            </w:r>
          </w:p>
          <w:bookmarkEnd w:id="155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554"/>
          <w:p>
            <w:pPr>
              <w:spacing w:after="20"/>
              <w:ind w:left="20"/>
              <w:jc w:val="both"/>
            </w:pPr>
            <w:r>
              <w:rPr>
                <w:rFonts w:ascii="Times New Roman"/>
                <w:b w:val="false"/>
                <w:i w:val="false"/>
                <w:color w:val="000000"/>
                <w:sz w:val="20"/>
              </w:rPr>
              <w:t>
Итого по стационарной помощи</w:t>
            </w:r>
          </w:p>
          <w:bookmarkEnd w:id="155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555"/>
          <w:p>
            <w:pPr>
              <w:spacing w:after="20"/>
              <w:ind w:left="20"/>
              <w:jc w:val="both"/>
            </w:pPr>
            <w:r>
              <w:rPr>
                <w:rFonts w:ascii="Times New Roman"/>
                <w:b w:val="false"/>
                <w:i w:val="false"/>
                <w:color w:val="000000"/>
                <w:sz w:val="20"/>
              </w:rPr>
              <w:t>
ИТОГО</w:t>
            </w:r>
          </w:p>
          <w:bookmarkEnd w:id="155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556"/>
          <w:p>
            <w:pPr>
              <w:spacing w:after="20"/>
              <w:ind w:left="20"/>
              <w:jc w:val="both"/>
            </w:pPr>
            <w:r>
              <w:rPr>
                <w:rFonts w:ascii="Times New Roman"/>
                <w:b w:val="false"/>
                <w:i w:val="false"/>
                <w:color w:val="000000"/>
                <w:sz w:val="20"/>
              </w:rPr>
              <w:t>
в том числе за отчетный период</w:t>
            </w:r>
          </w:p>
          <w:bookmarkEnd w:id="155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557"/>
          <w:p>
            <w:pPr>
              <w:spacing w:after="20"/>
              <w:ind w:left="20"/>
              <w:jc w:val="both"/>
            </w:pPr>
            <w:r>
              <w:rPr>
                <w:rFonts w:ascii="Times New Roman"/>
                <w:b w:val="false"/>
                <w:i w:val="false"/>
                <w:color w:val="000000"/>
                <w:sz w:val="20"/>
              </w:rPr>
              <w:t>
в том числе за прошедшие периоды</w:t>
            </w:r>
          </w:p>
          <w:bookmarkEnd w:id="155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4" w:id="1558"/>
    <w:p>
      <w:pPr>
        <w:spacing w:after="0"/>
        <w:ind w:left="0"/>
        <w:jc w:val="both"/>
      </w:pPr>
      <w:r>
        <w:rPr>
          <w:rFonts w:ascii="Times New Roman"/>
          <w:b w:val="false"/>
          <w:i w:val="false"/>
          <w:color w:val="000000"/>
          <w:sz w:val="28"/>
        </w:rPr>
        <w:t>
      Тип оплаты: за один пролеченный случай, по койко-дням</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282"/>
        <w:gridCol w:w="596"/>
        <w:gridCol w:w="282"/>
        <w:gridCol w:w="283"/>
        <w:gridCol w:w="283"/>
        <w:gridCol w:w="439"/>
        <w:gridCol w:w="439"/>
        <w:gridCol w:w="517"/>
        <w:gridCol w:w="517"/>
        <w:gridCol w:w="518"/>
        <w:gridCol w:w="518"/>
        <w:gridCol w:w="518"/>
        <w:gridCol w:w="518"/>
        <w:gridCol w:w="518"/>
        <w:gridCol w:w="518"/>
        <w:gridCol w:w="518"/>
        <w:gridCol w:w="518"/>
        <w:gridCol w:w="518"/>
        <w:gridCol w:w="518"/>
        <w:gridCol w:w="518"/>
        <w:gridCol w:w="518"/>
        <w:gridCol w:w="439"/>
        <w:gridCol w:w="439"/>
        <w:gridCol w:w="440"/>
      </w:tblGrid>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55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559"/>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560"/>
          <w:p>
            <w:pPr>
              <w:spacing w:after="20"/>
              <w:ind w:left="20"/>
              <w:jc w:val="both"/>
            </w:pPr>
            <w:r>
              <w:rPr>
                <w:rFonts w:ascii="Times New Roman"/>
                <w:b w:val="false"/>
                <w:i w:val="false"/>
                <w:color w:val="000000"/>
                <w:sz w:val="20"/>
              </w:rPr>
              <w:t>
1</w:t>
            </w:r>
          </w:p>
          <w:bookmarkEnd w:id="1560"/>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561"/>
          <w:p>
            <w:pPr>
              <w:spacing w:after="20"/>
              <w:ind w:left="20"/>
              <w:jc w:val="both"/>
            </w:pPr>
            <w:r>
              <w:rPr>
                <w:rFonts w:ascii="Times New Roman"/>
                <w:b w:val="false"/>
                <w:i w:val="false"/>
                <w:color w:val="000000"/>
                <w:sz w:val="20"/>
              </w:rPr>
              <w:t>
Случаи СМП</w:t>
            </w:r>
          </w:p>
          <w:bookmarkEnd w:id="1561"/>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562"/>
          <w:p>
            <w:pPr>
              <w:spacing w:after="20"/>
              <w:ind w:left="20"/>
              <w:jc w:val="both"/>
            </w:pPr>
            <w:r>
              <w:rPr>
                <w:rFonts w:ascii="Times New Roman"/>
                <w:b w:val="false"/>
                <w:i w:val="false"/>
                <w:color w:val="000000"/>
                <w:sz w:val="20"/>
              </w:rPr>
              <w:t>
Итого по СМП:</w:t>
            </w:r>
          </w:p>
          <w:bookmarkEnd w:id="156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563"/>
          <w:p>
            <w:pPr>
              <w:spacing w:after="20"/>
              <w:ind w:left="20"/>
              <w:jc w:val="both"/>
            </w:pPr>
            <w:r>
              <w:rPr>
                <w:rFonts w:ascii="Times New Roman"/>
                <w:b w:val="false"/>
                <w:i w:val="false"/>
                <w:color w:val="000000"/>
                <w:sz w:val="20"/>
              </w:rPr>
              <w:t>
Случаи ВТМУ КС</w:t>
            </w:r>
          </w:p>
          <w:bookmarkEnd w:id="1563"/>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564"/>
          <w:p>
            <w:pPr>
              <w:spacing w:after="20"/>
              <w:ind w:left="20"/>
              <w:jc w:val="both"/>
            </w:pPr>
            <w:r>
              <w:rPr>
                <w:rFonts w:ascii="Times New Roman"/>
                <w:b w:val="false"/>
                <w:i w:val="false"/>
                <w:color w:val="000000"/>
                <w:sz w:val="20"/>
              </w:rPr>
              <w:t>
Итого по ВТМУ КС:</w:t>
            </w:r>
          </w:p>
          <w:bookmarkEnd w:id="156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565"/>
          <w:p>
            <w:pPr>
              <w:spacing w:after="20"/>
              <w:ind w:left="20"/>
              <w:jc w:val="both"/>
            </w:pPr>
            <w:r>
              <w:rPr>
                <w:rFonts w:ascii="Times New Roman"/>
                <w:b w:val="false"/>
                <w:i w:val="false"/>
                <w:color w:val="000000"/>
                <w:sz w:val="20"/>
              </w:rPr>
              <w:t>
Случаи СЗТ</w:t>
            </w:r>
          </w:p>
          <w:bookmarkEnd w:id="1565"/>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566"/>
          <w:p>
            <w:pPr>
              <w:spacing w:after="20"/>
              <w:ind w:left="20"/>
              <w:jc w:val="both"/>
            </w:pPr>
            <w:r>
              <w:rPr>
                <w:rFonts w:ascii="Times New Roman"/>
                <w:b w:val="false"/>
                <w:i w:val="false"/>
                <w:color w:val="000000"/>
                <w:sz w:val="20"/>
              </w:rPr>
              <w:t>
Итого по СЗТ:</w:t>
            </w:r>
          </w:p>
          <w:bookmarkEnd w:id="156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567"/>
          <w:p>
            <w:pPr>
              <w:spacing w:after="20"/>
              <w:ind w:left="20"/>
              <w:jc w:val="both"/>
            </w:pPr>
            <w:r>
              <w:rPr>
                <w:rFonts w:ascii="Times New Roman"/>
                <w:b w:val="false"/>
                <w:i w:val="false"/>
                <w:color w:val="000000"/>
                <w:sz w:val="20"/>
              </w:rPr>
              <w:t>
Случаи ВТМУ ДС</w:t>
            </w:r>
          </w:p>
          <w:bookmarkEnd w:id="1567"/>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568"/>
          <w:p>
            <w:pPr>
              <w:spacing w:after="20"/>
              <w:ind w:left="20"/>
              <w:jc w:val="both"/>
            </w:pPr>
            <w:r>
              <w:rPr>
                <w:rFonts w:ascii="Times New Roman"/>
                <w:b w:val="false"/>
                <w:i w:val="false"/>
                <w:color w:val="000000"/>
                <w:sz w:val="20"/>
              </w:rPr>
              <w:t>
Итого по ВТМУ ДС:</w:t>
            </w:r>
          </w:p>
          <w:bookmarkEnd w:id="156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569"/>
          <w:p>
            <w:pPr>
              <w:spacing w:after="20"/>
              <w:ind w:left="20"/>
              <w:jc w:val="both"/>
            </w:pPr>
            <w:r>
              <w:rPr>
                <w:rFonts w:ascii="Times New Roman"/>
                <w:b w:val="false"/>
                <w:i w:val="false"/>
                <w:color w:val="000000"/>
                <w:sz w:val="20"/>
              </w:rPr>
              <w:t>
Итого по стационарной помощи</w:t>
            </w:r>
          </w:p>
          <w:bookmarkEnd w:id="156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570"/>
          <w:p>
            <w:pPr>
              <w:spacing w:after="20"/>
              <w:ind w:left="20"/>
              <w:jc w:val="both"/>
            </w:pPr>
            <w:r>
              <w:rPr>
                <w:rFonts w:ascii="Times New Roman"/>
                <w:b w:val="false"/>
                <w:i w:val="false"/>
                <w:color w:val="000000"/>
                <w:sz w:val="20"/>
              </w:rPr>
              <w:t>
ИТОГО</w:t>
            </w:r>
          </w:p>
          <w:bookmarkEnd w:id="157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571"/>
          <w:p>
            <w:pPr>
              <w:spacing w:after="20"/>
              <w:ind w:left="20"/>
              <w:jc w:val="both"/>
            </w:pPr>
            <w:r>
              <w:rPr>
                <w:rFonts w:ascii="Times New Roman"/>
                <w:b w:val="false"/>
                <w:i w:val="false"/>
                <w:color w:val="000000"/>
                <w:sz w:val="20"/>
              </w:rPr>
              <w:t>
в том числе за отчетный период</w:t>
            </w:r>
          </w:p>
          <w:bookmarkEnd w:id="157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572"/>
          <w:p>
            <w:pPr>
              <w:spacing w:after="20"/>
              <w:ind w:left="20"/>
              <w:jc w:val="both"/>
            </w:pPr>
            <w:r>
              <w:rPr>
                <w:rFonts w:ascii="Times New Roman"/>
                <w:b w:val="false"/>
                <w:i w:val="false"/>
                <w:color w:val="000000"/>
                <w:sz w:val="20"/>
              </w:rPr>
              <w:t>
в том числе за прошедшие периоды</w:t>
            </w:r>
          </w:p>
          <w:bookmarkEnd w:id="157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4" w:id="157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столбце "Код по перечню*" знаком "+" маркируется подтвержденные случаи,</w:t>
      </w:r>
      <w:r>
        <w:br/>
      </w:r>
      <w:r>
        <w:rPr>
          <w:rFonts w:ascii="Times New Roman"/>
          <w:b w:val="false"/>
          <w:i w:val="false"/>
          <w:color w:val="000000"/>
          <w:sz w:val="28"/>
        </w:rPr>
        <w:t>знаком "-"маркируются неподтвержденные случаи;</w:t>
      </w:r>
      <w:r>
        <w:br/>
      </w:r>
      <w:r>
        <w:rPr>
          <w:rFonts w:ascii="Times New Roman"/>
          <w:b w:val="false"/>
          <w:i w:val="false"/>
          <w:color w:val="000000"/>
          <w:sz w:val="28"/>
        </w:rPr>
        <w:t xml:space="preserve">       в строке "итого" граф "Код по перечню*" указываются сумма случаев с "+";</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6768"/>
      </w:tblGrid>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574"/>
          <w:p>
            <w:pPr>
              <w:spacing w:after="20"/>
              <w:ind w:left="20"/>
              <w:jc w:val="both"/>
            </w:pPr>
            <w:r>
              <w:rPr>
                <w:rFonts w:ascii="Times New Roman"/>
                <w:b w:val="false"/>
                <w:i w:val="false"/>
                <w:color w:val="000000"/>
                <w:sz w:val="20"/>
              </w:rPr>
              <w:t>
Руководитель ТД ККМФД</w:t>
            </w:r>
            <w:r>
              <w:br/>
            </w:r>
            <w:r>
              <w:rPr>
                <w:rFonts w:ascii="Times New Roman"/>
                <w:b w:val="false"/>
                <w:i w:val="false"/>
                <w:color w:val="000000"/>
                <w:sz w:val="20"/>
              </w:rPr>
              <w:t>
 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574"/>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575"/>
          <w:p>
            <w:pPr>
              <w:spacing w:after="20"/>
              <w:ind w:left="20"/>
              <w:jc w:val="both"/>
            </w:pPr>
            <w:r>
              <w:rPr>
                <w:rFonts w:ascii="Times New Roman"/>
                <w:b w:val="false"/>
                <w:i w:val="false"/>
                <w:color w:val="000000"/>
                <w:sz w:val="20"/>
              </w:rPr>
              <w:t xml:space="preserve">
Должностное лицо ТД ККМФД </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575"/>
        </w:tc>
      </w:tr>
    </w:tbl>
    <w:bookmarkStart w:name="z2058" w:id="1576"/>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"___"_____________20___года</w:t>
      </w:r>
    </w:p>
    <w:bookmarkEnd w:id="1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2" w:id="1577"/>
    <w:p>
      <w:pPr>
        <w:spacing w:after="0"/>
        <w:ind w:left="0"/>
        <w:jc w:val="left"/>
      </w:pPr>
      <w:r>
        <w:rPr>
          <w:rFonts w:ascii="Times New Roman"/>
          <w:b/>
          <w:i w:val="false"/>
          <w:color w:val="000000"/>
        </w:rPr>
        <w:t xml:space="preserve">     Перечень случаев за отчетный и предыдущие периоды, выявленные ТД ККМФД по</w:t>
      </w:r>
      <w:r>
        <w:br/>
      </w:r>
      <w:r>
        <w:rPr>
          <w:rFonts w:ascii="Times New Roman"/>
          <w:b/>
          <w:i w:val="false"/>
          <w:color w:val="000000"/>
        </w:rPr>
        <w:t xml:space="preserve">       результатам выборочных, внеплановых проверок и иных форм контроля, не</w:t>
      </w:r>
      <w:r>
        <w:br/>
      </w:r>
      <w:r>
        <w:rPr>
          <w:rFonts w:ascii="Times New Roman"/>
          <w:b/>
          <w:i w:val="false"/>
          <w:color w:val="000000"/>
        </w:rPr>
        <w:t xml:space="preserve">                        подлежащих оплате, в том числе частично</w:t>
      </w:r>
      <w:r>
        <w:br/>
      </w:r>
      <w:r>
        <w:rPr>
          <w:rFonts w:ascii="Times New Roman"/>
          <w:b/>
          <w:i w:val="false"/>
          <w:color w:val="000000"/>
        </w:rPr>
        <w:t xml:space="preserve">                   период: с "___"_____20___года. по "___"_____20___</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577"/>
    <w:bookmarkStart w:name="z2063" w:id="1578"/>
    <w:p>
      <w:pPr>
        <w:spacing w:after="0"/>
        <w:ind w:left="0"/>
        <w:jc w:val="both"/>
      </w:pPr>
      <w:r>
        <w:rPr>
          <w:rFonts w:ascii="Times New Roman"/>
          <w:b w:val="false"/>
          <w:i w:val="false"/>
          <w:color w:val="000000"/>
          <w:sz w:val="28"/>
        </w:rPr>
        <w:t>
      Тип оплаты: по клинико-затратным группам</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280"/>
        <w:gridCol w:w="280"/>
        <w:gridCol w:w="592"/>
        <w:gridCol w:w="280"/>
        <w:gridCol w:w="280"/>
        <w:gridCol w:w="280"/>
        <w:gridCol w:w="436"/>
        <w:gridCol w:w="436"/>
        <w:gridCol w:w="514"/>
        <w:gridCol w:w="514"/>
        <w:gridCol w:w="514"/>
        <w:gridCol w:w="514"/>
        <w:gridCol w:w="514"/>
        <w:gridCol w:w="514"/>
        <w:gridCol w:w="514"/>
        <w:gridCol w:w="514"/>
        <w:gridCol w:w="514"/>
        <w:gridCol w:w="514"/>
        <w:gridCol w:w="514"/>
        <w:gridCol w:w="514"/>
        <w:gridCol w:w="514"/>
        <w:gridCol w:w="514"/>
        <w:gridCol w:w="437"/>
        <w:gridCol w:w="525"/>
        <w:gridCol w:w="438"/>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57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579"/>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Предъявленная/ранее принятая сумма, тенге</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580"/>
          <w:p>
            <w:pPr>
              <w:spacing w:after="20"/>
              <w:ind w:left="20"/>
              <w:jc w:val="both"/>
            </w:pPr>
            <w:r>
              <w:rPr>
                <w:rFonts w:ascii="Times New Roman"/>
                <w:b w:val="false"/>
                <w:i w:val="false"/>
                <w:color w:val="000000"/>
                <w:sz w:val="20"/>
              </w:rPr>
              <w:t>
1</w:t>
            </w:r>
          </w:p>
          <w:bookmarkEnd w:id="1580"/>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581"/>
          <w:p>
            <w:pPr>
              <w:spacing w:after="20"/>
              <w:ind w:left="20"/>
              <w:jc w:val="both"/>
            </w:pPr>
            <w:r>
              <w:rPr>
                <w:rFonts w:ascii="Times New Roman"/>
                <w:b w:val="false"/>
                <w:i w:val="false"/>
                <w:color w:val="000000"/>
                <w:sz w:val="20"/>
              </w:rPr>
              <w:t>
Случаи СМП</w:t>
            </w:r>
          </w:p>
          <w:bookmarkEnd w:id="1581"/>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582"/>
          <w:p>
            <w:pPr>
              <w:spacing w:after="20"/>
              <w:ind w:left="20"/>
              <w:jc w:val="both"/>
            </w:pPr>
            <w:r>
              <w:rPr>
                <w:rFonts w:ascii="Times New Roman"/>
                <w:b w:val="false"/>
                <w:i w:val="false"/>
                <w:color w:val="000000"/>
                <w:sz w:val="20"/>
              </w:rPr>
              <w:t>
Итого по СМП:</w:t>
            </w:r>
          </w:p>
          <w:bookmarkEnd w:id="158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583"/>
          <w:p>
            <w:pPr>
              <w:spacing w:after="20"/>
              <w:ind w:left="20"/>
              <w:jc w:val="both"/>
            </w:pPr>
            <w:r>
              <w:rPr>
                <w:rFonts w:ascii="Times New Roman"/>
                <w:b w:val="false"/>
                <w:i w:val="false"/>
                <w:color w:val="000000"/>
                <w:sz w:val="20"/>
              </w:rPr>
              <w:t>
Случаи ВТМУ КС</w:t>
            </w:r>
          </w:p>
          <w:bookmarkEnd w:id="1583"/>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584"/>
          <w:p>
            <w:pPr>
              <w:spacing w:after="20"/>
              <w:ind w:left="20"/>
              <w:jc w:val="both"/>
            </w:pPr>
            <w:r>
              <w:rPr>
                <w:rFonts w:ascii="Times New Roman"/>
                <w:b w:val="false"/>
                <w:i w:val="false"/>
                <w:color w:val="000000"/>
                <w:sz w:val="20"/>
              </w:rPr>
              <w:t>
Итого по ВТМУ КС:</w:t>
            </w:r>
          </w:p>
          <w:bookmarkEnd w:id="158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585"/>
          <w:p>
            <w:pPr>
              <w:spacing w:after="20"/>
              <w:ind w:left="20"/>
              <w:jc w:val="both"/>
            </w:pPr>
            <w:r>
              <w:rPr>
                <w:rFonts w:ascii="Times New Roman"/>
                <w:b w:val="false"/>
                <w:i w:val="false"/>
                <w:color w:val="000000"/>
                <w:sz w:val="20"/>
              </w:rPr>
              <w:t>
Случаи СЗТ</w:t>
            </w:r>
          </w:p>
          <w:bookmarkEnd w:id="1585"/>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586"/>
          <w:p>
            <w:pPr>
              <w:spacing w:after="20"/>
              <w:ind w:left="20"/>
              <w:jc w:val="both"/>
            </w:pPr>
            <w:r>
              <w:rPr>
                <w:rFonts w:ascii="Times New Roman"/>
                <w:b w:val="false"/>
                <w:i w:val="false"/>
                <w:color w:val="000000"/>
                <w:sz w:val="20"/>
              </w:rPr>
              <w:t>
Итого по СЗТ:</w:t>
            </w:r>
          </w:p>
          <w:bookmarkEnd w:id="158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587"/>
          <w:p>
            <w:pPr>
              <w:spacing w:after="20"/>
              <w:ind w:left="20"/>
              <w:jc w:val="both"/>
            </w:pPr>
            <w:r>
              <w:rPr>
                <w:rFonts w:ascii="Times New Roman"/>
                <w:b w:val="false"/>
                <w:i w:val="false"/>
                <w:color w:val="000000"/>
                <w:sz w:val="20"/>
              </w:rPr>
              <w:t>
Случаи ВТМУ ДС</w:t>
            </w:r>
          </w:p>
          <w:bookmarkEnd w:id="1587"/>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588"/>
          <w:p>
            <w:pPr>
              <w:spacing w:after="20"/>
              <w:ind w:left="20"/>
              <w:jc w:val="both"/>
            </w:pPr>
            <w:r>
              <w:rPr>
                <w:rFonts w:ascii="Times New Roman"/>
                <w:b w:val="false"/>
                <w:i w:val="false"/>
                <w:color w:val="000000"/>
                <w:sz w:val="20"/>
              </w:rPr>
              <w:t>
Итого по ВТМУ ДС:</w:t>
            </w:r>
          </w:p>
          <w:bookmarkEnd w:id="158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589"/>
          <w:p>
            <w:pPr>
              <w:spacing w:after="20"/>
              <w:ind w:left="20"/>
              <w:jc w:val="both"/>
            </w:pPr>
            <w:r>
              <w:rPr>
                <w:rFonts w:ascii="Times New Roman"/>
                <w:b w:val="false"/>
                <w:i w:val="false"/>
                <w:color w:val="000000"/>
                <w:sz w:val="20"/>
              </w:rPr>
              <w:t>
Итого по стационарной помощи</w:t>
            </w:r>
          </w:p>
          <w:bookmarkEnd w:id="158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590"/>
          <w:p>
            <w:pPr>
              <w:spacing w:after="20"/>
              <w:ind w:left="20"/>
              <w:jc w:val="both"/>
            </w:pPr>
            <w:r>
              <w:rPr>
                <w:rFonts w:ascii="Times New Roman"/>
                <w:b w:val="false"/>
                <w:i w:val="false"/>
                <w:color w:val="000000"/>
                <w:sz w:val="20"/>
              </w:rPr>
              <w:t>
ИТОГО</w:t>
            </w:r>
          </w:p>
          <w:bookmarkEnd w:id="159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591"/>
          <w:p>
            <w:pPr>
              <w:spacing w:after="20"/>
              <w:ind w:left="20"/>
              <w:jc w:val="both"/>
            </w:pPr>
            <w:r>
              <w:rPr>
                <w:rFonts w:ascii="Times New Roman"/>
                <w:b w:val="false"/>
                <w:i w:val="false"/>
                <w:color w:val="000000"/>
                <w:sz w:val="20"/>
              </w:rPr>
              <w:t>
в том числе за отчетный период</w:t>
            </w:r>
          </w:p>
          <w:bookmarkEnd w:id="159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592"/>
          <w:p>
            <w:pPr>
              <w:spacing w:after="20"/>
              <w:ind w:left="20"/>
              <w:jc w:val="both"/>
            </w:pPr>
            <w:r>
              <w:rPr>
                <w:rFonts w:ascii="Times New Roman"/>
                <w:b w:val="false"/>
                <w:i w:val="false"/>
                <w:color w:val="000000"/>
                <w:sz w:val="20"/>
              </w:rPr>
              <w:t>
в том числе за прошедшие периоды</w:t>
            </w:r>
          </w:p>
          <w:bookmarkEnd w:id="159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593"/>
          <w:p>
            <w:pPr>
              <w:spacing w:after="20"/>
              <w:ind w:left="20"/>
              <w:jc w:val="both"/>
            </w:pPr>
            <w:r>
              <w:rPr>
                <w:rFonts w:ascii="Times New Roman"/>
                <w:b w:val="false"/>
                <w:i w:val="false"/>
                <w:color w:val="000000"/>
                <w:sz w:val="20"/>
              </w:rPr>
              <w:t>
Всего случаев за отчетный период по результатам контроля объема и качества всеми участниками**</w:t>
            </w:r>
          </w:p>
          <w:bookmarkEnd w:id="159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4" w:id="1594"/>
    <w:p>
      <w:pPr>
        <w:spacing w:after="0"/>
        <w:ind w:left="0"/>
        <w:jc w:val="both"/>
      </w:pPr>
      <w:r>
        <w:rPr>
          <w:rFonts w:ascii="Times New Roman"/>
          <w:b w:val="false"/>
          <w:i w:val="false"/>
          <w:color w:val="000000"/>
          <w:sz w:val="28"/>
        </w:rPr>
        <w:t>
      Тип оплаты: по фактическим затратам</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280"/>
        <w:gridCol w:w="280"/>
        <w:gridCol w:w="592"/>
        <w:gridCol w:w="280"/>
        <w:gridCol w:w="280"/>
        <w:gridCol w:w="280"/>
        <w:gridCol w:w="436"/>
        <w:gridCol w:w="436"/>
        <w:gridCol w:w="514"/>
        <w:gridCol w:w="514"/>
        <w:gridCol w:w="514"/>
        <w:gridCol w:w="514"/>
        <w:gridCol w:w="514"/>
        <w:gridCol w:w="514"/>
        <w:gridCol w:w="514"/>
        <w:gridCol w:w="514"/>
        <w:gridCol w:w="514"/>
        <w:gridCol w:w="514"/>
        <w:gridCol w:w="514"/>
        <w:gridCol w:w="514"/>
        <w:gridCol w:w="514"/>
        <w:gridCol w:w="514"/>
        <w:gridCol w:w="437"/>
        <w:gridCol w:w="525"/>
        <w:gridCol w:w="438"/>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59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595"/>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Предъявленная/ранее принятая сумма, тенге</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596"/>
          <w:p>
            <w:pPr>
              <w:spacing w:after="20"/>
              <w:ind w:left="20"/>
              <w:jc w:val="both"/>
            </w:pPr>
            <w:r>
              <w:rPr>
                <w:rFonts w:ascii="Times New Roman"/>
                <w:b w:val="false"/>
                <w:i w:val="false"/>
                <w:color w:val="000000"/>
                <w:sz w:val="20"/>
              </w:rPr>
              <w:t>
1</w:t>
            </w:r>
          </w:p>
          <w:bookmarkEnd w:id="1596"/>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597"/>
          <w:p>
            <w:pPr>
              <w:spacing w:after="20"/>
              <w:ind w:left="20"/>
              <w:jc w:val="both"/>
            </w:pPr>
            <w:r>
              <w:rPr>
                <w:rFonts w:ascii="Times New Roman"/>
                <w:b w:val="false"/>
                <w:i w:val="false"/>
                <w:color w:val="000000"/>
                <w:sz w:val="20"/>
              </w:rPr>
              <w:t>
Случаи СМП</w:t>
            </w:r>
          </w:p>
          <w:bookmarkEnd w:id="1597"/>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598"/>
          <w:p>
            <w:pPr>
              <w:spacing w:after="20"/>
              <w:ind w:left="20"/>
              <w:jc w:val="both"/>
            </w:pPr>
            <w:r>
              <w:rPr>
                <w:rFonts w:ascii="Times New Roman"/>
                <w:b w:val="false"/>
                <w:i w:val="false"/>
                <w:color w:val="000000"/>
                <w:sz w:val="20"/>
              </w:rPr>
              <w:t>
Итого по СМП:</w:t>
            </w:r>
          </w:p>
          <w:bookmarkEnd w:id="159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599"/>
          <w:p>
            <w:pPr>
              <w:spacing w:after="20"/>
              <w:ind w:left="20"/>
              <w:jc w:val="both"/>
            </w:pPr>
            <w:r>
              <w:rPr>
                <w:rFonts w:ascii="Times New Roman"/>
                <w:b w:val="false"/>
                <w:i w:val="false"/>
                <w:color w:val="000000"/>
                <w:sz w:val="20"/>
              </w:rPr>
              <w:t>
Случаи ВТМУ КС</w:t>
            </w:r>
          </w:p>
          <w:bookmarkEnd w:id="1599"/>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600"/>
          <w:p>
            <w:pPr>
              <w:spacing w:after="20"/>
              <w:ind w:left="20"/>
              <w:jc w:val="both"/>
            </w:pPr>
            <w:r>
              <w:rPr>
                <w:rFonts w:ascii="Times New Roman"/>
                <w:b w:val="false"/>
                <w:i w:val="false"/>
                <w:color w:val="000000"/>
                <w:sz w:val="20"/>
              </w:rPr>
              <w:t>
Итого по ВТМУ КС:</w:t>
            </w:r>
          </w:p>
          <w:bookmarkEnd w:id="160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601"/>
          <w:p>
            <w:pPr>
              <w:spacing w:after="20"/>
              <w:ind w:left="20"/>
              <w:jc w:val="both"/>
            </w:pPr>
            <w:r>
              <w:rPr>
                <w:rFonts w:ascii="Times New Roman"/>
                <w:b w:val="false"/>
                <w:i w:val="false"/>
                <w:color w:val="000000"/>
                <w:sz w:val="20"/>
              </w:rPr>
              <w:t>
Случаи СЗТ</w:t>
            </w:r>
          </w:p>
          <w:bookmarkEnd w:id="1601"/>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02"/>
          <w:p>
            <w:pPr>
              <w:spacing w:after="20"/>
              <w:ind w:left="20"/>
              <w:jc w:val="both"/>
            </w:pPr>
            <w:r>
              <w:rPr>
                <w:rFonts w:ascii="Times New Roman"/>
                <w:b w:val="false"/>
                <w:i w:val="false"/>
                <w:color w:val="000000"/>
                <w:sz w:val="20"/>
              </w:rPr>
              <w:t>
Итого по СЗТ:</w:t>
            </w:r>
          </w:p>
          <w:bookmarkEnd w:id="160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603"/>
          <w:p>
            <w:pPr>
              <w:spacing w:after="20"/>
              <w:ind w:left="20"/>
              <w:jc w:val="both"/>
            </w:pPr>
            <w:r>
              <w:rPr>
                <w:rFonts w:ascii="Times New Roman"/>
                <w:b w:val="false"/>
                <w:i w:val="false"/>
                <w:color w:val="000000"/>
                <w:sz w:val="20"/>
              </w:rPr>
              <w:t>
Случаи ВТМУ ДС</w:t>
            </w:r>
          </w:p>
          <w:bookmarkEnd w:id="1603"/>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604"/>
          <w:p>
            <w:pPr>
              <w:spacing w:after="20"/>
              <w:ind w:left="20"/>
              <w:jc w:val="both"/>
            </w:pPr>
            <w:r>
              <w:rPr>
                <w:rFonts w:ascii="Times New Roman"/>
                <w:b w:val="false"/>
                <w:i w:val="false"/>
                <w:color w:val="000000"/>
                <w:sz w:val="20"/>
              </w:rPr>
              <w:t>
Итого по ВТМУ ДС:</w:t>
            </w:r>
          </w:p>
          <w:bookmarkEnd w:id="160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605"/>
          <w:p>
            <w:pPr>
              <w:spacing w:after="20"/>
              <w:ind w:left="20"/>
              <w:jc w:val="both"/>
            </w:pPr>
            <w:r>
              <w:rPr>
                <w:rFonts w:ascii="Times New Roman"/>
                <w:b w:val="false"/>
                <w:i w:val="false"/>
                <w:color w:val="000000"/>
                <w:sz w:val="20"/>
              </w:rPr>
              <w:t>
Итого по стационарной помощи</w:t>
            </w:r>
          </w:p>
          <w:bookmarkEnd w:id="160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606"/>
          <w:p>
            <w:pPr>
              <w:spacing w:after="20"/>
              <w:ind w:left="20"/>
              <w:jc w:val="both"/>
            </w:pPr>
            <w:r>
              <w:rPr>
                <w:rFonts w:ascii="Times New Roman"/>
                <w:b w:val="false"/>
                <w:i w:val="false"/>
                <w:color w:val="000000"/>
                <w:sz w:val="20"/>
              </w:rPr>
              <w:t>
ИТОГО</w:t>
            </w:r>
          </w:p>
          <w:bookmarkEnd w:id="160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607"/>
          <w:p>
            <w:pPr>
              <w:spacing w:after="20"/>
              <w:ind w:left="20"/>
              <w:jc w:val="both"/>
            </w:pPr>
            <w:r>
              <w:rPr>
                <w:rFonts w:ascii="Times New Roman"/>
                <w:b w:val="false"/>
                <w:i w:val="false"/>
                <w:color w:val="000000"/>
                <w:sz w:val="20"/>
              </w:rPr>
              <w:t>
в том числе за отчетный период</w:t>
            </w:r>
          </w:p>
          <w:bookmarkEnd w:id="160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608"/>
          <w:p>
            <w:pPr>
              <w:spacing w:after="20"/>
              <w:ind w:left="20"/>
              <w:jc w:val="both"/>
            </w:pPr>
            <w:r>
              <w:rPr>
                <w:rFonts w:ascii="Times New Roman"/>
                <w:b w:val="false"/>
                <w:i w:val="false"/>
                <w:color w:val="000000"/>
                <w:sz w:val="20"/>
              </w:rPr>
              <w:t>
в том числе за прошедшие периоды</w:t>
            </w:r>
          </w:p>
          <w:bookmarkEnd w:id="160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609"/>
          <w:p>
            <w:pPr>
              <w:spacing w:after="20"/>
              <w:ind w:left="20"/>
              <w:jc w:val="both"/>
            </w:pPr>
            <w:r>
              <w:rPr>
                <w:rFonts w:ascii="Times New Roman"/>
                <w:b w:val="false"/>
                <w:i w:val="false"/>
                <w:color w:val="000000"/>
                <w:sz w:val="20"/>
              </w:rPr>
              <w:t>
Всего случаев за отчетный период по результатам контроля объема и качества всеми участниками**</w:t>
            </w:r>
          </w:p>
          <w:bookmarkEnd w:id="160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5" w:id="1610"/>
    <w:p>
      <w:pPr>
        <w:spacing w:after="0"/>
        <w:ind w:left="0"/>
        <w:jc w:val="both"/>
      </w:pPr>
      <w:r>
        <w:rPr>
          <w:rFonts w:ascii="Times New Roman"/>
          <w:b w:val="false"/>
          <w:i w:val="false"/>
          <w:color w:val="000000"/>
          <w:sz w:val="28"/>
        </w:rPr>
        <w:t>
      Тип оплаты: за один пролеченный случай, по койко-дням</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280"/>
        <w:gridCol w:w="280"/>
        <w:gridCol w:w="592"/>
        <w:gridCol w:w="280"/>
        <w:gridCol w:w="280"/>
        <w:gridCol w:w="280"/>
        <w:gridCol w:w="436"/>
        <w:gridCol w:w="436"/>
        <w:gridCol w:w="514"/>
        <w:gridCol w:w="514"/>
        <w:gridCol w:w="514"/>
        <w:gridCol w:w="514"/>
        <w:gridCol w:w="514"/>
        <w:gridCol w:w="514"/>
        <w:gridCol w:w="514"/>
        <w:gridCol w:w="514"/>
        <w:gridCol w:w="514"/>
        <w:gridCol w:w="514"/>
        <w:gridCol w:w="514"/>
        <w:gridCol w:w="514"/>
        <w:gridCol w:w="514"/>
        <w:gridCol w:w="514"/>
        <w:gridCol w:w="437"/>
        <w:gridCol w:w="525"/>
        <w:gridCol w:w="438"/>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61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611"/>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Предъявленная/ранее принятая сумма, тенге</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612"/>
          <w:p>
            <w:pPr>
              <w:spacing w:after="20"/>
              <w:ind w:left="20"/>
              <w:jc w:val="both"/>
            </w:pPr>
            <w:r>
              <w:rPr>
                <w:rFonts w:ascii="Times New Roman"/>
                <w:b w:val="false"/>
                <w:i w:val="false"/>
                <w:color w:val="000000"/>
                <w:sz w:val="20"/>
              </w:rPr>
              <w:t>
1</w:t>
            </w:r>
          </w:p>
          <w:bookmarkEnd w:id="1612"/>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613"/>
          <w:p>
            <w:pPr>
              <w:spacing w:after="20"/>
              <w:ind w:left="20"/>
              <w:jc w:val="both"/>
            </w:pPr>
            <w:r>
              <w:rPr>
                <w:rFonts w:ascii="Times New Roman"/>
                <w:b w:val="false"/>
                <w:i w:val="false"/>
                <w:color w:val="000000"/>
                <w:sz w:val="20"/>
              </w:rPr>
              <w:t>
Случаи СМП</w:t>
            </w:r>
          </w:p>
          <w:bookmarkEnd w:id="1613"/>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614"/>
          <w:p>
            <w:pPr>
              <w:spacing w:after="20"/>
              <w:ind w:left="20"/>
              <w:jc w:val="both"/>
            </w:pPr>
            <w:r>
              <w:rPr>
                <w:rFonts w:ascii="Times New Roman"/>
                <w:b w:val="false"/>
                <w:i w:val="false"/>
                <w:color w:val="000000"/>
                <w:sz w:val="20"/>
              </w:rPr>
              <w:t>
Итого по СМП:</w:t>
            </w:r>
          </w:p>
          <w:bookmarkEnd w:id="161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615"/>
          <w:p>
            <w:pPr>
              <w:spacing w:after="20"/>
              <w:ind w:left="20"/>
              <w:jc w:val="both"/>
            </w:pPr>
            <w:r>
              <w:rPr>
                <w:rFonts w:ascii="Times New Roman"/>
                <w:b w:val="false"/>
                <w:i w:val="false"/>
                <w:color w:val="000000"/>
                <w:sz w:val="20"/>
              </w:rPr>
              <w:t>
Случаи ВТМУ КС</w:t>
            </w:r>
          </w:p>
          <w:bookmarkEnd w:id="1615"/>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616"/>
          <w:p>
            <w:pPr>
              <w:spacing w:after="20"/>
              <w:ind w:left="20"/>
              <w:jc w:val="both"/>
            </w:pPr>
            <w:r>
              <w:rPr>
                <w:rFonts w:ascii="Times New Roman"/>
                <w:b w:val="false"/>
                <w:i w:val="false"/>
                <w:color w:val="000000"/>
                <w:sz w:val="20"/>
              </w:rPr>
              <w:t>
Итого по ВТМУ КС:</w:t>
            </w:r>
          </w:p>
          <w:bookmarkEnd w:id="161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617"/>
          <w:p>
            <w:pPr>
              <w:spacing w:after="20"/>
              <w:ind w:left="20"/>
              <w:jc w:val="both"/>
            </w:pPr>
            <w:r>
              <w:rPr>
                <w:rFonts w:ascii="Times New Roman"/>
                <w:b w:val="false"/>
                <w:i w:val="false"/>
                <w:color w:val="000000"/>
                <w:sz w:val="20"/>
              </w:rPr>
              <w:t>
Случаи СЗТ</w:t>
            </w:r>
          </w:p>
          <w:bookmarkEnd w:id="1617"/>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618"/>
          <w:p>
            <w:pPr>
              <w:spacing w:after="20"/>
              <w:ind w:left="20"/>
              <w:jc w:val="both"/>
            </w:pPr>
            <w:r>
              <w:rPr>
                <w:rFonts w:ascii="Times New Roman"/>
                <w:b w:val="false"/>
                <w:i w:val="false"/>
                <w:color w:val="000000"/>
                <w:sz w:val="20"/>
              </w:rPr>
              <w:t>
Итого по СЗТ:</w:t>
            </w:r>
          </w:p>
          <w:bookmarkEnd w:id="161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619"/>
          <w:p>
            <w:pPr>
              <w:spacing w:after="20"/>
              <w:ind w:left="20"/>
              <w:jc w:val="both"/>
            </w:pPr>
            <w:r>
              <w:rPr>
                <w:rFonts w:ascii="Times New Roman"/>
                <w:b w:val="false"/>
                <w:i w:val="false"/>
                <w:color w:val="000000"/>
                <w:sz w:val="20"/>
              </w:rPr>
              <w:t>
Случаи ВТМУ ДС</w:t>
            </w:r>
          </w:p>
          <w:bookmarkEnd w:id="1619"/>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620"/>
          <w:p>
            <w:pPr>
              <w:spacing w:after="20"/>
              <w:ind w:left="20"/>
              <w:jc w:val="both"/>
            </w:pPr>
            <w:r>
              <w:rPr>
                <w:rFonts w:ascii="Times New Roman"/>
                <w:b w:val="false"/>
                <w:i w:val="false"/>
                <w:color w:val="000000"/>
                <w:sz w:val="20"/>
              </w:rPr>
              <w:t>
Итого по ВТМУ ДС:</w:t>
            </w:r>
          </w:p>
          <w:bookmarkEnd w:id="162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621"/>
          <w:p>
            <w:pPr>
              <w:spacing w:after="20"/>
              <w:ind w:left="20"/>
              <w:jc w:val="both"/>
            </w:pPr>
            <w:r>
              <w:rPr>
                <w:rFonts w:ascii="Times New Roman"/>
                <w:b w:val="false"/>
                <w:i w:val="false"/>
                <w:color w:val="000000"/>
                <w:sz w:val="20"/>
              </w:rPr>
              <w:t>
Итого по стационарной помощи</w:t>
            </w:r>
          </w:p>
          <w:bookmarkEnd w:id="162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622"/>
          <w:p>
            <w:pPr>
              <w:spacing w:after="20"/>
              <w:ind w:left="20"/>
              <w:jc w:val="both"/>
            </w:pPr>
            <w:r>
              <w:rPr>
                <w:rFonts w:ascii="Times New Roman"/>
                <w:b w:val="false"/>
                <w:i w:val="false"/>
                <w:color w:val="000000"/>
                <w:sz w:val="20"/>
              </w:rPr>
              <w:t>
ИТОГО</w:t>
            </w:r>
          </w:p>
          <w:bookmarkEnd w:id="162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623"/>
          <w:p>
            <w:pPr>
              <w:spacing w:after="20"/>
              <w:ind w:left="20"/>
              <w:jc w:val="both"/>
            </w:pPr>
            <w:r>
              <w:rPr>
                <w:rFonts w:ascii="Times New Roman"/>
                <w:b w:val="false"/>
                <w:i w:val="false"/>
                <w:color w:val="000000"/>
                <w:sz w:val="20"/>
              </w:rPr>
              <w:t>
в том числе за отчетный период</w:t>
            </w:r>
          </w:p>
          <w:bookmarkEnd w:id="162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624"/>
          <w:p>
            <w:pPr>
              <w:spacing w:after="20"/>
              <w:ind w:left="20"/>
              <w:jc w:val="both"/>
            </w:pPr>
            <w:r>
              <w:rPr>
                <w:rFonts w:ascii="Times New Roman"/>
                <w:b w:val="false"/>
                <w:i w:val="false"/>
                <w:color w:val="000000"/>
                <w:sz w:val="20"/>
              </w:rPr>
              <w:t>
в том числе за прошедшие периоды</w:t>
            </w:r>
          </w:p>
          <w:bookmarkEnd w:id="162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625"/>
          <w:p>
            <w:pPr>
              <w:spacing w:after="20"/>
              <w:ind w:left="20"/>
              <w:jc w:val="both"/>
            </w:pPr>
            <w:r>
              <w:rPr>
                <w:rFonts w:ascii="Times New Roman"/>
                <w:b w:val="false"/>
                <w:i w:val="false"/>
                <w:color w:val="000000"/>
                <w:sz w:val="20"/>
              </w:rPr>
              <w:t>
Всего случаев за отчетный период по результатам контроля объема и качества всеми участниками**</w:t>
            </w:r>
          </w:p>
          <w:bookmarkEnd w:id="162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6" w:id="162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знаком "+" маркируются подтвержденные случаи, в строке "итого" граф "Код по</w:t>
      </w:r>
      <w:r>
        <w:br/>
      </w:r>
      <w:r>
        <w:rPr>
          <w:rFonts w:ascii="Times New Roman"/>
          <w:b w:val="false"/>
          <w:i w:val="false"/>
          <w:color w:val="000000"/>
          <w:sz w:val="28"/>
        </w:rPr>
        <w:t>перечню*" указываются сумма случаев с "+";</w:t>
      </w:r>
      <w:r>
        <w:br/>
      </w:r>
      <w:r>
        <w:rPr>
          <w:rFonts w:ascii="Times New Roman"/>
          <w:b w:val="false"/>
          <w:i w:val="false"/>
          <w:color w:val="000000"/>
          <w:sz w:val="28"/>
        </w:rPr>
        <w:t xml:space="preserve">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9"/>
        <w:gridCol w:w="6241"/>
      </w:tblGrid>
      <w:tr>
        <w:trPr>
          <w:trHeight w:val="30" w:hRule="atLeast"/>
        </w:trPr>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627"/>
          <w:p>
            <w:pPr>
              <w:spacing w:after="20"/>
              <w:ind w:left="20"/>
              <w:jc w:val="both"/>
            </w:pPr>
            <w:r>
              <w:rPr>
                <w:rFonts w:ascii="Times New Roman"/>
                <w:b w:val="false"/>
                <w:i w:val="false"/>
                <w:color w:val="000000"/>
                <w:sz w:val="20"/>
              </w:rPr>
              <w:t>
Руководитель ТД ККМФД</w:t>
            </w:r>
            <w:r>
              <w:br/>
            </w:r>
            <w:r>
              <w:rPr>
                <w:rFonts w:ascii="Times New Roman"/>
                <w:b w:val="false"/>
                <w:i w:val="false"/>
                <w:color w:val="000000"/>
                <w:sz w:val="20"/>
              </w:rPr>
              <w:t>
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627"/>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ТД ККМФД</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2128" w:id="1628"/>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2" w:id="1629"/>
    <w:p>
      <w:pPr>
        <w:spacing w:after="0"/>
        <w:ind w:left="0"/>
        <w:jc w:val="left"/>
      </w:pPr>
      <w:r>
        <w:rPr>
          <w:rFonts w:ascii="Times New Roman"/>
          <w:b/>
          <w:i w:val="false"/>
          <w:color w:val="000000"/>
        </w:rPr>
        <w:t xml:space="preserve">     Перечень случаев госпитализации за отчетный период, прошедших контроль объема</w:t>
      </w:r>
      <w:r>
        <w:br/>
      </w:r>
      <w:r>
        <w:rPr>
          <w:rFonts w:ascii="Times New Roman"/>
          <w:b/>
          <w:i w:val="false"/>
          <w:color w:val="000000"/>
        </w:rPr>
        <w:t xml:space="preserve">             после оценки субъекта информатизации в сфере здравоохранения</w:t>
      </w:r>
      <w:r>
        <w:br/>
      </w:r>
      <w:r>
        <w:rPr>
          <w:rFonts w:ascii="Times New Roman"/>
          <w:b/>
          <w:i w:val="false"/>
          <w:color w:val="000000"/>
        </w:rPr>
        <w:t xml:space="preserve">                   период: с "___"_____20___года по "___"_____20___ 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629"/>
    <w:bookmarkStart w:name="z2133" w:id="1630"/>
    <w:p>
      <w:pPr>
        <w:spacing w:after="0"/>
        <w:ind w:left="0"/>
        <w:jc w:val="both"/>
      </w:pPr>
      <w:r>
        <w:rPr>
          <w:rFonts w:ascii="Times New Roman"/>
          <w:b w:val="false"/>
          <w:i w:val="false"/>
          <w:color w:val="000000"/>
          <w:sz w:val="28"/>
        </w:rPr>
        <w:t xml:space="preserve">
      Тип оплаты: по клинико-затратным группам </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59"/>
        <w:gridCol w:w="259"/>
        <w:gridCol w:w="259"/>
        <w:gridCol w:w="259"/>
        <w:gridCol w:w="547"/>
        <w:gridCol w:w="259"/>
        <w:gridCol w:w="259"/>
        <w:gridCol w:w="259"/>
        <w:gridCol w:w="402"/>
        <w:gridCol w:w="402"/>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4"/>
        <w:gridCol w:w="404"/>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63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31"/>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w:t>
            </w:r>
            <w:r>
              <w:rPr>
                <w:rFonts w:ascii="Times New Roman"/>
                <w:b w:val="false"/>
                <w:i w:val="false"/>
                <w:color w:val="000000"/>
                <w:sz w:val="20"/>
              </w:rPr>
              <w:t xml:space="preserve"> </w:t>
            </w:r>
            <w:r>
              <w:rPr>
                <w:rFonts w:ascii="Times New Roman"/>
                <w:b/>
                <w:i w:val="false"/>
                <w:color w:val="000000"/>
                <w:sz w:val="20"/>
              </w:rPr>
              <w:t>тг</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632"/>
          <w:p>
            <w:pPr>
              <w:spacing w:after="20"/>
              <w:ind w:left="20"/>
              <w:jc w:val="both"/>
            </w:pPr>
            <w:r>
              <w:rPr>
                <w:rFonts w:ascii="Times New Roman"/>
                <w:b w:val="false"/>
                <w:i w:val="false"/>
                <w:color w:val="000000"/>
                <w:sz w:val="20"/>
              </w:rPr>
              <w:t>
1</w:t>
            </w:r>
          </w:p>
          <w:bookmarkEnd w:id="1632"/>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633"/>
          <w:p>
            <w:pPr>
              <w:spacing w:after="20"/>
              <w:ind w:left="20"/>
              <w:jc w:val="both"/>
            </w:pPr>
            <w:r>
              <w:rPr>
                <w:rFonts w:ascii="Times New Roman"/>
                <w:b w:val="false"/>
                <w:i w:val="false"/>
                <w:color w:val="000000"/>
                <w:sz w:val="20"/>
              </w:rPr>
              <w:t>
Итого по СМП</w:t>
            </w:r>
          </w:p>
          <w:bookmarkEnd w:id="1633"/>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634"/>
          <w:p>
            <w:pPr>
              <w:spacing w:after="20"/>
              <w:ind w:left="20"/>
              <w:jc w:val="both"/>
            </w:pPr>
            <w:r>
              <w:rPr>
                <w:rFonts w:ascii="Times New Roman"/>
                <w:b w:val="false"/>
                <w:i w:val="false"/>
                <w:color w:val="000000"/>
                <w:sz w:val="20"/>
              </w:rPr>
              <w:t>
Итого по ВТМУ КС</w:t>
            </w:r>
          </w:p>
          <w:bookmarkEnd w:id="1634"/>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635"/>
          <w:p>
            <w:pPr>
              <w:spacing w:after="20"/>
              <w:ind w:left="20"/>
              <w:jc w:val="both"/>
            </w:pPr>
            <w:r>
              <w:rPr>
                <w:rFonts w:ascii="Times New Roman"/>
                <w:b w:val="false"/>
                <w:i w:val="false"/>
                <w:color w:val="000000"/>
                <w:sz w:val="20"/>
              </w:rPr>
              <w:t>
Итого по СЗТ</w:t>
            </w:r>
          </w:p>
          <w:bookmarkEnd w:id="1635"/>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636"/>
          <w:p>
            <w:pPr>
              <w:spacing w:after="20"/>
              <w:ind w:left="20"/>
              <w:jc w:val="both"/>
            </w:pPr>
            <w:r>
              <w:rPr>
                <w:rFonts w:ascii="Times New Roman"/>
                <w:b w:val="false"/>
                <w:i w:val="false"/>
                <w:color w:val="000000"/>
                <w:sz w:val="20"/>
              </w:rPr>
              <w:t>
Итого по ВТМУ ДС</w:t>
            </w:r>
          </w:p>
          <w:bookmarkEnd w:id="1636"/>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637"/>
          <w:p>
            <w:pPr>
              <w:spacing w:after="20"/>
              <w:ind w:left="20"/>
              <w:jc w:val="both"/>
            </w:pPr>
            <w:r>
              <w:rPr>
                <w:rFonts w:ascii="Times New Roman"/>
                <w:b w:val="false"/>
                <w:i w:val="false"/>
                <w:color w:val="000000"/>
                <w:sz w:val="20"/>
              </w:rPr>
              <w:t>
Итого по стационарной помощи</w:t>
            </w:r>
          </w:p>
          <w:bookmarkEnd w:id="1637"/>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638"/>
          <w:p>
            <w:pPr>
              <w:spacing w:after="20"/>
              <w:ind w:left="20"/>
              <w:jc w:val="both"/>
            </w:pPr>
            <w:r>
              <w:rPr>
                <w:rFonts w:ascii="Times New Roman"/>
                <w:b w:val="false"/>
                <w:i w:val="false"/>
                <w:color w:val="000000"/>
                <w:sz w:val="20"/>
              </w:rPr>
              <w:t>
ИТОГО</w:t>
            </w:r>
          </w:p>
          <w:bookmarkEnd w:id="1638"/>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639"/>
          <w:p>
            <w:pPr>
              <w:spacing w:after="20"/>
              <w:ind w:left="20"/>
              <w:jc w:val="both"/>
            </w:pPr>
            <w:r>
              <w:rPr>
                <w:rFonts w:ascii="Times New Roman"/>
                <w:b w:val="false"/>
                <w:i w:val="false"/>
                <w:color w:val="000000"/>
                <w:sz w:val="20"/>
              </w:rPr>
              <w:t>
Всего случаев по результатам контроля объема и качества всеми участниками**</w:t>
            </w:r>
          </w:p>
          <w:bookmarkEnd w:id="1639"/>
        </w:tc>
      </w:tr>
    </w:tbl>
    <w:bookmarkStart w:name="z2146" w:id="1640"/>
    <w:p>
      <w:pPr>
        <w:spacing w:after="0"/>
        <w:ind w:left="0"/>
        <w:jc w:val="both"/>
      </w:pPr>
      <w:r>
        <w:rPr>
          <w:rFonts w:ascii="Times New Roman"/>
          <w:b w:val="false"/>
          <w:i w:val="false"/>
          <w:color w:val="000000"/>
          <w:sz w:val="28"/>
        </w:rPr>
        <w:t>
      Тип оплаты: по фактическим затратам</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59"/>
        <w:gridCol w:w="259"/>
        <w:gridCol w:w="259"/>
        <w:gridCol w:w="259"/>
        <w:gridCol w:w="547"/>
        <w:gridCol w:w="259"/>
        <w:gridCol w:w="259"/>
        <w:gridCol w:w="259"/>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64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41"/>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случая,тг</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642"/>
          <w:p>
            <w:pPr>
              <w:spacing w:after="20"/>
              <w:ind w:left="20"/>
              <w:jc w:val="both"/>
            </w:pPr>
            <w:r>
              <w:rPr>
                <w:rFonts w:ascii="Times New Roman"/>
                <w:b w:val="false"/>
                <w:i w:val="false"/>
                <w:color w:val="000000"/>
                <w:sz w:val="20"/>
              </w:rPr>
              <w:t>
1</w:t>
            </w:r>
          </w:p>
          <w:bookmarkEnd w:id="1642"/>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643"/>
          <w:p>
            <w:pPr>
              <w:spacing w:after="20"/>
              <w:ind w:left="20"/>
              <w:jc w:val="both"/>
            </w:pPr>
            <w:r>
              <w:rPr>
                <w:rFonts w:ascii="Times New Roman"/>
                <w:b w:val="false"/>
                <w:i w:val="false"/>
                <w:color w:val="000000"/>
                <w:sz w:val="20"/>
              </w:rPr>
              <w:t>
Итого по СМП</w:t>
            </w:r>
          </w:p>
          <w:bookmarkEnd w:id="1643"/>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644"/>
          <w:p>
            <w:pPr>
              <w:spacing w:after="20"/>
              <w:ind w:left="20"/>
              <w:jc w:val="both"/>
            </w:pPr>
            <w:r>
              <w:rPr>
                <w:rFonts w:ascii="Times New Roman"/>
                <w:b w:val="false"/>
                <w:i w:val="false"/>
                <w:color w:val="000000"/>
                <w:sz w:val="20"/>
              </w:rPr>
              <w:t>
Итого по ВТМУ КС</w:t>
            </w:r>
          </w:p>
          <w:bookmarkEnd w:id="1644"/>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645"/>
          <w:p>
            <w:pPr>
              <w:spacing w:after="20"/>
              <w:ind w:left="20"/>
              <w:jc w:val="both"/>
            </w:pPr>
            <w:r>
              <w:rPr>
                <w:rFonts w:ascii="Times New Roman"/>
                <w:b w:val="false"/>
                <w:i w:val="false"/>
                <w:color w:val="000000"/>
                <w:sz w:val="20"/>
              </w:rPr>
              <w:t>
Итого по СЗТ</w:t>
            </w:r>
          </w:p>
          <w:bookmarkEnd w:id="1645"/>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646"/>
          <w:p>
            <w:pPr>
              <w:spacing w:after="20"/>
              <w:ind w:left="20"/>
              <w:jc w:val="both"/>
            </w:pPr>
            <w:r>
              <w:rPr>
                <w:rFonts w:ascii="Times New Roman"/>
                <w:b w:val="false"/>
                <w:i w:val="false"/>
                <w:color w:val="000000"/>
                <w:sz w:val="20"/>
              </w:rPr>
              <w:t>
Итого по ВТМУ ДС</w:t>
            </w:r>
          </w:p>
          <w:bookmarkEnd w:id="1646"/>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647"/>
          <w:p>
            <w:pPr>
              <w:spacing w:after="20"/>
              <w:ind w:left="20"/>
              <w:jc w:val="both"/>
            </w:pPr>
            <w:r>
              <w:rPr>
                <w:rFonts w:ascii="Times New Roman"/>
                <w:b w:val="false"/>
                <w:i w:val="false"/>
                <w:color w:val="000000"/>
                <w:sz w:val="20"/>
              </w:rPr>
              <w:t>
Итого по стационарной помощи</w:t>
            </w:r>
          </w:p>
          <w:bookmarkEnd w:id="1647"/>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648"/>
          <w:p>
            <w:pPr>
              <w:spacing w:after="20"/>
              <w:ind w:left="20"/>
              <w:jc w:val="both"/>
            </w:pPr>
            <w:r>
              <w:rPr>
                <w:rFonts w:ascii="Times New Roman"/>
                <w:b w:val="false"/>
                <w:i w:val="false"/>
                <w:color w:val="000000"/>
                <w:sz w:val="20"/>
              </w:rPr>
              <w:t>
ИТОГО</w:t>
            </w:r>
          </w:p>
          <w:bookmarkEnd w:id="1648"/>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649"/>
          <w:p>
            <w:pPr>
              <w:spacing w:after="20"/>
              <w:ind w:left="20"/>
              <w:jc w:val="both"/>
            </w:pPr>
            <w:r>
              <w:rPr>
                <w:rFonts w:ascii="Times New Roman"/>
                <w:b w:val="false"/>
                <w:i w:val="false"/>
                <w:color w:val="000000"/>
                <w:sz w:val="20"/>
              </w:rPr>
              <w:t>
Всего случаев по результатам контроля объема и качества всеми участниками**</w:t>
            </w:r>
          </w:p>
          <w:bookmarkEnd w:id="1649"/>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9" w:id="1650"/>
    <w:p>
      <w:pPr>
        <w:spacing w:after="0"/>
        <w:ind w:left="0"/>
        <w:jc w:val="both"/>
      </w:pPr>
      <w:r>
        <w:rPr>
          <w:rFonts w:ascii="Times New Roman"/>
          <w:b w:val="false"/>
          <w:i w:val="false"/>
          <w:color w:val="000000"/>
          <w:sz w:val="28"/>
        </w:rPr>
        <w:t>
      Тип оплаты: за один пролеченный случай, по койко-дням</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59"/>
        <w:gridCol w:w="259"/>
        <w:gridCol w:w="259"/>
        <w:gridCol w:w="259"/>
        <w:gridCol w:w="547"/>
        <w:gridCol w:w="259"/>
        <w:gridCol w:w="259"/>
        <w:gridCol w:w="259"/>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65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51"/>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случая,тг</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652"/>
          <w:p>
            <w:pPr>
              <w:spacing w:after="20"/>
              <w:ind w:left="20"/>
              <w:jc w:val="both"/>
            </w:pPr>
            <w:r>
              <w:rPr>
                <w:rFonts w:ascii="Times New Roman"/>
                <w:b w:val="false"/>
                <w:i w:val="false"/>
                <w:color w:val="000000"/>
                <w:sz w:val="20"/>
              </w:rPr>
              <w:t>
1</w:t>
            </w:r>
          </w:p>
          <w:bookmarkEnd w:id="1652"/>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653"/>
          <w:p>
            <w:pPr>
              <w:spacing w:after="20"/>
              <w:ind w:left="20"/>
              <w:jc w:val="both"/>
            </w:pPr>
            <w:r>
              <w:rPr>
                <w:rFonts w:ascii="Times New Roman"/>
                <w:b w:val="false"/>
                <w:i w:val="false"/>
                <w:color w:val="000000"/>
                <w:sz w:val="20"/>
              </w:rPr>
              <w:t>
Итого по СМП</w:t>
            </w:r>
          </w:p>
          <w:bookmarkEnd w:id="1653"/>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654"/>
          <w:p>
            <w:pPr>
              <w:spacing w:after="20"/>
              <w:ind w:left="20"/>
              <w:jc w:val="both"/>
            </w:pPr>
            <w:r>
              <w:rPr>
                <w:rFonts w:ascii="Times New Roman"/>
                <w:b w:val="false"/>
                <w:i w:val="false"/>
                <w:color w:val="000000"/>
                <w:sz w:val="20"/>
              </w:rPr>
              <w:t>
Итого по ВТМУ КС</w:t>
            </w:r>
          </w:p>
          <w:bookmarkEnd w:id="1654"/>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655"/>
          <w:p>
            <w:pPr>
              <w:spacing w:after="20"/>
              <w:ind w:left="20"/>
              <w:jc w:val="both"/>
            </w:pPr>
            <w:r>
              <w:rPr>
                <w:rFonts w:ascii="Times New Roman"/>
                <w:b w:val="false"/>
                <w:i w:val="false"/>
                <w:color w:val="000000"/>
                <w:sz w:val="20"/>
              </w:rPr>
              <w:t>
Итого по СЗТ</w:t>
            </w:r>
          </w:p>
          <w:bookmarkEnd w:id="1655"/>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656"/>
          <w:p>
            <w:pPr>
              <w:spacing w:after="20"/>
              <w:ind w:left="20"/>
              <w:jc w:val="both"/>
            </w:pPr>
            <w:r>
              <w:rPr>
                <w:rFonts w:ascii="Times New Roman"/>
                <w:b w:val="false"/>
                <w:i w:val="false"/>
                <w:color w:val="000000"/>
                <w:sz w:val="20"/>
              </w:rPr>
              <w:t>
Итого по ВТМУ ДС</w:t>
            </w:r>
          </w:p>
          <w:bookmarkEnd w:id="1656"/>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657"/>
          <w:p>
            <w:pPr>
              <w:spacing w:after="20"/>
              <w:ind w:left="20"/>
              <w:jc w:val="both"/>
            </w:pPr>
            <w:r>
              <w:rPr>
                <w:rFonts w:ascii="Times New Roman"/>
                <w:b w:val="false"/>
                <w:i w:val="false"/>
                <w:color w:val="000000"/>
                <w:sz w:val="20"/>
              </w:rPr>
              <w:t>
Итого по стационарной помощи</w:t>
            </w:r>
          </w:p>
          <w:bookmarkEnd w:id="1657"/>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658"/>
          <w:p>
            <w:pPr>
              <w:spacing w:after="20"/>
              <w:ind w:left="20"/>
              <w:jc w:val="both"/>
            </w:pPr>
            <w:r>
              <w:rPr>
                <w:rFonts w:ascii="Times New Roman"/>
                <w:b w:val="false"/>
                <w:i w:val="false"/>
                <w:color w:val="000000"/>
                <w:sz w:val="20"/>
              </w:rPr>
              <w:t>
ИТОГО</w:t>
            </w:r>
          </w:p>
          <w:bookmarkEnd w:id="1658"/>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659"/>
          <w:p>
            <w:pPr>
              <w:spacing w:after="20"/>
              <w:ind w:left="20"/>
              <w:jc w:val="both"/>
            </w:pPr>
            <w:r>
              <w:rPr>
                <w:rFonts w:ascii="Times New Roman"/>
                <w:b w:val="false"/>
                <w:i w:val="false"/>
                <w:color w:val="000000"/>
                <w:sz w:val="20"/>
              </w:rPr>
              <w:t>
Всего случаев по результатам контроля объема и качества всеми участниками**</w:t>
            </w:r>
          </w:p>
          <w:bookmarkEnd w:id="1659"/>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2" w:id="166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столбцы "Код по перечню*" включаются случаи с дефектами объема по</w:t>
      </w:r>
      <w:r>
        <w:br/>
      </w:r>
      <w:r>
        <w:rPr>
          <w:rFonts w:ascii="Times New Roman"/>
          <w:b w:val="false"/>
          <w:i w:val="false"/>
          <w:color w:val="000000"/>
          <w:sz w:val="28"/>
        </w:rPr>
        <w:t>результатам 20% выборки, маркировка СИ и маркировка ТД КОМУ;</w:t>
      </w:r>
      <w:r>
        <w:br/>
      </w:r>
      <w:r>
        <w:rPr>
          <w:rFonts w:ascii="Times New Roman"/>
          <w:b w:val="false"/>
          <w:i w:val="false"/>
          <w:color w:val="000000"/>
          <w:sz w:val="28"/>
        </w:rPr>
        <w:t xml:space="preserve">       - знаком "+" маркируется подтвержденные случаи, знаком "-" маркируются</w:t>
      </w:r>
      <w:r>
        <w:br/>
      </w:r>
      <w:r>
        <w:rPr>
          <w:rFonts w:ascii="Times New Roman"/>
          <w:b w:val="false"/>
          <w:i w:val="false"/>
          <w:color w:val="000000"/>
          <w:sz w:val="28"/>
        </w:rPr>
        <w:t>неподтвержденные случаи;</w:t>
      </w:r>
      <w:r>
        <w:br/>
      </w:r>
      <w:r>
        <w:rPr>
          <w:rFonts w:ascii="Times New Roman"/>
          <w:b w:val="false"/>
          <w:i w:val="false"/>
          <w:color w:val="000000"/>
          <w:sz w:val="28"/>
        </w:rPr>
        <w:t xml:space="preserve">       в строке "итого" граф "Код по перечню*" указываются сумма случаев с "+".</w:t>
      </w:r>
      <w:r>
        <w:br/>
      </w:r>
      <w:r>
        <w:rPr>
          <w:rFonts w:ascii="Times New Roman"/>
          <w:b w:val="false"/>
          <w:i w:val="false"/>
          <w:color w:val="000000"/>
          <w:sz w:val="28"/>
        </w:rPr>
        <w:t xml:space="preserve">       **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4"/>
        <w:gridCol w:w="6556"/>
      </w:tblGrid>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661"/>
          <w:p>
            <w:pPr>
              <w:spacing w:after="20"/>
              <w:ind w:left="20"/>
              <w:jc w:val="both"/>
            </w:pPr>
            <w:r>
              <w:rPr>
                <w:rFonts w:ascii="Times New Roman"/>
                <w:b w:val="false"/>
                <w:i w:val="false"/>
                <w:color w:val="000000"/>
                <w:sz w:val="20"/>
              </w:rPr>
              <w:t>
Руководитель ТД КОМУ</w:t>
            </w:r>
            <w:r>
              <w:br/>
            </w:r>
            <w:r>
              <w:rPr>
                <w:rFonts w:ascii="Times New Roman"/>
                <w:b w:val="false"/>
                <w:i w:val="false"/>
                <w:color w:val="000000"/>
                <w:sz w:val="20"/>
              </w:rPr>
              <w:t>____________/_______________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661"/>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2174" w:id="1662"/>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44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8" w:id="1663"/>
    <w:p>
      <w:pPr>
        <w:spacing w:after="0"/>
        <w:ind w:left="0"/>
        <w:jc w:val="both"/>
      </w:pPr>
      <w:r>
        <w:rPr>
          <w:rFonts w:ascii="Times New Roman"/>
          <w:b w:val="false"/>
          <w:i w:val="false"/>
          <w:color w:val="000000"/>
          <w:sz w:val="28"/>
        </w:rPr>
        <w:t>
                                     Департамент Комитета оплаты медицинских услуг</w:t>
      </w:r>
      <w:r>
        <w:br/>
      </w:r>
      <w:r>
        <w:rPr>
          <w:rFonts w:ascii="Times New Roman"/>
          <w:b w:val="false"/>
          <w:i w:val="false"/>
          <w:color w:val="000000"/>
          <w:sz w:val="28"/>
        </w:rPr>
        <w:t xml:space="preserve">                                     Министерства здравоохранения Республики Казахстан</w:t>
      </w:r>
      <w:r>
        <w:br/>
      </w:r>
      <w:r>
        <w:rPr>
          <w:rFonts w:ascii="Times New Roman"/>
          <w:b w:val="false"/>
          <w:i w:val="false"/>
          <w:color w:val="000000"/>
          <w:sz w:val="28"/>
        </w:rPr>
        <w:t xml:space="preserve">                                                   __________________________________</w:t>
      </w:r>
      <w:r>
        <w:br/>
      </w:r>
      <w:r>
        <w:rPr>
          <w:rFonts w:ascii="Times New Roman"/>
          <w:b w:val="false"/>
          <w:i w:val="false"/>
          <w:color w:val="000000"/>
          <w:sz w:val="28"/>
        </w:rPr>
        <w:t xml:space="preserve">                                                 (области, города Алматы или Астаны)</w:t>
      </w:r>
    </w:p>
    <w:bookmarkEnd w:id="1663"/>
    <w:bookmarkStart w:name="z2179" w:id="1664"/>
    <w:p>
      <w:pPr>
        <w:spacing w:after="0"/>
        <w:ind w:left="0"/>
        <w:jc w:val="left"/>
      </w:pPr>
      <w:r>
        <w:rPr>
          <w:rFonts w:ascii="Times New Roman"/>
          <w:b/>
          <w:i w:val="false"/>
          <w:color w:val="000000"/>
        </w:rPr>
        <w:t xml:space="preserve">              Перечень случаев госпитализации за отчетный период, прошедших</w:t>
      </w:r>
      <w:r>
        <w:br/>
      </w:r>
      <w:r>
        <w:rPr>
          <w:rFonts w:ascii="Times New Roman"/>
          <w:b/>
          <w:i w:val="false"/>
          <w:color w:val="000000"/>
        </w:rPr>
        <w:t xml:space="preserve">             контроль объема, за исключением случаев, прошедших контроль качества </w:t>
      </w:r>
      <w:r>
        <w:br/>
      </w:r>
      <w:r>
        <w:rPr>
          <w:rFonts w:ascii="Times New Roman"/>
          <w:b/>
          <w:i w:val="false"/>
          <w:color w:val="000000"/>
        </w:rPr>
        <w:t xml:space="preserve">                   период с "___" _____20___года по "___" _____20___года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664"/>
    <w:bookmarkStart w:name="z2180" w:id="1665"/>
    <w:p>
      <w:pPr>
        <w:spacing w:after="0"/>
        <w:ind w:left="0"/>
        <w:jc w:val="both"/>
      </w:pPr>
      <w:r>
        <w:rPr>
          <w:rFonts w:ascii="Times New Roman"/>
          <w:b w:val="false"/>
          <w:i w:val="false"/>
          <w:color w:val="000000"/>
          <w:sz w:val="28"/>
        </w:rPr>
        <w:t>
      Тип оплаты: по клинико-затратным группам</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1"/>
        <w:gridCol w:w="331"/>
        <w:gridCol w:w="331"/>
        <w:gridCol w:w="331"/>
        <w:gridCol w:w="697"/>
        <w:gridCol w:w="331"/>
        <w:gridCol w:w="331"/>
        <w:gridCol w:w="331"/>
        <w:gridCol w:w="513"/>
        <w:gridCol w:w="513"/>
        <w:gridCol w:w="605"/>
        <w:gridCol w:w="605"/>
        <w:gridCol w:w="606"/>
        <w:gridCol w:w="606"/>
        <w:gridCol w:w="606"/>
        <w:gridCol w:w="606"/>
        <w:gridCol w:w="606"/>
        <w:gridCol w:w="606"/>
        <w:gridCol w:w="514"/>
        <w:gridCol w:w="514"/>
        <w:gridCol w:w="514"/>
        <w:gridCol w:w="514"/>
        <w:gridCol w:w="514"/>
        <w:gridCol w:w="514"/>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666"/>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1666"/>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667"/>
          <w:p>
            <w:pPr>
              <w:spacing w:after="20"/>
              <w:ind w:left="20"/>
              <w:jc w:val="both"/>
            </w:pPr>
            <w:r>
              <w:rPr>
                <w:rFonts w:ascii="Times New Roman"/>
                <w:b w:val="false"/>
                <w:i w:val="false"/>
                <w:color w:val="000000"/>
                <w:sz w:val="20"/>
              </w:rPr>
              <w:t>
1</w:t>
            </w:r>
          </w:p>
          <w:bookmarkEnd w:id="1667"/>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668"/>
          <w:p>
            <w:pPr>
              <w:spacing w:after="20"/>
              <w:ind w:left="20"/>
              <w:jc w:val="both"/>
            </w:pPr>
            <w:r>
              <w:rPr>
                <w:rFonts w:ascii="Times New Roman"/>
                <w:b w:val="false"/>
                <w:i w:val="false"/>
                <w:color w:val="000000"/>
                <w:sz w:val="20"/>
              </w:rPr>
              <w:t>
Случаи СМП:</w:t>
            </w:r>
          </w:p>
          <w:bookmarkEnd w:id="1668"/>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669"/>
          <w:p>
            <w:pPr>
              <w:spacing w:after="20"/>
              <w:ind w:left="20"/>
              <w:jc w:val="both"/>
            </w:pPr>
            <w:r>
              <w:rPr>
                <w:rFonts w:ascii="Times New Roman"/>
                <w:b w:val="false"/>
                <w:i w:val="false"/>
                <w:color w:val="000000"/>
                <w:sz w:val="20"/>
              </w:rPr>
              <w:t>
Итого по СМП:</w:t>
            </w:r>
          </w:p>
          <w:bookmarkEnd w:id="1669"/>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670"/>
          <w:p>
            <w:pPr>
              <w:spacing w:after="20"/>
              <w:ind w:left="20"/>
              <w:jc w:val="both"/>
            </w:pPr>
            <w:r>
              <w:rPr>
                <w:rFonts w:ascii="Times New Roman"/>
                <w:b w:val="false"/>
                <w:i w:val="false"/>
                <w:color w:val="000000"/>
                <w:sz w:val="20"/>
              </w:rPr>
              <w:t>
Случаи ВТМУ КС:</w:t>
            </w:r>
          </w:p>
          <w:bookmarkEnd w:id="1670"/>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671"/>
          <w:p>
            <w:pPr>
              <w:spacing w:after="20"/>
              <w:ind w:left="20"/>
              <w:jc w:val="both"/>
            </w:pPr>
            <w:r>
              <w:rPr>
                <w:rFonts w:ascii="Times New Roman"/>
                <w:b w:val="false"/>
                <w:i w:val="false"/>
                <w:color w:val="000000"/>
                <w:sz w:val="20"/>
              </w:rPr>
              <w:t>
Итого по ВТМУ КС:</w:t>
            </w:r>
          </w:p>
          <w:bookmarkEnd w:id="1671"/>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672"/>
          <w:p>
            <w:pPr>
              <w:spacing w:after="20"/>
              <w:ind w:left="20"/>
              <w:jc w:val="both"/>
            </w:pPr>
            <w:r>
              <w:rPr>
                <w:rFonts w:ascii="Times New Roman"/>
                <w:b w:val="false"/>
                <w:i w:val="false"/>
                <w:color w:val="000000"/>
                <w:sz w:val="20"/>
              </w:rPr>
              <w:t>
Случаи СЗТ:</w:t>
            </w:r>
          </w:p>
          <w:bookmarkEnd w:id="1672"/>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673"/>
          <w:p>
            <w:pPr>
              <w:spacing w:after="20"/>
              <w:ind w:left="20"/>
              <w:jc w:val="both"/>
            </w:pPr>
            <w:r>
              <w:rPr>
                <w:rFonts w:ascii="Times New Roman"/>
                <w:b w:val="false"/>
                <w:i w:val="false"/>
                <w:color w:val="000000"/>
                <w:sz w:val="20"/>
              </w:rPr>
              <w:t>
Итого по СЗТ</w:t>
            </w:r>
          </w:p>
          <w:bookmarkEnd w:id="1673"/>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674"/>
          <w:p>
            <w:pPr>
              <w:spacing w:after="20"/>
              <w:ind w:left="20"/>
              <w:jc w:val="both"/>
            </w:pPr>
            <w:r>
              <w:rPr>
                <w:rFonts w:ascii="Times New Roman"/>
                <w:b w:val="false"/>
                <w:i w:val="false"/>
                <w:color w:val="000000"/>
                <w:sz w:val="20"/>
              </w:rPr>
              <w:t>
Случаи ВТМУ ДС:</w:t>
            </w:r>
          </w:p>
          <w:bookmarkEnd w:id="1674"/>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675"/>
          <w:p>
            <w:pPr>
              <w:spacing w:after="20"/>
              <w:ind w:left="20"/>
              <w:jc w:val="both"/>
            </w:pPr>
            <w:r>
              <w:rPr>
                <w:rFonts w:ascii="Times New Roman"/>
                <w:b w:val="false"/>
                <w:i w:val="false"/>
                <w:color w:val="000000"/>
                <w:sz w:val="20"/>
              </w:rPr>
              <w:t>
Итого по ВТМУ ДС: х</w:t>
            </w:r>
          </w:p>
          <w:bookmarkEnd w:id="1675"/>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676"/>
          <w:p>
            <w:pPr>
              <w:spacing w:after="20"/>
              <w:ind w:left="20"/>
              <w:jc w:val="both"/>
            </w:pPr>
            <w:r>
              <w:rPr>
                <w:rFonts w:ascii="Times New Roman"/>
                <w:b w:val="false"/>
                <w:i w:val="false"/>
                <w:color w:val="000000"/>
                <w:sz w:val="20"/>
              </w:rPr>
              <w:t>
Итого по стационарной помощи:</w:t>
            </w:r>
          </w:p>
          <w:bookmarkEnd w:id="167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677"/>
          <w:p>
            <w:pPr>
              <w:spacing w:after="20"/>
              <w:ind w:left="20"/>
              <w:jc w:val="both"/>
            </w:pPr>
            <w:r>
              <w:rPr>
                <w:rFonts w:ascii="Times New Roman"/>
                <w:b w:val="false"/>
                <w:i w:val="false"/>
                <w:color w:val="000000"/>
                <w:sz w:val="20"/>
              </w:rPr>
              <w:t>
ИТОГО:</w:t>
            </w:r>
          </w:p>
          <w:bookmarkEnd w:id="1677"/>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678"/>
          <w:p>
            <w:pPr>
              <w:spacing w:after="20"/>
              <w:ind w:left="20"/>
              <w:jc w:val="both"/>
            </w:pPr>
            <w:r>
              <w:rPr>
                <w:rFonts w:ascii="Times New Roman"/>
                <w:b w:val="false"/>
                <w:i w:val="false"/>
                <w:color w:val="000000"/>
                <w:sz w:val="20"/>
              </w:rPr>
              <w:t>
Всего случаев по результатам контроля качества всеми участниками**:</w:t>
            </w:r>
          </w:p>
          <w:bookmarkEnd w:id="167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0" w:id="1679"/>
    <w:p>
      <w:pPr>
        <w:spacing w:after="0"/>
        <w:ind w:left="0"/>
        <w:jc w:val="both"/>
      </w:pPr>
      <w:r>
        <w:rPr>
          <w:rFonts w:ascii="Times New Roman"/>
          <w:b w:val="false"/>
          <w:i w:val="false"/>
          <w:color w:val="000000"/>
          <w:sz w:val="28"/>
        </w:rPr>
        <w:t>
      Тип оплаты: по фактическим затратам</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1"/>
        <w:gridCol w:w="331"/>
        <w:gridCol w:w="331"/>
        <w:gridCol w:w="331"/>
        <w:gridCol w:w="697"/>
        <w:gridCol w:w="331"/>
        <w:gridCol w:w="331"/>
        <w:gridCol w:w="331"/>
        <w:gridCol w:w="513"/>
        <w:gridCol w:w="513"/>
        <w:gridCol w:w="605"/>
        <w:gridCol w:w="605"/>
        <w:gridCol w:w="606"/>
        <w:gridCol w:w="606"/>
        <w:gridCol w:w="606"/>
        <w:gridCol w:w="606"/>
        <w:gridCol w:w="606"/>
        <w:gridCol w:w="606"/>
        <w:gridCol w:w="514"/>
        <w:gridCol w:w="514"/>
        <w:gridCol w:w="514"/>
        <w:gridCol w:w="514"/>
        <w:gridCol w:w="514"/>
        <w:gridCol w:w="514"/>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680"/>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1680"/>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681"/>
          <w:p>
            <w:pPr>
              <w:spacing w:after="20"/>
              <w:ind w:left="20"/>
              <w:jc w:val="both"/>
            </w:pPr>
            <w:r>
              <w:rPr>
                <w:rFonts w:ascii="Times New Roman"/>
                <w:b w:val="false"/>
                <w:i w:val="false"/>
                <w:color w:val="000000"/>
                <w:sz w:val="20"/>
              </w:rPr>
              <w:t>
1</w:t>
            </w:r>
          </w:p>
          <w:bookmarkEnd w:id="1681"/>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682"/>
          <w:p>
            <w:pPr>
              <w:spacing w:after="20"/>
              <w:ind w:left="20"/>
              <w:jc w:val="both"/>
            </w:pPr>
            <w:r>
              <w:rPr>
                <w:rFonts w:ascii="Times New Roman"/>
                <w:b w:val="false"/>
                <w:i w:val="false"/>
                <w:color w:val="000000"/>
                <w:sz w:val="20"/>
              </w:rPr>
              <w:t>
Случаи СМП:</w:t>
            </w:r>
          </w:p>
          <w:bookmarkEnd w:id="1682"/>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683"/>
          <w:p>
            <w:pPr>
              <w:spacing w:after="20"/>
              <w:ind w:left="20"/>
              <w:jc w:val="both"/>
            </w:pPr>
            <w:r>
              <w:rPr>
                <w:rFonts w:ascii="Times New Roman"/>
                <w:b w:val="false"/>
                <w:i w:val="false"/>
                <w:color w:val="000000"/>
                <w:sz w:val="20"/>
              </w:rPr>
              <w:t>
Итого по СМП:</w:t>
            </w:r>
          </w:p>
          <w:bookmarkEnd w:id="1683"/>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684"/>
          <w:p>
            <w:pPr>
              <w:spacing w:after="20"/>
              <w:ind w:left="20"/>
              <w:jc w:val="both"/>
            </w:pPr>
            <w:r>
              <w:rPr>
                <w:rFonts w:ascii="Times New Roman"/>
                <w:b w:val="false"/>
                <w:i w:val="false"/>
                <w:color w:val="000000"/>
                <w:sz w:val="20"/>
              </w:rPr>
              <w:t>
Случаи ВТМУ КС:</w:t>
            </w:r>
          </w:p>
          <w:bookmarkEnd w:id="1684"/>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685"/>
          <w:p>
            <w:pPr>
              <w:spacing w:after="20"/>
              <w:ind w:left="20"/>
              <w:jc w:val="both"/>
            </w:pPr>
            <w:r>
              <w:rPr>
                <w:rFonts w:ascii="Times New Roman"/>
                <w:b w:val="false"/>
                <w:i w:val="false"/>
                <w:color w:val="000000"/>
                <w:sz w:val="20"/>
              </w:rPr>
              <w:t>
Итого по ВТМУ КС:</w:t>
            </w:r>
          </w:p>
          <w:bookmarkEnd w:id="1685"/>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686"/>
          <w:p>
            <w:pPr>
              <w:spacing w:after="20"/>
              <w:ind w:left="20"/>
              <w:jc w:val="both"/>
            </w:pPr>
            <w:r>
              <w:rPr>
                <w:rFonts w:ascii="Times New Roman"/>
                <w:b w:val="false"/>
                <w:i w:val="false"/>
                <w:color w:val="000000"/>
                <w:sz w:val="20"/>
              </w:rPr>
              <w:t>
Случаи СЗТ:</w:t>
            </w:r>
          </w:p>
          <w:bookmarkEnd w:id="1686"/>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687"/>
          <w:p>
            <w:pPr>
              <w:spacing w:after="20"/>
              <w:ind w:left="20"/>
              <w:jc w:val="both"/>
            </w:pPr>
            <w:r>
              <w:rPr>
                <w:rFonts w:ascii="Times New Roman"/>
                <w:b w:val="false"/>
                <w:i w:val="false"/>
                <w:color w:val="000000"/>
                <w:sz w:val="20"/>
              </w:rPr>
              <w:t>
Итого по СЗТ</w:t>
            </w:r>
          </w:p>
          <w:bookmarkEnd w:id="1687"/>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688"/>
          <w:p>
            <w:pPr>
              <w:spacing w:after="20"/>
              <w:ind w:left="20"/>
              <w:jc w:val="both"/>
            </w:pPr>
            <w:r>
              <w:rPr>
                <w:rFonts w:ascii="Times New Roman"/>
                <w:b w:val="false"/>
                <w:i w:val="false"/>
                <w:color w:val="000000"/>
                <w:sz w:val="20"/>
              </w:rPr>
              <w:t>
Случаи ВТМУ ДС:</w:t>
            </w:r>
          </w:p>
          <w:bookmarkEnd w:id="1688"/>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689"/>
          <w:p>
            <w:pPr>
              <w:spacing w:after="20"/>
              <w:ind w:left="20"/>
              <w:jc w:val="both"/>
            </w:pPr>
            <w:r>
              <w:rPr>
                <w:rFonts w:ascii="Times New Roman"/>
                <w:b w:val="false"/>
                <w:i w:val="false"/>
                <w:color w:val="000000"/>
                <w:sz w:val="20"/>
              </w:rPr>
              <w:t>
Итого по ВТМУ ДС: х</w:t>
            </w:r>
          </w:p>
          <w:bookmarkEnd w:id="1689"/>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690"/>
          <w:p>
            <w:pPr>
              <w:spacing w:after="20"/>
              <w:ind w:left="20"/>
              <w:jc w:val="both"/>
            </w:pPr>
            <w:r>
              <w:rPr>
                <w:rFonts w:ascii="Times New Roman"/>
                <w:b w:val="false"/>
                <w:i w:val="false"/>
                <w:color w:val="000000"/>
                <w:sz w:val="20"/>
              </w:rPr>
              <w:t>
Итого по стационарной помощи:</w:t>
            </w:r>
          </w:p>
          <w:bookmarkEnd w:id="169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691"/>
          <w:p>
            <w:pPr>
              <w:spacing w:after="20"/>
              <w:ind w:left="20"/>
              <w:jc w:val="both"/>
            </w:pPr>
            <w:r>
              <w:rPr>
                <w:rFonts w:ascii="Times New Roman"/>
                <w:b w:val="false"/>
                <w:i w:val="false"/>
                <w:color w:val="000000"/>
                <w:sz w:val="20"/>
              </w:rPr>
              <w:t>
ИТОГО:</w:t>
            </w:r>
          </w:p>
          <w:bookmarkEnd w:id="1691"/>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692"/>
          <w:p>
            <w:pPr>
              <w:spacing w:after="20"/>
              <w:ind w:left="20"/>
              <w:jc w:val="both"/>
            </w:pPr>
            <w:r>
              <w:rPr>
                <w:rFonts w:ascii="Times New Roman"/>
                <w:b w:val="false"/>
                <w:i w:val="false"/>
                <w:color w:val="000000"/>
                <w:sz w:val="20"/>
              </w:rPr>
              <w:t>
Всего случаев по результатам контроля качества всеми участниками**:</w:t>
            </w:r>
          </w:p>
          <w:bookmarkEnd w:id="169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0" w:id="1693"/>
    <w:p>
      <w:pPr>
        <w:spacing w:after="0"/>
        <w:ind w:left="0"/>
        <w:jc w:val="both"/>
      </w:pPr>
      <w:r>
        <w:rPr>
          <w:rFonts w:ascii="Times New Roman"/>
          <w:b w:val="false"/>
          <w:i w:val="false"/>
          <w:color w:val="000000"/>
          <w:sz w:val="28"/>
        </w:rPr>
        <w:t>
      Тип оплаты: за один пролеченный случай, по койко-дням</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1"/>
        <w:gridCol w:w="331"/>
        <w:gridCol w:w="331"/>
        <w:gridCol w:w="331"/>
        <w:gridCol w:w="697"/>
        <w:gridCol w:w="331"/>
        <w:gridCol w:w="331"/>
        <w:gridCol w:w="331"/>
        <w:gridCol w:w="513"/>
        <w:gridCol w:w="513"/>
        <w:gridCol w:w="605"/>
        <w:gridCol w:w="605"/>
        <w:gridCol w:w="606"/>
        <w:gridCol w:w="606"/>
        <w:gridCol w:w="606"/>
        <w:gridCol w:w="606"/>
        <w:gridCol w:w="606"/>
        <w:gridCol w:w="606"/>
        <w:gridCol w:w="514"/>
        <w:gridCol w:w="514"/>
        <w:gridCol w:w="514"/>
        <w:gridCol w:w="514"/>
        <w:gridCol w:w="514"/>
        <w:gridCol w:w="514"/>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694"/>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1694"/>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695"/>
          <w:p>
            <w:pPr>
              <w:spacing w:after="20"/>
              <w:ind w:left="20"/>
              <w:jc w:val="both"/>
            </w:pPr>
            <w:r>
              <w:rPr>
                <w:rFonts w:ascii="Times New Roman"/>
                <w:b w:val="false"/>
                <w:i w:val="false"/>
                <w:color w:val="000000"/>
                <w:sz w:val="20"/>
              </w:rPr>
              <w:t>
1</w:t>
            </w:r>
          </w:p>
          <w:bookmarkEnd w:id="1695"/>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696"/>
          <w:p>
            <w:pPr>
              <w:spacing w:after="20"/>
              <w:ind w:left="20"/>
              <w:jc w:val="both"/>
            </w:pPr>
            <w:r>
              <w:rPr>
                <w:rFonts w:ascii="Times New Roman"/>
                <w:b w:val="false"/>
                <w:i w:val="false"/>
                <w:color w:val="000000"/>
                <w:sz w:val="20"/>
              </w:rPr>
              <w:t>
Случаи СМП:</w:t>
            </w:r>
          </w:p>
          <w:bookmarkEnd w:id="1696"/>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697"/>
          <w:p>
            <w:pPr>
              <w:spacing w:after="20"/>
              <w:ind w:left="20"/>
              <w:jc w:val="both"/>
            </w:pPr>
            <w:r>
              <w:rPr>
                <w:rFonts w:ascii="Times New Roman"/>
                <w:b w:val="false"/>
                <w:i w:val="false"/>
                <w:color w:val="000000"/>
                <w:sz w:val="20"/>
              </w:rPr>
              <w:t>
Итого по СМП:</w:t>
            </w:r>
          </w:p>
          <w:bookmarkEnd w:id="1697"/>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698"/>
          <w:p>
            <w:pPr>
              <w:spacing w:after="20"/>
              <w:ind w:left="20"/>
              <w:jc w:val="both"/>
            </w:pPr>
            <w:r>
              <w:rPr>
                <w:rFonts w:ascii="Times New Roman"/>
                <w:b w:val="false"/>
                <w:i w:val="false"/>
                <w:color w:val="000000"/>
                <w:sz w:val="20"/>
              </w:rPr>
              <w:t>
Случаи ВТМУ КС:</w:t>
            </w:r>
          </w:p>
          <w:bookmarkEnd w:id="1698"/>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699"/>
          <w:p>
            <w:pPr>
              <w:spacing w:after="20"/>
              <w:ind w:left="20"/>
              <w:jc w:val="both"/>
            </w:pPr>
            <w:r>
              <w:rPr>
                <w:rFonts w:ascii="Times New Roman"/>
                <w:b w:val="false"/>
                <w:i w:val="false"/>
                <w:color w:val="000000"/>
                <w:sz w:val="20"/>
              </w:rPr>
              <w:t>
Итого по ВТМУ КС:</w:t>
            </w:r>
          </w:p>
          <w:bookmarkEnd w:id="1699"/>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700"/>
          <w:p>
            <w:pPr>
              <w:spacing w:after="20"/>
              <w:ind w:left="20"/>
              <w:jc w:val="both"/>
            </w:pPr>
            <w:r>
              <w:rPr>
                <w:rFonts w:ascii="Times New Roman"/>
                <w:b w:val="false"/>
                <w:i w:val="false"/>
                <w:color w:val="000000"/>
                <w:sz w:val="20"/>
              </w:rPr>
              <w:t>
Случаи СЗТ:</w:t>
            </w:r>
          </w:p>
          <w:bookmarkEnd w:id="1700"/>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701"/>
          <w:p>
            <w:pPr>
              <w:spacing w:after="20"/>
              <w:ind w:left="20"/>
              <w:jc w:val="both"/>
            </w:pPr>
            <w:r>
              <w:rPr>
                <w:rFonts w:ascii="Times New Roman"/>
                <w:b w:val="false"/>
                <w:i w:val="false"/>
                <w:color w:val="000000"/>
                <w:sz w:val="20"/>
              </w:rPr>
              <w:t>
Итого по СЗТ</w:t>
            </w:r>
          </w:p>
          <w:bookmarkEnd w:id="1701"/>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702"/>
          <w:p>
            <w:pPr>
              <w:spacing w:after="20"/>
              <w:ind w:left="20"/>
              <w:jc w:val="both"/>
            </w:pPr>
            <w:r>
              <w:rPr>
                <w:rFonts w:ascii="Times New Roman"/>
                <w:b w:val="false"/>
                <w:i w:val="false"/>
                <w:color w:val="000000"/>
                <w:sz w:val="20"/>
              </w:rPr>
              <w:t>
Случаи ВТМУ ДС:</w:t>
            </w:r>
          </w:p>
          <w:bookmarkEnd w:id="1702"/>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703"/>
          <w:p>
            <w:pPr>
              <w:spacing w:after="20"/>
              <w:ind w:left="20"/>
              <w:jc w:val="both"/>
            </w:pPr>
            <w:r>
              <w:rPr>
                <w:rFonts w:ascii="Times New Roman"/>
                <w:b w:val="false"/>
                <w:i w:val="false"/>
                <w:color w:val="000000"/>
                <w:sz w:val="20"/>
              </w:rPr>
              <w:t>
Итого по ВТМУ ДС: х</w:t>
            </w:r>
          </w:p>
          <w:bookmarkEnd w:id="1703"/>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704"/>
          <w:p>
            <w:pPr>
              <w:spacing w:after="20"/>
              <w:ind w:left="20"/>
              <w:jc w:val="both"/>
            </w:pPr>
            <w:r>
              <w:rPr>
                <w:rFonts w:ascii="Times New Roman"/>
                <w:b w:val="false"/>
                <w:i w:val="false"/>
                <w:color w:val="000000"/>
                <w:sz w:val="20"/>
              </w:rPr>
              <w:t>
Итого по стационарной помощи:</w:t>
            </w:r>
          </w:p>
          <w:bookmarkEnd w:id="170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705"/>
          <w:p>
            <w:pPr>
              <w:spacing w:after="20"/>
              <w:ind w:left="20"/>
              <w:jc w:val="both"/>
            </w:pPr>
            <w:r>
              <w:rPr>
                <w:rFonts w:ascii="Times New Roman"/>
                <w:b w:val="false"/>
                <w:i w:val="false"/>
                <w:color w:val="000000"/>
                <w:sz w:val="20"/>
              </w:rPr>
              <w:t>
ИТОГО:</w:t>
            </w:r>
          </w:p>
          <w:bookmarkEnd w:id="1705"/>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706"/>
          <w:p>
            <w:pPr>
              <w:spacing w:after="20"/>
              <w:ind w:left="20"/>
              <w:jc w:val="both"/>
            </w:pPr>
            <w:r>
              <w:rPr>
                <w:rFonts w:ascii="Times New Roman"/>
                <w:b w:val="false"/>
                <w:i w:val="false"/>
                <w:color w:val="000000"/>
                <w:sz w:val="20"/>
              </w:rPr>
              <w:t>
Всего случаев по результатам контроля качества всеми участниками**:</w:t>
            </w:r>
          </w:p>
          <w:bookmarkEnd w:id="170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0" w:id="170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включаются случаи, подлежавшие контролю по Приложению 36 и добавленные</w:t>
      </w:r>
      <w:r>
        <w:br/>
      </w:r>
      <w:r>
        <w:rPr>
          <w:rFonts w:ascii="Times New Roman"/>
          <w:b w:val="false"/>
          <w:i w:val="false"/>
          <w:color w:val="000000"/>
          <w:sz w:val="28"/>
        </w:rPr>
        <w:t>экспертом ТД КОМУ, за исключением добавленных по результатам анализа исполнения</w:t>
      </w:r>
      <w:r>
        <w:br/>
      </w:r>
      <w:r>
        <w:rPr>
          <w:rFonts w:ascii="Times New Roman"/>
          <w:b w:val="false"/>
          <w:i w:val="false"/>
          <w:color w:val="000000"/>
          <w:sz w:val="28"/>
        </w:rPr>
        <w:t>условий договора, в столбце "Код по перечню*" знаком "+" маркируются подтвержденные</w:t>
      </w:r>
      <w:r>
        <w:br/>
      </w:r>
      <w:r>
        <w:rPr>
          <w:rFonts w:ascii="Times New Roman"/>
          <w:b w:val="false"/>
          <w:i w:val="false"/>
          <w:color w:val="000000"/>
          <w:sz w:val="28"/>
        </w:rPr>
        <w:t>случаи, знаком "-" маркируются неподтвержденные случаи, в строке "итого" граф "Код по</w:t>
      </w:r>
      <w:r>
        <w:br/>
      </w:r>
      <w:r>
        <w:rPr>
          <w:rFonts w:ascii="Times New Roman"/>
          <w:b w:val="false"/>
          <w:i w:val="false"/>
          <w:color w:val="000000"/>
          <w:sz w:val="28"/>
        </w:rPr>
        <w:t>перечню*" указываются сумма случаев с "+";</w:t>
      </w:r>
      <w:r>
        <w:br/>
      </w:r>
      <w:r>
        <w:rPr>
          <w:rFonts w:ascii="Times New Roman"/>
          <w:b w:val="false"/>
          <w:i w:val="false"/>
          <w:color w:val="000000"/>
          <w:sz w:val="28"/>
        </w:rPr>
        <w:t xml:space="preserve">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3"/>
        <w:gridCol w:w="7077"/>
      </w:tblGrid>
      <w:tr>
        <w:trPr>
          <w:trHeight w:val="30" w:hRule="atLeast"/>
        </w:trPr>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708"/>
          <w:p>
            <w:pPr>
              <w:spacing w:after="20"/>
              <w:ind w:left="20"/>
              <w:jc w:val="both"/>
            </w:pPr>
            <w:r>
              <w:rPr>
                <w:rFonts w:ascii="Times New Roman"/>
                <w:b w:val="false"/>
                <w:i w:val="false"/>
                <w:color w:val="000000"/>
                <w:sz w:val="20"/>
              </w:rPr>
              <w:t>
Руководитель ТД КОМУ</w:t>
            </w:r>
            <w:r>
              <w:br/>
            </w:r>
            <w:r>
              <w:rPr>
                <w:rFonts w:ascii="Times New Roman"/>
                <w:b w:val="false"/>
                <w:i w:val="false"/>
                <w:color w:val="000000"/>
                <w:sz w:val="20"/>
              </w:rPr>
              <w:t>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708"/>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2242" w:id="1709"/>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45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6" w:id="1710"/>
    <w:p>
      <w:pPr>
        <w:spacing w:after="0"/>
        <w:ind w:left="0"/>
        <w:jc w:val="left"/>
      </w:pPr>
      <w:r>
        <w:rPr>
          <w:rFonts w:ascii="Times New Roman"/>
          <w:b/>
          <w:i w:val="false"/>
          <w:color w:val="000000"/>
        </w:rPr>
        <w:t xml:space="preserve">      Перечень случаев госпитализации за отчетный и прошедшие периоды, по которым</w:t>
      </w:r>
      <w:r>
        <w:br/>
      </w:r>
      <w:r>
        <w:rPr>
          <w:rFonts w:ascii="Times New Roman"/>
          <w:b/>
          <w:i w:val="false"/>
          <w:color w:val="000000"/>
        </w:rPr>
        <w:t xml:space="preserve">    проведен контроль объема по результатам анализа исполнения условий договора на</w:t>
      </w:r>
      <w:r>
        <w:br/>
      </w:r>
      <w:r>
        <w:rPr>
          <w:rFonts w:ascii="Times New Roman"/>
          <w:b/>
          <w:i w:val="false"/>
          <w:color w:val="000000"/>
        </w:rPr>
        <w:t xml:space="preserve">             оказание гарантированного объема бесплатной медицинской помощи</w:t>
      </w:r>
      <w:r>
        <w:br/>
      </w:r>
      <w:r>
        <w:rPr>
          <w:rFonts w:ascii="Times New Roman"/>
          <w:b/>
          <w:i w:val="false"/>
          <w:color w:val="000000"/>
        </w:rPr>
        <w:t xml:space="preserve">             период: с "___"_____20___года по "___"_____20___ 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710"/>
    <w:bookmarkStart w:name="z2247" w:id="1711"/>
    <w:p>
      <w:pPr>
        <w:spacing w:after="0"/>
        <w:ind w:left="0"/>
        <w:jc w:val="both"/>
      </w:pPr>
      <w:r>
        <w:rPr>
          <w:rFonts w:ascii="Times New Roman"/>
          <w:b w:val="false"/>
          <w:i w:val="false"/>
          <w:color w:val="000000"/>
          <w:sz w:val="28"/>
        </w:rPr>
        <w:t>
      Тип оплаты: по клинико-затратным группам</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
        <w:gridCol w:w="353"/>
        <w:gridCol w:w="7"/>
        <w:gridCol w:w="364"/>
        <w:gridCol w:w="3"/>
        <w:gridCol w:w="240"/>
        <w:gridCol w:w="120"/>
        <w:gridCol w:w="349"/>
        <w:gridCol w:w="15"/>
        <w:gridCol w:w="800"/>
        <w:gridCol w:w="179"/>
        <w:gridCol w:w="184"/>
        <w:gridCol w:w="179"/>
        <w:gridCol w:w="184"/>
        <w:gridCol w:w="179"/>
        <w:gridCol w:w="184"/>
        <w:gridCol w:w="9"/>
        <w:gridCol w:w="556"/>
        <w:gridCol w:w="565"/>
        <w:gridCol w:w="666"/>
        <w:gridCol w:w="666"/>
        <w:gridCol w:w="666"/>
        <w:gridCol w:w="667"/>
        <w:gridCol w:w="667"/>
        <w:gridCol w:w="667"/>
        <w:gridCol w:w="667"/>
        <w:gridCol w:w="667"/>
        <w:gridCol w:w="565"/>
        <w:gridCol w:w="883"/>
        <w:gridCol w:w="670"/>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71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1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 ранее принятая сумма, тенге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713"/>
          <w:p>
            <w:pPr>
              <w:spacing w:after="20"/>
              <w:ind w:left="20"/>
              <w:jc w:val="both"/>
            </w:pPr>
            <w:r>
              <w:rPr>
                <w:rFonts w:ascii="Times New Roman"/>
                <w:b w:val="false"/>
                <w:i w:val="false"/>
                <w:color w:val="000000"/>
                <w:sz w:val="20"/>
              </w:rPr>
              <w:t>
1</w:t>
            </w:r>
          </w:p>
          <w:bookmarkEnd w:id="17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714"/>
          <w:p>
            <w:pPr>
              <w:spacing w:after="20"/>
              <w:ind w:left="20"/>
              <w:jc w:val="both"/>
            </w:pPr>
            <w:r>
              <w:rPr>
                <w:rFonts w:ascii="Times New Roman"/>
                <w:b w:val="false"/>
                <w:i w:val="false"/>
                <w:color w:val="000000"/>
                <w:sz w:val="20"/>
              </w:rPr>
              <w:t>
Случаи СМП</w:t>
            </w:r>
          </w:p>
          <w:bookmarkEnd w:id="1714"/>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715"/>
          <w:p>
            <w:pPr>
              <w:spacing w:after="20"/>
              <w:ind w:left="20"/>
              <w:jc w:val="both"/>
            </w:pPr>
            <w:r>
              <w:rPr>
                <w:rFonts w:ascii="Times New Roman"/>
                <w:b w:val="false"/>
                <w:i w:val="false"/>
                <w:color w:val="000000"/>
                <w:sz w:val="20"/>
              </w:rPr>
              <w:t>
Итого по СМП</w:t>
            </w:r>
          </w:p>
          <w:bookmarkEnd w:id="1715"/>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716"/>
          <w:p>
            <w:pPr>
              <w:spacing w:after="20"/>
              <w:ind w:left="20"/>
              <w:jc w:val="both"/>
            </w:pPr>
            <w:r>
              <w:rPr>
                <w:rFonts w:ascii="Times New Roman"/>
                <w:b w:val="false"/>
                <w:i w:val="false"/>
                <w:color w:val="000000"/>
                <w:sz w:val="20"/>
              </w:rPr>
              <w:t>
Случаи ВТМУ КС</w:t>
            </w:r>
          </w:p>
          <w:bookmarkEnd w:id="1716"/>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717"/>
          <w:p>
            <w:pPr>
              <w:spacing w:after="20"/>
              <w:ind w:left="20"/>
              <w:jc w:val="both"/>
            </w:pPr>
            <w:r>
              <w:rPr>
                <w:rFonts w:ascii="Times New Roman"/>
                <w:b w:val="false"/>
                <w:i w:val="false"/>
                <w:color w:val="000000"/>
                <w:sz w:val="20"/>
              </w:rPr>
              <w:t>
Итого по ВТМУ КС</w:t>
            </w:r>
          </w:p>
          <w:bookmarkEnd w:id="1717"/>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718"/>
          <w:p>
            <w:pPr>
              <w:spacing w:after="20"/>
              <w:ind w:left="20"/>
              <w:jc w:val="both"/>
            </w:pPr>
            <w:r>
              <w:rPr>
                <w:rFonts w:ascii="Times New Roman"/>
                <w:b w:val="false"/>
                <w:i w:val="false"/>
                <w:color w:val="000000"/>
                <w:sz w:val="20"/>
              </w:rPr>
              <w:t>
Случаи СЗТ</w:t>
            </w:r>
          </w:p>
          <w:bookmarkEnd w:id="1718"/>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719"/>
          <w:p>
            <w:pPr>
              <w:spacing w:after="20"/>
              <w:ind w:left="20"/>
              <w:jc w:val="both"/>
            </w:pPr>
            <w:r>
              <w:rPr>
                <w:rFonts w:ascii="Times New Roman"/>
                <w:b w:val="false"/>
                <w:i w:val="false"/>
                <w:color w:val="000000"/>
                <w:sz w:val="20"/>
              </w:rPr>
              <w:t>
Итого по СЗТ</w:t>
            </w:r>
          </w:p>
          <w:bookmarkEnd w:id="171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720"/>
          <w:p>
            <w:pPr>
              <w:spacing w:after="20"/>
              <w:ind w:left="20"/>
              <w:jc w:val="both"/>
            </w:pPr>
            <w:r>
              <w:rPr>
                <w:rFonts w:ascii="Times New Roman"/>
                <w:b w:val="false"/>
                <w:i w:val="false"/>
                <w:color w:val="000000"/>
                <w:sz w:val="20"/>
              </w:rPr>
              <w:t>
Случаи по ВТМУ ДС</w:t>
            </w:r>
          </w:p>
          <w:bookmarkEnd w:id="172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721"/>
          <w:p>
            <w:pPr>
              <w:spacing w:after="20"/>
              <w:ind w:left="20"/>
              <w:jc w:val="both"/>
            </w:pPr>
            <w:r>
              <w:rPr>
                <w:rFonts w:ascii="Times New Roman"/>
                <w:b w:val="false"/>
                <w:i w:val="false"/>
                <w:color w:val="000000"/>
                <w:sz w:val="20"/>
              </w:rPr>
              <w:t>
Итого по ВТМУ ДС</w:t>
            </w:r>
          </w:p>
          <w:bookmarkEnd w:id="172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722"/>
          <w:p>
            <w:pPr>
              <w:spacing w:after="20"/>
              <w:ind w:left="20"/>
              <w:jc w:val="both"/>
            </w:pPr>
            <w:r>
              <w:rPr>
                <w:rFonts w:ascii="Times New Roman"/>
                <w:b w:val="false"/>
                <w:i w:val="false"/>
                <w:color w:val="000000"/>
                <w:sz w:val="20"/>
              </w:rPr>
              <w:t>
Итого по стационарной помощи</w:t>
            </w:r>
          </w:p>
          <w:bookmarkEnd w:id="172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723"/>
          <w:p>
            <w:pPr>
              <w:spacing w:after="20"/>
              <w:ind w:left="20"/>
              <w:jc w:val="both"/>
            </w:pPr>
            <w:r>
              <w:rPr>
                <w:rFonts w:ascii="Times New Roman"/>
                <w:b w:val="false"/>
                <w:i w:val="false"/>
                <w:color w:val="000000"/>
                <w:sz w:val="20"/>
              </w:rPr>
              <w:t>
ИТОГО</w:t>
            </w:r>
          </w:p>
          <w:bookmarkEnd w:id="172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724"/>
          <w:p>
            <w:pPr>
              <w:spacing w:after="20"/>
              <w:ind w:left="20"/>
              <w:jc w:val="both"/>
            </w:pPr>
            <w:r>
              <w:rPr>
                <w:rFonts w:ascii="Times New Roman"/>
                <w:b w:val="false"/>
                <w:i w:val="false"/>
                <w:color w:val="000000"/>
                <w:sz w:val="20"/>
              </w:rPr>
              <w:t>
в том числе за отчетный период</w:t>
            </w:r>
          </w:p>
          <w:bookmarkEnd w:id="172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725"/>
          <w:p>
            <w:pPr>
              <w:spacing w:after="20"/>
              <w:ind w:left="20"/>
              <w:jc w:val="both"/>
            </w:pPr>
            <w:r>
              <w:rPr>
                <w:rFonts w:ascii="Times New Roman"/>
                <w:b w:val="false"/>
                <w:i w:val="false"/>
                <w:color w:val="000000"/>
                <w:sz w:val="20"/>
              </w:rPr>
              <w:t>
в том числе за предыдущие периоды</w:t>
            </w:r>
          </w:p>
          <w:bookmarkEnd w:id="172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726"/>
          <w:p>
            <w:pPr>
              <w:spacing w:after="20"/>
              <w:ind w:left="20"/>
              <w:jc w:val="both"/>
            </w:pPr>
            <w:r>
              <w:rPr>
                <w:rFonts w:ascii="Times New Roman"/>
                <w:b w:val="false"/>
                <w:i w:val="false"/>
                <w:color w:val="000000"/>
                <w:sz w:val="20"/>
              </w:rPr>
              <w:t>
Всего случаев за отчетный период по результатам контроля объема и качества всеми участниками**</w:t>
            </w:r>
          </w:p>
          <w:bookmarkEnd w:id="172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8" w:id="1727"/>
    <w:p>
      <w:pPr>
        <w:spacing w:after="0"/>
        <w:ind w:left="0"/>
        <w:jc w:val="both"/>
      </w:pPr>
      <w:r>
        <w:rPr>
          <w:rFonts w:ascii="Times New Roman"/>
          <w:b w:val="false"/>
          <w:i w:val="false"/>
          <w:color w:val="000000"/>
          <w:sz w:val="28"/>
        </w:rPr>
        <w:t>
      Тип оплаты: по фактическим затратам</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
        <w:gridCol w:w="353"/>
        <w:gridCol w:w="7"/>
        <w:gridCol w:w="364"/>
        <w:gridCol w:w="3"/>
        <w:gridCol w:w="240"/>
        <w:gridCol w:w="120"/>
        <w:gridCol w:w="349"/>
        <w:gridCol w:w="15"/>
        <w:gridCol w:w="800"/>
        <w:gridCol w:w="179"/>
        <w:gridCol w:w="184"/>
        <w:gridCol w:w="179"/>
        <w:gridCol w:w="184"/>
        <w:gridCol w:w="179"/>
        <w:gridCol w:w="184"/>
        <w:gridCol w:w="9"/>
        <w:gridCol w:w="556"/>
        <w:gridCol w:w="565"/>
        <w:gridCol w:w="666"/>
        <w:gridCol w:w="666"/>
        <w:gridCol w:w="666"/>
        <w:gridCol w:w="667"/>
        <w:gridCol w:w="667"/>
        <w:gridCol w:w="667"/>
        <w:gridCol w:w="667"/>
        <w:gridCol w:w="667"/>
        <w:gridCol w:w="565"/>
        <w:gridCol w:w="883"/>
        <w:gridCol w:w="670"/>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72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2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 ранее принятая сумма, тенге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729"/>
          <w:p>
            <w:pPr>
              <w:spacing w:after="20"/>
              <w:ind w:left="20"/>
              <w:jc w:val="both"/>
            </w:pPr>
            <w:r>
              <w:rPr>
                <w:rFonts w:ascii="Times New Roman"/>
                <w:b w:val="false"/>
                <w:i w:val="false"/>
                <w:color w:val="000000"/>
                <w:sz w:val="20"/>
              </w:rPr>
              <w:t>
1</w:t>
            </w:r>
          </w:p>
          <w:bookmarkEnd w:id="1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730"/>
          <w:p>
            <w:pPr>
              <w:spacing w:after="20"/>
              <w:ind w:left="20"/>
              <w:jc w:val="both"/>
            </w:pPr>
            <w:r>
              <w:rPr>
                <w:rFonts w:ascii="Times New Roman"/>
                <w:b w:val="false"/>
                <w:i w:val="false"/>
                <w:color w:val="000000"/>
                <w:sz w:val="20"/>
              </w:rPr>
              <w:t>
Случаи СМП</w:t>
            </w:r>
          </w:p>
          <w:bookmarkEnd w:id="1730"/>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731"/>
          <w:p>
            <w:pPr>
              <w:spacing w:after="20"/>
              <w:ind w:left="20"/>
              <w:jc w:val="both"/>
            </w:pPr>
            <w:r>
              <w:rPr>
                <w:rFonts w:ascii="Times New Roman"/>
                <w:b w:val="false"/>
                <w:i w:val="false"/>
                <w:color w:val="000000"/>
                <w:sz w:val="20"/>
              </w:rPr>
              <w:t>
Итого по СМП</w:t>
            </w:r>
          </w:p>
          <w:bookmarkEnd w:id="1731"/>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732"/>
          <w:p>
            <w:pPr>
              <w:spacing w:after="20"/>
              <w:ind w:left="20"/>
              <w:jc w:val="both"/>
            </w:pPr>
            <w:r>
              <w:rPr>
                <w:rFonts w:ascii="Times New Roman"/>
                <w:b w:val="false"/>
                <w:i w:val="false"/>
                <w:color w:val="000000"/>
                <w:sz w:val="20"/>
              </w:rPr>
              <w:t>
Случаи ВТМУ КС</w:t>
            </w:r>
          </w:p>
          <w:bookmarkEnd w:id="1732"/>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733"/>
          <w:p>
            <w:pPr>
              <w:spacing w:after="20"/>
              <w:ind w:left="20"/>
              <w:jc w:val="both"/>
            </w:pPr>
            <w:r>
              <w:rPr>
                <w:rFonts w:ascii="Times New Roman"/>
                <w:b w:val="false"/>
                <w:i w:val="false"/>
                <w:color w:val="000000"/>
                <w:sz w:val="20"/>
              </w:rPr>
              <w:t>
Итого по ВТМУ КС</w:t>
            </w:r>
          </w:p>
          <w:bookmarkEnd w:id="1733"/>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734"/>
          <w:p>
            <w:pPr>
              <w:spacing w:after="20"/>
              <w:ind w:left="20"/>
              <w:jc w:val="both"/>
            </w:pPr>
            <w:r>
              <w:rPr>
                <w:rFonts w:ascii="Times New Roman"/>
                <w:b w:val="false"/>
                <w:i w:val="false"/>
                <w:color w:val="000000"/>
                <w:sz w:val="20"/>
              </w:rPr>
              <w:t>
Случаи СЗТ</w:t>
            </w:r>
          </w:p>
          <w:bookmarkEnd w:id="1734"/>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735"/>
          <w:p>
            <w:pPr>
              <w:spacing w:after="20"/>
              <w:ind w:left="20"/>
              <w:jc w:val="both"/>
            </w:pPr>
            <w:r>
              <w:rPr>
                <w:rFonts w:ascii="Times New Roman"/>
                <w:b w:val="false"/>
                <w:i w:val="false"/>
                <w:color w:val="000000"/>
                <w:sz w:val="20"/>
              </w:rPr>
              <w:t>
Итого по СЗТ</w:t>
            </w:r>
          </w:p>
          <w:bookmarkEnd w:id="173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736"/>
          <w:p>
            <w:pPr>
              <w:spacing w:after="20"/>
              <w:ind w:left="20"/>
              <w:jc w:val="both"/>
            </w:pPr>
            <w:r>
              <w:rPr>
                <w:rFonts w:ascii="Times New Roman"/>
                <w:b w:val="false"/>
                <w:i w:val="false"/>
                <w:color w:val="000000"/>
                <w:sz w:val="20"/>
              </w:rPr>
              <w:t>
Случаи по ВТМУ ДС</w:t>
            </w:r>
          </w:p>
          <w:bookmarkEnd w:id="17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737"/>
          <w:p>
            <w:pPr>
              <w:spacing w:after="20"/>
              <w:ind w:left="20"/>
              <w:jc w:val="both"/>
            </w:pPr>
            <w:r>
              <w:rPr>
                <w:rFonts w:ascii="Times New Roman"/>
                <w:b w:val="false"/>
                <w:i w:val="false"/>
                <w:color w:val="000000"/>
                <w:sz w:val="20"/>
              </w:rPr>
              <w:t>
Итого по ВТМУ ДС</w:t>
            </w:r>
          </w:p>
          <w:bookmarkEnd w:id="1737"/>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738"/>
          <w:p>
            <w:pPr>
              <w:spacing w:after="20"/>
              <w:ind w:left="20"/>
              <w:jc w:val="both"/>
            </w:pPr>
            <w:r>
              <w:rPr>
                <w:rFonts w:ascii="Times New Roman"/>
                <w:b w:val="false"/>
                <w:i w:val="false"/>
                <w:color w:val="000000"/>
                <w:sz w:val="20"/>
              </w:rPr>
              <w:t>
Итого по стационарной помощи</w:t>
            </w:r>
          </w:p>
          <w:bookmarkEnd w:id="173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739"/>
          <w:p>
            <w:pPr>
              <w:spacing w:after="20"/>
              <w:ind w:left="20"/>
              <w:jc w:val="both"/>
            </w:pPr>
            <w:r>
              <w:rPr>
                <w:rFonts w:ascii="Times New Roman"/>
                <w:b w:val="false"/>
                <w:i w:val="false"/>
                <w:color w:val="000000"/>
                <w:sz w:val="20"/>
              </w:rPr>
              <w:t>
ИТОГО</w:t>
            </w:r>
          </w:p>
          <w:bookmarkEnd w:id="173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740"/>
          <w:p>
            <w:pPr>
              <w:spacing w:after="20"/>
              <w:ind w:left="20"/>
              <w:jc w:val="both"/>
            </w:pPr>
            <w:r>
              <w:rPr>
                <w:rFonts w:ascii="Times New Roman"/>
                <w:b w:val="false"/>
                <w:i w:val="false"/>
                <w:color w:val="000000"/>
                <w:sz w:val="20"/>
              </w:rPr>
              <w:t>
в том числе за отчетный период</w:t>
            </w:r>
          </w:p>
          <w:bookmarkEnd w:id="1740"/>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741"/>
          <w:p>
            <w:pPr>
              <w:spacing w:after="20"/>
              <w:ind w:left="20"/>
              <w:jc w:val="both"/>
            </w:pPr>
            <w:r>
              <w:rPr>
                <w:rFonts w:ascii="Times New Roman"/>
                <w:b w:val="false"/>
                <w:i w:val="false"/>
                <w:color w:val="000000"/>
                <w:sz w:val="20"/>
              </w:rPr>
              <w:t>
в том числе за предыдущие периоды</w:t>
            </w:r>
          </w:p>
          <w:bookmarkEnd w:id="174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742"/>
          <w:p>
            <w:pPr>
              <w:spacing w:after="20"/>
              <w:ind w:left="20"/>
              <w:jc w:val="both"/>
            </w:pPr>
            <w:r>
              <w:rPr>
                <w:rFonts w:ascii="Times New Roman"/>
                <w:b w:val="false"/>
                <w:i w:val="false"/>
                <w:color w:val="000000"/>
                <w:sz w:val="20"/>
              </w:rPr>
              <w:t>
Всего случаев за отчетный период по результатам контроля объема и качества всеми участниками**</w:t>
            </w:r>
          </w:p>
          <w:bookmarkEnd w:id="174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9" w:id="1743"/>
    <w:p>
      <w:pPr>
        <w:spacing w:after="0"/>
        <w:ind w:left="0"/>
        <w:jc w:val="both"/>
      </w:pPr>
      <w:r>
        <w:rPr>
          <w:rFonts w:ascii="Times New Roman"/>
          <w:b w:val="false"/>
          <w:i w:val="false"/>
          <w:color w:val="000000"/>
          <w:sz w:val="28"/>
        </w:rPr>
        <w:t>
      Тип оплаты: за один пролеченный случай, по койко-дням</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
        <w:gridCol w:w="353"/>
        <w:gridCol w:w="7"/>
        <w:gridCol w:w="364"/>
        <w:gridCol w:w="3"/>
        <w:gridCol w:w="240"/>
        <w:gridCol w:w="120"/>
        <w:gridCol w:w="349"/>
        <w:gridCol w:w="15"/>
        <w:gridCol w:w="800"/>
        <w:gridCol w:w="179"/>
        <w:gridCol w:w="184"/>
        <w:gridCol w:w="179"/>
        <w:gridCol w:w="184"/>
        <w:gridCol w:w="179"/>
        <w:gridCol w:w="184"/>
        <w:gridCol w:w="9"/>
        <w:gridCol w:w="556"/>
        <w:gridCol w:w="565"/>
        <w:gridCol w:w="666"/>
        <w:gridCol w:w="666"/>
        <w:gridCol w:w="666"/>
        <w:gridCol w:w="667"/>
        <w:gridCol w:w="667"/>
        <w:gridCol w:w="667"/>
        <w:gridCol w:w="667"/>
        <w:gridCol w:w="667"/>
        <w:gridCol w:w="565"/>
        <w:gridCol w:w="883"/>
        <w:gridCol w:w="670"/>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74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4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 ранее принятая сумма, тенге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745"/>
          <w:p>
            <w:pPr>
              <w:spacing w:after="20"/>
              <w:ind w:left="20"/>
              <w:jc w:val="both"/>
            </w:pPr>
            <w:r>
              <w:rPr>
                <w:rFonts w:ascii="Times New Roman"/>
                <w:b w:val="false"/>
                <w:i w:val="false"/>
                <w:color w:val="000000"/>
                <w:sz w:val="20"/>
              </w:rPr>
              <w:t>
1</w:t>
            </w:r>
          </w:p>
          <w:bookmarkEnd w:id="1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746"/>
          <w:p>
            <w:pPr>
              <w:spacing w:after="20"/>
              <w:ind w:left="20"/>
              <w:jc w:val="both"/>
            </w:pPr>
            <w:r>
              <w:rPr>
                <w:rFonts w:ascii="Times New Roman"/>
                <w:b w:val="false"/>
                <w:i w:val="false"/>
                <w:color w:val="000000"/>
                <w:sz w:val="20"/>
              </w:rPr>
              <w:t>
Случаи СМП</w:t>
            </w:r>
          </w:p>
          <w:bookmarkEnd w:id="1746"/>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747"/>
          <w:p>
            <w:pPr>
              <w:spacing w:after="20"/>
              <w:ind w:left="20"/>
              <w:jc w:val="both"/>
            </w:pPr>
            <w:r>
              <w:rPr>
                <w:rFonts w:ascii="Times New Roman"/>
                <w:b w:val="false"/>
                <w:i w:val="false"/>
                <w:color w:val="000000"/>
                <w:sz w:val="20"/>
              </w:rPr>
              <w:t>
Итого по СМП</w:t>
            </w:r>
          </w:p>
          <w:bookmarkEnd w:id="1747"/>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748"/>
          <w:p>
            <w:pPr>
              <w:spacing w:after="20"/>
              <w:ind w:left="20"/>
              <w:jc w:val="both"/>
            </w:pPr>
            <w:r>
              <w:rPr>
                <w:rFonts w:ascii="Times New Roman"/>
                <w:b w:val="false"/>
                <w:i w:val="false"/>
                <w:color w:val="000000"/>
                <w:sz w:val="20"/>
              </w:rPr>
              <w:t>
Случаи ВТМУ КС</w:t>
            </w:r>
          </w:p>
          <w:bookmarkEnd w:id="1748"/>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749"/>
          <w:p>
            <w:pPr>
              <w:spacing w:after="20"/>
              <w:ind w:left="20"/>
              <w:jc w:val="both"/>
            </w:pPr>
            <w:r>
              <w:rPr>
                <w:rFonts w:ascii="Times New Roman"/>
                <w:b w:val="false"/>
                <w:i w:val="false"/>
                <w:color w:val="000000"/>
                <w:sz w:val="20"/>
              </w:rPr>
              <w:t>
Итого по ВТМУ КС</w:t>
            </w:r>
          </w:p>
          <w:bookmarkEnd w:id="1749"/>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750"/>
          <w:p>
            <w:pPr>
              <w:spacing w:after="20"/>
              <w:ind w:left="20"/>
              <w:jc w:val="both"/>
            </w:pPr>
            <w:r>
              <w:rPr>
                <w:rFonts w:ascii="Times New Roman"/>
                <w:b w:val="false"/>
                <w:i w:val="false"/>
                <w:color w:val="000000"/>
                <w:sz w:val="20"/>
              </w:rPr>
              <w:t>
Случаи СЗТ</w:t>
            </w:r>
          </w:p>
          <w:bookmarkEnd w:id="1750"/>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751"/>
          <w:p>
            <w:pPr>
              <w:spacing w:after="20"/>
              <w:ind w:left="20"/>
              <w:jc w:val="both"/>
            </w:pPr>
            <w:r>
              <w:rPr>
                <w:rFonts w:ascii="Times New Roman"/>
                <w:b w:val="false"/>
                <w:i w:val="false"/>
                <w:color w:val="000000"/>
                <w:sz w:val="20"/>
              </w:rPr>
              <w:t>
Итого по СЗТ</w:t>
            </w:r>
          </w:p>
          <w:bookmarkEnd w:id="175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752"/>
          <w:p>
            <w:pPr>
              <w:spacing w:after="20"/>
              <w:ind w:left="20"/>
              <w:jc w:val="both"/>
            </w:pPr>
            <w:r>
              <w:rPr>
                <w:rFonts w:ascii="Times New Roman"/>
                <w:b w:val="false"/>
                <w:i w:val="false"/>
                <w:color w:val="000000"/>
                <w:sz w:val="20"/>
              </w:rPr>
              <w:t>
Случаи по ВТМУ ДС</w:t>
            </w:r>
          </w:p>
          <w:bookmarkEnd w:id="17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753"/>
          <w:p>
            <w:pPr>
              <w:spacing w:after="20"/>
              <w:ind w:left="20"/>
              <w:jc w:val="both"/>
            </w:pPr>
            <w:r>
              <w:rPr>
                <w:rFonts w:ascii="Times New Roman"/>
                <w:b w:val="false"/>
                <w:i w:val="false"/>
                <w:color w:val="000000"/>
                <w:sz w:val="20"/>
              </w:rPr>
              <w:t>
Итого по ВТМУ ДС</w:t>
            </w:r>
          </w:p>
          <w:bookmarkEnd w:id="175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754"/>
          <w:p>
            <w:pPr>
              <w:spacing w:after="20"/>
              <w:ind w:left="20"/>
              <w:jc w:val="both"/>
            </w:pPr>
            <w:r>
              <w:rPr>
                <w:rFonts w:ascii="Times New Roman"/>
                <w:b w:val="false"/>
                <w:i w:val="false"/>
                <w:color w:val="000000"/>
                <w:sz w:val="20"/>
              </w:rPr>
              <w:t>
Итого по стационарной помощи</w:t>
            </w:r>
          </w:p>
          <w:bookmarkEnd w:id="175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755"/>
          <w:p>
            <w:pPr>
              <w:spacing w:after="20"/>
              <w:ind w:left="20"/>
              <w:jc w:val="both"/>
            </w:pPr>
            <w:r>
              <w:rPr>
                <w:rFonts w:ascii="Times New Roman"/>
                <w:b w:val="false"/>
                <w:i w:val="false"/>
                <w:color w:val="000000"/>
                <w:sz w:val="20"/>
              </w:rPr>
              <w:t>
ИТОГО</w:t>
            </w:r>
          </w:p>
          <w:bookmarkEnd w:id="175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756"/>
          <w:p>
            <w:pPr>
              <w:spacing w:after="20"/>
              <w:ind w:left="20"/>
              <w:jc w:val="both"/>
            </w:pPr>
            <w:r>
              <w:rPr>
                <w:rFonts w:ascii="Times New Roman"/>
                <w:b w:val="false"/>
                <w:i w:val="false"/>
                <w:color w:val="000000"/>
                <w:sz w:val="20"/>
              </w:rPr>
              <w:t>
в том числе за отчетный период</w:t>
            </w:r>
          </w:p>
          <w:bookmarkEnd w:id="175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757"/>
          <w:p>
            <w:pPr>
              <w:spacing w:after="20"/>
              <w:ind w:left="20"/>
              <w:jc w:val="both"/>
            </w:pPr>
            <w:r>
              <w:rPr>
                <w:rFonts w:ascii="Times New Roman"/>
                <w:b w:val="false"/>
                <w:i w:val="false"/>
                <w:color w:val="000000"/>
                <w:sz w:val="20"/>
              </w:rPr>
              <w:t>
в том числе за предыдущие периоды</w:t>
            </w:r>
          </w:p>
          <w:bookmarkEnd w:id="1757"/>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758"/>
          <w:p>
            <w:pPr>
              <w:spacing w:after="20"/>
              <w:ind w:left="20"/>
              <w:jc w:val="both"/>
            </w:pPr>
            <w:r>
              <w:rPr>
                <w:rFonts w:ascii="Times New Roman"/>
                <w:b w:val="false"/>
                <w:i w:val="false"/>
                <w:color w:val="000000"/>
                <w:sz w:val="20"/>
              </w:rPr>
              <w:t>
Всего случаев за отчетный период по результатам контроля объема и качества всеми участниками**</w:t>
            </w:r>
          </w:p>
          <w:bookmarkEnd w:id="175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0" w:id="175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в столбце "Код по перечню*" знаком "+" маркируется подтвержденные случаи в</w:t>
      </w:r>
      <w:r>
        <w:br/>
      </w:r>
      <w:r>
        <w:rPr>
          <w:rFonts w:ascii="Times New Roman"/>
          <w:b w:val="false"/>
          <w:i w:val="false"/>
          <w:color w:val="000000"/>
          <w:sz w:val="28"/>
        </w:rPr>
        <w:t>строке "итого" граф "Код по перечню*" указываются сумма случаев с "+";</w:t>
      </w:r>
      <w:r>
        <w:br/>
      </w:r>
      <w:r>
        <w:rPr>
          <w:rFonts w:ascii="Times New Roman"/>
          <w:b w:val="false"/>
          <w:i w:val="false"/>
          <w:color w:val="000000"/>
          <w:sz w:val="28"/>
        </w:rPr>
        <w:t xml:space="preserve">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2"/>
        <w:gridCol w:w="7124"/>
      </w:tblGrid>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760"/>
          <w:p>
            <w:pPr>
              <w:spacing w:after="20"/>
              <w:ind w:left="20"/>
              <w:jc w:val="both"/>
            </w:pPr>
            <w:r>
              <w:rPr>
                <w:rFonts w:ascii="Times New Roman"/>
                <w:b w:val="false"/>
                <w:i w:val="false"/>
                <w:color w:val="000000"/>
                <w:sz w:val="20"/>
              </w:rPr>
              <w:t>
Руководитель ТД КОМУ</w:t>
            </w:r>
            <w:r>
              <w:br/>
            </w:r>
            <w:r>
              <w:rPr>
                <w:rFonts w:ascii="Times New Roman"/>
                <w:b w:val="false"/>
                <w:i w:val="false"/>
                <w:color w:val="000000"/>
                <w:sz w:val="20"/>
              </w:rPr>
              <w:t>____________________________/_______________</w:t>
            </w:r>
            <w:r>
              <w:br/>
            </w:r>
            <w:r>
              <w:rPr>
                <w:rFonts w:ascii="Times New Roman"/>
                <w:b w:val="false"/>
                <w:i w:val="false"/>
                <w:color w:val="000000"/>
                <w:sz w:val="20"/>
              </w:rPr>
              <w:t xml:space="preserve"> Фамилия, имя, отчество (при его наличии)/подпись) </w:t>
            </w:r>
            <w:r>
              <w:br/>
            </w:r>
            <w:r>
              <w:rPr>
                <w:rFonts w:ascii="Times New Roman"/>
                <w:b w:val="false"/>
                <w:i w:val="false"/>
                <w:color w:val="000000"/>
                <w:sz w:val="20"/>
              </w:rPr>
              <w:t>
(для отчета на бумажном носителе)</w:t>
            </w:r>
          </w:p>
          <w:bookmarkEnd w:id="1760"/>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761"/>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 xml:space="preserve"> Фамилия, имя, отчество (при его наличии)/подпись) </w:t>
            </w:r>
            <w:r>
              <w:br/>
            </w:r>
            <w:r>
              <w:rPr>
                <w:rFonts w:ascii="Times New Roman"/>
                <w:b w:val="false"/>
                <w:i w:val="false"/>
                <w:color w:val="000000"/>
                <w:sz w:val="20"/>
              </w:rPr>
              <w:t>
(для отчета на бумажном носителе)</w:t>
            </w:r>
          </w:p>
          <w:bookmarkEnd w:id="1761"/>
        </w:tc>
      </w:tr>
    </w:tbl>
    <w:bookmarkStart w:name="z2313" w:id="1762"/>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7" w:id="1763"/>
    <w:p>
      <w:pPr>
        <w:spacing w:after="0"/>
        <w:ind w:left="0"/>
        <w:jc w:val="left"/>
      </w:pPr>
      <w:r>
        <w:rPr>
          <w:rFonts w:ascii="Times New Roman"/>
          <w:b/>
          <w:i w:val="false"/>
          <w:color w:val="000000"/>
        </w:rPr>
        <w:t xml:space="preserve">                               Акт контроля объема медицинских услуг</w:t>
      </w:r>
      <w:r>
        <w:br/>
      </w:r>
      <w:r>
        <w:rPr>
          <w:rFonts w:ascii="Times New Roman"/>
          <w:b/>
          <w:i w:val="false"/>
          <w:color w:val="000000"/>
        </w:rPr>
        <w:t xml:space="preserve">             по оказанию гарантированного объема бесплатной медицинской помощи</w:t>
      </w:r>
      <w:r>
        <w:br/>
      </w:r>
      <w:r>
        <w:rPr>
          <w:rFonts w:ascii="Times New Roman"/>
          <w:b/>
          <w:i w:val="false"/>
          <w:color w:val="000000"/>
        </w:rPr>
        <w:t xml:space="preserve">                         №______ от "____"________________20____года</w:t>
      </w:r>
      <w:r>
        <w:br/>
      </w:r>
      <w:r>
        <w:rPr>
          <w:rFonts w:ascii="Times New Roman"/>
          <w:b/>
          <w:i w:val="false"/>
          <w:color w:val="000000"/>
        </w:rPr>
        <w:t xml:space="preserve">                         период: с "__"____20__года по "__"____20__года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ТД КОМУ)</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763"/>
    <w:bookmarkStart w:name="z2318" w:id="1764"/>
    <w:p>
      <w:pPr>
        <w:spacing w:after="0"/>
        <w:ind w:left="0"/>
        <w:jc w:val="both"/>
      </w:pPr>
      <w:r>
        <w:rPr>
          <w:rFonts w:ascii="Times New Roman"/>
          <w:b w:val="false"/>
          <w:i w:val="false"/>
          <w:color w:val="000000"/>
          <w:sz w:val="28"/>
        </w:rPr>
        <w:t>
      Тип оплаты: по клинико-затратным группам</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53"/>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765"/>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1765"/>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766"/>
          <w:p>
            <w:pPr>
              <w:spacing w:after="20"/>
              <w:ind w:left="20"/>
              <w:jc w:val="both"/>
            </w:pPr>
            <w:r>
              <w:rPr>
                <w:rFonts w:ascii="Times New Roman"/>
                <w:b w:val="false"/>
                <w:i w:val="false"/>
                <w:color w:val="000000"/>
                <w:sz w:val="20"/>
              </w:rPr>
              <w:t>
1</w:t>
            </w:r>
          </w:p>
          <w:bookmarkEnd w:id="1766"/>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767"/>
          <w:p>
            <w:pPr>
              <w:spacing w:after="20"/>
              <w:ind w:left="20"/>
              <w:jc w:val="both"/>
            </w:pPr>
            <w:r>
              <w:rPr>
                <w:rFonts w:ascii="Times New Roman"/>
                <w:b w:val="false"/>
                <w:i w:val="false"/>
                <w:color w:val="000000"/>
                <w:sz w:val="20"/>
              </w:rPr>
              <w:t>
I. Случаи госпитализации за отчетный период, подлежащие оплате (приложение 35)</w:t>
            </w:r>
          </w:p>
          <w:bookmarkEnd w:id="176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768"/>
          <w:p>
            <w:pPr>
              <w:spacing w:after="20"/>
              <w:ind w:left="20"/>
              <w:jc w:val="both"/>
            </w:pPr>
            <w:r>
              <w:rPr>
                <w:rFonts w:ascii="Times New Roman"/>
                <w:b w:val="false"/>
                <w:i w:val="false"/>
                <w:color w:val="000000"/>
                <w:sz w:val="20"/>
              </w:rPr>
              <w:t>
II Перечень случаев госпитализации за отчетный период, прошедших контроль объема после оценки СИ (приложение 44)</w:t>
            </w:r>
          </w:p>
          <w:bookmarkEnd w:id="176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769"/>
          <w:p>
            <w:pPr>
              <w:spacing w:after="20"/>
              <w:ind w:left="20"/>
              <w:jc w:val="both"/>
            </w:pPr>
            <w:r>
              <w:rPr>
                <w:rFonts w:ascii="Times New Roman"/>
                <w:b w:val="false"/>
                <w:i w:val="false"/>
                <w:color w:val="000000"/>
                <w:sz w:val="20"/>
              </w:rPr>
              <w:t>
всего дефектов, из них по видам нарушений</w:t>
            </w:r>
          </w:p>
          <w:bookmarkEnd w:id="176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770"/>
          <w:p>
            <w:pPr>
              <w:spacing w:after="20"/>
              <w:ind w:left="20"/>
              <w:jc w:val="both"/>
            </w:pPr>
            <w:r>
              <w:rPr>
                <w:rFonts w:ascii="Times New Roman"/>
                <w:b w:val="false"/>
                <w:i w:val="false"/>
                <w:color w:val="000000"/>
                <w:sz w:val="20"/>
              </w:rPr>
              <w:t>
1.1</w:t>
            </w:r>
          </w:p>
          <w:bookmarkEnd w:id="1770"/>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771"/>
          <w:p>
            <w:pPr>
              <w:spacing w:after="20"/>
              <w:ind w:left="20"/>
              <w:jc w:val="both"/>
            </w:pPr>
            <w:r>
              <w:rPr>
                <w:rFonts w:ascii="Times New Roman"/>
                <w:b w:val="false"/>
                <w:i w:val="false"/>
                <w:color w:val="000000"/>
                <w:sz w:val="20"/>
              </w:rPr>
              <w:t>
1.2</w:t>
            </w:r>
          </w:p>
          <w:bookmarkEnd w:id="1771"/>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772"/>
          <w:p>
            <w:pPr>
              <w:spacing w:after="20"/>
              <w:ind w:left="20"/>
              <w:jc w:val="both"/>
            </w:pPr>
            <w:r>
              <w:rPr>
                <w:rFonts w:ascii="Times New Roman"/>
                <w:b w:val="false"/>
                <w:i w:val="false"/>
                <w:color w:val="000000"/>
                <w:sz w:val="20"/>
              </w:rPr>
              <w:t>
1.3</w:t>
            </w:r>
          </w:p>
          <w:bookmarkEnd w:id="1772"/>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773"/>
          <w:p>
            <w:pPr>
              <w:spacing w:after="20"/>
              <w:ind w:left="20"/>
              <w:jc w:val="both"/>
            </w:pPr>
            <w:r>
              <w:rPr>
                <w:rFonts w:ascii="Times New Roman"/>
                <w:b w:val="false"/>
                <w:i w:val="false"/>
                <w:color w:val="000000"/>
                <w:sz w:val="20"/>
              </w:rPr>
              <w:t>
1.4</w:t>
            </w:r>
          </w:p>
          <w:bookmarkEnd w:id="177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774"/>
          <w:p>
            <w:pPr>
              <w:spacing w:after="20"/>
              <w:ind w:left="20"/>
              <w:jc w:val="both"/>
            </w:pPr>
            <w:r>
              <w:rPr>
                <w:rFonts w:ascii="Times New Roman"/>
                <w:b w:val="false"/>
                <w:i w:val="false"/>
                <w:color w:val="000000"/>
                <w:sz w:val="20"/>
              </w:rPr>
              <w:t>
1.5</w:t>
            </w:r>
          </w:p>
          <w:bookmarkEnd w:id="177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775"/>
          <w:p>
            <w:pPr>
              <w:spacing w:after="20"/>
              <w:ind w:left="20"/>
              <w:jc w:val="both"/>
            </w:pPr>
            <w:r>
              <w:rPr>
                <w:rFonts w:ascii="Times New Roman"/>
                <w:b w:val="false"/>
                <w:i w:val="false"/>
                <w:color w:val="000000"/>
                <w:sz w:val="20"/>
              </w:rPr>
              <w:t>
1.6</w:t>
            </w:r>
          </w:p>
          <w:bookmarkEnd w:id="177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776"/>
          <w:p>
            <w:pPr>
              <w:spacing w:after="20"/>
              <w:ind w:left="20"/>
              <w:jc w:val="both"/>
            </w:pPr>
            <w:r>
              <w:rPr>
                <w:rFonts w:ascii="Times New Roman"/>
                <w:b w:val="false"/>
                <w:i w:val="false"/>
                <w:color w:val="000000"/>
                <w:sz w:val="20"/>
              </w:rPr>
              <w:t>
1.7</w:t>
            </w:r>
          </w:p>
          <w:bookmarkEnd w:id="1776"/>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777"/>
          <w:p>
            <w:pPr>
              <w:spacing w:after="20"/>
              <w:ind w:left="20"/>
              <w:jc w:val="both"/>
            </w:pPr>
            <w:r>
              <w:rPr>
                <w:rFonts w:ascii="Times New Roman"/>
                <w:b w:val="false"/>
                <w:i w:val="false"/>
                <w:color w:val="000000"/>
                <w:sz w:val="20"/>
              </w:rPr>
              <w:t>
1.8</w:t>
            </w:r>
          </w:p>
          <w:bookmarkEnd w:id="177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778"/>
          <w:p>
            <w:pPr>
              <w:spacing w:after="20"/>
              <w:ind w:left="20"/>
              <w:jc w:val="both"/>
            </w:pPr>
            <w:r>
              <w:rPr>
                <w:rFonts w:ascii="Times New Roman"/>
                <w:b w:val="false"/>
                <w:i w:val="false"/>
                <w:color w:val="000000"/>
                <w:sz w:val="20"/>
              </w:rPr>
              <w:t>
III.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177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779"/>
          <w:p>
            <w:pPr>
              <w:spacing w:after="20"/>
              <w:ind w:left="20"/>
              <w:jc w:val="both"/>
            </w:pPr>
            <w:r>
              <w:rPr>
                <w:rFonts w:ascii="Times New Roman"/>
                <w:b w:val="false"/>
                <w:i w:val="false"/>
                <w:color w:val="000000"/>
                <w:sz w:val="20"/>
              </w:rPr>
              <w:t>
всего дефектов, из них по видам нарушений:</w:t>
            </w:r>
          </w:p>
          <w:bookmarkEnd w:id="177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780"/>
          <w:p>
            <w:pPr>
              <w:spacing w:after="20"/>
              <w:ind w:left="20"/>
              <w:jc w:val="both"/>
            </w:pPr>
            <w:r>
              <w:rPr>
                <w:rFonts w:ascii="Times New Roman"/>
                <w:b w:val="false"/>
                <w:i w:val="false"/>
                <w:color w:val="000000"/>
                <w:sz w:val="20"/>
              </w:rPr>
              <w:t>
1.1</w:t>
            </w:r>
          </w:p>
          <w:bookmarkEnd w:id="1780"/>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781"/>
          <w:p>
            <w:pPr>
              <w:spacing w:after="20"/>
              <w:ind w:left="20"/>
              <w:jc w:val="both"/>
            </w:pPr>
            <w:r>
              <w:rPr>
                <w:rFonts w:ascii="Times New Roman"/>
                <w:b w:val="false"/>
                <w:i w:val="false"/>
                <w:color w:val="000000"/>
                <w:sz w:val="20"/>
              </w:rPr>
              <w:t>
1.2</w:t>
            </w:r>
          </w:p>
          <w:bookmarkEnd w:id="1781"/>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782"/>
          <w:p>
            <w:pPr>
              <w:spacing w:after="20"/>
              <w:ind w:left="20"/>
              <w:jc w:val="both"/>
            </w:pPr>
            <w:r>
              <w:rPr>
                <w:rFonts w:ascii="Times New Roman"/>
                <w:b w:val="false"/>
                <w:i w:val="false"/>
                <w:color w:val="000000"/>
                <w:sz w:val="20"/>
              </w:rPr>
              <w:t>
1.3</w:t>
            </w:r>
          </w:p>
          <w:bookmarkEnd w:id="1782"/>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783"/>
          <w:p>
            <w:pPr>
              <w:spacing w:after="20"/>
              <w:ind w:left="20"/>
              <w:jc w:val="both"/>
            </w:pPr>
            <w:r>
              <w:rPr>
                <w:rFonts w:ascii="Times New Roman"/>
                <w:b w:val="false"/>
                <w:i w:val="false"/>
                <w:color w:val="000000"/>
                <w:sz w:val="20"/>
              </w:rPr>
              <w:t>
1.4</w:t>
            </w:r>
          </w:p>
          <w:bookmarkEnd w:id="178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784"/>
          <w:p>
            <w:pPr>
              <w:spacing w:after="20"/>
              <w:ind w:left="20"/>
              <w:jc w:val="both"/>
            </w:pPr>
            <w:r>
              <w:rPr>
                <w:rFonts w:ascii="Times New Roman"/>
                <w:b w:val="false"/>
                <w:i w:val="false"/>
                <w:color w:val="000000"/>
                <w:sz w:val="20"/>
              </w:rPr>
              <w:t>
1.5</w:t>
            </w:r>
          </w:p>
          <w:bookmarkEnd w:id="178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785"/>
          <w:p>
            <w:pPr>
              <w:spacing w:after="20"/>
              <w:ind w:left="20"/>
              <w:jc w:val="both"/>
            </w:pPr>
            <w:r>
              <w:rPr>
                <w:rFonts w:ascii="Times New Roman"/>
                <w:b w:val="false"/>
                <w:i w:val="false"/>
                <w:color w:val="000000"/>
                <w:sz w:val="20"/>
              </w:rPr>
              <w:t>
1.6</w:t>
            </w:r>
          </w:p>
          <w:bookmarkEnd w:id="178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786"/>
          <w:p>
            <w:pPr>
              <w:spacing w:after="20"/>
              <w:ind w:left="20"/>
              <w:jc w:val="both"/>
            </w:pPr>
            <w:r>
              <w:rPr>
                <w:rFonts w:ascii="Times New Roman"/>
                <w:b w:val="false"/>
                <w:i w:val="false"/>
                <w:color w:val="000000"/>
                <w:sz w:val="20"/>
              </w:rPr>
              <w:t>
1.7</w:t>
            </w:r>
          </w:p>
          <w:bookmarkEnd w:id="1786"/>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787"/>
          <w:p>
            <w:pPr>
              <w:spacing w:after="20"/>
              <w:ind w:left="20"/>
              <w:jc w:val="both"/>
            </w:pPr>
            <w:r>
              <w:rPr>
                <w:rFonts w:ascii="Times New Roman"/>
                <w:b w:val="false"/>
                <w:i w:val="false"/>
                <w:color w:val="000000"/>
                <w:sz w:val="20"/>
              </w:rPr>
              <w:t>
1.8</w:t>
            </w:r>
          </w:p>
          <w:bookmarkEnd w:id="178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788"/>
          <w:p>
            <w:pPr>
              <w:spacing w:after="20"/>
              <w:ind w:left="20"/>
              <w:jc w:val="both"/>
            </w:pPr>
            <w:r>
              <w:rPr>
                <w:rFonts w:ascii="Times New Roman"/>
                <w:b w:val="false"/>
                <w:i w:val="false"/>
                <w:color w:val="000000"/>
                <w:sz w:val="20"/>
              </w:rPr>
              <w:t>
ІV.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178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789"/>
          <w:p>
            <w:pPr>
              <w:spacing w:after="20"/>
              <w:ind w:left="20"/>
              <w:jc w:val="both"/>
            </w:pPr>
            <w:r>
              <w:rPr>
                <w:rFonts w:ascii="Times New Roman"/>
                <w:b w:val="false"/>
                <w:i w:val="false"/>
                <w:color w:val="000000"/>
                <w:sz w:val="20"/>
              </w:rPr>
              <w:t>
за отчетный период</w:t>
            </w:r>
          </w:p>
          <w:bookmarkEnd w:id="178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790"/>
          <w:p>
            <w:pPr>
              <w:spacing w:after="20"/>
              <w:ind w:left="20"/>
              <w:jc w:val="both"/>
            </w:pPr>
            <w:r>
              <w:rPr>
                <w:rFonts w:ascii="Times New Roman"/>
                <w:b w:val="false"/>
                <w:i w:val="false"/>
                <w:color w:val="000000"/>
                <w:sz w:val="20"/>
              </w:rPr>
              <w:t>
за прошедший период</w:t>
            </w:r>
          </w:p>
          <w:bookmarkEnd w:id="179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791"/>
          <w:p>
            <w:pPr>
              <w:spacing w:after="20"/>
              <w:ind w:left="20"/>
              <w:jc w:val="both"/>
            </w:pPr>
            <w:r>
              <w:rPr>
                <w:rFonts w:ascii="Times New Roman"/>
                <w:b w:val="false"/>
                <w:i w:val="false"/>
                <w:color w:val="000000"/>
                <w:sz w:val="20"/>
              </w:rPr>
              <w:t>
всего дефектов, из них по видам нарушений:</w:t>
            </w:r>
          </w:p>
          <w:bookmarkEnd w:id="179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792"/>
          <w:p>
            <w:pPr>
              <w:spacing w:after="20"/>
              <w:ind w:left="20"/>
              <w:jc w:val="both"/>
            </w:pPr>
            <w:r>
              <w:rPr>
                <w:rFonts w:ascii="Times New Roman"/>
                <w:b w:val="false"/>
                <w:i w:val="false"/>
                <w:color w:val="000000"/>
                <w:sz w:val="20"/>
              </w:rPr>
              <w:t>
1.1</w:t>
            </w:r>
          </w:p>
          <w:bookmarkEnd w:id="1792"/>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793"/>
          <w:p>
            <w:pPr>
              <w:spacing w:after="20"/>
              <w:ind w:left="20"/>
              <w:jc w:val="both"/>
            </w:pPr>
            <w:r>
              <w:rPr>
                <w:rFonts w:ascii="Times New Roman"/>
                <w:b w:val="false"/>
                <w:i w:val="false"/>
                <w:color w:val="000000"/>
                <w:sz w:val="20"/>
              </w:rPr>
              <w:t>
1.2</w:t>
            </w:r>
          </w:p>
          <w:bookmarkEnd w:id="179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794"/>
          <w:p>
            <w:pPr>
              <w:spacing w:after="20"/>
              <w:ind w:left="20"/>
              <w:jc w:val="both"/>
            </w:pPr>
            <w:r>
              <w:rPr>
                <w:rFonts w:ascii="Times New Roman"/>
                <w:b w:val="false"/>
                <w:i w:val="false"/>
                <w:color w:val="000000"/>
                <w:sz w:val="20"/>
              </w:rPr>
              <w:t>
1.3</w:t>
            </w:r>
          </w:p>
          <w:bookmarkEnd w:id="179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795"/>
          <w:p>
            <w:pPr>
              <w:spacing w:after="20"/>
              <w:ind w:left="20"/>
              <w:jc w:val="both"/>
            </w:pPr>
            <w:r>
              <w:rPr>
                <w:rFonts w:ascii="Times New Roman"/>
                <w:b w:val="false"/>
                <w:i w:val="false"/>
                <w:color w:val="000000"/>
                <w:sz w:val="20"/>
              </w:rPr>
              <w:t>
1.4</w:t>
            </w:r>
          </w:p>
          <w:bookmarkEnd w:id="179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796"/>
          <w:p>
            <w:pPr>
              <w:spacing w:after="20"/>
              <w:ind w:left="20"/>
              <w:jc w:val="both"/>
            </w:pPr>
            <w:r>
              <w:rPr>
                <w:rFonts w:ascii="Times New Roman"/>
                <w:b w:val="false"/>
                <w:i w:val="false"/>
                <w:color w:val="000000"/>
                <w:sz w:val="20"/>
              </w:rPr>
              <w:t>
1.5</w:t>
            </w:r>
          </w:p>
          <w:bookmarkEnd w:id="1796"/>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797"/>
          <w:p>
            <w:pPr>
              <w:spacing w:after="20"/>
              <w:ind w:left="20"/>
              <w:jc w:val="both"/>
            </w:pPr>
            <w:r>
              <w:rPr>
                <w:rFonts w:ascii="Times New Roman"/>
                <w:b w:val="false"/>
                <w:i w:val="false"/>
                <w:color w:val="000000"/>
                <w:sz w:val="20"/>
              </w:rPr>
              <w:t>
1.6</w:t>
            </w:r>
          </w:p>
          <w:bookmarkEnd w:id="179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798"/>
          <w:p>
            <w:pPr>
              <w:spacing w:after="20"/>
              <w:ind w:left="20"/>
              <w:jc w:val="both"/>
            </w:pPr>
            <w:r>
              <w:rPr>
                <w:rFonts w:ascii="Times New Roman"/>
                <w:b w:val="false"/>
                <w:i w:val="false"/>
                <w:color w:val="000000"/>
                <w:sz w:val="20"/>
              </w:rPr>
              <w:t>
1.7</w:t>
            </w:r>
          </w:p>
          <w:bookmarkEnd w:id="179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799"/>
          <w:p>
            <w:pPr>
              <w:spacing w:after="20"/>
              <w:ind w:left="20"/>
              <w:jc w:val="both"/>
            </w:pPr>
            <w:r>
              <w:rPr>
                <w:rFonts w:ascii="Times New Roman"/>
                <w:b w:val="false"/>
                <w:i w:val="false"/>
                <w:color w:val="000000"/>
                <w:sz w:val="20"/>
              </w:rPr>
              <w:t>
1.8</w:t>
            </w:r>
          </w:p>
          <w:bookmarkEnd w:id="179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800"/>
          <w:p>
            <w:pPr>
              <w:spacing w:after="20"/>
              <w:ind w:left="20"/>
              <w:jc w:val="both"/>
            </w:pPr>
            <w:r>
              <w:rPr>
                <w:rFonts w:ascii="Times New Roman"/>
                <w:b w:val="false"/>
                <w:i w:val="false"/>
                <w:color w:val="000000"/>
                <w:sz w:val="20"/>
              </w:rPr>
              <w:t>
ИТОГО</w:t>
            </w:r>
          </w:p>
          <w:bookmarkEnd w:id="180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801"/>
          <w:p>
            <w:pPr>
              <w:spacing w:after="20"/>
              <w:ind w:left="20"/>
              <w:jc w:val="both"/>
            </w:pPr>
            <w:r>
              <w:rPr>
                <w:rFonts w:ascii="Times New Roman"/>
                <w:b w:val="false"/>
                <w:i w:val="false"/>
                <w:color w:val="000000"/>
                <w:sz w:val="20"/>
              </w:rPr>
              <w:t>
Всего по результатам контроля всеми участниками</w:t>
            </w:r>
          </w:p>
          <w:bookmarkEnd w:id="180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9" w:id="1802"/>
    <w:p>
      <w:pPr>
        <w:spacing w:after="0"/>
        <w:ind w:left="0"/>
        <w:jc w:val="both"/>
      </w:pPr>
      <w:r>
        <w:rPr>
          <w:rFonts w:ascii="Times New Roman"/>
          <w:b w:val="false"/>
          <w:i w:val="false"/>
          <w:color w:val="000000"/>
          <w:sz w:val="28"/>
        </w:rPr>
        <w:t>
      Тип оплаты: по фактическим затратам</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803"/>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1803"/>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804"/>
          <w:p>
            <w:pPr>
              <w:spacing w:after="20"/>
              <w:ind w:left="20"/>
              <w:jc w:val="both"/>
            </w:pPr>
            <w:r>
              <w:rPr>
                <w:rFonts w:ascii="Times New Roman"/>
                <w:b w:val="false"/>
                <w:i w:val="false"/>
                <w:color w:val="000000"/>
                <w:sz w:val="20"/>
              </w:rPr>
              <w:t>
1</w:t>
            </w:r>
          </w:p>
          <w:bookmarkEnd w:id="1804"/>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805"/>
          <w:p>
            <w:pPr>
              <w:spacing w:after="20"/>
              <w:ind w:left="20"/>
              <w:jc w:val="both"/>
            </w:pPr>
            <w:r>
              <w:rPr>
                <w:rFonts w:ascii="Times New Roman"/>
                <w:b w:val="false"/>
                <w:i w:val="false"/>
                <w:color w:val="000000"/>
                <w:sz w:val="20"/>
              </w:rPr>
              <w:t>
I. Случаи госпитализации за отчетный период, подлежащие оплате (приложение 35)</w:t>
            </w:r>
          </w:p>
          <w:bookmarkEnd w:id="180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806"/>
          <w:p>
            <w:pPr>
              <w:spacing w:after="20"/>
              <w:ind w:left="20"/>
              <w:jc w:val="both"/>
            </w:pPr>
            <w:r>
              <w:rPr>
                <w:rFonts w:ascii="Times New Roman"/>
                <w:b w:val="false"/>
                <w:i w:val="false"/>
                <w:color w:val="000000"/>
                <w:sz w:val="20"/>
              </w:rPr>
              <w:t>
II Перечень случаев госпитализации за отчетный период, прошедших контроль объема после оценки СИ (приложение 44)</w:t>
            </w:r>
          </w:p>
          <w:bookmarkEnd w:id="180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807"/>
          <w:p>
            <w:pPr>
              <w:spacing w:after="20"/>
              <w:ind w:left="20"/>
              <w:jc w:val="both"/>
            </w:pPr>
            <w:r>
              <w:rPr>
                <w:rFonts w:ascii="Times New Roman"/>
                <w:b w:val="false"/>
                <w:i w:val="false"/>
                <w:color w:val="000000"/>
                <w:sz w:val="20"/>
              </w:rPr>
              <w:t>
всего дефектов, из них по видам нарушений:</w:t>
            </w:r>
          </w:p>
          <w:bookmarkEnd w:id="180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808"/>
          <w:p>
            <w:pPr>
              <w:spacing w:after="20"/>
              <w:ind w:left="20"/>
              <w:jc w:val="both"/>
            </w:pPr>
            <w:r>
              <w:rPr>
                <w:rFonts w:ascii="Times New Roman"/>
                <w:b w:val="false"/>
                <w:i w:val="false"/>
                <w:color w:val="000000"/>
                <w:sz w:val="20"/>
              </w:rPr>
              <w:t>
1.1</w:t>
            </w:r>
          </w:p>
          <w:bookmarkEnd w:id="18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809"/>
          <w:p>
            <w:pPr>
              <w:spacing w:after="20"/>
              <w:ind w:left="20"/>
              <w:jc w:val="both"/>
            </w:pPr>
            <w:r>
              <w:rPr>
                <w:rFonts w:ascii="Times New Roman"/>
                <w:b w:val="false"/>
                <w:i w:val="false"/>
                <w:color w:val="000000"/>
                <w:sz w:val="20"/>
              </w:rPr>
              <w:t>
1.2</w:t>
            </w:r>
          </w:p>
          <w:bookmarkEnd w:id="1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810"/>
          <w:p>
            <w:pPr>
              <w:spacing w:after="20"/>
              <w:ind w:left="20"/>
              <w:jc w:val="both"/>
            </w:pPr>
            <w:r>
              <w:rPr>
                <w:rFonts w:ascii="Times New Roman"/>
                <w:b w:val="false"/>
                <w:i w:val="false"/>
                <w:color w:val="000000"/>
                <w:sz w:val="20"/>
              </w:rPr>
              <w:t>
1.3</w:t>
            </w:r>
          </w:p>
          <w:bookmarkEnd w:id="18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811"/>
          <w:p>
            <w:pPr>
              <w:spacing w:after="20"/>
              <w:ind w:left="20"/>
              <w:jc w:val="both"/>
            </w:pPr>
            <w:r>
              <w:rPr>
                <w:rFonts w:ascii="Times New Roman"/>
                <w:b w:val="false"/>
                <w:i w:val="false"/>
                <w:color w:val="000000"/>
                <w:sz w:val="20"/>
              </w:rPr>
              <w:t>
1.4</w:t>
            </w:r>
          </w:p>
          <w:bookmarkEnd w:id="18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812"/>
          <w:p>
            <w:pPr>
              <w:spacing w:after="20"/>
              <w:ind w:left="20"/>
              <w:jc w:val="both"/>
            </w:pPr>
            <w:r>
              <w:rPr>
                <w:rFonts w:ascii="Times New Roman"/>
                <w:b w:val="false"/>
                <w:i w:val="false"/>
                <w:color w:val="000000"/>
                <w:sz w:val="20"/>
              </w:rPr>
              <w:t>
1.5</w:t>
            </w:r>
          </w:p>
          <w:bookmarkEnd w:id="18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813"/>
          <w:p>
            <w:pPr>
              <w:spacing w:after="20"/>
              <w:ind w:left="20"/>
              <w:jc w:val="both"/>
            </w:pPr>
            <w:r>
              <w:rPr>
                <w:rFonts w:ascii="Times New Roman"/>
                <w:b w:val="false"/>
                <w:i w:val="false"/>
                <w:color w:val="000000"/>
                <w:sz w:val="20"/>
              </w:rPr>
              <w:t>
1.6</w:t>
            </w:r>
          </w:p>
          <w:bookmarkEnd w:id="18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814"/>
          <w:p>
            <w:pPr>
              <w:spacing w:after="20"/>
              <w:ind w:left="20"/>
              <w:jc w:val="both"/>
            </w:pPr>
            <w:r>
              <w:rPr>
                <w:rFonts w:ascii="Times New Roman"/>
                <w:b w:val="false"/>
                <w:i w:val="false"/>
                <w:color w:val="000000"/>
                <w:sz w:val="20"/>
              </w:rPr>
              <w:t>
1.7</w:t>
            </w:r>
          </w:p>
          <w:bookmarkEnd w:id="18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815"/>
          <w:p>
            <w:pPr>
              <w:spacing w:after="20"/>
              <w:ind w:left="20"/>
              <w:jc w:val="both"/>
            </w:pPr>
            <w:r>
              <w:rPr>
                <w:rFonts w:ascii="Times New Roman"/>
                <w:b w:val="false"/>
                <w:i w:val="false"/>
                <w:color w:val="000000"/>
                <w:sz w:val="20"/>
              </w:rPr>
              <w:t>
1.8</w:t>
            </w:r>
          </w:p>
          <w:bookmarkEnd w:id="18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816"/>
          <w:p>
            <w:pPr>
              <w:spacing w:after="20"/>
              <w:ind w:left="20"/>
              <w:jc w:val="both"/>
            </w:pPr>
            <w:r>
              <w:rPr>
                <w:rFonts w:ascii="Times New Roman"/>
                <w:b w:val="false"/>
                <w:i w:val="false"/>
                <w:color w:val="000000"/>
                <w:sz w:val="20"/>
              </w:rPr>
              <w:t>
III.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181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817"/>
          <w:p>
            <w:pPr>
              <w:spacing w:after="20"/>
              <w:ind w:left="20"/>
              <w:jc w:val="both"/>
            </w:pPr>
            <w:r>
              <w:rPr>
                <w:rFonts w:ascii="Times New Roman"/>
                <w:b w:val="false"/>
                <w:i w:val="false"/>
                <w:color w:val="000000"/>
                <w:sz w:val="20"/>
              </w:rPr>
              <w:t>
всего дефектов, из них по видам нарушений:</w:t>
            </w:r>
          </w:p>
          <w:bookmarkEnd w:id="181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818"/>
          <w:p>
            <w:pPr>
              <w:spacing w:after="20"/>
              <w:ind w:left="20"/>
              <w:jc w:val="both"/>
            </w:pPr>
            <w:r>
              <w:rPr>
                <w:rFonts w:ascii="Times New Roman"/>
                <w:b w:val="false"/>
                <w:i w:val="false"/>
                <w:color w:val="000000"/>
                <w:sz w:val="20"/>
              </w:rPr>
              <w:t>
1.1</w:t>
            </w:r>
          </w:p>
          <w:bookmarkEnd w:id="18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819"/>
          <w:p>
            <w:pPr>
              <w:spacing w:after="20"/>
              <w:ind w:left="20"/>
              <w:jc w:val="both"/>
            </w:pPr>
            <w:r>
              <w:rPr>
                <w:rFonts w:ascii="Times New Roman"/>
                <w:b w:val="false"/>
                <w:i w:val="false"/>
                <w:color w:val="000000"/>
                <w:sz w:val="20"/>
              </w:rPr>
              <w:t>
1.2</w:t>
            </w:r>
          </w:p>
          <w:bookmarkEnd w:id="18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820"/>
          <w:p>
            <w:pPr>
              <w:spacing w:after="20"/>
              <w:ind w:left="20"/>
              <w:jc w:val="both"/>
            </w:pPr>
            <w:r>
              <w:rPr>
                <w:rFonts w:ascii="Times New Roman"/>
                <w:b w:val="false"/>
                <w:i w:val="false"/>
                <w:color w:val="000000"/>
                <w:sz w:val="20"/>
              </w:rPr>
              <w:t>
1.3</w:t>
            </w:r>
          </w:p>
          <w:bookmarkEnd w:id="18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821"/>
          <w:p>
            <w:pPr>
              <w:spacing w:after="20"/>
              <w:ind w:left="20"/>
              <w:jc w:val="both"/>
            </w:pPr>
            <w:r>
              <w:rPr>
                <w:rFonts w:ascii="Times New Roman"/>
                <w:b w:val="false"/>
                <w:i w:val="false"/>
                <w:color w:val="000000"/>
                <w:sz w:val="20"/>
              </w:rPr>
              <w:t>
1.4</w:t>
            </w:r>
          </w:p>
          <w:bookmarkEnd w:id="18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822"/>
          <w:p>
            <w:pPr>
              <w:spacing w:after="20"/>
              <w:ind w:left="20"/>
              <w:jc w:val="both"/>
            </w:pPr>
            <w:r>
              <w:rPr>
                <w:rFonts w:ascii="Times New Roman"/>
                <w:b w:val="false"/>
                <w:i w:val="false"/>
                <w:color w:val="000000"/>
                <w:sz w:val="20"/>
              </w:rPr>
              <w:t>
1.5</w:t>
            </w:r>
          </w:p>
          <w:bookmarkEnd w:id="1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823"/>
          <w:p>
            <w:pPr>
              <w:spacing w:after="20"/>
              <w:ind w:left="20"/>
              <w:jc w:val="both"/>
            </w:pPr>
            <w:r>
              <w:rPr>
                <w:rFonts w:ascii="Times New Roman"/>
                <w:b w:val="false"/>
                <w:i w:val="false"/>
                <w:color w:val="000000"/>
                <w:sz w:val="20"/>
              </w:rPr>
              <w:t>
1.6</w:t>
            </w:r>
          </w:p>
          <w:bookmarkEnd w:id="18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824"/>
          <w:p>
            <w:pPr>
              <w:spacing w:after="20"/>
              <w:ind w:left="20"/>
              <w:jc w:val="both"/>
            </w:pPr>
            <w:r>
              <w:rPr>
                <w:rFonts w:ascii="Times New Roman"/>
                <w:b w:val="false"/>
                <w:i w:val="false"/>
                <w:color w:val="000000"/>
                <w:sz w:val="20"/>
              </w:rPr>
              <w:t>
1.7</w:t>
            </w:r>
          </w:p>
          <w:bookmarkEnd w:id="18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825"/>
          <w:p>
            <w:pPr>
              <w:spacing w:after="20"/>
              <w:ind w:left="20"/>
              <w:jc w:val="both"/>
            </w:pPr>
            <w:r>
              <w:rPr>
                <w:rFonts w:ascii="Times New Roman"/>
                <w:b w:val="false"/>
                <w:i w:val="false"/>
                <w:color w:val="000000"/>
                <w:sz w:val="20"/>
              </w:rPr>
              <w:t>
1.8</w:t>
            </w:r>
          </w:p>
          <w:bookmarkEnd w:id="18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826"/>
          <w:p>
            <w:pPr>
              <w:spacing w:after="20"/>
              <w:ind w:left="20"/>
              <w:jc w:val="both"/>
            </w:pPr>
            <w:r>
              <w:rPr>
                <w:rFonts w:ascii="Times New Roman"/>
                <w:b w:val="false"/>
                <w:i w:val="false"/>
                <w:color w:val="000000"/>
                <w:sz w:val="20"/>
              </w:rPr>
              <w:t>
ІV.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182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827"/>
          <w:p>
            <w:pPr>
              <w:spacing w:after="20"/>
              <w:ind w:left="20"/>
              <w:jc w:val="both"/>
            </w:pPr>
            <w:r>
              <w:rPr>
                <w:rFonts w:ascii="Times New Roman"/>
                <w:b w:val="false"/>
                <w:i w:val="false"/>
                <w:color w:val="000000"/>
                <w:sz w:val="20"/>
              </w:rPr>
              <w:t>
за отчетный период</w:t>
            </w:r>
          </w:p>
          <w:bookmarkEnd w:id="182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828"/>
          <w:p>
            <w:pPr>
              <w:spacing w:after="20"/>
              <w:ind w:left="20"/>
              <w:jc w:val="both"/>
            </w:pPr>
            <w:r>
              <w:rPr>
                <w:rFonts w:ascii="Times New Roman"/>
                <w:b w:val="false"/>
                <w:i w:val="false"/>
                <w:color w:val="000000"/>
                <w:sz w:val="20"/>
              </w:rPr>
              <w:t>
за прошедший период</w:t>
            </w:r>
          </w:p>
          <w:bookmarkEnd w:id="182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829"/>
          <w:p>
            <w:pPr>
              <w:spacing w:after="20"/>
              <w:ind w:left="20"/>
              <w:jc w:val="both"/>
            </w:pPr>
            <w:r>
              <w:rPr>
                <w:rFonts w:ascii="Times New Roman"/>
                <w:b w:val="false"/>
                <w:i w:val="false"/>
                <w:color w:val="000000"/>
                <w:sz w:val="20"/>
              </w:rPr>
              <w:t>
всего дефектов, из них по видам нарушений:</w:t>
            </w:r>
          </w:p>
          <w:bookmarkEnd w:id="182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830"/>
          <w:p>
            <w:pPr>
              <w:spacing w:after="20"/>
              <w:ind w:left="20"/>
              <w:jc w:val="both"/>
            </w:pPr>
            <w:r>
              <w:rPr>
                <w:rFonts w:ascii="Times New Roman"/>
                <w:b w:val="false"/>
                <w:i w:val="false"/>
                <w:color w:val="000000"/>
                <w:sz w:val="20"/>
              </w:rPr>
              <w:t>
1.1</w:t>
            </w:r>
          </w:p>
          <w:bookmarkEnd w:id="18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831"/>
          <w:p>
            <w:pPr>
              <w:spacing w:after="20"/>
              <w:ind w:left="20"/>
              <w:jc w:val="both"/>
            </w:pPr>
            <w:r>
              <w:rPr>
                <w:rFonts w:ascii="Times New Roman"/>
                <w:b w:val="false"/>
                <w:i w:val="false"/>
                <w:color w:val="000000"/>
                <w:sz w:val="20"/>
              </w:rPr>
              <w:t>
1.2</w:t>
            </w:r>
          </w:p>
          <w:bookmarkEnd w:id="18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832"/>
          <w:p>
            <w:pPr>
              <w:spacing w:after="20"/>
              <w:ind w:left="20"/>
              <w:jc w:val="both"/>
            </w:pPr>
            <w:r>
              <w:rPr>
                <w:rFonts w:ascii="Times New Roman"/>
                <w:b w:val="false"/>
                <w:i w:val="false"/>
                <w:color w:val="000000"/>
                <w:sz w:val="20"/>
              </w:rPr>
              <w:t>
1.3</w:t>
            </w:r>
          </w:p>
          <w:bookmarkEnd w:id="18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833"/>
          <w:p>
            <w:pPr>
              <w:spacing w:after="20"/>
              <w:ind w:left="20"/>
              <w:jc w:val="both"/>
            </w:pPr>
            <w:r>
              <w:rPr>
                <w:rFonts w:ascii="Times New Roman"/>
                <w:b w:val="false"/>
                <w:i w:val="false"/>
                <w:color w:val="000000"/>
                <w:sz w:val="20"/>
              </w:rPr>
              <w:t>
1.4</w:t>
            </w:r>
          </w:p>
          <w:bookmarkEnd w:id="18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834"/>
          <w:p>
            <w:pPr>
              <w:spacing w:after="20"/>
              <w:ind w:left="20"/>
              <w:jc w:val="both"/>
            </w:pPr>
            <w:r>
              <w:rPr>
                <w:rFonts w:ascii="Times New Roman"/>
                <w:b w:val="false"/>
                <w:i w:val="false"/>
                <w:color w:val="000000"/>
                <w:sz w:val="20"/>
              </w:rPr>
              <w:t>
1.5</w:t>
            </w:r>
          </w:p>
          <w:bookmarkEnd w:id="18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835"/>
          <w:p>
            <w:pPr>
              <w:spacing w:after="20"/>
              <w:ind w:left="20"/>
              <w:jc w:val="both"/>
            </w:pPr>
            <w:r>
              <w:rPr>
                <w:rFonts w:ascii="Times New Roman"/>
                <w:b w:val="false"/>
                <w:i w:val="false"/>
                <w:color w:val="000000"/>
                <w:sz w:val="20"/>
              </w:rPr>
              <w:t>
1.6</w:t>
            </w:r>
          </w:p>
          <w:bookmarkEnd w:id="18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836"/>
          <w:p>
            <w:pPr>
              <w:spacing w:after="20"/>
              <w:ind w:left="20"/>
              <w:jc w:val="both"/>
            </w:pPr>
            <w:r>
              <w:rPr>
                <w:rFonts w:ascii="Times New Roman"/>
                <w:b w:val="false"/>
                <w:i w:val="false"/>
                <w:color w:val="000000"/>
                <w:sz w:val="20"/>
              </w:rPr>
              <w:t>
1.7</w:t>
            </w:r>
          </w:p>
          <w:bookmarkEnd w:id="18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837"/>
          <w:p>
            <w:pPr>
              <w:spacing w:after="20"/>
              <w:ind w:left="20"/>
              <w:jc w:val="both"/>
            </w:pPr>
            <w:r>
              <w:rPr>
                <w:rFonts w:ascii="Times New Roman"/>
                <w:b w:val="false"/>
                <w:i w:val="false"/>
                <w:color w:val="000000"/>
                <w:sz w:val="20"/>
              </w:rPr>
              <w:t>
1.8</w:t>
            </w:r>
          </w:p>
          <w:bookmarkEnd w:id="18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838"/>
          <w:p>
            <w:pPr>
              <w:spacing w:after="20"/>
              <w:ind w:left="20"/>
              <w:jc w:val="both"/>
            </w:pPr>
            <w:r>
              <w:rPr>
                <w:rFonts w:ascii="Times New Roman"/>
                <w:b w:val="false"/>
                <w:i w:val="false"/>
                <w:color w:val="000000"/>
                <w:sz w:val="20"/>
              </w:rPr>
              <w:t>
ИТОГО</w:t>
            </w:r>
          </w:p>
          <w:bookmarkEnd w:id="183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839"/>
          <w:p>
            <w:pPr>
              <w:spacing w:after="20"/>
              <w:ind w:left="20"/>
              <w:jc w:val="both"/>
            </w:pPr>
            <w:r>
              <w:rPr>
                <w:rFonts w:ascii="Times New Roman"/>
                <w:b w:val="false"/>
                <w:i w:val="false"/>
                <w:color w:val="000000"/>
                <w:sz w:val="20"/>
              </w:rPr>
              <w:t>
Всего по результатам контроля всеми участниками</w:t>
            </w:r>
          </w:p>
          <w:bookmarkEnd w:id="183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9" w:id="1840"/>
    <w:p>
      <w:pPr>
        <w:spacing w:after="0"/>
        <w:ind w:left="0"/>
        <w:jc w:val="both"/>
      </w:pPr>
      <w:r>
        <w:rPr>
          <w:rFonts w:ascii="Times New Roman"/>
          <w:b w:val="false"/>
          <w:i w:val="false"/>
          <w:color w:val="000000"/>
          <w:sz w:val="28"/>
        </w:rPr>
        <w:t>
      Тип оплаты: за один пролеченный случай, по койко-дням</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841"/>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1841"/>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842"/>
          <w:p>
            <w:pPr>
              <w:spacing w:after="20"/>
              <w:ind w:left="20"/>
              <w:jc w:val="both"/>
            </w:pPr>
            <w:r>
              <w:rPr>
                <w:rFonts w:ascii="Times New Roman"/>
                <w:b w:val="false"/>
                <w:i w:val="false"/>
                <w:color w:val="000000"/>
                <w:sz w:val="20"/>
              </w:rPr>
              <w:t>
1</w:t>
            </w:r>
          </w:p>
          <w:bookmarkEnd w:id="1842"/>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843"/>
          <w:p>
            <w:pPr>
              <w:spacing w:after="20"/>
              <w:ind w:left="20"/>
              <w:jc w:val="both"/>
            </w:pPr>
            <w:r>
              <w:rPr>
                <w:rFonts w:ascii="Times New Roman"/>
                <w:b w:val="false"/>
                <w:i w:val="false"/>
                <w:color w:val="000000"/>
                <w:sz w:val="20"/>
              </w:rPr>
              <w:t>
I. Случаи госпитализации за отчетный период, подлежащие оплате (приложение 35)</w:t>
            </w:r>
          </w:p>
          <w:bookmarkEnd w:id="184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844"/>
          <w:p>
            <w:pPr>
              <w:spacing w:after="20"/>
              <w:ind w:left="20"/>
              <w:jc w:val="both"/>
            </w:pPr>
            <w:r>
              <w:rPr>
                <w:rFonts w:ascii="Times New Roman"/>
                <w:b w:val="false"/>
                <w:i w:val="false"/>
                <w:color w:val="000000"/>
                <w:sz w:val="20"/>
              </w:rPr>
              <w:t>
II Перечень случаев госпитализации за отчетный период, прошедших контроль объема после оценки СИ (приложение 44)</w:t>
            </w:r>
          </w:p>
          <w:bookmarkEnd w:id="184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845"/>
          <w:p>
            <w:pPr>
              <w:spacing w:after="20"/>
              <w:ind w:left="20"/>
              <w:jc w:val="both"/>
            </w:pPr>
            <w:r>
              <w:rPr>
                <w:rFonts w:ascii="Times New Roman"/>
                <w:b w:val="false"/>
                <w:i w:val="false"/>
                <w:color w:val="000000"/>
                <w:sz w:val="20"/>
              </w:rPr>
              <w:t>
всего дефектов, из них по видам нарушений:</w:t>
            </w:r>
          </w:p>
          <w:bookmarkEnd w:id="184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846"/>
          <w:p>
            <w:pPr>
              <w:spacing w:after="20"/>
              <w:ind w:left="20"/>
              <w:jc w:val="both"/>
            </w:pPr>
            <w:r>
              <w:rPr>
                <w:rFonts w:ascii="Times New Roman"/>
                <w:b w:val="false"/>
                <w:i w:val="false"/>
                <w:color w:val="000000"/>
                <w:sz w:val="20"/>
              </w:rPr>
              <w:t>
1.1</w:t>
            </w:r>
          </w:p>
          <w:bookmarkEnd w:id="18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847"/>
          <w:p>
            <w:pPr>
              <w:spacing w:after="20"/>
              <w:ind w:left="20"/>
              <w:jc w:val="both"/>
            </w:pPr>
            <w:r>
              <w:rPr>
                <w:rFonts w:ascii="Times New Roman"/>
                <w:b w:val="false"/>
                <w:i w:val="false"/>
                <w:color w:val="000000"/>
                <w:sz w:val="20"/>
              </w:rPr>
              <w:t>
1.2</w:t>
            </w:r>
          </w:p>
          <w:bookmarkEnd w:id="18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848"/>
          <w:p>
            <w:pPr>
              <w:spacing w:after="20"/>
              <w:ind w:left="20"/>
              <w:jc w:val="both"/>
            </w:pPr>
            <w:r>
              <w:rPr>
                <w:rFonts w:ascii="Times New Roman"/>
                <w:b w:val="false"/>
                <w:i w:val="false"/>
                <w:color w:val="000000"/>
                <w:sz w:val="20"/>
              </w:rPr>
              <w:t>
1.3</w:t>
            </w:r>
          </w:p>
          <w:bookmarkEnd w:id="18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849"/>
          <w:p>
            <w:pPr>
              <w:spacing w:after="20"/>
              <w:ind w:left="20"/>
              <w:jc w:val="both"/>
            </w:pPr>
            <w:r>
              <w:rPr>
                <w:rFonts w:ascii="Times New Roman"/>
                <w:b w:val="false"/>
                <w:i w:val="false"/>
                <w:color w:val="000000"/>
                <w:sz w:val="20"/>
              </w:rPr>
              <w:t>
1.4</w:t>
            </w:r>
          </w:p>
          <w:bookmarkEnd w:id="18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850"/>
          <w:p>
            <w:pPr>
              <w:spacing w:after="20"/>
              <w:ind w:left="20"/>
              <w:jc w:val="both"/>
            </w:pPr>
            <w:r>
              <w:rPr>
                <w:rFonts w:ascii="Times New Roman"/>
                <w:b w:val="false"/>
                <w:i w:val="false"/>
                <w:color w:val="000000"/>
                <w:sz w:val="20"/>
              </w:rPr>
              <w:t>
1.5</w:t>
            </w:r>
          </w:p>
          <w:bookmarkEnd w:id="18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851"/>
          <w:p>
            <w:pPr>
              <w:spacing w:after="20"/>
              <w:ind w:left="20"/>
              <w:jc w:val="both"/>
            </w:pPr>
            <w:r>
              <w:rPr>
                <w:rFonts w:ascii="Times New Roman"/>
                <w:b w:val="false"/>
                <w:i w:val="false"/>
                <w:color w:val="000000"/>
                <w:sz w:val="20"/>
              </w:rPr>
              <w:t>
1.6</w:t>
            </w:r>
          </w:p>
          <w:bookmarkEnd w:id="18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852"/>
          <w:p>
            <w:pPr>
              <w:spacing w:after="20"/>
              <w:ind w:left="20"/>
              <w:jc w:val="both"/>
            </w:pPr>
            <w:r>
              <w:rPr>
                <w:rFonts w:ascii="Times New Roman"/>
                <w:b w:val="false"/>
                <w:i w:val="false"/>
                <w:color w:val="000000"/>
                <w:sz w:val="20"/>
              </w:rPr>
              <w:t>
1.7</w:t>
            </w:r>
          </w:p>
          <w:bookmarkEnd w:id="18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853"/>
          <w:p>
            <w:pPr>
              <w:spacing w:after="20"/>
              <w:ind w:left="20"/>
              <w:jc w:val="both"/>
            </w:pPr>
            <w:r>
              <w:rPr>
                <w:rFonts w:ascii="Times New Roman"/>
                <w:b w:val="false"/>
                <w:i w:val="false"/>
                <w:color w:val="000000"/>
                <w:sz w:val="20"/>
              </w:rPr>
              <w:t>
1.8</w:t>
            </w:r>
          </w:p>
          <w:bookmarkEnd w:id="18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854"/>
          <w:p>
            <w:pPr>
              <w:spacing w:after="20"/>
              <w:ind w:left="20"/>
              <w:jc w:val="both"/>
            </w:pPr>
            <w:r>
              <w:rPr>
                <w:rFonts w:ascii="Times New Roman"/>
                <w:b w:val="false"/>
                <w:i w:val="false"/>
                <w:color w:val="000000"/>
                <w:sz w:val="20"/>
              </w:rPr>
              <w:t>
III.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185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855"/>
          <w:p>
            <w:pPr>
              <w:spacing w:after="20"/>
              <w:ind w:left="20"/>
              <w:jc w:val="both"/>
            </w:pPr>
            <w:r>
              <w:rPr>
                <w:rFonts w:ascii="Times New Roman"/>
                <w:b w:val="false"/>
                <w:i w:val="false"/>
                <w:color w:val="000000"/>
                <w:sz w:val="20"/>
              </w:rPr>
              <w:t>
всего дефектов, из них по видам нарушений:</w:t>
            </w:r>
          </w:p>
          <w:bookmarkEnd w:id="185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856"/>
          <w:p>
            <w:pPr>
              <w:spacing w:after="20"/>
              <w:ind w:left="20"/>
              <w:jc w:val="both"/>
            </w:pPr>
            <w:r>
              <w:rPr>
                <w:rFonts w:ascii="Times New Roman"/>
                <w:b w:val="false"/>
                <w:i w:val="false"/>
                <w:color w:val="000000"/>
                <w:sz w:val="20"/>
              </w:rPr>
              <w:t>
1.1</w:t>
            </w:r>
          </w:p>
          <w:bookmarkEnd w:id="18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857"/>
          <w:p>
            <w:pPr>
              <w:spacing w:after="20"/>
              <w:ind w:left="20"/>
              <w:jc w:val="both"/>
            </w:pPr>
            <w:r>
              <w:rPr>
                <w:rFonts w:ascii="Times New Roman"/>
                <w:b w:val="false"/>
                <w:i w:val="false"/>
                <w:color w:val="000000"/>
                <w:sz w:val="20"/>
              </w:rPr>
              <w:t>
1.2</w:t>
            </w:r>
          </w:p>
          <w:bookmarkEnd w:id="18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858"/>
          <w:p>
            <w:pPr>
              <w:spacing w:after="20"/>
              <w:ind w:left="20"/>
              <w:jc w:val="both"/>
            </w:pPr>
            <w:r>
              <w:rPr>
                <w:rFonts w:ascii="Times New Roman"/>
                <w:b w:val="false"/>
                <w:i w:val="false"/>
                <w:color w:val="000000"/>
                <w:sz w:val="20"/>
              </w:rPr>
              <w:t>
1.3</w:t>
            </w:r>
          </w:p>
          <w:bookmarkEnd w:id="18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859"/>
          <w:p>
            <w:pPr>
              <w:spacing w:after="20"/>
              <w:ind w:left="20"/>
              <w:jc w:val="both"/>
            </w:pPr>
            <w:r>
              <w:rPr>
                <w:rFonts w:ascii="Times New Roman"/>
                <w:b w:val="false"/>
                <w:i w:val="false"/>
                <w:color w:val="000000"/>
                <w:sz w:val="20"/>
              </w:rPr>
              <w:t>
1.4</w:t>
            </w:r>
          </w:p>
          <w:bookmarkEnd w:id="18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860"/>
          <w:p>
            <w:pPr>
              <w:spacing w:after="20"/>
              <w:ind w:left="20"/>
              <w:jc w:val="both"/>
            </w:pPr>
            <w:r>
              <w:rPr>
                <w:rFonts w:ascii="Times New Roman"/>
                <w:b w:val="false"/>
                <w:i w:val="false"/>
                <w:color w:val="000000"/>
                <w:sz w:val="20"/>
              </w:rPr>
              <w:t>
1.5</w:t>
            </w:r>
          </w:p>
          <w:bookmarkEnd w:id="18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861"/>
          <w:p>
            <w:pPr>
              <w:spacing w:after="20"/>
              <w:ind w:left="20"/>
              <w:jc w:val="both"/>
            </w:pPr>
            <w:r>
              <w:rPr>
                <w:rFonts w:ascii="Times New Roman"/>
                <w:b w:val="false"/>
                <w:i w:val="false"/>
                <w:color w:val="000000"/>
                <w:sz w:val="20"/>
              </w:rPr>
              <w:t>
1.6</w:t>
            </w:r>
          </w:p>
          <w:bookmarkEnd w:id="18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862"/>
          <w:p>
            <w:pPr>
              <w:spacing w:after="20"/>
              <w:ind w:left="20"/>
              <w:jc w:val="both"/>
            </w:pPr>
            <w:r>
              <w:rPr>
                <w:rFonts w:ascii="Times New Roman"/>
                <w:b w:val="false"/>
                <w:i w:val="false"/>
                <w:color w:val="000000"/>
                <w:sz w:val="20"/>
              </w:rPr>
              <w:t>
1.7</w:t>
            </w:r>
          </w:p>
          <w:bookmarkEnd w:id="18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863"/>
          <w:p>
            <w:pPr>
              <w:spacing w:after="20"/>
              <w:ind w:left="20"/>
              <w:jc w:val="both"/>
            </w:pPr>
            <w:r>
              <w:rPr>
                <w:rFonts w:ascii="Times New Roman"/>
                <w:b w:val="false"/>
                <w:i w:val="false"/>
                <w:color w:val="000000"/>
                <w:sz w:val="20"/>
              </w:rPr>
              <w:t>
1.8</w:t>
            </w:r>
          </w:p>
          <w:bookmarkEnd w:id="18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864"/>
          <w:p>
            <w:pPr>
              <w:spacing w:after="20"/>
              <w:ind w:left="20"/>
              <w:jc w:val="both"/>
            </w:pPr>
            <w:r>
              <w:rPr>
                <w:rFonts w:ascii="Times New Roman"/>
                <w:b w:val="false"/>
                <w:i w:val="false"/>
                <w:color w:val="000000"/>
                <w:sz w:val="20"/>
              </w:rPr>
              <w:t>
ІV.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186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865"/>
          <w:p>
            <w:pPr>
              <w:spacing w:after="20"/>
              <w:ind w:left="20"/>
              <w:jc w:val="both"/>
            </w:pPr>
            <w:r>
              <w:rPr>
                <w:rFonts w:ascii="Times New Roman"/>
                <w:b w:val="false"/>
                <w:i w:val="false"/>
                <w:color w:val="000000"/>
                <w:sz w:val="20"/>
              </w:rPr>
              <w:t>
за отчетный период</w:t>
            </w:r>
          </w:p>
          <w:bookmarkEnd w:id="186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866"/>
          <w:p>
            <w:pPr>
              <w:spacing w:after="20"/>
              <w:ind w:left="20"/>
              <w:jc w:val="both"/>
            </w:pPr>
            <w:r>
              <w:rPr>
                <w:rFonts w:ascii="Times New Roman"/>
                <w:b w:val="false"/>
                <w:i w:val="false"/>
                <w:color w:val="000000"/>
                <w:sz w:val="20"/>
              </w:rPr>
              <w:t>
за прошедший период</w:t>
            </w:r>
          </w:p>
          <w:bookmarkEnd w:id="186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867"/>
          <w:p>
            <w:pPr>
              <w:spacing w:after="20"/>
              <w:ind w:left="20"/>
              <w:jc w:val="both"/>
            </w:pPr>
            <w:r>
              <w:rPr>
                <w:rFonts w:ascii="Times New Roman"/>
                <w:b w:val="false"/>
                <w:i w:val="false"/>
                <w:color w:val="000000"/>
                <w:sz w:val="20"/>
              </w:rPr>
              <w:t>
всего дефектов, из них по видам нарушений:</w:t>
            </w:r>
          </w:p>
          <w:bookmarkEnd w:id="186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868"/>
          <w:p>
            <w:pPr>
              <w:spacing w:after="20"/>
              <w:ind w:left="20"/>
              <w:jc w:val="both"/>
            </w:pPr>
            <w:r>
              <w:rPr>
                <w:rFonts w:ascii="Times New Roman"/>
                <w:b w:val="false"/>
                <w:i w:val="false"/>
                <w:color w:val="000000"/>
                <w:sz w:val="20"/>
              </w:rPr>
              <w:t>
1.1</w:t>
            </w:r>
          </w:p>
          <w:bookmarkEnd w:id="18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869"/>
          <w:p>
            <w:pPr>
              <w:spacing w:after="20"/>
              <w:ind w:left="20"/>
              <w:jc w:val="both"/>
            </w:pPr>
            <w:r>
              <w:rPr>
                <w:rFonts w:ascii="Times New Roman"/>
                <w:b w:val="false"/>
                <w:i w:val="false"/>
                <w:color w:val="000000"/>
                <w:sz w:val="20"/>
              </w:rPr>
              <w:t>
1.2</w:t>
            </w:r>
          </w:p>
          <w:bookmarkEnd w:id="18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870"/>
          <w:p>
            <w:pPr>
              <w:spacing w:after="20"/>
              <w:ind w:left="20"/>
              <w:jc w:val="both"/>
            </w:pPr>
            <w:r>
              <w:rPr>
                <w:rFonts w:ascii="Times New Roman"/>
                <w:b w:val="false"/>
                <w:i w:val="false"/>
                <w:color w:val="000000"/>
                <w:sz w:val="20"/>
              </w:rPr>
              <w:t>
1.3</w:t>
            </w:r>
          </w:p>
          <w:bookmarkEnd w:id="18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871"/>
          <w:p>
            <w:pPr>
              <w:spacing w:after="20"/>
              <w:ind w:left="20"/>
              <w:jc w:val="both"/>
            </w:pPr>
            <w:r>
              <w:rPr>
                <w:rFonts w:ascii="Times New Roman"/>
                <w:b w:val="false"/>
                <w:i w:val="false"/>
                <w:color w:val="000000"/>
                <w:sz w:val="20"/>
              </w:rPr>
              <w:t>
1.4</w:t>
            </w:r>
          </w:p>
          <w:bookmarkEnd w:id="18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872"/>
          <w:p>
            <w:pPr>
              <w:spacing w:after="20"/>
              <w:ind w:left="20"/>
              <w:jc w:val="both"/>
            </w:pPr>
            <w:r>
              <w:rPr>
                <w:rFonts w:ascii="Times New Roman"/>
                <w:b w:val="false"/>
                <w:i w:val="false"/>
                <w:color w:val="000000"/>
                <w:sz w:val="20"/>
              </w:rPr>
              <w:t>
1.5</w:t>
            </w:r>
          </w:p>
          <w:bookmarkEnd w:id="18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873"/>
          <w:p>
            <w:pPr>
              <w:spacing w:after="20"/>
              <w:ind w:left="20"/>
              <w:jc w:val="both"/>
            </w:pPr>
            <w:r>
              <w:rPr>
                <w:rFonts w:ascii="Times New Roman"/>
                <w:b w:val="false"/>
                <w:i w:val="false"/>
                <w:color w:val="000000"/>
                <w:sz w:val="20"/>
              </w:rPr>
              <w:t>
1.6</w:t>
            </w:r>
          </w:p>
          <w:bookmarkEnd w:id="18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874"/>
          <w:p>
            <w:pPr>
              <w:spacing w:after="20"/>
              <w:ind w:left="20"/>
              <w:jc w:val="both"/>
            </w:pPr>
            <w:r>
              <w:rPr>
                <w:rFonts w:ascii="Times New Roman"/>
                <w:b w:val="false"/>
                <w:i w:val="false"/>
                <w:color w:val="000000"/>
                <w:sz w:val="20"/>
              </w:rPr>
              <w:t>
1.7</w:t>
            </w:r>
          </w:p>
          <w:bookmarkEnd w:id="18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875"/>
          <w:p>
            <w:pPr>
              <w:spacing w:after="20"/>
              <w:ind w:left="20"/>
              <w:jc w:val="both"/>
            </w:pPr>
            <w:r>
              <w:rPr>
                <w:rFonts w:ascii="Times New Roman"/>
                <w:b w:val="false"/>
                <w:i w:val="false"/>
                <w:color w:val="000000"/>
                <w:sz w:val="20"/>
              </w:rPr>
              <w:t>
1.8</w:t>
            </w:r>
          </w:p>
          <w:bookmarkEnd w:id="18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876"/>
          <w:p>
            <w:pPr>
              <w:spacing w:after="20"/>
              <w:ind w:left="20"/>
              <w:jc w:val="both"/>
            </w:pPr>
            <w:r>
              <w:rPr>
                <w:rFonts w:ascii="Times New Roman"/>
                <w:b w:val="false"/>
                <w:i w:val="false"/>
                <w:color w:val="000000"/>
                <w:sz w:val="20"/>
              </w:rPr>
              <w:t>
ИТОГО</w:t>
            </w:r>
          </w:p>
          <w:bookmarkEnd w:id="187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877"/>
          <w:p>
            <w:pPr>
              <w:spacing w:after="20"/>
              <w:ind w:left="20"/>
              <w:jc w:val="both"/>
            </w:pPr>
            <w:r>
              <w:rPr>
                <w:rFonts w:ascii="Times New Roman"/>
                <w:b w:val="false"/>
                <w:i w:val="false"/>
                <w:color w:val="000000"/>
                <w:sz w:val="20"/>
              </w:rPr>
              <w:t>
Всего по результатам контроля всеми участниками</w:t>
            </w:r>
          </w:p>
          <w:bookmarkEnd w:id="187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9" w:id="1878"/>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47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3" w:id="1879"/>
    <w:p>
      <w:pPr>
        <w:spacing w:after="0"/>
        <w:ind w:left="0"/>
        <w:jc w:val="left"/>
      </w:pPr>
      <w:r>
        <w:rPr>
          <w:rFonts w:ascii="Times New Roman"/>
          <w:b/>
          <w:i w:val="false"/>
          <w:color w:val="000000"/>
        </w:rPr>
        <w:t xml:space="preserve"> Перечень случаев госпитализации, подлежащих и не подлежащих оплате, в том числе</w:t>
      </w:r>
      <w:r>
        <w:br/>
      </w:r>
      <w:r>
        <w:rPr>
          <w:rFonts w:ascii="Times New Roman"/>
          <w:b/>
          <w:i w:val="false"/>
          <w:color w:val="000000"/>
        </w:rPr>
        <w:t xml:space="preserve">      частично по результатам контроля объема гарантированного объема бесплатной</w:t>
      </w:r>
      <w:r>
        <w:br/>
      </w:r>
      <w:r>
        <w:rPr>
          <w:rFonts w:ascii="Times New Roman"/>
          <w:b/>
          <w:i w:val="false"/>
          <w:color w:val="000000"/>
        </w:rPr>
        <w:t xml:space="preserve">                         медицинской помощи всеми участниками</w:t>
      </w:r>
      <w:r>
        <w:br/>
      </w:r>
      <w:r>
        <w:rPr>
          <w:rFonts w:ascii="Times New Roman"/>
          <w:b/>
          <w:i w:val="false"/>
          <w:color w:val="000000"/>
        </w:rPr>
        <w:t xml:space="preserve">       период: с "___"________________20___года по "___"______________20___ года</w:t>
      </w:r>
    </w:p>
    <w:bookmarkEnd w:id="1879"/>
    <w:bookmarkStart w:name="z2444" w:id="1880"/>
    <w:p>
      <w:pPr>
        <w:spacing w:after="0"/>
        <w:ind w:left="0"/>
        <w:jc w:val="both"/>
      </w:pPr>
      <w:r>
        <w:rPr>
          <w:rFonts w:ascii="Times New Roman"/>
          <w:b w:val="false"/>
          <w:i w:val="false"/>
          <w:color w:val="000000"/>
          <w:sz w:val="28"/>
        </w:rPr>
        <w:t>
      Тип оплаты: по клинико-затратным группам</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573"/>
        <w:gridCol w:w="573"/>
        <w:gridCol w:w="573"/>
        <w:gridCol w:w="1261"/>
        <w:gridCol w:w="573"/>
        <w:gridCol w:w="573"/>
        <w:gridCol w:w="573"/>
        <w:gridCol w:w="890"/>
        <w:gridCol w:w="890"/>
        <w:gridCol w:w="891"/>
        <w:gridCol w:w="891"/>
        <w:gridCol w:w="927"/>
        <w:gridCol w:w="893"/>
        <w:gridCol w:w="105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88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881"/>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акта контроля объема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882"/>
          <w:p>
            <w:pPr>
              <w:spacing w:after="20"/>
              <w:ind w:left="20"/>
              <w:jc w:val="both"/>
            </w:pPr>
            <w:r>
              <w:rPr>
                <w:rFonts w:ascii="Times New Roman"/>
                <w:b w:val="false"/>
                <w:i w:val="false"/>
                <w:color w:val="000000"/>
                <w:sz w:val="20"/>
              </w:rPr>
              <w:t>
1</w:t>
            </w:r>
          </w:p>
          <w:bookmarkEnd w:id="1882"/>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883"/>
          <w:p>
            <w:pPr>
              <w:spacing w:after="20"/>
              <w:ind w:left="20"/>
              <w:jc w:val="both"/>
            </w:pPr>
            <w:r>
              <w:rPr>
                <w:rFonts w:ascii="Times New Roman"/>
                <w:b w:val="false"/>
                <w:i w:val="false"/>
                <w:color w:val="000000"/>
                <w:sz w:val="20"/>
              </w:rPr>
              <w:t>
Случаи СМП</w:t>
            </w:r>
          </w:p>
          <w:bookmarkEnd w:id="1883"/>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884"/>
          <w:p>
            <w:pPr>
              <w:spacing w:after="20"/>
              <w:ind w:left="20"/>
              <w:jc w:val="both"/>
            </w:pPr>
            <w:r>
              <w:rPr>
                <w:rFonts w:ascii="Times New Roman"/>
                <w:b w:val="false"/>
                <w:i w:val="false"/>
                <w:color w:val="000000"/>
                <w:sz w:val="20"/>
              </w:rPr>
              <w:t>
Итого по СМП</w:t>
            </w:r>
          </w:p>
          <w:bookmarkEnd w:id="188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885"/>
          <w:p>
            <w:pPr>
              <w:spacing w:after="20"/>
              <w:ind w:left="20"/>
              <w:jc w:val="both"/>
            </w:pPr>
            <w:r>
              <w:rPr>
                <w:rFonts w:ascii="Times New Roman"/>
                <w:b w:val="false"/>
                <w:i w:val="false"/>
                <w:color w:val="000000"/>
                <w:sz w:val="20"/>
              </w:rPr>
              <w:t>
Случаи ВТМУ КС</w:t>
            </w:r>
          </w:p>
          <w:bookmarkEnd w:id="1885"/>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886"/>
          <w:p>
            <w:pPr>
              <w:spacing w:after="20"/>
              <w:ind w:left="20"/>
              <w:jc w:val="both"/>
            </w:pPr>
            <w:r>
              <w:rPr>
                <w:rFonts w:ascii="Times New Roman"/>
                <w:b w:val="false"/>
                <w:i w:val="false"/>
                <w:color w:val="000000"/>
                <w:sz w:val="20"/>
              </w:rPr>
              <w:t>
Итого по ВТМУ КС</w:t>
            </w:r>
          </w:p>
          <w:bookmarkEnd w:id="188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887"/>
          <w:p>
            <w:pPr>
              <w:spacing w:after="20"/>
              <w:ind w:left="20"/>
              <w:jc w:val="both"/>
            </w:pPr>
            <w:r>
              <w:rPr>
                <w:rFonts w:ascii="Times New Roman"/>
                <w:b w:val="false"/>
                <w:i w:val="false"/>
                <w:color w:val="000000"/>
                <w:sz w:val="20"/>
              </w:rPr>
              <w:t>
Случаи СЗТ</w:t>
            </w:r>
          </w:p>
          <w:bookmarkEnd w:id="1887"/>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888"/>
          <w:p>
            <w:pPr>
              <w:spacing w:after="20"/>
              <w:ind w:left="20"/>
              <w:jc w:val="both"/>
            </w:pPr>
            <w:r>
              <w:rPr>
                <w:rFonts w:ascii="Times New Roman"/>
                <w:b w:val="false"/>
                <w:i w:val="false"/>
                <w:color w:val="000000"/>
                <w:sz w:val="20"/>
              </w:rPr>
              <w:t>
Итого по СЗТ</w:t>
            </w:r>
          </w:p>
          <w:bookmarkEnd w:id="188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889"/>
          <w:p>
            <w:pPr>
              <w:spacing w:after="20"/>
              <w:ind w:left="20"/>
              <w:jc w:val="both"/>
            </w:pPr>
            <w:r>
              <w:rPr>
                <w:rFonts w:ascii="Times New Roman"/>
                <w:b w:val="false"/>
                <w:i w:val="false"/>
                <w:color w:val="000000"/>
                <w:sz w:val="20"/>
              </w:rPr>
              <w:t>
Случаи ВТМУ ДС</w:t>
            </w:r>
          </w:p>
          <w:bookmarkEnd w:id="1889"/>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890"/>
          <w:p>
            <w:pPr>
              <w:spacing w:after="20"/>
              <w:ind w:left="20"/>
              <w:jc w:val="both"/>
            </w:pPr>
            <w:r>
              <w:rPr>
                <w:rFonts w:ascii="Times New Roman"/>
                <w:b w:val="false"/>
                <w:i w:val="false"/>
                <w:color w:val="000000"/>
                <w:sz w:val="20"/>
              </w:rPr>
              <w:t>
Итого по ВТМУ ДС</w:t>
            </w:r>
          </w:p>
          <w:bookmarkEnd w:id="189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891"/>
          <w:p>
            <w:pPr>
              <w:spacing w:after="20"/>
              <w:ind w:left="20"/>
              <w:jc w:val="both"/>
            </w:pPr>
            <w:r>
              <w:rPr>
                <w:rFonts w:ascii="Times New Roman"/>
                <w:b w:val="false"/>
                <w:i w:val="false"/>
                <w:color w:val="000000"/>
                <w:sz w:val="20"/>
              </w:rPr>
              <w:t>
Итого по стационарной помощи</w:t>
            </w:r>
          </w:p>
          <w:bookmarkEnd w:id="1891"/>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892"/>
          <w:p>
            <w:pPr>
              <w:spacing w:after="20"/>
              <w:ind w:left="20"/>
              <w:jc w:val="both"/>
            </w:pPr>
            <w:r>
              <w:rPr>
                <w:rFonts w:ascii="Times New Roman"/>
                <w:b w:val="false"/>
                <w:i w:val="false"/>
                <w:color w:val="000000"/>
                <w:sz w:val="20"/>
              </w:rPr>
              <w:t>
ИТОГО</w:t>
            </w:r>
          </w:p>
          <w:bookmarkEnd w:id="1892"/>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2" w:id="1893"/>
    <w:p>
      <w:pPr>
        <w:spacing w:after="0"/>
        <w:ind w:left="0"/>
        <w:jc w:val="both"/>
      </w:pPr>
      <w:r>
        <w:rPr>
          <w:rFonts w:ascii="Times New Roman"/>
          <w:b w:val="false"/>
          <w:i w:val="false"/>
          <w:color w:val="000000"/>
          <w:sz w:val="28"/>
        </w:rPr>
        <w:t>
      Тип оплаты: по фактическим затратам</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573"/>
        <w:gridCol w:w="573"/>
        <w:gridCol w:w="573"/>
        <w:gridCol w:w="1261"/>
        <w:gridCol w:w="573"/>
        <w:gridCol w:w="573"/>
        <w:gridCol w:w="573"/>
        <w:gridCol w:w="890"/>
        <w:gridCol w:w="890"/>
        <w:gridCol w:w="891"/>
        <w:gridCol w:w="891"/>
        <w:gridCol w:w="927"/>
        <w:gridCol w:w="893"/>
        <w:gridCol w:w="105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89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894"/>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акта контроля объема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895"/>
          <w:p>
            <w:pPr>
              <w:spacing w:after="20"/>
              <w:ind w:left="20"/>
              <w:jc w:val="both"/>
            </w:pPr>
            <w:r>
              <w:rPr>
                <w:rFonts w:ascii="Times New Roman"/>
                <w:b w:val="false"/>
                <w:i w:val="false"/>
                <w:color w:val="000000"/>
                <w:sz w:val="20"/>
              </w:rPr>
              <w:t>
1</w:t>
            </w:r>
          </w:p>
          <w:bookmarkEnd w:id="1895"/>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896"/>
          <w:p>
            <w:pPr>
              <w:spacing w:after="20"/>
              <w:ind w:left="20"/>
              <w:jc w:val="both"/>
            </w:pPr>
            <w:r>
              <w:rPr>
                <w:rFonts w:ascii="Times New Roman"/>
                <w:b w:val="false"/>
                <w:i w:val="false"/>
                <w:color w:val="000000"/>
                <w:sz w:val="20"/>
              </w:rPr>
              <w:t>
Случаи СМП</w:t>
            </w:r>
          </w:p>
          <w:bookmarkEnd w:id="1896"/>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897"/>
          <w:p>
            <w:pPr>
              <w:spacing w:after="20"/>
              <w:ind w:left="20"/>
              <w:jc w:val="both"/>
            </w:pPr>
            <w:r>
              <w:rPr>
                <w:rFonts w:ascii="Times New Roman"/>
                <w:b w:val="false"/>
                <w:i w:val="false"/>
                <w:color w:val="000000"/>
                <w:sz w:val="20"/>
              </w:rPr>
              <w:t>
Итого по СМП</w:t>
            </w:r>
          </w:p>
          <w:bookmarkEnd w:id="189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898"/>
          <w:p>
            <w:pPr>
              <w:spacing w:after="20"/>
              <w:ind w:left="20"/>
              <w:jc w:val="both"/>
            </w:pPr>
            <w:r>
              <w:rPr>
                <w:rFonts w:ascii="Times New Roman"/>
                <w:b w:val="false"/>
                <w:i w:val="false"/>
                <w:color w:val="000000"/>
                <w:sz w:val="20"/>
              </w:rPr>
              <w:t>
Случаи ВТМУ КС</w:t>
            </w:r>
          </w:p>
          <w:bookmarkEnd w:id="1898"/>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899"/>
          <w:p>
            <w:pPr>
              <w:spacing w:after="20"/>
              <w:ind w:left="20"/>
              <w:jc w:val="both"/>
            </w:pPr>
            <w:r>
              <w:rPr>
                <w:rFonts w:ascii="Times New Roman"/>
                <w:b w:val="false"/>
                <w:i w:val="false"/>
                <w:color w:val="000000"/>
                <w:sz w:val="20"/>
              </w:rPr>
              <w:t>
Итого по ВТМУ КС</w:t>
            </w:r>
          </w:p>
          <w:bookmarkEnd w:id="1899"/>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900"/>
          <w:p>
            <w:pPr>
              <w:spacing w:after="20"/>
              <w:ind w:left="20"/>
              <w:jc w:val="both"/>
            </w:pPr>
            <w:r>
              <w:rPr>
                <w:rFonts w:ascii="Times New Roman"/>
                <w:b w:val="false"/>
                <w:i w:val="false"/>
                <w:color w:val="000000"/>
                <w:sz w:val="20"/>
              </w:rPr>
              <w:t>
Случаи СЗТ</w:t>
            </w:r>
          </w:p>
          <w:bookmarkEnd w:id="1900"/>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901"/>
          <w:p>
            <w:pPr>
              <w:spacing w:after="20"/>
              <w:ind w:left="20"/>
              <w:jc w:val="both"/>
            </w:pPr>
            <w:r>
              <w:rPr>
                <w:rFonts w:ascii="Times New Roman"/>
                <w:b w:val="false"/>
                <w:i w:val="false"/>
                <w:color w:val="000000"/>
                <w:sz w:val="20"/>
              </w:rPr>
              <w:t>
Итого по СЗТ</w:t>
            </w:r>
          </w:p>
          <w:bookmarkEnd w:id="1901"/>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02"/>
          <w:p>
            <w:pPr>
              <w:spacing w:after="20"/>
              <w:ind w:left="20"/>
              <w:jc w:val="both"/>
            </w:pPr>
            <w:r>
              <w:rPr>
                <w:rFonts w:ascii="Times New Roman"/>
                <w:b w:val="false"/>
                <w:i w:val="false"/>
                <w:color w:val="000000"/>
                <w:sz w:val="20"/>
              </w:rPr>
              <w:t>
Случаи ВТМУ ДС</w:t>
            </w:r>
          </w:p>
          <w:bookmarkEnd w:id="1902"/>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903"/>
          <w:p>
            <w:pPr>
              <w:spacing w:after="20"/>
              <w:ind w:left="20"/>
              <w:jc w:val="both"/>
            </w:pPr>
            <w:r>
              <w:rPr>
                <w:rFonts w:ascii="Times New Roman"/>
                <w:b w:val="false"/>
                <w:i w:val="false"/>
                <w:color w:val="000000"/>
                <w:sz w:val="20"/>
              </w:rPr>
              <w:t>
Итого по ВТМУ ДС</w:t>
            </w:r>
          </w:p>
          <w:bookmarkEnd w:id="190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904"/>
          <w:p>
            <w:pPr>
              <w:spacing w:after="20"/>
              <w:ind w:left="20"/>
              <w:jc w:val="both"/>
            </w:pPr>
            <w:r>
              <w:rPr>
                <w:rFonts w:ascii="Times New Roman"/>
                <w:b w:val="false"/>
                <w:i w:val="false"/>
                <w:color w:val="000000"/>
                <w:sz w:val="20"/>
              </w:rPr>
              <w:t>
Итого по стационарной помощи</w:t>
            </w:r>
          </w:p>
          <w:bookmarkEnd w:id="190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905"/>
          <w:p>
            <w:pPr>
              <w:spacing w:after="20"/>
              <w:ind w:left="20"/>
              <w:jc w:val="both"/>
            </w:pPr>
            <w:r>
              <w:rPr>
                <w:rFonts w:ascii="Times New Roman"/>
                <w:b w:val="false"/>
                <w:i w:val="false"/>
                <w:color w:val="000000"/>
                <w:sz w:val="20"/>
              </w:rPr>
              <w:t>
ИТОГО</w:t>
            </w:r>
          </w:p>
          <w:bookmarkEnd w:id="190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0" w:id="1906"/>
    <w:p>
      <w:pPr>
        <w:spacing w:after="0"/>
        <w:ind w:left="0"/>
        <w:jc w:val="both"/>
      </w:pPr>
      <w:r>
        <w:rPr>
          <w:rFonts w:ascii="Times New Roman"/>
          <w:b w:val="false"/>
          <w:i w:val="false"/>
          <w:color w:val="000000"/>
          <w:sz w:val="28"/>
        </w:rPr>
        <w:t>
      Тип оплаты: за один пролеченный случай, по койко-дням</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573"/>
        <w:gridCol w:w="573"/>
        <w:gridCol w:w="573"/>
        <w:gridCol w:w="1261"/>
        <w:gridCol w:w="573"/>
        <w:gridCol w:w="573"/>
        <w:gridCol w:w="573"/>
        <w:gridCol w:w="890"/>
        <w:gridCol w:w="890"/>
        <w:gridCol w:w="891"/>
        <w:gridCol w:w="891"/>
        <w:gridCol w:w="927"/>
        <w:gridCol w:w="893"/>
        <w:gridCol w:w="105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90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907"/>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акта контроля объема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908"/>
          <w:p>
            <w:pPr>
              <w:spacing w:after="20"/>
              <w:ind w:left="20"/>
              <w:jc w:val="both"/>
            </w:pPr>
            <w:r>
              <w:rPr>
                <w:rFonts w:ascii="Times New Roman"/>
                <w:b w:val="false"/>
                <w:i w:val="false"/>
                <w:color w:val="000000"/>
                <w:sz w:val="20"/>
              </w:rPr>
              <w:t>
1</w:t>
            </w:r>
          </w:p>
          <w:bookmarkEnd w:id="1908"/>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909"/>
          <w:p>
            <w:pPr>
              <w:spacing w:after="20"/>
              <w:ind w:left="20"/>
              <w:jc w:val="both"/>
            </w:pPr>
            <w:r>
              <w:rPr>
                <w:rFonts w:ascii="Times New Roman"/>
                <w:b w:val="false"/>
                <w:i w:val="false"/>
                <w:color w:val="000000"/>
                <w:sz w:val="20"/>
              </w:rPr>
              <w:t>
Случаи СМП</w:t>
            </w:r>
          </w:p>
          <w:bookmarkEnd w:id="1909"/>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910"/>
          <w:p>
            <w:pPr>
              <w:spacing w:after="20"/>
              <w:ind w:left="20"/>
              <w:jc w:val="both"/>
            </w:pPr>
            <w:r>
              <w:rPr>
                <w:rFonts w:ascii="Times New Roman"/>
                <w:b w:val="false"/>
                <w:i w:val="false"/>
                <w:color w:val="000000"/>
                <w:sz w:val="20"/>
              </w:rPr>
              <w:t>
Итого по СМП</w:t>
            </w:r>
          </w:p>
          <w:bookmarkEnd w:id="191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911"/>
          <w:p>
            <w:pPr>
              <w:spacing w:after="20"/>
              <w:ind w:left="20"/>
              <w:jc w:val="both"/>
            </w:pPr>
            <w:r>
              <w:rPr>
                <w:rFonts w:ascii="Times New Roman"/>
                <w:b w:val="false"/>
                <w:i w:val="false"/>
                <w:color w:val="000000"/>
                <w:sz w:val="20"/>
              </w:rPr>
              <w:t>
Случаи ВТМУ КС</w:t>
            </w:r>
          </w:p>
          <w:bookmarkEnd w:id="1911"/>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912"/>
          <w:p>
            <w:pPr>
              <w:spacing w:after="20"/>
              <w:ind w:left="20"/>
              <w:jc w:val="both"/>
            </w:pPr>
            <w:r>
              <w:rPr>
                <w:rFonts w:ascii="Times New Roman"/>
                <w:b w:val="false"/>
                <w:i w:val="false"/>
                <w:color w:val="000000"/>
                <w:sz w:val="20"/>
              </w:rPr>
              <w:t>
Итого по ВТМУ КС</w:t>
            </w:r>
          </w:p>
          <w:bookmarkEnd w:id="1912"/>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913"/>
          <w:p>
            <w:pPr>
              <w:spacing w:after="20"/>
              <w:ind w:left="20"/>
              <w:jc w:val="both"/>
            </w:pPr>
            <w:r>
              <w:rPr>
                <w:rFonts w:ascii="Times New Roman"/>
                <w:b w:val="false"/>
                <w:i w:val="false"/>
                <w:color w:val="000000"/>
                <w:sz w:val="20"/>
              </w:rPr>
              <w:t>
Случаи СЗТ</w:t>
            </w:r>
          </w:p>
          <w:bookmarkEnd w:id="1913"/>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914"/>
          <w:p>
            <w:pPr>
              <w:spacing w:after="20"/>
              <w:ind w:left="20"/>
              <w:jc w:val="both"/>
            </w:pPr>
            <w:r>
              <w:rPr>
                <w:rFonts w:ascii="Times New Roman"/>
                <w:b w:val="false"/>
                <w:i w:val="false"/>
                <w:color w:val="000000"/>
                <w:sz w:val="20"/>
              </w:rPr>
              <w:t>
Итого по СЗТ</w:t>
            </w:r>
          </w:p>
          <w:bookmarkEnd w:id="191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915"/>
          <w:p>
            <w:pPr>
              <w:spacing w:after="20"/>
              <w:ind w:left="20"/>
              <w:jc w:val="both"/>
            </w:pPr>
            <w:r>
              <w:rPr>
                <w:rFonts w:ascii="Times New Roman"/>
                <w:b w:val="false"/>
                <w:i w:val="false"/>
                <w:color w:val="000000"/>
                <w:sz w:val="20"/>
              </w:rPr>
              <w:t>
Случаи ВТМУ ДС</w:t>
            </w:r>
          </w:p>
          <w:bookmarkEnd w:id="1915"/>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916"/>
          <w:p>
            <w:pPr>
              <w:spacing w:after="20"/>
              <w:ind w:left="20"/>
              <w:jc w:val="both"/>
            </w:pPr>
            <w:r>
              <w:rPr>
                <w:rFonts w:ascii="Times New Roman"/>
                <w:b w:val="false"/>
                <w:i w:val="false"/>
                <w:color w:val="000000"/>
                <w:sz w:val="20"/>
              </w:rPr>
              <w:t>
Итого по ВТМУ ДС</w:t>
            </w:r>
          </w:p>
          <w:bookmarkEnd w:id="191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17"/>
          <w:p>
            <w:pPr>
              <w:spacing w:after="20"/>
              <w:ind w:left="20"/>
              <w:jc w:val="both"/>
            </w:pPr>
            <w:r>
              <w:rPr>
                <w:rFonts w:ascii="Times New Roman"/>
                <w:b w:val="false"/>
                <w:i w:val="false"/>
                <w:color w:val="000000"/>
                <w:sz w:val="20"/>
              </w:rPr>
              <w:t>
Итого по стационарной помощи</w:t>
            </w:r>
          </w:p>
          <w:bookmarkEnd w:id="191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918"/>
          <w:p>
            <w:pPr>
              <w:spacing w:after="20"/>
              <w:ind w:left="20"/>
              <w:jc w:val="both"/>
            </w:pPr>
            <w:r>
              <w:rPr>
                <w:rFonts w:ascii="Times New Roman"/>
                <w:b w:val="false"/>
                <w:i w:val="false"/>
                <w:color w:val="000000"/>
                <w:sz w:val="20"/>
              </w:rPr>
              <w:t>
ИТОГО</w:t>
            </w:r>
          </w:p>
          <w:bookmarkEnd w:id="191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8" w:id="191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r>
        <w:br/>
      </w:r>
      <w:r>
        <w:rPr>
          <w:rFonts w:ascii="Times New Roman"/>
          <w:b w:val="false"/>
          <w:i w:val="false"/>
          <w:color w:val="000000"/>
          <w:sz w:val="28"/>
        </w:rPr>
        <w:t xml:space="preserve">       в Перечне указываются случаи, которые прошли контроль объема и качества и</w:t>
      </w:r>
      <w:r>
        <w:br/>
      </w:r>
      <w:r>
        <w:rPr>
          <w:rFonts w:ascii="Times New Roman"/>
          <w:b w:val="false"/>
          <w:i w:val="false"/>
          <w:color w:val="000000"/>
          <w:sz w:val="28"/>
        </w:rPr>
        <w:t>отражены в нескольких строках акта контроля объема.</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920"/>
          <w:p>
            <w:pPr>
              <w:spacing w:after="20"/>
              <w:ind w:left="20"/>
              <w:jc w:val="both"/>
            </w:pPr>
            <w:r>
              <w:rPr>
                <w:rFonts w:ascii="Times New Roman"/>
                <w:b w:val="false"/>
                <w:i w:val="false"/>
                <w:color w:val="000000"/>
                <w:sz w:val="20"/>
              </w:rPr>
              <w:t>
Руководитель ТД КОМУ</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Фамилия, имя, отчество (при его наличии)/подпись)</w:t>
            </w:r>
            <w:r>
              <w:br/>
            </w:r>
            <w:r>
              <w:rPr>
                <w:rFonts w:ascii="Times New Roman"/>
                <w:b w:val="false"/>
                <w:i w:val="false"/>
                <w:color w:val="000000"/>
                <w:sz w:val="20"/>
              </w:rPr>
              <w:t>
(для отчета на бумажном носителе)</w:t>
            </w:r>
          </w:p>
          <w:bookmarkEnd w:id="1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921"/>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Фамилия, имя, отчество (при его наличии)/подпись)</w:t>
            </w:r>
            <w:r>
              <w:br/>
            </w:r>
            <w:r>
              <w:rPr>
                <w:rFonts w:ascii="Times New Roman"/>
                <w:b w:val="false"/>
                <w:i w:val="false"/>
                <w:color w:val="000000"/>
                <w:sz w:val="20"/>
              </w:rPr>
              <w:t>
(для отчета на бумажном носителе)</w:t>
            </w:r>
          </w:p>
          <w:bookmarkEnd w:id="1921"/>
        </w:tc>
      </w:tr>
    </w:tbl>
    <w:bookmarkStart w:name="z2501" w:id="1922"/>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48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5" w:id="1923"/>
    <w:p>
      <w:pPr>
        <w:spacing w:after="0"/>
        <w:ind w:left="0"/>
        <w:jc w:val="left"/>
      </w:pPr>
      <w:r>
        <w:rPr>
          <w:rFonts w:ascii="Times New Roman"/>
          <w:b/>
          <w:i w:val="false"/>
          <w:color w:val="000000"/>
        </w:rPr>
        <w:t xml:space="preserve">    Перечень случаев госпитализации, подлежащих и не подлежащих оплате, в том числе</w:t>
      </w:r>
      <w:r>
        <w:br/>
      </w:r>
      <w:r>
        <w:rPr>
          <w:rFonts w:ascii="Times New Roman"/>
          <w:b/>
          <w:i w:val="false"/>
          <w:color w:val="000000"/>
        </w:rPr>
        <w:t xml:space="preserve">   частично по результатам контроля качества и объема услуг гарантированного объема</w:t>
      </w:r>
      <w:r>
        <w:br/>
      </w:r>
      <w:r>
        <w:rPr>
          <w:rFonts w:ascii="Times New Roman"/>
          <w:b/>
          <w:i w:val="false"/>
          <w:color w:val="000000"/>
        </w:rPr>
        <w:t xml:space="preserve">                   бесплатной медицинской помощи всеми участниками</w:t>
      </w:r>
      <w:r>
        <w:br/>
      </w:r>
      <w:r>
        <w:rPr>
          <w:rFonts w:ascii="Times New Roman"/>
          <w:b/>
          <w:i w:val="false"/>
          <w:color w:val="000000"/>
        </w:rPr>
        <w:t xml:space="preserve">                   период с "___"_____20___года по "___"_____20___года</w:t>
      </w:r>
      <w:r>
        <w:br/>
      </w:r>
      <w:r>
        <w:rPr>
          <w:rFonts w:ascii="Times New Roman"/>
          <w:b/>
          <w:i w:val="false"/>
          <w:color w:val="000000"/>
        </w:rPr>
        <w:t xml:space="preserve">                     _____________________________________________________</w:t>
      </w:r>
      <w:r>
        <w:br/>
      </w:r>
      <w:r>
        <w:rPr>
          <w:rFonts w:ascii="Times New Roman"/>
          <w:b/>
          <w:i w:val="false"/>
          <w:color w:val="000000"/>
        </w:rPr>
        <w:t xml:space="preserve">                            (наименование субъекта здравоохранения)</w:t>
      </w:r>
    </w:p>
    <w:bookmarkEnd w:id="1923"/>
    <w:bookmarkStart w:name="z2506" w:id="1924"/>
    <w:p>
      <w:pPr>
        <w:spacing w:after="0"/>
        <w:ind w:left="0"/>
        <w:jc w:val="both"/>
      </w:pPr>
      <w:r>
        <w:rPr>
          <w:rFonts w:ascii="Times New Roman"/>
          <w:b w:val="false"/>
          <w:i w:val="false"/>
          <w:color w:val="000000"/>
          <w:sz w:val="28"/>
        </w:rPr>
        <w:t>
      Тип оплаты: по клинико-затратным группам</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62"/>
        <w:gridCol w:w="462"/>
        <w:gridCol w:w="462"/>
        <w:gridCol w:w="462"/>
        <w:gridCol w:w="1017"/>
        <w:gridCol w:w="462"/>
        <w:gridCol w:w="462"/>
        <w:gridCol w:w="462"/>
        <w:gridCol w:w="718"/>
        <w:gridCol w:w="718"/>
        <w:gridCol w:w="718"/>
        <w:gridCol w:w="718"/>
        <w:gridCol w:w="747"/>
        <w:gridCol w:w="718"/>
        <w:gridCol w:w="747"/>
        <w:gridCol w:w="918"/>
        <w:gridCol w:w="720"/>
        <w:gridCol w:w="850"/>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92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925"/>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сводного перечня* (протокола исполнения договора)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926"/>
          <w:p>
            <w:pPr>
              <w:spacing w:after="20"/>
              <w:ind w:left="20"/>
              <w:jc w:val="both"/>
            </w:pPr>
            <w:r>
              <w:rPr>
                <w:rFonts w:ascii="Times New Roman"/>
                <w:b w:val="false"/>
                <w:i w:val="false"/>
                <w:color w:val="000000"/>
                <w:sz w:val="20"/>
              </w:rPr>
              <w:t>
1</w:t>
            </w:r>
          </w:p>
          <w:bookmarkEnd w:id="1926"/>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927"/>
          <w:p>
            <w:pPr>
              <w:spacing w:after="20"/>
              <w:ind w:left="20"/>
              <w:jc w:val="both"/>
            </w:pPr>
            <w:r>
              <w:rPr>
                <w:rFonts w:ascii="Times New Roman"/>
                <w:b w:val="false"/>
                <w:i w:val="false"/>
                <w:color w:val="000000"/>
                <w:sz w:val="20"/>
              </w:rPr>
              <w:t>
Случаи СМП</w:t>
            </w:r>
          </w:p>
          <w:bookmarkEnd w:id="1927"/>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928"/>
          <w:p>
            <w:pPr>
              <w:spacing w:after="20"/>
              <w:ind w:left="20"/>
              <w:jc w:val="both"/>
            </w:pPr>
            <w:r>
              <w:rPr>
                <w:rFonts w:ascii="Times New Roman"/>
                <w:b w:val="false"/>
                <w:i w:val="false"/>
                <w:color w:val="000000"/>
                <w:sz w:val="20"/>
              </w:rPr>
              <w:t>
Итого по СМП</w:t>
            </w:r>
          </w:p>
          <w:bookmarkEnd w:id="192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929"/>
          <w:p>
            <w:pPr>
              <w:spacing w:after="20"/>
              <w:ind w:left="20"/>
              <w:jc w:val="both"/>
            </w:pPr>
            <w:r>
              <w:rPr>
                <w:rFonts w:ascii="Times New Roman"/>
                <w:b w:val="false"/>
                <w:i w:val="false"/>
                <w:color w:val="000000"/>
                <w:sz w:val="20"/>
              </w:rPr>
              <w:t>
Случаи ВТМУ КС</w:t>
            </w:r>
          </w:p>
          <w:bookmarkEnd w:id="1929"/>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930"/>
          <w:p>
            <w:pPr>
              <w:spacing w:after="20"/>
              <w:ind w:left="20"/>
              <w:jc w:val="both"/>
            </w:pPr>
            <w:r>
              <w:rPr>
                <w:rFonts w:ascii="Times New Roman"/>
                <w:b w:val="false"/>
                <w:i w:val="false"/>
                <w:color w:val="000000"/>
                <w:sz w:val="20"/>
              </w:rPr>
              <w:t>
Итого по ВТМУ КС</w:t>
            </w:r>
          </w:p>
          <w:bookmarkEnd w:id="1930"/>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931"/>
          <w:p>
            <w:pPr>
              <w:spacing w:after="20"/>
              <w:ind w:left="20"/>
              <w:jc w:val="both"/>
            </w:pPr>
            <w:r>
              <w:rPr>
                <w:rFonts w:ascii="Times New Roman"/>
                <w:b w:val="false"/>
                <w:i w:val="false"/>
                <w:color w:val="000000"/>
                <w:sz w:val="20"/>
              </w:rPr>
              <w:t>
Случаи СЗТ</w:t>
            </w:r>
          </w:p>
          <w:bookmarkEnd w:id="1931"/>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932"/>
          <w:p>
            <w:pPr>
              <w:spacing w:after="20"/>
              <w:ind w:left="20"/>
              <w:jc w:val="both"/>
            </w:pPr>
            <w:r>
              <w:rPr>
                <w:rFonts w:ascii="Times New Roman"/>
                <w:b w:val="false"/>
                <w:i w:val="false"/>
                <w:color w:val="000000"/>
                <w:sz w:val="20"/>
              </w:rPr>
              <w:t>
Итого по СЗТ</w:t>
            </w:r>
          </w:p>
          <w:bookmarkEnd w:id="1932"/>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933"/>
          <w:p>
            <w:pPr>
              <w:spacing w:after="20"/>
              <w:ind w:left="20"/>
              <w:jc w:val="both"/>
            </w:pPr>
            <w:r>
              <w:rPr>
                <w:rFonts w:ascii="Times New Roman"/>
                <w:b w:val="false"/>
                <w:i w:val="false"/>
                <w:color w:val="000000"/>
                <w:sz w:val="20"/>
              </w:rPr>
              <w:t>
Случаи ВТМУ ДС</w:t>
            </w:r>
          </w:p>
          <w:bookmarkEnd w:id="1933"/>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934"/>
          <w:p>
            <w:pPr>
              <w:spacing w:after="20"/>
              <w:ind w:left="20"/>
              <w:jc w:val="both"/>
            </w:pPr>
            <w:r>
              <w:rPr>
                <w:rFonts w:ascii="Times New Roman"/>
                <w:b w:val="false"/>
                <w:i w:val="false"/>
                <w:color w:val="000000"/>
                <w:sz w:val="20"/>
              </w:rPr>
              <w:t>
Итого по ВТМУ ДС</w:t>
            </w:r>
          </w:p>
          <w:bookmarkEnd w:id="1934"/>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935"/>
          <w:p>
            <w:pPr>
              <w:spacing w:after="20"/>
              <w:ind w:left="20"/>
              <w:jc w:val="both"/>
            </w:pPr>
            <w:r>
              <w:rPr>
                <w:rFonts w:ascii="Times New Roman"/>
                <w:b w:val="false"/>
                <w:i w:val="false"/>
                <w:color w:val="000000"/>
                <w:sz w:val="20"/>
              </w:rPr>
              <w:t>
Итого по стационарной помощи</w:t>
            </w:r>
          </w:p>
          <w:bookmarkEnd w:id="1935"/>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936"/>
          <w:p>
            <w:pPr>
              <w:spacing w:after="20"/>
              <w:ind w:left="20"/>
              <w:jc w:val="both"/>
            </w:pPr>
            <w:r>
              <w:rPr>
                <w:rFonts w:ascii="Times New Roman"/>
                <w:b w:val="false"/>
                <w:i w:val="false"/>
                <w:color w:val="000000"/>
                <w:sz w:val="20"/>
              </w:rPr>
              <w:t>
ИТОГО</w:t>
            </w:r>
          </w:p>
          <w:bookmarkEnd w:id="1936"/>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4" w:id="1937"/>
    <w:p>
      <w:pPr>
        <w:spacing w:after="0"/>
        <w:ind w:left="0"/>
        <w:jc w:val="both"/>
      </w:pPr>
      <w:r>
        <w:rPr>
          <w:rFonts w:ascii="Times New Roman"/>
          <w:b w:val="false"/>
          <w:i w:val="false"/>
          <w:color w:val="000000"/>
          <w:sz w:val="28"/>
        </w:rPr>
        <w:t>
      Тип оплаты: по фактическим затратам</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62"/>
        <w:gridCol w:w="462"/>
        <w:gridCol w:w="462"/>
        <w:gridCol w:w="462"/>
        <w:gridCol w:w="1017"/>
        <w:gridCol w:w="462"/>
        <w:gridCol w:w="462"/>
        <w:gridCol w:w="462"/>
        <w:gridCol w:w="718"/>
        <w:gridCol w:w="718"/>
        <w:gridCol w:w="718"/>
        <w:gridCol w:w="718"/>
        <w:gridCol w:w="747"/>
        <w:gridCol w:w="718"/>
        <w:gridCol w:w="747"/>
        <w:gridCol w:w="918"/>
        <w:gridCol w:w="720"/>
        <w:gridCol w:w="850"/>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93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938"/>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сводного перечня* (протокола исполнения договора)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939"/>
          <w:p>
            <w:pPr>
              <w:spacing w:after="20"/>
              <w:ind w:left="20"/>
              <w:jc w:val="both"/>
            </w:pPr>
            <w:r>
              <w:rPr>
                <w:rFonts w:ascii="Times New Roman"/>
                <w:b w:val="false"/>
                <w:i w:val="false"/>
                <w:color w:val="000000"/>
                <w:sz w:val="20"/>
              </w:rPr>
              <w:t>
1</w:t>
            </w:r>
          </w:p>
          <w:bookmarkEnd w:id="1939"/>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940"/>
          <w:p>
            <w:pPr>
              <w:spacing w:after="20"/>
              <w:ind w:left="20"/>
              <w:jc w:val="both"/>
            </w:pPr>
            <w:r>
              <w:rPr>
                <w:rFonts w:ascii="Times New Roman"/>
                <w:b w:val="false"/>
                <w:i w:val="false"/>
                <w:color w:val="000000"/>
                <w:sz w:val="20"/>
              </w:rPr>
              <w:t>
Случаи СМП</w:t>
            </w:r>
          </w:p>
          <w:bookmarkEnd w:id="1940"/>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941"/>
          <w:p>
            <w:pPr>
              <w:spacing w:after="20"/>
              <w:ind w:left="20"/>
              <w:jc w:val="both"/>
            </w:pPr>
            <w:r>
              <w:rPr>
                <w:rFonts w:ascii="Times New Roman"/>
                <w:b w:val="false"/>
                <w:i w:val="false"/>
                <w:color w:val="000000"/>
                <w:sz w:val="20"/>
              </w:rPr>
              <w:t>
Итого по СМП</w:t>
            </w:r>
          </w:p>
          <w:bookmarkEnd w:id="1941"/>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942"/>
          <w:p>
            <w:pPr>
              <w:spacing w:after="20"/>
              <w:ind w:left="20"/>
              <w:jc w:val="both"/>
            </w:pPr>
            <w:r>
              <w:rPr>
                <w:rFonts w:ascii="Times New Roman"/>
                <w:b w:val="false"/>
                <w:i w:val="false"/>
                <w:color w:val="000000"/>
                <w:sz w:val="20"/>
              </w:rPr>
              <w:t>
Случаи ВТМУ КС</w:t>
            </w:r>
          </w:p>
          <w:bookmarkEnd w:id="1942"/>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943"/>
          <w:p>
            <w:pPr>
              <w:spacing w:after="20"/>
              <w:ind w:left="20"/>
              <w:jc w:val="both"/>
            </w:pPr>
            <w:r>
              <w:rPr>
                <w:rFonts w:ascii="Times New Roman"/>
                <w:b w:val="false"/>
                <w:i w:val="false"/>
                <w:color w:val="000000"/>
                <w:sz w:val="20"/>
              </w:rPr>
              <w:t>
Итого по ВТМУ КС</w:t>
            </w:r>
          </w:p>
          <w:bookmarkEnd w:id="194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944"/>
          <w:p>
            <w:pPr>
              <w:spacing w:after="20"/>
              <w:ind w:left="20"/>
              <w:jc w:val="both"/>
            </w:pPr>
            <w:r>
              <w:rPr>
                <w:rFonts w:ascii="Times New Roman"/>
                <w:b w:val="false"/>
                <w:i w:val="false"/>
                <w:color w:val="000000"/>
                <w:sz w:val="20"/>
              </w:rPr>
              <w:t>
Случаи СЗТ</w:t>
            </w:r>
          </w:p>
          <w:bookmarkEnd w:id="1944"/>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945"/>
          <w:p>
            <w:pPr>
              <w:spacing w:after="20"/>
              <w:ind w:left="20"/>
              <w:jc w:val="both"/>
            </w:pPr>
            <w:r>
              <w:rPr>
                <w:rFonts w:ascii="Times New Roman"/>
                <w:b w:val="false"/>
                <w:i w:val="false"/>
                <w:color w:val="000000"/>
                <w:sz w:val="20"/>
              </w:rPr>
              <w:t>
Итого по СЗТ</w:t>
            </w:r>
          </w:p>
          <w:bookmarkEnd w:id="1945"/>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946"/>
          <w:p>
            <w:pPr>
              <w:spacing w:after="20"/>
              <w:ind w:left="20"/>
              <w:jc w:val="both"/>
            </w:pPr>
            <w:r>
              <w:rPr>
                <w:rFonts w:ascii="Times New Roman"/>
                <w:b w:val="false"/>
                <w:i w:val="false"/>
                <w:color w:val="000000"/>
                <w:sz w:val="20"/>
              </w:rPr>
              <w:t>
Случаи ВТМУ ДС</w:t>
            </w:r>
          </w:p>
          <w:bookmarkEnd w:id="1946"/>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947"/>
          <w:p>
            <w:pPr>
              <w:spacing w:after="20"/>
              <w:ind w:left="20"/>
              <w:jc w:val="both"/>
            </w:pPr>
            <w:r>
              <w:rPr>
                <w:rFonts w:ascii="Times New Roman"/>
                <w:b w:val="false"/>
                <w:i w:val="false"/>
                <w:color w:val="000000"/>
                <w:sz w:val="20"/>
              </w:rPr>
              <w:t>
Итого по ВТМУ ДС</w:t>
            </w:r>
          </w:p>
          <w:bookmarkEnd w:id="194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948"/>
          <w:p>
            <w:pPr>
              <w:spacing w:after="20"/>
              <w:ind w:left="20"/>
              <w:jc w:val="both"/>
            </w:pPr>
            <w:r>
              <w:rPr>
                <w:rFonts w:ascii="Times New Roman"/>
                <w:b w:val="false"/>
                <w:i w:val="false"/>
                <w:color w:val="000000"/>
                <w:sz w:val="20"/>
              </w:rPr>
              <w:t>
Итого по стационарной помощи</w:t>
            </w:r>
          </w:p>
          <w:bookmarkEnd w:id="194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949"/>
          <w:p>
            <w:pPr>
              <w:spacing w:after="20"/>
              <w:ind w:left="20"/>
              <w:jc w:val="both"/>
            </w:pPr>
            <w:r>
              <w:rPr>
                <w:rFonts w:ascii="Times New Roman"/>
                <w:b w:val="false"/>
                <w:i w:val="false"/>
                <w:color w:val="000000"/>
                <w:sz w:val="20"/>
              </w:rPr>
              <w:t>
ИТОГО</w:t>
            </w:r>
          </w:p>
          <w:bookmarkEnd w:id="1949"/>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2" w:id="1950"/>
    <w:p>
      <w:pPr>
        <w:spacing w:after="0"/>
        <w:ind w:left="0"/>
        <w:jc w:val="both"/>
      </w:pPr>
      <w:r>
        <w:rPr>
          <w:rFonts w:ascii="Times New Roman"/>
          <w:b w:val="false"/>
          <w:i w:val="false"/>
          <w:color w:val="000000"/>
          <w:sz w:val="28"/>
        </w:rPr>
        <w:t>
      Тип оплаты: за один пролеченный случай, по койко-дням</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62"/>
        <w:gridCol w:w="462"/>
        <w:gridCol w:w="462"/>
        <w:gridCol w:w="462"/>
        <w:gridCol w:w="1017"/>
        <w:gridCol w:w="462"/>
        <w:gridCol w:w="462"/>
        <w:gridCol w:w="462"/>
        <w:gridCol w:w="718"/>
        <w:gridCol w:w="718"/>
        <w:gridCol w:w="718"/>
        <w:gridCol w:w="718"/>
        <w:gridCol w:w="747"/>
        <w:gridCol w:w="718"/>
        <w:gridCol w:w="747"/>
        <w:gridCol w:w="918"/>
        <w:gridCol w:w="720"/>
        <w:gridCol w:w="850"/>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95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951"/>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сводного перечня* (протокола исполнения договора)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952"/>
          <w:p>
            <w:pPr>
              <w:spacing w:after="20"/>
              <w:ind w:left="20"/>
              <w:jc w:val="both"/>
            </w:pPr>
            <w:r>
              <w:rPr>
                <w:rFonts w:ascii="Times New Roman"/>
                <w:b w:val="false"/>
                <w:i w:val="false"/>
                <w:color w:val="000000"/>
                <w:sz w:val="20"/>
              </w:rPr>
              <w:t>
1</w:t>
            </w:r>
          </w:p>
          <w:bookmarkEnd w:id="1952"/>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953"/>
          <w:p>
            <w:pPr>
              <w:spacing w:after="20"/>
              <w:ind w:left="20"/>
              <w:jc w:val="both"/>
            </w:pPr>
            <w:r>
              <w:rPr>
                <w:rFonts w:ascii="Times New Roman"/>
                <w:b w:val="false"/>
                <w:i w:val="false"/>
                <w:color w:val="000000"/>
                <w:sz w:val="20"/>
              </w:rPr>
              <w:t>
Случаи СМП</w:t>
            </w:r>
          </w:p>
          <w:bookmarkEnd w:id="1953"/>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954"/>
          <w:p>
            <w:pPr>
              <w:spacing w:after="20"/>
              <w:ind w:left="20"/>
              <w:jc w:val="both"/>
            </w:pPr>
            <w:r>
              <w:rPr>
                <w:rFonts w:ascii="Times New Roman"/>
                <w:b w:val="false"/>
                <w:i w:val="false"/>
                <w:color w:val="000000"/>
                <w:sz w:val="20"/>
              </w:rPr>
              <w:t>
Итого по СМП</w:t>
            </w:r>
          </w:p>
          <w:bookmarkEnd w:id="1954"/>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955"/>
          <w:p>
            <w:pPr>
              <w:spacing w:after="20"/>
              <w:ind w:left="20"/>
              <w:jc w:val="both"/>
            </w:pPr>
            <w:r>
              <w:rPr>
                <w:rFonts w:ascii="Times New Roman"/>
                <w:b w:val="false"/>
                <w:i w:val="false"/>
                <w:color w:val="000000"/>
                <w:sz w:val="20"/>
              </w:rPr>
              <w:t>
Случаи ВТМУ КС</w:t>
            </w:r>
          </w:p>
          <w:bookmarkEnd w:id="1955"/>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956"/>
          <w:p>
            <w:pPr>
              <w:spacing w:after="20"/>
              <w:ind w:left="20"/>
              <w:jc w:val="both"/>
            </w:pPr>
            <w:r>
              <w:rPr>
                <w:rFonts w:ascii="Times New Roman"/>
                <w:b w:val="false"/>
                <w:i w:val="false"/>
                <w:color w:val="000000"/>
                <w:sz w:val="20"/>
              </w:rPr>
              <w:t>
Итого по ВТМУ КС</w:t>
            </w:r>
          </w:p>
          <w:bookmarkEnd w:id="1956"/>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957"/>
          <w:p>
            <w:pPr>
              <w:spacing w:after="20"/>
              <w:ind w:left="20"/>
              <w:jc w:val="both"/>
            </w:pPr>
            <w:r>
              <w:rPr>
                <w:rFonts w:ascii="Times New Roman"/>
                <w:b w:val="false"/>
                <w:i w:val="false"/>
                <w:color w:val="000000"/>
                <w:sz w:val="20"/>
              </w:rPr>
              <w:t>
Случаи СЗТ</w:t>
            </w:r>
          </w:p>
          <w:bookmarkEnd w:id="1957"/>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958"/>
          <w:p>
            <w:pPr>
              <w:spacing w:after="20"/>
              <w:ind w:left="20"/>
              <w:jc w:val="both"/>
            </w:pPr>
            <w:r>
              <w:rPr>
                <w:rFonts w:ascii="Times New Roman"/>
                <w:b w:val="false"/>
                <w:i w:val="false"/>
                <w:color w:val="000000"/>
                <w:sz w:val="20"/>
              </w:rPr>
              <w:t>
Итого по СЗТ</w:t>
            </w:r>
          </w:p>
          <w:bookmarkEnd w:id="195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959"/>
          <w:p>
            <w:pPr>
              <w:spacing w:after="20"/>
              <w:ind w:left="20"/>
              <w:jc w:val="both"/>
            </w:pPr>
            <w:r>
              <w:rPr>
                <w:rFonts w:ascii="Times New Roman"/>
                <w:b w:val="false"/>
                <w:i w:val="false"/>
                <w:color w:val="000000"/>
                <w:sz w:val="20"/>
              </w:rPr>
              <w:t>
Случаи ВТМУ ДС</w:t>
            </w:r>
          </w:p>
          <w:bookmarkEnd w:id="1959"/>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960"/>
          <w:p>
            <w:pPr>
              <w:spacing w:after="20"/>
              <w:ind w:left="20"/>
              <w:jc w:val="both"/>
            </w:pPr>
            <w:r>
              <w:rPr>
                <w:rFonts w:ascii="Times New Roman"/>
                <w:b w:val="false"/>
                <w:i w:val="false"/>
                <w:color w:val="000000"/>
                <w:sz w:val="20"/>
              </w:rPr>
              <w:t>
Итого по ВТМУ ДС</w:t>
            </w:r>
          </w:p>
          <w:bookmarkEnd w:id="1960"/>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961"/>
          <w:p>
            <w:pPr>
              <w:spacing w:after="20"/>
              <w:ind w:left="20"/>
              <w:jc w:val="both"/>
            </w:pPr>
            <w:r>
              <w:rPr>
                <w:rFonts w:ascii="Times New Roman"/>
                <w:b w:val="false"/>
                <w:i w:val="false"/>
                <w:color w:val="000000"/>
                <w:sz w:val="20"/>
              </w:rPr>
              <w:t>
Итого по стационарной помощи</w:t>
            </w:r>
          </w:p>
          <w:bookmarkEnd w:id="1961"/>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962"/>
          <w:p>
            <w:pPr>
              <w:spacing w:after="20"/>
              <w:ind w:left="20"/>
              <w:jc w:val="both"/>
            </w:pPr>
            <w:r>
              <w:rPr>
                <w:rFonts w:ascii="Times New Roman"/>
                <w:b w:val="false"/>
                <w:i w:val="false"/>
                <w:color w:val="000000"/>
                <w:sz w:val="20"/>
              </w:rPr>
              <w:t>
ИТОГО</w:t>
            </w:r>
          </w:p>
          <w:bookmarkEnd w:id="1962"/>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0" w:id="196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r>
        <w:br/>
      </w:r>
      <w:r>
        <w:rPr>
          <w:rFonts w:ascii="Times New Roman"/>
          <w:b w:val="false"/>
          <w:i w:val="false"/>
          <w:color w:val="000000"/>
          <w:sz w:val="28"/>
        </w:rPr>
        <w:t xml:space="preserve">       в Перечне указываются случаи, которые прошли контроль объема и качества и</w:t>
      </w:r>
      <w:r>
        <w:br/>
      </w:r>
      <w:r>
        <w:rPr>
          <w:rFonts w:ascii="Times New Roman"/>
          <w:b w:val="false"/>
          <w:i w:val="false"/>
          <w:color w:val="000000"/>
          <w:sz w:val="28"/>
        </w:rPr>
        <w:t>отражены в нескольких строках сводного перечня или протокола исполнения договоров.</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4"/>
        <w:gridCol w:w="6356"/>
      </w:tblGrid>
      <w:tr>
        <w:trPr>
          <w:trHeight w:val="30" w:hRule="atLeast"/>
        </w:trPr>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964"/>
          <w:p>
            <w:pPr>
              <w:spacing w:after="20"/>
              <w:ind w:left="20"/>
              <w:jc w:val="both"/>
            </w:pPr>
            <w:r>
              <w:rPr>
                <w:rFonts w:ascii="Times New Roman"/>
                <w:b w:val="false"/>
                <w:i w:val="false"/>
                <w:color w:val="000000"/>
                <w:sz w:val="20"/>
              </w:rPr>
              <w:t>
Руководитель ТД КОМУ</w:t>
            </w:r>
            <w:r>
              <w:br/>
            </w:r>
            <w:r>
              <w:rPr>
                <w:rFonts w:ascii="Times New Roman"/>
                <w:b w:val="false"/>
                <w:i w:val="false"/>
                <w:color w:val="000000"/>
                <w:sz w:val="20"/>
              </w:rPr>
              <w:t>___________________________/_______________</w:t>
            </w:r>
            <w:r>
              <w:br/>
            </w:r>
            <w:r>
              <w:rPr>
                <w:rFonts w:ascii="Times New Roman"/>
                <w:b w:val="false"/>
                <w:i w:val="false"/>
                <w:color w:val="000000"/>
                <w:sz w:val="20"/>
              </w:rPr>
              <w:t xml:space="preserve"> Фамилия, имя, отчество (при его наличии)/подпись)</w:t>
            </w:r>
            <w:r>
              <w:br/>
            </w:r>
            <w:r>
              <w:rPr>
                <w:rFonts w:ascii="Times New Roman"/>
                <w:b w:val="false"/>
                <w:i w:val="false"/>
                <w:color w:val="000000"/>
                <w:sz w:val="20"/>
              </w:rPr>
              <w:t>
</w:t>
            </w:r>
            <w:r>
              <w:rPr>
                <w:rFonts w:ascii="Times New Roman"/>
                <w:b w:val="false"/>
                <w:i w:val="false"/>
                <w:color w:val="000000"/>
                <w:sz w:val="20"/>
              </w:rPr>
              <w:t>(для отчета на бумажном носителе)</w:t>
            </w:r>
            <w:r>
              <w:br/>
            </w:r>
            <w:r>
              <w:rPr>
                <w:rFonts w:ascii="Times New Roman"/>
                <w:b w:val="false"/>
                <w:i w:val="false"/>
                <w:color w:val="000000"/>
                <w:sz w:val="20"/>
              </w:rPr>
              <w:t>
 </w:t>
            </w:r>
          </w:p>
          <w:bookmarkEnd w:id="1964"/>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965"/>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______________________________/_______________</w:t>
            </w:r>
            <w:r>
              <w:br/>
            </w:r>
            <w:r>
              <w:rPr>
                <w:rFonts w:ascii="Times New Roman"/>
                <w:b w:val="false"/>
                <w:i w:val="false"/>
                <w:color w:val="000000"/>
                <w:sz w:val="20"/>
              </w:rPr>
              <w:t xml:space="preserve"> Фамилия, имя, отчество (при его наличии)/подпись)</w:t>
            </w:r>
            <w:r>
              <w:br/>
            </w:r>
            <w:r>
              <w:rPr>
                <w:rFonts w:ascii="Times New Roman"/>
                <w:b w:val="false"/>
                <w:i w:val="false"/>
                <w:color w:val="000000"/>
                <w:sz w:val="20"/>
              </w:rPr>
              <w:t>
(для отчета на бумажном носителе)</w:t>
            </w:r>
          </w:p>
          <w:bookmarkEnd w:id="1965"/>
        </w:tc>
      </w:tr>
    </w:tbl>
    <w:bookmarkStart w:name="z2564" w:id="1966"/>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"___"_____________20___года</w:t>
      </w:r>
    </w:p>
    <w:bookmarkEnd w:id="1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49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8" w:id="1967"/>
    <w:p>
      <w:pPr>
        <w:spacing w:after="0"/>
        <w:ind w:left="0"/>
        <w:jc w:val="left"/>
      </w:pPr>
      <w:r>
        <w:rPr>
          <w:rFonts w:ascii="Times New Roman"/>
          <w:b/>
          <w:i w:val="false"/>
          <w:color w:val="000000"/>
        </w:rPr>
        <w:t xml:space="preserve">             Сводный перечень случаев по результатам контроля качества и объема</w:t>
      </w:r>
      <w:r>
        <w:br/>
      </w:r>
      <w:r>
        <w:rPr>
          <w:rFonts w:ascii="Times New Roman"/>
          <w:b/>
          <w:i w:val="false"/>
          <w:color w:val="000000"/>
        </w:rPr>
        <w:t xml:space="preserve">               услуг гарантированного объема бесплатной медицинской помощи</w:t>
      </w:r>
      <w:r>
        <w:br/>
      </w:r>
      <w:r>
        <w:rPr>
          <w:rFonts w:ascii="Times New Roman"/>
          <w:b/>
          <w:i w:val="false"/>
          <w:color w:val="000000"/>
        </w:rPr>
        <w:t xml:space="preserve">                     №______ от "____"________________20____года</w:t>
      </w:r>
      <w:r>
        <w:br/>
      </w:r>
      <w:r>
        <w:rPr>
          <w:rFonts w:ascii="Times New Roman"/>
          <w:b/>
          <w:i w:val="false"/>
          <w:color w:val="000000"/>
        </w:rPr>
        <w:t xml:space="preserve">                   период: с "__"____20__года по "__"____20__года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ТД КОМУ)</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967"/>
    <w:bookmarkStart w:name="z2569" w:id="1968"/>
    <w:p>
      <w:pPr>
        <w:spacing w:after="0"/>
        <w:ind w:left="0"/>
        <w:jc w:val="both"/>
      </w:pPr>
      <w:r>
        <w:rPr>
          <w:rFonts w:ascii="Times New Roman"/>
          <w:b w:val="false"/>
          <w:i w:val="false"/>
          <w:color w:val="000000"/>
          <w:sz w:val="28"/>
        </w:rPr>
        <w:t>
      Тип оплаты: по клинико-затратным группам</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969"/>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1969"/>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970"/>
          <w:p>
            <w:pPr>
              <w:spacing w:after="20"/>
              <w:ind w:left="20"/>
              <w:jc w:val="both"/>
            </w:pPr>
            <w:r>
              <w:rPr>
                <w:rFonts w:ascii="Times New Roman"/>
                <w:b w:val="false"/>
                <w:i w:val="false"/>
                <w:color w:val="000000"/>
                <w:sz w:val="20"/>
              </w:rPr>
              <w:t>
1</w:t>
            </w:r>
          </w:p>
          <w:bookmarkEnd w:id="1970"/>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971"/>
          <w:p>
            <w:pPr>
              <w:spacing w:after="20"/>
              <w:ind w:left="20"/>
              <w:jc w:val="both"/>
            </w:pPr>
            <w:r>
              <w:rPr>
                <w:rFonts w:ascii="Times New Roman"/>
                <w:b w:val="false"/>
                <w:i w:val="false"/>
                <w:color w:val="000000"/>
                <w:sz w:val="20"/>
              </w:rPr>
              <w:t>
I. Перечень случаев госпитализации за отчетный период, подлежащие оплате (приложение 35)</w:t>
            </w:r>
          </w:p>
          <w:bookmarkEnd w:id="197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972"/>
          <w:p>
            <w:pPr>
              <w:spacing w:after="20"/>
              <w:ind w:left="20"/>
              <w:jc w:val="both"/>
            </w:pPr>
            <w:r>
              <w:rPr>
                <w:rFonts w:ascii="Times New Roman"/>
                <w:b w:val="false"/>
                <w:i w:val="false"/>
                <w:color w:val="000000"/>
                <w:sz w:val="20"/>
              </w:rPr>
              <w:t>
II. Перечень случаев госпитализации за отчетный период, прошедших контроль качества и объема ТД ККМФД после оценки СИ, за исключением случаев с летальными исходами (приложение 41)</w:t>
            </w:r>
          </w:p>
          <w:bookmarkEnd w:id="197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973"/>
          <w:p>
            <w:pPr>
              <w:spacing w:after="20"/>
              <w:ind w:left="20"/>
              <w:jc w:val="both"/>
            </w:pPr>
            <w:r>
              <w:rPr>
                <w:rFonts w:ascii="Times New Roman"/>
                <w:b w:val="false"/>
                <w:i w:val="false"/>
                <w:color w:val="000000"/>
                <w:sz w:val="20"/>
              </w:rPr>
              <w:t>
всего дефектов, из них по видам нарушений:</w:t>
            </w:r>
          </w:p>
          <w:bookmarkEnd w:id="197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974"/>
          <w:p>
            <w:pPr>
              <w:spacing w:after="20"/>
              <w:ind w:left="20"/>
              <w:jc w:val="both"/>
            </w:pPr>
            <w:r>
              <w:rPr>
                <w:rFonts w:ascii="Times New Roman"/>
                <w:b w:val="false"/>
                <w:i w:val="false"/>
                <w:color w:val="000000"/>
                <w:sz w:val="20"/>
              </w:rPr>
              <w:t>
1.1</w:t>
            </w:r>
          </w:p>
          <w:bookmarkEnd w:id="19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975"/>
          <w:p>
            <w:pPr>
              <w:spacing w:after="20"/>
              <w:ind w:left="20"/>
              <w:jc w:val="both"/>
            </w:pPr>
            <w:r>
              <w:rPr>
                <w:rFonts w:ascii="Times New Roman"/>
                <w:b w:val="false"/>
                <w:i w:val="false"/>
                <w:color w:val="000000"/>
                <w:sz w:val="20"/>
              </w:rPr>
              <w:t>
1.2</w:t>
            </w:r>
          </w:p>
          <w:bookmarkEnd w:id="1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976"/>
          <w:p>
            <w:pPr>
              <w:spacing w:after="20"/>
              <w:ind w:left="20"/>
              <w:jc w:val="both"/>
            </w:pPr>
            <w:r>
              <w:rPr>
                <w:rFonts w:ascii="Times New Roman"/>
                <w:b w:val="false"/>
                <w:i w:val="false"/>
                <w:color w:val="000000"/>
                <w:sz w:val="20"/>
              </w:rPr>
              <w:t>
1.3</w:t>
            </w:r>
          </w:p>
          <w:bookmarkEnd w:id="19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977"/>
          <w:p>
            <w:pPr>
              <w:spacing w:after="20"/>
              <w:ind w:left="20"/>
              <w:jc w:val="both"/>
            </w:pPr>
            <w:r>
              <w:rPr>
                <w:rFonts w:ascii="Times New Roman"/>
                <w:b w:val="false"/>
                <w:i w:val="false"/>
                <w:color w:val="000000"/>
                <w:sz w:val="20"/>
              </w:rPr>
              <w:t>
1.4</w:t>
            </w:r>
          </w:p>
          <w:bookmarkEnd w:id="19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978"/>
          <w:p>
            <w:pPr>
              <w:spacing w:after="20"/>
              <w:ind w:left="20"/>
              <w:jc w:val="both"/>
            </w:pPr>
            <w:r>
              <w:rPr>
                <w:rFonts w:ascii="Times New Roman"/>
                <w:b w:val="false"/>
                <w:i w:val="false"/>
                <w:color w:val="000000"/>
                <w:sz w:val="20"/>
              </w:rPr>
              <w:t>
1.5</w:t>
            </w:r>
          </w:p>
          <w:bookmarkEnd w:id="1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979"/>
          <w:p>
            <w:pPr>
              <w:spacing w:after="20"/>
              <w:ind w:left="20"/>
              <w:jc w:val="both"/>
            </w:pPr>
            <w:r>
              <w:rPr>
                <w:rFonts w:ascii="Times New Roman"/>
                <w:b w:val="false"/>
                <w:i w:val="false"/>
                <w:color w:val="000000"/>
                <w:sz w:val="20"/>
              </w:rPr>
              <w:t>
1.6</w:t>
            </w:r>
          </w:p>
          <w:bookmarkEnd w:id="19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980"/>
          <w:p>
            <w:pPr>
              <w:spacing w:after="20"/>
              <w:ind w:left="20"/>
              <w:jc w:val="both"/>
            </w:pPr>
            <w:r>
              <w:rPr>
                <w:rFonts w:ascii="Times New Roman"/>
                <w:b w:val="false"/>
                <w:i w:val="false"/>
                <w:color w:val="000000"/>
                <w:sz w:val="20"/>
              </w:rPr>
              <w:t>
1.7</w:t>
            </w:r>
          </w:p>
          <w:bookmarkEnd w:id="19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981"/>
          <w:p>
            <w:pPr>
              <w:spacing w:after="20"/>
              <w:ind w:left="20"/>
              <w:jc w:val="both"/>
            </w:pPr>
            <w:r>
              <w:rPr>
                <w:rFonts w:ascii="Times New Roman"/>
                <w:b w:val="false"/>
                <w:i w:val="false"/>
                <w:color w:val="000000"/>
                <w:sz w:val="20"/>
              </w:rPr>
              <w:t>
1.8</w:t>
            </w:r>
          </w:p>
          <w:bookmarkEnd w:id="19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982"/>
          <w:p>
            <w:pPr>
              <w:spacing w:after="20"/>
              <w:ind w:left="20"/>
              <w:jc w:val="both"/>
            </w:pPr>
            <w:r>
              <w:rPr>
                <w:rFonts w:ascii="Times New Roman"/>
                <w:b w:val="false"/>
                <w:i w:val="false"/>
                <w:color w:val="000000"/>
                <w:sz w:val="20"/>
              </w:rPr>
              <w:t>
2.4</w:t>
            </w:r>
          </w:p>
          <w:bookmarkEnd w:id="1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983"/>
          <w:p>
            <w:pPr>
              <w:spacing w:after="20"/>
              <w:ind w:left="20"/>
              <w:jc w:val="both"/>
            </w:pPr>
            <w:r>
              <w:rPr>
                <w:rFonts w:ascii="Times New Roman"/>
                <w:b w:val="false"/>
                <w:i w:val="false"/>
                <w:color w:val="000000"/>
                <w:sz w:val="20"/>
              </w:rPr>
              <w:t>
2.5</w:t>
            </w:r>
          </w:p>
          <w:bookmarkEnd w:id="19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984"/>
          <w:p>
            <w:pPr>
              <w:spacing w:after="20"/>
              <w:ind w:left="20"/>
              <w:jc w:val="both"/>
            </w:pPr>
            <w:r>
              <w:rPr>
                <w:rFonts w:ascii="Times New Roman"/>
                <w:b w:val="false"/>
                <w:i w:val="false"/>
                <w:color w:val="000000"/>
                <w:sz w:val="20"/>
              </w:rPr>
              <w:t>
2.6</w:t>
            </w:r>
          </w:p>
          <w:bookmarkEnd w:id="19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985"/>
          <w:p>
            <w:pPr>
              <w:spacing w:after="20"/>
              <w:ind w:left="20"/>
              <w:jc w:val="both"/>
            </w:pPr>
            <w:r>
              <w:rPr>
                <w:rFonts w:ascii="Times New Roman"/>
                <w:b w:val="false"/>
                <w:i w:val="false"/>
                <w:color w:val="000000"/>
                <w:sz w:val="20"/>
              </w:rPr>
              <w:t>
2.7</w:t>
            </w:r>
          </w:p>
          <w:bookmarkEnd w:id="19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986"/>
          <w:p>
            <w:pPr>
              <w:spacing w:after="20"/>
              <w:ind w:left="20"/>
              <w:jc w:val="both"/>
            </w:pPr>
            <w:r>
              <w:rPr>
                <w:rFonts w:ascii="Times New Roman"/>
                <w:b w:val="false"/>
                <w:i w:val="false"/>
                <w:color w:val="000000"/>
                <w:sz w:val="20"/>
              </w:rPr>
              <w:t>
III. Перечень летальных случаев за отчетный период и предыдущий период, прошедшие контроль ТД ККМФД (приложение 42)</w:t>
            </w:r>
          </w:p>
          <w:bookmarkEnd w:id="198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987"/>
          <w:p>
            <w:pPr>
              <w:spacing w:after="20"/>
              <w:ind w:left="20"/>
              <w:jc w:val="both"/>
            </w:pPr>
            <w:r>
              <w:rPr>
                <w:rFonts w:ascii="Times New Roman"/>
                <w:b w:val="false"/>
                <w:i w:val="false"/>
                <w:color w:val="000000"/>
                <w:sz w:val="20"/>
              </w:rPr>
              <w:t>
всего дефектов, из них по видам нарушений:</w:t>
            </w:r>
          </w:p>
          <w:bookmarkEnd w:id="198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988"/>
          <w:p>
            <w:pPr>
              <w:spacing w:after="20"/>
              <w:ind w:left="20"/>
              <w:jc w:val="both"/>
            </w:pPr>
            <w:r>
              <w:rPr>
                <w:rFonts w:ascii="Times New Roman"/>
                <w:b w:val="false"/>
                <w:i w:val="false"/>
                <w:color w:val="000000"/>
                <w:sz w:val="20"/>
              </w:rPr>
              <w:t>
1.1</w:t>
            </w:r>
          </w:p>
          <w:bookmarkEnd w:id="1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989"/>
          <w:p>
            <w:pPr>
              <w:spacing w:after="20"/>
              <w:ind w:left="20"/>
              <w:jc w:val="both"/>
            </w:pPr>
            <w:r>
              <w:rPr>
                <w:rFonts w:ascii="Times New Roman"/>
                <w:b w:val="false"/>
                <w:i w:val="false"/>
                <w:color w:val="000000"/>
                <w:sz w:val="20"/>
              </w:rPr>
              <w:t>
1.2</w:t>
            </w:r>
          </w:p>
          <w:bookmarkEnd w:id="1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990"/>
          <w:p>
            <w:pPr>
              <w:spacing w:after="20"/>
              <w:ind w:left="20"/>
              <w:jc w:val="both"/>
            </w:pPr>
            <w:r>
              <w:rPr>
                <w:rFonts w:ascii="Times New Roman"/>
                <w:b w:val="false"/>
                <w:i w:val="false"/>
                <w:color w:val="000000"/>
                <w:sz w:val="20"/>
              </w:rPr>
              <w:t>
1.3</w:t>
            </w:r>
          </w:p>
          <w:bookmarkEnd w:id="19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991"/>
          <w:p>
            <w:pPr>
              <w:spacing w:after="20"/>
              <w:ind w:left="20"/>
              <w:jc w:val="both"/>
            </w:pPr>
            <w:r>
              <w:rPr>
                <w:rFonts w:ascii="Times New Roman"/>
                <w:b w:val="false"/>
                <w:i w:val="false"/>
                <w:color w:val="000000"/>
                <w:sz w:val="20"/>
              </w:rPr>
              <w:t>
1.4</w:t>
            </w:r>
          </w:p>
          <w:bookmarkEnd w:id="1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992"/>
          <w:p>
            <w:pPr>
              <w:spacing w:after="20"/>
              <w:ind w:left="20"/>
              <w:jc w:val="both"/>
            </w:pPr>
            <w:r>
              <w:rPr>
                <w:rFonts w:ascii="Times New Roman"/>
                <w:b w:val="false"/>
                <w:i w:val="false"/>
                <w:color w:val="000000"/>
                <w:sz w:val="20"/>
              </w:rPr>
              <w:t>
1.5</w:t>
            </w:r>
          </w:p>
          <w:bookmarkEnd w:id="1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993"/>
          <w:p>
            <w:pPr>
              <w:spacing w:after="20"/>
              <w:ind w:left="20"/>
              <w:jc w:val="both"/>
            </w:pPr>
            <w:r>
              <w:rPr>
                <w:rFonts w:ascii="Times New Roman"/>
                <w:b w:val="false"/>
                <w:i w:val="false"/>
                <w:color w:val="000000"/>
                <w:sz w:val="20"/>
              </w:rPr>
              <w:t>
1.6</w:t>
            </w:r>
          </w:p>
          <w:bookmarkEnd w:id="1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994"/>
          <w:p>
            <w:pPr>
              <w:spacing w:after="20"/>
              <w:ind w:left="20"/>
              <w:jc w:val="both"/>
            </w:pPr>
            <w:r>
              <w:rPr>
                <w:rFonts w:ascii="Times New Roman"/>
                <w:b w:val="false"/>
                <w:i w:val="false"/>
                <w:color w:val="000000"/>
                <w:sz w:val="20"/>
              </w:rPr>
              <w:t>
1.7</w:t>
            </w:r>
          </w:p>
          <w:bookmarkEnd w:id="19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995"/>
          <w:p>
            <w:pPr>
              <w:spacing w:after="20"/>
              <w:ind w:left="20"/>
              <w:jc w:val="both"/>
            </w:pPr>
            <w:r>
              <w:rPr>
                <w:rFonts w:ascii="Times New Roman"/>
                <w:b w:val="false"/>
                <w:i w:val="false"/>
                <w:color w:val="000000"/>
                <w:sz w:val="20"/>
              </w:rPr>
              <w:t>
1.8</w:t>
            </w:r>
          </w:p>
          <w:bookmarkEnd w:id="19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996"/>
          <w:p>
            <w:pPr>
              <w:spacing w:after="20"/>
              <w:ind w:left="20"/>
              <w:jc w:val="both"/>
            </w:pPr>
            <w:r>
              <w:rPr>
                <w:rFonts w:ascii="Times New Roman"/>
                <w:b w:val="false"/>
                <w:i w:val="false"/>
                <w:color w:val="000000"/>
                <w:sz w:val="20"/>
              </w:rPr>
              <w:t>
2.1</w:t>
            </w:r>
          </w:p>
          <w:bookmarkEnd w:id="19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997"/>
          <w:p>
            <w:pPr>
              <w:spacing w:after="20"/>
              <w:ind w:left="20"/>
              <w:jc w:val="both"/>
            </w:pPr>
            <w:r>
              <w:rPr>
                <w:rFonts w:ascii="Times New Roman"/>
                <w:b w:val="false"/>
                <w:i w:val="false"/>
                <w:color w:val="000000"/>
                <w:sz w:val="20"/>
              </w:rPr>
              <w:t>
2.2</w:t>
            </w:r>
          </w:p>
          <w:bookmarkEnd w:id="19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998"/>
          <w:p>
            <w:pPr>
              <w:spacing w:after="20"/>
              <w:ind w:left="20"/>
              <w:jc w:val="both"/>
            </w:pPr>
            <w:r>
              <w:rPr>
                <w:rFonts w:ascii="Times New Roman"/>
                <w:b w:val="false"/>
                <w:i w:val="false"/>
                <w:color w:val="000000"/>
                <w:sz w:val="20"/>
              </w:rPr>
              <w:t>
2.3</w:t>
            </w:r>
          </w:p>
          <w:bookmarkEnd w:id="19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999"/>
          <w:p>
            <w:pPr>
              <w:spacing w:after="20"/>
              <w:ind w:left="20"/>
              <w:jc w:val="both"/>
            </w:pPr>
            <w:r>
              <w:rPr>
                <w:rFonts w:ascii="Times New Roman"/>
                <w:b w:val="false"/>
                <w:i w:val="false"/>
                <w:color w:val="000000"/>
                <w:sz w:val="20"/>
              </w:rPr>
              <w:t>
2.4</w:t>
            </w:r>
          </w:p>
          <w:bookmarkEnd w:id="19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000"/>
          <w:p>
            <w:pPr>
              <w:spacing w:after="20"/>
              <w:ind w:left="20"/>
              <w:jc w:val="both"/>
            </w:pPr>
            <w:r>
              <w:rPr>
                <w:rFonts w:ascii="Times New Roman"/>
                <w:b w:val="false"/>
                <w:i w:val="false"/>
                <w:color w:val="000000"/>
                <w:sz w:val="20"/>
              </w:rPr>
              <w:t>
2.5</w:t>
            </w:r>
          </w:p>
          <w:bookmarkEnd w:id="20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001"/>
          <w:p>
            <w:pPr>
              <w:spacing w:after="20"/>
              <w:ind w:left="20"/>
              <w:jc w:val="both"/>
            </w:pPr>
            <w:r>
              <w:rPr>
                <w:rFonts w:ascii="Times New Roman"/>
                <w:b w:val="false"/>
                <w:i w:val="false"/>
                <w:color w:val="000000"/>
                <w:sz w:val="20"/>
              </w:rPr>
              <w:t>
2.6</w:t>
            </w:r>
          </w:p>
          <w:bookmarkEnd w:id="20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002"/>
          <w:p>
            <w:pPr>
              <w:spacing w:after="20"/>
              <w:ind w:left="20"/>
              <w:jc w:val="both"/>
            </w:pPr>
            <w:r>
              <w:rPr>
                <w:rFonts w:ascii="Times New Roman"/>
                <w:b w:val="false"/>
                <w:i w:val="false"/>
                <w:color w:val="000000"/>
                <w:sz w:val="20"/>
              </w:rPr>
              <w:t>
2.7</w:t>
            </w:r>
          </w:p>
          <w:bookmarkEnd w:id="20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003"/>
          <w:p>
            <w:pPr>
              <w:spacing w:after="20"/>
              <w:ind w:left="20"/>
              <w:jc w:val="both"/>
            </w:pPr>
            <w:r>
              <w:rPr>
                <w:rFonts w:ascii="Times New Roman"/>
                <w:b w:val="false"/>
                <w:i w:val="false"/>
                <w:color w:val="000000"/>
                <w:sz w:val="20"/>
              </w:rPr>
              <w:t>
IV. Перечень случаев за отчетный и предыдущие периоды, выявленных ТД ККМФД по результатам выборочных, внеплановых проверок и иных форм контроля и не подлежащих оплате, в том числе частично (приложение 43)</w:t>
            </w:r>
          </w:p>
          <w:bookmarkEnd w:id="200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004"/>
          <w:p>
            <w:pPr>
              <w:spacing w:after="20"/>
              <w:ind w:left="20"/>
              <w:jc w:val="both"/>
            </w:pPr>
            <w:r>
              <w:rPr>
                <w:rFonts w:ascii="Times New Roman"/>
                <w:b w:val="false"/>
                <w:i w:val="false"/>
                <w:color w:val="000000"/>
                <w:sz w:val="20"/>
              </w:rPr>
              <w:t>
за отчетный период</w:t>
            </w:r>
          </w:p>
          <w:bookmarkEnd w:id="200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005"/>
          <w:p>
            <w:pPr>
              <w:spacing w:after="20"/>
              <w:ind w:left="20"/>
              <w:jc w:val="both"/>
            </w:pPr>
            <w:r>
              <w:rPr>
                <w:rFonts w:ascii="Times New Roman"/>
                <w:b w:val="false"/>
                <w:i w:val="false"/>
                <w:color w:val="000000"/>
                <w:sz w:val="20"/>
              </w:rPr>
              <w:t>
за прошедший период</w:t>
            </w:r>
          </w:p>
          <w:bookmarkEnd w:id="200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006"/>
          <w:p>
            <w:pPr>
              <w:spacing w:after="20"/>
              <w:ind w:left="20"/>
              <w:jc w:val="both"/>
            </w:pPr>
            <w:r>
              <w:rPr>
                <w:rFonts w:ascii="Times New Roman"/>
                <w:b w:val="false"/>
                <w:i w:val="false"/>
                <w:color w:val="000000"/>
                <w:sz w:val="20"/>
              </w:rPr>
              <w:t>
всего дефектов, из них по видам нарушений:</w:t>
            </w:r>
          </w:p>
          <w:bookmarkEnd w:id="200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007"/>
          <w:p>
            <w:pPr>
              <w:spacing w:after="20"/>
              <w:ind w:left="20"/>
              <w:jc w:val="both"/>
            </w:pPr>
            <w:r>
              <w:rPr>
                <w:rFonts w:ascii="Times New Roman"/>
                <w:b w:val="false"/>
                <w:i w:val="false"/>
                <w:color w:val="000000"/>
                <w:sz w:val="20"/>
              </w:rPr>
              <w:t>
1.1</w:t>
            </w:r>
          </w:p>
          <w:bookmarkEnd w:id="20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008"/>
          <w:p>
            <w:pPr>
              <w:spacing w:after="20"/>
              <w:ind w:left="20"/>
              <w:jc w:val="both"/>
            </w:pPr>
            <w:r>
              <w:rPr>
                <w:rFonts w:ascii="Times New Roman"/>
                <w:b w:val="false"/>
                <w:i w:val="false"/>
                <w:color w:val="000000"/>
                <w:sz w:val="20"/>
              </w:rPr>
              <w:t>
1.2</w:t>
            </w:r>
          </w:p>
          <w:bookmarkEnd w:id="20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009"/>
          <w:p>
            <w:pPr>
              <w:spacing w:after="20"/>
              <w:ind w:left="20"/>
              <w:jc w:val="both"/>
            </w:pPr>
            <w:r>
              <w:rPr>
                <w:rFonts w:ascii="Times New Roman"/>
                <w:b w:val="false"/>
                <w:i w:val="false"/>
                <w:color w:val="000000"/>
                <w:sz w:val="20"/>
              </w:rPr>
              <w:t>
1.3</w:t>
            </w:r>
          </w:p>
          <w:bookmarkEnd w:id="20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010"/>
          <w:p>
            <w:pPr>
              <w:spacing w:after="20"/>
              <w:ind w:left="20"/>
              <w:jc w:val="both"/>
            </w:pPr>
            <w:r>
              <w:rPr>
                <w:rFonts w:ascii="Times New Roman"/>
                <w:b w:val="false"/>
                <w:i w:val="false"/>
                <w:color w:val="000000"/>
                <w:sz w:val="20"/>
              </w:rPr>
              <w:t>
1.4</w:t>
            </w:r>
          </w:p>
          <w:bookmarkEnd w:id="20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011"/>
          <w:p>
            <w:pPr>
              <w:spacing w:after="20"/>
              <w:ind w:left="20"/>
              <w:jc w:val="both"/>
            </w:pPr>
            <w:r>
              <w:rPr>
                <w:rFonts w:ascii="Times New Roman"/>
                <w:b w:val="false"/>
                <w:i w:val="false"/>
                <w:color w:val="000000"/>
                <w:sz w:val="20"/>
              </w:rPr>
              <w:t>
1.5</w:t>
            </w:r>
          </w:p>
          <w:bookmarkEnd w:id="20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012"/>
          <w:p>
            <w:pPr>
              <w:spacing w:after="20"/>
              <w:ind w:left="20"/>
              <w:jc w:val="both"/>
            </w:pPr>
            <w:r>
              <w:rPr>
                <w:rFonts w:ascii="Times New Roman"/>
                <w:b w:val="false"/>
                <w:i w:val="false"/>
                <w:color w:val="000000"/>
                <w:sz w:val="20"/>
              </w:rPr>
              <w:t>
1.6</w:t>
            </w:r>
          </w:p>
          <w:bookmarkEnd w:id="20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013"/>
          <w:p>
            <w:pPr>
              <w:spacing w:after="20"/>
              <w:ind w:left="20"/>
              <w:jc w:val="both"/>
            </w:pPr>
            <w:r>
              <w:rPr>
                <w:rFonts w:ascii="Times New Roman"/>
                <w:b w:val="false"/>
                <w:i w:val="false"/>
                <w:color w:val="000000"/>
                <w:sz w:val="20"/>
              </w:rPr>
              <w:t>
1.7</w:t>
            </w:r>
          </w:p>
          <w:bookmarkEnd w:id="20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014"/>
          <w:p>
            <w:pPr>
              <w:spacing w:after="20"/>
              <w:ind w:left="20"/>
              <w:jc w:val="both"/>
            </w:pPr>
            <w:r>
              <w:rPr>
                <w:rFonts w:ascii="Times New Roman"/>
                <w:b w:val="false"/>
                <w:i w:val="false"/>
                <w:color w:val="000000"/>
                <w:sz w:val="20"/>
              </w:rPr>
              <w:t>
1.8</w:t>
            </w:r>
          </w:p>
          <w:bookmarkEnd w:id="20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015"/>
          <w:p>
            <w:pPr>
              <w:spacing w:after="20"/>
              <w:ind w:left="20"/>
              <w:jc w:val="both"/>
            </w:pPr>
            <w:r>
              <w:rPr>
                <w:rFonts w:ascii="Times New Roman"/>
                <w:b w:val="false"/>
                <w:i w:val="false"/>
                <w:color w:val="000000"/>
                <w:sz w:val="20"/>
              </w:rPr>
              <w:t>
2.1</w:t>
            </w:r>
          </w:p>
          <w:bookmarkEnd w:id="20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016"/>
          <w:p>
            <w:pPr>
              <w:spacing w:after="20"/>
              <w:ind w:left="20"/>
              <w:jc w:val="both"/>
            </w:pPr>
            <w:r>
              <w:rPr>
                <w:rFonts w:ascii="Times New Roman"/>
                <w:b w:val="false"/>
                <w:i w:val="false"/>
                <w:color w:val="000000"/>
                <w:sz w:val="20"/>
              </w:rPr>
              <w:t>
2.2</w:t>
            </w:r>
          </w:p>
          <w:bookmarkEnd w:id="20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017"/>
          <w:p>
            <w:pPr>
              <w:spacing w:after="20"/>
              <w:ind w:left="20"/>
              <w:jc w:val="both"/>
            </w:pPr>
            <w:r>
              <w:rPr>
                <w:rFonts w:ascii="Times New Roman"/>
                <w:b w:val="false"/>
                <w:i w:val="false"/>
                <w:color w:val="000000"/>
                <w:sz w:val="20"/>
              </w:rPr>
              <w:t>
2.3</w:t>
            </w:r>
          </w:p>
          <w:bookmarkEnd w:id="20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018"/>
          <w:p>
            <w:pPr>
              <w:spacing w:after="20"/>
              <w:ind w:left="20"/>
              <w:jc w:val="both"/>
            </w:pPr>
            <w:r>
              <w:rPr>
                <w:rFonts w:ascii="Times New Roman"/>
                <w:b w:val="false"/>
                <w:i w:val="false"/>
                <w:color w:val="000000"/>
                <w:sz w:val="20"/>
              </w:rPr>
              <w:t>
2.4</w:t>
            </w:r>
          </w:p>
          <w:bookmarkEnd w:id="20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019"/>
          <w:p>
            <w:pPr>
              <w:spacing w:after="20"/>
              <w:ind w:left="20"/>
              <w:jc w:val="both"/>
            </w:pPr>
            <w:r>
              <w:rPr>
                <w:rFonts w:ascii="Times New Roman"/>
                <w:b w:val="false"/>
                <w:i w:val="false"/>
                <w:color w:val="000000"/>
                <w:sz w:val="20"/>
              </w:rPr>
              <w:t>
2.5</w:t>
            </w:r>
          </w:p>
          <w:bookmarkEnd w:id="20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020"/>
          <w:p>
            <w:pPr>
              <w:spacing w:after="20"/>
              <w:ind w:left="20"/>
              <w:jc w:val="both"/>
            </w:pPr>
            <w:r>
              <w:rPr>
                <w:rFonts w:ascii="Times New Roman"/>
                <w:b w:val="false"/>
                <w:i w:val="false"/>
                <w:color w:val="000000"/>
                <w:sz w:val="20"/>
              </w:rPr>
              <w:t>
2.6</w:t>
            </w:r>
          </w:p>
          <w:bookmarkEnd w:id="20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021"/>
          <w:p>
            <w:pPr>
              <w:spacing w:after="20"/>
              <w:ind w:left="20"/>
              <w:jc w:val="both"/>
            </w:pPr>
            <w:r>
              <w:rPr>
                <w:rFonts w:ascii="Times New Roman"/>
                <w:b w:val="false"/>
                <w:i w:val="false"/>
                <w:color w:val="000000"/>
                <w:sz w:val="20"/>
              </w:rPr>
              <w:t>
2.7</w:t>
            </w:r>
          </w:p>
          <w:bookmarkEnd w:id="20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022"/>
          <w:p>
            <w:pPr>
              <w:spacing w:after="20"/>
              <w:ind w:left="20"/>
              <w:jc w:val="both"/>
            </w:pPr>
            <w:r>
              <w:rPr>
                <w:rFonts w:ascii="Times New Roman"/>
                <w:b w:val="false"/>
                <w:i w:val="false"/>
                <w:color w:val="000000"/>
                <w:sz w:val="20"/>
              </w:rPr>
              <w:t>
V. Перечень случаев госпитализации за отчетный период, прошедших контроль объема после оценки СИ (приложение 44)</w:t>
            </w:r>
          </w:p>
          <w:bookmarkEnd w:id="202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023"/>
          <w:p>
            <w:pPr>
              <w:spacing w:after="20"/>
              <w:ind w:left="20"/>
              <w:jc w:val="both"/>
            </w:pPr>
            <w:r>
              <w:rPr>
                <w:rFonts w:ascii="Times New Roman"/>
                <w:b w:val="false"/>
                <w:i w:val="false"/>
                <w:color w:val="000000"/>
                <w:sz w:val="20"/>
              </w:rPr>
              <w:t>
всего дефектов, из них по видам нарушений:</w:t>
            </w:r>
          </w:p>
          <w:bookmarkEnd w:id="202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024"/>
          <w:p>
            <w:pPr>
              <w:spacing w:after="20"/>
              <w:ind w:left="20"/>
              <w:jc w:val="both"/>
            </w:pPr>
            <w:r>
              <w:rPr>
                <w:rFonts w:ascii="Times New Roman"/>
                <w:b w:val="false"/>
                <w:i w:val="false"/>
                <w:color w:val="000000"/>
                <w:sz w:val="20"/>
              </w:rPr>
              <w:t>
1.1</w:t>
            </w:r>
          </w:p>
          <w:bookmarkEnd w:id="20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025"/>
          <w:p>
            <w:pPr>
              <w:spacing w:after="20"/>
              <w:ind w:left="20"/>
              <w:jc w:val="both"/>
            </w:pPr>
            <w:r>
              <w:rPr>
                <w:rFonts w:ascii="Times New Roman"/>
                <w:b w:val="false"/>
                <w:i w:val="false"/>
                <w:color w:val="000000"/>
                <w:sz w:val="20"/>
              </w:rPr>
              <w:t>
1.2</w:t>
            </w:r>
          </w:p>
          <w:bookmarkEnd w:id="20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026"/>
          <w:p>
            <w:pPr>
              <w:spacing w:after="20"/>
              <w:ind w:left="20"/>
              <w:jc w:val="both"/>
            </w:pPr>
            <w:r>
              <w:rPr>
                <w:rFonts w:ascii="Times New Roman"/>
                <w:b w:val="false"/>
                <w:i w:val="false"/>
                <w:color w:val="000000"/>
                <w:sz w:val="20"/>
              </w:rPr>
              <w:t>
1.3</w:t>
            </w:r>
          </w:p>
          <w:bookmarkEnd w:id="20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027"/>
          <w:p>
            <w:pPr>
              <w:spacing w:after="20"/>
              <w:ind w:left="20"/>
              <w:jc w:val="both"/>
            </w:pPr>
            <w:r>
              <w:rPr>
                <w:rFonts w:ascii="Times New Roman"/>
                <w:b w:val="false"/>
                <w:i w:val="false"/>
                <w:color w:val="000000"/>
                <w:sz w:val="20"/>
              </w:rPr>
              <w:t>
1.4</w:t>
            </w:r>
          </w:p>
          <w:bookmarkEnd w:id="20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028"/>
          <w:p>
            <w:pPr>
              <w:spacing w:after="20"/>
              <w:ind w:left="20"/>
              <w:jc w:val="both"/>
            </w:pPr>
            <w:r>
              <w:rPr>
                <w:rFonts w:ascii="Times New Roman"/>
                <w:b w:val="false"/>
                <w:i w:val="false"/>
                <w:color w:val="000000"/>
                <w:sz w:val="20"/>
              </w:rPr>
              <w:t>
1.5</w:t>
            </w:r>
          </w:p>
          <w:bookmarkEnd w:id="20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029"/>
          <w:p>
            <w:pPr>
              <w:spacing w:after="20"/>
              <w:ind w:left="20"/>
              <w:jc w:val="both"/>
            </w:pPr>
            <w:r>
              <w:rPr>
                <w:rFonts w:ascii="Times New Roman"/>
                <w:b w:val="false"/>
                <w:i w:val="false"/>
                <w:color w:val="000000"/>
                <w:sz w:val="20"/>
              </w:rPr>
              <w:t>
1.6</w:t>
            </w:r>
          </w:p>
          <w:bookmarkEnd w:id="20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030"/>
          <w:p>
            <w:pPr>
              <w:spacing w:after="20"/>
              <w:ind w:left="20"/>
              <w:jc w:val="both"/>
            </w:pPr>
            <w:r>
              <w:rPr>
                <w:rFonts w:ascii="Times New Roman"/>
                <w:b w:val="false"/>
                <w:i w:val="false"/>
                <w:color w:val="000000"/>
                <w:sz w:val="20"/>
              </w:rPr>
              <w:t>
1.7</w:t>
            </w:r>
          </w:p>
          <w:bookmarkEnd w:id="20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031"/>
          <w:p>
            <w:pPr>
              <w:spacing w:after="20"/>
              <w:ind w:left="20"/>
              <w:jc w:val="both"/>
            </w:pPr>
            <w:r>
              <w:rPr>
                <w:rFonts w:ascii="Times New Roman"/>
                <w:b w:val="false"/>
                <w:i w:val="false"/>
                <w:color w:val="000000"/>
                <w:sz w:val="20"/>
              </w:rPr>
              <w:t>
1.8</w:t>
            </w:r>
          </w:p>
          <w:bookmarkEnd w:id="20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032"/>
          <w:p>
            <w:pPr>
              <w:spacing w:after="20"/>
              <w:ind w:left="20"/>
              <w:jc w:val="both"/>
            </w:pPr>
            <w:r>
              <w:rPr>
                <w:rFonts w:ascii="Times New Roman"/>
                <w:b w:val="false"/>
                <w:i w:val="false"/>
                <w:color w:val="000000"/>
                <w:sz w:val="20"/>
              </w:rPr>
              <w:t>
VI.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203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033"/>
          <w:p>
            <w:pPr>
              <w:spacing w:after="20"/>
              <w:ind w:left="20"/>
              <w:jc w:val="both"/>
            </w:pPr>
            <w:r>
              <w:rPr>
                <w:rFonts w:ascii="Times New Roman"/>
                <w:b w:val="false"/>
                <w:i w:val="false"/>
                <w:color w:val="000000"/>
                <w:sz w:val="20"/>
              </w:rPr>
              <w:t>
всего дефектов, из них по видам нарушений:</w:t>
            </w:r>
          </w:p>
          <w:bookmarkEnd w:id="203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034"/>
          <w:p>
            <w:pPr>
              <w:spacing w:after="20"/>
              <w:ind w:left="20"/>
              <w:jc w:val="both"/>
            </w:pPr>
            <w:r>
              <w:rPr>
                <w:rFonts w:ascii="Times New Roman"/>
                <w:b w:val="false"/>
                <w:i w:val="false"/>
                <w:color w:val="000000"/>
                <w:sz w:val="20"/>
              </w:rPr>
              <w:t>
1.1</w:t>
            </w:r>
          </w:p>
          <w:bookmarkEnd w:id="20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035"/>
          <w:p>
            <w:pPr>
              <w:spacing w:after="20"/>
              <w:ind w:left="20"/>
              <w:jc w:val="both"/>
            </w:pPr>
            <w:r>
              <w:rPr>
                <w:rFonts w:ascii="Times New Roman"/>
                <w:b w:val="false"/>
                <w:i w:val="false"/>
                <w:color w:val="000000"/>
                <w:sz w:val="20"/>
              </w:rPr>
              <w:t>
1.2</w:t>
            </w:r>
          </w:p>
          <w:bookmarkEnd w:id="20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036"/>
          <w:p>
            <w:pPr>
              <w:spacing w:after="20"/>
              <w:ind w:left="20"/>
              <w:jc w:val="both"/>
            </w:pPr>
            <w:r>
              <w:rPr>
                <w:rFonts w:ascii="Times New Roman"/>
                <w:b w:val="false"/>
                <w:i w:val="false"/>
                <w:color w:val="000000"/>
                <w:sz w:val="20"/>
              </w:rPr>
              <w:t>
1.3</w:t>
            </w:r>
          </w:p>
          <w:bookmarkEnd w:id="20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037"/>
          <w:p>
            <w:pPr>
              <w:spacing w:after="20"/>
              <w:ind w:left="20"/>
              <w:jc w:val="both"/>
            </w:pPr>
            <w:r>
              <w:rPr>
                <w:rFonts w:ascii="Times New Roman"/>
                <w:b w:val="false"/>
                <w:i w:val="false"/>
                <w:color w:val="000000"/>
                <w:sz w:val="20"/>
              </w:rPr>
              <w:t>
1.4</w:t>
            </w:r>
          </w:p>
          <w:bookmarkEnd w:id="20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038"/>
          <w:p>
            <w:pPr>
              <w:spacing w:after="20"/>
              <w:ind w:left="20"/>
              <w:jc w:val="both"/>
            </w:pPr>
            <w:r>
              <w:rPr>
                <w:rFonts w:ascii="Times New Roman"/>
                <w:b w:val="false"/>
                <w:i w:val="false"/>
                <w:color w:val="000000"/>
                <w:sz w:val="20"/>
              </w:rPr>
              <w:t>
1.5</w:t>
            </w:r>
          </w:p>
          <w:bookmarkEnd w:id="20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039"/>
          <w:p>
            <w:pPr>
              <w:spacing w:after="20"/>
              <w:ind w:left="20"/>
              <w:jc w:val="both"/>
            </w:pPr>
            <w:r>
              <w:rPr>
                <w:rFonts w:ascii="Times New Roman"/>
                <w:b w:val="false"/>
                <w:i w:val="false"/>
                <w:color w:val="000000"/>
                <w:sz w:val="20"/>
              </w:rPr>
              <w:t>
1.6</w:t>
            </w:r>
          </w:p>
          <w:bookmarkEnd w:id="20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040"/>
          <w:p>
            <w:pPr>
              <w:spacing w:after="20"/>
              <w:ind w:left="20"/>
              <w:jc w:val="both"/>
            </w:pPr>
            <w:r>
              <w:rPr>
                <w:rFonts w:ascii="Times New Roman"/>
                <w:b w:val="false"/>
                <w:i w:val="false"/>
                <w:color w:val="000000"/>
                <w:sz w:val="20"/>
              </w:rPr>
              <w:t>
1.7</w:t>
            </w:r>
          </w:p>
          <w:bookmarkEnd w:id="20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041"/>
          <w:p>
            <w:pPr>
              <w:spacing w:after="20"/>
              <w:ind w:left="20"/>
              <w:jc w:val="both"/>
            </w:pPr>
            <w:r>
              <w:rPr>
                <w:rFonts w:ascii="Times New Roman"/>
                <w:b w:val="false"/>
                <w:i w:val="false"/>
                <w:color w:val="000000"/>
                <w:sz w:val="20"/>
              </w:rPr>
              <w:t>
1.8</w:t>
            </w:r>
          </w:p>
          <w:bookmarkEnd w:id="20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042"/>
          <w:p>
            <w:pPr>
              <w:spacing w:after="20"/>
              <w:ind w:left="20"/>
              <w:jc w:val="both"/>
            </w:pPr>
            <w:r>
              <w:rPr>
                <w:rFonts w:ascii="Times New Roman"/>
                <w:b w:val="false"/>
                <w:i w:val="false"/>
                <w:color w:val="000000"/>
                <w:sz w:val="20"/>
              </w:rPr>
              <w:t>
VII.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204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043"/>
          <w:p>
            <w:pPr>
              <w:spacing w:after="20"/>
              <w:ind w:left="20"/>
              <w:jc w:val="both"/>
            </w:pPr>
            <w:r>
              <w:rPr>
                <w:rFonts w:ascii="Times New Roman"/>
                <w:b w:val="false"/>
                <w:i w:val="false"/>
                <w:color w:val="000000"/>
                <w:sz w:val="20"/>
              </w:rPr>
              <w:t>
за отчетный период</w:t>
            </w:r>
          </w:p>
          <w:bookmarkEnd w:id="204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044"/>
          <w:p>
            <w:pPr>
              <w:spacing w:after="20"/>
              <w:ind w:left="20"/>
              <w:jc w:val="both"/>
            </w:pPr>
            <w:r>
              <w:rPr>
                <w:rFonts w:ascii="Times New Roman"/>
                <w:b w:val="false"/>
                <w:i w:val="false"/>
                <w:color w:val="000000"/>
                <w:sz w:val="20"/>
              </w:rPr>
              <w:t>
за прошедший период</w:t>
            </w:r>
          </w:p>
          <w:bookmarkEnd w:id="204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045"/>
          <w:p>
            <w:pPr>
              <w:spacing w:after="20"/>
              <w:ind w:left="20"/>
              <w:jc w:val="both"/>
            </w:pPr>
            <w:r>
              <w:rPr>
                <w:rFonts w:ascii="Times New Roman"/>
                <w:b w:val="false"/>
                <w:i w:val="false"/>
                <w:color w:val="000000"/>
                <w:sz w:val="20"/>
              </w:rPr>
              <w:t>
всего дефектов, из них по видам нарушений:</w:t>
            </w:r>
          </w:p>
          <w:bookmarkEnd w:id="204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046"/>
          <w:p>
            <w:pPr>
              <w:spacing w:after="20"/>
              <w:ind w:left="20"/>
              <w:jc w:val="both"/>
            </w:pPr>
            <w:r>
              <w:rPr>
                <w:rFonts w:ascii="Times New Roman"/>
                <w:b w:val="false"/>
                <w:i w:val="false"/>
                <w:color w:val="000000"/>
                <w:sz w:val="20"/>
              </w:rPr>
              <w:t>
1.1</w:t>
            </w:r>
          </w:p>
          <w:bookmarkEnd w:id="20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047"/>
          <w:p>
            <w:pPr>
              <w:spacing w:after="20"/>
              <w:ind w:left="20"/>
              <w:jc w:val="both"/>
            </w:pPr>
            <w:r>
              <w:rPr>
                <w:rFonts w:ascii="Times New Roman"/>
                <w:b w:val="false"/>
                <w:i w:val="false"/>
                <w:color w:val="000000"/>
                <w:sz w:val="20"/>
              </w:rPr>
              <w:t>
1.2</w:t>
            </w:r>
          </w:p>
          <w:bookmarkEnd w:id="20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048"/>
          <w:p>
            <w:pPr>
              <w:spacing w:after="20"/>
              <w:ind w:left="20"/>
              <w:jc w:val="both"/>
            </w:pPr>
            <w:r>
              <w:rPr>
                <w:rFonts w:ascii="Times New Roman"/>
                <w:b w:val="false"/>
                <w:i w:val="false"/>
                <w:color w:val="000000"/>
                <w:sz w:val="20"/>
              </w:rPr>
              <w:t>
1.3</w:t>
            </w:r>
          </w:p>
          <w:bookmarkEnd w:id="20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049"/>
          <w:p>
            <w:pPr>
              <w:spacing w:after="20"/>
              <w:ind w:left="20"/>
              <w:jc w:val="both"/>
            </w:pPr>
            <w:r>
              <w:rPr>
                <w:rFonts w:ascii="Times New Roman"/>
                <w:b w:val="false"/>
                <w:i w:val="false"/>
                <w:color w:val="000000"/>
                <w:sz w:val="20"/>
              </w:rPr>
              <w:t>
1.4</w:t>
            </w:r>
          </w:p>
          <w:bookmarkEnd w:id="20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050"/>
          <w:p>
            <w:pPr>
              <w:spacing w:after="20"/>
              <w:ind w:left="20"/>
              <w:jc w:val="both"/>
            </w:pPr>
            <w:r>
              <w:rPr>
                <w:rFonts w:ascii="Times New Roman"/>
                <w:b w:val="false"/>
                <w:i w:val="false"/>
                <w:color w:val="000000"/>
                <w:sz w:val="20"/>
              </w:rPr>
              <w:t>
1.5</w:t>
            </w:r>
          </w:p>
          <w:bookmarkEnd w:id="20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051"/>
          <w:p>
            <w:pPr>
              <w:spacing w:after="20"/>
              <w:ind w:left="20"/>
              <w:jc w:val="both"/>
            </w:pPr>
            <w:r>
              <w:rPr>
                <w:rFonts w:ascii="Times New Roman"/>
                <w:b w:val="false"/>
                <w:i w:val="false"/>
                <w:color w:val="000000"/>
                <w:sz w:val="20"/>
              </w:rPr>
              <w:t>
1.6</w:t>
            </w:r>
          </w:p>
          <w:bookmarkEnd w:id="20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052"/>
          <w:p>
            <w:pPr>
              <w:spacing w:after="20"/>
              <w:ind w:left="20"/>
              <w:jc w:val="both"/>
            </w:pPr>
            <w:r>
              <w:rPr>
                <w:rFonts w:ascii="Times New Roman"/>
                <w:b w:val="false"/>
                <w:i w:val="false"/>
                <w:color w:val="000000"/>
                <w:sz w:val="20"/>
              </w:rPr>
              <w:t>
1.7</w:t>
            </w:r>
          </w:p>
          <w:bookmarkEnd w:id="20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053"/>
          <w:p>
            <w:pPr>
              <w:spacing w:after="20"/>
              <w:ind w:left="20"/>
              <w:jc w:val="both"/>
            </w:pPr>
            <w:r>
              <w:rPr>
                <w:rFonts w:ascii="Times New Roman"/>
                <w:b w:val="false"/>
                <w:i w:val="false"/>
                <w:color w:val="000000"/>
                <w:sz w:val="20"/>
              </w:rPr>
              <w:t>
1.8</w:t>
            </w:r>
          </w:p>
          <w:bookmarkEnd w:id="20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054"/>
          <w:p>
            <w:pPr>
              <w:spacing w:after="20"/>
              <w:ind w:left="20"/>
              <w:jc w:val="both"/>
            </w:pPr>
            <w:r>
              <w:rPr>
                <w:rFonts w:ascii="Times New Roman"/>
                <w:b w:val="false"/>
                <w:i w:val="false"/>
                <w:color w:val="000000"/>
                <w:sz w:val="20"/>
              </w:rPr>
              <w:t>
ИТОГО</w:t>
            </w:r>
          </w:p>
          <w:bookmarkEnd w:id="205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055"/>
          <w:p>
            <w:pPr>
              <w:spacing w:after="20"/>
              <w:ind w:left="20"/>
              <w:jc w:val="both"/>
            </w:pPr>
            <w:r>
              <w:rPr>
                <w:rFonts w:ascii="Times New Roman"/>
                <w:b w:val="false"/>
                <w:i w:val="false"/>
                <w:color w:val="000000"/>
                <w:sz w:val="20"/>
              </w:rPr>
              <w:t>
Всего по результатам контроля всеми участниками</w:t>
            </w:r>
          </w:p>
          <w:bookmarkEnd w:id="205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9" w:id="2056"/>
    <w:p>
      <w:pPr>
        <w:spacing w:after="0"/>
        <w:ind w:left="0"/>
        <w:jc w:val="both"/>
      </w:pPr>
      <w:r>
        <w:rPr>
          <w:rFonts w:ascii="Times New Roman"/>
          <w:b w:val="false"/>
          <w:i w:val="false"/>
          <w:color w:val="000000"/>
          <w:sz w:val="28"/>
        </w:rPr>
        <w:t>
      Тип оплаты: по фактическим затратам</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057"/>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2057"/>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058"/>
          <w:p>
            <w:pPr>
              <w:spacing w:after="20"/>
              <w:ind w:left="20"/>
              <w:jc w:val="both"/>
            </w:pPr>
            <w:r>
              <w:rPr>
                <w:rFonts w:ascii="Times New Roman"/>
                <w:b w:val="false"/>
                <w:i w:val="false"/>
                <w:color w:val="000000"/>
                <w:sz w:val="20"/>
              </w:rPr>
              <w:t>
1</w:t>
            </w:r>
          </w:p>
          <w:bookmarkEnd w:id="2058"/>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059"/>
          <w:p>
            <w:pPr>
              <w:spacing w:after="20"/>
              <w:ind w:left="20"/>
              <w:jc w:val="both"/>
            </w:pPr>
            <w:r>
              <w:rPr>
                <w:rFonts w:ascii="Times New Roman"/>
                <w:b w:val="false"/>
                <w:i w:val="false"/>
                <w:color w:val="000000"/>
                <w:sz w:val="20"/>
              </w:rPr>
              <w:t>
I. Перечень случаев госпитализации за отчетный период, подлежащие оплате (приложение 35)</w:t>
            </w:r>
          </w:p>
          <w:bookmarkEnd w:id="205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060"/>
          <w:p>
            <w:pPr>
              <w:spacing w:after="20"/>
              <w:ind w:left="20"/>
              <w:jc w:val="both"/>
            </w:pPr>
            <w:r>
              <w:rPr>
                <w:rFonts w:ascii="Times New Roman"/>
                <w:b w:val="false"/>
                <w:i w:val="false"/>
                <w:color w:val="000000"/>
                <w:sz w:val="20"/>
              </w:rPr>
              <w:t>
II. Перечень случаев госпитализации за отчетный период, прошедших контроль качества и объема ТД ККМФД после оценки СИ, за исключением случаев с летальными исходами (приложение 41)</w:t>
            </w:r>
          </w:p>
          <w:bookmarkEnd w:id="206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061"/>
          <w:p>
            <w:pPr>
              <w:spacing w:after="20"/>
              <w:ind w:left="20"/>
              <w:jc w:val="both"/>
            </w:pPr>
            <w:r>
              <w:rPr>
                <w:rFonts w:ascii="Times New Roman"/>
                <w:b w:val="false"/>
                <w:i w:val="false"/>
                <w:color w:val="000000"/>
                <w:sz w:val="20"/>
              </w:rPr>
              <w:t>
всего дефектов, из них по видам нарушений:</w:t>
            </w:r>
          </w:p>
          <w:bookmarkEnd w:id="206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062"/>
          <w:p>
            <w:pPr>
              <w:spacing w:after="20"/>
              <w:ind w:left="20"/>
              <w:jc w:val="both"/>
            </w:pPr>
            <w:r>
              <w:rPr>
                <w:rFonts w:ascii="Times New Roman"/>
                <w:b w:val="false"/>
                <w:i w:val="false"/>
                <w:color w:val="000000"/>
                <w:sz w:val="20"/>
              </w:rPr>
              <w:t>
1.1</w:t>
            </w:r>
          </w:p>
          <w:bookmarkEnd w:id="20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063"/>
          <w:p>
            <w:pPr>
              <w:spacing w:after="20"/>
              <w:ind w:left="20"/>
              <w:jc w:val="both"/>
            </w:pPr>
            <w:r>
              <w:rPr>
                <w:rFonts w:ascii="Times New Roman"/>
                <w:b w:val="false"/>
                <w:i w:val="false"/>
                <w:color w:val="000000"/>
                <w:sz w:val="20"/>
              </w:rPr>
              <w:t>
1.2</w:t>
            </w:r>
          </w:p>
          <w:bookmarkEnd w:id="20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064"/>
          <w:p>
            <w:pPr>
              <w:spacing w:after="20"/>
              <w:ind w:left="20"/>
              <w:jc w:val="both"/>
            </w:pPr>
            <w:r>
              <w:rPr>
                <w:rFonts w:ascii="Times New Roman"/>
                <w:b w:val="false"/>
                <w:i w:val="false"/>
                <w:color w:val="000000"/>
                <w:sz w:val="20"/>
              </w:rPr>
              <w:t>
1.3</w:t>
            </w:r>
          </w:p>
          <w:bookmarkEnd w:id="20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065"/>
          <w:p>
            <w:pPr>
              <w:spacing w:after="20"/>
              <w:ind w:left="20"/>
              <w:jc w:val="both"/>
            </w:pPr>
            <w:r>
              <w:rPr>
                <w:rFonts w:ascii="Times New Roman"/>
                <w:b w:val="false"/>
                <w:i w:val="false"/>
                <w:color w:val="000000"/>
                <w:sz w:val="20"/>
              </w:rPr>
              <w:t>
1.4</w:t>
            </w:r>
          </w:p>
          <w:bookmarkEnd w:id="20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066"/>
          <w:p>
            <w:pPr>
              <w:spacing w:after="20"/>
              <w:ind w:left="20"/>
              <w:jc w:val="both"/>
            </w:pPr>
            <w:r>
              <w:rPr>
                <w:rFonts w:ascii="Times New Roman"/>
                <w:b w:val="false"/>
                <w:i w:val="false"/>
                <w:color w:val="000000"/>
                <w:sz w:val="20"/>
              </w:rPr>
              <w:t>
1.5</w:t>
            </w:r>
          </w:p>
          <w:bookmarkEnd w:id="20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067"/>
          <w:p>
            <w:pPr>
              <w:spacing w:after="20"/>
              <w:ind w:left="20"/>
              <w:jc w:val="both"/>
            </w:pPr>
            <w:r>
              <w:rPr>
                <w:rFonts w:ascii="Times New Roman"/>
                <w:b w:val="false"/>
                <w:i w:val="false"/>
                <w:color w:val="000000"/>
                <w:sz w:val="20"/>
              </w:rPr>
              <w:t>
1.6</w:t>
            </w:r>
          </w:p>
          <w:bookmarkEnd w:id="20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068"/>
          <w:p>
            <w:pPr>
              <w:spacing w:after="20"/>
              <w:ind w:left="20"/>
              <w:jc w:val="both"/>
            </w:pPr>
            <w:r>
              <w:rPr>
                <w:rFonts w:ascii="Times New Roman"/>
                <w:b w:val="false"/>
                <w:i w:val="false"/>
                <w:color w:val="000000"/>
                <w:sz w:val="20"/>
              </w:rPr>
              <w:t>
1.7</w:t>
            </w:r>
          </w:p>
          <w:bookmarkEnd w:id="20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069"/>
          <w:p>
            <w:pPr>
              <w:spacing w:after="20"/>
              <w:ind w:left="20"/>
              <w:jc w:val="both"/>
            </w:pPr>
            <w:r>
              <w:rPr>
                <w:rFonts w:ascii="Times New Roman"/>
                <w:b w:val="false"/>
                <w:i w:val="false"/>
                <w:color w:val="000000"/>
                <w:sz w:val="20"/>
              </w:rPr>
              <w:t>
1.8</w:t>
            </w:r>
          </w:p>
          <w:bookmarkEnd w:id="20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070"/>
          <w:p>
            <w:pPr>
              <w:spacing w:after="20"/>
              <w:ind w:left="20"/>
              <w:jc w:val="both"/>
            </w:pPr>
            <w:r>
              <w:rPr>
                <w:rFonts w:ascii="Times New Roman"/>
                <w:b w:val="false"/>
                <w:i w:val="false"/>
                <w:color w:val="000000"/>
                <w:sz w:val="20"/>
              </w:rPr>
              <w:t>
2.4</w:t>
            </w:r>
          </w:p>
          <w:bookmarkEnd w:id="20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071"/>
          <w:p>
            <w:pPr>
              <w:spacing w:after="20"/>
              <w:ind w:left="20"/>
              <w:jc w:val="both"/>
            </w:pPr>
            <w:r>
              <w:rPr>
                <w:rFonts w:ascii="Times New Roman"/>
                <w:b w:val="false"/>
                <w:i w:val="false"/>
                <w:color w:val="000000"/>
                <w:sz w:val="20"/>
              </w:rPr>
              <w:t>
2.5</w:t>
            </w:r>
          </w:p>
          <w:bookmarkEnd w:id="20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072"/>
          <w:p>
            <w:pPr>
              <w:spacing w:after="20"/>
              <w:ind w:left="20"/>
              <w:jc w:val="both"/>
            </w:pPr>
            <w:r>
              <w:rPr>
                <w:rFonts w:ascii="Times New Roman"/>
                <w:b w:val="false"/>
                <w:i w:val="false"/>
                <w:color w:val="000000"/>
                <w:sz w:val="20"/>
              </w:rPr>
              <w:t>
2.6</w:t>
            </w:r>
          </w:p>
          <w:bookmarkEnd w:id="20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073"/>
          <w:p>
            <w:pPr>
              <w:spacing w:after="20"/>
              <w:ind w:left="20"/>
              <w:jc w:val="both"/>
            </w:pPr>
            <w:r>
              <w:rPr>
                <w:rFonts w:ascii="Times New Roman"/>
                <w:b w:val="false"/>
                <w:i w:val="false"/>
                <w:color w:val="000000"/>
                <w:sz w:val="20"/>
              </w:rPr>
              <w:t>
2.7</w:t>
            </w:r>
          </w:p>
          <w:bookmarkEnd w:id="20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074"/>
          <w:p>
            <w:pPr>
              <w:spacing w:after="20"/>
              <w:ind w:left="20"/>
              <w:jc w:val="both"/>
            </w:pPr>
            <w:r>
              <w:rPr>
                <w:rFonts w:ascii="Times New Roman"/>
                <w:b w:val="false"/>
                <w:i w:val="false"/>
                <w:color w:val="000000"/>
                <w:sz w:val="20"/>
              </w:rPr>
              <w:t>
III. Перечень летальных случаев за отчетный период и предыдущий период, прошедшие контроль ТД ККМФД (приложение 42)</w:t>
            </w:r>
          </w:p>
          <w:bookmarkEnd w:id="207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075"/>
          <w:p>
            <w:pPr>
              <w:spacing w:after="20"/>
              <w:ind w:left="20"/>
              <w:jc w:val="both"/>
            </w:pPr>
            <w:r>
              <w:rPr>
                <w:rFonts w:ascii="Times New Roman"/>
                <w:b w:val="false"/>
                <w:i w:val="false"/>
                <w:color w:val="000000"/>
                <w:sz w:val="20"/>
              </w:rPr>
              <w:t>
всего дефектов, из них по видам нарушений:</w:t>
            </w:r>
          </w:p>
          <w:bookmarkEnd w:id="207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076"/>
          <w:p>
            <w:pPr>
              <w:spacing w:after="20"/>
              <w:ind w:left="20"/>
              <w:jc w:val="both"/>
            </w:pPr>
            <w:r>
              <w:rPr>
                <w:rFonts w:ascii="Times New Roman"/>
                <w:b w:val="false"/>
                <w:i w:val="false"/>
                <w:color w:val="000000"/>
                <w:sz w:val="20"/>
              </w:rPr>
              <w:t>
1.1</w:t>
            </w:r>
          </w:p>
          <w:bookmarkEnd w:id="20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077"/>
          <w:p>
            <w:pPr>
              <w:spacing w:after="20"/>
              <w:ind w:left="20"/>
              <w:jc w:val="both"/>
            </w:pPr>
            <w:r>
              <w:rPr>
                <w:rFonts w:ascii="Times New Roman"/>
                <w:b w:val="false"/>
                <w:i w:val="false"/>
                <w:color w:val="000000"/>
                <w:sz w:val="20"/>
              </w:rPr>
              <w:t>
1.2</w:t>
            </w:r>
          </w:p>
          <w:bookmarkEnd w:id="20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078"/>
          <w:p>
            <w:pPr>
              <w:spacing w:after="20"/>
              <w:ind w:left="20"/>
              <w:jc w:val="both"/>
            </w:pPr>
            <w:r>
              <w:rPr>
                <w:rFonts w:ascii="Times New Roman"/>
                <w:b w:val="false"/>
                <w:i w:val="false"/>
                <w:color w:val="000000"/>
                <w:sz w:val="20"/>
              </w:rPr>
              <w:t>
1.3</w:t>
            </w:r>
          </w:p>
          <w:bookmarkEnd w:id="20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079"/>
          <w:p>
            <w:pPr>
              <w:spacing w:after="20"/>
              <w:ind w:left="20"/>
              <w:jc w:val="both"/>
            </w:pPr>
            <w:r>
              <w:rPr>
                <w:rFonts w:ascii="Times New Roman"/>
                <w:b w:val="false"/>
                <w:i w:val="false"/>
                <w:color w:val="000000"/>
                <w:sz w:val="20"/>
              </w:rPr>
              <w:t>
1.4</w:t>
            </w:r>
          </w:p>
          <w:bookmarkEnd w:id="20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080"/>
          <w:p>
            <w:pPr>
              <w:spacing w:after="20"/>
              <w:ind w:left="20"/>
              <w:jc w:val="both"/>
            </w:pPr>
            <w:r>
              <w:rPr>
                <w:rFonts w:ascii="Times New Roman"/>
                <w:b w:val="false"/>
                <w:i w:val="false"/>
                <w:color w:val="000000"/>
                <w:sz w:val="20"/>
              </w:rPr>
              <w:t>
1.5</w:t>
            </w:r>
          </w:p>
          <w:bookmarkEnd w:id="20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081"/>
          <w:p>
            <w:pPr>
              <w:spacing w:after="20"/>
              <w:ind w:left="20"/>
              <w:jc w:val="both"/>
            </w:pPr>
            <w:r>
              <w:rPr>
                <w:rFonts w:ascii="Times New Roman"/>
                <w:b w:val="false"/>
                <w:i w:val="false"/>
                <w:color w:val="000000"/>
                <w:sz w:val="20"/>
              </w:rPr>
              <w:t>
1.6</w:t>
            </w:r>
          </w:p>
          <w:bookmarkEnd w:id="20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082"/>
          <w:p>
            <w:pPr>
              <w:spacing w:after="20"/>
              <w:ind w:left="20"/>
              <w:jc w:val="both"/>
            </w:pPr>
            <w:r>
              <w:rPr>
                <w:rFonts w:ascii="Times New Roman"/>
                <w:b w:val="false"/>
                <w:i w:val="false"/>
                <w:color w:val="000000"/>
                <w:sz w:val="20"/>
              </w:rPr>
              <w:t>
1.7</w:t>
            </w:r>
          </w:p>
          <w:bookmarkEnd w:id="20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083"/>
          <w:p>
            <w:pPr>
              <w:spacing w:after="20"/>
              <w:ind w:left="20"/>
              <w:jc w:val="both"/>
            </w:pPr>
            <w:r>
              <w:rPr>
                <w:rFonts w:ascii="Times New Roman"/>
                <w:b w:val="false"/>
                <w:i w:val="false"/>
                <w:color w:val="000000"/>
                <w:sz w:val="20"/>
              </w:rPr>
              <w:t>
1.8</w:t>
            </w:r>
          </w:p>
          <w:bookmarkEnd w:id="20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084"/>
          <w:p>
            <w:pPr>
              <w:spacing w:after="20"/>
              <w:ind w:left="20"/>
              <w:jc w:val="both"/>
            </w:pPr>
            <w:r>
              <w:rPr>
                <w:rFonts w:ascii="Times New Roman"/>
                <w:b w:val="false"/>
                <w:i w:val="false"/>
                <w:color w:val="000000"/>
                <w:sz w:val="20"/>
              </w:rPr>
              <w:t>
2.1</w:t>
            </w:r>
          </w:p>
          <w:bookmarkEnd w:id="20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085"/>
          <w:p>
            <w:pPr>
              <w:spacing w:after="20"/>
              <w:ind w:left="20"/>
              <w:jc w:val="both"/>
            </w:pPr>
            <w:r>
              <w:rPr>
                <w:rFonts w:ascii="Times New Roman"/>
                <w:b w:val="false"/>
                <w:i w:val="false"/>
                <w:color w:val="000000"/>
                <w:sz w:val="20"/>
              </w:rPr>
              <w:t>
2.2</w:t>
            </w:r>
          </w:p>
          <w:bookmarkEnd w:id="20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086"/>
          <w:p>
            <w:pPr>
              <w:spacing w:after="20"/>
              <w:ind w:left="20"/>
              <w:jc w:val="both"/>
            </w:pPr>
            <w:r>
              <w:rPr>
                <w:rFonts w:ascii="Times New Roman"/>
                <w:b w:val="false"/>
                <w:i w:val="false"/>
                <w:color w:val="000000"/>
                <w:sz w:val="20"/>
              </w:rPr>
              <w:t>
2.3</w:t>
            </w:r>
          </w:p>
          <w:bookmarkEnd w:id="20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087"/>
          <w:p>
            <w:pPr>
              <w:spacing w:after="20"/>
              <w:ind w:left="20"/>
              <w:jc w:val="both"/>
            </w:pPr>
            <w:r>
              <w:rPr>
                <w:rFonts w:ascii="Times New Roman"/>
                <w:b w:val="false"/>
                <w:i w:val="false"/>
                <w:color w:val="000000"/>
                <w:sz w:val="20"/>
              </w:rPr>
              <w:t>
2.4</w:t>
            </w:r>
          </w:p>
          <w:bookmarkEnd w:id="20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088"/>
          <w:p>
            <w:pPr>
              <w:spacing w:after="20"/>
              <w:ind w:left="20"/>
              <w:jc w:val="both"/>
            </w:pPr>
            <w:r>
              <w:rPr>
                <w:rFonts w:ascii="Times New Roman"/>
                <w:b w:val="false"/>
                <w:i w:val="false"/>
                <w:color w:val="000000"/>
                <w:sz w:val="20"/>
              </w:rPr>
              <w:t>
2.5</w:t>
            </w:r>
          </w:p>
          <w:bookmarkEnd w:id="20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089"/>
          <w:p>
            <w:pPr>
              <w:spacing w:after="20"/>
              <w:ind w:left="20"/>
              <w:jc w:val="both"/>
            </w:pPr>
            <w:r>
              <w:rPr>
                <w:rFonts w:ascii="Times New Roman"/>
                <w:b w:val="false"/>
                <w:i w:val="false"/>
                <w:color w:val="000000"/>
                <w:sz w:val="20"/>
              </w:rPr>
              <w:t>
2.6</w:t>
            </w:r>
          </w:p>
          <w:bookmarkEnd w:id="20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090"/>
          <w:p>
            <w:pPr>
              <w:spacing w:after="20"/>
              <w:ind w:left="20"/>
              <w:jc w:val="both"/>
            </w:pPr>
            <w:r>
              <w:rPr>
                <w:rFonts w:ascii="Times New Roman"/>
                <w:b w:val="false"/>
                <w:i w:val="false"/>
                <w:color w:val="000000"/>
                <w:sz w:val="20"/>
              </w:rPr>
              <w:t>
2.7</w:t>
            </w:r>
          </w:p>
          <w:bookmarkEnd w:id="20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091"/>
          <w:p>
            <w:pPr>
              <w:spacing w:after="20"/>
              <w:ind w:left="20"/>
              <w:jc w:val="both"/>
            </w:pPr>
            <w:r>
              <w:rPr>
                <w:rFonts w:ascii="Times New Roman"/>
                <w:b w:val="false"/>
                <w:i w:val="false"/>
                <w:color w:val="000000"/>
                <w:sz w:val="20"/>
              </w:rPr>
              <w:t>
IV. Перечень случаев за отчетный и предыдущие периоды, выявленных ТД ККМФД по результатам выборочных, внеплановых проверок и иных форм контроля и не подлежащих оплате, в том числе частично (приложение 43)</w:t>
            </w:r>
          </w:p>
          <w:bookmarkEnd w:id="209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092"/>
          <w:p>
            <w:pPr>
              <w:spacing w:after="20"/>
              <w:ind w:left="20"/>
              <w:jc w:val="both"/>
            </w:pPr>
            <w:r>
              <w:rPr>
                <w:rFonts w:ascii="Times New Roman"/>
                <w:b w:val="false"/>
                <w:i w:val="false"/>
                <w:color w:val="000000"/>
                <w:sz w:val="20"/>
              </w:rPr>
              <w:t>
за отчетный период</w:t>
            </w:r>
          </w:p>
          <w:bookmarkEnd w:id="209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093"/>
          <w:p>
            <w:pPr>
              <w:spacing w:after="20"/>
              <w:ind w:left="20"/>
              <w:jc w:val="both"/>
            </w:pPr>
            <w:r>
              <w:rPr>
                <w:rFonts w:ascii="Times New Roman"/>
                <w:b w:val="false"/>
                <w:i w:val="false"/>
                <w:color w:val="000000"/>
                <w:sz w:val="20"/>
              </w:rPr>
              <w:t>
за прошедший период</w:t>
            </w:r>
          </w:p>
          <w:bookmarkEnd w:id="209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094"/>
          <w:p>
            <w:pPr>
              <w:spacing w:after="20"/>
              <w:ind w:left="20"/>
              <w:jc w:val="both"/>
            </w:pPr>
            <w:r>
              <w:rPr>
                <w:rFonts w:ascii="Times New Roman"/>
                <w:b w:val="false"/>
                <w:i w:val="false"/>
                <w:color w:val="000000"/>
                <w:sz w:val="20"/>
              </w:rPr>
              <w:t>
всего дефектов, из них по видам нарушений:</w:t>
            </w:r>
          </w:p>
          <w:bookmarkEnd w:id="209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095"/>
          <w:p>
            <w:pPr>
              <w:spacing w:after="20"/>
              <w:ind w:left="20"/>
              <w:jc w:val="both"/>
            </w:pPr>
            <w:r>
              <w:rPr>
                <w:rFonts w:ascii="Times New Roman"/>
                <w:b w:val="false"/>
                <w:i w:val="false"/>
                <w:color w:val="000000"/>
                <w:sz w:val="20"/>
              </w:rPr>
              <w:t>
1.1</w:t>
            </w:r>
          </w:p>
          <w:bookmarkEnd w:id="20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096"/>
          <w:p>
            <w:pPr>
              <w:spacing w:after="20"/>
              <w:ind w:left="20"/>
              <w:jc w:val="both"/>
            </w:pPr>
            <w:r>
              <w:rPr>
                <w:rFonts w:ascii="Times New Roman"/>
                <w:b w:val="false"/>
                <w:i w:val="false"/>
                <w:color w:val="000000"/>
                <w:sz w:val="20"/>
              </w:rPr>
              <w:t>
1.2</w:t>
            </w:r>
          </w:p>
          <w:bookmarkEnd w:id="20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097"/>
          <w:p>
            <w:pPr>
              <w:spacing w:after="20"/>
              <w:ind w:left="20"/>
              <w:jc w:val="both"/>
            </w:pPr>
            <w:r>
              <w:rPr>
                <w:rFonts w:ascii="Times New Roman"/>
                <w:b w:val="false"/>
                <w:i w:val="false"/>
                <w:color w:val="000000"/>
                <w:sz w:val="20"/>
              </w:rPr>
              <w:t>
1.3</w:t>
            </w:r>
          </w:p>
          <w:bookmarkEnd w:id="20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098"/>
          <w:p>
            <w:pPr>
              <w:spacing w:after="20"/>
              <w:ind w:left="20"/>
              <w:jc w:val="both"/>
            </w:pPr>
            <w:r>
              <w:rPr>
                <w:rFonts w:ascii="Times New Roman"/>
                <w:b w:val="false"/>
                <w:i w:val="false"/>
                <w:color w:val="000000"/>
                <w:sz w:val="20"/>
              </w:rPr>
              <w:t>
1.4</w:t>
            </w:r>
          </w:p>
          <w:bookmarkEnd w:id="20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099"/>
          <w:p>
            <w:pPr>
              <w:spacing w:after="20"/>
              <w:ind w:left="20"/>
              <w:jc w:val="both"/>
            </w:pPr>
            <w:r>
              <w:rPr>
                <w:rFonts w:ascii="Times New Roman"/>
                <w:b w:val="false"/>
                <w:i w:val="false"/>
                <w:color w:val="000000"/>
                <w:sz w:val="20"/>
              </w:rPr>
              <w:t>
1.5</w:t>
            </w:r>
          </w:p>
          <w:bookmarkEnd w:id="20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100"/>
          <w:p>
            <w:pPr>
              <w:spacing w:after="20"/>
              <w:ind w:left="20"/>
              <w:jc w:val="both"/>
            </w:pPr>
            <w:r>
              <w:rPr>
                <w:rFonts w:ascii="Times New Roman"/>
                <w:b w:val="false"/>
                <w:i w:val="false"/>
                <w:color w:val="000000"/>
                <w:sz w:val="20"/>
              </w:rPr>
              <w:t>
1.6</w:t>
            </w:r>
          </w:p>
          <w:bookmarkEnd w:id="2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101"/>
          <w:p>
            <w:pPr>
              <w:spacing w:after="20"/>
              <w:ind w:left="20"/>
              <w:jc w:val="both"/>
            </w:pPr>
            <w:r>
              <w:rPr>
                <w:rFonts w:ascii="Times New Roman"/>
                <w:b w:val="false"/>
                <w:i w:val="false"/>
                <w:color w:val="000000"/>
                <w:sz w:val="20"/>
              </w:rPr>
              <w:t>
1.7</w:t>
            </w:r>
          </w:p>
          <w:bookmarkEnd w:id="2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102"/>
          <w:p>
            <w:pPr>
              <w:spacing w:after="20"/>
              <w:ind w:left="20"/>
              <w:jc w:val="both"/>
            </w:pPr>
            <w:r>
              <w:rPr>
                <w:rFonts w:ascii="Times New Roman"/>
                <w:b w:val="false"/>
                <w:i w:val="false"/>
                <w:color w:val="000000"/>
                <w:sz w:val="20"/>
              </w:rPr>
              <w:t>
1.8</w:t>
            </w:r>
          </w:p>
          <w:bookmarkEnd w:id="2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103"/>
          <w:p>
            <w:pPr>
              <w:spacing w:after="20"/>
              <w:ind w:left="20"/>
              <w:jc w:val="both"/>
            </w:pPr>
            <w:r>
              <w:rPr>
                <w:rFonts w:ascii="Times New Roman"/>
                <w:b w:val="false"/>
                <w:i w:val="false"/>
                <w:color w:val="000000"/>
                <w:sz w:val="20"/>
              </w:rPr>
              <w:t>
2.1</w:t>
            </w:r>
          </w:p>
          <w:bookmarkEnd w:id="2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104"/>
          <w:p>
            <w:pPr>
              <w:spacing w:after="20"/>
              <w:ind w:left="20"/>
              <w:jc w:val="both"/>
            </w:pPr>
            <w:r>
              <w:rPr>
                <w:rFonts w:ascii="Times New Roman"/>
                <w:b w:val="false"/>
                <w:i w:val="false"/>
                <w:color w:val="000000"/>
                <w:sz w:val="20"/>
              </w:rPr>
              <w:t>
2.2</w:t>
            </w:r>
          </w:p>
          <w:bookmarkEnd w:id="2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105"/>
          <w:p>
            <w:pPr>
              <w:spacing w:after="20"/>
              <w:ind w:left="20"/>
              <w:jc w:val="both"/>
            </w:pPr>
            <w:r>
              <w:rPr>
                <w:rFonts w:ascii="Times New Roman"/>
                <w:b w:val="false"/>
                <w:i w:val="false"/>
                <w:color w:val="000000"/>
                <w:sz w:val="20"/>
              </w:rPr>
              <w:t>
2.3</w:t>
            </w:r>
          </w:p>
          <w:bookmarkEnd w:id="2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106"/>
          <w:p>
            <w:pPr>
              <w:spacing w:after="20"/>
              <w:ind w:left="20"/>
              <w:jc w:val="both"/>
            </w:pPr>
            <w:r>
              <w:rPr>
                <w:rFonts w:ascii="Times New Roman"/>
                <w:b w:val="false"/>
                <w:i w:val="false"/>
                <w:color w:val="000000"/>
                <w:sz w:val="20"/>
              </w:rPr>
              <w:t>
2.4</w:t>
            </w:r>
          </w:p>
          <w:bookmarkEnd w:id="2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107"/>
          <w:p>
            <w:pPr>
              <w:spacing w:after="20"/>
              <w:ind w:left="20"/>
              <w:jc w:val="both"/>
            </w:pPr>
            <w:r>
              <w:rPr>
                <w:rFonts w:ascii="Times New Roman"/>
                <w:b w:val="false"/>
                <w:i w:val="false"/>
                <w:color w:val="000000"/>
                <w:sz w:val="20"/>
              </w:rPr>
              <w:t>
2.5</w:t>
            </w:r>
          </w:p>
          <w:bookmarkEnd w:id="2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108"/>
          <w:p>
            <w:pPr>
              <w:spacing w:after="20"/>
              <w:ind w:left="20"/>
              <w:jc w:val="both"/>
            </w:pPr>
            <w:r>
              <w:rPr>
                <w:rFonts w:ascii="Times New Roman"/>
                <w:b w:val="false"/>
                <w:i w:val="false"/>
                <w:color w:val="000000"/>
                <w:sz w:val="20"/>
              </w:rPr>
              <w:t>
2.6</w:t>
            </w:r>
          </w:p>
          <w:bookmarkEnd w:id="2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109"/>
          <w:p>
            <w:pPr>
              <w:spacing w:after="20"/>
              <w:ind w:left="20"/>
              <w:jc w:val="both"/>
            </w:pPr>
            <w:r>
              <w:rPr>
                <w:rFonts w:ascii="Times New Roman"/>
                <w:b w:val="false"/>
                <w:i w:val="false"/>
                <w:color w:val="000000"/>
                <w:sz w:val="20"/>
              </w:rPr>
              <w:t>
2.7</w:t>
            </w:r>
          </w:p>
          <w:bookmarkEnd w:id="2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110"/>
          <w:p>
            <w:pPr>
              <w:spacing w:after="20"/>
              <w:ind w:left="20"/>
              <w:jc w:val="both"/>
            </w:pPr>
            <w:r>
              <w:rPr>
                <w:rFonts w:ascii="Times New Roman"/>
                <w:b w:val="false"/>
                <w:i w:val="false"/>
                <w:color w:val="000000"/>
                <w:sz w:val="20"/>
              </w:rPr>
              <w:t>
V. Перечень случаев госпитализации за отчетный период, прошедших контроль объема после оценки СИ (приложение 44)</w:t>
            </w:r>
          </w:p>
          <w:bookmarkEnd w:id="211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111"/>
          <w:p>
            <w:pPr>
              <w:spacing w:after="20"/>
              <w:ind w:left="20"/>
              <w:jc w:val="both"/>
            </w:pPr>
            <w:r>
              <w:rPr>
                <w:rFonts w:ascii="Times New Roman"/>
                <w:b w:val="false"/>
                <w:i w:val="false"/>
                <w:color w:val="000000"/>
                <w:sz w:val="20"/>
              </w:rPr>
              <w:t>
всего дефектов, из них по видам нарушений:</w:t>
            </w:r>
          </w:p>
          <w:bookmarkEnd w:id="211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112"/>
          <w:p>
            <w:pPr>
              <w:spacing w:after="20"/>
              <w:ind w:left="20"/>
              <w:jc w:val="both"/>
            </w:pPr>
            <w:r>
              <w:rPr>
                <w:rFonts w:ascii="Times New Roman"/>
                <w:b w:val="false"/>
                <w:i w:val="false"/>
                <w:color w:val="000000"/>
                <w:sz w:val="20"/>
              </w:rPr>
              <w:t>
1.1</w:t>
            </w:r>
          </w:p>
          <w:bookmarkEnd w:id="2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113"/>
          <w:p>
            <w:pPr>
              <w:spacing w:after="20"/>
              <w:ind w:left="20"/>
              <w:jc w:val="both"/>
            </w:pPr>
            <w:r>
              <w:rPr>
                <w:rFonts w:ascii="Times New Roman"/>
                <w:b w:val="false"/>
                <w:i w:val="false"/>
                <w:color w:val="000000"/>
                <w:sz w:val="20"/>
              </w:rPr>
              <w:t>
1.2</w:t>
            </w:r>
          </w:p>
          <w:bookmarkEnd w:id="2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114"/>
          <w:p>
            <w:pPr>
              <w:spacing w:after="20"/>
              <w:ind w:left="20"/>
              <w:jc w:val="both"/>
            </w:pPr>
            <w:r>
              <w:rPr>
                <w:rFonts w:ascii="Times New Roman"/>
                <w:b w:val="false"/>
                <w:i w:val="false"/>
                <w:color w:val="000000"/>
                <w:sz w:val="20"/>
              </w:rPr>
              <w:t>
1.3</w:t>
            </w:r>
          </w:p>
          <w:bookmarkEnd w:id="2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115"/>
          <w:p>
            <w:pPr>
              <w:spacing w:after="20"/>
              <w:ind w:left="20"/>
              <w:jc w:val="both"/>
            </w:pPr>
            <w:r>
              <w:rPr>
                <w:rFonts w:ascii="Times New Roman"/>
                <w:b w:val="false"/>
                <w:i w:val="false"/>
                <w:color w:val="000000"/>
                <w:sz w:val="20"/>
              </w:rPr>
              <w:t>
1.4</w:t>
            </w:r>
          </w:p>
          <w:bookmarkEnd w:id="2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116"/>
          <w:p>
            <w:pPr>
              <w:spacing w:after="20"/>
              <w:ind w:left="20"/>
              <w:jc w:val="both"/>
            </w:pPr>
            <w:r>
              <w:rPr>
                <w:rFonts w:ascii="Times New Roman"/>
                <w:b w:val="false"/>
                <w:i w:val="false"/>
                <w:color w:val="000000"/>
                <w:sz w:val="20"/>
              </w:rPr>
              <w:t>
1.5</w:t>
            </w:r>
          </w:p>
          <w:bookmarkEnd w:id="2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117"/>
          <w:p>
            <w:pPr>
              <w:spacing w:after="20"/>
              <w:ind w:left="20"/>
              <w:jc w:val="both"/>
            </w:pPr>
            <w:r>
              <w:rPr>
                <w:rFonts w:ascii="Times New Roman"/>
                <w:b w:val="false"/>
                <w:i w:val="false"/>
                <w:color w:val="000000"/>
                <w:sz w:val="20"/>
              </w:rPr>
              <w:t>
1.6</w:t>
            </w:r>
          </w:p>
          <w:bookmarkEnd w:id="2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118"/>
          <w:p>
            <w:pPr>
              <w:spacing w:after="20"/>
              <w:ind w:left="20"/>
              <w:jc w:val="both"/>
            </w:pPr>
            <w:r>
              <w:rPr>
                <w:rFonts w:ascii="Times New Roman"/>
                <w:b w:val="false"/>
                <w:i w:val="false"/>
                <w:color w:val="000000"/>
                <w:sz w:val="20"/>
              </w:rPr>
              <w:t>
1.7</w:t>
            </w:r>
          </w:p>
          <w:bookmarkEnd w:id="2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119"/>
          <w:p>
            <w:pPr>
              <w:spacing w:after="20"/>
              <w:ind w:left="20"/>
              <w:jc w:val="both"/>
            </w:pPr>
            <w:r>
              <w:rPr>
                <w:rFonts w:ascii="Times New Roman"/>
                <w:b w:val="false"/>
                <w:i w:val="false"/>
                <w:color w:val="000000"/>
                <w:sz w:val="20"/>
              </w:rPr>
              <w:t>
1.8</w:t>
            </w:r>
          </w:p>
          <w:bookmarkEnd w:id="2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120"/>
          <w:p>
            <w:pPr>
              <w:spacing w:after="20"/>
              <w:ind w:left="20"/>
              <w:jc w:val="both"/>
            </w:pPr>
            <w:r>
              <w:rPr>
                <w:rFonts w:ascii="Times New Roman"/>
                <w:b w:val="false"/>
                <w:i w:val="false"/>
                <w:color w:val="000000"/>
                <w:sz w:val="20"/>
              </w:rPr>
              <w:t>
VI.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212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121"/>
          <w:p>
            <w:pPr>
              <w:spacing w:after="20"/>
              <w:ind w:left="20"/>
              <w:jc w:val="both"/>
            </w:pPr>
            <w:r>
              <w:rPr>
                <w:rFonts w:ascii="Times New Roman"/>
                <w:b w:val="false"/>
                <w:i w:val="false"/>
                <w:color w:val="000000"/>
                <w:sz w:val="20"/>
              </w:rPr>
              <w:t>
всего дефектов, из них по видам нарушений:</w:t>
            </w:r>
          </w:p>
          <w:bookmarkEnd w:id="212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122"/>
          <w:p>
            <w:pPr>
              <w:spacing w:after="20"/>
              <w:ind w:left="20"/>
              <w:jc w:val="both"/>
            </w:pPr>
            <w:r>
              <w:rPr>
                <w:rFonts w:ascii="Times New Roman"/>
                <w:b w:val="false"/>
                <w:i w:val="false"/>
                <w:color w:val="000000"/>
                <w:sz w:val="20"/>
              </w:rPr>
              <w:t>
1.1</w:t>
            </w:r>
          </w:p>
          <w:bookmarkEnd w:id="2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123"/>
          <w:p>
            <w:pPr>
              <w:spacing w:after="20"/>
              <w:ind w:left="20"/>
              <w:jc w:val="both"/>
            </w:pPr>
            <w:r>
              <w:rPr>
                <w:rFonts w:ascii="Times New Roman"/>
                <w:b w:val="false"/>
                <w:i w:val="false"/>
                <w:color w:val="000000"/>
                <w:sz w:val="20"/>
              </w:rPr>
              <w:t>
1.2</w:t>
            </w:r>
          </w:p>
          <w:bookmarkEnd w:id="2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124"/>
          <w:p>
            <w:pPr>
              <w:spacing w:after="20"/>
              <w:ind w:left="20"/>
              <w:jc w:val="both"/>
            </w:pPr>
            <w:r>
              <w:rPr>
                <w:rFonts w:ascii="Times New Roman"/>
                <w:b w:val="false"/>
                <w:i w:val="false"/>
                <w:color w:val="000000"/>
                <w:sz w:val="20"/>
              </w:rPr>
              <w:t>
1.3</w:t>
            </w:r>
          </w:p>
          <w:bookmarkEnd w:id="2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125"/>
          <w:p>
            <w:pPr>
              <w:spacing w:after="20"/>
              <w:ind w:left="20"/>
              <w:jc w:val="both"/>
            </w:pPr>
            <w:r>
              <w:rPr>
                <w:rFonts w:ascii="Times New Roman"/>
                <w:b w:val="false"/>
                <w:i w:val="false"/>
                <w:color w:val="000000"/>
                <w:sz w:val="20"/>
              </w:rPr>
              <w:t>
1.4</w:t>
            </w:r>
          </w:p>
          <w:bookmarkEnd w:id="2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126"/>
          <w:p>
            <w:pPr>
              <w:spacing w:after="20"/>
              <w:ind w:left="20"/>
              <w:jc w:val="both"/>
            </w:pPr>
            <w:r>
              <w:rPr>
                <w:rFonts w:ascii="Times New Roman"/>
                <w:b w:val="false"/>
                <w:i w:val="false"/>
                <w:color w:val="000000"/>
                <w:sz w:val="20"/>
              </w:rPr>
              <w:t>
1.5</w:t>
            </w:r>
          </w:p>
          <w:bookmarkEnd w:id="2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127"/>
          <w:p>
            <w:pPr>
              <w:spacing w:after="20"/>
              <w:ind w:left="20"/>
              <w:jc w:val="both"/>
            </w:pPr>
            <w:r>
              <w:rPr>
                <w:rFonts w:ascii="Times New Roman"/>
                <w:b w:val="false"/>
                <w:i w:val="false"/>
                <w:color w:val="000000"/>
                <w:sz w:val="20"/>
              </w:rPr>
              <w:t>
1.6</w:t>
            </w:r>
          </w:p>
          <w:bookmarkEnd w:id="2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128"/>
          <w:p>
            <w:pPr>
              <w:spacing w:after="20"/>
              <w:ind w:left="20"/>
              <w:jc w:val="both"/>
            </w:pPr>
            <w:r>
              <w:rPr>
                <w:rFonts w:ascii="Times New Roman"/>
                <w:b w:val="false"/>
                <w:i w:val="false"/>
                <w:color w:val="000000"/>
                <w:sz w:val="20"/>
              </w:rPr>
              <w:t>
1.7</w:t>
            </w:r>
          </w:p>
          <w:bookmarkEnd w:id="2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129"/>
          <w:p>
            <w:pPr>
              <w:spacing w:after="20"/>
              <w:ind w:left="20"/>
              <w:jc w:val="both"/>
            </w:pPr>
            <w:r>
              <w:rPr>
                <w:rFonts w:ascii="Times New Roman"/>
                <w:b w:val="false"/>
                <w:i w:val="false"/>
                <w:color w:val="000000"/>
                <w:sz w:val="20"/>
              </w:rPr>
              <w:t>
1.8</w:t>
            </w:r>
          </w:p>
          <w:bookmarkEnd w:id="2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130"/>
          <w:p>
            <w:pPr>
              <w:spacing w:after="20"/>
              <w:ind w:left="20"/>
              <w:jc w:val="both"/>
            </w:pPr>
            <w:r>
              <w:rPr>
                <w:rFonts w:ascii="Times New Roman"/>
                <w:b w:val="false"/>
                <w:i w:val="false"/>
                <w:color w:val="000000"/>
                <w:sz w:val="20"/>
              </w:rPr>
              <w:t>
VII.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213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131"/>
          <w:p>
            <w:pPr>
              <w:spacing w:after="20"/>
              <w:ind w:left="20"/>
              <w:jc w:val="both"/>
            </w:pPr>
            <w:r>
              <w:rPr>
                <w:rFonts w:ascii="Times New Roman"/>
                <w:b w:val="false"/>
                <w:i w:val="false"/>
                <w:color w:val="000000"/>
                <w:sz w:val="20"/>
              </w:rPr>
              <w:t>
за отчетный период</w:t>
            </w:r>
          </w:p>
          <w:bookmarkEnd w:id="213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132"/>
          <w:p>
            <w:pPr>
              <w:spacing w:after="20"/>
              <w:ind w:left="20"/>
              <w:jc w:val="both"/>
            </w:pPr>
            <w:r>
              <w:rPr>
                <w:rFonts w:ascii="Times New Roman"/>
                <w:b w:val="false"/>
                <w:i w:val="false"/>
                <w:color w:val="000000"/>
                <w:sz w:val="20"/>
              </w:rPr>
              <w:t>
за прошедший период</w:t>
            </w:r>
          </w:p>
          <w:bookmarkEnd w:id="213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133"/>
          <w:p>
            <w:pPr>
              <w:spacing w:after="20"/>
              <w:ind w:left="20"/>
              <w:jc w:val="both"/>
            </w:pPr>
            <w:r>
              <w:rPr>
                <w:rFonts w:ascii="Times New Roman"/>
                <w:b w:val="false"/>
                <w:i w:val="false"/>
                <w:color w:val="000000"/>
                <w:sz w:val="20"/>
              </w:rPr>
              <w:t>
всего дефектов, из них по видам нарушений:</w:t>
            </w:r>
          </w:p>
          <w:bookmarkEnd w:id="213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134"/>
          <w:p>
            <w:pPr>
              <w:spacing w:after="20"/>
              <w:ind w:left="20"/>
              <w:jc w:val="both"/>
            </w:pPr>
            <w:r>
              <w:rPr>
                <w:rFonts w:ascii="Times New Roman"/>
                <w:b w:val="false"/>
                <w:i w:val="false"/>
                <w:color w:val="000000"/>
                <w:sz w:val="20"/>
              </w:rPr>
              <w:t>
1.1</w:t>
            </w:r>
          </w:p>
          <w:bookmarkEnd w:id="2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135"/>
          <w:p>
            <w:pPr>
              <w:spacing w:after="20"/>
              <w:ind w:left="20"/>
              <w:jc w:val="both"/>
            </w:pPr>
            <w:r>
              <w:rPr>
                <w:rFonts w:ascii="Times New Roman"/>
                <w:b w:val="false"/>
                <w:i w:val="false"/>
                <w:color w:val="000000"/>
                <w:sz w:val="20"/>
              </w:rPr>
              <w:t>
1.2</w:t>
            </w:r>
          </w:p>
          <w:bookmarkEnd w:id="2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136"/>
          <w:p>
            <w:pPr>
              <w:spacing w:after="20"/>
              <w:ind w:left="20"/>
              <w:jc w:val="both"/>
            </w:pPr>
            <w:r>
              <w:rPr>
                <w:rFonts w:ascii="Times New Roman"/>
                <w:b w:val="false"/>
                <w:i w:val="false"/>
                <w:color w:val="000000"/>
                <w:sz w:val="20"/>
              </w:rPr>
              <w:t>
1.3</w:t>
            </w:r>
          </w:p>
          <w:bookmarkEnd w:id="2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137"/>
          <w:p>
            <w:pPr>
              <w:spacing w:after="20"/>
              <w:ind w:left="20"/>
              <w:jc w:val="both"/>
            </w:pPr>
            <w:r>
              <w:rPr>
                <w:rFonts w:ascii="Times New Roman"/>
                <w:b w:val="false"/>
                <w:i w:val="false"/>
                <w:color w:val="000000"/>
                <w:sz w:val="20"/>
              </w:rPr>
              <w:t>
1.4</w:t>
            </w:r>
          </w:p>
          <w:bookmarkEnd w:id="2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138"/>
          <w:p>
            <w:pPr>
              <w:spacing w:after="20"/>
              <w:ind w:left="20"/>
              <w:jc w:val="both"/>
            </w:pPr>
            <w:r>
              <w:rPr>
                <w:rFonts w:ascii="Times New Roman"/>
                <w:b w:val="false"/>
                <w:i w:val="false"/>
                <w:color w:val="000000"/>
                <w:sz w:val="20"/>
              </w:rPr>
              <w:t>
1.5</w:t>
            </w:r>
          </w:p>
          <w:bookmarkEnd w:id="2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139"/>
          <w:p>
            <w:pPr>
              <w:spacing w:after="20"/>
              <w:ind w:left="20"/>
              <w:jc w:val="both"/>
            </w:pPr>
            <w:r>
              <w:rPr>
                <w:rFonts w:ascii="Times New Roman"/>
                <w:b w:val="false"/>
                <w:i w:val="false"/>
                <w:color w:val="000000"/>
                <w:sz w:val="20"/>
              </w:rPr>
              <w:t>
1.6</w:t>
            </w:r>
          </w:p>
          <w:bookmarkEnd w:id="2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140"/>
          <w:p>
            <w:pPr>
              <w:spacing w:after="20"/>
              <w:ind w:left="20"/>
              <w:jc w:val="both"/>
            </w:pPr>
            <w:r>
              <w:rPr>
                <w:rFonts w:ascii="Times New Roman"/>
                <w:b w:val="false"/>
                <w:i w:val="false"/>
                <w:color w:val="000000"/>
                <w:sz w:val="20"/>
              </w:rPr>
              <w:t>
1.7</w:t>
            </w:r>
          </w:p>
          <w:bookmarkEnd w:id="2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141"/>
          <w:p>
            <w:pPr>
              <w:spacing w:after="20"/>
              <w:ind w:left="20"/>
              <w:jc w:val="both"/>
            </w:pPr>
            <w:r>
              <w:rPr>
                <w:rFonts w:ascii="Times New Roman"/>
                <w:b w:val="false"/>
                <w:i w:val="false"/>
                <w:color w:val="000000"/>
                <w:sz w:val="20"/>
              </w:rPr>
              <w:t>
1.8</w:t>
            </w:r>
          </w:p>
          <w:bookmarkEnd w:id="2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142"/>
          <w:p>
            <w:pPr>
              <w:spacing w:after="20"/>
              <w:ind w:left="20"/>
              <w:jc w:val="both"/>
            </w:pPr>
            <w:r>
              <w:rPr>
                <w:rFonts w:ascii="Times New Roman"/>
                <w:b w:val="false"/>
                <w:i w:val="false"/>
                <w:color w:val="000000"/>
                <w:sz w:val="20"/>
              </w:rPr>
              <w:t>
ИТОГО</w:t>
            </w:r>
          </w:p>
          <w:bookmarkEnd w:id="214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143"/>
          <w:p>
            <w:pPr>
              <w:spacing w:after="20"/>
              <w:ind w:left="20"/>
              <w:jc w:val="both"/>
            </w:pPr>
            <w:r>
              <w:rPr>
                <w:rFonts w:ascii="Times New Roman"/>
                <w:b w:val="false"/>
                <w:i w:val="false"/>
                <w:color w:val="000000"/>
                <w:sz w:val="20"/>
              </w:rPr>
              <w:t>
Всего по результатам контроля всеми участниками</w:t>
            </w:r>
          </w:p>
          <w:bookmarkEnd w:id="214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9" w:id="2144"/>
    <w:p>
      <w:pPr>
        <w:spacing w:after="0"/>
        <w:ind w:left="0"/>
        <w:jc w:val="both"/>
      </w:pPr>
      <w:r>
        <w:rPr>
          <w:rFonts w:ascii="Times New Roman"/>
          <w:b w:val="false"/>
          <w:i w:val="false"/>
          <w:color w:val="000000"/>
          <w:sz w:val="28"/>
        </w:rPr>
        <w:t>
      Тип оплаты: за один пролеченный случай, по койко-дням</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145"/>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2145"/>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146"/>
          <w:p>
            <w:pPr>
              <w:spacing w:after="20"/>
              <w:ind w:left="20"/>
              <w:jc w:val="both"/>
            </w:pPr>
            <w:r>
              <w:rPr>
                <w:rFonts w:ascii="Times New Roman"/>
                <w:b w:val="false"/>
                <w:i w:val="false"/>
                <w:color w:val="000000"/>
                <w:sz w:val="20"/>
              </w:rPr>
              <w:t>
1</w:t>
            </w:r>
          </w:p>
          <w:bookmarkEnd w:id="2146"/>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147"/>
          <w:p>
            <w:pPr>
              <w:spacing w:after="20"/>
              <w:ind w:left="20"/>
              <w:jc w:val="both"/>
            </w:pPr>
            <w:r>
              <w:rPr>
                <w:rFonts w:ascii="Times New Roman"/>
                <w:b w:val="false"/>
                <w:i w:val="false"/>
                <w:color w:val="000000"/>
                <w:sz w:val="20"/>
              </w:rPr>
              <w:t>
I. Перечень случаев госпитализации за отчетный период, подлежащие оплате (приложение 35)</w:t>
            </w:r>
          </w:p>
          <w:bookmarkEnd w:id="214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148"/>
          <w:p>
            <w:pPr>
              <w:spacing w:after="20"/>
              <w:ind w:left="20"/>
              <w:jc w:val="both"/>
            </w:pPr>
            <w:r>
              <w:rPr>
                <w:rFonts w:ascii="Times New Roman"/>
                <w:b w:val="false"/>
                <w:i w:val="false"/>
                <w:color w:val="000000"/>
                <w:sz w:val="20"/>
              </w:rPr>
              <w:t>
II. Перечень случаев госпитализации за отчетный период, прошедших контроль качества и объема ТД ККМФД после оценки СИ, за исключением случаев с летальными исходами (приложение 41)</w:t>
            </w:r>
          </w:p>
          <w:bookmarkEnd w:id="214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149"/>
          <w:p>
            <w:pPr>
              <w:spacing w:after="20"/>
              <w:ind w:left="20"/>
              <w:jc w:val="both"/>
            </w:pPr>
            <w:r>
              <w:rPr>
                <w:rFonts w:ascii="Times New Roman"/>
                <w:b w:val="false"/>
                <w:i w:val="false"/>
                <w:color w:val="000000"/>
                <w:sz w:val="20"/>
              </w:rPr>
              <w:t>
всего дефектов, из них по видам нарушений:</w:t>
            </w:r>
          </w:p>
          <w:bookmarkEnd w:id="214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150"/>
          <w:p>
            <w:pPr>
              <w:spacing w:after="20"/>
              <w:ind w:left="20"/>
              <w:jc w:val="both"/>
            </w:pPr>
            <w:r>
              <w:rPr>
                <w:rFonts w:ascii="Times New Roman"/>
                <w:b w:val="false"/>
                <w:i w:val="false"/>
                <w:color w:val="000000"/>
                <w:sz w:val="20"/>
              </w:rPr>
              <w:t>
1.1</w:t>
            </w:r>
          </w:p>
          <w:bookmarkEnd w:id="2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151"/>
          <w:p>
            <w:pPr>
              <w:spacing w:after="20"/>
              <w:ind w:left="20"/>
              <w:jc w:val="both"/>
            </w:pPr>
            <w:r>
              <w:rPr>
                <w:rFonts w:ascii="Times New Roman"/>
                <w:b w:val="false"/>
                <w:i w:val="false"/>
                <w:color w:val="000000"/>
                <w:sz w:val="20"/>
              </w:rPr>
              <w:t>
1.2</w:t>
            </w:r>
          </w:p>
          <w:bookmarkEnd w:id="2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152"/>
          <w:p>
            <w:pPr>
              <w:spacing w:after="20"/>
              <w:ind w:left="20"/>
              <w:jc w:val="both"/>
            </w:pPr>
            <w:r>
              <w:rPr>
                <w:rFonts w:ascii="Times New Roman"/>
                <w:b w:val="false"/>
                <w:i w:val="false"/>
                <w:color w:val="000000"/>
                <w:sz w:val="20"/>
              </w:rPr>
              <w:t>
1.3</w:t>
            </w:r>
          </w:p>
          <w:bookmarkEnd w:id="2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153"/>
          <w:p>
            <w:pPr>
              <w:spacing w:after="20"/>
              <w:ind w:left="20"/>
              <w:jc w:val="both"/>
            </w:pPr>
            <w:r>
              <w:rPr>
                <w:rFonts w:ascii="Times New Roman"/>
                <w:b w:val="false"/>
                <w:i w:val="false"/>
                <w:color w:val="000000"/>
                <w:sz w:val="20"/>
              </w:rPr>
              <w:t>
1.4</w:t>
            </w:r>
          </w:p>
          <w:bookmarkEnd w:id="2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154"/>
          <w:p>
            <w:pPr>
              <w:spacing w:after="20"/>
              <w:ind w:left="20"/>
              <w:jc w:val="both"/>
            </w:pPr>
            <w:r>
              <w:rPr>
                <w:rFonts w:ascii="Times New Roman"/>
                <w:b w:val="false"/>
                <w:i w:val="false"/>
                <w:color w:val="000000"/>
                <w:sz w:val="20"/>
              </w:rPr>
              <w:t>
1.5</w:t>
            </w:r>
          </w:p>
          <w:bookmarkEnd w:id="2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155"/>
          <w:p>
            <w:pPr>
              <w:spacing w:after="20"/>
              <w:ind w:left="20"/>
              <w:jc w:val="both"/>
            </w:pPr>
            <w:r>
              <w:rPr>
                <w:rFonts w:ascii="Times New Roman"/>
                <w:b w:val="false"/>
                <w:i w:val="false"/>
                <w:color w:val="000000"/>
                <w:sz w:val="20"/>
              </w:rPr>
              <w:t>
1.6</w:t>
            </w:r>
          </w:p>
          <w:bookmarkEnd w:id="2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156"/>
          <w:p>
            <w:pPr>
              <w:spacing w:after="20"/>
              <w:ind w:left="20"/>
              <w:jc w:val="both"/>
            </w:pPr>
            <w:r>
              <w:rPr>
                <w:rFonts w:ascii="Times New Roman"/>
                <w:b w:val="false"/>
                <w:i w:val="false"/>
                <w:color w:val="000000"/>
                <w:sz w:val="20"/>
              </w:rPr>
              <w:t>
1.7</w:t>
            </w:r>
          </w:p>
          <w:bookmarkEnd w:id="2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157"/>
          <w:p>
            <w:pPr>
              <w:spacing w:after="20"/>
              <w:ind w:left="20"/>
              <w:jc w:val="both"/>
            </w:pPr>
            <w:r>
              <w:rPr>
                <w:rFonts w:ascii="Times New Roman"/>
                <w:b w:val="false"/>
                <w:i w:val="false"/>
                <w:color w:val="000000"/>
                <w:sz w:val="20"/>
              </w:rPr>
              <w:t>
1.8</w:t>
            </w:r>
          </w:p>
          <w:bookmarkEnd w:id="2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158"/>
          <w:p>
            <w:pPr>
              <w:spacing w:after="20"/>
              <w:ind w:left="20"/>
              <w:jc w:val="both"/>
            </w:pPr>
            <w:r>
              <w:rPr>
                <w:rFonts w:ascii="Times New Roman"/>
                <w:b w:val="false"/>
                <w:i w:val="false"/>
                <w:color w:val="000000"/>
                <w:sz w:val="20"/>
              </w:rPr>
              <w:t>
2.4</w:t>
            </w:r>
          </w:p>
          <w:bookmarkEnd w:id="2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159"/>
          <w:p>
            <w:pPr>
              <w:spacing w:after="20"/>
              <w:ind w:left="20"/>
              <w:jc w:val="both"/>
            </w:pPr>
            <w:r>
              <w:rPr>
                <w:rFonts w:ascii="Times New Roman"/>
                <w:b w:val="false"/>
                <w:i w:val="false"/>
                <w:color w:val="000000"/>
                <w:sz w:val="20"/>
              </w:rPr>
              <w:t>
2.5</w:t>
            </w:r>
          </w:p>
          <w:bookmarkEnd w:id="2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160"/>
          <w:p>
            <w:pPr>
              <w:spacing w:after="20"/>
              <w:ind w:left="20"/>
              <w:jc w:val="both"/>
            </w:pPr>
            <w:r>
              <w:rPr>
                <w:rFonts w:ascii="Times New Roman"/>
                <w:b w:val="false"/>
                <w:i w:val="false"/>
                <w:color w:val="000000"/>
                <w:sz w:val="20"/>
              </w:rPr>
              <w:t>
2.6</w:t>
            </w:r>
          </w:p>
          <w:bookmarkEnd w:id="2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161"/>
          <w:p>
            <w:pPr>
              <w:spacing w:after="20"/>
              <w:ind w:left="20"/>
              <w:jc w:val="both"/>
            </w:pPr>
            <w:r>
              <w:rPr>
                <w:rFonts w:ascii="Times New Roman"/>
                <w:b w:val="false"/>
                <w:i w:val="false"/>
                <w:color w:val="000000"/>
                <w:sz w:val="20"/>
              </w:rPr>
              <w:t>
2.7</w:t>
            </w:r>
          </w:p>
          <w:bookmarkEnd w:id="2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162"/>
          <w:p>
            <w:pPr>
              <w:spacing w:after="20"/>
              <w:ind w:left="20"/>
              <w:jc w:val="both"/>
            </w:pPr>
            <w:r>
              <w:rPr>
                <w:rFonts w:ascii="Times New Roman"/>
                <w:b w:val="false"/>
                <w:i w:val="false"/>
                <w:color w:val="000000"/>
                <w:sz w:val="20"/>
              </w:rPr>
              <w:t>
III. Перечень летальных случаев за отчетный период и предыдущий период, прошедшие контроль ТД ККМФД (приложение 42)</w:t>
            </w:r>
          </w:p>
          <w:bookmarkEnd w:id="216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163"/>
          <w:p>
            <w:pPr>
              <w:spacing w:after="20"/>
              <w:ind w:left="20"/>
              <w:jc w:val="both"/>
            </w:pPr>
            <w:r>
              <w:rPr>
                <w:rFonts w:ascii="Times New Roman"/>
                <w:b w:val="false"/>
                <w:i w:val="false"/>
                <w:color w:val="000000"/>
                <w:sz w:val="20"/>
              </w:rPr>
              <w:t>
всего дефектов, из них по видам нарушений:</w:t>
            </w:r>
          </w:p>
          <w:bookmarkEnd w:id="216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164"/>
          <w:p>
            <w:pPr>
              <w:spacing w:after="20"/>
              <w:ind w:left="20"/>
              <w:jc w:val="both"/>
            </w:pPr>
            <w:r>
              <w:rPr>
                <w:rFonts w:ascii="Times New Roman"/>
                <w:b w:val="false"/>
                <w:i w:val="false"/>
                <w:color w:val="000000"/>
                <w:sz w:val="20"/>
              </w:rPr>
              <w:t>
1.1</w:t>
            </w:r>
          </w:p>
          <w:bookmarkEnd w:id="2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165"/>
          <w:p>
            <w:pPr>
              <w:spacing w:after="20"/>
              <w:ind w:left="20"/>
              <w:jc w:val="both"/>
            </w:pPr>
            <w:r>
              <w:rPr>
                <w:rFonts w:ascii="Times New Roman"/>
                <w:b w:val="false"/>
                <w:i w:val="false"/>
                <w:color w:val="000000"/>
                <w:sz w:val="20"/>
              </w:rPr>
              <w:t>
1.2</w:t>
            </w:r>
          </w:p>
          <w:bookmarkEnd w:id="2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166"/>
          <w:p>
            <w:pPr>
              <w:spacing w:after="20"/>
              <w:ind w:left="20"/>
              <w:jc w:val="both"/>
            </w:pPr>
            <w:r>
              <w:rPr>
                <w:rFonts w:ascii="Times New Roman"/>
                <w:b w:val="false"/>
                <w:i w:val="false"/>
                <w:color w:val="000000"/>
                <w:sz w:val="20"/>
              </w:rPr>
              <w:t>
1.3</w:t>
            </w:r>
          </w:p>
          <w:bookmarkEnd w:id="2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167"/>
          <w:p>
            <w:pPr>
              <w:spacing w:after="20"/>
              <w:ind w:left="20"/>
              <w:jc w:val="both"/>
            </w:pPr>
            <w:r>
              <w:rPr>
                <w:rFonts w:ascii="Times New Roman"/>
                <w:b w:val="false"/>
                <w:i w:val="false"/>
                <w:color w:val="000000"/>
                <w:sz w:val="20"/>
              </w:rPr>
              <w:t>
1.4</w:t>
            </w:r>
          </w:p>
          <w:bookmarkEnd w:id="2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68"/>
          <w:p>
            <w:pPr>
              <w:spacing w:after="20"/>
              <w:ind w:left="20"/>
              <w:jc w:val="both"/>
            </w:pPr>
            <w:r>
              <w:rPr>
                <w:rFonts w:ascii="Times New Roman"/>
                <w:b w:val="false"/>
                <w:i w:val="false"/>
                <w:color w:val="000000"/>
                <w:sz w:val="20"/>
              </w:rPr>
              <w:t>
1.5</w:t>
            </w:r>
          </w:p>
          <w:bookmarkEnd w:id="2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169"/>
          <w:p>
            <w:pPr>
              <w:spacing w:after="20"/>
              <w:ind w:left="20"/>
              <w:jc w:val="both"/>
            </w:pPr>
            <w:r>
              <w:rPr>
                <w:rFonts w:ascii="Times New Roman"/>
                <w:b w:val="false"/>
                <w:i w:val="false"/>
                <w:color w:val="000000"/>
                <w:sz w:val="20"/>
              </w:rPr>
              <w:t>
1.6</w:t>
            </w:r>
          </w:p>
          <w:bookmarkEnd w:id="2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170"/>
          <w:p>
            <w:pPr>
              <w:spacing w:after="20"/>
              <w:ind w:left="20"/>
              <w:jc w:val="both"/>
            </w:pPr>
            <w:r>
              <w:rPr>
                <w:rFonts w:ascii="Times New Roman"/>
                <w:b w:val="false"/>
                <w:i w:val="false"/>
                <w:color w:val="000000"/>
                <w:sz w:val="20"/>
              </w:rPr>
              <w:t>
1.7</w:t>
            </w:r>
          </w:p>
          <w:bookmarkEnd w:id="2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171"/>
          <w:p>
            <w:pPr>
              <w:spacing w:after="20"/>
              <w:ind w:left="20"/>
              <w:jc w:val="both"/>
            </w:pPr>
            <w:r>
              <w:rPr>
                <w:rFonts w:ascii="Times New Roman"/>
                <w:b w:val="false"/>
                <w:i w:val="false"/>
                <w:color w:val="000000"/>
                <w:sz w:val="20"/>
              </w:rPr>
              <w:t>
1.8</w:t>
            </w:r>
          </w:p>
          <w:bookmarkEnd w:id="2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172"/>
          <w:p>
            <w:pPr>
              <w:spacing w:after="20"/>
              <w:ind w:left="20"/>
              <w:jc w:val="both"/>
            </w:pPr>
            <w:r>
              <w:rPr>
                <w:rFonts w:ascii="Times New Roman"/>
                <w:b w:val="false"/>
                <w:i w:val="false"/>
                <w:color w:val="000000"/>
                <w:sz w:val="20"/>
              </w:rPr>
              <w:t>
2.1</w:t>
            </w:r>
          </w:p>
          <w:bookmarkEnd w:id="2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173"/>
          <w:p>
            <w:pPr>
              <w:spacing w:after="20"/>
              <w:ind w:left="20"/>
              <w:jc w:val="both"/>
            </w:pPr>
            <w:r>
              <w:rPr>
                <w:rFonts w:ascii="Times New Roman"/>
                <w:b w:val="false"/>
                <w:i w:val="false"/>
                <w:color w:val="000000"/>
                <w:sz w:val="20"/>
              </w:rPr>
              <w:t>
2.2</w:t>
            </w:r>
          </w:p>
          <w:bookmarkEnd w:id="2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174"/>
          <w:p>
            <w:pPr>
              <w:spacing w:after="20"/>
              <w:ind w:left="20"/>
              <w:jc w:val="both"/>
            </w:pPr>
            <w:r>
              <w:rPr>
                <w:rFonts w:ascii="Times New Roman"/>
                <w:b w:val="false"/>
                <w:i w:val="false"/>
                <w:color w:val="000000"/>
                <w:sz w:val="20"/>
              </w:rPr>
              <w:t>
2.3</w:t>
            </w:r>
          </w:p>
          <w:bookmarkEnd w:id="2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175"/>
          <w:p>
            <w:pPr>
              <w:spacing w:after="20"/>
              <w:ind w:left="20"/>
              <w:jc w:val="both"/>
            </w:pPr>
            <w:r>
              <w:rPr>
                <w:rFonts w:ascii="Times New Roman"/>
                <w:b w:val="false"/>
                <w:i w:val="false"/>
                <w:color w:val="000000"/>
                <w:sz w:val="20"/>
              </w:rPr>
              <w:t>
2.4</w:t>
            </w:r>
          </w:p>
          <w:bookmarkEnd w:id="2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176"/>
          <w:p>
            <w:pPr>
              <w:spacing w:after="20"/>
              <w:ind w:left="20"/>
              <w:jc w:val="both"/>
            </w:pPr>
            <w:r>
              <w:rPr>
                <w:rFonts w:ascii="Times New Roman"/>
                <w:b w:val="false"/>
                <w:i w:val="false"/>
                <w:color w:val="000000"/>
                <w:sz w:val="20"/>
              </w:rPr>
              <w:t>
2.5</w:t>
            </w:r>
          </w:p>
          <w:bookmarkEnd w:id="2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177"/>
          <w:p>
            <w:pPr>
              <w:spacing w:after="20"/>
              <w:ind w:left="20"/>
              <w:jc w:val="both"/>
            </w:pPr>
            <w:r>
              <w:rPr>
                <w:rFonts w:ascii="Times New Roman"/>
                <w:b w:val="false"/>
                <w:i w:val="false"/>
                <w:color w:val="000000"/>
                <w:sz w:val="20"/>
              </w:rPr>
              <w:t>
2.6</w:t>
            </w:r>
          </w:p>
          <w:bookmarkEnd w:id="2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178"/>
          <w:p>
            <w:pPr>
              <w:spacing w:after="20"/>
              <w:ind w:left="20"/>
              <w:jc w:val="both"/>
            </w:pPr>
            <w:r>
              <w:rPr>
                <w:rFonts w:ascii="Times New Roman"/>
                <w:b w:val="false"/>
                <w:i w:val="false"/>
                <w:color w:val="000000"/>
                <w:sz w:val="20"/>
              </w:rPr>
              <w:t>
2.7</w:t>
            </w:r>
          </w:p>
          <w:bookmarkEnd w:id="2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179"/>
          <w:p>
            <w:pPr>
              <w:spacing w:after="20"/>
              <w:ind w:left="20"/>
              <w:jc w:val="both"/>
            </w:pPr>
            <w:r>
              <w:rPr>
                <w:rFonts w:ascii="Times New Roman"/>
                <w:b w:val="false"/>
                <w:i w:val="false"/>
                <w:color w:val="000000"/>
                <w:sz w:val="20"/>
              </w:rPr>
              <w:t>
IV. Перечень случаев за отчетный и предыдущие периоды, выявленных ТД ККМФД по результатам выборочных, внеплановых проверок и иных форм контроля и не подлежащих оплате, в том числе частично (приложение 43)</w:t>
            </w:r>
          </w:p>
          <w:bookmarkEnd w:id="217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180"/>
          <w:p>
            <w:pPr>
              <w:spacing w:after="20"/>
              <w:ind w:left="20"/>
              <w:jc w:val="both"/>
            </w:pPr>
            <w:r>
              <w:rPr>
                <w:rFonts w:ascii="Times New Roman"/>
                <w:b w:val="false"/>
                <w:i w:val="false"/>
                <w:color w:val="000000"/>
                <w:sz w:val="20"/>
              </w:rPr>
              <w:t>
за отчетный период</w:t>
            </w:r>
          </w:p>
          <w:bookmarkEnd w:id="218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181"/>
          <w:p>
            <w:pPr>
              <w:spacing w:after="20"/>
              <w:ind w:left="20"/>
              <w:jc w:val="both"/>
            </w:pPr>
            <w:r>
              <w:rPr>
                <w:rFonts w:ascii="Times New Roman"/>
                <w:b w:val="false"/>
                <w:i w:val="false"/>
                <w:color w:val="000000"/>
                <w:sz w:val="20"/>
              </w:rPr>
              <w:t>
за прошедший период</w:t>
            </w:r>
          </w:p>
          <w:bookmarkEnd w:id="218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182"/>
          <w:p>
            <w:pPr>
              <w:spacing w:after="20"/>
              <w:ind w:left="20"/>
              <w:jc w:val="both"/>
            </w:pPr>
            <w:r>
              <w:rPr>
                <w:rFonts w:ascii="Times New Roman"/>
                <w:b w:val="false"/>
                <w:i w:val="false"/>
                <w:color w:val="000000"/>
                <w:sz w:val="20"/>
              </w:rPr>
              <w:t>
всего дефектов, из них по видам нарушений:</w:t>
            </w:r>
          </w:p>
          <w:bookmarkEnd w:id="218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183"/>
          <w:p>
            <w:pPr>
              <w:spacing w:after="20"/>
              <w:ind w:left="20"/>
              <w:jc w:val="both"/>
            </w:pPr>
            <w:r>
              <w:rPr>
                <w:rFonts w:ascii="Times New Roman"/>
                <w:b w:val="false"/>
                <w:i w:val="false"/>
                <w:color w:val="000000"/>
                <w:sz w:val="20"/>
              </w:rPr>
              <w:t>
1.1</w:t>
            </w:r>
          </w:p>
          <w:bookmarkEnd w:id="2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184"/>
          <w:p>
            <w:pPr>
              <w:spacing w:after="20"/>
              <w:ind w:left="20"/>
              <w:jc w:val="both"/>
            </w:pPr>
            <w:r>
              <w:rPr>
                <w:rFonts w:ascii="Times New Roman"/>
                <w:b w:val="false"/>
                <w:i w:val="false"/>
                <w:color w:val="000000"/>
                <w:sz w:val="20"/>
              </w:rPr>
              <w:t>
1.2</w:t>
            </w:r>
          </w:p>
          <w:bookmarkEnd w:id="2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185"/>
          <w:p>
            <w:pPr>
              <w:spacing w:after="20"/>
              <w:ind w:left="20"/>
              <w:jc w:val="both"/>
            </w:pPr>
            <w:r>
              <w:rPr>
                <w:rFonts w:ascii="Times New Roman"/>
                <w:b w:val="false"/>
                <w:i w:val="false"/>
                <w:color w:val="000000"/>
                <w:sz w:val="20"/>
              </w:rPr>
              <w:t>
1.3</w:t>
            </w:r>
          </w:p>
          <w:bookmarkEnd w:id="2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186"/>
          <w:p>
            <w:pPr>
              <w:spacing w:after="20"/>
              <w:ind w:left="20"/>
              <w:jc w:val="both"/>
            </w:pPr>
            <w:r>
              <w:rPr>
                <w:rFonts w:ascii="Times New Roman"/>
                <w:b w:val="false"/>
                <w:i w:val="false"/>
                <w:color w:val="000000"/>
                <w:sz w:val="20"/>
              </w:rPr>
              <w:t>
1.4</w:t>
            </w:r>
          </w:p>
          <w:bookmarkEnd w:id="2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187"/>
          <w:p>
            <w:pPr>
              <w:spacing w:after="20"/>
              <w:ind w:left="20"/>
              <w:jc w:val="both"/>
            </w:pPr>
            <w:r>
              <w:rPr>
                <w:rFonts w:ascii="Times New Roman"/>
                <w:b w:val="false"/>
                <w:i w:val="false"/>
                <w:color w:val="000000"/>
                <w:sz w:val="20"/>
              </w:rPr>
              <w:t>
1.5</w:t>
            </w:r>
          </w:p>
          <w:bookmarkEnd w:id="2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188"/>
          <w:p>
            <w:pPr>
              <w:spacing w:after="20"/>
              <w:ind w:left="20"/>
              <w:jc w:val="both"/>
            </w:pPr>
            <w:r>
              <w:rPr>
                <w:rFonts w:ascii="Times New Roman"/>
                <w:b w:val="false"/>
                <w:i w:val="false"/>
                <w:color w:val="000000"/>
                <w:sz w:val="20"/>
              </w:rPr>
              <w:t>
1.6</w:t>
            </w:r>
          </w:p>
          <w:bookmarkEnd w:id="2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189"/>
          <w:p>
            <w:pPr>
              <w:spacing w:after="20"/>
              <w:ind w:left="20"/>
              <w:jc w:val="both"/>
            </w:pPr>
            <w:r>
              <w:rPr>
                <w:rFonts w:ascii="Times New Roman"/>
                <w:b w:val="false"/>
                <w:i w:val="false"/>
                <w:color w:val="000000"/>
                <w:sz w:val="20"/>
              </w:rPr>
              <w:t>
1.7</w:t>
            </w:r>
          </w:p>
          <w:bookmarkEnd w:id="2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190"/>
          <w:p>
            <w:pPr>
              <w:spacing w:after="20"/>
              <w:ind w:left="20"/>
              <w:jc w:val="both"/>
            </w:pPr>
            <w:r>
              <w:rPr>
                <w:rFonts w:ascii="Times New Roman"/>
                <w:b w:val="false"/>
                <w:i w:val="false"/>
                <w:color w:val="000000"/>
                <w:sz w:val="20"/>
              </w:rPr>
              <w:t>
1.8</w:t>
            </w:r>
          </w:p>
          <w:bookmarkEnd w:id="2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191"/>
          <w:p>
            <w:pPr>
              <w:spacing w:after="20"/>
              <w:ind w:left="20"/>
              <w:jc w:val="both"/>
            </w:pPr>
            <w:r>
              <w:rPr>
                <w:rFonts w:ascii="Times New Roman"/>
                <w:b w:val="false"/>
                <w:i w:val="false"/>
                <w:color w:val="000000"/>
                <w:sz w:val="20"/>
              </w:rPr>
              <w:t>
2.1</w:t>
            </w:r>
          </w:p>
          <w:bookmarkEnd w:id="2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192"/>
          <w:p>
            <w:pPr>
              <w:spacing w:after="20"/>
              <w:ind w:left="20"/>
              <w:jc w:val="both"/>
            </w:pPr>
            <w:r>
              <w:rPr>
                <w:rFonts w:ascii="Times New Roman"/>
                <w:b w:val="false"/>
                <w:i w:val="false"/>
                <w:color w:val="000000"/>
                <w:sz w:val="20"/>
              </w:rPr>
              <w:t>
2.2</w:t>
            </w:r>
          </w:p>
          <w:bookmarkEnd w:id="2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193"/>
          <w:p>
            <w:pPr>
              <w:spacing w:after="20"/>
              <w:ind w:left="20"/>
              <w:jc w:val="both"/>
            </w:pPr>
            <w:r>
              <w:rPr>
                <w:rFonts w:ascii="Times New Roman"/>
                <w:b w:val="false"/>
                <w:i w:val="false"/>
                <w:color w:val="000000"/>
                <w:sz w:val="20"/>
              </w:rPr>
              <w:t>
2.3</w:t>
            </w:r>
          </w:p>
          <w:bookmarkEnd w:id="2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194"/>
          <w:p>
            <w:pPr>
              <w:spacing w:after="20"/>
              <w:ind w:left="20"/>
              <w:jc w:val="both"/>
            </w:pPr>
            <w:r>
              <w:rPr>
                <w:rFonts w:ascii="Times New Roman"/>
                <w:b w:val="false"/>
                <w:i w:val="false"/>
                <w:color w:val="000000"/>
                <w:sz w:val="20"/>
              </w:rPr>
              <w:t>
2.4</w:t>
            </w:r>
          </w:p>
          <w:bookmarkEnd w:id="2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195"/>
          <w:p>
            <w:pPr>
              <w:spacing w:after="20"/>
              <w:ind w:left="20"/>
              <w:jc w:val="both"/>
            </w:pPr>
            <w:r>
              <w:rPr>
                <w:rFonts w:ascii="Times New Roman"/>
                <w:b w:val="false"/>
                <w:i w:val="false"/>
                <w:color w:val="000000"/>
                <w:sz w:val="20"/>
              </w:rPr>
              <w:t>
2.5</w:t>
            </w:r>
          </w:p>
          <w:bookmarkEnd w:id="2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196"/>
          <w:p>
            <w:pPr>
              <w:spacing w:after="20"/>
              <w:ind w:left="20"/>
              <w:jc w:val="both"/>
            </w:pPr>
            <w:r>
              <w:rPr>
                <w:rFonts w:ascii="Times New Roman"/>
                <w:b w:val="false"/>
                <w:i w:val="false"/>
                <w:color w:val="000000"/>
                <w:sz w:val="20"/>
              </w:rPr>
              <w:t>
2.6</w:t>
            </w:r>
          </w:p>
          <w:bookmarkEnd w:id="2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197"/>
          <w:p>
            <w:pPr>
              <w:spacing w:after="20"/>
              <w:ind w:left="20"/>
              <w:jc w:val="both"/>
            </w:pPr>
            <w:r>
              <w:rPr>
                <w:rFonts w:ascii="Times New Roman"/>
                <w:b w:val="false"/>
                <w:i w:val="false"/>
                <w:color w:val="000000"/>
                <w:sz w:val="20"/>
              </w:rPr>
              <w:t>
2.7</w:t>
            </w:r>
          </w:p>
          <w:bookmarkEnd w:id="2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198"/>
          <w:p>
            <w:pPr>
              <w:spacing w:after="20"/>
              <w:ind w:left="20"/>
              <w:jc w:val="both"/>
            </w:pPr>
            <w:r>
              <w:rPr>
                <w:rFonts w:ascii="Times New Roman"/>
                <w:b w:val="false"/>
                <w:i w:val="false"/>
                <w:color w:val="000000"/>
                <w:sz w:val="20"/>
              </w:rPr>
              <w:t>
V. Перечень случаев госпитализации за отчетный период, прошедших контроль объема после оценки СИ (приложение 44)</w:t>
            </w:r>
          </w:p>
          <w:bookmarkEnd w:id="219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199"/>
          <w:p>
            <w:pPr>
              <w:spacing w:after="20"/>
              <w:ind w:left="20"/>
              <w:jc w:val="both"/>
            </w:pPr>
            <w:r>
              <w:rPr>
                <w:rFonts w:ascii="Times New Roman"/>
                <w:b w:val="false"/>
                <w:i w:val="false"/>
                <w:color w:val="000000"/>
                <w:sz w:val="20"/>
              </w:rPr>
              <w:t>
всего дефектов, из них по видам нарушений:</w:t>
            </w:r>
          </w:p>
          <w:bookmarkEnd w:id="219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200"/>
          <w:p>
            <w:pPr>
              <w:spacing w:after="20"/>
              <w:ind w:left="20"/>
              <w:jc w:val="both"/>
            </w:pPr>
            <w:r>
              <w:rPr>
                <w:rFonts w:ascii="Times New Roman"/>
                <w:b w:val="false"/>
                <w:i w:val="false"/>
                <w:color w:val="000000"/>
                <w:sz w:val="20"/>
              </w:rPr>
              <w:t>
1.1</w:t>
            </w:r>
          </w:p>
          <w:bookmarkEnd w:id="2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201"/>
          <w:p>
            <w:pPr>
              <w:spacing w:after="20"/>
              <w:ind w:left="20"/>
              <w:jc w:val="both"/>
            </w:pPr>
            <w:r>
              <w:rPr>
                <w:rFonts w:ascii="Times New Roman"/>
                <w:b w:val="false"/>
                <w:i w:val="false"/>
                <w:color w:val="000000"/>
                <w:sz w:val="20"/>
              </w:rPr>
              <w:t>
1.2</w:t>
            </w:r>
          </w:p>
          <w:bookmarkEnd w:id="2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202"/>
          <w:p>
            <w:pPr>
              <w:spacing w:after="20"/>
              <w:ind w:left="20"/>
              <w:jc w:val="both"/>
            </w:pPr>
            <w:r>
              <w:rPr>
                <w:rFonts w:ascii="Times New Roman"/>
                <w:b w:val="false"/>
                <w:i w:val="false"/>
                <w:color w:val="000000"/>
                <w:sz w:val="20"/>
              </w:rPr>
              <w:t>
1.3</w:t>
            </w:r>
          </w:p>
          <w:bookmarkEnd w:id="2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203"/>
          <w:p>
            <w:pPr>
              <w:spacing w:after="20"/>
              <w:ind w:left="20"/>
              <w:jc w:val="both"/>
            </w:pPr>
            <w:r>
              <w:rPr>
                <w:rFonts w:ascii="Times New Roman"/>
                <w:b w:val="false"/>
                <w:i w:val="false"/>
                <w:color w:val="000000"/>
                <w:sz w:val="20"/>
              </w:rPr>
              <w:t>
1.4</w:t>
            </w:r>
          </w:p>
          <w:bookmarkEnd w:id="2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204"/>
          <w:p>
            <w:pPr>
              <w:spacing w:after="20"/>
              <w:ind w:left="20"/>
              <w:jc w:val="both"/>
            </w:pPr>
            <w:r>
              <w:rPr>
                <w:rFonts w:ascii="Times New Roman"/>
                <w:b w:val="false"/>
                <w:i w:val="false"/>
                <w:color w:val="000000"/>
                <w:sz w:val="20"/>
              </w:rPr>
              <w:t>
1.5</w:t>
            </w:r>
          </w:p>
          <w:bookmarkEnd w:id="2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205"/>
          <w:p>
            <w:pPr>
              <w:spacing w:after="20"/>
              <w:ind w:left="20"/>
              <w:jc w:val="both"/>
            </w:pPr>
            <w:r>
              <w:rPr>
                <w:rFonts w:ascii="Times New Roman"/>
                <w:b w:val="false"/>
                <w:i w:val="false"/>
                <w:color w:val="000000"/>
                <w:sz w:val="20"/>
              </w:rPr>
              <w:t>
1.6</w:t>
            </w:r>
          </w:p>
          <w:bookmarkEnd w:id="2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206"/>
          <w:p>
            <w:pPr>
              <w:spacing w:after="20"/>
              <w:ind w:left="20"/>
              <w:jc w:val="both"/>
            </w:pPr>
            <w:r>
              <w:rPr>
                <w:rFonts w:ascii="Times New Roman"/>
                <w:b w:val="false"/>
                <w:i w:val="false"/>
                <w:color w:val="000000"/>
                <w:sz w:val="20"/>
              </w:rPr>
              <w:t>
1.7</w:t>
            </w:r>
          </w:p>
          <w:bookmarkEnd w:id="2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207"/>
          <w:p>
            <w:pPr>
              <w:spacing w:after="20"/>
              <w:ind w:left="20"/>
              <w:jc w:val="both"/>
            </w:pPr>
            <w:r>
              <w:rPr>
                <w:rFonts w:ascii="Times New Roman"/>
                <w:b w:val="false"/>
                <w:i w:val="false"/>
                <w:color w:val="000000"/>
                <w:sz w:val="20"/>
              </w:rPr>
              <w:t>
1.8</w:t>
            </w:r>
          </w:p>
          <w:bookmarkEnd w:id="2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208"/>
          <w:p>
            <w:pPr>
              <w:spacing w:after="20"/>
              <w:ind w:left="20"/>
              <w:jc w:val="both"/>
            </w:pPr>
            <w:r>
              <w:rPr>
                <w:rFonts w:ascii="Times New Roman"/>
                <w:b w:val="false"/>
                <w:i w:val="false"/>
                <w:color w:val="000000"/>
                <w:sz w:val="20"/>
              </w:rPr>
              <w:t>
VI.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220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209"/>
          <w:p>
            <w:pPr>
              <w:spacing w:after="20"/>
              <w:ind w:left="20"/>
              <w:jc w:val="both"/>
            </w:pPr>
            <w:r>
              <w:rPr>
                <w:rFonts w:ascii="Times New Roman"/>
                <w:b w:val="false"/>
                <w:i w:val="false"/>
                <w:color w:val="000000"/>
                <w:sz w:val="20"/>
              </w:rPr>
              <w:t>
всего дефектов, из них по видам нарушений:</w:t>
            </w:r>
          </w:p>
          <w:bookmarkEnd w:id="220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210"/>
          <w:p>
            <w:pPr>
              <w:spacing w:after="20"/>
              <w:ind w:left="20"/>
              <w:jc w:val="both"/>
            </w:pPr>
            <w:r>
              <w:rPr>
                <w:rFonts w:ascii="Times New Roman"/>
                <w:b w:val="false"/>
                <w:i w:val="false"/>
                <w:color w:val="000000"/>
                <w:sz w:val="20"/>
              </w:rPr>
              <w:t>
1.1</w:t>
            </w:r>
          </w:p>
          <w:bookmarkEnd w:id="2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211"/>
          <w:p>
            <w:pPr>
              <w:spacing w:after="20"/>
              <w:ind w:left="20"/>
              <w:jc w:val="both"/>
            </w:pPr>
            <w:r>
              <w:rPr>
                <w:rFonts w:ascii="Times New Roman"/>
                <w:b w:val="false"/>
                <w:i w:val="false"/>
                <w:color w:val="000000"/>
                <w:sz w:val="20"/>
              </w:rPr>
              <w:t>
1.2</w:t>
            </w:r>
          </w:p>
          <w:bookmarkEnd w:id="2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212"/>
          <w:p>
            <w:pPr>
              <w:spacing w:after="20"/>
              <w:ind w:left="20"/>
              <w:jc w:val="both"/>
            </w:pPr>
            <w:r>
              <w:rPr>
                <w:rFonts w:ascii="Times New Roman"/>
                <w:b w:val="false"/>
                <w:i w:val="false"/>
                <w:color w:val="000000"/>
                <w:sz w:val="20"/>
              </w:rPr>
              <w:t>
1.3</w:t>
            </w:r>
          </w:p>
          <w:bookmarkEnd w:id="2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213"/>
          <w:p>
            <w:pPr>
              <w:spacing w:after="20"/>
              <w:ind w:left="20"/>
              <w:jc w:val="both"/>
            </w:pPr>
            <w:r>
              <w:rPr>
                <w:rFonts w:ascii="Times New Roman"/>
                <w:b w:val="false"/>
                <w:i w:val="false"/>
                <w:color w:val="000000"/>
                <w:sz w:val="20"/>
              </w:rPr>
              <w:t>
1.4</w:t>
            </w:r>
          </w:p>
          <w:bookmarkEnd w:id="2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214"/>
          <w:p>
            <w:pPr>
              <w:spacing w:after="20"/>
              <w:ind w:left="20"/>
              <w:jc w:val="both"/>
            </w:pPr>
            <w:r>
              <w:rPr>
                <w:rFonts w:ascii="Times New Roman"/>
                <w:b w:val="false"/>
                <w:i w:val="false"/>
                <w:color w:val="000000"/>
                <w:sz w:val="20"/>
              </w:rPr>
              <w:t>
1.5</w:t>
            </w:r>
          </w:p>
          <w:bookmarkEnd w:id="2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215"/>
          <w:p>
            <w:pPr>
              <w:spacing w:after="20"/>
              <w:ind w:left="20"/>
              <w:jc w:val="both"/>
            </w:pPr>
            <w:r>
              <w:rPr>
                <w:rFonts w:ascii="Times New Roman"/>
                <w:b w:val="false"/>
                <w:i w:val="false"/>
                <w:color w:val="000000"/>
                <w:sz w:val="20"/>
              </w:rPr>
              <w:t>
1.6</w:t>
            </w:r>
          </w:p>
          <w:bookmarkEnd w:id="2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216"/>
          <w:p>
            <w:pPr>
              <w:spacing w:after="20"/>
              <w:ind w:left="20"/>
              <w:jc w:val="both"/>
            </w:pPr>
            <w:r>
              <w:rPr>
                <w:rFonts w:ascii="Times New Roman"/>
                <w:b w:val="false"/>
                <w:i w:val="false"/>
                <w:color w:val="000000"/>
                <w:sz w:val="20"/>
              </w:rPr>
              <w:t>
1.7</w:t>
            </w:r>
          </w:p>
          <w:bookmarkEnd w:id="2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217"/>
          <w:p>
            <w:pPr>
              <w:spacing w:after="20"/>
              <w:ind w:left="20"/>
              <w:jc w:val="both"/>
            </w:pPr>
            <w:r>
              <w:rPr>
                <w:rFonts w:ascii="Times New Roman"/>
                <w:b w:val="false"/>
                <w:i w:val="false"/>
                <w:color w:val="000000"/>
                <w:sz w:val="20"/>
              </w:rPr>
              <w:t>
1.8</w:t>
            </w:r>
          </w:p>
          <w:bookmarkEnd w:id="2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218"/>
          <w:p>
            <w:pPr>
              <w:spacing w:after="20"/>
              <w:ind w:left="20"/>
              <w:jc w:val="both"/>
            </w:pPr>
            <w:r>
              <w:rPr>
                <w:rFonts w:ascii="Times New Roman"/>
                <w:b w:val="false"/>
                <w:i w:val="false"/>
                <w:color w:val="000000"/>
                <w:sz w:val="20"/>
              </w:rPr>
              <w:t>
VII.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221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219"/>
          <w:p>
            <w:pPr>
              <w:spacing w:after="20"/>
              <w:ind w:left="20"/>
              <w:jc w:val="both"/>
            </w:pPr>
            <w:r>
              <w:rPr>
                <w:rFonts w:ascii="Times New Roman"/>
                <w:b w:val="false"/>
                <w:i w:val="false"/>
                <w:color w:val="000000"/>
                <w:sz w:val="20"/>
              </w:rPr>
              <w:t>
за отчетный период</w:t>
            </w:r>
          </w:p>
          <w:bookmarkEnd w:id="221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220"/>
          <w:p>
            <w:pPr>
              <w:spacing w:after="20"/>
              <w:ind w:left="20"/>
              <w:jc w:val="both"/>
            </w:pPr>
            <w:r>
              <w:rPr>
                <w:rFonts w:ascii="Times New Roman"/>
                <w:b w:val="false"/>
                <w:i w:val="false"/>
                <w:color w:val="000000"/>
                <w:sz w:val="20"/>
              </w:rPr>
              <w:t>
за прошедший период</w:t>
            </w:r>
          </w:p>
          <w:bookmarkEnd w:id="222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221"/>
          <w:p>
            <w:pPr>
              <w:spacing w:after="20"/>
              <w:ind w:left="20"/>
              <w:jc w:val="both"/>
            </w:pPr>
            <w:r>
              <w:rPr>
                <w:rFonts w:ascii="Times New Roman"/>
                <w:b w:val="false"/>
                <w:i w:val="false"/>
                <w:color w:val="000000"/>
                <w:sz w:val="20"/>
              </w:rPr>
              <w:t>
всего дефектов, из них по видам нарушений:</w:t>
            </w:r>
          </w:p>
          <w:bookmarkEnd w:id="222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222"/>
          <w:p>
            <w:pPr>
              <w:spacing w:after="20"/>
              <w:ind w:left="20"/>
              <w:jc w:val="both"/>
            </w:pPr>
            <w:r>
              <w:rPr>
                <w:rFonts w:ascii="Times New Roman"/>
                <w:b w:val="false"/>
                <w:i w:val="false"/>
                <w:color w:val="000000"/>
                <w:sz w:val="20"/>
              </w:rPr>
              <w:t>
1.1</w:t>
            </w:r>
          </w:p>
          <w:bookmarkEnd w:id="2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223"/>
          <w:p>
            <w:pPr>
              <w:spacing w:after="20"/>
              <w:ind w:left="20"/>
              <w:jc w:val="both"/>
            </w:pPr>
            <w:r>
              <w:rPr>
                <w:rFonts w:ascii="Times New Roman"/>
                <w:b w:val="false"/>
                <w:i w:val="false"/>
                <w:color w:val="000000"/>
                <w:sz w:val="20"/>
              </w:rPr>
              <w:t>
1.2</w:t>
            </w:r>
          </w:p>
          <w:bookmarkEnd w:id="2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224"/>
          <w:p>
            <w:pPr>
              <w:spacing w:after="20"/>
              <w:ind w:left="20"/>
              <w:jc w:val="both"/>
            </w:pPr>
            <w:r>
              <w:rPr>
                <w:rFonts w:ascii="Times New Roman"/>
                <w:b w:val="false"/>
                <w:i w:val="false"/>
                <w:color w:val="000000"/>
                <w:sz w:val="20"/>
              </w:rPr>
              <w:t>
1.3</w:t>
            </w:r>
          </w:p>
          <w:bookmarkEnd w:id="2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225"/>
          <w:p>
            <w:pPr>
              <w:spacing w:after="20"/>
              <w:ind w:left="20"/>
              <w:jc w:val="both"/>
            </w:pPr>
            <w:r>
              <w:rPr>
                <w:rFonts w:ascii="Times New Roman"/>
                <w:b w:val="false"/>
                <w:i w:val="false"/>
                <w:color w:val="000000"/>
                <w:sz w:val="20"/>
              </w:rPr>
              <w:t>
1.4</w:t>
            </w:r>
          </w:p>
          <w:bookmarkEnd w:id="2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226"/>
          <w:p>
            <w:pPr>
              <w:spacing w:after="20"/>
              <w:ind w:left="20"/>
              <w:jc w:val="both"/>
            </w:pPr>
            <w:r>
              <w:rPr>
                <w:rFonts w:ascii="Times New Roman"/>
                <w:b w:val="false"/>
                <w:i w:val="false"/>
                <w:color w:val="000000"/>
                <w:sz w:val="20"/>
              </w:rPr>
              <w:t>
1.5</w:t>
            </w:r>
          </w:p>
          <w:bookmarkEnd w:id="2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227"/>
          <w:p>
            <w:pPr>
              <w:spacing w:after="20"/>
              <w:ind w:left="20"/>
              <w:jc w:val="both"/>
            </w:pPr>
            <w:r>
              <w:rPr>
                <w:rFonts w:ascii="Times New Roman"/>
                <w:b w:val="false"/>
                <w:i w:val="false"/>
                <w:color w:val="000000"/>
                <w:sz w:val="20"/>
              </w:rPr>
              <w:t>
1.6</w:t>
            </w:r>
          </w:p>
          <w:bookmarkEnd w:id="2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228"/>
          <w:p>
            <w:pPr>
              <w:spacing w:after="20"/>
              <w:ind w:left="20"/>
              <w:jc w:val="both"/>
            </w:pPr>
            <w:r>
              <w:rPr>
                <w:rFonts w:ascii="Times New Roman"/>
                <w:b w:val="false"/>
                <w:i w:val="false"/>
                <w:color w:val="000000"/>
                <w:sz w:val="20"/>
              </w:rPr>
              <w:t>
1.7</w:t>
            </w:r>
          </w:p>
          <w:bookmarkEnd w:id="2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229"/>
          <w:p>
            <w:pPr>
              <w:spacing w:after="20"/>
              <w:ind w:left="20"/>
              <w:jc w:val="both"/>
            </w:pPr>
            <w:r>
              <w:rPr>
                <w:rFonts w:ascii="Times New Roman"/>
                <w:b w:val="false"/>
                <w:i w:val="false"/>
                <w:color w:val="000000"/>
                <w:sz w:val="20"/>
              </w:rPr>
              <w:t>
1.8</w:t>
            </w:r>
          </w:p>
          <w:bookmarkEnd w:id="2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230"/>
          <w:p>
            <w:pPr>
              <w:spacing w:after="20"/>
              <w:ind w:left="20"/>
              <w:jc w:val="both"/>
            </w:pPr>
            <w:r>
              <w:rPr>
                <w:rFonts w:ascii="Times New Roman"/>
                <w:b w:val="false"/>
                <w:i w:val="false"/>
                <w:color w:val="000000"/>
                <w:sz w:val="20"/>
              </w:rPr>
              <w:t>
ИТОГО</w:t>
            </w:r>
          </w:p>
          <w:bookmarkEnd w:id="223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231"/>
          <w:p>
            <w:pPr>
              <w:spacing w:after="20"/>
              <w:ind w:left="20"/>
              <w:jc w:val="both"/>
            </w:pPr>
            <w:r>
              <w:rPr>
                <w:rFonts w:ascii="Times New Roman"/>
                <w:b w:val="false"/>
                <w:i w:val="false"/>
                <w:color w:val="000000"/>
                <w:sz w:val="20"/>
              </w:rPr>
              <w:t>
Всего по результатам контроля всеми участниками</w:t>
            </w:r>
          </w:p>
          <w:bookmarkEnd w:id="223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9" w:id="223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2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3"/>
        <w:gridCol w:w="6723"/>
      </w:tblGrid>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233"/>
          <w:p>
            <w:pPr>
              <w:spacing w:after="20"/>
              <w:ind w:left="20"/>
              <w:jc w:val="both"/>
            </w:pPr>
            <w:r>
              <w:rPr>
                <w:rFonts w:ascii="Times New Roman"/>
                <w:b w:val="false"/>
                <w:i w:val="false"/>
                <w:color w:val="000000"/>
                <w:sz w:val="20"/>
              </w:rPr>
              <w:t>
Руководитель ТД КОМУ</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 xml:space="preserve"> Фамилия, имя, отчество (при его наличии)/подпись) </w:t>
            </w:r>
            <w:r>
              <w:br/>
            </w:r>
            <w:r>
              <w:rPr>
                <w:rFonts w:ascii="Times New Roman"/>
                <w:b w:val="false"/>
                <w:i w:val="false"/>
                <w:color w:val="000000"/>
                <w:sz w:val="20"/>
              </w:rPr>
              <w:t>
(для отчета на бумажном носителе)</w:t>
            </w:r>
          </w:p>
          <w:bookmarkEnd w:id="2233"/>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234"/>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 xml:space="preserve"> Фамилия, имя, отчество (при его наличии)/подпись) </w:t>
            </w:r>
            <w:r>
              <w:br/>
            </w:r>
            <w:r>
              <w:rPr>
                <w:rFonts w:ascii="Times New Roman"/>
                <w:b w:val="false"/>
                <w:i w:val="false"/>
                <w:color w:val="000000"/>
                <w:sz w:val="20"/>
              </w:rPr>
              <w:t>
(для отчета на бумажном носителе)</w:t>
            </w:r>
          </w:p>
          <w:bookmarkEnd w:id="2234"/>
        </w:tc>
      </w:tr>
    </w:tbl>
    <w:bookmarkStart w:name="z2842" w:id="2235"/>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2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6" w:id="2236"/>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случаев оказания медицинских услуг с использованием медицинской</w:t>
      </w:r>
      <w:r>
        <w:br/>
      </w:r>
      <w:r>
        <w:rPr>
          <w:rFonts w:ascii="Times New Roman"/>
          <w:b/>
          <w:i w:val="false"/>
          <w:color w:val="000000"/>
        </w:rPr>
        <w:t xml:space="preserve">                   техники, приобретенной на условиях финансового лизинга</w:t>
      </w:r>
      <w:r>
        <w:br/>
      </w:r>
      <w:r>
        <w:rPr>
          <w:rFonts w:ascii="Times New Roman"/>
          <w:b/>
          <w:i w:val="false"/>
          <w:color w:val="000000"/>
        </w:rPr>
        <w:t>период: с "____" __________________ 20 ___ года по "____" _________________ 20 ____</w:t>
      </w:r>
      <w:r>
        <w:br/>
      </w:r>
      <w:r>
        <w:rPr>
          <w:rFonts w:ascii="Times New Roman"/>
          <w:b/>
          <w:i w:val="false"/>
          <w:color w:val="000000"/>
        </w:rPr>
        <w:t xml:space="preserve">                                           года</w:t>
      </w:r>
    </w:p>
    <w:bookmarkEnd w:id="2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796"/>
        <w:gridCol w:w="796"/>
        <w:gridCol w:w="796"/>
        <w:gridCol w:w="796"/>
        <w:gridCol w:w="1750"/>
        <w:gridCol w:w="796"/>
        <w:gridCol w:w="796"/>
        <w:gridCol w:w="796"/>
        <w:gridCol w:w="1235"/>
        <w:gridCol w:w="1239"/>
        <w:gridCol w:w="1682"/>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23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237"/>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медицинской услуги*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с использованием лизинговой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238"/>
          <w:p>
            <w:pPr>
              <w:spacing w:after="20"/>
              <w:ind w:left="20"/>
              <w:jc w:val="both"/>
            </w:pPr>
            <w:r>
              <w:rPr>
                <w:rFonts w:ascii="Times New Roman"/>
                <w:b w:val="false"/>
                <w:i w:val="false"/>
                <w:color w:val="000000"/>
                <w:sz w:val="20"/>
              </w:rPr>
              <w:t>
1</w:t>
            </w:r>
          </w:p>
          <w:bookmarkEnd w:id="223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239"/>
          <w:p>
            <w:pPr>
              <w:spacing w:after="20"/>
              <w:ind w:left="20"/>
              <w:jc w:val="both"/>
            </w:pPr>
            <w:r>
              <w:rPr>
                <w:rFonts w:ascii="Times New Roman"/>
                <w:b w:val="false"/>
                <w:i w:val="false"/>
                <w:color w:val="000000"/>
                <w:sz w:val="20"/>
              </w:rPr>
              <w:t>
Случаи СМП</w:t>
            </w:r>
          </w:p>
          <w:bookmarkEnd w:id="2239"/>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240"/>
          <w:p>
            <w:pPr>
              <w:spacing w:after="20"/>
              <w:ind w:left="20"/>
              <w:jc w:val="both"/>
            </w:pPr>
            <w:r>
              <w:rPr>
                <w:rFonts w:ascii="Times New Roman"/>
                <w:b w:val="false"/>
                <w:i w:val="false"/>
                <w:color w:val="000000"/>
                <w:sz w:val="20"/>
              </w:rPr>
              <w:t>
Итого по СМП</w:t>
            </w:r>
          </w:p>
          <w:bookmarkEnd w:id="2240"/>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241"/>
          <w:p>
            <w:pPr>
              <w:spacing w:after="20"/>
              <w:ind w:left="20"/>
              <w:jc w:val="both"/>
            </w:pPr>
            <w:r>
              <w:rPr>
                <w:rFonts w:ascii="Times New Roman"/>
                <w:b w:val="false"/>
                <w:i w:val="false"/>
                <w:color w:val="000000"/>
                <w:sz w:val="20"/>
              </w:rPr>
              <w:t>
Случаи ВТМУ КС</w:t>
            </w:r>
          </w:p>
          <w:bookmarkEnd w:id="2241"/>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242"/>
          <w:p>
            <w:pPr>
              <w:spacing w:after="20"/>
              <w:ind w:left="20"/>
              <w:jc w:val="both"/>
            </w:pPr>
            <w:r>
              <w:rPr>
                <w:rFonts w:ascii="Times New Roman"/>
                <w:b w:val="false"/>
                <w:i w:val="false"/>
                <w:color w:val="000000"/>
                <w:sz w:val="20"/>
              </w:rPr>
              <w:t>
Итого по ВТМУ КС</w:t>
            </w:r>
          </w:p>
          <w:bookmarkEnd w:id="2242"/>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243"/>
          <w:p>
            <w:pPr>
              <w:spacing w:after="20"/>
              <w:ind w:left="20"/>
              <w:jc w:val="both"/>
            </w:pPr>
            <w:r>
              <w:rPr>
                <w:rFonts w:ascii="Times New Roman"/>
                <w:b w:val="false"/>
                <w:i w:val="false"/>
                <w:color w:val="000000"/>
                <w:sz w:val="20"/>
              </w:rPr>
              <w:t>
Случаи СЗТ</w:t>
            </w:r>
          </w:p>
          <w:bookmarkEnd w:id="2243"/>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244"/>
          <w:p>
            <w:pPr>
              <w:spacing w:after="20"/>
              <w:ind w:left="20"/>
              <w:jc w:val="both"/>
            </w:pPr>
            <w:r>
              <w:rPr>
                <w:rFonts w:ascii="Times New Roman"/>
                <w:b w:val="false"/>
                <w:i w:val="false"/>
                <w:color w:val="000000"/>
                <w:sz w:val="20"/>
              </w:rPr>
              <w:t>
Итого по СЗТ</w:t>
            </w:r>
          </w:p>
          <w:bookmarkEnd w:id="2244"/>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245"/>
          <w:p>
            <w:pPr>
              <w:spacing w:after="20"/>
              <w:ind w:left="20"/>
              <w:jc w:val="both"/>
            </w:pPr>
            <w:r>
              <w:rPr>
                <w:rFonts w:ascii="Times New Roman"/>
                <w:b w:val="false"/>
                <w:i w:val="false"/>
                <w:color w:val="000000"/>
                <w:sz w:val="20"/>
              </w:rPr>
              <w:t>
Случаи ВТМУ ДС</w:t>
            </w:r>
          </w:p>
          <w:bookmarkEnd w:id="2245"/>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246"/>
          <w:p>
            <w:pPr>
              <w:spacing w:after="20"/>
              <w:ind w:left="20"/>
              <w:jc w:val="both"/>
            </w:pPr>
            <w:r>
              <w:rPr>
                <w:rFonts w:ascii="Times New Roman"/>
                <w:b w:val="false"/>
                <w:i w:val="false"/>
                <w:color w:val="000000"/>
                <w:sz w:val="20"/>
              </w:rPr>
              <w:t>
Итого по ВТМУ ДС</w:t>
            </w:r>
          </w:p>
          <w:bookmarkEnd w:id="2246"/>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247"/>
          <w:p>
            <w:pPr>
              <w:spacing w:after="20"/>
              <w:ind w:left="20"/>
              <w:jc w:val="both"/>
            </w:pPr>
            <w:r>
              <w:rPr>
                <w:rFonts w:ascii="Times New Roman"/>
                <w:b w:val="false"/>
                <w:i w:val="false"/>
                <w:color w:val="000000"/>
                <w:sz w:val="20"/>
              </w:rPr>
              <w:t>
Итого по стационарной помощи</w:t>
            </w:r>
          </w:p>
          <w:bookmarkEnd w:id="2247"/>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248"/>
          <w:p>
            <w:pPr>
              <w:spacing w:after="20"/>
              <w:ind w:left="20"/>
              <w:jc w:val="both"/>
            </w:pPr>
            <w:r>
              <w:rPr>
                <w:rFonts w:ascii="Times New Roman"/>
                <w:b w:val="false"/>
                <w:i w:val="false"/>
                <w:color w:val="000000"/>
                <w:sz w:val="20"/>
              </w:rPr>
              <w:t>
ИТОГО</w:t>
            </w:r>
          </w:p>
          <w:bookmarkEnd w:id="2248"/>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4" w:id="224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при наличии мед. техники на условиях финансового лизинга в количестве 2 и</w:t>
      </w:r>
      <w:r>
        <w:br/>
      </w:r>
      <w:r>
        <w:rPr>
          <w:rFonts w:ascii="Times New Roman"/>
          <w:b w:val="false"/>
          <w:i w:val="false"/>
          <w:color w:val="000000"/>
          <w:sz w:val="28"/>
        </w:rPr>
        <w:t>более, на одного больного может быть несколько кодов медицинских услуг.</w:t>
      </w:r>
      <w:r>
        <w:br/>
      </w:r>
      <w:r>
        <w:rPr>
          <w:rFonts w:ascii="Times New Roman"/>
          <w:b w:val="false"/>
          <w:i w:val="false"/>
          <w:color w:val="000000"/>
          <w:sz w:val="28"/>
        </w:rPr>
        <w:t xml:space="preserve">       Руководитель АО "КазМедТех"</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 xml:space="preserve">Дата "____" ___________________ 20 ___ года </w:t>
      </w:r>
    </w:p>
    <w:bookmarkEnd w:id="2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52 </w:t>
            </w:r>
            <w:r>
              <w:br/>
            </w:r>
            <w:r>
              <w:rPr>
                <w:rFonts w:ascii="Times New Roman"/>
                <w:b w:val="false"/>
                <w:i w:val="false"/>
                <w:color w:val="000000"/>
                <w:sz w:val="20"/>
              </w:rPr>
              <w:t>к Правилам возмещения затрат 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8" w:id="2250"/>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на оказание медицинских услуг по специализированной</w:t>
      </w:r>
      <w:r>
        <w:br/>
      </w:r>
      <w:r>
        <w:rPr>
          <w:rFonts w:ascii="Times New Roman"/>
          <w:b/>
          <w:i w:val="false"/>
          <w:color w:val="000000"/>
        </w:rPr>
        <w:t xml:space="preserve">      медицинской помощи в рамках гарантированного объема бесплатной медицинской</w:t>
      </w:r>
      <w:r>
        <w:br/>
      </w:r>
      <w:r>
        <w:rPr>
          <w:rFonts w:ascii="Times New Roman"/>
          <w:b/>
          <w:i w:val="false"/>
          <w:color w:val="000000"/>
        </w:rPr>
        <w:t xml:space="preserve">            помощи, оплата которой осуществляется из республиканского бюджета</w:t>
      </w:r>
      <w:r>
        <w:br/>
      </w:r>
      <w:r>
        <w:rPr>
          <w:rFonts w:ascii="Times New Roman"/>
          <w:b/>
          <w:i w:val="false"/>
          <w:color w:val="000000"/>
        </w:rPr>
        <w:t xml:space="preserve">             № ________ от "______" ______________________ 20 _____ года</w:t>
      </w:r>
      <w:r>
        <w:br/>
      </w:r>
      <w:r>
        <w:rPr>
          <w:rFonts w:ascii="Times New Roman"/>
          <w:b/>
          <w:i w:val="false"/>
          <w:color w:val="000000"/>
        </w:rPr>
        <w:t xml:space="preserve">                  период: с "___" _____ 20 ___ года по "___" _____ 20 ___ год</w:t>
      </w:r>
      <w:r>
        <w:br/>
      </w:r>
      <w:r>
        <w:rPr>
          <w:rFonts w:ascii="Times New Roman"/>
          <w:b/>
          <w:i w:val="false"/>
          <w:color w:val="000000"/>
        </w:rPr>
        <w:t>_______________________________________________________________________________</w:t>
      </w:r>
      <w:r>
        <w:br/>
      </w:r>
      <w:r>
        <w:rPr>
          <w:rFonts w:ascii="Times New Roman"/>
          <w:b/>
          <w:i w:val="false"/>
          <w:color w:val="000000"/>
        </w:rPr>
        <w:t xml:space="preserve">                               (наименование ТД КОМУ)</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(наименование субъекта здравоохранения)</w:t>
      </w:r>
    </w:p>
    <w:bookmarkEnd w:id="2250"/>
    <w:bookmarkStart w:name="z2869" w:id="2251"/>
    <w:p>
      <w:pPr>
        <w:spacing w:after="0"/>
        <w:ind w:left="0"/>
        <w:jc w:val="both"/>
      </w:pPr>
      <w:r>
        <w:rPr>
          <w:rFonts w:ascii="Times New Roman"/>
          <w:b w:val="false"/>
          <w:i w:val="false"/>
          <w:color w:val="000000"/>
          <w:sz w:val="28"/>
        </w:rPr>
        <w:t>
      I. Расчет суммы к оплате в случае превышения помесячной суммы и применения линейной</w:t>
      </w:r>
      <w:r>
        <w:br/>
      </w:r>
      <w:r>
        <w:rPr>
          <w:rFonts w:ascii="Times New Roman"/>
          <w:b w:val="false"/>
          <w:i w:val="false"/>
          <w:color w:val="000000"/>
          <w:sz w:val="28"/>
        </w:rPr>
        <w:t xml:space="preserve">шкалы оценки исполнения Договора. </w:t>
      </w:r>
    </w:p>
    <w:bookmarkEnd w:id="2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7991"/>
        <w:gridCol w:w="3070"/>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25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252"/>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Процент превышения</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Процент возмещения</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253"/>
          <w:p>
            <w:pPr>
              <w:spacing w:after="20"/>
              <w:ind w:left="20"/>
              <w:jc w:val="both"/>
            </w:pPr>
            <w:r>
              <w:rPr>
                <w:rFonts w:ascii="Times New Roman"/>
                <w:b w:val="false"/>
                <w:i w:val="false"/>
                <w:color w:val="000000"/>
                <w:sz w:val="20"/>
              </w:rPr>
              <w:t>
1</w:t>
            </w:r>
          </w:p>
          <w:bookmarkEnd w:id="2253"/>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254"/>
          <w:p>
            <w:pPr>
              <w:spacing w:after="20"/>
              <w:ind w:left="20"/>
              <w:jc w:val="both"/>
            </w:pPr>
            <w:r>
              <w:rPr>
                <w:rFonts w:ascii="Times New Roman"/>
                <w:b w:val="false"/>
                <w:i w:val="false"/>
                <w:color w:val="000000"/>
                <w:sz w:val="20"/>
              </w:rPr>
              <w:t>
2</w:t>
            </w:r>
          </w:p>
          <w:bookmarkEnd w:id="2254"/>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673"/>
        <w:gridCol w:w="901"/>
        <w:gridCol w:w="491"/>
        <w:gridCol w:w="673"/>
        <w:gridCol w:w="907"/>
        <w:gridCol w:w="1667"/>
        <w:gridCol w:w="573"/>
        <w:gridCol w:w="946"/>
        <w:gridCol w:w="1055"/>
        <w:gridCol w:w="810"/>
        <w:gridCol w:w="763"/>
        <w:gridCol w:w="763"/>
        <w:gridCol w:w="1177"/>
      </w:tblGrid>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25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255"/>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по счету-реестру</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Плановая сумма договора за отчетный период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линейной шкалы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возмещению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w:t>
            </w:r>
            <w:r>
              <w:br/>
            </w:r>
            <w:r>
              <w:rPr>
                <w:rFonts w:ascii="Times New Roman"/>
                <w:b w:val="false"/>
                <w:i w:val="false"/>
                <w:color w:val="000000"/>
                <w:sz w:val="20"/>
              </w:rPr>
              <w:t>
для расчета суммы возмещения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возмещения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256"/>
          <w:p>
            <w:pPr>
              <w:spacing w:after="20"/>
              <w:ind w:left="20"/>
              <w:jc w:val="both"/>
            </w:pPr>
            <w:r>
              <w:rPr>
                <w:rFonts w:ascii="Times New Roman"/>
                <w:b w:val="false"/>
                <w:i w:val="false"/>
                <w:color w:val="000000"/>
                <w:sz w:val="20"/>
              </w:rPr>
              <w:t>
А</w:t>
            </w:r>
          </w:p>
          <w:bookmarkEnd w:id="2256"/>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257"/>
          <w:p>
            <w:pPr>
              <w:spacing w:after="20"/>
              <w:ind w:left="20"/>
              <w:jc w:val="both"/>
            </w:pPr>
            <w:r>
              <w:rPr>
                <w:rFonts w:ascii="Times New Roman"/>
                <w:b w:val="false"/>
                <w:i w:val="false"/>
                <w:color w:val="000000"/>
                <w:sz w:val="20"/>
              </w:rPr>
              <w:t xml:space="preserve">
Сумма с применением ЛШ </w:t>
            </w:r>
          </w:p>
          <w:bookmarkEnd w:id="2257"/>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258"/>
          <w:p>
            <w:pPr>
              <w:spacing w:after="20"/>
              <w:ind w:left="20"/>
              <w:jc w:val="both"/>
            </w:pPr>
            <w:r>
              <w:rPr>
                <w:rFonts w:ascii="Times New Roman"/>
                <w:b w:val="false"/>
                <w:i w:val="false"/>
                <w:color w:val="000000"/>
                <w:sz w:val="20"/>
              </w:rPr>
              <w:t>
Сумма без применения ЛШ*</w:t>
            </w:r>
          </w:p>
          <w:bookmarkEnd w:id="2258"/>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259"/>
          <w:p>
            <w:pPr>
              <w:spacing w:after="20"/>
              <w:ind w:left="20"/>
              <w:jc w:val="both"/>
            </w:pPr>
            <w:r>
              <w:rPr>
                <w:rFonts w:ascii="Times New Roman"/>
                <w:b w:val="false"/>
                <w:i w:val="false"/>
                <w:color w:val="000000"/>
                <w:sz w:val="20"/>
              </w:rPr>
              <w:t>
ИТОГО</w:t>
            </w:r>
          </w:p>
          <w:bookmarkEnd w:id="2259"/>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0" w:id="226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*данная строка заполняется по видам медицинской помощи, по которым не</w:t>
      </w:r>
      <w:r>
        <w:br/>
      </w:r>
      <w:r>
        <w:rPr>
          <w:rFonts w:ascii="Times New Roman"/>
          <w:b w:val="false"/>
          <w:i w:val="false"/>
          <w:color w:val="000000"/>
          <w:sz w:val="28"/>
        </w:rPr>
        <w:t>применяется линейная шкала.</w:t>
      </w:r>
      <w:r>
        <w:br/>
      </w:r>
      <w:r>
        <w:rPr>
          <w:rFonts w:ascii="Times New Roman"/>
          <w:b w:val="false"/>
          <w:i w:val="false"/>
          <w:color w:val="000000"/>
          <w:sz w:val="28"/>
        </w:rPr>
        <w:t xml:space="preserve">       II. Расчет суммы к оплате с учетом результатов экспертизы</w:t>
      </w:r>
      <w:r>
        <w:br/>
      </w:r>
      <w:r>
        <w:rPr>
          <w:rFonts w:ascii="Times New Roman"/>
          <w:b w:val="false"/>
          <w:i w:val="false"/>
          <w:color w:val="000000"/>
          <w:sz w:val="28"/>
        </w:rPr>
        <w:t xml:space="preserve">       Тип оплаты: по клинико-затратным группам</w:t>
      </w:r>
    </w:p>
    <w:bookmarkEnd w:id="2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269"/>
        <w:gridCol w:w="270"/>
        <w:gridCol w:w="270"/>
        <w:gridCol w:w="270"/>
        <w:gridCol w:w="270"/>
        <w:gridCol w:w="270"/>
        <w:gridCol w:w="270"/>
        <w:gridCol w:w="270"/>
        <w:gridCol w:w="419"/>
        <w:gridCol w:w="419"/>
        <w:gridCol w:w="419"/>
        <w:gridCol w:w="419"/>
        <w:gridCol w:w="419"/>
        <w:gridCol w:w="419"/>
        <w:gridCol w:w="419"/>
        <w:gridCol w:w="419"/>
        <w:gridCol w:w="419"/>
        <w:gridCol w:w="419"/>
        <w:gridCol w:w="419"/>
        <w:gridCol w:w="419"/>
        <w:gridCol w:w="419"/>
        <w:gridCol w:w="419"/>
        <w:gridCol w:w="419"/>
        <w:gridCol w:w="420"/>
      </w:tblGrid>
      <w:tr>
        <w:trPr>
          <w:trHeight w:val="30" w:hRule="atLeast"/>
        </w:trPr>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261"/>
          <w:p>
            <w:pPr>
              <w:spacing w:after="20"/>
              <w:ind w:left="20"/>
              <w:jc w:val="both"/>
            </w:pPr>
            <w:r>
              <w:rPr>
                <w:rFonts w:ascii="Times New Roman"/>
                <w:b w:val="false"/>
                <w:i w:val="false"/>
                <w:color w:val="000000"/>
                <w:sz w:val="20"/>
              </w:rPr>
              <w:t>
</w:t>
            </w:r>
            <w:r>
              <w:rPr>
                <w:rFonts w:ascii="Times New Roman"/>
                <w:b/>
                <w:i w:val="false"/>
                <w:color w:val="000000"/>
                <w:sz w:val="20"/>
              </w:rPr>
              <w:t>Код/наименование перечня</w:t>
            </w:r>
          </w:p>
          <w:bookmarkEnd w:id="226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262"/>
          <w:p>
            <w:pPr>
              <w:spacing w:after="20"/>
              <w:ind w:left="20"/>
              <w:jc w:val="both"/>
            </w:pPr>
            <w:r>
              <w:rPr>
                <w:rFonts w:ascii="Times New Roman"/>
                <w:b w:val="false"/>
                <w:i w:val="false"/>
                <w:color w:val="000000"/>
                <w:sz w:val="20"/>
              </w:rPr>
              <w:t>
1</w:t>
            </w:r>
          </w:p>
          <w:bookmarkEnd w:id="2262"/>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263"/>
          <w:p>
            <w:pPr>
              <w:spacing w:after="20"/>
              <w:ind w:left="20"/>
              <w:jc w:val="both"/>
            </w:pPr>
            <w:r>
              <w:rPr>
                <w:rFonts w:ascii="Times New Roman"/>
                <w:b w:val="false"/>
                <w:i w:val="false"/>
                <w:color w:val="000000"/>
                <w:sz w:val="20"/>
              </w:rPr>
              <w:t>
I. Сумма по перечню случаев госпитализации за отчетный период, подлежащие оплате</w:t>
            </w:r>
          </w:p>
          <w:bookmarkEnd w:id="2263"/>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264"/>
          <w:p>
            <w:pPr>
              <w:spacing w:after="20"/>
              <w:ind w:left="20"/>
              <w:jc w:val="both"/>
            </w:pPr>
            <w:r>
              <w:rPr>
                <w:rFonts w:ascii="Times New Roman"/>
                <w:b w:val="false"/>
                <w:i w:val="false"/>
                <w:color w:val="000000"/>
                <w:sz w:val="20"/>
              </w:rPr>
              <w:t>
II. Сумма по перечню случаев госпитализации за отчетный период, прошедших контроль качества и объема после оценки СИ, за исключением случаев с летальными исходами</w:t>
            </w:r>
          </w:p>
          <w:bookmarkEnd w:id="2264"/>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265"/>
          <w:p>
            <w:pPr>
              <w:spacing w:after="20"/>
              <w:ind w:left="20"/>
              <w:jc w:val="both"/>
            </w:pPr>
            <w:r>
              <w:rPr>
                <w:rFonts w:ascii="Times New Roman"/>
                <w:b w:val="false"/>
                <w:i w:val="false"/>
                <w:color w:val="000000"/>
                <w:sz w:val="20"/>
              </w:rPr>
              <w:t>
III. Сумма по перечню летальных случаев за отчетный период и предыдущий период, прошедшие контроль</w:t>
            </w:r>
          </w:p>
          <w:bookmarkEnd w:id="2265"/>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266"/>
          <w:p>
            <w:pPr>
              <w:spacing w:after="20"/>
              <w:ind w:left="20"/>
              <w:jc w:val="both"/>
            </w:pPr>
            <w:r>
              <w:rPr>
                <w:rFonts w:ascii="Times New Roman"/>
                <w:b w:val="false"/>
                <w:i w:val="false"/>
                <w:color w:val="000000"/>
                <w:sz w:val="20"/>
              </w:rPr>
              <w:t>
за отчетный период</w:t>
            </w:r>
          </w:p>
          <w:bookmarkEnd w:id="2266"/>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267"/>
          <w:p>
            <w:pPr>
              <w:spacing w:after="20"/>
              <w:ind w:left="20"/>
              <w:jc w:val="both"/>
            </w:pPr>
            <w:r>
              <w:rPr>
                <w:rFonts w:ascii="Times New Roman"/>
                <w:b w:val="false"/>
                <w:i w:val="false"/>
                <w:color w:val="000000"/>
                <w:sz w:val="20"/>
              </w:rPr>
              <w:t>
за прошедший период</w:t>
            </w:r>
          </w:p>
          <w:bookmarkEnd w:id="2267"/>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268"/>
          <w:p>
            <w:pPr>
              <w:spacing w:after="20"/>
              <w:ind w:left="20"/>
              <w:jc w:val="both"/>
            </w:pPr>
            <w:r>
              <w:rPr>
                <w:rFonts w:ascii="Times New Roman"/>
                <w:b w:val="false"/>
                <w:i w:val="false"/>
                <w:color w:val="000000"/>
                <w:sz w:val="20"/>
              </w:rPr>
              <w:t>
IV. Сумма по перечню случаев за отчетный и предыдущие периоды, выявленных ТД ККМФД по результатам плановых и внеплановых проверок и не подлежащих оплате, в том числе частично</w:t>
            </w:r>
          </w:p>
          <w:bookmarkEnd w:id="226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269"/>
          <w:p>
            <w:pPr>
              <w:spacing w:after="20"/>
              <w:ind w:left="20"/>
              <w:jc w:val="both"/>
            </w:pPr>
            <w:r>
              <w:rPr>
                <w:rFonts w:ascii="Times New Roman"/>
                <w:b w:val="false"/>
                <w:i w:val="false"/>
                <w:color w:val="000000"/>
                <w:sz w:val="20"/>
              </w:rPr>
              <w:t>
за отчетный период</w:t>
            </w:r>
          </w:p>
          <w:bookmarkEnd w:id="2269"/>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270"/>
          <w:p>
            <w:pPr>
              <w:spacing w:after="20"/>
              <w:ind w:left="20"/>
              <w:jc w:val="both"/>
            </w:pPr>
            <w:r>
              <w:rPr>
                <w:rFonts w:ascii="Times New Roman"/>
                <w:b w:val="false"/>
                <w:i w:val="false"/>
                <w:color w:val="000000"/>
                <w:sz w:val="20"/>
              </w:rPr>
              <w:t>
за прошедший период</w:t>
            </w:r>
          </w:p>
          <w:bookmarkEnd w:id="227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271"/>
          <w:p>
            <w:pPr>
              <w:spacing w:after="20"/>
              <w:ind w:left="20"/>
              <w:jc w:val="both"/>
            </w:pPr>
            <w:r>
              <w:rPr>
                <w:rFonts w:ascii="Times New Roman"/>
                <w:b w:val="false"/>
                <w:i w:val="false"/>
                <w:color w:val="000000"/>
                <w:sz w:val="20"/>
              </w:rPr>
              <w:t>
V. Сумма по перечню случаев госпитализации за отчетный период, прошедших контроль объема после оценки СИ</w:t>
            </w:r>
          </w:p>
          <w:bookmarkEnd w:id="2271"/>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272"/>
          <w:p>
            <w:pPr>
              <w:spacing w:after="20"/>
              <w:ind w:left="20"/>
              <w:jc w:val="both"/>
            </w:pPr>
            <w:r>
              <w:rPr>
                <w:rFonts w:ascii="Times New Roman"/>
                <w:b w:val="false"/>
                <w:i w:val="false"/>
                <w:color w:val="000000"/>
                <w:sz w:val="20"/>
              </w:rPr>
              <w:t>
VI. Сумма по перечню случаев госпитализации за отчетный период, прошедших контроль объема, за исключением случаев, прошедших контроль качества</w:t>
            </w:r>
          </w:p>
          <w:bookmarkEnd w:id="2272"/>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273"/>
          <w:p>
            <w:pPr>
              <w:spacing w:after="20"/>
              <w:ind w:left="20"/>
              <w:jc w:val="both"/>
            </w:pPr>
            <w:r>
              <w:rPr>
                <w:rFonts w:ascii="Times New Roman"/>
                <w:b w:val="false"/>
                <w:i w:val="false"/>
                <w:color w:val="000000"/>
                <w:sz w:val="20"/>
              </w:rPr>
              <w:t>
VII. Сумма по перечню случаев за отчетный и прошедшие периоды, по которым проведен контроль объема по результатам анализа исполнения Договора</w:t>
            </w:r>
          </w:p>
          <w:bookmarkEnd w:id="2273"/>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274"/>
          <w:p>
            <w:pPr>
              <w:spacing w:after="20"/>
              <w:ind w:left="20"/>
              <w:jc w:val="both"/>
            </w:pPr>
            <w:r>
              <w:rPr>
                <w:rFonts w:ascii="Times New Roman"/>
                <w:b w:val="false"/>
                <w:i w:val="false"/>
                <w:color w:val="000000"/>
                <w:sz w:val="20"/>
              </w:rPr>
              <w:t>
за отчетный период</w:t>
            </w:r>
          </w:p>
          <w:bookmarkEnd w:id="2274"/>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275"/>
          <w:p>
            <w:pPr>
              <w:spacing w:after="20"/>
              <w:ind w:left="20"/>
              <w:jc w:val="both"/>
            </w:pPr>
            <w:r>
              <w:rPr>
                <w:rFonts w:ascii="Times New Roman"/>
                <w:b w:val="false"/>
                <w:i w:val="false"/>
                <w:color w:val="000000"/>
                <w:sz w:val="20"/>
              </w:rPr>
              <w:t>
за прошедший период</w:t>
            </w:r>
          </w:p>
          <w:bookmarkEnd w:id="2275"/>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276"/>
          <w:p>
            <w:pPr>
              <w:spacing w:after="20"/>
              <w:ind w:left="20"/>
              <w:jc w:val="both"/>
            </w:pPr>
            <w:r>
              <w:rPr>
                <w:rFonts w:ascii="Times New Roman"/>
                <w:b w:val="false"/>
                <w:i w:val="false"/>
                <w:color w:val="000000"/>
                <w:sz w:val="20"/>
              </w:rPr>
              <w:t>
VIII. Сумма удержания за превышение плановой суммы договора с применением линейной шкалы</w:t>
            </w:r>
          </w:p>
          <w:bookmarkEnd w:id="2276"/>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277"/>
          <w:p>
            <w:pPr>
              <w:spacing w:after="20"/>
              <w:ind w:left="20"/>
              <w:jc w:val="both"/>
            </w:pPr>
            <w:r>
              <w:rPr>
                <w:rFonts w:ascii="Times New Roman"/>
                <w:b w:val="false"/>
                <w:i w:val="false"/>
                <w:color w:val="000000"/>
                <w:sz w:val="20"/>
              </w:rPr>
              <w:t>
IX. Сумма по перечню случаев Договора ВТМУ и по Перечню медицинских услуг к которым не применяется Линейная шкала (приложение 32-2) за отчетный и прошедшие периоды, оказанным вне условий Договора</w:t>
            </w:r>
          </w:p>
          <w:bookmarkEnd w:id="2277"/>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278"/>
          <w:p>
            <w:pPr>
              <w:spacing w:after="20"/>
              <w:ind w:left="20"/>
              <w:jc w:val="both"/>
            </w:pPr>
            <w:r>
              <w:rPr>
                <w:rFonts w:ascii="Times New Roman"/>
                <w:b w:val="false"/>
                <w:i w:val="false"/>
                <w:color w:val="000000"/>
                <w:sz w:val="20"/>
              </w:rPr>
              <w:t>
за отчетный период</w:t>
            </w:r>
          </w:p>
          <w:bookmarkEnd w:id="227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279"/>
          <w:p>
            <w:pPr>
              <w:spacing w:after="20"/>
              <w:ind w:left="20"/>
              <w:jc w:val="both"/>
            </w:pPr>
            <w:r>
              <w:rPr>
                <w:rFonts w:ascii="Times New Roman"/>
                <w:b w:val="false"/>
                <w:i w:val="false"/>
                <w:color w:val="000000"/>
                <w:sz w:val="20"/>
              </w:rPr>
              <w:t>
за прошедший период</w:t>
            </w:r>
          </w:p>
          <w:bookmarkEnd w:id="2279"/>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280"/>
          <w:p>
            <w:pPr>
              <w:spacing w:after="20"/>
              <w:ind w:left="20"/>
              <w:jc w:val="both"/>
            </w:pPr>
            <w:r>
              <w:rPr>
                <w:rFonts w:ascii="Times New Roman"/>
                <w:b w:val="false"/>
                <w:i w:val="false"/>
                <w:color w:val="000000"/>
                <w:sz w:val="20"/>
              </w:rPr>
              <w:t>
ИТОГО по результатам контроля всеми участниками</w:t>
            </w:r>
          </w:p>
          <w:bookmarkEnd w:id="228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3" w:id="2281"/>
    <w:p>
      <w:pPr>
        <w:spacing w:after="0"/>
        <w:ind w:left="0"/>
        <w:jc w:val="both"/>
      </w:pPr>
      <w:r>
        <w:rPr>
          <w:rFonts w:ascii="Times New Roman"/>
          <w:b w:val="false"/>
          <w:i w:val="false"/>
          <w:color w:val="000000"/>
          <w:sz w:val="28"/>
        </w:rPr>
        <w:t>
      Тип оплаты: по фактическим затратам</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269"/>
        <w:gridCol w:w="270"/>
        <w:gridCol w:w="270"/>
        <w:gridCol w:w="270"/>
        <w:gridCol w:w="270"/>
        <w:gridCol w:w="270"/>
        <w:gridCol w:w="270"/>
        <w:gridCol w:w="270"/>
        <w:gridCol w:w="419"/>
        <w:gridCol w:w="419"/>
        <w:gridCol w:w="419"/>
        <w:gridCol w:w="419"/>
        <w:gridCol w:w="419"/>
        <w:gridCol w:w="419"/>
        <w:gridCol w:w="419"/>
        <w:gridCol w:w="419"/>
        <w:gridCol w:w="419"/>
        <w:gridCol w:w="419"/>
        <w:gridCol w:w="419"/>
        <w:gridCol w:w="419"/>
        <w:gridCol w:w="419"/>
        <w:gridCol w:w="419"/>
        <w:gridCol w:w="419"/>
        <w:gridCol w:w="420"/>
      </w:tblGrid>
      <w:tr>
        <w:trPr>
          <w:trHeight w:val="30" w:hRule="atLeast"/>
        </w:trPr>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282"/>
          <w:p>
            <w:pPr>
              <w:spacing w:after="20"/>
              <w:ind w:left="20"/>
              <w:jc w:val="both"/>
            </w:pPr>
            <w:r>
              <w:rPr>
                <w:rFonts w:ascii="Times New Roman"/>
                <w:b w:val="false"/>
                <w:i w:val="false"/>
                <w:color w:val="000000"/>
                <w:sz w:val="20"/>
              </w:rPr>
              <w:t>
</w:t>
            </w:r>
            <w:r>
              <w:rPr>
                <w:rFonts w:ascii="Times New Roman"/>
                <w:b/>
                <w:i w:val="false"/>
                <w:color w:val="000000"/>
                <w:sz w:val="20"/>
              </w:rPr>
              <w:t>Код/наименование перечня</w:t>
            </w:r>
          </w:p>
          <w:bookmarkEnd w:id="228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283"/>
          <w:p>
            <w:pPr>
              <w:spacing w:after="20"/>
              <w:ind w:left="20"/>
              <w:jc w:val="both"/>
            </w:pPr>
            <w:r>
              <w:rPr>
                <w:rFonts w:ascii="Times New Roman"/>
                <w:b w:val="false"/>
                <w:i w:val="false"/>
                <w:color w:val="000000"/>
                <w:sz w:val="20"/>
              </w:rPr>
              <w:t>
1</w:t>
            </w:r>
          </w:p>
          <w:bookmarkEnd w:id="2283"/>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284"/>
          <w:p>
            <w:pPr>
              <w:spacing w:after="20"/>
              <w:ind w:left="20"/>
              <w:jc w:val="both"/>
            </w:pPr>
            <w:r>
              <w:rPr>
                <w:rFonts w:ascii="Times New Roman"/>
                <w:b w:val="false"/>
                <w:i w:val="false"/>
                <w:color w:val="000000"/>
                <w:sz w:val="20"/>
              </w:rPr>
              <w:t>
I. Сумма по перечню случаев госпитализации за отчетный период, подлежащие оплате</w:t>
            </w:r>
          </w:p>
          <w:bookmarkEnd w:id="2284"/>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285"/>
          <w:p>
            <w:pPr>
              <w:spacing w:after="20"/>
              <w:ind w:left="20"/>
              <w:jc w:val="both"/>
            </w:pPr>
            <w:r>
              <w:rPr>
                <w:rFonts w:ascii="Times New Roman"/>
                <w:b w:val="false"/>
                <w:i w:val="false"/>
                <w:color w:val="000000"/>
                <w:sz w:val="20"/>
              </w:rPr>
              <w:t>
II. Сумма по перечню случаев госпитализации за отчетный период, прошедших контроль качества и объема после оценки СИ, за исключением случаев с летальными исходами</w:t>
            </w:r>
          </w:p>
          <w:bookmarkEnd w:id="2285"/>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286"/>
          <w:p>
            <w:pPr>
              <w:spacing w:after="20"/>
              <w:ind w:left="20"/>
              <w:jc w:val="both"/>
            </w:pPr>
            <w:r>
              <w:rPr>
                <w:rFonts w:ascii="Times New Roman"/>
                <w:b w:val="false"/>
                <w:i w:val="false"/>
                <w:color w:val="000000"/>
                <w:sz w:val="20"/>
              </w:rPr>
              <w:t>
III. Сумма по перечню летальных случаев за отчетный период и предыдущий период, прошедшие контроль</w:t>
            </w:r>
          </w:p>
          <w:bookmarkEnd w:id="2286"/>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287"/>
          <w:p>
            <w:pPr>
              <w:spacing w:after="20"/>
              <w:ind w:left="20"/>
              <w:jc w:val="both"/>
            </w:pPr>
            <w:r>
              <w:rPr>
                <w:rFonts w:ascii="Times New Roman"/>
                <w:b w:val="false"/>
                <w:i w:val="false"/>
                <w:color w:val="000000"/>
                <w:sz w:val="20"/>
              </w:rPr>
              <w:t>
за отчетный период</w:t>
            </w:r>
          </w:p>
          <w:bookmarkEnd w:id="2287"/>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288"/>
          <w:p>
            <w:pPr>
              <w:spacing w:after="20"/>
              <w:ind w:left="20"/>
              <w:jc w:val="both"/>
            </w:pPr>
            <w:r>
              <w:rPr>
                <w:rFonts w:ascii="Times New Roman"/>
                <w:b w:val="false"/>
                <w:i w:val="false"/>
                <w:color w:val="000000"/>
                <w:sz w:val="20"/>
              </w:rPr>
              <w:t>
за прошедший период</w:t>
            </w:r>
          </w:p>
          <w:bookmarkEnd w:id="228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289"/>
          <w:p>
            <w:pPr>
              <w:spacing w:after="20"/>
              <w:ind w:left="20"/>
              <w:jc w:val="both"/>
            </w:pPr>
            <w:r>
              <w:rPr>
                <w:rFonts w:ascii="Times New Roman"/>
                <w:b w:val="false"/>
                <w:i w:val="false"/>
                <w:color w:val="000000"/>
                <w:sz w:val="20"/>
              </w:rPr>
              <w:t>
IV. Сумма по перечню случаев за отчетный и предыдущие периоды, выявленных ТД ККМФД по результатам плановых и внеплановых проверок и не подлежащих оплате, в том числе частично</w:t>
            </w:r>
          </w:p>
          <w:bookmarkEnd w:id="2289"/>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290"/>
          <w:p>
            <w:pPr>
              <w:spacing w:after="20"/>
              <w:ind w:left="20"/>
              <w:jc w:val="both"/>
            </w:pPr>
            <w:r>
              <w:rPr>
                <w:rFonts w:ascii="Times New Roman"/>
                <w:b w:val="false"/>
                <w:i w:val="false"/>
                <w:color w:val="000000"/>
                <w:sz w:val="20"/>
              </w:rPr>
              <w:t>
за отчетный период</w:t>
            </w:r>
          </w:p>
          <w:bookmarkEnd w:id="229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291"/>
          <w:p>
            <w:pPr>
              <w:spacing w:after="20"/>
              <w:ind w:left="20"/>
              <w:jc w:val="both"/>
            </w:pPr>
            <w:r>
              <w:rPr>
                <w:rFonts w:ascii="Times New Roman"/>
                <w:b w:val="false"/>
                <w:i w:val="false"/>
                <w:color w:val="000000"/>
                <w:sz w:val="20"/>
              </w:rPr>
              <w:t>
за прошедший период</w:t>
            </w:r>
          </w:p>
          <w:bookmarkEnd w:id="2291"/>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292"/>
          <w:p>
            <w:pPr>
              <w:spacing w:after="20"/>
              <w:ind w:left="20"/>
              <w:jc w:val="both"/>
            </w:pPr>
            <w:r>
              <w:rPr>
                <w:rFonts w:ascii="Times New Roman"/>
                <w:b w:val="false"/>
                <w:i w:val="false"/>
                <w:color w:val="000000"/>
                <w:sz w:val="20"/>
              </w:rPr>
              <w:t>
V. Сумма по перечню случаев госпитализации за отчетный период, прошедших контроль объема после оценки СИ</w:t>
            </w:r>
          </w:p>
          <w:bookmarkEnd w:id="2292"/>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293"/>
          <w:p>
            <w:pPr>
              <w:spacing w:after="20"/>
              <w:ind w:left="20"/>
              <w:jc w:val="both"/>
            </w:pPr>
            <w:r>
              <w:rPr>
                <w:rFonts w:ascii="Times New Roman"/>
                <w:b w:val="false"/>
                <w:i w:val="false"/>
                <w:color w:val="000000"/>
                <w:sz w:val="20"/>
              </w:rPr>
              <w:t>
VI. Сумма по перечню случаев госпитализации за отчетный период, прошедших контроль объема, за исключением случаев, прошедших контроль качества</w:t>
            </w:r>
          </w:p>
          <w:bookmarkEnd w:id="2293"/>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294"/>
          <w:p>
            <w:pPr>
              <w:spacing w:after="20"/>
              <w:ind w:left="20"/>
              <w:jc w:val="both"/>
            </w:pPr>
            <w:r>
              <w:rPr>
                <w:rFonts w:ascii="Times New Roman"/>
                <w:b w:val="false"/>
                <w:i w:val="false"/>
                <w:color w:val="000000"/>
                <w:sz w:val="20"/>
              </w:rPr>
              <w:t>
VII. Сумма по перечню случаев за отчетный и прошедшие периоды, по которым проведен контроль объема по результатам анализа исполнения Договора</w:t>
            </w:r>
          </w:p>
          <w:bookmarkEnd w:id="2294"/>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295"/>
          <w:p>
            <w:pPr>
              <w:spacing w:after="20"/>
              <w:ind w:left="20"/>
              <w:jc w:val="both"/>
            </w:pPr>
            <w:r>
              <w:rPr>
                <w:rFonts w:ascii="Times New Roman"/>
                <w:b w:val="false"/>
                <w:i w:val="false"/>
                <w:color w:val="000000"/>
                <w:sz w:val="20"/>
              </w:rPr>
              <w:t>
за отчетный период</w:t>
            </w:r>
          </w:p>
          <w:bookmarkEnd w:id="2295"/>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296"/>
          <w:p>
            <w:pPr>
              <w:spacing w:after="20"/>
              <w:ind w:left="20"/>
              <w:jc w:val="both"/>
            </w:pPr>
            <w:r>
              <w:rPr>
                <w:rFonts w:ascii="Times New Roman"/>
                <w:b w:val="false"/>
                <w:i w:val="false"/>
                <w:color w:val="000000"/>
                <w:sz w:val="20"/>
              </w:rPr>
              <w:t>
за прошедший период</w:t>
            </w:r>
          </w:p>
          <w:bookmarkEnd w:id="2296"/>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297"/>
          <w:p>
            <w:pPr>
              <w:spacing w:after="20"/>
              <w:ind w:left="20"/>
              <w:jc w:val="both"/>
            </w:pPr>
            <w:r>
              <w:rPr>
                <w:rFonts w:ascii="Times New Roman"/>
                <w:b w:val="false"/>
                <w:i w:val="false"/>
                <w:color w:val="000000"/>
                <w:sz w:val="20"/>
              </w:rPr>
              <w:t>
VIII. Сумма удержания за превышение плановой суммы договора с применением линейной шкалы</w:t>
            </w:r>
          </w:p>
          <w:bookmarkEnd w:id="2297"/>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298"/>
          <w:p>
            <w:pPr>
              <w:spacing w:after="20"/>
              <w:ind w:left="20"/>
              <w:jc w:val="both"/>
            </w:pPr>
            <w:r>
              <w:rPr>
                <w:rFonts w:ascii="Times New Roman"/>
                <w:b w:val="false"/>
                <w:i w:val="false"/>
                <w:color w:val="000000"/>
                <w:sz w:val="20"/>
              </w:rPr>
              <w:t>
IX. Сумма по перечню случаев Договора ВТМУ и по Перечню медицинских услуг к которым не применяется Линейная шкала (приложение 32-2) за отчетный и прошедшие периоды, оказанным вне условий Договора</w:t>
            </w:r>
          </w:p>
          <w:bookmarkEnd w:id="229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299"/>
          <w:p>
            <w:pPr>
              <w:spacing w:after="20"/>
              <w:ind w:left="20"/>
              <w:jc w:val="both"/>
            </w:pPr>
            <w:r>
              <w:rPr>
                <w:rFonts w:ascii="Times New Roman"/>
                <w:b w:val="false"/>
                <w:i w:val="false"/>
                <w:color w:val="000000"/>
                <w:sz w:val="20"/>
              </w:rPr>
              <w:t>
за отчетный период</w:t>
            </w:r>
          </w:p>
          <w:bookmarkEnd w:id="2299"/>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300"/>
          <w:p>
            <w:pPr>
              <w:spacing w:after="20"/>
              <w:ind w:left="20"/>
              <w:jc w:val="both"/>
            </w:pPr>
            <w:r>
              <w:rPr>
                <w:rFonts w:ascii="Times New Roman"/>
                <w:b w:val="false"/>
                <w:i w:val="false"/>
                <w:color w:val="000000"/>
                <w:sz w:val="20"/>
              </w:rPr>
              <w:t>
за прошедший период</w:t>
            </w:r>
          </w:p>
          <w:bookmarkEnd w:id="230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301"/>
          <w:p>
            <w:pPr>
              <w:spacing w:after="20"/>
              <w:ind w:left="20"/>
              <w:jc w:val="both"/>
            </w:pPr>
            <w:r>
              <w:rPr>
                <w:rFonts w:ascii="Times New Roman"/>
                <w:b w:val="false"/>
                <w:i w:val="false"/>
                <w:color w:val="000000"/>
                <w:sz w:val="20"/>
              </w:rPr>
              <w:t>
ИТОГО по результатам контроля всеми участниками</w:t>
            </w:r>
          </w:p>
          <w:bookmarkEnd w:id="2301"/>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6" w:id="2302"/>
    <w:p>
      <w:pPr>
        <w:spacing w:after="0"/>
        <w:ind w:left="0"/>
        <w:jc w:val="both"/>
      </w:pPr>
      <w:r>
        <w:rPr>
          <w:rFonts w:ascii="Times New Roman"/>
          <w:b w:val="false"/>
          <w:i w:val="false"/>
          <w:color w:val="000000"/>
          <w:sz w:val="28"/>
        </w:rPr>
        <w:t>
      Тип оплаты: за один пролеченный случай, по койко-дням</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515"/>
        <w:gridCol w:w="515"/>
        <w:gridCol w:w="515"/>
        <w:gridCol w:w="515"/>
        <w:gridCol w:w="515"/>
        <w:gridCol w:w="515"/>
        <w:gridCol w:w="515"/>
        <w:gridCol w:w="515"/>
        <w:gridCol w:w="799"/>
        <w:gridCol w:w="799"/>
        <w:gridCol w:w="799"/>
        <w:gridCol w:w="800"/>
      </w:tblGrid>
      <w:tr>
        <w:trPr>
          <w:trHeight w:val="30" w:hRule="atLeast"/>
        </w:trPr>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303"/>
          <w:p>
            <w:pPr>
              <w:spacing w:after="20"/>
              <w:ind w:left="20"/>
              <w:jc w:val="both"/>
            </w:pPr>
            <w:r>
              <w:rPr>
                <w:rFonts w:ascii="Times New Roman"/>
                <w:b w:val="false"/>
                <w:i w:val="false"/>
                <w:color w:val="000000"/>
                <w:sz w:val="20"/>
              </w:rPr>
              <w:t>
</w:t>
            </w:r>
            <w:r>
              <w:rPr>
                <w:rFonts w:ascii="Times New Roman"/>
                <w:b/>
                <w:i w:val="false"/>
                <w:color w:val="000000"/>
                <w:sz w:val="20"/>
              </w:rPr>
              <w:t>Код/наименование перечня</w:t>
            </w:r>
          </w:p>
          <w:bookmarkEnd w:id="23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304"/>
          <w:p>
            <w:pPr>
              <w:spacing w:after="20"/>
              <w:ind w:left="20"/>
              <w:jc w:val="both"/>
            </w:pPr>
            <w:r>
              <w:rPr>
                <w:rFonts w:ascii="Times New Roman"/>
                <w:b w:val="false"/>
                <w:i w:val="false"/>
                <w:color w:val="000000"/>
                <w:sz w:val="20"/>
              </w:rPr>
              <w:t>
1</w:t>
            </w:r>
          </w:p>
          <w:bookmarkEnd w:id="230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305"/>
          <w:p>
            <w:pPr>
              <w:spacing w:after="20"/>
              <w:ind w:left="20"/>
              <w:jc w:val="both"/>
            </w:pPr>
            <w:r>
              <w:rPr>
                <w:rFonts w:ascii="Times New Roman"/>
                <w:b w:val="false"/>
                <w:i w:val="false"/>
                <w:color w:val="000000"/>
                <w:sz w:val="20"/>
              </w:rPr>
              <w:t>
I. Сумма по перечню случаев госпитализации за отчетный период, подлежащие оплате</w:t>
            </w:r>
          </w:p>
          <w:bookmarkEnd w:id="230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306"/>
          <w:p>
            <w:pPr>
              <w:spacing w:after="20"/>
              <w:ind w:left="20"/>
              <w:jc w:val="both"/>
            </w:pPr>
            <w:r>
              <w:rPr>
                <w:rFonts w:ascii="Times New Roman"/>
                <w:b w:val="false"/>
                <w:i w:val="false"/>
                <w:color w:val="000000"/>
                <w:sz w:val="20"/>
              </w:rPr>
              <w:t>
II. Сумма по перечню случаев госпитализации за отчетный период, прошедших контроль качества и объема после оценки СИ, за исключением случаев с летальными исходами</w:t>
            </w:r>
          </w:p>
          <w:bookmarkEnd w:id="230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307"/>
          <w:p>
            <w:pPr>
              <w:spacing w:after="20"/>
              <w:ind w:left="20"/>
              <w:jc w:val="both"/>
            </w:pPr>
            <w:r>
              <w:rPr>
                <w:rFonts w:ascii="Times New Roman"/>
                <w:b w:val="false"/>
                <w:i w:val="false"/>
                <w:color w:val="000000"/>
                <w:sz w:val="20"/>
              </w:rPr>
              <w:t>
III. Сумма по перечню летальных случаев за отчетный период и предыдущий период, прошедшие контроль</w:t>
            </w:r>
          </w:p>
          <w:bookmarkEnd w:id="230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308"/>
          <w:p>
            <w:pPr>
              <w:spacing w:after="20"/>
              <w:ind w:left="20"/>
              <w:jc w:val="both"/>
            </w:pPr>
            <w:r>
              <w:rPr>
                <w:rFonts w:ascii="Times New Roman"/>
                <w:b w:val="false"/>
                <w:i w:val="false"/>
                <w:color w:val="000000"/>
                <w:sz w:val="20"/>
              </w:rPr>
              <w:t>
за отчетный период</w:t>
            </w:r>
          </w:p>
          <w:bookmarkEnd w:id="230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309"/>
          <w:p>
            <w:pPr>
              <w:spacing w:after="20"/>
              <w:ind w:left="20"/>
              <w:jc w:val="both"/>
            </w:pPr>
            <w:r>
              <w:rPr>
                <w:rFonts w:ascii="Times New Roman"/>
                <w:b w:val="false"/>
                <w:i w:val="false"/>
                <w:color w:val="000000"/>
                <w:sz w:val="20"/>
              </w:rPr>
              <w:t>
за прошедший период</w:t>
            </w:r>
          </w:p>
          <w:bookmarkEnd w:id="230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310"/>
          <w:p>
            <w:pPr>
              <w:spacing w:after="20"/>
              <w:ind w:left="20"/>
              <w:jc w:val="both"/>
            </w:pPr>
            <w:r>
              <w:rPr>
                <w:rFonts w:ascii="Times New Roman"/>
                <w:b w:val="false"/>
                <w:i w:val="false"/>
                <w:color w:val="000000"/>
                <w:sz w:val="20"/>
              </w:rPr>
              <w:t>
IV. Сумма по перечню случаев за отчетный и предыдущие периоды, выявленных ТД ККМФД по результатам плановых и внеплановых проверок и не подлежащих оплате, в том числе частично</w:t>
            </w:r>
          </w:p>
          <w:bookmarkEnd w:id="23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311"/>
          <w:p>
            <w:pPr>
              <w:spacing w:after="20"/>
              <w:ind w:left="20"/>
              <w:jc w:val="both"/>
            </w:pPr>
            <w:r>
              <w:rPr>
                <w:rFonts w:ascii="Times New Roman"/>
                <w:b w:val="false"/>
                <w:i w:val="false"/>
                <w:color w:val="000000"/>
                <w:sz w:val="20"/>
              </w:rPr>
              <w:t>
за отчетный период</w:t>
            </w:r>
          </w:p>
          <w:bookmarkEnd w:id="23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312"/>
          <w:p>
            <w:pPr>
              <w:spacing w:after="20"/>
              <w:ind w:left="20"/>
              <w:jc w:val="both"/>
            </w:pPr>
            <w:r>
              <w:rPr>
                <w:rFonts w:ascii="Times New Roman"/>
                <w:b w:val="false"/>
                <w:i w:val="false"/>
                <w:color w:val="000000"/>
                <w:sz w:val="20"/>
              </w:rPr>
              <w:t>
за прошедший период</w:t>
            </w:r>
          </w:p>
          <w:bookmarkEnd w:id="23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313"/>
          <w:p>
            <w:pPr>
              <w:spacing w:after="20"/>
              <w:ind w:left="20"/>
              <w:jc w:val="both"/>
            </w:pPr>
            <w:r>
              <w:rPr>
                <w:rFonts w:ascii="Times New Roman"/>
                <w:b w:val="false"/>
                <w:i w:val="false"/>
                <w:color w:val="000000"/>
                <w:sz w:val="20"/>
              </w:rPr>
              <w:t>
V. Сумма по перечню случаев госпитализации за отчетный период, прошедших контроль объема после оценки СИ</w:t>
            </w:r>
          </w:p>
          <w:bookmarkEnd w:id="23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314"/>
          <w:p>
            <w:pPr>
              <w:spacing w:after="20"/>
              <w:ind w:left="20"/>
              <w:jc w:val="both"/>
            </w:pPr>
            <w:r>
              <w:rPr>
                <w:rFonts w:ascii="Times New Roman"/>
                <w:b w:val="false"/>
                <w:i w:val="false"/>
                <w:color w:val="000000"/>
                <w:sz w:val="20"/>
              </w:rPr>
              <w:t>
VI. Сумма по перечню случаев госпитализации за отчетный период, прошедших контроль объема, за исключением случаев, прошедших контроль качества</w:t>
            </w:r>
          </w:p>
          <w:bookmarkEnd w:id="23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315"/>
          <w:p>
            <w:pPr>
              <w:spacing w:after="20"/>
              <w:ind w:left="20"/>
              <w:jc w:val="both"/>
            </w:pPr>
            <w:r>
              <w:rPr>
                <w:rFonts w:ascii="Times New Roman"/>
                <w:b w:val="false"/>
                <w:i w:val="false"/>
                <w:color w:val="000000"/>
                <w:sz w:val="20"/>
              </w:rPr>
              <w:t>
VII. Сумма по перечню случаев за отчетный и прошедшие периоды, по которым проведен контроль объема по результатам анализа исполнения Договора</w:t>
            </w:r>
          </w:p>
          <w:bookmarkEnd w:id="23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316"/>
          <w:p>
            <w:pPr>
              <w:spacing w:after="20"/>
              <w:ind w:left="20"/>
              <w:jc w:val="both"/>
            </w:pPr>
            <w:r>
              <w:rPr>
                <w:rFonts w:ascii="Times New Roman"/>
                <w:b w:val="false"/>
                <w:i w:val="false"/>
                <w:color w:val="000000"/>
                <w:sz w:val="20"/>
              </w:rPr>
              <w:t>
за отчетный период</w:t>
            </w:r>
          </w:p>
          <w:bookmarkEnd w:id="23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317"/>
          <w:p>
            <w:pPr>
              <w:spacing w:after="20"/>
              <w:ind w:left="20"/>
              <w:jc w:val="both"/>
            </w:pPr>
            <w:r>
              <w:rPr>
                <w:rFonts w:ascii="Times New Roman"/>
                <w:b w:val="false"/>
                <w:i w:val="false"/>
                <w:color w:val="000000"/>
                <w:sz w:val="20"/>
              </w:rPr>
              <w:t>
за прошедший период</w:t>
            </w:r>
          </w:p>
          <w:bookmarkEnd w:id="23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318"/>
          <w:p>
            <w:pPr>
              <w:spacing w:after="20"/>
              <w:ind w:left="20"/>
              <w:jc w:val="both"/>
            </w:pPr>
            <w:r>
              <w:rPr>
                <w:rFonts w:ascii="Times New Roman"/>
                <w:b w:val="false"/>
                <w:i w:val="false"/>
                <w:color w:val="000000"/>
                <w:sz w:val="20"/>
              </w:rPr>
              <w:t>
VIII. Сумма удержания за превышение плановой суммы договора с применением линейной шкалы</w:t>
            </w:r>
          </w:p>
          <w:bookmarkEnd w:id="23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319"/>
          <w:p>
            <w:pPr>
              <w:spacing w:after="20"/>
              <w:ind w:left="20"/>
              <w:jc w:val="both"/>
            </w:pPr>
            <w:r>
              <w:rPr>
                <w:rFonts w:ascii="Times New Roman"/>
                <w:b w:val="false"/>
                <w:i w:val="false"/>
                <w:color w:val="000000"/>
                <w:sz w:val="20"/>
              </w:rPr>
              <w:t>
ИТОГО по результатам контроля всеми участниками и после применения линейной шкалы</w:t>
            </w:r>
          </w:p>
          <w:bookmarkEnd w:id="23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6" w:id="2320"/>
    <w:p>
      <w:pPr>
        <w:spacing w:after="0"/>
        <w:ind w:left="0"/>
        <w:jc w:val="both"/>
      </w:pPr>
      <w:r>
        <w:rPr>
          <w:rFonts w:ascii="Times New Roman"/>
          <w:b w:val="false"/>
          <w:i w:val="false"/>
          <w:color w:val="000000"/>
          <w:sz w:val="28"/>
        </w:rPr>
        <w:t>
      Тип оплаты: по медико-экономическим тарифам: по блокам (схемам) курса лечения</w:t>
      </w:r>
    </w:p>
    <w:bookmarkEnd w:id="2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466"/>
        <w:gridCol w:w="2567"/>
        <w:gridCol w:w="1118"/>
        <w:gridCol w:w="1118"/>
        <w:gridCol w:w="1337"/>
        <w:gridCol w:w="1337"/>
        <w:gridCol w:w="1119"/>
        <w:gridCol w:w="1120"/>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32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321"/>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блока/схемы лечения</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322"/>
          <w:p>
            <w:pPr>
              <w:spacing w:after="20"/>
              <w:ind w:left="20"/>
              <w:jc w:val="both"/>
            </w:pPr>
            <w:r>
              <w:rPr>
                <w:rFonts w:ascii="Times New Roman"/>
                <w:b w:val="false"/>
                <w:i w:val="false"/>
                <w:color w:val="000000"/>
                <w:sz w:val="20"/>
              </w:rPr>
              <w:t>
1</w:t>
            </w:r>
          </w:p>
          <w:bookmarkEnd w:id="2322"/>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2" w:id="2323"/>
    <w:p>
      <w:pPr>
        <w:spacing w:after="0"/>
        <w:ind w:left="0"/>
        <w:jc w:val="both"/>
      </w:pPr>
      <w:r>
        <w:rPr>
          <w:rFonts w:ascii="Times New Roman"/>
          <w:b w:val="false"/>
          <w:i w:val="false"/>
          <w:color w:val="000000"/>
          <w:sz w:val="28"/>
        </w:rPr>
        <w:t>
      Реабилитация для детей с онкозаболеваниями</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1466"/>
        <w:gridCol w:w="1466"/>
        <w:gridCol w:w="1751"/>
        <w:gridCol w:w="1752"/>
        <w:gridCol w:w="1466"/>
        <w:gridCol w:w="1467"/>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32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324"/>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325"/>
          <w:p>
            <w:pPr>
              <w:spacing w:after="20"/>
              <w:ind w:left="20"/>
              <w:jc w:val="both"/>
            </w:pPr>
            <w:r>
              <w:rPr>
                <w:rFonts w:ascii="Times New Roman"/>
                <w:b w:val="false"/>
                <w:i w:val="false"/>
                <w:color w:val="000000"/>
                <w:sz w:val="20"/>
              </w:rPr>
              <w:t>
1</w:t>
            </w:r>
          </w:p>
          <w:bookmarkEnd w:id="2325"/>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8" w:id="2326"/>
    <w:p>
      <w:pPr>
        <w:spacing w:after="0"/>
        <w:ind w:left="0"/>
        <w:jc w:val="both"/>
      </w:pPr>
      <w:r>
        <w:rPr>
          <w:rFonts w:ascii="Times New Roman"/>
          <w:b w:val="false"/>
          <w:i w:val="false"/>
          <w:color w:val="000000"/>
          <w:sz w:val="28"/>
        </w:rPr>
        <w:t>
      III. Лизинговые платежи.</w:t>
      </w:r>
    </w:p>
    <w:bookmarkEnd w:id="2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490"/>
        <w:gridCol w:w="2290"/>
        <w:gridCol w:w="1757"/>
        <w:gridCol w:w="2556"/>
        <w:gridCol w:w="1491"/>
        <w:gridCol w:w="2291"/>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32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327"/>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328"/>
          <w:p>
            <w:pPr>
              <w:spacing w:after="20"/>
              <w:ind w:left="20"/>
              <w:jc w:val="both"/>
            </w:pPr>
            <w:r>
              <w:rPr>
                <w:rFonts w:ascii="Times New Roman"/>
                <w:b w:val="false"/>
                <w:i w:val="false"/>
                <w:color w:val="000000"/>
                <w:sz w:val="20"/>
              </w:rPr>
              <w:t>
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Медицинское оборудование</w:t>
            </w:r>
          </w:p>
          <w:bookmarkEnd w:id="2328"/>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329"/>
          <w:p>
            <w:pPr>
              <w:spacing w:after="20"/>
              <w:ind w:left="20"/>
              <w:jc w:val="both"/>
            </w:pPr>
            <w:r>
              <w:rPr>
                <w:rFonts w:ascii="Times New Roman"/>
                <w:b w:val="false"/>
                <w:i w:val="false"/>
                <w:color w:val="000000"/>
                <w:sz w:val="20"/>
              </w:rPr>
              <w:t>
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Медицинское оборудование</w:t>
            </w:r>
          </w:p>
          <w:bookmarkEnd w:id="2329"/>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330"/>
          <w:p>
            <w:pPr>
              <w:spacing w:after="20"/>
              <w:ind w:left="20"/>
              <w:jc w:val="both"/>
            </w:pPr>
            <w:r>
              <w:rPr>
                <w:rFonts w:ascii="Times New Roman"/>
                <w:b w:val="false"/>
                <w:i w:val="false"/>
                <w:color w:val="000000"/>
                <w:sz w:val="20"/>
              </w:rPr>
              <w:t>
ИТОГО</w:t>
            </w:r>
          </w:p>
          <w:bookmarkEnd w:id="2330"/>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5" w:id="2331"/>
    <w:p>
      <w:pPr>
        <w:spacing w:after="0"/>
        <w:ind w:left="0"/>
        <w:jc w:val="both"/>
      </w:pPr>
      <w:r>
        <w:rPr>
          <w:rFonts w:ascii="Times New Roman"/>
          <w:b w:val="false"/>
          <w:i w:val="false"/>
          <w:color w:val="000000"/>
          <w:sz w:val="28"/>
        </w:rPr>
        <w:t>
      IV. Иные выплаты/вычеты</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5"/>
        <w:gridCol w:w="780"/>
        <w:gridCol w:w="2247"/>
        <w:gridCol w:w="2248"/>
      </w:tblGrid>
      <w:tr>
        <w:trPr>
          <w:trHeight w:val="30" w:hRule="atLeast"/>
        </w:trPr>
        <w:tc>
          <w:tcPr>
            <w:tcW w:w="7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332"/>
          <w:p>
            <w:pPr>
              <w:spacing w:after="20"/>
              <w:ind w:left="20"/>
              <w:jc w:val="both"/>
            </w:pPr>
            <w:r>
              <w:rPr>
                <w:rFonts w:ascii="Times New Roman"/>
                <w:b w:val="false"/>
                <w:i w:val="false"/>
                <w:color w:val="000000"/>
                <w:sz w:val="20"/>
              </w:rPr>
              <w:t>
</w:t>
            </w:r>
            <w:r>
              <w:rPr>
                <w:rFonts w:ascii="Times New Roman"/>
                <w:b/>
                <w:i w:val="false"/>
                <w:color w:val="000000"/>
                <w:sz w:val="20"/>
              </w:rPr>
              <w:t>Назначение</w:t>
            </w:r>
            <w:r>
              <w:rPr>
                <w:rFonts w:ascii="Times New Roman"/>
                <w:b w:val="false"/>
                <w:i w:val="false"/>
                <w:color w:val="000000"/>
                <w:sz w:val="20"/>
              </w:rPr>
              <w:t xml:space="preserve"> </w:t>
            </w:r>
            <w:r>
              <w:rPr>
                <w:rFonts w:ascii="Times New Roman"/>
                <w:b/>
                <w:i w:val="false"/>
                <w:color w:val="000000"/>
                <w:sz w:val="20"/>
              </w:rPr>
              <w:t>(причины выбранные из справочника при внесении Иных вычетов / выплат)</w:t>
            </w:r>
          </w:p>
          <w:bookmarkEnd w:id="2332"/>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333"/>
          <w:p>
            <w:pPr>
              <w:spacing w:after="20"/>
              <w:ind w:left="20"/>
              <w:jc w:val="both"/>
            </w:pPr>
            <w:r>
              <w:rPr>
                <w:rFonts w:ascii="Times New Roman"/>
                <w:b w:val="false"/>
                <w:i w:val="false"/>
                <w:color w:val="000000"/>
                <w:sz w:val="20"/>
              </w:rPr>
              <w:t>
ИТОГО</w:t>
            </w:r>
          </w:p>
          <w:bookmarkEnd w:id="2333"/>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0" w:id="2334"/>
    <w:p>
      <w:pPr>
        <w:spacing w:after="0"/>
        <w:ind w:left="0"/>
        <w:jc w:val="both"/>
      </w:pPr>
      <w:r>
        <w:rPr>
          <w:rFonts w:ascii="Times New Roman"/>
          <w:b w:val="false"/>
          <w:i w:val="false"/>
          <w:color w:val="000000"/>
          <w:sz w:val="28"/>
        </w:rPr>
        <w:t>
      Всего предъявлено к оплате ____________________ тенге</w:t>
      </w:r>
      <w:r>
        <w:br/>
      </w:r>
      <w:r>
        <w:rPr>
          <w:rFonts w:ascii="Times New Roman"/>
          <w:b w:val="false"/>
          <w:i w:val="false"/>
          <w:color w:val="000000"/>
          <w:sz w:val="28"/>
        </w:rPr>
        <w:t>Итого принято _____________________________ тенге</w:t>
      </w:r>
      <w:r>
        <w:br/>
      </w:r>
      <w:r>
        <w:rPr>
          <w:rFonts w:ascii="Times New Roman"/>
          <w:b w:val="false"/>
          <w:i w:val="false"/>
          <w:color w:val="000000"/>
          <w:sz w:val="28"/>
        </w:rPr>
        <w:t>Председатель: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p>
    <w:bookmarkEnd w:id="2334"/>
    <w:bookmarkStart w:name="z2971" w:id="2335"/>
    <w:p>
      <w:pPr>
        <w:spacing w:after="0"/>
        <w:ind w:left="0"/>
        <w:jc w:val="both"/>
      </w:pPr>
      <w:r>
        <w:rPr>
          <w:rFonts w:ascii="Times New Roman"/>
          <w:b w:val="false"/>
          <w:i w:val="false"/>
          <w:color w:val="000000"/>
          <w:sz w:val="28"/>
        </w:rPr>
        <w:t>
      Члены комиссии: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Дата "_____" ____________ 20 ___ года</w:t>
      </w:r>
    </w:p>
    <w:bookmarkEnd w:id="2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54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5" w:id="2336"/>
    <w:p>
      <w:pPr>
        <w:spacing w:after="0"/>
        <w:ind w:left="0"/>
        <w:jc w:val="left"/>
      </w:pPr>
      <w:r>
        <w:rPr>
          <w:rFonts w:ascii="Times New Roman"/>
          <w:b/>
          <w:i w:val="false"/>
          <w:color w:val="000000"/>
        </w:rPr>
        <w:t xml:space="preserve">       Акт выполненных работ (услуг), оказанных по специализированной медицинской</w:t>
      </w:r>
      <w:r>
        <w:br/>
      </w:r>
      <w:r>
        <w:rPr>
          <w:rFonts w:ascii="Times New Roman"/>
          <w:b/>
          <w:i w:val="false"/>
          <w:color w:val="000000"/>
        </w:rPr>
        <w:t xml:space="preserve">  помощи в рамках гарантированного объема бесплатной медицинской помощи, оплата</w:t>
      </w:r>
      <w:r>
        <w:br/>
      </w:r>
      <w:r>
        <w:rPr>
          <w:rFonts w:ascii="Times New Roman"/>
          <w:b/>
          <w:i w:val="false"/>
          <w:color w:val="000000"/>
        </w:rPr>
        <w:t xml:space="preserve">             которой осуществляется за счет средств республиканского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 ___ года по "___" ________ 20 ___ год</w:t>
      </w:r>
      <w:r>
        <w:br/>
      </w:r>
      <w:r>
        <w:rPr>
          <w:rFonts w:ascii="Times New Roman"/>
          <w:b/>
          <w:i w:val="false"/>
          <w:color w:val="000000"/>
        </w:rPr>
        <w:t xml:space="preserve">                   по Договору № _____ от "___" _________ 20 ___ года</w:t>
      </w:r>
    </w:p>
    <w:bookmarkEnd w:id="2336"/>
    <w:bookmarkStart w:name="z2976" w:id="2337"/>
    <w:p>
      <w:pPr>
        <w:spacing w:after="0"/>
        <w:ind w:left="0"/>
        <w:jc w:val="both"/>
      </w:pPr>
      <w:r>
        <w:rPr>
          <w:rFonts w:ascii="Times New Roman"/>
          <w:b w:val="false"/>
          <w:i w:val="false"/>
          <w:color w:val="000000"/>
          <w:sz w:val="28"/>
        </w:rPr>
        <w:t>
      Наименование медицинской организации ____________________________________________</w:t>
      </w:r>
      <w:r>
        <w:br/>
      </w:r>
      <w:r>
        <w:rPr>
          <w:rFonts w:ascii="Times New Roman"/>
          <w:b w:val="false"/>
          <w:i w:val="false"/>
          <w:color w:val="000000"/>
          <w:sz w:val="28"/>
        </w:rPr>
        <w:t>Наименование бюджетной программы:______________________________________________</w:t>
      </w:r>
      <w:r>
        <w:br/>
      </w:r>
      <w:r>
        <w:rPr>
          <w:rFonts w:ascii="Times New Roman"/>
          <w:b w:val="false"/>
          <w:i w:val="false"/>
          <w:color w:val="000000"/>
          <w:sz w:val="28"/>
        </w:rPr>
        <w:t>Наименование подпрограммы: _____________________________________________________</w:t>
      </w:r>
      <w:r>
        <w:br/>
      </w:r>
      <w:r>
        <w:rPr>
          <w:rFonts w:ascii="Times New Roman"/>
          <w:b w:val="false"/>
          <w:i w:val="false"/>
          <w:color w:val="000000"/>
          <w:sz w:val="28"/>
        </w:rPr>
        <w:t>Общая сумма Договора: ______________________________________________________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_________________________________ тенге</w:t>
      </w:r>
      <w:r>
        <w:br/>
      </w:r>
      <w:r>
        <w:rPr>
          <w:rFonts w:ascii="Times New Roman"/>
          <w:b w:val="false"/>
          <w:i w:val="false"/>
          <w:color w:val="000000"/>
          <w:sz w:val="28"/>
        </w:rPr>
        <w:t>в том числе общая сумма лизинговых платежей на текущий год: ____________________тенге</w:t>
      </w:r>
      <w:r>
        <w:br/>
      </w:r>
      <w:r>
        <w:rPr>
          <w:rFonts w:ascii="Times New Roman"/>
          <w:b w:val="false"/>
          <w:i w:val="false"/>
          <w:color w:val="000000"/>
          <w:sz w:val="28"/>
        </w:rPr>
        <w:t>Общая стоимость оплаченных работ (оказанных услуг): ___________________________тенге</w:t>
      </w:r>
      <w:r>
        <w:br/>
      </w:r>
      <w:r>
        <w:rPr>
          <w:rFonts w:ascii="Times New Roman"/>
          <w:b w:val="false"/>
          <w:i w:val="false"/>
          <w:color w:val="000000"/>
          <w:sz w:val="28"/>
        </w:rPr>
        <w:t>в том числе сумма выплаченных лизинговых платежей: ___________________________тенге</w:t>
      </w:r>
      <w:r>
        <w:br/>
      </w:r>
      <w:r>
        <w:rPr>
          <w:rFonts w:ascii="Times New Roman"/>
          <w:b w:val="false"/>
          <w:i w:val="false"/>
          <w:color w:val="000000"/>
          <w:sz w:val="28"/>
        </w:rPr>
        <w:t>Общая стоимость исполненных работ (оказанных услуг): __________________________тенге</w:t>
      </w:r>
      <w:r>
        <w:br/>
      </w:r>
      <w:r>
        <w:rPr>
          <w:rFonts w:ascii="Times New Roman"/>
          <w:b w:val="false"/>
          <w:i w:val="false"/>
          <w:color w:val="000000"/>
          <w:sz w:val="28"/>
        </w:rPr>
        <w:t>в том числе сумма выплаченных лизинговых платежей: ___________________________тенге</w:t>
      </w:r>
      <w:r>
        <w:br/>
      </w:r>
      <w:r>
        <w:rPr>
          <w:rFonts w:ascii="Times New Roman"/>
          <w:b w:val="false"/>
          <w:i w:val="false"/>
          <w:color w:val="000000"/>
          <w:sz w:val="28"/>
        </w:rPr>
        <w:t>Тип оплаты: по клинико-затратным группам.</w:t>
      </w:r>
      <w:r>
        <w:br/>
      </w:r>
      <w:r>
        <w:rPr>
          <w:rFonts w:ascii="Times New Roman"/>
          <w:b w:val="false"/>
          <w:i w:val="false"/>
          <w:color w:val="000000"/>
          <w:sz w:val="28"/>
        </w:rPr>
        <w:t>Стоимость базового тарифа (ставки): ___________________________________________тенге</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3112"/>
        <w:gridCol w:w="1927"/>
        <w:gridCol w:w="1396"/>
        <w:gridCol w:w="1927"/>
        <w:gridCol w:w="1397"/>
      </w:tblGrid>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33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338"/>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Линейной шкалы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339"/>
          <w:p>
            <w:pPr>
              <w:spacing w:after="20"/>
              <w:ind w:left="20"/>
              <w:jc w:val="both"/>
            </w:pPr>
            <w:r>
              <w:rPr>
                <w:rFonts w:ascii="Times New Roman"/>
                <w:b w:val="false"/>
                <w:i w:val="false"/>
                <w:color w:val="000000"/>
                <w:sz w:val="20"/>
              </w:rPr>
              <w:t>
1</w:t>
            </w:r>
          </w:p>
          <w:bookmarkEnd w:id="2339"/>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340"/>
          <w:p>
            <w:pPr>
              <w:spacing w:after="20"/>
              <w:ind w:left="20"/>
              <w:jc w:val="both"/>
            </w:pPr>
            <w:r>
              <w:rPr>
                <w:rFonts w:ascii="Times New Roman"/>
                <w:b w:val="false"/>
                <w:i w:val="false"/>
                <w:color w:val="000000"/>
                <w:sz w:val="20"/>
              </w:rPr>
              <w:t>
1</w:t>
            </w:r>
          </w:p>
          <w:bookmarkEnd w:id="2340"/>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341"/>
          <w:p>
            <w:pPr>
              <w:spacing w:after="20"/>
              <w:ind w:left="20"/>
              <w:jc w:val="both"/>
            </w:pPr>
            <w:r>
              <w:rPr>
                <w:rFonts w:ascii="Times New Roman"/>
                <w:b w:val="false"/>
                <w:i w:val="false"/>
                <w:color w:val="000000"/>
                <w:sz w:val="20"/>
              </w:rPr>
              <w:t>
1.1</w:t>
            </w:r>
          </w:p>
          <w:bookmarkEnd w:id="2341"/>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342"/>
          <w:p>
            <w:pPr>
              <w:spacing w:after="20"/>
              <w:ind w:left="20"/>
              <w:jc w:val="both"/>
            </w:pPr>
            <w:r>
              <w:rPr>
                <w:rFonts w:ascii="Times New Roman"/>
                <w:b w:val="false"/>
                <w:i w:val="false"/>
                <w:color w:val="000000"/>
                <w:sz w:val="20"/>
              </w:rPr>
              <w:t>
1.1.1</w:t>
            </w:r>
          </w:p>
          <w:bookmarkEnd w:id="2342"/>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343"/>
          <w:p>
            <w:pPr>
              <w:spacing w:after="20"/>
              <w:ind w:left="20"/>
              <w:jc w:val="both"/>
            </w:pPr>
            <w:r>
              <w:rPr>
                <w:rFonts w:ascii="Times New Roman"/>
                <w:b w:val="false"/>
                <w:i w:val="false"/>
                <w:color w:val="000000"/>
                <w:sz w:val="20"/>
              </w:rPr>
              <w:t>
1.1.2</w:t>
            </w:r>
          </w:p>
          <w:bookmarkEnd w:id="2343"/>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344"/>
          <w:p>
            <w:pPr>
              <w:spacing w:after="20"/>
              <w:ind w:left="20"/>
              <w:jc w:val="both"/>
            </w:pPr>
            <w:r>
              <w:rPr>
                <w:rFonts w:ascii="Times New Roman"/>
                <w:b w:val="false"/>
                <w:i w:val="false"/>
                <w:color w:val="000000"/>
                <w:sz w:val="20"/>
              </w:rPr>
              <w:t>
1.1.3</w:t>
            </w:r>
          </w:p>
          <w:bookmarkEnd w:id="2344"/>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345"/>
          <w:p>
            <w:pPr>
              <w:spacing w:after="20"/>
              <w:ind w:left="20"/>
              <w:jc w:val="both"/>
            </w:pPr>
            <w:r>
              <w:rPr>
                <w:rFonts w:ascii="Times New Roman"/>
                <w:b w:val="false"/>
                <w:i w:val="false"/>
                <w:color w:val="000000"/>
                <w:sz w:val="20"/>
              </w:rPr>
              <w:t>
1.2</w:t>
            </w:r>
          </w:p>
          <w:bookmarkEnd w:id="2345"/>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346"/>
          <w:p>
            <w:pPr>
              <w:spacing w:after="20"/>
              <w:ind w:left="20"/>
              <w:jc w:val="both"/>
            </w:pPr>
            <w:r>
              <w:rPr>
                <w:rFonts w:ascii="Times New Roman"/>
                <w:b w:val="false"/>
                <w:i w:val="false"/>
                <w:color w:val="000000"/>
                <w:sz w:val="20"/>
              </w:rPr>
              <w:t>
1.2.1</w:t>
            </w:r>
          </w:p>
          <w:bookmarkEnd w:id="2346"/>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347"/>
          <w:p>
            <w:pPr>
              <w:spacing w:after="20"/>
              <w:ind w:left="20"/>
              <w:jc w:val="both"/>
            </w:pPr>
            <w:r>
              <w:rPr>
                <w:rFonts w:ascii="Times New Roman"/>
                <w:b w:val="false"/>
                <w:i w:val="false"/>
                <w:color w:val="000000"/>
                <w:sz w:val="20"/>
              </w:rPr>
              <w:t>
1.2.2</w:t>
            </w:r>
          </w:p>
          <w:bookmarkEnd w:id="2347"/>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348"/>
          <w:p>
            <w:pPr>
              <w:spacing w:after="20"/>
              <w:ind w:left="20"/>
              <w:jc w:val="both"/>
            </w:pPr>
            <w:r>
              <w:rPr>
                <w:rFonts w:ascii="Times New Roman"/>
                <w:b w:val="false"/>
                <w:i w:val="false"/>
                <w:color w:val="000000"/>
                <w:sz w:val="20"/>
              </w:rPr>
              <w:t>
1.2.3</w:t>
            </w:r>
          </w:p>
          <w:bookmarkEnd w:id="2348"/>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349"/>
          <w:p>
            <w:pPr>
              <w:spacing w:after="20"/>
              <w:ind w:left="20"/>
              <w:jc w:val="both"/>
            </w:pPr>
            <w:r>
              <w:rPr>
                <w:rFonts w:ascii="Times New Roman"/>
                <w:b w:val="false"/>
                <w:i w:val="false"/>
                <w:color w:val="000000"/>
                <w:sz w:val="20"/>
              </w:rPr>
              <w:t>
1.2.4</w:t>
            </w:r>
          </w:p>
          <w:bookmarkEnd w:id="2349"/>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0" w:id="235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Перечень 1 и Перечень 2 - Перечень медицинских услуг к которым не применяется</w:t>
      </w:r>
      <w:r>
        <w:br/>
      </w:r>
      <w:r>
        <w:rPr>
          <w:rFonts w:ascii="Times New Roman"/>
          <w:b w:val="false"/>
          <w:i w:val="false"/>
          <w:color w:val="000000"/>
          <w:sz w:val="28"/>
        </w:rPr>
        <w:t>Линейная шкала (приложение 32-2).</w:t>
      </w:r>
      <w:r>
        <w:br/>
      </w:r>
      <w:r>
        <w:rPr>
          <w:rFonts w:ascii="Times New Roman"/>
          <w:b w:val="false"/>
          <w:i w:val="false"/>
          <w:color w:val="000000"/>
          <w:sz w:val="28"/>
        </w:rPr>
        <w:t>Тип оплаты: по фактическим затратам</w:t>
      </w:r>
    </w:p>
    <w:bookmarkEnd w:id="2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2909"/>
        <w:gridCol w:w="2079"/>
        <w:gridCol w:w="1304"/>
        <w:gridCol w:w="2328"/>
        <w:gridCol w:w="1305"/>
      </w:tblGrid>
      <w:tr>
        <w:trPr>
          <w:trHeight w:val="30" w:hRule="atLeast"/>
        </w:trPr>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35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351"/>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Линейной шкалы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(человек)/сеансов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 /сеансов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352"/>
          <w:p>
            <w:pPr>
              <w:spacing w:after="20"/>
              <w:ind w:left="20"/>
              <w:jc w:val="both"/>
            </w:pPr>
            <w:r>
              <w:rPr>
                <w:rFonts w:ascii="Times New Roman"/>
                <w:b w:val="false"/>
                <w:i w:val="false"/>
                <w:color w:val="000000"/>
                <w:sz w:val="20"/>
              </w:rPr>
              <w:t>
1</w:t>
            </w:r>
          </w:p>
          <w:bookmarkEnd w:id="2352"/>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353"/>
          <w:p>
            <w:pPr>
              <w:spacing w:after="20"/>
              <w:ind w:left="20"/>
              <w:jc w:val="both"/>
            </w:pPr>
            <w:r>
              <w:rPr>
                <w:rFonts w:ascii="Times New Roman"/>
                <w:b w:val="false"/>
                <w:i w:val="false"/>
                <w:color w:val="000000"/>
                <w:sz w:val="20"/>
              </w:rPr>
              <w:t>
1</w:t>
            </w:r>
          </w:p>
          <w:bookmarkEnd w:id="2353"/>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354"/>
          <w:p>
            <w:pPr>
              <w:spacing w:after="20"/>
              <w:ind w:left="20"/>
              <w:jc w:val="both"/>
            </w:pPr>
            <w:r>
              <w:rPr>
                <w:rFonts w:ascii="Times New Roman"/>
                <w:b w:val="false"/>
                <w:i w:val="false"/>
                <w:color w:val="000000"/>
                <w:sz w:val="20"/>
              </w:rPr>
              <w:t>
1.1</w:t>
            </w:r>
          </w:p>
          <w:bookmarkEnd w:id="2354"/>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355"/>
          <w:p>
            <w:pPr>
              <w:spacing w:after="20"/>
              <w:ind w:left="20"/>
              <w:jc w:val="both"/>
            </w:pPr>
            <w:r>
              <w:rPr>
                <w:rFonts w:ascii="Times New Roman"/>
                <w:b w:val="false"/>
                <w:i w:val="false"/>
                <w:color w:val="000000"/>
                <w:sz w:val="20"/>
              </w:rPr>
              <w:t>
1.1.1</w:t>
            </w:r>
          </w:p>
          <w:bookmarkEnd w:id="2355"/>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356"/>
          <w:p>
            <w:pPr>
              <w:spacing w:after="20"/>
              <w:ind w:left="20"/>
              <w:jc w:val="both"/>
            </w:pPr>
            <w:r>
              <w:rPr>
                <w:rFonts w:ascii="Times New Roman"/>
                <w:b w:val="false"/>
                <w:i w:val="false"/>
                <w:color w:val="000000"/>
                <w:sz w:val="20"/>
              </w:rPr>
              <w:t>
1.1.2</w:t>
            </w:r>
          </w:p>
          <w:bookmarkEnd w:id="2356"/>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357"/>
          <w:p>
            <w:pPr>
              <w:spacing w:after="20"/>
              <w:ind w:left="20"/>
              <w:jc w:val="both"/>
            </w:pPr>
            <w:r>
              <w:rPr>
                <w:rFonts w:ascii="Times New Roman"/>
                <w:b w:val="false"/>
                <w:i w:val="false"/>
                <w:color w:val="000000"/>
                <w:sz w:val="20"/>
              </w:rPr>
              <w:t>
1.1.3</w:t>
            </w:r>
          </w:p>
          <w:bookmarkEnd w:id="2357"/>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358"/>
          <w:p>
            <w:pPr>
              <w:spacing w:after="20"/>
              <w:ind w:left="20"/>
              <w:jc w:val="both"/>
            </w:pPr>
            <w:r>
              <w:rPr>
                <w:rFonts w:ascii="Times New Roman"/>
                <w:b w:val="false"/>
                <w:i w:val="false"/>
                <w:color w:val="000000"/>
                <w:sz w:val="20"/>
              </w:rPr>
              <w:t>
1.2</w:t>
            </w:r>
          </w:p>
          <w:bookmarkEnd w:id="2358"/>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359"/>
          <w:p>
            <w:pPr>
              <w:spacing w:after="20"/>
              <w:ind w:left="20"/>
              <w:jc w:val="both"/>
            </w:pPr>
            <w:r>
              <w:rPr>
                <w:rFonts w:ascii="Times New Roman"/>
                <w:b w:val="false"/>
                <w:i w:val="false"/>
                <w:color w:val="000000"/>
                <w:sz w:val="20"/>
              </w:rPr>
              <w:t>
1.2.1</w:t>
            </w:r>
          </w:p>
          <w:bookmarkEnd w:id="2359"/>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360"/>
          <w:p>
            <w:pPr>
              <w:spacing w:after="20"/>
              <w:ind w:left="20"/>
              <w:jc w:val="both"/>
            </w:pPr>
            <w:r>
              <w:rPr>
                <w:rFonts w:ascii="Times New Roman"/>
                <w:b w:val="false"/>
                <w:i w:val="false"/>
                <w:color w:val="000000"/>
                <w:sz w:val="20"/>
              </w:rPr>
              <w:t>
1.2.2</w:t>
            </w:r>
          </w:p>
          <w:bookmarkEnd w:id="2360"/>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361"/>
          <w:p>
            <w:pPr>
              <w:spacing w:after="20"/>
              <w:ind w:left="20"/>
              <w:jc w:val="both"/>
            </w:pPr>
            <w:r>
              <w:rPr>
                <w:rFonts w:ascii="Times New Roman"/>
                <w:b w:val="false"/>
                <w:i w:val="false"/>
                <w:color w:val="000000"/>
                <w:sz w:val="20"/>
              </w:rPr>
              <w:t>
1.2.3</w:t>
            </w:r>
          </w:p>
          <w:bookmarkEnd w:id="2361"/>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3" w:id="236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Перечень 1 и Перечень 2 - Перечень медицинских услуг к которым не применяется</w:t>
      </w:r>
      <w:r>
        <w:br/>
      </w:r>
      <w:r>
        <w:rPr>
          <w:rFonts w:ascii="Times New Roman"/>
          <w:b w:val="false"/>
          <w:i w:val="false"/>
          <w:color w:val="000000"/>
          <w:sz w:val="28"/>
        </w:rPr>
        <w:t>Линейная шкала (приложение 32-2).</w:t>
      </w:r>
      <w:r>
        <w:br/>
      </w:r>
      <w:r>
        <w:rPr>
          <w:rFonts w:ascii="Times New Roman"/>
          <w:b w:val="false"/>
          <w:i w:val="false"/>
          <w:color w:val="000000"/>
          <w:sz w:val="28"/>
        </w:rPr>
        <w:t>Тип оплаты: за один пролеченный случай по расчетной средней стоимости / по койко-</w:t>
      </w:r>
      <w:r>
        <w:br/>
      </w:r>
      <w:r>
        <w:rPr>
          <w:rFonts w:ascii="Times New Roman"/>
          <w:b w:val="false"/>
          <w:i w:val="false"/>
          <w:color w:val="000000"/>
          <w:sz w:val="28"/>
        </w:rPr>
        <w:t>дням</w:t>
      </w:r>
      <w:r>
        <w:br/>
      </w:r>
      <w:r>
        <w:rPr>
          <w:rFonts w:ascii="Times New Roman"/>
          <w:b w:val="false"/>
          <w:i w:val="false"/>
          <w:color w:val="000000"/>
          <w:sz w:val="28"/>
        </w:rPr>
        <w:t>Стоимость за пролеченный случай по расчетной средней стоимости: _____________ тенге</w:t>
      </w:r>
      <w:r>
        <w:br/>
      </w:r>
      <w:r>
        <w:rPr>
          <w:rFonts w:ascii="Times New Roman"/>
          <w:b w:val="false"/>
          <w:i w:val="false"/>
          <w:color w:val="000000"/>
          <w:sz w:val="28"/>
        </w:rPr>
        <w:t>Стоимость 1 койко-дня: ____________тенге</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36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363"/>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Линейной шкалы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364"/>
          <w:p>
            <w:pPr>
              <w:spacing w:after="20"/>
              <w:ind w:left="20"/>
              <w:jc w:val="both"/>
            </w:pPr>
            <w:r>
              <w:rPr>
                <w:rFonts w:ascii="Times New Roman"/>
                <w:b w:val="false"/>
                <w:i w:val="false"/>
                <w:color w:val="000000"/>
                <w:sz w:val="20"/>
              </w:rPr>
              <w:t>
1</w:t>
            </w:r>
          </w:p>
          <w:bookmarkEnd w:id="2364"/>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365"/>
          <w:p>
            <w:pPr>
              <w:spacing w:after="20"/>
              <w:ind w:left="20"/>
              <w:jc w:val="both"/>
            </w:pPr>
            <w:r>
              <w:rPr>
                <w:rFonts w:ascii="Times New Roman"/>
                <w:b w:val="false"/>
                <w:i w:val="false"/>
                <w:color w:val="000000"/>
                <w:sz w:val="20"/>
              </w:rPr>
              <w:t>
1</w:t>
            </w:r>
          </w:p>
          <w:bookmarkEnd w:id="2365"/>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366"/>
          <w:p>
            <w:pPr>
              <w:spacing w:after="20"/>
              <w:ind w:left="20"/>
              <w:jc w:val="both"/>
            </w:pPr>
            <w:r>
              <w:rPr>
                <w:rFonts w:ascii="Times New Roman"/>
                <w:b w:val="false"/>
                <w:i w:val="false"/>
                <w:color w:val="000000"/>
                <w:sz w:val="20"/>
              </w:rPr>
              <w:t>
1.1.</w:t>
            </w:r>
          </w:p>
          <w:bookmarkEnd w:id="2366"/>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специализированная стационарная медицинская помощь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9" w:id="2367"/>
    <w:p>
      <w:pPr>
        <w:spacing w:after="0"/>
        <w:ind w:left="0"/>
        <w:jc w:val="both"/>
      </w:pPr>
      <w:r>
        <w:rPr>
          <w:rFonts w:ascii="Times New Roman"/>
          <w:b w:val="false"/>
          <w:i w:val="false"/>
          <w:color w:val="000000"/>
          <w:sz w:val="28"/>
        </w:rPr>
        <w:t>
      Тип оплаты: по медико-экономическим тарифам: по блокам (схемам) курса лечения</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874"/>
        <w:gridCol w:w="3279"/>
        <w:gridCol w:w="1429"/>
        <w:gridCol w:w="1429"/>
        <w:gridCol w:w="1430"/>
        <w:gridCol w:w="1430"/>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36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368"/>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блока/схемы лечения</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369"/>
          <w:p>
            <w:pPr>
              <w:spacing w:after="20"/>
              <w:ind w:left="20"/>
              <w:jc w:val="both"/>
            </w:pPr>
            <w:r>
              <w:rPr>
                <w:rFonts w:ascii="Times New Roman"/>
                <w:b w:val="false"/>
                <w:i w:val="false"/>
                <w:color w:val="000000"/>
                <w:sz w:val="20"/>
              </w:rPr>
              <w:t>
1</w:t>
            </w:r>
          </w:p>
          <w:bookmarkEnd w:id="2369"/>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5" w:id="2370"/>
    <w:p>
      <w:pPr>
        <w:spacing w:after="0"/>
        <w:ind w:left="0"/>
        <w:jc w:val="both"/>
      </w:pPr>
      <w:r>
        <w:rPr>
          <w:rFonts w:ascii="Times New Roman"/>
          <w:b w:val="false"/>
          <w:i w:val="false"/>
          <w:color w:val="000000"/>
          <w:sz w:val="28"/>
        </w:rPr>
        <w:t>
       Реабилитация для детей с онкозаболеваниями</w:t>
      </w:r>
    </w:p>
    <w:bookmarkEnd w:id="2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37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3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372"/>
          <w:p>
            <w:pPr>
              <w:spacing w:after="20"/>
              <w:ind w:left="20"/>
              <w:jc w:val="both"/>
            </w:pPr>
            <w:r>
              <w:rPr>
                <w:rFonts w:ascii="Times New Roman"/>
                <w:b w:val="false"/>
                <w:i w:val="false"/>
                <w:color w:val="000000"/>
                <w:sz w:val="20"/>
              </w:rPr>
              <w:t>
1</w:t>
            </w:r>
          </w:p>
          <w:bookmarkEnd w:id="2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1" w:id="2373"/>
    <w:p>
      <w:pPr>
        <w:spacing w:after="0"/>
        <w:ind w:left="0"/>
        <w:jc w:val="both"/>
      </w:pPr>
      <w:r>
        <w:rPr>
          <w:rFonts w:ascii="Times New Roman"/>
          <w:b w:val="false"/>
          <w:i w:val="false"/>
          <w:color w:val="000000"/>
          <w:sz w:val="28"/>
        </w:rPr>
        <w:t>
      Лизинговые платежи.</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947"/>
        <w:gridCol w:w="697"/>
        <w:gridCol w:w="1948"/>
        <w:gridCol w:w="1948"/>
        <w:gridCol w:w="697"/>
        <w:gridCol w:w="1949"/>
      </w:tblGrid>
      <w:tr>
        <w:trPr>
          <w:trHeight w:val="30" w:hRule="atLeast"/>
        </w:trPr>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3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375"/>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237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5" w:id="2376"/>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сумма на возмещение лизинговых платежей: _____________ тенге;</w:t>
      </w:r>
      <w:r>
        <w:br/>
      </w:r>
      <w:r>
        <w:rPr>
          <w:rFonts w:ascii="Times New Roman"/>
          <w:b w:val="false"/>
          <w:i w:val="false"/>
          <w:color w:val="000000"/>
          <w:sz w:val="28"/>
        </w:rPr>
        <w:t>удержанная сумма: _____________ тенге, из них:</w:t>
      </w:r>
      <w:r>
        <w:br/>
      </w:r>
      <w:r>
        <w:rPr>
          <w:rFonts w:ascii="Times New Roman"/>
          <w:b w:val="false"/>
          <w:i w:val="false"/>
          <w:color w:val="000000"/>
          <w:sz w:val="28"/>
        </w:rPr>
        <w:t>по результатам контроля качества и объема: _____________ тенге;</w:t>
      </w:r>
      <w:r>
        <w:br/>
      </w:r>
      <w:r>
        <w:rPr>
          <w:rFonts w:ascii="Times New Roman"/>
          <w:b w:val="false"/>
          <w:i w:val="false"/>
          <w:color w:val="000000"/>
          <w:sz w:val="28"/>
        </w:rPr>
        <w:t>за пролеченные случаи текущего периода с летальным исходом, не прошедшие экспертизу</w:t>
      </w:r>
      <w:r>
        <w:br/>
      </w:r>
      <w:r>
        <w:rPr>
          <w:rFonts w:ascii="Times New Roman"/>
          <w:b w:val="false"/>
          <w:i w:val="false"/>
          <w:color w:val="000000"/>
          <w:sz w:val="28"/>
        </w:rPr>
        <w:t>качества и объема: _____________ тенге;</w:t>
      </w:r>
      <w:r>
        <w:br/>
      </w:r>
      <w:r>
        <w:rPr>
          <w:rFonts w:ascii="Times New Roman"/>
          <w:b w:val="false"/>
          <w:i w:val="false"/>
          <w:color w:val="000000"/>
          <w:sz w:val="28"/>
        </w:rPr>
        <w:t>за пролеченные случаи текущего периода, оказанные вне условий Договора, не прошедшие</w:t>
      </w:r>
      <w:r>
        <w:br/>
      </w:r>
      <w:r>
        <w:rPr>
          <w:rFonts w:ascii="Times New Roman"/>
          <w:b w:val="false"/>
          <w:i w:val="false"/>
          <w:color w:val="000000"/>
          <w:sz w:val="28"/>
        </w:rPr>
        <w:t>экспертизу качества и объема: _____________ тенге;</w:t>
      </w:r>
      <w:r>
        <w:br/>
      </w:r>
      <w:r>
        <w:rPr>
          <w:rFonts w:ascii="Times New Roman"/>
          <w:b w:val="false"/>
          <w:i w:val="false"/>
          <w:color w:val="000000"/>
          <w:sz w:val="28"/>
        </w:rPr>
        <w:t>по линейной шкале за превышение плановой суммы договора: _____________ тенге;</w:t>
      </w:r>
      <w:r>
        <w:br/>
      </w:r>
      <w:r>
        <w:rPr>
          <w:rFonts w:ascii="Times New Roman"/>
          <w:b w:val="false"/>
          <w:i w:val="false"/>
          <w:color w:val="000000"/>
          <w:sz w:val="28"/>
        </w:rPr>
        <w:t>принятая сумма: _____________ тенге, из них:</w:t>
      </w:r>
      <w:r>
        <w:br/>
      </w:r>
      <w:r>
        <w:rPr>
          <w:rFonts w:ascii="Times New Roman"/>
          <w:b w:val="false"/>
          <w:i w:val="false"/>
          <w:color w:val="000000"/>
          <w:sz w:val="28"/>
        </w:rPr>
        <w:t>за пролеченные случаи прошедшего периода с непредотвратимым летальным исходом,</w:t>
      </w:r>
      <w:r>
        <w:br/>
      </w:r>
      <w:r>
        <w:rPr>
          <w:rFonts w:ascii="Times New Roman"/>
          <w:b w:val="false"/>
          <w:i w:val="false"/>
          <w:color w:val="000000"/>
          <w:sz w:val="28"/>
        </w:rPr>
        <w:t>прошедшие экспертизу качества и объема в отчетном периоде: _____________ тенге;</w:t>
      </w:r>
      <w:r>
        <w:br/>
      </w:r>
      <w:r>
        <w:rPr>
          <w:rFonts w:ascii="Times New Roman"/>
          <w:b w:val="false"/>
          <w:i w:val="false"/>
          <w:color w:val="000000"/>
          <w:sz w:val="28"/>
        </w:rPr>
        <w:t>за пролеченные случаи прошедшего периода, оказанные вне условий Договора, прошедшие</w:t>
      </w:r>
      <w:r>
        <w:br/>
      </w:r>
      <w:r>
        <w:rPr>
          <w:rFonts w:ascii="Times New Roman"/>
          <w:b w:val="false"/>
          <w:i w:val="false"/>
          <w:color w:val="000000"/>
          <w:sz w:val="28"/>
        </w:rPr>
        <w:t>экспертизу качества и объема: _____________ тенге;</w:t>
      </w:r>
      <w:r>
        <w:br/>
      </w:r>
      <w:r>
        <w:rPr>
          <w:rFonts w:ascii="Times New Roman"/>
          <w:b w:val="false"/>
          <w:i w:val="false"/>
          <w:color w:val="000000"/>
          <w:sz w:val="28"/>
        </w:rPr>
        <w:t>Сумма по решению комиссии снятая: ____________ тенге / принятая: ___________ тенге, в</w:t>
      </w:r>
      <w:r>
        <w:br/>
      </w:r>
      <w:r>
        <w:rPr>
          <w:rFonts w:ascii="Times New Roman"/>
          <w:b w:val="false"/>
          <w:i w:val="false"/>
          <w:color w:val="000000"/>
          <w:sz w:val="28"/>
        </w:rPr>
        <w:t>том числе:</w:t>
      </w:r>
      <w:r>
        <w:br/>
      </w:r>
      <w:r>
        <w:rPr>
          <w:rFonts w:ascii="Times New Roman"/>
          <w:b w:val="false"/>
          <w:i w:val="false"/>
          <w:color w:val="000000"/>
          <w:sz w:val="28"/>
        </w:rPr>
        <w:t>выплаты: _____________ тенге,</w:t>
      </w:r>
      <w:r>
        <w:br/>
      </w:r>
      <w:r>
        <w:rPr>
          <w:rFonts w:ascii="Times New Roman"/>
          <w:b w:val="false"/>
          <w:i w:val="false"/>
          <w:color w:val="000000"/>
          <w:sz w:val="28"/>
        </w:rPr>
        <w:t>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w:t>
      </w:r>
      <w:r>
        <w:br/>
      </w:r>
      <w:r>
        <w:rPr>
          <w:rFonts w:ascii="Times New Roman"/>
          <w:b w:val="false"/>
          <w:i w:val="false"/>
          <w:color w:val="000000"/>
          <w:sz w:val="28"/>
        </w:rPr>
        <w:t>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возмещение лизинговых платежей: _____________ тенге.</w:t>
      </w:r>
    </w:p>
    <w:bookmarkEnd w:id="2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62"/>
        <w:gridCol w:w="5804"/>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377"/>
          <w:p>
            <w:pPr>
              <w:spacing w:after="20"/>
              <w:ind w:left="20"/>
              <w:jc w:val="both"/>
            </w:pPr>
            <w:r>
              <w:rPr>
                <w:rFonts w:ascii="Times New Roman"/>
                <w:b w:val="false"/>
                <w:i w:val="false"/>
                <w:color w:val="000000"/>
                <w:sz w:val="20"/>
              </w:rPr>
              <w:t xml:space="preserve">
Заказчик: _____________________________ </w:t>
            </w:r>
            <w:r>
              <w:br/>
            </w:r>
            <w:r>
              <w:rPr>
                <w:rFonts w:ascii="Times New Roman"/>
                <w:b w:val="false"/>
                <w:i w:val="false"/>
                <w:color w:val="000000"/>
                <w:sz w:val="20"/>
              </w:rPr>
              <w:t xml:space="preserve">                          (наименование заказчика)</w:t>
            </w:r>
            <w:r>
              <w:br/>
            </w:r>
            <w:r>
              <w:rPr>
                <w:rFonts w:ascii="Times New Roman"/>
                <w:b w:val="false"/>
                <w:i w:val="false"/>
                <w:color w:val="000000"/>
                <w:sz w:val="20"/>
              </w:rPr>
              <w:t>
</w:t>
            </w:r>
            <w:r>
              <w:rPr>
                <w:rFonts w:ascii="Times New Roman"/>
                <w:b w:val="false"/>
                <w:i w:val="false"/>
                <w:color w:val="000000"/>
                <w:sz w:val="20"/>
              </w:rPr>
              <w:t>Адрес: _________________________________</w:t>
            </w:r>
            <w:r>
              <w:br/>
            </w:r>
            <w:r>
              <w:rPr>
                <w:rFonts w:ascii="Times New Roman"/>
                <w:b w:val="false"/>
                <w:i w:val="false"/>
                <w:color w:val="000000"/>
                <w:sz w:val="20"/>
              </w:rPr>
              <w:t>БИН: __________________________________</w:t>
            </w:r>
            <w:r>
              <w:br/>
            </w:r>
            <w:r>
              <w:rPr>
                <w:rFonts w:ascii="Times New Roman"/>
                <w:b w:val="false"/>
                <w:i w:val="false"/>
                <w:color w:val="000000"/>
                <w:sz w:val="20"/>
              </w:rPr>
              <w:t>ИИН: __________________________________</w:t>
            </w:r>
            <w:r>
              <w:br/>
            </w:r>
            <w:r>
              <w:rPr>
                <w:rFonts w:ascii="Times New Roman"/>
                <w:b w:val="false"/>
                <w:i w:val="false"/>
                <w:color w:val="000000"/>
                <w:sz w:val="20"/>
              </w:rPr>
              <w:t>БИК: ___________________________________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(наименование бенефициара)</w:t>
            </w:r>
            <w:r>
              <w:br/>
            </w:r>
            <w:r>
              <w:rPr>
                <w:rFonts w:ascii="Times New Roman"/>
                <w:b w:val="false"/>
                <w:i w:val="false"/>
                <w:color w:val="000000"/>
                <w:sz w:val="20"/>
              </w:rPr>
              <w:t>
Код: ___________________________________</w:t>
            </w:r>
            <w:r>
              <w:br/>
            </w:r>
            <w:r>
              <w:rPr>
                <w:rFonts w:ascii="Times New Roman"/>
                <w:b w:val="false"/>
                <w:i w:val="false"/>
                <w:color w:val="000000"/>
                <w:sz w:val="20"/>
              </w:rPr>
              <w:t>КБЕ: ___________________________________</w:t>
            </w:r>
            <w:r>
              <w:br/>
            </w:r>
            <w:r>
              <w:rPr>
                <w:rFonts w:ascii="Times New Roman"/>
                <w:b w:val="false"/>
                <w:i w:val="false"/>
                <w:color w:val="000000"/>
                <w:sz w:val="20"/>
              </w:rPr>
              <w:t>Руководитель:_____________________/________________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2377"/>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378"/>
          <w:p>
            <w:pPr>
              <w:spacing w:after="20"/>
              <w:ind w:left="20"/>
              <w:jc w:val="both"/>
            </w:pPr>
            <w:r>
              <w:rPr>
                <w:rFonts w:ascii="Times New Roman"/>
                <w:b w:val="false"/>
                <w:i w:val="false"/>
                <w:color w:val="000000"/>
                <w:sz w:val="20"/>
              </w:rPr>
              <w:t>
Поставщик: __________________________</w:t>
            </w:r>
            <w:r>
              <w:br/>
            </w:r>
            <w:r>
              <w:rPr>
                <w:rFonts w:ascii="Times New Roman"/>
                <w:b w:val="false"/>
                <w:i w:val="false"/>
                <w:color w:val="000000"/>
                <w:sz w:val="20"/>
              </w:rPr>
              <w:t xml:space="preserve">                      (наименование медицинской</w:t>
            </w:r>
            <w:r>
              <w:br/>
            </w:r>
            <w:r>
              <w:rPr>
                <w:rFonts w:ascii="Times New Roman"/>
                <w:b w:val="false"/>
                <w:i w:val="false"/>
                <w:color w:val="000000"/>
                <w:sz w:val="20"/>
              </w:rPr>
              <w:t xml:space="preserve">                                     организации)</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КБЕ:________________________________</w:t>
            </w:r>
            <w:r>
              <w:br/>
            </w:r>
            <w:r>
              <w:rPr>
                <w:rFonts w:ascii="Times New Roman"/>
                <w:b w:val="false"/>
                <w:i w:val="false"/>
                <w:color w:val="000000"/>
                <w:sz w:val="20"/>
              </w:rPr>
              <w:t>
Руководитель:____________________/______________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/подпись) (для акта на</w:t>
            </w:r>
            <w:r>
              <w:br/>
            </w:r>
            <w:r>
              <w:rPr>
                <w:rFonts w:ascii="Times New Roman"/>
                <w:b w:val="false"/>
                <w:i w:val="false"/>
                <w:color w:val="000000"/>
                <w:sz w:val="20"/>
              </w:rPr>
              <w:t>бумажном носителе)</w:t>
            </w:r>
            <w:r>
              <w:br/>
            </w:r>
            <w:r>
              <w:rPr>
                <w:rFonts w:ascii="Times New Roman"/>
                <w:b w:val="false"/>
                <w:i w:val="false"/>
                <w:color w:val="000000"/>
                <w:sz w:val="20"/>
              </w:rPr>
              <w:t>Место печати (при наличии/для акта на</w:t>
            </w:r>
            <w:r>
              <w:br/>
            </w:r>
            <w:r>
              <w:rPr>
                <w:rFonts w:ascii="Times New Roman"/>
                <w:b w:val="false"/>
                <w:i w:val="false"/>
                <w:color w:val="000000"/>
                <w:sz w:val="20"/>
              </w:rPr>
              <w:t>бумажном носителе)</w:t>
            </w:r>
          </w:p>
          <w:bookmarkEnd w:id="237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68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4" w:id="2379"/>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оказание стационарной и стационарозамещающей медицинской помощи в рамках</w:t>
      </w:r>
      <w:r>
        <w:br/>
      </w:r>
      <w:r>
        <w:rPr>
          <w:rFonts w:ascii="Times New Roman"/>
          <w:b/>
          <w:i w:val="false"/>
          <w:color w:val="000000"/>
        </w:rPr>
        <w:t xml:space="preserve">       гарантированного объема бесплатной медицинской помощи за счет средств</w:t>
      </w:r>
      <w:r>
        <w:br/>
      </w:r>
      <w:r>
        <w:rPr>
          <w:rFonts w:ascii="Times New Roman"/>
          <w:b/>
          <w:i w:val="false"/>
          <w:color w:val="000000"/>
        </w:rPr>
        <w:t xml:space="preserve">   республиканского бюджета в виде целевых текущих трансфертов и средств местного</w:t>
      </w:r>
      <w:r>
        <w:br/>
      </w:r>
      <w:r>
        <w:rPr>
          <w:rFonts w:ascii="Times New Roman"/>
          <w:b/>
          <w:i w:val="false"/>
          <w:color w:val="000000"/>
        </w:rPr>
        <w:t xml:space="preserve">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379"/>
    <w:bookmarkStart w:name="z3035" w:id="2380"/>
    <w:p>
      <w:pPr>
        <w:spacing w:after="0"/>
        <w:ind w:left="0"/>
        <w:jc w:val="both"/>
      </w:pPr>
      <w:r>
        <w:rPr>
          <w:rFonts w:ascii="Times New Roman"/>
          <w:b w:val="false"/>
          <w:i w:val="false"/>
          <w:color w:val="000000"/>
          <w:sz w:val="28"/>
        </w:rPr>
        <w:t>
      Наименование организации здравоохранения: ____________________</w:t>
      </w:r>
      <w:r>
        <w:br/>
      </w:r>
      <w:r>
        <w:rPr>
          <w:rFonts w:ascii="Times New Roman"/>
          <w:b w:val="false"/>
          <w:i w:val="false"/>
          <w:color w:val="000000"/>
          <w:sz w:val="28"/>
        </w:rPr>
        <w:t>Наименование бюджетной программы: ____________________________</w:t>
      </w:r>
      <w:r>
        <w:br/>
      </w:r>
      <w:r>
        <w:rPr>
          <w:rFonts w:ascii="Times New Roman"/>
          <w:b w:val="false"/>
          <w:i w:val="false"/>
          <w:color w:val="000000"/>
          <w:sz w:val="28"/>
        </w:rPr>
        <w:t>Наименование бюджетной подпрограммы:__________________________</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4210"/>
        <w:gridCol w:w="1104"/>
        <w:gridCol w:w="2331"/>
        <w:gridCol w:w="1719"/>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38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38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случаев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за один пролеченный случай, тенге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382"/>
          <w:p>
            <w:pPr>
              <w:spacing w:after="20"/>
              <w:ind w:left="20"/>
              <w:jc w:val="both"/>
            </w:pPr>
            <w:r>
              <w:rPr>
                <w:rFonts w:ascii="Times New Roman"/>
                <w:b w:val="false"/>
                <w:i w:val="false"/>
                <w:color w:val="000000"/>
                <w:sz w:val="20"/>
              </w:rPr>
              <w:t>
А</w:t>
            </w:r>
          </w:p>
          <w:bookmarkEnd w:id="238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383"/>
          <w:p>
            <w:pPr>
              <w:spacing w:after="20"/>
              <w:ind w:left="20"/>
              <w:jc w:val="both"/>
            </w:pPr>
            <w:r>
              <w:rPr>
                <w:rFonts w:ascii="Times New Roman"/>
                <w:b w:val="false"/>
                <w:i w:val="false"/>
                <w:color w:val="000000"/>
                <w:sz w:val="20"/>
              </w:rPr>
              <w:t>
1</w:t>
            </w:r>
          </w:p>
          <w:bookmarkEnd w:id="2383"/>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стационарной и стационарозамещающей помощи,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384"/>
          <w:p>
            <w:pPr>
              <w:spacing w:after="20"/>
              <w:ind w:left="20"/>
              <w:jc w:val="both"/>
            </w:pPr>
            <w:r>
              <w:rPr>
                <w:rFonts w:ascii="Times New Roman"/>
                <w:b w:val="false"/>
                <w:i w:val="false"/>
                <w:color w:val="000000"/>
                <w:sz w:val="20"/>
              </w:rPr>
              <w:t>
1.1.</w:t>
            </w:r>
          </w:p>
          <w:bookmarkEnd w:id="2384"/>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2385"/>
          <w:p>
            <w:pPr>
              <w:spacing w:after="20"/>
              <w:ind w:left="20"/>
              <w:jc w:val="both"/>
            </w:pPr>
            <w:r>
              <w:rPr>
                <w:rFonts w:ascii="Times New Roman"/>
                <w:b w:val="false"/>
                <w:i w:val="false"/>
                <w:color w:val="000000"/>
                <w:sz w:val="20"/>
              </w:rPr>
              <w:t>
1.1.1</w:t>
            </w:r>
          </w:p>
          <w:bookmarkEnd w:id="2385"/>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386"/>
          <w:p>
            <w:pPr>
              <w:spacing w:after="20"/>
              <w:ind w:left="20"/>
              <w:jc w:val="both"/>
            </w:pPr>
            <w:r>
              <w:rPr>
                <w:rFonts w:ascii="Times New Roman"/>
                <w:b w:val="false"/>
                <w:i w:val="false"/>
                <w:color w:val="000000"/>
                <w:sz w:val="20"/>
              </w:rPr>
              <w:t>
1.1.2</w:t>
            </w:r>
          </w:p>
          <w:bookmarkEnd w:id="2386"/>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387"/>
          <w:p>
            <w:pPr>
              <w:spacing w:after="20"/>
              <w:ind w:left="20"/>
              <w:jc w:val="both"/>
            </w:pPr>
            <w:r>
              <w:rPr>
                <w:rFonts w:ascii="Times New Roman"/>
                <w:b w:val="false"/>
                <w:i w:val="false"/>
                <w:color w:val="000000"/>
                <w:sz w:val="20"/>
              </w:rPr>
              <w:t>
1.2.</w:t>
            </w:r>
          </w:p>
          <w:bookmarkEnd w:id="2387"/>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388"/>
          <w:p>
            <w:pPr>
              <w:spacing w:after="20"/>
              <w:ind w:left="20"/>
              <w:jc w:val="both"/>
            </w:pPr>
            <w:r>
              <w:rPr>
                <w:rFonts w:ascii="Times New Roman"/>
                <w:b w:val="false"/>
                <w:i w:val="false"/>
                <w:color w:val="000000"/>
                <w:sz w:val="20"/>
              </w:rPr>
              <w:t>
1.2.1</w:t>
            </w:r>
          </w:p>
          <w:bookmarkEnd w:id="2388"/>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389"/>
          <w:p>
            <w:pPr>
              <w:spacing w:after="20"/>
              <w:ind w:left="20"/>
              <w:jc w:val="both"/>
            </w:pPr>
            <w:r>
              <w:rPr>
                <w:rFonts w:ascii="Times New Roman"/>
                <w:b w:val="false"/>
                <w:i w:val="false"/>
                <w:color w:val="000000"/>
                <w:sz w:val="20"/>
              </w:rPr>
              <w:t>
1.2.2</w:t>
            </w:r>
          </w:p>
          <w:bookmarkEnd w:id="2389"/>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5" w:id="2390"/>
    <w:p>
      <w:pPr>
        <w:spacing w:after="0"/>
        <w:ind w:left="0"/>
        <w:jc w:val="both"/>
      </w:pPr>
      <w:r>
        <w:rPr>
          <w:rFonts w:ascii="Times New Roman"/>
          <w:b w:val="false"/>
          <w:i w:val="false"/>
          <w:color w:val="000000"/>
          <w:sz w:val="28"/>
        </w:rPr>
        <w:t>
      Лизинговые платежи</w:t>
      </w:r>
    </w:p>
    <w:bookmarkEnd w:id="2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391"/>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медицинского оборудования</w:t>
            </w:r>
          </w:p>
          <w:bookmarkEnd w:id="2391"/>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392"/>
          <w:p>
            <w:pPr>
              <w:spacing w:after="20"/>
              <w:ind w:left="20"/>
              <w:jc w:val="both"/>
            </w:pPr>
            <w:r>
              <w:rPr>
                <w:rFonts w:ascii="Times New Roman"/>
                <w:b w:val="false"/>
                <w:i w:val="false"/>
                <w:color w:val="000000"/>
                <w:sz w:val="20"/>
              </w:rPr>
              <w:t>
1</w:t>
            </w:r>
          </w:p>
          <w:bookmarkEnd w:id="2392"/>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393"/>
          <w:p>
            <w:pPr>
              <w:spacing w:after="20"/>
              <w:ind w:left="20"/>
              <w:jc w:val="both"/>
            </w:pPr>
            <w:r>
              <w:rPr>
                <w:rFonts w:ascii="Times New Roman"/>
                <w:b w:val="false"/>
                <w:i w:val="false"/>
                <w:color w:val="000000"/>
                <w:sz w:val="20"/>
              </w:rPr>
              <w:t>
ИТОГО</w:t>
            </w:r>
          </w:p>
          <w:bookmarkEnd w:id="2393"/>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0" w:id="2394"/>
    <w:p>
      <w:pPr>
        <w:spacing w:after="0"/>
        <w:ind w:left="0"/>
        <w:jc w:val="both"/>
      </w:pPr>
      <w:r>
        <w:rPr>
          <w:rFonts w:ascii="Times New Roman"/>
          <w:b w:val="false"/>
          <w:i w:val="false"/>
          <w:color w:val="000000"/>
          <w:sz w:val="28"/>
        </w:rPr>
        <w:t>
      Всего к оплате: ________________________________тенге</w:t>
      </w:r>
      <w:r>
        <w:br/>
      </w:r>
      <w:r>
        <w:rPr>
          <w:rFonts w:ascii="Times New Roman"/>
          <w:b w:val="false"/>
          <w:i w:val="false"/>
          <w:color w:val="000000"/>
          <w:sz w:val="28"/>
        </w:rPr>
        <w:t>Руководитель субъекта здравоохранения (поставщика): ________________________ /_______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к данному счет-реестру прилагается персонифицированный реестр выписанных</w:t>
      </w:r>
      <w:r>
        <w:br/>
      </w:r>
      <w:r>
        <w:rPr>
          <w:rFonts w:ascii="Times New Roman"/>
          <w:b w:val="false"/>
          <w:i w:val="false"/>
          <w:color w:val="000000"/>
          <w:sz w:val="28"/>
        </w:rPr>
        <w:t>больных, которым оказана стационарная и стационарозамещающая помощь, по форме</w:t>
      </w:r>
      <w:r>
        <w:br/>
      </w:r>
      <w:r>
        <w:rPr>
          <w:rFonts w:ascii="Times New Roman"/>
          <w:b w:val="false"/>
          <w:i w:val="false"/>
          <w:color w:val="000000"/>
          <w:sz w:val="28"/>
        </w:rPr>
        <w:t>согласно таблицы.</w:t>
      </w:r>
    </w:p>
    <w:bookmarkEnd w:id="2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w:t>
            </w:r>
            <w:r>
              <w:br/>
            </w:r>
            <w:r>
              <w:rPr>
                <w:rFonts w:ascii="Times New Roman"/>
                <w:b w:val="false"/>
                <w:i w:val="false"/>
                <w:color w:val="000000"/>
                <w:sz w:val="20"/>
              </w:rPr>
              <w:t xml:space="preserve">к счет-реестру за оказание </w:t>
            </w:r>
            <w:r>
              <w:br/>
            </w:r>
            <w:r>
              <w:rPr>
                <w:rFonts w:ascii="Times New Roman"/>
                <w:b w:val="false"/>
                <w:i w:val="false"/>
                <w:color w:val="000000"/>
                <w:sz w:val="20"/>
              </w:rPr>
              <w:t xml:space="preserve"> стационарной и</w:t>
            </w:r>
            <w:r>
              <w:br/>
            </w:r>
            <w:r>
              <w:rPr>
                <w:rFonts w:ascii="Times New Roman"/>
                <w:b w:val="false"/>
                <w:i w:val="false"/>
                <w:color w:val="000000"/>
                <w:sz w:val="20"/>
              </w:rPr>
              <w:t>стационарозамещающей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за счет средств</w:t>
            </w:r>
            <w:r>
              <w:br/>
            </w:r>
            <w:r>
              <w:rPr>
                <w:rFonts w:ascii="Times New Roman"/>
                <w:b w:val="false"/>
                <w:i w:val="false"/>
                <w:color w:val="000000"/>
                <w:sz w:val="20"/>
              </w:rPr>
              <w:t>местного бюджета, включая</w:t>
            </w:r>
            <w:r>
              <w:br/>
            </w:r>
            <w:r>
              <w:rPr>
                <w:rFonts w:ascii="Times New Roman"/>
                <w:b w:val="false"/>
                <w:i w:val="false"/>
                <w:color w:val="000000"/>
                <w:sz w:val="20"/>
              </w:rPr>
              <w:t xml:space="preserve">целевые текущие трансферты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3" w:id="2395"/>
    <w:p>
      <w:pPr>
        <w:spacing w:after="0"/>
        <w:ind w:left="0"/>
        <w:jc w:val="left"/>
      </w:pPr>
      <w:r>
        <w:rPr>
          <w:rFonts w:ascii="Times New Roman"/>
          <w:b/>
          <w:i w:val="false"/>
          <w:color w:val="000000"/>
        </w:rPr>
        <w:t xml:space="preserve"> Персонифицированный реестр выписанных больных, которым оказана стационарная</w:t>
      </w:r>
      <w:r>
        <w:br/>
      </w:r>
      <w:r>
        <w:rPr>
          <w:rFonts w:ascii="Times New Roman"/>
          <w:b/>
          <w:i w:val="false"/>
          <w:color w:val="000000"/>
        </w:rPr>
        <w:t xml:space="preserve">                         и стационарозамещающая помощь*</w:t>
      </w:r>
      <w:r>
        <w:br/>
      </w:r>
      <w:r>
        <w:rPr>
          <w:rFonts w:ascii="Times New Roman"/>
          <w:b/>
          <w:i w:val="false"/>
          <w:color w:val="000000"/>
        </w:rPr>
        <w:t xml:space="preserve">             период с "___" _______ 20 ___ года по "___" _______ 20 ___ года</w:t>
      </w:r>
    </w:p>
    <w:bookmarkEnd w:id="2395"/>
    <w:bookmarkStart w:name="z3054" w:id="2396"/>
    <w:p>
      <w:pPr>
        <w:spacing w:after="0"/>
        <w:ind w:left="0"/>
        <w:jc w:val="both"/>
      </w:pPr>
      <w:r>
        <w:rPr>
          <w:rFonts w:ascii="Times New Roman"/>
          <w:b w:val="false"/>
          <w:i w:val="false"/>
          <w:color w:val="000000"/>
          <w:sz w:val="28"/>
        </w:rPr>
        <w:t>
      Стационарная помощь</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16"/>
        <w:gridCol w:w="916"/>
        <w:gridCol w:w="916"/>
        <w:gridCol w:w="916"/>
        <w:gridCol w:w="916"/>
        <w:gridCol w:w="999"/>
        <w:gridCol w:w="916"/>
        <w:gridCol w:w="2015"/>
        <w:gridCol w:w="1422"/>
        <w:gridCol w:w="142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39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39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истории болезни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койко-дней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пребывания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заключительный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госпитализации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398"/>
          <w:p>
            <w:pPr>
              <w:spacing w:after="20"/>
              <w:ind w:left="20"/>
              <w:jc w:val="both"/>
            </w:pPr>
            <w:r>
              <w:rPr>
                <w:rFonts w:ascii="Times New Roman"/>
                <w:b w:val="false"/>
                <w:i w:val="false"/>
                <w:color w:val="000000"/>
                <w:sz w:val="20"/>
              </w:rPr>
              <w:t>
А</w:t>
            </w:r>
          </w:p>
          <w:bookmarkEnd w:id="239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8" w:id="2399"/>
    <w:p>
      <w:pPr>
        <w:spacing w:after="0"/>
        <w:ind w:left="0"/>
        <w:jc w:val="both"/>
      </w:pPr>
      <w:r>
        <w:rPr>
          <w:rFonts w:ascii="Times New Roman"/>
          <w:b w:val="false"/>
          <w:i w:val="false"/>
          <w:color w:val="000000"/>
          <w:sz w:val="28"/>
        </w:rPr>
        <w:t>
      Стационарозамещающая помощь: дневной стационар</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16"/>
        <w:gridCol w:w="916"/>
        <w:gridCol w:w="916"/>
        <w:gridCol w:w="916"/>
        <w:gridCol w:w="916"/>
        <w:gridCol w:w="999"/>
        <w:gridCol w:w="916"/>
        <w:gridCol w:w="2015"/>
        <w:gridCol w:w="1422"/>
        <w:gridCol w:w="142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40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0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истории болезни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койко-дней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пребывания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заключительный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госпитализации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401"/>
          <w:p>
            <w:pPr>
              <w:spacing w:after="20"/>
              <w:ind w:left="20"/>
              <w:jc w:val="both"/>
            </w:pPr>
            <w:r>
              <w:rPr>
                <w:rFonts w:ascii="Times New Roman"/>
                <w:b w:val="false"/>
                <w:i w:val="false"/>
                <w:color w:val="000000"/>
                <w:sz w:val="20"/>
              </w:rPr>
              <w:t>
А</w:t>
            </w:r>
          </w:p>
          <w:bookmarkEnd w:id="240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2" w:id="2402"/>
    <w:p>
      <w:pPr>
        <w:spacing w:after="0"/>
        <w:ind w:left="0"/>
        <w:jc w:val="both"/>
      </w:pPr>
      <w:r>
        <w:rPr>
          <w:rFonts w:ascii="Times New Roman"/>
          <w:b w:val="false"/>
          <w:i w:val="false"/>
          <w:color w:val="000000"/>
          <w:sz w:val="28"/>
        </w:rPr>
        <w:t>
      Стационар на дому</w:t>
      </w:r>
    </w:p>
    <w:bookmarkEnd w:id="2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16"/>
        <w:gridCol w:w="916"/>
        <w:gridCol w:w="916"/>
        <w:gridCol w:w="916"/>
        <w:gridCol w:w="916"/>
        <w:gridCol w:w="999"/>
        <w:gridCol w:w="916"/>
        <w:gridCol w:w="2015"/>
        <w:gridCol w:w="1422"/>
        <w:gridCol w:w="142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40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0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истории болезни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койко-дней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пребывания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заключительный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госпитализации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404"/>
          <w:p>
            <w:pPr>
              <w:spacing w:after="20"/>
              <w:ind w:left="20"/>
              <w:jc w:val="both"/>
            </w:pPr>
            <w:r>
              <w:rPr>
                <w:rFonts w:ascii="Times New Roman"/>
                <w:b w:val="false"/>
                <w:i w:val="false"/>
                <w:color w:val="000000"/>
                <w:sz w:val="20"/>
              </w:rPr>
              <w:t>
А</w:t>
            </w:r>
          </w:p>
          <w:bookmarkEnd w:id="240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6" w:id="2405"/>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 /___________________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основе введенных данных в ИС"ЭРСБ".</w:t>
      </w:r>
    </w:p>
    <w:bookmarkEnd w:id="2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69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0" w:id="2406"/>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исполнения договора на оказание стационарной и стационарозамещающей</w:t>
      </w:r>
      <w:r>
        <w:br/>
      </w:r>
      <w:r>
        <w:rPr>
          <w:rFonts w:ascii="Times New Roman"/>
          <w:b/>
          <w:i w:val="false"/>
          <w:color w:val="000000"/>
        </w:rPr>
        <w:t xml:space="preserve">    медицинской помощи в рамках гарантированного объема бесплатной медицинской</w:t>
      </w:r>
      <w:r>
        <w:br/>
      </w:r>
      <w:r>
        <w:rPr>
          <w:rFonts w:ascii="Times New Roman"/>
          <w:b/>
          <w:i w:val="false"/>
          <w:color w:val="000000"/>
        </w:rPr>
        <w:t xml:space="preserve">       помощи за счет средств республиканского бюджета в виде целевых текущих</w:t>
      </w:r>
      <w:r>
        <w:br/>
      </w:r>
      <w:r>
        <w:rPr>
          <w:rFonts w:ascii="Times New Roman"/>
          <w:b/>
          <w:i w:val="false"/>
          <w:color w:val="000000"/>
        </w:rPr>
        <w:t xml:space="preserve">                   трансфертов и средств местного бюджета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406"/>
    <w:bookmarkStart w:name="z3071" w:id="2407"/>
    <w:p>
      <w:pPr>
        <w:spacing w:after="0"/>
        <w:ind w:left="0"/>
        <w:jc w:val="both"/>
      </w:pPr>
      <w:r>
        <w:rPr>
          <w:rFonts w:ascii="Times New Roman"/>
          <w:b w:val="false"/>
          <w:i w:val="false"/>
          <w:color w:val="000000"/>
          <w:sz w:val="28"/>
        </w:rPr>
        <w:t>
      Наименование субъекта здравоохранения: _______________________________</w:t>
      </w:r>
      <w:r>
        <w:br/>
      </w:r>
      <w:r>
        <w:rPr>
          <w:rFonts w:ascii="Times New Roman"/>
          <w:b w:val="false"/>
          <w:i w:val="false"/>
          <w:color w:val="000000"/>
          <w:sz w:val="28"/>
        </w:rPr>
        <w:t>Наименование бюджетной программы: __________________________________</w:t>
      </w:r>
      <w:r>
        <w:br/>
      </w:r>
      <w:r>
        <w:rPr>
          <w:rFonts w:ascii="Times New Roman"/>
          <w:b w:val="false"/>
          <w:i w:val="false"/>
          <w:color w:val="000000"/>
          <w:sz w:val="28"/>
        </w:rPr>
        <w:t>Наименование бюджетной подпрограммы:________________________________</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3694"/>
        <w:gridCol w:w="968"/>
        <w:gridCol w:w="1507"/>
        <w:gridCol w:w="2046"/>
        <w:gridCol w:w="1509"/>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40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08"/>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случаев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 тенге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409"/>
          <w:p>
            <w:pPr>
              <w:spacing w:after="20"/>
              <w:ind w:left="20"/>
              <w:jc w:val="both"/>
            </w:pPr>
            <w:r>
              <w:rPr>
                <w:rFonts w:ascii="Times New Roman"/>
                <w:b w:val="false"/>
                <w:i w:val="false"/>
                <w:color w:val="000000"/>
                <w:sz w:val="20"/>
              </w:rPr>
              <w:t>
А</w:t>
            </w:r>
          </w:p>
          <w:bookmarkEnd w:id="2409"/>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410"/>
          <w:p>
            <w:pPr>
              <w:spacing w:after="20"/>
              <w:ind w:left="20"/>
              <w:jc w:val="both"/>
            </w:pPr>
            <w:r>
              <w:rPr>
                <w:rFonts w:ascii="Times New Roman"/>
                <w:b w:val="false"/>
                <w:i w:val="false"/>
                <w:color w:val="000000"/>
                <w:sz w:val="20"/>
              </w:rPr>
              <w:t>
1</w:t>
            </w:r>
          </w:p>
          <w:bookmarkEnd w:id="2410"/>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стационарной и стационарозамещающей помощи, в том числе: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411"/>
          <w:p>
            <w:pPr>
              <w:spacing w:after="20"/>
              <w:ind w:left="20"/>
              <w:jc w:val="both"/>
            </w:pPr>
            <w:r>
              <w:rPr>
                <w:rFonts w:ascii="Times New Roman"/>
                <w:b w:val="false"/>
                <w:i w:val="false"/>
                <w:color w:val="000000"/>
                <w:sz w:val="20"/>
              </w:rPr>
              <w:t>
1.1.</w:t>
            </w:r>
          </w:p>
          <w:bookmarkEnd w:id="2411"/>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 в том числе: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412"/>
          <w:p>
            <w:pPr>
              <w:spacing w:after="20"/>
              <w:ind w:left="20"/>
              <w:jc w:val="both"/>
            </w:pPr>
            <w:r>
              <w:rPr>
                <w:rFonts w:ascii="Times New Roman"/>
                <w:b w:val="false"/>
                <w:i w:val="false"/>
                <w:color w:val="000000"/>
                <w:sz w:val="20"/>
              </w:rPr>
              <w:t>
1.1.1</w:t>
            </w:r>
          </w:p>
          <w:bookmarkEnd w:id="2412"/>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413"/>
          <w:p>
            <w:pPr>
              <w:spacing w:after="20"/>
              <w:ind w:left="20"/>
              <w:jc w:val="both"/>
            </w:pPr>
            <w:r>
              <w:rPr>
                <w:rFonts w:ascii="Times New Roman"/>
                <w:b w:val="false"/>
                <w:i w:val="false"/>
                <w:color w:val="000000"/>
                <w:sz w:val="20"/>
              </w:rPr>
              <w:t>
1.1.2</w:t>
            </w:r>
          </w:p>
          <w:bookmarkEnd w:id="2413"/>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414"/>
          <w:p>
            <w:pPr>
              <w:spacing w:after="20"/>
              <w:ind w:left="20"/>
              <w:jc w:val="both"/>
            </w:pPr>
            <w:r>
              <w:rPr>
                <w:rFonts w:ascii="Times New Roman"/>
                <w:b w:val="false"/>
                <w:i w:val="false"/>
                <w:color w:val="000000"/>
                <w:sz w:val="20"/>
              </w:rPr>
              <w:t>
1.2.</w:t>
            </w:r>
          </w:p>
          <w:bookmarkEnd w:id="2414"/>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 в том числе: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415"/>
          <w:p>
            <w:pPr>
              <w:spacing w:after="20"/>
              <w:ind w:left="20"/>
              <w:jc w:val="both"/>
            </w:pPr>
            <w:r>
              <w:rPr>
                <w:rFonts w:ascii="Times New Roman"/>
                <w:b w:val="false"/>
                <w:i w:val="false"/>
                <w:color w:val="000000"/>
                <w:sz w:val="20"/>
              </w:rPr>
              <w:t>
1.2.1</w:t>
            </w:r>
          </w:p>
          <w:bookmarkEnd w:id="2415"/>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416"/>
          <w:p>
            <w:pPr>
              <w:spacing w:after="20"/>
              <w:ind w:left="20"/>
              <w:jc w:val="both"/>
            </w:pPr>
            <w:r>
              <w:rPr>
                <w:rFonts w:ascii="Times New Roman"/>
                <w:b w:val="false"/>
                <w:i w:val="false"/>
                <w:color w:val="000000"/>
                <w:sz w:val="20"/>
              </w:rPr>
              <w:t>
1.2.2</w:t>
            </w:r>
          </w:p>
          <w:bookmarkEnd w:id="2416"/>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1" w:id="24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снято с оплаты, в том числе частично, за отчетный и предыдущие периоды по</w:t>
      </w:r>
      <w:r>
        <w:br/>
      </w:r>
      <w:r>
        <w:rPr>
          <w:rFonts w:ascii="Times New Roman"/>
          <w:b w:val="false"/>
          <w:i w:val="false"/>
          <w:color w:val="000000"/>
          <w:sz w:val="28"/>
        </w:rPr>
        <w:t>результатам по результатам выборочных, внеплановых проверок и иных форм контроля ТД</w:t>
      </w:r>
      <w:r>
        <w:br/>
      </w:r>
      <w:r>
        <w:rPr>
          <w:rFonts w:ascii="Times New Roman"/>
          <w:b w:val="false"/>
          <w:i w:val="false"/>
          <w:color w:val="000000"/>
          <w:sz w:val="28"/>
        </w:rPr>
        <w:t>ККМФД. Акт контроля качества и объема медицинской помощи прилагается.</w:t>
      </w:r>
      <w:r>
        <w:br/>
      </w:r>
      <w:r>
        <w:rPr>
          <w:rFonts w:ascii="Times New Roman"/>
          <w:b w:val="false"/>
          <w:i w:val="false"/>
          <w:color w:val="000000"/>
          <w:sz w:val="28"/>
        </w:rPr>
        <w:t>Лизинговые платежи</w:t>
      </w:r>
    </w:p>
    <w:bookmarkEnd w:id="2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82"/>
        <w:gridCol w:w="1903"/>
        <w:gridCol w:w="883"/>
        <w:gridCol w:w="1903"/>
        <w:gridCol w:w="883"/>
        <w:gridCol w:w="1904"/>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41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4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419"/>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2419"/>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5" w:id="2420"/>
    <w:p>
      <w:pPr>
        <w:spacing w:after="0"/>
        <w:ind w:left="0"/>
        <w:jc w:val="both"/>
      </w:pPr>
      <w:r>
        <w:rPr>
          <w:rFonts w:ascii="Times New Roman"/>
          <w:b w:val="false"/>
          <w:i w:val="false"/>
          <w:color w:val="000000"/>
          <w:sz w:val="28"/>
        </w:rPr>
        <w:t>
      Иные выплаты/вычеты</w:t>
      </w:r>
    </w:p>
    <w:bookmarkEnd w:id="2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42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21"/>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422"/>
          <w:p>
            <w:pPr>
              <w:spacing w:after="20"/>
              <w:ind w:left="20"/>
              <w:jc w:val="both"/>
            </w:pPr>
            <w:r>
              <w:rPr>
                <w:rFonts w:ascii="Times New Roman"/>
                <w:b w:val="false"/>
                <w:i w:val="false"/>
                <w:color w:val="000000"/>
                <w:sz w:val="20"/>
              </w:rPr>
              <w:t>
ИТОГО</w:t>
            </w:r>
          </w:p>
          <w:bookmarkEnd w:id="2422"/>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0" w:id="2423"/>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Председатель: 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Дата "___" ____________ 20 ___ года</w:t>
      </w:r>
    </w:p>
    <w:bookmarkEnd w:id="2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70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4" w:id="2424"/>
    <w:p>
      <w:pPr>
        <w:spacing w:after="0"/>
        <w:ind w:left="0"/>
        <w:jc w:val="left"/>
      </w:pPr>
      <w:r>
        <w:rPr>
          <w:rFonts w:ascii="Times New Roman"/>
          <w:b/>
          <w:i w:val="false"/>
          <w:color w:val="000000"/>
        </w:rPr>
        <w:t xml:space="preserve">        Акт выполненных работ (услуг), оказанных в рамках гарантированного объема</w:t>
      </w:r>
      <w:r>
        <w:br/>
      </w:r>
      <w:r>
        <w:rPr>
          <w:rFonts w:ascii="Times New Roman"/>
          <w:b/>
          <w:i w:val="false"/>
          <w:color w:val="000000"/>
        </w:rPr>
        <w:t xml:space="preserve">       бесплатной медицинской помощи за счет средств республиканского бюджета в виде</w:t>
      </w:r>
      <w:r>
        <w:br/>
      </w:r>
      <w:r>
        <w:rPr>
          <w:rFonts w:ascii="Times New Roman"/>
          <w:b/>
          <w:i w:val="false"/>
          <w:color w:val="000000"/>
        </w:rPr>
        <w:t xml:space="preserve">                 целевых текущих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2424"/>
    <w:bookmarkStart w:name="z3095" w:id="2425"/>
    <w:p>
      <w:pPr>
        <w:spacing w:after="0"/>
        <w:ind w:left="0"/>
        <w:jc w:val="both"/>
      </w:pPr>
      <w:r>
        <w:rPr>
          <w:rFonts w:ascii="Times New Roman"/>
          <w:b w:val="false"/>
          <w:i w:val="false"/>
          <w:color w:val="000000"/>
          <w:sz w:val="28"/>
        </w:rPr>
        <w:t>
      Наименование субъекта здравоохранения: _______________________</w:t>
      </w:r>
      <w:r>
        <w:br/>
      </w:r>
      <w:r>
        <w:rPr>
          <w:rFonts w:ascii="Times New Roman"/>
          <w:b w:val="false"/>
          <w:i w:val="false"/>
          <w:color w:val="000000"/>
          <w:sz w:val="28"/>
        </w:rPr>
        <w:t>Наименование бюджетной программы: __________________________</w:t>
      </w:r>
      <w:r>
        <w:br/>
      </w:r>
      <w:r>
        <w:rPr>
          <w:rFonts w:ascii="Times New Roman"/>
          <w:b w:val="false"/>
          <w:i w:val="false"/>
          <w:color w:val="000000"/>
          <w:sz w:val="28"/>
        </w:rPr>
        <w:t>Наименование бюджетной подпрограммы:_______________________</w:t>
      </w:r>
      <w:r>
        <w:br/>
      </w:r>
      <w:r>
        <w:rPr>
          <w:rFonts w:ascii="Times New Roman"/>
          <w:b w:val="false"/>
          <w:i w:val="false"/>
          <w:color w:val="000000"/>
          <w:sz w:val="28"/>
        </w:rPr>
        <w:t>Общая сумма по Договору_____________________________________________ тенге</w:t>
      </w:r>
      <w:r>
        <w:br/>
      </w:r>
      <w:r>
        <w:rPr>
          <w:rFonts w:ascii="Times New Roman"/>
          <w:b w:val="false"/>
          <w:i w:val="false"/>
          <w:color w:val="000000"/>
          <w:sz w:val="28"/>
        </w:rPr>
        <w:t>Общая сумма выплаченного аванса__________________________________________ тенге</w:t>
      </w:r>
      <w:r>
        <w:br/>
      </w:r>
      <w:r>
        <w:rPr>
          <w:rFonts w:ascii="Times New Roman"/>
          <w:b w:val="false"/>
          <w:i w:val="false"/>
          <w:color w:val="000000"/>
          <w:sz w:val="28"/>
        </w:rPr>
        <w:t>Общая сумма оплаченных (оказанных) услуг__________________________ тенге</w:t>
      </w:r>
      <w:r>
        <w:br/>
      </w:r>
      <w:r>
        <w:rPr>
          <w:rFonts w:ascii="Times New Roman"/>
          <w:b w:val="false"/>
          <w:i w:val="false"/>
          <w:color w:val="000000"/>
          <w:sz w:val="28"/>
        </w:rPr>
        <w:t>Общая сумма лизинговых платежей на текущий год согласно Договору ___________тенге</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4755"/>
        <w:gridCol w:w="1941"/>
        <w:gridCol w:w="1941"/>
      </w:tblGrid>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42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26"/>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427"/>
          <w:p>
            <w:pPr>
              <w:spacing w:after="20"/>
              <w:ind w:left="20"/>
              <w:jc w:val="both"/>
            </w:pPr>
            <w:r>
              <w:rPr>
                <w:rFonts w:ascii="Times New Roman"/>
                <w:b w:val="false"/>
                <w:i w:val="false"/>
                <w:color w:val="000000"/>
                <w:sz w:val="20"/>
              </w:rPr>
              <w:t>
А</w:t>
            </w:r>
          </w:p>
          <w:bookmarkEnd w:id="2427"/>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428"/>
          <w:p>
            <w:pPr>
              <w:spacing w:after="20"/>
              <w:ind w:left="20"/>
              <w:jc w:val="both"/>
            </w:pPr>
            <w:r>
              <w:rPr>
                <w:rFonts w:ascii="Times New Roman"/>
                <w:b w:val="false"/>
                <w:i w:val="false"/>
                <w:color w:val="000000"/>
                <w:sz w:val="20"/>
              </w:rPr>
              <w:t>
1</w:t>
            </w:r>
          </w:p>
          <w:bookmarkEnd w:id="2428"/>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стационарной и стационарозамещающей помощи, 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429"/>
          <w:p>
            <w:pPr>
              <w:spacing w:after="20"/>
              <w:ind w:left="20"/>
              <w:jc w:val="both"/>
            </w:pPr>
            <w:r>
              <w:rPr>
                <w:rFonts w:ascii="Times New Roman"/>
                <w:b w:val="false"/>
                <w:i w:val="false"/>
                <w:color w:val="000000"/>
                <w:sz w:val="20"/>
              </w:rPr>
              <w:t>
1.1.</w:t>
            </w:r>
          </w:p>
          <w:bookmarkEnd w:id="2429"/>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 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430"/>
          <w:p>
            <w:pPr>
              <w:spacing w:after="20"/>
              <w:ind w:left="20"/>
              <w:jc w:val="both"/>
            </w:pPr>
            <w:r>
              <w:rPr>
                <w:rFonts w:ascii="Times New Roman"/>
                <w:b w:val="false"/>
                <w:i w:val="false"/>
                <w:color w:val="000000"/>
                <w:sz w:val="20"/>
              </w:rPr>
              <w:t>
1.1.1.</w:t>
            </w:r>
          </w:p>
          <w:bookmarkEnd w:id="2430"/>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431"/>
          <w:p>
            <w:pPr>
              <w:spacing w:after="20"/>
              <w:ind w:left="20"/>
              <w:jc w:val="both"/>
            </w:pPr>
            <w:r>
              <w:rPr>
                <w:rFonts w:ascii="Times New Roman"/>
                <w:b w:val="false"/>
                <w:i w:val="false"/>
                <w:color w:val="000000"/>
                <w:sz w:val="20"/>
              </w:rPr>
              <w:t>
1.1.2.</w:t>
            </w:r>
          </w:p>
          <w:bookmarkEnd w:id="2431"/>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432"/>
          <w:p>
            <w:pPr>
              <w:spacing w:after="20"/>
              <w:ind w:left="20"/>
              <w:jc w:val="both"/>
            </w:pPr>
            <w:r>
              <w:rPr>
                <w:rFonts w:ascii="Times New Roman"/>
                <w:b w:val="false"/>
                <w:i w:val="false"/>
                <w:color w:val="000000"/>
                <w:sz w:val="20"/>
              </w:rPr>
              <w:t>
1.2.</w:t>
            </w:r>
          </w:p>
          <w:bookmarkEnd w:id="2432"/>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 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433"/>
          <w:p>
            <w:pPr>
              <w:spacing w:after="20"/>
              <w:ind w:left="20"/>
              <w:jc w:val="both"/>
            </w:pPr>
            <w:r>
              <w:rPr>
                <w:rFonts w:ascii="Times New Roman"/>
                <w:b w:val="false"/>
                <w:i w:val="false"/>
                <w:color w:val="000000"/>
                <w:sz w:val="20"/>
              </w:rPr>
              <w:t>
1.2.1.</w:t>
            </w:r>
          </w:p>
          <w:bookmarkEnd w:id="2433"/>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434"/>
          <w:p>
            <w:pPr>
              <w:spacing w:after="20"/>
              <w:ind w:left="20"/>
              <w:jc w:val="both"/>
            </w:pPr>
            <w:r>
              <w:rPr>
                <w:rFonts w:ascii="Times New Roman"/>
                <w:b w:val="false"/>
                <w:i w:val="false"/>
                <w:color w:val="000000"/>
                <w:sz w:val="20"/>
              </w:rPr>
              <w:t>
1.2.2.</w:t>
            </w:r>
          </w:p>
          <w:bookmarkEnd w:id="2434"/>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5" w:id="2435"/>
    <w:p>
      <w:pPr>
        <w:spacing w:after="0"/>
        <w:ind w:left="0"/>
        <w:jc w:val="both"/>
      </w:pPr>
      <w:r>
        <w:rPr>
          <w:rFonts w:ascii="Times New Roman"/>
          <w:b w:val="false"/>
          <w:i w:val="false"/>
          <w:color w:val="000000"/>
          <w:sz w:val="28"/>
        </w:rPr>
        <w:t>
      Лизинговые платежи.</w:t>
      </w:r>
    </w:p>
    <w:bookmarkEnd w:id="2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7"/>
        <w:gridCol w:w="1141"/>
        <w:gridCol w:w="2460"/>
        <w:gridCol w:w="1141"/>
        <w:gridCol w:w="2461"/>
      </w:tblGrid>
      <w:tr>
        <w:trPr>
          <w:trHeight w:val="30" w:hRule="atLeast"/>
        </w:trPr>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43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437"/>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243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9" w:id="2438"/>
    <w:p>
      <w:pPr>
        <w:spacing w:after="0"/>
        <w:ind w:left="0"/>
        <w:jc w:val="both"/>
      </w:pPr>
      <w:r>
        <w:rPr>
          <w:rFonts w:ascii="Times New Roman"/>
          <w:b w:val="false"/>
          <w:i w:val="false"/>
          <w:color w:val="000000"/>
          <w:sz w:val="28"/>
        </w:rPr>
        <w:t>
      Иные выплаты/вычеты.</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43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39"/>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440"/>
          <w:p>
            <w:pPr>
              <w:spacing w:after="20"/>
              <w:ind w:left="20"/>
              <w:jc w:val="both"/>
            </w:pPr>
            <w:r>
              <w:rPr>
                <w:rFonts w:ascii="Times New Roman"/>
                <w:b w:val="false"/>
                <w:i w:val="false"/>
                <w:color w:val="000000"/>
                <w:sz w:val="20"/>
              </w:rPr>
              <w:t>
ИТОГО</w:t>
            </w:r>
          </w:p>
          <w:bookmarkEnd w:id="2440"/>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4" w:id="2441"/>
    <w:p>
      <w:pPr>
        <w:spacing w:after="0"/>
        <w:ind w:left="0"/>
        <w:jc w:val="both"/>
      </w:pPr>
      <w:r>
        <w:rPr>
          <w:rFonts w:ascii="Times New Roman"/>
          <w:b w:val="false"/>
          <w:i w:val="false"/>
          <w:color w:val="000000"/>
          <w:sz w:val="28"/>
        </w:rPr>
        <w:t>
      Всего принято к оплате: ________________________________________тенге</w:t>
      </w:r>
      <w:r>
        <w:br/>
      </w:r>
      <w:r>
        <w:rPr>
          <w:rFonts w:ascii="Times New Roman"/>
          <w:b w:val="false"/>
          <w:i w:val="false"/>
          <w:color w:val="000000"/>
          <w:sz w:val="28"/>
        </w:rPr>
        <w:t>в том числе возмещение лизинговых платежей _______________тенге</w:t>
      </w:r>
      <w:r>
        <w:br/>
      </w:r>
      <w:r>
        <w:rPr>
          <w:rFonts w:ascii="Times New Roman"/>
          <w:b w:val="false"/>
          <w:i w:val="false"/>
          <w:color w:val="000000"/>
          <w:sz w:val="28"/>
        </w:rPr>
        <w:t>Сумма к удержанию ранее выплаченного аванса ____________________тенге</w:t>
      </w:r>
      <w:r>
        <w:br/>
      </w:r>
      <w:r>
        <w:rPr>
          <w:rFonts w:ascii="Times New Roman"/>
          <w:b w:val="false"/>
          <w:i w:val="false"/>
          <w:color w:val="000000"/>
          <w:sz w:val="28"/>
        </w:rPr>
        <w:t>Сумма к удержанию лизинговых платежей __________________________тенге</w:t>
      </w:r>
      <w:r>
        <w:br/>
      </w:r>
      <w:r>
        <w:rPr>
          <w:rFonts w:ascii="Times New Roman"/>
          <w:b w:val="false"/>
          <w:i w:val="false"/>
          <w:color w:val="000000"/>
          <w:sz w:val="28"/>
        </w:rPr>
        <w:t>Остаток ранее выплаченного аванса, который подлежит удержанию в следующий период</w:t>
      </w:r>
      <w:r>
        <w:br/>
      </w:r>
      <w:r>
        <w:rPr>
          <w:rFonts w:ascii="Times New Roman"/>
          <w:b w:val="false"/>
          <w:i w:val="false"/>
          <w:color w:val="000000"/>
          <w:sz w:val="28"/>
        </w:rPr>
        <w:t>______________________________________________тенге</w:t>
      </w:r>
      <w:r>
        <w:br/>
      </w:r>
      <w:r>
        <w:rPr>
          <w:rFonts w:ascii="Times New Roman"/>
          <w:b w:val="false"/>
          <w:i w:val="false"/>
          <w:color w:val="000000"/>
          <w:sz w:val="28"/>
        </w:rPr>
        <w:t>Итого к перечислению ___________________________________________тенге</w:t>
      </w:r>
      <w:r>
        <w:br/>
      </w:r>
      <w:r>
        <w:rPr>
          <w:rFonts w:ascii="Times New Roman"/>
          <w:b w:val="false"/>
          <w:i w:val="false"/>
          <w:color w:val="000000"/>
          <w:sz w:val="28"/>
        </w:rPr>
        <w:t>в том числе возмещение лизинговых платежей _______________тенге</w:t>
      </w:r>
    </w:p>
    <w:bookmarkEnd w:id="2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5"/>
        <w:gridCol w:w="70"/>
        <w:gridCol w:w="6205"/>
      </w:tblGrid>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442"/>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Адрес ___________________________</w:t>
            </w:r>
            <w:r>
              <w:br/>
            </w:r>
            <w:r>
              <w:rPr>
                <w:rFonts w:ascii="Times New Roman"/>
                <w:b w:val="false"/>
                <w:i w:val="false"/>
                <w:color w:val="000000"/>
                <w:sz w:val="20"/>
              </w:rPr>
              <w:t>БИН_____________________________</w:t>
            </w:r>
            <w:r>
              <w:br/>
            </w:r>
            <w:r>
              <w:rPr>
                <w:rFonts w:ascii="Times New Roman"/>
                <w:b w:val="false"/>
                <w:i w:val="false"/>
                <w:color w:val="000000"/>
                <w:sz w:val="20"/>
              </w:rPr>
              <w:t>ИИН_____________________________</w:t>
            </w:r>
            <w:r>
              <w:br/>
            </w:r>
            <w:r>
              <w:rPr>
                <w:rFonts w:ascii="Times New Roman"/>
                <w:b w:val="false"/>
                <w:i w:val="false"/>
                <w:color w:val="000000"/>
                <w:sz w:val="20"/>
              </w:rPr>
              <w:t>БИК_____________________________</w:t>
            </w:r>
            <w:r>
              <w:br/>
            </w:r>
            <w:r>
              <w:rPr>
                <w:rFonts w:ascii="Times New Roman"/>
                <w:b w:val="false"/>
                <w:i w:val="false"/>
                <w:color w:val="000000"/>
                <w:sz w:val="20"/>
              </w:rPr>
              <w:t>ГУ ______________________________</w:t>
            </w:r>
            <w:r>
              <w:br/>
            </w:r>
            <w:r>
              <w:rPr>
                <w:rFonts w:ascii="Times New Roman"/>
                <w:b w:val="false"/>
                <w:i w:val="false"/>
                <w:color w:val="000000"/>
                <w:sz w:val="20"/>
              </w:rPr>
              <w:t>Наименование комитет казначейства</w:t>
            </w:r>
            <w:r>
              <w:br/>
            </w:r>
            <w:r>
              <w:rPr>
                <w:rFonts w:ascii="Times New Roman"/>
                <w:b w:val="false"/>
                <w:i w:val="false"/>
                <w:color w:val="000000"/>
                <w:sz w:val="20"/>
              </w:rPr>
              <w:t>Код______________________________</w:t>
            </w:r>
            <w:r>
              <w:br/>
            </w:r>
            <w:r>
              <w:rPr>
                <w:rFonts w:ascii="Times New Roman"/>
                <w:b w:val="false"/>
                <w:i w:val="false"/>
                <w:color w:val="000000"/>
                <w:sz w:val="20"/>
              </w:rPr>
              <w:t>Код бенефициара (далее – КБЕ)</w:t>
            </w:r>
            <w:r>
              <w:br/>
            </w:r>
            <w:r>
              <w:rPr>
                <w:rFonts w:ascii="Times New Roman"/>
                <w:b w:val="false"/>
                <w:i w:val="false"/>
                <w:color w:val="000000"/>
                <w:sz w:val="20"/>
              </w:rPr>
              <w:t>_________________________________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наличии)/подпись) (для акта на</w:t>
            </w:r>
            <w:r>
              <w:br/>
            </w:r>
            <w:r>
              <w:rPr>
                <w:rFonts w:ascii="Times New Roman"/>
                <w:b w:val="false"/>
                <w:i w:val="false"/>
                <w:color w:val="000000"/>
                <w:sz w:val="20"/>
              </w:rPr>
              <w:t>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 xml:space="preserve">носителе) </w:t>
            </w:r>
          </w:p>
          <w:bookmarkEnd w:id="2442"/>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w:t>
            </w:r>
            <w:r>
              <w:br/>
            </w:r>
            <w:r>
              <w:rPr>
                <w:rFonts w:ascii="Times New Roman"/>
                <w:b w:val="false"/>
                <w:i w:val="false"/>
                <w:color w:val="000000"/>
                <w:sz w:val="20"/>
              </w:rPr>
              <w:t> (Наименование медицинской организации)</w:t>
            </w:r>
            <w:r>
              <w:br/>
            </w:r>
            <w:r>
              <w:rPr>
                <w:rFonts w:ascii="Times New Roman"/>
                <w:b w:val="false"/>
                <w:i w:val="false"/>
                <w:color w:val="000000"/>
                <w:sz w:val="20"/>
              </w:rPr>
              <w:t>Адрес_____________________________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 (для акта на</w:t>
            </w:r>
            <w:r>
              <w:br/>
            </w:r>
            <w:r>
              <w:rPr>
                <w:rFonts w:ascii="Times New Roman"/>
                <w:b w:val="false"/>
                <w:i w:val="false"/>
                <w:color w:val="000000"/>
                <w:sz w:val="20"/>
              </w:rPr>
              <w:t xml:space="preserve"> бумажном носителе)</w:t>
            </w:r>
            <w:r>
              <w:br/>
            </w:r>
            <w:r>
              <w:rPr>
                <w:rFonts w:ascii="Times New Roman"/>
                <w:b w:val="false"/>
                <w:i w:val="false"/>
                <w:color w:val="000000"/>
                <w:sz w:val="20"/>
              </w:rPr>
              <w:t xml:space="preserve"> Место печати (при наличии/ для акта на</w:t>
            </w:r>
            <w:r>
              <w:br/>
            </w:r>
            <w:r>
              <w:rPr>
                <w:rFonts w:ascii="Times New Roman"/>
                <w:b w:val="false"/>
                <w:i w:val="false"/>
                <w:color w:val="000000"/>
                <w:sz w:val="20"/>
              </w:rPr>
              <w:t>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2" w:id="2443"/>
    <w:p>
      <w:pPr>
        <w:spacing w:after="0"/>
        <w:ind w:left="0"/>
        <w:jc w:val="left"/>
      </w:pPr>
      <w:r>
        <w:rPr>
          <w:rFonts w:ascii="Times New Roman"/>
          <w:b/>
          <w:i w:val="false"/>
          <w:color w:val="000000"/>
        </w:rPr>
        <w:t xml:space="preserve">                                      СЧЕТ-РЕЕСТР</w:t>
      </w:r>
      <w:r>
        <w:br/>
      </w:r>
      <w:r>
        <w:rPr>
          <w:rFonts w:ascii="Times New Roman"/>
          <w:b/>
          <w:i w:val="false"/>
          <w:color w:val="000000"/>
        </w:rPr>
        <w:t>оказанных медицинских услуг онкологическим больным в рамках гарантированного</w:t>
      </w:r>
      <w:r>
        <w:br/>
      </w:r>
      <w:r>
        <w:rPr>
          <w:rFonts w:ascii="Times New Roman"/>
          <w:b/>
          <w:i w:val="false"/>
          <w:color w:val="000000"/>
        </w:rPr>
        <w:t xml:space="preserve">                         объема бесплатной медицинской помощи</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443"/>
    <w:bookmarkStart w:name="z3123" w:id="2444"/>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Тип оплаты: по комплексному тарифу на одного онкологического больного</w:t>
      </w:r>
      <w:r>
        <w:br/>
      </w:r>
      <w:r>
        <w:rPr>
          <w:rFonts w:ascii="Times New Roman"/>
          <w:b w:val="false"/>
          <w:i w:val="false"/>
          <w:color w:val="000000"/>
          <w:sz w:val="28"/>
        </w:rPr>
        <w:t>Комплексный тариф на одного онкологического больного в месяц: _______________ тенге</w:t>
      </w:r>
    </w:p>
    <w:bookmarkEnd w:id="2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481"/>
        <w:gridCol w:w="2261"/>
        <w:gridCol w:w="701"/>
        <w:gridCol w:w="1286"/>
        <w:gridCol w:w="701"/>
        <w:gridCol w:w="896"/>
        <w:gridCol w:w="2261"/>
        <w:gridCol w:w="896"/>
        <w:gridCol w:w="1093"/>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44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45"/>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снятых с учета</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конец отчетного периода</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Среднесписочная численность онкологических больных</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446"/>
          <w:p>
            <w:pPr>
              <w:spacing w:after="20"/>
              <w:ind w:left="20"/>
              <w:jc w:val="both"/>
            </w:pPr>
            <w:r>
              <w:rPr>
                <w:rFonts w:ascii="Times New Roman"/>
                <w:b w:val="false"/>
                <w:i w:val="false"/>
                <w:color w:val="000000"/>
                <w:sz w:val="20"/>
              </w:rPr>
              <w:t>
1</w:t>
            </w:r>
          </w:p>
          <w:bookmarkEnd w:id="2446"/>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447"/>
          <w:p>
            <w:pPr>
              <w:spacing w:after="20"/>
              <w:ind w:left="20"/>
              <w:jc w:val="both"/>
            </w:pPr>
            <w:r>
              <w:rPr>
                <w:rFonts w:ascii="Times New Roman"/>
                <w:b w:val="false"/>
                <w:i w:val="false"/>
                <w:color w:val="000000"/>
                <w:sz w:val="20"/>
              </w:rPr>
              <w:t>
1</w:t>
            </w:r>
          </w:p>
          <w:bookmarkEnd w:id="2447"/>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Оказанная медицинская помощь онкологическим больным, всего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8" w:id="2448"/>
    <w:p>
      <w:pPr>
        <w:spacing w:after="0"/>
        <w:ind w:left="0"/>
        <w:jc w:val="both"/>
      </w:pPr>
      <w:r>
        <w:rPr>
          <w:rFonts w:ascii="Times New Roman"/>
          <w:b w:val="false"/>
          <w:i w:val="false"/>
          <w:color w:val="000000"/>
          <w:sz w:val="28"/>
        </w:rPr>
        <w:t>
      Тип оплаты: по фактическим затратам</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482"/>
        <w:gridCol w:w="833"/>
        <w:gridCol w:w="1296"/>
        <w:gridCol w:w="833"/>
        <w:gridCol w:w="1297"/>
        <w:gridCol w:w="833"/>
        <w:gridCol w:w="1065"/>
        <w:gridCol w:w="1298"/>
        <w:gridCol w:w="1530"/>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449"/>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2449"/>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химиопрепаратов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таргетных 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Оказание лучевой терапии</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 лучевой терапии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450"/>
          <w:p>
            <w:pPr>
              <w:spacing w:after="20"/>
              <w:ind w:left="20"/>
              <w:jc w:val="both"/>
            </w:pPr>
            <w:r>
              <w:rPr>
                <w:rFonts w:ascii="Times New Roman"/>
                <w:b w:val="false"/>
                <w:i w:val="false"/>
                <w:color w:val="000000"/>
                <w:sz w:val="20"/>
              </w:rPr>
              <w:t>
1</w:t>
            </w:r>
          </w:p>
          <w:bookmarkEnd w:id="2450"/>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451"/>
          <w:p>
            <w:pPr>
              <w:spacing w:after="20"/>
              <w:ind w:left="20"/>
              <w:jc w:val="both"/>
            </w:pPr>
            <w:r>
              <w:rPr>
                <w:rFonts w:ascii="Times New Roman"/>
                <w:b w:val="false"/>
                <w:i w:val="false"/>
                <w:color w:val="000000"/>
                <w:sz w:val="20"/>
              </w:rPr>
              <w:t>
1</w:t>
            </w:r>
          </w:p>
          <w:bookmarkEnd w:id="2451"/>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амбулаторно-поликлинической помощи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стационарной медицинской помощи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9" w:id="2452"/>
    <w:p>
      <w:pPr>
        <w:spacing w:after="0"/>
        <w:ind w:left="0"/>
        <w:jc w:val="both"/>
      </w:pPr>
      <w:r>
        <w:rPr>
          <w:rFonts w:ascii="Times New Roman"/>
          <w:b w:val="false"/>
          <w:i w:val="false"/>
          <w:color w:val="000000"/>
          <w:sz w:val="28"/>
        </w:rPr>
        <w:t>
      Тип оплаты: по клинико-затратным группам (оказание медицинских услуг с целью</w:t>
      </w:r>
      <w:r>
        <w:br/>
      </w:r>
      <w:r>
        <w:rPr>
          <w:rFonts w:ascii="Times New Roman"/>
          <w:b w:val="false"/>
          <w:i w:val="false"/>
          <w:color w:val="000000"/>
          <w:sz w:val="28"/>
        </w:rPr>
        <w:t>обеспечения доступности и качества медицинской помощи онкологическим больным</w:t>
      </w:r>
      <w:r>
        <w:br/>
      </w:r>
      <w:r>
        <w:rPr>
          <w:rFonts w:ascii="Times New Roman"/>
          <w:b w:val="false"/>
          <w:i w:val="false"/>
          <w:color w:val="000000"/>
          <w:sz w:val="28"/>
        </w:rPr>
        <w:t>(больным с предраковыми заболеваниями, направленным на верификацию диагноза) при</w:t>
      </w:r>
      <w:r>
        <w:br/>
      </w:r>
      <w:r>
        <w:rPr>
          <w:rFonts w:ascii="Times New Roman"/>
          <w:b w:val="false"/>
          <w:i w:val="false"/>
          <w:color w:val="000000"/>
          <w:sz w:val="28"/>
        </w:rPr>
        <w:t>реализации их права на свободный выбор)</w:t>
      </w:r>
      <w:r>
        <w:br/>
      </w:r>
      <w:r>
        <w:rPr>
          <w:rFonts w:ascii="Times New Roman"/>
          <w:b w:val="false"/>
          <w:i w:val="false"/>
          <w:color w:val="000000"/>
          <w:sz w:val="28"/>
        </w:rPr>
        <w:t>Стоимость базового тарифа (ставки)__________ тенге.</w:t>
      </w:r>
      <w:r>
        <w:br/>
      </w:r>
      <w:r>
        <w:rPr>
          <w:rFonts w:ascii="Times New Roman"/>
          <w:b w:val="false"/>
          <w:i w:val="false"/>
          <w:color w:val="000000"/>
          <w:sz w:val="28"/>
        </w:rPr>
        <w:t>Поправочные коэффициенты: _______________</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3088"/>
        <w:gridCol w:w="948"/>
        <w:gridCol w:w="979"/>
        <w:gridCol w:w="1212"/>
        <w:gridCol w:w="948"/>
        <w:gridCol w:w="1913"/>
        <w:gridCol w:w="1477"/>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45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53"/>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диагноза/операции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затратоемкости по КЗГ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больных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тарифов (ставок)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454"/>
          <w:p>
            <w:pPr>
              <w:spacing w:after="20"/>
              <w:ind w:left="20"/>
              <w:jc w:val="both"/>
            </w:pPr>
            <w:r>
              <w:rPr>
                <w:rFonts w:ascii="Times New Roman"/>
                <w:b w:val="false"/>
                <w:i w:val="false"/>
                <w:color w:val="000000"/>
                <w:sz w:val="20"/>
              </w:rPr>
              <w:t>
1</w:t>
            </w:r>
          </w:p>
          <w:bookmarkEnd w:id="2454"/>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455"/>
          <w:p>
            <w:pPr>
              <w:spacing w:after="20"/>
              <w:ind w:left="20"/>
              <w:jc w:val="both"/>
            </w:pPr>
            <w:r>
              <w:rPr>
                <w:rFonts w:ascii="Times New Roman"/>
                <w:b w:val="false"/>
                <w:i w:val="false"/>
                <w:color w:val="000000"/>
                <w:sz w:val="20"/>
              </w:rPr>
              <w:t>
1</w:t>
            </w:r>
          </w:p>
          <w:bookmarkEnd w:id="2455"/>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456"/>
          <w:p>
            <w:pPr>
              <w:spacing w:after="20"/>
              <w:ind w:left="20"/>
              <w:jc w:val="both"/>
            </w:pPr>
            <w:r>
              <w:rPr>
                <w:rFonts w:ascii="Times New Roman"/>
                <w:b w:val="false"/>
                <w:i w:val="false"/>
                <w:color w:val="000000"/>
                <w:sz w:val="20"/>
              </w:rPr>
              <w:t>
1.1</w:t>
            </w:r>
          </w:p>
          <w:bookmarkEnd w:id="2456"/>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457"/>
          <w:p>
            <w:pPr>
              <w:spacing w:after="20"/>
              <w:ind w:left="20"/>
              <w:jc w:val="both"/>
            </w:pPr>
            <w:r>
              <w:rPr>
                <w:rFonts w:ascii="Times New Roman"/>
                <w:b w:val="false"/>
                <w:i w:val="false"/>
                <w:color w:val="000000"/>
                <w:sz w:val="20"/>
              </w:rPr>
              <w:t>
1.2</w:t>
            </w:r>
          </w:p>
          <w:bookmarkEnd w:id="2457"/>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5" w:id="2458"/>
    <w:p>
      <w:pPr>
        <w:spacing w:after="0"/>
        <w:ind w:left="0"/>
        <w:jc w:val="both"/>
      </w:pPr>
      <w:r>
        <w:rPr>
          <w:rFonts w:ascii="Times New Roman"/>
          <w:b w:val="false"/>
          <w:i w:val="false"/>
          <w:color w:val="000000"/>
          <w:sz w:val="28"/>
        </w:rPr>
        <w:t>
      Лизинговые платежи.</w:t>
      </w:r>
      <w:r>
        <w:br/>
      </w:r>
      <w:r>
        <w:rPr>
          <w:rFonts w:ascii="Times New Roman"/>
          <w:b w:val="false"/>
          <w:i w:val="false"/>
          <w:color w:val="000000"/>
          <w:sz w:val="28"/>
        </w:rPr>
        <w:t>Наименование бюджетной подпрограммы:________________________________.</w:t>
      </w:r>
    </w:p>
    <w:bookmarkEnd w:id="2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2244"/>
        <w:gridCol w:w="2244"/>
        <w:gridCol w:w="4740"/>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45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bookmarkEnd w:id="2459"/>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больных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460"/>
          <w:p>
            <w:pPr>
              <w:spacing w:after="20"/>
              <w:ind w:left="20"/>
              <w:jc w:val="both"/>
            </w:pPr>
            <w:r>
              <w:rPr>
                <w:rFonts w:ascii="Times New Roman"/>
                <w:b w:val="false"/>
                <w:i w:val="false"/>
                <w:color w:val="000000"/>
                <w:sz w:val="20"/>
              </w:rPr>
              <w:t>
1</w:t>
            </w:r>
          </w:p>
          <w:bookmarkEnd w:id="2460"/>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461"/>
          <w:p>
            <w:pPr>
              <w:spacing w:after="20"/>
              <w:ind w:left="20"/>
              <w:jc w:val="both"/>
            </w:pPr>
            <w:r>
              <w:rPr>
                <w:rFonts w:ascii="Times New Roman"/>
                <w:b w:val="false"/>
                <w:i w:val="false"/>
                <w:color w:val="000000"/>
                <w:sz w:val="20"/>
              </w:rPr>
              <w:t>
ИТОГО</w:t>
            </w:r>
          </w:p>
          <w:bookmarkEnd w:id="2461"/>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0" w:id="2462"/>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462"/>
    <w:bookmarkStart w:name="z3151" w:id="246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к данному счет-реестру прилагаются следующие приложения*:</w:t>
      </w:r>
      <w:r>
        <w:br/>
      </w:r>
      <w:r>
        <w:rPr>
          <w:rFonts w:ascii="Times New Roman"/>
          <w:b w:val="false"/>
          <w:i w:val="false"/>
          <w:color w:val="000000"/>
          <w:sz w:val="28"/>
        </w:rPr>
        <w:t xml:space="preserve">       реестр движения онкологических больных по форме согласно таблице 1 к счет-</w:t>
      </w:r>
      <w:r>
        <w:br/>
      </w:r>
      <w:r>
        <w:rPr>
          <w:rFonts w:ascii="Times New Roman"/>
          <w:b w:val="false"/>
          <w:i w:val="false"/>
          <w:color w:val="000000"/>
          <w:sz w:val="28"/>
        </w:rPr>
        <w:t>реестру за оказание медицинской помощи онкологическим больным в рамках ГОБМП;</w:t>
      </w:r>
      <w:r>
        <w:br/>
      </w:r>
      <w:r>
        <w:rPr>
          <w:rFonts w:ascii="Times New Roman"/>
          <w:b w:val="false"/>
          <w:i w:val="false"/>
          <w:color w:val="000000"/>
          <w:sz w:val="28"/>
        </w:rPr>
        <w:t xml:space="preserve">       реестр оказанной медицинской помощи онкологическим больным в рамках</w:t>
      </w:r>
      <w:r>
        <w:br/>
      </w:r>
      <w:r>
        <w:rPr>
          <w:rFonts w:ascii="Times New Roman"/>
          <w:b w:val="false"/>
          <w:i w:val="false"/>
          <w:color w:val="000000"/>
          <w:sz w:val="28"/>
        </w:rPr>
        <w:t>гарантированного объема бесплатной медицинской помощи по комплексному тарифу на</w:t>
      </w:r>
      <w:r>
        <w:br/>
      </w:r>
      <w:r>
        <w:rPr>
          <w:rFonts w:ascii="Times New Roman"/>
          <w:b w:val="false"/>
          <w:i w:val="false"/>
          <w:color w:val="000000"/>
          <w:sz w:val="28"/>
        </w:rPr>
        <w:t>одного онкологического больного по форме согласно таблице 2 к счет-реестру за оказание</w:t>
      </w:r>
      <w:r>
        <w:br/>
      </w:r>
      <w:r>
        <w:rPr>
          <w:rFonts w:ascii="Times New Roman"/>
          <w:b w:val="false"/>
          <w:i w:val="false"/>
          <w:color w:val="000000"/>
          <w:sz w:val="28"/>
        </w:rPr>
        <w:t>медицинской помощи онкологическим больным в рамках ГОБМП;</w:t>
      </w:r>
      <w:r>
        <w:br/>
      </w:r>
      <w:r>
        <w:rPr>
          <w:rFonts w:ascii="Times New Roman"/>
          <w:b w:val="false"/>
          <w:i w:val="false"/>
          <w:color w:val="000000"/>
          <w:sz w:val="28"/>
        </w:rPr>
        <w:t xml:space="preserve">       реестр по применению химиопрепаратов онкологическим больным в рамках</w:t>
      </w:r>
      <w:r>
        <w:br/>
      </w:r>
      <w:r>
        <w:rPr>
          <w:rFonts w:ascii="Times New Roman"/>
          <w:b w:val="false"/>
          <w:i w:val="false"/>
          <w:color w:val="000000"/>
          <w:sz w:val="28"/>
        </w:rPr>
        <w:t>гарантированного объема бесплатной медицинской помощи по форме согласно таблице 3 к</w:t>
      </w:r>
      <w:r>
        <w:br/>
      </w:r>
      <w:r>
        <w:rPr>
          <w:rFonts w:ascii="Times New Roman"/>
          <w:b w:val="false"/>
          <w:i w:val="false"/>
          <w:color w:val="000000"/>
          <w:sz w:val="28"/>
        </w:rPr>
        <w:t>счет-реестру за оказание медицинской помощи онкологическим больным в рамках ГОБМП;</w:t>
      </w:r>
      <w:r>
        <w:br/>
      </w:r>
      <w:r>
        <w:rPr>
          <w:rFonts w:ascii="Times New Roman"/>
          <w:b w:val="false"/>
          <w:i w:val="false"/>
          <w:color w:val="000000"/>
          <w:sz w:val="28"/>
        </w:rPr>
        <w:t xml:space="preserve">       реестр по применению таргетных препаратов онкологическим больным в рамках</w:t>
      </w:r>
      <w:r>
        <w:br/>
      </w:r>
      <w:r>
        <w:rPr>
          <w:rFonts w:ascii="Times New Roman"/>
          <w:b w:val="false"/>
          <w:i w:val="false"/>
          <w:color w:val="000000"/>
          <w:sz w:val="28"/>
        </w:rPr>
        <w:t>гарантированного объема бесплатной медицинской помощи по форме согласно таблице 4 к</w:t>
      </w:r>
      <w:r>
        <w:br/>
      </w:r>
      <w:r>
        <w:rPr>
          <w:rFonts w:ascii="Times New Roman"/>
          <w:b w:val="false"/>
          <w:i w:val="false"/>
          <w:color w:val="000000"/>
          <w:sz w:val="28"/>
        </w:rPr>
        <w:t>счет-реестру за оказание медицинской помощи онкологическим больным в рамках ГОБМП;</w:t>
      </w:r>
      <w:r>
        <w:br/>
      </w:r>
      <w:r>
        <w:rPr>
          <w:rFonts w:ascii="Times New Roman"/>
          <w:b w:val="false"/>
          <w:i w:val="false"/>
          <w:color w:val="000000"/>
          <w:sz w:val="28"/>
        </w:rPr>
        <w:t xml:space="preserve">       реестр оказанной лучевой терапии онкологическим больным в рамках</w:t>
      </w:r>
      <w:r>
        <w:br/>
      </w:r>
      <w:r>
        <w:rPr>
          <w:rFonts w:ascii="Times New Roman"/>
          <w:b w:val="false"/>
          <w:i w:val="false"/>
          <w:color w:val="000000"/>
          <w:sz w:val="28"/>
        </w:rPr>
        <w:t>гарантированного объема бесплатной медицинской помощи по форме согласно таблице 5 к</w:t>
      </w:r>
      <w:r>
        <w:br/>
      </w:r>
      <w:r>
        <w:rPr>
          <w:rFonts w:ascii="Times New Roman"/>
          <w:b w:val="false"/>
          <w:i w:val="false"/>
          <w:color w:val="000000"/>
          <w:sz w:val="28"/>
        </w:rPr>
        <w:t>счет-реестру за оказание медицинской помощи онкологическим больным в рамках ГОБМП;</w:t>
      </w:r>
      <w:r>
        <w:br/>
      </w:r>
      <w:r>
        <w:rPr>
          <w:rFonts w:ascii="Times New Roman"/>
          <w:b w:val="false"/>
          <w:i w:val="false"/>
          <w:color w:val="000000"/>
          <w:sz w:val="28"/>
        </w:rPr>
        <w:t xml:space="preserve">       реестр оказанной специализированной медицинской помощи в рамках ГОБМП с</w:t>
      </w:r>
      <w:r>
        <w:br/>
      </w:r>
      <w:r>
        <w:rPr>
          <w:rFonts w:ascii="Times New Roman"/>
          <w:b w:val="false"/>
          <w:i w:val="false"/>
          <w:color w:val="000000"/>
          <w:sz w:val="28"/>
        </w:rPr>
        <w:t>целью обеспечения доступности и качества медицинской помощи онкологическим больным</w:t>
      </w:r>
      <w:r>
        <w:br/>
      </w:r>
      <w:r>
        <w:rPr>
          <w:rFonts w:ascii="Times New Roman"/>
          <w:b w:val="false"/>
          <w:i w:val="false"/>
          <w:color w:val="000000"/>
          <w:sz w:val="28"/>
        </w:rPr>
        <w:t>(больным с предраковыми заболеваниями, направленным на верификацию диагноза) при</w:t>
      </w:r>
      <w:r>
        <w:br/>
      </w:r>
      <w:r>
        <w:rPr>
          <w:rFonts w:ascii="Times New Roman"/>
          <w:b w:val="false"/>
          <w:i w:val="false"/>
          <w:color w:val="000000"/>
          <w:sz w:val="28"/>
        </w:rPr>
        <w:t>реализации их права на свободный выбор по форме согласно таблице 6 к счет-реестру за</w:t>
      </w:r>
      <w:r>
        <w:br/>
      </w:r>
      <w:r>
        <w:rPr>
          <w:rFonts w:ascii="Times New Roman"/>
          <w:b w:val="false"/>
          <w:i w:val="false"/>
          <w:color w:val="000000"/>
          <w:sz w:val="28"/>
        </w:rPr>
        <w:t>оказание медицинской помощи онкологическим больным в рамках ГОБМП;</w:t>
      </w:r>
      <w:r>
        <w:br/>
      </w:r>
      <w:r>
        <w:rPr>
          <w:rFonts w:ascii="Times New Roman"/>
          <w:b w:val="false"/>
          <w:i w:val="false"/>
          <w:color w:val="000000"/>
          <w:sz w:val="28"/>
        </w:rPr>
        <w:t xml:space="preserve">       * информация получена из информационной системы "Электронный регистр</w:t>
      </w:r>
      <w:r>
        <w:br/>
      </w:r>
      <w:r>
        <w:rPr>
          <w:rFonts w:ascii="Times New Roman"/>
          <w:b w:val="false"/>
          <w:i w:val="false"/>
          <w:color w:val="000000"/>
          <w:sz w:val="28"/>
        </w:rPr>
        <w:t>онкологических больных".</w:t>
      </w:r>
    </w:p>
    <w:bookmarkEnd w:id="2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154" w:id="2464"/>
    <w:p>
      <w:pPr>
        <w:spacing w:after="0"/>
        <w:ind w:left="0"/>
        <w:jc w:val="left"/>
      </w:pPr>
      <w:r>
        <w:rPr>
          <w:rFonts w:ascii="Times New Roman"/>
          <w:b/>
          <w:i w:val="false"/>
          <w:color w:val="000000"/>
        </w:rPr>
        <w:t xml:space="preserve">                             Реестр движения онкологических больных*</w:t>
      </w:r>
      <w:r>
        <w:br/>
      </w:r>
      <w:r>
        <w:rPr>
          <w:rFonts w:ascii="Times New Roman"/>
          <w:b/>
          <w:i w:val="false"/>
          <w:color w:val="000000"/>
        </w:rPr>
        <w:t xml:space="preserve">                   период: с "___" _______ 20___ года по "___" _______ 20___ года </w:t>
      </w:r>
    </w:p>
    <w:bookmarkEnd w:id="2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27"/>
        <w:gridCol w:w="2666"/>
        <w:gridCol w:w="827"/>
        <w:gridCol w:w="1517"/>
        <w:gridCol w:w="827"/>
        <w:gridCol w:w="1057"/>
        <w:gridCol w:w="2667"/>
        <w:gridCol w:w="1058"/>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46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65"/>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снятых с учета</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конец отчетного периода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Среднесписочная численность онкологических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466"/>
          <w:p>
            <w:pPr>
              <w:spacing w:after="20"/>
              <w:ind w:left="20"/>
              <w:jc w:val="both"/>
            </w:pPr>
            <w:r>
              <w:rPr>
                <w:rFonts w:ascii="Times New Roman"/>
                <w:b w:val="false"/>
                <w:i w:val="false"/>
                <w:color w:val="000000"/>
                <w:sz w:val="20"/>
              </w:rPr>
              <w:t>
1</w:t>
            </w:r>
          </w:p>
          <w:bookmarkEnd w:id="2466"/>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9" w:id="246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счет-реестру оказанных</w:t>
            </w:r>
            <w:r>
              <w:br/>
            </w:r>
            <w:r>
              <w:rPr>
                <w:rFonts w:ascii="Times New Roman"/>
                <w:b w:val="false"/>
                <w:i w:val="false"/>
                <w:color w:val="000000"/>
                <w:sz w:val="20"/>
              </w:rPr>
              <w:t>медицинских услуг</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2" w:id="2468"/>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онкологическим больным в рамках гарантированного</w:t>
      </w:r>
      <w:r>
        <w:br/>
      </w:r>
      <w:r>
        <w:rPr>
          <w:rFonts w:ascii="Times New Roman"/>
          <w:b/>
          <w:i w:val="false"/>
          <w:color w:val="000000"/>
        </w:rPr>
        <w:t xml:space="preserve">       объема бесплатной медицинской помощи по комплексному тарифу на одного</w:t>
      </w:r>
      <w:r>
        <w:br/>
      </w:r>
      <w:r>
        <w:rPr>
          <w:rFonts w:ascii="Times New Roman"/>
          <w:b/>
          <w:i w:val="false"/>
          <w:color w:val="000000"/>
        </w:rPr>
        <w:t xml:space="preserve">                               онкологического больного*</w:t>
      </w:r>
      <w:r>
        <w:br/>
      </w:r>
      <w:r>
        <w:rPr>
          <w:rFonts w:ascii="Times New Roman"/>
          <w:b/>
          <w:i w:val="false"/>
          <w:color w:val="000000"/>
        </w:rPr>
        <w:t xml:space="preserve">             период: с "___" _______ 20___ года по "___" _______ 20___ года </w:t>
      </w:r>
    </w:p>
    <w:bookmarkEnd w:id="2468"/>
    <w:bookmarkStart w:name="z3163" w:id="2469"/>
    <w:p>
      <w:pPr>
        <w:spacing w:after="0"/>
        <w:ind w:left="0"/>
        <w:jc w:val="both"/>
      </w:pPr>
      <w:r>
        <w:rPr>
          <w:rFonts w:ascii="Times New Roman"/>
          <w:b w:val="false"/>
          <w:i w:val="false"/>
          <w:color w:val="000000"/>
          <w:sz w:val="28"/>
        </w:rPr>
        <w:t>
      при оказании консультативно-диагностических услуг</w:t>
      </w:r>
    </w:p>
    <w:bookmarkEnd w:id="2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47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70"/>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услуги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471"/>
          <w:p>
            <w:pPr>
              <w:spacing w:after="20"/>
              <w:ind w:left="20"/>
              <w:jc w:val="both"/>
            </w:pPr>
            <w:r>
              <w:rPr>
                <w:rFonts w:ascii="Times New Roman"/>
                <w:b w:val="false"/>
                <w:i w:val="false"/>
                <w:color w:val="000000"/>
                <w:sz w:val="20"/>
              </w:rPr>
              <w:t>
А</w:t>
            </w:r>
          </w:p>
          <w:bookmarkEnd w:id="2471"/>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472"/>
          <w:p>
            <w:pPr>
              <w:spacing w:after="20"/>
              <w:ind w:left="20"/>
              <w:jc w:val="both"/>
            </w:pPr>
            <w:r>
              <w:rPr>
                <w:rFonts w:ascii="Times New Roman"/>
                <w:b w:val="false"/>
                <w:i w:val="false"/>
                <w:color w:val="000000"/>
                <w:sz w:val="20"/>
              </w:rPr>
              <w:t>
1</w:t>
            </w:r>
          </w:p>
          <w:bookmarkEnd w:id="2472"/>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473"/>
          <w:p>
            <w:pPr>
              <w:spacing w:after="20"/>
              <w:ind w:left="20"/>
              <w:jc w:val="both"/>
            </w:pPr>
            <w:r>
              <w:rPr>
                <w:rFonts w:ascii="Times New Roman"/>
                <w:b w:val="false"/>
                <w:i w:val="false"/>
                <w:color w:val="000000"/>
                <w:sz w:val="20"/>
              </w:rPr>
              <w:t>
ИТОГО</w:t>
            </w:r>
          </w:p>
          <w:bookmarkEnd w:id="2473"/>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9" w:id="2474"/>
    <w:p>
      <w:pPr>
        <w:spacing w:after="0"/>
        <w:ind w:left="0"/>
        <w:jc w:val="both"/>
      </w:pPr>
      <w:r>
        <w:rPr>
          <w:rFonts w:ascii="Times New Roman"/>
          <w:b w:val="false"/>
          <w:i w:val="false"/>
          <w:color w:val="000000"/>
          <w:sz w:val="28"/>
        </w:rPr>
        <w:t>
      при оказании специализированной медицинской помощи в форме стационарной и (или)</w:t>
      </w:r>
      <w:r>
        <w:br/>
      </w:r>
      <w:r>
        <w:rPr>
          <w:rFonts w:ascii="Times New Roman"/>
          <w:b w:val="false"/>
          <w:i w:val="false"/>
          <w:color w:val="000000"/>
          <w:sz w:val="28"/>
        </w:rPr>
        <w:t>стационарозамещающей медицинской помощи</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25"/>
        <w:gridCol w:w="825"/>
        <w:gridCol w:w="825"/>
        <w:gridCol w:w="829"/>
        <w:gridCol w:w="829"/>
        <w:gridCol w:w="829"/>
        <w:gridCol w:w="1794"/>
        <w:gridCol w:w="815"/>
        <w:gridCol w:w="1344"/>
        <w:gridCol w:w="1266"/>
        <w:gridCol w:w="1267"/>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47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75"/>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Профиль койки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476"/>
          <w:p>
            <w:pPr>
              <w:spacing w:after="20"/>
              <w:ind w:left="20"/>
              <w:jc w:val="both"/>
            </w:pPr>
            <w:r>
              <w:rPr>
                <w:rFonts w:ascii="Times New Roman"/>
                <w:b w:val="false"/>
                <w:i w:val="false"/>
                <w:color w:val="000000"/>
                <w:sz w:val="20"/>
              </w:rPr>
              <w:t>
1</w:t>
            </w:r>
          </w:p>
          <w:bookmarkEnd w:id="247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477"/>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bookmarkEnd w:id="247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478"/>
          <w:p>
            <w:pPr>
              <w:spacing w:after="20"/>
              <w:ind w:left="20"/>
              <w:jc w:val="both"/>
            </w:pPr>
            <w:r>
              <w:rPr>
                <w:rFonts w:ascii="Times New Roman"/>
                <w:b w:val="false"/>
                <w:i w:val="false"/>
                <w:color w:val="000000"/>
                <w:sz w:val="20"/>
              </w:rPr>
              <w:t>
итого стационарная помощь ________, в том числе:</w:t>
            </w:r>
          </w:p>
          <w:bookmarkEnd w:id="2478"/>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479"/>
          <w:p>
            <w:pPr>
              <w:spacing w:after="20"/>
              <w:ind w:left="20"/>
              <w:jc w:val="both"/>
            </w:pPr>
            <w:r>
              <w:rPr>
                <w:rFonts w:ascii="Times New Roman"/>
                <w:b w:val="false"/>
                <w:i w:val="false"/>
                <w:color w:val="000000"/>
                <w:sz w:val="20"/>
              </w:rPr>
              <w:t>
итого стационарозамещающая помощь _____, в том числе:</w:t>
            </w:r>
          </w:p>
          <w:bookmarkEnd w:id="2479"/>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8" w:id="2480"/>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p>
    <w:bookmarkEnd w:id="2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181" w:id="2481"/>
    <w:p>
      <w:pPr>
        <w:spacing w:after="0"/>
        <w:ind w:left="0"/>
        <w:jc w:val="left"/>
      </w:pPr>
      <w:r>
        <w:rPr>
          <w:rFonts w:ascii="Times New Roman"/>
          <w:b/>
          <w:i w:val="false"/>
          <w:color w:val="000000"/>
        </w:rPr>
        <w:t xml:space="preserve">                                            Реестр</w:t>
      </w:r>
      <w:r>
        <w:br/>
      </w:r>
      <w:r>
        <w:rPr>
          <w:rFonts w:ascii="Times New Roman"/>
          <w:b/>
          <w:i w:val="false"/>
          <w:color w:val="000000"/>
        </w:rPr>
        <w:t xml:space="preserve">             по применению химиопрепаратов онкологическим больным в рамках</w:t>
      </w:r>
      <w:r>
        <w:br/>
      </w:r>
      <w:r>
        <w:rPr>
          <w:rFonts w:ascii="Times New Roman"/>
          <w:b/>
          <w:i w:val="false"/>
          <w:color w:val="000000"/>
        </w:rPr>
        <w:t xml:space="preserve">                гарантированного объема бесплатной медицинской помощи при оказании</w:t>
      </w:r>
      <w:r>
        <w:br/>
      </w:r>
      <w:r>
        <w:rPr>
          <w:rFonts w:ascii="Times New Roman"/>
          <w:b/>
          <w:i w:val="false"/>
          <w:color w:val="000000"/>
        </w:rPr>
        <w:t xml:space="preserve">             специализированной медицинской помощи по формам: стационарная и</w:t>
      </w:r>
      <w:r>
        <w:br/>
      </w:r>
      <w:r>
        <w:rPr>
          <w:rFonts w:ascii="Times New Roman"/>
          <w:b/>
          <w:i w:val="false"/>
          <w:color w:val="000000"/>
        </w:rPr>
        <w:t xml:space="preserve">                         стационарозамещающая медицинская помощь</w:t>
      </w:r>
      <w:r>
        <w:br/>
      </w:r>
      <w:r>
        <w:rPr>
          <w:rFonts w:ascii="Times New Roman"/>
          <w:b/>
          <w:i w:val="false"/>
          <w:color w:val="000000"/>
        </w:rPr>
        <w:t xml:space="preserve">                 период: с "___" _______ 20___ года по "___" _______ 20___ года </w:t>
      </w:r>
    </w:p>
    <w:bookmarkEnd w:id="2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853"/>
        <w:gridCol w:w="854"/>
        <w:gridCol w:w="1877"/>
        <w:gridCol w:w="854"/>
        <w:gridCol w:w="854"/>
        <w:gridCol w:w="854"/>
        <w:gridCol w:w="1804"/>
        <w:gridCol w:w="1805"/>
        <w:gridCol w:w="1330"/>
        <w:gridCol w:w="381"/>
        <w:gridCol w:w="384"/>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48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82"/>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 пациента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 на химиопрепараты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483"/>
          <w:p>
            <w:pPr>
              <w:spacing w:after="20"/>
              <w:ind w:left="20"/>
              <w:jc w:val="both"/>
            </w:pPr>
            <w:r>
              <w:rPr>
                <w:rFonts w:ascii="Times New Roman"/>
                <w:b w:val="false"/>
                <w:i w:val="false"/>
                <w:color w:val="000000"/>
                <w:sz w:val="20"/>
              </w:rPr>
              <w:t>
1</w:t>
            </w:r>
          </w:p>
          <w:bookmarkEnd w:id="2483"/>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484"/>
          <w:p>
            <w:pPr>
              <w:spacing w:after="20"/>
              <w:ind w:left="20"/>
              <w:jc w:val="both"/>
            </w:pPr>
            <w:r>
              <w:rPr>
                <w:rFonts w:ascii="Times New Roman"/>
                <w:b w:val="false"/>
                <w:i w:val="false"/>
                <w:color w:val="000000"/>
                <w:sz w:val="20"/>
              </w:rPr>
              <w:t>
1</w:t>
            </w:r>
          </w:p>
          <w:bookmarkEnd w:id="248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химиопрепаратов онкологическим больным, в том числе: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485"/>
          <w:p>
            <w:pPr>
              <w:spacing w:after="20"/>
              <w:ind w:left="20"/>
              <w:jc w:val="both"/>
            </w:pPr>
            <w:r>
              <w:rPr>
                <w:rFonts w:ascii="Times New Roman"/>
                <w:b w:val="false"/>
                <w:i w:val="false"/>
                <w:color w:val="000000"/>
                <w:sz w:val="20"/>
              </w:rPr>
              <w:t>
1.1</w:t>
            </w:r>
          </w:p>
          <w:bookmarkEnd w:id="248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486"/>
          <w:p>
            <w:pPr>
              <w:spacing w:after="20"/>
              <w:ind w:left="20"/>
              <w:jc w:val="both"/>
            </w:pPr>
            <w:r>
              <w:rPr>
                <w:rFonts w:ascii="Times New Roman"/>
                <w:b w:val="false"/>
                <w:i w:val="false"/>
                <w:color w:val="000000"/>
                <w:sz w:val="20"/>
              </w:rPr>
              <w:t>
1.2</w:t>
            </w:r>
          </w:p>
          <w:bookmarkEnd w:id="24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2" w:id="248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195" w:id="2488"/>
    <w:p>
      <w:pPr>
        <w:spacing w:after="0"/>
        <w:ind w:left="0"/>
        <w:jc w:val="left"/>
      </w:pPr>
      <w:r>
        <w:rPr>
          <w:rFonts w:ascii="Times New Roman"/>
          <w:b/>
          <w:i w:val="false"/>
          <w:color w:val="000000"/>
        </w:rPr>
        <w:t xml:space="preserve">                                            Реестр</w:t>
      </w:r>
      <w:r>
        <w:br/>
      </w:r>
      <w:r>
        <w:rPr>
          <w:rFonts w:ascii="Times New Roman"/>
          <w:b/>
          <w:i w:val="false"/>
          <w:color w:val="000000"/>
        </w:rPr>
        <w:t>по применению таргетных препаратов онкологическим больным, состоящим на учете в</w:t>
      </w:r>
      <w:r>
        <w:br/>
      </w:r>
      <w:r>
        <w:rPr>
          <w:rFonts w:ascii="Times New Roman"/>
          <w:b/>
          <w:i w:val="false"/>
          <w:color w:val="000000"/>
        </w:rPr>
        <w:t xml:space="preserve">       онкологическом диспансере, в рамках гарантированного объема бесплатной</w:t>
      </w:r>
      <w:r>
        <w:br/>
      </w:r>
      <w:r>
        <w:rPr>
          <w:rFonts w:ascii="Times New Roman"/>
          <w:b/>
          <w:i w:val="false"/>
          <w:color w:val="000000"/>
        </w:rPr>
        <w:t xml:space="preserve">                        медицинской помощи на амбулаторном уровне*</w:t>
      </w:r>
      <w:r>
        <w:br/>
      </w:r>
      <w:r>
        <w:rPr>
          <w:rFonts w:ascii="Times New Roman"/>
          <w:b/>
          <w:i w:val="false"/>
          <w:color w:val="000000"/>
        </w:rPr>
        <w:t xml:space="preserve">             период: с "___" _______ 20___ года по "___" _______ 20___ года </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790"/>
        <w:gridCol w:w="790"/>
        <w:gridCol w:w="1738"/>
        <w:gridCol w:w="790"/>
        <w:gridCol w:w="790"/>
        <w:gridCol w:w="790"/>
        <w:gridCol w:w="1669"/>
        <w:gridCol w:w="1669"/>
        <w:gridCol w:w="1227"/>
        <w:gridCol w:w="1231"/>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48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89"/>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рецепта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 на таргетные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таргетного препарата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490"/>
          <w:p>
            <w:pPr>
              <w:spacing w:after="20"/>
              <w:ind w:left="20"/>
              <w:jc w:val="both"/>
            </w:pPr>
            <w:r>
              <w:rPr>
                <w:rFonts w:ascii="Times New Roman"/>
                <w:b w:val="false"/>
                <w:i w:val="false"/>
                <w:color w:val="000000"/>
                <w:sz w:val="20"/>
              </w:rPr>
              <w:t>
1</w:t>
            </w:r>
          </w:p>
          <w:bookmarkEnd w:id="2490"/>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491"/>
          <w:p>
            <w:pPr>
              <w:spacing w:after="20"/>
              <w:ind w:left="20"/>
              <w:jc w:val="both"/>
            </w:pPr>
            <w:r>
              <w:rPr>
                <w:rFonts w:ascii="Times New Roman"/>
                <w:b w:val="false"/>
                <w:i w:val="false"/>
                <w:color w:val="000000"/>
                <w:sz w:val="20"/>
              </w:rPr>
              <w:t>
Всего применено таргетных препаратов онкологическим больным, в том числе:</w:t>
            </w:r>
          </w:p>
          <w:bookmarkEnd w:id="2491"/>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1" w:id="249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204" w:id="2493"/>
    <w:p>
      <w:pPr>
        <w:spacing w:after="0"/>
        <w:ind w:left="0"/>
        <w:jc w:val="left"/>
      </w:pPr>
      <w:r>
        <w:rPr>
          <w:rFonts w:ascii="Times New Roman"/>
          <w:b/>
          <w:i w:val="false"/>
          <w:color w:val="000000"/>
        </w:rPr>
        <w:t xml:space="preserve">                                            Реестр</w:t>
      </w:r>
      <w:r>
        <w:br/>
      </w:r>
      <w:r>
        <w:rPr>
          <w:rFonts w:ascii="Times New Roman"/>
          <w:b/>
          <w:i w:val="false"/>
          <w:color w:val="000000"/>
        </w:rPr>
        <w:t xml:space="preserve">      оказанной лучевой терапии онкологическим больным в рамках гарантированного</w:t>
      </w:r>
      <w:r>
        <w:br/>
      </w:r>
      <w:r>
        <w:rPr>
          <w:rFonts w:ascii="Times New Roman"/>
          <w:b/>
          <w:i w:val="false"/>
          <w:color w:val="000000"/>
        </w:rPr>
        <w:t xml:space="preserve">       объема бесплатной медицинской помощи при оказании специализированной</w:t>
      </w:r>
      <w:r>
        <w:br/>
      </w:r>
      <w:r>
        <w:rPr>
          <w:rFonts w:ascii="Times New Roman"/>
          <w:b/>
          <w:i w:val="false"/>
          <w:color w:val="000000"/>
        </w:rPr>
        <w:t xml:space="preserve">          медицинской помощи по формам: стационарная и стационарозамещающая</w:t>
      </w:r>
      <w:r>
        <w:br/>
      </w:r>
      <w:r>
        <w:rPr>
          <w:rFonts w:ascii="Times New Roman"/>
          <w:b/>
          <w:i w:val="false"/>
          <w:color w:val="000000"/>
        </w:rPr>
        <w:t xml:space="preserve">                                     медицинская помощь*</w:t>
      </w:r>
      <w:r>
        <w:br/>
      </w:r>
      <w:r>
        <w:rPr>
          <w:rFonts w:ascii="Times New Roman"/>
          <w:b/>
          <w:i w:val="false"/>
          <w:color w:val="000000"/>
        </w:rPr>
        <w:t xml:space="preserve">                   период: с "___" _______ 20___ года по "___" _______ 20___ года</w:t>
      </w:r>
    </w:p>
    <w:bookmarkEnd w:id="2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201"/>
        <w:gridCol w:w="2646"/>
        <w:gridCol w:w="1203"/>
        <w:gridCol w:w="1203"/>
        <w:gridCol w:w="1203"/>
        <w:gridCol w:w="1203"/>
        <w:gridCol w:w="1538"/>
        <w:gridCol w:w="290"/>
        <w:gridCol w:w="748"/>
        <w:gridCol w:w="45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49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94"/>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услуги</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сеансов</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очаговая доза облучения грей (Гр)</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495"/>
          <w:p>
            <w:pPr>
              <w:spacing w:after="20"/>
              <w:ind w:left="20"/>
              <w:jc w:val="both"/>
            </w:pPr>
            <w:r>
              <w:rPr>
                <w:rFonts w:ascii="Times New Roman"/>
                <w:b w:val="false"/>
                <w:i w:val="false"/>
                <w:color w:val="000000"/>
                <w:sz w:val="20"/>
              </w:rPr>
              <w:t>
1</w:t>
            </w:r>
          </w:p>
          <w:bookmarkEnd w:id="249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496"/>
          <w:p>
            <w:pPr>
              <w:spacing w:after="20"/>
              <w:ind w:left="20"/>
              <w:jc w:val="both"/>
            </w:pPr>
            <w:r>
              <w:rPr>
                <w:rFonts w:ascii="Times New Roman"/>
                <w:b w:val="false"/>
                <w:i w:val="false"/>
                <w:color w:val="000000"/>
                <w:sz w:val="20"/>
              </w:rPr>
              <w:t>
1</w:t>
            </w:r>
          </w:p>
          <w:bookmarkEnd w:id="249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проведено сеансов лучевой терапии онкологическим больным, в том числе: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497"/>
          <w:p>
            <w:pPr>
              <w:spacing w:after="20"/>
              <w:ind w:left="20"/>
              <w:jc w:val="both"/>
            </w:pPr>
            <w:r>
              <w:rPr>
                <w:rFonts w:ascii="Times New Roman"/>
                <w:b w:val="false"/>
                <w:i w:val="false"/>
                <w:color w:val="000000"/>
                <w:sz w:val="20"/>
              </w:rPr>
              <w:t>
1.1</w:t>
            </w:r>
          </w:p>
          <w:bookmarkEnd w:id="249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498"/>
          <w:p>
            <w:pPr>
              <w:spacing w:after="20"/>
              <w:ind w:left="20"/>
              <w:jc w:val="both"/>
            </w:pPr>
            <w:r>
              <w:rPr>
                <w:rFonts w:ascii="Times New Roman"/>
                <w:b w:val="false"/>
                <w:i w:val="false"/>
                <w:color w:val="000000"/>
                <w:sz w:val="20"/>
              </w:rPr>
              <w:t>
1.2.</w:t>
            </w:r>
          </w:p>
          <w:bookmarkEnd w:id="249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5" w:id="2499"/>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218" w:id="2500"/>
    <w:p>
      <w:pPr>
        <w:spacing w:after="0"/>
        <w:ind w:left="0"/>
        <w:jc w:val="left"/>
      </w:pPr>
      <w:r>
        <w:rPr>
          <w:rFonts w:ascii="Times New Roman"/>
          <w:b/>
          <w:i w:val="false"/>
          <w:color w:val="000000"/>
        </w:rPr>
        <w:t xml:space="preserve">                                            Реестр</w:t>
      </w:r>
      <w:r>
        <w:br/>
      </w:r>
      <w:r>
        <w:rPr>
          <w:rFonts w:ascii="Times New Roman"/>
          <w:b/>
          <w:i w:val="false"/>
          <w:color w:val="000000"/>
        </w:rPr>
        <w:t xml:space="preserve">     оказанной специализированной медицинской помощи в рамках гарантированного</w:t>
      </w:r>
      <w:r>
        <w:br/>
      </w:r>
      <w:r>
        <w:rPr>
          <w:rFonts w:ascii="Times New Roman"/>
          <w:b/>
          <w:i w:val="false"/>
          <w:color w:val="000000"/>
        </w:rPr>
        <w:t xml:space="preserve"> объема бесплатной медицинской помощи с целью обеспечения доступности и качества</w:t>
      </w:r>
      <w:r>
        <w:br/>
      </w:r>
      <w:r>
        <w:rPr>
          <w:rFonts w:ascii="Times New Roman"/>
          <w:b/>
          <w:i w:val="false"/>
          <w:color w:val="000000"/>
        </w:rPr>
        <w:t xml:space="preserve">          медицинской помощи онкологическим больным (больным с предраковыми</w:t>
      </w:r>
      <w:r>
        <w:br/>
      </w:r>
      <w:r>
        <w:rPr>
          <w:rFonts w:ascii="Times New Roman"/>
          <w:b/>
          <w:i w:val="false"/>
          <w:color w:val="000000"/>
        </w:rPr>
        <w:t>заболеваниями, направленным на верификацию диагноза) при реализации их права на</w:t>
      </w:r>
      <w:r>
        <w:br/>
      </w:r>
      <w:r>
        <w:rPr>
          <w:rFonts w:ascii="Times New Roman"/>
          <w:b/>
          <w:i w:val="false"/>
          <w:color w:val="000000"/>
        </w:rPr>
        <w:t xml:space="preserve">                                     свободный выбор</w:t>
      </w:r>
      <w:r>
        <w:br/>
      </w:r>
      <w:r>
        <w:rPr>
          <w:rFonts w:ascii="Times New Roman"/>
          <w:b/>
          <w:i w:val="false"/>
          <w:color w:val="000000"/>
        </w:rPr>
        <w:t xml:space="preserve">             период: с "___" _________ 20 ___ года по "___" _________ 20 ___ года</w:t>
      </w:r>
    </w:p>
    <w:bookmarkEnd w:id="2500"/>
    <w:bookmarkStart w:name="z3219" w:id="2501"/>
    <w:p>
      <w:pPr>
        <w:spacing w:after="0"/>
        <w:ind w:left="0"/>
        <w:jc w:val="both"/>
      </w:pPr>
      <w:r>
        <w:rPr>
          <w:rFonts w:ascii="Times New Roman"/>
          <w:b w:val="false"/>
          <w:i w:val="false"/>
          <w:color w:val="000000"/>
          <w:sz w:val="28"/>
        </w:rPr>
        <w:t>
      При оказании специализированной медицинской помощи в форме стационарной и (или)</w:t>
      </w:r>
      <w:r>
        <w:br/>
      </w:r>
      <w:r>
        <w:rPr>
          <w:rFonts w:ascii="Times New Roman"/>
          <w:b w:val="false"/>
          <w:i w:val="false"/>
          <w:color w:val="000000"/>
          <w:sz w:val="28"/>
        </w:rPr>
        <w:t>стационарозамещающей медицинской помощи</w:t>
      </w:r>
    </w:p>
    <w:bookmarkEnd w:id="2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02"/>
        <w:gridCol w:w="802"/>
        <w:gridCol w:w="802"/>
        <w:gridCol w:w="802"/>
        <w:gridCol w:w="802"/>
        <w:gridCol w:w="1988"/>
        <w:gridCol w:w="802"/>
        <w:gridCol w:w="1322"/>
        <w:gridCol w:w="1245"/>
        <w:gridCol w:w="803"/>
        <w:gridCol w:w="1028"/>
        <w:gridCol w:w="591"/>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50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02"/>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Профиль койки</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 КЗГ</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затратоемкости по КЗГ</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503"/>
          <w:p>
            <w:pPr>
              <w:spacing w:after="20"/>
              <w:ind w:left="20"/>
              <w:jc w:val="both"/>
            </w:pPr>
            <w:r>
              <w:rPr>
                <w:rFonts w:ascii="Times New Roman"/>
                <w:b w:val="false"/>
                <w:i w:val="false"/>
                <w:color w:val="000000"/>
                <w:sz w:val="20"/>
              </w:rPr>
              <w:t>
1</w:t>
            </w:r>
          </w:p>
          <w:bookmarkEnd w:id="2503"/>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504"/>
          <w:p>
            <w:pPr>
              <w:spacing w:after="20"/>
              <w:ind w:left="20"/>
              <w:jc w:val="both"/>
            </w:pPr>
            <w:r>
              <w:rPr>
                <w:rFonts w:ascii="Times New Roman"/>
                <w:b w:val="false"/>
                <w:i w:val="false"/>
                <w:color w:val="000000"/>
                <w:sz w:val="20"/>
              </w:rPr>
              <w:t>
1</w:t>
            </w:r>
          </w:p>
          <w:bookmarkEnd w:id="250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505"/>
          <w:p>
            <w:pPr>
              <w:spacing w:after="20"/>
              <w:ind w:left="20"/>
              <w:jc w:val="both"/>
            </w:pPr>
            <w:r>
              <w:rPr>
                <w:rFonts w:ascii="Times New Roman"/>
                <w:b w:val="false"/>
                <w:i w:val="false"/>
                <w:color w:val="000000"/>
                <w:sz w:val="20"/>
              </w:rPr>
              <w:t>
1.1</w:t>
            </w:r>
          </w:p>
          <w:bookmarkEnd w:id="250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506"/>
          <w:p>
            <w:pPr>
              <w:spacing w:after="20"/>
              <w:ind w:left="20"/>
              <w:jc w:val="both"/>
            </w:pPr>
            <w:r>
              <w:rPr>
                <w:rFonts w:ascii="Times New Roman"/>
                <w:b w:val="false"/>
                <w:i w:val="false"/>
                <w:color w:val="000000"/>
                <w:sz w:val="20"/>
              </w:rPr>
              <w:t>
1.2</w:t>
            </w:r>
          </w:p>
          <w:bookmarkEnd w:id="250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2" w:id="250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 при наличии)</w:t>
      </w:r>
      <w:r>
        <w:br/>
      </w:r>
      <w:r>
        <w:rPr>
          <w:rFonts w:ascii="Times New Roman"/>
          <w:b w:val="false"/>
          <w:i w:val="false"/>
          <w:color w:val="000000"/>
          <w:sz w:val="28"/>
        </w:rPr>
        <w:t>Дата "___"_________20___ года</w:t>
      </w:r>
    </w:p>
    <w:bookmarkEnd w:id="2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возмещения</w:t>
            </w:r>
            <w:r>
              <w:br/>
            </w:r>
            <w:r>
              <w:rPr>
                <w:rFonts w:ascii="Times New Roman"/>
                <w:b w:val="false"/>
                <w:i w:val="false"/>
                <w:color w:val="000000"/>
                <w:sz w:val="20"/>
              </w:rPr>
              <w:t>затрат 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9" w:id="2508"/>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на оказание гарантированного объема бесплатной медицинской</w:t>
      </w:r>
      <w:r>
        <w:br/>
      </w:r>
      <w:r>
        <w:rPr>
          <w:rFonts w:ascii="Times New Roman"/>
          <w:b/>
          <w:i w:val="false"/>
          <w:color w:val="000000"/>
        </w:rPr>
        <w:t xml:space="preserve">       помощи при оказании медицинской помощи онкологическим больным</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508"/>
    <w:bookmarkStart w:name="z3240" w:id="2509"/>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Тип оплаты: по комплексному тарифу на одного онкологического больного</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265"/>
        <w:gridCol w:w="900"/>
        <w:gridCol w:w="872"/>
        <w:gridCol w:w="1729"/>
        <w:gridCol w:w="1324"/>
        <w:gridCol w:w="1144"/>
        <w:gridCol w:w="87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51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10"/>
        </w:tc>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случаев/больных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511"/>
          <w:p>
            <w:pPr>
              <w:spacing w:after="20"/>
              <w:ind w:left="20"/>
              <w:jc w:val="both"/>
            </w:pPr>
            <w:r>
              <w:rPr>
                <w:rFonts w:ascii="Times New Roman"/>
                <w:b w:val="false"/>
                <w:i w:val="false"/>
                <w:color w:val="000000"/>
                <w:sz w:val="20"/>
              </w:rPr>
              <w:t>
1</w:t>
            </w:r>
          </w:p>
          <w:bookmarkEnd w:id="251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512"/>
          <w:p>
            <w:pPr>
              <w:spacing w:after="20"/>
              <w:ind w:left="20"/>
              <w:jc w:val="both"/>
            </w:pPr>
            <w:r>
              <w:rPr>
                <w:rFonts w:ascii="Times New Roman"/>
                <w:b w:val="false"/>
                <w:i w:val="false"/>
                <w:color w:val="000000"/>
                <w:sz w:val="20"/>
              </w:rPr>
              <w:t>
1</w:t>
            </w:r>
          </w:p>
          <w:bookmarkEnd w:id="251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513"/>
          <w:p>
            <w:pPr>
              <w:spacing w:after="20"/>
              <w:ind w:left="20"/>
              <w:jc w:val="both"/>
            </w:pPr>
            <w:r>
              <w:rPr>
                <w:rFonts w:ascii="Times New Roman"/>
                <w:b w:val="false"/>
                <w:i w:val="false"/>
                <w:color w:val="000000"/>
                <w:sz w:val="20"/>
              </w:rPr>
              <w:t>
2</w:t>
            </w:r>
          </w:p>
          <w:bookmarkEnd w:id="251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 отчетный период, прошедшие контроль качества, из них: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514"/>
          <w:p>
            <w:pPr>
              <w:spacing w:after="20"/>
              <w:ind w:left="20"/>
              <w:jc w:val="both"/>
            </w:pPr>
            <w:r>
              <w:rPr>
                <w:rFonts w:ascii="Times New Roman"/>
                <w:b w:val="false"/>
                <w:i w:val="false"/>
                <w:color w:val="000000"/>
                <w:sz w:val="20"/>
              </w:rPr>
              <w:t>
1)</w:t>
            </w:r>
          </w:p>
          <w:bookmarkEnd w:id="251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515"/>
          <w:p>
            <w:pPr>
              <w:spacing w:after="20"/>
              <w:ind w:left="20"/>
              <w:jc w:val="both"/>
            </w:pPr>
            <w:r>
              <w:rPr>
                <w:rFonts w:ascii="Times New Roman"/>
                <w:b w:val="false"/>
                <w:i w:val="false"/>
                <w:color w:val="000000"/>
                <w:sz w:val="20"/>
              </w:rPr>
              <w:t>
2)</w:t>
            </w:r>
          </w:p>
          <w:bookmarkEnd w:id="251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516"/>
          <w:p>
            <w:pPr>
              <w:spacing w:after="20"/>
              <w:ind w:left="20"/>
              <w:jc w:val="both"/>
            </w:pPr>
            <w:r>
              <w:rPr>
                <w:rFonts w:ascii="Times New Roman"/>
                <w:b w:val="false"/>
                <w:i w:val="false"/>
                <w:color w:val="000000"/>
                <w:sz w:val="20"/>
              </w:rPr>
              <w:t>
3</w:t>
            </w:r>
          </w:p>
          <w:bookmarkEnd w:id="251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Недостоверное, несвоевременное и некачественное введение данных в ЭРОБ и несоответствие предъявленных к оплате документов данным ЭРОБ</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517"/>
          <w:p>
            <w:pPr>
              <w:spacing w:after="20"/>
              <w:ind w:left="20"/>
              <w:jc w:val="both"/>
            </w:pPr>
            <w:r>
              <w:rPr>
                <w:rFonts w:ascii="Times New Roman"/>
                <w:b w:val="false"/>
                <w:i w:val="false"/>
                <w:color w:val="000000"/>
                <w:sz w:val="20"/>
              </w:rPr>
              <w:t>
4</w:t>
            </w:r>
          </w:p>
          <w:bookmarkEnd w:id="251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онкологического больного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0" w:id="2518"/>
    <w:p>
      <w:pPr>
        <w:spacing w:after="0"/>
        <w:ind w:left="0"/>
        <w:jc w:val="both"/>
      </w:pPr>
      <w:r>
        <w:rPr>
          <w:rFonts w:ascii="Times New Roman"/>
          <w:b w:val="false"/>
          <w:i w:val="false"/>
          <w:color w:val="000000"/>
          <w:sz w:val="28"/>
        </w:rPr>
        <w:t>
      Тип оплаты: по фактическим затратам</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050"/>
        <w:gridCol w:w="548"/>
        <w:gridCol w:w="1627"/>
        <w:gridCol w:w="548"/>
        <w:gridCol w:w="548"/>
        <w:gridCol w:w="1627"/>
        <w:gridCol w:w="548"/>
        <w:gridCol w:w="549"/>
        <w:gridCol w:w="1627"/>
        <w:gridCol w:w="549"/>
        <w:gridCol w:w="549"/>
        <w:gridCol w:w="1628"/>
        <w:gridCol w:w="550"/>
      </w:tblGrid>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51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519"/>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таргетных 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Оказание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520"/>
          <w:p>
            <w:pPr>
              <w:spacing w:after="20"/>
              <w:ind w:left="20"/>
              <w:jc w:val="both"/>
            </w:pPr>
            <w:r>
              <w:rPr>
                <w:rFonts w:ascii="Times New Roman"/>
                <w:b w:val="false"/>
                <w:i w:val="false"/>
                <w:color w:val="000000"/>
                <w:sz w:val="20"/>
              </w:rPr>
              <w:t>
1</w:t>
            </w:r>
          </w:p>
          <w:bookmarkEnd w:id="2520"/>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521"/>
          <w:p>
            <w:pPr>
              <w:spacing w:after="20"/>
              <w:ind w:left="20"/>
              <w:jc w:val="both"/>
            </w:pPr>
            <w:r>
              <w:rPr>
                <w:rFonts w:ascii="Times New Roman"/>
                <w:b w:val="false"/>
                <w:i w:val="false"/>
                <w:color w:val="000000"/>
                <w:sz w:val="20"/>
              </w:rPr>
              <w:t>
1</w:t>
            </w:r>
          </w:p>
          <w:bookmarkEnd w:id="2521"/>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амбулаторно-поликлинической помощи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стационарной медицинской помощи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1" w:id="2522"/>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*прилагаются акты сверки исполнений условия договора на оказание ГОБМП при их</w:t>
      </w:r>
      <w:r>
        <w:br/>
      </w:r>
      <w:r>
        <w:rPr>
          <w:rFonts w:ascii="Times New Roman"/>
          <w:b w:val="false"/>
          <w:i w:val="false"/>
          <w:color w:val="000000"/>
          <w:sz w:val="28"/>
        </w:rPr>
        <w:t>наличии.</w:t>
      </w:r>
      <w:r>
        <w:br/>
      </w:r>
      <w:r>
        <w:rPr>
          <w:rFonts w:ascii="Times New Roman"/>
          <w:b w:val="false"/>
          <w:i w:val="false"/>
          <w:color w:val="000000"/>
          <w:sz w:val="28"/>
        </w:rPr>
        <w:t xml:space="preserve">       Тип оплаты: по клинико-затратным группам (оказание медицинских услуг с целью</w:t>
      </w:r>
      <w:r>
        <w:br/>
      </w:r>
      <w:r>
        <w:rPr>
          <w:rFonts w:ascii="Times New Roman"/>
          <w:b w:val="false"/>
          <w:i w:val="false"/>
          <w:color w:val="000000"/>
          <w:sz w:val="28"/>
        </w:rPr>
        <w:t>обеспечения доступности и качества медицинской помощи онкологическим больным</w:t>
      </w:r>
      <w:r>
        <w:br/>
      </w:r>
      <w:r>
        <w:rPr>
          <w:rFonts w:ascii="Times New Roman"/>
          <w:b w:val="false"/>
          <w:i w:val="false"/>
          <w:color w:val="000000"/>
          <w:sz w:val="28"/>
        </w:rPr>
        <w:t>(больным с предраковыми заболеваниями, направленным на верификацию диагноза) при</w:t>
      </w:r>
      <w:r>
        <w:br/>
      </w:r>
      <w:r>
        <w:rPr>
          <w:rFonts w:ascii="Times New Roman"/>
          <w:b w:val="false"/>
          <w:i w:val="false"/>
          <w:color w:val="000000"/>
          <w:sz w:val="28"/>
        </w:rPr>
        <w:t>реализации их права на свободный выбор)</w:t>
      </w:r>
    </w:p>
    <w:bookmarkEnd w:id="2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5"/>
        <w:gridCol w:w="509"/>
        <w:gridCol w:w="509"/>
        <w:gridCol w:w="509"/>
        <w:gridCol w:w="509"/>
        <w:gridCol w:w="509"/>
        <w:gridCol w:w="509"/>
        <w:gridCol w:w="509"/>
        <w:gridCol w:w="790"/>
        <w:gridCol w:w="790"/>
        <w:gridCol w:w="790"/>
        <w:gridCol w:w="791"/>
        <w:gridCol w:w="791"/>
      </w:tblGrid>
      <w:tr>
        <w:trPr>
          <w:trHeight w:val="30" w:hRule="atLeast"/>
        </w:trPr>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523"/>
          <w:p>
            <w:pPr>
              <w:spacing w:after="20"/>
              <w:ind w:left="20"/>
              <w:jc w:val="both"/>
            </w:pPr>
            <w:r>
              <w:rPr>
                <w:rFonts w:ascii="Times New Roman"/>
                <w:b w:val="false"/>
                <w:i w:val="false"/>
                <w:color w:val="000000"/>
                <w:sz w:val="20"/>
              </w:rPr>
              <w:t>
</w:t>
            </w:r>
            <w:r>
              <w:rPr>
                <w:rFonts w:ascii="Times New Roman"/>
                <w:b/>
                <w:i w:val="false"/>
                <w:color w:val="000000"/>
                <w:sz w:val="20"/>
              </w:rPr>
              <w:t>Код/наименование перечня</w:t>
            </w:r>
          </w:p>
          <w:bookmarkEnd w:id="25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524"/>
          <w:p>
            <w:pPr>
              <w:spacing w:after="20"/>
              <w:ind w:left="20"/>
              <w:jc w:val="both"/>
            </w:pPr>
            <w:r>
              <w:rPr>
                <w:rFonts w:ascii="Times New Roman"/>
                <w:b w:val="false"/>
                <w:i w:val="false"/>
                <w:color w:val="000000"/>
                <w:sz w:val="20"/>
              </w:rPr>
              <w:t>
1</w:t>
            </w:r>
          </w:p>
          <w:bookmarkEnd w:id="2524"/>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525"/>
          <w:p>
            <w:pPr>
              <w:spacing w:after="20"/>
              <w:ind w:left="20"/>
              <w:jc w:val="both"/>
            </w:pPr>
            <w:r>
              <w:rPr>
                <w:rFonts w:ascii="Times New Roman"/>
                <w:b w:val="false"/>
                <w:i w:val="false"/>
                <w:color w:val="000000"/>
                <w:sz w:val="20"/>
              </w:rPr>
              <w:t>
I. Сумма по перечню случаев госпитализации за отчетный период, подлежащие оплате</w:t>
            </w:r>
          </w:p>
          <w:bookmarkEnd w:id="2525"/>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526"/>
          <w:p>
            <w:pPr>
              <w:spacing w:after="20"/>
              <w:ind w:left="20"/>
              <w:jc w:val="both"/>
            </w:pPr>
            <w:r>
              <w:rPr>
                <w:rFonts w:ascii="Times New Roman"/>
                <w:b w:val="false"/>
                <w:i w:val="false"/>
                <w:color w:val="000000"/>
                <w:sz w:val="20"/>
              </w:rPr>
              <w:t>
II. Сумма по перечню случаев госпитализации за отчетный период, прошедших контроль качества и объема после оценки СИ, за исключением случаев с летальными исходами</w:t>
            </w:r>
          </w:p>
          <w:bookmarkEnd w:id="2526"/>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527"/>
          <w:p>
            <w:pPr>
              <w:spacing w:after="20"/>
              <w:ind w:left="20"/>
              <w:jc w:val="both"/>
            </w:pPr>
            <w:r>
              <w:rPr>
                <w:rFonts w:ascii="Times New Roman"/>
                <w:b w:val="false"/>
                <w:i w:val="false"/>
                <w:color w:val="000000"/>
                <w:sz w:val="20"/>
              </w:rPr>
              <w:t>
III. Сумма по перечню летальных случаев за отчетный период и предыдущий период, прошедшие контроль</w:t>
            </w:r>
          </w:p>
          <w:bookmarkEnd w:id="2527"/>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528"/>
          <w:p>
            <w:pPr>
              <w:spacing w:after="20"/>
              <w:ind w:left="20"/>
              <w:jc w:val="both"/>
            </w:pPr>
            <w:r>
              <w:rPr>
                <w:rFonts w:ascii="Times New Roman"/>
                <w:b w:val="false"/>
                <w:i w:val="false"/>
                <w:color w:val="000000"/>
                <w:sz w:val="20"/>
              </w:rPr>
              <w:t>
за отчетный период</w:t>
            </w:r>
          </w:p>
          <w:bookmarkEnd w:id="2528"/>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529"/>
          <w:p>
            <w:pPr>
              <w:spacing w:after="20"/>
              <w:ind w:left="20"/>
              <w:jc w:val="both"/>
            </w:pPr>
            <w:r>
              <w:rPr>
                <w:rFonts w:ascii="Times New Roman"/>
                <w:b w:val="false"/>
                <w:i w:val="false"/>
                <w:color w:val="000000"/>
                <w:sz w:val="20"/>
              </w:rPr>
              <w:t>
за прошедший период</w:t>
            </w:r>
          </w:p>
          <w:bookmarkEnd w:id="2529"/>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530"/>
          <w:p>
            <w:pPr>
              <w:spacing w:after="20"/>
              <w:ind w:left="20"/>
              <w:jc w:val="both"/>
            </w:pPr>
            <w:r>
              <w:rPr>
                <w:rFonts w:ascii="Times New Roman"/>
                <w:b w:val="false"/>
                <w:i w:val="false"/>
                <w:color w:val="000000"/>
                <w:sz w:val="20"/>
              </w:rPr>
              <w:t>
IV. Сумма по перечню случаев за отчетный и предыдущие периоды, выявленных ККМФД по результатам плановых и внеплановых проверок и не подлежащих оплате, в том числе частично</w:t>
            </w:r>
          </w:p>
          <w:bookmarkEnd w:id="2530"/>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531"/>
          <w:p>
            <w:pPr>
              <w:spacing w:after="20"/>
              <w:ind w:left="20"/>
              <w:jc w:val="both"/>
            </w:pPr>
            <w:r>
              <w:rPr>
                <w:rFonts w:ascii="Times New Roman"/>
                <w:b w:val="false"/>
                <w:i w:val="false"/>
                <w:color w:val="000000"/>
                <w:sz w:val="20"/>
              </w:rPr>
              <w:t>
за отчетный период</w:t>
            </w:r>
          </w:p>
          <w:bookmarkEnd w:id="2531"/>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532"/>
          <w:p>
            <w:pPr>
              <w:spacing w:after="20"/>
              <w:ind w:left="20"/>
              <w:jc w:val="both"/>
            </w:pPr>
            <w:r>
              <w:rPr>
                <w:rFonts w:ascii="Times New Roman"/>
                <w:b w:val="false"/>
                <w:i w:val="false"/>
                <w:color w:val="000000"/>
                <w:sz w:val="20"/>
              </w:rPr>
              <w:t>
за прошедший период</w:t>
            </w:r>
          </w:p>
          <w:bookmarkEnd w:id="2532"/>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533"/>
          <w:p>
            <w:pPr>
              <w:spacing w:after="20"/>
              <w:ind w:left="20"/>
              <w:jc w:val="both"/>
            </w:pPr>
            <w:r>
              <w:rPr>
                <w:rFonts w:ascii="Times New Roman"/>
                <w:b w:val="false"/>
                <w:i w:val="false"/>
                <w:color w:val="000000"/>
                <w:sz w:val="20"/>
              </w:rPr>
              <w:t>
V. Сумма по перечню случаев госпитализации за отчетный период, прошедших контроль объема после оценки СИ</w:t>
            </w:r>
          </w:p>
          <w:bookmarkEnd w:id="2533"/>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534"/>
          <w:p>
            <w:pPr>
              <w:spacing w:after="20"/>
              <w:ind w:left="20"/>
              <w:jc w:val="both"/>
            </w:pPr>
            <w:r>
              <w:rPr>
                <w:rFonts w:ascii="Times New Roman"/>
                <w:b w:val="false"/>
                <w:i w:val="false"/>
                <w:color w:val="000000"/>
                <w:sz w:val="20"/>
              </w:rPr>
              <w:t>
VI. Сумма по перечню случаев госпитализации за отчетный период, прошедших контроль объема, за исключением случаев, прошедших контроль качества</w:t>
            </w:r>
          </w:p>
          <w:bookmarkEnd w:id="2534"/>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535"/>
          <w:p>
            <w:pPr>
              <w:spacing w:after="20"/>
              <w:ind w:left="20"/>
              <w:jc w:val="both"/>
            </w:pPr>
            <w:r>
              <w:rPr>
                <w:rFonts w:ascii="Times New Roman"/>
                <w:b w:val="false"/>
                <w:i w:val="false"/>
                <w:color w:val="000000"/>
                <w:sz w:val="20"/>
              </w:rPr>
              <w:t>
VII. Сумма по перечню случаев за отчетный и прошедшие периоды, по которым проведен контроль объема по результатам анализа исполнения Договора</w:t>
            </w:r>
          </w:p>
          <w:bookmarkEnd w:id="2535"/>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536"/>
          <w:p>
            <w:pPr>
              <w:spacing w:after="20"/>
              <w:ind w:left="20"/>
              <w:jc w:val="both"/>
            </w:pPr>
            <w:r>
              <w:rPr>
                <w:rFonts w:ascii="Times New Roman"/>
                <w:b w:val="false"/>
                <w:i w:val="false"/>
                <w:color w:val="000000"/>
                <w:sz w:val="20"/>
              </w:rPr>
              <w:t>
за отчетный период</w:t>
            </w:r>
          </w:p>
          <w:bookmarkEnd w:id="2536"/>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537"/>
          <w:p>
            <w:pPr>
              <w:spacing w:after="20"/>
              <w:ind w:left="20"/>
              <w:jc w:val="both"/>
            </w:pPr>
            <w:r>
              <w:rPr>
                <w:rFonts w:ascii="Times New Roman"/>
                <w:b w:val="false"/>
                <w:i w:val="false"/>
                <w:color w:val="000000"/>
                <w:sz w:val="20"/>
              </w:rPr>
              <w:t>
за прошедший период</w:t>
            </w:r>
          </w:p>
          <w:bookmarkEnd w:id="2537"/>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538"/>
          <w:p>
            <w:pPr>
              <w:spacing w:after="20"/>
              <w:ind w:left="20"/>
              <w:jc w:val="both"/>
            </w:pPr>
            <w:r>
              <w:rPr>
                <w:rFonts w:ascii="Times New Roman"/>
                <w:b w:val="false"/>
                <w:i w:val="false"/>
                <w:color w:val="000000"/>
                <w:sz w:val="20"/>
              </w:rPr>
              <w:t>
ИТОГО по результатам контроля всеми участниками</w:t>
            </w:r>
          </w:p>
          <w:bookmarkEnd w:id="2538"/>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0" w:id="2539"/>
    <w:p>
      <w:pPr>
        <w:spacing w:after="0"/>
        <w:ind w:left="0"/>
        <w:jc w:val="both"/>
      </w:pPr>
      <w:r>
        <w:rPr>
          <w:rFonts w:ascii="Times New Roman"/>
          <w:b w:val="false"/>
          <w:i w:val="false"/>
          <w:color w:val="000000"/>
          <w:sz w:val="28"/>
        </w:rPr>
        <w:t>
      Лизинговые платежи</w:t>
      </w:r>
    </w:p>
    <w:bookmarkEnd w:id="2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54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54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541"/>
          <w:p>
            <w:pPr>
              <w:spacing w:after="20"/>
              <w:ind w:left="20"/>
              <w:jc w:val="both"/>
            </w:pPr>
            <w:r>
              <w:rPr>
                <w:rFonts w:ascii="Times New Roman"/>
                <w:b w:val="false"/>
                <w:i w:val="false"/>
                <w:color w:val="000000"/>
                <w:sz w:val="20"/>
              </w:rPr>
              <w:t>
1</w:t>
            </w:r>
          </w:p>
          <w:bookmarkEnd w:id="2541"/>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542"/>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254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4" w:id="2543"/>
    <w:p>
      <w:pPr>
        <w:spacing w:after="0"/>
        <w:ind w:left="0"/>
        <w:jc w:val="both"/>
      </w:pPr>
      <w:r>
        <w:rPr>
          <w:rFonts w:ascii="Times New Roman"/>
          <w:b w:val="false"/>
          <w:i w:val="false"/>
          <w:color w:val="000000"/>
          <w:sz w:val="28"/>
        </w:rPr>
        <w:t>
      Иные выплаты/вычеты</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680"/>
        <w:gridCol w:w="3425"/>
        <w:gridCol w:w="3426"/>
      </w:tblGrid>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54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44"/>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545"/>
          <w:p>
            <w:pPr>
              <w:spacing w:after="20"/>
              <w:ind w:left="20"/>
              <w:jc w:val="both"/>
            </w:pPr>
            <w:r>
              <w:rPr>
                <w:rFonts w:ascii="Times New Roman"/>
                <w:b w:val="false"/>
                <w:i w:val="false"/>
                <w:color w:val="000000"/>
                <w:sz w:val="20"/>
              </w:rPr>
              <w:t>
1</w:t>
            </w:r>
          </w:p>
          <w:bookmarkEnd w:id="2545"/>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546"/>
          <w:p>
            <w:pPr>
              <w:spacing w:after="20"/>
              <w:ind w:left="20"/>
              <w:jc w:val="both"/>
            </w:pPr>
            <w:r>
              <w:rPr>
                <w:rFonts w:ascii="Times New Roman"/>
                <w:b w:val="false"/>
                <w:i w:val="false"/>
                <w:color w:val="000000"/>
                <w:sz w:val="20"/>
              </w:rPr>
              <w:t>
ИТОГО</w:t>
            </w:r>
          </w:p>
          <w:bookmarkEnd w:id="2546"/>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0" w:id="2547"/>
    <w:p>
      <w:pPr>
        <w:spacing w:after="0"/>
        <w:ind w:left="0"/>
        <w:jc w:val="both"/>
      </w:pPr>
      <w:r>
        <w:rPr>
          <w:rFonts w:ascii="Times New Roman"/>
          <w:b w:val="false"/>
          <w:i w:val="false"/>
          <w:color w:val="000000"/>
          <w:sz w:val="28"/>
        </w:rPr>
        <w:t xml:space="preserve">
      Всего предъявлено к оплате _______________________тенге </w:t>
      </w:r>
      <w:r>
        <w:br/>
      </w:r>
      <w:r>
        <w:rPr>
          <w:rFonts w:ascii="Times New Roman"/>
          <w:b w:val="false"/>
          <w:i w:val="false"/>
          <w:color w:val="000000"/>
          <w:sz w:val="28"/>
        </w:rPr>
        <w:t xml:space="preserve">Всего принято к оплате ___________________________тенге </w:t>
      </w:r>
      <w:r>
        <w:br/>
      </w:r>
      <w:r>
        <w:rPr>
          <w:rFonts w:ascii="Times New Roman"/>
          <w:b w:val="false"/>
          <w:i w:val="false"/>
          <w:color w:val="000000"/>
          <w:sz w:val="28"/>
        </w:rPr>
        <w:t>Председатель: 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Ознакомлен: _______________________________ /_______________ </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Место печати (для счета-реестра на бумажном носителе) </w:t>
      </w:r>
      <w:r>
        <w:br/>
      </w:r>
      <w:r>
        <w:rPr>
          <w:rFonts w:ascii="Times New Roman"/>
          <w:b w:val="false"/>
          <w:i w:val="false"/>
          <w:color w:val="000000"/>
          <w:sz w:val="28"/>
        </w:rPr>
        <w:t>Дата "_____" ____________ 20 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информация получена из информационных систем "Электронный регистр</w:t>
      </w:r>
      <w:r>
        <w:br/>
      </w:r>
      <w:r>
        <w:rPr>
          <w:rFonts w:ascii="Times New Roman"/>
          <w:b w:val="false"/>
          <w:i w:val="false"/>
          <w:color w:val="000000"/>
          <w:sz w:val="28"/>
        </w:rPr>
        <w:t>онкологических больных" и "Система управления качеством медицинских услуг".</w:t>
      </w:r>
    </w:p>
    <w:bookmarkEnd w:id="2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на оказание</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 оказании</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3" w:id="2548"/>
    <w:p>
      <w:pPr>
        <w:spacing w:after="0"/>
        <w:ind w:left="0"/>
        <w:jc w:val="left"/>
      </w:pPr>
      <w:r>
        <w:rPr>
          <w:rFonts w:ascii="Times New Roman"/>
          <w:b/>
          <w:i w:val="false"/>
          <w:color w:val="000000"/>
        </w:rPr>
        <w:t xml:space="preserve"> Реестр онкологических больных с несвоевременной регистрацией сведений о смерти в</w:t>
      </w:r>
      <w:r>
        <w:br/>
      </w:r>
      <w:r>
        <w:rPr>
          <w:rFonts w:ascii="Times New Roman"/>
          <w:b/>
          <w:i w:val="false"/>
          <w:color w:val="000000"/>
        </w:rPr>
        <w:t xml:space="preserve">                  "Электронном регистре онкологических больных"*</w:t>
      </w:r>
    </w:p>
    <w:bookmarkEnd w:id="2548"/>
    <w:bookmarkStart w:name="z3294" w:id="2549"/>
    <w:p>
      <w:pPr>
        <w:spacing w:after="0"/>
        <w:ind w:left="0"/>
        <w:jc w:val="both"/>
      </w:pPr>
      <w:r>
        <w:rPr>
          <w:rFonts w:ascii="Times New Roman"/>
          <w:b w:val="false"/>
          <w:i w:val="false"/>
          <w:color w:val="000000"/>
          <w:sz w:val="28"/>
        </w:rPr>
        <w:t>
      Комплексный тариф на одного онкологического больного в месяц:_________ тенге</w:t>
      </w:r>
      <w:r>
        <w:br/>
      </w:r>
      <w:r>
        <w:rPr>
          <w:rFonts w:ascii="Times New Roman"/>
          <w:b w:val="false"/>
          <w:i w:val="false"/>
          <w:color w:val="000000"/>
          <w:sz w:val="28"/>
        </w:rPr>
        <w:t>Комплексный тариф на одного онкологического больного в день: ______ тенге</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066"/>
        <w:gridCol w:w="1362"/>
        <w:gridCol w:w="1066"/>
        <w:gridCol w:w="1363"/>
        <w:gridCol w:w="2549"/>
        <w:gridCol w:w="1066"/>
        <w:gridCol w:w="1660"/>
        <w:gridCol w:w="1067"/>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55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50"/>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на учет</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снятия с учета</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экономического воздействия</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551"/>
          <w:p>
            <w:pPr>
              <w:spacing w:after="20"/>
              <w:ind w:left="20"/>
              <w:jc w:val="both"/>
            </w:pPr>
            <w:r>
              <w:rPr>
                <w:rFonts w:ascii="Times New Roman"/>
                <w:b w:val="false"/>
                <w:i w:val="false"/>
                <w:color w:val="000000"/>
                <w:sz w:val="20"/>
              </w:rPr>
              <w:t>
А</w:t>
            </w:r>
          </w:p>
          <w:bookmarkEnd w:id="2551"/>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0" w:id="2552"/>
    <w:p>
      <w:pPr>
        <w:spacing w:after="0"/>
        <w:ind w:left="0"/>
        <w:jc w:val="both"/>
      </w:pPr>
      <w:r>
        <w:rPr>
          <w:rFonts w:ascii="Times New Roman"/>
          <w:b w:val="false"/>
          <w:i w:val="false"/>
          <w:color w:val="000000"/>
          <w:sz w:val="28"/>
        </w:rPr>
        <w:t>
      Председатель: 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Ознакомлен: _______________________________ /_______________ </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Место печати (для счета-реестра на бумажном носителе) </w:t>
      </w:r>
      <w:r>
        <w:br/>
      </w:r>
      <w:r>
        <w:rPr>
          <w:rFonts w:ascii="Times New Roman"/>
          <w:b w:val="false"/>
          <w:i w:val="false"/>
          <w:color w:val="000000"/>
          <w:sz w:val="28"/>
        </w:rPr>
        <w:t>Дата "_____" ____________ 20 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информация получена из информационной системы "Электронный регистр</w:t>
      </w:r>
      <w:r>
        <w:br/>
      </w:r>
      <w:r>
        <w:rPr>
          <w:rFonts w:ascii="Times New Roman"/>
          <w:b w:val="false"/>
          <w:i w:val="false"/>
          <w:color w:val="000000"/>
          <w:sz w:val="28"/>
        </w:rPr>
        <w:t>онкологических больных".</w:t>
      </w:r>
    </w:p>
    <w:bookmarkEnd w:id="2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возмещения</w:t>
            </w:r>
            <w:r>
              <w:br/>
            </w:r>
            <w:r>
              <w:rPr>
                <w:rFonts w:ascii="Times New Roman"/>
                <w:b w:val="false"/>
                <w:i w:val="false"/>
                <w:color w:val="000000"/>
                <w:sz w:val="20"/>
              </w:rPr>
              <w:t>затрат 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7" w:id="2553"/>
    <w:p>
      <w:pPr>
        <w:spacing w:after="0"/>
        <w:ind w:left="0"/>
        <w:jc w:val="left"/>
      </w:pPr>
      <w:r>
        <w:rPr>
          <w:rFonts w:ascii="Times New Roman"/>
          <w:b/>
          <w:i w:val="false"/>
          <w:color w:val="000000"/>
        </w:rPr>
        <w:t xml:space="preserve">        Акт выполненных работ (услуг), оказанных онкологическим больным в рамках</w:t>
      </w:r>
      <w:r>
        <w:br/>
      </w:r>
      <w:r>
        <w:rPr>
          <w:rFonts w:ascii="Times New Roman"/>
          <w:b/>
          <w:i w:val="false"/>
          <w:color w:val="000000"/>
        </w:rPr>
        <w:t xml:space="preserve">             гарантированного объема бесплатной медицинской помощи</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2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6"/>
        <w:gridCol w:w="4"/>
      </w:tblGrid>
      <w:tr>
        <w:trPr>
          <w:trHeight w:val="3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554"/>
          <w:p>
            <w:pPr>
              <w:spacing w:after="20"/>
              <w:ind w:left="20"/>
              <w:jc w:val="both"/>
            </w:pPr>
            <w:r>
              <w:rPr>
                <w:rFonts w:ascii="Times New Roman"/>
                <w:b w:val="false"/>
                <w:i w:val="false"/>
                <w:color w:val="000000"/>
                <w:sz w:val="20"/>
              </w:rPr>
              <w:t>
Наименование субъекта здравоохранения: _____________________________</w:t>
            </w:r>
          </w:p>
          <w:bookmarkEnd w:id="2554"/>
        </w:tc>
      </w:tr>
      <w:tr>
        <w:trPr>
          <w:trHeight w:val="3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555"/>
          <w:p>
            <w:pPr>
              <w:spacing w:after="20"/>
              <w:ind w:left="20"/>
              <w:jc w:val="both"/>
            </w:pPr>
            <w:r>
              <w:rPr>
                <w:rFonts w:ascii="Times New Roman"/>
                <w:b w:val="false"/>
                <w:i w:val="false"/>
                <w:color w:val="000000"/>
                <w:sz w:val="20"/>
              </w:rPr>
              <w:t>
Наименование бюджетной программы: ________________________________</w:t>
            </w:r>
          </w:p>
          <w:bookmarkEnd w:id="2555"/>
        </w:tc>
      </w:tr>
      <w:tr>
        <w:trPr>
          <w:trHeight w:val="3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556"/>
          <w:p>
            <w:pPr>
              <w:spacing w:after="20"/>
              <w:ind w:left="20"/>
              <w:jc w:val="both"/>
            </w:pPr>
            <w:r>
              <w:rPr>
                <w:rFonts w:ascii="Times New Roman"/>
                <w:b w:val="false"/>
                <w:i w:val="false"/>
                <w:color w:val="000000"/>
                <w:sz w:val="20"/>
              </w:rPr>
              <w:t>
Наименование бюджетной подпрограммы:_____________________________</w:t>
            </w:r>
          </w:p>
          <w:bookmarkEnd w:id="25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557"/>
          <w:p>
            <w:pPr>
              <w:spacing w:after="20"/>
              <w:ind w:left="20"/>
              <w:jc w:val="both"/>
            </w:pPr>
            <w:r>
              <w:rPr>
                <w:rFonts w:ascii="Times New Roman"/>
                <w:b w:val="false"/>
                <w:i w:val="false"/>
                <w:color w:val="000000"/>
                <w:sz w:val="20"/>
              </w:rPr>
              <w:t>
Общая сумма Договора: _________________________________________________________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выплаченного аванса: _____________________________________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лизинговых платежей на текущий год: _______________________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оплаченных работ (оказанных услуг): _______________________________тенге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исполненных работ (оказанных услуг): ______________________________тенге</w:t>
            </w:r>
            <w:r>
              <w:br/>
            </w:r>
            <w:r>
              <w:rPr>
                <w:rFonts w:ascii="Times New Roman"/>
                <w:b w:val="false"/>
                <w:i w:val="false"/>
                <w:color w:val="000000"/>
                <w:sz w:val="20"/>
              </w:rPr>
              <w:t>
в том числе сумма выплаченных лизинговых платежей: _______________________________тенге</w:t>
            </w:r>
            <w:r>
              <w:br/>
            </w:r>
          </w:p>
          <w:bookmarkEnd w:id="25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558"/>
          <w:p>
            <w:pPr>
              <w:spacing w:after="20"/>
              <w:ind w:left="20"/>
              <w:jc w:val="both"/>
            </w:pPr>
            <w:r>
              <w:rPr>
                <w:rFonts w:ascii="Times New Roman"/>
                <w:b w:val="false"/>
                <w:i w:val="false"/>
                <w:color w:val="000000"/>
                <w:sz w:val="20"/>
              </w:rPr>
              <w:t>
Тип оплаты: по комплексному тарифу на одного онкологического больного.</w:t>
            </w:r>
            <w:r>
              <w:br/>
            </w:r>
            <w:r>
              <w:rPr>
                <w:rFonts w:ascii="Times New Roman"/>
                <w:b w:val="false"/>
                <w:i w:val="false"/>
                <w:color w:val="000000"/>
                <w:sz w:val="20"/>
              </w:rPr>
              <w:t>
Комплексный тариф на одного онкологического больного в месяц: _______________ тенге</w:t>
            </w:r>
          </w:p>
          <w:bookmarkEnd w:id="255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2892"/>
        <w:gridCol w:w="2663"/>
        <w:gridCol w:w="2893"/>
        <w:gridCol w:w="1285"/>
        <w:gridCol w:w="128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55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59"/>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конец отчетного периода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Среднесписочная численность онкологических больных, зарегистрированных в ЭРОБ на конец отчетного периода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560"/>
          <w:p>
            <w:pPr>
              <w:spacing w:after="20"/>
              <w:ind w:left="20"/>
              <w:jc w:val="both"/>
            </w:pPr>
            <w:r>
              <w:rPr>
                <w:rFonts w:ascii="Times New Roman"/>
                <w:b w:val="false"/>
                <w:i w:val="false"/>
                <w:color w:val="000000"/>
                <w:sz w:val="20"/>
              </w:rPr>
              <w:t>
А</w:t>
            </w:r>
          </w:p>
          <w:bookmarkEnd w:id="2560"/>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561"/>
          <w:p>
            <w:pPr>
              <w:spacing w:after="20"/>
              <w:ind w:left="20"/>
              <w:jc w:val="both"/>
            </w:pPr>
            <w:r>
              <w:rPr>
                <w:rFonts w:ascii="Times New Roman"/>
                <w:b w:val="false"/>
                <w:i w:val="false"/>
                <w:color w:val="000000"/>
                <w:sz w:val="20"/>
              </w:rPr>
              <w:t>
 1.</w:t>
            </w:r>
          </w:p>
          <w:bookmarkEnd w:id="2561"/>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 в рамках гарантированного объема бесплатной медицинской помощи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1" w:id="2562"/>
    <w:p>
      <w:pPr>
        <w:spacing w:after="0"/>
        <w:ind w:left="0"/>
        <w:jc w:val="both"/>
      </w:pPr>
      <w:r>
        <w:rPr>
          <w:rFonts w:ascii="Times New Roman"/>
          <w:b w:val="false"/>
          <w:i w:val="false"/>
          <w:color w:val="000000"/>
          <w:sz w:val="28"/>
        </w:rPr>
        <w:t>
      Тип оплаты: по фактическим затратам</w:t>
      </w:r>
    </w:p>
    <w:bookmarkEnd w:id="2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230"/>
        <w:gridCol w:w="1165"/>
        <w:gridCol w:w="1165"/>
        <w:gridCol w:w="1165"/>
        <w:gridCol w:w="1165"/>
        <w:gridCol w:w="1165"/>
        <w:gridCol w:w="1165"/>
        <w:gridCol w:w="1166"/>
        <w:gridCol w:w="1166"/>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56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563"/>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химиопрепаратов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таргетных 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Оказание лучевой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564"/>
          <w:p>
            <w:pPr>
              <w:spacing w:after="20"/>
              <w:ind w:left="20"/>
              <w:jc w:val="both"/>
            </w:pPr>
            <w:r>
              <w:rPr>
                <w:rFonts w:ascii="Times New Roman"/>
                <w:b w:val="false"/>
                <w:i w:val="false"/>
                <w:color w:val="000000"/>
                <w:sz w:val="20"/>
              </w:rPr>
              <w:t>
1</w:t>
            </w:r>
          </w:p>
          <w:bookmarkEnd w:id="2564"/>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565"/>
          <w:p>
            <w:pPr>
              <w:spacing w:after="20"/>
              <w:ind w:left="20"/>
              <w:jc w:val="both"/>
            </w:pPr>
            <w:r>
              <w:rPr>
                <w:rFonts w:ascii="Times New Roman"/>
                <w:b w:val="false"/>
                <w:i w:val="false"/>
                <w:color w:val="000000"/>
                <w:sz w:val="20"/>
              </w:rPr>
              <w:t>
1</w:t>
            </w:r>
          </w:p>
          <w:bookmarkEnd w:id="2565"/>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амбулаторно-поликлинической помощи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стационарной медицинской помощи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2" w:id="2566"/>
    <w:p>
      <w:pPr>
        <w:spacing w:after="0"/>
        <w:ind w:left="0"/>
        <w:jc w:val="both"/>
      </w:pPr>
      <w:r>
        <w:rPr>
          <w:rFonts w:ascii="Times New Roman"/>
          <w:b w:val="false"/>
          <w:i w:val="false"/>
          <w:color w:val="000000"/>
          <w:sz w:val="28"/>
        </w:rPr>
        <w:t>
      Тип оплаты: по клинико-затратным группам (оказание медицинских услуг с целью</w:t>
      </w:r>
      <w:r>
        <w:br/>
      </w:r>
      <w:r>
        <w:rPr>
          <w:rFonts w:ascii="Times New Roman"/>
          <w:b w:val="false"/>
          <w:i w:val="false"/>
          <w:color w:val="000000"/>
          <w:sz w:val="28"/>
        </w:rPr>
        <w:t>обеспечения доступности и качества медицинской помощи онкологическим больным</w:t>
      </w:r>
      <w:r>
        <w:br/>
      </w:r>
      <w:r>
        <w:rPr>
          <w:rFonts w:ascii="Times New Roman"/>
          <w:b w:val="false"/>
          <w:i w:val="false"/>
          <w:color w:val="000000"/>
          <w:sz w:val="28"/>
        </w:rPr>
        <w:t>(больным с предраковыми заболеваниями, направленным на верификацию диагноза) при</w:t>
      </w:r>
      <w:r>
        <w:br/>
      </w:r>
      <w:r>
        <w:rPr>
          <w:rFonts w:ascii="Times New Roman"/>
          <w:b w:val="false"/>
          <w:i w:val="false"/>
          <w:color w:val="000000"/>
          <w:sz w:val="28"/>
        </w:rPr>
        <w:t>реализации их права на свободный выбор)</w:t>
      </w:r>
      <w:r>
        <w:br/>
      </w:r>
      <w:r>
        <w:rPr>
          <w:rFonts w:ascii="Times New Roman"/>
          <w:b w:val="false"/>
          <w:i w:val="false"/>
          <w:color w:val="000000"/>
          <w:sz w:val="28"/>
        </w:rPr>
        <w:t>Стоимость базового тарифа (ставки)__________ тенге</w:t>
      </w:r>
      <w:r>
        <w:br/>
      </w:r>
      <w:r>
        <w:rPr>
          <w:rFonts w:ascii="Times New Roman"/>
          <w:b w:val="false"/>
          <w:i w:val="false"/>
          <w:color w:val="000000"/>
          <w:sz w:val="28"/>
        </w:rPr>
        <w:t>Поправочные коэффициенты: _______________</w:t>
      </w:r>
    </w:p>
    <w:bookmarkEnd w:id="2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3971"/>
        <w:gridCol w:w="1219"/>
        <w:gridCol w:w="1219"/>
        <w:gridCol w:w="1220"/>
        <w:gridCol w:w="1220"/>
        <w:gridCol w:w="1220"/>
      </w:tblGrid>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56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67"/>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568"/>
          <w:p>
            <w:pPr>
              <w:spacing w:after="20"/>
              <w:ind w:left="20"/>
              <w:jc w:val="both"/>
            </w:pPr>
            <w:r>
              <w:rPr>
                <w:rFonts w:ascii="Times New Roman"/>
                <w:b w:val="false"/>
                <w:i w:val="false"/>
                <w:color w:val="000000"/>
                <w:sz w:val="20"/>
              </w:rPr>
              <w:t>
1</w:t>
            </w:r>
          </w:p>
          <w:bookmarkEnd w:id="2568"/>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569"/>
          <w:p>
            <w:pPr>
              <w:spacing w:after="20"/>
              <w:ind w:left="20"/>
              <w:jc w:val="both"/>
            </w:pPr>
            <w:r>
              <w:rPr>
                <w:rFonts w:ascii="Times New Roman"/>
                <w:b w:val="false"/>
                <w:i w:val="false"/>
                <w:color w:val="000000"/>
                <w:sz w:val="20"/>
              </w:rPr>
              <w:t>
1</w:t>
            </w:r>
          </w:p>
          <w:bookmarkEnd w:id="2569"/>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570"/>
          <w:p>
            <w:pPr>
              <w:spacing w:after="20"/>
              <w:ind w:left="20"/>
              <w:jc w:val="both"/>
            </w:pPr>
            <w:r>
              <w:rPr>
                <w:rFonts w:ascii="Times New Roman"/>
                <w:b w:val="false"/>
                <w:i w:val="false"/>
                <w:color w:val="000000"/>
                <w:sz w:val="20"/>
              </w:rPr>
              <w:t>
1.1</w:t>
            </w:r>
          </w:p>
          <w:bookmarkEnd w:id="2570"/>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571"/>
          <w:p>
            <w:pPr>
              <w:spacing w:after="20"/>
              <w:ind w:left="20"/>
              <w:jc w:val="both"/>
            </w:pPr>
            <w:r>
              <w:rPr>
                <w:rFonts w:ascii="Times New Roman"/>
                <w:b w:val="false"/>
                <w:i w:val="false"/>
                <w:color w:val="000000"/>
                <w:sz w:val="20"/>
              </w:rPr>
              <w:t>
1.2</w:t>
            </w:r>
          </w:p>
          <w:bookmarkEnd w:id="2571"/>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9" w:id="2572"/>
    <w:p>
      <w:pPr>
        <w:spacing w:after="0"/>
        <w:ind w:left="0"/>
        <w:jc w:val="both"/>
      </w:pPr>
      <w:r>
        <w:rPr>
          <w:rFonts w:ascii="Times New Roman"/>
          <w:b w:val="false"/>
          <w:i w:val="false"/>
          <w:color w:val="000000"/>
          <w:sz w:val="28"/>
        </w:rPr>
        <w:t>
      Лизинговые платежи</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947"/>
        <w:gridCol w:w="697"/>
        <w:gridCol w:w="1948"/>
        <w:gridCol w:w="1948"/>
        <w:gridCol w:w="697"/>
        <w:gridCol w:w="1949"/>
      </w:tblGrid>
      <w:tr>
        <w:trPr>
          <w:trHeight w:val="30" w:hRule="atLeast"/>
        </w:trPr>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57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5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574"/>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257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3" w:id="2575"/>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сумма на возмещение лизинговых платежей: _____________ тенге;</w:t>
      </w:r>
      <w:r>
        <w:br/>
      </w:r>
      <w:r>
        <w:rPr>
          <w:rFonts w:ascii="Times New Roman"/>
          <w:b w:val="false"/>
          <w:i w:val="false"/>
          <w:color w:val="000000"/>
          <w:sz w:val="28"/>
        </w:rPr>
        <w:t>удержанная сумма: _____________ тенге, из них:</w:t>
      </w:r>
      <w:r>
        <w:br/>
      </w:r>
      <w:r>
        <w:rPr>
          <w:rFonts w:ascii="Times New Roman"/>
          <w:b w:val="false"/>
          <w:i w:val="false"/>
          <w:color w:val="000000"/>
          <w:sz w:val="28"/>
        </w:rPr>
        <w:t xml:space="preserve">       по результатам контроля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w:t>
      </w:r>
      <w:r>
        <w:br/>
      </w:r>
      <w:r>
        <w:rPr>
          <w:rFonts w:ascii="Times New Roman"/>
          <w:b w:val="false"/>
          <w:i w:val="false"/>
          <w:color w:val="000000"/>
          <w:sz w:val="28"/>
        </w:rPr>
        <w:t>экспертизу качества и объема: _____________ тенге;</w:t>
      </w:r>
      <w:r>
        <w:br/>
      </w:r>
      <w:r>
        <w:rPr>
          <w:rFonts w:ascii="Times New Roman"/>
          <w:b w:val="false"/>
          <w:i w:val="false"/>
          <w:color w:val="000000"/>
          <w:sz w:val="28"/>
        </w:rPr>
        <w:t xml:space="preserve">       за пролеченные случаи прошедшего периода с непредотвратимым летальным исходом, прошедшие экспертизу качества и объема в отчетном периоде: _____________ тенге;</w:t>
      </w:r>
      <w:r>
        <w:br/>
      </w:r>
      <w:r>
        <w:rPr>
          <w:rFonts w:ascii="Times New Roman"/>
          <w:b w:val="false"/>
          <w:i w:val="false"/>
          <w:color w:val="000000"/>
          <w:sz w:val="28"/>
        </w:rPr>
        <w:t>Сумма по решению комиссии снятая: ____________ тенге / принятая: ___________ тенге, в</w:t>
      </w:r>
      <w:r>
        <w:br/>
      </w:r>
      <w:r>
        <w:rPr>
          <w:rFonts w:ascii="Times New Roman"/>
          <w:b w:val="false"/>
          <w:i w:val="false"/>
          <w:color w:val="000000"/>
          <w:sz w:val="28"/>
        </w:rPr>
        <w:t>том числе:</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w:t>
      </w:r>
      <w:r>
        <w:br/>
      </w:r>
      <w:r>
        <w:rPr>
          <w:rFonts w:ascii="Times New Roman"/>
          <w:b w:val="false"/>
          <w:i w:val="false"/>
          <w:color w:val="000000"/>
          <w:sz w:val="28"/>
        </w:rPr>
        <w:t>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возмещение лизинговых платежей: _____________ тенге.</w:t>
      </w:r>
    </w:p>
    <w:bookmarkEnd w:id="2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64"/>
        <w:gridCol w:w="6280"/>
      </w:tblGrid>
      <w:tr>
        <w:trPr>
          <w:trHeight w:val="3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576"/>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
____________________________________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ИИН: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 xml:space="preserve"> (наименование бенефициара)</w:t>
            </w:r>
            <w:r>
              <w:br/>
            </w:r>
            <w:r>
              <w:rPr>
                <w:rFonts w:ascii="Times New Roman"/>
                <w:b w:val="false"/>
                <w:i w:val="false"/>
                <w:color w:val="000000"/>
                <w:sz w:val="20"/>
              </w:rPr>
              <w:t>Код: __________________________________</w:t>
            </w:r>
            <w:r>
              <w:br/>
            </w:r>
            <w:r>
              <w:rPr>
                <w:rFonts w:ascii="Times New Roman"/>
                <w:b w:val="false"/>
                <w:i w:val="false"/>
                <w:color w:val="000000"/>
                <w:sz w:val="20"/>
              </w:rPr>
              <w:t>КБЕ: __________________________________</w:t>
            </w:r>
            <w:r>
              <w:br/>
            </w:r>
            <w:r>
              <w:rPr>
                <w:rFonts w:ascii="Times New Roman"/>
                <w:b w:val="false"/>
                <w:i w:val="false"/>
                <w:color w:val="000000"/>
                <w:sz w:val="20"/>
              </w:rPr>
              <w:t>Руководитель: 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w:t>
            </w:r>
            <w:r>
              <w:br/>
            </w:r>
            <w:r>
              <w:rPr>
                <w:rFonts w:ascii="Times New Roman"/>
                <w:b w:val="false"/>
                <w:i w:val="false"/>
                <w:color w:val="000000"/>
                <w:sz w:val="20"/>
              </w:rPr>
              <w:t>/подпись) (для акта на бумажном</w:t>
            </w:r>
            <w:r>
              <w:br/>
            </w:r>
            <w:r>
              <w:rPr>
                <w:rFonts w:ascii="Times New Roman"/>
                <w:b w:val="false"/>
                <w:i w:val="false"/>
                <w:color w:val="000000"/>
                <w:sz w:val="20"/>
              </w:rPr>
              <w:t>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2576"/>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577"/>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
______________________________________</w:t>
            </w:r>
            <w:r>
              <w:br/>
            </w:r>
            <w:r>
              <w:rPr>
                <w:rFonts w:ascii="Times New Roman"/>
                <w:b w:val="false"/>
                <w:i w:val="false"/>
                <w:color w:val="000000"/>
                <w:sz w:val="20"/>
              </w:rPr>
              <w:t>(наименование медицинской организации)</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 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наличии/ для акта на</w:t>
            </w:r>
            <w:r>
              <w:br/>
            </w:r>
            <w:r>
              <w:rPr>
                <w:rFonts w:ascii="Times New Roman"/>
                <w:b w:val="false"/>
                <w:i w:val="false"/>
                <w:color w:val="000000"/>
                <w:sz w:val="20"/>
              </w:rPr>
              <w:t>бумажном носителе, при наличии)</w:t>
            </w:r>
          </w:p>
          <w:bookmarkEnd w:id="2577"/>
        </w:tc>
      </w:tr>
    </w:tbl>
    <w:bookmarkStart w:name="z3346" w:id="257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информация получена из информационной системы "Электронный регистр</w:t>
      </w:r>
      <w:r>
        <w:br/>
      </w:r>
      <w:r>
        <w:rPr>
          <w:rFonts w:ascii="Times New Roman"/>
          <w:b w:val="false"/>
          <w:i w:val="false"/>
          <w:color w:val="000000"/>
          <w:sz w:val="28"/>
        </w:rPr>
        <w:t>онкологических больных".</w:t>
      </w:r>
    </w:p>
    <w:bookmarkEnd w:id="2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78-1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0" w:id="2579"/>
    <w:p>
      <w:pPr>
        <w:spacing w:after="0"/>
        <w:ind w:left="0"/>
        <w:jc w:val="left"/>
      </w:pPr>
      <w:r>
        <w:rPr>
          <w:rFonts w:ascii="Times New Roman"/>
          <w:b/>
          <w:i w:val="false"/>
          <w:color w:val="000000"/>
        </w:rPr>
        <w:t xml:space="preserve">                  Информация о распределении плановой суммы аванса</w:t>
      </w:r>
      <w:r>
        <w:br/>
      </w:r>
      <w:r>
        <w:rPr>
          <w:rFonts w:ascii="Times New Roman"/>
          <w:b/>
          <w:i w:val="false"/>
          <w:color w:val="000000"/>
        </w:rPr>
        <w:t xml:space="preserve">                          на оказание медицинских услуг</w:t>
      </w:r>
      <w:r>
        <w:br/>
      </w:r>
      <w:r>
        <w:rPr>
          <w:rFonts w:ascii="Times New Roman"/>
          <w:b/>
          <w:i w:val="false"/>
          <w:color w:val="000000"/>
        </w:rPr>
        <w:t xml:space="preserve">                    по договору № _____ от "___" 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бюджетной программы в соответствии с единой бюджетной</w:t>
      </w:r>
      <w:r>
        <w:br/>
      </w:r>
      <w:r>
        <w:rPr>
          <w:rFonts w:ascii="Times New Roman"/>
          <w:b/>
          <w:i w:val="false"/>
          <w:color w:val="000000"/>
        </w:rPr>
        <w:t xml:space="preserve">                                   классификацией)</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579"/>
        <w:gridCol w:w="3344"/>
        <w:gridCol w:w="3344"/>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58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80"/>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расходов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аванс (тыс.тенге)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Дополнительный аванс (тыс.тенге)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581"/>
          <w:p>
            <w:pPr>
              <w:spacing w:after="20"/>
              <w:ind w:left="20"/>
              <w:jc w:val="both"/>
            </w:pPr>
            <w:r>
              <w:rPr>
                <w:rFonts w:ascii="Times New Roman"/>
                <w:b w:val="false"/>
                <w:i w:val="false"/>
                <w:color w:val="000000"/>
                <w:sz w:val="20"/>
              </w:rPr>
              <w:t>
1</w:t>
            </w:r>
          </w:p>
          <w:bookmarkEnd w:id="2581"/>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582"/>
          <w:p>
            <w:pPr>
              <w:spacing w:after="20"/>
              <w:ind w:left="20"/>
              <w:jc w:val="both"/>
            </w:pPr>
            <w:r>
              <w:rPr>
                <w:rFonts w:ascii="Times New Roman"/>
                <w:b w:val="false"/>
                <w:i w:val="false"/>
                <w:color w:val="000000"/>
                <w:sz w:val="20"/>
              </w:rPr>
              <w:t>
1</w:t>
            </w:r>
          </w:p>
          <w:bookmarkEnd w:id="2582"/>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работников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583"/>
          <w:p>
            <w:pPr>
              <w:spacing w:after="20"/>
              <w:ind w:left="20"/>
              <w:jc w:val="both"/>
            </w:pPr>
            <w:r>
              <w:rPr>
                <w:rFonts w:ascii="Times New Roman"/>
                <w:b w:val="false"/>
                <w:i w:val="false"/>
                <w:color w:val="000000"/>
                <w:sz w:val="20"/>
              </w:rPr>
              <w:t>
1.1</w:t>
            </w:r>
          </w:p>
          <w:bookmarkEnd w:id="2583"/>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584"/>
          <w:p>
            <w:pPr>
              <w:spacing w:after="20"/>
              <w:ind w:left="20"/>
              <w:jc w:val="both"/>
            </w:pPr>
            <w:r>
              <w:rPr>
                <w:rFonts w:ascii="Times New Roman"/>
                <w:b w:val="false"/>
                <w:i w:val="false"/>
                <w:color w:val="000000"/>
                <w:sz w:val="20"/>
              </w:rPr>
              <w:t>
2</w:t>
            </w:r>
          </w:p>
          <w:bookmarkEnd w:id="2584"/>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585"/>
          <w:p>
            <w:pPr>
              <w:spacing w:after="20"/>
              <w:ind w:left="20"/>
              <w:jc w:val="both"/>
            </w:pPr>
            <w:r>
              <w:rPr>
                <w:rFonts w:ascii="Times New Roman"/>
                <w:b w:val="false"/>
                <w:i w:val="false"/>
                <w:color w:val="000000"/>
                <w:sz w:val="20"/>
              </w:rPr>
              <w:t>
3</w:t>
            </w:r>
          </w:p>
          <w:bookmarkEnd w:id="2585"/>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ИМН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586"/>
          <w:p>
            <w:pPr>
              <w:spacing w:after="20"/>
              <w:ind w:left="20"/>
              <w:jc w:val="both"/>
            </w:pPr>
            <w:r>
              <w:rPr>
                <w:rFonts w:ascii="Times New Roman"/>
                <w:b w:val="false"/>
                <w:i w:val="false"/>
                <w:color w:val="000000"/>
                <w:sz w:val="20"/>
              </w:rPr>
              <w:t>
4</w:t>
            </w:r>
          </w:p>
          <w:bookmarkEnd w:id="2586"/>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587"/>
          <w:p>
            <w:pPr>
              <w:spacing w:after="20"/>
              <w:ind w:left="20"/>
              <w:jc w:val="both"/>
            </w:pPr>
            <w:r>
              <w:rPr>
                <w:rFonts w:ascii="Times New Roman"/>
                <w:b w:val="false"/>
                <w:i w:val="false"/>
                <w:color w:val="000000"/>
                <w:sz w:val="20"/>
              </w:rPr>
              <w:t>
5</w:t>
            </w:r>
          </w:p>
          <w:bookmarkEnd w:id="2587"/>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0" w:id="2588"/>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 / ____________________</w:t>
      </w:r>
      <w:r>
        <w:br/>
      </w:r>
      <w:r>
        <w:rPr>
          <w:rFonts w:ascii="Times New Roman"/>
          <w:b w:val="false"/>
          <w:i w:val="false"/>
          <w:color w:val="000000"/>
          <w:sz w:val="28"/>
        </w:rPr>
        <w:t xml:space="preserve"> (Фамилия, имя, отчество (при его наличии)/подпись) </w:t>
      </w:r>
    </w:p>
    <w:bookmarkEnd w:id="2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84-1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64" w:id="2589"/>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оказание медицинской помощи прикрепленному населению в рамках</w:t>
      </w:r>
      <w:r>
        <w:br/>
      </w:r>
      <w:r>
        <w:rPr>
          <w:rFonts w:ascii="Times New Roman"/>
          <w:b/>
          <w:i w:val="false"/>
          <w:color w:val="000000"/>
        </w:rPr>
        <w:t xml:space="preserve">                гарантированного объема бесплатной медицинской помощи субъектом</w:t>
      </w:r>
      <w:r>
        <w:br/>
      </w:r>
      <w:r>
        <w:rPr>
          <w:rFonts w:ascii="Times New Roman"/>
          <w:b/>
          <w:i w:val="false"/>
          <w:color w:val="000000"/>
        </w:rPr>
        <w:t xml:space="preserve">                         здравоохранения районного значения и села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590"/>
          <w:p>
            <w:pPr>
              <w:spacing w:after="20"/>
              <w:ind w:left="20"/>
              <w:jc w:val="both"/>
            </w:pPr>
            <w:r>
              <w:rPr>
                <w:rFonts w:ascii="Times New Roman"/>
                <w:b w:val="false"/>
                <w:i w:val="false"/>
                <w:color w:val="000000"/>
                <w:sz w:val="20"/>
              </w:rPr>
              <w:t>
Наименование субъекта здравоохранения: ______________________</w:t>
            </w:r>
          </w:p>
          <w:bookmarkEnd w:id="25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591"/>
          <w:p>
            <w:pPr>
              <w:spacing w:after="20"/>
              <w:ind w:left="20"/>
              <w:jc w:val="both"/>
            </w:pPr>
            <w:r>
              <w:rPr>
                <w:rFonts w:ascii="Times New Roman"/>
                <w:b w:val="false"/>
                <w:i w:val="false"/>
                <w:color w:val="000000"/>
                <w:sz w:val="20"/>
              </w:rPr>
              <w:t>
Наименование бюджетной программы: _________________________</w:t>
            </w:r>
            <w:r>
              <w:br/>
            </w:r>
            <w:r>
              <w:rPr>
                <w:rFonts w:ascii="Times New Roman"/>
                <w:b w:val="false"/>
                <w:i w:val="false"/>
                <w:color w:val="000000"/>
                <w:sz w:val="20"/>
              </w:rPr>
              <w:t>
Наименование бюджетной подпрограммы: _________________________</w:t>
            </w:r>
          </w:p>
          <w:bookmarkEnd w:id="25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592"/>
          <w:p>
            <w:pPr>
              <w:spacing w:after="20"/>
              <w:ind w:left="20"/>
              <w:jc w:val="both"/>
            </w:pPr>
            <w:r>
              <w:rPr>
                <w:rFonts w:ascii="Times New Roman"/>
                <w:b w:val="false"/>
                <w:i w:val="false"/>
                <w:color w:val="000000"/>
                <w:sz w:val="20"/>
              </w:rPr>
              <w:t>
Количество прикрепленного сельского населения _________________________человек</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w:t>
            </w:r>
            <w:r>
              <w:br/>
            </w:r>
            <w:r>
              <w:rPr>
                <w:rFonts w:ascii="Times New Roman"/>
                <w:b w:val="false"/>
                <w:i w:val="false"/>
                <w:color w:val="000000"/>
                <w:sz w:val="20"/>
              </w:rPr>
              <w:t>зарегистрированного в портале "РПН", в месяц___________тенге;</w:t>
            </w:r>
            <w:r>
              <w:br/>
            </w:r>
            <w:r>
              <w:rPr>
                <w:rFonts w:ascii="Times New Roman"/>
                <w:b w:val="false"/>
                <w:i w:val="false"/>
                <w:color w:val="000000"/>
                <w:sz w:val="20"/>
              </w:rPr>
              <w:t>
</w:t>
            </w:r>
            <w:r>
              <w:rPr>
                <w:rFonts w:ascii="Times New Roman"/>
                <w:b w:val="false"/>
                <w:i w:val="false"/>
                <w:color w:val="000000"/>
                <w:sz w:val="20"/>
              </w:rPr>
              <w:t>Половозрастной поправочный коэффициент________;</w:t>
            </w:r>
            <w:r>
              <w:br/>
            </w:r>
            <w:r>
              <w:rPr>
                <w:rFonts w:ascii="Times New Roman"/>
                <w:b w:val="false"/>
                <w:i w:val="false"/>
                <w:color w:val="000000"/>
                <w:sz w:val="20"/>
              </w:rPr>
              <w:t>
</w:t>
            </w:r>
            <w:r>
              <w:rPr>
                <w:rFonts w:ascii="Times New Roman"/>
                <w:b w:val="false"/>
                <w:i w:val="false"/>
                <w:color w:val="000000"/>
                <w:sz w:val="20"/>
              </w:rPr>
              <w:t>Коэффициент плотности населения________;</w:t>
            </w:r>
            <w:r>
              <w:br/>
            </w:r>
            <w:r>
              <w:rPr>
                <w:rFonts w:ascii="Times New Roman"/>
                <w:b w:val="false"/>
                <w:i w:val="false"/>
                <w:color w:val="000000"/>
                <w:sz w:val="20"/>
              </w:rPr>
              <w:t>
</w:t>
            </w:r>
            <w:r>
              <w:rPr>
                <w:rFonts w:ascii="Times New Roman"/>
                <w:b w:val="false"/>
                <w:i w:val="false"/>
                <w:color w:val="000000"/>
                <w:sz w:val="20"/>
              </w:rPr>
              <w:t>Коэффициент учета надбавок за работу в сельской местности________;</w:t>
            </w:r>
            <w:r>
              <w:br/>
            </w:r>
            <w:r>
              <w:rPr>
                <w:rFonts w:ascii="Times New Roman"/>
                <w:b w:val="false"/>
                <w:i w:val="false"/>
                <w:color w:val="000000"/>
                <w:sz w:val="20"/>
              </w:rPr>
              <w:t>
</w:t>
            </w:r>
            <w:r>
              <w:rPr>
                <w:rFonts w:ascii="Times New Roman"/>
                <w:b w:val="false"/>
                <w:i w:val="false"/>
                <w:color w:val="000000"/>
                <w:sz w:val="20"/>
              </w:rPr>
              <w:t>Коэффициент учета продолжительности отопительного сезона ________;</w:t>
            </w:r>
            <w:r>
              <w:br/>
            </w:r>
            <w:r>
              <w:rPr>
                <w:rFonts w:ascii="Times New Roman"/>
                <w:b w:val="false"/>
                <w:i w:val="false"/>
                <w:color w:val="000000"/>
                <w:sz w:val="20"/>
              </w:rPr>
              <w:t>
</w:t>
            </w:r>
            <w:r>
              <w:rPr>
                <w:rFonts w:ascii="Times New Roman"/>
                <w:b w:val="false"/>
                <w:i w:val="false"/>
                <w:color w:val="000000"/>
                <w:sz w:val="20"/>
              </w:rPr>
              <w:t>Сумма за работу в зонах экологического бедствия на 1-го жителя в месяц ______________тенге;</w:t>
            </w:r>
            <w:r>
              <w:br/>
            </w:r>
            <w:r>
              <w:rPr>
                <w:rFonts w:ascii="Times New Roman"/>
                <w:b w:val="false"/>
                <w:i w:val="false"/>
                <w:color w:val="000000"/>
                <w:sz w:val="20"/>
              </w:rPr>
              <w:t>
</w:t>
            </w:r>
            <w:r>
              <w:rPr>
                <w:rFonts w:ascii="Times New Roman"/>
                <w:b w:val="false"/>
                <w:i w:val="false"/>
                <w:color w:val="000000"/>
                <w:sz w:val="20"/>
              </w:rPr>
              <w:t>Сумма на оказание стационарной и стационарозамещающей медицинской помощи на 1-го жителя</w:t>
            </w:r>
            <w:r>
              <w:br/>
            </w:r>
            <w:r>
              <w:rPr>
                <w:rFonts w:ascii="Times New Roman"/>
                <w:b w:val="false"/>
                <w:i w:val="false"/>
                <w:color w:val="000000"/>
                <w:sz w:val="20"/>
              </w:rPr>
              <w:t>в месяц ______________тенге;</w:t>
            </w:r>
            <w:r>
              <w:br/>
            </w:r>
            <w:r>
              <w:rPr>
                <w:rFonts w:ascii="Times New Roman"/>
                <w:b w:val="false"/>
                <w:i w:val="false"/>
                <w:color w:val="000000"/>
                <w:sz w:val="20"/>
              </w:rPr>
              <w:t>
</w:t>
            </w:r>
            <w:r>
              <w:rPr>
                <w:rFonts w:ascii="Times New Roman"/>
                <w:b w:val="false"/>
                <w:i w:val="false"/>
                <w:color w:val="000000"/>
                <w:sz w:val="20"/>
              </w:rPr>
              <w:t>Комплексный подушевой норматив на сельское население в расчете на одного прикрепленного</w:t>
            </w:r>
            <w:r>
              <w:br/>
            </w:r>
            <w:r>
              <w:rPr>
                <w:rFonts w:ascii="Times New Roman"/>
                <w:b w:val="false"/>
                <w:i w:val="false"/>
                <w:color w:val="000000"/>
                <w:sz w:val="20"/>
              </w:rPr>
              <w:t xml:space="preserve">человека, зарегистрированного в портале "РПН", в месяц: ___ тенге, в том числе: </w:t>
            </w:r>
            <w:r>
              <w:br/>
            </w:r>
            <w:r>
              <w:rPr>
                <w:rFonts w:ascii="Times New Roman"/>
                <w:b w:val="false"/>
                <w:i w:val="false"/>
                <w:color w:val="000000"/>
                <w:sz w:val="20"/>
              </w:rPr>
              <w:t>
</w:t>
            </w:r>
            <w:r>
              <w:rPr>
                <w:rFonts w:ascii="Times New Roman"/>
                <w:b w:val="false"/>
                <w:i w:val="false"/>
                <w:color w:val="000000"/>
                <w:sz w:val="20"/>
              </w:rPr>
              <w:t xml:space="preserve"> гарантированный компонент комплексного подушевого норматива на одного прикрепленного</w:t>
            </w:r>
            <w:r>
              <w:br/>
            </w:r>
            <w:r>
              <w:rPr>
                <w:rFonts w:ascii="Times New Roman"/>
                <w:b w:val="false"/>
                <w:i w:val="false"/>
                <w:color w:val="000000"/>
                <w:sz w:val="20"/>
              </w:rPr>
              <w:t>человека, зарегистрированного в портале "РПН" к субъекту ПМСП, в месяц ___________тенге;</w:t>
            </w:r>
            <w:r>
              <w:br/>
            </w:r>
            <w:r>
              <w:rPr>
                <w:rFonts w:ascii="Times New Roman"/>
                <w:b w:val="false"/>
                <w:i w:val="false"/>
                <w:color w:val="000000"/>
                <w:sz w:val="20"/>
              </w:rPr>
              <w:t>
</w:t>
            </w:r>
            <w:r>
              <w:rPr>
                <w:rFonts w:ascii="Times New Roman"/>
                <w:b w:val="false"/>
                <w:i w:val="false"/>
                <w:color w:val="000000"/>
                <w:sz w:val="20"/>
              </w:rPr>
              <w:t xml:space="preserve"> сумма СКПН на одного прикрепленного человека, зарегистрированного в портале "РПН" к</w:t>
            </w:r>
            <w:r>
              <w:br/>
            </w:r>
            <w:r>
              <w:rPr>
                <w:rFonts w:ascii="Times New Roman"/>
                <w:b w:val="false"/>
                <w:i w:val="false"/>
                <w:color w:val="000000"/>
                <w:sz w:val="20"/>
              </w:rPr>
              <w:t>субъекту ПМСП, в месяц ____________ тенге.</w:t>
            </w:r>
            <w:r>
              <w:br/>
            </w:r>
            <w:r>
              <w:rPr>
                <w:rFonts w:ascii="Times New Roman"/>
                <w:b w:val="false"/>
                <w:i w:val="false"/>
                <w:color w:val="000000"/>
                <w:sz w:val="20"/>
              </w:rPr>
              <w:t>
</w:t>
            </w:r>
            <w:r>
              <w:rPr>
                <w:rFonts w:ascii="Times New Roman"/>
                <w:b w:val="false"/>
                <w:i w:val="false"/>
                <w:color w:val="000000"/>
                <w:sz w:val="20"/>
              </w:rPr>
              <w:t xml:space="preserve">Количество школьников _________________________человек. </w:t>
            </w:r>
            <w:r>
              <w:br/>
            </w:r>
            <w:r>
              <w:rPr>
                <w:rFonts w:ascii="Times New Roman"/>
                <w:b w:val="false"/>
                <w:i w:val="false"/>
                <w:color w:val="000000"/>
                <w:sz w:val="20"/>
              </w:rPr>
              <w:t>
</w:t>
            </w:r>
            <w:r>
              <w:rPr>
                <w:rFonts w:ascii="Times New Roman"/>
                <w:b w:val="false"/>
                <w:i w:val="false"/>
                <w:color w:val="000000"/>
                <w:sz w:val="20"/>
              </w:rPr>
              <w:t>Подушевой норматив на 1 школьника в месяц____________ тенге.</w:t>
            </w:r>
            <w:r>
              <w:br/>
            </w:r>
            <w:r>
              <w:rPr>
                <w:rFonts w:ascii="Times New Roman"/>
                <w:b w:val="false"/>
                <w:i w:val="false"/>
                <w:color w:val="000000"/>
                <w:sz w:val="20"/>
              </w:rPr>
              <w:t>
 </w:t>
            </w:r>
          </w:p>
          <w:bookmarkEnd w:id="259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7336"/>
        <w:gridCol w:w="2428"/>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59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93"/>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594"/>
          <w:p>
            <w:pPr>
              <w:spacing w:after="20"/>
              <w:ind w:left="20"/>
              <w:jc w:val="both"/>
            </w:pPr>
            <w:r>
              <w:rPr>
                <w:rFonts w:ascii="Times New Roman"/>
                <w:b w:val="false"/>
                <w:i w:val="false"/>
                <w:color w:val="000000"/>
                <w:sz w:val="20"/>
              </w:rPr>
              <w:t>
А</w:t>
            </w:r>
          </w:p>
          <w:bookmarkEnd w:id="2594"/>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595"/>
          <w:p>
            <w:pPr>
              <w:spacing w:after="20"/>
              <w:ind w:left="20"/>
              <w:jc w:val="both"/>
            </w:pPr>
            <w:r>
              <w:rPr>
                <w:rFonts w:ascii="Times New Roman"/>
                <w:b w:val="false"/>
                <w:i w:val="false"/>
                <w:color w:val="000000"/>
                <w:sz w:val="20"/>
              </w:rPr>
              <w:t>
1.</w:t>
            </w:r>
          </w:p>
          <w:bookmarkEnd w:id="2595"/>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на оказание медицинской помощи прикрепленному населению, в том числе: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596"/>
          <w:p>
            <w:pPr>
              <w:spacing w:after="20"/>
              <w:ind w:left="20"/>
              <w:jc w:val="both"/>
            </w:pPr>
            <w:r>
              <w:rPr>
                <w:rFonts w:ascii="Times New Roman"/>
                <w:b w:val="false"/>
                <w:i w:val="false"/>
                <w:color w:val="000000"/>
                <w:sz w:val="20"/>
              </w:rPr>
              <w:t>
1.1.</w:t>
            </w:r>
          </w:p>
          <w:bookmarkEnd w:id="2596"/>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медицинской помощи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597"/>
          <w:p>
            <w:pPr>
              <w:spacing w:after="20"/>
              <w:ind w:left="20"/>
              <w:jc w:val="both"/>
            </w:pPr>
            <w:r>
              <w:rPr>
                <w:rFonts w:ascii="Times New Roman"/>
                <w:b w:val="false"/>
                <w:i w:val="false"/>
                <w:color w:val="000000"/>
                <w:sz w:val="20"/>
              </w:rPr>
              <w:t>
1.2.</w:t>
            </w:r>
          </w:p>
          <w:bookmarkEnd w:id="2597"/>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598"/>
          <w:p>
            <w:pPr>
              <w:spacing w:after="20"/>
              <w:ind w:left="20"/>
              <w:jc w:val="both"/>
            </w:pPr>
            <w:r>
              <w:rPr>
                <w:rFonts w:ascii="Times New Roman"/>
                <w:b w:val="false"/>
                <w:i w:val="false"/>
                <w:color w:val="000000"/>
                <w:sz w:val="20"/>
              </w:rPr>
              <w:t>
1.3.</w:t>
            </w:r>
          </w:p>
          <w:bookmarkEnd w:id="2598"/>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оказание консультативно-диагностических услуг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599"/>
          <w:p>
            <w:pPr>
              <w:spacing w:after="20"/>
              <w:ind w:left="20"/>
              <w:jc w:val="both"/>
            </w:pPr>
            <w:r>
              <w:rPr>
                <w:rFonts w:ascii="Times New Roman"/>
                <w:b w:val="false"/>
                <w:i w:val="false"/>
                <w:color w:val="000000"/>
                <w:sz w:val="20"/>
              </w:rPr>
              <w:t>
1.4.</w:t>
            </w:r>
          </w:p>
          <w:bookmarkEnd w:id="2599"/>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600"/>
          <w:p>
            <w:pPr>
              <w:spacing w:after="20"/>
              <w:ind w:left="20"/>
              <w:jc w:val="both"/>
            </w:pPr>
            <w:r>
              <w:rPr>
                <w:rFonts w:ascii="Times New Roman"/>
                <w:b w:val="false"/>
                <w:i w:val="false"/>
                <w:color w:val="000000"/>
                <w:sz w:val="20"/>
              </w:rPr>
              <w:t xml:space="preserve">
2. </w:t>
            </w:r>
          </w:p>
          <w:bookmarkEnd w:id="2600"/>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601"/>
          <w:p>
            <w:pPr>
              <w:spacing w:after="20"/>
              <w:ind w:left="20"/>
              <w:jc w:val="both"/>
            </w:pPr>
            <w:r>
              <w:rPr>
                <w:rFonts w:ascii="Times New Roman"/>
                <w:b w:val="false"/>
                <w:i w:val="false"/>
                <w:color w:val="000000"/>
                <w:sz w:val="20"/>
              </w:rPr>
              <w:t>
ИТОГО к оплате:</w:t>
            </w:r>
          </w:p>
          <w:bookmarkEnd w:id="2601"/>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9" w:id="260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Место печати (при наличии/для счета-реестра на бумажном носителе) </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К данному счет-реестру прилагаются следующие приложения: </w:t>
      </w:r>
      <w:r>
        <w:br/>
      </w:r>
      <w:r>
        <w:rPr>
          <w:rFonts w:ascii="Times New Roman"/>
          <w:b w:val="false"/>
          <w:i w:val="false"/>
          <w:color w:val="000000"/>
          <w:sz w:val="28"/>
        </w:rPr>
        <w:t xml:space="preserve">       данные о динамике численности и структуре прикрепленного населения по данным</w:t>
      </w:r>
      <w:r>
        <w:br/>
      </w:r>
      <w:r>
        <w:rPr>
          <w:rFonts w:ascii="Times New Roman"/>
          <w:b w:val="false"/>
          <w:i w:val="false"/>
          <w:color w:val="000000"/>
          <w:sz w:val="28"/>
        </w:rPr>
        <w:t>портала "Регистр прикрепленного населения" по форме согласно таблице 1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сумма на стимулирование работников за достигнутые индикаторы конечного</w:t>
      </w:r>
      <w:r>
        <w:br/>
      </w:r>
      <w:r>
        <w:rPr>
          <w:rFonts w:ascii="Times New Roman"/>
          <w:b w:val="false"/>
          <w:i w:val="false"/>
          <w:color w:val="000000"/>
          <w:sz w:val="28"/>
        </w:rPr>
        <w:t>результата деятельности субъекта здравоохранения, оказывающего ПМСП, по форме</w:t>
      </w:r>
      <w:r>
        <w:br/>
      </w:r>
      <w:r>
        <w:rPr>
          <w:rFonts w:ascii="Times New Roman"/>
          <w:b w:val="false"/>
          <w:i w:val="false"/>
          <w:color w:val="000000"/>
          <w:sz w:val="28"/>
        </w:rPr>
        <w:t>согласно таблице 2 к счет-реестру за оказание амбулаторно-поликлинической помощи в</w:t>
      </w:r>
      <w:r>
        <w:br/>
      </w:r>
      <w:r>
        <w:rPr>
          <w:rFonts w:ascii="Times New Roman"/>
          <w:b w:val="false"/>
          <w:i w:val="false"/>
          <w:color w:val="000000"/>
          <w:sz w:val="28"/>
        </w:rPr>
        <w:t>рамках ГОБМП прикрепленному населению субъекта, оказывающего ПМСП;</w:t>
      </w:r>
      <w:r>
        <w:br/>
      </w:r>
      <w:r>
        <w:rPr>
          <w:rFonts w:ascii="Times New Roman"/>
          <w:b w:val="false"/>
          <w:i w:val="false"/>
          <w:color w:val="000000"/>
          <w:sz w:val="28"/>
        </w:rPr>
        <w:t xml:space="preserve">       реестр оказанных услуг ПМСП по форме согласно таблице 3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реестр оказанных КДУ, не включенных в комплексный подушевой норматив на</w:t>
      </w:r>
      <w:r>
        <w:br/>
      </w:r>
      <w:r>
        <w:rPr>
          <w:rFonts w:ascii="Times New Roman"/>
          <w:b w:val="false"/>
          <w:i w:val="false"/>
          <w:color w:val="000000"/>
          <w:sz w:val="28"/>
        </w:rPr>
        <w:t>оказание амбулаторной поликлинической помощи согласно таблице 4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реестр КДУ, оказанных без привлечения субподрядчика согласно таблице 5 к счет-</w:t>
      </w:r>
      <w:r>
        <w:br/>
      </w:r>
      <w:r>
        <w:rPr>
          <w:rFonts w:ascii="Times New Roman"/>
          <w:b w:val="false"/>
          <w:i w:val="false"/>
          <w:color w:val="000000"/>
          <w:sz w:val="28"/>
        </w:rPr>
        <w:t>реестру за оказание амбулаторно-поликлинической помощи в рамках ГОБМП</w:t>
      </w:r>
      <w:r>
        <w:br/>
      </w:r>
      <w:r>
        <w:rPr>
          <w:rFonts w:ascii="Times New Roman"/>
          <w:b w:val="false"/>
          <w:i w:val="false"/>
          <w:color w:val="000000"/>
          <w:sz w:val="28"/>
        </w:rPr>
        <w:t>прикрепленному населению субъекта, оказывающего ПМСП;</w:t>
      </w:r>
      <w:r>
        <w:br/>
      </w:r>
      <w:r>
        <w:rPr>
          <w:rFonts w:ascii="Times New Roman"/>
          <w:b w:val="false"/>
          <w:i w:val="false"/>
          <w:color w:val="000000"/>
          <w:sz w:val="28"/>
        </w:rPr>
        <w:t xml:space="preserve">       реестр КДУ оказанных с привлечением субподрядчика согласно таблице 6 к счет-</w:t>
      </w:r>
      <w:r>
        <w:br/>
      </w:r>
      <w:r>
        <w:rPr>
          <w:rFonts w:ascii="Times New Roman"/>
          <w:b w:val="false"/>
          <w:i w:val="false"/>
          <w:color w:val="000000"/>
          <w:sz w:val="28"/>
        </w:rPr>
        <w:t>реестру за оказание амбулаторно-поликлинической помощи в рамках ГОБМП</w:t>
      </w:r>
      <w:r>
        <w:br/>
      </w:r>
      <w:r>
        <w:rPr>
          <w:rFonts w:ascii="Times New Roman"/>
          <w:b w:val="false"/>
          <w:i w:val="false"/>
          <w:color w:val="000000"/>
          <w:sz w:val="28"/>
        </w:rPr>
        <w:t>прикрепленному населению субъекта, оказывающего ПМСП;</w:t>
      </w:r>
      <w:r>
        <w:br/>
      </w:r>
      <w:r>
        <w:rPr>
          <w:rFonts w:ascii="Times New Roman"/>
          <w:b w:val="false"/>
          <w:i w:val="false"/>
          <w:color w:val="000000"/>
          <w:sz w:val="28"/>
        </w:rPr>
        <w:t xml:space="preserve">       реестр КДУ, оказанных детскому населению в возрасте от 6 до 17 лет включительно</w:t>
      </w:r>
      <w:r>
        <w:br/>
      </w:r>
      <w:r>
        <w:rPr>
          <w:rFonts w:ascii="Times New Roman"/>
          <w:b w:val="false"/>
          <w:i w:val="false"/>
          <w:color w:val="000000"/>
          <w:sz w:val="28"/>
        </w:rPr>
        <w:t>согласно таблице 7 к счет-реестру за оказание амбулаторно-поликлинической помощи в</w:t>
      </w:r>
      <w:r>
        <w:br/>
      </w:r>
      <w:r>
        <w:rPr>
          <w:rFonts w:ascii="Times New Roman"/>
          <w:b w:val="false"/>
          <w:i w:val="false"/>
          <w:color w:val="000000"/>
          <w:sz w:val="28"/>
        </w:rPr>
        <w:t>рамках ГОБМП прикрепленному населению субъекта, оказывающего ПМСП;</w:t>
      </w:r>
      <w:r>
        <w:br/>
      </w:r>
      <w:r>
        <w:rPr>
          <w:rFonts w:ascii="Times New Roman"/>
          <w:b w:val="false"/>
          <w:i w:val="false"/>
          <w:color w:val="000000"/>
          <w:sz w:val="28"/>
        </w:rPr>
        <w:t xml:space="preserve">       персонифицированный реестр выписанных больных, которым оказана стационарная и</w:t>
      </w:r>
      <w:r>
        <w:br/>
      </w:r>
      <w:r>
        <w:rPr>
          <w:rFonts w:ascii="Times New Roman"/>
          <w:b w:val="false"/>
          <w:i w:val="false"/>
          <w:color w:val="000000"/>
          <w:sz w:val="28"/>
        </w:rPr>
        <w:t>стационарозамещающая помощь по форме согласно таблице 8 к счет-реестру за оказание</w:t>
      </w:r>
      <w:r>
        <w:br/>
      </w:r>
      <w:r>
        <w:rPr>
          <w:rFonts w:ascii="Times New Roman"/>
          <w:b w:val="false"/>
          <w:i w:val="false"/>
          <w:color w:val="000000"/>
          <w:sz w:val="28"/>
        </w:rPr>
        <w:t>медицинской помощи прикрепленному населению в рамках ГОБМП субъектом районного</w:t>
      </w:r>
      <w:r>
        <w:br/>
      </w:r>
      <w:r>
        <w:rPr>
          <w:rFonts w:ascii="Times New Roman"/>
          <w:b w:val="false"/>
          <w:i w:val="false"/>
          <w:color w:val="000000"/>
          <w:sz w:val="28"/>
        </w:rPr>
        <w:t>значения и села;</w:t>
      </w:r>
      <w:r>
        <w:br/>
      </w:r>
      <w:r>
        <w:rPr>
          <w:rFonts w:ascii="Times New Roman"/>
          <w:b w:val="false"/>
          <w:i w:val="false"/>
          <w:color w:val="000000"/>
          <w:sz w:val="28"/>
        </w:rPr>
        <w:t xml:space="preserve">       реестр оказанных КДУ с использованием медицинской техники, приобретенной на</w:t>
      </w:r>
      <w:r>
        <w:br/>
      </w:r>
      <w:r>
        <w:rPr>
          <w:rFonts w:ascii="Times New Roman"/>
          <w:b w:val="false"/>
          <w:i w:val="false"/>
          <w:color w:val="000000"/>
          <w:sz w:val="28"/>
        </w:rPr>
        <w:t>условиях финансового лизинга согласно таблице 9 к счет-реестру за оказание медицинской</w:t>
      </w:r>
      <w:r>
        <w:br/>
      </w:r>
      <w:r>
        <w:rPr>
          <w:rFonts w:ascii="Times New Roman"/>
          <w:b w:val="false"/>
          <w:i w:val="false"/>
          <w:color w:val="000000"/>
          <w:sz w:val="28"/>
        </w:rPr>
        <w:t>помощи прикрепленному населению в рамках ГОБМП субъектом районного значения и села.</w:t>
      </w:r>
    </w:p>
    <w:bookmarkEnd w:id="2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2" w:id="2603"/>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w:t>
      </w:r>
      <w:r>
        <w:br/>
      </w:r>
      <w:r>
        <w:rPr>
          <w:rFonts w:ascii="Times New Roman"/>
          <w:b/>
          <w:i w:val="false"/>
          <w:color w:val="000000"/>
        </w:rPr>
        <w:t xml:space="preserve">                   портала "Регистр прикрепленного населения"*</w:t>
      </w:r>
      <w:r>
        <w:br/>
      </w:r>
      <w:r>
        <w:rPr>
          <w:rFonts w:ascii="Times New Roman"/>
          <w:b/>
          <w:i w:val="false"/>
          <w:color w:val="000000"/>
        </w:rPr>
        <w:t xml:space="preserve">             период: с "___" _______ 20___ года по "___" _______ 20___ года </w:t>
      </w:r>
    </w:p>
    <w:bookmarkEnd w:id="2603"/>
    <w:bookmarkStart w:name="z3393" w:id="2604"/>
    <w:p>
      <w:pPr>
        <w:spacing w:after="0"/>
        <w:ind w:left="0"/>
        <w:jc w:val="both"/>
      </w:pPr>
      <w:r>
        <w:rPr>
          <w:rFonts w:ascii="Times New Roman"/>
          <w:b w:val="false"/>
          <w:i w:val="false"/>
          <w:color w:val="000000"/>
          <w:sz w:val="28"/>
        </w:rPr>
        <w:t>
                                                                         человек</w:t>
      </w:r>
    </w:p>
    <w:bookmarkEnd w:id="2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581"/>
        <w:gridCol w:w="2766"/>
        <w:gridCol w:w="581"/>
        <w:gridCol w:w="1674"/>
        <w:gridCol w:w="581"/>
        <w:gridCol w:w="582"/>
        <w:gridCol w:w="2769"/>
      </w:tblGrid>
      <w:tr>
        <w:trPr>
          <w:trHeight w:val="30" w:hRule="atLeast"/>
        </w:trPr>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605"/>
          <w:p>
            <w:pPr>
              <w:spacing w:after="20"/>
              <w:ind w:left="20"/>
              <w:jc w:val="both"/>
            </w:pPr>
            <w:r>
              <w:rPr>
                <w:rFonts w:ascii="Times New Roman"/>
                <w:b w:val="false"/>
                <w:i w:val="false"/>
                <w:color w:val="000000"/>
                <w:sz w:val="20"/>
              </w:rPr>
              <w:t>
</w:t>
            </w:r>
            <w:r>
              <w:rPr>
                <w:rFonts w:ascii="Times New Roman"/>
                <w:b/>
                <w:i w:val="false"/>
                <w:color w:val="000000"/>
                <w:sz w:val="20"/>
              </w:rPr>
              <w:t>Численность прикрепленного населения на начало отчетного периода</w:t>
            </w:r>
          </w:p>
          <w:bookmarkEnd w:id="2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открепленного населения</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0"/>
        <w:gridCol w:w="1021"/>
        <w:gridCol w:w="1509"/>
        <w:gridCol w:w="1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606"/>
          <w:p>
            <w:pPr>
              <w:spacing w:after="20"/>
              <w:ind w:left="20"/>
              <w:jc w:val="both"/>
            </w:pPr>
            <w:r>
              <w:rPr>
                <w:rFonts w:ascii="Times New Roman"/>
                <w:b w:val="false"/>
                <w:i w:val="false"/>
                <w:color w:val="000000"/>
                <w:sz w:val="20"/>
              </w:rPr>
              <w:t>
Половозрастная структура прикрепленного населения на конец отчетного периода</w:t>
            </w:r>
          </w:p>
          <w:bookmarkEnd w:id="2606"/>
        </w:tc>
      </w:tr>
      <w:tr>
        <w:trPr>
          <w:trHeight w:val="30" w:hRule="atLeast"/>
        </w:trPr>
        <w:tc>
          <w:tcPr>
            <w:tcW w:w="8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607"/>
          <w:p>
            <w:pPr>
              <w:spacing w:after="20"/>
              <w:ind w:left="20"/>
              <w:jc w:val="both"/>
            </w:pPr>
            <w:r>
              <w:rPr>
                <w:rFonts w:ascii="Times New Roman"/>
                <w:b w:val="false"/>
                <w:i w:val="false"/>
                <w:color w:val="000000"/>
                <w:sz w:val="20"/>
              </w:rPr>
              <w:t>
Возраст</w:t>
            </w:r>
          </w:p>
          <w:bookmarkEnd w:id="2607"/>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608"/>
          <w:p>
            <w:pPr>
              <w:spacing w:after="20"/>
              <w:ind w:left="20"/>
              <w:jc w:val="both"/>
            </w:pPr>
            <w:r>
              <w:rPr>
                <w:rFonts w:ascii="Times New Roman"/>
                <w:b w:val="false"/>
                <w:i w:val="false"/>
                <w:color w:val="000000"/>
                <w:sz w:val="20"/>
              </w:rPr>
              <w:t>
0-12 месяцев</w:t>
            </w:r>
          </w:p>
          <w:bookmarkEnd w:id="2608"/>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609"/>
          <w:p>
            <w:pPr>
              <w:spacing w:after="20"/>
              <w:ind w:left="20"/>
              <w:jc w:val="both"/>
            </w:pPr>
            <w:r>
              <w:rPr>
                <w:rFonts w:ascii="Times New Roman"/>
                <w:b w:val="false"/>
                <w:i w:val="false"/>
                <w:color w:val="000000"/>
                <w:sz w:val="20"/>
              </w:rPr>
              <w:t>
12 месяцев - 4 года</w:t>
            </w:r>
          </w:p>
          <w:bookmarkEnd w:id="2609"/>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610"/>
          <w:p>
            <w:pPr>
              <w:spacing w:after="20"/>
              <w:ind w:left="20"/>
              <w:jc w:val="both"/>
            </w:pPr>
            <w:r>
              <w:rPr>
                <w:rFonts w:ascii="Times New Roman"/>
                <w:b w:val="false"/>
                <w:i w:val="false"/>
                <w:color w:val="000000"/>
                <w:sz w:val="20"/>
              </w:rPr>
              <w:t>
5-9 лет</w:t>
            </w:r>
          </w:p>
          <w:bookmarkEnd w:id="2610"/>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611"/>
          <w:p>
            <w:pPr>
              <w:spacing w:after="20"/>
              <w:ind w:left="20"/>
              <w:jc w:val="both"/>
            </w:pPr>
            <w:r>
              <w:rPr>
                <w:rFonts w:ascii="Times New Roman"/>
                <w:b w:val="false"/>
                <w:i w:val="false"/>
                <w:color w:val="000000"/>
                <w:sz w:val="20"/>
              </w:rPr>
              <w:t>
10-14 лет</w:t>
            </w:r>
          </w:p>
          <w:bookmarkEnd w:id="2611"/>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612"/>
          <w:p>
            <w:pPr>
              <w:spacing w:after="20"/>
              <w:ind w:left="20"/>
              <w:jc w:val="both"/>
            </w:pPr>
            <w:r>
              <w:rPr>
                <w:rFonts w:ascii="Times New Roman"/>
                <w:b w:val="false"/>
                <w:i w:val="false"/>
                <w:color w:val="000000"/>
                <w:sz w:val="20"/>
              </w:rPr>
              <w:t>
15-19 лет</w:t>
            </w:r>
          </w:p>
          <w:bookmarkEnd w:id="2612"/>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613"/>
          <w:p>
            <w:pPr>
              <w:spacing w:after="20"/>
              <w:ind w:left="20"/>
              <w:jc w:val="both"/>
            </w:pPr>
            <w:r>
              <w:rPr>
                <w:rFonts w:ascii="Times New Roman"/>
                <w:b w:val="false"/>
                <w:i w:val="false"/>
                <w:color w:val="000000"/>
                <w:sz w:val="20"/>
              </w:rPr>
              <w:t>
20-29 лет</w:t>
            </w:r>
          </w:p>
          <w:bookmarkEnd w:id="2613"/>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614"/>
          <w:p>
            <w:pPr>
              <w:spacing w:after="20"/>
              <w:ind w:left="20"/>
              <w:jc w:val="both"/>
            </w:pPr>
            <w:r>
              <w:rPr>
                <w:rFonts w:ascii="Times New Roman"/>
                <w:b w:val="false"/>
                <w:i w:val="false"/>
                <w:color w:val="000000"/>
                <w:sz w:val="20"/>
              </w:rPr>
              <w:t>
30-39 лет</w:t>
            </w:r>
          </w:p>
          <w:bookmarkEnd w:id="2614"/>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615"/>
          <w:p>
            <w:pPr>
              <w:spacing w:after="20"/>
              <w:ind w:left="20"/>
              <w:jc w:val="both"/>
            </w:pPr>
            <w:r>
              <w:rPr>
                <w:rFonts w:ascii="Times New Roman"/>
                <w:b w:val="false"/>
                <w:i w:val="false"/>
                <w:color w:val="000000"/>
                <w:sz w:val="20"/>
              </w:rPr>
              <w:t>
40-49 лет</w:t>
            </w:r>
          </w:p>
          <w:bookmarkEnd w:id="2615"/>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616"/>
          <w:p>
            <w:pPr>
              <w:spacing w:after="20"/>
              <w:ind w:left="20"/>
              <w:jc w:val="both"/>
            </w:pPr>
            <w:r>
              <w:rPr>
                <w:rFonts w:ascii="Times New Roman"/>
                <w:b w:val="false"/>
                <w:i w:val="false"/>
                <w:color w:val="000000"/>
                <w:sz w:val="20"/>
              </w:rPr>
              <w:t>
50-59 лет</w:t>
            </w:r>
          </w:p>
          <w:bookmarkEnd w:id="2616"/>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617"/>
          <w:p>
            <w:pPr>
              <w:spacing w:after="20"/>
              <w:ind w:left="20"/>
              <w:jc w:val="both"/>
            </w:pPr>
            <w:r>
              <w:rPr>
                <w:rFonts w:ascii="Times New Roman"/>
                <w:b w:val="false"/>
                <w:i w:val="false"/>
                <w:color w:val="000000"/>
                <w:sz w:val="20"/>
              </w:rPr>
              <w:t>
60-69 лет</w:t>
            </w:r>
          </w:p>
          <w:bookmarkEnd w:id="2617"/>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618"/>
          <w:p>
            <w:pPr>
              <w:spacing w:after="20"/>
              <w:ind w:left="20"/>
              <w:jc w:val="both"/>
            </w:pPr>
            <w:r>
              <w:rPr>
                <w:rFonts w:ascii="Times New Roman"/>
                <w:b w:val="false"/>
                <w:i w:val="false"/>
                <w:color w:val="000000"/>
                <w:sz w:val="20"/>
              </w:rPr>
              <w:t xml:space="preserve">
70 и старше </w:t>
            </w:r>
          </w:p>
          <w:bookmarkEnd w:id="2618"/>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619"/>
          <w:p>
            <w:pPr>
              <w:spacing w:after="20"/>
              <w:ind w:left="20"/>
              <w:jc w:val="both"/>
            </w:pPr>
            <w:r>
              <w:rPr>
                <w:rFonts w:ascii="Times New Roman"/>
                <w:b w:val="false"/>
                <w:i w:val="false"/>
                <w:color w:val="000000"/>
                <w:sz w:val="20"/>
              </w:rPr>
              <w:t>
ИТОГО</w:t>
            </w:r>
          </w:p>
          <w:bookmarkEnd w:id="2619"/>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3" w:id="2620"/>
    <w:p>
      <w:pPr>
        <w:spacing w:after="0"/>
        <w:ind w:left="0"/>
        <w:jc w:val="both"/>
      </w:pPr>
      <w:r>
        <w:rPr>
          <w:rFonts w:ascii="Times New Roman"/>
          <w:b w:val="false"/>
          <w:i w:val="false"/>
          <w:color w:val="000000"/>
          <w:sz w:val="28"/>
        </w:rPr>
        <w:t>
      Подтверждаем, что по:</w:t>
      </w:r>
      <w:r>
        <w:br/>
      </w:r>
      <w:r>
        <w:rPr>
          <w:rFonts w:ascii="Times New Roman"/>
          <w:b w:val="false"/>
          <w:i w:val="false"/>
          <w:color w:val="000000"/>
          <w:sz w:val="28"/>
        </w:rPr>
        <w:t xml:space="preserve">       1) количеству прикрепленного населения за отчетный период соответствует:</w:t>
      </w:r>
      <w:r>
        <w:br/>
      </w:r>
      <w:r>
        <w:rPr>
          <w:rFonts w:ascii="Times New Roman"/>
          <w:b w:val="false"/>
          <w:i w:val="false"/>
          <w:color w:val="000000"/>
          <w:sz w:val="28"/>
        </w:rPr>
        <w:t xml:space="preserve">       по свободному выбору: количеству заявлений граждан и копии документов,</w:t>
      </w:r>
      <w:r>
        <w:br/>
      </w:r>
      <w:r>
        <w:rPr>
          <w:rFonts w:ascii="Times New Roman"/>
          <w:b w:val="false"/>
          <w:i w:val="false"/>
          <w:color w:val="000000"/>
          <w:sz w:val="28"/>
        </w:rPr>
        <w:t>удостоверяющих их личность;</w:t>
      </w:r>
      <w:r>
        <w:br/>
      </w:r>
      <w:r>
        <w:rPr>
          <w:rFonts w:ascii="Times New Roman"/>
          <w:b w:val="false"/>
          <w:i w:val="false"/>
          <w:color w:val="000000"/>
          <w:sz w:val="28"/>
        </w:rPr>
        <w:t xml:space="preserve">       по территориальному распределению: (указать приказ управления здравоохранения);</w:t>
      </w:r>
      <w:r>
        <w:br/>
      </w:r>
      <w:r>
        <w:rPr>
          <w:rFonts w:ascii="Times New Roman"/>
          <w:b w:val="false"/>
          <w:i w:val="false"/>
          <w:color w:val="000000"/>
          <w:sz w:val="28"/>
        </w:rPr>
        <w:t xml:space="preserve">       2) количеству открепленного населения соответствует:</w:t>
      </w:r>
      <w:r>
        <w:br/>
      </w:r>
      <w:r>
        <w:rPr>
          <w:rFonts w:ascii="Times New Roman"/>
          <w:b w:val="false"/>
          <w:i w:val="false"/>
          <w:color w:val="000000"/>
          <w:sz w:val="28"/>
        </w:rPr>
        <w:t xml:space="preserve">       по смерти: количеству справок о смерти /перинатальной смерти;</w:t>
      </w:r>
      <w:r>
        <w:br/>
      </w:r>
      <w:r>
        <w:rPr>
          <w:rFonts w:ascii="Times New Roman"/>
          <w:b w:val="false"/>
          <w:i w:val="false"/>
          <w:color w:val="000000"/>
          <w:sz w:val="28"/>
        </w:rPr>
        <w:t xml:space="preserve">       по выезду за пределы страны: количеству заявлений граждан и копии документов,</w:t>
      </w:r>
      <w:r>
        <w:br/>
      </w:r>
      <w:r>
        <w:rPr>
          <w:rFonts w:ascii="Times New Roman"/>
          <w:b w:val="false"/>
          <w:i w:val="false"/>
          <w:color w:val="000000"/>
          <w:sz w:val="28"/>
        </w:rPr>
        <w:t>удостоверяющих их личность.</w:t>
      </w:r>
      <w:r>
        <w:br/>
      </w:r>
      <w:r>
        <w:rPr>
          <w:rFonts w:ascii="Times New Roman"/>
          <w:b w:val="false"/>
          <w:i w:val="false"/>
          <w:color w:val="000000"/>
          <w:sz w:val="28"/>
        </w:rPr>
        <w:t>Руководитель субъекта здравоохранения (поставщика):</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(для счета-реестра на бумажном носителе)</w:t>
      </w:r>
      <w:r>
        <w:br/>
      </w:r>
      <w:r>
        <w:rPr>
          <w:rFonts w:ascii="Times New Roman"/>
          <w:b w:val="false"/>
          <w:i w:val="false"/>
          <w:color w:val="000000"/>
          <w:sz w:val="28"/>
        </w:rPr>
        <w:t>Дата "___"_________20___ года</w:t>
      </w:r>
      <w:r>
        <w:br/>
      </w:r>
      <w:r>
        <w:rPr>
          <w:rFonts w:ascii="Times New Roman"/>
          <w:b w:val="false"/>
          <w:i w:val="false"/>
          <w:color w:val="000000"/>
          <w:sz w:val="28"/>
        </w:rPr>
        <w:t>Проверено:</w:t>
      </w:r>
      <w:r>
        <w:br/>
      </w:r>
      <w:r>
        <w:rPr>
          <w:rFonts w:ascii="Times New Roman"/>
          <w:b w:val="false"/>
          <w:i w:val="false"/>
          <w:color w:val="000000"/>
          <w:sz w:val="28"/>
        </w:rPr>
        <w:t>Руководитель СИ: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*данные таблицы представляются в качестве информации о динамике численности и</w:t>
      </w:r>
      <w:r>
        <w:br/>
      </w:r>
      <w:r>
        <w:rPr>
          <w:rFonts w:ascii="Times New Roman"/>
          <w:b w:val="false"/>
          <w:i w:val="false"/>
          <w:color w:val="000000"/>
          <w:sz w:val="28"/>
        </w:rPr>
        <w:t>структуре прикрепленного населения по данным портала "Регистр прикрепленного</w:t>
      </w:r>
      <w:r>
        <w:br/>
      </w:r>
      <w:r>
        <w:rPr>
          <w:rFonts w:ascii="Times New Roman"/>
          <w:b w:val="false"/>
          <w:i w:val="false"/>
          <w:color w:val="000000"/>
          <w:sz w:val="28"/>
        </w:rPr>
        <w:t>населения" и не влияют на оплату за отчетный период.</w:t>
      </w:r>
    </w:p>
    <w:bookmarkEnd w:id="2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6" w:id="2621"/>
    <w:p>
      <w:pPr>
        <w:spacing w:after="0"/>
        <w:ind w:left="0"/>
        <w:jc w:val="left"/>
      </w:pPr>
      <w:r>
        <w:rPr>
          <w:rFonts w:ascii="Times New Roman"/>
          <w:b/>
          <w:i w:val="false"/>
          <w:color w:val="000000"/>
        </w:rPr>
        <w:t xml:space="preserve">        Сумма на стимулирование работников за достигнутые индикаторы конечного</w:t>
      </w:r>
      <w:r>
        <w:br/>
      </w:r>
      <w:r>
        <w:rPr>
          <w:rFonts w:ascii="Times New Roman"/>
          <w:b/>
          <w:i w:val="false"/>
          <w:color w:val="000000"/>
        </w:rPr>
        <w:t>результата деятельности субъекта здравоохранения, оказывающего первичную медико-</w:t>
      </w:r>
      <w:r>
        <w:br/>
      </w:r>
      <w:r>
        <w:rPr>
          <w:rFonts w:ascii="Times New Roman"/>
          <w:b/>
          <w:i w:val="false"/>
          <w:color w:val="000000"/>
        </w:rPr>
        <w:t xml:space="preserve">                                     санитарную помощь</w:t>
      </w:r>
      <w:r>
        <w:br/>
      </w:r>
      <w:r>
        <w:rPr>
          <w:rFonts w:ascii="Times New Roman"/>
          <w:b/>
          <w:i w:val="false"/>
          <w:color w:val="000000"/>
        </w:rPr>
        <w:t xml:space="preserve">             период: с "___" _______ 20___ года по "___" _______ 20___ года </w:t>
      </w:r>
    </w:p>
    <w:bookmarkEnd w:id="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6660"/>
        <w:gridCol w:w="884"/>
        <w:gridCol w:w="3491"/>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62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22"/>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 показатель</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(фактический показатель*)</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623"/>
          <w:p>
            <w:pPr>
              <w:spacing w:after="20"/>
              <w:ind w:left="20"/>
              <w:jc w:val="both"/>
            </w:pPr>
            <w:r>
              <w:rPr>
                <w:rFonts w:ascii="Times New Roman"/>
                <w:b w:val="false"/>
                <w:i w:val="false"/>
                <w:color w:val="000000"/>
                <w:sz w:val="20"/>
              </w:rPr>
              <w:t>
1</w:t>
            </w:r>
          </w:p>
          <w:bookmarkEnd w:id="2623"/>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прикрепленного населения, человек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624"/>
          <w:p>
            <w:pPr>
              <w:spacing w:after="20"/>
              <w:ind w:left="20"/>
              <w:jc w:val="both"/>
            </w:pPr>
            <w:r>
              <w:rPr>
                <w:rFonts w:ascii="Times New Roman"/>
                <w:b w:val="false"/>
                <w:i w:val="false"/>
                <w:color w:val="000000"/>
                <w:sz w:val="20"/>
              </w:rPr>
              <w:t>
2</w:t>
            </w:r>
          </w:p>
          <w:bookmarkEnd w:id="2624"/>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среднего медицинского персонала на одну врачебную должность, в т.ч.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625"/>
          <w:p>
            <w:pPr>
              <w:spacing w:after="20"/>
              <w:ind w:left="20"/>
              <w:jc w:val="both"/>
            </w:pPr>
            <w:r>
              <w:rPr>
                <w:rFonts w:ascii="Times New Roman"/>
                <w:b w:val="false"/>
                <w:i w:val="false"/>
                <w:color w:val="000000"/>
                <w:sz w:val="20"/>
              </w:rPr>
              <w:t>
 </w:t>
            </w:r>
          </w:p>
          <w:bookmarkEnd w:id="2625"/>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терапевтическом участке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626"/>
          <w:p>
            <w:pPr>
              <w:spacing w:after="20"/>
              <w:ind w:left="20"/>
              <w:jc w:val="both"/>
            </w:pPr>
            <w:r>
              <w:rPr>
                <w:rFonts w:ascii="Times New Roman"/>
                <w:b w:val="false"/>
                <w:i w:val="false"/>
                <w:color w:val="000000"/>
                <w:sz w:val="20"/>
              </w:rPr>
              <w:t>
 </w:t>
            </w:r>
          </w:p>
          <w:bookmarkEnd w:id="2626"/>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педиатрическом участке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627"/>
          <w:p>
            <w:pPr>
              <w:spacing w:after="20"/>
              <w:ind w:left="20"/>
              <w:jc w:val="both"/>
            </w:pPr>
            <w:r>
              <w:rPr>
                <w:rFonts w:ascii="Times New Roman"/>
                <w:b w:val="false"/>
                <w:i w:val="false"/>
                <w:color w:val="000000"/>
                <w:sz w:val="20"/>
              </w:rPr>
              <w:t>
 </w:t>
            </w:r>
          </w:p>
          <w:bookmarkEnd w:id="2627"/>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семейного врача/ВОП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628"/>
          <w:p>
            <w:pPr>
              <w:spacing w:after="20"/>
              <w:ind w:left="20"/>
              <w:jc w:val="both"/>
            </w:pPr>
            <w:r>
              <w:rPr>
                <w:rFonts w:ascii="Times New Roman"/>
                <w:b w:val="false"/>
                <w:i w:val="false"/>
                <w:color w:val="000000"/>
                <w:sz w:val="20"/>
              </w:rPr>
              <w:t>
3</w:t>
            </w:r>
          </w:p>
          <w:bookmarkEnd w:id="2628"/>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629"/>
          <w:p>
            <w:pPr>
              <w:spacing w:after="20"/>
              <w:ind w:left="20"/>
              <w:jc w:val="both"/>
            </w:pPr>
            <w:r>
              <w:rPr>
                <w:rFonts w:ascii="Times New Roman"/>
                <w:b w:val="false"/>
                <w:i w:val="false"/>
                <w:color w:val="000000"/>
                <w:sz w:val="20"/>
              </w:rPr>
              <w:t>
4</w:t>
            </w:r>
          </w:p>
          <w:bookmarkEnd w:id="2629"/>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630"/>
          <w:p>
            <w:pPr>
              <w:spacing w:after="20"/>
              <w:ind w:left="20"/>
              <w:jc w:val="both"/>
            </w:pPr>
            <w:r>
              <w:rPr>
                <w:rFonts w:ascii="Times New Roman"/>
                <w:b w:val="false"/>
                <w:i w:val="false"/>
                <w:color w:val="000000"/>
                <w:sz w:val="20"/>
              </w:rPr>
              <w:t>
5</w:t>
            </w:r>
          </w:p>
          <w:bookmarkEnd w:id="2630"/>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медицинской организации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229"/>
        <w:gridCol w:w="720"/>
        <w:gridCol w:w="720"/>
        <w:gridCol w:w="997"/>
        <w:gridCol w:w="720"/>
        <w:gridCol w:w="720"/>
        <w:gridCol w:w="2198"/>
        <w:gridCol w:w="999"/>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63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631"/>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632"/>
          <w:p>
            <w:pPr>
              <w:spacing w:after="20"/>
              <w:ind w:left="20"/>
              <w:jc w:val="both"/>
            </w:pPr>
            <w:r>
              <w:rPr>
                <w:rFonts w:ascii="Times New Roman"/>
                <w:b w:val="false"/>
                <w:i w:val="false"/>
                <w:color w:val="000000"/>
                <w:sz w:val="20"/>
              </w:rPr>
              <w:t>
Всего</w:t>
            </w:r>
          </w:p>
          <w:bookmarkEnd w:id="2632"/>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633"/>
          <w:p>
            <w:pPr>
              <w:spacing w:after="20"/>
              <w:ind w:left="20"/>
              <w:jc w:val="both"/>
            </w:pPr>
            <w:r>
              <w:rPr>
                <w:rFonts w:ascii="Times New Roman"/>
                <w:b w:val="false"/>
                <w:i w:val="false"/>
                <w:color w:val="000000"/>
                <w:sz w:val="20"/>
              </w:rPr>
              <w:t>
1</w:t>
            </w:r>
          </w:p>
          <w:bookmarkEnd w:id="2633"/>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634"/>
          <w:p>
            <w:pPr>
              <w:spacing w:after="20"/>
              <w:ind w:left="20"/>
              <w:jc w:val="both"/>
            </w:pPr>
            <w:r>
              <w:rPr>
                <w:rFonts w:ascii="Times New Roman"/>
                <w:b w:val="false"/>
                <w:i w:val="false"/>
                <w:color w:val="000000"/>
                <w:sz w:val="20"/>
              </w:rPr>
              <w:t>
2</w:t>
            </w:r>
          </w:p>
          <w:bookmarkEnd w:id="2634"/>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предотвратимая на уровне ПМСП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635"/>
          <w:p>
            <w:pPr>
              <w:spacing w:after="20"/>
              <w:ind w:left="20"/>
              <w:jc w:val="both"/>
            </w:pPr>
            <w:r>
              <w:rPr>
                <w:rFonts w:ascii="Times New Roman"/>
                <w:b w:val="false"/>
                <w:i w:val="false"/>
                <w:color w:val="000000"/>
                <w:sz w:val="20"/>
              </w:rPr>
              <w:t>
3</w:t>
            </w:r>
          </w:p>
          <w:bookmarkEnd w:id="2635"/>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636"/>
          <w:p>
            <w:pPr>
              <w:spacing w:after="20"/>
              <w:ind w:left="20"/>
              <w:jc w:val="both"/>
            </w:pPr>
            <w:r>
              <w:rPr>
                <w:rFonts w:ascii="Times New Roman"/>
                <w:b w:val="false"/>
                <w:i w:val="false"/>
                <w:color w:val="000000"/>
                <w:sz w:val="20"/>
              </w:rPr>
              <w:t>
4</w:t>
            </w:r>
          </w:p>
          <w:bookmarkEnd w:id="2636"/>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637"/>
          <w:p>
            <w:pPr>
              <w:spacing w:after="20"/>
              <w:ind w:left="20"/>
              <w:jc w:val="both"/>
            </w:pPr>
            <w:r>
              <w:rPr>
                <w:rFonts w:ascii="Times New Roman"/>
                <w:b w:val="false"/>
                <w:i w:val="false"/>
                <w:color w:val="000000"/>
                <w:sz w:val="20"/>
              </w:rPr>
              <w:t>
5</w:t>
            </w:r>
          </w:p>
          <w:bookmarkEnd w:id="2637"/>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638"/>
          <w:p>
            <w:pPr>
              <w:spacing w:after="20"/>
              <w:ind w:left="20"/>
              <w:jc w:val="both"/>
            </w:pPr>
            <w:r>
              <w:rPr>
                <w:rFonts w:ascii="Times New Roman"/>
                <w:b w:val="false"/>
                <w:i w:val="false"/>
                <w:color w:val="000000"/>
                <w:sz w:val="20"/>
              </w:rPr>
              <w:t>
6</w:t>
            </w:r>
          </w:p>
          <w:bookmarkEnd w:id="2638"/>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5" w:id="2639"/>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*расчет фактического показателя приведен на основании данных портала "Регистр</w:t>
      </w:r>
      <w:r>
        <w:br/>
      </w:r>
      <w:r>
        <w:rPr>
          <w:rFonts w:ascii="Times New Roman"/>
          <w:b w:val="false"/>
          <w:i w:val="false"/>
          <w:color w:val="000000"/>
          <w:sz w:val="28"/>
        </w:rPr>
        <w:t>прикрепленного населения";</w:t>
      </w:r>
      <w:r>
        <w:br/>
      </w:r>
      <w:r>
        <w:rPr>
          <w:rFonts w:ascii="Times New Roman"/>
          <w:b w:val="false"/>
          <w:i w:val="false"/>
          <w:color w:val="000000"/>
          <w:sz w:val="28"/>
        </w:rPr>
        <w:t xml:space="preserve">       **значение целевого показателя установлено в соответствии с Соглашением о</w:t>
      </w:r>
      <w:r>
        <w:br/>
      </w:r>
      <w:r>
        <w:rPr>
          <w:rFonts w:ascii="Times New Roman"/>
          <w:b w:val="false"/>
          <w:i w:val="false"/>
          <w:color w:val="000000"/>
          <w:sz w:val="28"/>
        </w:rPr>
        <w:t>результатах по целевым трансфертам на текущий финансовый год, заключенным между</w:t>
      </w:r>
      <w:r>
        <w:br/>
      </w:r>
      <w:r>
        <w:rPr>
          <w:rFonts w:ascii="Times New Roman"/>
          <w:b w:val="false"/>
          <w:i w:val="false"/>
          <w:color w:val="000000"/>
          <w:sz w:val="28"/>
        </w:rPr>
        <w:t>Министром здравоохранения Республики Казахстан и Акимом области, городов</w:t>
      </w:r>
      <w:r>
        <w:br/>
      </w:r>
      <w:r>
        <w:rPr>
          <w:rFonts w:ascii="Times New Roman"/>
          <w:b w:val="false"/>
          <w:i w:val="false"/>
          <w:color w:val="000000"/>
          <w:sz w:val="28"/>
        </w:rPr>
        <w:t>республиканского значения и столицы и соответствует данным портала "ДКПН";</w:t>
      </w:r>
      <w:r>
        <w:br/>
      </w:r>
      <w:r>
        <w:rPr>
          <w:rFonts w:ascii="Times New Roman"/>
          <w:b w:val="false"/>
          <w:i w:val="false"/>
          <w:color w:val="000000"/>
          <w:sz w:val="28"/>
        </w:rPr>
        <w:t xml:space="preserve">       количество баллов указано в максимальном значении в соответствии с </w:t>
      </w:r>
      <w:r>
        <w:rPr>
          <w:rFonts w:ascii="Times New Roman"/>
          <w:b w:val="false"/>
          <w:i w:val="false"/>
          <w:color w:val="000000"/>
          <w:sz w:val="28"/>
        </w:rPr>
        <w:t>приказом</w:t>
      </w:r>
      <w:r>
        <w:br/>
      </w:r>
      <w:r>
        <w:rPr>
          <w:rFonts w:ascii="Times New Roman"/>
          <w:b w:val="false"/>
          <w:i w:val="false"/>
          <w:color w:val="000000"/>
          <w:sz w:val="28"/>
        </w:rPr>
        <w:t>Министра здравоохранения Республики Казахстан от 26 ноября 2009 года № 801 "Об</w:t>
      </w:r>
      <w:r>
        <w:br/>
      </w:r>
      <w:r>
        <w:rPr>
          <w:rFonts w:ascii="Times New Roman"/>
          <w:b w:val="false"/>
          <w:i w:val="false"/>
          <w:color w:val="000000"/>
          <w:sz w:val="28"/>
        </w:rPr>
        <w:t>утверждении Методики формирования тарифов и планирования затрат на медицинские</w:t>
      </w:r>
      <w:r>
        <w:br/>
      </w:r>
      <w:r>
        <w:rPr>
          <w:rFonts w:ascii="Times New Roman"/>
          <w:b w:val="false"/>
          <w:i w:val="false"/>
          <w:color w:val="000000"/>
          <w:sz w:val="28"/>
        </w:rPr>
        <w:t>услуги, оказываемые в рамках гарантированного объема бесплатной медицинской помощи";</w:t>
      </w:r>
      <w:r>
        <w:br/>
      </w:r>
      <w:r>
        <w:rPr>
          <w:rFonts w:ascii="Times New Roman"/>
          <w:b w:val="false"/>
          <w:i w:val="false"/>
          <w:color w:val="000000"/>
          <w:sz w:val="28"/>
        </w:rPr>
        <w:t xml:space="preserve">       сумма распределена по индикаторам конечного результата деятельности субъекта</w:t>
      </w:r>
      <w:r>
        <w:br/>
      </w:r>
      <w:r>
        <w:rPr>
          <w:rFonts w:ascii="Times New Roman"/>
          <w:b w:val="false"/>
          <w:i w:val="false"/>
          <w:color w:val="000000"/>
          <w:sz w:val="28"/>
        </w:rPr>
        <w:t>здравоохранения, оказывающего ПМСП, на основании данных по заключенному договору на</w:t>
      </w:r>
      <w:r>
        <w:br/>
      </w:r>
      <w:r>
        <w:rPr>
          <w:rFonts w:ascii="Times New Roman"/>
          <w:b w:val="false"/>
          <w:i w:val="false"/>
          <w:color w:val="000000"/>
          <w:sz w:val="28"/>
        </w:rPr>
        <w:t>оказание ГОБМП;</w:t>
      </w:r>
      <w:r>
        <w:br/>
      </w:r>
      <w:r>
        <w:rPr>
          <w:rFonts w:ascii="Times New Roman"/>
          <w:b w:val="false"/>
          <w:i w:val="false"/>
          <w:color w:val="000000"/>
          <w:sz w:val="28"/>
        </w:rPr>
        <w:t xml:space="preserve">       *** данные соответствуют данным портала "ДКПН" после закрытия отчетного</w:t>
      </w:r>
      <w:r>
        <w:br/>
      </w:r>
      <w:r>
        <w:rPr>
          <w:rFonts w:ascii="Times New Roman"/>
          <w:b w:val="false"/>
          <w:i w:val="false"/>
          <w:color w:val="000000"/>
          <w:sz w:val="28"/>
        </w:rPr>
        <w:t>периода в портале "ДКПН" управлением здравоохранения областей, города</w:t>
      </w:r>
      <w:r>
        <w:br/>
      </w:r>
      <w:r>
        <w:rPr>
          <w:rFonts w:ascii="Times New Roman"/>
          <w:b w:val="false"/>
          <w:i w:val="false"/>
          <w:color w:val="000000"/>
          <w:sz w:val="28"/>
        </w:rPr>
        <w:t xml:space="preserve">республиканского значения и столицы. </w:t>
      </w:r>
    </w:p>
    <w:bookmarkEnd w:id="2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8" w:id="2640"/>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 xml:space="preserve">               период: с "___" _______ 20___ года по "___" _______ 20___ год</w:t>
      </w:r>
    </w:p>
    <w:bookmarkEnd w:id="2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64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41"/>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642"/>
          <w:p>
            <w:pPr>
              <w:spacing w:after="20"/>
              <w:ind w:left="20"/>
              <w:jc w:val="both"/>
            </w:pPr>
            <w:r>
              <w:rPr>
                <w:rFonts w:ascii="Times New Roman"/>
                <w:b w:val="false"/>
                <w:i w:val="false"/>
                <w:color w:val="000000"/>
                <w:sz w:val="20"/>
              </w:rPr>
              <w:t>
А</w:t>
            </w:r>
          </w:p>
          <w:bookmarkEnd w:id="2642"/>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643"/>
          <w:p>
            <w:pPr>
              <w:spacing w:after="20"/>
              <w:ind w:left="20"/>
              <w:jc w:val="both"/>
            </w:pPr>
            <w:r>
              <w:rPr>
                <w:rFonts w:ascii="Times New Roman"/>
                <w:b w:val="false"/>
                <w:i w:val="false"/>
                <w:color w:val="000000"/>
                <w:sz w:val="20"/>
              </w:rPr>
              <w:t>
1</w:t>
            </w:r>
          </w:p>
          <w:bookmarkEnd w:id="2643"/>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644"/>
          <w:p>
            <w:pPr>
              <w:spacing w:after="20"/>
              <w:ind w:left="20"/>
              <w:jc w:val="both"/>
            </w:pPr>
            <w:r>
              <w:rPr>
                <w:rFonts w:ascii="Times New Roman"/>
                <w:b w:val="false"/>
                <w:i w:val="false"/>
                <w:color w:val="000000"/>
                <w:sz w:val="20"/>
              </w:rPr>
              <w:t>
ИТОГО</w:t>
            </w:r>
          </w:p>
          <w:bookmarkEnd w:id="2644"/>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3" w:id="2645"/>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Место печати (при наличии/ для счета-реестра на бумажном носителе) </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введенных данных в ИС "АПП";</w:t>
      </w:r>
      <w:r>
        <w:br/>
      </w:r>
      <w:r>
        <w:rPr>
          <w:rFonts w:ascii="Times New Roman"/>
          <w:b w:val="false"/>
          <w:i w:val="false"/>
          <w:color w:val="000000"/>
          <w:sz w:val="28"/>
        </w:rPr>
        <w:t xml:space="preserve">       ** сумма не влияет на оплату за отчетный период. </w:t>
      </w:r>
    </w:p>
    <w:bookmarkEnd w:id="2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6" w:id="2646"/>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w:t>
      </w:r>
      <w:r>
        <w:br/>
      </w:r>
      <w:r>
        <w:rPr>
          <w:rFonts w:ascii="Times New Roman"/>
          <w:b/>
          <w:i w:val="false"/>
          <w:color w:val="000000"/>
        </w:rPr>
        <w:t xml:space="preserve">       комплексный подушевой норматив на оказание амбулаторной поликлинической</w:t>
      </w:r>
      <w:r>
        <w:br/>
      </w:r>
      <w:r>
        <w:rPr>
          <w:rFonts w:ascii="Times New Roman"/>
          <w:b/>
          <w:i w:val="false"/>
          <w:color w:val="000000"/>
        </w:rPr>
        <w:t xml:space="preserve">                                           помощи *</w:t>
      </w:r>
      <w:r>
        <w:br/>
      </w:r>
      <w:r>
        <w:rPr>
          <w:rFonts w:ascii="Times New Roman"/>
          <w:b/>
          <w:i w:val="false"/>
          <w:color w:val="000000"/>
        </w:rPr>
        <w:t xml:space="preserve">                период: с "___" _______ 20___ года по "___" _______ 20___ года</w:t>
      </w:r>
    </w:p>
    <w:bookmarkEnd w:id="2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64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47"/>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648"/>
          <w:p>
            <w:pPr>
              <w:spacing w:after="20"/>
              <w:ind w:left="20"/>
              <w:jc w:val="both"/>
            </w:pPr>
            <w:r>
              <w:rPr>
                <w:rFonts w:ascii="Times New Roman"/>
                <w:b w:val="false"/>
                <w:i w:val="false"/>
                <w:color w:val="000000"/>
                <w:sz w:val="20"/>
              </w:rPr>
              <w:t>
А</w:t>
            </w:r>
          </w:p>
          <w:bookmarkEnd w:id="2648"/>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649"/>
          <w:p>
            <w:pPr>
              <w:spacing w:after="20"/>
              <w:ind w:left="20"/>
              <w:jc w:val="both"/>
            </w:pPr>
            <w:r>
              <w:rPr>
                <w:rFonts w:ascii="Times New Roman"/>
                <w:b w:val="false"/>
                <w:i w:val="false"/>
                <w:color w:val="000000"/>
                <w:sz w:val="20"/>
              </w:rPr>
              <w:t>
1</w:t>
            </w:r>
          </w:p>
          <w:bookmarkEnd w:id="2649"/>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650"/>
          <w:p>
            <w:pPr>
              <w:spacing w:after="20"/>
              <w:ind w:left="20"/>
              <w:jc w:val="both"/>
            </w:pPr>
            <w:r>
              <w:rPr>
                <w:rFonts w:ascii="Times New Roman"/>
                <w:b w:val="false"/>
                <w:i w:val="false"/>
                <w:color w:val="000000"/>
                <w:sz w:val="20"/>
              </w:rPr>
              <w:t>
ИТОГО</w:t>
            </w:r>
          </w:p>
          <w:bookmarkEnd w:id="2650"/>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2" w:id="2651"/>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введенных данных в ИС "АПП".</w:t>
      </w:r>
    </w:p>
    <w:bookmarkEnd w:id="2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5" w:id="2652"/>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w:t>
      </w:r>
      <w:r>
        <w:br/>
      </w:r>
      <w:r>
        <w:rPr>
          <w:rFonts w:ascii="Times New Roman"/>
          <w:b/>
          <w:i w:val="false"/>
          <w:color w:val="000000"/>
        </w:rPr>
        <w:t xml:space="preserve">                                     субподрядчика*</w:t>
      </w:r>
      <w:r>
        <w:br/>
      </w:r>
      <w:r>
        <w:rPr>
          <w:rFonts w:ascii="Times New Roman"/>
          <w:b/>
          <w:i w:val="false"/>
          <w:color w:val="000000"/>
        </w:rPr>
        <w:t xml:space="preserve">             период: с "___" _______ 20___ года по "___" _______ 20___ года </w:t>
      </w:r>
    </w:p>
    <w:bookmarkEnd w:id="2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65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53"/>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654"/>
          <w:p>
            <w:pPr>
              <w:spacing w:after="20"/>
              <w:ind w:left="20"/>
              <w:jc w:val="both"/>
            </w:pPr>
            <w:r>
              <w:rPr>
                <w:rFonts w:ascii="Times New Roman"/>
                <w:b w:val="false"/>
                <w:i w:val="false"/>
                <w:color w:val="000000"/>
                <w:sz w:val="20"/>
              </w:rPr>
              <w:t>
А</w:t>
            </w:r>
          </w:p>
          <w:bookmarkEnd w:id="2654"/>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655"/>
          <w:p>
            <w:pPr>
              <w:spacing w:after="20"/>
              <w:ind w:left="20"/>
              <w:jc w:val="both"/>
            </w:pPr>
            <w:r>
              <w:rPr>
                <w:rFonts w:ascii="Times New Roman"/>
                <w:b w:val="false"/>
                <w:i w:val="false"/>
                <w:color w:val="000000"/>
                <w:sz w:val="20"/>
              </w:rPr>
              <w:t>
1</w:t>
            </w:r>
          </w:p>
          <w:bookmarkEnd w:id="2655"/>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656"/>
          <w:p>
            <w:pPr>
              <w:spacing w:after="20"/>
              <w:ind w:left="20"/>
              <w:jc w:val="both"/>
            </w:pPr>
            <w:r>
              <w:rPr>
                <w:rFonts w:ascii="Times New Roman"/>
                <w:b w:val="false"/>
                <w:i w:val="false"/>
                <w:color w:val="000000"/>
                <w:sz w:val="20"/>
              </w:rPr>
              <w:t>
ИТОГО</w:t>
            </w:r>
          </w:p>
          <w:bookmarkEnd w:id="2656"/>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1" w:id="265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введенных данных в ИС "АПП";</w:t>
      </w:r>
      <w:r>
        <w:br/>
      </w:r>
      <w:r>
        <w:rPr>
          <w:rFonts w:ascii="Times New Roman"/>
          <w:b w:val="false"/>
          <w:i w:val="false"/>
          <w:color w:val="000000"/>
          <w:sz w:val="28"/>
        </w:rPr>
        <w:t xml:space="preserve">       ** сумма не влияет на оплату за отчетный период. </w:t>
      </w:r>
    </w:p>
    <w:bookmarkEnd w:id="2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4" w:id="2658"/>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w:t>
      </w:r>
      <w:r>
        <w:br/>
      </w:r>
      <w:r>
        <w:rPr>
          <w:rFonts w:ascii="Times New Roman"/>
          <w:b/>
          <w:i w:val="false"/>
          <w:color w:val="000000"/>
        </w:rPr>
        <w:t xml:space="preserve">                                     субподрядчика*</w:t>
      </w:r>
      <w:r>
        <w:br/>
      </w:r>
      <w:r>
        <w:rPr>
          <w:rFonts w:ascii="Times New Roman"/>
          <w:b/>
          <w:i w:val="false"/>
          <w:color w:val="000000"/>
        </w:rPr>
        <w:t xml:space="preserve">               период: с "___" _______ 20___ года по "___" _______ 20___ года </w:t>
      </w:r>
    </w:p>
    <w:bookmarkEnd w:id="2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1657"/>
        <w:gridCol w:w="2118"/>
        <w:gridCol w:w="1657"/>
        <w:gridCol w:w="3500"/>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65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5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660"/>
          <w:p>
            <w:pPr>
              <w:spacing w:after="20"/>
              <w:ind w:left="20"/>
              <w:jc w:val="both"/>
            </w:pPr>
            <w:r>
              <w:rPr>
                <w:rFonts w:ascii="Times New Roman"/>
                <w:b w:val="false"/>
                <w:i w:val="false"/>
                <w:color w:val="000000"/>
                <w:sz w:val="20"/>
              </w:rPr>
              <w:t>
А</w:t>
            </w:r>
          </w:p>
          <w:bookmarkEnd w:id="266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661"/>
          <w:p>
            <w:pPr>
              <w:spacing w:after="20"/>
              <w:ind w:left="20"/>
              <w:jc w:val="both"/>
            </w:pPr>
            <w:r>
              <w:rPr>
                <w:rFonts w:ascii="Times New Roman"/>
                <w:b w:val="false"/>
                <w:i w:val="false"/>
                <w:color w:val="000000"/>
                <w:sz w:val="20"/>
              </w:rPr>
              <w:t>
Наименование субподрядчика ______________________________(по договору субподряда от _________№___)</w:t>
            </w:r>
          </w:p>
          <w:bookmarkEnd w:id="26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2662"/>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xml:space="preserve">
1) услуги по договору субподряда, итого: </w:t>
            </w:r>
          </w:p>
          <w:bookmarkEnd w:id="2662"/>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663"/>
          <w:p>
            <w:pPr>
              <w:spacing w:after="20"/>
              <w:ind w:left="20"/>
              <w:jc w:val="both"/>
            </w:pPr>
            <w:r>
              <w:rPr>
                <w:rFonts w:ascii="Times New Roman"/>
                <w:b w:val="false"/>
                <w:i w:val="false"/>
                <w:color w:val="000000"/>
                <w:sz w:val="20"/>
              </w:rPr>
              <w:t>
по направлениям специалистов ПМСП, итого</w:t>
            </w:r>
          </w:p>
          <w:bookmarkEnd w:id="266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664"/>
          <w:p>
            <w:pPr>
              <w:spacing w:after="20"/>
              <w:ind w:left="20"/>
              <w:jc w:val="both"/>
            </w:pPr>
            <w:r>
              <w:rPr>
                <w:rFonts w:ascii="Times New Roman"/>
                <w:b w:val="false"/>
                <w:i w:val="false"/>
                <w:color w:val="000000"/>
                <w:sz w:val="20"/>
              </w:rPr>
              <w:t>
по экстренным показаниям, итого</w:t>
            </w:r>
          </w:p>
          <w:bookmarkEnd w:id="2664"/>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665"/>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субподрядчика (дополнительные услуги), итого</w:t>
            </w:r>
          </w:p>
          <w:bookmarkEnd w:id="2665"/>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666"/>
          <w:p>
            <w:pPr>
              <w:spacing w:after="20"/>
              <w:ind w:left="20"/>
              <w:jc w:val="both"/>
            </w:pPr>
            <w:r>
              <w:rPr>
                <w:rFonts w:ascii="Times New Roman"/>
                <w:b w:val="false"/>
                <w:i w:val="false"/>
                <w:color w:val="000000"/>
                <w:sz w:val="20"/>
              </w:rPr>
              <w:t>
2) услуги, не включенные в договор субподряда, итого:</w:t>
            </w:r>
          </w:p>
          <w:bookmarkEnd w:id="2666"/>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667"/>
          <w:p>
            <w:pPr>
              <w:spacing w:after="20"/>
              <w:ind w:left="20"/>
              <w:jc w:val="both"/>
            </w:pPr>
            <w:r>
              <w:rPr>
                <w:rFonts w:ascii="Times New Roman"/>
                <w:b w:val="false"/>
                <w:i w:val="false"/>
                <w:color w:val="000000"/>
                <w:sz w:val="20"/>
              </w:rPr>
              <w:t>
по направлениям специалистов ПМСП, итого</w:t>
            </w:r>
          </w:p>
          <w:bookmarkEnd w:id="2667"/>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668"/>
          <w:p>
            <w:pPr>
              <w:spacing w:after="20"/>
              <w:ind w:left="20"/>
              <w:jc w:val="both"/>
            </w:pPr>
            <w:r>
              <w:rPr>
                <w:rFonts w:ascii="Times New Roman"/>
                <w:b w:val="false"/>
                <w:i w:val="false"/>
                <w:color w:val="000000"/>
                <w:sz w:val="20"/>
              </w:rPr>
              <w:t>
по экстренным показаниям, итого</w:t>
            </w:r>
          </w:p>
          <w:bookmarkEnd w:id="266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669"/>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субподрядчика (дополнительные услуги), итого</w:t>
            </w:r>
          </w:p>
          <w:bookmarkEnd w:id="266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670"/>
          <w:p>
            <w:pPr>
              <w:spacing w:after="20"/>
              <w:ind w:left="20"/>
              <w:jc w:val="both"/>
            </w:pPr>
            <w:r>
              <w:rPr>
                <w:rFonts w:ascii="Times New Roman"/>
                <w:b w:val="false"/>
                <w:i w:val="false"/>
                <w:color w:val="000000"/>
                <w:sz w:val="20"/>
              </w:rPr>
              <w:t>
ИТОГО</w:t>
            </w:r>
          </w:p>
          <w:bookmarkEnd w:id="267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3" w:id="2671"/>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введенных данных ИС "АПП";</w:t>
      </w:r>
      <w:r>
        <w:br/>
      </w:r>
      <w:r>
        <w:rPr>
          <w:rFonts w:ascii="Times New Roman"/>
          <w:b w:val="false"/>
          <w:i w:val="false"/>
          <w:color w:val="000000"/>
          <w:sz w:val="28"/>
        </w:rPr>
        <w:t xml:space="preserve">       ** сумма не влияет на оплату за отчетный период, подлежит оплате субподрядчикам в</w:t>
      </w:r>
      <w:r>
        <w:br/>
      </w:r>
      <w:r>
        <w:rPr>
          <w:rFonts w:ascii="Times New Roman"/>
          <w:b w:val="false"/>
          <w:i w:val="false"/>
          <w:color w:val="000000"/>
          <w:sz w:val="28"/>
        </w:rPr>
        <w:t xml:space="preserve">порядке и сроки определенные настоящими Правилами. </w:t>
      </w:r>
    </w:p>
    <w:bookmarkEnd w:id="2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6" w:id="2672"/>
    <w:p>
      <w:pPr>
        <w:spacing w:after="0"/>
        <w:ind w:left="0"/>
        <w:jc w:val="left"/>
      </w:pPr>
      <w:r>
        <w:rPr>
          <w:rFonts w:ascii="Times New Roman"/>
          <w:b/>
          <w:i w:val="false"/>
          <w:color w:val="000000"/>
        </w:rPr>
        <w:t xml:space="preserve">                                            Реестр</w:t>
      </w:r>
      <w:r>
        <w:br/>
      </w:r>
      <w:r>
        <w:rPr>
          <w:rFonts w:ascii="Times New Roman"/>
          <w:b/>
          <w:i w:val="false"/>
          <w:color w:val="000000"/>
        </w:rPr>
        <w:t>консультативно-диагностических услуг, оказанных детскому населению в возрасте от 6</w:t>
      </w:r>
      <w:r>
        <w:br/>
      </w:r>
      <w:r>
        <w:rPr>
          <w:rFonts w:ascii="Times New Roman"/>
          <w:b/>
          <w:i w:val="false"/>
          <w:color w:val="000000"/>
        </w:rPr>
        <w:t xml:space="preserve">                                    до 17 лет включительно*</w:t>
      </w:r>
      <w:r>
        <w:br/>
      </w:r>
      <w:r>
        <w:rPr>
          <w:rFonts w:ascii="Times New Roman"/>
          <w:b/>
          <w:i w:val="false"/>
          <w:color w:val="000000"/>
        </w:rPr>
        <w:t xml:space="preserve">             период: с "___" _______ 20___ года по "___" _______ 20___ года</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002"/>
        <w:gridCol w:w="2003"/>
        <w:gridCol w:w="2003"/>
        <w:gridCol w:w="4223"/>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67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73"/>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674"/>
          <w:p>
            <w:pPr>
              <w:spacing w:after="20"/>
              <w:ind w:left="20"/>
              <w:jc w:val="both"/>
            </w:pPr>
            <w:r>
              <w:rPr>
                <w:rFonts w:ascii="Times New Roman"/>
                <w:b w:val="false"/>
                <w:i w:val="false"/>
                <w:color w:val="000000"/>
                <w:sz w:val="20"/>
              </w:rPr>
              <w:t>
1</w:t>
            </w:r>
          </w:p>
          <w:bookmarkEnd w:id="2674"/>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675"/>
          <w:p>
            <w:pPr>
              <w:spacing w:after="20"/>
              <w:ind w:left="20"/>
              <w:jc w:val="both"/>
            </w:pPr>
            <w:r>
              <w:rPr>
                <w:rFonts w:ascii="Times New Roman"/>
                <w:b w:val="false"/>
                <w:i w:val="false"/>
                <w:color w:val="000000"/>
                <w:sz w:val="20"/>
              </w:rPr>
              <w:t>
ИТОГО</w:t>
            </w:r>
          </w:p>
          <w:bookmarkEnd w:id="2675"/>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1" w:id="2676"/>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 /________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w:t>
      </w:r>
    </w:p>
    <w:bookmarkEnd w:id="2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4" w:id="2677"/>
    <w:p>
      <w:pPr>
        <w:spacing w:after="0"/>
        <w:ind w:left="0"/>
        <w:jc w:val="left"/>
      </w:pPr>
      <w:r>
        <w:rPr>
          <w:rFonts w:ascii="Times New Roman"/>
          <w:b/>
          <w:i w:val="false"/>
          <w:color w:val="000000"/>
        </w:rPr>
        <w:t xml:space="preserve">                                Персонифицированный реестр</w:t>
      </w:r>
      <w:r>
        <w:br/>
      </w:r>
      <w:r>
        <w:rPr>
          <w:rFonts w:ascii="Times New Roman"/>
          <w:b/>
          <w:i w:val="false"/>
          <w:color w:val="000000"/>
        </w:rPr>
        <w:t xml:space="preserve">     выписанных больных, которым оказана стационарная и стационарозамещающая</w:t>
      </w:r>
      <w:r>
        <w:br/>
      </w:r>
      <w:r>
        <w:rPr>
          <w:rFonts w:ascii="Times New Roman"/>
          <w:b/>
          <w:i w:val="false"/>
          <w:color w:val="000000"/>
        </w:rPr>
        <w:t xml:space="preserve">                                           помощь*</w:t>
      </w:r>
      <w:r>
        <w:br/>
      </w:r>
      <w:r>
        <w:rPr>
          <w:rFonts w:ascii="Times New Roman"/>
          <w:b/>
          <w:i w:val="false"/>
          <w:color w:val="000000"/>
        </w:rPr>
        <w:t xml:space="preserve">                период: с "___" _______ 20 ___ года по "___" _______ 20 ___ года</w:t>
      </w:r>
    </w:p>
    <w:bookmarkEnd w:id="2677"/>
    <w:bookmarkStart w:name="z3495" w:id="2678"/>
    <w:p>
      <w:pPr>
        <w:spacing w:after="0"/>
        <w:ind w:left="0"/>
        <w:jc w:val="both"/>
      </w:pPr>
      <w:r>
        <w:rPr>
          <w:rFonts w:ascii="Times New Roman"/>
          <w:b w:val="false"/>
          <w:i w:val="false"/>
          <w:color w:val="000000"/>
          <w:sz w:val="28"/>
        </w:rPr>
        <w:t>
      При оказании специализированной медицинской помощи в форме стационарной и (или)</w:t>
      </w:r>
      <w:r>
        <w:br/>
      </w:r>
      <w:r>
        <w:rPr>
          <w:rFonts w:ascii="Times New Roman"/>
          <w:b w:val="false"/>
          <w:i w:val="false"/>
          <w:color w:val="000000"/>
          <w:sz w:val="28"/>
        </w:rPr>
        <w:t>стационарозамещающей медицинской помощи</w:t>
      </w:r>
    </w:p>
    <w:bookmarkEnd w:id="2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25"/>
        <w:gridCol w:w="825"/>
        <w:gridCol w:w="825"/>
        <w:gridCol w:w="829"/>
        <w:gridCol w:w="829"/>
        <w:gridCol w:w="829"/>
        <w:gridCol w:w="1794"/>
        <w:gridCol w:w="815"/>
        <w:gridCol w:w="1344"/>
        <w:gridCol w:w="1266"/>
        <w:gridCol w:w="1267"/>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67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79"/>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Профиль койки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680"/>
          <w:p>
            <w:pPr>
              <w:spacing w:after="20"/>
              <w:ind w:left="20"/>
              <w:jc w:val="both"/>
            </w:pPr>
            <w:r>
              <w:rPr>
                <w:rFonts w:ascii="Times New Roman"/>
                <w:b w:val="false"/>
                <w:i w:val="false"/>
                <w:color w:val="000000"/>
                <w:sz w:val="20"/>
              </w:rPr>
              <w:t>
1</w:t>
            </w:r>
          </w:p>
          <w:bookmarkEnd w:id="268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681"/>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bookmarkEnd w:id="268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682"/>
          <w:p>
            <w:pPr>
              <w:spacing w:after="20"/>
              <w:ind w:left="20"/>
              <w:jc w:val="both"/>
            </w:pPr>
            <w:r>
              <w:rPr>
                <w:rFonts w:ascii="Times New Roman"/>
                <w:b w:val="false"/>
                <w:i w:val="false"/>
                <w:color w:val="000000"/>
                <w:sz w:val="20"/>
              </w:rPr>
              <w:t>
итого стационарная помощь ________, в том числе:</w:t>
            </w:r>
          </w:p>
          <w:bookmarkEnd w:id="2682"/>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683"/>
          <w:p>
            <w:pPr>
              <w:spacing w:after="20"/>
              <w:ind w:left="20"/>
              <w:jc w:val="both"/>
            </w:pPr>
            <w:r>
              <w:rPr>
                <w:rFonts w:ascii="Times New Roman"/>
                <w:b w:val="false"/>
                <w:i w:val="false"/>
                <w:color w:val="000000"/>
                <w:sz w:val="20"/>
              </w:rPr>
              <w:t>
итого стационарозамещающая помощь _____, в том числе:</w:t>
            </w:r>
          </w:p>
          <w:bookmarkEnd w:id="2683"/>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4" w:id="2684"/>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основе введенных данных в ИС "ЭРСБ". </w:t>
      </w:r>
    </w:p>
    <w:bookmarkEnd w:id="2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7" w:id="2685"/>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w:t>
      </w:r>
      <w:r>
        <w:br/>
      </w:r>
      <w:r>
        <w:rPr>
          <w:rFonts w:ascii="Times New Roman"/>
          <w:b/>
          <w:i w:val="false"/>
          <w:color w:val="000000"/>
        </w:rPr>
        <w:t xml:space="preserve">           медицинской техники, приобретенной на условиях финансового лизинга</w:t>
      </w:r>
      <w:r>
        <w:br/>
      </w:r>
      <w:r>
        <w:rPr>
          <w:rFonts w:ascii="Times New Roman"/>
          <w:b/>
          <w:i w:val="false"/>
          <w:color w:val="000000"/>
        </w:rPr>
        <w:t xml:space="preserve">             период: с "___" _______ 20___ года по "___" _______ 20___ года</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686"/>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медицинского оборудования</w:t>
            </w:r>
          </w:p>
          <w:bookmarkEnd w:id="268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687"/>
          <w:p>
            <w:pPr>
              <w:spacing w:after="20"/>
              <w:ind w:left="20"/>
              <w:jc w:val="both"/>
            </w:pPr>
            <w:r>
              <w:rPr>
                <w:rFonts w:ascii="Times New Roman"/>
                <w:b w:val="false"/>
                <w:i w:val="false"/>
                <w:color w:val="000000"/>
                <w:sz w:val="20"/>
              </w:rPr>
              <w:t>
1</w:t>
            </w:r>
          </w:p>
          <w:bookmarkEnd w:id="268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688"/>
          <w:p>
            <w:pPr>
              <w:spacing w:after="20"/>
              <w:ind w:left="20"/>
              <w:jc w:val="both"/>
            </w:pPr>
            <w:r>
              <w:rPr>
                <w:rFonts w:ascii="Times New Roman"/>
                <w:b w:val="false"/>
                <w:i w:val="false"/>
                <w:color w:val="000000"/>
                <w:sz w:val="20"/>
              </w:rPr>
              <w:t>
 </w:t>
            </w:r>
          </w:p>
          <w:bookmarkEnd w:id="268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689"/>
          <w:p>
            <w:pPr>
              <w:spacing w:after="20"/>
              <w:ind w:left="20"/>
              <w:jc w:val="both"/>
            </w:pPr>
            <w:r>
              <w:rPr>
                <w:rFonts w:ascii="Times New Roman"/>
                <w:b w:val="false"/>
                <w:i w:val="false"/>
                <w:color w:val="000000"/>
                <w:sz w:val="20"/>
              </w:rPr>
              <w:t>
ИТОГО</w:t>
            </w:r>
          </w:p>
          <w:bookmarkEnd w:id="2689"/>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2" w:id="2690"/>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85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6" w:id="2691"/>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на оказание гарантированного объема бесплатной медицинской</w:t>
      </w:r>
      <w:r>
        <w:br/>
      </w:r>
      <w:r>
        <w:rPr>
          <w:rFonts w:ascii="Times New Roman"/>
          <w:b/>
          <w:i w:val="false"/>
          <w:color w:val="000000"/>
        </w:rPr>
        <w:t>помощи субъектом здравоохранения районного значения и села период: с "___" _______</w:t>
      </w:r>
      <w:r>
        <w:br/>
      </w:r>
      <w:r>
        <w:rPr>
          <w:rFonts w:ascii="Times New Roman"/>
          <w:b/>
          <w:i w:val="false"/>
          <w:color w:val="000000"/>
        </w:rPr>
        <w:t xml:space="preserve">                            20___ года по "___" _______ 20___ года</w:t>
      </w:r>
      <w:r>
        <w:br/>
      </w:r>
      <w:r>
        <w:rPr>
          <w:rFonts w:ascii="Times New Roman"/>
          <w:b/>
          <w:i w:val="false"/>
          <w:color w:val="000000"/>
        </w:rPr>
        <w:t xml:space="preserve">                      по Договору № ____ от "___" _________ 20 ___ года</w:t>
      </w:r>
    </w:p>
    <w:bookmarkEnd w:id="2691"/>
    <w:bookmarkStart w:name="z3517" w:id="2692"/>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 ________________________________</w:t>
      </w:r>
    </w:p>
    <w:bookmarkEnd w:id="2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4949"/>
        <w:gridCol w:w="586"/>
        <w:gridCol w:w="812"/>
        <w:gridCol w:w="1189"/>
        <w:gridCol w:w="1654"/>
        <w:gridCol w:w="586"/>
        <w:gridCol w:w="813"/>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69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693"/>
        </w:tc>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694"/>
          <w:p>
            <w:pPr>
              <w:spacing w:after="20"/>
              <w:ind w:left="20"/>
              <w:jc w:val="both"/>
            </w:pPr>
            <w:r>
              <w:rPr>
                <w:rFonts w:ascii="Times New Roman"/>
                <w:b w:val="false"/>
                <w:i w:val="false"/>
                <w:color w:val="000000"/>
                <w:sz w:val="20"/>
              </w:rPr>
              <w:t>
1</w:t>
            </w:r>
          </w:p>
          <w:bookmarkEnd w:id="2694"/>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в рамках гарантированного объема бесплатной медицинской помощи сельскому населению,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2695"/>
          <w:p>
            <w:pPr>
              <w:spacing w:after="20"/>
              <w:ind w:left="20"/>
              <w:jc w:val="both"/>
            </w:pPr>
            <w:r>
              <w:rPr>
                <w:rFonts w:ascii="Times New Roman"/>
                <w:b w:val="false"/>
                <w:i w:val="false"/>
                <w:color w:val="000000"/>
                <w:sz w:val="20"/>
              </w:rPr>
              <w:t>
1.1.</w:t>
            </w:r>
          </w:p>
          <w:bookmarkEnd w:id="2695"/>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медицинской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696"/>
          <w:p>
            <w:pPr>
              <w:spacing w:after="20"/>
              <w:ind w:left="20"/>
              <w:jc w:val="both"/>
            </w:pPr>
            <w:r>
              <w:rPr>
                <w:rFonts w:ascii="Times New Roman"/>
                <w:b w:val="false"/>
                <w:i w:val="false"/>
                <w:color w:val="000000"/>
                <w:sz w:val="20"/>
              </w:rPr>
              <w:t>
1.2.</w:t>
            </w:r>
          </w:p>
          <w:bookmarkEnd w:id="2696"/>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697"/>
          <w:p>
            <w:pPr>
              <w:spacing w:after="20"/>
              <w:ind w:left="20"/>
              <w:jc w:val="both"/>
            </w:pPr>
            <w:r>
              <w:rPr>
                <w:rFonts w:ascii="Times New Roman"/>
                <w:b w:val="false"/>
                <w:i w:val="false"/>
                <w:color w:val="000000"/>
                <w:sz w:val="20"/>
              </w:rPr>
              <w:t>
1.3.</w:t>
            </w:r>
          </w:p>
          <w:bookmarkEnd w:id="2697"/>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698"/>
          <w:p>
            <w:pPr>
              <w:spacing w:after="20"/>
              <w:ind w:left="20"/>
              <w:jc w:val="both"/>
            </w:pPr>
            <w:r>
              <w:rPr>
                <w:rFonts w:ascii="Times New Roman"/>
                <w:b w:val="false"/>
                <w:i w:val="false"/>
                <w:color w:val="000000"/>
                <w:sz w:val="20"/>
              </w:rPr>
              <w:t>
1.4.</w:t>
            </w:r>
          </w:p>
          <w:bookmarkEnd w:id="2698"/>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5" w:id="2699"/>
    <w:p>
      <w:pPr>
        <w:spacing w:after="0"/>
        <w:ind w:left="0"/>
        <w:jc w:val="both"/>
      </w:pPr>
      <w:r>
        <w:rPr>
          <w:rFonts w:ascii="Times New Roman"/>
          <w:b w:val="false"/>
          <w:i w:val="false"/>
          <w:color w:val="000000"/>
          <w:sz w:val="28"/>
        </w:rPr>
        <w:t>
      в том числе Перечень случаев, подлежащих снятию и не подлежащих оплате, в том числе</w:t>
      </w:r>
      <w:r>
        <w:br/>
      </w:r>
      <w:r>
        <w:rPr>
          <w:rFonts w:ascii="Times New Roman"/>
          <w:b w:val="false"/>
          <w:i w:val="false"/>
          <w:color w:val="000000"/>
          <w:sz w:val="28"/>
        </w:rPr>
        <w:t>частично по результатам контроля качества и объема оказанной стационарной и</w:t>
      </w:r>
      <w:r>
        <w:br/>
      </w:r>
      <w:r>
        <w:rPr>
          <w:rFonts w:ascii="Times New Roman"/>
          <w:b w:val="false"/>
          <w:i w:val="false"/>
          <w:color w:val="000000"/>
          <w:sz w:val="28"/>
        </w:rPr>
        <w:t>стационарозамещающей медицинской помощи</w:t>
      </w:r>
    </w:p>
    <w:bookmarkEnd w:id="2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703"/>
        <w:gridCol w:w="1448"/>
        <w:gridCol w:w="1453"/>
      </w:tblGrid>
      <w:tr>
        <w:trPr>
          <w:trHeight w:val="30" w:hRule="atLeast"/>
        </w:trPr>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700"/>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2700"/>
        </w:tc>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701"/>
          <w:p>
            <w:pPr>
              <w:spacing w:after="20"/>
              <w:ind w:left="20"/>
              <w:jc w:val="both"/>
            </w:pPr>
            <w:r>
              <w:rPr>
                <w:rFonts w:ascii="Times New Roman"/>
                <w:b w:val="false"/>
                <w:i w:val="false"/>
                <w:color w:val="000000"/>
                <w:sz w:val="20"/>
              </w:rPr>
              <w:t>
1</w:t>
            </w:r>
          </w:p>
          <w:bookmarkEnd w:id="2701"/>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702"/>
          <w:p>
            <w:pPr>
              <w:spacing w:after="20"/>
              <w:ind w:left="20"/>
              <w:jc w:val="both"/>
            </w:pPr>
            <w:r>
              <w:rPr>
                <w:rFonts w:ascii="Times New Roman"/>
                <w:b w:val="false"/>
                <w:i w:val="false"/>
                <w:color w:val="000000"/>
                <w:sz w:val="20"/>
              </w:rPr>
              <w:t xml:space="preserve">
I. Перечень случаев госпитализации с осложнениями за отчетный период, прошедших контроль качества и объема ТД ККМФД после оценки субъекта мониторинга и анализа ГОБМП, за исключением случаев с летальными исходами </w:t>
            </w:r>
          </w:p>
          <w:bookmarkEnd w:id="2702"/>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703"/>
          <w:p>
            <w:pPr>
              <w:spacing w:after="20"/>
              <w:ind w:left="20"/>
              <w:jc w:val="both"/>
            </w:pPr>
            <w:r>
              <w:rPr>
                <w:rFonts w:ascii="Times New Roman"/>
                <w:b w:val="false"/>
                <w:i w:val="false"/>
                <w:color w:val="000000"/>
                <w:sz w:val="20"/>
              </w:rPr>
              <w:t>
II. Перечень летальных случаев за отчетный период и предыдущий период, прошедшие контроль ТД ККМФД</w:t>
            </w:r>
          </w:p>
          <w:bookmarkEnd w:id="2703"/>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704"/>
          <w:p>
            <w:pPr>
              <w:spacing w:after="20"/>
              <w:ind w:left="20"/>
              <w:jc w:val="both"/>
            </w:pPr>
            <w:r>
              <w:rPr>
                <w:rFonts w:ascii="Times New Roman"/>
                <w:b w:val="false"/>
                <w:i w:val="false"/>
                <w:color w:val="000000"/>
                <w:sz w:val="20"/>
              </w:rPr>
              <w:t xml:space="preserve">
III. Перечень случаев за отчетный и предыдущие периоды, выявленных ТД ККМФД по результатам по результатам выборочных, внеплановых проверок и иных форм контроля, подлежащих частичной оплате и не подлежащих оплате </w:t>
            </w:r>
          </w:p>
          <w:bookmarkEnd w:id="2704"/>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705"/>
          <w:p>
            <w:pPr>
              <w:spacing w:after="20"/>
              <w:ind w:left="20"/>
              <w:jc w:val="both"/>
            </w:pPr>
            <w:r>
              <w:rPr>
                <w:rFonts w:ascii="Times New Roman"/>
                <w:b w:val="false"/>
                <w:i w:val="false"/>
                <w:color w:val="000000"/>
                <w:sz w:val="20"/>
              </w:rPr>
              <w:t>
за отчетный период</w:t>
            </w:r>
          </w:p>
          <w:bookmarkEnd w:id="2705"/>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706"/>
          <w:p>
            <w:pPr>
              <w:spacing w:after="20"/>
              <w:ind w:left="20"/>
              <w:jc w:val="both"/>
            </w:pPr>
            <w:r>
              <w:rPr>
                <w:rFonts w:ascii="Times New Roman"/>
                <w:b w:val="false"/>
                <w:i w:val="false"/>
                <w:color w:val="000000"/>
                <w:sz w:val="20"/>
              </w:rPr>
              <w:t>
за прошедший период</w:t>
            </w:r>
          </w:p>
          <w:bookmarkEnd w:id="2706"/>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707"/>
          <w:p>
            <w:pPr>
              <w:spacing w:after="20"/>
              <w:ind w:left="20"/>
              <w:jc w:val="both"/>
            </w:pPr>
            <w:r>
              <w:rPr>
                <w:rFonts w:ascii="Times New Roman"/>
                <w:b w:val="false"/>
                <w:i w:val="false"/>
                <w:color w:val="000000"/>
                <w:sz w:val="20"/>
              </w:rPr>
              <w:t>
IY. Перечень случаев госпитализации за отчетный период, прошедших контроль объема подлежащих частичной оплате и не подлежащих оплате ТД КОМУ</w:t>
            </w:r>
          </w:p>
          <w:bookmarkEnd w:id="2707"/>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708"/>
          <w:p>
            <w:pPr>
              <w:spacing w:after="20"/>
              <w:ind w:left="20"/>
              <w:jc w:val="both"/>
            </w:pPr>
            <w:r>
              <w:rPr>
                <w:rFonts w:ascii="Times New Roman"/>
                <w:b w:val="false"/>
                <w:i w:val="false"/>
                <w:color w:val="000000"/>
                <w:sz w:val="20"/>
              </w:rPr>
              <w:t>
ИТОГО</w:t>
            </w:r>
          </w:p>
          <w:bookmarkEnd w:id="2708"/>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6" w:id="2709"/>
    <w:p>
      <w:pPr>
        <w:spacing w:after="0"/>
        <w:ind w:left="0"/>
        <w:jc w:val="both"/>
      </w:pPr>
      <w:r>
        <w:rPr>
          <w:rFonts w:ascii="Times New Roman"/>
          <w:b w:val="false"/>
          <w:i w:val="false"/>
          <w:color w:val="000000"/>
          <w:sz w:val="28"/>
        </w:rPr>
        <w:t>
      в том числе на стимулирование работников за достигнутые индикаторы конечного</w:t>
      </w:r>
      <w:r>
        <w:br/>
      </w:r>
      <w:r>
        <w:rPr>
          <w:rFonts w:ascii="Times New Roman"/>
          <w:b w:val="false"/>
          <w:i w:val="false"/>
          <w:color w:val="000000"/>
          <w:sz w:val="28"/>
        </w:rPr>
        <w:t>результата деятельности субъекта здравоохранения, оказывающего ПМСП</w:t>
      </w:r>
    </w:p>
    <w:bookmarkEnd w:id="2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71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10"/>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711"/>
          <w:p>
            <w:pPr>
              <w:spacing w:after="20"/>
              <w:ind w:left="20"/>
              <w:jc w:val="both"/>
            </w:pPr>
            <w:r>
              <w:rPr>
                <w:rFonts w:ascii="Times New Roman"/>
                <w:b w:val="false"/>
                <w:i w:val="false"/>
                <w:color w:val="000000"/>
                <w:sz w:val="20"/>
              </w:rPr>
              <w:t xml:space="preserve">
Итого </w:t>
            </w:r>
          </w:p>
          <w:bookmarkEnd w:id="2711"/>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712"/>
          <w:p>
            <w:pPr>
              <w:spacing w:after="20"/>
              <w:ind w:left="20"/>
              <w:jc w:val="both"/>
            </w:pPr>
            <w:r>
              <w:rPr>
                <w:rFonts w:ascii="Times New Roman"/>
                <w:b w:val="false"/>
                <w:i w:val="false"/>
                <w:color w:val="000000"/>
                <w:sz w:val="20"/>
              </w:rPr>
              <w:t>
1</w:t>
            </w:r>
          </w:p>
          <w:bookmarkEnd w:id="2712"/>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713"/>
          <w:p>
            <w:pPr>
              <w:spacing w:after="20"/>
              <w:ind w:left="20"/>
              <w:jc w:val="both"/>
            </w:pPr>
            <w:r>
              <w:rPr>
                <w:rFonts w:ascii="Times New Roman"/>
                <w:b w:val="false"/>
                <w:i w:val="false"/>
                <w:color w:val="000000"/>
                <w:sz w:val="20"/>
              </w:rPr>
              <w:t>
2</w:t>
            </w:r>
          </w:p>
          <w:bookmarkEnd w:id="2713"/>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714"/>
          <w:p>
            <w:pPr>
              <w:spacing w:after="20"/>
              <w:ind w:left="20"/>
              <w:jc w:val="both"/>
            </w:pPr>
            <w:r>
              <w:rPr>
                <w:rFonts w:ascii="Times New Roman"/>
                <w:b w:val="false"/>
                <w:i w:val="false"/>
                <w:color w:val="000000"/>
                <w:sz w:val="20"/>
              </w:rPr>
              <w:t>
3</w:t>
            </w:r>
          </w:p>
          <w:bookmarkEnd w:id="2714"/>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715"/>
          <w:p>
            <w:pPr>
              <w:spacing w:after="20"/>
              <w:ind w:left="20"/>
              <w:jc w:val="both"/>
            </w:pPr>
            <w:r>
              <w:rPr>
                <w:rFonts w:ascii="Times New Roman"/>
                <w:b w:val="false"/>
                <w:i w:val="false"/>
                <w:color w:val="000000"/>
                <w:sz w:val="20"/>
              </w:rPr>
              <w:t>
4</w:t>
            </w:r>
          </w:p>
          <w:bookmarkEnd w:id="2715"/>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716"/>
          <w:p>
            <w:pPr>
              <w:spacing w:after="20"/>
              <w:ind w:left="20"/>
              <w:jc w:val="both"/>
            </w:pPr>
            <w:r>
              <w:rPr>
                <w:rFonts w:ascii="Times New Roman"/>
                <w:b w:val="false"/>
                <w:i w:val="false"/>
                <w:color w:val="000000"/>
                <w:sz w:val="20"/>
              </w:rPr>
              <w:t>
5</w:t>
            </w:r>
          </w:p>
          <w:bookmarkEnd w:id="2716"/>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717"/>
          <w:p>
            <w:pPr>
              <w:spacing w:after="20"/>
              <w:ind w:left="20"/>
              <w:jc w:val="both"/>
            </w:pPr>
            <w:r>
              <w:rPr>
                <w:rFonts w:ascii="Times New Roman"/>
                <w:b w:val="false"/>
                <w:i w:val="false"/>
                <w:color w:val="000000"/>
                <w:sz w:val="20"/>
              </w:rPr>
              <w:t>
6</w:t>
            </w:r>
          </w:p>
          <w:bookmarkEnd w:id="2717"/>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6" w:id="2718"/>
    <w:p>
      <w:pPr>
        <w:spacing w:after="0"/>
        <w:ind w:left="0"/>
        <w:jc w:val="both"/>
      </w:pPr>
      <w:r>
        <w:rPr>
          <w:rFonts w:ascii="Times New Roman"/>
          <w:b w:val="false"/>
          <w:i w:val="false"/>
          <w:color w:val="000000"/>
          <w:sz w:val="28"/>
        </w:rPr>
        <w:t>
      Лизинговые платежи</w:t>
      </w:r>
    </w:p>
    <w:bookmarkEnd w:id="2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71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71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720"/>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272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9" w:id="2721"/>
    <w:p>
      <w:pPr>
        <w:spacing w:after="0"/>
        <w:ind w:left="0"/>
        <w:jc w:val="both"/>
      </w:pPr>
      <w:r>
        <w:rPr>
          <w:rFonts w:ascii="Times New Roman"/>
          <w:b w:val="false"/>
          <w:i w:val="false"/>
          <w:color w:val="000000"/>
          <w:sz w:val="28"/>
        </w:rPr>
        <w:t>
      Иные выплаты/вычеты</w:t>
      </w:r>
    </w:p>
    <w:bookmarkEnd w:id="2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72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22"/>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723"/>
          <w:p>
            <w:pPr>
              <w:spacing w:after="20"/>
              <w:ind w:left="20"/>
              <w:jc w:val="both"/>
            </w:pPr>
            <w:r>
              <w:rPr>
                <w:rFonts w:ascii="Times New Roman"/>
                <w:b w:val="false"/>
                <w:i w:val="false"/>
                <w:color w:val="000000"/>
                <w:sz w:val="20"/>
              </w:rPr>
              <w:t>
 </w:t>
            </w:r>
          </w:p>
          <w:bookmarkEnd w:id="272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724"/>
          <w:p>
            <w:pPr>
              <w:spacing w:after="20"/>
              <w:ind w:left="20"/>
              <w:jc w:val="both"/>
            </w:pPr>
            <w:r>
              <w:rPr>
                <w:rFonts w:ascii="Times New Roman"/>
                <w:b w:val="false"/>
                <w:i w:val="false"/>
                <w:color w:val="000000"/>
                <w:sz w:val="20"/>
              </w:rPr>
              <w:t>
ИТОГО</w:t>
            </w:r>
          </w:p>
          <w:bookmarkEnd w:id="2724"/>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6990"/>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725"/>
          <w:p>
            <w:pPr>
              <w:spacing w:after="20"/>
              <w:ind w:left="20"/>
              <w:jc w:val="both"/>
            </w:pPr>
            <w:r>
              <w:rPr>
                <w:rFonts w:ascii="Times New Roman"/>
                <w:b w:val="false"/>
                <w:i w:val="false"/>
                <w:color w:val="000000"/>
                <w:sz w:val="20"/>
              </w:rPr>
              <w:t>
Всего предъявлено к оплате _______________________тенге</w:t>
            </w:r>
          </w:p>
          <w:bookmarkEnd w:id="2725"/>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726"/>
          <w:p>
            <w:pPr>
              <w:spacing w:after="20"/>
              <w:ind w:left="20"/>
              <w:jc w:val="both"/>
            </w:pPr>
            <w:r>
              <w:rPr>
                <w:rFonts w:ascii="Times New Roman"/>
                <w:b w:val="false"/>
                <w:i w:val="false"/>
                <w:color w:val="000000"/>
                <w:sz w:val="20"/>
              </w:rPr>
              <w:t>
Всего принято к оплате ___________________________тенге</w:t>
            </w:r>
            <w:r>
              <w:br/>
            </w:r>
            <w:r>
              <w:rPr>
                <w:rFonts w:ascii="Times New Roman"/>
                <w:b w:val="false"/>
                <w:i w:val="false"/>
                <w:color w:val="000000"/>
                <w:sz w:val="20"/>
              </w:rPr>
              <w:t>
 </w:t>
            </w:r>
          </w:p>
          <w:bookmarkEnd w:id="2726"/>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727"/>
          <w:p>
            <w:pPr>
              <w:spacing w:after="20"/>
              <w:ind w:left="20"/>
              <w:jc w:val="both"/>
            </w:pPr>
            <w:r>
              <w:rPr>
                <w:rFonts w:ascii="Times New Roman"/>
                <w:b w:val="false"/>
                <w:i w:val="false"/>
                <w:color w:val="000000"/>
                <w:sz w:val="20"/>
              </w:rPr>
              <w:t>
Председатель: _____________________________________________/____________</w:t>
            </w:r>
          </w:p>
          <w:bookmarkEnd w:id="2727"/>
        </w:tc>
      </w:tr>
      <w:tr>
        <w:trPr/>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728"/>
          <w:p>
            <w:pPr>
              <w:spacing w:after="20"/>
              <w:ind w:left="20"/>
              <w:jc w:val="both"/>
            </w:pP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Члены комиссии: _____________________________________/______________</w:t>
            </w:r>
          </w:p>
          <w:bookmarkEnd w:id="2728"/>
        </w:tc>
      </w:tr>
      <w:tr>
        <w:trPr>
          <w:trHeight w:val="30" w:hRule="atLeast"/>
        </w:trPr>
        <w:tc>
          <w:tcPr>
            <w:tcW w:w="0" w:type="auto"/>
            <w:vMerge/>
            <w:tcBorders>
              <w:top w:val="nil"/>
              <w:left w:val="single" w:color="cfcfcf" w:sz="5"/>
              <w:bottom w:val="single" w:color="cfcfcf" w:sz="5"/>
              <w:right w:val="single" w:color="cfcfcf" w:sz="5"/>
            </w:tcBorders>
          </w:tcPr>
          <w:p/>
        </w:tc>
        <w:tc>
          <w:tcPr>
            <w:tcW w:w="6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729"/>
          <w:p>
            <w:pPr>
              <w:spacing w:after="20"/>
              <w:ind w:left="20"/>
              <w:jc w:val="both"/>
            </w:pP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_____________________________________/______________</w:t>
            </w:r>
          </w:p>
          <w:bookmarkEnd w:id="2729"/>
        </w:tc>
      </w:tr>
      <w:tr>
        <w:trPr>
          <w:trHeight w:val="30" w:hRule="atLeast"/>
        </w:trPr>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730"/>
          <w:p>
            <w:pPr>
              <w:spacing w:after="20"/>
              <w:ind w:left="20"/>
              <w:jc w:val="both"/>
            </w:pPr>
            <w:r>
              <w:rPr>
                <w:rFonts w:ascii="Times New Roman"/>
                <w:b w:val="false"/>
                <w:i w:val="false"/>
                <w:color w:val="000000"/>
                <w:sz w:val="20"/>
              </w:rPr>
              <w:t>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xml:space="preserve">
 (для протокола на бумажном носителе) </w:t>
            </w:r>
          </w:p>
          <w:bookmarkEnd w:id="2730"/>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86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1" w:id="2731"/>
    <w:p>
      <w:pPr>
        <w:spacing w:after="0"/>
        <w:ind w:left="0"/>
        <w:jc w:val="left"/>
      </w:pPr>
      <w:r>
        <w:rPr>
          <w:rFonts w:ascii="Times New Roman"/>
          <w:b/>
          <w:i w:val="false"/>
          <w:color w:val="000000"/>
        </w:rPr>
        <w:t xml:space="preserve">         Акт выполненных работ (услуг), оказанных в рамках гарантированного объема</w:t>
      </w:r>
      <w:r>
        <w:br/>
      </w:r>
      <w:r>
        <w:rPr>
          <w:rFonts w:ascii="Times New Roman"/>
          <w:b/>
          <w:i w:val="false"/>
          <w:color w:val="000000"/>
        </w:rPr>
        <w:t xml:space="preserve">             бесплатной медицинской помощи субъектом здравоохранения</w:t>
      </w:r>
      <w:r>
        <w:br/>
      </w:r>
      <w:r>
        <w:rPr>
          <w:rFonts w:ascii="Times New Roman"/>
          <w:b/>
          <w:i w:val="false"/>
          <w:color w:val="000000"/>
        </w:rPr>
        <w:t xml:space="preserve">                               районного значения и села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2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732"/>
          <w:p>
            <w:pPr>
              <w:spacing w:after="20"/>
              <w:ind w:left="20"/>
              <w:jc w:val="both"/>
            </w:pPr>
            <w:r>
              <w:rPr>
                <w:rFonts w:ascii="Times New Roman"/>
                <w:b w:val="false"/>
                <w:i w:val="false"/>
                <w:color w:val="000000"/>
                <w:sz w:val="20"/>
              </w:rPr>
              <w:t>
Наименование субъекта здравоохранения: ____________________</w:t>
            </w:r>
          </w:p>
          <w:bookmarkEnd w:id="27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733"/>
          <w:p>
            <w:pPr>
              <w:spacing w:after="20"/>
              <w:ind w:left="20"/>
              <w:jc w:val="both"/>
            </w:pPr>
            <w:r>
              <w:rPr>
                <w:rFonts w:ascii="Times New Roman"/>
                <w:b w:val="false"/>
                <w:i w:val="false"/>
                <w:color w:val="000000"/>
                <w:sz w:val="20"/>
              </w:rPr>
              <w:t>
Наименование бюджетной программы: _________________________</w:t>
            </w:r>
            <w:r>
              <w:br/>
            </w:r>
            <w:r>
              <w:rPr>
                <w:rFonts w:ascii="Times New Roman"/>
                <w:b w:val="false"/>
                <w:i w:val="false"/>
                <w:color w:val="000000"/>
                <w:sz w:val="20"/>
              </w:rPr>
              <w:t>
Наименование бюджетной программы: _________________________</w:t>
            </w:r>
          </w:p>
          <w:bookmarkEnd w:id="273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734"/>
          <w:p>
            <w:pPr>
              <w:spacing w:after="20"/>
              <w:ind w:left="20"/>
              <w:jc w:val="both"/>
            </w:pPr>
            <w:r>
              <w:rPr>
                <w:rFonts w:ascii="Times New Roman"/>
                <w:b w:val="false"/>
                <w:i w:val="false"/>
                <w:color w:val="000000"/>
                <w:sz w:val="20"/>
              </w:rPr>
              <w:t>
Общая сумма Договора: _________________________________________________________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выплаченного аванса: _____________________________________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лизинговых платежей на текущий год: _______________________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оплаченных работ (оказанных услуг): _______________________________тенге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исполненных работ (оказанных услуг): ______________________________тенге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_______________________________тенге</w:t>
            </w:r>
            <w:r>
              <w:br/>
            </w:r>
            <w:r>
              <w:rPr>
                <w:rFonts w:ascii="Times New Roman"/>
                <w:b w:val="false"/>
                <w:i w:val="false"/>
                <w:color w:val="000000"/>
                <w:sz w:val="20"/>
              </w:rPr>
              <w:t>Количество прикрепленного населения _________________________человек</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w:t>
            </w:r>
            <w:r>
              <w:br/>
            </w:r>
            <w:r>
              <w:rPr>
                <w:rFonts w:ascii="Times New Roman"/>
                <w:b w:val="false"/>
                <w:i w:val="false"/>
                <w:color w:val="000000"/>
                <w:sz w:val="20"/>
              </w:rPr>
              <w:t>в портале "РПН", в месяц___________тенге;</w:t>
            </w:r>
            <w:r>
              <w:br/>
            </w:r>
            <w:r>
              <w:rPr>
                <w:rFonts w:ascii="Times New Roman"/>
                <w:b w:val="false"/>
                <w:i w:val="false"/>
                <w:color w:val="000000"/>
                <w:sz w:val="20"/>
              </w:rPr>
              <w:t>
</w:t>
            </w:r>
            <w:r>
              <w:rPr>
                <w:rFonts w:ascii="Times New Roman"/>
                <w:b w:val="false"/>
                <w:i w:val="false"/>
                <w:color w:val="000000"/>
                <w:sz w:val="20"/>
              </w:rPr>
              <w:t>Половозрастной поправочный коэффициент________;</w:t>
            </w:r>
            <w:r>
              <w:br/>
            </w:r>
            <w:r>
              <w:rPr>
                <w:rFonts w:ascii="Times New Roman"/>
                <w:b w:val="false"/>
                <w:i w:val="false"/>
                <w:color w:val="000000"/>
                <w:sz w:val="20"/>
              </w:rPr>
              <w:t>
</w:t>
            </w:r>
            <w:r>
              <w:rPr>
                <w:rFonts w:ascii="Times New Roman"/>
                <w:b w:val="false"/>
                <w:i w:val="false"/>
                <w:color w:val="000000"/>
                <w:sz w:val="20"/>
              </w:rPr>
              <w:t>Коэффициент плотности населения________;</w:t>
            </w:r>
            <w:r>
              <w:br/>
            </w:r>
            <w:r>
              <w:rPr>
                <w:rFonts w:ascii="Times New Roman"/>
                <w:b w:val="false"/>
                <w:i w:val="false"/>
                <w:color w:val="000000"/>
                <w:sz w:val="20"/>
              </w:rPr>
              <w:t>
</w:t>
            </w:r>
            <w:r>
              <w:rPr>
                <w:rFonts w:ascii="Times New Roman"/>
                <w:b w:val="false"/>
                <w:i w:val="false"/>
                <w:color w:val="000000"/>
                <w:sz w:val="20"/>
              </w:rPr>
              <w:t>Коэффициент учета надбавок за работу в сельской местности________;</w:t>
            </w:r>
            <w:r>
              <w:br/>
            </w:r>
            <w:r>
              <w:rPr>
                <w:rFonts w:ascii="Times New Roman"/>
                <w:b w:val="false"/>
                <w:i w:val="false"/>
                <w:color w:val="000000"/>
                <w:sz w:val="20"/>
              </w:rPr>
              <w:t>
</w:t>
            </w:r>
            <w:r>
              <w:rPr>
                <w:rFonts w:ascii="Times New Roman"/>
                <w:b w:val="false"/>
                <w:i w:val="false"/>
                <w:color w:val="000000"/>
                <w:sz w:val="20"/>
              </w:rPr>
              <w:t>Коэффициент учета продолжительности отопительного сезона ________;</w:t>
            </w:r>
            <w:r>
              <w:br/>
            </w:r>
            <w:r>
              <w:rPr>
                <w:rFonts w:ascii="Times New Roman"/>
                <w:b w:val="false"/>
                <w:i w:val="false"/>
                <w:color w:val="000000"/>
                <w:sz w:val="20"/>
              </w:rPr>
              <w:t>
</w:t>
            </w:r>
            <w:r>
              <w:rPr>
                <w:rFonts w:ascii="Times New Roman"/>
                <w:b w:val="false"/>
                <w:i w:val="false"/>
                <w:color w:val="000000"/>
                <w:sz w:val="20"/>
              </w:rPr>
              <w:t>Сумма за работу в зонах экологического бедствия на 1-го жителя в месяц ______________тенге;</w:t>
            </w:r>
            <w:r>
              <w:br/>
            </w:r>
            <w:r>
              <w:rPr>
                <w:rFonts w:ascii="Times New Roman"/>
                <w:b w:val="false"/>
                <w:i w:val="false"/>
                <w:color w:val="000000"/>
                <w:sz w:val="20"/>
              </w:rPr>
              <w:t>
</w:t>
            </w:r>
            <w:r>
              <w:rPr>
                <w:rFonts w:ascii="Times New Roman"/>
                <w:b w:val="false"/>
                <w:i w:val="false"/>
                <w:color w:val="000000"/>
                <w:sz w:val="20"/>
              </w:rPr>
              <w:t>Сумма на оказание стационарной и стационарозамещающей медицинской помощи на 1-го жителя</w:t>
            </w:r>
            <w:r>
              <w:br/>
            </w:r>
            <w:r>
              <w:rPr>
                <w:rFonts w:ascii="Times New Roman"/>
                <w:b w:val="false"/>
                <w:i w:val="false"/>
                <w:color w:val="000000"/>
                <w:sz w:val="20"/>
              </w:rPr>
              <w:t>в месяц ______________тенге;</w:t>
            </w:r>
            <w:r>
              <w:br/>
            </w:r>
            <w:r>
              <w:rPr>
                <w:rFonts w:ascii="Times New Roman"/>
                <w:b w:val="false"/>
                <w:i w:val="false"/>
                <w:color w:val="000000"/>
                <w:sz w:val="20"/>
              </w:rPr>
              <w:t>
</w:t>
            </w:r>
            <w:r>
              <w:rPr>
                <w:rFonts w:ascii="Times New Roman"/>
                <w:b w:val="false"/>
                <w:i w:val="false"/>
                <w:color w:val="000000"/>
                <w:sz w:val="20"/>
              </w:rPr>
              <w:t>Комплексный подушевой норматив на сельское население на одного прикрепленного человека,</w:t>
            </w:r>
            <w:r>
              <w:br/>
            </w:r>
            <w:r>
              <w:rPr>
                <w:rFonts w:ascii="Times New Roman"/>
                <w:b w:val="false"/>
                <w:i w:val="false"/>
                <w:color w:val="000000"/>
                <w:sz w:val="20"/>
              </w:rPr>
              <w:t xml:space="preserve">зарегистрированного в портале "РПН", в месяц: ___ тенге, в том числе: </w:t>
            </w:r>
            <w:r>
              <w:br/>
            </w:r>
            <w:r>
              <w:rPr>
                <w:rFonts w:ascii="Times New Roman"/>
                <w:b w:val="false"/>
                <w:i w:val="false"/>
                <w:color w:val="000000"/>
                <w:sz w:val="20"/>
              </w:rPr>
              <w:t>
</w:t>
            </w:r>
            <w:r>
              <w:rPr>
                <w:rFonts w:ascii="Times New Roman"/>
                <w:b w:val="false"/>
                <w:i w:val="false"/>
                <w:color w:val="000000"/>
                <w:sz w:val="20"/>
              </w:rPr>
              <w:t>гарантированный компонент комплексного подушевого норматива на одного прикрепленного</w:t>
            </w:r>
            <w:r>
              <w:br/>
            </w:r>
            <w:r>
              <w:rPr>
                <w:rFonts w:ascii="Times New Roman"/>
                <w:b w:val="false"/>
                <w:i w:val="false"/>
                <w:color w:val="000000"/>
                <w:sz w:val="20"/>
              </w:rPr>
              <w:t xml:space="preserve">человека, зарегистрированного в портале "РПН" к субъекту ПМСП, в месяц ___________тенге; </w:t>
            </w:r>
            <w:r>
              <w:br/>
            </w:r>
            <w:r>
              <w:rPr>
                <w:rFonts w:ascii="Times New Roman"/>
                <w:b w:val="false"/>
                <w:i w:val="false"/>
                <w:color w:val="000000"/>
                <w:sz w:val="20"/>
              </w:rPr>
              <w:t>сумма СКПН на одного прикрепленного человека, зарегистрированного в портале "РПН" к</w:t>
            </w:r>
            <w:r>
              <w:br/>
            </w:r>
            <w:r>
              <w:rPr>
                <w:rFonts w:ascii="Times New Roman"/>
                <w:b w:val="false"/>
                <w:i w:val="false"/>
                <w:color w:val="000000"/>
                <w:sz w:val="20"/>
              </w:rPr>
              <w:t>субъекту ПМСП, в месяц _________ тенге;</w:t>
            </w:r>
            <w:r>
              <w:br/>
            </w:r>
            <w:r>
              <w:rPr>
                <w:rFonts w:ascii="Times New Roman"/>
                <w:b w:val="false"/>
                <w:i w:val="false"/>
                <w:color w:val="000000"/>
                <w:sz w:val="20"/>
              </w:rPr>
              <w:t>
</w:t>
            </w:r>
            <w:r>
              <w:rPr>
                <w:rFonts w:ascii="Times New Roman"/>
                <w:b w:val="false"/>
                <w:i w:val="false"/>
                <w:color w:val="000000"/>
                <w:sz w:val="20"/>
              </w:rPr>
              <w:t xml:space="preserve">Количество школьников _________________________человек; </w:t>
            </w:r>
            <w:r>
              <w:br/>
            </w:r>
            <w:r>
              <w:rPr>
                <w:rFonts w:ascii="Times New Roman"/>
                <w:b w:val="false"/>
                <w:i w:val="false"/>
                <w:color w:val="000000"/>
                <w:sz w:val="20"/>
              </w:rPr>
              <w:t>
Подушевой норматив на 1 школьника в месяц____________ тенге.</w:t>
            </w:r>
          </w:p>
          <w:bookmarkEnd w:id="273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5548"/>
        <w:gridCol w:w="1648"/>
        <w:gridCol w:w="841"/>
        <w:gridCol w:w="1648"/>
        <w:gridCol w:w="842"/>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73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735"/>
        </w:tc>
        <w:tc>
          <w:tcPr>
            <w:tcW w:w="5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736"/>
          <w:p>
            <w:pPr>
              <w:spacing w:after="20"/>
              <w:ind w:left="20"/>
              <w:jc w:val="both"/>
            </w:pPr>
            <w:r>
              <w:rPr>
                <w:rFonts w:ascii="Times New Roman"/>
                <w:b w:val="false"/>
                <w:i w:val="false"/>
                <w:color w:val="000000"/>
                <w:sz w:val="20"/>
              </w:rPr>
              <w:t>
1</w:t>
            </w:r>
          </w:p>
          <w:bookmarkEnd w:id="2736"/>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в рамках гарантированного объема бесплатной медицинской помощи прикрепленному населению, в том числе, в том числе: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2737"/>
          <w:p>
            <w:pPr>
              <w:spacing w:after="20"/>
              <w:ind w:left="20"/>
              <w:jc w:val="both"/>
            </w:pPr>
            <w:r>
              <w:rPr>
                <w:rFonts w:ascii="Times New Roman"/>
                <w:b w:val="false"/>
                <w:i w:val="false"/>
                <w:color w:val="000000"/>
                <w:sz w:val="20"/>
              </w:rPr>
              <w:t>
1.1.</w:t>
            </w:r>
          </w:p>
          <w:bookmarkEnd w:id="2737"/>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медицинской помощи: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738"/>
          <w:p>
            <w:pPr>
              <w:spacing w:after="20"/>
              <w:ind w:left="20"/>
              <w:jc w:val="both"/>
            </w:pPr>
            <w:r>
              <w:rPr>
                <w:rFonts w:ascii="Times New Roman"/>
                <w:b w:val="false"/>
                <w:i w:val="false"/>
                <w:color w:val="000000"/>
                <w:sz w:val="20"/>
              </w:rPr>
              <w:t>
1.2.</w:t>
            </w:r>
          </w:p>
          <w:bookmarkEnd w:id="2738"/>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739"/>
          <w:p>
            <w:pPr>
              <w:spacing w:after="20"/>
              <w:ind w:left="20"/>
              <w:jc w:val="both"/>
            </w:pPr>
            <w:r>
              <w:rPr>
                <w:rFonts w:ascii="Times New Roman"/>
                <w:b w:val="false"/>
                <w:i w:val="false"/>
                <w:color w:val="000000"/>
                <w:sz w:val="20"/>
              </w:rPr>
              <w:t>
1.3.</w:t>
            </w:r>
          </w:p>
          <w:bookmarkEnd w:id="2739"/>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740"/>
          <w:p>
            <w:pPr>
              <w:spacing w:after="20"/>
              <w:ind w:left="20"/>
              <w:jc w:val="both"/>
            </w:pPr>
            <w:r>
              <w:rPr>
                <w:rFonts w:ascii="Times New Roman"/>
                <w:b w:val="false"/>
                <w:i w:val="false"/>
                <w:color w:val="000000"/>
                <w:sz w:val="20"/>
              </w:rPr>
              <w:t>
1.4.</w:t>
            </w:r>
          </w:p>
          <w:bookmarkEnd w:id="2740"/>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8" w:id="2741"/>
    <w:p>
      <w:pPr>
        <w:spacing w:after="0"/>
        <w:ind w:left="0"/>
        <w:jc w:val="both"/>
      </w:pPr>
      <w:r>
        <w:rPr>
          <w:rFonts w:ascii="Times New Roman"/>
          <w:b w:val="false"/>
          <w:i w:val="false"/>
          <w:color w:val="000000"/>
          <w:sz w:val="28"/>
        </w:rPr>
        <w:t>
      Сумма на стимулирование работников за достигнутые индикаторы конечного результата</w:t>
      </w:r>
      <w:r>
        <w:br/>
      </w:r>
      <w:r>
        <w:rPr>
          <w:rFonts w:ascii="Times New Roman"/>
          <w:b w:val="false"/>
          <w:i w:val="false"/>
          <w:color w:val="000000"/>
          <w:sz w:val="28"/>
        </w:rPr>
        <w:t>деятельности субъекта здравоохранения, оказывающего ПМСП</w:t>
      </w:r>
    </w:p>
    <w:bookmarkEnd w:id="2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74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42"/>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743"/>
          <w:p>
            <w:pPr>
              <w:spacing w:after="20"/>
              <w:ind w:left="20"/>
              <w:jc w:val="both"/>
            </w:pPr>
            <w:r>
              <w:rPr>
                <w:rFonts w:ascii="Times New Roman"/>
                <w:b w:val="false"/>
                <w:i w:val="false"/>
                <w:color w:val="000000"/>
                <w:sz w:val="20"/>
              </w:rPr>
              <w:t>
Всего</w:t>
            </w:r>
          </w:p>
          <w:bookmarkEnd w:id="2743"/>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744"/>
          <w:p>
            <w:pPr>
              <w:spacing w:after="20"/>
              <w:ind w:left="20"/>
              <w:jc w:val="both"/>
            </w:pPr>
            <w:r>
              <w:rPr>
                <w:rFonts w:ascii="Times New Roman"/>
                <w:b w:val="false"/>
                <w:i w:val="false"/>
                <w:color w:val="000000"/>
                <w:sz w:val="20"/>
              </w:rPr>
              <w:t>
1</w:t>
            </w:r>
          </w:p>
          <w:bookmarkEnd w:id="2744"/>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745"/>
          <w:p>
            <w:pPr>
              <w:spacing w:after="20"/>
              <w:ind w:left="20"/>
              <w:jc w:val="both"/>
            </w:pPr>
            <w:r>
              <w:rPr>
                <w:rFonts w:ascii="Times New Roman"/>
                <w:b w:val="false"/>
                <w:i w:val="false"/>
                <w:color w:val="000000"/>
                <w:sz w:val="20"/>
              </w:rPr>
              <w:t>
2</w:t>
            </w:r>
          </w:p>
          <w:bookmarkEnd w:id="2745"/>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746"/>
          <w:p>
            <w:pPr>
              <w:spacing w:after="20"/>
              <w:ind w:left="20"/>
              <w:jc w:val="both"/>
            </w:pPr>
            <w:r>
              <w:rPr>
                <w:rFonts w:ascii="Times New Roman"/>
                <w:b w:val="false"/>
                <w:i w:val="false"/>
                <w:color w:val="000000"/>
                <w:sz w:val="20"/>
              </w:rPr>
              <w:t>
3</w:t>
            </w:r>
          </w:p>
          <w:bookmarkEnd w:id="2746"/>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747"/>
          <w:p>
            <w:pPr>
              <w:spacing w:after="20"/>
              <w:ind w:left="20"/>
              <w:jc w:val="both"/>
            </w:pPr>
            <w:r>
              <w:rPr>
                <w:rFonts w:ascii="Times New Roman"/>
                <w:b w:val="false"/>
                <w:i w:val="false"/>
                <w:color w:val="000000"/>
                <w:sz w:val="20"/>
              </w:rPr>
              <w:t>
4</w:t>
            </w:r>
          </w:p>
          <w:bookmarkEnd w:id="2747"/>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748"/>
          <w:p>
            <w:pPr>
              <w:spacing w:after="20"/>
              <w:ind w:left="20"/>
              <w:jc w:val="both"/>
            </w:pPr>
            <w:r>
              <w:rPr>
                <w:rFonts w:ascii="Times New Roman"/>
                <w:b w:val="false"/>
                <w:i w:val="false"/>
                <w:color w:val="000000"/>
                <w:sz w:val="20"/>
              </w:rPr>
              <w:t>
5</w:t>
            </w:r>
          </w:p>
          <w:bookmarkEnd w:id="2748"/>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749"/>
          <w:p>
            <w:pPr>
              <w:spacing w:after="20"/>
              <w:ind w:left="20"/>
              <w:jc w:val="both"/>
            </w:pPr>
            <w:r>
              <w:rPr>
                <w:rFonts w:ascii="Times New Roman"/>
                <w:b w:val="false"/>
                <w:i w:val="false"/>
                <w:color w:val="000000"/>
                <w:sz w:val="20"/>
              </w:rPr>
              <w:t>
6</w:t>
            </w:r>
          </w:p>
          <w:bookmarkEnd w:id="2749"/>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8" w:id="2750"/>
    <w:p>
      <w:pPr>
        <w:spacing w:after="0"/>
        <w:ind w:left="0"/>
        <w:jc w:val="both"/>
      </w:pPr>
      <w:r>
        <w:rPr>
          <w:rFonts w:ascii="Times New Roman"/>
          <w:b w:val="false"/>
          <w:i w:val="false"/>
          <w:color w:val="000000"/>
          <w:sz w:val="28"/>
        </w:rPr>
        <w:t>
      Лизинговые платежи</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75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751"/>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752"/>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bookmarkEnd w:id="275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1" w:id="2753"/>
    <w:p>
      <w:pPr>
        <w:spacing w:after="0"/>
        <w:ind w:left="0"/>
        <w:jc w:val="both"/>
      </w:pPr>
      <w:r>
        <w:rPr>
          <w:rFonts w:ascii="Times New Roman"/>
          <w:b w:val="false"/>
          <w:i w:val="false"/>
          <w:color w:val="000000"/>
          <w:sz w:val="28"/>
        </w:rPr>
        <w:t>
      Иные выплаты/вычеты</w:t>
      </w:r>
    </w:p>
    <w:bookmarkEnd w:id="2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75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54"/>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по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755"/>
          <w:p>
            <w:pPr>
              <w:spacing w:after="20"/>
              <w:ind w:left="20"/>
              <w:jc w:val="both"/>
            </w:pPr>
            <w:r>
              <w:rPr>
                <w:rFonts w:ascii="Times New Roman"/>
                <w:b w:val="false"/>
                <w:i w:val="false"/>
                <w:color w:val="000000"/>
                <w:sz w:val="20"/>
              </w:rPr>
              <w:t>
 </w:t>
            </w:r>
          </w:p>
          <w:bookmarkEnd w:id="275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756"/>
          <w:p>
            <w:pPr>
              <w:spacing w:after="20"/>
              <w:ind w:left="20"/>
              <w:jc w:val="both"/>
            </w:pPr>
            <w:r>
              <w:rPr>
                <w:rFonts w:ascii="Times New Roman"/>
                <w:b w:val="false"/>
                <w:i w:val="false"/>
                <w:color w:val="000000"/>
                <w:sz w:val="20"/>
              </w:rPr>
              <w:t>
ИТОГО</w:t>
            </w:r>
          </w:p>
          <w:bookmarkEnd w:id="2756"/>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6" w:id="2757"/>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сумма на возмещение лизинговых платежей: _____________ тенге;</w:t>
      </w:r>
      <w:r>
        <w:br/>
      </w:r>
      <w:r>
        <w:rPr>
          <w:rFonts w:ascii="Times New Roman"/>
          <w:b w:val="false"/>
          <w:i w:val="false"/>
          <w:color w:val="000000"/>
          <w:sz w:val="28"/>
        </w:rPr>
        <w:t>удержанная сумма: _____________ тенге, из них:</w:t>
      </w:r>
      <w:r>
        <w:br/>
      </w:r>
      <w:r>
        <w:rPr>
          <w:rFonts w:ascii="Times New Roman"/>
          <w:b w:val="false"/>
          <w:i w:val="false"/>
          <w:color w:val="000000"/>
          <w:sz w:val="28"/>
        </w:rPr>
        <w:t>по результатам контроля качества и объема: _____________ тенге;</w:t>
      </w:r>
      <w:r>
        <w:br/>
      </w:r>
      <w:r>
        <w:rPr>
          <w:rFonts w:ascii="Times New Roman"/>
          <w:b w:val="false"/>
          <w:i w:val="false"/>
          <w:color w:val="000000"/>
          <w:sz w:val="28"/>
        </w:rPr>
        <w:t>за пролеченные случаи текущего периода с летальным исходом, не прошедшие экспертизу качества и объема: _____________ тенге;</w:t>
      </w:r>
      <w:r>
        <w:br/>
      </w:r>
      <w:r>
        <w:rPr>
          <w:rFonts w:ascii="Times New Roman"/>
          <w:b w:val="false"/>
          <w:i w:val="false"/>
          <w:color w:val="000000"/>
          <w:sz w:val="28"/>
        </w:rPr>
        <w:t>за пролеченные случаи прошедшего периода с непредотвратимым летальным исходом,</w:t>
      </w:r>
      <w:r>
        <w:br/>
      </w:r>
      <w:r>
        <w:rPr>
          <w:rFonts w:ascii="Times New Roman"/>
          <w:b w:val="false"/>
          <w:i w:val="false"/>
          <w:color w:val="000000"/>
          <w:sz w:val="28"/>
        </w:rPr>
        <w:t>прошедшие экспертизу качества и объема в отчетном периоде: _____________ тенге;</w:t>
      </w:r>
      <w:r>
        <w:br/>
      </w:r>
      <w:r>
        <w:rPr>
          <w:rFonts w:ascii="Times New Roman"/>
          <w:b w:val="false"/>
          <w:i w:val="false"/>
          <w:color w:val="000000"/>
          <w:sz w:val="28"/>
        </w:rPr>
        <w:t>Сумма по решению комиссии снятая: ____________ тенге / принятая: ___________ тенге, в</w:t>
      </w:r>
      <w:r>
        <w:br/>
      </w:r>
      <w:r>
        <w:rPr>
          <w:rFonts w:ascii="Times New Roman"/>
          <w:b w:val="false"/>
          <w:i w:val="false"/>
          <w:color w:val="000000"/>
          <w:sz w:val="28"/>
        </w:rPr>
        <w:t>том числе:</w:t>
      </w:r>
      <w:r>
        <w:br/>
      </w:r>
      <w:r>
        <w:rPr>
          <w:rFonts w:ascii="Times New Roman"/>
          <w:b w:val="false"/>
          <w:i w:val="false"/>
          <w:color w:val="000000"/>
          <w:sz w:val="28"/>
        </w:rPr>
        <w:t>выплаты: _____________ тенге,</w:t>
      </w:r>
      <w:r>
        <w:br/>
      </w:r>
      <w:r>
        <w:rPr>
          <w:rFonts w:ascii="Times New Roman"/>
          <w:b w:val="false"/>
          <w:i w:val="false"/>
          <w:color w:val="000000"/>
          <w:sz w:val="28"/>
        </w:rPr>
        <w:t>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w:t>
      </w:r>
      <w:r>
        <w:br/>
      </w:r>
      <w:r>
        <w:rPr>
          <w:rFonts w:ascii="Times New Roman"/>
          <w:b w:val="false"/>
          <w:i w:val="false"/>
          <w:color w:val="000000"/>
          <w:sz w:val="28"/>
        </w:rPr>
        <w:t>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возмещение лизинговых платежей: _____________ тенге.</w:t>
      </w:r>
    </w:p>
    <w:bookmarkEnd w:id="2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2"/>
        <w:gridCol w:w="63"/>
        <w:gridCol w:w="6075"/>
      </w:tblGrid>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758"/>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
</w:t>
            </w:r>
            <w:r>
              <w:rPr>
                <w:rFonts w:ascii="Times New Roman"/>
                <w:b w:val="false"/>
                <w:i w:val="false"/>
                <w:color w:val="000000"/>
                <w:sz w:val="20"/>
              </w:rPr>
              <w:t>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ИИН: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Код: __________________________________</w:t>
            </w:r>
            <w:r>
              <w:br/>
            </w:r>
            <w:r>
              <w:rPr>
                <w:rFonts w:ascii="Times New Roman"/>
                <w:b w:val="false"/>
                <w:i w:val="false"/>
                <w:color w:val="000000"/>
                <w:sz w:val="20"/>
              </w:rPr>
              <w:t>
</w:t>
            </w:r>
            <w:r>
              <w:rPr>
                <w:rFonts w:ascii="Times New Roman"/>
                <w:b w:val="false"/>
                <w:i w:val="false"/>
                <w:color w:val="000000"/>
                <w:sz w:val="20"/>
              </w:rPr>
              <w:t>КБЕ: __________________________________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/подпись) (для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(для акта на бумажном </w:t>
            </w:r>
            <w:r>
              <w:br/>
            </w:r>
            <w:r>
              <w:rPr>
                <w:rFonts w:ascii="Times New Roman"/>
                <w:b w:val="false"/>
                <w:i w:val="false"/>
                <w:color w:val="000000"/>
                <w:sz w:val="20"/>
              </w:rPr>
              <w:t>
носителе)</w:t>
            </w:r>
          </w:p>
          <w:bookmarkEnd w:id="2758"/>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759"/>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медицинской организации)</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(для акта на бумажном носителе)</w:t>
            </w:r>
            <w:r>
              <w:br/>
            </w:r>
            <w:r>
              <w:rPr>
                <w:rFonts w:ascii="Times New Roman"/>
                <w:b w:val="false"/>
                <w:i w:val="false"/>
                <w:color w:val="000000"/>
                <w:sz w:val="20"/>
              </w:rPr>
              <w:t>Место печати (при наличии/ для акта на</w:t>
            </w:r>
            <w:r>
              <w:br/>
            </w:r>
            <w:r>
              <w:rPr>
                <w:rFonts w:ascii="Times New Roman"/>
                <w:b w:val="false"/>
                <w:i w:val="false"/>
                <w:color w:val="000000"/>
                <w:sz w:val="20"/>
              </w:rPr>
              <w:t>бумажном носителе, при наличии)</w:t>
            </w:r>
          </w:p>
          <w:bookmarkEnd w:id="27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92-1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5" w:id="2760"/>
    <w:p>
      <w:pPr>
        <w:spacing w:after="0"/>
        <w:ind w:left="0"/>
        <w:jc w:val="left"/>
      </w:pPr>
      <w:r>
        <w:rPr>
          <w:rFonts w:ascii="Times New Roman"/>
          <w:b/>
          <w:i w:val="false"/>
          <w:color w:val="000000"/>
        </w:rPr>
        <w:t xml:space="preserve">                    Информация о распределении плановой суммы аванса</w:t>
      </w:r>
      <w:r>
        <w:br/>
      </w:r>
      <w:r>
        <w:rPr>
          <w:rFonts w:ascii="Times New Roman"/>
          <w:b/>
          <w:i w:val="false"/>
          <w:color w:val="000000"/>
        </w:rPr>
        <w:t xml:space="preserve">                               на оказание медицинских услуг</w:t>
      </w:r>
      <w:r>
        <w:br/>
      </w:r>
      <w:r>
        <w:rPr>
          <w:rFonts w:ascii="Times New Roman"/>
          <w:b/>
          <w:i w:val="false"/>
          <w:color w:val="000000"/>
        </w:rPr>
        <w:t xml:space="preserve">                   по договору № _____ от "___" 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бюджетной программы в соответствии</w:t>
      </w:r>
      <w:r>
        <w:br/>
      </w:r>
      <w:r>
        <w:rPr>
          <w:rFonts w:ascii="Times New Roman"/>
          <w:b/>
          <w:i w:val="false"/>
          <w:color w:val="000000"/>
        </w:rPr>
        <w:t xml:space="preserve">                         с единой бюджетной классификацией)</w:t>
      </w:r>
    </w:p>
    <w:bookmarkEnd w:id="2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579"/>
        <w:gridCol w:w="3344"/>
        <w:gridCol w:w="3344"/>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76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61"/>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расходов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аванс (тыс.тенге)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Дополнительный аванс (тыс.тенге)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762"/>
          <w:p>
            <w:pPr>
              <w:spacing w:after="20"/>
              <w:ind w:left="20"/>
              <w:jc w:val="both"/>
            </w:pPr>
            <w:r>
              <w:rPr>
                <w:rFonts w:ascii="Times New Roman"/>
                <w:b w:val="false"/>
                <w:i w:val="false"/>
                <w:color w:val="000000"/>
                <w:sz w:val="20"/>
              </w:rPr>
              <w:t>
1</w:t>
            </w:r>
          </w:p>
          <w:bookmarkEnd w:id="2762"/>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763"/>
          <w:p>
            <w:pPr>
              <w:spacing w:after="20"/>
              <w:ind w:left="20"/>
              <w:jc w:val="both"/>
            </w:pPr>
            <w:r>
              <w:rPr>
                <w:rFonts w:ascii="Times New Roman"/>
                <w:b w:val="false"/>
                <w:i w:val="false"/>
                <w:color w:val="000000"/>
                <w:sz w:val="20"/>
              </w:rPr>
              <w:t>
1</w:t>
            </w:r>
          </w:p>
          <w:bookmarkEnd w:id="2763"/>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работников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764"/>
          <w:p>
            <w:pPr>
              <w:spacing w:after="20"/>
              <w:ind w:left="20"/>
              <w:jc w:val="both"/>
            </w:pPr>
            <w:r>
              <w:rPr>
                <w:rFonts w:ascii="Times New Roman"/>
                <w:b w:val="false"/>
                <w:i w:val="false"/>
                <w:color w:val="000000"/>
                <w:sz w:val="20"/>
              </w:rPr>
              <w:t>
1.1</w:t>
            </w:r>
          </w:p>
          <w:bookmarkEnd w:id="2764"/>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2765"/>
          <w:p>
            <w:pPr>
              <w:spacing w:after="20"/>
              <w:ind w:left="20"/>
              <w:jc w:val="both"/>
            </w:pPr>
            <w:r>
              <w:rPr>
                <w:rFonts w:ascii="Times New Roman"/>
                <w:b w:val="false"/>
                <w:i w:val="false"/>
                <w:color w:val="000000"/>
                <w:sz w:val="20"/>
              </w:rPr>
              <w:t>
2</w:t>
            </w:r>
          </w:p>
          <w:bookmarkEnd w:id="2765"/>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766"/>
          <w:p>
            <w:pPr>
              <w:spacing w:after="20"/>
              <w:ind w:left="20"/>
              <w:jc w:val="both"/>
            </w:pPr>
            <w:r>
              <w:rPr>
                <w:rFonts w:ascii="Times New Roman"/>
                <w:b w:val="false"/>
                <w:i w:val="false"/>
                <w:color w:val="000000"/>
                <w:sz w:val="20"/>
              </w:rPr>
              <w:t>
3</w:t>
            </w:r>
          </w:p>
          <w:bookmarkEnd w:id="2766"/>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ИМН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767"/>
          <w:p>
            <w:pPr>
              <w:spacing w:after="20"/>
              <w:ind w:left="20"/>
              <w:jc w:val="both"/>
            </w:pPr>
            <w:r>
              <w:rPr>
                <w:rFonts w:ascii="Times New Roman"/>
                <w:b w:val="false"/>
                <w:i w:val="false"/>
                <w:color w:val="000000"/>
                <w:sz w:val="20"/>
              </w:rPr>
              <w:t>
4</w:t>
            </w:r>
          </w:p>
          <w:bookmarkEnd w:id="2767"/>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768"/>
          <w:p>
            <w:pPr>
              <w:spacing w:after="20"/>
              <w:ind w:left="20"/>
              <w:jc w:val="both"/>
            </w:pPr>
            <w:r>
              <w:rPr>
                <w:rFonts w:ascii="Times New Roman"/>
                <w:b w:val="false"/>
                <w:i w:val="false"/>
                <w:color w:val="000000"/>
                <w:sz w:val="20"/>
              </w:rPr>
              <w:t>
5</w:t>
            </w:r>
          </w:p>
          <w:bookmarkEnd w:id="2768"/>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5" w:id="2769"/>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 / ____________________</w:t>
      </w:r>
      <w:r>
        <w:br/>
      </w:r>
      <w:r>
        <w:rPr>
          <w:rFonts w:ascii="Times New Roman"/>
          <w:b w:val="false"/>
          <w:i w:val="false"/>
          <w:color w:val="000000"/>
          <w:sz w:val="28"/>
        </w:rPr>
        <w:t xml:space="preserve">       (Фамилия, имя, отчество (при его наличии)/подпись)</w:t>
      </w:r>
    </w:p>
    <w:bookmarkEnd w:id="2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112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9" w:id="2770"/>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по оказанию услуг и выдаче компонентов крови в рамках гарантированного объема</w:t>
      </w:r>
      <w:r>
        <w:br/>
      </w:r>
      <w:r>
        <w:rPr>
          <w:rFonts w:ascii="Times New Roman"/>
          <w:b/>
          <w:i w:val="false"/>
          <w:color w:val="000000"/>
        </w:rPr>
        <w:t xml:space="preserve"> бесплатной медицинской за счет средств республиканского бюджета в виде целевых</w:t>
      </w:r>
      <w:r>
        <w:br/>
      </w:r>
      <w:r>
        <w:rPr>
          <w:rFonts w:ascii="Times New Roman"/>
          <w:b/>
          <w:i w:val="false"/>
          <w:color w:val="000000"/>
        </w:rPr>
        <w:t xml:space="preserve">                   текущих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w:t>
      </w:r>
      <w:r>
        <w:br/>
      </w:r>
      <w:r>
        <w:rPr>
          <w:rFonts w:ascii="Times New Roman"/>
          <w:b/>
          <w:i w:val="false"/>
          <w:color w:val="000000"/>
        </w:rPr>
        <w:t xml:space="preserve">                   по Договору № ____ от "___" _________ 20 ___ года</w:t>
      </w:r>
    </w:p>
    <w:bookmarkEnd w:id="2770"/>
    <w:bookmarkStart w:name="z3650" w:id="2771"/>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p>
    <w:bookmarkEnd w:id="2771"/>
    <w:p>
      <w:pPr>
        <w:spacing w:after="0"/>
        <w:ind w:left="0"/>
        <w:jc w:val="both"/>
      </w:pPr>
      <w:r>
        <w:rPr>
          <w:rFonts w:ascii="Times New Roman"/>
          <w:b w:val="false"/>
          <w:i w:val="false"/>
          <w:color w:val="000000"/>
          <w:sz w:val="28"/>
        </w:rPr>
        <w:t>
      Наименование бюджетной подпрограммы: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3535"/>
        <w:gridCol w:w="1753"/>
        <w:gridCol w:w="1753"/>
        <w:gridCol w:w="1753"/>
        <w:gridCol w:w="1754"/>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77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772"/>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компонентов крови (услуг)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773"/>
          <w:p>
            <w:pPr>
              <w:spacing w:after="20"/>
              <w:ind w:left="20"/>
              <w:jc w:val="both"/>
            </w:pPr>
            <w:r>
              <w:rPr>
                <w:rFonts w:ascii="Times New Roman"/>
                <w:b w:val="false"/>
                <w:i w:val="false"/>
                <w:color w:val="000000"/>
                <w:sz w:val="20"/>
              </w:rPr>
              <w:t>
1</w:t>
            </w:r>
          </w:p>
          <w:bookmarkEnd w:id="2773"/>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5" w:id="2774"/>
    <w:p>
      <w:pPr>
        <w:spacing w:after="0"/>
        <w:ind w:left="0"/>
        <w:jc w:val="both"/>
      </w:pPr>
      <w:r>
        <w:rPr>
          <w:rFonts w:ascii="Times New Roman"/>
          <w:b w:val="false"/>
          <w:i w:val="false"/>
          <w:color w:val="000000"/>
          <w:sz w:val="28"/>
        </w:rPr>
        <w:t>
      Итого к оплате _________________________________________тенге</w:t>
      </w:r>
    </w:p>
    <w:bookmarkEnd w:id="2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8"/>
        <w:gridCol w:w="5992"/>
      </w:tblGrid>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775"/>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Место печати (для акта на бумажном </w:t>
            </w:r>
            <w:r>
              <w:br/>
            </w:r>
            <w:r>
              <w:rPr>
                <w:rFonts w:ascii="Times New Roman"/>
                <w:b w:val="false"/>
                <w:i w:val="false"/>
                <w:color w:val="000000"/>
                <w:sz w:val="20"/>
              </w:rPr>
              <w:t>носителе)</w:t>
            </w:r>
          </w:p>
          <w:bookmarkEnd w:id="2775"/>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776"/>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Место печати (при наличии/для акта на</w:t>
            </w:r>
            <w:r>
              <w:br/>
            </w:r>
            <w:r>
              <w:rPr>
                <w:rFonts w:ascii="Times New Roman"/>
                <w:b w:val="false"/>
                <w:i w:val="false"/>
                <w:color w:val="000000"/>
                <w:sz w:val="20"/>
              </w:rPr>
              <w:t>бумажном носителе)</w:t>
            </w:r>
          </w:p>
          <w:bookmarkEnd w:id="27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113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2" w:id="2777"/>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по оказанию услуг и выдаче компонентов крови в рамках</w:t>
      </w:r>
      <w:r>
        <w:br/>
      </w:r>
      <w:r>
        <w:rPr>
          <w:rFonts w:ascii="Times New Roman"/>
          <w:b/>
          <w:i w:val="false"/>
          <w:color w:val="000000"/>
        </w:rPr>
        <w:t xml:space="preserve">            гарантированного объема бесплатной медицинской помощи за счет средств</w:t>
      </w:r>
      <w:r>
        <w:br/>
      </w:r>
      <w:r>
        <w:rPr>
          <w:rFonts w:ascii="Times New Roman"/>
          <w:b/>
          <w:i w:val="false"/>
          <w:color w:val="000000"/>
        </w:rPr>
        <w:t xml:space="preserve">     республиканского бюджета в виде целевых текущих трансфертов и средств местного</w:t>
      </w:r>
      <w:r>
        <w:br/>
      </w:r>
      <w:r>
        <w:rPr>
          <w:rFonts w:ascii="Times New Roman"/>
          <w:b/>
          <w:i w:val="false"/>
          <w:color w:val="000000"/>
        </w:rPr>
        <w:t xml:space="preserve">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777"/>
    <w:bookmarkStart w:name="z3663" w:id="2778"/>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p>
    <w:bookmarkEnd w:id="2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2756"/>
        <w:gridCol w:w="2326"/>
        <w:gridCol w:w="1795"/>
        <w:gridCol w:w="2436"/>
        <w:gridCol w:w="1796"/>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77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79"/>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компонентов крови (услуг)</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 тенге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780"/>
          <w:p>
            <w:pPr>
              <w:spacing w:after="20"/>
              <w:ind w:left="20"/>
              <w:jc w:val="both"/>
            </w:pPr>
            <w:r>
              <w:rPr>
                <w:rFonts w:ascii="Times New Roman"/>
                <w:b w:val="false"/>
                <w:i w:val="false"/>
                <w:color w:val="000000"/>
                <w:sz w:val="20"/>
              </w:rPr>
              <w:t>
А</w:t>
            </w:r>
          </w:p>
          <w:bookmarkEnd w:id="2780"/>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2781"/>
          <w:p>
            <w:pPr>
              <w:spacing w:after="20"/>
              <w:ind w:left="20"/>
              <w:jc w:val="both"/>
            </w:pPr>
            <w:r>
              <w:rPr>
                <w:rFonts w:ascii="Times New Roman"/>
                <w:b w:val="false"/>
                <w:i w:val="false"/>
                <w:color w:val="000000"/>
                <w:sz w:val="20"/>
              </w:rPr>
              <w:t>
1</w:t>
            </w:r>
          </w:p>
          <w:bookmarkEnd w:id="2781"/>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782"/>
          <w:p>
            <w:pPr>
              <w:spacing w:after="20"/>
              <w:ind w:left="20"/>
              <w:jc w:val="both"/>
            </w:pPr>
            <w:r>
              <w:rPr>
                <w:rFonts w:ascii="Times New Roman"/>
                <w:b w:val="false"/>
                <w:i w:val="false"/>
                <w:color w:val="000000"/>
                <w:sz w:val="20"/>
              </w:rPr>
              <w:t>
2</w:t>
            </w:r>
          </w:p>
          <w:bookmarkEnd w:id="2782"/>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9" w:id="278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*снято с оплаты, в том числе частично, за отчетный и предыдущие периоды по</w:t>
      </w:r>
      <w:r>
        <w:br/>
      </w:r>
      <w:r>
        <w:rPr>
          <w:rFonts w:ascii="Times New Roman"/>
          <w:b w:val="false"/>
          <w:i w:val="false"/>
          <w:color w:val="000000"/>
          <w:sz w:val="28"/>
        </w:rPr>
        <w:t>результатам выборочных, внеплановых проверок и иных форм контроля ТД ККМФД. Акт</w:t>
      </w:r>
      <w:r>
        <w:br/>
      </w:r>
      <w:r>
        <w:rPr>
          <w:rFonts w:ascii="Times New Roman"/>
          <w:b w:val="false"/>
          <w:i w:val="false"/>
          <w:color w:val="000000"/>
          <w:sz w:val="28"/>
        </w:rPr>
        <w:t>контроля качества и объема медицинской помощи прилагается.</w:t>
      </w:r>
      <w:r>
        <w:br/>
      </w:r>
      <w:r>
        <w:rPr>
          <w:rFonts w:ascii="Times New Roman"/>
          <w:b w:val="false"/>
          <w:i w:val="false"/>
          <w:color w:val="000000"/>
          <w:sz w:val="28"/>
        </w:rPr>
        <w:t>Иные выплаты/вычеты</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78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84"/>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785"/>
          <w:p>
            <w:pPr>
              <w:spacing w:after="20"/>
              <w:ind w:left="20"/>
              <w:jc w:val="both"/>
            </w:pPr>
            <w:r>
              <w:rPr>
                <w:rFonts w:ascii="Times New Roman"/>
                <w:b w:val="false"/>
                <w:i w:val="false"/>
                <w:color w:val="000000"/>
                <w:sz w:val="20"/>
              </w:rPr>
              <w:t>
ИТОГО</w:t>
            </w:r>
          </w:p>
          <w:bookmarkEnd w:id="2785"/>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4" w:id="2786"/>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Председатель: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протокола на бумажном носителе)</w:t>
      </w:r>
      <w:r>
        <w:br/>
      </w:r>
      <w:r>
        <w:rPr>
          <w:rFonts w:ascii="Times New Roman"/>
          <w:b w:val="false"/>
          <w:i w:val="false"/>
          <w:color w:val="000000"/>
          <w:sz w:val="28"/>
        </w:rPr>
        <w:t>Дата "_____" ____________ 20 ___ года.</w:t>
      </w:r>
    </w:p>
    <w:bookmarkEnd w:id="2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w:t>
            </w:r>
            <w:r>
              <w:br/>
            </w:r>
            <w:r>
              <w:rPr>
                <w:rFonts w:ascii="Times New Roman"/>
                <w:b w:val="false"/>
                <w:i w:val="false"/>
                <w:color w:val="000000"/>
                <w:sz w:val="20"/>
              </w:rPr>
              <w:t>Казахстан</w:t>
            </w:r>
            <w:r>
              <w:br/>
            </w:r>
            <w:r>
              <w:rPr>
                <w:rFonts w:ascii="Times New Roman"/>
                <w:b w:val="false"/>
                <w:i w:val="false"/>
                <w:color w:val="000000"/>
                <w:sz w:val="20"/>
              </w:rPr>
              <w:t>от 27 ноября 2017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114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8" w:id="2787"/>
    <w:p>
      <w:pPr>
        <w:spacing w:after="0"/>
        <w:ind w:left="0"/>
        <w:jc w:val="left"/>
      </w:pPr>
      <w:r>
        <w:rPr>
          <w:rFonts w:ascii="Times New Roman"/>
          <w:b/>
          <w:i w:val="false"/>
          <w:color w:val="000000"/>
        </w:rPr>
        <w:t xml:space="preserve">                                Акт выполненных работ</w:t>
      </w:r>
      <w:r>
        <w:br/>
      </w:r>
      <w:r>
        <w:rPr>
          <w:rFonts w:ascii="Times New Roman"/>
          <w:b/>
          <w:i w:val="false"/>
          <w:color w:val="000000"/>
        </w:rPr>
        <w:t>по оказанию услуг и выдаче компонентов крови в рамках гарантированного объема</w:t>
      </w:r>
      <w:r>
        <w:br/>
      </w:r>
      <w:r>
        <w:rPr>
          <w:rFonts w:ascii="Times New Roman"/>
          <w:b/>
          <w:i w:val="false"/>
          <w:color w:val="000000"/>
        </w:rPr>
        <w:t xml:space="preserve">   бесплатной медицинской помощи за счет средств республиканского бюджета в виде</w:t>
      </w:r>
      <w:r>
        <w:br/>
      </w:r>
      <w:r>
        <w:rPr>
          <w:rFonts w:ascii="Times New Roman"/>
          <w:b/>
          <w:i w:val="false"/>
          <w:color w:val="000000"/>
        </w:rPr>
        <w:t xml:space="preserve">               целевых текущих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w:t>
      </w:r>
      <w:r>
        <w:br/>
      </w:r>
      <w:r>
        <w:rPr>
          <w:rFonts w:ascii="Times New Roman"/>
          <w:b/>
          <w:i w:val="false"/>
          <w:color w:val="000000"/>
        </w:rPr>
        <w:t xml:space="preserve">                 по Договору № ____ от "___" _________ 20 ___ года</w:t>
      </w:r>
    </w:p>
    <w:bookmarkEnd w:id="2787"/>
    <w:bookmarkStart w:name="z3679" w:id="2788"/>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Общая сумма по договору_________________________________ тенге</w:t>
      </w:r>
      <w:r>
        <w:br/>
      </w:r>
      <w:r>
        <w:rPr>
          <w:rFonts w:ascii="Times New Roman"/>
          <w:b w:val="false"/>
          <w:i w:val="false"/>
          <w:color w:val="000000"/>
          <w:sz w:val="28"/>
        </w:rPr>
        <w:t>Общая сумма выплаченного аванса _________________________________тенге</w:t>
      </w:r>
      <w:r>
        <w:br/>
      </w:r>
      <w:r>
        <w:rPr>
          <w:rFonts w:ascii="Times New Roman"/>
          <w:b w:val="false"/>
          <w:i w:val="false"/>
          <w:color w:val="000000"/>
          <w:sz w:val="28"/>
        </w:rPr>
        <w:t>Общая стоимость оплаченных работ (оказанных услуг) ___________________________тенге</w:t>
      </w:r>
    </w:p>
    <w:bookmarkEnd w:id="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4521"/>
        <w:gridCol w:w="2944"/>
        <w:gridCol w:w="2944"/>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78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789"/>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790"/>
          <w:p>
            <w:pPr>
              <w:spacing w:after="20"/>
              <w:ind w:left="20"/>
              <w:jc w:val="both"/>
            </w:pPr>
            <w:r>
              <w:rPr>
                <w:rFonts w:ascii="Times New Roman"/>
                <w:b w:val="false"/>
                <w:i w:val="false"/>
                <w:color w:val="000000"/>
                <w:sz w:val="20"/>
              </w:rPr>
              <w:t>
1</w:t>
            </w:r>
          </w:p>
          <w:bookmarkEnd w:id="2790"/>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791"/>
          <w:p>
            <w:pPr>
              <w:spacing w:after="20"/>
              <w:ind w:left="20"/>
              <w:jc w:val="both"/>
            </w:pPr>
            <w:r>
              <w:rPr>
                <w:rFonts w:ascii="Times New Roman"/>
                <w:b w:val="false"/>
                <w:i w:val="false"/>
                <w:color w:val="000000"/>
                <w:sz w:val="20"/>
              </w:rPr>
              <w:t>
1</w:t>
            </w:r>
          </w:p>
          <w:bookmarkEnd w:id="2791"/>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792"/>
          <w:p>
            <w:pPr>
              <w:spacing w:after="20"/>
              <w:ind w:left="20"/>
              <w:jc w:val="both"/>
            </w:pPr>
            <w:r>
              <w:rPr>
                <w:rFonts w:ascii="Times New Roman"/>
                <w:b w:val="false"/>
                <w:i w:val="false"/>
                <w:color w:val="000000"/>
                <w:sz w:val="20"/>
              </w:rPr>
              <w:t>
2</w:t>
            </w:r>
          </w:p>
          <w:bookmarkEnd w:id="2792"/>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5" w:id="2793"/>
    <w:p>
      <w:pPr>
        <w:spacing w:after="0"/>
        <w:ind w:left="0"/>
        <w:jc w:val="both"/>
      </w:pPr>
      <w:r>
        <w:rPr>
          <w:rFonts w:ascii="Times New Roman"/>
          <w:b w:val="false"/>
          <w:i w:val="false"/>
          <w:color w:val="000000"/>
          <w:sz w:val="28"/>
        </w:rPr>
        <w:t>
      Всего к оплате:_____________________________________________________________тенге</w:t>
      </w:r>
      <w:r>
        <w:br/>
      </w:r>
      <w:r>
        <w:rPr>
          <w:rFonts w:ascii="Times New Roman"/>
          <w:b w:val="false"/>
          <w:i w:val="false"/>
          <w:color w:val="000000"/>
          <w:sz w:val="28"/>
        </w:rPr>
        <w:t>Сумма к удержанию ранее выплаченного аванса ________________________________тенге</w:t>
      </w:r>
      <w:r>
        <w:br/>
      </w:r>
      <w:r>
        <w:rPr>
          <w:rFonts w:ascii="Times New Roman"/>
          <w:b w:val="false"/>
          <w:i w:val="false"/>
          <w:color w:val="000000"/>
          <w:sz w:val="28"/>
        </w:rPr>
        <w:t>Остаток ранее выплаченного аванса, который подлежит удержанию в следующий период ___________________________________________________________________________ тенге</w:t>
      </w:r>
      <w:r>
        <w:br/>
      </w:r>
      <w:r>
        <w:rPr>
          <w:rFonts w:ascii="Times New Roman"/>
          <w:b w:val="false"/>
          <w:i w:val="false"/>
          <w:color w:val="000000"/>
          <w:sz w:val="28"/>
        </w:rPr>
        <w:t>Итого к перечислению ________________________________________________________тенге</w:t>
      </w:r>
    </w:p>
    <w:bookmarkEnd w:id="2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794"/>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2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(при наличии/для акта на</w:t>
            </w:r>
            <w:r>
              <w:br/>
            </w:r>
            <w:r>
              <w:rPr>
                <w:rFonts w:ascii="Times New Roman"/>
                <w:b w:val="false"/>
                <w:i w:val="false"/>
                <w:color w:val="000000"/>
                <w:sz w:val="20"/>
              </w:rPr>
              <w:t>бумажном носителе)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