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ed7d" w14:textId="542e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апреля 2015 года № 317 "Об утверждении натуральных норм обеспечения территориальных органов, находящихся в ведении Комитета экологического регулирования, контроля и государственной инспекции в нефтегазовом комплексе Министерства энергетики Республики Казахстан, специальными транспортными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2017 года № 409. Зарегистрирован в Министерстве юстиции Республики Казахстан 20 декабря 2017 года № 16105.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апреля 2015 года № 317 "Об утверждении натуральных норм обеспечения территориальных органов, находящихся в ведении Комитета экологического регулирования, контроля и государственной инспекции в нефтегазовом комплексе Министерства энергетики Республики Казахстан, специальными транспортными средствами" (зарегистрированный в Реестре государственной регистрации нормативных правовых актов за № 12138, опубликованный 12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Казахстан, специальными транспортными средствами";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специальными автотранспортными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специальными водными 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энергетики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Казахстан, специальными автотранспортными средствами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средства*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автотранспортное средство </w:t>
            </w:r>
          </w:p>
          <w:bookmarkEnd w:id="1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государственного контроля в области охраны окружающей среды и использования природных ресурсов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 Министерства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охраны окружающей среды и использования природных ресурсов.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Казахстан, специальными водными транспортными средствами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транспортного средства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транспортного средства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специального водного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специального водного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водное транспортное средство 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на водном транспорте (аналитический контроль за загрязнением воды, донных отложений и атмосферного воздуха) в области охраны окружающей среды в бассейне Каспийского моря, на реке Иртыш и на трансграничных реках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экологического регулирования и контроля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водное транспортное средство - судно, используемое для осуществления контрольных и надзорных функций на внутренних водных путях и иных водоемах.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