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bb07" w14:textId="1edb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25 декабря 2015 года № 1242 "Об определении удостоверяющего центра"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28 ноября 2017 года № 418. Зарегистрирован в Министерстве юстиции Республики Казахстан 20 декабря 2017 года № 16104. Утратил силу приказом Министра цифрового развития, инноваций и аэрокосмической промышленности Республики Казахстан от 11 октября 2022 года № 380/НҚ.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11.10.2022 </w:t>
      </w:r>
      <w:r>
        <w:rPr>
          <w:rFonts w:ascii="Times New Roman"/>
          <w:b w:val="false"/>
          <w:i w:val="false"/>
          <w:color w:val="ff0000"/>
          <w:sz w:val="28"/>
        </w:rPr>
        <w:t>№ 380/НҚ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июля 2017 года № 457 "О некоторых вопросах государственной технической службы"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декабря 2015 года № 1242 "Об определении удостоверяющего центра" (зарегистрированный в Реестре государственной регистрации нормативных правовых актов за № 12791, опубликованный 19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удостоверяющим центром, выдающим в электронной форме сертификаты безопасности, Республиканское государственное предприятие на праве хозяйственного ведения "Государственная техническая служба" Комитета национальной безопасности Республики Казахстан.".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информации и коммуникаций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информации и коммуникаций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декабря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