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bce8a" w14:textId="97bce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30 октября 2017 года № 363. Зарегистрирован в Министерстве юстиции Республики Казахстан 15 декабря 2017 года № 16102.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28 октября 2014 года № 77 "Об утверждении квалификационных требований и перечня документов, подтверждающих соответствие им, для осуществления деятельности в сфере нефти и газа" (зарегистрированный в Реестре государственной регистрации нормативных правовых актов за № 9998, опубликованный в информационно-правовой системе "Әділет" 28 января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документов, подтверждающих соответствие им, для осуществления деятельности в сфере нефти и газа,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инспекции в нефтегазовом комплексе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энергетики Республики Казахстан после его официального опубликования;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 информации и коммуникаций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 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13 ноября 2017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________________ Т. Сулейменов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30 ноября 2017 года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2017 года № 363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приказом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октября 2014 года № 77</w:t>
            </w:r>
          </w:p>
        </w:tc>
      </w:tr>
    </w:tbl>
    <w:bookmarkStart w:name="z1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осуществления деятельности в сфере нефти и газа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6"/>
        <w:gridCol w:w="4629"/>
        <w:gridCol w:w="4460"/>
        <w:gridCol w:w="2935"/>
      </w:tblGrid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Квалификационные требования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Документы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Примечание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деятельности по проектированию (технологическому) и (или) эксплуатации горных производств (углеводородное сырье), нефтехимических производств, эксплуатации магистральных газопроводов, нефтепроводов, нефтепродуктопроводов в сфере нефти и газа включают наличие:</w:t>
            </w:r>
          </w:p>
          <w:bookmarkEnd w:id="12"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регламента, описывающего технологию и порядок выполнения заявленных лицензируемых подвидов деятельности (работ), заверенного печатью (при ее наличии) и подписью первого руководителя заявителя или лица, его замещающего - для юридических лиц, либо подписью заявителя - для физических лиц, с указанием используемых установок и (или) оборудования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 и дату утверждения технологического регламента на заявленный подвид деятельности*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производств; эксплуатации магистральных газопроводов, нефтепроводов, нефтепродуктопроводов</w:t>
            </w:r>
          </w:p>
          <w:bookmarkEnd w:id="15"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6"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на праве собственности или ином законном основании производственной базы (здания, помещения)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номер и дату документов, подтверждающих наличие производственной базя (здания, помещения) (технический паспорт на объект; договор имущественного найма (аренды)/договор доверительного управления имуществом)*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распространяется на подвид деятельности "эксплуатация магистральных газопроводов, нефтепроводов, нефтепродуктопроводов"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деятельности по проектированию (технологическому) и (или) эксплуатации горных производств (углеводородное сырье), нефтехимических производств, эксплуатации магистральных газопроводов, нефтепроводов, нефтепродуктопроводов в сфере нефти и газа наличие на праве собственности или ином законном основании для заявленных подвидов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составления проектных документов, технологических регламентов, технико-экономического обоснования проектов для месторождений углеводородного сырья, проектирования (технологического)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лицензионного программного обеспечения, предназначенного для проектирования в сфере нефти и газа;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(компьютеров, принтеров, плоттеров, скважинных приборов для промысловых исследований), используемого для проектирования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 лицензионного программного обеспечения; номер и дату документа, подтверждающего законное право использования лицензионного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марку и количество используемых компьютеров, принтеров, плоттеров, скважинных приборов для промысловых исследований*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скважинных приборов для промысловых исследований не распространяется на подвид деятельности "проектирование (технологическое) нефтехимических производств"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добычи нефти, газа, нефтегазоконденсата – основных инженерных сооружений и установок,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 основных инженерных сооружений и установок*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ведения технологических работ (промысловые исследования; сейсморазведочные работы; геофизические работы) на месторождениях углеводородного сырья: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промысловых исследований – скважинных приборов и (или)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геофизических работ – скважинных приборов и наземной аппаратуры для регистрации показаний приборов, лебедки для спускоподъемных операций в скважине и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для сейсморазведочных работ –сейсмостанции и (или) сейсморазведочного оборудования,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промысловых исследований – наименование, марку, год выпуска, серийный номер завода-изготовителя скважинных приборов и (или)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геофизических работ – наименование, марку, год выпуска, серийный номер завода-изготовителя скважинных приборов, наземной аппаратуры для регистрации показаний приборов, лебедки для спускоподъемных операций в скважине,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для сейсморазведочных работ – наименование, марку, год выпуска, серийный номер завода-изготовителя сейсмостанции и (или) сейсморазведочного оборудования* 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прострелочно-взрывных работ в нефтяных; газовых; газоконденсатных; нагнетательных скважинах: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разрешения либо договора с организацией, имеющей разрешение на постоянное применение взрывчатых веществ и изделий на их основе; перфорационного оборудования или системы,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наименование, номер и дату разрешения либо номер и дату договора с организацией, имеющей разрешение на постоянное применение взрывчатых веществ и изделий на их основе;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наименование, марку, год выпуска, серийный номер завода-изготовителя перфорационного оборудования или системы*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для бурения скважин на месторождениях углеводородного сырья на суше; на море; на внутренних водоемах - буровой установки, противовыбросового оборудования и другого оборудования, указанных в технологическом регламенте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буровой установки, противовыбросового оборудования и другого оборудования*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для подземного ремонта (текущего; капитального) скважин на месторождениях – установки по ремонту скважин, противовыбросового оборудования и другого оборудования,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 наименование, марку, год выпуска, серийный номер завода-изготовителя установки по ремонту скважин, противовыбросового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оборудования и другого оборудования*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для цементации; испытания; освоения, опробования скважин на месторождениях углеводородного сырья – установки и (или) специализированной техники,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установки и (или) специализированной техники*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8) для повышения нефтеотдачи нефтяных пластов и увеличения производительности скважин 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специализированной техники и (или) оборудования*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9) для работ по предотвращению и ликвидации разливов на месторождениях углеводородного сырья на суше; на море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специализированной техники и (или) оборудования для сбора нефти на суше; нефтесборного устройства на море, плавающих резервуаров и боновых заграждений,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специализированной техники и (или) оборудования для сбора нефти на суше; нефтесборного устройства на море, плавающих резервуаров и боновых заграждений*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10) для консервации; ликвидации скважин на месторождениях углеводородного сырья – установки и оборудования для консервации и ликвидации, указанных в технологическом регламенте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наименование, марку, год выпуска, серийный номер завода-изготовителя установки и оборудования для консервации и ликвидации*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11) для эксплуатации нефтехимических производств: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основных технологических установок и оборудования, указанных в технологическом регламенте;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 оборудованных складов, необходимых для нефтехимического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лаборатории, аттестованной в установленном законодательством Республики Казахстан порядке, или договора на обслуживание с аккредитованной лабораторией по контролю соответствия продукции стандартам, нормам и техническим условиям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наименование, марку, год выпуска, серийный номер завода-изготовителя основных технологических установок и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информацию о наличии специально оборудованных складов;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номер и дату выдачи аттестата на лабораторию или номер и дату договора на обслуживание с аккредитованной лабораторией по контролю соответствия продукции стандартам, нормам и техническим условиям*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8"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эксплуатации магистральных газопроводов, нефтепроводов, нефтепродуктопроводов наличие на праве собственности или ином законном основании: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диагностических приборов, контрольно-измерительных приборов, инструментов, оборудования, обеспечивающих эксплуатацию (в том числе техническое диагностирование, техническое обслуживание и ремонт)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утвержденных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      </w:r>
          </w:p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содержащая: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наименование, номер и дату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технического диагностирования магистральных трубопроводов – информацию о наличии диагностических приборов;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для технического обслуживания магистральных трубопроводов – информацию о наличии контрольно-измерительных приборов, инструментов,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наименование и дату утверждения программ и планов*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распространяется только на подвид деятельности "эксплуатация магистральных газопроводов, нефтепроводов, нефтепродуктопроводов"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9"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 и (или) ответственных лиц, обеспечивающих: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эксплуатацию и техническое обслуживание установок, машин, механизмов, приборов, оборудования;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безопасность труда;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охрану окружающей среды;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метрологический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</w:t>
            </w:r>
          </w:p>
          <w:bookmarkEnd w:id="20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номер и дату приказов о создании служб и (или) назначении ответственных лиц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"/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для деятельности по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</w:tr>
      <w:tr>
        <w:trPr>
          <w:trHeight w:val="30" w:hRule="atLeast"/>
        </w:trPr>
        <w:tc>
          <w:tcPr>
            <w:tcW w:w="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3"/>
        </w:tc>
        <w:tc>
          <w:tcPr>
            <w:tcW w:w="4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Квалификационного состава: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технических руководителей – с высшим техническим образованием в сфере нефти и газа и опытом практической работы в указанной сфере - не менее 3 лет;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специалистов - не менее 50% от общей численности с высшим техническим или средним специальным образованием, соответствующих занимаемой должности</w:t>
            </w:r>
          </w:p>
          <w:bookmarkEnd w:id="24"/>
        </w:tc>
        <w:tc>
          <w:tcPr>
            <w:tcW w:w="4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содержащая информацию по каждому из работников: фамилия, имя, отчество (при наличии), наименование учебного заведения, номер и дата документа об образовании, специальность по образованию и квалификация, должность, стаж работы в соответствующей сфере (в соответствии с трудовой книжкой или трудовым договором)*</w:t>
            </w:r>
          </w:p>
        </w:tc>
        <w:tc>
          <w:tcPr>
            <w:tcW w:w="2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*Форма сведений приведена в приложении к настоящим квалификационным требованиям и перечню документов, подтверждающих соответствие им, для осуществления деятельности в сфере нефти и газа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квалификационным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перечню документов,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соответствие им,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деятельности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сфере нефти и газа</w:t>
            </w:r>
          </w:p>
        </w:tc>
      </w:tr>
    </w:tbl>
    <w:bookmarkStart w:name="z5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 к квалификационным требованиям и перечню документов, подтверждающих соответствие им, для осуществления деятельности в сфере нефти и газа</w:t>
      </w:r>
    </w:p>
    <w:bookmarkEnd w:id="26"/>
    <w:bookmarkStart w:name="z5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 наличии технологического регламента (не требуется для деятельности по: составлению проектных документов; технологических регламентов; технико-экономического обоснования проектов для месторождений углеводородного сырья; проектированию (технологическому) нефтехимических производств; эксплуатации магистральных газопроводов, нефтепроводов, нефтепродуктопроводов): </w:t>
      </w:r>
    </w:p>
    <w:bookmarkEnd w:id="27"/>
    <w:bookmarkStart w:name="z5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28"/>
    <w:bookmarkStart w:name="z5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(наименование и дата утверждения технологического регламента на заявленный подвид деятельности)</w:t>
      </w:r>
    </w:p>
    <w:bookmarkEnd w:id="29"/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 наличии производственной базы (здания, помещения):</w:t>
      </w:r>
    </w:p>
    <w:bookmarkEnd w:id="30"/>
    <w:bookmarkStart w:name="z5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31"/>
    <w:bookmarkStart w:name="z5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дата документов, подтверждающих наличие производственной базы (здания, помещения) (технический паспорт на объект; договор имущественного найма (аренды)/договор доверительного управления имуществом)</w:t>
      </w:r>
    </w:p>
    <w:bookmarkEnd w:id="32"/>
    <w:bookmarkStart w:name="z5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деятельности по проектированию (технологическому) и (или) эксплуатации горных производств (углеводородное сырье), нефтехимических производств, эксплуатации магистральных газопроводов, нефтепроводов, нефтепродуктопроводов в сфере нефти и газа наличие на праве собственности или ином законном основании для заявленных подвидов деятельности:</w:t>
      </w:r>
    </w:p>
    <w:bookmarkEnd w:id="33"/>
    <w:bookmarkStart w:name="z5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составления проектных документов, технологических регламентов, технико-экономического обоснования проектов для месторождений углеводородного сырья, проектирования (технологического) нефтехимических производств:</w:t>
      </w:r>
    </w:p>
    <w:bookmarkEnd w:id="34"/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___________________________________________________________. </w:t>
      </w:r>
    </w:p>
    <w:bookmarkEnd w:id="35"/>
    <w:bookmarkStart w:name="z6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лицензионного программного обеспечения; номер и дата документа, подтверждающего законное право использования лицензионного программного обеспечения)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___________________________________________________________.</w:t>
      </w:r>
    </w:p>
    <w:bookmarkEnd w:id="37"/>
    <w:bookmarkStart w:name="z6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(наименование, марка и количество используемых компьютеров, принтеров, плоттеров, скважинных приборов для промысловых исследований) </w:t>
      </w:r>
    </w:p>
    <w:bookmarkEnd w:id="38"/>
    <w:bookmarkStart w:name="z6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добычи нефти, газа, нефтегазоконденсата:</w:t>
      </w:r>
    </w:p>
    <w:bookmarkEnd w:id="39"/>
    <w:bookmarkStart w:name="z6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40"/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основных инженерных сооружений и установок)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ведения технологических работ (промысловые исследования; сейсморазведочные работы; геофизические работы) на месторождениях углеводородного сырья: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промысловых исследований: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скважинных приборов и (или) оборудования)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геофизических работ: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скважинных приборов, наземной аппаратуры для регистрации показаний приборов, лебедки для спускоподъемных операций в скважине, оборудования)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сейсморазведочных работ: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 серийный номер завода-изготовителя сейсмостанции и (или) сейсморазведочного оборудования)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прострелочно-взрывных работ в нефтяных; газовых; газоконденсатных; нагнетательных скважинах: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 (наименование, номер и дата разрешения на постоянное применение взрывчатых веществ и изделий на их основе)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договора с организацией, имеющей разрешение на постоянное применение взрывчатых веществ и изделий на их основе)*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разрешения на постоянное применение взрывчатых веществ и изделий на их основе вторая строка настоящего абзаца не заполняется;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перфорационного оборудования или системы)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для бурения скважин на месторождениях углеводородного сырья на суше; на море; на внутренних водоемах: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(наименование, марка, год выпуска, серийный номер завода-изготовителя буровой установки, противовыбросового оборудования и другого оборудования) 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для подземного ремонта (текущего; капитального) скважин на месторождениях: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установки по ремонту скважин, противовыбросового оборудования и другого оборудования)</w:t>
      </w:r>
    </w:p>
    <w:bookmarkEnd w:id="64"/>
    <w:bookmarkStart w:name="z9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для цементации; испытания; освоения, опробования скважин на месторождениях углеводородного сырья:</w:t>
      </w:r>
    </w:p>
    <w:bookmarkEnd w:id="65"/>
    <w:bookmarkStart w:name="z9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66"/>
    <w:bookmarkStart w:name="z9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установки и (или) специализированной техники)</w:t>
      </w:r>
    </w:p>
    <w:bookmarkEnd w:id="67"/>
    <w:bookmarkStart w:name="z9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для повышения нефтеотдачи нефтяных пластов и увеличения производительности скважин:</w:t>
      </w:r>
    </w:p>
    <w:bookmarkEnd w:id="68"/>
    <w:bookmarkStart w:name="z9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69"/>
    <w:bookmarkStart w:name="z9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специализированной техники и (или) оборудования)</w:t>
      </w:r>
    </w:p>
    <w:bookmarkEnd w:id="70"/>
    <w:bookmarkStart w:name="z9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для работ по предотвращению и ликвидации разливов на месторождениях углеводородного сырья на суше; на море:</w:t>
      </w:r>
    </w:p>
    <w:bookmarkEnd w:id="71"/>
    <w:bookmarkStart w:name="z9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72"/>
    <w:bookmarkStart w:name="z9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специализированной техники и (или) оборудования для сбора нефти на суше; нефтесборного устройства на море, плавающих резервуаров и боновых заграждений)</w:t>
      </w:r>
    </w:p>
    <w:bookmarkEnd w:id="73"/>
    <w:bookmarkStart w:name="z9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для консервации; ликвидации скважин на месторождениях углеводородного сырья:</w:t>
      </w:r>
    </w:p>
    <w:bookmarkEnd w:id="74"/>
    <w:bookmarkStart w:name="z10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75"/>
    <w:bookmarkStart w:name="z10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(наименование, марка, год выпуска, серийный номер завода-изготовителя установки и оборудования для консервации и ликвидации)</w:t>
      </w:r>
    </w:p>
    <w:bookmarkEnd w:id="76"/>
    <w:bookmarkStart w:name="z10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для эксплуатации нефтехимических производств: </w:t>
      </w:r>
    </w:p>
    <w:bookmarkEnd w:id="77"/>
    <w:bookmarkStart w:name="z10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основных технологических установок и оборудования</w:t>
      </w:r>
    </w:p>
    <w:bookmarkEnd w:id="78"/>
    <w:bookmarkStart w:name="z10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79"/>
    <w:bookmarkStart w:name="z10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марка, год выпуска, серийный номер завода-изготовителя основных технологических установок и оборудования)</w:t>
      </w:r>
    </w:p>
    <w:bookmarkEnd w:id="80"/>
    <w:bookmarkStart w:name="z10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специально оборудованных складов</w:t>
      </w:r>
    </w:p>
    <w:bookmarkEnd w:id="81"/>
    <w:bookmarkStart w:name="z10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2"/>
    <w:bookmarkStart w:name="z10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(наименования специально оборудованных складов)</w:t>
      </w:r>
    </w:p>
    <w:bookmarkEnd w:id="83"/>
    <w:bookmarkStart w:name="z10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наличии аттестованной лаборатории или договора на обслуживание с аккредитованной лабораторией </w:t>
      </w:r>
    </w:p>
    <w:bookmarkEnd w:id="84"/>
    <w:bookmarkStart w:name="z11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85"/>
    <w:bookmarkStart w:name="z11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(номер и дата выдачи аттестата на лабораторию по контролю соответствия продукции стандартам, нормам и техническим условиям) </w:t>
      </w:r>
    </w:p>
    <w:bookmarkEnd w:id="86"/>
    <w:bookmarkStart w:name="z112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_________________________________________________________________________.</w:t>
      </w:r>
    </w:p>
    <w:bookmarkEnd w:id="87"/>
    <w:bookmarkStart w:name="z113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договора на обслуживание с аккредитованной лабораторией по контролю соответствия продукции стандартам, нормам и техническим условиям)*</w:t>
      </w:r>
    </w:p>
    <w:bookmarkEnd w:id="88"/>
    <w:bookmarkStart w:name="z114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*в случае наличия у организации собственной лаборатории вторая строка абзаца четыре не заполняется;</w:t>
      </w:r>
    </w:p>
    <w:bookmarkEnd w:id="89"/>
    <w:bookmarkStart w:name="z115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эксплуатации магистральных газопроводов, нефтепроводов, нефтепродуктопроводов:</w:t>
      </w:r>
    </w:p>
    <w:bookmarkEnd w:id="90"/>
    <w:bookmarkStart w:name="z116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наличии магистральных газопроводов, нефтепроводов, нефтепродуктопроводов</w:t>
      </w:r>
    </w:p>
    <w:bookmarkEnd w:id="91"/>
    <w:bookmarkStart w:name="z11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92"/>
    <w:bookmarkStart w:name="z11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номер и дата документов, подтверждающих наличие магистральных газопроводов, нефтепроводов, нефтепродуктопроводов с указанием протяженности линейной части магистральных газопроводов, нефтепроводов, нефтепродуктопроводов)</w:t>
      </w:r>
    </w:p>
    <w:bookmarkEnd w:id="93"/>
    <w:bookmarkStart w:name="z119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 наличии диагностических приборов, контрольно-измерительных приборов, инструментов, оборудования</w:t>
      </w:r>
    </w:p>
    <w:bookmarkEnd w:id="94"/>
    <w:bookmarkStart w:name="z120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______________________________________________________________;</w:t>
      </w:r>
    </w:p>
    <w:bookmarkEnd w:id="95"/>
    <w:bookmarkStart w:name="z12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приборов и оборудования, обеспечивающих эксплуатацию магистральных газопроводов, нефтепроводов, нефтепродуктопроводов, которые используются в зависимости от технических требований, необходимых для выполнения заявленных работ подвида)</w:t>
      </w:r>
    </w:p>
    <w:bookmarkEnd w:id="96"/>
    <w:bookmarkStart w:name="z122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технического диагностирования магистральных трубопроводов:</w:t>
      </w:r>
    </w:p>
    <w:bookmarkEnd w:id="97"/>
    <w:bookmarkStart w:name="z123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98"/>
    <w:bookmarkStart w:name="z124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диагностических приборов)</w:t>
      </w:r>
    </w:p>
    <w:bookmarkEnd w:id="99"/>
    <w:bookmarkStart w:name="z125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для технического обслуживания магистральных трубопроводов:</w:t>
      </w:r>
    </w:p>
    <w:bookmarkEnd w:id="100"/>
    <w:bookmarkStart w:name="z12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_______________________________________________________________;</w:t>
      </w:r>
    </w:p>
    <w:bookmarkEnd w:id="101"/>
    <w:bookmarkStart w:name="z12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о наличии контрольно-измерительных приборов, инструментов, оборудования)</w:t>
      </w:r>
    </w:p>
    <w:bookmarkEnd w:id="102"/>
    <w:bookmarkStart w:name="z12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 наличии программ по реконструкции, модернизации действующих производственных объектов с использованием современного оборудования и технологий; планов (программ) выполнения ремонтных работ</w:t>
      </w:r>
    </w:p>
    <w:bookmarkEnd w:id="103"/>
    <w:bookmarkStart w:name="z12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04"/>
    <w:bookmarkStart w:name="z13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 дата утверждения программ и планов)</w:t>
      </w:r>
    </w:p>
    <w:bookmarkEnd w:id="105"/>
    <w:bookmarkStart w:name="z13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Служб и (или) ответственных лиц, обеспечивающих: </w:t>
      </w:r>
    </w:p>
    <w:bookmarkEnd w:id="106"/>
    <w:bookmarkStart w:name="z13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эксплуатацию и техническое обслуживание установок, машин, механизмов, приборов, оборудования; </w:t>
      </w:r>
    </w:p>
    <w:bookmarkEnd w:id="107"/>
    <w:bookmarkStart w:name="z13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безопасность труда; </w:t>
      </w:r>
    </w:p>
    <w:bookmarkEnd w:id="108"/>
    <w:bookmarkStart w:name="z13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охрану окружающей среды; </w:t>
      </w:r>
    </w:p>
    <w:bookmarkEnd w:id="109"/>
    <w:bookmarkStart w:name="z13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метрологический контроль;</w:t>
      </w:r>
    </w:p>
    <w:bookmarkEnd w:id="110"/>
    <w:bookmarkStart w:name="z13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соблюдение технологического процесса и выпуска продукции заданного качества (распространяется только на подвид деятельности "эксплуатация нефтехимических производств");</w:t>
      </w:r>
    </w:p>
    <w:bookmarkEnd w:id="111"/>
    <w:bookmarkStart w:name="z13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соблюдение технологического процесса эксплуатации магистральных газопроводов, нефтепроводов, нефтепродуктопроводов (распространяется только на подвид деятельности "эксплуатация магистральных газопроводов, нефтепроводов, нефтепродуктопроводов"):</w:t>
      </w:r>
    </w:p>
    <w:bookmarkEnd w:id="112"/>
    <w:bookmarkStart w:name="z13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13"/>
    <w:bookmarkStart w:name="z1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(номер и дата приказов о создании служб и (или) назначении ответственных лиц)</w:t>
      </w:r>
    </w:p>
    <w:bookmarkEnd w:id="114"/>
    <w:bookmarkStart w:name="z1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Информация о наличии квалифицированного состава, отвечающего соответствующему образовательному уровню:</w:t>
      </w:r>
    </w:p>
    <w:bookmarkEnd w:id="115"/>
    <w:bookmarkStart w:name="z1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технических руководителей – с высшим техническим образованием в сфере нефти и газа и опытом практической работы в указанной сфере – не менее 3 лет; </w:t>
      </w:r>
    </w:p>
    <w:bookmarkEnd w:id="116"/>
    <w:bookmarkStart w:name="z1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специалистов – не менее 50% от общей численности с высшим техническим или средним специальным образованием, соответствующих занимаемой должности</w:t>
      </w:r>
    </w:p>
    <w:bookmarkEnd w:id="117"/>
    <w:bookmarkStart w:name="z14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_______________________________________________________________.</w:t>
      </w:r>
    </w:p>
    <w:bookmarkEnd w:id="118"/>
    <w:bookmarkStart w:name="z14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(информация по каждому из работников: фамилия, имя, отчество (при наличии), наименование учебного заведения, номер и дата документа об образовании, специальность по образованию и квалификация, должность, стаж работы в соответствующей сфере (согласно трудовой книжке или трудовому договору)</w:t>
      </w:r>
    </w:p>
    <w:bookmarkEnd w:id="119"/>
    <w:bookmarkStart w:name="z14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