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233c" w14:textId="97a2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30 марта 2017 года № 336 "Об утверждении Правил аттестации судебных экспертов"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4 декабря 2017 года № 1513. Зарегистрирован в Министерстве юстиции Республики Казахстан 13 декабря 2017 года № 16090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марта 2017 года № 336 "Об утверждении Правил аттестации судебных экспертов" (зарегистрирован в Реестре государственной регистрации нормативных правовых актов за № 15033, опубликован в Эталонном контрольном банке нормативных правовых актов Республики Казахстан 28 апреля 2017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судебных экспертов, утвержденных вышеуказанным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аттестации судебных экспертов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10 февраля 2017 года "О судебно-экспертной деятельности" (далее - Закон) и определяют порядок проведения аттестации, в том числе внеочередной аттестации (далее – аттестация) судебных экспертов, судебных экспертов судебно-медицинской, судебно-наркологической, судебно-психиатрической специальностей, являющиеся сотрудниками органа судебных экспертиз, а также лиц, занимающихся судебно-экспертной деятельностью на основании лицензии (далее – судебные эксперты).".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Аттестация проводится в 2 этапа на государственном или русском языках по выбору судебного эксперта: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тестирование: 100 вопросов для судебных экспертов;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судебных экспертов – по уголовно-процессуальному праву (20 вопросов), гражданско-процессуальному праву (20 вопросов), криминалистике (20 вопросов), административному праву (20 вопросов), Закону (20 вопросов);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знаний: устное собеседование по определенному виду судебной экспертизы (не более 5 вопросов по специальности).".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организации экспертной деятельности в установленном законодательством Республики Казахстан порядке обеспечить: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и официального опубликования в Эталонном контрольном банке нормативных правовых актов Республики Казахстан в бумажном и электронном виде в течение десяти календарных дней со дня государственной регистрации.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