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0aa" w14:textId="321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марта 2017 года № 335 "Об утверждении Правил приема экзаменов для присвоения квалификации судебного эксперта"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декабря 2017 года № 1512. Зарегистрирован в Министерстве юстиции Республики Казахстан 13 декабря 2017 года № 16089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335 "Об утверждении Правил приема экзаменов для присвоения квалификации судебного эксперта" (зарегистрирован в Реестре государственной регистрации нормативных правовых актов за № 15031, опубликован в Эталонном контрольном банке нормативных правовых актов Республики Казахстан 3 мая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эксперта, утвержденные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Экзамены проводятся в 2 этапа, на казахском и русском языках по выбору лица: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тестирование: 100 вопросов для судебных экспертов и судебных экспертов судебно-медицинской, судебно-наркологической, судебно-психиатрической специальностей (по освоению первоначальной специальности);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судебных экспертов и судебных экспертов судебно-медицинской, судебно-наркологической, судебно-психиатрической специальностей – по уголовно-процессуальному праву (20 вопросов), гражданско-процессуальному праву (20 вопросов), криминалистике (20 вопросов), административному праву (20 вопросов), Закону (20 вопросов);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знаний: для судебных экспертов и судебных экспертов судебно-медицинской, судебно-наркологической, судебно-психиатрической специальностей – по экзаменационным билетам по определенному виду судебной экспертизы, который включает в себя три вопроса.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тестирования для судебных экспертов и судебных экспертов судебно-медицинской, судебно-наркологической, судебно-психиатрической специальностей составляет 90 минут.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сдачи экзаменов, лицом не допускается использование вспомогательных документов (справочная, специальная литература), средств связи, каких-либо записей на электронном носителе.".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Эталонном контрольном банке нормативных правовых актов Республики Казахстан в бумажном и электронном виде в течение десяти календарных дней со дня государственной регистрации.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