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f918" w14:textId="976f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27 марта 2017 года № 306 "Об утверждении Перечня видов судебных экспертиз, проводимых органами судебной экспертизы, и экспертных специальностей, квалификация по которым присваивается Министерством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декабря 2017 года № 1568. Зарегистрирован в Министерстве юстиции Республики Казахстан 13 декабря 2017 года № 16088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марта 2017 года № 306 "Об утверждении Перечня видов судебных экспертиз, проводимых органами судебной экспертизы, и экспертных специальностей, квалификация по которым присваивается Министерством юстиции Республики Казахстан" (зарегистрирован в Реестре государственной регистрации нормативных правовых актов за № 14992, опубликован 13 апреля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судебных экспертиз, проводимых органами судебной экспертизы, и экспертных специальностей, квалификация по которым присваивается Министерством юстиции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21,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1"/>
        <w:gridCol w:w="1722"/>
        <w:gridCol w:w="3316"/>
        <w:gridCol w:w="4111"/>
      </w:tblGrid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экспертизы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специальность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</w:tr>
      <w:tr>
        <w:trPr>
          <w:trHeight w:val="30" w:hRule="atLeast"/>
        </w:trPr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религиоведческая экспертиза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религиоведческо-политологическое исследование объектов религиозного характера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организации экспертной деятельности в установленном законодательством Республики Казахстан порядке обеспечить: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Эталонном контрольном банке нормативных правовых актов Республики Казахстан;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юстиции Республики Казахстан.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Бекетаев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