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d075" w14:textId="2ab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16 января 2015 года № 14 "Об утверждении Положения о патронатном воспитании"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ноября 2017 года № 590. Зарегистрирован в Министерстве юстиции Республики Казахстан 13 декабря 2017 года № 16086.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сентября 2015 года № 14 "Об утверждении Положения о патронатном воспитании" (зарегистрирован в Реестре государственной регистрации нормативных правовых актов под № 10285, опубликован 3 марта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патронатном воспитании,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Патронатными воспитателями являются совершеннолетние лица, соответствующие требованиям к квалификации, предусмотренным Типовыми квалификационными характеристиками должностей педагогических работников и приравненных к ним лиц,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(зарегистрирован в Реестре государственной регистрации нормативных правовых актов под № 5750), за исключением следующих лиц: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судом в родительских правах;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или попечителя за ненадлежащее исполнение возложенных на него законом Республики Казахстан обязанностей;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опекуна или попечителя;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не имеющих постоянного места жительства;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имеющих непогашенную или неснятую судимость за совершение умышленного преступления на момент установления опеки (попечительства), а также лиц, указанных в подпункте 12) настоящего пункта;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 без гражданства;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которые на момент установления опеки или попечительства не имеют дохода, обеспечивающего подопечному прожиточный минимум, установленный законодательством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выразившее желание взять ребенка (детей) на патронатное воспитание предоставляет в орган следующие документы: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заключения о возможности (невозможности) заключения договора о передаче ребенка (детей) на патронатное воспитание (далее – заявление), по форме согласно приложению 1 к настоящему Положению;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лицо, изъявившее желание стать патронатным воспитателем состоит в браке;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лица, желающего стать патронатным воспитателем и его супруга (-и), если состоит в браке, подтверждающую отсутствие заболеваний,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 первичной медицинской документации организаций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наличии либо отсутствии судимости у лица, желающего взять ребенка (детей) на патронатное воспитание, а также супруга, если лицо, желающее быть патронатным воспитателем, состоит в браке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под № 12055);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заключении брака, если состоит в браке;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подтверждающие право собственности или право пользования жилищем.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проверки документов орган в течение десяти календарных дней со дня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по форме согласно приложению 2 к настоящему Положению и выносит заключение о возможности (невозможности) заключения договора о передаче ребенка (детей) на патронатное воспитание (далее – заключение) по форме согласно приложению 3 к настоящему Положению.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календарных дней со дня подписания заключения орган выдает оригинал заключения лицам, изъявившим желание взять ребенка (детей) на патронатное воспитание и вносит сведения о лицах, получивших положительное заключение в Республиканский банк данных детей-сирот и детей, оставшихся без попечения родителей, а также лиц желающих принять детей на воспитание в свои семьи (далее – Республиканский банк данных)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желающие принять ребенка на патронат, получившие положительное заключение осуществляют подбор детей в Республиканском банке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Республиканского банка данных, утвержденными приказом Министра образования и науки Республики Казахстан от 16 ноября 2016 года № 661 (зарегистрирован в Реестре государственной регистрации нормативных правовых актов под № 14666).";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Договор, заключаемый между лицом, выразившим желание взять ребенка (детей) на патронатное воспитание (патронатным воспитателем), и органом по месту жительства лиц, желающих принять ребенка (детей) на патронат предусматривает: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содержания, воспитания и обучения ребенка (детей);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патронатных воспитателей;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органа по отношению к патронатным воспитателям;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прекращения договора.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ребенка (детей), переданного на патронатное воспитание, составляется отдельный (индивидуальный) договор.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срока действия договора возможна его дальнейшая пролонгация.";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Условия оплаты труда патронатных воспитателей определяются аналогично условиям оплаты труда воспитателей государственных учреждений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Патронатный воспитатель предоставляет органу отчеты о состоянии здоровья подопечного и о работе по его воспитанию, а также по управлению его имуществом не реже одного раза в шесть месяцев.";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(Оршубеков Н.А.) в установленном законодательством Республики Казахстан порядке обеспечить: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периодические печатные издания;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патронатном воспитании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выдаче решения о возможности (невозможности) заключения договора о передаче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(детей)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при его наличии) прошу выдать заключение о возможности (невозможности)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о передаче ребенка (детей)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 подпись лиц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патронатном воспитании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городов Астаны и Алматы,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дата, подпись,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обследования жилищно-бытовых условий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желающих принять ребенка (детей)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проведено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попечительству:__________________________________________________________________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(при его наличии),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регистрации)_____________________________________________________________________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регистрации)_____________________________________________________________________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проживания_____________________________________________________________________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жилья___________________________________________________________________________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 прописаны ________(постоянно,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 о жилье ( наличие отдельного спального места для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уроков, отдыха,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мебели)_________________________________________________________________________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660"/>
        <w:gridCol w:w="3508"/>
        <w:gridCol w:w="1199"/>
        <w:gridCol w:w="738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8"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заработная плата, другие доходы ________________________ (расписать).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 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качества, интересы, опыт общения с детьми, готовность всех членов семьи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приему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Мотивы для приема ребенка на воспитание в семью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детей в семью на патронат)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      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дата, подпись лиц, желающих принять ребенка (детей) в семью на патронат)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патронатном воспитании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городов Астаны и Алматы,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дата, подпись,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возможности (невозможности) заключения договора о передаче ребенка (детей)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патронатное воспитание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 от " 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проживания: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семьи:__________________________________________________________________________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и профессиональная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состояния здоровья: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Мотивы для приема ребенка на воспитание в семью: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Пожелания по кандидатуре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