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29b0" w14:textId="5982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августа 2017 года № 588. Зарегистрирован в Министерстве юстиции Республики Казахстан 12 декабря 2017 года № 16083.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11779, опубликованный 12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Специальное разрешение выдается на одну или несколько идентичных перевозок, а также на партию опасных грузов, перевозимых по определенному маршруту, на срок 1 год.".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