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4594" w14:textId="0c54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7 декабря 2015 года № 998 "О некоторых вопросах реализации кадровой политики в органах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ноября 2017 года № 765. Зарегистрирован в Министерстве юстиции Республики Казахстан 12 декабря 2017 года № 16082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декабря 2015 года № 998 "О некоторых вопросах реализации кадровой политики в органах внутренних дел Республики Казахстан" (зарегистрирован в Реестре государственной регистрации нормативных правовых актов под № 12679, опубликован 13 января 2016 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Правила и методы определения профессиональных компетенций, ключевых показателей и расчета показателя конкурентоспособности в органах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методах определения профессиональных компетенций, ключевых показателей и расчета показателя конкурентоспособности сотрудников органов внутренних Республики Казахстан,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и методы определения профессиональных компетенций, ключевых показателей и расчета показателя конкурентоспособности в органах внутренних дел Республики Казахстан";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и методы определения профессиональных компетенций, ключевых показателей и расчета показателя конкурентоспособности в органах внутренних дел Республики Казахстан (далее – Правила) устанавливают порядок и методы определения профессиональных компетенций, ключевых показателей и расчета показателя конкурентоспособности в органах внутренних дел Республики Казахстан (далее – ОВД).";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и методы определения профессиональных компетенций";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определения ключевых показателей эффективности";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определения и расчета показателя конкурентоспособности сотрудника органов внутренних дел";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5 следующего содержания: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определения и расчета показателя конкурентоспособности кандидата на службу в органы внутренних дел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кандидата на службу в ОВД показатель конкурентоспособности определяется на основании следующих критериев: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образования;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по документу об образовании;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воинской службы;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среднее количество правильных ответов по результатам тестирования (на основании данных сертификата о прохождении тестирования на знание государственного языка и законодательства Республики Казахстан, выданного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20 сентября 2016 года № 1 (зарегистрирован в Реестре государственной регистрации нормативных правовых актов под № 14317) (далее – приказ № 1);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личных качеств (на основании данных заключения по результатам тестирования на оценку личных качеств кандидата на должность правоохранительной службы, выданного в соответствии с требованиями приказа № 1);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 результатам сдачи нормативов по физической подготовке;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спортивный разряд.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23. Каждому критерию конкурентоспособности кандидата на службу в ОВД присваивается весовое значение.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конкурентоспособности кандидата на службу в ОВД рассчитывается по следующей формуле: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3162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ПКК – показатель конкурентоспособности кандидата на службу в ОВД, k – весовое значение по критериям конкурентоспособности кандидата на службу в ОВД.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Весовые значения критериев конкурентоспособности кандидата на службу в ОВД.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образования "k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среднее образование (весовое значение "5");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послесреднее образование (весовое значение "10");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(весовое значение "15");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послевузовское образование (весовое значение "20").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по документу об образовании "k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":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 (весовое значение "3");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хорошо (весовое значение "4");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отлично (весовое значение "5").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воинской службы "k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":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или наличие отсрочки от призыва на срочную воинскую службу (весовое значение "0");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подготовки по военно-техническим и другим военным специальностям (весовое значение "5");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срочной службы (весовое значение "10");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подготовка граждан по программе офицеров запаса (весовое значение "15").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Среднее количество правильных ответов по результатам тестирования "k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":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до 8 (весовое значение "5");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9 до 12 (весовое значение "10");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и выше (весовое значение "15").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личных качеств "k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": в случае получения кандидатом на службу в ОВД результата оценки по личному качеству в "зоне риска" (за исключением личного качества "нетерпимость к коррупции") весовое значение составляет "- 5". При получении результата оценки выше "зоны риска" - по каждому личному качеству весовое значение составляет "5". При расчете по данному критерию учитываются только результаты оценки личных качеств, предусмотренных программой для категории должности, на которую претендует кандидат на службу в ОВД.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кандидатом на службу в ОВД результата оценки по личному качеству "нетерпимость к коррупции" в "зоне риска", весовое значение составляет "- 10".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 результатам сдачи нормативов по физической подготовке "k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":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 (весовое значение "5");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хорошо (весовое значение "10");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отлично (весовое значение "15").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Спортивный разряд "k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":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спортивного разряда не ниже "кандидат в мастера спорта" (весовое значение "5").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Показатель конкурентоспособности кандидата на службу в ОВД определяет рейтинг кандидатов на службу в ОВД на момент оценки.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конкурентоспособности кандидата на службу в ОВД рассчитывается кадровой службой ОВД до собеседования, проводимого конкурсной комиссией.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показателя конкурентоспособности кандидата на службу в ОВД отражается в листе оценки конкурентоспособности кандидата на службу в ОВД по форме, согласно приложению 10 к настоящим Правилам.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показателя конкурентоспособности кандидата на службу в ОВД по каждому критерию конкурентоспособности учитывается только одна позиция. При наличии у кандидата на службу в ОВД двух или более позиций по одному критерию конкурентоспособности, учитывается позиция с наибольшим весовым значением. 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Показатель конкурентоспособности кандидата на службу в ОВД является одним из критериев отбора при проведении собеседовании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и стажировки при поступлении на службу в органы внутренних дел Республики Казахстан, утвержденными приказом Министра внутренних дел Республики Казахстан от 31 августа 2016 года № 870 (зарегистрирован в Реестре государственной регистрации нормативных правовых актов под № 14305).";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методам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компетенций, ключевых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и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органах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методам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компетенций, ключевых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и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органах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методам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компетенций, ключевых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и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органах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методам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компетенций, ключевых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и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органах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методам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компетенций, ключевых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и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органах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методам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компетенций, ключевых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и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органах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методам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компетенций, ключевых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и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органах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методам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компетенций, ключевых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и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органах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методам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компетенций, ключевых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и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органах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10,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внутренних дел Республики Казахстан (Абдигалиев А.У.) в установленном законодательством Республики Казахстан порядке обеспечить: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внутренних дел Республики Казахстан после его официального опубликования; 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внутренних дел Республики Казахстан генерал-лейтенанта полиции Демеуова М.Г. и Департамент кадровой работы Министерства внутренних дел Республики Казахстан (Абдигалиев А.У.).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2017 года № 765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методам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компетенций, ключевых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и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органах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(звание, Ф.И.О. (при его наличии),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должность руководителя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органа внутренних дел, на службу в которое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оформляется кандидат на службу в ОВД)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_______ "____"___________20___года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(подпись)       (дата)</w:t>
      </w:r>
    </w:p>
    <w:bookmarkEnd w:id="79"/>
    <w:bookmarkStart w:name="z9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конкурентоспособности кандидата на службу в органы внутренних дел</w:t>
      </w:r>
    </w:p>
    <w:bookmarkEnd w:id="80"/>
    <w:bookmarkStart w:name="z10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</w:t>
      </w:r>
    </w:p>
    <w:bookmarkEnd w:id="81"/>
    <w:bookmarkStart w:name="z10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(Ф.И.О. (при его наличии), должность, на которую оформляется кандидат на службу в ОВД)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806"/>
        <w:gridCol w:w="806"/>
        <w:gridCol w:w="806"/>
        <w:gridCol w:w="806"/>
        <w:gridCol w:w="806"/>
        <w:gridCol w:w="2375"/>
        <w:gridCol w:w="1328"/>
        <w:gridCol w:w="1251"/>
        <w:gridCol w:w="1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  <w:bookmarkEnd w:id="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документу 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воинской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  <w:bookmarkEnd w:id="8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  <w:bookmarkEnd w:id="87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или наличие отсрочки от призыва на срочную воинскую службу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подготовки по военно-техническим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другим военным специальностям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срочной службы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подготовка граждан по программе офицеров запаса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  <w:bookmarkEnd w:id="89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1576"/>
        <w:gridCol w:w="1129"/>
        <w:gridCol w:w="831"/>
        <w:gridCol w:w="831"/>
        <w:gridCol w:w="831"/>
        <w:gridCol w:w="831"/>
        <w:gridCol w:w="831"/>
        <w:gridCol w:w="832"/>
        <w:gridCol w:w="832"/>
        <w:gridCol w:w="832"/>
        <w:gridCol w:w="832"/>
        <w:gridCol w:w="8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количество правильных ответов по результатам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  <w:bookmarkEnd w:id="91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личных качеств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  <w:bookmarkEnd w:id="92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8</w:t>
            </w:r>
          </w:p>
          <w:bookmarkEnd w:id="94"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до 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 выше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коммуникативность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аналитичность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организованность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этичность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качество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нетерпимость к коррупции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5"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  <w:bookmarkEnd w:id="96"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9"/>
        <w:gridCol w:w="2149"/>
        <w:gridCol w:w="2149"/>
        <w:gridCol w:w="2541"/>
        <w:gridCol w:w="3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результатам сдачи нормативов по физической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  <w:bookmarkEnd w:id="97"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разряд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  <w:bookmarkEnd w:id="98"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конкурентоспособности кандидата на службу в ОВД ПКК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9"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  <w:bookmarkEnd w:id="100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в мастера спорта и выше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01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  <w:bookmarkEnd w:id="102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ПКК - показатель конкурентоспособности кандидата на службу в ОВД;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весовое значение конкурентоспособности кандидата на службу в ОВД по критерию "уровень образования";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весовое значение конкурентоспособности кандидата на службу в ОВД по критерию "средняя оценка по документу об образовании"; k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весовое значение конкурентоспособности кандидата на службу в ОВД по критерию "стаж воинской службы"; k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- весовое значение конкурентоспособности кандидата на службу в ОВД по критерию "среднее количество правильных ответов по результатам тестирования"; k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- весовое значение конкурентоспособности кандидата на службу в ОВД по критерию "результаты оценки личных качеств"; k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- весовое значение конкурентоспособности кандидата на службу в ОВД по критерию "оценка по результатам сдачи нормативов по физической подготовке"; k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- весовое значение конкурентоспособности кандидата на службу в ОВД по критерию "спортивный разряд"; ВЗ – весовое значение.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кадровой службы             ________             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подразделения органа внутренних дел       (подпись)             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 "______________20___г.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Ознакомлен        _________________________________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(подпись кандидата на службу в ОВД, подлежащего оценке)(Ф.И.О. (при его наличии)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