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46b2" w14:textId="5494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на конкурс по размещению государственного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24 ноября 2017 года № 593. Зарегистрирован в Министерстве юстиции Республики Казахстан 12 декабря 2017 года № 16077. Утратил силу приказом Министра образования и науки Республики Казахстан от 9 апреля 2020 года № 136 (вводится в действие по истечении десяти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09.04.2020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Аймагамбетов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 593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и.о. Министра образования и науки РК от 20.07.2018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государственная услуга) оказывается организациям технического и профессионального образования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утвержденным приказом Министра образования и науки Республики Казахстан от 7 августа 2017 года № 397 (зарегистрирован в Реестре государственной регистрации нормативных правовых актов под № 15740) (далее – Стандарт).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Министерством образования и науки Республики Казахстан (далее – услугодатель).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(далее 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нотариально удостоверенной доверенности)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процедуры (действия), входящих в состав процесса оказания государственной услуги, длительность выполнения: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1 и 2 – канцелярия услугодателя осуществляет прием документов и регистрацию заявления и направляет руководителю ответственного структурного подразделения услугодателя, который рассматривает документы и определяет ответственного исполнителя в течении 1 (одного) рабочего дня;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3 – ответственный исполнитель услугодателя рассматривает документы и подготавливает уведомление, либо мотивированный ответ об отказе в оказании государственной услуги в течении 6 (шести) рабочих дней;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4 – руководитель услугодателя подписывает уведомление либо мотивированный ответ об отказе в оказании государственной услуги в течении 1 (одного) рабочего дня;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5 – канцелярия услугодателя направляет в Государственную корпорацию уведомление либо мотивированный ответ об отказе в оказании государственной услуги в течении 1 (одного) рабочего дня.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Результатом процедуры (действия) по оказанию государственной услуги является: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входящий номер канцелярии услугодателя;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проверенный и направленный руководителем исполнителю Пакет документов;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подготовленный исполнителем результат государственной услуги;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оформленный и подписанный руководителем услугодателя результат государственной услуги.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корпорации, ответственный за прием Пакета документов от услугополучателя;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услугодателя;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осуществляет прием Пакета документов и направляет Пакет документов услугодателю в течении 1 (одного) рабочего дня;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регистрирует документацию в журнале регистрации и направляет руководителю ответственного структурного подразделения услугодателя, который определяет ответственного исполнителя в течение 1 (одного) рабочего дня;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и подготавливает уведомление о принятии документов на конкурс по размещению государственного образовательного заказа, либо мотивированный ответ об отказе в оказании государственной услуги в течении 6 (шести) рабочих дней;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ответственного структурного подразделения услугодателя подписывает уведомление либо мотивированный ответ об отказе в оказании государственной услуги в течении 1 (одного) рабочего дня;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передает в Государственную корпорацию уведомление о принятии документов на конкурс либо мотивированный ответ об отказе в оказании государственной услуги – 1 (один) рабочий день.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последовательности процедур (действий) приведено в блок-схеме взаимодействия участников процесса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в Государственную корпорацию Пакет документов. День приема не входит в срок оказания государственной услуги;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и выдает услугополучателю расписку о приеме Пакета документов либо в случае предоставления услугополучателем неполного Пакета документов, отказывает в приеме документов и выдает расписку по форме согласно приложению 3 к Стандарту в течении не более 15 (пятнадцати) минут;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направляет Пакет документов услугодателю в течение 1 (одного) рабочего дня;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Пакет документов в течение 9 (девяти) рабочих дней и направляет результат оказания государственной услуги в Государственную корпорацию;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регистрирует и выдает услугополучателю результат государственной услуги в течение 15 (пятнадцати) минут.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на конкурс по размещению государственного заказа на подготовку кадров с техническим, профессиональным и послесредним образованием"</w:t>
            </w:r>
          </w:p>
        </w:tc>
      </w:tr>
    </w:tbl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взаимодействия структурных подразделений услугодателя (работников)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