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f06a" w14:textId="4bef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29 мая 2015 года № 673 "Об утверждении регламентов государственных услуг в сфере внутреннего водного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ноября 2017 года № 805. Зарегистрирован Министерством юстиции Республики Казахстан 11 декабря 2017 года № 16076. Утратил силу приказом Министра индустрии и инфраструктурного развития Республики Казахстан от 5 октября 2020 года № 515.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05.10.2020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мая 2015 года № 673 "Об утверждении регламентов государственных услуг в сфере внутреннего водного транспорта" (зарегистрирован в Реестре государственной регистрации нормативных правовых актов за № 11712, опубликован 1 сентября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 минимальном составе экипажа судна",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свидетельство о минимальном составе экипажа судна (далее – свидетельство) либо письменный мотивированный ответ об отказе в оказании государственной услуги (далее – отказ) в случаях 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о минимальном составе экипажа судна", утвержденного приказом Министра по инвестициям и развитию Республики Казахстан от 30 апреля 2015 года № 556 (зарегистрирован в Реестре государственной регистрации нормативных правовых актов за № 11369) (далее – стандарт).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работником канцелярии услугодателя заявления с присвоением регистрационного номера и даты в течение 2 часов (в случае подачи заявления на бумажном носителе) и передача их на рассмотрение руководителю услугодателя либо его заместителю;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структурного подразделения, ответственного за рассмотрение заявления в течение 2 часов;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структурного подразделения, ответственного исполнителя структурного подразделения услугодателя (далее – ответственный исполнитель) заявления в течение 2 часов;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заявления на соответствие установленным требованиям в течение 2 часов;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несоответствия установленным требованиям обеспечивает выдачу отказа в течение 1 рабочего дня;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отсутствия оснований для отказа ответственный исполнитель обеспечивает выдачу свидетельства в течение 4 рабочих дней.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оформление свидетельства либо отказа и согласование с руководителем структурного подразделения;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свидетельства либо отказа руководителем услугодателя;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подписанного свидетельства либо отказа в канцелярию услугодателя.";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деятельности каждой процедуры (действия), необходимых для оказания государственной услуги, с указанием длительности выполнения каждой процедуры (действия):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2 часов с момента поступления документов регистрирует электронную заявку и (или) заявления и передает их на рассмотрение руководителю услугодателя либо его заместителю;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в течение 2 часов рассматривает электронную заявку и (или) заявление услугополучателя и передает их руководителю структурного подразделения услугодателя;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в течение 2 часов рассматривает электронную заявку и (или) заявление услугополучателя и передает их ответственному исполнителю;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в течение 2 часов рассматривает электронную заявку и (или) заявление услугополучателя проверяет их на соответствие установленным требованиям;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 соответствия установленным требованиям в течение 2 часов оформляет отказ и направляет его на подписание руководителю услугодателя либо его заместителю;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отсутствия оснований для отказа в течение 3 рабочих дней оформляет свидетельство и направляет его на подписание руководителю услугодателя либо его заместителю;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руководитель услугодателя либо его заместитель в течение 2 часов подписывает свидетельство либо отказ и направляет их в канцелярию услугодателя;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 течение 4 часов передает свидетельство либо отказ в Государственную корпорацию через курьера.";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1 к настоящему приказу;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ипотеки маломерного судна и выдача дубликата документа, подтверждающего государственную регистрацию ипотеки маломерного судна", утвержденном 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свидетельство о государственной регистрации ипотеки маломерного судна (далее – свидетельство), дубликат свидетельства о государственной регистрации ипотеки маломерного судна (далее – дубликат свидетельства) либо письменный мотивированный ответ об отказе в оказании государственной услуги (далее – отказ) в случаях 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ипотеки маломерного судна и выдача дубликата документа, подтверждающего государственную регистрацию ипотеки маломерного судна", утвержденного приказом Министра по инвестициям и развитию Республики Казахстан от 30 апреля 2015 года № 556 (зарегистрирован в Реестре государственной регистрации нормативных правовых актов за № 11369) (далее – стандарт).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работником канцелярии услугодателя заявления с присвоением регистрационного номера и даты в течение 2 часов (в случае подачи заявления на бумажном носителе) и передача их на рассмотрение руководителю услугодателя либо его заместителю;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структурного подразделения, ответственного за рассмотрение заявления в течение 2 часов;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структурного подразделения, ответственного исполнителя структурного подразделения (далее – ответственный исполнитель) заявления в течение 2 часов;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заявления на соответствие установленным требованиям в течение 2 часов;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несоответствия установленным требованиям обеспечивает выдачу отказа в течение 1 рабочего дня;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отсутствия оснований для отказа ответственный исполнитель обеспечивает: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выдачу свидетельства в течение 6 рабочих дней;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выдачу дубликата свидетельства в течение 1 рабочего дня.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оформление свидетельства или дубликата свидетельства либо отказа;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свидетельства или дубликата свидетельства либо отказа руководителем структурного подразделения;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свидетельства или дубликата свидетельства либо отказа руководителем услугодателя;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подписанного свидетельства или дубликата свидетельства либо отказа в канцелярию услугодателя;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свидетельства или дубликата свидетельства либо отказа в Государственную корпорацию через курьера.";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(действия), необходимых для оказания государственной услуги, с указанием длительности выполнения каждой процедуры (действия):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2 часов с момента поступления документов регистрирует электронную заявку и (или) заявления и передает их на рассмотрение руководителю услугодателя либо его заместителю;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в течение 2 часов рассматривает электронную заявку и (или) заявление услугополучателя и передает их руководителю структурного подразделения услугодателя;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в течение 2 часов рассматривает электронную заявку и (или) заявление услугополучателя и передает их ответственному исполнителю структурного подразделения услугодателя;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 в течение 2 часов рассматривает электронную заявку и (или) заявление услугополучателя проверяет их на соответствие установленным требованиям;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 соответствия установленным требованиям в течение 2 часов оформляет отказ и направляет его на подписание руководителю услугодателя либо его заместителю;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отсутствия оснований для отказа оформляет свидетельство или дубликат свидетельства и направляет его на подписание руководителю услугодателя либо его заместителю: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 в течение 5 рабочих дней;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свидетельства в течение 2 часов;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либо его заместитель в течение 2 часов подписывает свидетельство или дубликат свидетельства либо отказ и направляет их в канцелярию услугодателя;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 течение 4 часов передает свидетельство или дубликат свидетельства либо отказ в Государственную корпорацию через курьера.";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ипотеки судна и выдача дубликата документа, подтверждающего государственную регистрацию ипотеки судна", утвержденном указанным приказом: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свидетельство о государственной регистрации ипотеки судна (далее – свидетельство), дубликат свидетельства о государственной регистрации ипотеки судна (далее – дубликат свидетельства) либо письменный мотивированный ответ об отказе в оказании государственной услуги (далее – отказ) в случаях 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ипотеки судна и выдача дубликата документа, подтверждающего государственную регистрацию ипотеки судна утвержденного приказом Министра по инвестициям и развитию Республики Казахстан от 30 апреля 2015 года № 556 (зарегистрирован в Реестре государственной регистрации нормативных правовых актов за № 11369) (далее – стандарт).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работником канцелярии услугодателя заявления с присвоением регистрационного номера и даты в течение 2 часов (в случае подачи заявления на бумажном носителе) и передача их на рассмотрение руководителю услугодателя либо его заместителю;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структурного подразделения, ответственного за рассмотрение заявления в течение 2 часов;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структурного подразделения, ответственного исполнителя структурного подразделения (далее – ответственный исполнитель) заявления в течение 2 часов;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заявления на соответствие установленным требованиям в течение 2 часов;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несоответствия установленным требованиям обеспечивает выдачу отказа в течение 1 рабочего дня;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отсутствия оснований для отказа ответственный исполнитель обеспечивает: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выдачу свидетельства в течение 6 рабочих дней;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выдачу дубликата свидетельства в течение 1 рабочего дня.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оформление свидетельства или дубликата свидетельства либо отказа;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свидетельства или дубликата свидетельства либо отказа руководителем структурного подразделения;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свидетельства или дубликата свидетельства либо отказа руководителем услугодателя;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подписанного свидетельства или дубликата свидетельства либо отказа в канцелярию услугодателя;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свидетельства или дубликата свидетельства либо отказа в Государственную корпорацию через курьера.";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(действия), необходимых для оказания государственной услуги, с указанием длительности выполнения каждой процедуры (действия):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2 часов с момента поступления документов регистрирует электронную заявку и (или) заявления и передает их на рассмотрение руководителю услугодателя либо его заместителю;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в течение 2 часов рассматривает электронную заявку и (или) заявление услугополучателя и передает их руководителю структурного подразделения услугодателя;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в течение 2 часов рассматривает электронную заявку и (или) заявление услугополучателя и передает их ответственному исполнителю структурного подразделения услугодателя;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 в течение 2 часов рассматривает электронную заявку и (или) заявление услугополучателя проверяет их на соответствие установленным требованиям;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 соответствия установленным требованиям в течение 2 часов оформляет отказ и направляет его на подписание руководителю услугодателя либо его заместителю;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отсутствия оснований для отказа оформляет свидетельство или дубликат свидетельства и направляет его на подписание руководителю услугодателя либо его заместителю: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 в течение 5 рабочих дней;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свидетельства в течение 2 часов;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либо его заместитель в течение 2 часов подписывает свидетельство или дубликат свидетельства либо отказ и направляет их в канцелярию услугодателя;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 течение 4 часов передает свидетельство или дубликат свидетельства либо отказ в Государственную корпорацию через курьера.";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информации о государственной регистрации ипотеки судна, маломерного судна или строящегося судна",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судов внутреннего водного плавания, судов плавания "река-море" и прав на них в Государственном судовом реестре", утвержденном указанным приказом: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судовое свидетельство (далее – свидетельство), дубликат судового свидетельства (далее – дубликат свидетельства) и справка об исключении судна из Государственного судового реестра (далее – справка) либо письменный мотивированный ответ об отказе в оказании государственной услуги (далее – отказ) в случаях 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судов внутреннего водного плавания, судов плавания "река-море" и прав на них в Государственном судовом реестре", утвержденного приказом Министра по инвестициям и развитию Республики Казахстан от 30 апреля 2015 года № 556 (зарегистрирован в Реестре государственной регистрации нормативных правовых актов за № 11369) (далее – стандарт).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работником канцелярии услугодателя заявления с присвоением регистрационного номера и даты в течение 2 часов (в случае подачи заявления на бумажном носителе) и передача их на рассмотрение руководителю услугодателя либо его заместителю;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структурного подразделения, ответственного в течение 2 часов;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структурного подразделения ответственного исполнителя структурного подразделения услугодателя (далее – ответственный исполнитель) в течение 2 часов;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заявления на соответствие установленным требованиям 2 часов;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несоответствия установленным требованиям обеспечивает выдачу отказа в течение 1 рабочего дня;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отсутствия оснований для отказа ответственный исполнитель обеспечивает: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выдачу свидетельства и справки в течение 6 рабочих дней;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выдачу дубликата свидетельства в течение 1 рабочего дня.";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деятельности каждой процедуры (действия), необходимых для оказания государственной услуги, с указанием длительности выполнения каждой процедуры (действия):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2 часов с момента поступления документов регистрирует электронную заявку и (или) заявления и передает их на рассмотрение руководителю услугодателя либо его заместителю;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в течение 2 часов рассматривает электронную заявку и (или) заявление услугополучателя и передает их руководителю структурного подразделения услугодателя;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в течение 2 часов рассматривает электронную заявку и (или) заявление услугополучателя и передает их специалисту структурного подразделения услугодателя (далее – ответственный исполнитель услугодателя);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2 часов рассматривает электронную заявку и (или) заявление услугополучателя проверяет их на соответствие установленным требованиям;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 соответствия установленным требованиям в течение 2 часов оформляет отказ и направляет его на подписание руководителю услугодателя либо его заместителю;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отсутствия оснований для отказа оформляет свидетельство или дубликат свидетельства и направляет его на подписание руководителю услугодателя либо его заместителю: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 и справки в течение 5 рабочих дней;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свидетельства в течение 2 часов;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либо его заместитель в течение 2 часов подписывает свидетельство, дубликат свидетельства или справку либо отказ и направляет их в канцелярию услугодателя;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сотрудник канцелярии услугодателя в течение 4 часов передает свидетельство, дубликат свидетельства или справку либо отказ в Государственную корпорацию через курьера."; 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арендованных судов внутреннего водного плавания и судов плавания "река-море" в реестре арендованных иностранных судов", утвержденном указанным приказом: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свидетельство о временном предоставлении права плавания под Государственным флагом Республики Казахстан иностранному судну (далее – свидетельство) либо письменный мотивированный ответ об отказе в оказании государственной услуги (далее – отказ) в случаях 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арендованных судов внутреннего водного плавания и судов плавания "река-море" в реестре арендованных иностранных судов" и прав на них в Государственном судовом реестре", утвержденного приказом Министра по инвестициям и развитию Республики Казахстан от 30 апреля 2015 года № 556 (зарегистрирован в Реестре государственной регистрации нормативных правовых актов за № 11369) (далее – стандарт).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работником канцелярии услугодателя заявления с присвоением регистрационного номера и даты в течение 2 часов (в случае подачи заявления на бумажном носителе) и передача их на рассмотрение руководителю услугодателя либо его заместителю;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структурного подразделения, ответственного в течение 2 часов;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структурного подразделения ответственного исполнителя структурного подразделения услугодателя (далее – ответственный исполнитель) в течение 2 часов;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заявления на соответствие установленным требованиям в течение 2 часов;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несоответствия установленным требованиям обеспечивает выдачу отказа в течение 1 рабочего дня;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отсутствия оснований для отказа ответственный исполнитель обеспечивает выдачу свидетельства в течение 6 рабочих дней.";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деятельности каждой процедуры (действия), необходимых для оказания государственной услуги, с указанием длительности выполнения каждой процедуры (действия):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2 часов с момента поступления документов регистрирует электронную заявку и (или) заявления и передает их на рассмотрение руководителю услугодателя либо его заместителю;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в течение 2 часов рассматривает электронную заявку и (или) заявление услугополучателя и передает их руководителю структурного подразделения услугодателя;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в течение 2 часов рассматривает электронную заявку и (или) заявление услугополучателя и передает их ответственному исполнителю;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2 часов рассматривает электронную заявку и (или) заявление услугополучателя проверяет их на соответствие установленным требованиям;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 соответствия установленным требованиям в течение 2 часов оформляет отказ и направляет его на подписание руководителю услугодателя либо его заместителю;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отсутствия оснований для отказа в течение 5 рабочих дней оформляет свидетельство и направляет его на подписание руководителю услугодателя либо его заместителю;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либо его заместитель в течение 2 часов подписывает свидетельство либо отказ и направляет их в канцелярию услугодателя;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сотрудник канцелярии услугодателя в течение 4 часов передает свидетельство либо отказ в Государственную корпорацию через курьера."; 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маломерных судов и прав на них", утвержденном указанным приказом: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государственной регистрации (перерегистрации) маломерного судна - судовой билет в бумажном виде;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подаче заявления на выдачу дубликата документа, подтверждающего государственную регистрацию маломерного судна - дубликат судового билета в бумажном виде;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снятии с государственной регистрации маломерного судна - судовой билет со штампом "Погашено" в бумажном виде;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мотивированный ответ об отказе в оказании государственной услуги (далее – отказ) в случаях 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маломерных судов и прав на них", утвержденного приказом Министра по инвестициям и развитию Республики Казахстан от 30 апреля 2015 года № 556 (зарегистрирован в Реестре государственной регистрации нормативных правовых актов за № 11369) (далее – стандарт).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работником канцелярии услугодателя заявления с присвоением регистрационного номера и даты в течение 2 часов (в случае подачи заявления на бумажном носителе) и передача их на рассмотрение руководителю услугодателя либо его заместителю;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структурного подразделения, ответственного в течение 2 часов;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структурного подразделения ответственного исполнителя структурного подразделения услугодателя (далее – ответственный исполнитель) в течение 2 часов;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заявления на соответствие установленным требованиям в течение 2 часов;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несоответствия установленным требованиям обеспечивает выдачу отказа в течение 1 рабочего дня;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отсутствия оснований для отказа ответственный исполнитель обеспечивает: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выдачу судового билета в течение 6 рабочих дней;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дубликата судового билета в течение 1 рабочего дня;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 государственной регистрации маломерного судна в течение 4 рабочих дней.";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деятельности каждой процедуры (действия), необходимых для оказания государственной услуги, с указанием длительности выполнения каждой процедуры (действия):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2 часов с момента поступления документов регистрирует электронную заявку и (или) заявления и передает их на рассмотрение руководителю услугодателя либо его заместителю;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в течение 2 часов рассматривает электронную заявку и (или) заявление услугополучателя и передает их руководителю структурного подразделения услугодателя;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в течение 2 часов рассматривает электронную заявку и (или) заявление услугополучателя и передает их ответственному исполнителю;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2 часов рассматривает электронную заявку и (или) заявление услугополучателя проверяет их на соответствие установленным требованиям;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 соответствия установленным требованиям в течение 2 часов оформляет отказ и направляет его на подписание руководителю услугодателя либо его заместителю;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отсутствия оснований для отказа оформляет судовой билет, дубликат судового билета либо судовой билет со штампом "Погашено" и направляет его на подписание руководителю услугодателя либо его заместителю: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судового билета в течение 5 рабочих дней;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судового билета в течение 2 часов;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снятии с государственной регистрации маломерного судна в течение 3 рабочих дней;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либо его заместитель в течение 2 часов подписывает судовой билет, дубликат судового билета, судовой билет со штампом "Погашено" либо отказ и направляет их в канцелярию услугодателя;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сотрудник канцелярии услугодателя в течение 4 часов передает судовой билет, дубликат судового билета, судовой билет со штампом "Погашено" либо отказ в Государственную корпорацию через курьера."; 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 № 805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минимальном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экипажа судна"</w:t>
            </w:r>
          </w:p>
        </w:tc>
      </w:tr>
    </w:tbl>
    <w:bookmarkStart w:name="z18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62"/>
    <w:bookmarkStart w:name="z189" w:id="163"/>
    <w:p>
      <w:pPr>
        <w:spacing w:after="0"/>
        <w:ind w:left="0"/>
        <w:jc w:val="left"/>
      </w:pP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77724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9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4"/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5"/>
    <w:p>
      <w:pPr>
        <w:spacing w:after="0"/>
        <w:ind w:left="0"/>
        <w:jc w:val="both"/>
      </w:pPr>
      <w:r>
        <w:drawing>
          <wp:inline distT="0" distB="0" distL="0" distR="0">
            <wp:extent cx="76708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 № 805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"Государственная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ипотеки маломерного судна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дубликата 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ипотеки маломерного судна"</w:t>
            </w:r>
          </w:p>
        </w:tc>
      </w:tr>
    </w:tbl>
    <w:bookmarkStart w:name="z19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66"/>
    <w:bookmarkStart w:name="z195" w:id="167"/>
    <w:p>
      <w:pPr>
        <w:spacing w:after="0"/>
        <w:ind w:left="0"/>
        <w:jc w:val="left"/>
      </w:pP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7810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9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8"/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76708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 № 805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"Государственная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ипотеки судна и 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дубликата 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ипотеки судна"</w:t>
            </w:r>
          </w:p>
        </w:tc>
      </w:tr>
    </w:tbl>
    <w:bookmarkStart w:name="z20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70"/>
    <w:bookmarkStart w:name="z201" w:id="171"/>
    <w:p>
      <w:pPr>
        <w:spacing w:after="0"/>
        <w:ind w:left="0"/>
        <w:jc w:val="left"/>
      </w:pPr>
    </w:p>
    <w:bookmarkEnd w:id="171"/>
    <w:p>
      <w:pPr>
        <w:spacing w:after="0"/>
        <w:ind w:left="0"/>
        <w:jc w:val="both"/>
      </w:pPr>
      <w:r>
        <w:drawing>
          <wp:inline distT="0" distB="0" distL="0" distR="0">
            <wp:extent cx="76327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0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72"/>
    <w:bookmarkStart w:name="z20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3"/>
    <w:p>
      <w:pPr>
        <w:spacing w:after="0"/>
        <w:ind w:left="0"/>
        <w:jc w:val="both"/>
      </w:pPr>
      <w:r>
        <w:drawing>
          <wp:inline distT="0" distB="0" distL="0" distR="0">
            <wp:extent cx="76708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 № 805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673</w:t>
            </w:r>
          </w:p>
        </w:tc>
      </w:tr>
    </w:tbl>
    <w:bookmarkStart w:name="z20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информации о государственной регистрации ипотеки судна, маломерного судна или строящегося судна"</w:t>
      </w:r>
    </w:p>
    <w:bookmarkEnd w:id="174"/>
    <w:bookmarkStart w:name="z20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5"/>
    <w:bookmarkStart w:name="z2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информации о государственной регистрации ипотеки судна, маломерного судна или строящегося судна" (далее – государственная услуга) оказывается территориальными органами Комитета транспорта Министерства по инвестициям и развитию Республики Казахстан (далее – услугодатель).</w:t>
      </w:r>
    </w:p>
    <w:bookmarkEnd w:id="176"/>
    <w:bookmarkStart w:name="z2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"Правительство для граждан" (далее – Государственная корпорация).</w:t>
      </w:r>
    </w:p>
    <w:bookmarkEnd w:id="177"/>
    <w:bookmarkStart w:name="z2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78"/>
    <w:bookmarkStart w:name="z2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выписка или копия из реестра судов Республики Казахстан в бумажном виде.</w:t>
      </w:r>
    </w:p>
    <w:bookmarkEnd w:id="179"/>
    <w:bookmarkStart w:name="z21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0"/>
    <w:bookmarkStart w:name="z21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информации о государственной регистрации ипотеки судна, маломерного судна или строящегося судна", утвержденный приказом Министра по инвестициям и развитию Республики Казахстан от 30 апреля 2015 года № 556 (зарегистрирован в Реестре государственной регистрации нормативных правовых актов за № 11369) (далее – стандарт).</w:t>
      </w:r>
    </w:p>
    <w:bookmarkEnd w:id="181"/>
    <w:bookmarkStart w:name="z21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входящий в состав процесса оказания государственной услуги, длительность его выполнения:</w:t>
      </w:r>
    </w:p>
    <w:bookmarkEnd w:id="182"/>
    <w:bookmarkStart w:name="z21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заявки специалистом канцелярии услугодателя с присвоением регистрационного номера и даты в течение 2 часов;</w:t>
      </w:r>
    </w:p>
    <w:bookmarkEnd w:id="183"/>
    <w:bookmarkStart w:name="z21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заявки услугополучателя руководителем услугодателя и передача заместителю руководителя услугодателя на рассмотрение в течение 2 часов;</w:t>
      </w:r>
    </w:p>
    <w:bookmarkEnd w:id="184"/>
    <w:bookmarkStart w:name="z21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заместителем руководителя услугодателя и передача руководителю структурного подразделения услугодателя на исполнение в течение 2 часов;</w:t>
      </w:r>
    </w:p>
    <w:bookmarkEnd w:id="185"/>
    <w:bookmarkStart w:name="z21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услугополучателя руководителем структурного подразделения услугодателя и передача специалисту структурного подразделения услугодателя (далее – ответственный исполнитель) на исполнение в течение 2 часа;</w:t>
      </w:r>
    </w:p>
    <w:bookmarkEnd w:id="186"/>
    <w:bookmarkStart w:name="z21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ответственным исполнителем представленных документов в течение 4 рабочих дней со дня получения заявления и оформление результата оказания государственной услуги.</w:t>
      </w:r>
    </w:p>
    <w:bookmarkEnd w:id="187"/>
    <w:bookmarkStart w:name="z22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88"/>
    <w:bookmarkStart w:name="z22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оформление выписки или копии из реестра судов Республики Казахстан и передача ее для заверения руководителю услугодателя;</w:t>
      </w:r>
    </w:p>
    <w:bookmarkEnd w:id="189"/>
    <w:bookmarkStart w:name="z22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выписки или копии из реестра судов Республики Казахстан руководителем структурного подразделения услугодателя;</w:t>
      </w:r>
    </w:p>
    <w:bookmarkEnd w:id="190"/>
    <w:bookmarkStart w:name="z22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выписки или копии из реестра судов Республики Казахстан руководителем услугодателя;</w:t>
      </w:r>
    </w:p>
    <w:bookmarkEnd w:id="191"/>
    <w:bookmarkStart w:name="z22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заверенной выписки или копии из реестра судов Республики Казахстан в канцелярию услугодателя.</w:t>
      </w:r>
    </w:p>
    <w:bookmarkEnd w:id="192"/>
    <w:bookmarkStart w:name="z22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3"/>
    <w:bookmarkStart w:name="z22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4"/>
    <w:bookmarkStart w:name="z22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95"/>
    <w:bookmarkStart w:name="z22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96"/>
    <w:bookmarkStart w:name="z22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197"/>
    <w:bookmarkStart w:name="z23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End w:id="198"/>
    <w:bookmarkStart w:name="z23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(действия), необходимых для оказания государственной услуги, с указанием длительности выполнения каждой процедуры (действия):</w:t>
      </w:r>
    </w:p>
    <w:bookmarkEnd w:id="199"/>
    <w:bookmarkStart w:name="z23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регистрируются специалистом канцелярии с присвоением регистрационного номера и даты, после чего передаются первому руководителю услугодателя, либо его заместителю в течение 2 часов;</w:t>
      </w:r>
    </w:p>
    <w:bookmarkEnd w:id="200"/>
    <w:bookmarkStart w:name="z23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передает документы заместителю в течение 2 часов;</w:t>
      </w:r>
    </w:p>
    <w:bookmarkEnd w:id="201"/>
    <w:bookmarkStart w:name="z23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передает документы руководителю структурного подразделения в течение 2 часов;</w:t>
      </w:r>
    </w:p>
    <w:bookmarkEnd w:id="202"/>
    <w:bookmarkStart w:name="z23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течение 2 часов определяет ответственного исполнителя и передает документы на рассмотрение;</w:t>
      </w:r>
    </w:p>
    <w:bookmarkEnd w:id="203"/>
    <w:bookmarkStart w:name="z23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3 рабочих дней с момента регистрации заявки рассматривает документы и оформляет выписку или копию из реестра судов Республики Казахстан и направляет ее для заверения руководителю услугодателя;</w:t>
      </w:r>
    </w:p>
    <w:bookmarkEnd w:id="204"/>
    <w:bookmarkStart w:name="z23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течение 4 часов заверяет выписку или копию из реестра судов Республики Казахстан и передает ее в канцелярию услугодателя;</w:t>
      </w:r>
    </w:p>
    <w:bookmarkEnd w:id="205"/>
    <w:bookmarkStart w:name="z23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 течение 4 часов передает выписку или копию из реестра судов Республики Казахстан в Государственную корпорацию через курьера.</w:t>
      </w:r>
    </w:p>
    <w:bookmarkEnd w:id="206"/>
    <w:bookmarkStart w:name="z23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7"/>
    <w:bookmarkStart w:name="z24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длительность обработки запроса услугополучателя:</w:t>
      </w:r>
    </w:p>
    <w:bookmarkEnd w:id="208"/>
    <w:bookmarkStart w:name="z2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корпорацию;</w:t>
      </w:r>
    </w:p>
    <w:bookmarkEnd w:id="209"/>
    <w:bookmarkStart w:name="z24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не более 20 минут;</w:t>
      </w:r>
    </w:p>
    <w:bookmarkEnd w:id="210"/>
    <w:bookmarkStart w:name="z24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полномочия, физического лица по нотариально засвидетельствованной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211"/>
    <w:bookmarkStart w:name="z24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</w:p>
    <w:bookmarkEnd w:id="212"/>
    <w:bookmarkStart w:name="z24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оператор Государственной корпорации, сверяет данные из государственной базы данных физических лиц (далее – ГБД ФЛ) с оригиналами документов услугополучателя и возвращает оригиналы услугополучателю.</w:t>
      </w:r>
    </w:p>
    <w:bookmarkEnd w:id="213"/>
    <w:bookmarkStart w:name="z2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 получает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214"/>
    <w:bookmarkStart w:name="z24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всех необходимых документов для получения государственной услуги, оператор Государственной корпорации выдает услугополучателю расписку о приеме соответствующих документов.</w:t>
      </w:r>
    </w:p>
    <w:bookmarkEnd w:id="215"/>
    <w:bookmarkStart w:name="z24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216"/>
    <w:bookmarkStart w:name="z24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(либо его представителю по нотариально засвидетельствованной доверенности) осуществляется работником Государственной корпорации в срок указанный в расписке.</w:t>
      </w:r>
    </w:p>
    <w:bookmarkEnd w:id="217"/>
    <w:bookmarkStart w:name="z25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ипотеки судна, маломерного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или строящегося судна"</w:t>
            </w:r>
          </w:p>
        </w:tc>
      </w:tr>
    </w:tbl>
    <w:bookmarkStart w:name="z252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19"/>
    <w:bookmarkStart w:name="z253" w:id="220"/>
    <w:p>
      <w:pPr>
        <w:spacing w:after="0"/>
        <w:ind w:left="0"/>
        <w:jc w:val="left"/>
      </w:pPr>
    </w:p>
    <w:bookmarkEnd w:id="220"/>
    <w:p>
      <w:pPr>
        <w:spacing w:after="0"/>
        <w:ind w:left="0"/>
        <w:jc w:val="both"/>
      </w:pPr>
      <w:r>
        <w:drawing>
          <wp:inline distT="0" distB="0" distL="0" distR="0">
            <wp:extent cx="77216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5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21"/>
    <w:bookmarkStart w:name="z25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2"/>
    <w:p>
      <w:pPr>
        <w:spacing w:after="0"/>
        <w:ind w:left="0"/>
        <w:jc w:val="both"/>
      </w:pPr>
      <w:r>
        <w:drawing>
          <wp:inline distT="0" distB="0" distL="0" distR="0">
            <wp:extent cx="76708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 № 805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"Государственная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 внутреннего 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плавания, судов плавания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"река-море" и прав на них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судовом реестре"</w:t>
            </w:r>
          </w:p>
        </w:tc>
      </w:tr>
    </w:tbl>
    <w:bookmarkStart w:name="z25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23"/>
    <w:bookmarkStart w:name="z259" w:id="224"/>
    <w:p>
      <w:pPr>
        <w:spacing w:after="0"/>
        <w:ind w:left="0"/>
        <w:jc w:val="left"/>
      </w:pPr>
    </w:p>
    <w:bookmarkEnd w:id="224"/>
    <w:p>
      <w:pPr>
        <w:spacing w:after="0"/>
        <w:ind w:left="0"/>
        <w:jc w:val="both"/>
      </w:pPr>
      <w:r>
        <w:drawing>
          <wp:inline distT="0" distB="0" distL="0" distR="0">
            <wp:extent cx="78105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6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25"/>
    <w:bookmarkStart w:name="z26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6"/>
    <w:p>
      <w:pPr>
        <w:spacing w:after="0"/>
        <w:ind w:left="0"/>
        <w:jc w:val="both"/>
      </w:pPr>
      <w:r>
        <w:drawing>
          <wp:inline distT="0" distB="0" distL="0" distR="0">
            <wp:extent cx="76708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 № 805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"Государственная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арендованных судов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внутреннего водного плавания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судов плавания "река-море"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реестре арендованных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судов"</w:t>
            </w:r>
          </w:p>
        </w:tc>
      </w:tr>
    </w:tbl>
    <w:bookmarkStart w:name="z264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27"/>
    <w:bookmarkStart w:name="z265" w:id="228"/>
    <w:p>
      <w:pPr>
        <w:spacing w:after="0"/>
        <w:ind w:left="0"/>
        <w:jc w:val="left"/>
      </w:pPr>
    </w:p>
    <w:bookmarkEnd w:id="228"/>
    <w:p>
      <w:pPr>
        <w:spacing w:after="0"/>
        <w:ind w:left="0"/>
        <w:jc w:val="both"/>
      </w:pP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6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29"/>
    <w:bookmarkStart w:name="z26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0"/>
    <w:p>
      <w:pPr>
        <w:spacing w:after="0"/>
        <w:ind w:left="0"/>
        <w:jc w:val="both"/>
      </w:pPr>
      <w:r>
        <w:drawing>
          <wp:inline distT="0" distB="0" distL="0" distR="0">
            <wp:extent cx="76708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 № 805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"Государственная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маломерных судов и прав на них"</w:t>
            </w:r>
          </w:p>
        </w:tc>
      </w:tr>
    </w:tbl>
    <w:bookmarkStart w:name="z27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31"/>
    <w:bookmarkStart w:name="z271" w:id="232"/>
    <w:p>
      <w:pPr>
        <w:spacing w:after="0"/>
        <w:ind w:left="0"/>
        <w:jc w:val="left"/>
      </w:pPr>
    </w:p>
    <w:bookmarkEnd w:id="232"/>
    <w:p>
      <w:pPr>
        <w:spacing w:after="0"/>
        <w:ind w:left="0"/>
        <w:jc w:val="both"/>
      </w:pPr>
      <w:r>
        <w:drawing>
          <wp:inline distT="0" distB="0" distL="0" distR="0">
            <wp:extent cx="78105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7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33"/>
    <w:bookmarkStart w:name="z27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4"/>
    <w:p>
      <w:pPr>
        <w:spacing w:after="0"/>
        <w:ind w:left="0"/>
        <w:jc w:val="both"/>
      </w:pPr>
      <w:r>
        <w:drawing>
          <wp:inline distT="0" distB="0" distL="0" distR="0">
            <wp:extent cx="76708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