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846a" w14:textId="caf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документов по ценообразованию в строительстве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Зарегистрирован Министерством юстиции Республики Казахстан 11 декабря 2017 года № 16073.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9 декабря 2022 года № 227-нқ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09.12.2022 </w:t>
      </w:r>
      <w:r>
        <w:rPr>
          <w:rFonts w:ascii="Times New Roman"/>
          <w:b w:val="false"/>
          <w:i w:val="false"/>
          <w:color w:val="ff0000"/>
          <w:sz w:val="28"/>
        </w:rPr>
        <w:t>№ 227-нқ</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подпунктом 506)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27.07.2021 </w:t>
      </w:r>
      <w:r>
        <w:rPr>
          <w:rFonts w:ascii="Times New Roman"/>
          <w:b w:val="false"/>
          <w:i w:val="false"/>
          <w:color w:val="00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следующие нормативные документы по ценообразованию в строительстве:</w:t>
      </w:r>
    </w:p>
    <w:bookmarkEnd w:id="1"/>
    <w:bookmarkStart w:name="z986" w:id="2"/>
    <w:p>
      <w:pPr>
        <w:spacing w:after="0"/>
        <w:ind w:left="0"/>
        <w:jc w:val="both"/>
      </w:pPr>
      <w:r>
        <w:rPr>
          <w:rFonts w:ascii="Times New Roman"/>
          <w:b w:val="false"/>
          <w:i w:val="false"/>
          <w:color w:val="000000"/>
          <w:sz w:val="28"/>
        </w:rPr>
        <w:t xml:space="preserve">
      1) нормативный документ по определению сметной стоимости строительства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87" w:id="3"/>
    <w:p>
      <w:pPr>
        <w:spacing w:after="0"/>
        <w:ind w:left="0"/>
        <w:jc w:val="both"/>
      </w:pPr>
      <w:r>
        <w:rPr>
          <w:rFonts w:ascii="Times New Roman"/>
          <w:b w:val="false"/>
          <w:i w:val="false"/>
          <w:color w:val="000000"/>
          <w:sz w:val="28"/>
        </w:rPr>
        <w:t xml:space="preserve">
      2) нормативный документ по определению величины накладных расходов и сметной прибыли в строительстве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88" w:id="4"/>
    <w:p>
      <w:pPr>
        <w:spacing w:after="0"/>
        <w:ind w:left="0"/>
        <w:jc w:val="both"/>
      </w:pPr>
      <w:r>
        <w:rPr>
          <w:rFonts w:ascii="Times New Roman"/>
          <w:b w:val="false"/>
          <w:i w:val="false"/>
          <w:color w:val="000000"/>
          <w:sz w:val="28"/>
        </w:rPr>
        <w:t xml:space="preserve">
      3) нормативный документ по определению дополнительных затрат связанных с решениями проекта организации строительства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89" w:id="5"/>
    <w:p>
      <w:pPr>
        <w:spacing w:after="0"/>
        <w:ind w:left="0"/>
        <w:jc w:val="both"/>
      </w:pPr>
      <w:r>
        <w:rPr>
          <w:rFonts w:ascii="Times New Roman"/>
          <w:b w:val="false"/>
          <w:i w:val="false"/>
          <w:color w:val="000000"/>
          <w:sz w:val="28"/>
        </w:rPr>
        <w:t xml:space="preserve">
      4) нормативный документ по определению затрат на инжиниринговые услуги в строительстве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90" w:id="6"/>
    <w:p>
      <w:pPr>
        <w:spacing w:after="0"/>
        <w:ind w:left="0"/>
        <w:jc w:val="both"/>
      </w:pPr>
      <w:r>
        <w:rPr>
          <w:rFonts w:ascii="Times New Roman"/>
          <w:b w:val="false"/>
          <w:i w:val="false"/>
          <w:color w:val="000000"/>
          <w:sz w:val="28"/>
        </w:rPr>
        <w:t xml:space="preserve">
      5) нормативный документ по определению стоимости проектных работ для строительства в Республике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991" w:id="7"/>
    <w:p>
      <w:pPr>
        <w:spacing w:after="0"/>
        <w:ind w:left="0"/>
        <w:jc w:val="both"/>
      </w:pPr>
      <w:r>
        <w:rPr>
          <w:rFonts w:ascii="Times New Roman"/>
          <w:b w:val="false"/>
          <w:i w:val="false"/>
          <w:color w:val="000000"/>
          <w:sz w:val="28"/>
        </w:rPr>
        <w:t xml:space="preserve">
      6) нормативный документ по определению стоимости инженерных изысканий для строительства в Республике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992" w:id="8"/>
    <w:p>
      <w:pPr>
        <w:spacing w:after="0"/>
        <w:ind w:left="0"/>
        <w:jc w:val="both"/>
      </w:pPr>
      <w:r>
        <w:rPr>
          <w:rFonts w:ascii="Times New Roman"/>
          <w:b w:val="false"/>
          <w:i w:val="false"/>
          <w:color w:val="000000"/>
          <w:sz w:val="28"/>
        </w:rPr>
        <w:t xml:space="preserve">
      7) нормативный документ по конструктивно-технологической группировке данных в сметной документации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993" w:id="9"/>
    <w:p>
      <w:pPr>
        <w:spacing w:after="0"/>
        <w:ind w:left="0"/>
        <w:jc w:val="both"/>
      </w:pPr>
      <w:r>
        <w:rPr>
          <w:rFonts w:ascii="Times New Roman"/>
          <w:b w:val="false"/>
          <w:i w:val="false"/>
          <w:color w:val="000000"/>
          <w:sz w:val="28"/>
        </w:rPr>
        <w:t xml:space="preserve">
      8) нормативный документ по определению сметной стоимости строительства в рамках реализации пилотного проекта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994" w:id="10"/>
    <w:p>
      <w:pPr>
        <w:spacing w:after="0"/>
        <w:ind w:left="0"/>
        <w:jc w:val="both"/>
      </w:pPr>
      <w:r>
        <w:rPr>
          <w:rFonts w:ascii="Times New Roman"/>
          <w:b w:val="false"/>
          <w:i w:val="false"/>
          <w:color w:val="000000"/>
          <w:sz w:val="28"/>
        </w:rPr>
        <w:t xml:space="preserve">
      9) нормативный документ по определению сметной стоимости пусконаладочных работ при вводе в эксплуатацию объектов строительства в Республике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00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3 июля 2015 года № 235-нқ "Об утверждении государственных нормативов по ценообразованию и сметам" (зарегистрированный в Реестре государственной регистрации нормативных правовых актов за № 11905, опубликованный 25 сентября 2015 года в информационно-правовой системе "Әділет").</w:t>
      </w:r>
    </w:p>
    <w:bookmarkEnd w:id="11"/>
    <w:bookmarkStart w:name="z9" w:id="12"/>
    <w:p>
      <w:pPr>
        <w:spacing w:after="0"/>
        <w:ind w:left="0"/>
        <w:jc w:val="both"/>
      </w:pPr>
      <w:r>
        <w:rPr>
          <w:rFonts w:ascii="Times New Roman"/>
          <w:b w:val="false"/>
          <w:i w:val="false"/>
          <w:color w:val="000000"/>
          <w:sz w:val="28"/>
        </w:rPr>
        <w:t>
      3. Управлению сметных норм в строительстве Комитета по делам строительства и жилищно-коммунального хозяйства Министерства по инвестициям и развитию Республики Казахстан обеспечить:</w:t>
      </w:r>
    </w:p>
    <w:bookmarkEnd w:id="12"/>
    <w:bookmarkStart w:name="z10"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1"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12" w:id="1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5"/>
    <w:bookmarkStart w:name="z13" w:id="16"/>
    <w:p>
      <w:pPr>
        <w:spacing w:after="0"/>
        <w:ind w:left="0"/>
        <w:jc w:val="both"/>
      </w:pPr>
      <w:r>
        <w:rPr>
          <w:rFonts w:ascii="Times New Roman"/>
          <w:b w:val="false"/>
          <w:i w:val="false"/>
          <w:color w:val="000000"/>
          <w:sz w:val="28"/>
        </w:rPr>
        <w:t>
      4) размещение настоящего приказа на интернет-ресурсе Комитета по делам строительства и жилищно-коммунального хозяйства Министерства по инвестициям и развитию Республики Казахстан;</w:t>
      </w:r>
    </w:p>
    <w:bookmarkEnd w:id="16"/>
    <w:bookmarkStart w:name="z14" w:id="1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жилищно-коммунального хозяйства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7"/>
    <w:bookmarkStart w:name="z15" w:id="1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по инвестициям и развитию Республики Казахстан.</w:t>
      </w:r>
    </w:p>
    <w:bookmarkEnd w:id="18"/>
    <w:bookmarkStart w:name="z16" w:id="19"/>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Комитета по делам строительства</w:t>
            </w:r>
          </w:p>
          <w:p>
            <w:pPr>
              <w:spacing w:after="20"/>
              <w:ind w:left="20"/>
              <w:jc w:val="both"/>
            </w:pPr>
            <w:r>
              <w:rPr>
                <w:rFonts w:ascii="Times New Roman"/>
                <w:b w:val="false"/>
                <w:i/>
                <w:color w:val="000000"/>
                <w:sz w:val="20"/>
              </w:rPr>
              <w:t>и жилищно-коммунального хозяйства</w:t>
            </w:r>
          </w:p>
          <w:p>
            <w:pPr>
              <w:spacing w:after="20"/>
              <w:ind w:left="20"/>
              <w:jc w:val="both"/>
            </w:pPr>
            <w:r>
              <w:rPr>
                <w:rFonts w:ascii="Times New Roman"/>
                <w:b w:val="false"/>
                <w:i/>
                <w:color w:val="000000"/>
                <w:sz w:val="20"/>
              </w:rPr>
              <w:t>Министерства 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249-нқ</w:t>
            </w:r>
          </w:p>
        </w:tc>
      </w:tr>
    </w:tbl>
    <w:bookmarkStart w:name="z19" w:id="20"/>
    <w:p>
      <w:pPr>
        <w:spacing w:after="0"/>
        <w:ind w:left="0"/>
        <w:jc w:val="left"/>
      </w:pPr>
      <w:r>
        <w:rPr>
          <w:rFonts w:ascii="Times New Roman"/>
          <w:b/>
          <w:i w:val="false"/>
          <w:color w:val="000000"/>
        </w:rPr>
        <w:t xml:space="preserve"> Нормативный документ по определению сметной стоимости строительства в Республике Казахстан</w:t>
      </w:r>
    </w:p>
    <w:bookmarkEnd w:id="20"/>
    <w:p>
      <w:pPr>
        <w:spacing w:after="0"/>
        <w:ind w:left="0"/>
        <w:jc w:val="both"/>
      </w:pPr>
      <w:r>
        <w:rPr>
          <w:rFonts w:ascii="Times New Roman"/>
          <w:b w:val="false"/>
          <w:i w:val="false"/>
          <w:color w:val="ff0000"/>
          <w:sz w:val="28"/>
        </w:rPr>
        <w:t xml:space="preserve">
      Сноска. Приложение 1 в редакции приказа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5" w:id="21"/>
    <w:p>
      <w:pPr>
        <w:spacing w:after="0"/>
        <w:ind w:left="0"/>
        <w:jc w:val="left"/>
      </w:pPr>
      <w:r>
        <w:rPr>
          <w:rFonts w:ascii="Times New Roman"/>
          <w:b/>
          <w:i w:val="false"/>
          <w:color w:val="000000"/>
        </w:rPr>
        <w:t xml:space="preserve"> Глава 1. Общие положения</w:t>
      </w:r>
    </w:p>
    <w:bookmarkEnd w:id="21"/>
    <w:bookmarkStart w:name="z996" w:id="22"/>
    <w:p>
      <w:pPr>
        <w:spacing w:after="0"/>
        <w:ind w:left="0"/>
        <w:jc w:val="both"/>
      </w:pPr>
      <w:r>
        <w:rPr>
          <w:rFonts w:ascii="Times New Roman"/>
          <w:b w:val="false"/>
          <w:i w:val="false"/>
          <w:color w:val="000000"/>
          <w:sz w:val="28"/>
        </w:rPr>
        <w:t xml:space="preserve">
      1. Настоящий Нормативный документ по определению сметной стоимости строительства в Республике Казахстан (далее – Нормативный документ) разработан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 и предназначен для определения сметной стоимости строительства при разработке предпроектной, проектной (проектно-сметной) документации по объектам, возводимым за счет государственных инвестиций в строительство и средств субъектов квазигосударственного сектора.</w:t>
      </w:r>
    </w:p>
    <w:bookmarkEnd w:id="22"/>
    <w:bookmarkStart w:name="z997" w:id="23"/>
    <w:p>
      <w:pPr>
        <w:spacing w:after="0"/>
        <w:ind w:left="0"/>
        <w:jc w:val="both"/>
      </w:pPr>
      <w:r>
        <w:rPr>
          <w:rFonts w:ascii="Times New Roman"/>
          <w:b w:val="false"/>
          <w:i w:val="false"/>
          <w:color w:val="000000"/>
          <w:sz w:val="28"/>
        </w:rPr>
        <w:t>
      2. Основными задачами сметного нормирования и ценообразования в строительстве являются:</w:t>
      </w:r>
    </w:p>
    <w:bookmarkEnd w:id="23"/>
    <w:bookmarkStart w:name="z998" w:id="24"/>
    <w:p>
      <w:pPr>
        <w:spacing w:after="0"/>
        <w:ind w:left="0"/>
        <w:jc w:val="both"/>
      </w:pPr>
      <w:r>
        <w:rPr>
          <w:rFonts w:ascii="Times New Roman"/>
          <w:b w:val="false"/>
          <w:i w:val="false"/>
          <w:color w:val="000000"/>
          <w:sz w:val="28"/>
        </w:rPr>
        <w:t>
      обеспечение планирования затрат на строительство, его организации и финансирования;</w:t>
      </w:r>
    </w:p>
    <w:bookmarkEnd w:id="24"/>
    <w:bookmarkStart w:name="z999" w:id="25"/>
    <w:p>
      <w:pPr>
        <w:spacing w:after="0"/>
        <w:ind w:left="0"/>
        <w:jc w:val="both"/>
      </w:pPr>
      <w:r>
        <w:rPr>
          <w:rFonts w:ascii="Times New Roman"/>
          <w:b w:val="false"/>
          <w:i w:val="false"/>
          <w:color w:val="000000"/>
          <w:sz w:val="28"/>
        </w:rPr>
        <w:t>
      обеспечение достоверности технико-экономических обоснований и определения сметной стоимости строительства (новых, расширения, реконструкции, модернизации, технического перевооружения, капитального ремонта существующих) предприятий, зданий и сооружений;</w:t>
      </w:r>
    </w:p>
    <w:bookmarkEnd w:id="25"/>
    <w:bookmarkStart w:name="z1000" w:id="26"/>
    <w:p>
      <w:pPr>
        <w:spacing w:after="0"/>
        <w:ind w:left="0"/>
        <w:jc w:val="both"/>
      </w:pPr>
      <w:r>
        <w:rPr>
          <w:rFonts w:ascii="Times New Roman"/>
          <w:b w:val="false"/>
          <w:i w:val="false"/>
          <w:color w:val="000000"/>
          <w:sz w:val="28"/>
        </w:rPr>
        <w:t>
      обеспечение через систему нормативных документов по ценообразованию и сметного нормирования определения стоимости строительства (новых, расширения, реконструкции, модернизации, технического перевооружения, капитального ремонта существующих) предприятий, зданий, сооружений, отражаемой в сметных документах;</w:t>
      </w:r>
    </w:p>
    <w:bookmarkEnd w:id="26"/>
    <w:bookmarkStart w:name="z1001" w:id="27"/>
    <w:p>
      <w:pPr>
        <w:spacing w:after="0"/>
        <w:ind w:left="0"/>
        <w:jc w:val="both"/>
      </w:pPr>
      <w:r>
        <w:rPr>
          <w:rFonts w:ascii="Times New Roman"/>
          <w:b w:val="false"/>
          <w:i w:val="false"/>
          <w:color w:val="000000"/>
          <w:sz w:val="28"/>
        </w:rPr>
        <w:t>
      повышение эффективности инвестиций, оптимизация расходования финансовых средств.</w:t>
      </w:r>
    </w:p>
    <w:bookmarkEnd w:id="27"/>
    <w:bookmarkStart w:name="z1002" w:id="28"/>
    <w:p>
      <w:pPr>
        <w:spacing w:after="0"/>
        <w:ind w:left="0"/>
        <w:jc w:val="both"/>
      </w:pPr>
      <w:r>
        <w:rPr>
          <w:rFonts w:ascii="Times New Roman"/>
          <w:b w:val="false"/>
          <w:i w:val="false"/>
          <w:color w:val="000000"/>
          <w:sz w:val="28"/>
        </w:rPr>
        <w:t>
      3. В совокупности с правилами, нормативными документами и рекомендациями по разработке и применению сметных нормативов, определению сметной стоимости строительства все сметные нормативы образуют систему сметных нормативов и ценообразования в строительстве.</w:t>
      </w:r>
    </w:p>
    <w:bookmarkEnd w:id="28"/>
    <w:p>
      <w:pPr>
        <w:spacing w:after="0"/>
        <w:ind w:left="0"/>
        <w:jc w:val="both"/>
      </w:pPr>
      <w:r>
        <w:rPr>
          <w:rFonts w:ascii="Times New Roman"/>
          <w:b w:val="false"/>
          <w:i w:val="false"/>
          <w:color w:val="000000"/>
          <w:sz w:val="28"/>
        </w:rPr>
        <w:t>
      Сметные нормативы – это обобщенное название комплекса нормативных документов по ценообразованию и сметам, являющегося основой для определения сметной стоимости строительства и включающего в себя:</w:t>
      </w:r>
    </w:p>
    <w:p>
      <w:pPr>
        <w:spacing w:after="0"/>
        <w:ind w:left="0"/>
        <w:jc w:val="both"/>
      </w:pPr>
      <w:r>
        <w:rPr>
          <w:rFonts w:ascii="Times New Roman"/>
          <w:b w:val="false"/>
          <w:i w:val="false"/>
          <w:color w:val="000000"/>
          <w:sz w:val="28"/>
        </w:rPr>
        <w:t>
      нормативные документы, пособия и методические рекомендации по определению стоимости строительства объектов, определению стоимости прочих работ и услуг, сопутствующих строительству (проектных работ, инженерных изысканий, инжиниринговых услуг);</w:t>
      </w:r>
    </w:p>
    <w:p>
      <w:pPr>
        <w:spacing w:after="0"/>
        <w:ind w:left="0"/>
        <w:jc w:val="both"/>
      </w:pPr>
      <w:r>
        <w:rPr>
          <w:rFonts w:ascii="Times New Roman"/>
          <w:b w:val="false"/>
          <w:i w:val="false"/>
          <w:color w:val="000000"/>
          <w:sz w:val="28"/>
        </w:rPr>
        <w:t>
      сметные нормы на работы в строительстве, установленные на принятый измеритель;</w:t>
      </w:r>
    </w:p>
    <w:p>
      <w:pPr>
        <w:spacing w:after="0"/>
        <w:ind w:left="0"/>
        <w:jc w:val="both"/>
      </w:pPr>
      <w:r>
        <w:rPr>
          <w:rFonts w:ascii="Times New Roman"/>
          <w:b w:val="false"/>
          <w:i w:val="false"/>
          <w:color w:val="000000"/>
          <w:sz w:val="28"/>
        </w:rPr>
        <w:t>
      сметные нормы на отдельные расходы и затраты в строительстве, выраженные в процентах от принятой базы начисления;</w:t>
      </w:r>
    </w:p>
    <w:p>
      <w:pPr>
        <w:spacing w:after="0"/>
        <w:ind w:left="0"/>
        <w:jc w:val="both"/>
      </w:pPr>
      <w:r>
        <w:rPr>
          <w:rFonts w:ascii="Times New Roman"/>
          <w:b w:val="false"/>
          <w:i w:val="false"/>
          <w:color w:val="000000"/>
          <w:sz w:val="28"/>
        </w:rPr>
        <w:t>
      укрупненные сметные нормы;</w:t>
      </w:r>
    </w:p>
    <w:p>
      <w:pPr>
        <w:spacing w:after="0"/>
        <w:ind w:left="0"/>
        <w:jc w:val="both"/>
      </w:pPr>
      <w:r>
        <w:rPr>
          <w:rFonts w:ascii="Times New Roman"/>
          <w:b w:val="false"/>
          <w:i w:val="false"/>
          <w:color w:val="000000"/>
          <w:sz w:val="28"/>
        </w:rPr>
        <w:t>
      укрупненные показатели стоимости;</w:t>
      </w:r>
    </w:p>
    <w:p>
      <w:pPr>
        <w:spacing w:after="0"/>
        <w:ind w:left="0"/>
        <w:jc w:val="both"/>
      </w:pPr>
      <w:r>
        <w:rPr>
          <w:rFonts w:ascii="Times New Roman"/>
          <w:b w:val="false"/>
          <w:i w:val="false"/>
          <w:color w:val="000000"/>
          <w:sz w:val="28"/>
        </w:rPr>
        <w:t>
      сметные цены на строительные ресурсы;</w:t>
      </w:r>
    </w:p>
    <w:p>
      <w:pPr>
        <w:spacing w:after="0"/>
        <w:ind w:left="0"/>
        <w:jc w:val="both"/>
      </w:pPr>
      <w:r>
        <w:rPr>
          <w:rFonts w:ascii="Times New Roman"/>
          <w:b w:val="false"/>
          <w:i w:val="false"/>
          <w:color w:val="000000"/>
          <w:sz w:val="28"/>
        </w:rPr>
        <w:t>
      сметные цены на перевозки грузов для строительства;</w:t>
      </w:r>
    </w:p>
    <w:p>
      <w:pPr>
        <w:spacing w:after="0"/>
        <w:ind w:left="0"/>
        <w:jc w:val="both"/>
      </w:pPr>
      <w:r>
        <w:rPr>
          <w:rFonts w:ascii="Times New Roman"/>
          <w:b w:val="false"/>
          <w:i w:val="false"/>
          <w:color w:val="000000"/>
          <w:sz w:val="28"/>
        </w:rPr>
        <w:t>
      цены на проектные работы для строительства;</w:t>
      </w:r>
    </w:p>
    <w:p>
      <w:pPr>
        <w:spacing w:after="0"/>
        <w:ind w:left="0"/>
        <w:jc w:val="both"/>
      </w:pPr>
      <w:r>
        <w:rPr>
          <w:rFonts w:ascii="Times New Roman"/>
          <w:b w:val="false"/>
          <w:i w:val="false"/>
          <w:color w:val="000000"/>
          <w:sz w:val="28"/>
        </w:rPr>
        <w:t>
      цены на инженерные изыскания для строительства;</w:t>
      </w:r>
    </w:p>
    <w:p>
      <w:pPr>
        <w:spacing w:after="0"/>
        <w:ind w:left="0"/>
        <w:jc w:val="both"/>
      </w:pPr>
      <w:r>
        <w:rPr>
          <w:rFonts w:ascii="Times New Roman"/>
          <w:b w:val="false"/>
          <w:i w:val="false"/>
          <w:color w:val="000000"/>
          <w:sz w:val="28"/>
        </w:rPr>
        <w:t>
      индексы стоимости для строительства.</w:t>
      </w:r>
    </w:p>
    <w:p>
      <w:pPr>
        <w:spacing w:after="0"/>
        <w:ind w:left="0"/>
        <w:jc w:val="both"/>
      </w:pPr>
      <w:r>
        <w:rPr>
          <w:rFonts w:ascii="Times New Roman"/>
          <w:b w:val="false"/>
          <w:i w:val="false"/>
          <w:color w:val="000000"/>
          <w:sz w:val="28"/>
        </w:rPr>
        <w:t>
      Сметные нормативы предназначены для определения затрат на производство строительных, монтажных работ, строительные материалы, изделия, конструкции, оборудование и прочие затраты в целях строительства объекта по утвержденному заказчиком проекту.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29"/>
    <w:p>
      <w:pPr>
        <w:spacing w:after="0"/>
        <w:ind w:left="0"/>
        <w:jc w:val="both"/>
      </w:pPr>
      <w:r>
        <w:rPr>
          <w:rFonts w:ascii="Times New Roman"/>
          <w:b w:val="false"/>
          <w:i w:val="false"/>
          <w:color w:val="000000"/>
          <w:sz w:val="28"/>
        </w:rPr>
        <w:t>
      4. При необходимости сметные нормативы используются для экономической оценки и сравнения отдельных проектных решений, а также для анализа структурных изменений инвестиций.</w:t>
      </w:r>
    </w:p>
    <w:bookmarkEnd w:id="29"/>
    <w:bookmarkStart w:name="z1015" w:id="30"/>
    <w:p>
      <w:pPr>
        <w:spacing w:after="0"/>
        <w:ind w:left="0"/>
        <w:jc w:val="both"/>
      </w:pPr>
      <w:r>
        <w:rPr>
          <w:rFonts w:ascii="Times New Roman"/>
          <w:b w:val="false"/>
          <w:i w:val="false"/>
          <w:color w:val="000000"/>
          <w:sz w:val="28"/>
        </w:rPr>
        <w:t>
      5. В настоящем Нормативном документе используются следующие основные понятия:</w:t>
      </w:r>
    </w:p>
    <w:bookmarkEnd w:id="30"/>
    <w:bookmarkStart w:name="z1016" w:id="31"/>
    <w:p>
      <w:pPr>
        <w:spacing w:after="0"/>
        <w:ind w:left="0"/>
        <w:jc w:val="both"/>
      </w:pPr>
      <w:r>
        <w:rPr>
          <w:rFonts w:ascii="Times New Roman"/>
          <w:b w:val="false"/>
          <w:i w:val="false"/>
          <w:color w:val="000000"/>
          <w:sz w:val="28"/>
        </w:rPr>
        <w:t>
      1) текущие цены – цены строительных ресурсов на конкретный период;</w:t>
      </w:r>
    </w:p>
    <w:bookmarkEnd w:id="31"/>
    <w:bookmarkStart w:name="z1017" w:id="32"/>
    <w:p>
      <w:pPr>
        <w:spacing w:after="0"/>
        <w:ind w:left="0"/>
        <w:jc w:val="both"/>
      </w:pPr>
      <w:r>
        <w:rPr>
          <w:rFonts w:ascii="Times New Roman"/>
          <w:b w:val="false"/>
          <w:i w:val="false"/>
          <w:color w:val="000000"/>
          <w:sz w:val="28"/>
        </w:rPr>
        <w:t>
      2) непредвиденные работы и затраты – расходы направляемые в период покрытия на оплату расходов и мероприятий связанных с уточнением в процессе строительства объемов и стоимости строительно-монтажных работ, характер и методы выполнения которых невозможно было определить при проектировании в силу их непредвиденности, а также при обнаружении в процессе строительства ошибок в утвержденной (прошедшей экспертизу) проектно-сметной документации и выявлении работ и затрат, не учтенных в рабочих чертежах и/или сметной документации;</w:t>
      </w:r>
    </w:p>
    <w:bookmarkEnd w:id="32"/>
    <w:bookmarkStart w:name="z1018" w:id="33"/>
    <w:p>
      <w:pPr>
        <w:spacing w:after="0"/>
        <w:ind w:left="0"/>
        <w:jc w:val="both"/>
      </w:pPr>
      <w:r>
        <w:rPr>
          <w:rFonts w:ascii="Times New Roman"/>
          <w:b w:val="false"/>
          <w:i w:val="false"/>
          <w:color w:val="000000"/>
          <w:sz w:val="28"/>
        </w:rPr>
        <w:t>
      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имеет художественно-эстетическое, декоративно-прикладное либо мемориальное назначение.</w:t>
      </w:r>
    </w:p>
    <w:bookmarkEnd w:id="33"/>
    <w:bookmarkStart w:name="z1019" w:id="34"/>
    <w:p>
      <w:pPr>
        <w:spacing w:after="0"/>
        <w:ind w:left="0"/>
        <w:jc w:val="both"/>
      </w:pPr>
      <w:r>
        <w:rPr>
          <w:rFonts w:ascii="Times New Roman"/>
          <w:b w:val="false"/>
          <w:i w:val="false"/>
          <w:color w:val="000000"/>
          <w:sz w:val="28"/>
        </w:rPr>
        <w:t>
      К линейным сооружениям относятся железные и автомобильные дороги, линии электропередачи и связи, магистральные трубопроводы;</w:t>
      </w:r>
    </w:p>
    <w:bookmarkEnd w:id="34"/>
    <w:bookmarkStart w:name="z1020" w:id="35"/>
    <w:p>
      <w:pPr>
        <w:spacing w:after="0"/>
        <w:ind w:left="0"/>
        <w:jc w:val="both"/>
      </w:pPr>
      <w:r>
        <w:rPr>
          <w:rFonts w:ascii="Times New Roman"/>
          <w:b w:val="false"/>
          <w:i w:val="false"/>
          <w:color w:val="000000"/>
          <w:sz w:val="28"/>
        </w:rPr>
        <w:t>
      4) капитальный ремонт зданий и сооружений – работы по восстановлению или замене отдельных частей зданий (сооружений) или целых конструкций, деталей и инженерно-технического оборудования в связи с их физическим износом и разрушением на более долговечные и экономичные, улучшающие их эксплуатационные показатели;</w:t>
      </w:r>
    </w:p>
    <w:bookmarkEnd w:id="35"/>
    <w:bookmarkStart w:name="z1021" w:id="36"/>
    <w:p>
      <w:pPr>
        <w:spacing w:after="0"/>
        <w:ind w:left="0"/>
        <w:jc w:val="both"/>
      </w:pPr>
      <w:r>
        <w:rPr>
          <w:rFonts w:ascii="Times New Roman"/>
          <w:b w:val="false"/>
          <w:i w:val="false"/>
          <w:color w:val="000000"/>
          <w:sz w:val="28"/>
        </w:rPr>
        <w:t>
      5) инженерное оборудование зданий (сооружений) – комплекс инженерных систем и технических устройств, создающих комфортные условия проживания (быта), трудовой деятельности (пребывания) людей, обеспечивающих сохранение материальных ценностей, а также инженерного обеспечения технологического оборудования и производственных процессов. Инженерное оборудование зданий (сооружений) включает в себя устройства систем водоснабжения (холодного и горячего), канализации, отопления, вентиляции, кондиционирования воздуха, газоснабжения, электрооборудование, подъемно-транспортные устройства (лифты, эскалаторы), средства мусороудаления, пылеуборки, пожаротушения, сигнализации, телефонизации, радиофикации и другие виды внутреннего благоустройства;</w:t>
      </w:r>
    </w:p>
    <w:bookmarkEnd w:id="36"/>
    <w:bookmarkStart w:name="z1022" w:id="37"/>
    <w:p>
      <w:pPr>
        <w:spacing w:after="0"/>
        <w:ind w:left="0"/>
        <w:jc w:val="both"/>
      </w:pPr>
      <w:r>
        <w:rPr>
          <w:rFonts w:ascii="Times New Roman"/>
          <w:b w:val="false"/>
          <w:i w:val="false"/>
          <w:color w:val="000000"/>
          <w:sz w:val="28"/>
        </w:rPr>
        <w:t>
      6) оборудование – технологическое и инженерное оборудование объектов зданий (сооружений);</w:t>
      </w:r>
    </w:p>
    <w:bookmarkEnd w:id="37"/>
    <w:bookmarkStart w:name="z1023" w:id="38"/>
    <w:p>
      <w:pPr>
        <w:spacing w:after="0"/>
        <w:ind w:left="0"/>
        <w:jc w:val="both"/>
      </w:pPr>
      <w:r>
        <w:rPr>
          <w:rFonts w:ascii="Times New Roman"/>
          <w:b w:val="false"/>
          <w:i w:val="false"/>
          <w:color w:val="000000"/>
          <w:sz w:val="28"/>
        </w:rPr>
        <w:t>
      7) новое строительство – строительство отдельных объектов, зданий и сооружений, комплекса объектов основного, подсобного и обслуживающего назначения вновь создаваемых предприятий, отдельных производств, которые после ввода в эксплуатацию будут находиться на самостоятельном балансе, осуществляемое на новых площадках в целях создания нового объекта или новой производственной мощности, строительство на новой площадке предприятия такой же или большей мощности (производительности, пропускной способности, вместимости здания или сооружения) взамен ликвидируемого предприятия;</w:t>
      </w:r>
    </w:p>
    <w:bookmarkEnd w:id="38"/>
    <w:bookmarkStart w:name="z1024" w:id="39"/>
    <w:p>
      <w:pPr>
        <w:spacing w:after="0"/>
        <w:ind w:left="0"/>
        <w:jc w:val="both"/>
      </w:pPr>
      <w:r>
        <w:rPr>
          <w:rFonts w:ascii="Times New Roman"/>
          <w:b w:val="false"/>
          <w:i w:val="false"/>
          <w:color w:val="000000"/>
          <w:sz w:val="28"/>
        </w:rPr>
        <w:t>
      8) расширение действующего предприятия, здания или сооружения (далее – объект) – строительство дополнительных производств, площадей, мощности на действующем объекте,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объектов или примыкающих к ним площадках в целях создания дополнительных или новых производственных мощностей. К расширению действующих объектов относится также строительство филиалов и производств, входящих в их состав, которые после ввода в эксплуатацию не будут находиться на самостоятельном балансе. Если в процессе проектной проработки выявилась необходимость и экономическая целесообразность одновременно с расширением объекта осуществить реконструкцию действующих цехов и объектов основного, подсобного и обслуживающего назначения, соответствующие работы и затраты включаются в состав проекта расширения объекта. При этом работы и затраты по реконструкции действующих цехов и объектов включаются в сметный и сводный сметные расчеты отдельной строкой;</w:t>
      </w:r>
    </w:p>
    <w:bookmarkEnd w:id="39"/>
    <w:bookmarkStart w:name="z1025" w:id="40"/>
    <w:p>
      <w:pPr>
        <w:spacing w:after="0"/>
        <w:ind w:left="0"/>
        <w:jc w:val="both"/>
      </w:pPr>
      <w:r>
        <w:rPr>
          <w:rFonts w:ascii="Times New Roman"/>
          <w:b w:val="false"/>
          <w:i w:val="false"/>
          <w:color w:val="000000"/>
          <w:sz w:val="28"/>
        </w:rPr>
        <w:t>
      9) реконструкция действующего предприятия, здания или сооружения – переустройство объекта по единому комплексному проекту без строительства новых и расширения существующих объектов и цехов основного назначения, направленное на увеличение объема производства, получение новой продукции, совершенствование производства и улучшение его технико-экономического уровня, условий эксплуатации и охраны окружающей среды, на базе современных достижений научно-технического прогресса; перестройка здания или сооружения для улучшения его функционирования с изменениями основных технико-экономических показателей (количества и площади квартир, строительного объема и общей площади здания, вместимости или пропускной способности или его назначения), изменение планировки помещений, возведение надстроек, встроек и пристроек;</w:t>
      </w:r>
    </w:p>
    <w:bookmarkEnd w:id="40"/>
    <w:bookmarkStart w:name="z1026" w:id="41"/>
    <w:p>
      <w:pPr>
        <w:spacing w:after="0"/>
        <w:ind w:left="0"/>
        <w:jc w:val="both"/>
      </w:pPr>
      <w:r>
        <w:rPr>
          <w:rFonts w:ascii="Times New Roman"/>
          <w:b w:val="false"/>
          <w:i w:val="false"/>
          <w:color w:val="000000"/>
          <w:sz w:val="28"/>
        </w:rPr>
        <w:t>
      10) стройка – совокупность зданий и сооружений (объектов), различного назначения (производственного, социального, транспортного и другой инфраструктуры), строительство которых осуществляется по единой проектно-сметной документации со сводным сметным расчетом стоимости строительства;</w:t>
      </w:r>
    </w:p>
    <w:bookmarkEnd w:id="41"/>
    <w:bookmarkStart w:name="z1027" w:id="42"/>
    <w:p>
      <w:pPr>
        <w:spacing w:after="0"/>
        <w:ind w:left="0"/>
        <w:jc w:val="both"/>
      </w:pPr>
      <w:r>
        <w:rPr>
          <w:rFonts w:ascii="Times New Roman"/>
          <w:b w:val="false"/>
          <w:i w:val="false"/>
          <w:color w:val="000000"/>
          <w:sz w:val="28"/>
        </w:rPr>
        <w:t>
      11) ценообразование в строительстве – механизм образования стоимости строительной продукции;</w:t>
      </w:r>
    </w:p>
    <w:bookmarkEnd w:id="42"/>
    <w:bookmarkStart w:name="z1028" w:id="43"/>
    <w:p>
      <w:pPr>
        <w:spacing w:after="0"/>
        <w:ind w:left="0"/>
        <w:jc w:val="both"/>
      </w:pPr>
      <w:r>
        <w:rPr>
          <w:rFonts w:ascii="Times New Roman"/>
          <w:b w:val="false"/>
          <w:i w:val="false"/>
          <w:color w:val="000000"/>
          <w:sz w:val="28"/>
        </w:rPr>
        <w:t>
      12) очередь строительства – часть строительства, состоящая из одного или нескольких пусковых комплексов группы зданий или сооружений, ввод которых в эксплуатацию обеспечивает выпуск продукции или оказание услуг, предусмотренных проектом. Проектно-сметная документация по очереди строительства подлежит утверждению, как в составе стройки, так и отдельным проектом;</w:t>
      </w:r>
    </w:p>
    <w:bookmarkEnd w:id="43"/>
    <w:bookmarkStart w:name="z1029" w:id="44"/>
    <w:p>
      <w:pPr>
        <w:spacing w:after="0"/>
        <w:ind w:left="0"/>
        <w:jc w:val="both"/>
      </w:pPr>
      <w:r>
        <w:rPr>
          <w:rFonts w:ascii="Times New Roman"/>
          <w:b w:val="false"/>
          <w:i w:val="false"/>
          <w:color w:val="000000"/>
          <w:sz w:val="28"/>
        </w:rPr>
        <w:t>
      13) строительные ресурсы – затраты труда рабочих и машинистов, время эксплуатации строительных машин и механизмов, строительные материалы, изделия и конструкции, оборудование;</w:t>
      </w:r>
    </w:p>
    <w:bookmarkEnd w:id="44"/>
    <w:bookmarkStart w:name="z1030" w:id="45"/>
    <w:p>
      <w:pPr>
        <w:spacing w:after="0"/>
        <w:ind w:left="0"/>
        <w:jc w:val="both"/>
      </w:pPr>
      <w:r>
        <w:rPr>
          <w:rFonts w:ascii="Times New Roman"/>
          <w:b w:val="false"/>
          <w:i w:val="false"/>
          <w:color w:val="000000"/>
          <w:sz w:val="28"/>
        </w:rPr>
        <w:t>
      14) материальные ресурсы – строительные материалы, изделия, конструкции;</w:t>
      </w:r>
    </w:p>
    <w:bookmarkEnd w:id="45"/>
    <w:bookmarkStart w:name="z1031" w:id="46"/>
    <w:p>
      <w:pPr>
        <w:spacing w:after="0"/>
        <w:ind w:left="0"/>
        <w:jc w:val="both"/>
      </w:pPr>
      <w:r>
        <w:rPr>
          <w:rFonts w:ascii="Times New Roman"/>
          <w:b w:val="false"/>
          <w:i w:val="false"/>
          <w:color w:val="000000"/>
          <w:sz w:val="28"/>
        </w:rPr>
        <w:t>
      15)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46"/>
    <w:bookmarkStart w:name="z1032" w:id="47"/>
    <w:p>
      <w:pPr>
        <w:spacing w:after="0"/>
        <w:ind w:left="0"/>
        <w:jc w:val="both"/>
      </w:pPr>
      <w:r>
        <w:rPr>
          <w:rFonts w:ascii="Times New Roman"/>
          <w:b w:val="false"/>
          <w:i w:val="false"/>
          <w:color w:val="000000"/>
          <w:sz w:val="28"/>
        </w:rPr>
        <w:t>
      16) объект –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с прилегающими к нему инженерными сетями и общеплощадочными материалами, или совокупность зданий и сооружений, имеющих общее технологическое или иное назначение;</w:t>
      </w:r>
    </w:p>
    <w:bookmarkEnd w:id="47"/>
    <w:bookmarkStart w:name="z1033" w:id="48"/>
    <w:p>
      <w:pPr>
        <w:spacing w:after="0"/>
        <w:ind w:left="0"/>
        <w:jc w:val="both"/>
      </w:pPr>
      <w:r>
        <w:rPr>
          <w:rFonts w:ascii="Times New Roman"/>
          <w:b w:val="false"/>
          <w:i w:val="false"/>
          <w:color w:val="000000"/>
          <w:sz w:val="28"/>
        </w:rPr>
        <w:t>
      17) строительство объектов – новое строительство, реконструкция, модернизация, расширение предприятий, зданий и сооружений, техническое перевооружение предприятий, капитальный ремонт зданий и сооружений;</w:t>
      </w:r>
    </w:p>
    <w:bookmarkEnd w:id="48"/>
    <w:bookmarkStart w:name="z1034" w:id="49"/>
    <w:p>
      <w:pPr>
        <w:spacing w:after="0"/>
        <w:ind w:left="0"/>
        <w:jc w:val="both"/>
      </w:pPr>
      <w:r>
        <w:rPr>
          <w:rFonts w:ascii="Times New Roman"/>
          <w:b w:val="false"/>
          <w:i w:val="false"/>
          <w:color w:val="000000"/>
          <w:sz w:val="28"/>
        </w:rPr>
        <w:t>
      18) информация о текущих ценах – справочные издания подведомственных организаций уполномоченного органа по делам архитектуры, градостроительства и строительства, прайс-листы, коммерческие предложения производителей и (или) поставщиков;</w:t>
      </w:r>
    </w:p>
    <w:bookmarkEnd w:id="49"/>
    <w:bookmarkStart w:name="z1035" w:id="50"/>
    <w:p>
      <w:pPr>
        <w:spacing w:after="0"/>
        <w:ind w:left="0"/>
        <w:jc w:val="both"/>
      </w:pPr>
      <w:r>
        <w:rPr>
          <w:rFonts w:ascii="Times New Roman"/>
          <w:b w:val="false"/>
          <w:i w:val="false"/>
          <w:color w:val="000000"/>
          <w:sz w:val="28"/>
        </w:rPr>
        <w:t>
      19)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w:t>
      </w:r>
    </w:p>
    <w:bookmarkEnd w:id="50"/>
    <w:bookmarkStart w:name="z1036" w:id="51"/>
    <w:p>
      <w:pPr>
        <w:spacing w:after="0"/>
        <w:ind w:left="0"/>
        <w:jc w:val="both"/>
      </w:pPr>
      <w:r>
        <w:rPr>
          <w:rFonts w:ascii="Times New Roman"/>
          <w:b w:val="false"/>
          <w:i w:val="false"/>
          <w:color w:val="000000"/>
          <w:sz w:val="28"/>
        </w:rPr>
        <w:t>
      20)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51"/>
    <w:bookmarkStart w:name="z1037" w:id="52"/>
    <w:p>
      <w:pPr>
        <w:spacing w:after="0"/>
        <w:ind w:left="0"/>
        <w:jc w:val="both"/>
      </w:pPr>
      <w:r>
        <w:rPr>
          <w:rFonts w:ascii="Times New Roman"/>
          <w:b w:val="false"/>
          <w:i w:val="false"/>
          <w:color w:val="000000"/>
          <w:sz w:val="28"/>
        </w:rPr>
        <w:t>
      21)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52"/>
    <w:bookmarkStart w:name="z1038" w:id="53"/>
    <w:p>
      <w:pPr>
        <w:spacing w:after="0"/>
        <w:ind w:left="0"/>
        <w:jc w:val="both"/>
      </w:pPr>
      <w:r>
        <w:rPr>
          <w:rFonts w:ascii="Times New Roman"/>
          <w:b w:val="false"/>
          <w:i w:val="false"/>
          <w:color w:val="000000"/>
          <w:sz w:val="28"/>
        </w:rPr>
        <w:t>
      22)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w:t>
      </w:r>
    </w:p>
    <w:bookmarkEnd w:id="53"/>
    <w:bookmarkStart w:name="z1039" w:id="54"/>
    <w:p>
      <w:pPr>
        <w:spacing w:after="0"/>
        <w:ind w:left="0"/>
        <w:jc w:val="both"/>
      </w:pPr>
      <w:r>
        <w:rPr>
          <w:rFonts w:ascii="Times New Roman"/>
          <w:b w:val="false"/>
          <w:i w:val="false"/>
          <w:color w:val="000000"/>
          <w:sz w:val="28"/>
        </w:rPr>
        <w:t>
      23) проектная (проектно-сметная) документация –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w:t>
      </w:r>
    </w:p>
    <w:bookmarkEnd w:id="54"/>
    <w:bookmarkStart w:name="z1040" w:id="55"/>
    <w:p>
      <w:pPr>
        <w:spacing w:after="0"/>
        <w:ind w:left="0"/>
        <w:jc w:val="both"/>
      </w:pPr>
      <w:r>
        <w:rPr>
          <w:rFonts w:ascii="Times New Roman"/>
          <w:b w:val="false"/>
          <w:i w:val="false"/>
          <w:color w:val="000000"/>
          <w:sz w:val="28"/>
        </w:rPr>
        <w:t>
      24) сметная документация – документация в составе проекта строительства, определяющая сметную стоимость строительства;</w:t>
      </w:r>
    </w:p>
    <w:bookmarkEnd w:id="55"/>
    <w:bookmarkStart w:name="z1041" w:id="56"/>
    <w:p>
      <w:pPr>
        <w:spacing w:after="0"/>
        <w:ind w:left="0"/>
        <w:jc w:val="both"/>
      </w:pPr>
      <w:r>
        <w:rPr>
          <w:rFonts w:ascii="Times New Roman"/>
          <w:b w:val="false"/>
          <w:i w:val="false"/>
          <w:color w:val="000000"/>
          <w:sz w:val="28"/>
        </w:rPr>
        <w:t>
      25)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56"/>
    <w:bookmarkStart w:name="z1042" w:id="57"/>
    <w:p>
      <w:pPr>
        <w:spacing w:after="0"/>
        <w:ind w:left="0"/>
        <w:jc w:val="both"/>
      </w:pPr>
      <w:r>
        <w:rPr>
          <w:rFonts w:ascii="Times New Roman"/>
          <w:b w:val="false"/>
          <w:i w:val="false"/>
          <w:color w:val="000000"/>
          <w:sz w:val="28"/>
        </w:rPr>
        <w:t>
      26) сметные нормы – совокупность ресурсов (затрат труда работников строительства, времени работы строительных машин, потребности в материалах, изделиях и конструкциях), установленная на принятый измеритель строительных, монтажных и других работ или относительные величины, указывающие размер отдельных расходов и затрат при строительстве, выраженные в процентах от принятой базы начисления;</w:t>
      </w:r>
    </w:p>
    <w:bookmarkEnd w:id="57"/>
    <w:bookmarkStart w:name="z1043" w:id="58"/>
    <w:p>
      <w:pPr>
        <w:spacing w:after="0"/>
        <w:ind w:left="0"/>
        <w:jc w:val="both"/>
      </w:pPr>
      <w:r>
        <w:rPr>
          <w:rFonts w:ascii="Times New Roman"/>
          <w:b w:val="false"/>
          <w:i w:val="false"/>
          <w:color w:val="000000"/>
          <w:sz w:val="28"/>
        </w:rPr>
        <w:t>
      27) сметно-нормативная база – государственные сметные нормативы, разрабатываемые на единой концептуально-методической основе, совместно действующие в определенный период времени и составляющие нормативно-правовую основу для определения сметной стоимости строительства;</w:t>
      </w:r>
    </w:p>
    <w:bookmarkEnd w:id="58"/>
    <w:bookmarkStart w:name="z1044" w:id="59"/>
    <w:p>
      <w:pPr>
        <w:spacing w:after="0"/>
        <w:ind w:left="0"/>
        <w:jc w:val="both"/>
      </w:pPr>
      <w:r>
        <w:rPr>
          <w:rFonts w:ascii="Times New Roman"/>
          <w:b w:val="false"/>
          <w:i w:val="false"/>
          <w:color w:val="000000"/>
          <w:sz w:val="28"/>
        </w:rPr>
        <w:t>
      28) сметная прибыль – сумма средств, являющаяся нормативной частью сметной стоимости строительства, предназначенная для покрытия расходов, не относимых на себестоимость работ, развития подрядной организации, дополнительного материального стимулирования ее работников;</w:t>
      </w:r>
    </w:p>
    <w:bookmarkEnd w:id="59"/>
    <w:bookmarkStart w:name="z1045" w:id="60"/>
    <w:p>
      <w:pPr>
        <w:spacing w:after="0"/>
        <w:ind w:left="0"/>
        <w:jc w:val="both"/>
      </w:pPr>
      <w:r>
        <w:rPr>
          <w:rFonts w:ascii="Times New Roman"/>
          <w:b w:val="false"/>
          <w:i w:val="false"/>
          <w:color w:val="000000"/>
          <w:sz w:val="28"/>
        </w:rPr>
        <w:t>
      29) смета заказчика (инвестора, застройщика, администратора бюджетных программ) – сметная документация, составляемая на основе государственных сметных нормативов, предназначенная для планирования инвестиционной деятельности и определения лимита средств заказчика для строительства объекта, а также проведения закупок работ и услуг в строительстве;</w:t>
      </w:r>
    </w:p>
    <w:bookmarkEnd w:id="60"/>
    <w:bookmarkStart w:name="z1046" w:id="61"/>
    <w:p>
      <w:pPr>
        <w:spacing w:after="0"/>
        <w:ind w:left="0"/>
        <w:jc w:val="both"/>
      </w:pPr>
      <w:r>
        <w:rPr>
          <w:rFonts w:ascii="Times New Roman"/>
          <w:b w:val="false"/>
          <w:i w:val="false"/>
          <w:color w:val="000000"/>
          <w:sz w:val="28"/>
        </w:rPr>
        <w:t>
      30) техническое перевооружение – комплекс мероприятий по повышению технико-экономического уровня отдельных производств, цехов и участков действующих предприятий на основе внедрения передовой технологии и новой техники,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хозяйственных и вспомогательных служб предприятия;</w:t>
      </w:r>
    </w:p>
    <w:bookmarkEnd w:id="61"/>
    <w:bookmarkStart w:name="z1047" w:id="62"/>
    <w:p>
      <w:pPr>
        <w:spacing w:after="0"/>
        <w:ind w:left="0"/>
        <w:jc w:val="both"/>
      </w:pPr>
      <w:r>
        <w:rPr>
          <w:rFonts w:ascii="Times New Roman"/>
          <w:b w:val="false"/>
          <w:i w:val="false"/>
          <w:color w:val="000000"/>
          <w:sz w:val="28"/>
        </w:rPr>
        <w:t>
      31) технологическое оборудование – технологические линии, станки, установки, аппараты, машины, механизмы, приборы и другие устройства, совершающие различные технологические процессы, в результате которых производится энергия, вырабатывается полуфабрикат, готовый продукт или обеспечивается их перемещение, а также сопутствующие им процессы, обеспечивающие автоматизацию управления технологическими процессами, функции связи и контроля; санитарно-техническое оборудование, связанное с обеспечением работы технологического оборудования и технологических процессов; поставляемые в комплекте с основным оборудованием обвязочные трубопроводы, трубопроводная арматура, металлические конструкции, мерные с разделанными концами участки кабелей; первоначальный фонд инструмента, технологической оснастки и инвентаря и т.п., необходимые для эксплуатации вводимых в действие предприятий, зданий и сооружений, запасные части к оборудованию;</w:t>
      </w:r>
    </w:p>
    <w:bookmarkEnd w:id="62"/>
    <w:bookmarkStart w:name="z1048" w:id="63"/>
    <w:p>
      <w:pPr>
        <w:spacing w:after="0"/>
        <w:ind w:left="0"/>
        <w:jc w:val="both"/>
      </w:pPr>
      <w:r>
        <w:rPr>
          <w:rFonts w:ascii="Times New Roman"/>
          <w:b w:val="false"/>
          <w:i w:val="false"/>
          <w:color w:val="000000"/>
          <w:sz w:val="28"/>
        </w:rPr>
        <w:t>
      32) объект-аналог – объект, схожий (сопоставимый) с проектируемым объектом по своему функциональному назначению и техническим характеристикам и имеющий наиболее эффективные технико-экономические показатели в качестве образца;</w:t>
      </w:r>
    </w:p>
    <w:bookmarkEnd w:id="63"/>
    <w:bookmarkStart w:name="z1049" w:id="64"/>
    <w:p>
      <w:pPr>
        <w:spacing w:after="0"/>
        <w:ind w:left="0"/>
        <w:jc w:val="both"/>
      </w:pPr>
      <w:r>
        <w:rPr>
          <w:rFonts w:ascii="Times New Roman"/>
          <w:b w:val="false"/>
          <w:i w:val="false"/>
          <w:color w:val="000000"/>
          <w:sz w:val="28"/>
        </w:rPr>
        <w:t>
      33) накладные расходы – сумма средств для возмещения затрат строительно-монтажных организаций, связанных с созданием общих условий производства, его обслуживанием, организацией и управлением, а также для уплаты налогов и обязательных платежей в бюджет, установленных законодательством Республики Казахстан, не учтенных другими составляющими сметной стоимости строительства;</w:t>
      </w:r>
    </w:p>
    <w:bookmarkEnd w:id="64"/>
    <w:bookmarkStart w:name="z1050" w:id="65"/>
    <w:p>
      <w:pPr>
        <w:spacing w:after="0"/>
        <w:ind w:left="0"/>
        <w:jc w:val="both"/>
      </w:pPr>
      <w:r>
        <w:rPr>
          <w:rFonts w:ascii="Times New Roman"/>
          <w:b w:val="false"/>
          <w:i w:val="false"/>
          <w:color w:val="000000"/>
          <w:sz w:val="28"/>
        </w:rPr>
        <w:t>
      34) шефмонтаж – организационно-техническое руководство и надзор со стороны специалистов предприятия-изготовителя оборудования за выполнением специалистами заказчика работ по монтажу оборудования до ввода его в эксплуатацию и достижения гарантийных показателей, проведение консультаций и обучение специалистов заказчика;</w:t>
      </w:r>
    </w:p>
    <w:bookmarkEnd w:id="65"/>
    <w:bookmarkStart w:name="z1051" w:id="66"/>
    <w:p>
      <w:pPr>
        <w:spacing w:after="0"/>
        <w:ind w:left="0"/>
        <w:jc w:val="both"/>
      </w:pPr>
      <w:r>
        <w:rPr>
          <w:rFonts w:ascii="Times New Roman"/>
          <w:b w:val="false"/>
          <w:i w:val="false"/>
          <w:color w:val="000000"/>
          <w:sz w:val="28"/>
        </w:rPr>
        <w:t>
      35) укрупненные сметные нормы – производные сметные нормы, определяющие количество необходимых ресурсов на единицу мощности объекта, укрупненные конструктивные элементы или укрупненные виды работ;</w:t>
      </w:r>
    </w:p>
    <w:bookmarkEnd w:id="66"/>
    <w:bookmarkStart w:name="z1052" w:id="67"/>
    <w:p>
      <w:pPr>
        <w:spacing w:after="0"/>
        <w:ind w:left="0"/>
        <w:jc w:val="both"/>
      </w:pPr>
      <w:r>
        <w:rPr>
          <w:rFonts w:ascii="Times New Roman"/>
          <w:b w:val="false"/>
          <w:i w:val="false"/>
          <w:color w:val="000000"/>
          <w:sz w:val="28"/>
        </w:rPr>
        <w:t>
      36) укрупненные показатели стоимости – укрупненные показатели стоимости строительства зданий и сооружений на единицу измерения показателя мощности объектов (на здание или сооружение в целом, на 1м³ строительного объема здания, на 1м² полезной площади здания, на 1м³ емкости сооружения (резервуара, отстойника, бассейна и пр.), на 1 км протяженности линейного сооружения (линии электропередачи, автомобильной дороги, трубопровода, кабелей электроснабжения и связи), на другие технические характеристики, учитывающие функциональное назначение здания, сооружения), укрупненные показатели сметной стоимости конструктивов и видов работ;</w:t>
      </w:r>
    </w:p>
    <w:bookmarkEnd w:id="67"/>
    <w:bookmarkStart w:name="z1053" w:id="68"/>
    <w:p>
      <w:pPr>
        <w:spacing w:after="0"/>
        <w:ind w:left="0"/>
        <w:jc w:val="both"/>
      </w:pPr>
      <w:r>
        <w:rPr>
          <w:rFonts w:ascii="Times New Roman"/>
          <w:b w:val="false"/>
          <w:i w:val="false"/>
          <w:color w:val="000000"/>
          <w:sz w:val="28"/>
        </w:rPr>
        <w:t>
      37) пусковой комплекс – группа объектов (или их частей), являющихся частью стройки или ее очереди, ввод которых в эксплуатацию обеспечивает выпуск продукции или оказание услуг, принятых проектом, соответствующие действующему законодательству условия труда для обслуживающего персонала, охрану окружающей среды и нормальные (согласно действующим нормам) санитарно-эпидемиологические условия эксплуатации. Пусковой комплекс представляет собой совокупность объектов или частей нового строительства, которые обеспечивают выпуск продукции или оказание услуг, предусмотренных проектом, и могут эксплуатироваться самостоятельно или в комплексе с уже действующими зданиями и сооружениями. Проектно-сметная документация по пусковому комплексу подлежит утверждению, как в составе стройки, так и отдельным проектом;</w:t>
      </w:r>
    </w:p>
    <w:bookmarkEnd w:id="68"/>
    <w:bookmarkStart w:name="z1054" w:id="69"/>
    <w:p>
      <w:pPr>
        <w:spacing w:after="0"/>
        <w:ind w:left="0"/>
        <w:jc w:val="both"/>
      </w:pPr>
      <w:r>
        <w:rPr>
          <w:rFonts w:ascii="Times New Roman"/>
          <w:b w:val="false"/>
          <w:i w:val="false"/>
          <w:color w:val="000000"/>
          <w:sz w:val="28"/>
        </w:rPr>
        <w:t>
      38) элементные сметные нормы – сметные нормы первичного уровня, определяющие расход строительных ресурсов на принятый измеритель в натуральных показателях на выполнение отдельных видов работ в строительстве;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Председателя Комитета по делам строительства и жилищно-коммунального хозяйства Министерства индустрии и инфраструктурного развития РК от 27.07.2021 </w:t>
      </w:r>
      <w:r>
        <w:rPr>
          <w:rFonts w:ascii="Times New Roman"/>
          <w:b w:val="false"/>
          <w:i w:val="false"/>
          <w:color w:val="00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25.01.2022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70"/>
    <w:p>
      <w:pPr>
        <w:spacing w:after="0"/>
        <w:ind w:left="0"/>
        <w:jc w:val="left"/>
      </w:pPr>
      <w:r>
        <w:rPr>
          <w:rFonts w:ascii="Times New Roman"/>
          <w:b/>
          <w:i w:val="false"/>
          <w:color w:val="000000"/>
        </w:rPr>
        <w:t xml:space="preserve"> Глава 2. Основные требования и условия ценообразования в строительстве</w:t>
      </w:r>
    </w:p>
    <w:bookmarkEnd w:id="70"/>
    <w:bookmarkStart w:name="z1057" w:id="71"/>
    <w:p>
      <w:pPr>
        <w:spacing w:after="0"/>
        <w:ind w:left="0"/>
        <w:jc w:val="both"/>
      </w:pPr>
      <w:r>
        <w:rPr>
          <w:rFonts w:ascii="Times New Roman"/>
          <w:b w:val="false"/>
          <w:i w:val="false"/>
          <w:color w:val="000000"/>
          <w:sz w:val="28"/>
        </w:rPr>
        <w:t>
      6. Сметные нормы разрабатываются на основе технологических (технико-нормировочных) карт по видам работ, результатов хронометражных работ, типовых (единых, межотраслевых, отраслевых) норм труда, адаптации прогрессивных норм зарубежных стран, расчетно-аналитических методов, по результатам которых определяются потребности в строительных ресурсах на уровне элементных сметных норм, и нормы лимитированных затрат в процентах от принятой базы их начисления.</w:t>
      </w:r>
    </w:p>
    <w:bookmarkEnd w:id="71"/>
    <w:bookmarkStart w:name="z1058" w:id="72"/>
    <w:p>
      <w:pPr>
        <w:spacing w:after="0"/>
        <w:ind w:left="0"/>
        <w:jc w:val="both"/>
      </w:pPr>
      <w:r>
        <w:rPr>
          <w:rFonts w:ascii="Times New Roman"/>
          <w:b w:val="false"/>
          <w:i w:val="false"/>
          <w:color w:val="000000"/>
          <w:sz w:val="28"/>
        </w:rPr>
        <w:t>
      Сметные нормы учитывают достигнутый среднеотраслевой уровень принятой техники и технологии.</w:t>
      </w:r>
    </w:p>
    <w:bookmarkEnd w:id="72"/>
    <w:bookmarkStart w:name="z1059" w:id="73"/>
    <w:p>
      <w:pPr>
        <w:spacing w:after="0"/>
        <w:ind w:left="0"/>
        <w:jc w:val="both"/>
      </w:pPr>
      <w:r>
        <w:rPr>
          <w:rFonts w:ascii="Times New Roman"/>
          <w:b w:val="false"/>
          <w:i w:val="false"/>
          <w:color w:val="000000"/>
          <w:sz w:val="28"/>
        </w:rPr>
        <w:t>
      В сметных нормах учитывается полный комплекс операций, необходимых для выполнения определенного вида работ в нормальных (стандартных, усредненных) условиях. При производстве работ в особых условиях (стесненности, загазованности, вблизи действующего оборудования) к сметным нормам применяются коэффициенты, приведенные в нормативных технических документах по применению сметных норм и технических частях к сборникам элементных сметных норм расхода ресурсов.</w:t>
      </w:r>
    </w:p>
    <w:bookmarkEnd w:id="73"/>
    <w:bookmarkStart w:name="z1060" w:id="74"/>
    <w:p>
      <w:pPr>
        <w:spacing w:after="0"/>
        <w:ind w:left="0"/>
        <w:jc w:val="both"/>
      </w:pPr>
      <w:r>
        <w:rPr>
          <w:rFonts w:ascii="Times New Roman"/>
          <w:b w:val="false"/>
          <w:i w:val="false"/>
          <w:color w:val="000000"/>
          <w:sz w:val="28"/>
        </w:rPr>
        <w:t>
      7. Сметные цены на материальные ресурсы и ресурсы, составляющие себестоимость эксплуатации машин и механизмов, определяются на основе мониторинга их текущих цен по всем регионам Республики Казахстан и используются в качестве нормативной основы для составления сметной документации при разработке проектов строительства.</w:t>
      </w:r>
    </w:p>
    <w:bookmarkEnd w:id="74"/>
    <w:bookmarkStart w:name="z1061" w:id="75"/>
    <w:p>
      <w:pPr>
        <w:spacing w:after="0"/>
        <w:ind w:left="0"/>
        <w:jc w:val="both"/>
      </w:pPr>
      <w:r>
        <w:rPr>
          <w:rFonts w:ascii="Times New Roman"/>
          <w:b w:val="false"/>
          <w:i w:val="false"/>
          <w:color w:val="000000"/>
          <w:sz w:val="28"/>
        </w:rPr>
        <w:t>
      8. Сметная заработная плата определяется с учетом норм трудового законодательства Республики Казахстан. Текущая часовая тарифная ставка рассчитывается на основании доступной официальной статистической информации.</w:t>
      </w:r>
    </w:p>
    <w:bookmarkEnd w:id="75"/>
    <w:bookmarkStart w:name="z1062" w:id="76"/>
    <w:p>
      <w:pPr>
        <w:spacing w:after="0"/>
        <w:ind w:left="0"/>
        <w:jc w:val="both"/>
      </w:pPr>
      <w:r>
        <w:rPr>
          <w:rFonts w:ascii="Times New Roman"/>
          <w:b w:val="false"/>
          <w:i w:val="false"/>
          <w:color w:val="000000"/>
          <w:sz w:val="28"/>
        </w:rPr>
        <w:t xml:space="preserve">
      По объектам, строительство которых планируется осуществить силами организаций нефтегазового комплекса, пятьдесят и более процентов голосующих акций (долей участия) которых прямо или косвенно принадлежат Фонду национального благосостояния путем выбора поставщика способом из одного источника в соответствии с правилами, утверждаемыми советом директоров Фонда национального благосостояния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от 1 февраля 2012 года "О Фонде национального благосостояния", сметная заработная плата определяется на основе тарифной сетки рабочих профессий в соответствии с внутренними документами организаций, пятьдесят и более процентов голосующих акций (долей участия) которых прямо или косвенно принадлежат Фонду национального благосостояния.</w:t>
      </w:r>
    </w:p>
    <w:bookmarkEnd w:id="76"/>
    <w:bookmarkStart w:name="z1063" w:id="77"/>
    <w:p>
      <w:pPr>
        <w:spacing w:after="0"/>
        <w:ind w:left="0"/>
        <w:jc w:val="both"/>
      </w:pPr>
      <w:r>
        <w:rPr>
          <w:rFonts w:ascii="Times New Roman"/>
          <w:b w:val="false"/>
          <w:i w:val="false"/>
          <w:color w:val="000000"/>
          <w:sz w:val="28"/>
        </w:rPr>
        <w:t>
      9. Сметная стоимость строительства определяется в текущих ценах на основе задания на проектирование и других исходных данных заказчика, проектной (проектно-сметной) документации и сметных нормативов.</w:t>
      </w:r>
    </w:p>
    <w:bookmarkEnd w:id="77"/>
    <w:bookmarkStart w:name="z1064" w:id="78"/>
    <w:p>
      <w:pPr>
        <w:spacing w:after="0"/>
        <w:ind w:left="0"/>
        <w:jc w:val="both"/>
      </w:pPr>
      <w:r>
        <w:rPr>
          <w:rFonts w:ascii="Times New Roman"/>
          <w:b w:val="false"/>
          <w:i w:val="false"/>
          <w:color w:val="000000"/>
          <w:sz w:val="28"/>
        </w:rPr>
        <w:t>
      10. Сметная стоимость строительства в составе предпроектной документации (далее – расчетная стоимость) определяется в соответствии с настоящим Нормативным документом с использованием укрупненных показателей стоимости строительства зданий и сооружений на единицу измерения показателя мощности объектов, на 1 км протяженности линейного сооружения, на другие технические характеристики, учитывающие функциональное назначение здания, сооружения.</w:t>
      </w:r>
    </w:p>
    <w:bookmarkEnd w:id="78"/>
    <w:bookmarkStart w:name="z1065" w:id="79"/>
    <w:p>
      <w:pPr>
        <w:spacing w:after="0"/>
        <w:ind w:left="0"/>
        <w:jc w:val="both"/>
      </w:pPr>
      <w:r>
        <w:rPr>
          <w:rFonts w:ascii="Times New Roman"/>
          <w:b w:val="false"/>
          <w:i w:val="false"/>
          <w:color w:val="000000"/>
          <w:sz w:val="28"/>
        </w:rPr>
        <w:t xml:space="preserve">
      По проектам, согласно </w:t>
      </w:r>
      <w:r>
        <w:rPr>
          <w:rFonts w:ascii="Times New Roman"/>
          <w:b w:val="false"/>
          <w:i w:val="false"/>
          <w:color w:val="000000"/>
          <w:sz w:val="28"/>
        </w:rPr>
        <w:t>Перечню</w:t>
      </w:r>
      <w:r>
        <w:rPr>
          <w:rFonts w:ascii="Times New Roman"/>
          <w:b w:val="false"/>
          <w:i w:val="false"/>
          <w:color w:val="000000"/>
          <w:sz w:val="28"/>
        </w:rPr>
        <w:t xml:space="preserve"> проектов, не требующих разработки технико-экономического обоснования, утвержденного постановлением Правительства Республики Казахстан от 29 декабря 2009 года № 2225, расчетная стоимость может определяться расчетом с использованием укрупненных показателей стоимости строительства зданий и сооружений действующей сметно-нормативной базы.</w:t>
      </w:r>
    </w:p>
    <w:bookmarkEnd w:id="79"/>
    <w:bookmarkStart w:name="z1066" w:id="80"/>
    <w:p>
      <w:pPr>
        <w:spacing w:after="0"/>
        <w:ind w:left="0"/>
        <w:jc w:val="both"/>
      </w:pPr>
      <w:r>
        <w:rPr>
          <w:rFonts w:ascii="Times New Roman"/>
          <w:b w:val="false"/>
          <w:i w:val="false"/>
          <w:color w:val="000000"/>
          <w:sz w:val="28"/>
        </w:rPr>
        <w:t>
      11. Сметная стоимость строительства на стадии проектирования определяется в соответствии с настоящим Нормативным документом с использованием укрупненных показателей сметной стоимости конструктивов и видов работ, элементных сметных норм расхода ресурсов и действующих сборников сметных цен на строительные ресурсы.</w:t>
      </w:r>
    </w:p>
    <w:bookmarkEnd w:id="80"/>
    <w:bookmarkStart w:name="z1067" w:id="81"/>
    <w:p>
      <w:pPr>
        <w:spacing w:after="0"/>
        <w:ind w:left="0"/>
        <w:jc w:val="both"/>
      </w:pPr>
      <w:r>
        <w:rPr>
          <w:rFonts w:ascii="Times New Roman"/>
          <w:b w:val="false"/>
          <w:i w:val="false"/>
          <w:color w:val="000000"/>
          <w:sz w:val="28"/>
        </w:rPr>
        <w:t>
      12. Сметная стоимость строительства проектируемого объекта формируется в текущих ценах, действующих на дату предоставления проекта в экспертную организацию для проведения комплексной вневедомственной экспертизы.</w:t>
      </w:r>
    </w:p>
    <w:bookmarkEnd w:id="81"/>
    <w:bookmarkStart w:name="z1068" w:id="82"/>
    <w:p>
      <w:pPr>
        <w:spacing w:after="0"/>
        <w:ind w:left="0"/>
        <w:jc w:val="both"/>
      </w:pPr>
      <w:r>
        <w:rPr>
          <w:rFonts w:ascii="Times New Roman"/>
          <w:b w:val="false"/>
          <w:i w:val="false"/>
          <w:color w:val="000000"/>
          <w:sz w:val="28"/>
        </w:rPr>
        <w:t xml:space="preserve">
      13. Перед предоставлением проекта в экспертную организацию сметная стоимость строительства согласовывается заказчиком. Согласованием является заявка заказчика (с указанием его реквизитов) на проведение комплексной вневедомственной экспертизы, предоставленная в экспертную организацию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за № 10722).</w:t>
      </w:r>
    </w:p>
    <w:bookmarkEnd w:id="82"/>
    <w:bookmarkStart w:name="z1069" w:id="83"/>
    <w:p>
      <w:pPr>
        <w:spacing w:after="0"/>
        <w:ind w:left="0"/>
        <w:jc w:val="both"/>
      </w:pPr>
      <w:r>
        <w:rPr>
          <w:rFonts w:ascii="Times New Roman"/>
          <w:b w:val="false"/>
          <w:i w:val="false"/>
          <w:color w:val="000000"/>
          <w:sz w:val="28"/>
        </w:rPr>
        <w:t xml:space="preserve">
      14. После получения положительного заключения комплексной вневедомственной экспертизы сметная стоимость строительства утверждается заказчиком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за № 10632), и является основанием для определения лимита средств заказчика (инвестора) на реализацию инвестиционных проектов и/или объектов строительства.</w:t>
      </w:r>
    </w:p>
    <w:bookmarkEnd w:id="83"/>
    <w:bookmarkStart w:name="z1070" w:id="84"/>
    <w:p>
      <w:pPr>
        <w:spacing w:after="0"/>
        <w:ind w:left="0"/>
        <w:jc w:val="both"/>
      </w:pPr>
      <w:r>
        <w:rPr>
          <w:rFonts w:ascii="Times New Roman"/>
          <w:b w:val="false"/>
          <w:i w:val="false"/>
          <w:color w:val="000000"/>
          <w:sz w:val="28"/>
        </w:rPr>
        <w:t>
      На предпроектной стадии утверждается:</w:t>
      </w:r>
    </w:p>
    <w:bookmarkEnd w:id="84"/>
    <w:bookmarkStart w:name="z1071" w:id="85"/>
    <w:p>
      <w:pPr>
        <w:spacing w:after="0"/>
        <w:ind w:left="0"/>
        <w:jc w:val="both"/>
      </w:pPr>
      <w:r>
        <w:rPr>
          <w:rFonts w:ascii="Times New Roman"/>
          <w:b w:val="false"/>
          <w:i w:val="false"/>
          <w:color w:val="000000"/>
          <w:sz w:val="28"/>
        </w:rPr>
        <w:t>
      расчетная стоимость строительства, установленная в технико-экономических обоснованиях, – по объектам, требующим разработки технико-экономических обоснований;</w:t>
      </w:r>
    </w:p>
    <w:bookmarkEnd w:id="85"/>
    <w:bookmarkStart w:name="z1072" w:id="86"/>
    <w:p>
      <w:pPr>
        <w:spacing w:after="0"/>
        <w:ind w:left="0"/>
        <w:jc w:val="both"/>
      </w:pPr>
      <w:r>
        <w:rPr>
          <w:rFonts w:ascii="Times New Roman"/>
          <w:b w:val="false"/>
          <w:i w:val="false"/>
          <w:color w:val="000000"/>
          <w:sz w:val="28"/>
        </w:rPr>
        <w:t>
      стоимость строительства, установленная расчетом, – по объектам, не требующим разработки технико-экономических обоснований.</w:t>
      </w:r>
    </w:p>
    <w:bookmarkEnd w:id="86"/>
    <w:bookmarkStart w:name="z1073" w:id="87"/>
    <w:p>
      <w:pPr>
        <w:spacing w:after="0"/>
        <w:ind w:left="0"/>
        <w:jc w:val="both"/>
      </w:pPr>
      <w:r>
        <w:rPr>
          <w:rFonts w:ascii="Times New Roman"/>
          <w:b w:val="false"/>
          <w:i w:val="false"/>
          <w:color w:val="000000"/>
          <w:sz w:val="28"/>
        </w:rPr>
        <w:t>
      15. По объектам, строительство которых планируется в предстоящем (предстоящие) календарном году (годы), сметная стоимость строительства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индексы стоимости для строительства.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88"/>
    <w:p>
      <w:pPr>
        <w:spacing w:after="0"/>
        <w:ind w:left="0"/>
        <w:jc w:val="both"/>
      </w:pPr>
      <w:r>
        <w:rPr>
          <w:rFonts w:ascii="Times New Roman"/>
          <w:b w:val="false"/>
          <w:i w:val="false"/>
          <w:color w:val="000000"/>
          <w:sz w:val="28"/>
        </w:rPr>
        <w:t>
      16. Договорная цена строительства, фиксируемая в договоре подряда, определяется в соответствии с законодательством в сфере закупок по результатам закупок подрядных работ на основе выигравшего ценового предложения подрядчика по его смете (оферте) в пределах лимита средств, установленного сметой заказчика.</w:t>
      </w:r>
    </w:p>
    <w:bookmarkEnd w:id="88"/>
    <w:bookmarkStart w:name="z1075" w:id="89"/>
    <w:p>
      <w:pPr>
        <w:spacing w:after="0"/>
        <w:ind w:left="0"/>
        <w:jc w:val="both"/>
      </w:pPr>
      <w:r>
        <w:rPr>
          <w:rFonts w:ascii="Times New Roman"/>
          <w:b w:val="false"/>
          <w:i w:val="false"/>
          <w:color w:val="000000"/>
          <w:sz w:val="28"/>
        </w:rPr>
        <w:t>
      При подписании договора формируется и подписывается заказчиком и подрядчиком ведомость договорной цены, определяющая общую сумму договора по результатам закупок и являющаяся неотъемлемой частью договора.</w:t>
      </w:r>
    </w:p>
    <w:bookmarkEnd w:id="89"/>
    <w:bookmarkStart w:name="z1076" w:id="90"/>
    <w:p>
      <w:pPr>
        <w:spacing w:after="0"/>
        <w:ind w:left="0"/>
        <w:jc w:val="both"/>
      </w:pPr>
      <w:r>
        <w:rPr>
          <w:rFonts w:ascii="Times New Roman"/>
          <w:b w:val="false"/>
          <w:i w:val="false"/>
          <w:color w:val="000000"/>
          <w:sz w:val="28"/>
        </w:rPr>
        <w:t>
      17. Смета подрядчика (оферта) составляется в текущих ценах на базе сметы заказчика с переоценкой строительных ресурсов на основе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90"/>
    <w:bookmarkStart w:name="z1077" w:id="91"/>
    <w:p>
      <w:pPr>
        <w:spacing w:after="0"/>
        <w:ind w:left="0"/>
        <w:jc w:val="both"/>
      </w:pPr>
      <w:r>
        <w:rPr>
          <w:rFonts w:ascii="Times New Roman"/>
          <w:b w:val="false"/>
          <w:i w:val="false"/>
          <w:color w:val="000000"/>
          <w:sz w:val="28"/>
        </w:rPr>
        <w:t xml:space="preserve">
      Смета заказчика передается потенциальным подрядчикам в составе конкурсной (тендерной) документации в виде электронной копии в формате PDF и в универсальном формате представления исходных данных и результатов расчета смет. Описание и назначение формата представления смет приведено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нормативу по формированию и представлению технико-экономических обоснований и проектно-сметной документации в электронно-цифровой форме в экспертные организации и в Единый государственный электронный банк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 утвержденному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21 апреля 2016 года № 106-нқ (зарегистрирован в Реестре государственной регистрации нормативных правовых актов за № 13736).</w:t>
      </w:r>
    </w:p>
    <w:bookmarkEnd w:id="91"/>
    <w:bookmarkStart w:name="z1078" w:id="92"/>
    <w:p>
      <w:pPr>
        <w:spacing w:after="0"/>
        <w:ind w:left="0"/>
        <w:jc w:val="both"/>
      </w:pPr>
      <w:r>
        <w:rPr>
          <w:rFonts w:ascii="Times New Roman"/>
          <w:b w:val="false"/>
          <w:i w:val="false"/>
          <w:color w:val="000000"/>
          <w:sz w:val="28"/>
        </w:rPr>
        <w:t>
      При составлении сметы подрядчика на базе сметы заказчика наименование и физические объемы работ по проекту, нормативные расходы строительных ресурсов, качественный и количественный состав строительных материалов, изделий, конструкций, оборудования по проекту (ресурсная часть сметы заказчика) остаются без изменений.</w:t>
      </w:r>
    </w:p>
    <w:bookmarkEnd w:id="92"/>
    <w:bookmarkStart w:name="z1079" w:id="93"/>
    <w:p>
      <w:pPr>
        <w:spacing w:after="0"/>
        <w:ind w:left="0"/>
        <w:jc w:val="both"/>
      </w:pPr>
      <w:r>
        <w:rPr>
          <w:rFonts w:ascii="Times New Roman"/>
          <w:b w:val="false"/>
          <w:i w:val="false"/>
          <w:color w:val="000000"/>
          <w:sz w:val="28"/>
        </w:rPr>
        <w:t>
      При подготовке сметы подрядчика (оферты) потенциальный поставщик работ (подрядчик) самостоятельно выбирает те ресурсы, на которые он предлагает стоимостную скидку. На крупных стройках, имеющих в своем составе объекты строительства (здания и сооружения) по всем главам сводного сметного расчета, однородные ресурсы, включенные в смету подрядчика (оферту), выделяются по каждой локальной смете по соответствующим позициям и учитываются при формировании договорной цены.</w:t>
      </w:r>
    </w:p>
    <w:bookmarkEnd w:id="93"/>
    <w:bookmarkStart w:name="z1080" w:id="94"/>
    <w:p>
      <w:pPr>
        <w:spacing w:after="0"/>
        <w:ind w:left="0"/>
        <w:jc w:val="left"/>
      </w:pPr>
      <w:r>
        <w:rPr>
          <w:rFonts w:ascii="Times New Roman"/>
          <w:b/>
          <w:i w:val="false"/>
          <w:color w:val="000000"/>
        </w:rPr>
        <w:t xml:space="preserve"> Глава 3. Состав и структура сметной стоимости строительства</w:t>
      </w:r>
    </w:p>
    <w:bookmarkEnd w:id="94"/>
    <w:bookmarkStart w:name="z1081" w:id="95"/>
    <w:p>
      <w:pPr>
        <w:spacing w:after="0"/>
        <w:ind w:left="0"/>
        <w:jc w:val="both"/>
      </w:pPr>
      <w:r>
        <w:rPr>
          <w:rFonts w:ascii="Times New Roman"/>
          <w:b w:val="false"/>
          <w:i w:val="false"/>
          <w:color w:val="000000"/>
          <w:sz w:val="28"/>
        </w:rPr>
        <w:t>
      18. Сметная стоимость строительства в соответствии со структурой инвестиций и порядком планирования и организации строительства подразделяется по следующим видам работ и затрат:</w:t>
      </w:r>
    </w:p>
    <w:bookmarkEnd w:id="95"/>
    <w:bookmarkStart w:name="z1082" w:id="96"/>
    <w:p>
      <w:pPr>
        <w:spacing w:after="0"/>
        <w:ind w:left="0"/>
        <w:jc w:val="both"/>
      </w:pPr>
      <w:r>
        <w:rPr>
          <w:rFonts w:ascii="Times New Roman"/>
          <w:b w:val="false"/>
          <w:i w:val="false"/>
          <w:color w:val="000000"/>
          <w:sz w:val="28"/>
        </w:rPr>
        <w:t>
      1) строительно-монтажные работы;</w:t>
      </w:r>
    </w:p>
    <w:bookmarkEnd w:id="96"/>
    <w:bookmarkStart w:name="z1083" w:id="97"/>
    <w:p>
      <w:pPr>
        <w:spacing w:after="0"/>
        <w:ind w:left="0"/>
        <w:jc w:val="both"/>
      </w:pPr>
      <w:r>
        <w:rPr>
          <w:rFonts w:ascii="Times New Roman"/>
          <w:b w:val="false"/>
          <w:i w:val="false"/>
          <w:color w:val="000000"/>
          <w:sz w:val="28"/>
        </w:rPr>
        <w:t>
      2) затраты на оборудование, мебель и инвентарь;</w:t>
      </w:r>
    </w:p>
    <w:bookmarkEnd w:id="97"/>
    <w:bookmarkStart w:name="z1084" w:id="98"/>
    <w:p>
      <w:pPr>
        <w:spacing w:after="0"/>
        <w:ind w:left="0"/>
        <w:jc w:val="both"/>
      </w:pPr>
      <w:r>
        <w:rPr>
          <w:rFonts w:ascii="Times New Roman"/>
          <w:b w:val="false"/>
          <w:i w:val="false"/>
          <w:color w:val="000000"/>
          <w:sz w:val="28"/>
        </w:rPr>
        <w:t>
      3) прочие затраты.</w:t>
      </w:r>
    </w:p>
    <w:bookmarkEnd w:id="98"/>
    <w:bookmarkStart w:name="z1085" w:id="99"/>
    <w:p>
      <w:pPr>
        <w:spacing w:after="0"/>
        <w:ind w:left="0"/>
        <w:jc w:val="both"/>
      </w:pPr>
      <w:r>
        <w:rPr>
          <w:rFonts w:ascii="Times New Roman"/>
          <w:b w:val="false"/>
          <w:i w:val="false"/>
          <w:color w:val="000000"/>
          <w:sz w:val="28"/>
        </w:rPr>
        <w:t xml:space="preserve">
      20. В состав строительно-монтажных работ включаются работы согласно </w:t>
      </w:r>
      <w:r>
        <w:rPr>
          <w:rFonts w:ascii="Times New Roman"/>
          <w:b w:val="false"/>
          <w:i w:val="false"/>
          <w:color w:val="000000"/>
          <w:sz w:val="28"/>
        </w:rPr>
        <w:t>Перечню</w:t>
      </w:r>
      <w:r>
        <w:rPr>
          <w:rFonts w:ascii="Times New Roman"/>
          <w:b w:val="false"/>
          <w:i w:val="false"/>
          <w:color w:val="000000"/>
          <w:sz w:val="28"/>
        </w:rPr>
        <w:t xml:space="preserve"> видов работ (услуг) в составе строительно-монтажных работ, утвержденному приказом Министра национальной экономики Республики Казахстан от 19 марта 2015 года № 231 (зарегистрирован в Реестре государственной регистрации нормативных правовых актов за № 10766).</w:t>
      </w:r>
    </w:p>
    <w:bookmarkEnd w:id="99"/>
    <w:bookmarkStart w:name="z1086" w:id="100"/>
    <w:p>
      <w:pPr>
        <w:spacing w:after="0"/>
        <w:ind w:left="0"/>
        <w:jc w:val="both"/>
      </w:pPr>
      <w:r>
        <w:rPr>
          <w:rFonts w:ascii="Times New Roman"/>
          <w:b w:val="false"/>
          <w:i w:val="false"/>
          <w:color w:val="000000"/>
          <w:sz w:val="28"/>
        </w:rPr>
        <w:t>
      19. Основные требования к оборудованию, мебели, инвентарю, в том числе индивидуального изготовления, предназначенного для обеспечения функционирования объекта строительства, устанавливается заданием на проектирование, утверждаемым заказчиком, а также в процессе проектирования по результатам разработки соответствующих разделов проекта.</w:t>
      </w:r>
    </w:p>
    <w:bookmarkEnd w:id="100"/>
    <w:bookmarkStart w:name="z1087" w:id="101"/>
    <w:p>
      <w:pPr>
        <w:spacing w:after="0"/>
        <w:ind w:left="0"/>
        <w:jc w:val="both"/>
      </w:pPr>
      <w:r>
        <w:rPr>
          <w:rFonts w:ascii="Times New Roman"/>
          <w:b w:val="false"/>
          <w:i w:val="false"/>
          <w:color w:val="000000"/>
          <w:sz w:val="28"/>
        </w:rPr>
        <w:t>
      21. К стоимости оборудования, мебели и инвентаря, учитываемой в сметах на строительство, относится:</w:t>
      </w:r>
    </w:p>
    <w:bookmarkEnd w:id="101"/>
    <w:bookmarkStart w:name="z1088" w:id="102"/>
    <w:p>
      <w:pPr>
        <w:spacing w:after="0"/>
        <w:ind w:left="0"/>
        <w:jc w:val="both"/>
      </w:pPr>
      <w:r>
        <w:rPr>
          <w:rFonts w:ascii="Times New Roman"/>
          <w:b w:val="false"/>
          <w:i w:val="false"/>
          <w:color w:val="000000"/>
          <w:sz w:val="28"/>
        </w:rPr>
        <w:t>
      1) стоимость приобретения (изготовления) и доставки на приобъектный склад:</w:t>
      </w:r>
    </w:p>
    <w:bookmarkEnd w:id="102"/>
    <w:bookmarkStart w:name="z1089" w:id="103"/>
    <w:p>
      <w:pPr>
        <w:spacing w:after="0"/>
        <w:ind w:left="0"/>
        <w:jc w:val="both"/>
      </w:pPr>
      <w:r>
        <w:rPr>
          <w:rFonts w:ascii="Times New Roman"/>
          <w:b w:val="false"/>
          <w:i w:val="false"/>
          <w:color w:val="000000"/>
          <w:sz w:val="28"/>
        </w:rPr>
        <w:t>
      комплексов всех видов монтируемого или не монтируемого (технологического, энергетического, подъемно–транспортного, насосно-компрессорного и другого оборудования), оборудования электронных вычислительных центров, лабораторий, мастерских различного назначения, медицинских кабинетов;</w:t>
      </w:r>
    </w:p>
    <w:bookmarkEnd w:id="103"/>
    <w:bookmarkStart w:name="z1090" w:id="104"/>
    <w:p>
      <w:pPr>
        <w:spacing w:after="0"/>
        <w:ind w:left="0"/>
        <w:jc w:val="both"/>
      </w:pPr>
      <w:r>
        <w:rPr>
          <w:rFonts w:ascii="Times New Roman"/>
          <w:b w:val="false"/>
          <w:i w:val="false"/>
          <w:color w:val="000000"/>
          <w:sz w:val="28"/>
        </w:rPr>
        <w:t>
      контрольно-измерительных приборов, средств автоматизации и связи;</w:t>
      </w:r>
    </w:p>
    <w:bookmarkEnd w:id="104"/>
    <w:bookmarkStart w:name="z1091" w:id="105"/>
    <w:p>
      <w:pPr>
        <w:spacing w:after="0"/>
        <w:ind w:left="0"/>
        <w:jc w:val="both"/>
      </w:pPr>
      <w:r>
        <w:rPr>
          <w:rFonts w:ascii="Times New Roman"/>
          <w:b w:val="false"/>
          <w:i w:val="false"/>
          <w:color w:val="000000"/>
          <w:sz w:val="28"/>
        </w:rPr>
        <w:t>
      инструмента, инвентаря, штампов, приспособлений, оснастки, запасных частей, специальных контейнеров для транспортировки полуфабрикатов или готовой продукции, включаемых в первоначальный фонд вводимых в действие производств;</w:t>
      </w:r>
    </w:p>
    <w:bookmarkEnd w:id="105"/>
    <w:bookmarkStart w:name="z1092" w:id="106"/>
    <w:p>
      <w:pPr>
        <w:spacing w:after="0"/>
        <w:ind w:left="0"/>
        <w:jc w:val="both"/>
      </w:pPr>
      <w:r>
        <w:rPr>
          <w:rFonts w:ascii="Times New Roman"/>
          <w:b w:val="false"/>
          <w:i w:val="false"/>
          <w:color w:val="000000"/>
          <w:sz w:val="28"/>
        </w:rPr>
        <w:t>
      оборудования, мебели, инвентаря, инструмента и других предметов внутреннего убранства, требующихся для первоначального оснащения общежитий, объектов коммунального хозяйства, просвещения, культуры, здравоохранения, торговли;</w:t>
      </w:r>
    </w:p>
    <w:bookmarkEnd w:id="106"/>
    <w:bookmarkStart w:name="z1093" w:id="107"/>
    <w:p>
      <w:pPr>
        <w:spacing w:after="0"/>
        <w:ind w:left="0"/>
        <w:jc w:val="both"/>
      </w:pPr>
      <w:r>
        <w:rPr>
          <w:rFonts w:ascii="Times New Roman"/>
          <w:b w:val="false"/>
          <w:i w:val="false"/>
          <w:color w:val="000000"/>
          <w:sz w:val="28"/>
        </w:rPr>
        <w:t>
      оборудования, мебели, инвентаря внешнего убранства и благоустройства городов и иных населенных пунктов (уличная мебель и инвентарь, декоративные композиции в городской среде, и прочие переносные малые архитектурные формы заводского изготовления, не требующие монтажа);</w:t>
      </w:r>
    </w:p>
    <w:bookmarkEnd w:id="107"/>
    <w:bookmarkStart w:name="z1094" w:id="108"/>
    <w:p>
      <w:pPr>
        <w:spacing w:after="0"/>
        <w:ind w:left="0"/>
        <w:jc w:val="both"/>
      </w:pPr>
      <w:r>
        <w:rPr>
          <w:rFonts w:ascii="Times New Roman"/>
          <w:b w:val="false"/>
          <w:i w:val="false"/>
          <w:color w:val="000000"/>
          <w:sz w:val="28"/>
        </w:rPr>
        <w:t>
      2) стоимость нестандартного оборудования;</w:t>
      </w:r>
    </w:p>
    <w:bookmarkEnd w:id="108"/>
    <w:bookmarkStart w:name="z1095" w:id="109"/>
    <w:p>
      <w:pPr>
        <w:spacing w:after="0"/>
        <w:ind w:left="0"/>
        <w:jc w:val="both"/>
      </w:pPr>
      <w:r>
        <w:rPr>
          <w:rFonts w:ascii="Times New Roman"/>
          <w:b w:val="false"/>
          <w:i w:val="false"/>
          <w:color w:val="000000"/>
          <w:sz w:val="28"/>
        </w:rPr>
        <w:t>
      3) стоимость шефмонтажа (для оборудования, поставляемого на условиях шефмонтажа).</w:t>
      </w:r>
    </w:p>
    <w:bookmarkEnd w:id="109"/>
    <w:bookmarkStart w:name="z1096" w:id="110"/>
    <w:p>
      <w:pPr>
        <w:spacing w:after="0"/>
        <w:ind w:left="0"/>
        <w:jc w:val="both"/>
      </w:pPr>
      <w:r>
        <w:rPr>
          <w:rFonts w:ascii="Times New Roman"/>
          <w:b w:val="false"/>
          <w:i w:val="false"/>
          <w:color w:val="000000"/>
          <w:sz w:val="28"/>
        </w:rPr>
        <w:t>
      22. Прочие затраты и работы подразделяются на затраты и работы заказчика и подрядчика (относящиеся к подрядным работам).</w:t>
      </w:r>
    </w:p>
    <w:bookmarkEnd w:id="110"/>
    <w:bookmarkStart w:name="z1097" w:id="111"/>
    <w:p>
      <w:pPr>
        <w:spacing w:after="0"/>
        <w:ind w:left="0"/>
        <w:jc w:val="both"/>
      </w:pPr>
      <w:r>
        <w:rPr>
          <w:rFonts w:ascii="Times New Roman"/>
          <w:b w:val="false"/>
          <w:i w:val="false"/>
          <w:color w:val="000000"/>
          <w:sz w:val="28"/>
        </w:rPr>
        <w:t xml:space="preserve">
      Прочие работы и затраты, выполняемые подрядчиком,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w:t>
      </w:r>
    </w:p>
    <w:bookmarkEnd w:id="111"/>
    <w:bookmarkStart w:name="z1098" w:id="112"/>
    <w:p>
      <w:pPr>
        <w:spacing w:after="0"/>
        <w:ind w:left="0"/>
        <w:jc w:val="both"/>
      </w:pPr>
      <w:r>
        <w:rPr>
          <w:rFonts w:ascii="Times New Roman"/>
          <w:b w:val="false"/>
          <w:i w:val="false"/>
          <w:color w:val="000000"/>
          <w:sz w:val="28"/>
        </w:rPr>
        <w:t>
      23. Стоимость строительно-монтажных работ и затраты на оборудование, мебель и инвентарь определяются в границах отдельных объектов, входящих в состав стройки, а прочие затраты определяются по стройке в целом. Выделение отдельных объектов в составе стройки и определение их границ осуществляется исходя из условия оптимального структурирования затрат в сметной документации по стройке для планирования и организации строительства.</w:t>
      </w:r>
    </w:p>
    <w:bookmarkEnd w:id="112"/>
    <w:bookmarkStart w:name="z1099" w:id="113"/>
    <w:p>
      <w:pPr>
        <w:spacing w:after="0"/>
        <w:ind w:left="0"/>
        <w:jc w:val="both"/>
      </w:pPr>
      <w:r>
        <w:rPr>
          <w:rFonts w:ascii="Times New Roman"/>
          <w:b w:val="false"/>
          <w:i w:val="false"/>
          <w:color w:val="000000"/>
          <w:sz w:val="28"/>
        </w:rPr>
        <w:t>
      Особенности специализированных видов строительства также учитываются при отнесении тех или иных зданий и сооружений к отдельным объектам. В зависимости от вида строек и специфики строительства в качестве отдельных объектов при составлении сметной документации, выделяются:</w:t>
      </w:r>
    </w:p>
    <w:bookmarkEnd w:id="113"/>
    <w:bookmarkStart w:name="z1100" w:id="114"/>
    <w:p>
      <w:pPr>
        <w:spacing w:after="0"/>
        <w:ind w:left="0"/>
        <w:jc w:val="both"/>
      </w:pPr>
      <w:r>
        <w:rPr>
          <w:rFonts w:ascii="Times New Roman"/>
          <w:b w:val="false"/>
          <w:i w:val="false"/>
          <w:color w:val="000000"/>
          <w:sz w:val="28"/>
        </w:rPr>
        <w:t>
      при строительстве производственных или жилищно-гражданских комплексов – наружные сети с обслуживающими и вспомогательными сооружениями на них (водоснабжение, канализация, теплофикация, газификация, энергоснабжение), подъездные пути, внутриквартальные дороги, общеплощадочные работы;</w:t>
      </w:r>
    </w:p>
    <w:bookmarkEnd w:id="114"/>
    <w:bookmarkStart w:name="z1101" w:id="115"/>
    <w:p>
      <w:pPr>
        <w:spacing w:after="0"/>
        <w:ind w:left="0"/>
        <w:jc w:val="both"/>
      </w:pPr>
      <w:r>
        <w:rPr>
          <w:rFonts w:ascii="Times New Roman"/>
          <w:b w:val="false"/>
          <w:i w:val="false"/>
          <w:color w:val="000000"/>
          <w:sz w:val="28"/>
        </w:rPr>
        <w:t>
      при специализированном строительстве в нефтяной и газовой промышленности – нефтяная или газовая скважина (эксплуатационная или разведочная) со всеми относящимися к ней оборудованием, вспомогательными сооружениями и работами;</w:t>
      </w:r>
    </w:p>
    <w:bookmarkEnd w:id="115"/>
    <w:bookmarkStart w:name="z1102" w:id="116"/>
    <w:p>
      <w:pPr>
        <w:spacing w:after="0"/>
        <w:ind w:left="0"/>
        <w:jc w:val="both"/>
      </w:pPr>
      <w:r>
        <w:rPr>
          <w:rFonts w:ascii="Times New Roman"/>
          <w:b w:val="false"/>
          <w:i w:val="false"/>
          <w:color w:val="000000"/>
          <w:sz w:val="28"/>
        </w:rPr>
        <w:t>
      при специализированном строительстве в угольной и горнорудной промышленности – проходка и оборудование горных выработок и других подземных сооружений шахты;</w:t>
      </w:r>
    </w:p>
    <w:bookmarkEnd w:id="116"/>
    <w:bookmarkStart w:name="z1103" w:id="117"/>
    <w:p>
      <w:pPr>
        <w:spacing w:after="0"/>
        <w:ind w:left="0"/>
        <w:jc w:val="both"/>
      </w:pPr>
      <w:r>
        <w:rPr>
          <w:rFonts w:ascii="Times New Roman"/>
          <w:b w:val="false"/>
          <w:i w:val="false"/>
          <w:color w:val="000000"/>
          <w:sz w:val="28"/>
        </w:rPr>
        <w:t>
      при специализированном строительстве в лесной и деревообрабатывающей промышленности – участок по сортировке или сплотке древесины;</w:t>
      </w:r>
    </w:p>
    <w:bookmarkEnd w:id="117"/>
    <w:bookmarkStart w:name="z1104" w:id="118"/>
    <w:p>
      <w:pPr>
        <w:spacing w:after="0"/>
        <w:ind w:left="0"/>
        <w:jc w:val="both"/>
      </w:pPr>
      <w:r>
        <w:rPr>
          <w:rFonts w:ascii="Times New Roman"/>
          <w:b w:val="false"/>
          <w:i w:val="false"/>
          <w:color w:val="000000"/>
          <w:sz w:val="28"/>
        </w:rPr>
        <w:t>
      при специализированном строительстве в мелиорации и водном хозяйстве – канал или участок канала со всеми сооружениями, мелиорируемая земельная площадь со всеми сооружениями и видами работ;</w:t>
      </w:r>
    </w:p>
    <w:bookmarkEnd w:id="118"/>
    <w:bookmarkStart w:name="z1105" w:id="119"/>
    <w:p>
      <w:pPr>
        <w:spacing w:after="0"/>
        <w:ind w:left="0"/>
        <w:jc w:val="both"/>
      </w:pPr>
      <w:r>
        <w:rPr>
          <w:rFonts w:ascii="Times New Roman"/>
          <w:b w:val="false"/>
          <w:i w:val="false"/>
          <w:color w:val="000000"/>
          <w:sz w:val="28"/>
        </w:rPr>
        <w:t>
      в железнодорожном строительстве – земляное полотно или верхнее строение пути в пределах перегона или раздельного пункта, линии связи, сигнализации, централизации, блокировки, энергоснабжения или контактной сети на определенном участке;</w:t>
      </w:r>
    </w:p>
    <w:bookmarkEnd w:id="119"/>
    <w:bookmarkStart w:name="z1106" w:id="120"/>
    <w:p>
      <w:pPr>
        <w:spacing w:after="0"/>
        <w:ind w:left="0"/>
        <w:jc w:val="both"/>
      </w:pPr>
      <w:r>
        <w:rPr>
          <w:rFonts w:ascii="Times New Roman"/>
          <w:b w:val="false"/>
          <w:i w:val="false"/>
          <w:color w:val="000000"/>
          <w:sz w:val="28"/>
        </w:rPr>
        <w:t>
      в автодорожном строительстве – земляное полотно, дорожная одежда, водопропускные трубы и другие сооружения в пределах участка автодороги;</w:t>
      </w:r>
    </w:p>
    <w:bookmarkEnd w:id="120"/>
    <w:bookmarkStart w:name="z1107" w:id="121"/>
    <w:p>
      <w:pPr>
        <w:spacing w:after="0"/>
        <w:ind w:left="0"/>
        <w:jc w:val="both"/>
      </w:pPr>
      <w:r>
        <w:rPr>
          <w:rFonts w:ascii="Times New Roman"/>
          <w:b w:val="false"/>
          <w:i w:val="false"/>
          <w:color w:val="000000"/>
          <w:sz w:val="28"/>
        </w:rPr>
        <w:t>
      при линейном строительстве (дороги железные и автомобильные, магистральные трубопроводы, линии электропередачи и связи) – группа зданий и сооружений в пределах одного из участков (например: подпорные стенки, противооползневые или противообвальные сооружения, водопропускные сооружения – в пределах перегона; стрелочные посты, пункты технического осмотра – в пределах раздельного пункта; группа усилительных пунктов, устройств связи и сигнализации, централизации, блокировки – на определенном участке).</w:t>
      </w:r>
    </w:p>
    <w:bookmarkEnd w:id="121"/>
    <w:bookmarkStart w:name="z1108" w:id="122"/>
    <w:p>
      <w:pPr>
        <w:spacing w:after="0"/>
        <w:ind w:left="0"/>
        <w:jc w:val="left"/>
      </w:pPr>
      <w:r>
        <w:rPr>
          <w:rFonts w:ascii="Times New Roman"/>
          <w:b/>
          <w:i w:val="false"/>
          <w:color w:val="000000"/>
        </w:rPr>
        <w:t xml:space="preserve"> Глава 4. Состав и виды сметной документации</w:t>
      </w:r>
    </w:p>
    <w:bookmarkEnd w:id="122"/>
    <w:bookmarkStart w:name="z1109" w:id="123"/>
    <w:p>
      <w:pPr>
        <w:spacing w:after="0"/>
        <w:ind w:left="0"/>
        <w:jc w:val="both"/>
      </w:pPr>
      <w:r>
        <w:rPr>
          <w:rFonts w:ascii="Times New Roman"/>
          <w:b w:val="false"/>
          <w:i w:val="false"/>
          <w:color w:val="000000"/>
          <w:sz w:val="28"/>
        </w:rPr>
        <w:t>
      24. Состав сметной документации определяется в зависимости от стадийности разрабатываемой проектно-сметной документации, особенностей и технической сложности объекта.</w:t>
      </w:r>
    </w:p>
    <w:bookmarkEnd w:id="123"/>
    <w:bookmarkStart w:name="z1110" w:id="124"/>
    <w:p>
      <w:pPr>
        <w:spacing w:after="0"/>
        <w:ind w:left="0"/>
        <w:jc w:val="both"/>
      </w:pPr>
      <w:r>
        <w:rPr>
          <w:rFonts w:ascii="Times New Roman"/>
          <w:b w:val="false"/>
          <w:i w:val="false"/>
          <w:color w:val="000000"/>
          <w:sz w:val="28"/>
        </w:rPr>
        <w:t>
      В сметную документацию включаются:</w:t>
      </w:r>
    </w:p>
    <w:bookmarkEnd w:id="124"/>
    <w:bookmarkStart w:name="z1111" w:id="125"/>
    <w:p>
      <w:pPr>
        <w:spacing w:after="0"/>
        <w:ind w:left="0"/>
        <w:jc w:val="both"/>
      </w:pPr>
      <w:r>
        <w:rPr>
          <w:rFonts w:ascii="Times New Roman"/>
          <w:b w:val="false"/>
          <w:i w:val="false"/>
          <w:color w:val="000000"/>
          <w:sz w:val="28"/>
        </w:rPr>
        <w:t>
      1) сводка затрат (при необходимости);</w:t>
      </w:r>
    </w:p>
    <w:bookmarkEnd w:id="125"/>
    <w:bookmarkStart w:name="z1112" w:id="126"/>
    <w:p>
      <w:pPr>
        <w:spacing w:after="0"/>
        <w:ind w:left="0"/>
        <w:jc w:val="both"/>
      </w:pPr>
      <w:r>
        <w:rPr>
          <w:rFonts w:ascii="Times New Roman"/>
          <w:b w:val="false"/>
          <w:i w:val="false"/>
          <w:color w:val="000000"/>
          <w:sz w:val="28"/>
        </w:rPr>
        <w:t>
      2) сводный сметный расчет;</w:t>
      </w:r>
    </w:p>
    <w:bookmarkEnd w:id="126"/>
    <w:bookmarkStart w:name="z1113" w:id="127"/>
    <w:p>
      <w:pPr>
        <w:spacing w:after="0"/>
        <w:ind w:left="0"/>
        <w:jc w:val="both"/>
      </w:pPr>
      <w:r>
        <w:rPr>
          <w:rFonts w:ascii="Times New Roman"/>
          <w:b w:val="false"/>
          <w:i w:val="false"/>
          <w:color w:val="000000"/>
          <w:sz w:val="28"/>
        </w:rPr>
        <w:t>
      3) сметный расчет стоимости строительства;</w:t>
      </w:r>
    </w:p>
    <w:bookmarkEnd w:id="127"/>
    <w:bookmarkStart w:name="z1114" w:id="128"/>
    <w:p>
      <w:pPr>
        <w:spacing w:after="0"/>
        <w:ind w:left="0"/>
        <w:jc w:val="both"/>
      </w:pPr>
      <w:r>
        <w:rPr>
          <w:rFonts w:ascii="Times New Roman"/>
          <w:b w:val="false"/>
          <w:i w:val="false"/>
          <w:color w:val="000000"/>
          <w:sz w:val="28"/>
        </w:rPr>
        <w:t>
      4) объектные и локальные сметы;</w:t>
      </w:r>
    </w:p>
    <w:bookmarkEnd w:id="128"/>
    <w:bookmarkStart w:name="z1115" w:id="129"/>
    <w:p>
      <w:pPr>
        <w:spacing w:after="0"/>
        <w:ind w:left="0"/>
        <w:jc w:val="both"/>
      </w:pPr>
      <w:r>
        <w:rPr>
          <w:rFonts w:ascii="Times New Roman"/>
          <w:b w:val="false"/>
          <w:i w:val="false"/>
          <w:color w:val="000000"/>
          <w:sz w:val="28"/>
        </w:rPr>
        <w:t>
      5) объектные и локальные сметные расчеты;</w:t>
      </w:r>
    </w:p>
    <w:bookmarkEnd w:id="129"/>
    <w:bookmarkStart w:name="z1116" w:id="130"/>
    <w:p>
      <w:pPr>
        <w:spacing w:after="0"/>
        <w:ind w:left="0"/>
        <w:jc w:val="both"/>
      </w:pPr>
      <w:r>
        <w:rPr>
          <w:rFonts w:ascii="Times New Roman"/>
          <w:b w:val="false"/>
          <w:i w:val="false"/>
          <w:color w:val="000000"/>
          <w:sz w:val="28"/>
        </w:rPr>
        <w:t>
      6) сметные расчеты на отдельные виды затрат (при необходимости);</w:t>
      </w:r>
    </w:p>
    <w:bookmarkEnd w:id="130"/>
    <w:bookmarkStart w:name="z1117" w:id="131"/>
    <w:p>
      <w:pPr>
        <w:spacing w:after="0"/>
        <w:ind w:left="0"/>
        <w:jc w:val="both"/>
      </w:pPr>
      <w:r>
        <w:rPr>
          <w:rFonts w:ascii="Times New Roman"/>
          <w:b w:val="false"/>
          <w:i w:val="false"/>
          <w:color w:val="000000"/>
          <w:sz w:val="28"/>
        </w:rPr>
        <w:t>
      7) ведомость сметной стоимости строительства объектов, входящих в пусковой комплекс;</w:t>
      </w:r>
    </w:p>
    <w:bookmarkEnd w:id="131"/>
    <w:bookmarkStart w:name="z1118" w:id="132"/>
    <w:p>
      <w:pPr>
        <w:spacing w:after="0"/>
        <w:ind w:left="0"/>
        <w:jc w:val="both"/>
      </w:pPr>
      <w:r>
        <w:rPr>
          <w:rFonts w:ascii="Times New Roman"/>
          <w:b w:val="false"/>
          <w:i w:val="false"/>
          <w:color w:val="000000"/>
          <w:sz w:val="28"/>
        </w:rPr>
        <w:t>
      8) сводная ведомость материальных ресурсов и оборудования.</w:t>
      </w:r>
    </w:p>
    <w:bookmarkEnd w:id="132"/>
    <w:bookmarkStart w:name="z1119" w:id="133"/>
    <w:p>
      <w:pPr>
        <w:spacing w:after="0"/>
        <w:ind w:left="0"/>
        <w:jc w:val="both"/>
      </w:pPr>
      <w:r>
        <w:rPr>
          <w:rFonts w:ascii="Times New Roman"/>
          <w:b w:val="false"/>
          <w:i w:val="false"/>
          <w:color w:val="000000"/>
          <w:sz w:val="28"/>
        </w:rPr>
        <w:t xml:space="preserve">
      Формы сметной документации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Нормативному документу.</w:t>
      </w:r>
    </w:p>
    <w:bookmarkEnd w:id="133"/>
    <w:bookmarkStart w:name="z1120" w:id="134"/>
    <w:p>
      <w:pPr>
        <w:spacing w:after="0"/>
        <w:ind w:left="0"/>
        <w:jc w:val="both"/>
      </w:pPr>
      <w:r>
        <w:rPr>
          <w:rFonts w:ascii="Times New Roman"/>
          <w:b w:val="false"/>
          <w:i w:val="false"/>
          <w:color w:val="000000"/>
          <w:sz w:val="28"/>
        </w:rPr>
        <w:t xml:space="preserve">
      Сводная ведомость материальных ресурсов и оборудования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документу не составляется при определении сметной стоимости строительства с применением укрупненных показателей стоимости.</w:t>
      </w:r>
    </w:p>
    <w:bookmarkEnd w:id="134"/>
    <w:bookmarkStart w:name="z1121" w:id="135"/>
    <w:p>
      <w:pPr>
        <w:spacing w:after="0"/>
        <w:ind w:left="0"/>
        <w:jc w:val="both"/>
      </w:pPr>
      <w:r>
        <w:rPr>
          <w:rFonts w:ascii="Times New Roman"/>
          <w:b w:val="false"/>
          <w:i w:val="false"/>
          <w:color w:val="000000"/>
          <w:sz w:val="28"/>
        </w:rPr>
        <w:t>
      Формы сметной документации позволяют составлять ее в определенной последовательности, постепенно переходя от мелких к более крупным элементам строительства, представляющим собой вид работ (затрат) – объект – пусковой комплекс – очередь строительства – строительство (стройка) в целом.</w:t>
      </w:r>
    </w:p>
    <w:bookmarkEnd w:id="135"/>
    <w:bookmarkStart w:name="z1122" w:id="136"/>
    <w:p>
      <w:pPr>
        <w:spacing w:after="0"/>
        <w:ind w:left="0"/>
        <w:jc w:val="both"/>
      </w:pPr>
      <w:r>
        <w:rPr>
          <w:rFonts w:ascii="Times New Roman"/>
          <w:b w:val="false"/>
          <w:i w:val="false"/>
          <w:color w:val="000000"/>
          <w:sz w:val="28"/>
        </w:rPr>
        <w:t>
      К сметной документации в составе проекта прилагается пояснительная записка, в которой приводятся:</w:t>
      </w:r>
    </w:p>
    <w:bookmarkEnd w:id="136"/>
    <w:bookmarkStart w:name="z1123" w:id="137"/>
    <w:p>
      <w:pPr>
        <w:spacing w:after="0"/>
        <w:ind w:left="0"/>
        <w:jc w:val="both"/>
      </w:pPr>
      <w:r>
        <w:rPr>
          <w:rFonts w:ascii="Times New Roman"/>
          <w:b w:val="false"/>
          <w:i w:val="false"/>
          <w:color w:val="000000"/>
          <w:sz w:val="28"/>
        </w:rPr>
        <w:t>
      1) ссылка на территориальный район, где расположено строительство;</w:t>
      </w:r>
    </w:p>
    <w:bookmarkEnd w:id="137"/>
    <w:bookmarkStart w:name="z1124" w:id="138"/>
    <w:p>
      <w:pPr>
        <w:spacing w:after="0"/>
        <w:ind w:left="0"/>
        <w:jc w:val="both"/>
      </w:pPr>
      <w:r>
        <w:rPr>
          <w:rFonts w:ascii="Times New Roman"/>
          <w:b w:val="false"/>
          <w:i w:val="false"/>
          <w:color w:val="000000"/>
          <w:sz w:val="28"/>
        </w:rPr>
        <w:t>
      2) ссылки на документы, в соответствии с которыми разрабатывается сметная документация;</w:t>
      </w:r>
    </w:p>
    <w:bookmarkEnd w:id="138"/>
    <w:bookmarkStart w:name="z1125" w:id="139"/>
    <w:p>
      <w:pPr>
        <w:spacing w:after="0"/>
        <w:ind w:left="0"/>
        <w:jc w:val="both"/>
      </w:pPr>
      <w:r>
        <w:rPr>
          <w:rFonts w:ascii="Times New Roman"/>
          <w:b w:val="false"/>
          <w:i w:val="false"/>
          <w:color w:val="000000"/>
          <w:sz w:val="28"/>
        </w:rPr>
        <w:t>
      3) обоснование для составления прочих затрат.</w:t>
      </w:r>
    </w:p>
    <w:bookmarkEnd w:id="139"/>
    <w:bookmarkStart w:name="z1126" w:id="140"/>
    <w:p>
      <w:pPr>
        <w:spacing w:after="0"/>
        <w:ind w:left="0"/>
        <w:jc w:val="both"/>
      </w:pPr>
      <w:r>
        <w:rPr>
          <w:rFonts w:ascii="Times New Roman"/>
          <w:b w:val="false"/>
          <w:i w:val="false"/>
          <w:color w:val="000000"/>
          <w:sz w:val="28"/>
        </w:rPr>
        <w:t>
      25. Сметная документация, разрабатываемая, на стадии "Проект" (П) при двухстадийном проектировании, содержит:</w:t>
      </w:r>
    </w:p>
    <w:bookmarkEnd w:id="140"/>
    <w:bookmarkStart w:name="z1127" w:id="141"/>
    <w:p>
      <w:pPr>
        <w:spacing w:after="0"/>
        <w:ind w:left="0"/>
        <w:jc w:val="both"/>
      </w:pPr>
      <w:r>
        <w:rPr>
          <w:rFonts w:ascii="Times New Roman"/>
          <w:b w:val="false"/>
          <w:i w:val="false"/>
          <w:color w:val="000000"/>
          <w:sz w:val="28"/>
        </w:rPr>
        <w:t>
      пояснительную записку, в которой приводятся данные, характеризующие примененную сметно-нормативную базу, уровень цен и другие сведения, отличающие условия данной стройки;</w:t>
      </w:r>
    </w:p>
    <w:bookmarkEnd w:id="141"/>
    <w:bookmarkStart w:name="z1128" w:id="142"/>
    <w:p>
      <w:pPr>
        <w:spacing w:after="0"/>
        <w:ind w:left="0"/>
        <w:jc w:val="both"/>
      </w:pPr>
      <w:r>
        <w:rPr>
          <w:rFonts w:ascii="Times New Roman"/>
          <w:b w:val="false"/>
          <w:i w:val="false"/>
          <w:color w:val="000000"/>
          <w:sz w:val="28"/>
        </w:rPr>
        <w:t>
      сводку затрат (при необходимости);</w:t>
      </w:r>
    </w:p>
    <w:bookmarkEnd w:id="142"/>
    <w:bookmarkStart w:name="z1129" w:id="143"/>
    <w:p>
      <w:pPr>
        <w:spacing w:after="0"/>
        <w:ind w:left="0"/>
        <w:jc w:val="both"/>
      </w:pPr>
      <w:r>
        <w:rPr>
          <w:rFonts w:ascii="Times New Roman"/>
          <w:b w:val="false"/>
          <w:i w:val="false"/>
          <w:color w:val="000000"/>
          <w:sz w:val="28"/>
        </w:rPr>
        <w:t>
      сводный сметный расчет и сметный расчет стоимости строительства;</w:t>
      </w:r>
    </w:p>
    <w:bookmarkEnd w:id="143"/>
    <w:bookmarkStart w:name="z1130" w:id="144"/>
    <w:p>
      <w:pPr>
        <w:spacing w:after="0"/>
        <w:ind w:left="0"/>
        <w:jc w:val="both"/>
      </w:pPr>
      <w:r>
        <w:rPr>
          <w:rFonts w:ascii="Times New Roman"/>
          <w:b w:val="false"/>
          <w:i w:val="false"/>
          <w:color w:val="000000"/>
          <w:sz w:val="28"/>
        </w:rPr>
        <w:t>
      объектные и локальные сметные расчеты;</w:t>
      </w:r>
    </w:p>
    <w:bookmarkEnd w:id="144"/>
    <w:bookmarkStart w:name="z1131" w:id="145"/>
    <w:p>
      <w:pPr>
        <w:spacing w:after="0"/>
        <w:ind w:left="0"/>
        <w:jc w:val="both"/>
      </w:pPr>
      <w:r>
        <w:rPr>
          <w:rFonts w:ascii="Times New Roman"/>
          <w:b w:val="false"/>
          <w:i w:val="false"/>
          <w:color w:val="000000"/>
          <w:sz w:val="28"/>
        </w:rPr>
        <w:t>
      сметные расчеты на отдельные виды затрат (при необходимости).</w:t>
      </w:r>
    </w:p>
    <w:bookmarkEnd w:id="145"/>
    <w:bookmarkStart w:name="z1132" w:id="146"/>
    <w:p>
      <w:pPr>
        <w:spacing w:after="0"/>
        <w:ind w:left="0"/>
        <w:jc w:val="both"/>
      </w:pPr>
      <w:r>
        <w:rPr>
          <w:rFonts w:ascii="Times New Roman"/>
          <w:b w:val="false"/>
          <w:i w:val="false"/>
          <w:color w:val="000000"/>
          <w:sz w:val="28"/>
        </w:rPr>
        <w:t>
      На стадии "Рабочая документация" (РД) сметная документация включает:</w:t>
      </w:r>
    </w:p>
    <w:bookmarkEnd w:id="146"/>
    <w:bookmarkStart w:name="z1133" w:id="147"/>
    <w:p>
      <w:pPr>
        <w:spacing w:after="0"/>
        <w:ind w:left="0"/>
        <w:jc w:val="both"/>
      </w:pPr>
      <w:r>
        <w:rPr>
          <w:rFonts w:ascii="Times New Roman"/>
          <w:b w:val="false"/>
          <w:i w:val="false"/>
          <w:color w:val="000000"/>
          <w:sz w:val="28"/>
        </w:rPr>
        <w:t>
      сводку затрат (при необходимости);</w:t>
      </w:r>
    </w:p>
    <w:bookmarkEnd w:id="147"/>
    <w:bookmarkStart w:name="z1134" w:id="148"/>
    <w:p>
      <w:pPr>
        <w:spacing w:after="0"/>
        <w:ind w:left="0"/>
        <w:jc w:val="both"/>
      </w:pPr>
      <w:r>
        <w:rPr>
          <w:rFonts w:ascii="Times New Roman"/>
          <w:b w:val="false"/>
          <w:i w:val="false"/>
          <w:color w:val="000000"/>
          <w:sz w:val="28"/>
        </w:rPr>
        <w:t>
      сводный сметный расчет и сметный расчет стоимости строительства;</w:t>
      </w:r>
    </w:p>
    <w:bookmarkEnd w:id="148"/>
    <w:bookmarkStart w:name="z1135" w:id="149"/>
    <w:p>
      <w:pPr>
        <w:spacing w:after="0"/>
        <w:ind w:left="0"/>
        <w:jc w:val="both"/>
      </w:pPr>
      <w:r>
        <w:rPr>
          <w:rFonts w:ascii="Times New Roman"/>
          <w:b w:val="false"/>
          <w:i w:val="false"/>
          <w:color w:val="000000"/>
          <w:sz w:val="28"/>
        </w:rPr>
        <w:t>
      объектные и локальные сметы;</w:t>
      </w:r>
    </w:p>
    <w:bookmarkEnd w:id="149"/>
    <w:bookmarkStart w:name="z1136" w:id="150"/>
    <w:p>
      <w:pPr>
        <w:spacing w:after="0"/>
        <w:ind w:left="0"/>
        <w:jc w:val="both"/>
      </w:pPr>
      <w:r>
        <w:rPr>
          <w:rFonts w:ascii="Times New Roman"/>
          <w:b w:val="false"/>
          <w:i w:val="false"/>
          <w:color w:val="000000"/>
          <w:sz w:val="28"/>
        </w:rPr>
        <w:t>
      сводную ведомость материальных ресурсов и оборудования.</w:t>
      </w:r>
    </w:p>
    <w:bookmarkEnd w:id="150"/>
    <w:bookmarkStart w:name="z1137" w:id="151"/>
    <w:p>
      <w:pPr>
        <w:spacing w:after="0"/>
        <w:ind w:left="0"/>
        <w:jc w:val="both"/>
      </w:pPr>
      <w:r>
        <w:rPr>
          <w:rFonts w:ascii="Times New Roman"/>
          <w:b w:val="false"/>
          <w:i w:val="false"/>
          <w:color w:val="000000"/>
          <w:sz w:val="28"/>
        </w:rPr>
        <w:t>
      При двух стадийном проектировании утверждается стадия проект (П).</w:t>
      </w:r>
    </w:p>
    <w:bookmarkEnd w:id="151"/>
    <w:bookmarkStart w:name="z1138" w:id="152"/>
    <w:p>
      <w:pPr>
        <w:spacing w:after="0"/>
        <w:ind w:left="0"/>
        <w:jc w:val="both"/>
      </w:pPr>
      <w:r>
        <w:rPr>
          <w:rFonts w:ascii="Times New Roman"/>
          <w:b w:val="false"/>
          <w:i w:val="false"/>
          <w:color w:val="000000"/>
          <w:sz w:val="28"/>
        </w:rPr>
        <w:t>
      26. Сметная документация, разрабатываемая в одну стадию – "Рабочий проект" (РП), содержит:</w:t>
      </w:r>
    </w:p>
    <w:bookmarkEnd w:id="152"/>
    <w:bookmarkStart w:name="z1139" w:id="153"/>
    <w:p>
      <w:pPr>
        <w:spacing w:after="0"/>
        <w:ind w:left="0"/>
        <w:jc w:val="both"/>
      </w:pPr>
      <w:r>
        <w:rPr>
          <w:rFonts w:ascii="Times New Roman"/>
          <w:b w:val="false"/>
          <w:i w:val="false"/>
          <w:color w:val="000000"/>
          <w:sz w:val="28"/>
        </w:rPr>
        <w:t>
      пояснительную записку, в которой приводятся данные, характеризующие примененную сметно-нормативную базу, уровень цен и другие сведения, отличающие условия данной стройки;</w:t>
      </w:r>
    </w:p>
    <w:bookmarkEnd w:id="153"/>
    <w:bookmarkStart w:name="z1140" w:id="154"/>
    <w:p>
      <w:pPr>
        <w:spacing w:after="0"/>
        <w:ind w:left="0"/>
        <w:jc w:val="both"/>
      </w:pPr>
      <w:r>
        <w:rPr>
          <w:rFonts w:ascii="Times New Roman"/>
          <w:b w:val="false"/>
          <w:i w:val="false"/>
          <w:color w:val="000000"/>
          <w:sz w:val="28"/>
        </w:rPr>
        <w:t>
      сводку затрат (при необходимости);</w:t>
      </w:r>
    </w:p>
    <w:bookmarkEnd w:id="154"/>
    <w:bookmarkStart w:name="z1141" w:id="155"/>
    <w:p>
      <w:pPr>
        <w:spacing w:after="0"/>
        <w:ind w:left="0"/>
        <w:jc w:val="both"/>
      </w:pPr>
      <w:r>
        <w:rPr>
          <w:rFonts w:ascii="Times New Roman"/>
          <w:b w:val="false"/>
          <w:i w:val="false"/>
          <w:color w:val="000000"/>
          <w:sz w:val="28"/>
        </w:rPr>
        <w:t>
      сводный сметный расчет и сметный расчет стоимости строительства;</w:t>
      </w:r>
    </w:p>
    <w:bookmarkEnd w:id="155"/>
    <w:bookmarkStart w:name="z1142" w:id="156"/>
    <w:p>
      <w:pPr>
        <w:spacing w:after="0"/>
        <w:ind w:left="0"/>
        <w:jc w:val="both"/>
      </w:pPr>
      <w:r>
        <w:rPr>
          <w:rFonts w:ascii="Times New Roman"/>
          <w:b w:val="false"/>
          <w:i w:val="false"/>
          <w:color w:val="000000"/>
          <w:sz w:val="28"/>
        </w:rPr>
        <w:t>
      объектные и локальные сметы;</w:t>
      </w:r>
    </w:p>
    <w:bookmarkEnd w:id="156"/>
    <w:bookmarkStart w:name="z1143" w:id="157"/>
    <w:p>
      <w:pPr>
        <w:spacing w:after="0"/>
        <w:ind w:left="0"/>
        <w:jc w:val="both"/>
      </w:pPr>
      <w:r>
        <w:rPr>
          <w:rFonts w:ascii="Times New Roman"/>
          <w:b w:val="false"/>
          <w:i w:val="false"/>
          <w:color w:val="000000"/>
          <w:sz w:val="28"/>
        </w:rPr>
        <w:t>
      сметные расчеты на отдельные виды затрат (при необходимости);</w:t>
      </w:r>
    </w:p>
    <w:bookmarkEnd w:id="157"/>
    <w:bookmarkStart w:name="z1144" w:id="158"/>
    <w:p>
      <w:pPr>
        <w:spacing w:after="0"/>
        <w:ind w:left="0"/>
        <w:jc w:val="both"/>
      </w:pPr>
      <w:r>
        <w:rPr>
          <w:rFonts w:ascii="Times New Roman"/>
          <w:b w:val="false"/>
          <w:i w:val="false"/>
          <w:color w:val="000000"/>
          <w:sz w:val="28"/>
        </w:rPr>
        <w:t>
      сводную ведомость материальных ресурсов и оборудования.</w:t>
      </w:r>
    </w:p>
    <w:bookmarkEnd w:id="158"/>
    <w:bookmarkStart w:name="z1145" w:id="159"/>
    <w:p>
      <w:pPr>
        <w:spacing w:after="0"/>
        <w:ind w:left="0"/>
        <w:jc w:val="both"/>
      </w:pPr>
      <w:r>
        <w:rPr>
          <w:rFonts w:ascii="Times New Roman"/>
          <w:b w:val="false"/>
          <w:i w:val="false"/>
          <w:color w:val="000000"/>
          <w:sz w:val="28"/>
        </w:rPr>
        <w:t>
      27. Сметная документация на предпроектной стадии содержит:</w:t>
      </w:r>
    </w:p>
    <w:bookmarkEnd w:id="159"/>
    <w:bookmarkStart w:name="z1146" w:id="160"/>
    <w:p>
      <w:pPr>
        <w:spacing w:after="0"/>
        <w:ind w:left="0"/>
        <w:jc w:val="both"/>
      </w:pPr>
      <w:r>
        <w:rPr>
          <w:rFonts w:ascii="Times New Roman"/>
          <w:b w:val="false"/>
          <w:i w:val="false"/>
          <w:color w:val="000000"/>
          <w:sz w:val="28"/>
        </w:rPr>
        <w:t>
      сводку затрат (при необходимости);</w:t>
      </w:r>
    </w:p>
    <w:bookmarkEnd w:id="160"/>
    <w:bookmarkStart w:name="z1147" w:id="161"/>
    <w:p>
      <w:pPr>
        <w:spacing w:after="0"/>
        <w:ind w:left="0"/>
        <w:jc w:val="both"/>
      </w:pPr>
      <w:r>
        <w:rPr>
          <w:rFonts w:ascii="Times New Roman"/>
          <w:b w:val="false"/>
          <w:i w:val="false"/>
          <w:color w:val="000000"/>
          <w:sz w:val="28"/>
        </w:rPr>
        <w:t>
      сводный сметный расчет и сметный расчет стоимости строительства;</w:t>
      </w:r>
    </w:p>
    <w:bookmarkEnd w:id="161"/>
    <w:bookmarkStart w:name="z1148" w:id="162"/>
    <w:p>
      <w:pPr>
        <w:spacing w:after="0"/>
        <w:ind w:left="0"/>
        <w:jc w:val="both"/>
      </w:pPr>
      <w:r>
        <w:rPr>
          <w:rFonts w:ascii="Times New Roman"/>
          <w:b w:val="false"/>
          <w:i w:val="false"/>
          <w:color w:val="000000"/>
          <w:sz w:val="28"/>
        </w:rPr>
        <w:t>
      локальные и объектные сметные расчеты с применением укрупненных показателей стоимости строительства зданий и сооружений действующей сметно-нормативной базы и объектов-аналогов;</w:t>
      </w:r>
    </w:p>
    <w:bookmarkEnd w:id="162"/>
    <w:bookmarkStart w:name="z1149" w:id="163"/>
    <w:p>
      <w:pPr>
        <w:spacing w:after="0"/>
        <w:ind w:left="0"/>
        <w:jc w:val="both"/>
      </w:pPr>
      <w:r>
        <w:rPr>
          <w:rFonts w:ascii="Times New Roman"/>
          <w:b w:val="false"/>
          <w:i w:val="false"/>
          <w:color w:val="000000"/>
          <w:sz w:val="28"/>
        </w:rPr>
        <w:t>
      сметные расчеты на отдельные виды затрат (при необходимости).</w:t>
      </w:r>
    </w:p>
    <w:bookmarkEnd w:id="163"/>
    <w:bookmarkStart w:name="z1150" w:id="164"/>
    <w:p>
      <w:pPr>
        <w:spacing w:after="0"/>
        <w:ind w:left="0"/>
        <w:jc w:val="both"/>
      </w:pPr>
      <w:r>
        <w:rPr>
          <w:rFonts w:ascii="Times New Roman"/>
          <w:b w:val="false"/>
          <w:i w:val="false"/>
          <w:color w:val="000000"/>
          <w:sz w:val="28"/>
        </w:rPr>
        <w:t xml:space="preserve">
      28. Локальные сметы являются первичными сметными документами и составляются на отдельные виды работ и затрат по зданиям и сооружениям или по общеплощадочным работам на основе объемов, определившихся при разработке рабочего проекта, рабочей документации (рабочих чертежей),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документу.</w:t>
      </w:r>
    </w:p>
    <w:bookmarkEnd w:id="164"/>
    <w:bookmarkStart w:name="z1151" w:id="165"/>
    <w:p>
      <w:pPr>
        <w:spacing w:after="0"/>
        <w:ind w:left="0"/>
        <w:jc w:val="both"/>
      </w:pPr>
      <w:r>
        <w:rPr>
          <w:rFonts w:ascii="Times New Roman"/>
          <w:b w:val="false"/>
          <w:i w:val="false"/>
          <w:color w:val="000000"/>
          <w:sz w:val="28"/>
        </w:rPr>
        <w:t xml:space="preserve">
      29. Локальные сметные расчеты составляются на отдельные виды работ и затрат по зданиям и сооружениям или по общеплощадочным работам на основе объемов, определившихся при разработке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документу, в тех случаях, когда:</w:t>
      </w:r>
    </w:p>
    <w:bookmarkEnd w:id="165"/>
    <w:bookmarkStart w:name="z1152" w:id="166"/>
    <w:p>
      <w:pPr>
        <w:spacing w:after="0"/>
        <w:ind w:left="0"/>
        <w:jc w:val="both"/>
      </w:pPr>
      <w:r>
        <w:rPr>
          <w:rFonts w:ascii="Times New Roman"/>
          <w:b w:val="false"/>
          <w:i w:val="false"/>
          <w:color w:val="000000"/>
          <w:sz w:val="28"/>
        </w:rPr>
        <w:t>
      1) объемы работ и размеры затрат еще окончательно не определились и подлежат уточнению;</w:t>
      </w:r>
    </w:p>
    <w:bookmarkEnd w:id="166"/>
    <w:bookmarkStart w:name="z1153" w:id="167"/>
    <w:p>
      <w:pPr>
        <w:spacing w:after="0"/>
        <w:ind w:left="0"/>
        <w:jc w:val="both"/>
      </w:pPr>
      <w:r>
        <w:rPr>
          <w:rFonts w:ascii="Times New Roman"/>
          <w:b w:val="false"/>
          <w:i w:val="false"/>
          <w:color w:val="000000"/>
          <w:sz w:val="28"/>
        </w:rPr>
        <w:t>
      2) объемы работ, характер и методы их выполнения невозможно точно определить на стадии проектирования и уточняются в процессе строительства.</w:t>
      </w:r>
    </w:p>
    <w:bookmarkEnd w:id="167"/>
    <w:bookmarkStart w:name="z1154" w:id="168"/>
    <w:p>
      <w:pPr>
        <w:spacing w:after="0"/>
        <w:ind w:left="0"/>
        <w:jc w:val="both"/>
      </w:pPr>
      <w:r>
        <w:rPr>
          <w:rFonts w:ascii="Times New Roman"/>
          <w:b w:val="false"/>
          <w:i w:val="false"/>
          <w:color w:val="000000"/>
          <w:sz w:val="28"/>
        </w:rPr>
        <w:t xml:space="preserve">
      30. Сметные расчеты с применением укрупненных показателей стоимости строительства зданий и сооружений действующей сметно-нормативной базы и объектов-аналогов, необходимые для определения сметного лимита, составляются в том же порядке, что и локальные сметные расчеты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документу. Стоимость единицы, общая стоимость и накладные расходы могут не заполняться при отсутствии таких данных.</w:t>
      </w:r>
    </w:p>
    <w:bookmarkEnd w:id="168"/>
    <w:bookmarkStart w:name="z1155" w:id="169"/>
    <w:p>
      <w:pPr>
        <w:spacing w:after="0"/>
        <w:ind w:left="0"/>
        <w:jc w:val="both"/>
      </w:pPr>
      <w:r>
        <w:rPr>
          <w:rFonts w:ascii="Times New Roman"/>
          <w:b w:val="false"/>
          <w:i w:val="false"/>
          <w:color w:val="000000"/>
          <w:sz w:val="28"/>
        </w:rPr>
        <w:t>
      31. Сметная стоимость оборудования, мебели и инвентаря определяется на основе проектной документации (или данных технико-технологического раздела технико-экономического обоснования) и сметных нормативов и учитывается в соответствующих локальных сметах (локальных сметных расчетах).</w:t>
      </w:r>
    </w:p>
    <w:bookmarkEnd w:id="169"/>
    <w:bookmarkStart w:name="z1156" w:id="170"/>
    <w:p>
      <w:pPr>
        <w:spacing w:after="0"/>
        <w:ind w:left="0"/>
        <w:jc w:val="both"/>
      </w:pPr>
      <w:r>
        <w:rPr>
          <w:rFonts w:ascii="Times New Roman"/>
          <w:b w:val="false"/>
          <w:i w:val="false"/>
          <w:color w:val="000000"/>
          <w:sz w:val="28"/>
        </w:rPr>
        <w:t>
      Перечень оборудования поставки заказчика определяется заказчиком в составе исходных данных при подготовке задания на проектирование (при необходимости). Сведения о сметной стоимости оборудования, мебели и инвентаря поставки заказчика приводятся справочно за итогом сметного расчета стоимости строительства без учета налога на добавленную стоимость: "в том числе сметная стоимость оборудования, мебели и инвентаря поставки заказчика без учета налога на добавленную стоимость".</w:t>
      </w:r>
    </w:p>
    <w:bookmarkEnd w:id="170"/>
    <w:bookmarkStart w:name="z1157" w:id="171"/>
    <w:p>
      <w:pPr>
        <w:spacing w:after="0"/>
        <w:ind w:left="0"/>
        <w:jc w:val="both"/>
      </w:pPr>
      <w:r>
        <w:rPr>
          <w:rFonts w:ascii="Times New Roman"/>
          <w:b w:val="false"/>
          <w:i w:val="false"/>
          <w:color w:val="000000"/>
          <w:sz w:val="28"/>
        </w:rPr>
        <w:t xml:space="preserve">
      33. Объектные сметы объединяют в своем составе на объект в целом данные из локальных смет и являются сметными документами, на основе которых формируется сметная стоимость отдельных объектов, и составляются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документу.</w:t>
      </w:r>
    </w:p>
    <w:bookmarkEnd w:id="171"/>
    <w:bookmarkStart w:name="z1158" w:id="172"/>
    <w:p>
      <w:pPr>
        <w:spacing w:after="0"/>
        <w:ind w:left="0"/>
        <w:jc w:val="both"/>
      </w:pPr>
      <w:r>
        <w:rPr>
          <w:rFonts w:ascii="Times New Roman"/>
          <w:b w:val="false"/>
          <w:i w:val="false"/>
          <w:color w:val="000000"/>
          <w:sz w:val="28"/>
        </w:rPr>
        <w:t xml:space="preserve">
      33. Объектные сметные расчеты объединяют в своем составе на объект в целом данные из локальных сметных расчетов и локальных смет и формируют стоимости отдельных объектов строительства, которые подлежат уточнению на основании рабочей документации или в процессе строительства. Объектные сметные расчеты составляются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документу.</w:t>
      </w:r>
    </w:p>
    <w:bookmarkEnd w:id="172"/>
    <w:bookmarkStart w:name="z1159" w:id="173"/>
    <w:p>
      <w:pPr>
        <w:spacing w:after="0"/>
        <w:ind w:left="0"/>
        <w:jc w:val="both"/>
      </w:pPr>
      <w:r>
        <w:rPr>
          <w:rFonts w:ascii="Times New Roman"/>
          <w:b w:val="false"/>
          <w:i w:val="false"/>
          <w:color w:val="000000"/>
          <w:sz w:val="28"/>
        </w:rPr>
        <w:t>
      34. Сметные расчеты на отдельные виды затрат составляются в тех случаях, когда требуется определить средства, необходимые для возмещения затрат, не учтенных сметными нормативами.</w:t>
      </w:r>
    </w:p>
    <w:bookmarkEnd w:id="173"/>
    <w:bookmarkStart w:name="z1160" w:id="174"/>
    <w:p>
      <w:pPr>
        <w:spacing w:after="0"/>
        <w:ind w:left="0"/>
        <w:jc w:val="both"/>
      </w:pPr>
      <w:r>
        <w:rPr>
          <w:rFonts w:ascii="Times New Roman"/>
          <w:b w:val="false"/>
          <w:i w:val="false"/>
          <w:color w:val="000000"/>
          <w:sz w:val="28"/>
        </w:rPr>
        <w:t xml:space="preserve">
      35. Сметный расчет стоимости строительства объектов или их очередей, составляется в текущих ценах на основе объектных сметных расчетов, объектных смет, локальных смет и локальных сметных расчетов, сметных расчетов на отдельные виды затрат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документу. В позициях сметного расчета стоимости строительства предприятий, зданий и сооружений необходимо указывать ссылку на номер указанных сметных документов. Сметная стоимость каждого объекта, предусмотренного проектом (рабочим проектом), распределяется по графам, обозначающим сметную стоимость "строительно-монтажных работ", "оборудования, мебели и инвентаря", "прочих работ и затрат", "общую сметную стоимость".</w:t>
      </w:r>
    </w:p>
    <w:bookmarkEnd w:id="174"/>
    <w:bookmarkStart w:name="z1161" w:id="175"/>
    <w:p>
      <w:pPr>
        <w:spacing w:after="0"/>
        <w:ind w:left="0"/>
        <w:jc w:val="both"/>
      </w:pPr>
      <w:r>
        <w:rPr>
          <w:rFonts w:ascii="Times New Roman"/>
          <w:b w:val="false"/>
          <w:i w:val="false"/>
          <w:color w:val="000000"/>
          <w:sz w:val="28"/>
        </w:rPr>
        <w:t>
      36. Сметный расчет стоимости строительства объектов или их очередей (пусковых комплексов) является документом, определяющим лимит средств, необходимых для полного завершения строительством всех объектов, предусмотренных проектной (проектно-сметной) документацией, и не включают затраты заказчика, не выставляемые на подряд. Сметный расчет стоимости строительства объектов или их очередей (пусковых комплексов) определяет стоимость подрядных работ, затрат и услуг в текущем уровне цен.</w:t>
      </w:r>
    </w:p>
    <w:bookmarkEnd w:id="175"/>
    <w:bookmarkStart w:name="z1162" w:id="176"/>
    <w:p>
      <w:pPr>
        <w:spacing w:after="0"/>
        <w:ind w:left="0"/>
        <w:jc w:val="both"/>
      </w:pPr>
      <w:r>
        <w:rPr>
          <w:rFonts w:ascii="Times New Roman"/>
          <w:b w:val="false"/>
          <w:i w:val="false"/>
          <w:color w:val="000000"/>
          <w:sz w:val="28"/>
        </w:rPr>
        <w:t>
      Сметный расчет стоимости строительства составляется и утверждается отдельно на строительство объектов производственного и непроизводственного (жилищно-гражданского) назначения.</w:t>
      </w:r>
    </w:p>
    <w:bookmarkEnd w:id="176"/>
    <w:bookmarkStart w:name="z1163" w:id="177"/>
    <w:p>
      <w:pPr>
        <w:spacing w:after="0"/>
        <w:ind w:left="0"/>
        <w:jc w:val="both"/>
      </w:pPr>
      <w:r>
        <w:rPr>
          <w:rFonts w:ascii="Times New Roman"/>
          <w:b w:val="false"/>
          <w:i w:val="false"/>
          <w:color w:val="000000"/>
          <w:sz w:val="28"/>
        </w:rPr>
        <w:t>
      37. Сводный сметный расчет стоимости строительства или его очередей (пусковых комплексов) является документом, определяющим сметный лимит средств заказчика (инвестора), необходимых на реализацию инвестиционного проекта (объекта строительства) для полного завершения строительством всех объектов, предусмотренных проектной (проектно-сметной) документацией. Утвержденный в установленном законодательством порядке сводный сметный расчет стоимости строительства служит основанием для планирования капитальных вложений и финансирования строительства.</w:t>
      </w:r>
    </w:p>
    <w:bookmarkEnd w:id="177"/>
    <w:bookmarkStart w:name="z1164" w:id="178"/>
    <w:p>
      <w:pPr>
        <w:spacing w:after="0"/>
        <w:ind w:left="0"/>
        <w:jc w:val="both"/>
      </w:pPr>
      <w:r>
        <w:rPr>
          <w:rFonts w:ascii="Times New Roman"/>
          <w:b w:val="false"/>
          <w:i w:val="false"/>
          <w:color w:val="000000"/>
          <w:sz w:val="28"/>
        </w:rPr>
        <w:t xml:space="preserve">
      Сводный сметный расчет стоимости строительства объектов или его очередей (пусковых комплексов) составляется на основе сметного расчета стоимости строительства и затрат заказчика, связанных с проектированием и экспертизой проекта (проектно-сметной документацией), а также с инжиниринговыми услугами (управление проектом, технический надзор, авторский надзор)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документу.</w:t>
      </w:r>
    </w:p>
    <w:bookmarkEnd w:id="178"/>
    <w:bookmarkStart w:name="z1165" w:id="179"/>
    <w:p>
      <w:pPr>
        <w:spacing w:after="0"/>
        <w:ind w:left="0"/>
        <w:jc w:val="both"/>
      </w:pPr>
      <w:r>
        <w:rPr>
          <w:rFonts w:ascii="Times New Roman"/>
          <w:b w:val="false"/>
          <w:i w:val="false"/>
          <w:color w:val="000000"/>
          <w:sz w:val="28"/>
        </w:rPr>
        <w:t>
      Сводные сметные расчеты стоимости строительства составляются и утверждаются отдельно на строительство объектов производственного и непроизводственного (жилищно-гражданского) назначения.</w:t>
      </w:r>
    </w:p>
    <w:bookmarkEnd w:id="179"/>
    <w:bookmarkStart w:name="z1166" w:id="180"/>
    <w:p>
      <w:pPr>
        <w:spacing w:after="0"/>
        <w:ind w:left="0"/>
        <w:jc w:val="both"/>
      </w:pPr>
      <w:r>
        <w:rPr>
          <w:rFonts w:ascii="Times New Roman"/>
          <w:b w:val="false"/>
          <w:i w:val="false"/>
          <w:color w:val="000000"/>
          <w:sz w:val="28"/>
        </w:rPr>
        <w:t>
      Определенная в сводных сметных расчетах стоимость строительства предприятий, зданий и сооружений, а также их очередей не может превышать расчетную стоимость строительства, установленную в технико-экономических обоснованиях, расчетную (предельную) стоимость строительства, указанную в задании на проектирование по объектам, не требующим разработки технико-экономических обоснований, а также сметную стоимость строительства в утверждаемой стадии "Проект" при двухстадийном проектировании.</w:t>
      </w:r>
    </w:p>
    <w:bookmarkEnd w:id="180"/>
    <w:bookmarkStart w:name="z1167" w:id="181"/>
    <w:p>
      <w:pPr>
        <w:spacing w:after="0"/>
        <w:ind w:left="0"/>
        <w:jc w:val="both"/>
      </w:pPr>
      <w:r>
        <w:rPr>
          <w:rFonts w:ascii="Times New Roman"/>
          <w:b w:val="false"/>
          <w:i w:val="false"/>
          <w:color w:val="000000"/>
          <w:sz w:val="28"/>
        </w:rPr>
        <w:t>
      В сводном сметном расчете стоимости строительства или его очередей (пусковых комплексов) не учитываются затраты заказчика, не регулируемые законодательством в сфере архитектурной, градостроительной и строительной деятельности, которые включаются в отдельную сводную смету на подготовку (освоение) территории строительства и ввод объекта в эксплуатацию.</w:t>
      </w:r>
    </w:p>
    <w:bookmarkEnd w:id="181"/>
    <w:bookmarkStart w:name="z1168" w:id="182"/>
    <w:p>
      <w:pPr>
        <w:spacing w:after="0"/>
        <w:ind w:left="0"/>
        <w:jc w:val="both"/>
      </w:pPr>
      <w:r>
        <w:rPr>
          <w:rFonts w:ascii="Times New Roman"/>
          <w:b w:val="false"/>
          <w:i w:val="false"/>
          <w:color w:val="000000"/>
          <w:sz w:val="28"/>
        </w:rPr>
        <w:t>
      38. Расчет стоимости строительства, составляемый по укрупненным показателям стоимости строительства зданий и сооружений, является сметным документом, определяющим потребность заказчика (инвестора) в денежных средствах при планировании инвестиций (обосновании капитальных вложений) в объекты капитального строительства.</w:t>
      </w:r>
    </w:p>
    <w:bookmarkEnd w:id="182"/>
    <w:bookmarkStart w:name="z1169" w:id="183"/>
    <w:p>
      <w:pPr>
        <w:spacing w:after="0"/>
        <w:ind w:left="0"/>
        <w:jc w:val="both"/>
      </w:pPr>
      <w:r>
        <w:rPr>
          <w:rFonts w:ascii="Times New Roman"/>
          <w:b w:val="false"/>
          <w:i w:val="false"/>
          <w:color w:val="000000"/>
          <w:sz w:val="28"/>
        </w:rPr>
        <w:t xml:space="preserve">
      Расчет стоимости строительства с применением укрупненных показателей стоимости строительства зданий и сооружений действующей сметно-нормативной базы выполняется по форме, приведенной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Нормативному документу.</w:t>
      </w:r>
    </w:p>
    <w:bookmarkEnd w:id="183"/>
    <w:bookmarkStart w:name="z1170" w:id="184"/>
    <w:p>
      <w:pPr>
        <w:spacing w:after="0"/>
        <w:ind w:left="0"/>
        <w:jc w:val="both"/>
      </w:pPr>
      <w:r>
        <w:rPr>
          <w:rFonts w:ascii="Times New Roman"/>
          <w:b w:val="false"/>
          <w:i w:val="false"/>
          <w:color w:val="000000"/>
          <w:sz w:val="28"/>
        </w:rPr>
        <w:t>
      39. Сводка затрат является сметным документом, определяющим общую сметную стоимость строительства и объединяющим сводные сметные расчеты на строительство объектов различного назначения в составе комплексов.</w:t>
      </w:r>
    </w:p>
    <w:bookmarkEnd w:id="184"/>
    <w:bookmarkStart w:name="z1171" w:id="185"/>
    <w:p>
      <w:pPr>
        <w:spacing w:after="0"/>
        <w:ind w:left="0"/>
        <w:jc w:val="both"/>
      </w:pPr>
      <w:r>
        <w:rPr>
          <w:rFonts w:ascii="Times New Roman"/>
          <w:b w:val="false"/>
          <w:i w:val="false"/>
          <w:color w:val="000000"/>
          <w:sz w:val="28"/>
        </w:rPr>
        <w:t>
      Сводкой затрат объединяются два и больше сводных сметных расчетов стоимости когда наряду с объектами производственного назначения составляется проектно-сметная документация на объекты непроизводственного назначения (жилищно-гражданского и другого назначения).</w:t>
      </w:r>
    </w:p>
    <w:bookmarkEnd w:id="185"/>
    <w:bookmarkStart w:name="z1172" w:id="186"/>
    <w:p>
      <w:pPr>
        <w:spacing w:after="0"/>
        <w:ind w:left="0"/>
        <w:jc w:val="both"/>
      </w:pPr>
      <w:r>
        <w:rPr>
          <w:rFonts w:ascii="Times New Roman"/>
          <w:b w:val="false"/>
          <w:i w:val="false"/>
          <w:color w:val="000000"/>
          <w:sz w:val="28"/>
        </w:rPr>
        <w:t>
      В случае, когда в процессе строительства возникла необходимость в корректировке и переутверждении проектно-сметной документации (в том числе на объекты непроизводственного назначения), сметная стоимость остаточных объемов работ определяется в соответствии с настоящим Нормативным документом. Выполненные и остаточные объемы работ объединяются в сводку затрат.</w:t>
      </w:r>
    </w:p>
    <w:bookmarkEnd w:id="186"/>
    <w:bookmarkStart w:name="z1173" w:id="187"/>
    <w:p>
      <w:pPr>
        <w:spacing w:after="0"/>
        <w:ind w:left="0"/>
        <w:jc w:val="both"/>
      </w:pPr>
      <w:r>
        <w:rPr>
          <w:rFonts w:ascii="Times New Roman"/>
          <w:b w:val="false"/>
          <w:i w:val="false"/>
          <w:color w:val="000000"/>
          <w:sz w:val="28"/>
        </w:rPr>
        <w:t xml:space="preserve">
      Сводка затрат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документу.</w:t>
      </w:r>
    </w:p>
    <w:bookmarkEnd w:id="187"/>
    <w:bookmarkStart w:name="z1174" w:id="188"/>
    <w:p>
      <w:pPr>
        <w:spacing w:after="0"/>
        <w:ind w:left="0"/>
        <w:jc w:val="both"/>
      </w:pPr>
      <w:r>
        <w:rPr>
          <w:rFonts w:ascii="Times New Roman"/>
          <w:b w:val="false"/>
          <w:i w:val="false"/>
          <w:color w:val="000000"/>
          <w:sz w:val="28"/>
        </w:rPr>
        <w:t xml:space="preserve">
      40. В составе проектной документации разрабатывается ведомость сметной стоимости строительства объектов, входящих в пусковой комплекс,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документу.</w:t>
      </w:r>
    </w:p>
    <w:bookmarkEnd w:id="188"/>
    <w:bookmarkStart w:name="z1175" w:id="189"/>
    <w:p>
      <w:pPr>
        <w:spacing w:after="0"/>
        <w:ind w:left="0"/>
        <w:jc w:val="both"/>
      </w:pPr>
      <w:r>
        <w:rPr>
          <w:rFonts w:ascii="Times New Roman"/>
          <w:b w:val="false"/>
          <w:i w:val="false"/>
          <w:color w:val="000000"/>
          <w:sz w:val="28"/>
        </w:rPr>
        <w:t>
      Ведомость сметной стоимости объектов, входящих в пусковой комплекс, составляется в том случае, когда строительство и ввод в эксплуатацию предприятия, здания и сооружения предусматривается осуществлять отдельными пусковыми комплексами. Эта ведомость включает в себя сметную стоимость входящих в состав пускового комплекса объектов, а также общеплощадочных работ и затрат.</w:t>
      </w:r>
    </w:p>
    <w:bookmarkEnd w:id="189"/>
    <w:bookmarkStart w:name="z1176" w:id="190"/>
    <w:p>
      <w:pPr>
        <w:spacing w:after="0"/>
        <w:ind w:left="0"/>
        <w:jc w:val="both"/>
      </w:pPr>
      <w:r>
        <w:rPr>
          <w:rFonts w:ascii="Times New Roman"/>
          <w:b w:val="false"/>
          <w:i w:val="false"/>
          <w:color w:val="000000"/>
          <w:sz w:val="28"/>
        </w:rPr>
        <w:t>
      41. При проектировании предприятий и сооружений, строительство которых намечается осуществлять по очередям (пусковым комплексам), составляются:</w:t>
      </w:r>
    </w:p>
    <w:bookmarkEnd w:id="190"/>
    <w:bookmarkStart w:name="z1177" w:id="191"/>
    <w:p>
      <w:pPr>
        <w:spacing w:after="0"/>
        <w:ind w:left="0"/>
        <w:jc w:val="both"/>
      </w:pPr>
      <w:r>
        <w:rPr>
          <w:rFonts w:ascii="Times New Roman"/>
          <w:b w:val="false"/>
          <w:i w:val="false"/>
          <w:color w:val="000000"/>
          <w:sz w:val="28"/>
        </w:rPr>
        <w:t>
      1) сводка затрат на полное развитие и с разбивкой на пусковые комплексы (очереди) при необходимости, если имеются объекты производственного и непроизводственного назначения;</w:t>
      </w:r>
    </w:p>
    <w:bookmarkEnd w:id="191"/>
    <w:bookmarkStart w:name="z1178" w:id="192"/>
    <w:p>
      <w:pPr>
        <w:spacing w:after="0"/>
        <w:ind w:left="0"/>
        <w:jc w:val="both"/>
      </w:pPr>
      <w:r>
        <w:rPr>
          <w:rFonts w:ascii="Times New Roman"/>
          <w:b w:val="false"/>
          <w:i w:val="false"/>
          <w:color w:val="000000"/>
          <w:sz w:val="28"/>
        </w:rPr>
        <w:t>
      2) сводный сметный расчет на полное развитие предприятия и сооружения;</w:t>
      </w:r>
    </w:p>
    <w:bookmarkEnd w:id="192"/>
    <w:bookmarkStart w:name="z1179" w:id="193"/>
    <w:p>
      <w:pPr>
        <w:spacing w:after="0"/>
        <w:ind w:left="0"/>
        <w:jc w:val="both"/>
      </w:pPr>
      <w:r>
        <w:rPr>
          <w:rFonts w:ascii="Times New Roman"/>
          <w:b w:val="false"/>
          <w:i w:val="false"/>
          <w:color w:val="000000"/>
          <w:sz w:val="28"/>
        </w:rPr>
        <w:t>
      3) сводный сметный расчет первой очереди;</w:t>
      </w:r>
    </w:p>
    <w:bookmarkEnd w:id="193"/>
    <w:bookmarkStart w:name="z1180" w:id="194"/>
    <w:p>
      <w:pPr>
        <w:spacing w:after="0"/>
        <w:ind w:left="0"/>
        <w:jc w:val="both"/>
      </w:pPr>
      <w:r>
        <w:rPr>
          <w:rFonts w:ascii="Times New Roman"/>
          <w:b w:val="false"/>
          <w:i w:val="false"/>
          <w:color w:val="000000"/>
          <w:sz w:val="28"/>
        </w:rPr>
        <w:t>
      4) сводный сметный расчет последующих очередей;</w:t>
      </w:r>
    </w:p>
    <w:bookmarkEnd w:id="194"/>
    <w:bookmarkStart w:name="z1181" w:id="195"/>
    <w:p>
      <w:pPr>
        <w:spacing w:after="0"/>
        <w:ind w:left="0"/>
        <w:jc w:val="both"/>
      </w:pPr>
      <w:r>
        <w:rPr>
          <w:rFonts w:ascii="Times New Roman"/>
          <w:b w:val="false"/>
          <w:i w:val="false"/>
          <w:color w:val="000000"/>
          <w:sz w:val="28"/>
        </w:rPr>
        <w:t>
      5) сметный расчет стоимости строительства первой очереди;</w:t>
      </w:r>
    </w:p>
    <w:bookmarkEnd w:id="195"/>
    <w:bookmarkStart w:name="z1182" w:id="196"/>
    <w:p>
      <w:pPr>
        <w:spacing w:after="0"/>
        <w:ind w:left="0"/>
        <w:jc w:val="both"/>
      </w:pPr>
      <w:r>
        <w:rPr>
          <w:rFonts w:ascii="Times New Roman"/>
          <w:b w:val="false"/>
          <w:i w:val="false"/>
          <w:color w:val="000000"/>
          <w:sz w:val="28"/>
        </w:rPr>
        <w:t>
      6) сметный расчет стоимости строительства последующих очередей;</w:t>
      </w:r>
    </w:p>
    <w:bookmarkEnd w:id="196"/>
    <w:bookmarkStart w:name="z1183" w:id="197"/>
    <w:p>
      <w:pPr>
        <w:spacing w:after="0"/>
        <w:ind w:left="0"/>
        <w:jc w:val="both"/>
      </w:pPr>
      <w:r>
        <w:rPr>
          <w:rFonts w:ascii="Times New Roman"/>
          <w:b w:val="false"/>
          <w:i w:val="false"/>
          <w:color w:val="000000"/>
          <w:sz w:val="28"/>
        </w:rPr>
        <w:t>
      7) объектные расчеты сметной стоимости последующих очередей.</w:t>
      </w:r>
    </w:p>
    <w:bookmarkEnd w:id="197"/>
    <w:bookmarkStart w:name="z1184" w:id="198"/>
    <w:p>
      <w:pPr>
        <w:spacing w:after="0"/>
        <w:ind w:left="0"/>
        <w:jc w:val="both"/>
      </w:pPr>
      <w:r>
        <w:rPr>
          <w:rFonts w:ascii="Times New Roman"/>
          <w:b w:val="false"/>
          <w:i w:val="false"/>
          <w:color w:val="000000"/>
          <w:sz w:val="28"/>
        </w:rPr>
        <w:t>
      Расчет сметной стоимости строительства на полное развитие входит в состав проекта на строительство первой очереди и содержит данные из сводного сметного расчета и расчетов сметной стоимости строительства последующих очередей.</w:t>
      </w:r>
    </w:p>
    <w:bookmarkEnd w:id="198"/>
    <w:bookmarkStart w:name="z1185" w:id="199"/>
    <w:p>
      <w:pPr>
        <w:spacing w:after="0"/>
        <w:ind w:left="0"/>
        <w:jc w:val="both"/>
      </w:pPr>
      <w:r>
        <w:rPr>
          <w:rFonts w:ascii="Times New Roman"/>
          <w:b w:val="false"/>
          <w:i w:val="false"/>
          <w:color w:val="000000"/>
          <w:sz w:val="28"/>
        </w:rPr>
        <w:t>
      Расчет сметной стоимости строительства на последующую очередь составляется на основании данных из объектных расчетов сметной стоимости.</w:t>
      </w:r>
    </w:p>
    <w:bookmarkEnd w:id="199"/>
    <w:bookmarkStart w:name="z1186" w:id="200"/>
    <w:p>
      <w:pPr>
        <w:spacing w:after="0"/>
        <w:ind w:left="0"/>
        <w:jc w:val="both"/>
      </w:pPr>
      <w:r>
        <w:rPr>
          <w:rFonts w:ascii="Times New Roman"/>
          <w:b w:val="false"/>
          <w:i w:val="false"/>
          <w:color w:val="000000"/>
          <w:sz w:val="28"/>
        </w:rPr>
        <w:t>
      Объектные расчеты сметной стоимости составляются на каждый из объектов, который намечается к строительству в составе последующих очередей.</w:t>
      </w:r>
    </w:p>
    <w:bookmarkEnd w:id="200"/>
    <w:bookmarkStart w:name="z1187" w:id="201"/>
    <w:p>
      <w:pPr>
        <w:spacing w:after="0"/>
        <w:ind w:left="0"/>
        <w:jc w:val="left"/>
      </w:pPr>
      <w:r>
        <w:rPr>
          <w:rFonts w:ascii="Times New Roman"/>
          <w:b/>
          <w:i w:val="false"/>
          <w:color w:val="000000"/>
        </w:rPr>
        <w:t xml:space="preserve"> Глава 5. Составление сметной документации</w:t>
      </w:r>
    </w:p>
    <w:bookmarkEnd w:id="201"/>
    <w:bookmarkStart w:name="z1188" w:id="202"/>
    <w:p>
      <w:pPr>
        <w:spacing w:after="0"/>
        <w:ind w:left="0"/>
        <w:jc w:val="both"/>
      </w:pPr>
      <w:r>
        <w:rPr>
          <w:rFonts w:ascii="Times New Roman"/>
          <w:b w:val="false"/>
          <w:i w:val="false"/>
          <w:color w:val="000000"/>
          <w:sz w:val="28"/>
        </w:rPr>
        <w:t>
      42. Сметная документация на строительство объекта составляется на основе проектных данных и сметно-нормативной базы.</w:t>
      </w:r>
    </w:p>
    <w:bookmarkEnd w:id="202"/>
    <w:bookmarkStart w:name="z1189" w:id="203"/>
    <w:p>
      <w:pPr>
        <w:spacing w:after="0"/>
        <w:ind w:left="0"/>
        <w:jc w:val="both"/>
      </w:pPr>
      <w:r>
        <w:rPr>
          <w:rFonts w:ascii="Times New Roman"/>
          <w:b w:val="false"/>
          <w:i w:val="false"/>
          <w:color w:val="000000"/>
          <w:sz w:val="28"/>
        </w:rPr>
        <w:t>
      При разработке проектной (проектно-сметной документации) выбор материалов, изделий, конструкций, оборудования отечественного товаропроизводителя является приоритетным.</w:t>
      </w:r>
    </w:p>
    <w:bookmarkEnd w:id="203"/>
    <w:bookmarkStart w:name="z1190" w:id="204"/>
    <w:p>
      <w:pPr>
        <w:spacing w:after="0"/>
        <w:ind w:left="0"/>
        <w:jc w:val="both"/>
      </w:pPr>
      <w:r>
        <w:rPr>
          <w:rFonts w:ascii="Times New Roman"/>
          <w:b w:val="false"/>
          <w:i w:val="false"/>
          <w:color w:val="000000"/>
          <w:sz w:val="28"/>
        </w:rPr>
        <w:t xml:space="preserve">
      При разработке проектной (проектно-сметной документации) обязательным условием является применение строительных материалов, изделий, конструкций, оборудования, мебели, инвентаря казахстанского производства, включенных в базу данных товаров, работ, услуг и их поставщиков, сформированных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bookmarkEnd w:id="204"/>
    <w:bookmarkStart w:name="z1191" w:id="205"/>
    <w:p>
      <w:pPr>
        <w:spacing w:after="0"/>
        <w:ind w:left="0"/>
        <w:jc w:val="both"/>
      </w:pPr>
      <w:r>
        <w:rPr>
          <w:rFonts w:ascii="Times New Roman"/>
          <w:b w:val="false"/>
          <w:i w:val="false"/>
          <w:color w:val="000000"/>
          <w:sz w:val="28"/>
        </w:rPr>
        <w:t>
      43. При отсутствии сметных норм в действующей сметно-нормативной базе Республики Казахстан разрабатываются индивидуальные сметные нормы. Индивидуальные сметные нормы разрабатываются, утверждаются, согласовываются в установленном законодательством порядке согласно СН РК 1.02-03-2011.</w:t>
      </w:r>
    </w:p>
    <w:bookmarkEnd w:id="205"/>
    <w:bookmarkStart w:name="z1192" w:id="206"/>
    <w:p>
      <w:pPr>
        <w:spacing w:after="0"/>
        <w:ind w:left="0"/>
        <w:jc w:val="both"/>
      </w:pPr>
      <w:r>
        <w:rPr>
          <w:rFonts w:ascii="Times New Roman"/>
          <w:b w:val="false"/>
          <w:i w:val="false"/>
          <w:color w:val="000000"/>
          <w:sz w:val="28"/>
        </w:rPr>
        <w:t>
      Индивидуальные сметные нормы разрабатываются с учетом конкретных условий производства работ со всеми усложняющими факторами.</w:t>
      </w:r>
    </w:p>
    <w:bookmarkEnd w:id="206"/>
    <w:bookmarkStart w:name="z1193" w:id="207"/>
    <w:p>
      <w:pPr>
        <w:spacing w:after="0"/>
        <w:ind w:left="0"/>
        <w:jc w:val="both"/>
      </w:pPr>
      <w:r>
        <w:rPr>
          <w:rFonts w:ascii="Times New Roman"/>
          <w:b w:val="false"/>
          <w:i w:val="false"/>
          <w:color w:val="000000"/>
          <w:sz w:val="28"/>
        </w:rPr>
        <w:t>
      При применении индивидуальных сметных норм начисление на них повышающих коэффициентов не производится.</w:t>
      </w:r>
    </w:p>
    <w:bookmarkEnd w:id="207"/>
    <w:bookmarkStart w:name="z1194" w:id="208"/>
    <w:p>
      <w:pPr>
        <w:spacing w:after="0"/>
        <w:ind w:left="0"/>
        <w:jc w:val="both"/>
      </w:pPr>
      <w:r>
        <w:rPr>
          <w:rFonts w:ascii="Times New Roman"/>
          <w:b w:val="false"/>
          <w:i w:val="false"/>
          <w:color w:val="000000"/>
          <w:sz w:val="28"/>
        </w:rPr>
        <w:t>
      44. Локальные сметы (локальные сметные расчеты) составляются в соответствии с принятыми проектными решениями по разрабатываемой проектно-сметной документации раздельно по видам работ, зданиям и сооружениям по разделам в соответствии с конструктивными элементами здания (сооружения), видами работ и устройств с учетом положений, изложенных в Нормативном документе по конструктивно-технологической группировке данных в сметной документации.</w:t>
      </w:r>
    </w:p>
    <w:bookmarkEnd w:id="208"/>
    <w:bookmarkStart w:name="z1195" w:id="209"/>
    <w:p>
      <w:pPr>
        <w:spacing w:after="0"/>
        <w:ind w:left="0"/>
        <w:jc w:val="both"/>
      </w:pPr>
      <w:r>
        <w:rPr>
          <w:rFonts w:ascii="Times New Roman"/>
          <w:b w:val="false"/>
          <w:i w:val="false"/>
          <w:color w:val="000000"/>
          <w:sz w:val="28"/>
        </w:rPr>
        <w:t>
      На этапе составления локальной сметы производится выделение (выборка) ресурсов по сметным нормам и проекту. Предусмотренные в нормах ресурсы анализируются и синхронизируются в сопоставлении с ресурсами по проекту, производится корректировка материальных ресурсов путем замены ресурсов, не соответствующих проектным решениям.</w:t>
      </w:r>
    </w:p>
    <w:bookmarkEnd w:id="209"/>
    <w:bookmarkStart w:name="z1196" w:id="210"/>
    <w:p>
      <w:pPr>
        <w:spacing w:after="0"/>
        <w:ind w:left="0"/>
        <w:jc w:val="both"/>
      </w:pPr>
      <w:r>
        <w:rPr>
          <w:rFonts w:ascii="Times New Roman"/>
          <w:b w:val="false"/>
          <w:i w:val="false"/>
          <w:color w:val="000000"/>
          <w:sz w:val="28"/>
        </w:rPr>
        <w:t>
      45. Наименования работ, ресурсов, их шифры, коды, единицы измерения приводятся в соответствии с аналогичными позициями сборников сметных нормативов.</w:t>
      </w:r>
    </w:p>
    <w:bookmarkEnd w:id="210"/>
    <w:bookmarkStart w:name="z1197" w:id="211"/>
    <w:p>
      <w:pPr>
        <w:spacing w:after="0"/>
        <w:ind w:left="0"/>
        <w:jc w:val="both"/>
      </w:pPr>
      <w:r>
        <w:rPr>
          <w:rFonts w:ascii="Times New Roman"/>
          <w:b w:val="false"/>
          <w:i w:val="false"/>
          <w:color w:val="000000"/>
          <w:sz w:val="28"/>
        </w:rPr>
        <w:t>
      46. Объемы работ определяются на основании ведомостей объемов строительно-монтажных работ, спецификаций по номенклатуре оборудования, изделий и материалов, а также рабочих чертежей проекта.</w:t>
      </w:r>
    </w:p>
    <w:bookmarkEnd w:id="211"/>
    <w:bookmarkStart w:name="z1198" w:id="212"/>
    <w:p>
      <w:pPr>
        <w:spacing w:after="0"/>
        <w:ind w:left="0"/>
        <w:jc w:val="both"/>
      </w:pPr>
      <w:r>
        <w:rPr>
          <w:rFonts w:ascii="Times New Roman"/>
          <w:b w:val="false"/>
          <w:i w:val="false"/>
          <w:color w:val="000000"/>
          <w:sz w:val="28"/>
        </w:rPr>
        <w:t>
      47. Выделение (выборка) ресурсов производится по проектным материалам (рабочие чертежи, ведомости и спецификации на материалы, изделия, конструкции и оборудование) в соответствии со сметными нормами, действующими на территории Республики Казахстан.</w:t>
      </w:r>
    </w:p>
    <w:bookmarkEnd w:id="212"/>
    <w:bookmarkStart w:name="z1199" w:id="213"/>
    <w:p>
      <w:pPr>
        <w:spacing w:after="0"/>
        <w:ind w:left="0"/>
        <w:jc w:val="both"/>
      </w:pPr>
      <w:r>
        <w:rPr>
          <w:rFonts w:ascii="Times New Roman"/>
          <w:b w:val="false"/>
          <w:i w:val="false"/>
          <w:color w:val="000000"/>
          <w:sz w:val="28"/>
        </w:rPr>
        <w:t>
      48. Сметные нормы принимаются для условий конкретной стройки и того района, в котором намечается строительство, с учетом требований, условий и ограничений, содержащихся в нормативных технических документах по применению элементных сметных норм и в технических частях соответствующих сборников, утвержденных в установленном порядке.</w:t>
      </w:r>
    </w:p>
    <w:bookmarkEnd w:id="213"/>
    <w:bookmarkStart w:name="z1200" w:id="214"/>
    <w:p>
      <w:pPr>
        <w:spacing w:after="0"/>
        <w:ind w:left="0"/>
        <w:jc w:val="both"/>
      </w:pPr>
      <w:r>
        <w:rPr>
          <w:rFonts w:ascii="Times New Roman"/>
          <w:b w:val="false"/>
          <w:i w:val="false"/>
          <w:color w:val="000000"/>
          <w:sz w:val="28"/>
        </w:rPr>
        <w:t>
      49. При составлении сметной документации сметные цены на материальные ресурсы принимаются по ближайшему к месту строительства городу, от ближайших карьеров или предприятий-производителей независимо от их административно-территориальной принадлежности исходя из рациональной логистики. Схемы доставки материальных ресурсов (транспортные схемы) утверждаются заказчиком.</w:t>
      </w:r>
    </w:p>
    <w:bookmarkEnd w:id="214"/>
    <w:bookmarkStart w:name="z1201" w:id="215"/>
    <w:p>
      <w:pPr>
        <w:spacing w:after="0"/>
        <w:ind w:left="0"/>
        <w:jc w:val="both"/>
      </w:pPr>
      <w:r>
        <w:rPr>
          <w:rFonts w:ascii="Times New Roman"/>
          <w:b w:val="false"/>
          <w:i w:val="false"/>
          <w:color w:val="000000"/>
          <w:sz w:val="28"/>
        </w:rPr>
        <w:t>
      50. Наименования материальных ресурсов приводятся с указанием марки, основных параметров, технических характеристик, обозначения стандарта, позволяющие однозначно идентифицировать заложенный в проекте материал.</w:t>
      </w:r>
    </w:p>
    <w:bookmarkEnd w:id="215"/>
    <w:bookmarkStart w:name="z1202" w:id="216"/>
    <w:p>
      <w:pPr>
        <w:spacing w:after="0"/>
        <w:ind w:left="0"/>
        <w:jc w:val="both"/>
      </w:pPr>
      <w:r>
        <w:rPr>
          <w:rFonts w:ascii="Times New Roman"/>
          <w:b w:val="false"/>
          <w:i w:val="false"/>
          <w:color w:val="000000"/>
          <w:sz w:val="28"/>
        </w:rPr>
        <w:t>
      51. Сводная потребность в материальных ресурсах и оборудовании по проекту указывается в Сводной ведомости материальных ресурсов и оборудования в следующей последовательности:</w:t>
      </w:r>
    </w:p>
    <w:bookmarkEnd w:id="216"/>
    <w:bookmarkStart w:name="z1203" w:id="217"/>
    <w:p>
      <w:pPr>
        <w:spacing w:after="0"/>
        <w:ind w:left="0"/>
        <w:jc w:val="both"/>
      </w:pPr>
      <w:r>
        <w:rPr>
          <w:rFonts w:ascii="Times New Roman"/>
          <w:b w:val="false"/>
          <w:i w:val="false"/>
          <w:color w:val="000000"/>
          <w:sz w:val="28"/>
        </w:rPr>
        <w:t>
      1) материальные ресурсы в принятых единицах измерения, с группировкой и ранжированием в порядке убывания суммарной стоимости одноименных позиций;</w:t>
      </w:r>
    </w:p>
    <w:bookmarkEnd w:id="217"/>
    <w:bookmarkStart w:name="z1204" w:id="218"/>
    <w:p>
      <w:pPr>
        <w:spacing w:after="0"/>
        <w:ind w:left="0"/>
        <w:jc w:val="both"/>
      </w:pPr>
      <w:r>
        <w:rPr>
          <w:rFonts w:ascii="Times New Roman"/>
          <w:b w:val="false"/>
          <w:i w:val="false"/>
          <w:color w:val="000000"/>
          <w:sz w:val="28"/>
        </w:rPr>
        <w:t>
      2) оборудование (в ранжированном порядке).</w:t>
      </w:r>
    </w:p>
    <w:bookmarkEnd w:id="218"/>
    <w:bookmarkStart w:name="z1205" w:id="219"/>
    <w:p>
      <w:pPr>
        <w:spacing w:after="0"/>
        <w:ind w:left="0"/>
        <w:jc w:val="both"/>
      </w:pPr>
      <w:r>
        <w:rPr>
          <w:rFonts w:ascii="Times New Roman"/>
          <w:b w:val="false"/>
          <w:i w:val="false"/>
          <w:color w:val="000000"/>
          <w:sz w:val="28"/>
        </w:rPr>
        <w:t xml:space="preserve">
      52. Сводная ведомость материальных ресурсов и оборудования составляется по объектам и в целом по стройке (зданию, сооружению и тому подобное)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документу.</w:t>
      </w:r>
    </w:p>
    <w:bookmarkEnd w:id="219"/>
    <w:bookmarkStart w:name="z1206" w:id="220"/>
    <w:p>
      <w:pPr>
        <w:spacing w:after="0"/>
        <w:ind w:left="0"/>
        <w:jc w:val="both"/>
      </w:pPr>
      <w:r>
        <w:rPr>
          <w:rFonts w:ascii="Times New Roman"/>
          <w:b w:val="false"/>
          <w:i w:val="false"/>
          <w:color w:val="000000"/>
          <w:sz w:val="28"/>
        </w:rPr>
        <w:t>
      53. Локальные сметы (локальные сметные расчеты) формируются без расшифровки ресурсов.</w:t>
      </w:r>
    </w:p>
    <w:bookmarkEnd w:id="220"/>
    <w:bookmarkStart w:name="z1207" w:id="221"/>
    <w:p>
      <w:pPr>
        <w:spacing w:after="0"/>
        <w:ind w:left="0"/>
        <w:jc w:val="both"/>
      </w:pPr>
      <w:r>
        <w:rPr>
          <w:rFonts w:ascii="Times New Roman"/>
          <w:b w:val="false"/>
          <w:i w:val="false"/>
          <w:color w:val="000000"/>
          <w:sz w:val="28"/>
        </w:rPr>
        <w:t>
      По решению заказчика, установленному в задании на проектирование, в локальных сметах могут быть выделены основные материальные ресурсы, относящиеся к конкретному виду работ. Выделение основных материальных ресурсов производится исходя из их наименования и качественных характеристик, определяющих вид строительных, монтажных и ремонтных работ.</w:t>
      </w:r>
    </w:p>
    <w:bookmarkEnd w:id="221"/>
    <w:bookmarkStart w:name="z1208" w:id="222"/>
    <w:p>
      <w:pPr>
        <w:spacing w:after="0"/>
        <w:ind w:left="0"/>
        <w:jc w:val="both"/>
      </w:pPr>
      <w:r>
        <w:rPr>
          <w:rFonts w:ascii="Times New Roman"/>
          <w:b w:val="false"/>
          <w:i w:val="false"/>
          <w:color w:val="000000"/>
          <w:sz w:val="28"/>
        </w:rPr>
        <w:t>
      54. Сметная стоимость, определяемая локальными сметами (локальными сметными расчетами), включает в себя прямые затраты, накладные расходы и сметную прибыль, стоимость оборудования.</w:t>
      </w:r>
    </w:p>
    <w:bookmarkEnd w:id="222"/>
    <w:bookmarkStart w:name="z1209" w:id="223"/>
    <w:p>
      <w:pPr>
        <w:spacing w:after="0"/>
        <w:ind w:left="0"/>
        <w:jc w:val="both"/>
      </w:pPr>
      <w:r>
        <w:rPr>
          <w:rFonts w:ascii="Times New Roman"/>
          <w:b w:val="false"/>
          <w:i w:val="false"/>
          <w:color w:val="000000"/>
          <w:sz w:val="28"/>
        </w:rPr>
        <w:t>
      55. Прямые затраты учитывают сметную стоимость оплаты труда рабочих, эксплуатации машин и механизмов (включая оплату машинистов), материалов, изделий и конструкций. Прямые затраты составляют стоимость строительно-монтажных работ.</w:t>
      </w:r>
    </w:p>
    <w:bookmarkEnd w:id="223"/>
    <w:bookmarkStart w:name="z1210" w:id="224"/>
    <w:p>
      <w:pPr>
        <w:spacing w:after="0"/>
        <w:ind w:left="0"/>
        <w:jc w:val="both"/>
      </w:pPr>
      <w:r>
        <w:rPr>
          <w:rFonts w:ascii="Times New Roman"/>
          <w:b w:val="false"/>
          <w:i w:val="false"/>
          <w:color w:val="000000"/>
          <w:sz w:val="28"/>
        </w:rPr>
        <w:t>
      Прямые затраты определяются путем перемножения объемов работ, принятых по рабочим чертежам, на стоимость единицы измерения этой работы. Стоимость единицы измерения работы определяется как сумма итогов перемножения объемов ресурсов, принятых по сметным нормам, на стоимость единицы этих ресурсов в текущих ценах.</w:t>
      </w:r>
    </w:p>
    <w:bookmarkEnd w:id="224"/>
    <w:bookmarkStart w:name="z1211" w:id="225"/>
    <w:p>
      <w:pPr>
        <w:spacing w:after="0"/>
        <w:ind w:left="0"/>
        <w:jc w:val="both"/>
      </w:pPr>
      <w:r>
        <w:rPr>
          <w:rFonts w:ascii="Times New Roman"/>
          <w:b w:val="false"/>
          <w:i w:val="false"/>
          <w:color w:val="000000"/>
          <w:sz w:val="28"/>
        </w:rPr>
        <w:t>
      Сметная стоимость строительства в текущем уровне цен определяется на основе действующих сметных норм и цен на ресурсы, а также укрупненных показателей сметной стоимости конструктивов и видов работ.</w:t>
      </w:r>
    </w:p>
    <w:bookmarkEnd w:id="225"/>
    <w:bookmarkStart w:name="z1212" w:id="226"/>
    <w:p>
      <w:pPr>
        <w:spacing w:after="0"/>
        <w:ind w:left="0"/>
        <w:jc w:val="both"/>
      </w:pPr>
      <w:r>
        <w:rPr>
          <w:rFonts w:ascii="Times New Roman"/>
          <w:b w:val="false"/>
          <w:i w:val="false"/>
          <w:color w:val="000000"/>
          <w:sz w:val="28"/>
        </w:rPr>
        <w:t xml:space="preserve">
      Накладные расходы учитывают затраты строительно-монтажных организаций, связанные с созданием общих условий производства, его обслуживанием, организацией и управлением. В локальных сметах накладные расходы учитываются от суммарной величины заработной платы рабочих строителей и машинистов в составе эксплуатации машин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226"/>
    <w:bookmarkStart w:name="z1213" w:id="227"/>
    <w:p>
      <w:pPr>
        <w:spacing w:after="0"/>
        <w:ind w:left="0"/>
        <w:jc w:val="both"/>
      </w:pPr>
      <w:r>
        <w:rPr>
          <w:rFonts w:ascii="Times New Roman"/>
          <w:b w:val="false"/>
          <w:i w:val="false"/>
          <w:color w:val="000000"/>
          <w:sz w:val="28"/>
        </w:rPr>
        <w:t xml:space="preserve">
      Сметная прибыль представляет собой нормативную (гарантированную) прибыль строительных и монтажных организаций, учитываемую в сметной стоимости строительно-монтажных работ. В локальных сметах (локальных сметных расчетах) сметная прибыль учитывается от суммарной величины прямых затрат и накладных расходов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227"/>
    <w:bookmarkStart w:name="z1214" w:id="228"/>
    <w:p>
      <w:pPr>
        <w:spacing w:after="0"/>
        <w:ind w:left="0"/>
        <w:jc w:val="both"/>
      </w:pPr>
      <w:r>
        <w:rPr>
          <w:rFonts w:ascii="Times New Roman"/>
          <w:b w:val="false"/>
          <w:i w:val="false"/>
          <w:color w:val="000000"/>
          <w:sz w:val="28"/>
        </w:rPr>
        <w:t>
      Сметная стоимость оборудования определяется в порядке, изложенном в настоящем Нормативном документе, и учитывается отдельными позициями по строкам локальной сметы. Сметная стоимость оборудования не относится к стоимости строительно-монтажных работ.</w:t>
      </w:r>
    </w:p>
    <w:bookmarkEnd w:id="228"/>
    <w:bookmarkStart w:name="z1215" w:id="229"/>
    <w:p>
      <w:pPr>
        <w:spacing w:after="0"/>
        <w:ind w:left="0"/>
        <w:jc w:val="both"/>
      </w:pPr>
      <w:r>
        <w:rPr>
          <w:rFonts w:ascii="Times New Roman"/>
          <w:b w:val="false"/>
          <w:i w:val="false"/>
          <w:color w:val="000000"/>
          <w:sz w:val="28"/>
        </w:rPr>
        <w:t>
      56. Оплата труда рабочих по сметной документации (сметная заработная плата) состоит из следующих видов:</w:t>
      </w:r>
    </w:p>
    <w:bookmarkEnd w:id="229"/>
    <w:bookmarkStart w:name="z1216" w:id="230"/>
    <w:p>
      <w:pPr>
        <w:spacing w:after="0"/>
        <w:ind w:left="0"/>
        <w:jc w:val="both"/>
      </w:pPr>
      <w:r>
        <w:rPr>
          <w:rFonts w:ascii="Times New Roman"/>
          <w:b w:val="false"/>
          <w:i w:val="false"/>
          <w:color w:val="000000"/>
          <w:sz w:val="28"/>
        </w:rPr>
        <w:t>
      1) заработная плата рабочих строителей;</w:t>
      </w:r>
    </w:p>
    <w:bookmarkEnd w:id="230"/>
    <w:bookmarkStart w:name="z1217" w:id="231"/>
    <w:p>
      <w:pPr>
        <w:spacing w:after="0"/>
        <w:ind w:left="0"/>
        <w:jc w:val="both"/>
      </w:pPr>
      <w:r>
        <w:rPr>
          <w:rFonts w:ascii="Times New Roman"/>
          <w:b w:val="false"/>
          <w:i w:val="false"/>
          <w:color w:val="000000"/>
          <w:sz w:val="28"/>
        </w:rPr>
        <w:t>
      2) заработная плата машинистов (рабочих, занятых управлением и обслуживанием строительных машин и механизмов).</w:t>
      </w:r>
    </w:p>
    <w:bookmarkEnd w:id="231"/>
    <w:bookmarkStart w:name="z1218" w:id="232"/>
    <w:p>
      <w:pPr>
        <w:spacing w:after="0"/>
        <w:ind w:left="0"/>
        <w:jc w:val="both"/>
      </w:pPr>
      <w:r>
        <w:rPr>
          <w:rFonts w:ascii="Times New Roman"/>
          <w:b w:val="false"/>
          <w:i w:val="false"/>
          <w:color w:val="000000"/>
          <w:sz w:val="28"/>
        </w:rPr>
        <w:t>
      57. Заработная плата рабочих строителей включает оплату труда рабочих, занятых непосредственно на строительных и монтажных работах, и рассчитывается в текущем уровне по сметным тарифным ставкам для соответствующего региона.</w:t>
      </w:r>
    </w:p>
    <w:bookmarkEnd w:id="232"/>
    <w:bookmarkStart w:name="z1219" w:id="233"/>
    <w:p>
      <w:pPr>
        <w:spacing w:after="0"/>
        <w:ind w:left="0"/>
        <w:jc w:val="both"/>
      </w:pPr>
      <w:r>
        <w:rPr>
          <w:rFonts w:ascii="Times New Roman"/>
          <w:b w:val="false"/>
          <w:i w:val="false"/>
          <w:color w:val="000000"/>
          <w:sz w:val="28"/>
        </w:rPr>
        <w:t>
      58. Заработная плата машинистов включается в состав затрат на эксплуатацию строительных машин и механизмов и рассчитывается в составе стоимости машино-часа машин и механизмов в текущих ценах по сборнику сметных тарифных ставок.</w:t>
      </w:r>
    </w:p>
    <w:bookmarkEnd w:id="233"/>
    <w:bookmarkStart w:name="z1220" w:id="234"/>
    <w:p>
      <w:pPr>
        <w:spacing w:after="0"/>
        <w:ind w:left="0"/>
        <w:jc w:val="both"/>
      </w:pPr>
      <w:r>
        <w:rPr>
          <w:rFonts w:ascii="Times New Roman"/>
          <w:b w:val="false"/>
          <w:i w:val="false"/>
          <w:color w:val="000000"/>
          <w:sz w:val="28"/>
        </w:rPr>
        <w:t>
      59. Затраты на эксплуатацию строительных машин определяются исходя из нормативной потребности необходимых машин (в машино-часах) и текущей цены 1 (одного) машино-часа. Текущая цена 1 (одного) машино-часа строительных машин и механизмов определяется по сборнику сметных цен на эксплуатацию строительных машин и механизмов.</w:t>
      </w:r>
    </w:p>
    <w:bookmarkEnd w:id="234"/>
    <w:bookmarkStart w:name="z1221" w:id="235"/>
    <w:p>
      <w:pPr>
        <w:spacing w:after="0"/>
        <w:ind w:left="0"/>
        <w:jc w:val="both"/>
      </w:pPr>
      <w:r>
        <w:rPr>
          <w:rFonts w:ascii="Times New Roman"/>
          <w:b w:val="false"/>
          <w:i w:val="false"/>
          <w:color w:val="000000"/>
          <w:sz w:val="28"/>
        </w:rPr>
        <w:t>
      60. Сметная стоимость материальных ресурсов определяется по региональным сборникам сметных цен в текущем уровне на строительные материалы, изделия и конструкции, утвержденные уполномоченным органом по делам архитектуры, градостроительства и строительства.</w:t>
      </w:r>
    </w:p>
    <w:bookmarkEnd w:id="235"/>
    <w:bookmarkStart w:name="z1222" w:id="236"/>
    <w:p>
      <w:pPr>
        <w:spacing w:after="0"/>
        <w:ind w:left="0"/>
        <w:jc w:val="both"/>
      </w:pPr>
      <w:r>
        <w:rPr>
          <w:rFonts w:ascii="Times New Roman"/>
          <w:b w:val="false"/>
          <w:i w:val="false"/>
          <w:color w:val="000000"/>
          <w:sz w:val="28"/>
        </w:rPr>
        <w:t>
      Для условий конкретной стройки при проектировании сметные цены на материальные ресурсы определяются в порядке, изложенном в настоящем Нормативном документе, а также в технических частях к сборникам сметных нормативов.</w:t>
      </w:r>
    </w:p>
    <w:bookmarkEnd w:id="236"/>
    <w:bookmarkStart w:name="z1223" w:id="237"/>
    <w:p>
      <w:pPr>
        <w:spacing w:after="0"/>
        <w:ind w:left="0"/>
        <w:jc w:val="both"/>
      </w:pPr>
      <w:r>
        <w:rPr>
          <w:rFonts w:ascii="Times New Roman"/>
          <w:b w:val="false"/>
          <w:i w:val="false"/>
          <w:color w:val="000000"/>
          <w:sz w:val="28"/>
        </w:rPr>
        <w:t>
      61. В случае отсутствия цен на отдельные строительные материалы, изделия и конструкции с необходимыми техническими параметрами и характеристиками, принятыми в проекте, в сборниках сметных цен в текущем уровне, их стоимость следует определять в соответствии с утвержденными решениями заказчика по сметным ценам таких ресурсов. Сметная цена единицы измерения таких материальных ресурсов определяется с использованием информации о текущих ценах по наиболее экономичному варианту с учетом технических параметров и характеристик, принятых в проекте.</w:t>
      </w:r>
    </w:p>
    <w:bookmarkEnd w:id="237"/>
    <w:p>
      <w:pPr>
        <w:spacing w:after="0"/>
        <w:ind w:left="0"/>
        <w:jc w:val="both"/>
      </w:pPr>
      <w:r>
        <w:rPr>
          <w:rFonts w:ascii="Times New Roman"/>
          <w:b w:val="false"/>
          <w:i w:val="false"/>
          <w:color w:val="000000"/>
          <w:sz w:val="28"/>
        </w:rPr>
        <w:t>
      Утвержденные заказчиком решения по сметным ценам материальных ресурсов предоставляются проектной организации в качестве исходных данных (в задании на проектирование либо в процессе проектирования до начала разработки сметного раздела) и являются основанием для их применения при составлении сметной документации.</w:t>
      </w:r>
    </w:p>
    <w:p>
      <w:pPr>
        <w:spacing w:after="0"/>
        <w:ind w:left="0"/>
        <w:jc w:val="both"/>
      </w:pPr>
      <w:r>
        <w:rPr>
          <w:rFonts w:ascii="Times New Roman"/>
          <w:b w:val="false"/>
          <w:i w:val="false"/>
          <w:color w:val="000000"/>
          <w:sz w:val="28"/>
        </w:rPr>
        <w:t>
      В сметной документации сведения о поставщике материального ресурса не приводятся.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Председателя Комитета по делам строительства и жилищно-коммунального хозяйства Министерства индустрии и инфраструктурного развития РК от 25.01.2022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238"/>
    <w:p>
      <w:pPr>
        <w:spacing w:after="0"/>
        <w:ind w:left="0"/>
        <w:jc w:val="both"/>
      </w:pPr>
      <w:r>
        <w:rPr>
          <w:rFonts w:ascii="Times New Roman"/>
          <w:b w:val="false"/>
          <w:i w:val="false"/>
          <w:color w:val="000000"/>
          <w:sz w:val="28"/>
        </w:rPr>
        <w:t>
      62. Сметная стоимость строительных материалов, изделий и конструкций, не учтенных сборниками сметных цен в текущем уровне на строительные материалы, изделия и конструкции, определяется как сумма всех затрат на приобретение и доставку этих материалов на приобъектный склад или место их передачи в работу и включает отпускную цену производителя, транспортные расходы, заготовительно-складские расходы.</w:t>
      </w:r>
    </w:p>
    <w:bookmarkEnd w:id="238"/>
    <w:bookmarkStart w:name="z1226" w:id="239"/>
    <w:p>
      <w:pPr>
        <w:spacing w:after="0"/>
        <w:ind w:left="0"/>
        <w:jc w:val="both"/>
      </w:pPr>
      <w:r>
        <w:rPr>
          <w:rFonts w:ascii="Times New Roman"/>
          <w:b w:val="false"/>
          <w:i w:val="false"/>
          <w:color w:val="000000"/>
          <w:sz w:val="28"/>
        </w:rPr>
        <w:t>
      63. Сметная стоимость транспортировки таких строительных материалов, изделий и конструкций определяется по сборнику сметных цен в текущем уровне на перевозки грузов для строительства с учетом транспортной схемы (утверждается заказчиком), класса и характеристики груза, категории дороги, типа транспортного средства и его грузоподъемности.</w:t>
      </w:r>
    </w:p>
    <w:bookmarkEnd w:id="239"/>
    <w:bookmarkStart w:name="z1227" w:id="240"/>
    <w:p>
      <w:pPr>
        <w:spacing w:after="0"/>
        <w:ind w:left="0"/>
        <w:jc w:val="both"/>
      </w:pPr>
      <w:r>
        <w:rPr>
          <w:rFonts w:ascii="Times New Roman"/>
          <w:b w:val="false"/>
          <w:i w:val="false"/>
          <w:color w:val="000000"/>
          <w:sz w:val="28"/>
        </w:rPr>
        <w:t>
      Транспортные расходы строительных материалов, изделий и конструкций включают все затраты по их доставке на приобъектный склад. Транспортные расходы определяются путем составления калькуляций транспортных расходов на 1 тонну массы брутто по сборнику сметных цен в текущем уровне на перевозку грузов для строительства, в соответствии с транспортной схемой доставки. Схема доставки (транспортная схема) таких строительных материалов, изделий и конструкций утверждается заказчиком в составе проектной документации.</w:t>
      </w:r>
    </w:p>
    <w:bookmarkEnd w:id="240"/>
    <w:bookmarkStart w:name="z1228" w:id="241"/>
    <w:p>
      <w:pPr>
        <w:spacing w:after="0"/>
        <w:ind w:left="0"/>
        <w:jc w:val="both"/>
      </w:pPr>
      <w:r>
        <w:rPr>
          <w:rFonts w:ascii="Times New Roman"/>
          <w:b w:val="false"/>
          <w:i w:val="false"/>
          <w:color w:val="000000"/>
          <w:sz w:val="28"/>
        </w:rPr>
        <w:t>
      64. Заготовительно-складские расходы на приобретаемые строительные материалы, изделия и конструкции включают затраты, связанные с размещением заказов на поставку, приемкой, учетом, хранением на складе и передачей в работу.</w:t>
      </w:r>
    </w:p>
    <w:bookmarkEnd w:id="241"/>
    <w:bookmarkStart w:name="z1229" w:id="242"/>
    <w:p>
      <w:pPr>
        <w:spacing w:after="0"/>
        <w:ind w:left="0"/>
        <w:jc w:val="both"/>
      </w:pPr>
      <w:r>
        <w:rPr>
          <w:rFonts w:ascii="Times New Roman"/>
          <w:b w:val="false"/>
          <w:i w:val="false"/>
          <w:color w:val="000000"/>
          <w:sz w:val="28"/>
        </w:rPr>
        <w:t>
      Заготовительно-складские расходы определяются в процентах к стоимости материальных ресурсов (франко-приобъектный склад):</w:t>
      </w:r>
    </w:p>
    <w:bookmarkEnd w:id="242"/>
    <w:bookmarkStart w:name="z1230" w:id="243"/>
    <w:p>
      <w:pPr>
        <w:spacing w:after="0"/>
        <w:ind w:left="0"/>
        <w:jc w:val="both"/>
      </w:pPr>
      <w:r>
        <w:rPr>
          <w:rFonts w:ascii="Times New Roman"/>
          <w:b w:val="false"/>
          <w:i w:val="false"/>
          <w:color w:val="000000"/>
          <w:sz w:val="28"/>
        </w:rPr>
        <w:t>
      материальных ресурсов (кроме металлических конструкций) – 2 процента;</w:t>
      </w:r>
    </w:p>
    <w:bookmarkEnd w:id="243"/>
    <w:bookmarkStart w:name="z1231" w:id="244"/>
    <w:p>
      <w:pPr>
        <w:spacing w:after="0"/>
        <w:ind w:left="0"/>
        <w:jc w:val="both"/>
      </w:pPr>
      <w:r>
        <w:rPr>
          <w:rFonts w:ascii="Times New Roman"/>
          <w:b w:val="false"/>
          <w:i w:val="false"/>
          <w:color w:val="000000"/>
          <w:sz w:val="28"/>
        </w:rPr>
        <w:t>
      металлических конструкций – 0,75 процента.</w:t>
      </w:r>
    </w:p>
    <w:bookmarkEnd w:id="244"/>
    <w:bookmarkStart w:name="z1232" w:id="245"/>
    <w:p>
      <w:pPr>
        <w:spacing w:after="0"/>
        <w:ind w:left="0"/>
        <w:jc w:val="both"/>
      </w:pPr>
      <w:r>
        <w:rPr>
          <w:rFonts w:ascii="Times New Roman"/>
          <w:b w:val="false"/>
          <w:i w:val="false"/>
          <w:color w:val="000000"/>
          <w:sz w:val="28"/>
        </w:rPr>
        <w:t>
      65. Сметная стоимость оборудования, не учтенного сборником сметных цен, определяется как сумма всех затрат на приобретение и доставку этого оборудования на приобъектный склад или место передачи оборудования в монтаж. В сметную стоимость оборудования включаются:</w:t>
      </w:r>
    </w:p>
    <w:bookmarkEnd w:id="245"/>
    <w:bookmarkStart w:name="z1233" w:id="246"/>
    <w:p>
      <w:pPr>
        <w:spacing w:after="0"/>
        <w:ind w:left="0"/>
        <w:jc w:val="both"/>
      </w:pPr>
      <w:r>
        <w:rPr>
          <w:rFonts w:ascii="Times New Roman"/>
          <w:b w:val="false"/>
          <w:i w:val="false"/>
          <w:color w:val="000000"/>
          <w:sz w:val="28"/>
        </w:rPr>
        <w:t>
      1) отпускная цена, включающая в себя стоимость запасных частей, стоимость тары, упаковки и реквизита;</w:t>
      </w:r>
    </w:p>
    <w:bookmarkEnd w:id="246"/>
    <w:bookmarkStart w:name="z1234" w:id="247"/>
    <w:p>
      <w:pPr>
        <w:spacing w:after="0"/>
        <w:ind w:left="0"/>
        <w:jc w:val="both"/>
      </w:pPr>
      <w:r>
        <w:rPr>
          <w:rFonts w:ascii="Times New Roman"/>
          <w:b w:val="false"/>
          <w:i w:val="false"/>
          <w:color w:val="000000"/>
          <w:sz w:val="28"/>
        </w:rPr>
        <w:t>
      2) транспортные расходы;</w:t>
      </w:r>
    </w:p>
    <w:bookmarkEnd w:id="247"/>
    <w:bookmarkStart w:name="z1235" w:id="248"/>
    <w:p>
      <w:pPr>
        <w:spacing w:after="0"/>
        <w:ind w:left="0"/>
        <w:jc w:val="both"/>
      </w:pPr>
      <w:r>
        <w:rPr>
          <w:rFonts w:ascii="Times New Roman"/>
          <w:b w:val="false"/>
          <w:i w:val="false"/>
          <w:color w:val="000000"/>
          <w:sz w:val="28"/>
        </w:rPr>
        <w:t>
      3) заготовительно-складские расходы;</w:t>
      </w:r>
    </w:p>
    <w:bookmarkEnd w:id="248"/>
    <w:bookmarkStart w:name="z1236" w:id="249"/>
    <w:p>
      <w:pPr>
        <w:spacing w:after="0"/>
        <w:ind w:left="0"/>
        <w:jc w:val="both"/>
      </w:pPr>
      <w:r>
        <w:rPr>
          <w:rFonts w:ascii="Times New Roman"/>
          <w:b w:val="false"/>
          <w:i w:val="false"/>
          <w:color w:val="000000"/>
          <w:sz w:val="28"/>
        </w:rPr>
        <w:t>
      4) таможенные пошлины и налоги;</w:t>
      </w:r>
    </w:p>
    <w:bookmarkEnd w:id="249"/>
    <w:bookmarkStart w:name="z1237" w:id="250"/>
    <w:p>
      <w:pPr>
        <w:spacing w:after="0"/>
        <w:ind w:left="0"/>
        <w:jc w:val="both"/>
      </w:pPr>
      <w:r>
        <w:rPr>
          <w:rFonts w:ascii="Times New Roman"/>
          <w:b w:val="false"/>
          <w:i w:val="false"/>
          <w:color w:val="000000"/>
          <w:sz w:val="28"/>
        </w:rPr>
        <w:t>
      5) стоимость шефмонтажа (для оборудования, поставляемого на условиях шефмонтажа).</w:t>
      </w:r>
    </w:p>
    <w:bookmarkEnd w:id="250"/>
    <w:bookmarkStart w:name="z1238" w:id="251"/>
    <w:p>
      <w:pPr>
        <w:spacing w:after="0"/>
        <w:ind w:left="0"/>
        <w:jc w:val="both"/>
      </w:pPr>
      <w:r>
        <w:rPr>
          <w:rFonts w:ascii="Times New Roman"/>
          <w:b w:val="false"/>
          <w:i w:val="false"/>
          <w:color w:val="000000"/>
          <w:sz w:val="28"/>
        </w:rPr>
        <w:t>
      Таможенные пошлины и налоги, включаемые в сметную стоимость оборудования, исчисляются в соответствии с таможенным и налоговым законодательством Республики Казахстан.</w:t>
      </w:r>
    </w:p>
    <w:bookmarkEnd w:id="251"/>
    <w:bookmarkStart w:name="z1239" w:id="252"/>
    <w:p>
      <w:pPr>
        <w:spacing w:after="0"/>
        <w:ind w:left="0"/>
        <w:jc w:val="both"/>
      </w:pPr>
      <w:r>
        <w:rPr>
          <w:rFonts w:ascii="Times New Roman"/>
          <w:b w:val="false"/>
          <w:i w:val="false"/>
          <w:color w:val="000000"/>
          <w:sz w:val="28"/>
        </w:rPr>
        <w:t>
      Стоимость услуг по шефмонтажу оборудования определяется производителями-поставщиками, калькуляцией своих затрат по принятым в фирме нормативам и включается отдельной строкой в общую стоимость оборудования по прайс-листу.</w:t>
      </w:r>
    </w:p>
    <w:bookmarkEnd w:id="252"/>
    <w:bookmarkStart w:name="z1240" w:id="253"/>
    <w:p>
      <w:pPr>
        <w:spacing w:after="0"/>
        <w:ind w:left="0"/>
        <w:jc w:val="both"/>
      </w:pPr>
      <w:r>
        <w:rPr>
          <w:rFonts w:ascii="Times New Roman"/>
          <w:b w:val="false"/>
          <w:i w:val="false"/>
          <w:color w:val="000000"/>
          <w:sz w:val="28"/>
        </w:rPr>
        <w:t>
      В прайс-листах потенциальные поставщики указывают общую стоимость оборудования с расшифровкой по вышеперечисленным составляющим по их наличию, кроме заготовительно-складских расходов, которые относятся к деятельности подрядчика и начисляются при составлении локальной сметы.</w:t>
      </w:r>
    </w:p>
    <w:bookmarkEnd w:id="253"/>
    <w:bookmarkStart w:name="z1241" w:id="254"/>
    <w:p>
      <w:pPr>
        <w:spacing w:after="0"/>
        <w:ind w:left="0"/>
        <w:jc w:val="both"/>
      </w:pPr>
      <w:r>
        <w:rPr>
          <w:rFonts w:ascii="Times New Roman"/>
          <w:b w:val="false"/>
          <w:i w:val="false"/>
          <w:color w:val="000000"/>
          <w:sz w:val="28"/>
        </w:rPr>
        <w:t>
      66. При отсутствии сметных цен в сборниках стоимость инженерного оборудования определяется на основе принятых и утвержденных решений заказчика по сметным ценам такого оборудования. Сметная цена такого инженерного оборудования определяется с использованием информации о текущих ценах по наиболее экономичному варианту с учетом технических параметров, качественных и эксплуатационных характеристик оборудования, принятых в проекте.</w:t>
      </w:r>
    </w:p>
    <w:bookmarkEnd w:id="254"/>
    <w:p>
      <w:pPr>
        <w:spacing w:after="0"/>
        <w:ind w:left="0"/>
        <w:jc w:val="both"/>
      </w:pPr>
      <w:r>
        <w:rPr>
          <w:rFonts w:ascii="Times New Roman"/>
          <w:b w:val="false"/>
          <w:i w:val="false"/>
          <w:color w:val="000000"/>
          <w:sz w:val="28"/>
        </w:rPr>
        <w:t>
      Утвержденные решения заказчика по сметным ценам инженерного оборудования, соответствующего по типу и марке проектным решениям, предоставляются проектной организации в качестве исходных данных (в задании на проектирование либо в процессе проектирования до начала разработки сметного раздела) и являются основанием для их применения при составлении сметной документации.</w:t>
      </w:r>
    </w:p>
    <w:p>
      <w:pPr>
        <w:spacing w:after="0"/>
        <w:ind w:left="0"/>
        <w:jc w:val="both"/>
      </w:pPr>
      <w:r>
        <w:rPr>
          <w:rFonts w:ascii="Times New Roman"/>
          <w:b w:val="false"/>
          <w:i w:val="false"/>
          <w:color w:val="000000"/>
          <w:sz w:val="28"/>
        </w:rPr>
        <w:t>
      В сметной документации сведения о поставщике инженерного оборудования не приводятся.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Председателя Комитета по делам строительства и жилищно-коммунального хозяйства Министерства индустрии и инфраструктурного развития РК от 25.01.2022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4" w:id="255"/>
    <w:p>
      <w:pPr>
        <w:spacing w:after="0"/>
        <w:ind w:left="0"/>
        <w:jc w:val="both"/>
      </w:pPr>
      <w:r>
        <w:rPr>
          <w:rFonts w:ascii="Times New Roman"/>
          <w:b w:val="false"/>
          <w:i w:val="false"/>
          <w:color w:val="000000"/>
          <w:sz w:val="28"/>
        </w:rPr>
        <w:t>
      67. Стоимость технологического оборудования, мебели и инвентаря для строительства объектов определяется в рамках технической политики, осуществляемой в соответствующей сфере деятельности центральными государственными органами и их ведомствами.</w:t>
      </w:r>
    </w:p>
    <w:bookmarkEnd w:id="255"/>
    <w:bookmarkStart w:name="z1245" w:id="256"/>
    <w:p>
      <w:pPr>
        <w:spacing w:after="0"/>
        <w:ind w:left="0"/>
        <w:jc w:val="both"/>
      </w:pPr>
      <w:r>
        <w:rPr>
          <w:rFonts w:ascii="Times New Roman"/>
          <w:b w:val="false"/>
          <w:i w:val="false"/>
          <w:color w:val="000000"/>
          <w:sz w:val="28"/>
        </w:rPr>
        <w:t>
      При наличии технологического оборудования, мебели, инвентаря в реестре отечественных товаропроизводителей строительных материалов, оборудования, изделий и конструкций выбор продукции (товаров) производится среди отечественных производителей.</w:t>
      </w:r>
    </w:p>
    <w:bookmarkEnd w:id="256"/>
    <w:bookmarkStart w:name="z1246" w:id="257"/>
    <w:p>
      <w:pPr>
        <w:spacing w:after="0"/>
        <w:ind w:left="0"/>
        <w:jc w:val="both"/>
      </w:pPr>
      <w:r>
        <w:rPr>
          <w:rFonts w:ascii="Times New Roman"/>
          <w:b w:val="false"/>
          <w:i w:val="false"/>
          <w:color w:val="000000"/>
          <w:sz w:val="28"/>
        </w:rPr>
        <w:t>
      Стоимость технологического оборудования и инвентаря включает доставку их до приобъектного склада, а по мебели – доставку, сборку и расстановку на проектное место. Условия поставки оборудования указываются в терминах ИНКОТЕРМС.</w:t>
      </w:r>
    </w:p>
    <w:bookmarkEnd w:id="257"/>
    <w:bookmarkStart w:name="z1247" w:id="258"/>
    <w:p>
      <w:pPr>
        <w:spacing w:after="0"/>
        <w:ind w:left="0"/>
        <w:jc w:val="both"/>
      </w:pPr>
      <w:r>
        <w:rPr>
          <w:rFonts w:ascii="Times New Roman"/>
          <w:b w:val="false"/>
          <w:i w:val="false"/>
          <w:color w:val="000000"/>
          <w:sz w:val="28"/>
        </w:rPr>
        <w:t>
      Выбор технологического оборудования, мебели и инвентаря осуществляется заказчиком заблаговременно, до начала проектирования или в процессе проектирования до начала разработки сметного раздела проекта. Стоимость технологического оборудования, мебели и инвентаря предоставляется заказчиком проектной организации в качестве исходных данных к заданию на проектирование.</w:t>
      </w:r>
    </w:p>
    <w:bookmarkEnd w:id="258"/>
    <w:p>
      <w:pPr>
        <w:spacing w:after="0"/>
        <w:ind w:left="0"/>
        <w:jc w:val="both"/>
      </w:pPr>
      <w:r>
        <w:rPr>
          <w:rFonts w:ascii="Times New Roman"/>
          <w:b w:val="false"/>
          <w:i w:val="false"/>
          <w:color w:val="000000"/>
          <w:sz w:val="28"/>
        </w:rPr>
        <w:t>
      В случае если в соответствии с заданием на проектирование определение стоимости технологического оборудования, мебели, инвентаря с проведением мониторинга их цен осуществляет проектировщик, то в сметной документации стоимость технологического оборудования, мебели, инвентаря учитывается только после ее согласования и утверждения заказчиком.</w:t>
      </w:r>
    </w:p>
    <w:bookmarkStart w:name="z3472" w:id="259"/>
    <w:p>
      <w:pPr>
        <w:spacing w:after="0"/>
        <w:ind w:left="0"/>
        <w:jc w:val="both"/>
      </w:pPr>
      <w:r>
        <w:rPr>
          <w:rFonts w:ascii="Times New Roman"/>
          <w:b w:val="false"/>
          <w:i w:val="false"/>
          <w:color w:val="000000"/>
          <w:sz w:val="28"/>
        </w:rPr>
        <w:t>
      67-1. При определении сметных цен оборудования, мебели и инвентаря, принятых в проекте и не учтенных сборниками сметных цен в текущем уровне, допускается использовать информацию о текущих ценах.</w:t>
      </w:r>
    </w:p>
    <w:bookmarkEnd w:id="259"/>
    <w:p>
      <w:pPr>
        <w:spacing w:after="0"/>
        <w:ind w:left="0"/>
        <w:jc w:val="both"/>
      </w:pPr>
      <w:r>
        <w:rPr>
          <w:rFonts w:ascii="Times New Roman"/>
          <w:b w:val="false"/>
          <w:i w:val="false"/>
          <w:color w:val="000000"/>
          <w:sz w:val="28"/>
        </w:rPr>
        <w:t>
      Утвержденные заказчиком решения по сметным ценам оборудования, мебели и инвентаря являются основанием для их применения при составлении сметной документации.</w:t>
      </w:r>
    </w:p>
    <w:p>
      <w:pPr>
        <w:spacing w:after="0"/>
        <w:ind w:left="0"/>
        <w:jc w:val="both"/>
      </w:pPr>
      <w:r>
        <w:rPr>
          <w:rFonts w:ascii="Times New Roman"/>
          <w:b w:val="false"/>
          <w:i w:val="false"/>
          <w:color w:val="000000"/>
          <w:sz w:val="28"/>
        </w:rPr>
        <w:t>
      В сметной документации сведения о поставщиках (производителях) не приводятся.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Нормативный документ дополнен пунктом 67-1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25.01.2022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260"/>
    <w:p>
      <w:pPr>
        <w:spacing w:after="0"/>
        <w:ind w:left="0"/>
        <w:jc w:val="both"/>
      </w:pPr>
      <w:r>
        <w:rPr>
          <w:rFonts w:ascii="Times New Roman"/>
          <w:b w:val="false"/>
          <w:i w:val="false"/>
          <w:color w:val="000000"/>
          <w:sz w:val="28"/>
        </w:rPr>
        <w:t>
      68. Транспортные расходы включают все затраты по доставке оборудования на приобъектный склад. По оборудованию, за исключением позиций, стоимость которых по прайс-листу включает доставку до приобъектного склада, транспортные расходы определяются путем составления калькуляций транспортных расходов на 1 тонну массы брутто оборудования по утвержденному сборнику сметных цен в текущем уровне на перевозку грузов для строительства, в соответствии с транспортной схемой доставки. Схема доставки материалов и/или оборудования утверждается заказчиком в составе проектной документации.</w:t>
      </w:r>
    </w:p>
    <w:bookmarkEnd w:id="260"/>
    <w:bookmarkStart w:name="z1250" w:id="261"/>
    <w:p>
      <w:pPr>
        <w:spacing w:after="0"/>
        <w:ind w:left="0"/>
        <w:jc w:val="both"/>
      </w:pPr>
      <w:r>
        <w:rPr>
          <w:rFonts w:ascii="Times New Roman"/>
          <w:b w:val="false"/>
          <w:i w:val="false"/>
          <w:color w:val="000000"/>
          <w:sz w:val="28"/>
        </w:rPr>
        <w:t>
      69. Заготовительно-складские расходы включают затраты, связанные с размещением заказов на поставку, приемкой, учетом, хранением оборудования на складе и передачей оборудования в монтаж.</w:t>
      </w:r>
    </w:p>
    <w:bookmarkEnd w:id="261"/>
    <w:p>
      <w:pPr>
        <w:spacing w:after="0"/>
        <w:ind w:left="0"/>
        <w:jc w:val="both"/>
      </w:pPr>
      <w:r>
        <w:rPr>
          <w:rFonts w:ascii="Times New Roman"/>
          <w:b w:val="false"/>
          <w:i w:val="false"/>
          <w:color w:val="000000"/>
          <w:sz w:val="28"/>
        </w:rPr>
        <w:t>
      Заготовительно-складские расходы определяются в размере 1,2 процента к стоимости оборудования (франко-приобъектный склад).</w:t>
      </w:r>
    </w:p>
    <w:bookmarkStart w:name="z3473" w:id="262"/>
    <w:p>
      <w:pPr>
        <w:spacing w:after="0"/>
        <w:ind w:left="0"/>
        <w:jc w:val="both"/>
      </w:pPr>
      <w:r>
        <w:rPr>
          <w:rFonts w:ascii="Times New Roman"/>
          <w:b w:val="false"/>
          <w:i w:val="false"/>
          <w:color w:val="000000"/>
          <w:sz w:val="28"/>
        </w:rPr>
        <w:t>
      69-1. Информация о текущих ценах на материальные ресурсы, оборудование, мебель и инвентарь, не учтенные сборниками сметных цен в текущем уровне, должна содержать сведения об условиях поставок в терминах ИНКОТЕРМС (вид "франко"). Если такие условия не указаны, то считается, что цена дана полностью с учетом доставки таких материальных ресурсов, оборудования, мебели и инвентаря до объекта строительства. В этом случае транспортные расходы согласно пунктам 63 и 68 дополнительно не учитываются.</w:t>
      </w:r>
    </w:p>
    <w:bookmarkEnd w:id="262"/>
    <w:p>
      <w:pPr>
        <w:spacing w:after="0"/>
        <w:ind w:left="0"/>
        <w:jc w:val="both"/>
      </w:pPr>
      <w:r>
        <w:rPr>
          <w:rFonts w:ascii="Times New Roman"/>
          <w:b w:val="false"/>
          <w:i w:val="false"/>
          <w:color w:val="000000"/>
          <w:sz w:val="28"/>
        </w:rPr>
        <w:t>
      Информация о текущих ценах должна быть получена в период, не превышающий шесть месяцев до даты предоставления проекта (проектно-сметной документации) в экспертную организацию для проведения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Нормативный документ дополнен пунктом 69-1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25.01.2022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2" w:id="263"/>
    <w:p>
      <w:pPr>
        <w:spacing w:after="0"/>
        <w:ind w:left="0"/>
        <w:jc w:val="both"/>
      </w:pPr>
      <w:r>
        <w:rPr>
          <w:rFonts w:ascii="Times New Roman"/>
          <w:b w:val="false"/>
          <w:i w:val="false"/>
          <w:color w:val="000000"/>
          <w:sz w:val="28"/>
        </w:rPr>
        <w:t>
      70. При использовании оборудования, которое числится в основных фондах, и намечается к демонтажу и переносу в строящееся (реконструируемое) здание в пределах реконструируемого или технически переоснащаемого действующего предприятия, в локальных сметах предусматриваются только средства на демонтаж и повторный монтаж, а балансовая стоимость самого оборудования не учитывается.</w:t>
      </w:r>
    </w:p>
    <w:bookmarkEnd w:id="263"/>
    <w:bookmarkStart w:name="z1253" w:id="264"/>
    <w:p>
      <w:pPr>
        <w:spacing w:after="0"/>
        <w:ind w:left="0"/>
        <w:jc w:val="both"/>
      </w:pPr>
      <w:r>
        <w:rPr>
          <w:rFonts w:ascii="Times New Roman"/>
          <w:b w:val="false"/>
          <w:i w:val="false"/>
          <w:color w:val="000000"/>
          <w:sz w:val="28"/>
        </w:rPr>
        <w:t>
      71. Сметная стоимость конструктивов и видов работ, определяемая по укрупненным показателям, приведенным в виде укрупненной расценки на единицу измерения отдельного конструктива или вида работы, представляет собой развернутую структуру стоимости прямых затрат, накладных расходов и сметной прибыли, оборудования, мебели, инвентаря.</w:t>
      </w:r>
    </w:p>
    <w:bookmarkEnd w:id="264"/>
    <w:bookmarkStart w:name="z1254" w:id="265"/>
    <w:p>
      <w:pPr>
        <w:spacing w:after="0"/>
        <w:ind w:left="0"/>
        <w:jc w:val="both"/>
      </w:pPr>
      <w:r>
        <w:rPr>
          <w:rFonts w:ascii="Times New Roman"/>
          <w:b w:val="false"/>
          <w:i w:val="false"/>
          <w:color w:val="000000"/>
          <w:sz w:val="28"/>
        </w:rPr>
        <w:t>
      Укрупненные показатели сметной стоимости отдельных конструктивных элементов и видов строительно-монтажных работ используются в сметах и сметных расчетах при наличии проектных данных об объемах конструктивов.</w:t>
      </w:r>
    </w:p>
    <w:bookmarkEnd w:id="265"/>
    <w:bookmarkStart w:name="z1255" w:id="266"/>
    <w:p>
      <w:pPr>
        <w:spacing w:after="0"/>
        <w:ind w:left="0"/>
        <w:jc w:val="both"/>
      </w:pPr>
      <w:r>
        <w:rPr>
          <w:rFonts w:ascii="Times New Roman"/>
          <w:b w:val="false"/>
          <w:i w:val="false"/>
          <w:color w:val="000000"/>
          <w:sz w:val="28"/>
        </w:rPr>
        <w:t>
      При применении укрупненных показателей сметной стоимости отдельных конструктивных элементов и видов строительно-монтажных работ в расчетах стоимости дополнительно учитываются средства на возведение и разборку титульных временных зданий и сооружений, дополнительные затраты при производстве строительно-монтажных работ в зимнее время, непредвиденные работы и затраты для подрядных работ, средства на технический и авторский надзор.</w:t>
      </w:r>
    </w:p>
    <w:bookmarkEnd w:id="266"/>
    <w:bookmarkStart w:name="z1256" w:id="267"/>
    <w:p>
      <w:pPr>
        <w:spacing w:after="0"/>
        <w:ind w:left="0"/>
        <w:jc w:val="both"/>
      </w:pPr>
      <w:r>
        <w:rPr>
          <w:rFonts w:ascii="Times New Roman"/>
          <w:b w:val="false"/>
          <w:i w:val="false"/>
          <w:color w:val="000000"/>
          <w:sz w:val="28"/>
        </w:rPr>
        <w:t xml:space="preserve">
      72. Объектные сметы составляются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документу. Объектные сметы составляются на объекты в целом путем суммирования данных локальных смет с группировкой работ и затрат по соответствующим графам сметной стоимости "строительно-монтажных работ", "оборудования, мебели, инвентаря", "прочих затрат", "всего". За итогом объектной сметы справочно (в том числе) показывается стоимость оборудования, мебели и инвентаря поставки заказчика (при необходимости).</w:t>
      </w:r>
    </w:p>
    <w:bookmarkEnd w:id="267"/>
    <w:bookmarkStart w:name="z1257" w:id="268"/>
    <w:p>
      <w:pPr>
        <w:spacing w:after="0"/>
        <w:ind w:left="0"/>
        <w:jc w:val="both"/>
      </w:pPr>
      <w:r>
        <w:rPr>
          <w:rFonts w:ascii="Times New Roman"/>
          <w:b w:val="false"/>
          <w:i w:val="false"/>
          <w:color w:val="000000"/>
          <w:sz w:val="28"/>
        </w:rPr>
        <w:t>
      В объектных сметах по данным локальных смет показываются нормативная трудоемкость и сметная заработная плата.</w:t>
      </w:r>
    </w:p>
    <w:bookmarkEnd w:id="268"/>
    <w:bookmarkStart w:name="z1258" w:id="269"/>
    <w:p>
      <w:pPr>
        <w:spacing w:after="0"/>
        <w:ind w:left="0"/>
        <w:jc w:val="both"/>
      </w:pPr>
      <w:r>
        <w:rPr>
          <w:rFonts w:ascii="Times New Roman"/>
          <w:b w:val="false"/>
          <w:i w:val="false"/>
          <w:color w:val="000000"/>
          <w:sz w:val="28"/>
        </w:rPr>
        <w:t>
      Когда стоимость объекта определяется по одной локальной смете (локальному сметному расчету), то объектная смета не составляется.</w:t>
      </w:r>
    </w:p>
    <w:bookmarkEnd w:id="269"/>
    <w:bookmarkStart w:name="z1259" w:id="270"/>
    <w:p>
      <w:pPr>
        <w:spacing w:after="0"/>
        <w:ind w:left="0"/>
        <w:jc w:val="both"/>
      </w:pPr>
      <w:r>
        <w:rPr>
          <w:rFonts w:ascii="Times New Roman"/>
          <w:b w:val="false"/>
          <w:i w:val="false"/>
          <w:color w:val="000000"/>
          <w:sz w:val="28"/>
        </w:rPr>
        <w:t>
      При размещении в жилых зданиях встроенных или пристроенных предприятий (организаций) торговли, общественного питания, коммунально-бытового обслуживания, иных нежилых помещений объектные сметы составляются отдельно для жилой части здания и для встроенной (пристроенной) нежилой части, предназначенной для размещения предприятий, организаций и иного назначения. Распределение стоимости общих конструкций и устройств между жилой частью здания и встроенным помещением предприятия (организации) производится проектировщиком по проектным данным пропорционально строительным объемам жилой и нежилой части здания. Затраты на выполнение работ по пристраиваемым к жилым домам помещениям для указанных предприятий относятся целиком на сметную стоимость строительства нежилой части дома.</w:t>
      </w:r>
    </w:p>
    <w:bookmarkEnd w:id="270"/>
    <w:bookmarkStart w:name="z1260" w:id="271"/>
    <w:p>
      <w:pPr>
        <w:spacing w:after="0"/>
        <w:ind w:left="0"/>
        <w:jc w:val="both"/>
      </w:pPr>
      <w:r>
        <w:rPr>
          <w:rFonts w:ascii="Times New Roman"/>
          <w:b w:val="false"/>
          <w:i w:val="false"/>
          <w:color w:val="000000"/>
          <w:sz w:val="28"/>
        </w:rPr>
        <w:t>
      Допускается также составление одной общей объектной сметы, но с выделением за ее итогом отдельно стоимости жилой части здания и встроенных и/или (пристроенных) помещений.</w:t>
      </w:r>
    </w:p>
    <w:bookmarkEnd w:id="271"/>
    <w:bookmarkStart w:name="z1261" w:id="272"/>
    <w:p>
      <w:pPr>
        <w:spacing w:after="0"/>
        <w:ind w:left="0"/>
        <w:jc w:val="both"/>
      </w:pPr>
      <w:r>
        <w:rPr>
          <w:rFonts w:ascii="Times New Roman"/>
          <w:b w:val="false"/>
          <w:i w:val="false"/>
          <w:color w:val="000000"/>
          <w:sz w:val="28"/>
        </w:rPr>
        <w:t>
      73. Локальные и объектные сметные расчеты составляются при разработке технико-экономических обоснований или на стадии "Проект" при двухстадийном проектировании на основе укрупненных сметных нормативов и/или стоимостных показателей объектов-аналогов с последующим уточнением объемов работ при разработке рабочего проекта или стадии "Рабочая документация". На основании уточненных объемов работ в процессе проектирования строительства составляются локальные и объектные сметы.</w:t>
      </w:r>
    </w:p>
    <w:bookmarkEnd w:id="272"/>
    <w:bookmarkStart w:name="z1262" w:id="273"/>
    <w:p>
      <w:pPr>
        <w:spacing w:after="0"/>
        <w:ind w:left="0"/>
        <w:jc w:val="both"/>
      </w:pPr>
      <w:r>
        <w:rPr>
          <w:rFonts w:ascii="Times New Roman"/>
          <w:b w:val="false"/>
          <w:i w:val="false"/>
          <w:color w:val="000000"/>
          <w:sz w:val="28"/>
        </w:rPr>
        <w:t>
      74. При составлении сметных расчетов с применением укрупненных показателей стоимости расчет стоимости строительства в текущих ценах (Cстр.тц, тыс.тенге) выполняется по формуле:</w:t>
      </w:r>
    </w:p>
    <w:bookmarkEnd w:id="273"/>
    <w:bookmarkStart w:name="z126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298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64" w:id="275"/>
    <w:p>
      <w:pPr>
        <w:spacing w:after="0"/>
        <w:ind w:left="0"/>
        <w:jc w:val="both"/>
      </w:pPr>
      <w:r>
        <w:rPr>
          <w:rFonts w:ascii="Times New Roman"/>
          <w:b w:val="false"/>
          <w:i w:val="false"/>
          <w:color w:val="000000"/>
          <w:sz w:val="28"/>
        </w:rPr>
        <w:t>
      где:</w:t>
      </w:r>
    </w:p>
    <w:bookmarkEnd w:id="275"/>
    <w:bookmarkStart w:name="z1265" w:id="276"/>
    <w:p>
      <w:pPr>
        <w:spacing w:after="0"/>
        <w:ind w:left="0"/>
        <w:jc w:val="both"/>
      </w:pPr>
      <w:r>
        <w:rPr>
          <w:rFonts w:ascii="Times New Roman"/>
          <w:b w:val="false"/>
          <w:i w:val="false"/>
          <w:color w:val="000000"/>
          <w:sz w:val="28"/>
        </w:rPr>
        <w:t>
      n – количество объектов, намечаемых к строительству в составе стройки (очереди строительства), или конструктивных элементов и видов работ;</w:t>
      </w:r>
    </w:p>
    <w:bookmarkEnd w:id="276"/>
    <w:bookmarkStart w:name="z1266" w:id="277"/>
    <w:p>
      <w:pPr>
        <w:spacing w:after="0"/>
        <w:ind w:left="0"/>
        <w:jc w:val="both"/>
      </w:pPr>
      <w:r>
        <w:rPr>
          <w:rFonts w:ascii="Times New Roman"/>
          <w:b w:val="false"/>
          <w:i w:val="false"/>
          <w:color w:val="000000"/>
          <w:sz w:val="28"/>
        </w:rPr>
        <w:t>
      Ni – мощность (протяженность линейного сооружения, другие технические характеристики, учитывающие функциональное назначение здания, сооружения) і-ого объекта или количество (объем) і-ого конструктива (вида работ);</w:t>
      </w:r>
    </w:p>
    <w:bookmarkEnd w:id="277"/>
    <w:bookmarkStart w:name="z1267" w:id="278"/>
    <w:p>
      <w:pPr>
        <w:spacing w:after="0"/>
        <w:ind w:left="0"/>
        <w:jc w:val="both"/>
      </w:pPr>
      <w:r>
        <w:rPr>
          <w:rFonts w:ascii="Times New Roman"/>
          <w:b w:val="false"/>
          <w:i w:val="false"/>
          <w:color w:val="000000"/>
          <w:sz w:val="28"/>
        </w:rPr>
        <w:t>
      СУПСi – укрупненный показатель стоимости строительства зданий и сооружений на единицу мощности і-ого объекта (при определении расчетной стоимости в составе предпроектной документации) или укрупненный показатель стоимости і-ого конструктива (вида работ) для конкретного региона в текущем уровне цен, тыс.тенге.</w:t>
      </w:r>
    </w:p>
    <w:bookmarkEnd w:id="278"/>
    <w:bookmarkStart w:name="z1268" w:id="279"/>
    <w:p>
      <w:pPr>
        <w:spacing w:after="0"/>
        <w:ind w:left="0"/>
        <w:jc w:val="both"/>
      </w:pPr>
      <w:r>
        <w:rPr>
          <w:rFonts w:ascii="Times New Roman"/>
          <w:b w:val="false"/>
          <w:i w:val="false"/>
          <w:color w:val="000000"/>
          <w:sz w:val="28"/>
        </w:rPr>
        <w:t>
      75. Укрупненные показатели стоимости строительства зданий и сооружений (далее – УПСС) и укрупненные показатели сметной стоимости конструктива и вида работ (далее – УПСС КВР) подбираются в соответствующих сборниках укрупненных сметных нормативов (далее – Сборники). Структура УПСС и УПСС КВР, их специфические особенности, а также порядок применения отражены в общих положениях и технических частях Сборников.</w:t>
      </w:r>
    </w:p>
    <w:bookmarkEnd w:id="279"/>
    <w:bookmarkStart w:name="z1269" w:id="280"/>
    <w:p>
      <w:pPr>
        <w:spacing w:after="0"/>
        <w:ind w:left="0"/>
        <w:jc w:val="both"/>
      </w:pPr>
      <w:r>
        <w:rPr>
          <w:rFonts w:ascii="Times New Roman"/>
          <w:b w:val="false"/>
          <w:i w:val="false"/>
          <w:color w:val="000000"/>
          <w:sz w:val="28"/>
        </w:rPr>
        <w:t xml:space="preserve">
      При определении стоимости работ в расчетах делаются необходимые сопоставления характеристик намечаемого к строительству объекта с характеристиками зданий, сооружений, видов работ и затрат, учтенных в УПСС и УПСС КВР, соответственно. </w:t>
      </w:r>
    </w:p>
    <w:bookmarkEnd w:id="280"/>
    <w:bookmarkStart w:name="z1270" w:id="281"/>
    <w:p>
      <w:pPr>
        <w:spacing w:after="0"/>
        <w:ind w:left="0"/>
        <w:jc w:val="both"/>
      </w:pPr>
      <w:r>
        <w:rPr>
          <w:rFonts w:ascii="Times New Roman"/>
          <w:b w:val="false"/>
          <w:i w:val="false"/>
          <w:color w:val="000000"/>
          <w:sz w:val="28"/>
        </w:rPr>
        <w:t xml:space="preserve">
      В случаях, связанных с тяжелыми гидрологическими условиями строительства, таких как устройство специальных оснований и фундаментов, необходимость применения строительного водопонижения и других подобных условий, не учтенных в УПСС, составляются локальные сметные расчеты на отдельные виды работ и затрат. </w:t>
      </w:r>
    </w:p>
    <w:bookmarkEnd w:id="281"/>
    <w:bookmarkStart w:name="z1271" w:id="282"/>
    <w:p>
      <w:pPr>
        <w:spacing w:after="0"/>
        <w:ind w:left="0"/>
        <w:jc w:val="both"/>
      </w:pPr>
      <w:r>
        <w:rPr>
          <w:rFonts w:ascii="Times New Roman"/>
          <w:b w:val="false"/>
          <w:i w:val="false"/>
          <w:color w:val="000000"/>
          <w:sz w:val="28"/>
        </w:rPr>
        <w:t xml:space="preserve">
      76. При отсутствии укрупненных сметных нормативов в сборниках УПСС для составления сметных расчетов применяются стоимостные показатели объектов-аналогов, проектно-сметная документация которых имеет положительное заключение комплексной вневедомственной экспертизы, а при наличии проектных данных об объемах конструктивов локальные сметные расчеты могут составляться с использованием укрупненных показателей стоимости отдельных конструктивных элементов и видов строительно-монтажных работ. </w:t>
      </w:r>
    </w:p>
    <w:bookmarkEnd w:id="282"/>
    <w:bookmarkStart w:name="z1272" w:id="283"/>
    <w:p>
      <w:pPr>
        <w:spacing w:after="0"/>
        <w:ind w:left="0"/>
        <w:jc w:val="both"/>
      </w:pPr>
      <w:r>
        <w:rPr>
          <w:rFonts w:ascii="Times New Roman"/>
          <w:b w:val="false"/>
          <w:i w:val="false"/>
          <w:color w:val="000000"/>
          <w:sz w:val="28"/>
        </w:rPr>
        <w:t>
      77.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по конструктивно-планировочной схеме, природным и иным условиям территории, на которой планируется осуществлять строительство.</w:t>
      </w:r>
    </w:p>
    <w:bookmarkEnd w:id="283"/>
    <w:bookmarkStart w:name="z1273" w:id="284"/>
    <w:p>
      <w:pPr>
        <w:spacing w:after="0"/>
        <w:ind w:left="0"/>
        <w:jc w:val="both"/>
      </w:pPr>
      <w:r>
        <w:rPr>
          <w:rFonts w:ascii="Times New Roman"/>
          <w:b w:val="false"/>
          <w:i w:val="false"/>
          <w:color w:val="000000"/>
          <w:sz w:val="28"/>
        </w:rPr>
        <w:t xml:space="preserve">
      Выбор единицы измерения при составлении сметных расчетов по данным смет к рабочим чертежам аналогичных объектов производится в зависимости от типа здания (сооружения) или вида конструктивного элемента (вида работ). </w:t>
      </w:r>
    </w:p>
    <w:bookmarkEnd w:id="284"/>
    <w:bookmarkStart w:name="z1274" w:id="285"/>
    <w:p>
      <w:pPr>
        <w:spacing w:after="0"/>
        <w:ind w:left="0"/>
        <w:jc w:val="both"/>
      </w:pPr>
      <w:r>
        <w:rPr>
          <w:rFonts w:ascii="Times New Roman"/>
          <w:b w:val="false"/>
          <w:i w:val="false"/>
          <w:color w:val="000000"/>
          <w:sz w:val="28"/>
        </w:rPr>
        <w:t>
      Единица измерения, к которой приводится стоимость объекта-аналога, наиболее достоверно отражает конструктивные и объемно-планировочные особенности объекта.</w:t>
      </w:r>
    </w:p>
    <w:bookmarkEnd w:id="285"/>
    <w:bookmarkStart w:name="z1275" w:id="286"/>
    <w:p>
      <w:pPr>
        <w:spacing w:after="0"/>
        <w:ind w:left="0"/>
        <w:jc w:val="both"/>
      </w:pPr>
      <w:r>
        <w:rPr>
          <w:rFonts w:ascii="Times New Roman"/>
          <w:b w:val="false"/>
          <w:i w:val="false"/>
          <w:color w:val="000000"/>
          <w:sz w:val="28"/>
        </w:rPr>
        <w:t>
      В процессе анализа соответствия объекта-аналога проектируемому объекту, в стоимостные показатели объекта-аналога вносятся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 а также делаются поправки по уровню стоимости для района строительства.</w:t>
      </w:r>
    </w:p>
    <w:bookmarkEnd w:id="286"/>
    <w:bookmarkStart w:name="z1276" w:id="287"/>
    <w:p>
      <w:pPr>
        <w:spacing w:after="0"/>
        <w:ind w:left="0"/>
        <w:jc w:val="both"/>
      </w:pPr>
      <w:r>
        <w:rPr>
          <w:rFonts w:ascii="Times New Roman"/>
          <w:b w:val="false"/>
          <w:i w:val="false"/>
          <w:color w:val="000000"/>
          <w:sz w:val="28"/>
        </w:rPr>
        <w:t>
      При выборе объекта-аналога и сопоставлении технико-экономических показателей проекта осуществляется сравнение только сопоставимых работ, связанных со строительством здания или сооружения (прямых затрат строительно-монтажных работ), косвенные затраты (прочие, лимитированные и иные затраты, не относящиеся непосредственно к прямым затратам) при сопоставлении и анализе не учитываются.</w:t>
      </w:r>
    </w:p>
    <w:bookmarkEnd w:id="287"/>
    <w:bookmarkStart w:name="z1277" w:id="288"/>
    <w:p>
      <w:pPr>
        <w:spacing w:after="0"/>
        <w:ind w:left="0"/>
        <w:jc w:val="both"/>
      </w:pPr>
      <w:r>
        <w:rPr>
          <w:rFonts w:ascii="Times New Roman"/>
          <w:b w:val="false"/>
          <w:i w:val="false"/>
          <w:color w:val="000000"/>
          <w:sz w:val="28"/>
        </w:rPr>
        <w:t>
      При составлении сметных расчетов с применением стоимостных показателей объектов-аналогов стоимость оборудования, прочие и лимитированные затраты определяются в порядке, изложенном в настоящем Нормативном документе.</w:t>
      </w:r>
    </w:p>
    <w:bookmarkEnd w:id="288"/>
    <w:bookmarkStart w:name="z1278" w:id="289"/>
    <w:p>
      <w:pPr>
        <w:spacing w:after="0"/>
        <w:ind w:left="0"/>
        <w:jc w:val="both"/>
      </w:pPr>
      <w:r>
        <w:rPr>
          <w:rFonts w:ascii="Times New Roman"/>
          <w:b w:val="false"/>
          <w:i w:val="false"/>
          <w:color w:val="000000"/>
          <w:sz w:val="28"/>
        </w:rPr>
        <w:t>
      78. Стоимостные показатели объектов-аналогов, сметная документация которых разработана ресурсным методом, применяются в сметных расчетах с пересчетом в текущий уровень цен. Переход к текущим ценам по решению заказчика осуществляется следующими способами:</w:t>
      </w:r>
    </w:p>
    <w:bookmarkEnd w:id="289"/>
    <w:bookmarkStart w:name="z3474" w:id="290"/>
    <w:p>
      <w:pPr>
        <w:spacing w:after="0"/>
        <w:ind w:left="0"/>
        <w:jc w:val="both"/>
      </w:pPr>
      <w:r>
        <w:rPr>
          <w:rFonts w:ascii="Times New Roman"/>
          <w:b w:val="false"/>
          <w:i w:val="false"/>
          <w:color w:val="000000"/>
          <w:sz w:val="28"/>
        </w:rPr>
        <w:t>
      1) сметная документация объекта-аналога пересчитывается путем применения сметных цен в текущем уровне на строительные ресурсы по регионам Республики Казахстан;</w:t>
      </w:r>
    </w:p>
    <w:bookmarkEnd w:id="290"/>
    <w:bookmarkStart w:name="z3475" w:id="291"/>
    <w:p>
      <w:pPr>
        <w:spacing w:after="0"/>
        <w:ind w:left="0"/>
        <w:jc w:val="both"/>
      </w:pPr>
      <w:r>
        <w:rPr>
          <w:rFonts w:ascii="Times New Roman"/>
          <w:b w:val="false"/>
          <w:i w:val="false"/>
          <w:color w:val="000000"/>
          <w:sz w:val="28"/>
        </w:rPr>
        <w:t>
      2) по итогу локальной сметы (раздела локальной сметы) объекта-аналога принимаются прямые затраты с учетом накладных расходов и сметной прибыли и стоимость инженерного оборудования и включаются позициями в соответствующую строку объектного (локального) сметного расчета. Переход к текущим ценам осуществляется путем применения индексов стоимости для строительства.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292"/>
    <w:p>
      <w:pPr>
        <w:spacing w:after="0"/>
        <w:ind w:left="0"/>
        <w:jc w:val="both"/>
      </w:pPr>
      <w:r>
        <w:rPr>
          <w:rFonts w:ascii="Times New Roman"/>
          <w:b w:val="false"/>
          <w:i w:val="false"/>
          <w:color w:val="000000"/>
          <w:sz w:val="28"/>
        </w:rPr>
        <w:t>
      79. В случае отсутствия соответствующих объектов-аналогов, стоимость которых определена ресурсным методом, расчетную стоимость строительства допускается определять по проектам объектов-аналогов, стоимостные показатели которых определены базисно-индексным методом.</w:t>
      </w:r>
    </w:p>
    <w:bookmarkEnd w:id="292"/>
    <w:bookmarkStart w:name="z3477" w:id="293"/>
    <w:p>
      <w:pPr>
        <w:spacing w:after="0"/>
        <w:ind w:left="0"/>
        <w:jc w:val="both"/>
      </w:pPr>
      <w:r>
        <w:rPr>
          <w:rFonts w:ascii="Times New Roman"/>
          <w:b w:val="false"/>
          <w:i w:val="false"/>
          <w:color w:val="000000"/>
          <w:sz w:val="28"/>
        </w:rPr>
        <w:t>
      Стоимостные показатели строительно-монтажных работ проектов объектов-аналогов применяются в следующей последовательности:</w:t>
      </w:r>
    </w:p>
    <w:bookmarkEnd w:id="293"/>
    <w:bookmarkStart w:name="z3478" w:id="294"/>
    <w:p>
      <w:pPr>
        <w:spacing w:after="0"/>
        <w:ind w:left="0"/>
        <w:jc w:val="both"/>
      </w:pPr>
      <w:r>
        <w:rPr>
          <w:rFonts w:ascii="Times New Roman"/>
          <w:b w:val="false"/>
          <w:i w:val="false"/>
          <w:color w:val="000000"/>
          <w:sz w:val="28"/>
        </w:rPr>
        <w:t>
      1) из проекта объекта-аналога принимаются прямые затраты по итогу локальной сметы (раздела локальной сметы) с учетом накладных расходов, без учета ненормируемых и непредвиденных затрат, и включаются позицией в соответствующую строку объектного (локального) сметного расчета;</w:t>
      </w:r>
    </w:p>
    <w:bookmarkEnd w:id="294"/>
    <w:bookmarkStart w:name="z3479" w:id="295"/>
    <w:p>
      <w:pPr>
        <w:spacing w:after="0"/>
        <w:ind w:left="0"/>
        <w:jc w:val="both"/>
      </w:pPr>
      <w:r>
        <w:rPr>
          <w:rFonts w:ascii="Times New Roman"/>
          <w:b w:val="false"/>
          <w:i w:val="false"/>
          <w:color w:val="000000"/>
          <w:sz w:val="28"/>
        </w:rPr>
        <w:t>
      2) переход на текущий уровень сметной стоимости строительства от базового уровня цен 2001 года осуществляется по позициям объектного (локального) сметного расчета стоимости путем применения индексов стоимости для строительства;</w:t>
      </w:r>
    </w:p>
    <w:bookmarkEnd w:id="295"/>
    <w:bookmarkStart w:name="z3480" w:id="296"/>
    <w:p>
      <w:pPr>
        <w:spacing w:after="0"/>
        <w:ind w:left="0"/>
        <w:jc w:val="both"/>
      </w:pPr>
      <w:r>
        <w:rPr>
          <w:rFonts w:ascii="Times New Roman"/>
          <w:b w:val="false"/>
          <w:i w:val="false"/>
          <w:color w:val="000000"/>
          <w:sz w:val="28"/>
        </w:rPr>
        <w:t xml:space="preserve">
      3) по итогу объектного (локального) сметного расчета стоимости на сумму прямых затрат и накладных расходов начисляется сметная прибыль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296"/>
    <w:bookmarkStart w:name="z3481" w:id="297"/>
    <w:p>
      <w:pPr>
        <w:spacing w:after="0"/>
        <w:ind w:left="0"/>
        <w:jc w:val="both"/>
      </w:pPr>
      <w:r>
        <w:rPr>
          <w:rFonts w:ascii="Times New Roman"/>
          <w:b w:val="false"/>
          <w:i w:val="false"/>
          <w:color w:val="000000"/>
          <w:sz w:val="28"/>
        </w:rPr>
        <w:t>
      Переход на текущий уровень сметной стоимости инженерного оборудования по проектам объектов-аналогов от базового уровня цен 2001 года по решению заказчика может осуществляться путем применения индексов стоимости для строительства или путем применения действующих сметных цен на строительные ресурсы по регионам Республики Казахстан.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298"/>
    <w:p>
      <w:pPr>
        <w:spacing w:after="0"/>
        <w:ind w:left="0"/>
        <w:jc w:val="both"/>
      </w:pPr>
      <w:r>
        <w:rPr>
          <w:rFonts w:ascii="Times New Roman"/>
          <w:b w:val="false"/>
          <w:i w:val="false"/>
          <w:color w:val="000000"/>
          <w:sz w:val="28"/>
        </w:rPr>
        <w:t>
      80. По проектам, не имеющим аналогов реализации в Республике Казахстан, по согласованию с заказчиком (инвестором) применяются данные с учетом международного опыта.</w:t>
      </w:r>
    </w:p>
    <w:bookmarkEnd w:id="298"/>
    <w:bookmarkStart w:name="z1288" w:id="299"/>
    <w:p>
      <w:pPr>
        <w:spacing w:after="0"/>
        <w:ind w:left="0"/>
        <w:jc w:val="both"/>
      </w:pPr>
      <w:r>
        <w:rPr>
          <w:rFonts w:ascii="Times New Roman"/>
          <w:b w:val="false"/>
          <w:i w:val="false"/>
          <w:color w:val="000000"/>
          <w:sz w:val="28"/>
        </w:rPr>
        <w:t>
      Применяемые данные должны соответствовать функциональному назначению и техническим характеристикам проектируемого объекта. В этих целях привлекаются проектные организации, имеющие опыт проектирования (адаптации) зарубежных объектов к требованиям законодательства в сфере архитектурной, градостроительной и строительной деятельности в Республике Казахстан, включая нормативные документы по ценообразованию и сметным нормам.</w:t>
      </w:r>
    </w:p>
    <w:bookmarkEnd w:id="299"/>
    <w:bookmarkStart w:name="z1289" w:id="300"/>
    <w:p>
      <w:pPr>
        <w:spacing w:after="0"/>
        <w:ind w:left="0"/>
        <w:jc w:val="both"/>
      </w:pPr>
      <w:r>
        <w:rPr>
          <w:rFonts w:ascii="Times New Roman"/>
          <w:b w:val="false"/>
          <w:i w:val="false"/>
          <w:color w:val="000000"/>
          <w:sz w:val="28"/>
        </w:rPr>
        <w:t>
      Показатели стоимости в иностранной валюте переводятся в тенге по официальному курсу Национального банка Республики Казахстан на дату, согласованную заказчиком.</w:t>
      </w:r>
    </w:p>
    <w:bookmarkEnd w:id="300"/>
    <w:bookmarkStart w:name="z1290" w:id="301"/>
    <w:p>
      <w:pPr>
        <w:spacing w:after="0"/>
        <w:ind w:left="0"/>
        <w:jc w:val="both"/>
      </w:pPr>
      <w:r>
        <w:rPr>
          <w:rFonts w:ascii="Times New Roman"/>
          <w:b w:val="false"/>
          <w:i w:val="false"/>
          <w:color w:val="000000"/>
          <w:sz w:val="28"/>
        </w:rPr>
        <w:t>
      Полученные данные по расчетной стоимости согласовываются с заказчиком и являются основанием для разработки проектной (проектно-сметной) документации в установленном порядке.</w:t>
      </w:r>
    </w:p>
    <w:bookmarkEnd w:id="301"/>
    <w:bookmarkStart w:name="z1291" w:id="302"/>
    <w:p>
      <w:pPr>
        <w:spacing w:after="0"/>
        <w:ind w:left="0"/>
        <w:jc w:val="both"/>
      </w:pPr>
      <w:r>
        <w:rPr>
          <w:rFonts w:ascii="Times New Roman"/>
          <w:b w:val="false"/>
          <w:i w:val="false"/>
          <w:color w:val="000000"/>
          <w:sz w:val="28"/>
        </w:rPr>
        <w:t xml:space="preserve">
      81. Сметные расчеты на отдельные виды затрат, не учтенных сметными нормативами, составляются путем калькуляции стоимости этих затрат в текущих ценах. </w:t>
      </w:r>
    </w:p>
    <w:bookmarkEnd w:id="302"/>
    <w:bookmarkStart w:name="z1292" w:id="303"/>
    <w:p>
      <w:pPr>
        <w:spacing w:after="0"/>
        <w:ind w:left="0"/>
        <w:jc w:val="both"/>
      </w:pPr>
      <w:r>
        <w:rPr>
          <w:rFonts w:ascii="Times New Roman"/>
          <w:b w:val="false"/>
          <w:i w:val="false"/>
          <w:color w:val="000000"/>
          <w:sz w:val="28"/>
        </w:rPr>
        <w:t>
      При наличии норм на отдельные виды затрат, выраженных в процентах от полной сметной стоимости или стоимости строительно-монтажных работ, сметные расчеты не составляются.</w:t>
      </w:r>
    </w:p>
    <w:bookmarkEnd w:id="303"/>
    <w:bookmarkStart w:name="z1293" w:id="304"/>
    <w:p>
      <w:pPr>
        <w:spacing w:after="0"/>
        <w:ind w:left="0"/>
        <w:jc w:val="both"/>
      </w:pPr>
      <w:r>
        <w:rPr>
          <w:rFonts w:ascii="Times New Roman"/>
          <w:b w:val="false"/>
          <w:i w:val="false"/>
          <w:color w:val="000000"/>
          <w:sz w:val="28"/>
        </w:rPr>
        <w:t xml:space="preserve">
      82. Сметный расчет стоимости строительства или его очереди (пусковому комплексу) составляется в текущих ценах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документу.</w:t>
      </w:r>
    </w:p>
    <w:bookmarkEnd w:id="304"/>
    <w:bookmarkStart w:name="z1294" w:id="305"/>
    <w:p>
      <w:pPr>
        <w:spacing w:after="0"/>
        <w:ind w:left="0"/>
        <w:jc w:val="both"/>
      </w:pPr>
      <w:r>
        <w:rPr>
          <w:rFonts w:ascii="Times New Roman"/>
          <w:b w:val="false"/>
          <w:i w:val="false"/>
          <w:color w:val="000000"/>
          <w:sz w:val="28"/>
        </w:rPr>
        <w:t>
      В сметный расчет стоимости строительства включаются отдельными строками итоги по всем объектным сметам и расчетам, а также итоги по сметным расчетам на отдельные виды затрат.</w:t>
      </w:r>
    </w:p>
    <w:bookmarkEnd w:id="305"/>
    <w:bookmarkStart w:name="z1295" w:id="306"/>
    <w:p>
      <w:pPr>
        <w:spacing w:after="0"/>
        <w:ind w:left="0"/>
        <w:jc w:val="both"/>
      </w:pPr>
      <w:r>
        <w:rPr>
          <w:rFonts w:ascii="Times New Roman"/>
          <w:b w:val="false"/>
          <w:i w:val="false"/>
          <w:color w:val="000000"/>
          <w:sz w:val="28"/>
        </w:rPr>
        <w:t>
      Позиции сметного расчета стоимости строительства объектов приводятся со ссылкой на номер указанных сметных документов. Сметная стоимость каждого объекта, предусмотренного проектом, распределяется по графам, обозначающим сметную стоимость: "строительно-монтажных работ", "оборудования, мебели, инвентаря", "прочих работ и затрат", "общую сметную стоимость".</w:t>
      </w:r>
    </w:p>
    <w:bookmarkEnd w:id="306"/>
    <w:bookmarkStart w:name="z1296" w:id="307"/>
    <w:p>
      <w:pPr>
        <w:spacing w:after="0"/>
        <w:ind w:left="0"/>
        <w:jc w:val="both"/>
      </w:pPr>
      <w:r>
        <w:rPr>
          <w:rFonts w:ascii="Times New Roman"/>
          <w:b w:val="false"/>
          <w:i w:val="false"/>
          <w:color w:val="000000"/>
          <w:sz w:val="28"/>
        </w:rPr>
        <w:t>
      83. В сметных расчетах стоимости строительства средства распределяются по следующим главам:</w:t>
      </w:r>
    </w:p>
    <w:bookmarkEnd w:id="307"/>
    <w:bookmarkStart w:name="z1297" w:id="308"/>
    <w:p>
      <w:pPr>
        <w:spacing w:after="0"/>
        <w:ind w:left="0"/>
        <w:jc w:val="both"/>
      </w:pPr>
      <w:r>
        <w:rPr>
          <w:rFonts w:ascii="Times New Roman"/>
          <w:b w:val="false"/>
          <w:i w:val="false"/>
          <w:color w:val="000000"/>
          <w:sz w:val="28"/>
        </w:rPr>
        <w:t>
      Глава 1. "Подготовка территории строительства".</w:t>
      </w:r>
    </w:p>
    <w:bookmarkEnd w:id="308"/>
    <w:bookmarkStart w:name="z1298" w:id="309"/>
    <w:p>
      <w:pPr>
        <w:spacing w:after="0"/>
        <w:ind w:left="0"/>
        <w:jc w:val="both"/>
      </w:pPr>
      <w:r>
        <w:rPr>
          <w:rFonts w:ascii="Times New Roman"/>
          <w:b w:val="false"/>
          <w:i w:val="false"/>
          <w:color w:val="000000"/>
          <w:sz w:val="28"/>
        </w:rPr>
        <w:t>
      Глава 2. "Основные объекты строительства".</w:t>
      </w:r>
    </w:p>
    <w:bookmarkEnd w:id="309"/>
    <w:bookmarkStart w:name="z1299" w:id="310"/>
    <w:p>
      <w:pPr>
        <w:spacing w:after="0"/>
        <w:ind w:left="0"/>
        <w:jc w:val="both"/>
      </w:pPr>
      <w:r>
        <w:rPr>
          <w:rFonts w:ascii="Times New Roman"/>
          <w:b w:val="false"/>
          <w:i w:val="false"/>
          <w:color w:val="000000"/>
          <w:sz w:val="28"/>
        </w:rPr>
        <w:t>
      Глава 3. "Объекты подсобного и обслуживающего назначения".</w:t>
      </w:r>
    </w:p>
    <w:bookmarkEnd w:id="310"/>
    <w:bookmarkStart w:name="z1300" w:id="311"/>
    <w:p>
      <w:pPr>
        <w:spacing w:after="0"/>
        <w:ind w:left="0"/>
        <w:jc w:val="both"/>
      </w:pPr>
      <w:r>
        <w:rPr>
          <w:rFonts w:ascii="Times New Roman"/>
          <w:b w:val="false"/>
          <w:i w:val="false"/>
          <w:color w:val="000000"/>
          <w:sz w:val="28"/>
        </w:rPr>
        <w:t>
      Глава 4. "Объекты энергетического хозяйства".</w:t>
      </w:r>
    </w:p>
    <w:bookmarkEnd w:id="311"/>
    <w:bookmarkStart w:name="z1301" w:id="312"/>
    <w:p>
      <w:pPr>
        <w:spacing w:after="0"/>
        <w:ind w:left="0"/>
        <w:jc w:val="both"/>
      </w:pPr>
      <w:r>
        <w:rPr>
          <w:rFonts w:ascii="Times New Roman"/>
          <w:b w:val="false"/>
          <w:i w:val="false"/>
          <w:color w:val="000000"/>
          <w:sz w:val="28"/>
        </w:rPr>
        <w:t>
      Глава 5. "Объекты транспортного хозяйства и связи".</w:t>
      </w:r>
    </w:p>
    <w:bookmarkEnd w:id="312"/>
    <w:bookmarkStart w:name="z1302" w:id="313"/>
    <w:p>
      <w:pPr>
        <w:spacing w:after="0"/>
        <w:ind w:left="0"/>
        <w:jc w:val="both"/>
      </w:pPr>
      <w:r>
        <w:rPr>
          <w:rFonts w:ascii="Times New Roman"/>
          <w:b w:val="false"/>
          <w:i w:val="false"/>
          <w:color w:val="000000"/>
          <w:sz w:val="28"/>
        </w:rPr>
        <w:t>
      Глава 6. "Наружные сети и сооружения водоснабжения, канализации, теплоснабжения и газоснабжения".</w:t>
      </w:r>
    </w:p>
    <w:bookmarkEnd w:id="313"/>
    <w:bookmarkStart w:name="z1303" w:id="314"/>
    <w:p>
      <w:pPr>
        <w:spacing w:after="0"/>
        <w:ind w:left="0"/>
        <w:jc w:val="both"/>
      </w:pPr>
      <w:r>
        <w:rPr>
          <w:rFonts w:ascii="Times New Roman"/>
          <w:b w:val="false"/>
          <w:i w:val="false"/>
          <w:color w:val="000000"/>
          <w:sz w:val="28"/>
        </w:rPr>
        <w:t>
      Глава 7. "Благоустройство и озеленение территории".</w:t>
      </w:r>
    </w:p>
    <w:bookmarkEnd w:id="314"/>
    <w:bookmarkStart w:name="z1304" w:id="315"/>
    <w:p>
      <w:pPr>
        <w:spacing w:after="0"/>
        <w:ind w:left="0"/>
        <w:jc w:val="both"/>
      </w:pPr>
      <w:r>
        <w:rPr>
          <w:rFonts w:ascii="Times New Roman"/>
          <w:b w:val="false"/>
          <w:i w:val="false"/>
          <w:color w:val="000000"/>
          <w:sz w:val="28"/>
        </w:rPr>
        <w:t>
      Глава 8. "Временные здания и сооружения".</w:t>
      </w:r>
    </w:p>
    <w:bookmarkEnd w:id="315"/>
    <w:bookmarkStart w:name="z1305" w:id="316"/>
    <w:p>
      <w:pPr>
        <w:spacing w:after="0"/>
        <w:ind w:left="0"/>
        <w:jc w:val="both"/>
      </w:pPr>
      <w:r>
        <w:rPr>
          <w:rFonts w:ascii="Times New Roman"/>
          <w:b w:val="false"/>
          <w:i w:val="false"/>
          <w:color w:val="000000"/>
          <w:sz w:val="28"/>
        </w:rPr>
        <w:t>
      Глава 9. "Прочие работы и затраты".</w:t>
      </w:r>
    </w:p>
    <w:bookmarkEnd w:id="316"/>
    <w:bookmarkStart w:name="z1306" w:id="317"/>
    <w:p>
      <w:pPr>
        <w:spacing w:after="0"/>
        <w:ind w:left="0"/>
        <w:jc w:val="both"/>
      </w:pPr>
      <w:r>
        <w:rPr>
          <w:rFonts w:ascii="Times New Roman"/>
          <w:b w:val="false"/>
          <w:i w:val="false"/>
          <w:color w:val="000000"/>
          <w:sz w:val="28"/>
        </w:rPr>
        <w:t>
      В случае отсутствия объектов, работ и затрат, предусматриваемых соответствующей главой, эта глава пропускается без изменения номеров последующих глав.</w:t>
      </w:r>
    </w:p>
    <w:bookmarkEnd w:id="317"/>
    <w:bookmarkStart w:name="z1307" w:id="318"/>
    <w:p>
      <w:pPr>
        <w:spacing w:after="0"/>
        <w:ind w:left="0"/>
        <w:jc w:val="both"/>
      </w:pPr>
      <w:r>
        <w:rPr>
          <w:rFonts w:ascii="Times New Roman"/>
          <w:b w:val="false"/>
          <w:i w:val="false"/>
          <w:color w:val="000000"/>
          <w:sz w:val="28"/>
        </w:rPr>
        <w:t>
      В сметном расчете стоимости строительства приводятся (в графах 4 – 7) следующие итоги:</w:t>
      </w:r>
    </w:p>
    <w:bookmarkEnd w:id="318"/>
    <w:bookmarkStart w:name="z1308" w:id="319"/>
    <w:p>
      <w:pPr>
        <w:spacing w:after="0"/>
        <w:ind w:left="0"/>
        <w:jc w:val="both"/>
      </w:pPr>
      <w:r>
        <w:rPr>
          <w:rFonts w:ascii="Times New Roman"/>
          <w:b w:val="false"/>
          <w:i w:val="false"/>
          <w:color w:val="000000"/>
          <w:sz w:val="28"/>
        </w:rPr>
        <w:t xml:space="preserve">
      1) по каждой главе (при наличии в главе разделов – по каждому разделу); </w:t>
      </w:r>
    </w:p>
    <w:bookmarkEnd w:id="319"/>
    <w:bookmarkStart w:name="z1309" w:id="320"/>
    <w:p>
      <w:pPr>
        <w:spacing w:after="0"/>
        <w:ind w:left="0"/>
        <w:jc w:val="both"/>
      </w:pPr>
      <w:r>
        <w:rPr>
          <w:rFonts w:ascii="Times New Roman"/>
          <w:b w:val="false"/>
          <w:i w:val="false"/>
          <w:color w:val="000000"/>
          <w:sz w:val="28"/>
        </w:rPr>
        <w:t>
      2) по сумме глав 1 – 7, 1 – 8, 1 – 9;</w:t>
      </w:r>
    </w:p>
    <w:bookmarkEnd w:id="320"/>
    <w:bookmarkStart w:name="z1310" w:id="321"/>
    <w:p>
      <w:pPr>
        <w:spacing w:after="0"/>
        <w:ind w:left="0"/>
        <w:jc w:val="both"/>
      </w:pPr>
      <w:r>
        <w:rPr>
          <w:rFonts w:ascii="Times New Roman"/>
          <w:b w:val="false"/>
          <w:i w:val="false"/>
          <w:color w:val="000000"/>
          <w:sz w:val="28"/>
        </w:rPr>
        <w:t>
      3) по сумме глав 1 – 9 и средств на непредвиденные работы и затраты;</w:t>
      </w:r>
    </w:p>
    <w:bookmarkEnd w:id="321"/>
    <w:bookmarkStart w:name="z1311" w:id="322"/>
    <w:p>
      <w:pPr>
        <w:spacing w:after="0"/>
        <w:ind w:left="0"/>
        <w:jc w:val="both"/>
      </w:pPr>
      <w:r>
        <w:rPr>
          <w:rFonts w:ascii="Times New Roman"/>
          <w:b w:val="false"/>
          <w:i w:val="false"/>
          <w:color w:val="000000"/>
          <w:sz w:val="28"/>
        </w:rPr>
        <w:t>
      4) по сумме глав 1 – 9 средств на непредвиденные работы и затраты, налога на добавленную стоимость;</w:t>
      </w:r>
    </w:p>
    <w:bookmarkEnd w:id="322"/>
    <w:bookmarkStart w:name="z1312" w:id="323"/>
    <w:p>
      <w:pPr>
        <w:spacing w:after="0"/>
        <w:ind w:left="0"/>
        <w:jc w:val="both"/>
      </w:pPr>
      <w:r>
        <w:rPr>
          <w:rFonts w:ascii="Times New Roman"/>
          <w:b w:val="false"/>
          <w:i w:val="false"/>
          <w:color w:val="000000"/>
          <w:sz w:val="28"/>
        </w:rPr>
        <w:t>
      5) Всего по сметному расчету – итог по сметному расчету стоимости строительства в текущих ценах по состоянию на соответствующий год после начисления суммы средств на непредвиденные работы и затраты и налога на добавленную стоимость (например, на 2017 год).</w:t>
      </w:r>
    </w:p>
    <w:bookmarkEnd w:id="323"/>
    <w:bookmarkStart w:name="z1313" w:id="324"/>
    <w:p>
      <w:pPr>
        <w:spacing w:after="0"/>
        <w:ind w:left="0"/>
        <w:jc w:val="both"/>
      </w:pPr>
      <w:r>
        <w:rPr>
          <w:rFonts w:ascii="Times New Roman"/>
          <w:b w:val="false"/>
          <w:i w:val="false"/>
          <w:color w:val="000000"/>
          <w:sz w:val="28"/>
        </w:rPr>
        <w:t>
      Структура глав, а также распределение средств по главам сметного расчета стоимости строительства для объектов линейного строительства и для других специальных видов строительства формируется в соответствии с их спецификой. При распределении объектов, работ и затрат внутри глав при наличии нескольких видов законченных производств или комплексов, каждый из которых имеет по нескольку объектов, внутри главы может быть осуществлена группировка по разделам, наименование которых соответствует названию производств (комплексов).</w:t>
      </w:r>
    </w:p>
    <w:bookmarkEnd w:id="324"/>
    <w:bookmarkStart w:name="z1314" w:id="325"/>
    <w:p>
      <w:pPr>
        <w:spacing w:after="0"/>
        <w:ind w:left="0"/>
        <w:jc w:val="both"/>
      </w:pPr>
      <w:r>
        <w:rPr>
          <w:rFonts w:ascii="Times New Roman"/>
          <w:b w:val="false"/>
          <w:i w:val="false"/>
          <w:color w:val="000000"/>
          <w:sz w:val="28"/>
        </w:rPr>
        <w:t xml:space="preserve">
      В главу 1 "Подготовка территории строительства" включаются средства на работы и затраты, связанные с отводом и освоением застраиваемой территории выполняемые подрядчиком. Перечень прочих работ и затрат выполняемых подрядчиком и включаемых в главу 1 сметного расчета стоимости строительства приводится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 </w:t>
      </w:r>
    </w:p>
    <w:bookmarkEnd w:id="325"/>
    <w:bookmarkStart w:name="z1315" w:id="326"/>
    <w:p>
      <w:pPr>
        <w:spacing w:after="0"/>
        <w:ind w:left="0"/>
        <w:jc w:val="both"/>
      </w:pPr>
      <w:r>
        <w:rPr>
          <w:rFonts w:ascii="Times New Roman"/>
          <w:b w:val="false"/>
          <w:i w:val="false"/>
          <w:color w:val="000000"/>
          <w:sz w:val="28"/>
        </w:rPr>
        <w:t>
      В главу 2 "Основные объекты строительства" включается сметная стоимость строительно-монтажных работ, затрат и услуг по зданиям, сооружениям и видам работ основного назначения. Эти средства включаются в графы 4 – 7.</w:t>
      </w:r>
    </w:p>
    <w:bookmarkEnd w:id="326"/>
    <w:bookmarkStart w:name="z1316" w:id="327"/>
    <w:p>
      <w:pPr>
        <w:spacing w:after="0"/>
        <w:ind w:left="0"/>
        <w:jc w:val="both"/>
      </w:pPr>
      <w:r>
        <w:rPr>
          <w:rFonts w:ascii="Times New Roman"/>
          <w:b w:val="false"/>
          <w:i w:val="false"/>
          <w:color w:val="000000"/>
          <w:sz w:val="28"/>
        </w:rPr>
        <w:t>
      В главу 3 "Объекты подсобного и обслуживающего назначения" включается сметная стоимость строительно-монтажных работ, затрат и услуг по объектам, расположенным в пределах территории, отведенной для строительства:</w:t>
      </w:r>
    </w:p>
    <w:bookmarkEnd w:id="327"/>
    <w:bookmarkStart w:name="z1317" w:id="328"/>
    <w:p>
      <w:pPr>
        <w:spacing w:after="0"/>
        <w:ind w:left="0"/>
        <w:jc w:val="both"/>
      </w:pPr>
      <w:r>
        <w:rPr>
          <w:rFonts w:ascii="Times New Roman"/>
          <w:b w:val="false"/>
          <w:i w:val="false"/>
          <w:color w:val="000000"/>
          <w:sz w:val="28"/>
        </w:rPr>
        <w:t>
      для промышленного строительства:</w:t>
      </w:r>
    </w:p>
    <w:bookmarkEnd w:id="328"/>
    <w:bookmarkStart w:name="z1318" w:id="329"/>
    <w:p>
      <w:pPr>
        <w:spacing w:after="0"/>
        <w:ind w:left="0"/>
        <w:jc w:val="both"/>
      </w:pPr>
      <w:r>
        <w:rPr>
          <w:rFonts w:ascii="Times New Roman"/>
          <w:b w:val="false"/>
          <w:i w:val="false"/>
          <w:color w:val="000000"/>
          <w:sz w:val="28"/>
        </w:rPr>
        <w:t>
      здания ремонтно-технических мастерских;</w:t>
      </w:r>
    </w:p>
    <w:bookmarkEnd w:id="329"/>
    <w:bookmarkStart w:name="z1319" w:id="330"/>
    <w:p>
      <w:pPr>
        <w:spacing w:after="0"/>
        <w:ind w:left="0"/>
        <w:jc w:val="both"/>
      </w:pPr>
      <w:r>
        <w:rPr>
          <w:rFonts w:ascii="Times New Roman"/>
          <w:b w:val="false"/>
          <w:i w:val="false"/>
          <w:color w:val="000000"/>
          <w:sz w:val="28"/>
        </w:rPr>
        <w:t>
      административно-бытовые производственные здания;</w:t>
      </w:r>
    </w:p>
    <w:bookmarkEnd w:id="330"/>
    <w:bookmarkStart w:name="z1320" w:id="331"/>
    <w:p>
      <w:pPr>
        <w:spacing w:after="0"/>
        <w:ind w:left="0"/>
        <w:jc w:val="both"/>
      </w:pPr>
      <w:r>
        <w:rPr>
          <w:rFonts w:ascii="Times New Roman"/>
          <w:b w:val="false"/>
          <w:i w:val="false"/>
          <w:color w:val="000000"/>
          <w:sz w:val="28"/>
        </w:rPr>
        <w:t>
      газогенераторные;</w:t>
      </w:r>
    </w:p>
    <w:bookmarkEnd w:id="331"/>
    <w:bookmarkStart w:name="z1321" w:id="332"/>
    <w:p>
      <w:pPr>
        <w:spacing w:after="0"/>
        <w:ind w:left="0"/>
        <w:jc w:val="both"/>
      </w:pPr>
      <w:r>
        <w:rPr>
          <w:rFonts w:ascii="Times New Roman"/>
          <w:b w:val="false"/>
          <w:i w:val="false"/>
          <w:color w:val="000000"/>
          <w:sz w:val="28"/>
        </w:rPr>
        <w:t>
      кислородные;</w:t>
      </w:r>
    </w:p>
    <w:bookmarkEnd w:id="332"/>
    <w:bookmarkStart w:name="z1322" w:id="333"/>
    <w:p>
      <w:pPr>
        <w:spacing w:after="0"/>
        <w:ind w:left="0"/>
        <w:jc w:val="both"/>
      </w:pPr>
      <w:r>
        <w:rPr>
          <w:rFonts w:ascii="Times New Roman"/>
          <w:b w:val="false"/>
          <w:i w:val="false"/>
          <w:color w:val="000000"/>
          <w:sz w:val="28"/>
        </w:rPr>
        <w:t xml:space="preserve">
      компрессорные; </w:t>
      </w:r>
    </w:p>
    <w:bookmarkEnd w:id="333"/>
    <w:bookmarkStart w:name="z1323" w:id="334"/>
    <w:p>
      <w:pPr>
        <w:spacing w:after="0"/>
        <w:ind w:left="0"/>
        <w:jc w:val="both"/>
      </w:pPr>
      <w:r>
        <w:rPr>
          <w:rFonts w:ascii="Times New Roman"/>
          <w:b w:val="false"/>
          <w:i w:val="false"/>
          <w:color w:val="000000"/>
          <w:sz w:val="28"/>
        </w:rPr>
        <w:t>
      всякого рода складские помещения;</w:t>
      </w:r>
    </w:p>
    <w:bookmarkEnd w:id="334"/>
    <w:bookmarkStart w:name="z1324" w:id="335"/>
    <w:p>
      <w:pPr>
        <w:spacing w:after="0"/>
        <w:ind w:left="0"/>
        <w:jc w:val="both"/>
      </w:pPr>
      <w:r>
        <w:rPr>
          <w:rFonts w:ascii="Times New Roman"/>
          <w:b w:val="false"/>
          <w:i w:val="false"/>
          <w:color w:val="000000"/>
          <w:sz w:val="28"/>
        </w:rPr>
        <w:t>
      эстакады, галереи;</w:t>
      </w:r>
    </w:p>
    <w:bookmarkEnd w:id="335"/>
    <w:bookmarkStart w:name="z1325" w:id="336"/>
    <w:p>
      <w:pPr>
        <w:spacing w:after="0"/>
        <w:ind w:left="0"/>
        <w:jc w:val="both"/>
      </w:pPr>
      <w:r>
        <w:rPr>
          <w:rFonts w:ascii="Times New Roman"/>
          <w:b w:val="false"/>
          <w:i w:val="false"/>
          <w:color w:val="000000"/>
          <w:sz w:val="28"/>
        </w:rPr>
        <w:t>
      здания лабораторий;</w:t>
      </w:r>
    </w:p>
    <w:bookmarkEnd w:id="336"/>
    <w:bookmarkStart w:name="z1326" w:id="337"/>
    <w:p>
      <w:pPr>
        <w:spacing w:after="0"/>
        <w:ind w:left="0"/>
        <w:jc w:val="both"/>
      </w:pPr>
      <w:r>
        <w:rPr>
          <w:rFonts w:ascii="Times New Roman"/>
          <w:b w:val="false"/>
          <w:i w:val="false"/>
          <w:color w:val="000000"/>
          <w:sz w:val="28"/>
        </w:rPr>
        <w:t>
      другие аналогичные здания и сооружения;</w:t>
      </w:r>
    </w:p>
    <w:bookmarkEnd w:id="337"/>
    <w:bookmarkStart w:name="z1327" w:id="338"/>
    <w:p>
      <w:pPr>
        <w:spacing w:after="0"/>
        <w:ind w:left="0"/>
        <w:jc w:val="both"/>
      </w:pPr>
      <w:r>
        <w:rPr>
          <w:rFonts w:ascii="Times New Roman"/>
          <w:b w:val="false"/>
          <w:i w:val="false"/>
          <w:color w:val="000000"/>
          <w:sz w:val="28"/>
        </w:rPr>
        <w:t>
      для жилищно-гражданского строительства:</w:t>
      </w:r>
    </w:p>
    <w:bookmarkEnd w:id="338"/>
    <w:bookmarkStart w:name="z1328" w:id="339"/>
    <w:p>
      <w:pPr>
        <w:spacing w:after="0"/>
        <w:ind w:left="0"/>
        <w:jc w:val="both"/>
      </w:pPr>
      <w:r>
        <w:rPr>
          <w:rFonts w:ascii="Times New Roman"/>
          <w:b w:val="false"/>
          <w:i w:val="false"/>
          <w:color w:val="000000"/>
          <w:sz w:val="28"/>
        </w:rPr>
        <w:t>
      хозяйственные корпуса;</w:t>
      </w:r>
    </w:p>
    <w:bookmarkEnd w:id="339"/>
    <w:bookmarkStart w:name="z1329" w:id="340"/>
    <w:p>
      <w:pPr>
        <w:spacing w:after="0"/>
        <w:ind w:left="0"/>
        <w:jc w:val="both"/>
      </w:pPr>
      <w:r>
        <w:rPr>
          <w:rFonts w:ascii="Times New Roman"/>
          <w:b w:val="false"/>
          <w:i w:val="false"/>
          <w:color w:val="000000"/>
          <w:sz w:val="28"/>
        </w:rPr>
        <w:t>
      проходные, теплицы в больничных и научных городках;</w:t>
      </w:r>
    </w:p>
    <w:bookmarkEnd w:id="340"/>
    <w:bookmarkStart w:name="z1330" w:id="341"/>
    <w:p>
      <w:pPr>
        <w:spacing w:after="0"/>
        <w:ind w:left="0"/>
        <w:jc w:val="both"/>
      </w:pPr>
      <w:r>
        <w:rPr>
          <w:rFonts w:ascii="Times New Roman"/>
          <w:b w:val="false"/>
          <w:i w:val="false"/>
          <w:color w:val="000000"/>
          <w:sz w:val="28"/>
        </w:rPr>
        <w:t>
      мусоросборники и другое;</w:t>
      </w:r>
    </w:p>
    <w:bookmarkEnd w:id="341"/>
    <w:bookmarkStart w:name="z1331" w:id="342"/>
    <w:p>
      <w:pPr>
        <w:spacing w:after="0"/>
        <w:ind w:left="0"/>
        <w:jc w:val="both"/>
      </w:pPr>
      <w:r>
        <w:rPr>
          <w:rFonts w:ascii="Times New Roman"/>
          <w:b w:val="false"/>
          <w:i w:val="false"/>
          <w:color w:val="000000"/>
          <w:sz w:val="28"/>
        </w:rPr>
        <w:t>
      здания и сооружения культурно-бытового назначения, предназначенные для обслуживания работающих (отдельно стоящие поликлиники, столовые, магазины, объекты бытового обслуживания населения и другие объекты) и расположенные в пределах территории, отведенной для строительства предприятий;</w:t>
      </w:r>
    </w:p>
    <w:bookmarkEnd w:id="342"/>
    <w:bookmarkStart w:name="z1332" w:id="343"/>
    <w:p>
      <w:pPr>
        <w:spacing w:after="0"/>
        <w:ind w:left="0"/>
        <w:jc w:val="both"/>
      </w:pPr>
      <w:r>
        <w:rPr>
          <w:rFonts w:ascii="Times New Roman"/>
          <w:b w:val="false"/>
          <w:i w:val="false"/>
          <w:color w:val="000000"/>
          <w:sz w:val="28"/>
        </w:rPr>
        <w:t>
      В том случае, когда разрабатывается отдельный проект со сметным расчетом стоимости строительства таких объектов, как котельная, линия электропередачи, тепловые сети, благоустройство, дороги и другие, которые обычно указываются в главах 3 – 7 сметного расчета стоимости строительства к комплексному проекту, сметная стоимость этих объектов (стоимость строительно-монтажных работ, затрат и услуг по этим объектам) включается в главу 2 как для основных объектов.</w:t>
      </w:r>
    </w:p>
    <w:bookmarkEnd w:id="343"/>
    <w:bookmarkStart w:name="z1333" w:id="344"/>
    <w:p>
      <w:pPr>
        <w:spacing w:after="0"/>
        <w:ind w:left="0"/>
        <w:jc w:val="both"/>
      </w:pPr>
      <w:r>
        <w:rPr>
          <w:rFonts w:ascii="Times New Roman"/>
          <w:b w:val="false"/>
          <w:i w:val="false"/>
          <w:color w:val="000000"/>
          <w:sz w:val="28"/>
        </w:rPr>
        <w:t>
      В главы 4 – 7 сметного расчета стоимости строительства включаются объекты, перечень которых соответствует наименованиям глав.</w:t>
      </w:r>
    </w:p>
    <w:bookmarkEnd w:id="344"/>
    <w:bookmarkStart w:name="z1334" w:id="345"/>
    <w:p>
      <w:pPr>
        <w:spacing w:after="0"/>
        <w:ind w:left="0"/>
        <w:jc w:val="both"/>
      </w:pPr>
      <w:r>
        <w:rPr>
          <w:rFonts w:ascii="Times New Roman"/>
          <w:b w:val="false"/>
          <w:i w:val="false"/>
          <w:color w:val="000000"/>
          <w:sz w:val="28"/>
        </w:rPr>
        <w:t>
      В главу 8 "Временные здания и сооружения" включаются средства на возведение и разборку титульных временных зданий и сооружений, размер которых определяется по нормам соответствующего сборника сметных норм и затрат или по расчету, основанному на данных проекта организации строительства (далее – ПОС) в случае, если расчеты за временные здания и сооружения намечается осуществлять за фактически построенные объекты. Одновременное использование указанных способов не допускается.</w:t>
      </w:r>
    </w:p>
    <w:bookmarkEnd w:id="345"/>
    <w:bookmarkStart w:name="z1335" w:id="346"/>
    <w:p>
      <w:pPr>
        <w:spacing w:after="0"/>
        <w:ind w:left="0"/>
        <w:jc w:val="both"/>
      </w:pPr>
      <w:r>
        <w:rPr>
          <w:rFonts w:ascii="Times New Roman"/>
          <w:b w:val="false"/>
          <w:i w:val="false"/>
          <w:color w:val="000000"/>
          <w:sz w:val="28"/>
        </w:rPr>
        <w:t>
      Средства на временные здания и сооружения при проведении реконструкции, расширении, модернизации, постутилизации, строительстве вторых очередей на территории действующих предприятий или примыкающих к ней площадкам новых цехов, производств, хозяйств, коммуникаций, капитальном ремонте определяются с коэффициентом 0,8 к сметным нормам.</w:t>
      </w:r>
    </w:p>
    <w:bookmarkEnd w:id="346"/>
    <w:bookmarkStart w:name="z1336" w:id="347"/>
    <w:p>
      <w:pPr>
        <w:spacing w:after="0"/>
        <w:ind w:left="0"/>
        <w:jc w:val="both"/>
      </w:pPr>
      <w:r>
        <w:rPr>
          <w:rFonts w:ascii="Times New Roman"/>
          <w:b w:val="false"/>
          <w:i w:val="false"/>
          <w:color w:val="000000"/>
          <w:sz w:val="28"/>
        </w:rPr>
        <w:t xml:space="preserve">
      В главу 9 "Прочие работы и затраты" включаются средства на прочие работы и затраты в текущих ценах с использованием </w:t>
      </w:r>
      <w:r>
        <w:rPr>
          <w:rFonts w:ascii="Times New Roman"/>
          <w:b w:val="false"/>
          <w:i w:val="false"/>
          <w:color w:val="000000"/>
          <w:sz w:val="28"/>
        </w:rPr>
        <w:t>приложения 1</w:t>
      </w:r>
      <w:r>
        <w:rPr>
          <w:rFonts w:ascii="Times New Roman"/>
          <w:b w:val="false"/>
          <w:i w:val="false"/>
          <w:color w:val="000000"/>
          <w:sz w:val="28"/>
        </w:rPr>
        <w:t xml:space="preserve"> к настоящему Нормативному документу.</w:t>
      </w:r>
    </w:p>
    <w:bookmarkEnd w:id="347"/>
    <w:bookmarkStart w:name="z1337" w:id="348"/>
    <w:p>
      <w:pPr>
        <w:spacing w:after="0"/>
        <w:ind w:left="0"/>
        <w:jc w:val="both"/>
      </w:pPr>
      <w:r>
        <w:rPr>
          <w:rFonts w:ascii="Times New Roman"/>
          <w:b w:val="false"/>
          <w:i w:val="false"/>
          <w:color w:val="000000"/>
          <w:sz w:val="28"/>
        </w:rPr>
        <w:t>
      84. Общая стоимость оборудования, мебели и инвентаря поставки заказчика при необходимости и, если это определено в задании на проектирование, определяется суммированием значений соответствующих строк объектных смет, где справочно (в том числе) приведены итоговые значения стоимости оборудования, мебели и инвентаря поставки заказчика по каждому объекту. Стоимость оборудования мебели, инвентаря поставки заказчика может показываться справочно (в том числе) за итогом сметного расчета стоимости строительства.</w:t>
      </w:r>
    </w:p>
    <w:bookmarkEnd w:id="348"/>
    <w:bookmarkStart w:name="z1338" w:id="349"/>
    <w:p>
      <w:pPr>
        <w:spacing w:after="0"/>
        <w:ind w:left="0"/>
        <w:jc w:val="both"/>
      </w:pPr>
      <w:r>
        <w:rPr>
          <w:rFonts w:ascii="Times New Roman"/>
          <w:b w:val="false"/>
          <w:i w:val="false"/>
          <w:color w:val="000000"/>
          <w:sz w:val="28"/>
        </w:rPr>
        <w:t>
      85. Средства на непредвиденные работы и затраты для подрядных работ, определяются в размере 2% процента от стоимости строительно-монтажных работ по главам 1 – 9 сметного расчета стоимости строительства. Средства показываются по графам 4,7 сметного расчета стоимости строительства.</w:t>
      </w:r>
    </w:p>
    <w:bookmarkEnd w:id="349"/>
    <w:bookmarkStart w:name="z1339" w:id="350"/>
    <w:p>
      <w:pPr>
        <w:spacing w:after="0"/>
        <w:ind w:left="0"/>
        <w:jc w:val="both"/>
      </w:pPr>
      <w:r>
        <w:rPr>
          <w:rFonts w:ascii="Times New Roman"/>
          <w:b w:val="false"/>
          <w:i w:val="false"/>
          <w:color w:val="000000"/>
          <w:sz w:val="28"/>
        </w:rPr>
        <w:t>
      При расчетах за выполненные работы по договорам с установленной твердой договорной ценой, средства на непредвиденные работы и затраты в актах приемки выполненных работ не расшифровываются и оплачиваются заказчиком по установленной норме.</w:t>
      </w:r>
    </w:p>
    <w:bookmarkEnd w:id="350"/>
    <w:bookmarkStart w:name="z1340" w:id="351"/>
    <w:p>
      <w:pPr>
        <w:spacing w:after="0"/>
        <w:ind w:left="0"/>
        <w:jc w:val="both"/>
      </w:pPr>
      <w:r>
        <w:rPr>
          <w:rFonts w:ascii="Times New Roman"/>
          <w:b w:val="false"/>
          <w:i w:val="false"/>
          <w:color w:val="000000"/>
          <w:sz w:val="28"/>
        </w:rPr>
        <w:t>
      При расчетах за фактически выполненные работы по договорам с приблизительной (открытой) договорной ценой средства на непредвиденные работы и затраты, предусмотренные в сметном расчете стоимости строительства, остаются в распоряжении заказчика и используются с официального разрешения органа/организации, утвердившего/утвердившей проект, оформляемого отдельно для каждого случая необходимости использования указанных средств.</w:t>
      </w:r>
    </w:p>
    <w:bookmarkEnd w:id="351"/>
    <w:bookmarkStart w:name="z1341" w:id="352"/>
    <w:p>
      <w:pPr>
        <w:spacing w:after="0"/>
        <w:ind w:left="0"/>
        <w:jc w:val="both"/>
      </w:pPr>
      <w:r>
        <w:rPr>
          <w:rFonts w:ascii="Times New Roman"/>
          <w:b w:val="false"/>
          <w:i w:val="false"/>
          <w:color w:val="000000"/>
          <w:sz w:val="28"/>
        </w:rPr>
        <w:t>
      Неиспользованная по завершении строительства и приемки объекта в эксплуатацию часть средств на непредвиденные работы и затраты остается в распоряжении заказчика и подлежит возврату в соответствующий бюджет.</w:t>
      </w:r>
    </w:p>
    <w:bookmarkEnd w:id="352"/>
    <w:bookmarkStart w:name="z1342" w:id="353"/>
    <w:p>
      <w:pPr>
        <w:spacing w:after="0"/>
        <w:ind w:left="0"/>
        <w:jc w:val="both"/>
      </w:pPr>
      <w:r>
        <w:rPr>
          <w:rFonts w:ascii="Times New Roman"/>
          <w:b w:val="false"/>
          <w:i w:val="false"/>
          <w:color w:val="000000"/>
          <w:sz w:val="28"/>
        </w:rPr>
        <w:t>
      86. Налог на добавленную стоимость принимается в размере, устанавливаемом налоговым законодательством Республики Казахстан, от суммы всех затрат, включаемых в сметный расчет стоимости строительства (учитывается в графах 6,7).</w:t>
      </w:r>
    </w:p>
    <w:bookmarkEnd w:id="353"/>
    <w:bookmarkStart w:name="z1343" w:id="354"/>
    <w:p>
      <w:pPr>
        <w:spacing w:after="0"/>
        <w:ind w:left="0"/>
        <w:jc w:val="both"/>
      </w:pPr>
      <w:r>
        <w:rPr>
          <w:rFonts w:ascii="Times New Roman"/>
          <w:b w:val="false"/>
          <w:i w:val="false"/>
          <w:color w:val="000000"/>
          <w:sz w:val="28"/>
        </w:rPr>
        <w:t>
      87. В случае если строительство объекта осуществляется в разные календарные годы (переходящий объект), то, в соответствии с пунктом 15 настоящего Нормативного документа, производится расчет стоимости строительства с разбивкой по годам в зависимости от нормативной продолжительности строительства и начала строительства. Срок начала строительства заказчик представляет проектной организации с исходными данными или в процессе проектирования при составлении сметной документации.</w:t>
      </w:r>
    </w:p>
    <w:bookmarkEnd w:id="354"/>
    <w:p>
      <w:pPr>
        <w:spacing w:after="0"/>
        <w:ind w:left="0"/>
        <w:jc w:val="both"/>
      </w:pPr>
      <w:r>
        <w:rPr>
          <w:rFonts w:ascii="Times New Roman"/>
          <w:b w:val="false"/>
          <w:i w:val="false"/>
          <w:color w:val="000000"/>
          <w:sz w:val="28"/>
        </w:rPr>
        <w:t>
      Разбивка по годам производится от итога по главам 1-9 (графы 4-7) последовательно в следующем порядке:</w:t>
      </w:r>
    </w:p>
    <w:p>
      <w:pPr>
        <w:spacing w:after="0"/>
        <w:ind w:left="0"/>
        <w:jc w:val="both"/>
      </w:pPr>
      <w:r>
        <w:rPr>
          <w:rFonts w:ascii="Times New Roman"/>
          <w:b w:val="false"/>
          <w:i w:val="false"/>
          <w:color w:val="000000"/>
          <w:sz w:val="28"/>
        </w:rPr>
        <w:t>
      показывается итог по главам 1-9 в текущих ценах на период разработки проекта, затем производится разбивка по годам ("в том числе:" на соответствующий год с учетом индексов стоимости для строительства), показывается итог по главам 1-9 с учетом разбивки и далее считаются итоги аналогично порядку, изложенному в пункте 70 настоящего Нормативного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6" w:id="355"/>
    <w:p>
      <w:pPr>
        <w:spacing w:after="0"/>
        <w:ind w:left="0"/>
        <w:jc w:val="both"/>
      </w:pPr>
      <w:r>
        <w:rPr>
          <w:rFonts w:ascii="Times New Roman"/>
          <w:b w:val="false"/>
          <w:i w:val="false"/>
          <w:color w:val="000000"/>
          <w:sz w:val="28"/>
        </w:rPr>
        <w:t>
      88. Стоимость по сметному расчету стоимости строительства в текущих ценах с учетом налога на добавленную стоимость определяет в целом стоимость строительства зданий и сооружений по утвержденному в установленном порядке проекту (проектно-сметной документации) и является лимитом денежных средств, который заказчик выделяет для закупок подрядных работ.</w:t>
      </w:r>
    </w:p>
    <w:bookmarkEnd w:id="355"/>
    <w:bookmarkStart w:name="z1347" w:id="356"/>
    <w:p>
      <w:pPr>
        <w:spacing w:after="0"/>
        <w:ind w:left="0"/>
        <w:jc w:val="both"/>
      </w:pPr>
      <w:r>
        <w:rPr>
          <w:rFonts w:ascii="Times New Roman"/>
          <w:b w:val="false"/>
          <w:i w:val="false"/>
          <w:color w:val="000000"/>
          <w:sz w:val="28"/>
        </w:rPr>
        <w:t xml:space="preserve">
      89. Сводный сметный расчет к проекту на строительство объекта или его очереди (пусковому комплексу)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документу. Сводный сметный расчет составляется в текущих ценах и определяет общий лимит средств заказчика для строительства зданий и сооружений по проекту (проектно-сметной документации).</w:t>
      </w:r>
    </w:p>
    <w:bookmarkEnd w:id="356"/>
    <w:bookmarkStart w:name="z1348" w:id="357"/>
    <w:p>
      <w:pPr>
        <w:spacing w:after="0"/>
        <w:ind w:left="0"/>
        <w:jc w:val="both"/>
      </w:pPr>
      <w:r>
        <w:rPr>
          <w:rFonts w:ascii="Times New Roman"/>
          <w:b w:val="false"/>
          <w:i w:val="false"/>
          <w:color w:val="000000"/>
          <w:sz w:val="28"/>
        </w:rPr>
        <w:t>
      90. В сводном сметном расчете средства распределяются по следующим разделам:</w:t>
      </w:r>
    </w:p>
    <w:bookmarkEnd w:id="357"/>
    <w:bookmarkStart w:name="z1349" w:id="358"/>
    <w:p>
      <w:pPr>
        <w:spacing w:after="0"/>
        <w:ind w:left="0"/>
        <w:jc w:val="both"/>
      </w:pPr>
      <w:r>
        <w:rPr>
          <w:rFonts w:ascii="Times New Roman"/>
          <w:b w:val="false"/>
          <w:i w:val="false"/>
          <w:color w:val="000000"/>
          <w:sz w:val="28"/>
        </w:rPr>
        <w:t>
      Раздел I. Проектирование;</w:t>
      </w:r>
    </w:p>
    <w:bookmarkEnd w:id="358"/>
    <w:bookmarkStart w:name="z1350" w:id="359"/>
    <w:p>
      <w:pPr>
        <w:spacing w:after="0"/>
        <w:ind w:left="0"/>
        <w:jc w:val="both"/>
      </w:pPr>
      <w:r>
        <w:rPr>
          <w:rFonts w:ascii="Times New Roman"/>
          <w:b w:val="false"/>
          <w:i w:val="false"/>
          <w:color w:val="000000"/>
          <w:sz w:val="28"/>
        </w:rPr>
        <w:t>
      Раздел II. Сметная стоимость подрядных работ;</w:t>
      </w:r>
    </w:p>
    <w:bookmarkEnd w:id="359"/>
    <w:bookmarkStart w:name="z1351" w:id="360"/>
    <w:p>
      <w:pPr>
        <w:spacing w:after="0"/>
        <w:ind w:left="0"/>
        <w:jc w:val="both"/>
      </w:pPr>
      <w:r>
        <w:rPr>
          <w:rFonts w:ascii="Times New Roman"/>
          <w:b w:val="false"/>
          <w:i w:val="false"/>
          <w:color w:val="000000"/>
          <w:sz w:val="28"/>
        </w:rPr>
        <w:t>
      Раздел III. Инжиниринговые услуги;</w:t>
      </w:r>
    </w:p>
    <w:bookmarkEnd w:id="360"/>
    <w:bookmarkStart w:name="z1352" w:id="361"/>
    <w:p>
      <w:pPr>
        <w:spacing w:after="0"/>
        <w:ind w:left="0"/>
        <w:jc w:val="both"/>
      </w:pPr>
      <w:r>
        <w:rPr>
          <w:rFonts w:ascii="Times New Roman"/>
          <w:b w:val="false"/>
          <w:i w:val="false"/>
          <w:color w:val="000000"/>
          <w:sz w:val="28"/>
        </w:rPr>
        <w:t>
      Налог на добавленную стоимость.</w:t>
      </w:r>
    </w:p>
    <w:bookmarkEnd w:id="361"/>
    <w:bookmarkStart w:name="z1353" w:id="362"/>
    <w:p>
      <w:pPr>
        <w:spacing w:after="0"/>
        <w:ind w:left="0"/>
        <w:jc w:val="both"/>
      </w:pPr>
      <w:r>
        <w:rPr>
          <w:rFonts w:ascii="Times New Roman"/>
          <w:b w:val="false"/>
          <w:i w:val="false"/>
          <w:color w:val="000000"/>
          <w:sz w:val="28"/>
        </w:rPr>
        <w:t>
      91. В раздел "Проектирование" включаются средства на разработку технико-экономического обоснования, проектно-изыскательские работы и экспертизу технико-экономического обоснования, проектной (проектно-сметной документации):</w:t>
      </w:r>
    </w:p>
    <w:bookmarkEnd w:id="362"/>
    <w:bookmarkStart w:name="z1354" w:id="363"/>
    <w:p>
      <w:pPr>
        <w:spacing w:after="0"/>
        <w:ind w:left="0"/>
        <w:jc w:val="both"/>
      </w:pPr>
      <w:r>
        <w:rPr>
          <w:rFonts w:ascii="Times New Roman"/>
          <w:b w:val="false"/>
          <w:i w:val="false"/>
          <w:color w:val="000000"/>
          <w:sz w:val="28"/>
        </w:rPr>
        <w:t>
      стоимость инженерных изысканий для строительства определяется на основании сборника цен на инженерные изыскания для строительства, в соответствии с Нормативным документом по определению стоимости инженерных изысканий для строительства в Республике Казахстан (</w:t>
      </w:r>
      <w:r>
        <w:rPr>
          <w:rFonts w:ascii="Times New Roman"/>
          <w:b w:val="false"/>
          <w:i w:val="false"/>
          <w:color w:val="000000"/>
          <w:sz w:val="28"/>
        </w:rPr>
        <w:t>приложение 6</w:t>
      </w:r>
      <w:r>
        <w:rPr>
          <w:rFonts w:ascii="Times New Roman"/>
          <w:b w:val="false"/>
          <w:i w:val="false"/>
          <w:color w:val="000000"/>
          <w:sz w:val="28"/>
        </w:rPr>
        <w:t xml:space="preserve"> к настоящему приказу). Средства показываются в графах 6,7;</w:t>
      </w:r>
    </w:p>
    <w:bookmarkEnd w:id="363"/>
    <w:bookmarkStart w:name="z1355" w:id="364"/>
    <w:p>
      <w:pPr>
        <w:spacing w:after="0"/>
        <w:ind w:left="0"/>
        <w:jc w:val="both"/>
      </w:pPr>
      <w:r>
        <w:rPr>
          <w:rFonts w:ascii="Times New Roman"/>
          <w:b w:val="false"/>
          <w:i w:val="false"/>
          <w:color w:val="000000"/>
          <w:sz w:val="28"/>
        </w:rPr>
        <w:t>
      стоимость разработки технико-экономического обоснования, проектной (проектно-сметной) документации определяется по соответствующим разделам сборника цен на проектные работы для строительства в соответствии с Нормативным документом по определению стоимости проектных работ для строительства в Республике Казахстан (</w:t>
      </w:r>
      <w:r>
        <w:rPr>
          <w:rFonts w:ascii="Times New Roman"/>
          <w:b w:val="false"/>
          <w:i w:val="false"/>
          <w:color w:val="000000"/>
          <w:sz w:val="28"/>
        </w:rPr>
        <w:t>приложение 5</w:t>
      </w:r>
      <w:r>
        <w:rPr>
          <w:rFonts w:ascii="Times New Roman"/>
          <w:b w:val="false"/>
          <w:i w:val="false"/>
          <w:color w:val="000000"/>
          <w:sz w:val="28"/>
        </w:rPr>
        <w:t xml:space="preserve"> к настоящему приказу). Средства показываются в графах 6,7;</w:t>
      </w:r>
    </w:p>
    <w:bookmarkEnd w:id="364"/>
    <w:bookmarkStart w:name="z1356" w:id="365"/>
    <w:p>
      <w:pPr>
        <w:spacing w:after="0"/>
        <w:ind w:left="0"/>
        <w:jc w:val="both"/>
      </w:pPr>
      <w:r>
        <w:rPr>
          <w:rFonts w:ascii="Times New Roman"/>
          <w:b w:val="false"/>
          <w:i w:val="false"/>
          <w:color w:val="000000"/>
          <w:sz w:val="28"/>
        </w:rPr>
        <w:t xml:space="preserve">
      стоимость экспертизы технико-экономического обоснования, проектной (проектно-сметной документации)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утвержденных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за № 12681). Средства показываются в графах 6,7.</w:t>
      </w:r>
    </w:p>
    <w:bookmarkEnd w:id="365"/>
    <w:bookmarkStart w:name="z1357" w:id="366"/>
    <w:p>
      <w:pPr>
        <w:spacing w:after="0"/>
        <w:ind w:left="0"/>
        <w:jc w:val="both"/>
      </w:pPr>
      <w:r>
        <w:rPr>
          <w:rFonts w:ascii="Times New Roman"/>
          <w:b w:val="false"/>
          <w:i w:val="false"/>
          <w:color w:val="000000"/>
          <w:sz w:val="28"/>
        </w:rPr>
        <w:t>
      В сводном сметном расчете средства на проектирование показываются по результатам полученных расчетов (нормативный лимит средств), а не по договорам, заключенным с поставщиками работ и услуг по итогам закупок.</w:t>
      </w:r>
    </w:p>
    <w:bookmarkEnd w:id="366"/>
    <w:bookmarkStart w:name="z1358" w:id="367"/>
    <w:p>
      <w:pPr>
        <w:spacing w:after="0"/>
        <w:ind w:left="0"/>
        <w:jc w:val="both"/>
      </w:pPr>
      <w:r>
        <w:rPr>
          <w:rFonts w:ascii="Times New Roman"/>
          <w:b w:val="false"/>
          <w:i w:val="false"/>
          <w:color w:val="000000"/>
          <w:sz w:val="28"/>
        </w:rPr>
        <w:t>
      Средства на разработку и экспертизу технико-экономического обоснования в сводном сметном расчете в составе проектно-сметной документации не показываются.</w:t>
      </w:r>
    </w:p>
    <w:bookmarkEnd w:id="367"/>
    <w:bookmarkStart w:name="z1359" w:id="368"/>
    <w:p>
      <w:pPr>
        <w:spacing w:after="0"/>
        <w:ind w:left="0"/>
        <w:jc w:val="both"/>
      </w:pPr>
      <w:r>
        <w:rPr>
          <w:rFonts w:ascii="Times New Roman"/>
          <w:b w:val="false"/>
          <w:i w:val="false"/>
          <w:color w:val="000000"/>
          <w:sz w:val="28"/>
        </w:rPr>
        <w:t>
      92. В раздел II сводного сметного расчета включаются средства на строительство объекта по сметному расчету стоимости строительства. Итоговая сумма в текущих ценах с учетом непредвиденных затрат и без учета налога на добавленную стоимость из сметного расчета стоимости строительства переносится в раздел II сводного сметного расчета по соответствующим графам.</w:t>
      </w:r>
    </w:p>
    <w:bookmarkEnd w:id="368"/>
    <w:bookmarkStart w:name="z1360" w:id="369"/>
    <w:p>
      <w:pPr>
        <w:spacing w:after="0"/>
        <w:ind w:left="0"/>
        <w:jc w:val="both"/>
      </w:pPr>
      <w:r>
        <w:rPr>
          <w:rFonts w:ascii="Times New Roman"/>
          <w:b w:val="false"/>
          <w:i w:val="false"/>
          <w:color w:val="000000"/>
          <w:sz w:val="28"/>
        </w:rPr>
        <w:t>
      93. Средства на инжиниринговые услуги (управление проектом, технический надзор, авторский надзор) определяются по нормативам, утвержденным уполномоченным органом по делам архитектуры, градостроительства и строительства. Средства показываются в графах 6,7.</w:t>
      </w:r>
    </w:p>
    <w:bookmarkEnd w:id="369"/>
    <w:bookmarkStart w:name="z1361" w:id="370"/>
    <w:p>
      <w:pPr>
        <w:spacing w:after="0"/>
        <w:ind w:left="0"/>
        <w:jc w:val="both"/>
      </w:pPr>
      <w:r>
        <w:rPr>
          <w:rFonts w:ascii="Times New Roman"/>
          <w:b w:val="false"/>
          <w:i w:val="false"/>
          <w:color w:val="000000"/>
          <w:sz w:val="28"/>
        </w:rPr>
        <w:t>
      94. Налог на добавленную стоимость по сводному сметному расчету принимается в размере, устанавливаемом налоговым законодательством Республики Казахстан от суммы всех затрат, включаемых в сводный сметный расчет (учитывается в графах 6,7).</w:t>
      </w:r>
    </w:p>
    <w:bookmarkEnd w:id="370"/>
    <w:bookmarkStart w:name="z1362" w:id="371"/>
    <w:p>
      <w:pPr>
        <w:spacing w:after="0"/>
        <w:ind w:left="0"/>
        <w:jc w:val="both"/>
      </w:pPr>
      <w:r>
        <w:rPr>
          <w:rFonts w:ascii="Times New Roman"/>
          <w:b w:val="false"/>
          <w:i w:val="false"/>
          <w:color w:val="000000"/>
          <w:sz w:val="28"/>
        </w:rPr>
        <w:t>
      95. Стоимостью строительства объекта считается общая сметная стоимость с учетом налога на добавленную стоимость по сводному сметному расчету.</w:t>
      </w:r>
    </w:p>
    <w:bookmarkEnd w:id="371"/>
    <w:bookmarkStart w:name="z1363" w:id="372"/>
    <w:p>
      <w:pPr>
        <w:spacing w:after="0"/>
        <w:ind w:left="0"/>
        <w:jc w:val="left"/>
      </w:pPr>
      <w:r>
        <w:rPr>
          <w:rFonts w:ascii="Times New Roman"/>
          <w:b/>
          <w:i w:val="false"/>
          <w:color w:val="000000"/>
        </w:rPr>
        <w:t xml:space="preserve"> Глава 6. Общие правила оформления сметной документации</w:t>
      </w:r>
    </w:p>
    <w:bookmarkEnd w:id="372"/>
    <w:bookmarkStart w:name="z1364" w:id="373"/>
    <w:p>
      <w:pPr>
        <w:spacing w:after="0"/>
        <w:ind w:left="0"/>
        <w:jc w:val="both"/>
      </w:pPr>
      <w:r>
        <w:rPr>
          <w:rFonts w:ascii="Times New Roman"/>
          <w:b w:val="false"/>
          <w:i w:val="false"/>
          <w:color w:val="000000"/>
          <w:sz w:val="28"/>
        </w:rPr>
        <w:t>
      96. Результаты вычислений и итоговые данные в сметной документации приводятся в следующем порядке:</w:t>
      </w:r>
    </w:p>
    <w:bookmarkEnd w:id="373"/>
    <w:bookmarkStart w:name="z1365" w:id="374"/>
    <w:p>
      <w:pPr>
        <w:spacing w:after="0"/>
        <w:ind w:left="0"/>
        <w:jc w:val="both"/>
      </w:pPr>
      <w:r>
        <w:rPr>
          <w:rFonts w:ascii="Times New Roman"/>
          <w:b w:val="false"/>
          <w:i w:val="false"/>
          <w:color w:val="000000"/>
          <w:sz w:val="28"/>
        </w:rPr>
        <w:t>
      в локальных сметах (локальных сметных расчетах) итоговые цифры округляются до целых тенге; построчные (промежуточные) цифры округляются до двух знаков при денежном выражении и до 4 знаков – в затратах труда;</w:t>
      </w:r>
    </w:p>
    <w:bookmarkEnd w:id="374"/>
    <w:bookmarkStart w:name="z1366" w:id="375"/>
    <w:p>
      <w:pPr>
        <w:spacing w:after="0"/>
        <w:ind w:left="0"/>
        <w:jc w:val="both"/>
      </w:pPr>
      <w:r>
        <w:rPr>
          <w:rFonts w:ascii="Times New Roman"/>
          <w:b w:val="false"/>
          <w:i w:val="false"/>
          <w:color w:val="000000"/>
          <w:sz w:val="28"/>
        </w:rPr>
        <w:t>
      в объектных сметах (объектных сметных расчетах) итоговые цифры из локальных смет (локальных сметных расчетов) показываются в тысячах тенге с округлением до трех знаков после запятой;</w:t>
      </w:r>
    </w:p>
    <w:bookmarkEnd w:id="375"/>
    <w:bookmarkStart w:name="z1367" w:id="376"/>
    <w:p>
      <w:pPr>
        <w:spacing w:after="0"/>
        <w:ind w:left="0"/>
        <w:jc w:val="both"/>
      </w:pPr>
      <w:r>
        <w:rPr>
          <w:rFonts w:ascii="Times New Roman"/>
          <w:b w:val="false"/>
          <w:i w:val="false"/>
          <w:color w:val="000000"/>
          <w:sz w:val="28"/>
        </w:rPr>
        <w:t>
      в сводных сметных расчетах и сметных расчетах стоимости строительства итоговые суммы из объектных смет (объектных сметных расчетов) показываются в тысячах тенге с округлением до трех знаков после запятой;</w:t>
      </w:r>
    </w:p>
    <w:bookmarkEnd w:id="376"/>
    <w:bookmarkStart w:name="z1368" w:id="377"/>
    <w:p>
      <w:pPr>
        <w:spacing w:after="0"/>
        <w:ind w:left="0"/>
        <w:jc w:val="both"/>
      </w:pPr>
      <w:r>
        <w:rPr>
          <w:rFonts w:ascii="Times New Roman"/>
          <w:b w:val="false"/>
          <w:i w:val="false"/>
          <w:color w:val="000000"/>
          <w:sz w:val="28"/>
        </w:rPr>
        <w:t xml:space="preserve">
      в сводках затрат итоговые суммы из сводных сметных расчетов показываются в миллионах тенге с округлением до трех знаков после запятой. </w:t>
      </w:r>
    </w:p>
    <w:bookmarkEnd w:id="377"/>
    <w:bookmarkStart w:name="z1369" w:id="378"/>
    <w:p>
      <w:pPr>
        <w:spacing w:after="0"/>
        <w:ind w:left="0"/>
        <w:jc w:val="both"/>
      </w:pPr>
      <w:r>
        <w:rPr>
          <w:rFonts w:ascii="Times New Roman"/>
          <w:b w:val="false"/>
          <w:i w:val="false"/>
          <w:color w:val="000000"/>
          <w:sz w:val="28"/>
        </w:rPr>
        <w:t>
      В таком же порядке приводятся результаты вычислений и итоговые данные в расчетах стоимости строительства.</w:t>
      </w:r>
    </w:p>
    <w:bookmarkEnd w:id="378"/>
    <w:bookmarkStart w:name="z1370" w:id="379"/>
    <w:p>
      <w:pPr>
        <w:spacing w:after="0"/>
        <w:ind w:left="0"/>
        <w:jc w:val="both"/>
      </w:pPr>
      <w:r>
        <w:rPr>
          <w:rFonts w:ascii="Times New Roman"/>
          <w:b w:val="false"/>
          <w:i w:val="false"/>
          <w:color w:val="000000"/>
          <w:sz w:val="28"/>
        </w:rPr>
        <w:t>
      97. При округлении чисел применяется следующее правило:</w:t>
      </w:r>
    </w:p>
    <w:bookmarkEnd w:id="379"/>
    <w:bookmarkStart w:name="z1371" w:id="380"/>
    <w:p>
      <w:pPr>
        <w:spacing w:after="0"/>
        <w:ind w:left="0"/>
        <w:jc w:val="both"/>
      </w:pPr>
      <w:r>
        <w:rPr>
          <w:rFonts w:ascii="Times New Roman"/>
          <w:b w:val="false"/>
          <w:i w:val="false"/>
          <w:color w:val="000000"/>
          <w:sz w:val="28"/>
        </w:rPr>
        <w:t>
      если первая из отделяемых цифр больше, чем число 5, то последняя из оставляемых цифр усиливается, то есть, увеличивается на единицу. Усиление также предполагается и тогда, когда первая из убираемых цифр равна 5, а за ней имеется одна или некоторое количество значащих цифр;</w:t>
      </w:r>
    </w:p>
    <w:bookmarkEnd w:id="380"/>
    <w:bookmarkStart w:name="z1372" w:id="381"/>
    <w:p>
      <w:pPr>
        <w:spacing w:after="0"/>
        <w:ind w:left="0"/>
        <w:jc w:val="both"/>
      </w:pPr>
      <w:r>
        <w:rPr>
          <w:rFonts w:ascii="Times New Roman"/>
          <w:b w:val="false"/>
          <w:i w:val="false"/>
          <w:color w:val="000000"/>
          <w:sz w:val="28"/>
        </w:rPr>
        <w:t>
      в случае если первая из отсекаемых цифр меньше чем 5, то усиления не производится.</w:t>
      </w:r>
    </w:p>
    <w:bookmarkEnd w:id="381"/>
    <w:bookmarkStart w:name="z1373" w:id="382"/>
    <w:p>
      <w:pPr>
        <w:spacing w:after="0"/>
        <w:ind w:left="0"/>
        <w:jc w:val="both"/>
      </w:pPr>
      <w:r>
        <w:rPr>
          <w:rFonts w:ascii="Times New Roman"/>
          <w:b w:val="false"/>
          <w:i w:val="false"/>
          <w:color w:val="000000"/>
          <w:sz w:val="28"/>
        </w:rPr>
        <w:t>
      98. Если отсекается цифра 5, а за ней не имеется значащих цифр, то округление выполняется на ближайшее четное число, другими словами, последняя оставляемая цифра остается неизменной, если она четная, и усиливается в случае, если она нечетная.</w:t>
      </w:r>
    </w:p>
    <w:bookmarkEnd w:id="382"/>
    <w:bookmarkStart w:name="z1374" w:id="383"/>
    <w:p>
      <w:pPr>
        <w:spacing w:after="0"/>
        <w:ind w:left="0"/>
        <w:jc w:val="both"/>
      </w:pPr>
      <w:r>
        <w:rPr>
          <w:rFonts w:ascii="Times New Roman"/>
          <w:b w:val="false"/>
          <w:i w:val="false"/>
          <w:color w:val="000000"/>
          <w:sz w:val="28"/>
        </w:rPr>
        <w:t>
      99. При составлении сметной документации осуществляется ее нумерация в определенном порядке.</w:t>
      </w:r>
    </w:p>
    <w:bookmarkEnd w:id="383"/>
    <w:bookmarkStart w:name="z1375" w:id="384"/>
    <w:p>
      <w:pPr>
        <w:spacing w:after="0"/>
        <w:ind w:left="0"/>
        <w:jc w:val="both"/>
      </w:pPr>
      <w:r>
        <w:rPr>
          <w:rFonts w:ascii="Times New Roman"/>
          <w:b w:val="false"/>
          <w:i w:val="false"/>
          <w:color w:val="000000"/>
          <w:sz w:val="28"/>
        </w:rPr>
        <w:t>
      Нумерация локальных смет (локальных сметных расчетов) производится при формировании объектной сметы (объектного сметного расчета) с учетом того, в какую главу сводного сметного расчета стоимости строительства она (он) включается.</w:t>
      </w:r>
    </w:p>
    <w:bookmarkEnd w:id="384"/>
    <w:bookmarkStart w:name="z1376" w:id="385"/>
    <w:p>
      <w:pPr>
        <w:spacing w:after="0"/>
        <w:ind w:left="0"/>
        <w:jc w:val="both"/>
      </w:pPr>
      <w:r>
        <w:rPr>
          <w:rFonts w:ascii="Times New Roman"/>
          <w:b w:val="false"/>
          <w:i w:val="false"/>
          <w:color w:val="000000"/>
          <w:sz w:val="28"/>
        </w:rPr>
        <w:t>
      В отраслях экономики, где преобладают стройки площадочного характера, нумерация локальных смет (локальных сметных расчетов) производится таким образом, что первые две цифры соответствуют номеру главы сметного расчета стоимости строительства, вторые две цифры – номеру строки в главе, третьи две цифры означают порядковый номер локальной сметы (локального сметного расчета) в данной объектной смете (объектном сметном расчете), (например, локальная смета № 02-04-12). Номера объектных смет (объектных сметных расчетов) по такой системе нумерации не включают в себя последние две цифры, соответствующие номерам локальных смет (локальных сметных расчетов), (например, объектная смета № 02-04).</w:t>
      </w:r>
    </w:p>
    <w:bookmarkEnd w:id="385"/>
    <w:bookmarkStart w:name="z1377" w:id="386"/>
    <w:p>
      <w:pPr>
        <w:spacing w:after="0"/>
        <w:ind w:left="0"/>
        <w:jc w:val="both"/>
      </w:pPr>
      <w:r>
        <w:rPr>
          <w:rFonts w:ascii="Times New Roman"/>
          <w:b w:val="false"/>
          <w:i w:val="false"/>
          <w:color w:val="000000"/>
          <w:sz w:val="28"/>
        </w:rPr>
        <w:t>
      В отраслях экономики, где преобладают крупные комплексные стройки линейного характера, нумерация может производиться по очередным номерам, где определенному очередному номеру в номенклатуре сметного расчета стоимости строительства соответствует один и тот же для всех таких строек вид объекта.</w:t>
      </w:r>
    </w:p>
    <w:bookmarkEnd w:id="386"/>
    <w:bookmarkStart w:name="z1378" w:id="387"/>
    <w:p>
      <w:pPr>
        <w:spacing w:after="0"/>
        <w:ind w:left="0"/>
        <w:jc w:val="both"/>
      </w:pPr>
      <w:r>
        <w:rPr>
          <w:rFonts w:ascii="Times New Roman"/>
          <w:b w:val="false"/>
          <w:i w:val="false"/>
          <w:color w:val="000000"/>
          <w:sz w:val="28"/>
        </w:rPr>
        <w:t>
      100. Сметная документация выполняется в соответствии с требованиями ГОСТ 21.101 "СПДС. Основные требования к проектной и рабочей документации".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bl>
    <w:bookmarkStart w:name="z1380" w:id="388"/>
    <w:p>
      <w:pPr>
        <w:spacing w:after="0"/>
        <w:ind w:left="0"/>
        <w:jc w:val="left"/>
      </w:pPr>
      <w:r>
        <w:rPr>
          <w:rFonts w:ascii="Times New Roman"/>
          <w:b/>
          <w:i w:val="false"/>
          <w:color w:val="000000"/>
        </w:rPr>
        <w:t xml:space="preserve"> Прочие работы и затраты, включаемые в Сметный расчет стоимости строительства</w:t>
      </w:r>
    </w:p>
    <w:bookmarkEnd w:id="388"/>
    <w:p>
      <w:pPr>
        <w:spacing w:after="0"/>
        <w:ind w:left="0"/>
        <w:jc w:val="both"/>
      </w:pPr>
      <w:r>
        <w:rPr>
          <w:rFonts w:ascii="Times New Roman"/>
          <w:b w:val="false"/>
          <w:i w:val="false"/>
          <w:color w:val="ff0000"/>
          <w:sz w:val="28"/>
        </w:rPr>
        <w:t xml:space="preserve">
      Сноска. Прочие работы и затраты с изменением, внесенным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25.01.2022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глав, работ и затрат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определения и обоснование стоимости прочих работ и затрат в текущих ценах с указанием области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и работы, выполняемые подрядчиком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Подготовка территории строительства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разбивке основных осей зданий и сооружений, переносу их в натуру и закреплению пунктами 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 основе сборника цен на инженерные изыскания для строительства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физическим сносом (демонтажем) строений, зданий и сооружений, объектов инфраструктуры, конструктивных элементов зданий и сооружений, элементов благоустройства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производится по смете на основании проектного решения (проекта на снос (демонтаж) объекта, проекта организации работ (ПОР) по сносу и демонтажу, проекта организации строительства (ПОС), дефектной ведомости на основании акта на снос строений, иных обоснований) (указываются в графах 4,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Временные здания и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на временные здания и сооружения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 сметным нормам НДЗ РК 8.04-05-2015 или по расчету, основанному на данных ПОС. (указываются в графах 4,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на строительство и содержание временных подъездных дорог за пределами строительной площадки вокруг стройки, притрассовых дорог и т.п.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 расчетом при соответствующем обосновании по ПОС в соответствии с НДЗ РК 8.04-05-2015. Средства указываются в графах 4,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 Прочие работы и затраты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 при производстве строительно-монтажных (ремонтно-строительных) работ, связанные с климатическими условиями температурной зоны 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в соответствии с общими положениями по применению элементных сметных норм на строительные, монтажные и ремонтно-строительные работы (учитываются в графах 4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мобилизацию и демобилизацию техники (за исключением перебазировки в пределах населенного пункта и стройки, учтенной в стоимости машино-часа машин и механизмов)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в соответствии с решениями ПОС исходя из условия рационального использования мощностей местных подрядных организаций, а при их недостаточности из близлежащих к месту строительства регионов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содержание действующих постоянных и строящихся автомобильных дорог с восстановлением их после окончания строительства.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локальным сметным расчетом при соответствующем обосновании по проекту организации строительства (указываются в графах 4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основе проекта организации строительства, в соответствии с нормативным документом по определению дополнительных затрат, связанных с решениями проекта организации строительства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выполнением работ вахтовым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основании проекта организации строительства, в соответствии с нормативным документом по определению дополнительных затрат, связанных с решениями проекта организации строительства. Затраты на перевозку вахтовых рабочих до места вахты и оплату суточных в период нахождения в пути определяются сметными расчетами с учетом выполнения требований трудового законодательства Республики Казахстан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командированием рабочих для выполнения строительных, монтажных и специальных строительных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основании проекта организации строительства, в соответствии с нормативным документом по определению дополнительных затрат, связанных с решениями проекта организации строительства (указываются в графах 6 и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геодезических наблюдений за перемещением и деформациями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сметному расчету на основании проекта организации строительства и проекта производства работ, в соответствии с нормативным документом по определению дополнительных затрат, связанных с решениями проекта организации строительства (указываются в графах 6,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дополнительную оплату труда в зонах экологического бедствия и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 основании законодательства Республики Казахстан (указываются в графах 6,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виды затрат, не учтенные сметными нормативами, в том числе средства на утилизацию и захоронение отходов от строительной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сметными расчетами на основании решений ПОС и/или других обосновывающих требований (законодательных, ведомственных, нормативных)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453" w:id="389"/>
    <w:p>
      <w:pPr>
        <w:spacing w:after="0"/>
        <w:ind w:left="0"/>
        <w:jc w:val="both"/>
      </w:pPr>
      <w:r>
        <w:rPr>
          <w:rFonts w:ascii="Times New Roman"/>
          <w:b w:val="false"/>
          <w:i w:val="false"/>
          <w:color w:val="000000"/>
          <w:sz w:val="28"/>
        </w:rPr>
        <w:t>
      Наименование стройки ___________________________________________</w:t>
      </w:r>
    </w:p>
    <w:bookmarkEnd w:id="389"/>
    <w:bookmarkStart w:name="z1454" w:id="390"/>
    <w:p>
      <w:pPr>
        <w:spacing w:after="0"/>
        <w:ind w:left="0"/>
        <w:jc w:val="both"/>
      </w:pPr>
      <w:r>
        <w:rPr>
          <w:rFonts w:ascii="Times New Roman"/>
          <w:b w:val="false"/>
          <w:i w:val="false"/>
          <w:color w:val="000000"/>
          <w:sz w:val="28"/>
        </w:rPr>
        <w:t>
      Наименование объекта ___________________________________________</w:t>
      </w:r>
    </w:p>
    <w:bookmarkEnd w:id="390"/>
    <w:bookmarkStart w:name="z1455" w:id="391"/>
    <w:p>
      <w:pPr>
        <w:spacing w:after="0"/>
        <w:ind w:left="0"/>
        <w:jc w:val="left"/>
      </w:pPr>
      <w:r>
        <w:rPr>
          <w:rFonts w:ascii="Times New Roman"/>
          <w:b/>
          <w:i w:val="false"/>
          <w:color w:val="000000"/>
        </w:rPr>
        <w:t xml:space="preserve"> Локальная смета № _____ </w:t>
      </w:r>
    </w:p>
    <w:bookmarkEnd w:id="391"/>
    <w:bookmarkStart w:name="z1456" w:id="392"/>
    <w:p>
      <w:pPr>
        <w:spacing w:after="0"/>
        <w:ind w:left="0"/>
        <w:jc w:val="left"/>
      </w:pPr>
      <w:r>
        <w:rPr>
          <w:rFonts w:ascii="Times New Roman"/>
          <w:b/>
          <w:i w:val="false"/>
          <w:color w:val="000000"/>
        </w:rPr>
        <w:t xml:space="preserve"> (Локальный сметный расчет) на _______________________________________ </w:t>
      </w:r>
      <w:r>
        <w:br/>
      </w:r>
      <w:r>
        <w:rPr>
          <w:rFonts w:ascii="Times New Roman"/>
          <w:b/>
          <w:i w:val="false"/>
          <w:color w:val="000000"/>
        </w:rPr>
        <w:t>(наименование работ и затрат)</w:t>
      </w:r>
    </w:p>
    <w:bookmarkEnd w:id="392"/>
    <w:bookmarkStart w:name="z1457" w:id="393"/>
    <w:p>
      <w:pPr>
        <w:spacing w:after="0"/>
        <w:ind w:left="0"/>
        <w:jc w:val="both"/>
      </w:pPr>
      <w:r>
        <w:rPr>
          <w:rFonts w:ascii="Times New Roman"/>
          <w:b w:val="false"/>
          <w:i w:val="false"/>
          <w:color w:val="000000"/>
          <w:sz w:val="28"/>
        </w:rPr>
        <w:t xml:space="preserve">
      Основание: </w:t>
      </w:r>
    </w:p>
    <w:bookmarkEnd w:id="393"/>
    <w:bookmarkStart w:name="z1458" w:id="394"/>
    <w:p>
      <w:pPr>
        <w:spacing w:after="0"/>
        <w:ind w:left="0"/>
        <w:jc w:val="both"/>
      </w:pPr>
      <w:r>
        <w:rPr>
          <w:rFonts w:ascii="Times New Roman"/>
          <w:b w:val="false"/>
          <w:i w:val="false"/>
          <w:color w:val="000000"/>
          <w:sz w:val="28"/>
        </w:rPr>
        <w:t xml:space="preserve">
      Сметная стоимость _________________ тыс. тенге  </w:t>
      </w:r>
    </w:p>
    <w:bookmarkEnd w:id="394"/>
    <w:bookmarkStart w:name="z1459" w:id="395"/>
    <w:p>
      <w:pPr>
        <w:spacing w:after="0"/>
        <w:ind w:left="0"/>
        <w:jc w:val="both"/>
      </w:pPr>
      <w:r>
        <w:rPr>
          <w:rFonts w:ascii="Times New Roman"/>
          <w:b w:val="false"/>
          <w:i w:val="false"/>
          <w:color w:val="000000"/>
          <w:sz w:val="28"/>
        </w:rPr>
        <w:t xml:space="preserve">
      Сметная заработная плата ___________ тыс. тенге  </w:t>
      </w:r>
    </w:p>
    <w:bookmarkEnd w:id="395"/>
    <w:bookmarkStart w:name="z1460" w:id="396"/>
    <w:p>
      <w:pPr>
        <w:spacing w:after="0"/>
        <w:ind w:left="0"/>
        <w:jc w:val="both"/>
      </w:pPr>
      <w:r>
        <w:rPr>
          <w:rFonts w:ascii="Times New Roman"/>
          <w:b w:val="false"/>
          <w:i w:val="false"/>
          <w:color w:val="000000"/>
          <w:sz w:val="28"/>
        </w:rPr>
        <w:t>
      Нормативная трудоемкость __________ тыс. чел.-час</w:t>
      </w:r>
    </w:p>
    <w:bookmarkEnd w:id="396"/>
    <w:bookmarkStart w:name="z1461" w:id="397"/>
    <w:p>
      <w:pPr>
        <w:spacing w:after="0"/>
        <w:ind w:left="0"/>
        <w:jc w:val="both"/>
      </w:pPr>
      <w:r>
        <w:rPr>
          <w:rFonts w:ascii="Times New Roman"/>
          <w:b w:val="false"/>
          <w:i w:val="false"/>
          <w:color w:val="000000"/>
          <w:sz w:val="28"/>
        </w:rPr>
        <w:t>
      Составлен (а) в текущих ценах на 20___ год.</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код ресурса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с накладными расходами НР и СП сметной прибылью,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рабочих-строителей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машинистов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рабочих-строителей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зарплата машинистов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мебель,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прибыль,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4" w:id="398"/>
    <w:p>
      <w:pPr>
        <w:spacing w:after="0"/>
        <w:ind w:left="0"/>
        <w:jc w:val="both"/>
      </w:pPr>
      <w:r>
        <w:rPr>
          <w:rFonts w:ascii="Times New Roman"/>
          <w:b w:val="false"/>
          <w:i w:val="false"/>
          <w:color w:val="000000"/>
          <w:sz w:val="28"/>
        </w:rPr>
        <w:t>
      ИТОГО по смете:</w:t>
      </w:r>
    </w:p>
    <w:bookmarkEnd w:id="398"/>
    <w:bookmarkStart w:name="z1525" w:id="399"/>
    <w:p>
      <w:pPr>
        <w:spacing w:after="0"/>
        <w:ind w:left="0"/>
        <w:jc w:val="both"/>
      </w:pPr>
      <w:r>
        <w:rPr>
          <w:rFonts w:ascii="Times New Roman"/>
          <w:b w:val="false"/>
          <w:i w:val="false"/>
          <w:color w:val="000000"/>
          <w:sz w:val="28"/>
        </w:rPr>
        <w:t>
      в том числе:</w:t>
      </w:r>
    </w:p>
    <w:bookmarkEnd w:id="399"/>
    <w:bookmarkStart w:name="z1526" w:id="400"/>
    <w:p>
      <w:pPr>
        <w:spacing w:after="0"/>
        <w:ind w:left="0"/>
        <w:jc w:val="both"/>
      </w:pPr>
      <w:r>
        <w:rPr>
          <w:rFonts w:ascii="Times New Roman"/>
          <w:b w:val="false"/>
          <w:i w:val="false"/>
          <w:color w:val="000000"/>
          <w:sz w:val="28"/>
        </w:rPr>
        <w:t>
      зарплата рабочих-строителей</w:t>
      </w:r>
    </w:p>
    <w:bookmarkEnd w:id="400"/>
    <w:bookmarkStart w:name="z1527" w:id="401"/>
    <w:p>
      <w:pPr>
        <w:spacing w:after="0"/>
        <w:ind w:left="0"/>
        <w:jc w:val="both"/>
      </w:pPr>
      <w:r>
        <w:rPr>
          <w:rFonts w:ascii="Times New Roman"/>
          <w:b w:val="false"/>
          <w:i w:val="false"/>
          <w:color w:val="000000"/>
          <w:sz w:val="28"/>
        </w:rPr>
        <w:t>
      затраты на эксплуатацию машин,</w:t>
      </w:r>
    </w:p>
    <w:bookmarkEnd w:id="401"/>
    <w:bookmarkStart w:name="z1528" w:id="402"/>
    <w:p>
      <w:pPr>
        <w:spacing w:after="0"/>
        <w:ind w:left="0"/>
        <w:jc w:val="both"/>
      </w:pPr>
      <w:r>
        <w:rPr>
          <w:rFonts w:ascii="Times New Roman"/>
          <w:b w:val="false"/>
          <w:i w:val="false"/>
          <w:color w:val="000000"/>
          <w:sz w:val="28"/>
        </w:rPr>
        <w:t>
      в том числе зарплата машинистов</w:t>
      </w:r>
    </w:p>
    <w:bookmarkEnd w:id="402"/>
    <w:bookmarkStart w:name="z1529" w:id="403"/>
    <w:p>
      <w:pPr>
        <w:spacing w:after="0"/>
        <w:ind w:left="0"/>
        <w:jc w:val="both"/>
      </w:pPr>
      <w:r>
        <w:rPr>
          <w:rFonts w:ascii="Times New Roman"/>
          <w:b w:val="false"/>
          <w:i w:val="false"/>
          <w:color w:val="000000"/>
          <w:sz w:val="28"/>
        </w:rPr>
        <w:t>
      материалы, изделия и конструкции</w:t>
      </w:r>
    </w:p>
    <w:bookmarkEnd w:id="403"/>
    <w:bookmarkStart w:name="z1530" w:id="404"/>
    <w:p>
      <w:pPr>
        <w:spacing w:after="0"/>
        <w:ind w:left="0"/>
        <w:jc w:val="both"/>
      </w:pPr>
      <w:r>
        <w:rPr>
          <w:rFonts w:ascii="Times New Roman"/>
          <w:b w:val="false"/>
          <w:i w:val="false"/>
          <w:color w:val="000000"/>
          <w:sz w:val="28"/>
        </w:rPr>
        <w:t>
      оборудование</w:t>
      </w:r>
    </w:p>
    <w:bookmarkEnd w:id="404"/>
    <w:bookmarkStart w:name="z1531" w:id="405"/>
    <w:p>
      <w:pPr>
        <w:spacing w:after="0"/>
        <w:ind w:left="0"/>
        <w:jc w:val="both"/>
      </w:pPr>
      <w:r>
        <w:rPr>
          <w:rFonts w:ascii="Times New Roman"/>
          <w:b w:val="false"/>
          <w:i w:val="false"/>
          <w:color w:val="000000"/>
          <w:sz w:val="28"/>
        </w:rPr>
        <w:t>
      накладные расходы</w:t>
      </w:r>
    </w:p>
    <w:bookmarkEnd w:id="405"/>
    <w:bookmarkStart w:name="z1532" w:id="406"/>
    <w:p>
      <w:pPr>
        <w:spacing w:after="0"/>
        <w:ind w:left="0"/>
        <w:jc w:val="both"/>
      </w:pPr>
      <w:r>
        <w:rPr>
          <w:rFonts w:ascii="Times New Roman"/>
          <w:b w:val="false"/>
          <w:i w:val="false"/>
          <w:color w:val="000000"/>
          <w:sz w:val="28"/>
        </w:rPr>
        <w:t>
      сметная прибыль</w:t>
      </w:r>
    </w:p>
    <w:bookmarkEnd w:id="406"/>
    <w:p>
      <w:pPr>
        <w:spacing w:after="0"/>
        <w:ind w:left="0"/>
        <w:jc w:val="both"/>
      </w:pPr>
      <w:bookmarkStart w:name="z1533" w:id="407"/>
      <w:r>
        <w:rPr>
          <w:rFonts w:ascii="Times New Roman"/>
          <w:b w:val="false"/>
          <w:i w:val="false"/>
          <w:color w:val="000000"/>
          <w:sz w:val="28"/>
        </w:rPr>
        <w:t xml:space="preserve">
      Составил _______________________________________________________ </w:t>
      </w:r>
    </w:p>
    <w:bookmarkEnd w:id="407"/>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Проверил 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536" w:id="408"/>
    <w:p>
      <w:pPr>
        <w:spacing w:after="0"/>
        <w:ind w:left="0"/>
        <w:jc w:val="both"/>
      </w:pPr>
      <w:r>
        <w:rPr>
          <w:rFonts w:ascii="Times New Roman"/>
          <w:b w:val="false"/>
          <w:i w:val="false"/>
          <w:color w:val="000000"/>
          <w:sz w:val="28"/>
        </w:rPr>
        <w:t>
      Наименование стройки ___________________________________________</w:t>
      </w:r>
    </w:p>
    <w:bookmarkEnd w:id="408"/>
    <w:bookmarkStart w:name="z1537" w:id="409"/>
    <w:p>
      <w:pPr>
        <w:spacing w:after="0"/>
        <w:ind w:left="0"/>
        <w:jc w:val="left"/>
      </w:pPr>
      <w:r>
        <w:rPr>
          <w:rFonts w:ascii="Times New Roman"/>
          <w:b/>
          <w:i w:val="false"/>
          <w:color w:val="000000"/>
        </w:rPr>
        <w:t xml:space="preserve"> Объектная смета №________ </w:t>
      </w:r>
    </w:p>
    <w:bookmarkEnd w:id="409"/>
    <w:bookmarkStart w:name="z1538" w:id="410"/>
    <w:p>
      <w:pPr>
        <w:spacing w:after="0"/>
        <w:ind w:left="0"/>
        <w:jc w:val="left"/>
      </w:pPr>
      <w:r>
        <w:rPr>
          <w:rFonts w:ascii="Times New Roman"/>
          <w:b/>
          <w:i w:val="false"/>
          <w:color w:val="000000"/>
        </w:rPr>
        <w:t xml:space="preserve"> (Объектный сметный расчет) на строительство __________________________________ </w:t>
      </w:r>
      <w:r>
        <w:br/>
      </w:r>
      <w:r>
        <w:rPr>
          <w:rFonts w:ascii="Times New Roman"/>
          <w:b/>
          <w:i w:val="false"/>
          <w:color w:val="000000"/>
        </w:rPr>
        <w:t>(наименование объекта)</w:t>
      </w:r>
    </w:p>
    <w:bookmarkEnd w:id="410"/>
    <w:bookmarkStart w:name="z1539" w:id="411"/>
    <w:p>
      <w:pPr>
        <w:spacing w:after="0"/>
        <w:ind w:left="0"/>
        <w:jc w:val="both"/>
      </w:pPr>
      <w:r>
        <w:rPr>
          <w:rFonts w:ascii="Times New Roman"/>
          <w:b w:val="false"/>
          <w:i w:val="false"/>
          <w:color w:val="000000"/>
          <w:sz w:val="28"/>
        </w:rPr>
        <w:t xml:space="preserve">
      Сметная стоимость работ и затрат __________ тыс. тенге  </w:t>
      </w:r>
    </w:p>
    <w:bookmarkEnd w:id="411"/>
    <w:bookmarkStart w:name="z1540" w:id="412"/>
    <w:p>
      <w:pPr>
        <w:spacing w:after="0"/>
        <w:ind w:left="0"/>
        <w:jc w:val="both"/>
      </w:pPr>
      <w:r>
        <w:rPr>
          <w:rFonts w:ascii="Times New Roman"/>
          <w:b w:val="false"/>
          <w:i w:val="false"/>
          <w:color w:val="000000"/>
          <w:sz w:val="28"/>
        </w:rPr>
        <w:t xml:space="preserve">
      Нормативная трудоемкость __________ тыс. чел.-ч  </w:t>
      </w:r>
    </w:p>
    <w:bookmarkEnd w:id="412"/>
    <w:bookmarkStart w:name="z1541" w:id="413"/>
    <w:p>
      <w:pPr>
        <w:spacing w:after="0"/>
        <w:ind w:left="0"/>
        <w:jc w:val="both"/>
      </w:pPr>
      <w:r>
        <w:rPr>
          <w:rFonts w:ascii="Times New Roman"/>
          <w:b w:val="false"/>
          <w:i w:val="false"/>
          <w:color w:val="000000"/>
          <w:sz w:val="28"/>
        </w:rPr>
        <w:t xml:space="preserve">
      Сметная заработная плата __________ тыс. тенге  </w:t>
      </w:r>
    </w:p>
    <w:bookmarkEnd w:id="413"/>
    <w:bookmarkStart w:name="z1542" w:id="414"/>
    <w:p>
      <w:pPr>
        <w:spacing w:after="0"/>
        <w:ind w:left="0"/>
        <w:jc w:val="both"/>
      </w:pPr>
      <w:r>
        <w:rPr>
          <w:rFonts w:ascii="Times New Roman"/>
          <w:b w:val="false"/>
          <w:i w:val="false"/>
          <w:color w:val="000000"/>
          <w:sz w:val="28"/>
        </w:rPr>
        <w:t xml:space="preserve">
      Расчетный измеритель единичной стоимости __________  </w:t>
      </w:r>
    </w:p>
    <w:bookmarkEnd w:id="414"/>
    <w:bookmarkStart w:name="z1543" w:id="415"/>
    <w:p>
      <w:pPr>
        <w:spacing w:after="0"/>
        <w:ind w:left="0"/>
        <w:jc w:val="both"/>
      </w:pPr>
      <w:r>
        <w:rPr>
          <w:rFonts w:ascii="Times New Roman"/>
          <w:b w:val="false"/>
          <w:i w:val="false"/>
          <w:color w:val="000000"/>
          <w:sz w:val="28"/>
        </w:rPr>
        <w:t>
      Показатель единичной стоимости  ____________________ тыс. тенге/расчетный измеритель</w:t>
      </w:r>
    </w:p>
    <w:bookmarkEnd w:id="415"/>
    <w:bookmarkStart w:name="z1544" w:id="416"/>
    <w:p>
      <w:pPr>
        <w:spacing w:after="0"/>
        <w:ind w:left="0"/>
        <w:jc w:val="both"/>
      </w:pPr>
      <w:r>
        <w:rPr>
          <w:rFonts w:ascii="Times New Roman"/>
          <w:b w:val="false"/>
          <w:i w:val="false"/>
          <w:color w:val="000000"/>
          <w:sz w:val="28"/>
        </w:rPr>
        <w:t>
      Составлен (а) в текущих ценах по состоянию на 20__ год.</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и расчетов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тыс. чел.-ч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заработная плата, тыс.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единичной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инвентаря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оборудование, мебель и инвентарь поставки заказчика (справочно)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6" w:id="417"/>
      <w:r>
        <w:rPr>
          <w:rFonts w:ascii="Times New Roman"/>
          <w:b w:val="false"/>
          <w:i w:val="false"/>
          <w:color w:val="000000"/>
          <w:sz w:val="28"/>
        </w:rPr>
        <w:t xml:space="preserve">
      Главный инженер проекта _____________________________________________  </w:t>
      </w:r>
    </w:p>
    <w:bookmarkEnd w:id="417"/>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1607" w:id="418"/>
      <w:r>
        <w:rPr>
          <w:rFonts w:ascii="Times New Roman"/>
          <w:b w:val="false"/>
          <w:i w:val="false"/>
          <w:color w:val="000000"/>
          <w:sz w:val="28"/>
        </w:rPr>
        <w:t xml:space="preserve">
      Начальник ____________________ отдела ________________________________  </w:t>
      </w:r>
    </w:p>
    <w:bookmarkEnd w:id="418"/>
    <w:p>
      <w:pPr>
        <w:spacing w:after="0"/>
        <w:ind w:left="0"/>
        <w:jc w:val="both"/>
      </w:pPr>
      <w:r>
        <w:rPr>
          <w:rFonts w:ascii="Times New Roman"/>
          <w:b w:val="false"/>
          <w:i w:val="false"/>
          <w:color w:val="000000"/>
          <w:sz w:val="28"/>
        </w:rPr>
        <w:t xml:space="preserve">                   (наименование)                   подпись (инициалы, фамилия)</w:t>
      </w:r>
    </w:p>
    <w:p>
      <w:pPr>
        <w:spacing w:after="0"/>
        <w:ind w:left="0"/>
        <w:jc w:val="both"/>
      </w:pPr>
      <w:bookmarkStart w:name="z1608" w:id="419"/>
      <w:r>
        <w:rPr>
          <w:rFonts w:ascii="Times New Roman"/>
          <w:b w:val="false"/>
          <w:i w:val="false"/>
          <w:color w:val="000000"/>
          <w:sz w:val="28"/>
        </w:rPr>
        <w:t xml:space="preserve">
      Составил _____________________________________________________________  </w:t>
      </w:r>
    </w:p>
    <w:bookmarkEnd w:id="419"/>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bookmarkStart w:name="z1609" w:id="420"/>
      <w:r>
        <w:rPr>
          <w:rFonts w:ascii="Times New Roman"/>
          <w:b w:val="false"/>
          <w:i w:val="false"/>
          <w:color w:val="000000"/>
          <w:sz w:val="28"/>
        </w:rPr>
        <w:t xml:space="preserve">
      Проверил ____________________________________________________________  </w:t>
      </w:r>
    </w:p>
    <w:bookmarkEnd w:id="420"/>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p>
      <w:pPr>
        <w:spacing w:after="0"/>
        <w:ind w:left="0"/>
        <w:jc w:val="both"/>
      </w:pPr>
      <w:bookmarkStart w:name="z1612" w:id="421"/>
      <w:r>
        <w:rPr>
          <w:rFonts w:ascii="Times New Roman"/>
          <w:b w:val="false"/>
          <w:i w:val="false"/>
          <w:color w:val="000000"/>
          <w:sz w:val="28"/>
        </w:rPr>
        <w:t xml:space="preserve">
      Заказчик _____________________________________ </w:t>
      </w:r>
    </w:p>
    <w:bookmarkEnd w:id="421"/>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1613" w:id="422"/>
      <w:r>
        <w:rPr>
          <w:rFonts w:ascii="Times New Roman"/>
          <w:b w:val="false"/>
          <w:i w:val="false"/>
          <w:color w:val="000000"/>
          <w:sz w:val="28"/>
        </w:rPr>
        <w:t xml:space="preserve">
      Утвержден Сметный расчет стоимости строительства в сумме ___________ тыс. тенге </w:t>
      </w:r>
    </w:p>
    <w:bookmarkEnd w:id="422"/>
    <w:p>
      <w:pPr>
        <w:spacing w:after="0"/>
        <w:ind w:left="0"/>
        <w:jc w:val="both"/>
      </w:pPr>
      <w:r>
        <w:rPr>
          <w:rFonts w:ascii="Times New Roman"/>
          <w:b w:val="false"/>
          <w:i w:val="false"/>
          <w:color w:val="000000"/>
          <w:sz w:val="28"/>
        </w:rPr>
        <w:t xml:space="preserve">в том числе: налог на добавленную стоимость ____________ тыс. тенге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(ссылка на документ об утверждении) </w:t>
      </w:r>
    </w:p>
    <w:bookmarkStart w:name="z1614" w:id="423"/>
    <w:p>
      <w:pPr>
        <w:spacing w:after="0"/>
        <w:ind w:left="0"/>
        <w:jc w:val="both"/>
      </w:pPr>
      <w:r>
        <w:rPr>
          <w:rFonts w:ascii="Times New Roman"/>
          <w:b w:val="false"/>
          <w:i w:val="false"/>
          <w:color w:val="000000"/>
          <w:sz w:val="28"/>
        </w:rPr>
        <w:t>
      "___"_____________ 20__ год.</w:t>
      </w:r>
    </w:p>
    <w:bookmarkEnd w:id="423"/>
    <w:bookmarkStart w:name="z1615" w:id="424"/>
    <w:p>
      <w:pPr>
        <w:spacing w:after="0"/>
        <w:ind w:left="0"/>
        <w:jc w:val="left"/>
      </w:pPr>
      <w:r>
        <w:rPr>
          <w:rFonts w:ascii="Times New Roman"/>
          <w:b/>
          <w:i w:val="false"/>
          <w:color w:val="000000"/>
        </w:rPr>
        <w:t xml:space="preserve"> Сметный расчет стоимости строительства ________________________________________ </w:t>
      </w:r>
      <w:r>
        <w:br/>
      </w:r>
      <w:r>
        <w:rPr>
          <w:rFonts w:ascii="Times New Roman"/>
          <w:b/>
          <w:i w:val="false"/>
          <w:color w:val="000000"/>
        </w:rPr>
        <w:t xml:space="preserve">                   (наименование стройки)</w:t>
      </w:r>
    </w:p>
    <w:bookmarkEnd w:id="424"/>
    <w:bookmarkStart w:name="z1616" w:id="425"/>
    <w:p>
      <w:pPr>
        <w:spacing w:after="0"/>
        <w:ind w:left="0"/>
        <w:jc w:val="both"/>
      </w:pPr>
      <w:r>
        <w:rPr>
          <w:rFonts w:ascii="Times New Roman"/>
          <w:b w:val="false"/>
          <w:i w:val="false"/>
          <w:color w:val="000000"/>
          <w:sz w:val="28"/>
        </w:rPr>
        <w:t>
      Составлен в текущих ценах по состоянию на 20__год.</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и расчетов, иные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глав, объектов, работ и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сметная стоимость,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 и затрат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p>
            <w:pPr>
              <w:spacing w:after="20"/>
              <w:ind w:left="20"/>
              <w:jc w:val="both"/>
            </w:pPr>
            <w:r>
              <w:rPr>
                <w:rFonts w:ascii="Times New Roman"/>
                <w:b w:val="false"/>
                <w:i w:val="false"/>
                <w:color w:val="000000"/>
                <w:sz w:val="20"/>
              </w:rPr>
              <w:t>
Подготовка территории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p>
            <w:pPr>
              <w:spacing w:after="20"/>
              <w:ind w:left="20"/>
              <w:jc w:val="both"/>
            </w:pPr>
            <w:r>
              <w:rPr>
                <w:rFonts w:ascii="Times New Roman"/>
                <w:b w:val="false"/>
                <w:i w:val="false"/>
                <w:color w:val="000000"/>
                <w:sz w:val="20"/>
              </w:rPr>
              <w:t>
Основные объекты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p>
            <w:pPr>
              <w:spacing w:after="20"/>
              <w:ind w:left="20"/>
              <w:jc w:val="both"/>
            </w:pPr>
            <w:r>
              <w:rPr>
                <w:rFonts w:ascii="Times New Roman"/>
                <w:b w:val="false"/>
                <w:i w:val="false"/>
                <w:color w:val="000000"/>
                <w:sz w:val="20"/>
              </w:rPr>
              <w:t>
Объекты подсобного и обслуживающего назначения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p>
            <w:pPr>
              <w:spacing w:after="20"/>
              <w:ind w:left="20"/>
              <w:jc w:val="both"/>
            </w:pPr>
            <w:r>
              <w:rPr>
                <w:rFonts w:ascii="Times New Roman"/>
                <w:b w:val="false"/>
                <w:i w:val="false"/>
                <w:color w:val="000000"/>
                <w:sz w:val="20"/>
              </w:rPr>
              <w:t>
Объекты энергетического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p>
            <w:pPr>
              <w:spacing w:after="20"/>
              <w:ind w:left="20"/>
              <w:jc w:val="both"/>
            </w:pPr>
            <w:r>
              <w:rPr>
                <w:rFonts w:ascii="Times New Roman"/>
                <w:b w:val="false"/>
                <w:i w:val="false"/>
                <w:color w:val="000000"/>
                <w:sz w:val="20"/>
              </w:rPr>
              <w:t>
Объекты транспортного хозяйства 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p>
            <w:pPr>
              <w:spacing w:after="20"/>
              <w:ind w:left="20"/>
              <w:jc w:val="both"/>
            </w:pPr>
            <w:r>
              <w:rPr>
                <w:rFonts w:ascii="Times New Roman"/>
                <w:b w:val="false"/>
                <w:i w:val="false"/>
                <w:color w:val="000000"/>
                <w:sz w:val="20"/>
              </w:rPr>
              <w:t>
Наружные сети и сооружения водоснабжения, канализации, теплоснабжения и газоснабжения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p>
            <w:pPr>
              <w:spacing w:after="20"/>
              <w:ind w:left="20"/>
              <w:jc w:val="both"/>
            </w:pPr>
            <w:r>
              <w:rPr>
                <w:rFonts w:ascii="Times New Roman"/>
                <w:b w:val="false"/>
                <w:i w:val="false"/>
                <w:color w:val="000000"/>
                <w:sz w:val="20"/>
              </w:rPr>
              <w:t>
Благоустройство и озеленение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главам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w:t>
            </w:r>
          </w:p>
          <w:p>
            <w:pPr>
              <w:spacing w:after="20"/>
              <w:ind w:left="20"/>
              <w:jc w:val="both"/>
            </w:pPr>
            <w:r>
              <w:rPr>
                <w:rFonts w:ascii="Times New Roman"/>
                <w:b w:val="false"/>
                <w:i w:val="false"/>
                <w:color w:val="000000"/>
                <w:sz w:val="20"/>
              </w:rPr>
              <w:t>
Временные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главам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w:t>
            </w:r>
          </w:p>
          <w:p>
            <w:pPr>
              <w:spacing w:after="20"/>
              <w:ind w:left="20"/>
              <w:jc w:val="both"/>
            </w:pPr>
            <w:r>
              <w:rPr>
                <w:rFonts w:ascii="Times New Roman"/>
                <w:b w:val="false"/>
                <w:i w:val="false"/>
                <w:color w:val="000000"/>
                <w:sz w:val="20"/>
              </w:rPr>
              <w:t>
Прочие работы и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главам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работы и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сметная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кодекс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сметному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оборудование, мебель и инвентарь поставки заказчика без учета НДС (справочно)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856" w:id="426"/>
      <w:r>
        <w:rPr>
          <w:rFonts w:ascii="Times New Roman"/>
          <w:b w:val="false"/>
          <w:i w:val="false"/>
          <w:color w:val="000000"/>
          <w:sz w:val="28"/>
        </w:rPr>
        <w:t xml:space="preserve">
      Руководитель проектной организации ___________________________________  </w:t>
      </w:r>
    </w:p>
    <w:bookmarkEnd w:id="426"/>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1857" w:id="427"/>
      <w:r>
        <w:rPr>
          <w:rFonts w:ascii="Times New Roman"/>
          <w:b w:val="false"/>
          <w:i w:val="false"/>
          <w:color w:val="000000"/>
          <w:sz w:val="28"/>
        </w:rPr>
        <w:t xml:space="preserve">
      Главный инженер проекта _____________________________________________  </w:t>
      </w:r>
    </w:p>
    <w:bookmarkEnd w:id="427"/>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1858" w:id="428"/>
      <w:r>
        <w:rPr>
          <w:rFonts w:ascii="Times New Roman"/>
          <w:b w:val="false"/>
          <w:i w:val="false"/>
          <w:color w:val="000000"/>
          <w:sz w:val="28"/>
        </w:rPr>
        <w:t xml:space="preserve">
      Начальник ___________________ отдела _________________________________  </w:t>
      </w:r>
    </w:p>
    <w:bookmarkEnd w:id="428"/>
    <w:p>
      <w:pPr>
        <w:spacing w:after="0"/>
        <w:ind w:left="0"/>
        <w:jc w:val="both"/>
      </w:pPr>
      <w:r>
        <w:rPr>
          <w:rFonts w:ascii="Times New Roman"/>
          <w:b w:val="false"/>
          <w:i w:val="false"/>
          <w:color w:val="000000"/>
          <w:sz w:val="28"/>
        </w:rPr>
        <w:t xml:space="preserve">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p>
      <w:pPr>
        <w:spacing w:after="0"/>
        <w:ind w:left="0"/>
        <w:jc w:val="both"/>
      </w:pPr>
      <w:bookmarkStart w:name="z1861" w:id="429"/>
      <w:r>
        <w:rPr>
          <w:rFonts w:ascii="Times New Roman"/>
          <w:b w:val="false"/>
          <w:i w:val="false"/>
          <w:color w:val="000000"/>
          <w:sz w:val="28"/>
        </w:rPr>
        <w:t xml:space="preserve">
      Заказчик _____________________________________  </w:t>
      </w:r>
    </w:p>
    <w:bookmarkEnd w:id="429"/>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1862" w:id="430"/>
      <w:r>
        <w:rPr>
          <w:rFonts w:ascii="Times New Roman"/>
          <w:b w:val="false"/>
          <w:i w:val="false"/>
          <w:color w:val="000000"/>
          <w:sz w:val="28"/>
        </w:rPr>
        <w:t xml:space="preserve">
      Утвержден Сводный сметный расчет в сумме ___________ тыс. тенге в том числе: </w:t>
      </w:r>
    </w:p>
    <w:bookmarkEnd w:id="430"/>
    <w:p>
      <w:pPr>
        <w:spacing w:after="0"/>
        <w:ind w:left="0"/>
        <w:jc w:val="both"/>
      </w:pPr>
      <w:r>
        <w:rPr>
          <w:rFonts w:ascii="Times New Roman"/>
          <w:b w:val="false"/>
          <w:i w:val="false"/>
          <w:color w:val="000000"/>
          <w:sz w:val="28"/>
        </w:rPr>
        <w:t xml:space="preserve">налог на добавленную стоимость ____________ тыс. тенге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(ссылка на документ об утверждении) </w:t>
      </w:r>
    </w:p>
    <w:bookmarkStart w:name="z1863" w:id="431"/>
    <w:p>
      <w:pPr>
        <w:spacing w:after="0"/>
        <w:ind w:left="0"/>
        <w:jc w:val="both"/>
      </w:pPr>
      <w:r>
        <w:rPr>
          <w:rFonts w:ascii="Times New Roman"/>
          <w:b w:val="false"/>
          <w:i w:val="false"/>
          <w:color w:val="000000"/>
          <w:sz w:val="28"/>
        </w:rPr>
        <w:t>
      "___"_____________ 20__ год.</w:t>
      </w:r>
    </w:p>
    <w:bookmarkEnd w:id="431"/>
    <w:bookmarkStart w:name="z1864" w:id="432"/>
    <w:p>
      <w:pPr>
        <w:spacing w:after="0"/>
        <w:ind w:left="0"/>
        <w:jc w:val="left"/>
      </w:pPr>
      <w:r>
        <w:rPr>
          <w:rFonts w:ascii="Times New Roman"/>
          <w:b/>
          <w:i w:val="false"/>
          <w:color w:val="000000"/>
        </w:rPr>
        <w:t xml:space="preserve"> Сводный сметный расчет ________________________________________ </w:t>
      </w:r>
      <w:r>
        <w:br/>
      </w:r>
      <w:r>
        <w:rPr>
          <w:rFonts w:ascii="Times New Roman"/>
          <w:b/>
          <w:i w:val="false"/>
          <w:color w:val="000000"/>
        </w:rPr>
        <w:t>(наименование стройки)</w:t>
      </w:r>
    </w:p>
    <w:bookmarkEnd w:id="432"/>
    <w:bookmarkStart w:name="z1865" w:id="433"/>
    <w:p>
      <w:pPr>
        <w:spacing w:after="0"/>
        <w:ind w:left="0"/>
        <w:jc w:val="both"/>
      </w:pPr>
      <w:r>
        <w:rPr>
          <w:rFonts w:ascii="Times New Roman"/>
          <w:b w:val="false"/>
          <w:i w:val="false"/>
          <w:color w:val="000000"/>
          <w:sz w:val="28"/>
        </w:rPr>
        <w:t>
      Составлен в текущих ценах по состоянию на 20__год.</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смет и расчетов, иные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объектов, работ и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сметная стоимость,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 инвентаря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 и затрат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Проектирование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изыскания для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КВЭП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 комплексную вневедомственную экспертизу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Сметная стоимость подрядных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Инжиниринговые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оказания инж.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заказчика на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оказания инж.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заказчика на технический надзор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оказания инж.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заказчика на авторский надзор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разделу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сводному сметному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кодекс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сводному сметному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оборудование, мебель и инвентарь поставки заказчика без учета НДС (справочно)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2016" w:id="434"/>
      <w:r>
        <w:rPr>
          <w:rFonts w:ascii="Times New Roman"/>
          <w:b w:val="false"/>
          <w:i w:val="false"/>
          <w:color w:val="000000"/>
          <w:sz w:val="28"/>
        </w:rPr>
        <w:t xml:space="preserve">
      Руководитель проектной организации ___________________________________  </w:t>
      </w:r>
    </w:p>
    <w:bookmarkEnd w:id="434"/>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2017" w:id="435"/>
      <w:r>
        <w:rPr>
          <w:rFonts w:ascii="Times New Roman"/>
          <w:b w:val="false"/>
          <w:i w:val="false"/>
          <w:color w:val="000000"/>
          <w:sz w:val="28"/>
        </w:rPr>
        <w:t xml:space="preserve">
      Главный инженер проекта _____________________________________________  </w:t>
      </w:r>
    </w:p>
    <w:bookmarkEnd w:id="435"/>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2018" w:id="436"/>
      <w:r>
        <w:rPr>
          <w:rFonts w:ascii="Times New Roman"/>
          <w:b w:val="false"/>
          <w:i w:val="false"/>
          <w:color w:val="000000"/>
          <w:sz w:val="28"/>
        </w:rPr>
        <w:t xml:space="preserve">
      Начальник ____________________ отдела ________________________________  </w:t>
      </w:r>
    </w:p>
    <w:bookmarkEnd w:id="436"/>
    <w:p>
      <w:pPr>
        <w:spacing w:after="0"/>
        <w:ind w:left="0"/>
        <w:jc w:val="both"/>
      </w:pPr>
      <w:r>
        <w:rPr>
          <w:rFonts w:ascii="Times New Roman"/>
          <w:b w:val="false"/>
          <w:i w:val="false"/>
          <w:color w:val="000000"/>
          <w:sz w:val="28"/>
        </w:rPr>
        <w:t xml:space="preserve">                   (наименование)             подпись (инициалы, фамилия)</w:t>
      </w:r>
    </w:p>
    <w:bookmarkStart w:name="z2019" w:id="437"/>
    <w:p>
      <w:pPr>
        <w:spacing w:after="0"/>
        <w:ind w:left="0"/>
        <w:jc w:val="both"/>
      </w:pPr>
      <w:r>
        <w:rPr>
          <w:rFonts w:ascii="Times New Roman"/>
          <w:b w:val="false"/>
          <w:i w:val="false"/>
          <w:color w:val="000000"/>
          <w:sz w:val="28"/>
        </w:rPr>
        <w:t>
      Примечание – средства на проектирование показываются по результатам полученных расчетов (нормативный лимит средств)</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p>
      <w:pPr>
        <w:spacing w:after="0"/>
        <w:ind w:left="0"/>
        <w:jc w:val="both"/>
      </w:pPr>
      <w:bookmarkStart w:name="z2022" w:id="438"/>
      <w:r>
        <w:rPr>
          <w:rFonts w:ascii="Times New Roman"/>
          <w:b w:val="false"/>
          <w:i w:val="false"/>
          <w:color w:val="000000"/>
          <w:sz w:val="28"/>
        </w:rPr>
        <w:t xml:space="preserve">
      Заказчик _______________________________________________________  </w:t>
      </w:r>
    </w:p>
    <w:bookmarkEnd w:id="438"/>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2023" w:id="439"/>
      <w:r>
        <w:rPr>
          <w:rFonts w:ascii="Times New Roman"/>
          <w:b w:val="false"/>
          <w:i w:val="false"/>
          <w:color w:val="000000"/>
          <w:sz w:val="28"/>
        </w:rPr>
        <w:t xml:space="preserve">
      Утверждена  Сводка затрат в сумме _________________________________ млн. тенге  </w:t>
      </w:r>
    </w:p>
    <w:bookmarkEnd w:id="439"/>
    <w:p>
      <w:pPr>
        <w:spacing w:after="0"/>
        <w:ind w:left="0"/>
        <w:jc w:val="both"/>
      </w:pPr>
      <w:r>
        <w:rPr>
          <w:rFonts w:ascii="Times New Roman"/>
          <w:b w:val="false"/>
          <w:i w:val="false"/>
          <w:color w:val="000000"/>
          <w:sz w:val="28"/>
        </w:rPr>
        <w:t xml:space="preserve">в том числе:  </w:t>
      </w:r>
    </w:p>
    <w:p>
      <w:pPr>
        <w:spacing w:after="0"/>
        <w:ind w:left="0"/>
        <w:jc w:val="both"/>
      </w:pPr>
      <w:r>
        <w:rPr>
          <w:rFonts w:ascii="Times New Roman"/>
          <w:b w:val="false"/>
          <w:i w:val="false"/>
          <w:color w:val="000000"/>
          <w:sz w:val="28"/>
        </w:rPr>
        <w:t xml:space="preserve">налог на добавленную стоимость ________________________ млн. тенге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(ссылка на документ об утверждении) </w:t>
      </w:r>
    </w:p>
    <w:p>
      <w:pPr>
        <w:spacing w:after="0"/>
        <w:ind w:left="0"/>
        <w:jc w:val="both"/>
      </w:pPr>
      <w:r>
        <w:rPr>
          <w:rFonts w:ascii="Times New Roman"/>
          <w:b w:val="false"/>
          <w:i w:val="false"/>
          <w:color w:val="000000"/>
          <w:sz w:val="28"/>
        </w:rPr>
        <w:t xml:space="preserve"> "___" ______________ 20__ год.</w:t>
      </w:r>
    </w:p>
    <w:bookmarkStart w:name="z2024" w:id="440"/>
    <w:p>
      <w:pPr>
        <w:spacing w:after="0"/>
        <w:ind w:left="0"/>
        <w:jc w:val="left"/>
      </w:pPr>
      <w:r>
        <w:rPr>
          <w:rFonts w:ascii="Times New Roman"/>
          <w:b/>
          <w:i w:val="false"/>
          <w:color w:val="000000"/>
        </w:rPr>
        <w:t xml:space="preserve"> Сводка затрат _______________________________________________________ </w:t>
      </w:r>
      <w:r>
        <w:br/>
      </w:r>
      <w:r>
        <w:rPr>
          <w:rFonts w:ascii="Times New Roman"/>
          <w:b/>
          <w:i w:val="false"/>
          <w:color w:val="000000"/>
        </w:rPr>
        <w:t>(наименование стройки)</w:t>
      </w:r>
    </w:p>
    <w:bookmarkEnd w:id="440"/>
    <w:bookmarkStart w:name="z2025" w:id="441"/>
    <w:p>
      <w:pPr>
        <w:spacing w:after="0"/>
        <w:ind w:left="0"/>
        <w:jc w:val="both"/>
      </w:pPr>
      <w:r>
        <w:rPr>
          <w:rFonts w:ascii="Times New Roman"/>
          <w:b w:val="false"/>
          <w:i w:val="false"/>
          <w:color w:val="000000"/>
          <w:sz w:val="28"/>
        </w:rPr>
        <w:t>
      Составлен(а) в текущих ценах по состоянию на 20__ год млн. тенге</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жилищно-гражданского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0" w:id="442"/>
    <w:p>
      <w:pPr>
        <w:spacing w:after="0"/>
        <w:ind w:left="0"/>
        <w:jc w:val="both"/>
      </w:pPr>
      <w:r>
        <w:rPr>
          <w:rFonts w:ascii="Times New Roman"/>
          <w:b w:val="false"/>
          <w:i w:val="false"/>
          <w:color w:val="000000"/>
          <w:sz w:val="28"/>
        </w:rPr>
        <w:t>
      1. Сметная стоимость в текущих ценах:</w:t>
      </w:r>
    </w:p>
    <w:bookmarkEnd w:id="442"/>
    <w:bookmarkStart w:name="z2051" w:id="443"/>
    <w:p>
      <w:pPr>
        <w:spacing w:after="0"/>
        <w:ind w:left="0"/>
        <w:jc w:val="both"/>
      </w:pPr>
      <w:r>
        <w:rPr>
          <w:rFonts w:ascii="Times New Roman"/>
          <w:b w:val="false"/>
          <w:i w:val="false"/>
          <w:color w:val="000000"/>
          <w:sz w:val="28"/>
        </w:rPr>
        <w:t>
      1.1. строительно-монтажных работ</w:t>
      </w:r>
    </w:p>
    <w:bookmarkEnd w:id="443"/>
    <w:bookmarkStart w:name="z2052" w:id="444"/>
    <w:p>
      <w:pPr>
        <w:spacing w:after="0"/>
        <w:ind w:left="0"/>
        <w:jc w:val="both"/>
      </w:pPr>
      <w:r>
        <w:rPr>
          <w:rFonts w:ascii="Times New Roman"/>
          <w:b w:val="false"/>
          <w:i w:val="false"/>
          <w:color w:val="000000"/>
          <w:sz w:val="28"/>
        </w:rPr>
        <w:t>
      1.2. оборудования, мебели и инвентаря</w:t>
      </w:r>
    </w:p>
    <w:bookmarkEnd w:id="444"/>
    <w:bookmarkStart w:name="z2053" w:id="445"/>
    <w:p>
      <w:pPr>
        <w:spacing w:after="0"/>
        <w:ind w:left="0"/>
        <w:jc w:val="both"/>
      </w:pPr>
      <w:r>
        <w:rPr>
          <w:rFonts w:ascii="Times New Roman"/>
          <w:b w:val="false"/>
          <w:i w:val="false"/>
          <w:color w:val="000000"/>
          <w:sz w:val="28"/>
        </w:rPr>
        <w:t>
      1.3. прочих затрат</w:t>
      </w:r>
    </w:p>
    <w:bookmarkEnd w:id="445"/>
    <w:bookmarkStart w:name="z2054" w:id="446"/>
    <w:p>
      <w:pPr>
        <w:spacing w:after="0"/>
        <w:ind w:left="0"/>
        <w:jc w:val="both"/>
      </w:pPr>
      <w:r>
        <w:rPr>
          <w:rFonts w:ascii="Times New Roman"/>
          <w:b w:val="false"/>
          <w:i w:val="false"/>
          <w:color w:val="000000"/>
          <w:sz w:val="28"/>
        </w:rPr>
        <w:t>
      Стоимость строительства,</w:t>
      </w:r>
    </w:p>
    <w:bookmarkEnd w:id="446"/>
    <w:bookmarkStart w:name="z2055" w:id="447"/>
    <w:p>
      <w:pPr>
        <w:spacing w:after="0"/>
        <w:ind w:left="0"/>
        <w:jc w:val="both"/>
      </w:pPr>
      <w:r>
        <w:rPr>
          <w:rFonts w:ascii="Times New Roman"/>
          <w:b w:val="false"/>
          <w:i w:val="false"/>
          <w:color w:val="000000"/>
          <w:sz w:val="28"/>
        </w:rPr>
        <w:t>
      в том числе налог на добавленную стоимость</w:t>
      </w:r>
    </w:p>
    <w:bookmarkEnd w:id="447"/>
    <w:p>
      <w:pPr>
        <w:spacing w:after="0"/>
        <w:ind w:left="0"/>
        <w:jc w:val="both"/>
      </w:pPr>
      <w:bookmarkStart w:name="z2056" w:id="448"/>
      <w:r>
        <w:rPr>
          <w:rFonts w:ascii="Times New Roman"/>
          <w:b w:val="false"/>
          <w:i w:val="false"/>
          <w:color w:val="000000"/>
          <w:sz w:val="28"/>
        </w:rPr>
        <w:t xml:space="preserve">
      Руководитель проектной организации ______________________________  </w:t>
      </w:r>
    </w:p>
    <w:bookmarkEnd w:id="448"/>
    <w:p>
      <w:pPr>
        <w:spacing w:after="0"/>
        <w:ind w:left="0"/>
        <w:jc w:val="both"/>
      </w:pPr>
      <w:r>
        <w:rPr>
          <w:rFonts w:ascii="Times New Roman"/>
          <w:b w:val="false"/>
          <w:i w:val="false"/>
          <w:color w:val="000000"/>
          <w:sz w:val="28"/>
        </w:rPr>
        <w:t xml:space="preserve">                                           подпись (инициалы, фамилия)  </w:t>
      </w:r>
    </w:p>
    <w:p>
      <w:pPr>
        <w:spacing w:after="0"/>
        <w:ind w:left="0"/>
        <w:jc w:val="both"/>
      </w:pPr>
      <w:r>
        <w:rPr>
          <w:rFonts w:ascii="Times New Roman"/>
          <w:b w:val="false"/>
          <w:i w:val="false"/>
          <w:color w:val="000000"/>
          <w:sz w:val="28"/>
        </w:rPr>
        <w:t xml:space="preserve">Главный инженер проекта ________________________________________  </w:t>
      </w:r>
    </w:p>
    <w:p>
      <w:pPr>
        <w:spacing w:after="0"/>
        <w:ind w:left="0"/>
        <w:jc w:val="both"/>
      </w:pPr>
      <w:r>
        <w:rPr>
          <w:rFonts w:ascii="Times New Roman"/>
          <w:b w:val="false"/>
          <w:i w:val="false"/>
          <w:color w:val="000000"/>
          <w:sz w:val="28"/>
        </w:rPr>
        <w:t xml:space="preserve">                               подпись (инициалы, фамилия)  </w:t>
      </w:r>
    </w:p>
    <w:p>
      <w:pPr>
        <w:spacing w:after="0"/>
        <w:ind w:left="0"/>
        <w:jc w:val="both"/>
      </w:pPr>
      <w:r>
        <w:rPr>
          <w:rFonts w:ascii="Times New Roman"/>
          <w:b w:val="false"/>
          <w:i w:val="false"/>
          <w:color w:val="000000"/>
          <w:sz w:val="28"/>
        </w:rPr>
        <w:t xml:space="preserve">Начальник __________________ отдела _____________________________ </w:t>
      </w:r>
    </w:p>
    <w:p>
      <w:pPr>
        <w:spacing w:after="0"/>
        <w:ind w:left="0"/>
        <w:jc w:val="both"/>
      </w:pPr>
      <w:r>
        <w:rPr>
          <w:rFonts w:ascii="Times New Roman"/>
          <w:b w:val="false"/>
          <w:i w:val="false"/>
          <w:color w:val="000000"/>
          <w:sz w:val="28"/>
        </w:rPr>
        <w:t xml:space="preserve">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2059" w:id="449"/>
    <w:p>
      <w:pPr>
        <w:spacing w:after="0"/>
        <w:ind w:left="0"/>
        <w:jc w:val="left"/>
      </w:pPr>
      <w:r>
        <w:rPr>
          <w:rFonts w:ascii="Times New Roman"/>
          <w:b/>
          <w:i w:val="false"/>
          <w:color w:val="000000"/>
        </w:rPr>
        <w:t xml:space="preserve"> ___________________________________________________________ </w:t>
      </w:r>
      <w:r>
        <w:br/>
      </w:r>
      <w:r>
        <w:rPr>
          <w:rFonts w:ascii="Times New Roman"/>
          <w:b/>
          <w:i w:val="false"/>
          <w:color w:val="000000"/>
        </w:rPr>
        <w:t>(наименование стройки)</w:t>
      </w:r>
    </w:p>
    <w:bookmarkEnd w:id="449"/>
    <w:bookmarkStart w:name="z2060" w:id="450"/>
    <w:p>
      <w:pPr>
        <w:spacing w:after="0"/>
        <w:ind w:left="0"/>
        <w:jc w:val="left"/>
      </w:pPr>
      <w:r>
        <w:rPr>
          <w:rFonts w:ascii="Times New Roman"/>
          <w:b/>
          <w:i w:val="false"/>
          <w:color w:val="000000"/>
        </w:rPr>
        <w:t xml:space="preserve"> Ведомость сметной стоимости строительства объектов, входящих в пусковой комплекс</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(зданий и сооружений) и затрат, включенных в пусковой комплекс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сметная стоимость объектов и затрат по проекту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объектов и затрат, включенных в пусковой комплекс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мебели,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затрат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451"/>
    <w:p>
      <w:pPr>
        <w:spacing w:after="0"/>
        <w:ind w:left="0"/>
        <w:jc w:val="both"/>
      </w:pPr>
      <w:r>
        <w:rPr>
          <w:rFonts w:ascii="Times New Roman"/>
          <w:b w:val="false"/>
          <w:i w:val="false"/>
          <w:color w:val="000000"/>
          <w:sz w:val="28"/>
        </w:rPr>
        <w:t>
      Всего:</w:t>
      </w:r>
    </w:p>
    <w:bookmarkEnd w:id="451"/>
    <w:bookmarkStart w:name="z2113" w:id="452"/>
    <w:p>
      <w:pPr>
        <w:spacing w:after="0"/>
        <w:ind w:left="0"/>
        <w:jc w:val="both"/>
      </w:pPr>
      <w:r>
        <w:rPr>
          <w:rFonts w:ascii="Times New Roman"/>
          <w:b w:val="false"/>
          <w:i w:val="false"/>
          <w:color w:val="000000"/>
          <w:sz w:val="28"/>
        </w:rPr>
        <w:t>
      В том числе по объектам пускового комплекса (наименование объектов)</w:t>
      </w:r>
    </w:p>
    <w:bookmarkEnd w:id="452"/>
    <w:bookmarkStart w:name="z2114" w:id="453"/>
    <w:p>
      <w:pPr>
        <w:spacing w:after="0"/>
        <w:ind w:left="0"/>
        <w:jc w:val="both"/>
      </w:pPr>
      <w:r>
        <w:rPr>
          <w:rFonts w:ascii="Times New Roman"/>
          <w:b w:val="false"/>
          <w:i w:val="false"/>
          <w:color w:val="000000"/>
          <w:sz w:val="28"/>
        </w:rPr>
        <w:t>
      Итого:</w:t>
      </w:r>
    </w:p>
    <w:bookmarkEnd w:id="453"/>
    <w:bookmarkStart w:name="z2115" w:id="454"/>
    <w:p>
      <w:pPr>
        <w:spacing w:after="0"/>
        <w:ind w:left="0"/>
        <w:jc w:val="both"/>
      </w:pPr>
      <w:r>
        <w:rPr>
          <w:rFonts w:ascii="Times New Roman"/>
          <w:b w:val="false"/>
          <w:i w:val="false"/>
          <w:color w:val="000000"/>
          <w:sz w:val="28"/>
        </w:rPr>
        <w:t>
      Средства, предусмотренные в главах 1, 8–9 сметного расчета стоимости строительства:</w:t>
      </w:r>
    </w:p>
    <w:bookmarkEnd w:id="454"/>
    <w:bookmarkStart w:name="z2116" w:id="455"/>
    <w:p>
      <w:pPr>
        <w:spacing w:after="0"/>
        <w:ind w:left="0"/>
        <w:jc w:val="both"/>
      </w:pPr>
      <w:r>
        <w:rPr>
          <w:rFonts w:ascii="Times New Roman"/>
          <w:b w:val="false"/>
          <w:i w:val="false"/>
          <w:color w:val="000000"/>
          <w:sz w:val="28"/>
        </w:rPr>
        <w:t>
      Непредвиденные работы и затраты</w:t>
      </w:r>
    </w:p>
    <w:bookmarkEnd w:id="455"/>
    <w:p>
      <w:pPr>
        <w:spacing w:after="0"/>
        <w:ind w:left="0"/>
        <w:jc w:val="both"/>
      </w:pPr>
      <w:bookmarkStart w:name="z2117" w:id="456"/>
      <w:r>
        <w:rPr>
          <w:rFonts w:ascii="Times New Roman"/>
          <w:b w:val="false"/>
          <w:i w:val="false"/>
          <w:color w:val="000000"/>
          <w:sz w:val="28"/>
        </w:rPr>
        <w:t xml:space="preserve">
      Главный инженер проекта _________________________________________ </w:t>
      </w:r>
    </w:p>
    <w:bookmarkEnd w:id="456"/>
    <w:p>
      <w:pPr>
        <w:spacing w:after="0"/>
        <w:ind w:left="0"/>
        <w:jc w:val="both"/>
      </w:pPr>
      <w:r>
        <w:rPr>
          <w:rFonts w:ascii="Times New Roman"/>
          <w:b w:val="false"/>
          <w:i w:val="false"/>
          <w:color w:val="000000"/>
          <w:sz w:val="28"/>
        </w:rPr>
        <w:t xml:space="preserve">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120" w:id="457"/>
    <w:p>
      <w:pPr>
        <w:spacing w:after="0"/>
        <w:ind w:left="0"/>
        <w:jc w:val="both"/>
      </w:pPr>
      <w:r>
        <w:rPr>
          <w:rFonts w:ascii="Times New Roman"/>
          <w:b w:val="false"/>
          <w:i w:val="false"/>
          <w:color w:val="000000"/>
          <w:sz w:val="28"/>
        </w:rPr>
        <w:t>
      Наименование стройки ________________________________________________</w:t>
      </w:r>
    </w:p>
    <w:bookmarkEnd w:id="457"/>
    <w:bookmarkStart w:name="z2121" w:id="458"/>
    <w:p>
      <w:pPr>
        <w:spacing w:after="0"/>
        <w:ind w:left="0"/>
        <w:jc w:val="both"/>
      </w:pPr>
      <w:r>
        <w:rPr>
          <w:rFonts w:ascii="Times New Roman"/>
          <w:b w:val="false"/>
          <w:i w:val="false"/>
          <w:color w:val="000000"/>
          <w:sz w:val="28"/>
        </w:rPr>
        <w:t>
      Наименование объекта ________________________________________________</w:t>
      </w:r>
    </w:p>
    <w:bookmarkEnd w:id="458"/>
    <w:bookmarkStart w:name="z2122" w:id="459"/>
    <w:p>
      <w:pPr>
        <w:spacing w:after="0"/>
        <w:ind w:left="0"/>
        <w:jc w:val="left"/>
      </w:pPr>
      <w:r>
        <w:rPr>
          <w:rFonts w:ascii="Times New Roman"/>
          <w:b/>
          <w:i w:val="false"/>
          <w:color w:val="000000"/>
        </w:rPr>
        <w:t xml:space="preserve"> Сводная ведомость материальных ресурсов и оборудования по </w:t>
      </w:r>
      <w:r>
        <w:br/>
      </w:r>
      <w:r>
        <w:rPr>
          <w:rFonts w:ascii="Times New Roman"/>
          <w:b/>
          <w:i w:val="false"/>
          <w:color w:val="000000"/>
        </w:rPr>
        <w:t xml:space="preserve">_______________________ ___________________________________________________ </w:t>
      </w:r>
      <w:r>
        <w:br/>
      </w:r>
      <w:r>
        <w:rPr>
          <w:rFonts w:ascii="Times New Roman"/>
          <w:b/>
          <w:i w:val="false"/>
          <w:color w:val="000000"/>
        </w:rPr>
        <w:t>(наименование здания, сооружения, объекта, стройки)</w:t>
      </w:r>
    </w:p>
    <w:bookmarkEnd w:id="459"/>
    <w:bookmarkStart w:name="z2123" w:id="460"/>
    <w:p>
      <w:pPr>
        <w:spacing w:after="0"/>
        <w:ind w:left="0"/>
        <w:jc w:val="both"/>
      </w:pPr>
      <w:r>
        <w:rPr>
          <w:rFonts w:ascii="Times New Roman"/>
          <w:b w:val="false"/>
          <w:i w:val="false"/>
          <w:color w:val="000000"/>
          <w:sz w:val="28"/>
        </w:rPr>
        <w:t>
      Основание:</w:t>
      </w:r>
    </w:p>
    <w:bookmarkEnd w:id="460"/>
    <w:bookmarkStart w:name="z2124" w:id="461"/>
    <w:p>
      <w:pPr>
        <w:spacing w:after="0"/>
        <w:ind w:left="0"/>
        <w:jc w:val="both"/>
      </w:pPr>
      <w:r>
        <w:rPr>
          <w:rFonts w:ascii="Times New Roman"/>
          <w:b w:val="false"/>
          <w:i w:val="false"/>
          <w:color w:val="000000"/>
          <w:sz w:val="28"/>
        </w:rPr>
        <w:t>
      Локальные сметы__________________</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товара (казахстанское / иностранное)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462"/>
    <w:p>
      <w:pPr>
        <w:spacing w:after="0"/>
        <w:ind w:left="0"/>
        <w:jc w:val="both"/>
      </w:pPr>
      <w:r>
        <w:rPr>
          <w:rFonts w:ascii="Times New Roman"/>
          <w:b w:val="false"/>
          <w:i w:val="false"/>
          <w:color w:val="000000"/>
          <w:sz w:val="28"/>
        </w:rPr>
        <w:t>
      Материалы (в ранжированном порядке)</w:t>
      </w:r>
    </w:p>
    <w:bookmarkEnd w:id="462"/>
    <w:bookmarkStart w:name="z2147" w:id="463"/>
    <w:p>
      <w:pPr>
        <w:spacing w:after="0"/>
        <w:ind w:left="0"/>
        <w:jc w:val="both"/>
      </w:pPr>
      <w:r>
        <w:rPr>
          <w:rFonts w:ascii="Times New Roman"/>
          <w:b w:val="false"/>
          <w:i w:val="false"/>
          <w:color w:val="000000"/>
          <w:sz w:val="28"/>
        </w:rPr>
        <w:t>
      Оборудование (в ранжированном порядке)</w:t>
      </w:r>
    </w:p>
    <w:bookmarkEnd w:id="463"/>
    <w:p>
      <w:pPr>
        <w:spacing w:after="0"/>
        <w:ind w:left="0"/>
        <w:jc w:val="both"/>
      </w:pPr>
      <w:bookmarkStart w:name="z2148" w:id="464"/>
      <w:r>
        <w:rPr>
          <w:rFonts w:ascii="Times New Roman"/>
          <w:b w:val="false"/>
          <w:i w:val="false"/>
          <w:color w:val="000000"/>
          <w:sz w:val="28"/>
        </w:rPr>
        <w:t xml:space="preserve">
      Составил _______________________________________________________  </w:t>
      </w:r>
    </w:p>
    <w:bookmarkEnd w:id="464"/>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Проверил 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Нормативному документу </w:t>
            </w:r>
            <w:r>
              <w:br/>
            </w:r>
            <w:r>
              <w:rPr>
                <w:rFonts w:ascii="Times New Roman"/>
                <w:b w:val="false"/>
                <w:i w:val="false"/>
                <w:color w:val="000000"/>
                <w:sz w:val="20"/>
              </w:rPr>
              <w:t xml:space="preserve">по 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1а</w:t>
            </w:r>
          </w:p>
        </w:tc>
      </w:tr>
    </w:tbl>
    <w:p>
      <w:pPr>
        <w:spacing w:after="0"/>
        <w:ind w:left="0"/>
        <w:jc w:val="both"/>
      </w:pPr>
      <w:bookmarkStart w:name="z2151" w:id="465"/>
      <w:r>
        <w:rPr>
          <w:rFonts w:ascii="Times New Roman"/>
          <w:b w:val="false"/>
          <w:i w:val="false"/>
          <w:color w:val="000000"/>
          <w:sz w:val="28"/>
        </w:rPr>
        <w:t xml:space="preserve">
      Заказчик ____________________________________________________  </w:t>
      </w:r>
    </w:p>
    <w:bookmarkEnd w:id="465"/>
    <w:p>
      <w:pPr>
        <w:spacing w:after="0"/>
        <w:ind w:left="0"/>
        <w:jc w:val="both"/>
      </w:pPr>
      <w:r>
        <w:rPr>
          <w:rFonts w:ascii="Times New Roman"/>
          <w:b w:val="false"/>
          <w:i w:val="false"/>
          <w:color w:val="000000"/>
          <w:sz w:val="28"/>
        </w:rPr>
        <w:t xml:space="preserve">                         (наименование организации)</w:t>
      </w:r>
    </w:p>
    <w:bookmarkStart w:name="z2152" w:id="466"/>
    <w:p>
      <w:pPr>
        <w:spacing w:after="0"/>
        <w:ind w:left="0"/>
        <w:jc w:val="left"/>
      </w:pPr>
      <w:r>
        <w:rPr>
          <w:rFonts w:ascii="Times New Roman"/>
          <w:b/>
          <w:i w:val="false"/>
          <w:color w:val="000000"/>
        </w:rPr>
        <w:t xml:space="preserve"> Расчет стоимости строительства ________________________________________ </w:t>
      </w:r>
      <w:r>
        <w:br/>
      </w:r>
      <w:r>
        <w:rPr>
          <w:rFonts w:ascii="Times New Roman"/>
          <w:b/>
          <w:i w:val="false"/>
          <w:color w:val="000000"/>
        </w:rPr>
        <w:t>(наименование стройки)</w:t>
      </w:r>
    </w:p>
    <w:bookmarkEnd w:id="466"/>
    <w:bookmarkStart w:name="z2153" w:id="467"/>
    <w:p>
      <w:pPr>
        <w:spacing w:after="0"/>
        <w:ind w:left="0"/>
        <w:jc w:val="both"/>
      </w:pPr>
      <w:r>
        <w:rPr>
          <w:rFonts w:ascii="Times New Roman"/>
          <w:b w:val="false"/>
          <w:i w:val="false"/>
          <w:color w:val="000000"/>
          <w:sz w:val="28"/>
        </w:rPr>
        <w:t>
      Составлен в текущих ценах по состоянию на 20__год.</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норматива, номер расчета, иные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работ, затрат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кодекс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оборудование, мебель и инвентарь поставки заказчика без учета НДС (справочно)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Руководитель организации ____________________________________________  </w:t>
      </w:r>
    </w:p>
    <w:p>
      <w:pPr>
        <w:spacing w:after="0"/>
        <w:ind w:left="0"/>
        <w:jc w:val="both"/>
      </w:pPr>
      <w:r>
        <w:rPr>
          <w:rFonts w:ascii="Times New Roman"/>
          <w:b w:val="false"/>
          <w:i w:val="false"/>
          <w:color w:val="000000"/>
          <w:sz w:val="28"/>
        </w:rPr>
        <w:t xml:space="preserve">                   (подпись, инициалы, фамилия, печать организации (при наличии)) </w:t>
      </w:r>
    </w:p>
    <w:p>
      <w:pPr>
        <w:spacing w:after="0"/>
        <w:ind w:left="0"/>
        <w:jc w:val="both"/>
      </w:pPr>
      <w:r>
        <w:rPr>
          <w:rFonts w:ascii="Times New Roman"/>
          <w:b w:val="false"/>
          <w:i w:val="false"/>
          <w:color w:val="000000"/>
          <w:sz w:val="28"/>
        </w:rPr>
        <w:t xml:space="preserve">Составил 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Проверил 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 xml:space="preserve">от 14 ноября 2017 года № 249-нқ </w:t>
            </w:r>
          </w:p>
        </w:tc>
      </w:tr>
    </w:tbl>
    <w:bookmarkStart w:name="z445" w:id="468"/>
    <w:p>
      <w:pPr>
        <w:spacing w:after="0"/>
        <w:ind w:left="0"/>
        <w:jc w:val="left"/>
      </w:pPr>
      <w:r>
        <w:rPr>
          <w:rFonts w:ascii="Times New Roman"/>
          <w:b/>
          <w:i w:val="false"/>
          <w:color w:val="000000"/>
        </w:rPr>
        <w:t xml:space="preserve"> Нормативный документ по определению величины накладных расходов и сметной прибыли в строительстве</w:t>
      </w:r>
    </w:p>
    <w:bookmarkEnd w:id="468"/>
    <w:bookmarkStart w:name="z447" w:id="469"/>
    <w:p>
      <w:pPr>
        <w:spacing w:after="0"/>
        <w:ind w:left="0"/>
        <w:jc w:val="left"/>
      </w:pPr>
      <w:r>
        <w:rPr>
          <w:rFonts w:ascii="Times New Roman"/>
          <w:b/>
          <w:i w:val="false"/>
          <w:color w:val="000000"/>
        </w:rPr>
        <w:t xml:space="preserve"> 1. Общие положения</w:t>
      </w:r>
    </w:p>
    <w:bookmarkEnd w:id="469"/>
    <w:bookmarkStart w:name="z448" w:id="470"/>
    <w:p>
      <w:pPr>
        <w:spacing w:after="0"/>
        <w:ind w:left="0"/>
        <w:jc w:val="both"/>
      </w:pPr>
      <w:r>
        <w:rPr>
          <w:rFonts w:ascii="Times New Roman"/>
          <w:b w:val="false"/>
          <w:i w:val="false"/>
          <w:color w:val="000000"/>
          <w:sz w:val="28"/>
        </w:rPr>
        <w:t>
      1. Настоящий Нормативный документ по определению величины накладных расходов и сметной прибыли в строительстве (далее – Нормативный документ) разработан в соответствии с требованиями законодательства в сфере архитектурной, градостроительной и строительной деятельности Республики Казахстан и предназначен для определения величины накладных расходов и сметной прибыли при исчислении сметной стоимости строительства в Республике Казахстан.</w:t>
      </w:r>
    </w:p>
    <w:bookmarkEnd w:id="470"/>
    <w:bookmarkStart w:name="z449" w:id="471"/>
    <w:p>
      <w:pPr>
        <w:spacing w:after="0"/>
        <w:ind w:left="0"/>
        <w:jc w:val="both"/>
      </w:pPr>
      <w:r>
        <w:rPr>
          <w:rFonts w:ascii="Times New Roman"/>
          <w:b w:val="false"/>
          <w:i w:val="false"/>
          <w:color w:val="000000"/>
          <w:sz w:val="28"/>
        </w:rPr>
        <w:t>
      2. Целью Нормативного документа является создание единой методической основы по определению величины накладных расходов и сметной прибыли в текущих ценах для объектов, возводимых за счет государственных инвестиций и средств субъектов квазигосударственнного сектора. По объектам, возводимым за счет других источников финансирования, положения настоящего Нормативного документа носят рекомендательный характер и могут использоваться в качестве справочного материала.</w:t>
      </w:r>
    </w:p>
    <w:bookmarkEnd w:id="471"/>
    <w:bookmarkStart w:name="z450" w:id="472"/>
    <w:p>
      <w:pPr>
        <w:spacing w:after="0"/>
        <w:ind w:left="0"/>
        <w:jc w:val="both"/>
      </w:pPr>
      <w:r>
        <w:rPr>
          <w:rFonts w:ascii="Times New Roman"/>
          <w:b w:val="false"/>
          <w:i w:val="false"/>
          <w:color w:val="000000"/>
          <w:sz w:val="28"/>
        </w:rPr>
        <w:t>
      3. Нормативно-методические положения настоящего Нормативного документа основаны на требованиях действующей сметно-нормативной базы по определению сметной стоимости строительства в текущих ценах.</w:t>
      </w:r>
    </w:p>
    <w:bookmarkEnd w:id="472"/>
    <w:bookmarkStart w:name="z451" w:id="473"/>
    <w:p>
      <w:pPr>
        <w:spacing w:after="0"/>
        <w:ind w:left="0"/>
        <w:jc w:val="both"/>
      </w:pPr>
      <w:r>
        <w:rPr>
          <w:rFonts w:ascii="Times New Roman"/>
          <w:b w:val="false"/>
          <w:i w:val="false"/>
          <w:color w:val="000000"/>
          <w:sz w:val="28"/>
        </w:rPr>
        <w:t>
      4. Нормативный документ предназначен для определения величины накладных расходов и сметной прибыли всеми участниками строительства (проектными организациями, организациями заказчиков и подрядчиков) при определении сметной стоимости строительства на стадиях планирования, проектирования, выполнения строительно-монтажных работ, а также при подготовке подрядными организациями ценовых предложений по объектам строительства при участии в закупках подрядных работ.</w:t>
      </w:r>
    </w:p>
    <w:bookmarkEnd w:id="473"/>
    <w:bookmarkStart w:name="z452" w:id="474"/>
    <w:p>
      <w:pPr>
        <w:spacing w:after="0"/>
        <w:ind w:left="0"/>
        <w:jc w:val="both"/>
      </w:pPr>
      <w:r>
        <w:rPr>
          <w:rFonts w:ascii="Times New Roman"/>
          <w:b w:val="false"/>
          <w:i w:val="false"/>
          <w:color w:val="000000"/>
          <w:sz w:val="28"/>
        </w:rPr>
        <w:t>
      5. Нормативный документ содержит:</w:t>
      </w:r>
    </w:p>
    <w:bookmarkEnd w:id="474"/>
    <w:bookmarkStart w:name="z453" w:id="475"/>
    <w:p>
      <w:pPr>
        <w:spacing w:after="0"/>
        <w:ind w:left="0"/>
        <w:jc w:val="both"/>
      </w:pPr>
      <w:r>
        <w:rPr>
          <w:rFonts w:ascii="Times New Roman"/>
          <w:b w:val="false"/>
          <w:i w:val="false"/>
          <w:color w:val="000000"/>
          <w:sz w:val="28"/>
        </w:rPr>
        <w:t>
      1) общие положения;</w:t>
      </w:r>
    </w:p>
    <w:bookmarkEnd w:id="475"/>
    <w:bookmarkStart w:name="z454" w:id="476"/>
    <w:p>
      <w:pPr>
        <w:spacing w:after="0"/>
        <w:ind w:left="0"/>
        <w:jc w:val="both"/>
      </w:pPr>
      <w:r>
        <w:rPr>
          <w:rFonts w:ascii="Times New Roman"/>
          <w:b w:val="false"/>
          <w:i w:val="false"/>
          <w:color w:val="000000"/>
          <w:sz w:val="28"/>
        </w:rPr>
        <w:t>
      2) классификацию норм накладных расходов;</w:t>
      </w:r>
    </w:p>
    <w:bookmarkEnd w:id="476"/>
    <w:bookmarkStart w:name="z455" w:id="477"/>
    <w:p>
      <w:pPr>
        <w:spacing w:after="0"/>
        <w:ind w:left="0"/>
        <w:jc w:val="both"/>
      </w:pPr>
      <w:r>
        <w:rPr>
          <w:rFonts w:ascii="Times New Roman"/>
          <w:b w:val="false"/>
          <w:i w:val="false"/>
          <w:color w:val="000000"/>
          <w:sz w:val="28"/>
        </w:rPr>
        <w:t>
      3) методику расчета величины накладных расходов;</w:t>
      </w:r>
    </w:p>
    <w:bookmarkEnd w:id="477"/>
    <w:bookmarkStart w:name="z456" w:id="478"/>
    <w:p>
      <w:pPr>
        <w:spacing w:after="0"/>
        <w:ind w:left="0"/>
        <w:jc w:val="both"/>
      </w:pPr>
      <w:r>
        <w:rPr>
          <w:rFonts w:ascii="Times New Roman"/>
          <w:b w:val="false"/>
          <w:i w:val="false"/>
          <w:color w:val="000000"/>
          <w:sz w:val="28"/>
        </w:rPr>
        <w:t>
      4) методику расчета сметной прибыли.</w:t>
      </w:r>
    </w:p>
    <w:bookmarkEnd w:id="478"/>
    <w:bookmarkStart w:name="z457" w:id="479"/>
    <w:p>
      <w:pPr>
        <w:spacing w:after="0"/>
        <w:ind w:left="0"/>
        <w:jc w:val="both"/>
      </w:pPr>
      <w:r>
        <w:rPr>
          <w:rFonts w:ascii="Times New Roman"/>
          <w:b w:val="false"/>
          <w:i w:val="false"/>
          <w:color w:val="000000"/>
          <w:sz w:val="28"/>
        </w:rPr>
        <w:t>
      6. В настоящем Нормативном документк используются следующие основные понятия:</w:t>
      </w:r>
    </w:p>
    <w:bookmarkEnd w:id="479"/>
    <w:bookmarkStart w:name="z458" w:id="480"/>
    <w:p>
      <w:pPr>
        <w:spacing w:after="0"/>
        <w:ind w:left="0"/>
        <w:jc w:val="both"/>
      </w:pPr>
      <w:r>
        <w:rPr>
          <w:rFonts w:ascii="Times New Roman"/>
          <w:b w:val="false"/>
          <w:i w:val="false"/>
          <w:color w:val="000000"/>
          <w:sz w:val="28"/>
        </w:rPr>
        <w:t>
      1) строительная площадка – территория, отведенная для строительства определенного объекта или комплекса объектов по проекту, представляющая собой организационно обособленный участок;</w:t>
      </w:r>
    </w:p>
    <w:bookmarkEnd w:id="480"/>
    <w:bookmarkStart w:name="z459" w:id="481"/>
    <w:p>
      <w:pPr>
        <w:spacing w:after="0"/>
        <w:ind w:left="0"/>
        <w:jc w:val="both"/>
      </w:pPr>
      <w:r>
        <w:rPr>
          <w:rFonts w:ascii="Times New Roman"/>
          <w:b w:val="false"/>
          <w:i w:val="false"/>
          <w:color w:val="000000"/>
          <w:sz w:val="28"/>
        </w:rPr>
        <w:t>
      2) подрядчик (исполнитель строительно-монтажных работ) – строительная организация и/или ее структурное подразделение, выполняющие строительные и монтажные работы на строящемся объекте собственными силами. Подрядчиками могут быть физические и юридические лица (включая совместные предприятия), имеющие лицензию на осуществление соответствующих видов архитектурной, градостроительной и (или) строительной деятельности на территории Республики Казахстан;</w:t>
      </w:r>
    </w:p>
    <w:bookmarkEnd w:id="481"/>
    <w:bookmarkStart w:name="z460" w:id="482"/>
    <w:p>
      <w:pPr>
        <w:spacing w:after="0"/>
        <w:ind w:left="0"/>
        <w:jc w:val="both"/>
      </w:pPr>
      <w:r>
        <w:rPr>
          <w:rFonts w:ascii="Times New Roman"/>
          <w:b w:val="false"/>
          <w:i w:val="false"/>
          <w:color w:val="000000"/>
          <w:sz w:val="28"/>
        </w:rPr>
        <w:t>
      3) строительная продукция – промежуточный и (или) конечный результат архитектурной, градостроительной и (или) строительной деятельности;</w:t>
      </w:r>
    </w:p>
    <w:bookmarkEnd w:id="482"/>
    <w:bookmarkStart w:name="z461" w:id="483"/>
    <w:p>
      <w:pPr>
        <w:spacing w:after="0"/>
        <w:ind w:left="0"/>
        <w:jc w:val="both"/>
      </w:pPr>
      <w:r>
        <w:rPr>
          <w:rFonts w:ascii="Times New Roman"/>
          <w:b w:val="false"/>
          <w:i w:val="false"/>
          <w:color w:val="000000"/>
          <w:sz w:val="28"/>
        </w:rPr>
        <w:t>
      4) субподрядчик – строительная специализированная или монтажная организация, имеющая лицензию на осуществление соответствующих видов архитектурной, градостроительной и (или) строительной деятельности на территории Республики Казахстан, которая на основании заключенного договора субподряда с подрядчиком выполняет определенный вид строительных и/или монтажных работ;</w:t>
      </w:r>
    </w:p>
    <w:bookmarkEnd w:id="483"/>
    <w:bookmarkStart w:name="z462" w:id="484"/>
    <w:p>
      <w:pPr>
        <w:spacing w:after="0"/>
        <w:ind w:left="0"/>
        <w:jc w:val="both"/>
      </w:pPr>
      <w:r>
        <w:rPr>
          <w:rFonts w:ascii="Times New Roman"/>
          <w:b w:val="false"/>
          <w:i w:val="false"/>
          <w:color w:val="000000"/>
          <w:sz w:val="28"/>
        </w:rPr>
        <w:t>
      5) прямые затраты – стоимость материалов, изделий и конструкций, оплаты труда рабочих, эксплуатации машин и механизмов (включая оплату машинистов);</w:t>
      </w:r>
    </w:p>
    <w:bookmarkEnd w:id="484"/>
    <w:bookmarkStart w:name="z463" w:id="485"/>
    <w:p>
      <w:pPr>
        <w:spacing w:after="0"/>
        <w:ind w:left="0"/>
        <w:jc w:val="both"/>
      </w:pPr>
      <w:r>
        <w:rPr>
          <w:rFonts w:ascii="Times New Roman"/>
          <w:b w:val="false"/>
          <w:i w:val="false"/>
          <w:color w:val="000000"/>
          <w:sz w:val="28"/>
        </w:rPr>
        <w:t>
      6) накладные расходы – затраты строительно-монтажных организаций, связанные с созданием общих условий производства, его обслуживанием, организацией и управлением;</w:t>
      </w:r>
    </w:p>
    <w:bookmarkEnd w:id="485"/>
    <w:bookmarkStart w:name="z464" w:id="486"/>
    <w:p>
      <w:pPr>
        <w:spacing w:after="0"/>
        <w:ind w:left="0"/>
        <w:jc w:val="both"/>
      </w:pPr>
      <w:r>
        <w:rPr>
          <w:rFonts w:ascii="Times New Roman"/>
          <w:b w:val="false"/>
          <w:i w:val="false"/>
          <w:color w:val="000000"/>
          <w:sz w:val="28"/>
        </w:rPr>
        <w:t>
      7) нормы накладных расходов – это сметные нормы, выраженные в относительной форме в виде процентов, применяемые для расчета величины накладных расходов. Сметные нормы накладных расходов отражают среднеотраслевые общественно необходимые затраты, входящие в состав стоимости строительной продукции;</w:t>
      </w:r>
    </w:p>
    <w:bookmarkEnd w:id="486"/>
    <w:bookmarkStart w:name="z465" w:id="487"/>
    <w:p>
      <w:pPr>
        <w:spacing w:after="0"/>
        <w:ind w:left="0"/>
        <w:jc w:val="both"/>
      </w:pPr>
      <w:r>
        <w:rPr>
          <w:rFonts w:ascii="Times New Roman"/>
          <w:b w:val="false"/>
          <w:i w:val="false"/>
          <w:color w:val="000000"/>
          <w:sz w:val="28"/>
        </w:rPr>
        <w:t>
      8) сметная прибыль – это средства, необходимые для покрытия отдельных (общих) расходов строительно-монтажных организаций, не относимых на себестоимость продукции и являющиеся нормативной (гарантированной) частью стоимости строительной продукции;</w:t>
      </w:r>
    </w:p>
    <w:bookmarkEnd w:id="487"/>
    <w:bookmarkStart w:name="z466" w:id="488"/>
    <w:p>
      <w:pPr>
        <w:spacing w:after="0"/>
        <w:ind w:left="0"/>
        <w:jc w:val="both"/>
      </w:pPr>
      <w:r>
        <w:rPr>
          <w:rFonts w:ascii="Times New Roman"/>
          <w:b w:val="false"/>
          <w:i w:val="false"/>
          <w:color w:val="000000"/>
          <w:sz w:val="28"/>
        </w:rPr>
        <w:t>
      9) нормы сметной прибыли – это сметные нормы, выраженные в относительной форме в виде процентов, применяемые для расчета сметной прибыли.</w:t>
      </w:r>
    </w:p>
    <w:bookmarkEnd w:id="488"/>
    <w:bookmarkStart w:name="z467" w:id="489"/>
    <w:p>
      <w:pPr>
        <w:spacing w:after="0"/>
        <w:ind w:left="0"/>
        <w:jc w:val="left"/>
      </w:pPr>
      <w:r>
        <w:rPr>
          <w:rFonts w:ascii="Times New Roman"/>
          <w:b/>
          <w:i w:val="false"/>
          <w:color w:val="000000"/>
        </w:rPr>
        <w:t xml:space="preserve"> 2. Классификация норм накладных расходов</w:t>
      </w:r>
    </w:p>
    <w:bookmarkEnd w:id="489"/>
    <w:bookmarkStart w:name="z468" w:id="490"/>
    <w:p>
      <w:pPr>
        <w:spacing w:after="0"/>
        <w:ind w:left="0"/>
        <w:jc w:val="both"/>
      </w:pPr>
      <w:r>
        <w:rPr>
          <w:rFonts w:ascii="Times New Roman"/>
          <w:b w:val="false"/>
          <w:i w:val="false"/>
          <w:color w:val="000000"/>
          <w:sz w:val="28"/>
        </w:rPr>
        <w:t xml:space="preserve">
      7. При определении стоимости строительства на различных этапах инвестиционного процесса нормы накладных расходов в зависимости от их назначения подразделяются на следующие виды: </w:t>
      </w:r>
    </w:p>
    <w:bookmarkEnd w:id="490"/>
    <w:bookmarkStart w:name="z469" w:id="491"/>
    <w:p>
      <w:pPr>
        <w:spacing w:after="0"/>
        <w:ind w:left="0"/>
        <w:jc w:val="both"/>
      </w:pPr>
      <w:r>
        <w:rPr>
          <w:rFonts w:ascii="Times New Roman"/>
          <w:b w:val="false"/>
          <w:i w:val="false"/>
          <w:color w:val="000000"/>
          <w:sz w:val="28"/>
        </w:rPr>
        <w:t>
      1) укрупненные нормы накладных расходов по основным видам строительства;</w:t>
      </w:r>
    </w:p>
    <w:bookmarkEnd w:id="491"/>
    <w:bookmarkStart w:name="z470" w:id="492"/>
    <w:p>
      <w:pPr>
        <w:spacing w:after="0"/>
        <w:ind w:left="0"/>
        <w:jc w:val="both"/>
      </w:pPr>
      <w:r>
        <w:rPr>
          <w:rFonts w:ascii="Times New Roman"/>
          <w:b w:val="false"/>
          <w:i w:val="false"/>
          <w:color w:val="000000"/>
          <w:sz w:val="28"/>
        </w:rPr>
        <w:t>
      2) нормы накладных расходов по видам строительных, монтажных и ремонтно-строительных работ.</w:t>
      </w:r>
    </w:p>
    <w:bookmarkEnd w:id="492"/>
    <w:bookmarkStart w:name="z471" w:id="493"/>
    <w:p>
      <w:pPr>
        <w:spacing w:after="0"/>
        <w:ind w:left="0"/>
        <w:jc w:val="both"/>
      </w:pPr>
      <w:r>
        <w:rPr>
          <w:rFonts w:ascii="Times New Roman"/>
          <w:b w:val="false"/>
          <w:i w:val="false"/>
          <w:color w:val="000000"/>
          <w:sz w:val="28"/>
        </w:rPr>
        <w:t xml:space="preserve">
      8. Укрупненные нормы накладных расходов по основным видам строительства предназначены для определения величины накладных расходов в сметных расчетах с применением укрупненных сметных норм на предпроектной стадии реализации инвестиционных проектов, при разработке технико-экономических обоснований (ТЭО), планировании и обосновании затрат на строительство, иных экономических и аналитических действий. Укрупненные нормы накладных расходов по основным видам строительства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w:t>
      </w:r>
    </w:p>
    <w:bookmarkEnd w:id="493"/>
    <w:bookmarkStart w:name="z472" w:id="494"/>
    <w:p>
      <w:pPr>
        <w:spacing w:after="0"/>
        <w:ind w:left="0"/>
        <w:jc w:val="both"/>
      </w:pPr>
      <w:r>
        <w:rPr>
          <w:rFonts w:ascii="Times New Roman"/>
          <w:b w:val="false"/>
          <w:i w:val="false"/>
          <w:color w:val="000000"/>
          <w:sz w:val="28"/>
        </w:rPr>
        <w:t xml:space="preserve">
      9. Нормы накладных расходов по видам строительных, монтажных и ремонтно-строительных работ предназначены для определения величины накладных расходов исполнителей строительно-монтажных и ремонтно-строительных работ (подрядчиков). Нормы накладных расходов по видам строительных, монтажных и ремонтно-строительных работ следует применять на стадии разработки проекта (проектно-сметной документации). Нормы накладных расходов по видам строительных, монтажных и ремонтно-строительных работ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Нормативному документу. </w:t>
      </w:r>
    </w:p>
    <w:bookmarkEnd w:id="494"/>
    <w:bookmarkStart w:name="z473" w:id="495"/>
    <w:p>
      <w:pPr>
        <w:spacing w:after="0"/>
        <w:ind w:left="0"/>
        <w:jc w:val="left"/>
      </w:pPr>
      <w:r>
        <w:rPr>
          <w:rFonts w:ascii="Times New Roman"/>
          <w:b/>
          <w:i w:val="false"/>
          <w:color w:val="000000"/>
        </w:rPr>
        <w:t xml:space="preserve"> 3. Методика расчета величины накладных расходов</w:t>
      </w:r>
    </w:p>
    <w:bookmarkEnd w:id="495"/>
    <w:bookmarkStart w:name="z474" w:id="496"/>
    <w:p>
      <w:pPr>
        <w:spacing w:after="0"/>
        <w:ind w:left="0"/>
        <w:jc w:val="both"/>
      </w:pPr>
      <w:r>
        <w:rPr>
          <w:rFonts w:ascii="Times New Roman"/>
          <w:b w:val="false"/>
          <w:i w:val="false"/>
          <w:color w:val="000000"/>
          <w:sz w:val="28"/>
        </w:rPr>
        <w:t>
      10. Величина накладных расходов в зависимости от вида применяемых норм определяется в сметном расчете стоимости строительства и/или в локальных сметах (локальных сметных расчетах) в текущем уровне цен.</w:t>
      </w:r>
    </w:p>
    <w:bookmarkEnd w:id="496"/>
    <w:bookmarkStart w:name="z475" w:id="497"/>
    <w:p>
      <w:pPr>
        <w:spacing w:after="0"/>
        <w:ind w:left="0"/>
        <w:jc w:val="both"/>
      </w:pPr>
      <w:r>
        <w:rPr>
          <w:rFonts w:ascii="Times New Roman"/>
          <w:b w:val="false"/>
          <w:i w:val="false"/>
          <w:color w:val="000000"/>
          <w:sz w:val="28"/>
        </w:rPr>
        <w:t>
      11. Укрупненные нормы накладных расходов по основным видам строительства применяются на предпроектной стадии реализации инвестиционных проектов для предварительной оценки стоимости строительства. При их использовании начисление накладных расходов производится в сметных расчетах стоимости за итогом прямых затрат в процентах от стоимости оплаты труда рабочих строителей и машинистов.</w:t>
      </w:r>
    </w:p>
    <w:bookmarkEnd w:id="497"/>
    <w:bookmarkStart w:name="z476" w:id="498"/>
    <w:p>
      <w:pPr>
        <w:spacing w:after="0"/>
        <w:ind w:left="0"/>
        <w:jc w:val="both"/>
      </w:pPr>
      <w:r>
        <w:rPr>
          <w:rFonts w:ascii="Times New Roman"/>
          <w:b w:val="false"/>
          <w:i w:val="false"/>
          <w:color w:val="000000"/>
          <w:sz w:val="28"/>
        </w:rPr>
        <w:t>
      Величина накладных расходов определяется по формуле (1):</w:t>
      </w:r>
    </w:p>
    <w:bookmarkEnd w:id="498"/>
    <w:bookmarkStart w:name="z477"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3492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92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8" w:id="500"/>
    <w:p>
      <w:pPr>
        <w:spacing w:after="0"/>
        <w:ind w:left="0"/>
        <w:jc w:val="both"/>
      </w:pPr>
      <w:r>
        <w:rPr>
          <w:rFonts w:ascii="Times New Roman"/>
          <w:b w:val="false"/>
          <w:i w:val="false"/>
          <w:color w:val="000000"/>
          <w:sz w:val="28"/>
        </w:rPr>
        <w:t>
      где:</w:t>
      </w:r>
    </w:p>
    <w:bookmarkEnd w:id="500"/>
    <w:bookmarkStart w:name="z479"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величина накладных расходов для оценки стоимости строительства объектов, тенге или тысяч тенге;</w:t>
      </w:r>
      <w:r>
        <w:br/>
      </w:r>
      <w:r>
        <w:rPr>
          <w:rFonts w:ascii="Times New Roman"/>
          <w:b w:val="false"/>
          <w:i w:val="false"/>
          <w:color w:val="000000"/>
          <w:sz w:val="28"/>
        </w:rPr>
        <w:t>
</w:t>
      </w:r>
    </w:p>
    <w:bookmarkStart w:name="z480" w:id="502"/>
    <w:p>
      <w:pPr>
        <w:spacing w:after="0"/>
        <w:ind w:left="0"/>
        <w:jc w:val="both"/>
      </w:pPr>
      <w:r>
        <w:rPr>
          <w:rFonts w:ascii="Times New Roman"/>
          <w:b w:val="false"/>
          <w:i w:val="false"/>
          <w:color w:val="000000"/>
          <w:sz w:val="28"/>
        </w:rPr>
        <w:t>
      ОЗП – средства на оплату труда рабочих-строителей и машинистов, учитываемые в составе прямых затрат локальной сметы (локального сметного расчета), тенге или тысяч тенге;</w:t>
      </w:r>
    </w:p>
    <w:bookmarkEnd w:id="502"/>
    <w:bookmarkStart w:name="z481" w:id="503"/>
    <w:p>
      <w:pPr>
        <w:spacing w:after="0"/>
        <w:ind w:left="0"/>
        <w:jc w:val="both"/>
      </w:pPr>
      <w:r>
        <w:rPr>
          <w:rFonts w:ascii="Times New Roman"/>
          <w:b w:val="false"/>
          <w:i w:val="false"/>
          <w:color w:val="000000"/>
          <w:sz w:val="28"/>
        </w:rPr>
        <w:t xml:space="preserve">
      УННР – укрупненная норма накладных расходов по основным видам строительства, приведенная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w:t>
      </w:r>
    </w:p>
    <w:bookmarkEnd w:id="503"/>
    <w:bookmarkStart w:name="z482" w:id="504"/>
    <w:p>
      <w:pPr>
        <w:spacing w:after="0"/>
        <w:ind w:left="0"/>
        <w:jc w:val="both"/>
      </w:pPr>
      <w:r>
        <w:rPr>
          <w:rFonts w:ascii="Times New Roman"/>
          <w:b w:val="false"/>
          <w:i w:val="false"/>
          <w:color w:val="000000"/>
          <w:sz w:val="28"/>
        </w:rPr>
        <w:t xml:space="preserve">
      12. Накладные расходы по видам строительных, монтажных и ремонтно-строительных работ включаются в локальные сметы (локальные сметные расчеты) как построчно, так и в целом по итогам разделов сметы и общего итога по локальной смете (локальному сметному расчету). </w:t>
      </w:r>
    </w:p>
    <w:bookmarkEnd w:id="504"/>
    <w:bookmarkStart w:name="z483" w:id="505"/>
    <w:p>
      <w:pPr>
        <w:spacing w:after="0"/>
        <w:ind w:left="0"/>
        <w:jc w:val="both"/>
      </w:pPr>
      <w:r>
        <w:rPr>
          <w:rFonts w:ascii="Times New Roman"/>
          <w:b w:val="false"/>
          <w:i w:val="false"/>
          <w:color w:val="000000"/>
          <w:sz w:val="28"/>
        </w:rPr>
        <w:t xml:space="preserve">
      Величина накладных расходов по видам строительных, монтажных и ремонтно-строительных работ определяется по формуле (2): </w:t>
      </w:r>
    </w:p>
    <w:bookmarkEnd w:id="505"/>
    <w:bookmarkStart w:name="z484"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3403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036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507"/>
    <w:p>
      <w:pPr>
        <w:spacing w:after="0"/>
        <w:ind w:left="0"/>
        <w:jc w:val="both"/>
      </w:pPr>
      <w:r>
        <w:rPr>
          <w:rFonts w:ascii="Times New Roman"/>
          <w:b w:val="false"/>
          <w:i w:val="false"/>
          <w:color w:val="000000"/>
          <w:sz w:val="28"/>
        </w:rPr>
        <w:t>
      где:</w:t>
      </w:r>
    </w:p>
    <w:bookmarkEnd w:id="507"/>
    <w:bookmarkStart w:name="z486" w:id="508"/>
    <w:p>
      <w:pPr>
        <w:spacing w:after="0"/>
        <w:ind w:left="0"/>
        <w:jc w:val="both"/>
      </w:pPr>
      <w:r>
        <w:rPr>
          <w:rFonts w:ascii="Times New Roman"/>
          <w:b w:val="false"/>
          <w:i w:val="false"/>
          <w:color w:val="000000"/>
          <w:sz w:val="28"/>
        </w:rPr>
        <w:t>
      НР – величина накладных расходов, тенге;</w:t>
      </w:r>
    </w:p>
    <w:bookmarkEnd w:id="508"/>
    <w:bookmarkStart w:name="z487" w:id="509"/>
    <w:p>
      <w:pPr>
        <w:spacing w:after="0"/>
        <w:ind w:left="0"/>
        <w:jc w:val="both"/>
      </w:pPr>
      <w:r>
        <w:rPr>
          <w:rFonts w:ascii="Times New Roman"/>
          <w:b w:val="false"/>
          <w:i w:val="false"/>
          <w:color w:val="000000"/>
          <w:sz w:val="28"/>
        </w:rPr>
        <w:t xml:space="preserve">
      ННРi – норма накладных расходов по i-му виду строительных и монтажных работ, приведенная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Нормативному документу;</w:t>
      </w:r>
    </w:p>
    <w:bookmarkEnd w:id="509"/>
    <w:bookmarkStart w:name="z488" w:id="510"/>
    <w:p>
      <w:pPr>
        <w:spacing w:after="0"/>
        <w:ind w:left="0"/>
        <w:jc w:val="both"/>
      </w:pPr>
      <w:r>
        <w:rPr>
          <w:rFonts w:ascii="Times New Roman"/>
          <w:b w:val="false"/>
          <w:i w:val="false"/>
          <w:color w:val="000000"/>
          <w:sz w:val="28"/>
        </w:rPr>
        <w:t>
      ОЗПn – величина средств на оплату труда рабочих-строителей и машинистов по n-ой позиции локальной сметы, учитываемая в составе прямых затрат, тенге;</w:t>
      </w:r>
    </w:p>
    <w:bookmarkEnd w:id="510"/>
    <w:bookmarkStart w:name="z489" w:id="511"/>
    <w:p>
      <w:pPr>
        <w:spacing w:after="0"/>
        <w:ind w:left="0"/>
        <w:jc w:val="both"/>
      </w:pPr>
      <w:r>
        <w:rPr>
          <w:rFonts w:ascii="Times New Roman"/>
          <w:b w:val="false"/>
          <w:i w:val="false"/>
          <w:color w:val="000000"/>
          <w:sz w:val="28"/>
        </w:rPr>
        <w:t>
      n – общее количество видов работ по данному объекту.</w:t>
      </w:r>
    </w:p>
    <w:bookmarkEnd w:id="511"/>
    <w:bookmarkStart w:name="z490" w:id="512"/>
    <w:p>
      <w:pPr>
        <w:spacing w:after="0"/>
        <w:ind w:left="0"/>
        <w:jc w:val="both"/>
      </w:pPr>
      <w:r>
        <w:rPr>
          <w:rFonts w:ascii="Times New Roman"/>
          <w:b w:val="false"/>
          <w:i w:val="false"/>
          <w:color w:val="000000"/>
          <w:sz w:val="28"/>
        </w:rPr>
        <w:t xml:space="preserve">
      13. Перечень статей затрат накладных расходов в строительстве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Нормативному документу. </w:t>
      </w:r>
    </w:p>
    <w:bookmarkEnd w:id="512"/>
    <w:bookmarkStart w:name="z491" w:id="513"/>
    <w:p>
      <w:pPr>
        <w:spacing w:after="0"/>
        <w:ind w:left="0"/>
        <w:jc w:val="left"/>
      </w:pPr>
      <w:r>
        <w:rPr>
          <w:rFonts w:ascii="Times New Roman"/>
          <w:b/>
          <w:i w:val="false"/>
          <w:color w:val="000000"/>
        </w:rPr>
        <w:t xml:space="preserve"> 4. Методика расчета и применения сметной прибыли</w:t>
      </w:r>
    </w:p>
    <w:bookmarkEnd w:id="513"/>
    <w:bookmarkStart w:name="z492" w:id="514"/>
    <w:p>
      <w:pPr>
        <w:spacing w:after="0"/>
        <w:ind w:left="0"/>
        <w:jc w:val="both"/>
      </w:pPr>
      <w:r>
        <w:rPr>
          <w:rFonts w:ascii="Times New Roman"/>
          <w:b w:val="false"/>
          <w:i w:val="false"/>
          <w:color w:val="000000"/>
          <w:sz w:val="28"/>
        </w:rPr>
        <w:t>
      14. Сметная прибыль – это средства, необходимые для покрытия отдельных (общих) расходов строительно-монтажных организаций, не относимых на себестоимость продукции и являющиеся нормативной (гарантированной) частью стоимости строительной продукции. Сметная прибыль предназначена для развития подрядной организации, дополнительного материального стимулирования ее работников, покрытия расходов, не относимых на стоимость строительства, включая уплату обязательных налогов и платежей.</w:t>
      </w:r>
    </w:p>
    <w:bookmarkEnd w:id="514"/>
    <w:bookmarkStart w:name="z493" w:id="515"/>
    <w:p>
      <w:pPr>
        <w:spacing w:after="0"/>
        <w:ind w:left="0"/>
        <w:jc w:val="both"/>
      </w:pPr>
      <w:r>
        <w:rPr>
          <w:rFonts w:ascii="Times New Roman"/>
          <w:b w:val="false"/>
          <w:i w:val="false"/>
          <w:color w:val="000000"/>
          <w:sz w:val="28"/>
        </w:rPr>
        <w:t>
      15. Норма сметной прибыли в строительстве применяется единая для всех видов строительных и монтажных работ и для всех исполнителей, и выражается в процентах от суммы сметных прямых затрат и накладных расходов.</w:t>
      </w:r>
    </w:p>
    <w:bookmarkEnd w:id="515"/>
    <w:bookmarkStart w:name="z494" w:id="516"/>
    <w:p>
      <w:pPr>
        <w:spacing w:after="0"/>
        <w:ind w:left="0"/>
        <w:jc w:val="both"/>
      </w:pPr>
      <w:r>
        <w:rPr>
          <w:rFonts w:ascii="Times New Roman"/>
          <w:b w:val="false"/>
          <w:i w:val="false"/>
          <w:color w:val="000000"/>
          <w:sz w:val="28"/>
        </w:rPr>
        <w:t>
      16. Норма сметной прибыли в строительстве устанавливается в размере 8% (восьми процентов) от суммы сметных прямых затрат и накладных расходов.</w:t>
      </w:r>
    </w:p>
    <w:bookmarkEnd w:id="516"/>
    <w:bookmarkStart w:name="z495" w:id="517"/>
    <w:p>
      <w:pPr>
        <w:spacing w:after="0"/>
        <w:ind w:left="0"/>
        <w:jc w:val="both"/>
      </w:pPr>
      <w:r>
        <w:rPr>
          <w:rFonts w:ascii="Times New Roman"/>
          <w:b w:val="false"/>
          <w:i w:val="false"/>
          <w:color w:val="000000"/>
          <w:sz w:val="28"/>
        </w:rPr>
        <w:t xml:space="preserve">
      17. Прямые затраты включают стоимость материалов, изделий и конструкций, оплаты труда рабочих, эксплуатации машин и механизмов (включая оплату машинистов). </w:t>
      </w:r>
    </w:p>
    <w:bookmarkEnd w:id="517"/>
    <w:bookmarkStart w:name="z496" w:id="518"/>
    <w:p>
      <w:pPr>
        <w:spacing w:after="0"/>
        <w:ind w:left="0"/>
        <w:jc w:val="both"/>
      </w:pPr>
      <w:r>
        <w:rPr>
          <w:rFonts w:ascii="Times New Roman"/>
          <w:b w:val="false"/>
          <w:i w:val="false"/>
          <w:color w:val="000000"/>
          <w:sz w:val="28"/>
        </w:rPr>
        <w:t>
      18. Размер накладных расходов в сметной документации определяется по нормам и в порядке, изложенном в настоящем Нормативному документу.</w:t>
      </w:r>
    </w:p>
    <w:bookmarkEnd w:id="518"/>
    <w:bookmarkStart w:name="z497" w:id="519"/>
    <w:p>
      <w:pPr>
        <w:spacing w:after="0"/>
        <w:ind w:left="0"/>
        <w:jc w:val="both"/>
      </w:pPr>
      <w:r>
        <w:rPr>
          <w:rFonts w:ascii="Times New Roman"/>
          <w:b w:val="false"/>
          <w:i w:val="false"/>
          <w:color w:val="000000"/>
          <w:sz w:val="28"/>
        </w:rPr>
        <w:t>
      19.На стоимость оборудования сметная прибыль не начисляется.</w:t>
      </w:r>
    </w:p>
    <w:bookmarkEnd w:id="519"/>
    <w:bookmarkStart w:name="z498" w:id="520"/>
    <w:p>
      <w:pPr>
        <w:spacing w:after="0"/>
        <w:ind w:left="0"/>
        <w:jc w:val="both"/>
      </w:pPr>
      <w:r>
        <w:rPr>
          <w:rFonts w:ascii="Times New Roman"/>
          <w:b w:val="false"/>
          <w:i w:val="false"/>
          <w:color w:val="000000"/>
          <w:sz w:val="28"/>
        </w:rPr>
        <w:t xml:space="preserve">
      20. В локальных сметах (локальных сметных расчетах) сметная прибыль учитывается по норме 8% (восемь процентов) от суммы сметных прямых затрат и накладных расходов построчно по видам работ, а также по итогам разделов и суммарно по разделам локальной сметы (локального сметного расчета). </w:t>
      </w:r>
    </w:p>
    <w:bookmarkEnd w:id="520"/>
    <w:bookmarkStart w:name="z499" w:id="521"/>
    <w:p>
      <w:pPr>
        <w:spacing w:after="0"/>
        <w:ind w:left="0"/>
        <w:jc w:val="both"/>
      </w:pPr>
      <w:r>
        <w:rPr>
          <w:rFonts w:ascii="Times New Roman"/>
          <w:b w:val="false"/>
          <w:i w:val="false"/>
          <w:color w:val="000000"/>
          <w:sz w:val="28"/>
        </w:rPr>
        <w:t xml:space="preserve">
      21. При применении укрупненных показателей стоимости строительства зданий и сооружений, накладные расходы и сметная прибыль дополнительно не начисляются, так как учтены укрупненными показателями стоимости строительства соответствующих зданий и сооружений. </w:t>
      </w:r>
    </w:p>
    <w:bookmarkEnd w:id="521"/>
    <w:p>
      <w:pPr>
        <w:spacing w:after="0"/>
        <w:ind w:left="0"/>
        <w:jc w:val="both"/>
      </w:pPr>
      <w:r>
        <w:rPr>
          <w:rFonts w:ascii="Times New Roman"/>
          <w:b w:val="false"/>
          <w:i w:val="false"/>
          <w:color w:val="000000"/>
          <w:sz w:val="28"/>
        </w:rPr>
        <w:t>
      При применении укрупненных показателей стоимости конструктивов и видов работ накладные расходы и сметная прибыль начисляются в порядке, установленном настоящим Нормативным документом. Нормы накладных расходов принимаются согласно технической части соответствующего раздела сборника укрупненных показателей сметной стоимости конструктивов и видов работ. Сметная прибыль учитывается по норме 8% от стоимости укрупненных показателей стоимости конструктивов и видов работ и накладных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22"/>
    <w:p>
      <w:pPr>
        <w:spacing w:after="0"/>
        <w:ind w:left="0"/>
        <w:jc w:val="both"/>
      </w:pPr>
      <w:r>
        <w:rPr>
          <w:rFonts w:ascii="Times New Roman"/>
          <w:b w:val="false"/>
          <w:i w:val="false"/>
          <w:color w:val="000000"/>
          <w:sz w:val="28"/>
        </w:rPr>
        <w:t>
      22. При определении расчетной стоимости строительства на предпроектной стадии реализации инвестиционных проектов, сметная прибыль определяется с применением установленной нормы сметной прибыли в размере 8% от суммы прямых затрат и накладных расходов, за исключением объектов, стоимость которых принимается по укрупненным показателям стоимости строительства зданий и сооружений.</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1" w:id="523"/>
    <w:p>
      <w:pPr>
        <w:spacing w:after="0"/>
        <w:ind w:left="0"/>
        <w:jc w:val="both"/>
      </w:pPr>
      <w:r>
        <w:rPr>
          <w:rFonts w:ascii="Times New Roman"/>
          <w:b w:val="false"/>
          <w:i w:val="false"/>
          <w:color w:val="000000"/>
          <w:sz w:val="28"/>
        </w:rPr>
        <w:t>
      23. Порядок начисления накладных расходов и сметной прибыли следующий: сначала определяется величина накладных расходов по установленной норме от средств на оплату труда рабочих строителей и машинистов, затем на сумму прямых затрат и накладных расходов начисляется сметная прибыль в размерах, установленных настоящим Нормативным документом.</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2" w:id="524"/>
    <w:p>
      <w:pPr>
        <w:spacing w:after="0"/>
        <w:ind w:left="0"/>
        <w:jc w:val="both"/>
      </w:pPr>
      <w:r>
        <w:rPr>
          <w:rFonts w:ascii="Times New Roman"/>
          <w:b w:val="false"/>
          <w:i w:val="false"/>
          <w:color w:val="000000"/>
          <w:sz w:val="28"/>
        </w:rPr>
        <w:t>
      24. Норма сметной прибыли учитывает следующие затраты:</w:t>
      </w:r>
    </w:p>
    <w:bookmarkEnd w:id="524"/>
    <w:bookmarkStart w:name="z503" w:id="525"/>
    <w:p>
      <w:pPr>
        <w:spacing w:after="0"/>
        <w:ind w:left="0"/>
        <w:jc w:val="both"/>
      </w:pPr>
      <w:r>
        <w:rPr>
          <w:rFonts w:ascii="Times New Roman"/>
          <w:b w:val="false"/>
          <w:i w:val="false"/>
          <w:color w:val="000000"/>
          <w:sz w:val="28"/>
        </w:rPr>
        <w:t>
      прирост собственных оборотных средств (модернизация оборудования, реконструкция объектов основных фондов подрядной организации);</w:t>
      </w:r>
    </w:p>
    <w:bookmarkEnd w:id="525"/>
    <w:bookmarkStart w:name="z504" w:id="526"/>
    <w:p>
      <w:pPr>
        <w:spacing w:after="0"/>
        <w:ind w:left="0"/>
        <w:jc w:val="both"/>
      </w:pPr>
      <w:r>
        <w:rPr>
          <w:rFonts w:ascii="Times New Roman"/>
          <w:b w:val="false"/>
          <w:i w:val="false"/>
          <w:color w:val="000000"/>
          <w:sz w:val="28"/>
        </w:rPr>
        <w:t>
      оплата процентов за банковский кредит;</w:t>
      </w:r>
    </w:p>
    <w:bookmarkEnd w:id="526"/>
    <w:bookmarkStart w:name="z505" w:id="527"/>
    <w:p>
      <w:pPr>
        <w:spacing w:after="0"/>
        <w:ind w:left="0"/>
        <w:jc w:val="both"/>
      </w:pPr>
      <w:r>
        <w:rPr>
          <w:rFonts w:ascii="Times New Roman"/>
          <w:b w:val="false"/>
          <w:i w:val="false"/>
          <w:color w:val="000000"/>
          <w:sz w:val="28"/>
        </w:rPr>
        <w:t>
      отдельные налоги, сборы и платежи, установленные налоговым законодательством (в том числе налог на прибыль организации, налог на имущество);</w:t>
      </w:r>
    </w:p>
    <w:bookmarkEnd w:id="527"/>
    <w:bookmarkStart w:name="z506" w:id="528"/>
    <w:p>
      <w:pPr>
        <w:spacing w:after="0"/>
        <w:ind w:left="0"/>
        <w:jc w:val="both"/>
      </w:pPr>
      <w:r>
        <w:rPr>
          <w:rFonts w:ascii="Times New Roman"/>
          <w:b w:val="false"/>
          <w:i w:val="false"/>
          <w:color w:val="000000"/>
          <w:sz w:val="28"/>
        </w:rPr>
        <w:t>
      подготовка и повышение квалификации кадров;</w:t>
      </w:r>
    </w:p>
    <w:bookmarkEnd w:id="528"/>
    <w:bookmarkStart w:name="z507" w:id="529"/>
    <w:p>
      <w:pPr>
        <w:spacing w:after="0"/>
        <w:ind w:left="0"/>
        <w:jc w:val="both"/>
      </w:pPr>
      <w:r>
        <w:rPr>
          <w:rFonts w:ascii="Times New Roman"/>
          <w:b w:val="false"/>
          <w:i w:val="false"/>
          <w:color w:val="000000"/>
          <w:sz w:val="28"/>
        </w:rPr>
        <w:t>
      возмещение затрат по жилищно-коммунальному хозяйству;</w:t>
      </w:r>
    </w:p>
    <w:bookmarkEnd w:id="529"/>
    <w:bookmarkStart w:name="z508" w:id="530"/>
    <w:p>
      <w:pPr>
        <w:spacing w:after="0"/>
        <w:ind w:left="0"/>
        <w:jc w:val="both"/>
      </w:pPr>
      <w:r>
        <w:rPr>
          <w:rFonts w:ascii="Times New Roman"/>
          <w:b w:val="false"/>
          <w:i w:val="false"/>
          <w:color w:val="000000"/>
          <w:sz w:val="28"/>
        </w:rPr>
        <w:t>
      материальное стимулирование работников (материальная помощь, проведение мероприятий поохране здоровья и отдыха, не связанных непосредственно с участием работников в производственном процессе);</w:t>
      </w:r>
    </w:p>
    <w:bookmarkEnd w:id="530"/>
    <w:bookmarkStart w:name="z509" w:id="531"/>
    <w:p>
      <w:pPr>
        <w:spacing w:after="0"/>
        <w:ind w:left="0"/>
        <w:jc w:val="both"/>
      </w:pPr>
      <w:r>
        <w:rPr>
          <w:rFonts w:ascii="Times New Roman"/>
          <w:b w:val="false"/>
          <w:i w:val="false"/>
          <w:color w:val="000000"/>
          <w:sz w:val="28"/>
        </w:rPr>
        <w:t>
      образование единого фонда развития науки и техники (организация помощи и бесплатных услуг учебным заведениям).</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документу по</w:t>
            </w:r>
            <w:r>
              <w:br/>
            </w:r>
            <w:r>
              <w:rPr>
                <w:rFonts w:ascii="Times New Roman"/>
                <w:b w:val="false"/>
                <w:i w:val="false"/>
                <w:color w:val="000000"/>
                <w:sz w:val="20"/>
              </w:rPr>
              <w:t>определению величины</w:t>
            </w:r>
            <w:r>
              <w:br/>
            </w:r>
            <w:r>
              <w:rPr>
                <w:rFonts w:ascii="Times New Roman"/>
                <w:b w:val="false"/>
                <w:i w:val="false"/>
                <w:color w:val="000000"/>
                <w:sz w:val="20"/>
              </w:rPr>
              <w:t>накладных расходов и сметной</w:t>
            </w:r>
            <w:r>
              <w:br/>
            </w:r>
            <w:r>
              <w:rPr>
                <w:rFonts w:ascii="Times New Roman"/>
                <w:b w:val="false"/>
                <w:i w:val="false"/>
                <w:color w:val="000000"/>
                <w:sz w:val="20"/>
              </w:rPr>
              <w:t>прибыли в строительстве</w:t>
            </w:r>
          </w:p>
        </w:tc>
      </w:tr>
    </w:tbl>
    <w:bookmarkStart w:name="z511" w:id="532"/>
    <w:p>
      <w:pPr>
        <w:spacing w:after="0"/>
        <w:ind w:left="0"/>
        <w:jc w:val="left"/>
      </w:pPr>
      <w:r>
        <w:rPr>
          <w:rFonts w:ascii="Times New Roman"/>
          <w:b/>
          <w:i w:val="false"/>
          <w:color w:val="000000"/>
        </w:rPr>
        <w:t xml:space="preserve"> Укрупненные нормы накладных расходов по основным видам строительства</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Шифр норматива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процентах от оплаты труда основных рабочих-строителей и машинистов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применения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33"/>
          <w:p>
            <w:pPr>
              <w:spacing w:after="20"/>
              <w:ind w:left="20"/>
              <w:jc w:val="both"/>
            </w:pPr>
            <w:r>
              <w:rPr>
                <w:rFonts w:ascii="Times New Roman"/>
                <w:b w:val="false"/>
                <w:i w:val="false"/>
                <w:color w:val="000000"/>
                <w:sz w:val="20"/>
              </w:rPr>
              <w:t>
ННР-301</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производственного назначения для всех отраслей народного хозяйства, кроме объектов энергетического и сельскохозяйственного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34"/>
          <w:p>
            <w:pPr>
              <w:spacing w:after="20"/>
              <w:ind w:left="20"/>
              <w:jc w:val="both"/>
            </w:pPr>
            <w:r>
              <w:rPr>
                <w:rFonts w:ascii="Times New Roman"/>
                <w:b w:val="false"/>
                <w:i w:val="false"/>
                <w:color w:val="000000"/>
                <w:sz w:val="20"/>
              </w:rPr>
              <w:t>
ННР-302</w:t>
            </w:r>
          </w:p>
          <w:bookmarkEnd w:id="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Жилищно-гражданское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жилищно-гражданского назначения для всех отраслей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35"/>
          <w:p>
            <w:pPr>
              <w:spacing w:after="20"/>
              <w:ind w:left="20"/>
              <w:jc w:val="both"/>
            </w:pPr>
            <w:r>
              <w:rPr>
                <w:rFonts w:ascii="Times New Roman"/>
                <w:b w:val="false"/>
                <w:i w:val="false"/>
                <w:color w:val="000000"/>
                <w:sz w:val="20"/>
              </w:rPr>
              <w:t>
ННР-303</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сельского хозяйства производственного назначения, за исключением водохозяйственного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36"/>
          <w:p>
            <w:pPr>
              <w:spacing w:after="20"/>
              <w:ind w:left="20"/>
              <w:jc w:val="both"/>
            </w:pPr>
            <w:r>
              <w:rPr>
                <w:rFonts w:ascii="Times New Roman"/>
                <w:b w:val="false"/>
                <w:i w:val="false"/>
                <w:color w:val="000000"/>
                <w:sz w:val="20"/>
              </w:rPr>
              <w:t>
ННР-304</w:t>
            </w:r>
          </w:p>
          <w:bookmarkEnd w:id="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железнодорожного, морского, речного и автомобильного транспорта, магистральные и промысловые трубопроводы (нефтегазопроводы)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37"/>
          <w:p>
            <w:pPr>
              <w:spacing w:after="20"/>
              <w:ind w:left="20"/>
              <w:jc w:val="both"/>
            </w:pPr>
            <w:r>
              <w:rPr>
                <w:rFonts w:ascii="Times New Roman"/>
                <w:b w:val="false"/>
                <w:i w:val="false"/>
                <w:color w:val="000000"/>
                <w:sz w:val="20"/>
              </w:rPr>
              <w:t>
ННР-305</w:t>
            </w:r>
          </w:p>
          <w:bookmarkEnd w:id="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мелиорации, включая сельскохозяйственное водоснабжение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38"/>
          <w:p>
            <w:pPr>
              <w:spacing w:after="20"/>
              <w:ind w:left="20"/>
              <w:jc w:val="both"/>
            </w:pPr>
            <w:r>
              <w:rPr>
                <w:rFonts w:ascii="Times New Roman"/>
                <w:b w:val="false"/>
                <w:i w:val="false"/>
                <w:color w:val="000000"/>
                <w:sz w:val="20"/>
              </w:rPr>
              <w:t>
ННР-306</w:t>
            </w:r>
          </w:p>
          <w:bookmarkEnd w:id="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Гидроэлектростанции, государственная районная электростанция, теплоэлектроцентраль и другие объекты энергетической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39"/>
          <w:p>
            <w:pPr>
              <w:spacing w:after="20"/>
              <w:ind w:left="20"/>
              <w:jc w:val="both"/>
            </w:pPr>
            <w:r>
              <w:rPr>
                <w:rFonts w:ascii="Times New Roman"/>
                <w:b w:val="false"/>
                <w:i w:val="false"/>
                <w:color w:val="000000"/>
                <w:sz w:val="20"/>
              </w:rPr>
              <w:t>
ННР-307</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жилых и общественных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40"/>
          <w:p>
            <w:pPr>
              <w:spacing w:after="20"/>
              <w:ind w:left="20"/>
              <w:jc w:val="both"/>
            </w:pPr>
            <w:r>
              <w:rPr>
                <w:rFonts w:ascii="Times New Roman"/>
                <w:b w:val="false"/>
                <w:i w:val="false"/>
                <w:color w:val="000000"/>
                <w:sz w:val="20"/>
              </w:rPr>
              <w:t>
ННР-308</w:t>
            </w:r>
          </w:p>
          <w:bookmarkEnd w:id="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реставрации памятников истории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41"/>
          <w:p>
            <w:pPr>
              <w:spacing w:after="20"/>
              <w:ind w:left="20"/>
              <w:jc w:val="both"/>
            </w:pPr>
            <w:r>
              <w:rPr>
                <w:rFonts w:ascii="Times New Roman"/>
                <w:b w:val="false"/>
                <w:i w:val="false"/>
                <w:color w:val="000000"/>
                <w:sz w:val="20"/>
              </w:rPr>
              <w:t>
ННР-309</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Пешеходные подземные переходы, благоустройство и озеленение (посадка и пересадка деревьев и кустарников с подготовкой посадочных мест (включая стоимость деревьев и кустарников), берегоукрепление и сооружение набережных, коллекторы для подземных сооружений и пр.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величины </w:t>
            </w:r>
            <w:r>
              <w:br/>
            </w:r>
            <w:r>
              <w:rPr>
                <w:rFonts w:ascii="Times New Roman"/>
                <w:b w:val="false"/>
                <w:i w:val="false"/>
                <w:color w:val="000000"/>
                <w:sz w:val="20"/>
              </w:rPr>
              <w:t xml:space="preserve">накладных расходов и сметной </w:t>
            </w:r>
            <w:r>
              <w:br/>
            </w:r>
            <w:r>
              <w:rPr>
                <w:rFonts w:ascii="Times New Roman"/>
                <w:b w:val="false"/>
                <w:i w:val="false"/>
                <w:color w:val="000000"/>
                <w:sz w:val="20"/>
              </w:rPr>
              <w:t>прибыли в строительстве</w:t>
            </w:r>
          </w:p>
        </w:tc>
      </w:tr>
    </w:tbl>
    <w:bookmarkStart w:name="z524" w:id="542"/>
    <w:p>
      <w:pPr>
        <w:spacing w:after="0"/>
        <w:ind w:left="0"/>
        <w:jc w:val="left"/>
      </w:pPr>
      <w:r>
        <w:rPr>
          <w:rFonts w:ascii="Times New Roman"/>
          <w:b/>
          <w:i w:val="false"/>
          <w:color w:val="000000"/>
        </w:rPr>
        <w:t xml:space="preserve"> Нормы накладных расходов по видам строительных, монтажных и ремонтно-строительных работ</w:t>
      </w:r>
    </w:p>
    <w:bookmarkEnd w:id="542"/>
    <w:p>
      <w:pPr>
        <w:spacing w:after="0"/>
        <w:ind w:left="0"/>
        <w:jc w:val="both"/>
      </w:pPr>
      <w:r>
        <w:rPr>
          <w:rFonts w:ascii="Times New Roman"/>
          <w:b w:val="false"/>
          <w:i w:val="false"/>
          <w:color w:val="ff0000"/>
          <w:sz w:val="28"/>
        </w:rPr>
        <w:t xml:space="preserve">
      Сноска. Приложение 2 в редакции приказа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строительных и монтажных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 процентах от суммы средств на оплату труда рабочих-строителей и машинистов, пусконаладочного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земляные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горно-вскрышные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буровзрывные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строительные по устройству скважин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свайные, закрепление грунтов, устройство опускных колодцев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бетонных и железобетонных монолитных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строительные по устройству конструкций бетонных и железобетонных сборных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из кирпича и блоков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металлических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деревянных, древеснокомпозитных и пластмассовых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полов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кровель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защите строительных конструкций и оборудования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конструкций в сельском строительстве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отделочные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внутренних систем водопровода, канализации, отопления, газоснабжения, вентиляции и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наружных сетей систем водоснабжения, канализации, теплоснабжения, газоснабжения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магистральных и промысловых трубопроводов газонефтепродуктов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теплоизоляционные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строительные по сооружению автомобильных дорог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сооружению железных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тоннелей и метрополитенов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мостов, водопропускных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аэродромов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линий электропередачи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сооружений связи, радиовещания и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горнопроходческие.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земляных конструкций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бетонных и железобетонных конструкций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каменных конструкций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конструкций металлических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деревянных конструкций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устройству гидроизоляции в гидротехнических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берегоукрепительные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судовозных путей стапелей и слипов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водолазные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промышленных печей и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реконструкции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инженерного и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электротехнических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монтажу средств автоматизации и вычислительной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пусконаладочные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пусконаладочные инженерного и технологического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ремонтно-строительные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специализированных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ННР-1702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механизации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366" w:id="543"/>
    <w:p>
      <w:pPr>
        <w:spacing w:after="0"/>
        <w:ind w:left="0"/>
        <w:jc w:val="both"/>
      </w:pPr>
      <w:r>
        <w:rPr>
          <w:rFonts w:ascii="Times New Roman"/>
          <w:b w:val="false"/>
          <w:i w:val="false"/>
          <w:color w:val="000000"/>
          <w:sz w:val="28"/>
        </w:rPr>
        <w:t>
      Примечания:</w:t>
      </w:r>
    </w:p>
    <w:bookmarkEnd w:id="543"/>
    <w:bookmarkStart w:name="z2367" w:id="544"/>
    <w:p>
      <w:pPr>
        <w:spacing w:after="0"/>
        <w:ind w:left="0"/>
        <w:jc w:val="both"/>
      </w:pPr>
      <w:r>
        <w:rPr>
          <w:rFonts w:ascii="Times New Roman"/>
          <w:b w:val="false"/>
          <w:i w:val="false"/>
          <w:color w:val="000000"/>
          <w:sz w:val="28"/>
        </w:rPr>
        <w:t>
      1. При составлении сметной документации на капитальный ремонт зданий и сооружений применяется норма по шифру ННР-1401 независимо от видов строительных и монтажных работ. При других видах строительства (новое строительство, реконструкция, расширение, техническое перевооружение, модернизация, постутилизация и другие) нормы накладных расходов применяются по видам строительных и монтажных работ, приведенным в данном приложении 2.</w:t>
      </w:r>
    </w:p>
    <w:bookmarkEnd w:id="544"/>
    <w:bookmarkStart w:name="z2368" w:id="545"/>
    <w:p>
      <w:pPr>
        <w:spacing w:after="0"/>
        <w:ind w:left="0"/>
        <w:jc w:val="both"/>
      </w:pPr>
      <w:r>
        <w:rPr>
          <w:rFonts w:ascii="Times New Roman"/>
          <w:b w:val="false"/>
          <w:i w:val="false"/>
          <w:color w:val="000000"/>
          <w:sz w:val="28"/>
        </w:rPr>
        <w:t>
      2. На работы по устройству внутренних систем электроосвещения жилых и общественных зданий (Раздел 21 "Работы строительные по устройству внутренних систем электроосвещения" Сборника элементных сметных норм расхода ресурсов на строительные работы) распространяется норма накладных расходов ННР-1202 "Работы по монтажу электротехнических установок".</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Нормативному документу по</w:t>
            </w:r>
            <w:r>
              <w:br/>
            </w:r>
            <w:r>
              <w:rPr>
                <w:rFonts w:ascii="Times New Roman"/>
                <w:b w:val="false"/>
                <w:i w:val="false"/>
                <w:color w:val="000000"/>
                <w:sz w:val="20"/>
              </w:rPr>
              <w:t>определению величины</w:t>
            </w:r>
            <w:r>
              <w:br/>
            </w:r>
            <w:r>
              <w:rPr>
                <w:rFonts w:ascii="Times New Roman"/>
                <w:b w:val="false"/>
                <w:i w:val="false"/>
                <w:color w:val="000000"/>
                <w:sz w:val="20"/>
              </w:rPr>
              <w:t>накладных расходов и сметной</w:t>
            </w:r>
            <w:r>
              <w:br/>
            </w:r>
            <w:r>
              <w:rPr>
                <w:rFonts w:ascii="Times New Roman"/>
                <w:b w:val="false"/>
                <w:i w:val="false"/>
                <w:color w:val="000000"/>
                <w:sz w:val="20"/>
              </w:rPr>
              <w:t>прибыли в строительстве</w:t>
            </w:r>
          </w:p>
        </w:tc>
      </w:tr>
    </w:tbl>
    <w:bookmarkStart w:name="z580" w:id="546"/>
    <w:p>
      <w:pPr>
        <w:spacing w:after="0"/>
        <w:ind w:left="0"/>
        <w:jc w:val="left"/>
      </w:pPr>
      <w:r>
        <w:rPr>
          <w:rFonts w:ascii="Times New Roman"/>
          <w:b/>
          <w:i w:val="false"/>
          <w:color w:val="000000"/>
        </w:rPr>
        <w:t xml:space="preserve"> Перечень статей затрат накладных расходов в строительстве</w:t>
      </w:r>
    </w:p>
    <w:bookmarkEnd w:id="546"/>
    <w:bookmarkStart w:name="z581" w:id="547"/>
    <w:p>
      <w:pPr>
        <w:spacing w:after="0"/>
        <w:ind w:left="0"/>
        <w:jc w:val="left"/>
      </w:pPr>
      <w:r>
        <w:rPr>
          <w:rFonts w:ascii="Times New Roman"/>
          <w:b/>
          <w:i w:val="false"/>
          <w:color w:val="000000"/>
        </w:rPr>
        <w:t xml:space="preserve"> 1. Административно-хозяйственные расходы</w:t>
      </w:r>
    </w:p>
    <w:bookmarkEnd w:id="547"/>
    <w:bookmarkStart w:name="z582" w:id="548"/>
    <w:p>
      <w:pPr>
        <w:spacing w:after="0"/>
        <w:ind w:left="0"/>
        <w:jc w:val="both"/>
      </w:pPr>
      <w:r>
        <w:rPr>
          <w:rFonts w:ascii="Times New Roman"/>
          <w:b w:val="false"/>
          <w:i w:val="false"/>
          <w:color w:val="000000"/>
          <w:sz w:val="28"/>
        </w:rPr>
        <w:t>
      1. Расходы на заработную плату административно-хозяйственного персонала:</w:t>
      </w:r>
    </w:p>
    <w:bookmarkEnd w:id="548"/>
    <w:bookmarkStart w:name="z583" w:id="549"/>
    <w:p>
      <w:pPr>
        <w:spacing w:after="0"/>
        <w:ind w:left="0"/>
        <w:jc w:val="both"/>
      </w:pPr>
      <w:r>
        <w:rPr>
          <w:rFonts w:ascii="Times New Roman"/>
          <w:b w:val="false"/>
          <w:i w:val="false"/>
          <w:color w:val="000000"/>
          <w:sz w:val="28"/>
        </w:rPr>
        <w:t>
      1) работников аппарата управления (руководителей, специалистов и других работников, относящихся к служащим);</w:t>
      </w:r>
    </w:p>
    <w:bookmarkEnd w:id="549"/>
    <w:bookmarkStart w:name="z584" w:id="550"/>
    <w:p>
      <w:pPr>
        <w:spacing w:after="0"/>
        <w:ind w:left="0"/>
        <w:jc w:val="both"/>
      </w:pPr>
      <w:r>
        <w:rPr>
          <w:rFonts w:ascii="Times New Roman"/>
          <w:b w:val="false"/>
          <w:i w:val="false"/>
          <w:color w:val="000000"/>
          <w:sz w:val="28"/>
        </w:rPr>
        <w:t>
      2) линейного персонала: старших производителей работ (начальников участков), производителей работ, мастеров строительных участков, участковых механиков;</w:t>
      </w:r>
    </w:p>
    <w:bookmarkEnd w:id="550"/>
    <w:bookmarkStart w:name="z585" w:id="551"/>
    <w:p>
      <w:pPr>
        <w:spacing w:after="0"/>
        <w:ind w:left="0"/>
        <w:jc w:val="both"/>
      </w:pPr>
      <w:r>
        <w:rPr>
          <w:rFonts w:ascii="Times New Roman"/>
          <w:b w:val="false"/>
          <w:i w:val="false"/>
          <w:color w:val="000000"/>
          <w:sz w:val="28"/>
        </w:rPr>
        <w:t>
      3) работников, осуществляющих хозяйственное обслуживание аппарата управления (дворников, уборщиц, гардеробщиков, курьеров).</w:t>
      </w:r>
    </w:p>
    <w:bookmarkEnd w:id="551"/>
    <w:bookmarkStart w:name="z586" w:id="552"/>
    <w:p>
      <w:pPr>
        <w:spacing w:after="0"/>
        <w:ind w:left="0"/>
        <w:jc w:val="both"/>
      </w:pPr>
      <w:r>
        <w:rPr>
          <w:rFonts w:ascii="Times New Roman"/>
          <w:b w:val="false"/>
          <w:i w:val="false"/>
          <w:color w:val="000000"/>
          <w:sz w:val="28"/>
        </w:rPr>
        <w:t>
      2. Отчисления на социальные нужды от расходов на заработную плату работников административно-хозяйственного персонала в установленном законодательством порядке.</w:t>
      </w:r>
    </w:p>
    <w:bookmarkEnd w:id="552"/>
    <w:bookmarkStart w:name="z587" w:id="553"/>
    <w:p>
      <w:pPr>
        <w:spacing w:after="0"/>
        <w:ind w:left="0"/>
        <w:jc w:val="both"/>
      </w:pPr>
      <w:r>
        <w:rPr>
          <w:rFonts w:ascii="Times New Roman"/>
          <w:b w:val="false"/>
          <w:i w:val="false"/>
          <w:color w:val="000000"/>
          <w:sz w:val="28"/>
        </w:rPr>
        <w:t>
      3. Расходы на услуги связи, в частности международных и междугородних телефонных переговоров, переговоров с использованием сотовой связи, расходы на содержание и эксплуатацию телефонных станций, установок диспетчерской, радио- и других видов связи, используемых для управления и числящихся на балансе организации, расходы на аренду указанных средств связи или на оплату соответствующих услуг, предоставляемых другими организациями, расходы на услуги факсимильной и спутниковой связи, электронной почты, а также информационных систем.</w:t>
      </w:r>
    </w:p>
    <w:bookmarkEnd w:id="553"/>
    <w:bookmarkStart w:name="z588" w:id="554"/>
    <w:p>
      <w:pPr>
        <w:spacing w:after="0"/>
        <w:ind w:left="0"/>
        <w:jc w:val="both"/>
      </w:pPr>
      <w:r>
        <w:rPr>
          <w:rFonts w:ascii="Times New Roman"/>
          <w:b w:val="false"/>
          <w:i w:val="false"/>
          <w:color w:val="000000"/>
          <w:sz w:val="28"/>
        </w:rPr>
        <w:t>
      4. Расходы на содержание и эксплуатацию офисной и множительной техники, которая числится на балансе организации, расходы на оплату соответствующих работ, выполняемых по договорам с предприятиями, не состоящими на балансе строительной организации.</w:t>
      </w:r>
    </w:p>
    <w:bookmarkEnd w:id="554"/>
    <w:bookmarkStart w:name="z589" w:id="555"/>
    <w:p>
      <w:pPr>
        <w:spacing w:after="0"/>
        <w:ind w:left="0"/>
        <w:jc w:val="both"/>
      </w:pPr>
      <w:r>
        <w:rPr>
          <w:rFonts w:ascii="Times New Roman"/>
          <w:b w:val="false"/>
          <w:i w:val="false"/>
          <w:color w:val="000000"/>
          <w:sz w:val="28"/>
        </w:rPr>
        <w:t>
      5. Расходы на содержание и эксплуатацию зданий, сооружений и помещений, занимаемых и используемых административно-хозяйственным персоналом, а также расходы, связанные с платой за землю.</w:t>
      </w:r>
    </w:p>
    <w:bookmarkEnd w:id="555"/>
    <w:bookmarkStart w:name="z590" w:id="556"/>
    <w:p>
      <w:pPr>
        <w:spacing w:after="0"/>
        <w:ind w:left="0"/>
        <w:jc w:val="both"/>
      </w:pPr>
      <w:r>
        <w:rPr>
          <w:rFonts w:ascii="Times New Roman"/>
          <w:b w:val="false"/>
          <w:i w:val="false"/>
          <w:color w:val="000000"/>
          <w:sz w:val="28"/>
        </w:rPr>
        <w:t>
      6. Расходы на приобретение канцелярских принадлежностей, бланков учета, отчетности и других документов, периодических изданий, необходимых для целей производства и управления им, на приобретение технической литературы.</w:t>
      </w:r>
    </w:p>
    <w:bookmarkEnd w:id="556"/>
    <w:bookmarkStart w:name="z591" w:id="557"/>
    <w:p>
      <w:pPr>
        <w:spacing w:after="0"/>
        <w:ind w:left="0"/>
        <w:jc w:val="both"/>
      </w:pPr>
      <w:r>
        <w:rPr>
          <w:rFonts w:ascii="Times New Roman"/>
          <w:b w:val="false"/>
          <w:i w:val="false"/>
          <w:color w:val="000000"/>
          <w:sz w:val="28"/>
        </w:rPr>
        <w:t>
      7. Расходы на проведение всех видов ремонта основных фондов, используемых административно-хозяйственным персоналом.</w:t>
      </w:r>
    </w:p>
    <w:bookmarkEnd w:id="557"/>
    <w:bookmarkStart w:name="z592" w:id="558"/>
    <w:p>
      <w:pPr>
        <w:spacing w:after="0"/>
        <w:ind w:left="0"/>
        <w:jc w:val="both"/>
      </w:pPr>
      <w:r>
        <w:rPr>
          <w:rFonts w:ascii="Times New Roman"/>
          <w:b w:val="false"/>
          <w:i w:val="false"/>
          <w:color w:val="000000"/>
          <w:sz w:val="28"/>
        </w:rPr>
        <w:t>
      8. Расходы, связанные со служебными разъездами работников административного персонала в пределах пункта нахождения организации.</w:t>
      </w:r>
    </w:p>
    <w:bookmarkEnd w:id="558"/>
    <w:bookmarkStart w:name="z593" w:id="559"/>
    <w:p>
      <w:pPr>
        <w:spacing w:after="0"/>
        <w:ind w:left="0"/>
        <w:jc w:val="both"/>
      </w:pPr>
      <w:r>
        <w:rPr>
          <w:rFonts w:ascii="Times New Roman"/>
          <w:b w:val="false"/>
          <w:i w:val="false"/>
          <w:color w:val="000000"/>
          <w:sz w:val="28"/>
        </w:rPr>
        <w:t>
      9. Расходы на эксплуатацию служебного легкового автотранспорта, числящегося на балансе строительной организации и обслуживающего работников аппарата управления этой организации, включая:</w:t>
      </w:r>
    </w:p>
    <w:bookmarkEnd w:id="559"/>
    <w:bookmarkStart w:name="z594" w:id="560"/>
    <w:p>
      <w:pPr>
        <w:spacing w:after="0"/>
        <w:ind w:left="0"/>
        <w:jc w:val="both"/>
      </w:pPr>
      <w:r>
        <w:rPr>
          <w:rFonts w:ascii="Times New Roman"/>
          <w:b w:val="false"/>
          <w:i w:val="false"/>
          <w:color w:val="000000"/>
          <w:sz w:val="28"/>
        </w:rPr>
        <w:t>
      1) заработную плату работников, обслуживающих легковой автотранспорт;</w:t>
      </w:r>
    </w:p>
    <w:bookmarkEnd w:id="560"/>
    <w:bookmarkStart w:name="z595" w:id="561"/>
    <w:p>
      <w:pPr>
        <w:spacing w:after="0"/>
        <w:ind w:left="0"/>
        <w:jc w:val="both"/>
      </w:pPr>
      <w:r>
        <w:rPr>
          <w:rFonts w:ascii="Times New Roman"/>
          <w:b w:val="false"/>
          <w:i w:val="false"/>
          <w:color w:val="000000"/>
          <w:sz w:val="28"/>
        </w:rPr>
        <w:t>
      2) стоимость горюче-смазочных материалов, технического обслуживания автотранспорта;</w:t>
      </w:r>
    </w:p>
    <w:bookmarkEnd w:id="561"/>
    <w:bookmarkStart w:name="z596" w:id="562"/>
    <w:p>
      <w:pPr>
        <w:spacing w:after="0"/>
        <w:ind w:left="0"/>
        <w:jc w:val="both"/>
      </w:pPr>
      <w:r>
        <w:rPr>
          <w:rFonts w:ascii="Times New Roman"/>
          <w:b w:val="false"/>
          <w:i w:val="false"/>
          <w:color w:val="000000"/>
          <w:sz w:val="28"/>
        </w:rPr>
        <w:t>
      3) расходы на эксплуатацию гаражей, арендную плату за гаражи и места стоянки автомобилей, амортизационные отчисления и расходы на все виды ремонта автомобилей и зданий гаражей.</w:t>
      </w:r>
    </w:p>
    <w:bookmarkEnd w:id="562"/>
    <w:bookmarkStart w:name="z597" w:id="563"/>
    <w:p>
      <w:pPr>
        <w:spacing w:after="0"/>
        <w:ind w:left="0"/>
        <w:jc w:val="both"/>
      </w:pPr>
      <w:r>
        <w:rPr>
          <w:rFonts w:ascii="Times New Roman"/>
          <w:b w:val="false"/>
          <w:i w:val="false"/>
          <w:color w:val="000000"/>
          <w:sz w:val="28"/>
        </w:rPr>
        <w:t>
      10. Расходы на наем служебных легковых автомобилей.</w:t>
      </w:r>
    </w:p>
    <w:bookmarkEnd w:id="563"/>
    <w:bookmarkStart w:name="z598" w:id="564"/>
    <w:p>
      <w:pPr>
        <w:spacing w:after="0"/>
        <w:ind w:left="0"/>
        <w:jc w:val="both"/>
      </w:pPr>
      <w:r>
        <w:rPr>
          <w:rFonts w:ascii="Times New Roman"/>
          <w:b w:val="false"/>
          <w:i w:val="false"/>
          <w:color w:val="000000"/>
          <w:sz w:val="28"/>
        </w:rPr>
        <w:t>
      11. Затраты на компенсацию работникам административно-хозяйственного персонала строительной организации, производственная деятельность которых связана с необходимостью систематических служебных поездок, расходов по использованию для этих целей личного легкового транспорта.</w:t>
      </w:r>
    </w:p>
    <w:bookmarkEnd w:id="564"/>
    <w:bookmarkStart w:name="z599" w:id="565"/>
    <w:p>
      <w:pPr>
        <w:spacing w:after="0"/>
        <w:ind w:left="0"/>
        <w:jc w:val="both"/>
      </w:pPr>
      <w:r>
        <w:rPr>
          <w:rFonts w:ascii="Times New Roman"/>
          <w:b w:val="false"/>
          <w:i w:val="false"/>
          <w:color w:val="000000"/>
          <w:sz w:val="28"/>
        </w:rPr>
        <w:t>
      12. Расходы на служебные командировки, связанные с производственной деятельностью административно-хозяйственного персонала, включая работников, обслуживающих служебный легковой автотранспорт, исходя из норм, установленных законодательством.</w:t>
      </w:r>
    </w:p>
    <w:bookmarkEnd w:id="565"/>
    <w:bookmarkStart w:name="z600" w:id="566"/>
    <w:p>
      <w:pPr>
        <w:spacing w:after="0"/>
        <w:ind w:left="0"/>
        <w:jc w:val="both"/>
      </w:pPr>
      <w:r>
        <w:rPr>
          <w:rFonts w:ascii="Times New Roman"/>
          <w:b w:val="false"/>
          <w:i w:val="false"/>
          <w:color w:val="000000"/>
          <w:sz w:val="28"/>
        </w:rPr>
        <w:t>
      13. Амортизационные отчисления (арендная плата) по основным фондам, износу и ремонту быстроизнашивающегося инвентаря и других малоценных предметов предназначенных для обслуживания аппарата управления.</w:t>
      </w:r>
    </w:p>
    <w:bookmarkEnd w:id="566"/>
    <w:bookmarkStart w:name="z601" w:id="567"/>
    <w:p>
      <w:pPr>
        <w:spacing w:after="0"/>
        <w:ind w:left="0"/>
        <w:jc w:val="both"/>
      </w:pPr>
      <w:r>
        <w:rPr>
          <w:rFonts w:ascii="Times New Roman"/>
          <w:b w:val="false"/>
          <w:i w:val="false"/>
          <w:color w:val="000000"/>
          <w:sz w:val="28"/>
        </w:rPr>
        <w:t>
      14. Представительские расходы, связанные с деятельностью организации, и расходы по проведению заседаний совета (правления) организации и ревизионной комиссии организации.</w:t>
      </w:r>
    </w:p>
    <w:bookmarkEnd w:id="567"/>
    <w:bookmarkStart w:name="z602" w:id="568"/>
    <w:p>
      <w:pPr>
        <w:spacing w:after="0"/>
        <w:ind w:left="0"/>
        <w:jc w:val="both"/>
      </w:pPr>
      <w:r>
        <w:rPr>
          <w:rFonts w:ascii="Times New Roman"/>
          <w:b w:val="false"/>
          <w:i w:val="false"/>
          <w:color w:val="000000"/>
          <w:sz w:val="28"/>
        </w:rPr>
        <w:t>
      15. Оплата консультационных, информационных и аудиторских услуг.</w:t>
      </w:r>
    </w:p>
    <w:bookmarkEnd w:id="568"/>
    <w:bookmarkStart w:name="z603" w:id="569"/>
    <w:p>
      <w:pPr>
        <w:spacing w:after="0"/>
        <w:ind w:left="0"/>
        <w:jc w:val="both"/>
      </w:pPr>
      <w:r>
        <w:rPr>
          <w:rFonts w:ascii="Times New Roman"/>
          <w:b w:val="false"/>
          <w:i w:val="false"/>
          <w:color w:val="000000"/>
          <w:sz w:val="28"/>
        </w:rPr>
        <w:t>
      16. Оплата услуг банка.</w:t>
      </w:r>
    </w:p>
    <w:bookmarkEnd w:id="569"/>
    <w:bookmarkStart w:name="z604" w:id="570"/>
    <w:p>
      <w:pPr>
        <w:spacing w:after="0"/>
        <w:ind w:left="0"/>
        <w:jc w:val="both"/>
      </w:pPr>
      <w:r>
        <w:rPr>
          <w:rFonts w:ascii="Times New Roman"/>
          <w:b w:val="false"/>
          <w:i w:val="false"/>
          <w:color w:val="000000"/>
          <w:sz w:val="28"/>
        </w:rPr>
        <w:t>
      17. Оплата услуг, осуществляемых сторонними организациями по управлению производством в тех случаях, когда штатным расписанием строительной организации не предусмотрены те или иные функциональные службы.</w:t>
      </w:r>
    </w:p>
    <w:bookmarkEnd w:id="570"/>
    <w:bookmarkStart w:name="z605" w:id="571"/>
    <w:p>
      <w:pPr>
        <w:spacing w:after="0"/>
        <w:ind w:left="0"/>
        <w:jc w:val="left"/>
      </w:pPr>
      <w:r>
        <w:rPr>
          <w:rFonts w:ascii="Times New Roman"/>
          <w:b/>
          <w:i w:val="false"/>
          <w:color w:val="000000"/>
        </w:rPr>
        <w:t xml:space="preserve"> 2. Расходы на обслуживание работников строительства</w:t>
      </w:r>
    </w:p>
    <w:bookmarkEnd w:id="571"/>
    <w:bookmarkStart w:name="z606" w:id="572"/>
    <w:p>
      <w:pPr>
        <w:spacing w:after="0"/>
        <w:ind w:left="0"/>
        <w:jc w:val="both"/>
      </w:pPr>
      <w:r>
        <w:rPr>
          <w:rFonts w:ascii="Times New Roman"/>
          <w:b w:val="false"/>
          <w:i w:val="false"/>
          <w:color w:val="000000"/>
          <w:sz w:val="28"/>
        </w:rPr>
        <w:t>
      18. Затраты, связанные с подготовкой и переподготовкой производственных кадров.</w:t>
      </w:r>
    </w:p>
    <w:bookmarkEnd w:id="572"/>
    <w:bookmarkStart w:name="z607" w:id="573"/>
    <w:p>
      <w:pPr>
        <w:spacing w:after="0"/>
        <w:ind w:left="0"/>
        <w:jc w:val="both"/>
      </w:pPr>
      <w:r>
        <w:rPr>
          <w:rFonts w:ascii="Times New Roman"/>
          <w:b w:val="false"/>
          <w:i w:val="false"/>
          <w:color w:val="000000"/>
          <w:sz w:val="28"/>
        </w:rPr>
        <w:t>
      19. Выплаты компенсационного и стимулирующего характера рабочих, занятых на подрядных работах, в том числе на строительстве временных (титульных) зданий и сооружений, на эксплуатации и обслуживании строительных машин и на других некапитальных работах.</w:t>
      </w:r>
    </w:p>
    <w:bookmarkEnd w:id="573"/>
    <w:bookmarkStart w:name="z608" w:id="574"/>
    <w:p>
      <w:pPr>
        <w:spacing w:after="0"/>
        <w:ind w:left="0"/>
        <w:jc w:val="both"/>
      </w:pPr>
      <w:r>
        <w:rPr>
          <w:rFonts w:ascii="Times New Roman"/>
          <w:b w:val="false"/>
          <w:i w:val="false"/>
          <w:color w:val="000000"/>
          <w:sz w:val="28"/>
        </w:rPr>
        <w:t>
      В состав выплат компенсационного и стимулирующего характера входят:</w:t>
      </w:r>
    </w:p>
    <w:bookmarkEnd w:id="574"/>
    <w:bookmarkStart w:name="z609" w:id="575"/>
    <w:p>
      <w:pPr>
        <w:spacing w:after="0"/>
        <w:ind w:left="0"/>
        <w:jc w:val="both"/>
      </w:pPr>
      <w:r>
        <w:rPr>
          <w:rFonts w:ascii="Times New Roman"/>
          <w:b w:val="false"/>
          <w:i w:val="false"/>
          <w:color w:val="000000"/>
          <w:sz w:val="28"/>
        </w:rPr>
        <w:t>
      1) оплата ежегодных трудовых отпусков или компенсационные выплаты за неиспользованные работниками дни оплачиваемых ежегодных трудовых отпусков;</w:t>
      </w:r>
    </w:p>
    <w:bookmarkEnd w:id="575"/>
    <w:bookmarkStart w:name="z610" w:id="576"/>
    <w:p>
      <w:pPr>
        <w:spacing w:after="0"/>
        <w:ind w:left="0"/>
        <w:jc w:val="both"/>
      </w:pPr>
      <w:r>
        <w:rPr>
          <w:rFonts w:ascii="Times New Roman"/>
          <w:b w:val="false"/>
          <w:i w:val="false"/>
          <w:color w:val="000000"/>
          <w:sz w:val="28"/>
        </w:rPr>
        <w:t>
      2) оплата рабочим времени простоя по атмосферным условиям;</w:t>
      </w:r>
    </w:p>
    <w:bookmarkEnd w:id="576"/>
    <w:bookmarkStart w:name="z611" w:id="577"/>
    <w:p>
      <w:pPr>
        <w:spacing w:after="0"/>
        <w:ind w:left="0"/>
        <w:jc w:val="both"/>
      </w:pPr>
      <w:r>
        <w:rPr>
          <w:rFonts w:ascii="Times New Roman"/>
          <w:b w:val="false"/>
          <w:i w:val="false"/>
          <w:color w:val="000000"/>
          <w:sz w:val="28"/>
        </w:rPr>
        <w:t>
      3) доплата до средней заработной платы беременным женщинам при переводе их на легкую работу;</w:t>
      </w:r>
    </w:p>
    <w:bookmarkEnd w:id="577"/>
    <w:bookmarkStart w:name="z612" w:id="578"/>
    <w:p>
      <w:pPr>
        <w:spacing w:after="0"/>
        <w:ind w:left="0"/>
        <w:jc w:val="both"/>
      </w:pPr>
      <w:r>
        <w:rPr>
          <w:rFonts w:ascii="Times New Roman"/>
          <w:b w:val="false"/>
          <w:i w:val="false"/>
          <w:color w:val="000000"/>
          <w:sz w:val="28"/>
        </w:rPr>
        <w:t>
      4) возмещение вреда, причиненного здоровью в связи с исполнением трудовых обязанностей;</w:t>
      </w:r>
    </w:p>
    <w:bookmarkEnd w:id="578"/>
    <w:bookmarkStart w:name="z613" w:id="579"/>
    <w:p>
      <w:pPr>
        <w:spacing w:after="0"/>
        <w:ind w:left="0"/>
        <w:jc w:val="both"/>
      </w:pPr>
      <w:r>
        <w:rPr>
          <w:rFonts w:ascii="Times New Roman"/>
          <w:b w:val="false"/>
          <w:i w:val="false"/>
          <w:color w:val="000000"/>
          <w:sz w:val="28"/>
        </w:rPr>
        <w:t>
      5) доплата бригадирам за руководство бригадой;</w:t>
      </w:r>
    </w:p>
    <w:bookmarkEnd w:id="579"/>
    <w:bookmarkStart w:name="z614" w:id="580"/>
    <w:p>
      <w:pPr>
        <w:spacing w:after="0"/>
        <w:ind w:left="0"/>
        <w:jc w:val="both"/>
      </w:pPr>
      <w:r>
        <w:rPr>
          <w:rFonts w:ascii="Times New Roman"/>
          <w:b w:val="false"/>
          <w:i w:val="false"/>
          <w:color w:val="000000"/>
          <w:sz w:val="28"/>
        </w:rPr>
        <w:t>
      6) доплата квалифицированным рабочим, не освобожденным от основной работы, за обучение учеников и повышение квалификации рабочих;</w:t>
      </w:r>
    </w:p>
    <w:bookmarkEnd w:id="580"/>
    <w:bookmarkStart w:name="z615" w:id="581"/>
    <w:p>
      <w:pPr>
        <w:spacing w:after="0"/>
        <w:ind w:left="0"/>
        <w:jc w:val="both"/>
      </w:pPr>
      <w:r>
        <w:rPr>
          <w:rFonts w:ascii="Times New Roman"/>
          <w:b w:val="false"/>
          <w:i w:val="false"/>
          <w:color w:val="000000"/>
          <w:sz w:val="28"/>
        </w:rPr>
        <w:t>
      7) сохранение средней заработной платы рабочим строительно-монтажной организации во время их обучения с отрывом от производства в системе повышения квалификации;</w:t>
      </w:r>
    </w:p>
    <w:bookmarkEnd w:id="581"/>
    <w:bookmarkStart w:name="z616" w:id="582"/>
    <w:p>
      <w:pPr>
        <w:spacing w:after="0"/>
        <w:ind w:left="0"/>
        <w:jc w:val="both"/>
      </w:pPr>
      <w:r>
        <w:rPr>
          <w:rFonts w:ascii="Times New Roman"/>
          <w:b w:val="false"/>
          <w:i w:val="false"/>
          <w:color w:val="000000"/>
          <w:sz w:val="28"/>
        </w:rPr>
        <w:t>
      8) расходы, связанные с предоставлением рабочим в предусмотренных законом случаях услуг бесплатно или на льготных условиях;</w:t>
      </w:r>
    </w:p>
    <w:bookmarkEnd w:id="582"/>
    <w:bookmarkStart w:name="z617" w:id="583"/>
    <w:p>
      <w:pPr>
        <w:spacing w:after="0"/>
        <w:ind w:left="0"/>
        <w:jc w:val="both"/>
      </w:pPr>
      <w:r>
        <w:rPr>
          <w:rFonts w:ascii="Times New Roman"/>
          <w:b w:val="false"/>
          <w:i w:val="false"/>
          <w:color w:val="000000"/>
          <w:sz w:val="28"/>
        </w:rPr>
        <w:t>
      9) сохранение средней заработной платы рабочим донорам за дни обследования, сдачи крови;</w:t>
      </w:r>
    </w:p>
    <w:bookmarkEnd w:id="583"/>
    <w:bookmarkStart w:name="z618" w:id="584"/>
    <w:p>
      <w:pPr>
        <w:spacing w:after="0"/>
        <w:ind w:left="0"/>
        <w:jc w:val="both"/>
      </w:pPr>
      <w:r>
        <w:rPr>
          <w:rFonts w:ascii="Times New Roman"/>
          <w:b w:val="false"/>
          <w:i w:val="false"/>
          <w:color w:val="000000"/>
          <w:sz w:val="28"/>
        </w:rPr>
        <w:t>
      10) доплата рабочим за сверхурочную работу, а также дежурным электромонтерам, слесарям, сантехникам, кочегарам и другим рабочим за работу в ночное время (кроме горнопроходческих и некоторых других подземных работ, по которым эта доплата учтена в сметных нормах);</w:t>
      </w:r>
    </w:p>
    <w:bookmarkEnd w:id="584"/>
    <w:bookmarkStart w:name="z619" w:id="585"/>
    <w:p>
      <w:pPr>
        <w:spacing w:after="0"/>
        <w:ind w:left="0"/>
        <w:jc w:val="both"/>
      </w:pPr>
      <w:r>
        <w:rPr>
          <w:rFonts w:ascii="Times New Roman"/>
          <w:b w:val="false"/>
          <w:i w:val="false"/>
          <w:color w:val="000000"/>
          <w:sz w:val="28"/>
        </w:rPr>
        <w:t>
      11) сохранение средней заработной платы рабочим за время вынужденного прогула или выполнения нижеоплачиваемой работы в случаях, предусмотренных законодательством;</w:t>
      </w:r>
    </w:p>
    <w:bookmarkEnd w:id="585"/>
    <w:bookmarkStart w:name="z620" w:id="586"/>
    <w:p>
      <w:pPr>
        <w:spacing w:after="0"/>
        <w:ind w:left="0"/>
        <w:jc w:val="both"/>
      </w:pPr>
      <w:r>
        <w:rPr>
          <w:rFonts w:ascii="Times New Roman"/>
          <w:b w:val="false"/>
          <w:i w:val="false"/>
          <w:color w:val="000000"/>
          <w:sz w:val="28"/>
        </w:rPr>
        <w:t>
      12) сохранение средней заработной платы рабочим за время прохождения периодических медицинских осмотров.</w:t>
      </w:r>
    </w:p>
    <w:bookmarkEnd w:id="586"/>
    <w:bookmarkStart w:name="z621" w:id="587"/>
    <w:p>
      <w:pPr>
        <w:spacing w:after="0"/>
        <w:ind w:left="0"/>
        <w:jc w:val="both"/>
      </w:pPr>
      <w:r>
        <w:rPr>
          <w:rFonts w:ascii="Times New Roman"/>
          <w:b w:val="false"/>
          <w:i w:val="false"/>
          <w:color w:val="000000"/>
          <w:sz w:val="28"/>
        </w:rPr>
        <w:t>
      20. Отчисления на социальные нужды от расходов на заработную плату рабочих, занятых на подрядных работах, а также на эксплуатации строительных машин и механизмов и на некапитальных работах, производимых за счет накладных расходов.</w:t>
      </w:r>
    </w:p>
    <w:bookmarkEnd w:id="587"/>
    <w:bookmarkStart w:name="z622" w:id="588"/>
    <w:p>
      <w:pPr>
        <w:spacing w:after="0"/>
        <w:ind w:left="0"/>
        <w:jc w:val="both"/>
      </w:pPr>
      <w:r>
        <w:rPr>
          <w:rFonts w:ascii="Times New Roman"/>
          <w:b w:val="false"/>
          <w:i w:val="false"/>
          <w:color w:val="000000"/>
          <w:sz w:val="28"/>
        </w:rPr>
        <w:t>
      21. Расходы по обеспечению санитарно-гигиенических и бытовых условий:</w:t>
      </w:r>
    </w:p>
    <w:bookmarkEnd w:id="588"/>
    <w:bookmarkStart w:name="z623" w:id="589"/>
    <w:p>
      <w:pPr>
        <w:spacing w:after="0"/>
        <w:ind w:left="0"/>
        <w:jc w:val="both"/>
      </w:pPr>
      <w:r>
        <w:rPr>
          <w:rFonts w:ascii="Times New Roman"/>
          <w:b w:val="false"/>
          <w:i w:val="false"/>
          <w:color w:val="000000"/>
          <w:sz w:val="28"/>
        </w:rPr>
        <w:t>
      1) амортизационные отчисления (или арендная плата), затраты на проведение всех видов ремонта (отчисления в ремонтный фонд или резерв на ремонт) и на перемещение сборно-разборных и передвижных зданий санитарно-бытового назначения;</w:t>
      </w:r>
    </w:p>
    <w:bookmarkEnd w:id="589"/>
    <w:bookmarkStart w:name="z624" w:id="590"/>
    <w:p>
      <w:pPr>
        <w:spacing w:after="0"/>
        <w:ind w:left="0"/>
        <w:jc w:val="both"/>
      </w:pPr>
      <w:r>
        <w:rPr>
          <w:rFonts w:ascii="Times New Roman"/>
          <w:b w:val="false"/>
          <w:i w:val="false"/>
          <w:color w:val="000000"/>
          <w:sz w:val="28"/>
        </w:rPr>
        <w:t>
      2) содержание санитарно-бытовых помещений: на оплату труда уборщиц, дежурных слесарей, электриков и других категорий обслуживающего персонала, расходы на отопление, водоснабжение, канализацию, освещение, а также стоимость предметов гигиены, предусмотренных табелем для душевых и умывальников;</w:t>
      </w:r>
    </w:p>
    <w:bookmarkEnd w:id="590"/>
    <w:bookmarkStart w:name="z625" w:id="591"/>
    <w:p>
      <w:pPr>
        <w:spacing w:after="0"/>
        <w:ind w:left="0"/>
        <w:jc w:val="both"/>
      </w:pPr>
      <w:r>
        <w:rPr>
          <w:rFonts w:ascii="Times New Roman"/>
          <w:b w:val="false"/>
          <w:i w:val="false"/>
          <w:color w:val="000000"/>
          <w:sz w:val="28"/>
        </w:rPr>
        <w:t>
      3) содержание помещений и инвентаря, предоставляемых бесплатно как медицинским учреждениям для организации медпунктов непосредственно на строительной площадке или на территории строительной организации, так и предприятиям общественного питания (как состоящим, так и не состоящим на балансе строительной организации), обслуживающим трудовой коллектив, включая амортизационные отчисления (арендную плату), затраты на все виды ремонта (отчисления в ремонтный фонд или резерв на ремонт), расходы на освещение, отопление, водоснабжение, канализацию, электроснабжение, на топливо для приготовления пищи, а также расходы по доставке пищи на рабочее место;</w:t>
      </w:r>
    </w:p>
    <w:bookmarkEnd w:id="591"/>
    <w:bookmarkStart w:name="z626" w:id="592"/>
    <w:p>
      <w:pPr>
        <w:spacing w:after="0"/>
        <w:ind w:left="0"/>
        <w:jc w:val="both"/>
      </w:pPr>
      <w:r>
        <w:rPr>
          <w:rFonts w:ascii="Times New Roman"/>
          <w:b w:val="false"/>
          <w:i w:val="false"/>
          <w:color w:val="000000"/>
          <w:sz w:val="28"/>
        </w:rPr>
        <w:t>
      4) затраты на оплату услуг сторонних организаций по обеспечению работников строительной организации столовыми, буфетами, медпунктами, санитарно-бытовыми помещениями или долевое участие по их содержанию.</w:t>
      </w:r>
    </w:p>
    <w:bookmarkEnd w:id="592"/>
    <w:bookmarkStart w:name="z627" w:id="593"/>
    <w:p>
      <w:pPr>
        <w:spacing w:after="0"/>
        <w:ind w:left="0"/>
        <w:jc w:val="both"/>
      </w:pPr>
      <w:r>
        <w:rPr>
          <w:rFonts w:ascii="Times New Roman"/>
          <w:b w:val="false"/>
          <w:i w:val="false"/>
          <w:color w:val="000000"/>
          <w:sz w:val="28"/>
        </w:rPr>
        <w:t>
      22. Расходы на охрану труда и технику безопасности:</w:t>
      </w:r>
    </w:p>
    <w:bookmarkEnd w:id="593"/>
    <w:bookmarkStart w:name="z628" w:id="594"/>
    <w:p>
      <w:pPr>
        <w:spacing w:after="0"/>
        <w:ind w:left="0"/>
        <w:jc w:val="both"/>
      </w:pPr>
      <w:r>
        <w:rPr>
          <w:rFonts w:ascii="Times New Roman"/>
          <w:b w:val="false"/>
          <w:i w:val="false"/>
          <w:color w:val="000000"/>
          <w:sz w:val="28"/>
        </w:rPr>
        <w:t>
      1) износ и расходы по ремонту и стирке бесплатно выдаваемых спецодежды и средствами индивидуальных защитных приспособлений;</w:t>
      </w:r>
    </w:p>
    <w:bookmarkEnd w:id="594"/>
    <w:bookmarkStart w:name="z629" w:id="595"/>
    <w:p>
      <w:pPr>
        <w:spacing w:after="0"/>
        <w:ind w:left="0"/>
        <w:jc w:val="both"/>
      </w:pPr>
      <w:r>
        <w:rPr>
          <w:rFonts w:ascii="Times New Roman"/>
          <w:b w:val="false"/>
          <w:i w:val="false"/>
          <w:color w:val="000000"/>
          <w:sz w:val="28"/>
        </w:rPr>
        <w:t>
      2) стоимость бесплатно выдаваемых в предусмотренных законодательством случаях нейтрализующих веществ;</w:t>
      </w:r>
    </w:p>
    <w:bookmarkEnd w:id="595"/>
    <w:bookmarkStart w:name="z630" w:id="596"/>
    <w:p>
      <w:pPr>
        <w:spacing w:after="0"/>
        <w:ind w:left="0"/>
        <w:jc w:val="both"/>
      </w:pPr>
      <w:r>
        <w:rPr>
          <w:rFonts w:ascii="Times New Roman"/>
          <w:b w:val="false"/>
          <w:i w:val="false"/>
          <w:color w:val="000000"/>
          <w:sz w:val="28"/>
        </w:rPr>
        <w:t>
      3) затраты, связанные с приобретением аптечек и медикаментов;</w:t>
      </w:r>
    </w:p>
    <w:bookmarkEnd w:id="596"/>
    <w:bookmarkStart w:name="z631" w:id="597"/>
    <w:p>
      <w:pPr>
        <w:spacing w:after="0"/>
        <w:ind w:left="0"/>
        <w:jc w:val="both"/>
      </w:pPr>
      <w:r>
        <w:rPr>
          <w:rFonts w:ascii="Times New Roman"/>
          <w:b w:val="false"/>
          <w:i w:val="false"/>
          <w:color w:val="000000"/>
          <w:sz w:val="28"/>
        </w:rPr>
        <w:t>
      4) затраты на приобретение необходимых справочников, плакатов и демонстрационных материалов по технике безопасности, предупреждению несчастных случаев и заболеваний на строительстве, а также улучшению условий труда;</w:t>
      </w:r>
    </w:p>
    <w:bookmarkEnd w:id="597"/>
    <w:bookmarkStart w:name="z632" w:id="598"/>
    <w:p>
      <w:pPr>
        <w:spacing w:after="0"/>
        <w:ind w:left="0"/>
        <w:jc w:val="both"/>
      </w:pPr>
      <w:r>
        <w:rPr>
          <w:rFonts w:ascii="Times New Roman"/>
          <w:b w:val="false"/>
          <w:i w:val="false"/>
          <w:color w:val="000000"/>
          <w:sz w:val="28"/>
        </w:rPr>
        <w:t>
      5) затраты по обучению рабочих безопасным методам работы и на оборудование кабинетов по технике безопасности;</w:t>
      </w:r>
    </w:p>
    <w:bookmarkEnd w:id="598"/>
    <w:bookmarkStart w:name="z633" w:id="599"/>
    <w:p>
      <w:pPr>
        <w:spacing w:after="0"/>
        <w:ind w:left="0"/>
        <w:jc w:val="both"/>
      </w:pPr>
      <w:r>
        <w:rPr>
          <w:rFonts w:ascii="Times New Roman"/>
          <w:b w:val="false"/>
          <w:i w:val="false"/>
          <w:color w:val="000000"/>
          <w:sz w:val="28"/>
        </w:rPr>
        <w:t>
      6) прочие расходы, предусмотренные номенклатурой мероприятий по охране труда и технике безопасности.</w:t>
      </w:r>
    </w:p>
    <w:bookmarkEnd w:id="599"/>
    <w:bookmarkStart w:name="z634" w:id="600"/>
    <w:p>
      <w:pPr>
        <w:spacing w:after="0"/>
        <w:ind w:left="0"/>
        <w:jc w:val="left"/>
      </w:pPr>
      <w:r>
        <w:rPr>
          <w:rFonts w:ascii="Times New Roman"/>
          <w:b/>
          <w:i w:val="false"/>
          <w:color w:val="000000"/>
        </w:rPr>
        <w:t xml:space="preserve"> 3. Расходы на организацию работ на строительных площадках</w:t>
      </w:r>
    </w:p>
    <w:bookmarkEnd w:id="600"/>
    <w:bookmarkStart w:name="z635" w:id="601"/>
    <w:p>
      <w:pPr>
        <w:spacing w:after="0"/>
        <w:ind w:left="0"/>
        <w:jc w:val="both"/>
      </w:pPr>
      <w:r>
        <w:rPr>
          <w:rFonts w:ascii="Times New Roman"/>
          <w:b w:val="false"/>
          <w:i w:val="false"/>
          <w:color w:val="000000"/>
          <w:sz w:val="28"/>
        </w:rPr>
        <w:t>
      23. Расходы по ремонту малоценных и быстроизнашивающихся инструментов и производственного инвентаря, используемых в производстве строительных работ и не относящихся к основным фондам.</w:t>
      </w:r>
    </w:p>
    <w:bookmarkEnd w:id="601"/>
    <w:bookmarkStart w:name="z636" w:id="602"/>
    <w:p>
      <w:pPr>
        <w:spacing w:after="0"/>
        <w:ind w:left="0"/>
        <w:jc w:val="both"/>
      </w:pPr>
      <w:r>
        <w:rPr>
          <w:rFonts w:ascii="Times New Roman"/>
          <w:b w:val="false"/>
          <w:i w:val="false"/>
          <w:color w:val="000000"/>
          <w:sz w:val="28"/>
        </w:rPr>
        <w:t>
      24. Износ и расходы, связанные с ремонтом, содержанием и разборкой временных (нетитульных) сооружений, приспособлений и устройств, к которым относятся:</w:t>
      </w:r>
    </w:p>
    <w:bookmarkEnd w:id="602"/>
    <w:bookmarkStart w:name="z637" w:id="603"/>
    <w:p>
      <w:pPr>
        <w:spacing w:after="0"/>
        <w:ind w:left="0"/>
        <w:jc w:val="both"/>
      </w:pPr>
      <w:r>
        <w:rPr>
          <w:rFonts w:ascii="Times New Roman"/>
          <w:b w:val="false"/>
          <w:i w:val="false"/>
          <w:color w:val="000000"/>
          <w:sz w:val="28"/>
        </w:rPr>
        <w:t>
      1) приобъектные конторы и кладовые прорабов и мастеров;</w:t>
      </w:r>
    </w:p>
    <w:bookmarkEnd w:id="603"/>
    <w:bookmarkStart w:name="z638" w:id="604"/>
    <w:p>
      <w:pPr>
        <w:spacing w:after="0"/>
        <w:ind w:left="0"/>
        <w:jc w:val="both"/>
      </w:pPr>
      <w:r>
        <w:rPr>
          <w:rFonts w:ascii="Times New Roman"/>
          <w:b w:val="false"/>
          <w:i w:val="false"/>
          <w:color w:val="000000"/>
          <w:sz w:val="28"/>
        </w:rPr>
        <w:t>
      2) складские помещения и навесы при объекте строительства;</w:t>
      </w:r>
    </w:p>
    <w:bookmarkEnd w:id="604"/>
    <w:bookmarkStart w:name="z639" w:id="605"/>
    <w:p>
      <w:pPr>
        <w:spacing w:after="0"/>
        <w:ind w:left="0"/>
        <w:jc w:val="both"/>
      </w:pPr>
      <w:r>
        <w:rPr>
          <w:rFonts w:ascii="Times New Roman"/>
          <w:b w:val="false"/>
          <w:i w:val="false"/>
          <w:color w:val="000000"/>
          <w:sz w:val="28"/>
        </w:rPr>
        <w:t>
      3) душевые, кубовые, неканализированные уборные и помещения для обогрева рабочих;</w:t>
      </w:r>
    </w:p>
    <w:bookmarkEnd w:id="605"/>
    <w:bookmarkStart w:name="z640" w:id="606"/>
    <w:p>
      <w:pPr>
        <w:spacing w:after="0"/>
        <w:ind w:left="0"/>
        <w:jc w:val="both"/>
      </w:pPr>
      <w:r>
        <w:rPr>
          <w:rFonts w:ascii="Times New Roman"/>
          <w:b w:val="false"/>
          <w:i w:val="false"/>
          <w:color w:val="000000"/>
          <w:sz w:val="28"/>
        </w:rPr>
        <w:t>
      4) настилы, стремянки, лестницы, переходные мостики, ходовые доски, обноски при разбивке здания;</w:t>
      </w:r>
    </w:p>
    <w:bookmarkEnd w:id="606"/>
    <w:bookmarkStart w:name="z641" w:id="607"/>
    <w:p>
      <w:pPr>
        <w:spacing w:after="0"/>
        <w:ind w:left="0"/>
        <w:jc w:val="both"/>
      </w:pPr>
      <w:r>
        <w:rPr>
          <w:rFonts w:ascii="Times New Roman"/>
          <w:b w:val="false"/>
          <w:i w:val="false"/>
          <w:color w:val="000000"/>
          <w:sz w:val="28"/>
        </w:rPr>
        <w:t>
      5) сооружения, приспособления и устройства по технике безопасности;</w:t>
      </w:r>
    </w:p>
    <w:bookmarkEnd w:id="607"/>
    <w:bookmarkStart w:name="z642" w:id="608"/>
    <w:p>
      <w:pPr>
        <w:spacing w:after="0"/>
        <w:ind w:left="0"/>
        <w:jc w:val="both"/>
      </w:pPr>
      <w:r>
        <w:rPr>
          <w:rFonts w:ascii="Times New Roman"/>
          <w:b w:val="false"/>
          <w:i w:val="false"/>
          <w:color w:val="000000"/>
          <w:sz w:val="28"/>
        </w:rPr>
        <w:t>
      6) леса и подмости, не предусмотренные в сметных нормах на строительные работы или в сметных нормативах на монтаж оборудования, наружные подвесные люльки, заборы и ограждения, необходимые для производства работ, предохранительные козырьки, укрытия при производстве буровзрывных работ;</w:t>
      </w:r>
    </w:p>
    <w:bookmarkEnd w:id="608"/>
    <w:bookmarkStart w:name="z643" w:id="609"/>
    <w:p>
      <w:pPr>
        <w:spacing w:after="0"/>
        <w:ind w:left="0"/>
        <w:jc w:val="both"/>
      </w:pPr>
      <w:r>
        <w:rPr>
          <w:rFonts w:ascii="Times New Roman"/>
          <w:b w:val="false"/>
          <w:i w:val="false"/>
          <w:color w:val="000000"/>
          <w:sz w:val="28"/>
        </w:rPr>
        <w:t>
      7) расходы, связанные с приспособлением строящихся и существующих на строительных площадках зданий вместо строительства указанных выше временных (нетитульных) зданий и сооружений;</w:t>
      </w:r>
    </w:p>
    <w:bookmarkEnd w:id="609"/>
    <w:bookmarkStart w:name="z644" w:id="610"/>
    <w:p>
      <w:pPr>
        <w:spacing w:after="0"/>
        <w:ind w:left="0"/>
        <w:jc w:val="both"/>
      </w:pPr>
      <w:r>
        <w:rPr>
          <w:rFonts w:ascii="Times New Roman"/>
          <w:b w:val="false"/>
          <w:i w:val="false"/>
          <w:color w:val="000000"/>
          <w:sz w:val="28"/>
        </w:rPr>
        <w:t>
      8) временные разводки от магистральных и разводящих сетей электроэнергии, воды, пара, газа и воздуха в пределах рабочей зоны.</w:t>
      </w:r>
    </w:p>
    <w:bookmarkEnd w:id="610"/>
    <w:bookmarkStart w:name="z645" w:id="611"/>
    <w:p>
      <w:pPr>
        <w:spacing w:after="0"/>
        <w:ind w:left="0"/>
        <w:jc w:val="both"/>
      </w:pPr>
      <w:r>
        <w:rPr>
          <w:rFonts w:ascii="Times New Roman"/>
          <w:b w:val="false"/>
          <w:i w:val="false"/>
          <w:color w:val="000000"/>
          <w:sz w:val="28"/>
        </w:rPr>
        <w:t>
      25. Содержание пожарной и сторожевой охраны:</w:t>
      </w:r>
    </w:p>
    <w:bookmarkEnd w:id="611"/>
    <w:bookmarkStart w:name="z646" w:id="612"/>
    <w:p>
      <w:pPr>
        <w:spacing w:after="0"/>
        <w:ind w:left="0"/>
        <w:jc w:val="both"/>
      </w:pPr>
      <w:r>
        <w:rPr>
          <w:rFonts w:ascii="Times New Roman"/>
          <w:b w:val="false"/>
          <w:i w:val="false"/>
          <w:color w:val="000000"/>
          <w:sz w:val="28"/>
        </w:rPr>
        <w:t>
      1) расходы на заработную плату работников ведомственной охраны, включая военизированную, сторожевую и профессиональную пожарную охрану, в тех случаях, когда организации в установленном порядке предоставлено право иметь ведомственную охрану;</w:t>
      </w:r>
    </w:p>
    <w:bookmarkEnd w:id="612"/>
    <w:bookmarkStart w:name="z647" w:id="613"/>
    <w:p>
      <w:pPr>
        <w:spacing w:after="0"/>
        <w:ind w:left="0"/>
        <w:jc w:val="both"/>
      </w:pPr>
      <w:r>
        <w:rPr>
          <w:rFonts w:ascii="Times New Roman"/>
          <w:b w:val="false"/>
          <w:i w:val="false"/>
          <w:color w:val="000000"/>
          <w:sz w:val="28"/>
        </w:rPr>
        <w:t>
      2) канцелярские, почтово-телеграфные и другие расходы на содержание ведомственной охраны;</w:t>
      </w:r>
    </w:p>
    <w:bookmarkEnd w:id="613"/>
    <w:bookmarkStart w:name="z648" w:id="614"/>
    <w:p>
      <w:pPr>
        <w:spacing w:after="0"/>
        <w:ind w:left="0"/>
        <w:jc w:val="both"/>
      </w:pPr>
      <w:r>
        <w:rPr>
          <w:rFonts w:ascii="Times New Roman"/>
          <w:b w:val="false"/>
          <w:i w:val="false"/>
          <w:color w:val="000000"/>
          <w:sz w:val="28"/>
        </w:rPr>
        <w:t>
      3) расходы на оплату вневедомственной охраны, предоставляемой органами внутренних дел, пожарной охраны, осуществляемой органами внутренних дел, а также охраны, предоставляемой в порядке оказания услуг другими организациями;</w:t>
      </w:r>
    </w:p>
    <w:bookmarkEnd w:id="614"/>
    <w:bookmarkStart w:name="z649" w:id="615"/>
    <w:p>
      <w:pPr>
        <w:spacing w:after="0"/>
        <w:ind w:left="0"/>
        <w:jc w:val="both"/>
      </w:pPr>
      <w:r>
        <w:rPr>
          <w:rFonts w:ascii="Times New Roman"/>
          <w:b w:val="false"/>
          <w:i w:val="false"/>
          <w:color w:val="000000"/>
          <w:sz w:val="28"/>
        </w:rPr>
        <w:t>
      4) расходы на содержание и износ противопожарного инвентаря, оборудования и спецодежды;</w:t>
      </w:r>
    </w:p>
    <w:bookmarkEnd w:id="615"/>
    <w:bookmarkStart w:name="z650" w:id="616"/>
    <w:p>
      <w:pPr>
        <w:spacing w:after="0"/>
        <w:ind w:left="0"/>
        <w:jc w:val="both"/>
      </w:pPr>
      <w:r>
        <w:rPr>
          <w:rFonts w:ascii="Times New Roman"/>
          <w:b w:val="false"/>
          <w:i w:val="false"/>
          <w:color w:val="000000"/>
          <w:sz w:val="28"/>
        </w:rPr>
        <w:t>
      5) амортизационные отчисления, расходы на проведение всех видов ремонта (отчисления в ремонтный фонд или резерв на ремонт) и содержание систем видеонаблюдения, караульных помещений и пожарных депо (гаражей), включая оплату труда уборщиц и других рабочих, обслуживающих эти помещения.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617"/>
    <w:p>
      <w:pPr>
        <w:spacing w:after="0"/>
        <w:ind w:left="0"/>
        <w:jc w:val="both"/>
      </w:pPr>
      <w:r>
        <w:rPr>
          <w:rFonts w:ascii="Times New Roman"/>
          <w:b w:val="false"/>
          <w:i w:val="false"/>
          <w:color w:val="000000"/>
          <w:sz w:val="28"/>
        </w:rPr>
        <w:t>
      26. Расходы по внедрению прогрессивных методов организации и производства в строительстве, нормированию труда, контролю строительно-монтажных работ (в том числе системы фото- и видеофиксации для обеспечения контроля выполнения строительно-монтажных работ, включая скрытые работы).</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618"/>
    <w:p>
      <w:pPr>
        <w:spacing w:after="0"/>
        <w:ind w:left="0"/>
        <w:jc w:val="both"/>
      </w:pPr>
      <w:r>
        <w:rPr>
          <w:rFonts w:ascii="Times New Roman"/>
          <w:b w:val="false"/>
          <w:i w:val="false"/>
          <w:color w:val="000000"/>
          <w:sz w:val="28"/>
        </w:rPr>
        <w:t>
      27. Расходы, связанные с изобретательством и рационализаторством:</w:t>
      </w:r>
    </w:p>
    <w:bookmarkEnd w:id="618"/>
    <w:bookmarkStart w:name="z653" w:id="619"/>
    <w:p>
      <w:pPr>
        <w:spacing w:after="0"/>
        <w:ind w:left="0"/>
        <w:jc w:val="both"/>
      </w:pPr>
      <w:r>
        <w:rPr>
          <w:rFonts w:ascii="Times New Roman"/>
          <w:b w:val="false"/>
          <w:i w:val="false"/>
          <w:color w:val="000000"/>
          <w:sz w:val="28"/>
        </w:rPr>
        <w:t>
      1) расходы на проведение опытно-экспериментальных работ, изготовление и испытание моделей и образцов по изобретениям и рационализаторским предложениям;</w:t>
      </w:r>
    </w:p>
    <w:bookmarkEnd w:id="619"/>
    <w:bookmarkStart w:name="z654" w:id="620"/>
    <w:p>
      <w:pPr>
        <w:spacing w:after="0"/>
        <w:ind w:left="0"/>
        <w:jc w:val="both"/>
      </w:pPr>
      <w:r>
        <w:rPr>
          <w:rFonts w:ascii="Times New Roman"/>
          <w:b w:val="false"/>
          <w:i w:val="false"/>
          <w:color w:val="000000"/>
          <w:sz w:val="28"/>
        </w:rPr>
        <w:t>
      2) расходы по организации выставок и смотров, конкурсов и других мероприятий по изобретательству и рационализации;</w:t>
      </w:r>
    </w:p>
    <w:bookmarkEnd w:id="620"/>
    <w:bookmarkStart w:name="z655" w:id="621"/>
    <w:p>
      <w:pPr>
        <w:spacing w:after="0"/>
        <w:ind w:left="0"/>
        <w:jc w:val="both"/>
      </w:pPr>
      <w:r>
        <w:rPr>
          <w:rFonts w:ascii="Times New Roman"/>
          <w:b w:val="false"/>
          <w:i w:val="false"/>
          <w:color w:val="000000"/>
          <w:sz w:val="28"/>
        </w:rPr>
        <w:t>
      3) выплаты вознаграждений авторам изобретений и рационализаторских предложений.</w:t>
      </w:r>
    </w:p>
    <w:bookmarkEnd w:id="621"/>
    <w:bookmarkStart w:name="z656" w:id="622"/>
    <w:p>
      <w:pPr>
        <w:spacing w:after="0"/>
        <w:ind w:left="0"/>
        <w:jc w:val="both"/>
      </w:pPr>
      <w:r>
        <w:rPr>
          <w:rFonts w:ascii="Times New Roman"/>
          <w:b w:val="false"/>
          <w:i w:val="false"/>
          <w:color w:val="000000"/>
          <w:sz w:val="28"/>
        </w:rPr>
        <w:t>
      28. Расходы по геодезическим работам, осуществляемым при производстве подрядных работ. По этой статье учитываются:</w:t>
      </w:r>
    </w:p>
    <w:bookmarkEnd w:id="622"/>
    <w:bookmarkStart w:name="z657" w:id="623"/>
    <w:p>
      <w:pPr>
        <w:spacing w:after="0"/>
        <w:ind w:left="0"/>
        <w:jc w:val="both"/>
      </w:pPr>
      <w:r>
        <w:rPr>
          <w:rFonts w:ascii="Times New Roman"/>
          <w:b w:val="false"/>
          <w:i w:val="false"/>
          <w:color w:val="000000"/>
          <w:sz w:val="28"/>
        </w:rPr>
        <w:t xml:space="preserve">
      1) расходы на заработную плату работников, занятых на геодезических работах; </w:t>
      </w:r>
    </w:p>
    <w:bookmarkEnd w:id="623"/>
    <w:bookmarkStart w:name="z658" w:id="624"/>
    <w:p>
      <w:pPr>
        <w:spacing w:after="0"/>
        <w:ind w:left="0"/>
        <w:jc w:val="both"/>
      </w:pPr>
      <w:r>
        <w:rPr>
          <w:rFonts w:ascii="Times New Roman"/>
          <w:b w:val="false"/>
          <w:i w:val="false"/>
          <w:color w:val="000000"/>
          <w:sz w:val="28"/>
        </w:rPr>
        <w:t xml:space="preserve">
      2) стоимость материалов; </w:t>
      </w:r>
    </w:p>
    <w:bookmarkEnd w:id="624"/>
    <w:bookmarkStart w:name="z659" w:id="625"/>
    <w:p>
      <w:pPr>
        <w:spacing w:after="0"/>
        <w:ind w:left="0"/>
        <w:jc w:val="both"/>
      </w:pPr>
      <w:r>
        <w:rPr>
          <w:rFonts w:ascii="Times New Roman"/>
          <w:b w:val="false"/>
          <w:i w:val="false"/>
          <w:color w:val="000000"/>
          <w:sz w:val="28"/>
        </w:rPr>
        <w:t xml:space="preserve">
      3) амортизационные отчисления, износ, расходы на все виды ремонтов (отчисления в ремонтный фонд или резерв на ремонт) и на перемещение геодезического оборудования, инструментов и приборов; </w:t>
      </w:r>
    </w:p>
    <w:bookmarkEnd w:id="625"/>
    <w:bookmarkStart w:name="z660" w:id="626"/>
    <w:p>
      <w:pPr>
        <w:spacing w:after="0"/>
        <w:ind w:left="0"/>
        <w:jc w:val="both"/>
      </w:pPr>
      <w:r>
        <w:rPr>
          <w:rFonts w:ascii="Times New Roman"/>
          <w:b w:val="false"/>
          <w:i w:val="false"/>
          <w:color w:val="000000"/>
          <w:sz w:val="28"/>
        </w:rPr>
        <w:t>
      4) транспортные и другие расходы по геодезическим работам, включая приемку от проектно-изыскательских организаций геодезической основы.</w:t>
      </w:r>
    </w:p>
    <w:bookmarkEnd w:id="626"/>
    <w:bookmarkStart w:name="z661" w:id="627"/>
    <w:p>
      <w:pPr>
        <w:spacing w:after="0"/>
        <w:ind w:left="0"/>
        <w:jc w:val="both"/>
      </w:pPr>
      <w:r>
        <w:rPr>
          <w:rFonts w:ascii="Times New Roman"/>
          <w:b w:val="false"/>
          <w:i w:val="false"/>
          <w:color w:val="000000"/>
          <w:sz w:val="28"/>
        </w:rPr>
        <w:t>
      29. Расходы по проектированию производства работ. По этой статье учитываются расходы на заработную плату работников проектно-сметных групп и групп проектирования производства работ и привязки типовых временных зданий и сооружений, находящихся при строительных организациях, расходы по содержанию этих групп, а также оплата услуг проектных организаций и организаций по составлению проектов производства работ.</w:t>
      </w:r>
    </w:p>
    <w:bookmarkEnd w:id="627"/>
    <w:bookmarkStart w:name="z662" w:id="628"/>
    <w:p>
      <w:pPr>
        <w:spacing w:after="0"/>
        <w:ind w:left="0"/>
        <w:jc w:val="both"/>
      </w:pPr>
      <w:r>
        <w:rPr>
          <w:rFonts w:ascii="Times New Roman"/>
          <w:b w:val="false"/>
          <w:i w:val="false"/>
          <w:color w:val="000000"/>
          <w:sz w:val="28"/>
        </w:rPr>
        <w:t>
      30. Расходы на содержание производственных лабораторий. По этой статье учитываются следующие затраты:</w:t>
      </w:r>
    </w:p>
    <w:bookmarkEnd w:id="628"/>
    <w:bookmarkStart w:name="z663" w:id="629"/>
    <w:p>
      <w:pPr>
        <w:spacing w:after="0"/>
        <w:ind w:left="0"/>
        <w:jc w:val="both"/>
      </w:pPr>
      <w:r>
        <w:rPr>
          <w:rFonts w:ascii="Times New Roman"/>
          <w:b w:val="false"/>
          <w:i w:val="false"/>
          <w:color w:val="000000"/>
          <w:sz w:val="28"/>
        </w:rPr>
        <w:t>
      1) расходы на заработную плату работников производственных лабораторий;</w:t>
      </w:r>
    </w:p>
    <w:bookmarkEnd w:id="629"/>
    <w:bookmarkStart w:name="z664" w:id="630"/>
    <w:p>
      <w:pPr>
        <w:spacing w:after="0"/>
        <w:ind w:left="0"/>
        <w:jc w:val="both"/>
      </w:pPr>
      <w:r>
        <w:rPr>
          <w:rFonts w:ascii="Times New Roman"/>
          <w:b w:val="false"/>
          <w:i w:val="false"/>
          <w:color w:val="000000"/>
          <w:sz w:val="28"/>
        </w:rPr>
        <w:t>
      2) амортизация, расходы на проведение всех видов ремонтов помещений, оборудования и инвентаря лабораторий;</w:t>
      </w:r>
    </w:p>
    <w:bookmarkEnd w:id="630"/>
    <w:bookmarkStart w:name="z665" w:id="631"/>
    <w:p>
      <w:pPr>
        <w:spacing w:after="0"/>
        <w:ind w:left="0"/>
        <w:jc w:val="both"/>
      </w:pPr>
      <w:r>
        <w:rPr>
          <w:rFonts w:ascii="Times New Roman"/>
          <w:b w:val="false"/>
          <w:i w:val="false"/>
          <w:color w:val="000000"/>
          <w:sz w:val="28"/>
        </w:rPr>
        <w:t>
      3) расходы на проведение работ при испытании материалов, конструкций и частей сооружений, кроме расходов по испытанию сооружений в целом;</w:t>
      </w:r>
    </w:p>
    <w:bookmarkEnd w:id="631"/>
    <w:bookmarkStart w:name="z666" w:id="632"/>
    <w:p>
      <w:pPr>
        <w:spacing w:after="0"/>
        <w:ind w:left="0"/>
        <w:jc w:val="both"/>
      </w:pPr>
      <w:r>
        <w:rPr>
          <w:rFonts w:ascii="Times New Roman"/>
          <w:b w:val="false"/>
          <w:i w:val="false"/>
          <w:color w:val="000000"/>
          <w:sz w:val="28"/>
        </w:rPr>
        <w:t>
      4) стоимость израсходованных или разрушенных при испытании материалов, конструкций и частей сооружений;</w:t>
      </w:r>
    </w:p>
    <w:bookmarkEnd w:id="632"/>
    <w:bookmarkStart w:name="z667" w:id="633"/>
    <w:p>
      <w:pPr>
        <w:spacing w:after="0"/>
        <w:ind w:left="0"/>
        <w:jc w:val="both"/>
      </w:pPr>
      <w:r>
        <w:rPr>
          <w:rFonts w:ascii="Times New Roman"/>
          <w:b w:val="false"/>
          <w:i w:val="false"/>
          <w:color w:val="000000"/>
          <w:sz w:val="28"/>
        </w:rPr>
        <w:t>
      5) расходы на оплату услуг, оказываемых лабораториям другими организациями;</w:t>
      </w:r>
    </w:p>
    <w:bookmarkEnd w:id="633"/>
    <w:bookmarkStart w:name="z668" w:id="634"/>
    <w:p>
      <w:pPr>
        <w:spacing w:after="0"/>
        <w:ind w:left="0"/>
        <w:jc w:val="both"/>
      </w:pPr>
      <w:r>
        <w:rPr>
          <w:rFonts w:ascii="Times New Roman"/>
          <w:b w:val="false"/>
          <w:i w:val="false"/>
          <w:color w:val="000000"/>
          <w:sz w:val="28"/>
        </w:rPr>
        <w:t>
      6) прочие расходы, связанные с содержанием производственных лабораторий.</w:t>
      </w:r>
    </w:p>
    <w:bookmarkEnd w:id="634"/>
    <w:bookmarkStart w:name="z669" w:id="635"/>
    <w:p>
      <w:pPr>
        <w:spacing w:after="0"/>
        <w:ind w:left="0"/>
        <w:jc w:val="both"/>
      </w:pPr>
      <w:r>
        <w:rPr>
          <w:rFonts w:ascii="Times New Roman"/>
          <w:b w:val="false"/>
          <w:i w:val="false"/>
          <w:color w:val="000000"/>
          <w:sz w:val="28"/>
        </w:rPr>
        <w:t>
      31. Расходы, связанные с оплатой услуг военизированных горноспасательных частей.</w:t>
      </w:r>
    </w:p>
    <w:bookmarkEnd w:id="635"/>
    <w:bookmarkStart w:name="z670" w:id="636"/>
    <w:p>
      <w:pPr>
        <w:spacing w:after="0"/>
        <w:ind w:left="0"/>
        <w:jc w:val="both"/>
      </w:pPr>
      <w:r>
        <w:rPr>
          <w:rFonts w:ascii="Times New Roman"/>
          <w:b w:val="false"/>
          <w:i w:val="false"/>
          <w:color w:val="000000"/>
          <w:sz w:val="28"/>
        </w:rPr>
        <w:t>
      32. Расходы по благоустройству и содержанию строительных площадок:</w:t>
      </w:r>
    </w:p>
    <w:bookmarkEnd w:id="636"/>
    <w:bookmarkStart w:name="z671" w:id="637"/>
    <w:p>
      <w:pPr>
        <w:spacing w:after="0"/>
        <w:ind w:left="0"/>
        <w:jc w:val="both"/>
      </w:pPr>
      <w:r>
        <w:rPr>
          <w:rFonts w:ascii="Times New Roman"/>
          <w:b w:val="false"/>
          <w:i w:val="false"/>
          <w:color w:val="000000"/>
          <w:sz w:val="28"/>
        </w:rPr>
        <w:t>
      1) на оплату труда и другие расходы по уборке и очистке (с вывозкой мусора) территории строительства и прилегающей к ней уличной полосы, включая участки дорог и тротуаров, устройству дорожек, мостиков и другим работам и затратам, связанным с благоустройством и содержанием территории строительных площадок, включая расходы, связанные со сдачей строительного мусора на городские полигоны по переработке и хранению строительного мусора, а также с санитарно-эпидемиологической обработкой строительной площадки от грызунов;</w:t>
      </w:r>
    </w:p>
    <w:bookmarkEnd w:id="637"/>
    <w:bookmarkStart w:name="z672" w:id="638"/>
    <w:p>
      <w:pPr>
        <w:spacing w:after="0"/>
        <w:ind w:left="0"/>
        <w:jc w:val="both"/>
      </w:pPr>
      <w:r>
        <w:rPr>
          <w:rFonts w:ascii="Times New Roman"/>
          <w:b w:val="false"/>
          <w:i w:val="false"/>
          <w:color w:val="000000"/>
          <w:sz w:val="28"/>
        </w:rPr>
        <w:t>
      2) на электроэнергию (в том числе от временных электростанций), электролампочки, заработную плату дежурных электромонтеров и другие расходы, связанные с освещением территории строительства.</w:t>
      </w:r>
    </w:p>
    <w:bookmarkEnd w:id="638"/>
    <w:bookmarkStart w:name="z673" w:id="639"/>
    <w:p>
      <w:pPr>
        <w:spacing w:after="0"/>
        <w:ind w:left="0"/>
        <w:jc w:val="both"/>
      </w:pPr>
      <w:r>
        <w:rPr>
          <w:rFonts w:ascii="Times New Roman"/>
          <w:b w:val="false"/>
          <w:i w:val="false"/>
          <w:color w:val="000000"/>
          <w:sz w:val="28"/>
        </w:rPr>
        <w:t>
      33. Расходы по подготовке объектов строительства к сдаче. К этой статье относятся:</w:t>
      </w:r>
    </w:p>
    <w:bookmarkEnd w:id="639"/>
    <w:bookmarkStart w:name="z674" w:id="640"/>
    <w:p>
      <w:pPr>
        <w:spacing w:after="0"/>
        <w:ind w:left="0"/>
        <w:jc w:val="both"/>
      </w:pPr>
      <w:r>
        <w:rPr>
          <w:rFonts w:ascii="Times New Roman"/>
          <w:b w:val="false"/>
          <w:i w:val="false"/>
          <w:color w:val="000000"/>
          <w:sz w:val="28"/>
        </w:rPr>
        <w:t>
      1) расходы на заработную плату дежурных слесарей-сантехников и электромонтеров, а также рабочих по уборке мусора, мытью полов и окон;</w:t>
      </w:r>
    </w:p>
    <w:bookmarkEnd w:id="640"/>
    <w:bookmarkStart w:name="z675" w:id="641"/>
    <w:p>
      <w:pPr>
        <w:spacing w:after="0"/>
        <w:ind w:left="0"/>
        <w:jc w:val="both"/>
      </w:pPr>
      <w:r>
        <w:rPr>
          <w:rFonts w:ascii="Times New Roman"/>
          <w:b w:val="false"/>
          <w:i w:val="false"/>
          <w:color w:val="000000"/>
          <w:sz w:val="28"/>
        </w:rPr>
        <w:t>
      2) расходы на приобретение моющих средств и других материалов, расходуемых на уборку при сдаче объектов;</w:t>
      </w:r>
    </w:p>
    <w:bookmarkEnd w:id="641"/>
    <w:bookmarkStart w:name="z676" w:id="642"/>
    <w:p>
      <w:pPr>
        <w:spacing w:after="0"/>
        <w:ind w:left="0"/>
        <w:jc w:val="both"/>
      </w:pPr>
      <w:r>
        <w:rPr>
          <w:rFonts w:ascii="Times New Roman"/>
          <w:b w:val="false"/>
          <w:i w:val="false"/>
          <w:color w:val="000000"/>
          <w:sz w:val="28"/>
        </w:rPr>
        <w:t>
      3) расходы по вывозке строительного мусора с площадки после окончания строительства объекта и сдаче его на городские полигоны по переработке и хранению строительного мусора;</w:t>
      </w:r>
    </w:p>
    <w:bookmarkEnd w:id="642"/>
    <w:bookmarkStart w:name="z677" w:id="643"/>
    <w:p>
      <w:pPr>
        <w:spacing w:after="0"/>
        <w:ind w:left="0"/>
        <w:jc w:val="both"/>
      </w:pPr>
      <w:r>
        <w:rPr>
          <w:rFonts w:ascii="Times New Roman"/>
          <w:b w:val="false"/>
          <w:i w:val="false"/>
          <w:color w:val="000000"/>
          <w:sz w:val="28"/>
        </w:rPr>
        <w:t>
      4) расходы на отопление в период сдачи объектов.</w:t>
      </w:r>
    </w:p>
    <w:bookmarkEnd w:id="643"/>
    <w:bookmarkStart w:name="z678" w:id="644"/>
    <w:p>
      <w:pPr>
        <w:spacing w:after="0"/>
        <w:ind w:left="0"/>
        <w:jc w:val="both"/>
      </w:pPr>
      <w:r>
        <w:rPr>
          <w:rFonts w:ascii="Times New Roman"/>
          <w:b w:val="false"/>
          <w:i w:val="false"/>
          <w:color w:val="000000"/>
          <w:sz w:val="28"/>
        </w:rPr>
        <w:t>
      34. Расходы по перебазированию линейных строительных организаций и их структурных подразделений в пределах стройки (за исключением расходов по перемещению строительных машин и механизмов, учтенных в стоимости машино-смен, а также расходов по перебазированию строительных организаций и их структурных подразделений на другие стройки).</w:t>
      </w:r>
    </w:p>
    <w:bookmarkEnd w:id="644"/>
    <w:bookmarkStart w:name="z679" w:id="645"/>
    <w:p>
      <w:pPr>
        <w:spacing w:after="0"/>
        <w:ind w:left="0"/>
        <w:jc w:val="left"/>
      </w:pPr>
      <w:r>
        <w:rPr>
          <w:rFonts w:ascii="Times New Roman"/>
          <w:b/>
          <w:i w:val="false"/>
          <w:color w:val="000000"/>
        </w:rPr>
        <w:t xml:space="preserve"> 4. Прочие накладные расходы</w:t>
      </w:r>
    </w:p>
    <w:bookmarkEnd w:id="645"/>
    <w:bookmarkStart w:name="z680" w:id="646"/>
    <w:p>
      <w:pPr>
        <w:spacing w:after="0"/>
        <w:ind w:left="0"/>
        <w:jc w:val="both"/>
      </w:pPr>
      <w:r>
        <w:rPr>
          <w:rFonts w:ascii="Times New Roman"/>
          <w:b w:val="false"/>
          <w:i w:val="false"/>
          <w:color w:val="000000"/>
          <w:sz w:val="28"/>
        </w:rPr>
        <w:t>
      35. Платежи по обязательному страхованию отдельных категорий работников, занятых в основном производстве, а также эксплуатацией строительных машин и механизмов и на некапитальных работах, и в других разрешенных законодательством страховых случаях.</w:t>
      </w:r>
    </w:p>
    <w:bookmarkEnd w:id="646"/>
    <w:bookmarkStart w:name="z681" w:id="647"/>
    <w:p>
      <w:pPr>
        <w:spacing w:after="0"/>
        <w:ind w:left="0"/>
        <w:jc w:val="both"/>
      </w:pPr>
      <w:r>
        <w:rPr>
          <w:rFonts w:ascii="Times New Roman"/>
          <w:b w:val="false"/>
          <w:i w:val="false"/>
          <w:color w:val="000000"/>
          <w:sz w:val="28"/>
        </w:rPr>
        <w:t>
      36. Амортизация по нематериальным активам.</w:t>
      </w:r>
    </w:p>
    <w:bookmarkEnd w:id="647"/>
    <w:bookmarkStart w:name="z682" w:id="648"/>
    <w:p>
      <w:pPr>
        <w:spacing w:after="0"/>
        <w:ind w:left="0"/>
        <w:jc w:val="both"/>
      </w:pPr>
      <w:r>
        <w:rPr>
          <w:rFonts w:ascii="Times New Roman"/>
          <w:b w:val="false"/>
          <w:i w:val="false"/>
          <w:color w:val="000000"/>
          <w:sz w:val="28"/>
        </w:rPr>
        <w:t>
      37. Платежи по кредитам банков (за исключением ссуд, связанных с приобретением основных средств, нематериальных и иных внеоборотных активов), а также по бюджетным ссудам, кроме ссуд, выданных на инвестиции и конверсионные мероприятия.</w:t>
      </w:r>
    </w:p>
    <w:bookmarkEnd w:id="648"/>
    <w:bookmarkStart w:name="z683" w:id="649"/>
    <w:p>
      <w:pPr>
        <w:spacing w:after="0"/>
        <w:ind w:left="0"/>
        <w:jc w:val="both"/>
      </w:pPr>
      <w:r>
        <w:rPr>
          <w:rFonts w:ascii="Times New Roman"/>
          <w:b w:val="false"/>
          <w:i w:val="false"/>
          <w:color w:val="000000"/>
          <w:sz w:val="28"/>
        </w:rPr>
        <w:t xml:space="preserve">
      38. Расходы, связанные с рекламой. </w:t>
      </w:r>
    </w:p>
    <w:bookmarkEnd w:id="649"/>
    <w:bookmarkStart w:name="z684" w:id="650"/>
    <w:p>
      <w:pPr>
        <w:spacing w:after="0"/>
        <w:ind w:left="0"/>
        <w:jc w:val="both"/>
      </w:pPr>
      <w:r>
        <w:rPr>
          <w:rFonts w:ascii="Times New Roman"/>
          <w:b w:val="false"/>
          <w:i w:val="false"/>
          <w:color w:val="000000"/>
          <w:sz w:val="28"/>
        </w:rPr>
        <w:t>
      39. Расходы на формирование резерва по гарантийному ремонту и гарантийному обслуживанию завершенных строительством объектов.</w:t>
      </w:r>
    </w:p>
    <w:bookmarkEnd w:id="650"/>
    <w:bookmarkStart w:name="z685" w:id="651"/>
    <w:p>
      <w:pPr>
        <w:spacing w:after="0"/>
        <w:ind w:left="0"/>
        <w:jc w:val="both"/>
      </w:pPr>
      <w:r>
        <w:rPr>
          <w:rFonts w:ascii="Times New Roman"/>
          <w:b w:val="false"/>
          <w:i w:val="false"/>
          <w:color w:val="000000"/>
          <w:sz w:val="28"/>
        </w:rPr>
        <w:t>
      40. Налоги, сборы, платежи и другие обязательные отчисления, производимые в порядке, установленном законодательством Республики Казахстан, и не учтенные другими составляющими сметной стоимости строительства.</w:t>
      </w:r>
    </w:p>
    <w:bookmarkEnd w:id="651"/>
    <w:bookmarkStart w:name="z686" w:id="652"/>
    <w:p>
      <w:pPr>
        <w:spacing w:after="0"/>
        <w:ind w:left="0"/>
        <w:jc w:val="left"/>
      </w:pPr>
      <w:r>
        <w:rPr>
          <w:rFonts w:ascii="Times New Roman"/>
          <w:b/>
          <w:i w:val="false"/>
          <w:color w:val="000000"/>
        </w:rPr>
        <w:t xml:space="preserve"> 5. Затраты, не учитываемые в нормах накладных расходов, но относимые на накладные расходы</w:t>
      </w:r>
    </w:p>
    <w:bookmarkEnd w:id="652"/>
    <w:bookmarkStart w:name="z687" w:id="653"/>
    <w:p>
      <w:pPr>
        <w:spacing w:after="0"/>
        <w:ind w:left="0"/>
        <w:jc w:val="both"/>
      </w:pPr>
      <w:r>
        <w:rPr>
          <w:rFonts w:ascii="Times New Roman"/>
          <w:b w:val="false"/>
          <w:i w:val="false"/>
          <w:color w:val="000000"/>
          <w:sz w:val="28"/>
        </w:rPr>
        <w:t>
      41. Расходы, связанные с выплатами стимулирующего характера работникам, предусмотренные системой оплаты организации.</w:t>
      </w:r>
    </w:p>
    <w:bookmarkEnd w:id="653"/>
    <w:bookmarkStart w:name="z688" w:id="654"/>
    <w:p>
      <w:pPr>
        <w:spacing w:after="0"/>
        <w:ind w:left="0"/>
        <w:jc w:val="both"/>
      </w:pPr>
      <w:r>
        <w:rPr>
          <w:rFonts w:ascii="Times New Roman"/>
          <w:b w:val="false"/>
          <w:i w:val="false"/>
          <w:color w:val="000000"/>
          <w:sz w:val="28"/>
        </w:rPr>
        <w:t>
      42. Оплата командировочных расходов сверх установленных законодательством Республики Казахстан норм.</w:t>
      </w:r>
    </w:p>
    <w:bookmarkEnd w:id="654"/>
    <w:bookmarkStart w:name="z689" w:id="655"/>
    <w:p>
      <w:pPr>
        <w:spacing w:after="0"/>
        <w:ind w:left="0"/>
        <w:jc w:val="both"/>
      </w:pPr>
      <w:r>
        <w:rPr>
          <w:rFonts w:ascii="Times New Roman"/>
          <w:b w:val="false"/>
          <w:i w:val="false"/>
          <w:color w:val="000000"/>
          <w:sz w:val="28"/>
        </w:rPr>
        <w:t>
      43. Расходы на сертификацию продукции и услуг.</w:t>
      </w:r>
    </w:p>
    <w:bookmarkEnd w:id="655"/>
    <w:bookmarkStart w:name="z690" w:id="656"/>
    <w:p>
      <w:pPr>
        <w:spacing w:after="0"/>
        <w:ind w:left="0"/>
        <w:jc w:val="both"/>
      </w:pPr>
      <w:r>
        <w:rPr>
          <w:rFonts w:ascii="Times New Roman"/>
          <w:b w:val="false"/>
          <w:i w:val="false"/>
          <w:color w:val="000000"/>
          <w:sz w:val="28"/>
        </w:rPr>
        <w:t>
      44. Затраты на платежи (страховые взносы) по добровольному страхованию в соответствии с порядком, установленным законодательством Республики Казахстан, средств транспорта (водного, воздушного, наземного, трубопроводного), строительных грузов, основных средств производственного назначения, нематериальных активов, объектов незавершенного строительства, рисков, связанных с выполнением строительно-монтажных работ, товарно-материальных запасов, иного имущества, используемого при осуществлении строительно-монтажных работ, гражданской ответственности за причинение вреда, а также по добровольному страхованию работников по договорам долгосрочного страхования жизни, пенсионного и личного медицинского страхования.</w:t>
      </w:r>
    </w:p>
    <w:bookmarkEnd w:id="656"/>
    <w:bookmarkStart w:name="z691" w:id="657"/>
    <w:p>
      <w:pPr>
        <w:spacing w:after="0"/>
        <w:ind w:left="0"/>
        <w:jc w:val="both"/>
      </w:pPr>
      <w:r>
        <w:rPr>
          <w:rFonts w:ascii="Times New Roman"/>
          <w:b w:val="false"/>
          <w:i w:val="false"/>
          <w:color w:val="000000"/>
          <w:sz w:val="28"/>
        </w:rPr>
        <w:t>
      45. Пособия в связи с потерей трудоспособности из-за производственных травм, выплачиваемые работникам на основании судебных решений.</w:t>
      </w:r>
    </w:p>
    <w:bookmarkEnd w:id="657"/>
    <w:bookmarkStart w:name="z692" w:id="658"/>
    <w:p>
      <w:pPr>
        <w:spacing w:after="0"/>
        <w:ind w:left="0"/>
        <w:jc w:val="both"/>
      </w:pPr>
      <w:r>
        <w:rPr>
          <w:rFonts w:ascii="Times New Roman"/>
          <w:b w:val="false"/>
          <w:i w:val="false"/>
          <w:color w:val="000000"/>
          <w:sz w:val="28"/>
        </w:rPr>
        <w:t>
      46. Расходы, возмещаемые заказчиками строек за счет прочих затрат, относящихся к деятельности подрядчика:</w:t>
      </w:r>
    </w:p>
    <w:bookmarkEnd w:id="658"/>
    <w:bookmarkStart w:name="z693" w:id="659"/>
    <w:p>
      <w:pPr>
        <w:spacing w:after="0"/>
        <w:ind w:left="0"/>
        <w:jc w:val="both"/>
      </w:pPr>
      <w:r>
        <w:rPr>
          <w:rFonts w:ascii="Times New Roman"/>
          <w:b w:val="false"/>
          <w:i w:val="false"/>
          <w:color w:val="000000"/>
          <w:sz w:val="28"/>
        </w:rPr>
        <w:t>
      1) затраты на содержание действующих постоянных автомобильных дорог и восстановление их после окончания строительства;</w:t>
      </w:r>
    </w:p>
    <w:bookmarkEnd w:id="659"/>
    <w:bookmarkStart w:name="z694" w:id="660"/>
    <w:p>
      <w:pPr>
        <w:spacing w:after="0"/>
        <w:ind w:left="0"/>
        <w:jc w:val="both"/>
      </w:pPr>
      <w:r>
        <w:rPr>
          <w:rFonts w:ascii="Times New Roman"/>
          <w:b w:val="false"/>
          <w:i w:val="false"/>
          <w:color w:val="000000"/>
          <w:sz w:val="28"/>
        </w:rPr>
        <w:t>
      2) затраты на содержание строящихся автомобильных дорог до окончания строительства;</w:t>
      </w:r>
    </w:p>
    <w:bookmarkEnd w:id="660"/>
    <w:bookmarkStart w:name="z695" w:id="661"/>
    <w:p>
      <w:pPr>
        <w:spacing w:after="0"/>
        <w:ind w:left="0"/>
        <w:jc w:val="both"/>
      </w:pPr>
      <w:r>
        <w:rPr>
          <w:rFonts w:ascii="Times New Roman"/>
          <w:b w:val="false"/>
          <w:i w:val="false"/>
          <w:color w:val="000000"/>
          <w:sz w:val="28"/>
        </w:rPr>
        <w:t>
      3) затраты по перевозке автомобильным транспортом работников строительных и монтажных организаций или компенсация расходов по организации специальных маршрутов городского пассажирского транспорта;</w:t>
      </w:r>
    </w:p>
    <w:bookmarkEnd w:id="661"/>
    <w:bookmarkStart w:name="z696" w:id="662"/>
    <w:p>
      <w:pPr>
        <w:spacing w:after="0"/>
        <w:ind w:left="0"/>
        <w:jc w:val="both"/>
      </w:pPr>
      <w:r>
        <w:rPr>
          <w:rFonts w:ascii="Times New Roman"/>
          <w:b w:val="false"/>
          <w:i w:val="false"/>
          <w:color w:val="000000"/>
          <w:sz w:val="28"/>
        </w:rPr>
        <w:t>
      4) затраты, связанные с осуществлением работ вахтовым методом;</w:t>
      </w:r>
    </w:p>
    <w:bookmarkEnd w:id="662"/>
    <w:bookmarkStart w:name="z697" w:id="663"/>
    <w:p>
      <w:pPr>
        <w:spacing w:after="0"/>
        <w:ind w:left="0"/>
        <w:jc w:val="both"/>
      </w:pPr>
      <w:r>
        <w:rPr>
          <w:rFonts w:ascii="Times New Roman"/>
          <w:b w:val="false"/>
          <w:i w:val="false"/>
          <w:color w:val="000000"/>
          <w:sz w:val="28"/>
        </w:rPr>
        <w:t>
      5) затраты, связанные с командированием рабочих для выполнения строительных, монтажных и специальных строительных работ;</w:t>
      </w:r>
    </w:p>
    <w:bookmarkEnd w:id="663"/>
    <w:bookmarkStart w:name="z698" w:id="664"/>
    <w:p>
      <w:pPr>
        <w:spacing w:after="0"/>
        <w:ind w:left="0"/>
        <w:jc w:val="both"/>
      </w:pPr>
      <w:r>
        <w:rPr>
          <w:rFonts w:ascii="Times New Roman"/>
          <w:b w:val="false"/>
          <w:i w:val="false"/>
          <w:color w:val="000000"/>
          <w:sz w:val="28"/>
        </w:rPr>
        <w:t>
      6) затраты на проведение геодезических наблюдений за перемещением и деформациями зданий и сооружений;</w:t>
      </w:r>
    </w:p>
    <w:bookmarkEnd w:id="664"/>
    <w:bookmarkStart w:name="z699" w:id="665"/>
    <w:p>
      <w:pPr>
        <w:spacing w:after="0"/>
        <w:ind w:left="0"/>
        <w:jc w:val="both"/>
      </w:pPr>
      <w:r>
        <w:rPr>
          <w:rFonts w:ascii="Times New Roman"/>
          <w:b w:val="false"/>
          <w:i w:val="false"/>
          <w:color w:val="000000"/>
          <w:sz w:val="28"/>
        </w:rPr>
        <w:t>
      7) затраты, связанные с испытанием свай в грунте динамической и статической нагрузкой, проводимым подрядной организацией в период возведения свайных фундаментов;</w:t>
      </w:r>
    </w:p>
    <w:bookmarkEnd w:id="665"/>
    <w:bookmarkStart w:name="z700" w:id="666"/>
    <w:p>
      <w:pPr>
        <w:spacing w:after="0"/>
        <w:ind w:left="0"/>
        <w:jc w:val="both"/>
      </w:pPr>
      <w:r>
        <w:rPr>
          <w:rFonts w:ascii="Times New Roman"/>
          <w:b w:val="false"/>
          <w:i w:val="false"/>
          <w:color w:val="000000"/>
          <w:sz w:val="28"/>
        </w:rPr>
        <w:t>
      8) затраты, связанные с выполнением по требованию органов местного самоуправления исполнительной контрольной съемки построенных инженерных сетей;</w:t>
      </w:r>
    </w:p>
    <w:bookmarkEnd w:id="666"/>
    <w:bookmarkStart w:name="z701" w:id="667"/>
    <w:p>
      <w:pPr>
        <w:spacing w:after="0"/>
        <w:ind w:left="0"/>
        <w:jc w:val="both"/>
      </w:pPr>
      <w:r>
        <w:rPr>
          <w:rFonts w:ascii="Times New Roman"/>
          <w:b w:val="false"/>
          <w:i w:val="false"/>
          <w:color w:val="000000"/>
          <w:sz w:val="28"/>
        </w:rPr>
        <w:t>
      9) затраты, связанные с использованием студенческих отрядов и других контингентов (организованный набор рабочих);</w:t>
      </w:r>
    </w:p>
    <w:bookmarkEnd w:id="667"/>
    <w:bookmarkStart w:name="z702" w:id="668"/>
    <w:p>
      <w:pPr>
        <w:spacing w:after="0"/>
        <w:ind w:left="0"/>
        <w:jc w:val="both"/>
      </w:pPr>
      <w:r>
        <w:rPr>
          <w:rFonts w:ascii="Times New Roman"/>
          <w:b w:val="false"/>
          <w:i w:val="false"/>
          <w:color w:val="000000"/>
          <w:sz w:val="28"/>
        </w:rPr>
        <w:t>
      10) другие расходы, возмещаемые заказчиками в соответствии с законодательством Республики Казахстан.</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ноября 2017 года № 249-нқ</w:t>
            </w:r>
          </w:p>
        </w:tc>
      </w:tr>
    </w:tbl>
    <w:bookmarkStart w:name="z704" w:id="669"/>
    <w:p>
      <w:pPr>
        <w:spacing w:after="0"/>
        <w:ind w:left="0"/>
        <w:jc w:val="left"/>
      </w:pPr>
      <w:r>
        <w:rPr>
          <w:rFonts w:ascii="Times New Roman"/>
          <w:b/>
          <w:i w:val="false"/>
          <w:color w:val="000000"/>
        </w:rPr>
        <w:t xml:space="preserve"> Нормативный документ по определению дополнительных затрат связанных с решениями проекта организации строительства</w:t>
      </w:r>
    </w:p>
    <w:bookmarkEnd w:id="669"/>
    <w:bookmarkStart w:name="z705" w:id="670"/>
    <w:p>
      <w:pPr>
        <w:spacing w:after="0"/>
        <w:ind w:left="0"/>
        <w:jc w:val="left"/>
      </w:pPr>
      <w:r>
        <w:rPr>
          <w:rFonts w:ascii="Times New Roman"/>
          <w:b/>
          <w:i w:val="false"/>
          <w:color w:val="000000"/>
        </w:rPr>
        <w:t xml:space="preserve"> 1. Общие положения</w:t>
      </w:r>
    </w:p>
    <w:bookmarkEnd w:id="670"/>
    <w:bookmarkStart w:name="z706" w:id="671"/>
    <w:p>
      <w:pPr>
        <w:spacing w:after="0"/>
        <w:ind w:left="0"/>
        <w:jc w:val="both"/>
      </w:pPr>
      <w:r>
        <w:rPr>
          <w:rFonts w:ascii="Times New Roman"/>
          <w:b w:val="false"/>
          <w:i w:val="false"/>
          <w:color w:val="000000"/>
          <w:sz w:val="28"/>
        </w:rPr>
        <w:t xml:space="preserve">
      1. Настоящий Нормативный документ по определению дополнительных затрат связанных с решениями проекта организации строительства (далее – Нормативный документ) предназначен для определения затрат, связанных с осуществлением таких видов работ как: </w:t>
      </w:r>
    </w:p>
    <w:bookmarkEnd w:id="671"/>
    <w:bookmarkStart w:name="z707" w:id="672"/>
    <w:p>
      <w:pPr>
        <w:spacing w:after="0"/>
        <w:ind w:left="0"/>
        <w:jc w:val="both"/>
      </w:pPr>
      <w:r>
        <w:rPr>
          <w:rFonts w:ascii="Times New Roman"/>
          <w:b w:val="false"/>
          <w:i w:val="false"/>
          <w:color w:val="000000"/>
          <w:sz w:val="28"/>
        </w:rPr>
        <w:t xml:space="preserve">
      1) вахтовый метод; </w:t>
      </w:r>
    </w:p>
    <w:bookmarkEnd w:id="672"/>
    <w:bookmarkStart w:name="z708" w:id="673"/>
    <w:p>
      <w:pPr>
        <w:spacing w:after="0"/>
        <w:ind w:left="0"/>
        <w:jc w:val="both"/>
      </w:pPr>
      <w:r>
        <w:rPr>
          <w:rFonts w:ascii="Times New Roman"/>
          <w:b w:val="false"/>
          <w:i w:val="false"/>
          <w:color w:val="000000"/>
          <w:sz w:val="28"/>
        </w:rPr>
        <w:t>
      2) командирование рабочих для выполнения строительных и монтажных работ;</w:t>
      </w:r>
    </w:p>
    <w:bookmarkEnd w:id="673"/>
    <w:bookmarkStart w:name="z709" w:id="674"/>
    <w:p>
      <w:pPr>
        <w:spacing w:after="0"/>
        <w:ind w:left="0"/>
        <w:jc w:val="both"/>
      </w:pPr>
      <w:r>
        <w:rPr>
          <w:rFonts w:ascii="Times New Roman"/>
          <w:b w:val="false"/>
          <w:i w:val="false"/>
          <w:color w:val="000000"/>
          <w:sz w:val="28"/>
        </w:rPr>
        <w:t xml:space="preserve">
      3) проведение геодезических наблюдений за перемещениями и деформациями зданий и сооружений; </w:t>
      </w:r>
    </w:p>
    <w:bookmarkEnd w:id="674"/>
    <w:bookmarkStart w:name="z710" w:id="675"/>
    <w:p>
      <w:pPr>
        <w:spacing w:after="0"/>
        <w:ind w:left="0"/>
        <w:jc w:val="both"/>
      </w:pPr>
      <w:r>
        <w:rPr>
          <w:rFonts w:ascii="Times New Roman"/>
          <w:b w:val="false"/>
          <w:i w:val="false"/>
          <w:color w:val="000000"/>
          <w:sz w:val="28"/>
        </w:rPr>
        <w:t xml:space="preserve">
      4) содержание действующих постоянных автомобильных дорог; </w:t>
      </w:r>
    </w:p>
    <w:bookmarkEnd w:id="675"/>
    <w:bookmarkStart w:name="z711" w:id="676"/>
    <w:p>
      <w:pPr>
        <w:spacing w:after="0"/>
        <w:ind w:left="0"/>
        <w:jc w:val="both"/>
      </w:pPr>
      <w:r>
        <w:rPr>
          <w:rFonts w:ascii="Times New Roman"/>
          <w:b w:val="false"/>
          <w:i w:val="false"/>
          <w:color w:val="000000"/>
          <w:sz w:val="28"/>
        </w:rPr>
        <w:t xml:space="preserve">
      5) перевозка работников строительно-монтажных организаций автомобильным транспортом при исчислении сметной стоимости строительства. </w:t>
      </w:r>
    </w:p>
    <w:bookmarkEnd w:id="676"/>
    <w:bookmarkStart w:name="z712" w:id="677"/>
    <w:p>
      <w:pPr>
        <w:spacing w:after="0"/>
        <w:ind w:left="0"/>
        <w:jc w:val="both"/>
      </w:pPr>
      <w:r>
        <w:rPr>
          <w:rFonts w:ascii="Times New Roman"/>
          <w:b w:val="false"/>
          <w:i w:val="false"/>
          <w:color w:val="000000"/>
          <w:sz w:val="28"/>
        </w:rPr>
        <w:t xml:space="preserve">
      2. Целью Нормативного документа является создание единой методической основы, позволяющей определять достоверную величину затрат, связанных с организацией строительства. </w:t>
      </w:r>
    </w:p>
    <w:bookmarkEnd w:id="677"/>
    <w:bookmarkStart w:name="z713" w:id="678"/>
    <w:p>
      <w:pPr>
        <w:spacing w:after="0"/>
        <w:ind w:left="0"/>
        <w:jc w:val="both"/>
      </w:pPr>
      <w:r>
        <w:rPr>
          <w:rFonts w:ascii="Times New Roman"/>
          <w:b w:val="false"/>
          <w:i w:val="false"/>
          <w:color w:val="000000"/>
          <w:sz w:val="28"/>
        </w:rPr>
        <w:t xml:space="preserve">
      3. Положения, изложенные в настоящем Нормативном документе, являются обязательными при исчислении сметной стоимости строительства ресурсным методом в процессе разработки сметной документации по объектам, возводимых за счет государственных инвестиций и за счет средств субъектов квазигосударственнного сектора. </w:t>
      </w:r>
    </w:p>
    <w:bookmarkEnd w:id="678"/>
    <w:bookmarkStart w:name="z714" w:id="679"/>
    <w:p>
      <w:pPr>
        <w:spacing w:after="0"/>
        <w:ind w:left="0"/>
        <w:jc w:val="both"/>
      </w:pPr>
      <w:r>
        <w:rPr>
          <w:rFonts w:ascii="Times New Roman"/>
          <w:b w:val="false"/>
          <w:i w:val="false"/>
          <w:color w:val="000000"/>
          <w:sz w:val="28"/>
        </w:rPr>
        <w:t xml:space="preserve">
      4. Для других субъектов рынка Нормативный документ носит рекомендательный характер и может использоваться в качестве справочного материала при определении величины дополнительных затрат в составе сметной стоимости строительства и расчетов за выполненные работы. </w:t>
      </w:r>
    </w:p>
    <w:bookmarkEnd w:id="679"/>
    <w:bookmarkStart w:name="z715" w:id="680"/>
    <w:p>
      <w:pPr>
        <w:spacing w:after="0"/>
        <w:ind w:left="0"/>
        <w:jc w:val="both"/>
      </w:pPr>
      <w:r>
        <w:rPr>
          <w:rFonts w:ascii="Times New Roman"/>
          <w:b w:val="false"/>
          <w:i w:val="false"/>
          <w:color w:val="000000"/>
          <w:sz w:val="28"/>
        </w:rPr>
        <w:t xml:space="preserve">
      5. Нормативный документ разработан в соответствии с законодательством в сфере архитектурной, градостроительной и строительной деятельности в Республики Казахстан и содержит: </w:t>
      </w:r>
    </w:p>
    <w:bookmarkEnd w:id="680"/>
    <w:bookmarkStart w:name="z716" w:id="681"/>
    <w:p>
      <w:pPr>
        <w:spacing w:after="0"/>
        <w:ind w:left="0"/>
        <w:jc w:val="both"/>
      </w:pPr>
      <w:r>
        <w:rPr>
          <w:rFonts w:ascii="Times New Roman"/>
          <w:b w:val="false"/>
          <w:i w:val="false"/>
          <w:color w:val="000000"/>
          <w:sz w:val="28"/>
        </w:rPr>
        <w:t>
      1) общие положения;</w:t>
      </w:r>
    </w:p>
    <w:bookmarkEnd w:id="681"/>
    <w:bookmarkStart w:name="z717" w:id="682"/>
    <w:p>
      <w:pPr>
        <w:spacing w:after="0"/>
        <w:ind w:left="0"/>
        <w:jc w:val="both"/>
      </w:pPr>
      <w:r>
        <w:rPr>
          <w:rFonts w:ascii="Times New Roman"/>
          <w:b w:val="false"/>
          <w:i w:val="false"/>
          <w:color w:val="000000"/>
          <w:sz w:val="28"/>
        </w:rPr>
        <w:t>
      2) классификации затрат связанных с организацией строительства;</w:t>
      </w:r>
    </w:p>
    <w:bookmarkEnd w:id="682"/>
    <w:bookmarkStart w:name="z718" w:id="683"/>
    <w:p>
      <w:pPr>
        <w:spacing w:after="0"/>
        <w:ind w:left="0"/>
        <w:jc w:val="both"/>
      </w:pPr>
      <w:r>
        <w:rPr>
          <w:rFonts w:ascii="Times New Roman"/>
          <w:b w:val="false"/>
          <w:i w:val="false"/>
          <w:color w:val="000000"/>
          <w:sz w:val="28"/>
        </w:rPr>
        <w:t>
      3) порядок расчета затрат связанных с организацией строительства.</w:t>
      </w:r>
    </w:p>
    <w:bookmarkEnd w:id="683"/>
    <w:bookmarkStart w:name="z719" w:id="684"/>
    <w:p>
      <w:pPr>
        <w:spacing w:after="0"/>
        <w:ind w:left="0"/>
        <w:jc w:val="both"/>
      </w:pPr>
      <w:r>
        <w:rPr>
          <w:rFonts w:ascii="Times New Roman"/>
          <w:b w:val="false"/>
          <w:i w:val="false"/>
          <w:color w:val="000000"/>
          <w:sz w:val="28"/>
        </w:rPr>
        <w:t xml:space="preserve">
      6. В настоящем Нормативном документе используются следующие основные понятия: </w:t>
      </w:r>
    </w:p>
    <w:bookmarkEnd w:id="684"/>
    <w:bookmarkStart w:name="z720" w:id="685"/>
    <w:p>
      <w:pPr>
        <w:spacing w:after="0"/>
        <w:ind w:left="0"/>
        <w:jc w:val="both"/>
      </w:pPr>
      <w:r>
        <w:rPr>
          <w:rFonts w:ascii="Times New Roman"/>
          <w:b w:val="false"/>
          <w:i w:val="false"/>
          <w:color w:val="000000"/>
          <w:sz w:val="28"/>
        </w:rPr>
        <w:t>
      1) проект производства работ (ППР) - проект, определяющий технологию, сроки выполнения и порядок обеспечения ресурсами строительно-монтажных работ и служащий основным руководящим документом при организации производственных процессов по возведению отдельных зданий (сооружений);</w:t>
      </w:r>
    </w:p>
    <w:bookmarkEnd w:id="685"/>
    <w:bookmarkStart w:name="z721" w:id="686"/>
    <w:p>
      <w:pPr>
        <w:spacing w:after="0"/>
        <w:ind w:left="0"/>
        <w:jc w:val="both"/>
      </w:pPr>
      <w:r>
        <w:rPr>
          <w:rFonts w:ascii="Times New Roman"/>
          <w:b w:val="false"/>
          <w:i w:val="false"/>
          <w:color w:val="000000"/>
          <w:sz w:val="28"/>
        </w:rPr>
        <w:t>
      2) вахтовый метод работ – особая форма организации работ, основанная на использовании трудовых ресурсов вне места их постоянного проживания, периодического выезда работников к месту производства работ, на объекты значительно удаленные от мест постоянной дислокации строительной организации;</w:t>
      </w:r>
    </w:p>
    <w:bookmarkEnd w:id="686"/>
    <w:bookmarkStart w:name="z722" w:id="687"/>
    <w:p>
      <w:pPr>
        <w:spacing w:after="0"/>
        <w:ind w:left="0"/>
        <w:jc w:val="both"/>
      </w:pPr>
      <w:r>
        <w:rPr>
          <w:rFonts w:ascii="Times New Roman"/>
          <w:b w:val="false"/>
          <w:i w:val="false"/>
          <w:color w:val="000000"/>
          <w:sz w:val="28"/>
        </w:rPr>
        <w:t>
      3) строительный генеральный план (стройгенплан) - часть проекта организации строительства, регламентирующая организацию строительной площадки;</w:t>
      </w:r>
    </w:p>
    <w:bookmarkEnd w:id="687"/>
    <w:bookmarkStart w:name="z723" w:id="688"/>
    <w:p>
      <w:pPr>
        <w:spacing w:after="0"/>
        <w:ind w:left="0"/>
        <w:jc w:val="both"/>
      </w:pPr>
      <w:r>
        <w:rPr>
          <w:rFonts w:ascii="Times New Roman"/>
          <w:b w:val="false"/>
          <w:i w:val="false"/>
          <w:color w:val="000000"/>
          <w:sz w:val="28"/>
        </w:rPr>
        <w:t>
      4) проект организации строительства (ПОС) - составная часть проекта, определяющая общую продолжительность и промежуточные сроки строительства, распределение капитальных вложений и объемов строительно-монтажных работ, материально-технические и трудовые ресурсы и источники их покрытия, основные методы выполнения строительно-монтажных работ и структуру управления строительством объекта.</w:t>
      </w:r>
    </w:p>
    <w:bookmarkEnd w:id="688"/>
    <w:bookmarkStart w:name="z724" w:id="689"/>
    <w:p>
      <w:pPr>
        <w:spacing w:after="0"/>
        <w:ind w:left="0"/>
        <w:jc w:val="left"/>
      </w:pPr>
      <w:r>
        <w:rPr>
          <w:rFonts w:ascii="Times New Roman"/>
          <w:b/>
          <w:i w:val="false"/>
          <w:color w:val="000000"/>
        </w:rPr>
        <w:t xml:space="preserve"> 2. Затраты, связанные с осуществлением работ вахтовым методом </w:t>
      </w:r>
    </w:p>
    <w:bookmarkEnd w:id="689"/>
    <w:bookmarkStart w:name="z725" w:id="690"/>
    <w:p>
      <w:pPr>
        <w:spacing w:after="0"/>
        <w:ind w:left="0"/>
        <w:jc w:val="both"/>
      </w:pPr>
      <w:r>
        <w:rPr>
          <w:rFonts w:ascii="Times New Roman"/>
          <w:b w:val="false"/>
          <w:i w:val="false"/>
          <w:color w:val="000000"/>
          <w:sz w:val="28"/>
        </w:rPr>
        <w:t xml:space="preserve">
      7. Целью применения вахтового метода является снижение сроков строительства объекта за счет повышения эффективности капитальных вложений на основе совершенствования организации строительства, направленного на ускорение ввода в действие объектов. </w:t>
      </w:r>
    </w:p>
    <w:bookmarkEnd w:id="690"/>
    <w:bookmarkStart w:name="z726" w:id="691"/>
    <w:p>
      <w:pPr>
        <w:spacing w:after="0"/>
        <w:ind w:left="0"/>
        <w:jc w:val="both"/>
      </w:pPr>
      <w:r>
        <w:rPr>
          <w:rFonts w:ascii="Times New Roman"/>
          <w:b w:val="false"/>
          <w:i w:val="false"/>
          <w:color w:val="000000"/>
          <w:sz w:val="28"/>
        </w:rPr>
        <w:t xml:space="preserve">
      8. Вахтовый метод применяется при значительном удалении места производства работ от места постоянного проживания работников (места сбора) в необжитых, отдаленных районах; или районах с особыми природными условиями. В случае обоснования целесообразности на предпроектной стадии инвестиционного процесса, вахтовый метод может быть использован в любом регионе на всех видах строительства, реконструкции и капитального ремонта. </w:t>
      </w:r>
    </w:p>
    <w:bookmarkEnd w:id="691"/>
    <w:bookmarkStart w:name="z727" w:id="692"/>
    <w:p>
      <w:pPr>
        <w:spacing w:after="0"/>
        <w:ind w:left="0"/>
        <w:jc w:val="both"/>
      </w:pPr>
      <w:r>
        <w:rPr>
          <w:rFonts w:ascii="Times New Roman"/>
          <w:b w:val="false"/>
          <w:i w:val="false"/>
          <w:color w:val="000000"/>
          <w:sz w:val="28"/>
        </w:rPr>
        <w:t xml:space="preserve">
      9. Целесообразность применения вахтового метода на объектах строительства (реконструкции, капитального ремонта) определяют следующие факторы: </w:t>
      </w:r>
    </w:p>
    <w:bookmarkEnd w:id="692"/>
    <w:bookmarkStart w:name="z728" w:id="693"/>
    <w:p>
      <w:pPr>
        <w:spacing w:after="0"/>
        <w:ind w:left="0"/>
        <w:jc w:val="both"/>
      </w:pPr>
      <w:r>
        <w:rPr>
          <w:rFonts w:ascii="Times New Roman"/>
          <w:b w:val="false"/>
          <w:i w:val="false"/>
          <w:color w:val="000000"/>
          <w:sz w:val="28"/>
        </w:rPr>
        <w:t>
      1) необеспеченность трудовыми ресурсами в местах производства работ;</w:t>
      </w:r>
    </w:p>
    <w:bookmarkEnd w:id="693"/>
    <w:bookmarkStart w:name="z729" w:id="694"/>
    <w:p>
      <w:pPr>
        <w:spacing w:after="0"/>
        <w:ind w:left="0"/>
        <w:jc w:val="both"/>
      </w:pPr>
      <w:r>
        <w:rPr>
          <w:rFonts w:ascii="Times New Roman"/>
          <w:b w:val="false"/>
          <w:i w:val="false"/>
          <w:color w:val="000000"/>
          <w:sz w:val="28"/>
        </w:rPr>
        <w:t>
      2) необходимость поддержания высоких темпов работ с целью сокращения сроков строительства;</w:t>
      </w:r>
    </w:p>
    <w:bookmarkEnd w:id="694"/>
    <w:bookmarkStart w:name="z730" w:id="695"/>
    <w:p>
      <w:pPr>
        <w:spacing w:after="0"/>
        <w:ind w:left="0"/>
        <w:jc w:val="both"/>
      </w:pPr>
      <w:r>
        <w:rPr>
          <w:rFonts w:ascii="Times New Roman"/>
          <w:b w:val="false"/>
          <w:i w:val="false"/>
          <w:color w:val="000000"/>
          <w:sz w:val="28"/>
        </w:rPr>
        <w:t>
      3) значительная удаленность объектов строительства (реконструкции, капитального ремонта) от места дислокации строительной организации и постоянного проживания работников;</w:t>
      </w:r>
    </w:p>
    <w:bookmarkEnd w:id="695"/>
    <w:bookmarkStart w:name="z731" w:id="696"/>
    <w:p>
      <w:pPr>
        <w:spacing w:after="0"/>
        <w:ind w:left="0"/>
        <w:jc w:val="both"/>
      </w:pPr>
      <w:r>
        <w:rPr>
          <w:rFonts w:ascii="Times New Roman"/>
          <w:b w:val="false"/>
          <w:i w:val="false"/>
          <w:color w:val="000000"/>
          <w:sz w:val="28"/>
        </w:rPr>
        <w:t>
      4) рассредоточенность и протяженность линейных объектов в одном титуле стройки;</w:t>
      </w:r>
    </w:p>
    <w:bookmarkEnd w:id="696"/>
    <w:bookmarkStart w:name="z732" w:id="697"/>
    <w:p>
      <w:pPr>
        <w:spacing w:after="0"/>
        <w:ind w:left="0"/>
        <w:jc w:val="both"/>
      </w:pPr>
      <w:r>
        <w:rPr>
          <w:rFonts w:ascii="Times New Roman"/>
          <w:b w:val="false"/>
          <w:i w:val="false"/>
          <w:color w:val="000000"/>
          <w:sz w:val="28"/>
        </w:rPr>
        <w:t>
      5) сложность и неустойчивость транспортных коммуникаций;</w:t>
      </w:r>
    </w:p>
    <w:bookmarkEnd w:id="697"/>
    <w:bookmarkStart w:name="z733" w:id="698"/>
    <w:p>
      <w:pPr>
        <w:spacing w:after="0"/>
        <w:ind w:left="0"/>
        <w:jc w:val="both"/>
      </w:pPr>
      <w:r>
        <w:rPr>
          <w:rFonts w:ascii="Times New Roman"/>
          <w:b w:val="false"/>
          <w:i w:val="false"/>
          <w:color w:val="000000"/>
          <w:sz w:val="28"/>
        </w:rPr>
        <w:t>
      6) сезонный характер производства строительно-монтажных работ;</w:t>
      </w:r>
    </w:p>
    <w:bookmarkEnd w:id="698"/>
    <w:bookmarkStart w:name="z734" w:id="699"/>
    <w:p>
      <w:pPr>
        <w:spacing w:after="0"/>
        <w:ind w:left="0"/>
        <w:jc w:val="both"/>
      </w:pPr>
      <w:r>
        <w:rPr>
          <w:rFonts w:ascii="Times New Roman"/>
          <w:b w:val="false"/>
          <w:i w:val="false"/>
          <w:color w:val="000000"/>
          <w:sz w:val="28"/>
        </w:rPr>
        <w:t>
      7) экстремальные условия жизнедеятельности.</w:t>
      </w:r>
    </w:p>
    <w:bookmarkEnd w:id="699"/>
    <w:bookmarkStart w:name="z735" w:id="700"/>
    <w:p>
      <w:pPr>
        <w:spacing w:after="0"/>
        <w:ind w:left="0"/>
        <w:jc w:val="both"/>
      </w:pPr>
      <w:r>
        <w:rPr>
          <w:rFonts w:ascii="Times New Roman"/>
          <w:b w:val="false"/>
          <w:i w:val="false"/>
          <w:color w:val="000000"/>
          <w:sz w:val="28"/>
        </w:rPr>
        <w:t xml:space="preserve">
      10. Обязательным условием применения вахтового метода является наличие или организация временного поселения – вахтового поселка или наличие жилого фонда, арендуемого строительной организацией на время строительства объекта в близлежащем к строящемуся объекту населенном пункте, содержащим элементы социальной инфраструктуры, рассчитанные на временное проживание работников без членов их семей, и удовлетворение их повседневных потребностей. </w:t>
      </w:r>
    </w:p>
    <w:bookmarkEnd w:id="700"/>
    <w:bookmarkStart w:name="z736" w:id="701"/>
    <w:p>
      <w:pPr>
        <w:spacing w:after="0"/>
        <w:ind w:left="0"/>
        <w:jc w:val="both"/>
      </w:pPr>
      <w:r>
        <w:rPr>
          <w:rFonts w:ascii="Times New Roman"/>
          <w:b w:val="false"/>
          <w:i w:val="false"/>
          <w:color w:val="000000"/>
          <w:sz w:val="28"/>
        </w:rPr>
        <w:t xml:space="preserve">
      11. Решение о применении вахтового метода принимается Заказчиком на предпроектной или проектной стадиях инвестиционного процесса на основании предложения проектной организации. </w:t>
      </w:r>
    </w:p>
    <w:bookmarkEnd w:id="701"/>
    <w:bookmarkStart w:name="z737" w:id="702"/>
    <w:p>
      <w:pPr>
        <w:spacing w:after="0"/>
        <w:ind w:left="0"/>
        <w:jc w:val="both"/>
      </w:pPr>
      <w:r>
        <w:rPr>
          <w:rFonts w:ascii="Times New Roman"/>
          <w:b w:val="false"/>
          <w:i w:val="false"/>
          <w:color w:val="000000"/>
          <w:sz w:val="28"/>
        </w:rPr>
        <w:t xml:space="preserve">
      12. Пунктом сбора считается место сбора вахтового персонала для отправки его к месту производства работ, или к месту расположения вахтового поселка. </w:t>
      </w:r>
    </w:p>
    <w:bookmarkEnd w:id="702"/>
    <w:bookmarkStart w:name="z738" w:id="703"/>
    <w:p>
      <w:pPr>
        <w:spacing w:after="0"/>
        <w:ind w:left="0"/>
        <w:jc w:val="both"/>
      </w:pPr>
      <w:r>
        <w:rPr>
          <w:rFonts w:ascii="Times New Roman"/>
          <w:b w:val="false"/>
          <w:i w:val="false"/>
          <w:color w:val="000000"/>
          <w:sz w:val="28"/>
        </w:rPr>
        <w:t xml:space="preserve">
      13. Подготовка к проведению работ вахтовым методом начинается на стадии разработки ПОС или в случае уже имеющейся согласованной заказчиком проектно-сметной документации, на стадии разработки ППР. </w:t>
      </w:r>
    </w:p>
    <w:bookmarkEnd w:id="703"/>
    <w:bookmarkStart w:name="z739" w:id="704"/>
    <w:p>
      <w:pPr>
        <w:spacing w:after="0"/>
        <w:ind w:left="0"/>
        <w:jc w:val="both"/>
      </w:pPr>
      <w:r>
        <w:rPr>
          <w:rFonts w:ascii="Times New Roman"/>
          <w:b w:val="false"/>
          <w:i w:val="false"/>
          <w:color w:val="000000"/>
          <w:sz w:val="28"/>
        </w:rPr>
        <w:t>
      В ПОС и ППР включаются:</w:t>
      </w:r>
    </w:p>
    <w:bookmarkEnd w:id="704"/>
    <w:bookmarkStart w:name="z740" w:id="705"/>
    <w:p>
      <w:pPr>
        <w:spacing w:after="0"/>
        <w:ind w:left="0"/>
        <w:jc w:val="both"/>
      </w:pPr>
      <w:r>
        <w:rPr>
          <w:rFonts w:ascii="Times New Roman"/>
          <w:b w:val="false"/>
          <w:i w:val="false"/>
          <w:color w:val="000000"/>
          <w:sz w:val="28"/>
        </w:rPr>
        <w:t>
      1) график сменяемости, показывающий количество сменного вахтового персонала в течение всего срока строительства по вахтам, с разбивкой по основным рабочим и механизаторам, инженерно-техническим работникам (ИТР) и служащим, младшему обслуживающему персоналу (МОП) и охране, продолжительность рабочего дня, рабочей недели, время междусменного отдыха на вахте, наличие и очередность выходных в течение одной вахты, время отдыха между вахтами;</w:t>
      </w:r>
    </w:p>
    <w:bookmarkEnd w:id="705"/>
    <w:bookmarkStart w:name="z741" w:id="706"/>
    <w:p>
      <w:pPr>
        <w:spacing w:after="0"/>
        <w:ind w:left="0"/>
        <w:jc w:val="both"/>
      </w:pPr>
      <w:r>
        <w:rPr>
          <w:rFonts w:ascii="Times New Roman"/>
          <w:b w:val="false"/>
          <w:i w:val="false"/>
          <w:color w:val="000000"/>
          <w:sz w:val="28"/>
        </w:rPr>
        <w:t>
      2) ведомость потребности временных зданий и сооружений, в количестве необходимом для вахтового персонала. При этом необходимо указывать назначение, и тип здания или сооружения, площадь или строительный объем, а для временных инженерных сетей протяженность в погонных метрах;</w:t>
      </w:r>
    </w:p>
    <w:bookmarkEnd w:id="706"/>
    <w:bookmarkStart w:name="z742" w:id="707"/>
    <w:p>
      <w:pPr>
        <w:spacing w:after="0"/>
        <w:ind w:left="0"/>
        <w:jc w:val="both"/>
      </w:pPr>
      <w:r>
        <w:rPr>
          <w:rFonts w:ascii="Times New Roman"/>
          <w:b w:val="false"/>
          <w:i w:val="false"/>
          <w:color w:val="000000"/>
          <w:sz w:val="28"/>
        </w:rPr>
        <w:t>
      3) состав машин и механизмов, необходимых для обеспечения нормальной жизнедеятельности вахтового поселка, а так же для ежедневной доставки вахтового персонала из вахтового поселка до строительной площадки и обратно.</w:t>
      </w:r>
    </w:p>
    <w:bookmarkEnd w:id="707"/>
    <w:bookmarkStart w:name="z743" w:id="708"/>
    <w:p>
      <w:pPr>
        <w:spacing w:after="0"/>
        <w:ind w:left="0"/>
        <w:jc w:val="both"/>
      </w:pPr>
      <w:r>
        <w:rPr>
          <w:rFonts w:ascii="Times New Roman"/>
          <w:b w:val="false"/>
          <w:i w:val="false"/>
          <w:color w:val="000000"/>
          <w:sz w:val="28"/>
        </w:rPr>
        <w:t xml:space="preserve">
      14. В целях формирования наиболее оптимального по затратам календарного графика строительства временного поселка, с распределением потребности в рабочей силе на каждый временной период (за единицу измерения следует принять 1 вахту) строительства объекта, необходимо увязывать график сменяемости на весь срок строительства с календарным графиком строительства (ввода в действие) зданий и сооружений вахтового поселка. В подрядных организациях график сменяемости согласовывается и утверждается руководством строительной организации на весь срок строительства. </w:t>
      </w:r>
    </w:p>
    <w:bookmarkEnd w:id="708"/>
    <w:bookmarkStart w:name="z744" w:id="709"/>
    <w:p>
      <w:pPr>
        <w:spacing w:after="0"/>
        <w:ind w:left="0"/>
        <w:jc w:val="both"/>
      </w:pPr>
      <w:r>
        <w:rPr>
          <w:rFonts w:ascii="Times New Roman"/>
          <w:b w:val="false"/>
          <w:i w:val="false"/>
          <w:color w:val="000000"/>
          <w:sz w:val="28"/>
        </w:rPr>
        <w:t xml:space="preserve">
      15. Проект вахтового поселка разрабатывается в составе ПОС и ППР, который включает в себя генеральный план поселка, схемы подъездных путей, смету затрат на строительство и содержание вахтового поселка, календарный график строительства, транспортные схемы доставки материалов, конструкций и оборудования, а также проекты: </w:t>
      </w:r>
    </w:p>
    <w:bookmarkEnd w:id="709"/>
    <w:bookmarkStart w:name="z745" w:id="710"/>
    <w:p>
      <w:pPr>
        <w:spacing w:after="0"/>
        <w:ind w:left="0"/>
        <w:jc w:val="both"/>
      </w:pPr>
      <w:r>
        <w:rPr>
          <w:rFonts w:ascii="Times New Roman"/>
          <w:b w:val="false"/>
          <w:i w:val="false"/>
          <w:color w:val="000000"/>
          <w:sz w:val="28"/>
        </w:rPr>
        <w:t>
      зданий и сооружений;</w:t>
      </w:r>
    </w:p>
    <w:bookmarkEnd w:id="710"/>
    <w:bookmarkStart w:name="z746" w:id="711"/>
    <w:p>
      <w:pPr>
        <w:spacing w:after="0"/>
        <w:ind w:left="0"/>
        <w:jc w:val="both"/>
      </w:pPr>
      <w:r>
        <w:rPr>
          <w:rFonts w:ascii="Times New Roman"/>
          <w:b w:val="false"/>
          <w:i w:val="false"/>
          <w:color w:val="000000"/>
          <w:sz w:val="28"/>
        </w:rPr>
        <w:t>
      электро-водо-теплоснабжения;</w:t>
      </w:r>
    </w:p>
    <w:bookmarkEnd w:id="711"/>
    <w:bookmarkStart w:name="z747" w:id="712"/>
    <w:p>
      <w:pPr>
        <w:spacing w:after="0"/>
        <w:ind w:left="0"/>
        <w:jc w:val="both"/>
      </w:pPr>
      <w:r>
        <w:rPr>
          <w:rFonts w:ascii="Times New Roman"/>
          <w:b w:val="false"/>
          <w:i w:val="false"/>
          <w:color w:val="000000"/>
          <w:sz w:val="28"/>
        </w:rPr>
        <w:t>
      сети связи;</w:t>
      </w:r>
    </w:p>
    <w:bookmarkEnd w:id="712"/>
    <w:bookmarkStart w:name="z748" w:id="713"/>
    <w:p>
      <w:pPr>
        <w:spacing w:after="0"/>
        <w:ind w:left="0"/>
        <w:jc w:val="both"/>
      </w:pPr>
      <w:r>
        <w:rPr>
          <w:rFonts w:ascii="Times New Roman"/>
          <w:b w:val="false"/>
          <w:i w:val="false"/>
          <w:color w:val="000000"/>
          <w:sz w:val="28"/>
        </w:rPr>
        <w:t>
      канализационных сетей;</w:t>
      </w:r>
    </w:p>
    <w:bookmarkEnd w:id="713"/>
    <w:bookmarkStart w:name="z749" w:id="714"/>
    <w:p>
      <w:pPr>
        <w:spacing w:after="0"/>
        <w:ind w:left="0"/>
        <w:jc w:val="both"/>
      </w:pPr>
      <w:r>
        <w:rPr>
          <w:rFonts w:ascii="Times New Roman"/>
          <w:b w:val="false"/>
          <w:i w:val="false"/>
          <w:color w:val="000000"/>
          <w:sz w:val="28"/>
        </w:rPr>
        <w:t>
      внутренних дорог.</w:t>
      </w:r>
    </w:p>
    <w:bookmarkEnd w:id="714"/>
    <w:bookmarkStart w:name="z750" w:id="715"/>
    <w:p>
      <w:pPr>
        <w:spacing w:after="0"/>
        <w:ind w:left="0"/>
        <w:jc w:val="both"/>
      </w:pPr>
      <w:r>
        <w:rPr>
          <w:rFonts w:ascii="Times New Roman"/>
          <w:b w:val="false"/>
          <w:i w:val="false"/>
          <w:color w:val="000000"/>
          <w:sz w:val="28"/>
        </w:rPr>
        <w:t xml:space="preserve">
      16. Затраты, связанные с применением вахтового метода организации работ, определяются при разработке проектно-сметной документации и обосновании договорных цен. </w:t>
      </w:r>
    </w:p>
    <w:bookmarkEnd w:id="715"/>
    <w:bookmarkStart w:name="z751" w:id="716"/>
    <w:p>
      <w:pPr>
        <w:spacing w:after="0"/>
        <w:ind w:left="0"/>
        <w:jc w:val="both"/>
      </w:pPr>
      <w:r>
        <w:rPr>
          <w:rFonts w:ascii="Times New Roman"/>
          <w:b w:val="false"/>
          <w:i w:val="false"/>
          <w:color w:val="000000"/>
          <w:sz w:val="28"/>
        </w:rPr>
        <w:t xml:space="preserve">
      17. В сметный расчет стоимости строительства (Сметный расчет) дополнительно могут включаться следующие виды затрат: </w:t>
      </w:r>
    </w:p>
    <w:bookmarkEnd w:id="716"/>
    <w:bookmarkStart w:name="z752" w:id="717"/>
    <w:p>
      <w:pPr>
        <w:spacing w:after="0"/>
        <w:ind w:left="0"/>
        <w:jc w:val="both"/>
      </w:pPr>
      <w:r>
        <w:rPr>
          <w:rFonts w:ascii="Times New Roman"/>
          <w:b w:val="false"/>
          <w:i w:val="false"/>
          <w:color w:val="000000"/>
          <w:sz w:val="28"/>
        </w:rPr>
        <w:t xml:space="preserve">
      1) в состав прочих работ и затрат сметного расчета стоимости строительства: </w:t>
      </w:r>
    </w:p>
    <w:bookmarkEnd w:id="717"/>
    <w:bookmarkStart w:name="z753" w:id="718"/>
    <w:p>
      <w:pPr>
        <w:spacing w:after="0"/>
        <w:ind w:left="0"/>
        <w:jc w:val="both"/>
      </w:pPr>
      <w:r>
        <w:rPr>
          <w:rFonts w:ascii="Times New Roman"/>
          <w:b w:val="false"/>
          <w:i w:val="false"/>
          <w:color w:val="000000"/>
          <w:sz w:val="28"/>
        </w:rPr>
        <w:t>
      расходы на проживание в гостиницах в пунктах сбора и пересадки вахтового персонала;</w:t>
      </w:r>
    </w:p>
    <w:bookmarkEnd w:id="718"/>
    <w:bookmarkStart w:name="z754" w:id="719"/>
    <w:p>
      <w:pPr>
        <w:spacing w:after="0"/>
        <w:ind w:left="0"/>
        <w:jc w:val="both"/>
      </w:pPr>
      <w:r>
        <w:rPr>
          <w:rFonts w:ascii="Times New Roman"/>
          <w:b w:val="false"/>
          <w:i w:val="false"/>
          <w:color w:val="000000"/>
          <w:sz w:val="28"/>
        </w:rPr>
        <w:t>
      расходы на содержание диспетчерских служб по авиаперевозке;</w:t>
      </w:r>
    </w:p>
    <w:bookmarkEnd w:id="719"/>
    <w:bookmarkStart w:name="z755" w:id="720"/>
    <w:p>
      <w:pPr>
        <w:spacing w:after="0"/>
        <w:ind w:left="0"/>
        <w:jc w:val="both"/>
      </w:pPr>
      <w:r>
        <w:rPr>
          <w:rFonts w:ascii="Times New Roman"/>
          <w:b w:val="false"/>
          <w:i w:val="false"/>
          <w:color w:val="000000"/>
          <w:sz w:val="28"/>
        </w:rPr>
        <w:t>
      затраты на оформление и выдачу виз, приглашений, разрешений на регистрацию и вид на жительство, разрешение на работу (для иностранных граждан);</w:t>
      </w:r>
    </w:p>
    <w:bookmarkEnd w:id="720"/>
    <w:bookmarkStart w:name="z756" w:id="721"/>
    <w:p>
      <w:pPr>
        <w:spacing w:after="0"/>
        <w:ind w:left="0"/>
        <w:jc w:val="both"/>
      </w:pPr>
      <w:r>
        <w:rPr>
          <w:rFonts w:ascii="Times New Roman"/>
          <w:b w:val="false"/>
          <w:i w:val="false"/>
          <w:color w:val="000000"/>
          <w:sz w:val="28"/>
        </w:rPr>
        <w:t>
      2) в состав работ по подготовке территории строительства: затраты на рекультивацию земель на участках временных отводов, которые будут использоваться для сооружения вахтовых поселков. Для определения данных затрат составляется локальная смета в соответствии со сметными нормами на земляные работы.</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722"/>
    <w:p>
      <w:pPr>
        <w:spacing w:after="0"/>
        <w:ind w:left="0"/>
        <w:jc w:val="both"/>
      </w:pPr>
      <w:r>
        <w:rPr>
          <w:rFonts w:ascii="Times New Roman"/>
          <w:b w:val="false"/>
          <w:i w:val="false"/>
          <w:color w:val="000000"/>
          <w:sz w:val="28"/>
        </w:rPr>
        <w:t xml:space="preserve">
      18. Организация материально-технического обеспечения строительства в целях оптимизации расходов строительства определяется в составе технико-экономических обоснований. </w:t>
      </w:r>
    </w:p>
    <w:bookmarkEnd w:id="722"/>
    <w:bookmarkStart w:name="z758" w:id="723"/>
    <w:p>
      <w:pPr>
        <w:spacing w:after="0"/>
        <w:ind w:left="0"/>
        <w:jc w:val="both"/>
      </w:pPr>
      <w:r>
        <w:rPr>
          <w:rFonts w:ascii="Times New Roman"/>
          <w:b w:val="false"/>
          <w:i w:val="false"/>
          <w:color w:val="000000"/>
          <w:sz w:val="28"/>
        </w:rPr>
        <w:t xml:space="preserve">
      19. При расчете затрат на производство работ вахтовым методом, когда подрядная организация определена, срок строительства допускается принимать на основании договора - подряда или на основании согласованного срока строительства между заказчиком и подрядной организацией (далее – подрядчик), на стадии рассмотрения условий применения вахтового метода. </w:t>
      </w:r>
    </w:p>
    <w:bookmarkEnd w:id="723"/>
    <w:bookmarkStart w:name="z759" w:id="724"/>
    <w:p>
      <w:pPr>
        <w:spacing w:after="0"/>
        <w:ind w:left="0"/>
        <w:jc w:val="both"/>
      </w:pPr>
      <w:r>
        <w:rPr>
          <w:rFonts w:ascii="Times New Roman"/>
          <w:b w:val="false"/>
          <w:i w:val="false"/>
          <w:color w:val="000000"/>
          <w:sz w:val="28"/>
        </w:rPr>
        <w:t xml:space="preserve">
      20. Снижение среднечасовой производительности труда рабочих связанное с увеличением продолжительности смены при вахтовом методе организации строительства учитывается с применением усредненных коэффициентов снижения среднечасовой производительности труда вахтовых работников: </w:t>
      </w:r>
    </w:p>
    <w:bookmarkEnd w:id="724"/>
    <w:bookmarkStart w:name="z760" w:id="725"/>
    <w:p>
      <w:pPr>
        <w:spacing w:after="0"/>
        <w:ind w:left="0"/>
        <w:jc w:val="both"/>
      </w:pPr>
      <w:r>
        <w:rPr>
          <w:rFonts w:ascii="Times New Roman"/>
          <w:b w:val="false"/>
          <w:i w:val="false"/>
          <w:color w:val="000000"/>
          <w:sz w:val="28"/>
        </w:rPr>
        <w:t xml:space="preserve">
      1) при 9-часовой рабочей смене - 0,02 - 0,04; </w:t>
      </w:r>
    </w:p>
    <w:bookmarkEnd w:id="725"/>
    <w:bookmarkStart w:name="z761" w:id="726"/>
    <w:p>
      <w:pPr>
        <w:spacing w:after="0"/>
        <w:ind w:left="0"/>
        <w:jc w:val="both"/>
      </w:pPr>
      <w:r>
        <w:rPr>
          <w:rFonts w:ascii="Times New Roman"/>
          <w:b w:val="false"/>
          <w:i w:val="false"/>
          <w:color w:val="000000"/>
          <w:sz w:val="28"/>
        </w:rPr>
        <w:t xml:space="preserve">
      2) при 10-часовой рабочей смене - 0,04 - 0,06; </w:t>
      </w:r>
    </w:p>
    <w:bookmarkEnd w:id="726"/>
    <w:bookmarkStart w:name="z762" w:id="727"/>
    <w:p>
      <w:pPr>
        <w:spacing w:after="0"/>
        <w:ind w:left="0"/>
        <w:jc w:val="both"/>
      </w:pPr>
      <w:r>
        <w:rPr>
          <w:rFonts w:ascii="Times New Roman"/>
          <w:b w:val="false"/>
          <w:i w:val="false"/>
          <w:color w:val="000000"/>
          <w:sz w:val="28"/>
        </w:rPr>
        <w:t xml:space="preserve">
      3) при 11-часовой рабочей смене - 0,06 - 0,08; </w:t>
      </w:r>
    </w:p>
    <w:bookmarkEnd w:id="727"/>
    <w:bookmarkStart w:name="z763" w:id="728"/>
    <w:p>
      <w:pPr>
        <w:spacing w:after="0"/>
        <w:ind w:left="0"/>
        <w:jc w:val="both"/>
      </w:pPr>
      <w:r>
        <w:rPr>
          <w:rFonts w:ascii="Times New Roman"/>
          <w:b w:val="false"/>
          <w:i w:val="false"/>
          <w:color w:val="000000"/>
          <w:sz w:val="28"/>
        </w:rPr>
        <w:t>
      4) при 12-часовой рабочей смене - 0,08 - 0,12.</w:t>
      </w:r>
    </w:p>
    <w:bookmarkEnd w:id="728"/>
    <w:bookmarkStart w:name="z764" w:id="729"/>
    <w:p>
      <w:pPr>
        <w:spacing w:after="0"/>
        <w:ind w:left="0"/>
        <w:jc w:val="both"/>
      </w:pPr>
      <w:r>
        <w:rPr>
          <w:rFonts w:ascii="Times New Roman"/>
          <w:b w:val="false"/>
          <w:i w:val="false"/>
          <w:color w:val="000000"/>
          <w:sz w:val="28"/>
        </w:rPr>
        <w:t xml:space="preserve">
      21. Количество вахтовых потоков работников занятых на строительстве вахтовым методом определяется исходя из графика сменяемости, разрабатываемых в разделе ПОС (ППP). </w:t>
      </w:r>
    </w:p>
    <w:bookmarkEnd w:id="729"/>
    <w:bookmarkStart w:name="z765" w:id="730"/>
    <w:p>
      <w:pPr>
        <w:spacing w:after="0"/>
        <w:ind w:left="0"/>
        <w:jc w:val="both"/>
      </w:pPr>
      <w:r>
        <w:rPr>
          <w:rFonts w:ascii="Times New Roman"/>
          <w:b w:val="false"/>
          <w:i w:val="false"/>
          <w:color w:val="000000"/>
          <w:sz w:val="28"/>
        </w:rPr>
        <w:t>
      22. Режимы работы и отдыха на вахте при применении вахтового метода определяется в соответствии с трудовым законодательством Республики Казахстан. Необходимое количество работников определяется исходя из общего объема строительно-монтажных работ, используемых технологий строительного производства, машин и механизмов, срока строительства и режима работы (продолжительность смены и сменной вахты). Далее, по установленным режимам труда и отдыха разрабатывается график сменяемости, определяется количество сменного вахтового персонала. На основе этих данных устанавливается количество зданий и сооружений вахтового поселка, необходимого для проживания работников, затраты на строительство поселка, стоимость транспортировки сменного вахтового персонала на вахту и с вахты, доплаты вахтовым работникам и другие виды затрат связанные с вахтовым методом работ в соответствии с трудовым законодательством Республики Казахстан.</w:t>
      </w:r>
    </w:p>
    <w:bookmarkEnd w:id="730"/>
    <w:bookmarkStart w:name="z766" w:id="731"/>
    <w:p>
      <w:pPr>
        <w:spacing w:after="0"/>
        <w:ind w:left="0"/>
        <w:jc w:val="both"/>
      </w:pPr>
      <w:r>
        <w:rPr>
          <w:rFonts w:ascii="Times New Roman"/>
          <w:b w:val="false"/>
          <w:i w:val="false"/>
          <w:color w:val="000000"/>
          <w:sz w:val="28"/>
        </w:rPr>
        <w:t>
      23. Надбавка за работы вахтовым методом устанавливается в соответствии с трудовым законодательством Республики Казахстан на основании коллективного и трудового договора в пределах 20% к основной заработной плате рабочих и машинистов. Надбавка начисляется в локальных сметах с применением соответствующего коэффициента.</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732"/>
    <w:p>
      <w:pPr>
        <w:spacing w:after="0"/>
        <w:ind w:left="0"/>
        <w:jc w:val="both"/>
      </w:pPr>
      <w:r>
        <w:rPr>
          <w:rFonts w:ascii="Times New Roman"/>
          <w:b w:val="false"/>
          <w:i w:val="false"/>
          <w:color w:val="000000"/>
          <w:sz w:val="28"/>
        </w:rPr>
        <w:t xml:space="preserve">
      24. Доставка вахтовых работников от места сбора до места проживания при строящемся объекте (в вахтовом поселке, или в специально арендуемом строительной организацией для этих целей жилье) осуществляется, как собственным (или арендуемым) транспортом строительной организации, так и транспортными средствами организаций железнодорожного транспорта, гражданской авиации, и автомобильного транспорта. </w:t>
      </w:r>
    </w:p>
    <w:bookmarkEnd w:id="732"/>
    <w:bookmarkStart w:name="z768" w:id="733"/>
    <w:p>
      <w:pPr>
        <w:spacing w:after="0"/>
        <w:ind w:left="0"/>
        <w:jc w:val="both"/>
      </w:pPr>
      <w:r>
        <w:rPr>
          <w:rFonts w:ascii="Times New Roman"/>
          <w:b w:val="false"/>
          <w:i w:val="false"/>
          <w:color w:val="000000"/>
          <w:sz w:val="28"/>
        </w:rPr>
        <w:t xml:space="preserve">
      25. Вид транспорта выбирается с учетом сложившихся в регионе строительства транспортных коммуникаций, а также наименьших затрат по стоимости, и по времени пребывания вахтовых работников в пути от пункта сбора до вахтового поселка. </w:t>
      </w:r>
    </w:p>
    <w:bookmarkEnd w:id="733"/>
    <w:bookmarkStart w:name="z769" w:id="734"/>
    <w:p>
      <w:pPr>
        <w:spacing w:after="0"/>
        <w:ind w:left="0"/>
        <w:jc w:val="both"/>
      </w:pPr>
      <w:r>
        <w:rPr>
          <w:rFonts w:ascii="Times New Roman"/>
          <w:b w:val="false"/>
          <w:i w:val="false"/>
          <w:color w:val="000000"/>
          <w:sz w:val="28"/>
        </w:rPr>
        <w:t xml:space="preserve">
      26. Затраты на транспортирование вахтовых работников определяются в зависимости от выбранных способов транспортировки работников на основе: </w:t>
      </w:r>
    </w:p>
    <w:bookmarkEnd w:id="734"/>
    <w:bookmarkStart w:name="z770" w:id="735"/>
    <w:p>
      <w:pPr>
        <w:spacing w:after="0"/>
        <w:ind w:left="0"/>
        <w:jc w:val="both"/>
      </w:pPr>
      <w:r>
        <w:rPr>
          <w:rFonts w:ascii="Times New Roman"/>
          <w:b w:val="false"/>
          <w:i w:val="false"/>
          <w:color w:val="000000"/>
          <w:sz w:val="28"/>
        </w:rPr>
        <w:t>
      1) калькуляций транспортных затрат при использовании собственного транспорта;</w:t>
      </w:r>
    </w:p>
    <w:bookmarkEnd w:id="735"/>
    <w:bookmarkStart w:name="z771" w:id="736"/>
    <w:p>
      <w:pPr>
        <w:spacing w:after="0"/>
        <w:ind w:left="0"/>
        <w:jc w:val="both"/>
      </w:pPr>
      <w:r>
        <w:rPr>
          <w:rFonts w:ascii="Times New Roman"/>
          <w:b w:val="false"/>
          <w:i w:val="false"/>
          <w:color w:val="000000"/>
          <w:sz w:val="28"/>
        </w:rPr>
        <w:t>
      2) проездных документов, подтверждающих стоимость проезда каждого вахтового работника;</w:t>
      </w:r>
    </w:p>
    <w:bookmarkEnd w:id="736"/>
    <w:bookmarkStart w:name="z772" w:id="737"/>
    <w:p>
      <w:pPr>
        <w:spacing w:after="0"/>
        <w:ind w:left="0"/>
        <w:jc w:val="both"/>
      </w:pPr>
      <w:r>
        <w:rPr>
          <w:rFonts w:ascii="Times New Roman"/>
          <w:b w:val="false"/>
          <w:i w:val="false"/>
          <w:color w:val="000000"/>
          <w:sz w:val="28"/>
        </w:rPr>
        <w:t>
      3) договоров, заключаемых с транспортными организациями.</w:t>
      </w:r>
    </w:p>
    <w:bookmarkEnd w:id="737"/>
    <w:bookmarkStart w:name="z773" w:id="738"/>
    <w:p>
      <w:pPr>
        <w:spacing w:after="0"/>
        <w:ind w:left="0"/>
        <w:jc w:val="both"/>
      </w:pPr>
      <w:r>
        <w:rPr>
          <w:rFonts w:ascii="Times New Roman"/>
          <w:b w:val="false"/>
          <w:i w:val="false"/>
          <w:color w:val="000000"/>
          <w:sz w:val="28"/>
        </w:rPr>
        <w:t xml:space="preserve">
      27. Экономическая целесообразность вида транспорта по доставке работников на вахту от пункта сбора до места работы и обратно устанавливается на предпроектной стадии инвестиционного процесса. </w:t>
      </w:r>
    </w:p>
    <w:bookmarkEnd w:id="738"/>
    <w:bookmarkStart w:name="z774" w:id="739"/>
    <w:p>
      <w:pPr>
        <w:spacing w:after="0"/>
        <w:ind w:left="0"/>
        <w:jc w:val="both"/>
      </w:pPr>
      <w:r>
        <w:rPr>
          <w:rFonts w:ascii="Times New Roman"/>
          <w:b w:val="false"/>
          <w:i w:val="false"/>
          <w:color w:val="000000"/>
          <w:sz w:val="28"/>
        </w:rPr>
        <w:t xml:space="preserve">
      28. Вахтовые поселки размещаются при соблюдении соответствующих санитарных норм и требований пожарной безопасности на расстоянии от строящегося объекта, в соответствии с действующими нормами. Если вахтовый поселок предназначен для проживания работников, занятых на строительстве нескольких объектов, он размещается из расчета не свыше 15-20-минутной продолжительности доставки работников к месту производства работ. </w:t>
      </w:r>
    </w:p>
    <w:bookmarkEnd w:id="739"/>
    <w:bookmarkStart w:name="z775" w:id="740"/>
    <w:p>
      <w:pPr>
        <w:spacing w:after="0"/>
        <w:ind w:left="0"/>
        <w:jc w:val="both"/>
      </w:pPr>
      <w:r>
        <w:rPr>
          <w:rFonts w:ascii="Times New Roman"/>
          <w:b w:val="false"/>
          <w:i w:val="false"/>
          <w:color w:val="000000"/>
          <w:sz w:val="28"/>
        </w:rPr>
        <w:t xml:space="preserve">
      29. Комплектование вахтовых поселков помещениями, и их благоустройство осуществляются исходя из местных условий, сроков производства работ и численности проживающих. В состав вахтового поселка включаются объекты жилищного, культурно - бытового и коммунального назначения. </w:t>
      </w:r>
    </w:p>
    <w:bookmarkEnd w:id="740"/>
    <w:bookmarkStart w:name="z776" w:id="741"/>
    <w:p>
      <w:pPr>
        <w:spacing w:after="0"/>
        <w:ind w:left="0"/>
        <w:jc w:val="both"/>
      </w:pPr>
      <w:r>
        <w:rPr>
          <w:rFonts w:ascii="Times New Roman"/>
          <w:b w:val="false"/>
          <w:i w:val="false"/>
          <w:color w:val="000000"/>
          <w:sz w:val="28"/>
        </w:rPr>
        <w:t xml:space="preserve">
      30. Оборудование вахтовых помещений мебелью и другим инвентарем осуществляется в соответствии с законодательством в сфере архитектурной, градостроительной и строительной деятельности в Республики Казахстан. </w:t>
      </w:r>
    </w:p>
    <w:bookmarkEnd w:id="741"/>
    <w:bookmarkStart w:name="z777" w:id="742"/>
    <w:p>
      <w:pPr>
        <w:spacing w:after="0"/>
        <w:ind w:left="0"/>
        <w:jc w:val="both"/>
      </w:pPr>
      <w:r>
        <w:rPr>
          <w:rFonts w:ascii="Times New Roman"/>
          <w:b w:val="false"/>
          <w:i w:val="false"/>
          <w:color w:val="000000"/>
          <w:sz w:val="28"/>
        </w:rPr>
        <w:t xml:space="preserve">
      31. Затраты, связанные с содержанием помещений объектов общественного питания, обслуживающих трудовые коллективы, включая суммы начисления амортизации, расходы на проведения ремонта помещений, расходы на освещение, отопление, водоснабжение, электроснабжение, а также топливо для приготовления пищи, учтены в составе накладных расходов подрядчиков. </w:t>
      </w:r>
    </w:p>
    <w:bookmarkEnd w:id="742"/>
    <w:bookmarkStart w:name="z778" w:id="743"/>
    <w:p>
      <w:pPr>
        <w:spacing w:after="0"/>
        <w:ind w:left="0"/>
        <w:jc w:val="both"/>
      </w:pPr>
      <w:r>
        <w:rPr>
          <w:rFonts w:ascii="Times New Roman"/>
          <w:b w:val="false"/>
          <w:i w:val="false"/>
          <w:color w:val="000000"/>
          <w:sz w:val="28"/>
        </w:rPr>
        <w:t xml:space="preserve">
      32. Затраты на организацию медицинского обслуживания вахтовых работников учитываются в составе накладных расходов подрядчиков. </w:t>
      </w:r>
    </w:p>
    <w:bookmarkEnd w:id="743"/>
    <w:bookmarkStart w:name="z779" w:id="744"/>
    <w:p>
      <w:pPr>
        <w:spacing w:after="0"/>
        <w:ind w:left="0"/>
        <w:jc w:val="both"/>
      </w:pPr>
      <w:r>
        <w:rPr>
          <w:rFonts w:ascii="Times New Roman"/>
          <w:b w:val="false"/>
          <w:i w:val="false"/>
          <w:color w:val="000000"/>
          <w:sz w:val="28"/>
        </w:rPr>
        <w:t xml:space="preserve">
      33. Готовность вахтового поселка к сдаче в эксплуатацию и сдача его в эксплуатацию определяется в соответствии с законодательством Республики Казахстан. </w:t>
      </w:r>
    </w:p>
    <w:bookmarkEnd w:id="744"/>
    <w:bookmarkStart w:name="z780" w:id="745"/>
    <w:p>
      <w:pPr>
        <w:spacing w:after="0"/>
        <w:ind w:left="0"/>
        <w:jc w:val="both"/>
      </w:pPr>
      <w:r>
        <w:rPr>
          <w:rFonts w:ascii="Times New Roman"/>
          <w:b w:val="false"/>
          <w:i w:val="false"/>
          <w:color w:val="000000"/>
          <w:sz w:val="28"/>
        </w:rPr>
        <w:t xml:space="preserve">
      34. Потребное для вахтового персонала количество жилых, культурно-бытовых и иных зданий и сооружений обосновывается максимально возможной численностью сменного вахтового персонала, единовременно проживающего в поселке в течение всего срока строительства объекта. Указанная численность, определяется на основании графика сменяемости. </w:t>
      </w:r>
    </w:p>
    <w:bookmarkEnd w:id="745"/>
    <w:bookmarkStart w:name="z781" w:id="746"/>
    <w:p>
      <w:pPr>
        <w:spacing w:after="0"/>
        <w:ind w:left="0"/>
        <w:jc w:val="both"/>
      </w:pPr>
      <w:r>
        <w:rPr>
          <w:rFonts w:ascii="Times New Roman"/>
          <w:b w:val="false"/>
          <w:i w:val="false"/>
          <w:color w:val="000000"/>
          <w:sz w:val="28"/>
        </w:rPr>
        <w:t xml:space="preserve">
      35. Численность сменного вахтового персонала определяется, как сумма необходимой численности рабочих, инженерно-технических работников и служащих, МОП и охраны, занятых на строительстве объекта, с добавлением 5% к их численности, приходящихся на внештатных работников: </w:t>
      </w:r>
    </w:p>
    <w:bookmarkEnd w:id="746"/>
    <w:bookmarkStart w:name="z782" w:id="747"/>
    <w:p>
      <w:pPr>
        <w:spacing w:after="0"/>
        <w:ind w:left="0"/>
        <w:jc w:val="both"/>
      </w:pPr>
      <w:r>
        <w:rPr>
          <w:rFonts w:ascii="Times New Roman"/>
          <w:b w:val="false"/>
          <w:i w:val="false"/>
          <w:color w:val="000000"/>
          <w:sz w:val="28"/>
        </w:rPr>
        <w:t xml:space="preserve">
      временных; </w:t>
      </w:r>
    </w:p>
    <w:bookmarkEnd w:id="747"/>
    <w:bookmarkStart w:name="z783" w:id="748"/>
    <w:p>
      <w:pPr>
        <w:spacing w:after="0"/>
        <w:ind w:left="0"/>
        <w:jc w:val="both"/>
      </w:pPr>
      <w:r>
        <w:rPr>
          <w:rFonts w:ascii="Times New Roman"/>
          <w:b w:val="false"/>
          <w:i w:val="false"/>
          <w:color w:val="000000"/>
          <w:sz w:val="28"/>
        </w:rPr>
        <w:t xml:space="preserve">
      прикомандированных; </w:t>
      </w:r>
    </w:p>
    <w:bookmarkEnd w:id="748"/>
    <w:bookmarkStart w:name="z784" w:id="749"/>
    <w:p>
      <w:pPr>
        <w:spacing w:after="0"/>
        <w:ind w:left="0"/>
        <w:jc w:val="both"/>
      </w:pPr>
      <w:r>
        <w:rPr>
          <w:rFonts w:ascii="Times New Roman"/>
          <w:b w:val="false"/>
          <w:i w:val="false"/>
          <w:color w:val="000000"/>
          <w:sz w:val="28"/>
        </w:rPr>
        <w:t xml:space="preserve">
      практикантов и других специалистов приглашенных для выполнения работ связанных с производством строительно-монтажных или иных работ необходимых для организации и обслуживания строительства. </w:t>
      </w:r>
    </w:p>
    <w:bookmarkEnd w:id="749"/>
    <w:bookmarkStart w:name="z785" w:id="750"/>
    <w:p>
      <w:pPr>
        <w:spacing w:after="0"/>
        <w:ind w:left="0"/>
        <w:jc w:val="both"/>
      </w:pPr>
      <w:r>
        <w:rPr>
          <w:rFonts w:ascii="Times New Roman"/>
          <w:b w:val="false"/>
          <w:i w:val="false"/>
          <w:color w:val="000000"/>
          <w:sz w:val="28"/>
        </w:rPr>
        <w:t>
      36. Затраты при ресурсном методе ценообразования по сооружению вахтовых поселков (стоимость сборки и разборки инвентарных жилых и общественных зданий и инженерных сооружений временного пользования, устройство оснований и фундаментов под них, вводов инженерных сетей, благоустройство поселка) определяются в соответствии со сметными нормами затрат на строительство временных зданий и сооружений. По этим затратам составляются локальные сметы в текущем уровне цен. Итоги локальных смет включаются в сметный расчет стоимости строительства. Затраты на амортизационные отчисления или арендную плату, перемещение конструкций и деталей жилых и общественных контейнерных и сборно-разборных мобильных (инвентарных) зданий на строительную площадку со склада и на склад учитываются нормами накладных расходов подрядчиков.</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51"/>
    <w:p>
      <w:pPr>
        <w:spacing w:after="0"/>
        <w:ind w:left="0"/>
        <w:jc w:val="both"/>
      </w:pPr>
      <w:r>
        <w:rPr>
          <w:rFonts w:ascii="Times New Roman"/>
          <w:b w:val="false"/>
          <w:i w:val="false"/>
          <w:color w:val="000000"/>
          <w:sz w:val="28"/>
        </w:rPr>
        <w:t>
      37. Приобретение мобильных (инвентарных) зданий и сооружений для временного поселения (вахтового поселка), а также оборудования, оснащения, включая хозяйственный инвентарь, в сметную стоимость строительства не включаются. Стоимость инвентарных зданий и сооружений (передвижных, контейнерных, сборно-разборных), приобретенных за счет средств подрядной организации, включается в основные фонды подрядной организации по мере их поступления и постановки на бухгалтерский учет.</w:t>
      </w:r>
    </w:p>
    <w:bookmarkEnd w:id="751"/>
    <w:bookmarkStart w:name="z787" w:id="752"/>
    <w:p>
      <w:pPr>
        <w:spacing w:after="0"/>
        <w:ind w:left="0"/>
        <w:jc w:val="both"/>
      </w:pPr>
      <w:r>
        <w:rPr>
          <w:rFonts w:ascii="Times New Roman"/>
          <w:b w:val="false"/>
          <w:i w:val="false"/>
          <w:color w:val="000000"/>
          <w:sz w:val="28"/>
        </w:rPr>
        <w:t xml:space="preserve">
      38. Стоимость зданий и сооружений, числящихся в основных фондах заказчика переносится на стоимость строительно-монтажных работ через арендную плату, которую заказчик предъявляет подрядчику (по отдельному договору) на использование зданий и сооружений для временного поселения (вахтового поселка) на период строительства объекта. </w:t>
      </w:r>
    </w:p>
    <w:bookmarkEnd w:id="752"/>
    <w:bookmarkStart w:name="z788" w:id="753"/>
    <w:p>
      <w:pPr>
        <w:spacing w:after="0"/>
        <w:ind w:left="0"/>
        <w:jc w:val="both"/>
      </w:pPr>
      <w:r>
        <w:rPr>
          <w:rFonts w:ascii="Times New Roman"/>
          <w:b w:val="false"/>
          <w:i w:val="false"/>
          <w:color w:val="000000"/>
          <w:sz w:val="28"/>
        </w:rPr>
        <w:t xml:space="preserve">
      39. Экономический эффект от внедрения вахтового метода на предпроектной стадии инвестиционного процесса определяется сопоставлением с вариантами – аналогами. В качестве аналогов для определения экономического эффекта от внедрения вахтового метода могут рассматриваться: </w:t>
      </w:r>
    </w:p>
    <w:bookmarkEnd w:id="753"/>
    <w:bookmarkStart w:name="z789" w:id="754"/>
    <w:p>
      <w:pPr>
        <w:spacing w:after="0"/>
        <w:ind w:left="0"/>
        <w:jc w:val="both"/>
      </w:pPr>
      <w:r>
        <w:rPr>
          <w:rFonts w:ascii="Times New Roman"/>
          <w:b w:val="false"/>
          <w:i w:val="false"/>
          <w:color w:val="000000"/>
          <w:sz w:val="28"/>
        </w:rPr>
        <w:t>
      1) вариант организации строительства с созданием при строящемся объекте временного поселка для проживания работников и членов их семей;</w:t>
      </w:r>
    </w:p>
    <w:bookmarkEnd w:id="754"/>
    <w:bookmarkStart w:name="z790" w:id="755"/>
    <w:p>
      <w:pPr>
        <w:spacing w:after="0"/>
        <w:ind w:left="0"/>
        <w:jc w:val="both"/>
      </w:pPr>
      <w:r>
        <w:rPr>
          <w:rFonts w:ascii="Times New Roman"/>
          <w:b w:val="false"/>
          <w:i w:val="false"/>
          <w:color w:val="000000"/>
          <w:sz w:val="28"/>
        </w:rPr>
        <w:t>
      2) вариант организации строительства с ежедневной перевозкой работников от постоянного места жительства к строящемуся объекту и обратно.</w:t>
      </w:r>
    </w:p>
    <w:bookmarkEnd w:id="755"/>
    <w:bookmarkStart w:name="z791" w:id="756"/>
    <w:p>
      <w:pPr>
        <w:spacing w:after="0"/>
        <w:ind w:left="0"/>
        <w:jc w:val="both"/>
      </w:pPr>
      <w:r>
        <w:rPr>
          <w:rFonts w:ascii="Times New Roman"/>
          <w:b w:val="false"/>
          <w:i w:val="false"/>
          <w:color w:val="000000"/>
          <w:sz w:val="28"/>
        </w:rPr>
        <w:t>
      Основными факторами экономического эффекта являются:</w:t>
      </w:r>
    </w:p>
    <w:bookmarkEnd w:id="756"/>
    <w:bookmarkStart w:name="z792" w:id="757"/>
    <w:p>
      <w:pPr>
        <w:spacing w:after="0"/>
        <w:ind w:left="0"/>
        <w:jc w:val="both"/>
      </w:pPr>
      <w:r>
        <w:rPr>
          <w:rFonts w:ascii="Times New Roman"/>
          <w:b w:val="false"/>
          <w:i w:val="false"/>
          <w:color w:val="000000"/>
          <w:sz w:val="28"/>
        </w:rPr>
        <w:t>
      1) сокращение продолжительности строительства объекта, обеспечивающее экономию условно-постоянной части расходов строительной организации, и получение заказчиком дополнительной прибыли за период досрочного ввода объекта в эксплуатацию;</w:t>
      </w:r>
    </w:p>
    <w:bookmarkEnd w:id="757"/>
    <w:bookmarkStart w:name="z793" w:id="758"/>
    <w:p>
      <w:pPr>
        <w:spacing w:after="0"/>
        <w:ind w:left="0"/>
        <w:jc w:val="both"/>
      </w:pPr>
      <w:r>
        <w:rPr>
          <w:rFonts w:ascii="Times New Roman"/>
          <w:b w:val="false"/>
          <w:i w:val="false"/>
          <w:color w:val="000000"/>
          <w:sz w:val="28"/>
        </w:rPr>
        <w:t>
      2) сокращение затрат на создание и содержание социальной инфраструктуры в зоне строительства и транспортирование работников от места жительства к строящемуся объекту и обратно.</w:t>
      </w:r>
    </w:p>
    <w:bookmarkEnd w:id="758"/>
    <w:bookmarkStart w:name="z794" w:id="759"/>
    <w:p>
      <w:pPr>
        <w:spacing w:after="0"/>
        <w:ind w:left="0"/>
        <w:jc w:val="both"/>
      </w:pPr>
      <w:r>
        <w:rPr>
          <w:rFonts w:ascii="Times New Roman"/>
          <w:b w:val="false"/>
          <w:i w:val="false"/>
          <w:color w:val="000000"/>
          <w:sz w:val="28"/>
        </w:rPr>
        <w:t xml:space="preserve">
      Социальный эффект от применения вахтового метода состоит в обеспечении нормальных условий труда, отдыха и быта работников в специфических условиях рассредоточенного строительства и экстремальных условиях жизнедеятельности в соответствии с трудовым законодательством Республики Казахстан. </w:t>
      </w:r>
    </w:p>
    <w:bookmarkEnd w:id="759"/>
    <w:bookmarkStart w:name="z795" w:id="760"/>
    <w:p>
      <w:pPr>
        <w:spacing w:after="0"/>
        <w:ind w:left="0"/>
        <w:jc w:val="left"/>
      </w:pPr>
      <w:r>
        <w:rPr>
          <w:rFonts w:ascii="Times New Roman"/>
          <w:b/>
          <w:i w:val="false"/>
          <w:color w:val="000000"/>
        </w:rPr>
        <w:t xml:space="preserve"> 3. Затраты, связанные с командированием рабочих для выполнения строительных, монтажных и специальных строительных работ</w:t>
      </w:r>
    </w:p>
    <w:bookmarkEnd w:id="760"/>
    <w:bookmarkStart w:name="z796" w:id="761"/>
    <w:p>
      <w:pPr>
        <w:spacing w:after="0"/>
        <w:ind w:left="0"/>
        <w:jc w:val="both"/>
      </w:pPr>
      <w:r>
        <w:rPr>
          <w:rFonts w:ascii="Times New Roman"/>
          <w:b w:val="false"/>
          <w:i w:val="false"/>
          <w:color w:val="000000"/>
          <w:sz w:val="28"/>
        </w:rPr>
        <w:t xml:space="preserve">
      40. Затраты, связанные с командированием рабочих включаются в сметную стоимость строительства, когда объект строительства находится вне зоны постоянной дислокации строительной организации. При строительстве вахтовым методом производства работ командировочные не начисляются. Работникам, направляемым в командировки, оплачиваются: </w:t>
      </w:r>
    </w:p>
    <w:bookmarkEnd w:id="761"/>
    <w:bookmarkStart w:name="z797" w:id="762"/>
    <w:p>
      <w:pPr>
        <w:spacing w:after="0"/>
        <w:ind w:left="0"/>
        <w:jc w:val="both"/>
      </w:pPr>
      <w:r>
        <w:rPr>
          <w:rFonts w:ascii="Times New Roman"/>
          <w:b w:val="false"/>
          <w:i w:val="false"/>
          <w:color w:val="000000"/>
          <w:sz w:val="28"/>
        </w:rPr>
        <w:t>
      1) суточные за календарные дни нахождения в командировке;</w:t>
      </w:r>
    </w:p>
    <w:bookmarkEnd w:id="762"/>
    <w:bookmarkStart w:name="z798" w:id="763"/>
    <w:p>
      <w:pPr>
        <w:spacing w:after="0"/>
        <w:ind w:left="0"/>
        <w:jc w:val="both"/>
      </w:pPr>
      <w:r>
        <w:rPr>
          <w:rFonts w:ascii="Times New Roman"/>
          <w:b w:val="false"/>
          <w:i w:val="false"/>
          <w:color w:val="000000"/>
          <w:sz w:val="28"/>
        </w:rPr>
        <w:t>
      2) расходы по проезду к месту назначения и обратно;</w:t>
      </w:r>
    </w:p>
    <w:bookmarkEnd w:id="763"/>
    <w:bookmarkStart w:name="z799" w:id="764"/>
    <w:p>
      <w:pPr>
        <w:spacing w:after="0"/>
        <w:ind w:left="0"/>
        <w:jc w:val="both"/>
      </w:pPr>
      <w:r>
        <w:rPr>
          <w:rFonts w:ascii="Times New Roman"/>
          <w:b w:val="false"/>
          <w:i w:val="false"/>
          <w:color w:val="000000"/>
          <w:sz w:val="28"/>
        </w:rPr>
        <w:t>
      3) расходы по найму жилого помещения.</w:t>
      </w:r>
    </w:p>
    <w:bookmarkEnd w:id="764"/>
    <w:bookmarkStart w:name="z800" w:id="765"/>
    <w:p>
      <w:pPr>
        <w:spacing w:after="0"/>
        <w:ind w:left="0"/>
        <w:jc w:val="both"/>
      </w:pPr>
      <w:r>
        <w:rPr>
          <w:rFonts w:ascii="Times New Roman"/>
          <w:b w:val="false"/>
          <w:i w:val="false"/>
          <w:color w:val="000000"/>
          <w:sz w:val="28"/>
        </w:rPr>
        <w:t xml:space="preserve">
      41. Условия и сроки направления в командировки работников определяются в соответствии с трудовым законодательством Республики Казахстан. </w:t>
      </w:r>
    </w:p>
    <w:bookmarkEnd w:id="765"/>
    <w:bookmarkStart w:name="z801" w:id="766"/>
    <w:p>
      <w:pPr>
        <w:spacing w:after="0"/>
        <w:ind w:left="0"/>
        <w:jc w:val="both"/>
      </w:pPr>
      <w:r>
        <w:rPr>
          <w:rFonts w:ascii="Times New Roman"/>
          <w:b w:val="false"/>
          <w:i w:val="false"/>
          <w:color w:val="000000"/>
          <w:sz w:val="28"/>
        </w:rPr>
        <w:t xml:space="preserve">
      42. Затраты, связанные с командированием работников строительно - монтажных организаций, определяются расчетом, который составляется исходя из предполагаемого количества командированных работников, и срока их пребывания на стройке, определенных в ПОС. В ПОС определяется планируемая трудоемкость работ, выполняемых командированными работниками в процентном отношении от нормативной трудоемкости, приведенной в сметной документации. При этом должно учитываться рациональное число работников, которых необходимо отправлять в командировки. </w:t>
      </w:r>
    </w:p>
    <w:bookmarkEnd w:id="766"/>
    <w:bookmarkStart w:name="z802" w:id="767"/>
    <w:p>
      <w:pPr>
        <w:spacing w:after="0"/>
        <w:ind w:left="0"/>
        <w:jc w:val="both"/>
      </w:pPr>
      <w:r>
        <w:rPr>
          <w:rFonts w:ascii="Times New Roman"/>
          <w:b w:val="false"/>
          <w:i w:val="false"/>
          <w:color w:val="000000"/>
          <w:sz w:val="28"/>
        </w:rPr>
        <w:t xml:space="preserve">
      43. Заказчик производит расчеты на командировочные затраты с подрядчиком в соответствии с трудовым законодательством Республики Казахстан. </w:t>
      </w:r>
    </w:p>
    <w:bookmarkEnd w:id="767"/>
    <w:bookmarkStart w:name="z803" w:id="768"/>
    <w:p>
      <w:pPr>
        <w:spacing w:after="0"/>
        <w:ind w:left="0"/>
        <w:jc w:val="left"/>
      </w:pPr>
      <w:r>
        <w:rPr>
          <w:rFonts w:ascii="Times New Roman"/>
          <w:b/>
          <w:i w:val="false"/>
          <w:color w:val="000000"/>
        </w:rPr>
        <w:t xml:space="preserve"> 4. Затраты, связанные с проведением геодезических наблюдений за перемещениями и деформациями зданий и сооружений</w:t>
      </w:r>
    </w:p>
    <w:bookmarkEnd w:id="768"/>
    <w:bookmarkStart w:name="z804" w:id="769"/>
    <w:p>
      <w:pPr>
        <w:spacing w:after="0"/>
        <w:ind w:left="0"/>
        <w:jc w:val="both"/>
      </w:pPr>
      <w:r>
        <w:rPr>
          <w:rFonts w:ascii="Times New Roman"/>
          <w:b w:val="false"/>
          <w:i w:val="false"/>
          <w:color w:val="000000"/>
          <w:sz w:val="28"/>
        </w:rPr>
        <w:t xml:space="preserve">
      44. Необходимость определения затрат связанных с проведением геодезических наблюдений за перемещениями и деформациями зданий и сооружений определяется ПОС на основе материалов инженерных изысканий. В ПОС разрабатывается "Проект организации наблюдений за перемещениями и деформациями зданий и сооружений". </w:t>
      </w:r>
    </w:p>
    <w:bookmarkEnd w:id="769"/>
    <w:bookmarkStart w:name="z805" w:id="770"/>
    <w:p>
      <w:pPr>
        <w:spacing w:after="0"/>
        <w:ind w:left="0"/>
        <w:jc w:val="both"/>
      </w:pPr>
      <w:r>
        <w:rPr>
          <w:rFonts w:ascii="Times New Roman"/>
          <w:b w:val="false"/>
          <w:i w:val="false"/>
          <w:color w:val="000000"/>
          <w:sz w:val="28"/>
        </w:rPr>
        <w:t xml:space="preserve">
      45. Затраты на разработку проекта организации наблюдений включаются дополнительно в стоимость проектно - изыскательских работ. В сводный сметный расчет стоимости строительства включаются также затраты связанные с работами по обеспечению соответствия геодезических наблюдений за перемещениями и деформациями зданий и сооружений требованиям государственных нормативов в строительстве. </w:t>
      </w:r>
    </w:p>
    <w:bookmarkEnd w:id="770"/>
    <w:bookmarkStart w:name="z806" w:id="771"/>
    <w:p>
      <w:pPr>
        <w:spacing w:after="0"/>
        <w:ind w:left="0"/>
        <w:jc w:val="both"/>
      </w:pPr>
      <w:r>
        <w:rPr>
          <w:rFonts w:ascii="Times New Roman"/>
          <w:b w:val="false"/>
          <w:i w:val="false"/>
          <w:color w:val="000000"/>
          <w:sz w:val="28"/>
        </w:rPr>
        <w:t xml:space="preserve">
      46. Затраты на геодезические наблюдения за перемещениями и деформациями зданий и сооружений, выполняемые подрядной организацией в процессе строительства определяются по сметным нормам на изыскательские работы для строительства и включается в состав прочих работ и затрат сметного расчета стоимости строительства. </w:t>
      </w:r>
    </w:p>
    <w:bookmarkEnd w:id="771"/>
    <w:bookmarkStart w:name="z807" w:id="772"/>
    <w:p>
      <w:pPr>
        <w:spacing w:after="0"/>
        <w:ind w:left="0"/>
        <w:jc w:val="left"/>
      </w:pPr>
      <w:r>
        <w:rPr>
          <w:rFonts w:ascii="Times New Roman"/>
          <w:b/>
          <w:i w:val="false"/>
          <w:color w:val="000000"/>
        </w:rPr>
        <w:t xml:space="preserve"> 5. Затраты, связанные с содержанием временно эксплуатируемых автомобильных дорог в период строительства новых и реконструируемых автомобильных дорог</w:t>
      </w:r>
    </w:p>
    <w:bookmarkEnd w:id="772"/>
    <w:bookmarkStart w:name="z808" w:id="773"/>
    <w:p>
      <w:pPr>
        <w:spacing w:after="0"/>
        <w:ind w:left="0"/>
        <w:jc w:val="both"/>
      </w:pPr>
      <w:r>
        <w:rPr>
          <w:rFonts w:ascii="Times New Roman"/>
          <w:b w:val="false"/>
          <w:i w:val="false"/>
          <w:color w:val="000000"/>
          <w:sz w:val="28"/>
        </w:rPr>
        <w:t xml:space="preserve">
      47. Необходимость включения затрат на содержание действующих автомобильных дорог и восстановление их после окончания строительства обосновывается ПОС в календарном плане и в пояснительной записке в соответствии с законодательством Республики Казахстан. Границы участка строительства автомобильных дорог определяются стройгенпланом. </w:t>
      </w:r>
    </w:p>
    <w:bookmarkEnd w:id="773"/>
    <w:bookmarkStart w:name="z809" w:id="774"/>
    <w:p>
      <w:pPr>
        <w:spacing w:after="0"/>
        <w:ind w:left="0"/>
        <w:jc w:val="both"/>
      </w:pPr>
      <w:r>
        <w:rPr>
          <w:rFonts w:ascii="Times New Roman"/>
          <w:b w:val="false"/>
          <w:i w:val="false"/>
          <w:color w:val="000000"/>
          <w:sz w:val="28"/>
        </w:rPr>
        <w:t>
      48. Для определения затрат на содержание временно эксплуатируемых автомобильных дорог в период строительства новых и реконструируемых автомобильных дорог составляется ведомость объемов работ, необходимых для обеспечения безопасности участников движения в соответствии с законодательством Республики Казахстан. Ведомость объемов работ составляется по дефектным актам на соответствующие участки временно эксплуатируемых автомобильных дорог. По ведомости объемов работ составляется локальная смета.</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775"/>
    <w:p>
      <w:pPr>
        <w:spacing w:after="0"/>
        <w:ind w:left="0"/>
        <w:jc w:val="left"/>
      </w:pPr>
      <w:r>
        <w:rPr>
          <w:rFonts w:ascii="Times New Roman"/>
          <w:b/>
          <w:i w:val="false"/>
          <w:color w:val="000000"/>
        </w:rPr>
        <w:t xml:space="preserve"> 6. Перевозка автомобильным транспортом работников строительных и монтажных организаций</w:t>
      </w:r>
    </w:p>
    <w:bookmarkEnd w:id="775"/>
    <w:bookmarkStart w:name="z811" w:id="776"/>
    <w:p>
      <w:pPr>
        <w:spacing w:after="0"/>
        <w:ind w:left="0"/>
        <w:jc w:val="both"/>
      </w:pPr>
      <w:r>
        <w:rPr>
          <w:rFonts w:ascii="Times New Roman"/>
          <w:b w:val="false"/>
          <w:i w:val="false"/>
          <w:color w:val="000000"/>
          <w:sz w:val="28"/>
        </w:rPr>
        <w:t xml:space="preserve">
      49. Средства на возмещение затрат по перевозке работников строительства включаются в сметный расчет стоимости строительства в тех случаях, когда коммунальный или пригородный транспорт не в состоянии обеспечить перевозку рабочих на объект, а также не представляется возможным организовать в установленном порядке специальные маршруты городского пассажирского транспорта. При строительстве вахтовым методом производства работ данные затраты не начисляются. </w:t>
      </w:r>
    </w:p>
    <w:bookmarkEnd w:id="776"/>
    <w:bookmarkStart w:name="z812" w:id="777"/>
    <w:p>
      <w:pPr>
        <w:spacing w:after="0"/>
        <w:ind w:left="0"/>
        <w:jc w:val="both"/>
      </w:pPr>
      <w:r>
        <w:rPr>
          <w:rFonts w:ascii="Times New Roman"/>
          <w:b w:val="false"/>
          <w:i w:val="false"/>
          <w:color w:val="000000"/>
          <w:sz w:val="28"/>
        </w:rPr>
        <w:t xml:space="preserve">
      50. Размер средств на возмещение затрат по перевозке работников строительства определяется на основании данных ПОС, расстояния перевозок, количества подлежащих перевозке работников и нормативной продолжительности строительства. Определенная расчетом сумма затрат включается в состав прочих работ и затрат сметного расчета стоимости строительства. </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ноября 2017 года № 249-нқ</w:t>
            </w:r>
          </w:p>
        </w:tc>
      </w:tr>
    </w:tbl>
    <w:bookmarkStart w:name="z819" w:id="778"/>
    <w:p>
      <w:pPr>
        <w:spacing w:after="0"/>
        <w:ind w:left="0"/>
        <w:jc w:val="left"/>
      </w:pPr>
      <w:r>
        <w:rPr>
          <w:rFonts w:ascii="Times New Roman"/>
          <w:b/>
          <w:i w:val="false"/>
          <w:color w:val="000000"/>
        </w:rPr>
        <w:t xml:space="preserve"> Нормативный документ по определению затрат на инжиниринговые услуги в строительстве</w:t>
      </w:r>
    </w:p>
    <w:bookmarkEnd w:id="778"/>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Председателя Комитета по делам строительства и жилищно-коммунального хозяйства Министерства по инвестициям и развитию РК от 11.05.2018 </w:t>
      </w:r>
      <w:r>
        <w:rPr>
          <w:rFonts w:ascii="Times New Roman"/>
          <w:b w:val="false"/>
          <w:i w:val="false"/>
          <w:color w:val="ff0000"/>
          <w:sz w:val="28"/>
        </w:rPr>
        <w:t>№ 102-нқ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0" w:id="779"/>
    <w:p>
      <w:pPr>
        <w:spacing w:after="0"/>
        <w:ind w:left="0"/>
        <w:jc w:val="left"/>
      </w:pPr>
      <w:r>
        <w:rPr>
          <w:rFonts w:ascii="Times New Roman"/>
          <w:b/>
          <w:i w:val="false"/>
          <w:color w:val="000000"/>
        </w:rPr>
        <w:t xml:space="preserve"> Глава 1. Общие положения</w:t>
      </w:r>
    </w:p>
    <w:bookmarkEnd w:id="779"/>
    <w:bookmarkStart w:name="z821" w:id="780"/>
    <w:p>
      <w:pPr>
        <w:spacing w:after="0"/>
        <w:ind w:left="0"/>
        <w:jc w:val="both"/>
      </w:pPr>
      <w:r>
        <w:rPr>
          <w:rFonts w:ascii="Times New Roman"/>
          <w:b w:val="false"/>
          <w:i w:val="false"/>
          <w:color w:val="000000"/>
          <w:sz w:val="28"/>
        </w:rPr>
        <w:t xml:space="preserve">
      1. Настоящий Нормативный документ по определению затрат на инжиниринговые услуги в строительстве (далее – Нормативный документ) разработан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 с </w:t>
      </w:r>
      <w:r>
        <w:rPr>
          <w:rFonts w:ascii="Times New Roman"/>
          <w:b w:val="false"/>
          <w:i w:val="false"/>
          <w:color w:val="000000"/>
          <w:sz w:val="28"/>
        </w:rPr>
        <w:t>Правилами</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 утвержденными приказом Министра национальной экономики Республики Казахстан от 3 февраля 2015 года № 71 (зарегистрирован в Реестре государственной регистрации нормативных правовых актов за № 10401),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00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781"/>
    <w:p>
      <w:pPr>
        <w:spacing w:after="0"/>
        <w:ind w:left="0"/>
        <w:jc w:val="both"/>
      </w:pPr>
      <w:r>
        <w:rPr>
          <w:rFonts w:ascii="Times New Roman"/>
          <w:b w:val="false"/>
          <w:i w:val="false"/>
          <w:color w:val="000000"/>
          <w:sz w:val="28"/>
        </w:rPr>
        <w:t>
      2. Нормативный документ предназначен для определения затрат на инжиниринговые услуги по объектам, возводимым за счет государственных инвестиций в строительство и средств субъектов квазигосударственного сектора.</w:t>
      </w:r>
    </w:p>
    <w:bookmarkEnd w:id="781"/>
    <w:bookmarkStart w:name="z823" w:id="782"/>
    <w:p>
      <w:pPr>
        <w:spacing w:after="0"/>
        <w:ind w:left="0"/>
        <w:jc w:val="both"/>
      </w:pPr>
      <w:r>
        <w:rPr>
          <w:rFonts w:ascii="Times New Roman"/>
          <w:b w:val="false"/>
          <w:i w:val="false"/>
          <w:color w:val="000000"/>
          <w:sz w:val="28"/>
        </w:rPr>
        <w:t>
      По объектам, возводимым за счет других источников финансирования, положения настоящего Нормативного документа носят рекомендательный характер.</w:t>
      </w:r>
    </w:p>
    <w:bookmarkEnd w:id="782"/>
    <w:bookmarkStart w:name="z824" w:id="783"/>
    <w:p>
      <w:pPr>
        <w:spacing w:after="0"/>
        <w:ind w:left="0"/>
        <w:jc w:val="both"/>
      </w:pPr>
      <w:r>
        <w:rPr>
          <w:rFonts w:ascii="Times New Roman"/>
          <w:b w:val="false"/>
          <w:i w:val="false"/>
          <w:color w:val="000000"/>
          <w:sz w:val="28"/>
        </w:rPr>
        <w:t>
      3. Нормативный документ содержит основные принципы и методические положения по определению затрат на инжиниринговые услуги в строительстве.</w:t>
      </w:r>
    </w:p>
    <w:bookmarkEnd w:id="783"/>
    <w:bookmarkStart w:name="z825" w:id="784"/>
    <w:p>
      <w:pPr>
        <w:spacing w:after="0"/>
        <w:ind w:left="0"/>
        <w:jc w:val="both"/>
      </w:pPr>
      <w:r>
        <w:rPr>
          <w:rFonts w:ascii="Times New Roman"/>
          <w:b w:val="false"/>
          <w:i w:val="false"/>
          <w:color w:val="000000"/>
          <w:sz w:val="28"/>
        </w:rPr>
        <w:t>
      4. В настоящем Нормативном документе используются следующие основные понятия:</w:t>
      </w:r>
    </w:p>
    <w:bookmarkEnd w:id="784"/>
    <w:bookmarkStart w:name="z826" w:id="785"/>
    <w:p>
      <w:pPr>
        <w:spacing w:after="0"/>
        <w:ind w:left="0"/>
        <w:jc w:val="both"/>
      </w:pPr>
      <w:r>
        <w:rPr>
          <w:rFonts w:ascii="Times New Roman"/>
          <w:b w:val="false"/>
          <w:i w:val="false"/>
          <w:color w:val="000000"/>
          <w:sz w:val="28"/>
        </w:rPr>
        <w:t>
      1) авторский надзор – это правомочия автора по осуществлению контроля за:</w:t>
      </w:r>
    </w:p>
    <w:bookmarkEnd w:id="785"/>
    <w:bookmarkStart w:name="z827" w:id="786"/>
    <w:p>
      <w:pPr>
        <w:spacing w:after="0"/>
        <w:ind w:left="0"/>
        <w:jc w:val="both"/>
      </w:pPr>
      <w:r>
        <w:rPr>
          <w:rFonts w:ascii="Times New Roman"/>
          <w:b w:val="false"/>
          <w:i w:val="false"/>
          <w:color w:val="000000"/>
          <w:sz w:val="28"/>
        </w:rPr>
        <w:t>
      разработкой проекта строительства (строительной документации), осуществляемого автором (авторами) архитектурного и градостроительного произведения;</w:t>
      </w:r>
    </w:p>
    <w:bookmarkEnd w:id="786"/>
    <w:bookmarkStart w:name="z828" w:id="787"/>
    <w:p>
      <w:pPr>
        <w:spacing w:after="0"/>
        <w:ind w:left="0"/>
        <w:jc w:val="both"/>
      </w:pPr>
      <w:r>
        <w:rPr>
          <w:rFonts w:ascii="Times New Roman"/>
          <w:b w:val="false"/>
          <w:i w:val="false"/>
          <w:color w:val="000000"/>
          <w:sz w:val="28"/>
        </w:rPr>
        <w:t>
      реализацией проекта строительства, осуществляемого его разработчиками, включая автора (авторов) архитектурного или градостроительного произведения;</w:t>
      </w:r>
    </w:p>
    <w:bookmarkEnd w:id="787"/>
    <w:bookmarkStart w:name="z829" w:id="788"/>
    <w:p>
      <w:pPr>
        <w:spacing w:after="0"/>
        <w:ind w:left="0"/>
        <w:jc w:val="both"/>
      </w:pPr>
      <w:r>
        <w:rPr>
          <w:rFonts w:ascii="Times New Roman"/>
          <w:b w:val="false"/>
          <w:i w:val="false"/>
          <w:color w:val="000000"/>
          <w:sz w:val="28"/>
        </w:rPr>
        <w:t>
      2)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788"/>
    <w:bookmarkStart w:name="z830" w:id="789"/>
    <w:p>
      <w:pPr>
        <w:spacing w:after="0"/>
        <w:ind w:left="0"/>
        <w:jc w:val="both"/>
      </w:pPr>
      <w:r>
        <w:rPr>
          <w:rFonts w:ascii="Times New Roman"/>
          <w:b w:val="false"/>
          <w:i w:val="false"/>
          <w:color w:val="000000"/>
          <w:sz w:val="28"/>
        </w:rPr>
        <w:t>
      3) управление проектом – деятельность по организации, планированию, координации, контролю за проектированием, строительством и вводом в эксплуатацию объектов согласно заключенным договорам с заказчиком либо инвестором для достижения целей инвестиционного проекта в рамках заданного бюджета и сроков;</w:t>
      </w:r>
    </w:p>
    <w:bookmarkEnd w:id="789"/>
    <w:bookmarkStart w:name="z831" w:id="790"/>
    <w:p>
      <w:pPr>
        <w:spacing w:after="0"/>
        <w:ind w:left="0"/>
        <w:jc w:val="both"/>
      </w:pPr>
      <w:r>
        <w:rPr>
          <w:rFonts w:ascii="Times New Roman"/>
          <w:b w:val="false"/>
          <w:i w:val="false"/>
          <w:color w:val="000000"/>
          <w:sz w:val="28"/>
        </w:rPr>
        <w:t>
      4)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790"/>
    <w:bookmarkStart w:name="z832" w:id="791"/>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791"/>
    <w:bookmarkStart w:name="z833" w:id="792"/>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792"/>
    <w:bookmarkStart w:name="z834" w:id="793"/>
    <w:p>
      <w:pPr>
        <w:spacing w:after="0"/>
        <w:ind w:left="0"/>
        <w:jc w:val="both"/>
      </w:pPr>
      <w:r>
        <w:rPr>
          <w:rFonts w:ascii="Times New Roman"/>
          <w:b w:val="false"/>
          <w:i w:val="false"/>
          <w:color w:val="000000"/>
          <w:sz w:val="28"/>
        </w:rPr>
        <w:t>
      средства Национального фонда Республики Казахстан;</w:t>
      </w:r>
    </w:p>
    <w:bookmarkEnd w:id="793"/>
    <w:bookmarkStart w:name="z835" w:id="794"/>
    <w:p>
      <w:pPr>
        <w:spacing w:after="0"/>
        <w:ind w:left="0"/>
        <w:jc w:val="both"/>
      </w:pPr>
      <w:r>
        <w:rPr>
          <w:rFonts w:ascii="Times New Roman"/>
          <w:b w:val="false"/>
          <w:i w:val="false"/>
          <w:color w:val="000000"/>
          <w:sz w:val="28"/>
        </w:rPr>
        <w:t>
      средства, направленные на реализацию концессионных проектов.</w:t>
      </w:r>
    </w:p>
    <w:bookmarkEnd w:id="794"/>
    <w:bookmarkStart w:name="z836" w:id="795"/>
    <w:p>
      <w:pPr>
        <w:spacing w:after="0"/>
        <w:ind w:left="0"/>
        <w:jc w:val="both"/>
      </w:pPr>
      <w:r>
        <w:rPr>
          <w:rFonts w:ascii="Times New Roman"/>
          <w:b w:val="false"/>
          <w:i w:val="false"/>
          <w:color w:val="000000"/>
          <w:sz w:val="28"/>
        </w:rPr>
        <w:t>
      5) инжиниринговые услуги в сфере архитектурной, градостроительной и строительной 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bookmarkEnd w:id="795"/>
    <w:bookmarkStart w:name="z837" w:id="796"/>
    <w:p>
      <w:pPr>
        <w:spacing w:after="0"/>
        <w:ind w:left="0"/>
        <w:jc w:val="both"/>
      </w:pPr>
      <w:r>
        <w:rPr>
          <w:rFonts w:ascii="Times New Roman"/>
          <w:b w:val="false"/>
          <w:i w:val="false"/>
          <w:color w:val="000000"/>
          <w:sz w:val="28"/>
        </w:rPr>
        <w:t>
      6)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796"/>
    <w:bookmarkStart w:name="z838" w:id="797"/>
    <w:p>
      <w:pPr>
        <w:spacing w:after="0"/>
        <w:ind w:left="0"/>
        <w:jc w:val="both"/>
      </w:pPr>
      <w:r>
        <w:rPr>
          <w:rFonts w:ascii="Times New Roman"/>
          <w:b w:val="false"/>
          <w:i w:val="false"/>
          <w:color w:val="000000"/>
          <w:sz w:val="28"/>
        </w:rPr>
        <w:t>
      7)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End w:id="797"/>
    <w:bookmarkStart w:name="z839" w:id="798"/>
    <w:p>
      <w:pPr>
        <w:spacing w:after="0"/>
        <w:ind w:left="0"/>
        <w:jc w:val="both"/>
      </w:pPr>
      <w:r>
        <w:rPr>
          <w:rFonts w:ascii="Times New Roman"/>
          <w:b w:val="false"/>
          <w:i w:val="false"/>
          <w:color w:val="000000"/>
          <w:sz w:val="28"/>
        </w:rPr>
        <w:t>
      5. Определение затрат на инжиниринговые услуги осуществляется расчетом на основании норматива лимита расходов заказчика на осуществление функций инжиниринговых услуг по управлению проектом, техническому и авторскому надзору при строительстве объектов в процентах от сметной стоимости строительства.</w:t>
      </w:r>
    </w:p>
    <w:bookmarkEnd w:id="798"/>
    <w:bookmarkStart w:name="z840" w:id="799"/>
    <w:p>
      <w:pPr>
        <w:spacing w:after="0"/>
        <w:ind w:left="0"/>
        <w:jc w:val="both"/>
      </w:pPr>
      <w:r>
        <w:rPr>
          <w:rFonts w:ascii="Times New Roman"/>
          <w:b w:val="false"/>
          <w:i w:val="false"/>
          <w:color w:val="000000"/>
          <w:sz w:val="28"/>
        </w:rPr>
        <w:t>
      6. Затраты на инжиниринговые услуги при строительстве объектов предусматриваются в сводном сметном расчете стоимости строительства на весь период строительства в соответствии с нормами его продолжительности и являются лимитом средств заказчика для планирования и строительства объекта, а также проведения закупок инжиниринговых услуг в строительстве.</w:t>
      </w:r>
    </w:p>
    <w:bookmarkEnd w:id="799"/>
    <w:bookmarkStart w:name="z2369" w:id="800"/>
    <w:p>
      <w:pPr>
        <w:spacing w:after="0"/>
        <w:ind w:left="0"/>
        <w:jc w:val="both"/>
      </w:pPr>
      <w:r>
        <w:rPr>
          <w:rFonts w:ascii="Times New Roman"/>
          <w:b w:val="false"/>
          <w:i w:val="false"/>
          <w:color w:val="000000"/>
          <w:sz w:val="28"/>
        </w:rPr>
        <w:t>
      6-1. Для объектов, в отношении которых применяется казначейское сопровождение, в сводном сметном расчете стоимости строительства предусматриваются затраты на инжиниринговые услуги по управлению проектом для строительства по установленным лимитам.</w:t>
      </w:r>
    </w:p>
    <w:bookmarkEnd w:id="800"/>
    <w:bookmarkStart w:name="z2370" w:id="801"/>
    <w:p>
      <w:pPr>
        <w:spacing w:after="0"/>
        <w:ind w:left="0"/>
        <w:jc w:val="both"/>
      </w:pPr>
      <w:r>
        <w:rPr>
          <w:rFonts w:ascii="Times New Roman"/>
          <w:b w:val="false"/>
          <w:i w:val="false"/>
          <w:color w:val="000000"/>
          <w:sz w:val="28"/>
        </w:rPr>
        <w:t>
      Для иных объектов средства на инжиниринговые услуги по управлению проектом предусматриваются в сводном сметном расчете стоимости строительства по установленным лимитам в соответствии с законодательством в сфере архитектурной, градостроительной и строительной деятельности в Республики Казахстан.</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Нормативный документ дополнен пунктом 6-1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00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802"/>
    <w:p>
      <w:pPr>
        <w:spacing w:after="0"/>
        <w:ind w:left="0"/>
        <w:jc w:val="both"/>
      </w:pPr>
      <w:r>
        <w:rPr>
          <w:rFonts w:ascii="Times New Roman"/>
          <w:b w:val="false"/>
          <w:i w:val="false"/>
          <w:color w:val="000000"/>
          <w:sz w:val="28"/>
        </w:rPr>
        <w:t>
      7. Инжиниринговые услуги имеют непрерывный характер, и осуществляются в течение всего периода строительства, включая приемку построенного объекта в эксплуатацию.</w:t>
      </w:r>
    </w:p>
    <w:bookmarkEnd w:id="802"/>
    <w:bookmarkStart w:name="z842" w:id="803"/>
    <w:p>
      <w:pPr>
        <w:spacing w:after="0"/>
        <w:ind w:left="0"/>
        <w:jc w:val="both"/>
      </w:pPr>
      <w:r>
        <w:rPr>
          <w:rFonts w:ascii="Times New Roman"/>
          <w:b w:val="false"/>
          <w:i w:val="false"/>
          <w:color w:val="000000"/>
          <w:sz w:val="28"/>
        </w:rPr>
        <w:t>
      8. Сметная стоимость строительства по сметному расчету стоимости строительства (без учета налога на добавленную стоимость) является основой для расчета затрат на инжиниринговые услуги в строительстве.</w:t>
      </w:r>
    </w:p>
    <w:bookmarkEnd w:id="803"/>
    <w:bookmarkStart w:name="z843" w:id="804"/>
    <w:p>
      <w:pPr>
        <w:spacing w:after="0"/>
        <w:ind w:left="0"/>
        <w:jc w:val="both"/>
      </w:pPr>
      <w:r>
        <w:rPr>
          <w:rFonts w:ascii="Times New Roman"/>
          <w:b w:val="false"/>
          <w:i w:val="false"/>
          <w:color w:val="000000"/>
          <w:sz w:val="28"/>
        </w:rPr>
        <w:t>
      Лимиты расходов заказчика на инжиниринговые услуги по управлению проектами и техническому надзору за строительством приведены в приложении 1 к настоящему Нормативному документу.</w:t>
      </w:r>
    </w:p>
    <w:bookmarkEnd w:id="804"/>
    <w:bookmarkStart w:name="z844" w:id="805"/>
    <w:p>
      <w:pPr>
        <w:spacing w:after="0"/>
        <w:ind w:left="0"/>
        <w:jc w:val="both"/>
      </w:pPr>
      <w:r>
        <w:rPr>
          <w:rFonts w:ascii="Times New Roman"/>
          <w:b w:val="false"/>
          <w:i w:val="false"/>
          <w:color w:val="000000"/>
          <w:sz w:val="28"/>
        </w:rPr>
        <w:t>
      Лимит расходов заказчика на инжиниринговые услуги по авторскому надзору за строительством приведен в приложении 2 к настоящему Нормативному документу.</w:t>
      </w:r>
    </w:p>
    <w:bookmarkEnd w:id="805"/>
    <w:bookmarkStart w:name="z845" w:id="806"/>
    <w:p>
      <w:pPr>
        <w:spacing w:after="0"/>
        <w:ind w:left="0"/>
        <w:jc w:val="both"/>
      </w:pPr>
      <w:r>
        <w:rPr>
          <w:rFonts w:ascii="Times New Roman"/>
          <w:b w:val="false"/>
          <w:i w:val="false"/>
          <w:color w:val="000000"/>
          <w:sz w:val="28"/>
        </w:rPr>
        <w:t>
      9. Величина затрат на соответствующие инжиниринговые услуги определяется расчетом, приведенном в настоящем Нормативном документе.</w:t>
      </w:r>
    </w:p>
    <w:bookmarkEnd w:id="806"/>
    <w:bookmarkStart w:name="z846" w:id="807"/>
    <w:p>
      <w:pPr>
        <w:spacing w:after="0"/>
        <w:ind w:left="0"/>
        <w:jc w:val="both"/>
      </w:pPr>
      <w:r>
        <w:rPr>
          <w:rFonts w:ascii="Times New Roman"/>
          <w:b w:val="false"/>
          <w:i w:val="false"/>
          <w:color w:val="000000"/>
          <w:sz w:val="28"/>
        </w:rPr>
        <w:t xml:space="preserve">
      В расчет затрат на инжиниринговые услуги не включен и учитывается дополнительно налог на добавленную стоимость. </w:t>
      </w:r>
    </w:p>
    <w:bookmarkEnd w:id="807"/>
    <w:bookmarkStart w:name="z847" w:id="808"/>
    <w:p>
      <w:pPr>
        <w:spacing w:after="0"/>
        <w:ind w:left="0"/>
        <w:jc w:val="both"/>
      </w:pPr>
      <w:r>
        <w:rPr>
          <w:rFonts w:ascii="Times New Roman"/>
          <w:b w:val="false"/>
          <w:i w:val="false"/>
          <w:color w:val="000000"/>
          <w:sz w:val="28"/>
        </w:rPr>
        <w:t>
      Для разработчиков проекта (проектно-сметной документации) в сметную стоимость затрат на авторский надзор включаются командировочные расходы специалистов проектной организации, осуществляющей авторский надзор за строительством, связанные со строительством объекта вне пункта нахождения проектной организации и требующие принятия проектных решений на месте, за исключением командировок административного персонала.</w:t>
      </w:r>
    </w:p>
    <w:bookmarkEnd w:id="808"/>
    <w:bookmarkStart w:name="z848" w:id="809"/>
    <w:p>
      <w:pPr>
        <w:spacing w:after="0"/>
        <w:ind w:left="0"/>
        <w:jc w:val="both"/>
      </w:pPr>
      <w:r>
        <w:rPr>
          <w:rFonts w:ascii="Times New Roman"/>
          <w:b w:val="false"/>
          <w:i w:val="false"/>
          <w:color w:val="000000"/>
          <w:sz w:val="28"/>
        </w:rPr>
        <w:t>
      10. Налог на добавленную стоимость начисляется в размере, устанавливаемом налоговым законодательством Республики Казахстан.</w:t>
      </w:r>
    </w:p>
    <w:bookmarkEnd w:id="809"/>
    <w:bookmarkStart w:name="z849" w:id="810"/>
    <w:p>
      <w:pPr>
        <w:spacing w:after="0"/>
        <w:ind w:left="0"/>
        <w:jc w:val="both"/>
      </w:pPr>
      <w:r>
        <w:rPr>
          <w:rFonts w:ascii="Times New Roman"/>
          <w:b w:val="false"/>
          <w:i w:val="false"/>
          <w:color w:val="000000"/>
          <w:sz w:val="28"/>
        </w:rPr>
        <w:t>
      11. Дополнительные затраты, связанные с командированием на объект строительства специалистов проектной организации, осуществляющей авторский надзор за строительством, определяются расчетом на стадии разработки проектно-сметной документации, который составляется исходя из необходимого количества командированных работников, и срока их пребывания на стройке, исходя из нормативной продолжительности строительства.</w:t>
      </w:r>
    </w:p>
    <w:bookmarkEnd w:id="810"/>
    <w:bookmarkStart w:name="z850" w:id="811"/>
    <w:p>
      <w:pPr>
        <w:spacing w:after="0"/>
        <w:ind w:left="0"/>
        <w:jc w:val="both"/>
      </w:pPr>
      <w:r>
        <w:rPr>
          <w:rFonts w:ascii="Times New Roman"/>
          <w:b w:val="false"/>
          <w:i w:val="false"/>
          <w:color w:val="000000"/>
          <w:sz w:val="28"/>
        </w:rPr>
        <w:t>
      В расчете дополнительных затрат на командирование специалистов проектной организации учитываются:</w:t>
      </w:r>
    </w:p>
    <w:bookmarkEnd w:id="811"/>
    <w:bookmarkStart w:name="z851" w:id="812"/>
    <w:p>
      <w:pPr>
        <w:spacing w:after="0"/>
        <w:ind w:left="0"/>
        <w:jc w:val="both"/>
      </w:pPr>
      <w:r>
        <w:rPr>
          <w:rFonts w:ascii="Times New Roman"/>
          <w:b w:val="false"/>
          <w:i w:val="false"/>
          <w:color w:val="000000"/>
          <w:sz w:val="28"/>
        </w:rPr>
        <w:t xml:space="preserve">
      1) суточные за календарные дни нахождения в командировке; </w:t>
      </w:r>
    </w:p>
    <w:bookmarkEnd w:id="812"/>
    <w:bookmarkStart w:name="z852" w:id="813"/>
    <w:p>
      <w:pPr>
        <w:spacing w:after="0"/>
        <w:ind w:left="0"/>
        <w:jc w:val="both"/>
      </w:pPr>
      <w:r>
        <w:rPr>
          <w:rFonts w:ascii="Times New Roman"/>
          <w:b w:val="false"/>
          <w:i w:val="false"/>
          <w:color w:val="000000"/>
          <w:sz w:val="28"/>
        </w:rPr>
        <w:t>
      2) расходы по проезду к месту назначения и обратно;</w:t>
      </w:r>
    </w:p>
    <w:bookmarkEnd w:id="813"/>
    <w:bookmarkStart w:name="z853" w:id="814"/>
    <w:p>
      <w:pPr>
        <w:spacing w:after="0"/>
        <w:ind w:left="0"/>
        <w:jc w:val="both"/>
      </w:pPr>
      <w:r>
        <w:rPr>
          <w:rFonts w:ascii="Times New Roman"/>
          <w:b w:val="false"/>
          <w:i w:val="false"/>
          <w:color w:val="000000"/>
          <w:sz w:val="28"/>
        </w:rPr>
        <w:t>
      3) расходы по найму жилого помещения.</w:t>
      </w:r>
    </w:p>
    <w:bookmarkEnd w:id="814"/>
    <w:bookmarkStart w:name="z854" w:id="815"/>
    <w:p>
      <w:pPr>
        <w:spacing w:after="0"/>
        <w:ind w:left="0"/>
        <w:jc w:val="both"/>
      </w:pPr>
      <w:r>
        <w:rPr>
          <w:rFonts w:ascii="Times New Roman"/>
          <w:b w:val="false"/>
          <w:i w:val="false"/>
          <w:color w:val="000000"/>
          <w:sz w:val="28"/>
        </w:rPr>
        <w:t>
      Определенная расчетом сумма дополнительных затрат на командирование специалистов проектной организации, осуществляющей авторский надзор за строительством, на стройку включается в состав расчета стоимости авторского надзора за строительством.</w:t>
      </w:r>
    </w:p>
    <w:bookmarkEnd w:id="815"/>
    <w:p>
      <w:pPr>
        <w:spacing w:after="0"/>
        <w:ind w:left="0"/>
        <w:jc w:val="both"/>
      </w:pPr>
      <w:r>
        <w:rPr>
          <w:rFonts w:ascii="Times New Roman"/>
          <w:b w:val="false"/>
          <w:i w:val="false"/>
          <w:color w:val="000000"/>
          <w:sz w:val="28"/>
        </w:rPr>
        <w:t>
      В стоимость затрат на управление проектом и технический надзор за строительством, дополнительные затраты на командирование специалистов на стройку не включаются.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816"/>
    <w:p>
      <w:pPr>
        <w:spacing w:after="0"/>
        <w:ind w:left="0"/>
        <w:jc w:val="both"/>
      </w:pPr>
      <w:r>
        <w:rPr>
          <w:rFonts w:ascii="Times New Roman"/>
          <w:b w:val="false"/>
          <w:i w:val="false"/>
          <w:color w:val="000000"/>
          <w:sz w:val="28"/>
        </w:rPr>
        <w:t>
      12. Средства на инжиниринговые услуги в полном объеме, полученные расчетом, включаются в сводный сметный расчет стоимости строительства в соответствии с Нормативным документом по определению сметной стоимости строительства в Республике Казахстан.</w:t>
      </w:r>
    </w:p>
    <w:bookmarkEnd w:id="816"/>
    <w:bookmarkStart w:name="z857" w:id="817"/>
    <w:p>
      <w:pPr>
        <w:spacing w:after="0"/>
        <w:ind w:left="0"/>
        <w:jc w:val="both"/>
      </w:pPr>
      <w:r>
        <w:rPr>
          <w:rFonts w:ascii="Times New Roman"/>
          <w:b w:val="false"/>
          <w:i w:val="false"/>
          <w:color w:val="000000"/>
          <w:sz w:val="28"/>
        </w:rPr>
        <w:t>
      13. По объектам, строительство которых планируется в предстоящем (предстоящие) календарном году (годы), стоимость инжиниринговых услуг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индексы стоимости для строительства.</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18"/>
    <w:p>
      <w:pPr>
        <w:spacing w:after="0"/>
        <w:ind w:left="0"/>
        <w:jc w:val="both"/>
      </w:pPr>
      <w:r>
        <w:rPr>
          <w:rFonts w:ascii="Times New Roman"/>
          <w:b w:val="false"/>
          <w:i w:val="false"/>
          <w:color w:val="000000"/>
          <w:sz w:val="28"/>
        </w:rPr>
        <w:t>
      14. Расчет стоимости инжиниринговых услуг с разбивкой по годам в зависимости от нормативной продолжительности строительства и началом строительства производится в соответствии с Нормативным документом по определению сметной стоимости строительства в Республике Казахстан.</w:t>
      </w:r>
    </w:p>
    <w:bookmarkEnd w:id="818"/>
    <w:bookmarkStart w:name="z859" w:id="819"/>
    <w:p>
      <w:pPr>
        <w:spacing w:after="0"/>
        <w:ind w:left="0"/>
        <w:jc w:val="both"/>
      </w:pPr>
      <w:r>
        <w:rPr>
          <w:rFonts w:ascii="Times New Roman"/>
          <w:b w:val="false"/>
          <w:i w:val="false"/>
          <w:color w:val="000000"/>
          <w:sz w:val="28"/>
        </w:rPr>
        <w:t>
      15. В приложениях 1 и 2 к настоящему Нормативному документу приводятся нормативы лимита расходов по видам инжиниринговых услуг в процентах от сметной стоимости строительства, а также справочно приводится нормативная трудоемкость на оказание инжиниринговых услуг. Нормативная трудоемкость представляет собой экономический показатель, характеризующий затраты рабочего времени на выполнение определенной единицы инжиниринговых услуг. Нормативная трудоемкость используется также для определения нормативной численности экспертов, необходимых для оказания инжиниринговых услуг при соответствующей сметной стоимости строительства объекта.</w:t>
      </w:r>
    </w:p>
    <w:bookmarkEnd w:id="819"/>
    <w:bookmarkStart w:name="z860" w:id="820"/>
    <w:p>
      <w:pPr>
        <w:spacing w:after="0"/>
        <w:ind w:left="0"/>
        <w:jc w:val="both"/>
      </w:pPr>
      <w:r>
        <w:rPr>
          <w:rFonts w:ascii="Times New Roman"/>
          <w:b w:val="false"/>
          <w:i w:val="false"/>
          <w:color w:val="000000"/>
          <w:sz w:val="28"/>
        </w:rPr>
        <w:t>
      16. Договорная цена на инжиниринговые услуги, фиксируемая в договоре на оказание услуг, определяется в соответствии с законодательством в сфере государственных закупок по результатам закупок соответствующих инжиниринговых услуг на основе выигравшего ценового предложения потенциального поставщика в пределах лимита средств, установленного сметой заказчика на весь период строительства.</w:t>
      </w:r>
    </w:p>
    <w:bookmarkEnd w:id="820"/>
    <w:bookmarkStart w:name="z861" w:id="821"/>
    <w:p>
      <w:pPr>
        <w:spacing w:after="0"/>
        <w:ind w:left="0"/>
        <w:jc w:val="left"/>
      </w:pPr>
      <w:r>
        <w:rPr>
          <w:rFonts w:ascii="Times New Roman"/>
          <w:b/>
          <w:i w:val="false"/>
          <w:color w:val="000000"/>
        </w:rPr>
        <w:t xml:space="preserve"> Глава 2. Определение затрат на инжиниринговые услуги по управлению проектом для строительства</w:t>
      </w:r>
    </w:p>
    <w:bookmarkEnd w:id="821"/>
    <w:bookmarkStart w:name="z862" w:id="822"/>
    <w:p>
      <w:pPr>
        <w:spacing w:after="0"/>
        <w:ind w:left="0"/>
        <w:jc w:val="both"/>
      </w:pPr>
      <w:r>
        <w:rPr>
          <w:rFonts w:ascii="Times New Roman"/>
          <w:b w:val="false"/>
          <w:i w:val="false"/>
          <w:color w:val="000000"/>
          <w:sz w:val="28"/>
        </w:rPr>
        <w:t>
      17. Затраты заказчика на управление проектом учитывают затраты инжиниринговой организации на осуществление функций заказчика в соответствии с законодательством в сфере архитектурной, градостроительной и строительной деятельности в Республики Казахстан.</w:t>
      </w:r>
    </w:p>
    <w:bookmarkEnd w:id="822"/>
    <w:bookmarkStart w:name="z863" w:id="823"/>
    <w:p>
      <w:pPr>
        <w:spacing w:after="0"/>
        <w:ind w:left="0"/>
        <w:jc w:val="both"/>
      </w:pPr>
      <w:r>
        <w:rPr>
          <w:rFonts w:ascii="Times New Roman"/>
          <w:b w:val="false"/>
          <w:i w:val="false"/>
          <w:color w:val="000000"/>
          <w:sz w:val="28"/>
        </w:rPr>
        <w:t>
      18. Величина затрат на инжиниринговые услуги по управлению проектом для строительства определяется по формуле:</w:t>
      </w:r>
    </w:p>
    <w:bookmarkEnd w:id="823"/>
    <w:p>
      <w:pPr>
        <w:spacing w:after="0"/>
        <w:ind w:left="0"/>
        <w:jc w:val="both"/>
      </w:pPr>
      <w:r>
        <w:rPr>
          <w:rFonts w:ascii="Times New Roman"/>
          <w:b w:val="false"/>
          <w:i w:val="false"/>
          <w:color w:val="000000"/>
          <w:sz w:val="28"/>
        </w:rPr>
        <w:t>
      ЗУП = Сстр. х НРупс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ЗУП – затраты на управление проектом, тысяч тенге;</w:t>
      </w:r>
    </w:p>
    <w:p>
      <w:pPr>
        <w:spacing w:after="0"/>
        <w:ind w:left="0"/>
        <w:jc w:val="both"/>
      </w:pPr>
      <w:r>
        <w:rPr>
          <w:rFonts w:ascii="Times New Roman"/>
          <w:b w:val="false"/>
          <w:i w:val="false"/>
          <w:color w:val="000000"/>
          <w:sz w:val="28"/>
        </w:rPr>
        <w:t>
      Сстр. – стоимость строительства в год в текущем уровне цен, тысяч тенге /год;</w:t>
      </w:r>
    </w:p>
    <w:p>
      <w:pPr>
        <w:spacing w:after="0"/>
        <w:ind w:left="0"/>
        <w:jc w:val="both"/>
      </w:pPr>
      <w:r>
        <w:rPr>
          <w:rFonts w:ascii="Times New Roman"/>
          <w:b w:val="false"/>
          <w:i w:val="false"/>
          <w:color w:val="000000"/>
          <w:sz w:val="28"/>
        </w:rPr>
        <w:t xml:space="preserve">
      НРупс – норматив лимита расходов заказчика на управление проектом, процент. Размер норматива лимита расходов заказчика на управление проектом приведен в графе 2 </w:t>
      </w:r>
      <w:r>
        <w:rPr>
          <w:rFonts w:ascii="Times New Roman"/>
          <w:b w:val="false"/>
          <w:i w:val="false"/>
          <w:color w:val="000000"/>
          <w:sz w:val="28"/>
        </w:rPr>
        <w:t>приложения 1</w:t>
      </w:r>
      <w:r>
        <w:rPr>
          <w:rFonts w:ascii="Times New Roman"/>
          <w:b w:val="false"/>
          <w:i w:val="false"/>
          <w:color w:val="000000"/>
          <w:sz w:val="28"/>
        </w:rPr>
        <w:t xml:space="preserve"> к настоящему Нормативному документу.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824"/>
    <w:p>
      <w:pPr>
        <w:spacing w:after="0"/>
        <w:ind w:left="0"/>
        <w:jc w:val="left"/>
      </w:pPr>
      <w:r>
        <w:rPr>
          <w:rFonts w:ascii="Times New Roman"/>
          <w:b/>
          <w:i w:val="false"/>
          <w:color w:val="000000"/>
        </w:rPr>
        <w:t xml:space="preserve"> Глава 3. Определение затрат на инжиниринговые услуги по техническому надзору за строительством</w:t>
      </w:r>
    </w:p>
    <w:bookmarkEnd w:id="824"/>
    <w:bookmarkStart w:name="z870" w:id="825"/>
    <w:p>
      <w:pPr>
        <w:spacing w:after="0"/>
        <w:ind w:left="0"/>
        <w:jc w:val="both"/>
      </w:pPr>
      <w:r>
        <w:rPr>
          <w:rFonts w:ascii="Times New Roman"/>
          <w:b w:val="false"/>
          <w:i w:val="false"/>
          <w:color w:val="000000"/>
          <w:sz w:val="28"/>
        </w:rPr>
        <w:t>
      19. Затраты заказчика на технический надзор за строительством учитывают затраты инжиниринговой организации, связанные с контролем качества выполняемых строительно-монтажных работ, расходования средств соблюдением срока строительства и иных функций в соответствии с законодательством в сфере архитектурной, градостроительной и строительной деятельности в Республики Казахстан.</w:t>
      </w:r>
    </w:p>
    <w:bookmarkEnd w:id="825"/>
    <w:bookmarkStart w:name="z871" w:id="826"/>
    <w:p>
      <w:pPr>
        <w:spacing w:after="0"/>
        <w:ind w:left="0"/>
        <w:jc w:val="both"/>
      </w:pPr>
      <w:r>
        <w:rPr>
          <w:rFonts w:ascii="Times New Roman"/>
          <w:b w:val="false"/>
          <w:i w:val="false"/>
          <w:color w:val="000000"/>
          <w:sz w:val="28"/>
        </w:rPr>
        <w:t>
      20. Величина затрат на инжиниринговые услуги по осуществлению технического надзора за строительством определяется по формуле:</w:t>
      </w:r>
    </w:p>
    <w:bookmarkEnd w:id="826"/>
    <w:p>
      <w:pPr>
        <w:spacing w:after="0"/>
        <w:ind w:left="0"/>
        <w:jc w:val="both"/>
      </w:pPr>
      <w:r>
        <w:rPr>
          <w:rFonts w:ascii="Times New Roman"/>
          <w:b w:val="false"/>
          <w:i w:val="false"/>
          <w:color w:val="000000"/>
          <w:sz w:val="28"/>
        </w:rPr>
        <w:t>
      ЗТН =Сстр. х НРтн (2)</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ЗТН – затраты на технический надзор, тысяч тенге;</w:t>
      </w:r>
    </w:p>
    <w:p>
      <w:pPr>
        <w:spacing w:after="0"/>
        <w:ind w:left="0"/>
        <w:jc w:val="both"/>
      </w:pPr>
      <w:r>
        <w:rPr>
          <w:rFonts w:ascii="Times New Roman"/>
          <w:b w:val="false"/>
          <w:i w:val="false"/>
          <w:color w:val="000000"/>
          <w:sz w:val="28"/>
        </w:rPr>
        <w:t>
      Сстр. – сметная стоимость строительства в год в текущем уровне цен по сметному расчету стоимости строительства, тысяч тенге /год;</w:t>
      </w:r>
    </w:p>
    <w:p>
      <w:pPr>
        <w:spacing w:after="0"/>
        <w:ind w:left="0"/>
        <w:jc w:val="both"/>
      </w:pPr>
      <w:r>
        <w:rPr>
          <w:rFonts w:ascii="Times New Roman"/>
          <w:b w:val="false"/>
          <w:i w:val="false"/>
          <w:color w:val="000000"/>
          <w:sz w:val="28"/>
        </w:rPr>
        <w:t xml:space="preserve">
      НРтн – норматив лимита расходов заказчика на осуществление технического надзора за строительством, процент. Размер норматива лимита расходов заказчика на технический надзор за строительством приведен в графе 3 </w:t>
      </w:r>
      <w:r>
        <w:rPr>
          <w:rFonts w:ascii="Times New Roman"/>
          <w:b w:val="false"/>
          <w:i w:val="false"/>
          <w:color w:val="000000"/>
          <w:sz w:val="28"/>
        </w:rPr>
        <w:t>приложения 1</w:t>
      </w:r>
      <w:r>
        <w:rPr>
          <w:rFonts w:ascii="Times New Roman"/>
          <w:b w:val="false"/>
          <w:i w:val="false"/>
          <w:color w:val="000000"/>
          <w:sz w:val="28"/>
        </w:rPr>
        <w:t xml:space="preserve"> к настоящему Нормативному документу.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827"/>
    <w:p>
      <w:pPr>
        <w:spacing w:after="0"/>
        <w:ind w:left="0"/>
        <w:jc w:val="left"/>
      </w:pPr>
      <w:r>
        <w:rPr>
          <w:rFonts w:ascii="Times New Roman"/>
          <w:b/>
          <w:i w:val="false"/>
          <w:color w:val="000000"/>
        </w:rPr>
        <w:t xml:space="preserve"> Глава 4. Определение затрат на инжиниринговые услуги по авторскому надзору за строительством</w:t>
      </w:r>
    </w:p>
    <w:bookmarkEnd w:id="827"/>
    <w:bookmarkStart w:name="z878" w:id="828"/>
    <w:p>
      <w:pPr>
        <w:spacing w:after="0"/>
        <w:ind w:left="0"/>
        <w:jc w:val="both"/>
      </w:pPr>
      <w:r>
        <w:rPr>
          <w:rFonts w:ascii="Times New Roman"/>
          <w:b w:val="false"/>
          <w:i w:val="false"/>
          <w:color w:val="000000"/>
          <w:sz w:val="28"/>
        </w:rPr>
        <w:t>
      21. Затраты заказчика на осуществление авторского надзора за строительством учитывает затраты проектной организации на эти цели в соответствии с законодательством в сфере архитектурной, градостроительной и строительной деятельности в Республики Казахстан.</w:t>
      </w:r>
    </w:p>
    <w:bookmarkEnd w:id="828"/>
    <w:bookmarkStart w:name="z879" w:id="829"/>
    <w:p>
      <w:pPr>
        <w:spacing w:after="0"/>
        <w:ind w:left="0"/>
        <w:jc w:val="both"/>
      </w:pPr>
      <w:r>
        <w:rPr>
          <w:rFonts w:ascii="Times New Roman"/>
          <w:b w:val="false"/>
          <w:i w:val="false"/>
          <w:color w:val="000000"/>
          <w:sz w:val="28"/>
        </w:rPr>
        <w:t>
      22. Величина затрат на инжиниринговые услуги по осуществлению авторского надзора за строительством определяется по формуле:</w:t>
      </w:r>
    </w:p>
    <w:bookmarkEnd w:id="829"/>
    <w:p>
      <w:pPr>
        <w:spacing w:after="0"/>
        <w:ind w:left="0"/>
        <w:jc w:val="both"/>
      </w:pPr>
      <w:r>
        <w:rPr>
          <w:rFonts w:ascii="Times New Roman"/>
          <w:b w:val="false"/>
          <w:i w:val="false"/>
          <w:color w:val="000000"/>
          <w:sz w:val="28"/>
        </w:rPr>
        <w:t>
      ЗАН =Сстр. х НРан (3)</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ЗАН – затраты на авторский надзор за строительством, тысяч тенге;</w:t>
      </w:r>
    </w:p>
    <w:p>
      <w:pPr>
        <w:spacing w:after="0"/>
        <w:ind w:left="0"/>
        <w:jc w:val="both"/>
      </w:pPr>
      <w:r>
        <w:rPr>
          <w:rFonts w:ascii="Times New Roman"/>
          <w:b w:val="false"/>
          <w:i w:val="false"/>
          <w:color w:val="000000"/>
          <w:sz w:val="28"/>
        </w:rPr>
        <w:t>
      Сстр. – сметная стоимость строительства в год в текущем уровне цен по сметному расчету стоимости строительства, тысяч тенге /год;</w:t>
      </w:r>
    </w:p>
    <w:p>
      <w:pPr>
        <w:spacing w:after="0"/>
        <w:ind w:left="0"/>
        <w:jc w:val="both"/>
      </w:pPr>
      <w:r>
        <w:rPr>
          <w:rFonts w:ascii="Times New Roman"/>
          <w:b w:val="false"/>
          <w:i w:val="false"/>
          <w:color w:val="000000"/>
          <w:sz w:val="28"/>
        </w:rPr>
        <w:t xml:space="preserve">
      НРан – норматив расходов на осуществление функций по авторскому надзору за строительством, процент. Размер норматива лимита расходов заказчика на инжиниринговые услуги по авторскому надзору за строительством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Нормативному документу.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00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документу по</w:t>
            </w:r>
            <w:r>
              <w:br/>
            </w:r>
            <w:r>
              <w:rPr>
                <w:rFonts w:ascii="Times New Roman"/>
                <w:b w:val="false"/>
                <w:i w:val="false"/>
                <w:color w:val="000000"/>
                <w:sz w:val="20"/>
              </w:rPr>
              <w:t>определению затрат на</w:t>
            </w:r>
            <w:r>
              <w:br/>
            </w:r>
            <w:r>
              <w:rPr>
                <w:rFonts w:ascii="Times New Roman"/>
                <w:b w:val="false"/>
                <w:i w:val="false"/>
                <w:color w:val="000000"/>
                <w:sz w:val="20"/>
              </w:rPr>
              <w:t>инжиниринговые услуги в</w:t>
            </w:r>
            <w:r>
              <w:br/>
            </w:r>
            <w:r>
              <w:rPr>
                <w:rFonts w:ascii="Times New Roman"/>
                <w:b w:val="false"/>
                <w:i w:val="false"/>
                <w:color w:val="000000"/>
                <w:sz w:val="20"/>
              </w:rPr>
              <w:t>строительстве</w:t>
            </w:r>
          </w:p>
        </w:tc>
      </w:tr>
    </w:tbl>
    <w:bookmarkStart w:name="z886" w:id="830"/>
    <w:p>
      <w:pPr>
        <w:spacing w:after="0"/>
        <w:ind w:left="0"/>
        <w:jc w:val="left"/>
      </w:pPr>
      <w:r>
        <w:rPr>
          <w:rFonts w:ascii="Times New Roman"/>
          <w:b/>
          <w:i w:val="false"/>
          <w:color w:val="000000"/>
        </w:rPr>
        <w:t xml:space="preserve"> Лимит расходов заказчика на инжиниринговые услуги по управлению</w:t>
      </w:r>
      <w:r>
        <w:br/>
      </w:r>
      <w:r>
        <w:rPr>
          <w:rFonts w:ascii="Times New Roman"/>
          <w:b/>
          <w:i w:val="false"/>
          <w:color w:val="000000"/>
        </w:rPr>
        <w:t>проектами и техническому надзору за строительством</w:t>
      </w:r>
    </w:p>
    <w:bookmarkEnd w:id="830"/>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в год в текущем уровне цен, тысяч МРП*/год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заказчика на управление проектом, процент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Заказчика на технический надзор за строительством, процент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на осуществление функций заказчика по управлению проектом, человек -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на осуществление технического надзора за строительством, человек - час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численности работников, осуществляющих  функции управления проектом и технического надзора заказчика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до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580 до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1300 до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1900 до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2580 до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3200 до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3850 до 4850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4850 до 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bl>
    <w:p>
      <w:pPr>
        <w:spacing w:after="0"/>
        <w:ind w:left="0"/>
        <w:jc w:val="both"/>
      </w:pPr>
      <w:r>
        <w:rPr>
          <w:rFonts w:ascii="Times New Roman"/>
          <w:b w:val="false"/>
          <w:i w:val="false"/>
          <w:color w:val="000000"/>
          <w:sz w:val="28"/>
        </w:rPr>
        <w:t>
      *МРП – месячный расчетный показатель, устанавливаемый ежегодно в законодательном порядке, тенге.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Стоимость строительства в год определяется в зависимости от нормативной продолжительности строительства соответствии с проектом организации строительства и сметной документацией.</w:t>
      </w:r>
    </w:p>
    <w:p>
      <w:pPr>
        <w:spacing w:after="0"/>
        <w:ind w:left="0"/>
        <w:jc w:val="both"/>
      </w:pPr>
      <w:r>
        <w:rPr>
          <w:rFonts w:ascii="Times New Roman"/>
          <w:b w:val="false"/>
          <w:i w:val="false"/>
          <w:color w:val="000000"/>
          <w:sz w:val="28"/>
        </w:rPr>
        <w:t>
      2. При стоимости строительства свыше 5800 тысяч МРП в год: норматив лимита расходов заказчика на управление проектом определяется в размере 33,6 тысяч МРП и сверх того 0,09% от суммы, превышающей 5800 тысяч МРП в год; норматив лимита расходов заказчика на технический надзор за строительством определяется в размере 78,3 тысяч МРП и сверх того 0,22% от суммы, превышающей 5800 тысяч МРП в год.</w:t>
      </w:r>
    </w:p>
    <w:p>
      <w:pPr>
        <w:spacing w:after="0"/>
        <w:ind w:left="0"/>
        <w:jc w:val="both"/>
      </w:pPr>
      <w:r>
        <w:rPr>
          <w:rFonts w:ascii="Times New Roman"/>
          <w:b w:val="false"/>
          <w:i w:val="false"/>
          <w:color w:val="000000"/>
          <w:sz w:val="28"/>
        </w:rPr>
        <w:t>
      3. При объединении функций на управление проектом и технический надзор нормативы по графам 2 и 3 суммируются.</w:t>
      </w:r>
    </w:p>
    <w:p>
      <w:pPr>
        <w:spacing w:after="0"/>
        <w:ind w:left="0"/>
        <w:jc w:val="both"/>
      </w:pPr>
      <w:r>
        <w:rPr>
          <w:rFonts w:ascii="Times New Roman"/>
          <w:b w:val="false"/>
          <w:i w:val="false"/>
          <w:color w:val="000000"/>
          <w:sz w:val="28"/>
        </w:rPr>
        <w:t>
      4. Нормативная трудоемкость указана для стоимости строительства в целом значении "до" (300, 450, 580 и далее до 5800 тысяч МРП). При промежуточных значениях стоимости строительства нормативная трудоемкость определяется методом интерполяции.</w:t>
      </w:r>
    </w:p>
    <w:p>
      <w:pPr>
        <w:spacing w:after="0"/>
        <w:ind w:left="0"/>
        <w:jc w:val="both"/>
      </w:pPr>
      <w:r>
        <w:rPr>
          <w:rFonts w:ascii="Times New Roman"/>
          <w:b w:val="false"/>
          <w:i w:val="false"/>
          <w:color w:val="000000"/>
          <w:sz w:val="28"/>
        </w:rPr>
        <w:t>
      5. При стоимости строительства более 5800 тысяч МРП в год для превышающего остатка нормативная трудоемкость на осуществление функций по управлению проектом (графа 4) и на технический надзор за строительством (графа 5) увеличивается соответственно на 588 человек - час и 1372 человек - час на каждые 1250 тысяч МРП.</w:t>
      </w:r>
    </w:p>
    <w:p>
      <w:pPr>
        <w:spacing w:after="0"/>
        <w:ind w:left="0"/>
        <w:jc w:val="both"/>
      </w:pPr>
      <w:r>
        <w:rPr>
          <w:rFonts w:ascii="Times New Roman"/>
          <w:b w:val="false"/>
          <w:i w:val="false"/>
          <w:color w:val="000000"/>
          <w:sz w:val="28"/>
        </w:rPr>
        <w:t>
      6. Показатели нормативной трудоемкости на осуществление функций заказчика по управлению проектом (графа 4) и нормативной трудоемкость на осуществление технического надзора за строительством (графа 5) приведены справочно.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документу по</w:t>
            </w:r>
            <w:r>
              <w:br/>
            </w:r>
            <w:r>
              <w:rPr>
                <w:rFonts w:ascii="Times New Roman"/>
                <w:b w:val="false"/>
                <w:i w:val="false"/>
                <w:color w:val="000000"/>
                <w:sz w:val="20"/>
              </w:rPr>
              <w:t>определению затрат на</w:t>
            </w:r>
            <w:r>
              <w:br/>
            </w:r>
            <w:r>
              <w:rPr>
                <w:rFonts w:ascii="Times New Roman"/>
                <w:b w:val="false"/>
                <w:i w:val="false"/>
                <w:color w:val="000000"/>
                <w:sz w:val="20"/>
              </w:rPr>
              <w:t>инжиниринговые услуги в</w:t>
            </w:r>
            <w:r>
              <w:br/>
            </w:r>
            <w:r>
              <w:rPr>
                <w:rFonts w:ascii="Times New Roman"/>
                <w:b w:val="false"/>
                <w:i w:val="false"/>
                <w:color w:val="000000"/>
                <w:sz w:val="20"/>
              </w:rPr>
              <w:t>строительстве</w:t>
            </w:r>
          </w:p>
        </w:tc>
      </w:tr>
    </w:tbl>
    <w:bookmarkStart w:name="z985" w:id="831"/>
    <w:p>
      <w:pPr>
        <w:spacing w:after="0"/>
        <w:ind w:left="0"/>
        <w:jc w:val="left"/>
      </w:pPr>
      <w:r>
        <w:rPr>
          <w:rFonts w:ascii="Times New Roman"/>
          <w:b/>
          <w:i w:val="false"/>
          <w:color w:val="000000"/>
        </w:rPr>
        <w:t xml:space="preserve"> Лимит расходов заказчика на инжиниринговые услуги</w:t>
      </w:r>
      <w:r>
        <w:br/>
      </w:r>
      <w:r>
        <w:rPr>
          <w:rFonts w:ascii="Times New Roman"/>
          <w:b/>
          <w:i w:val="false"/>
          <w:color w:val="000000"/>
        </w:rPr>
        <w:t>по авторскому надзору за строительством</w:t>
      </w:r>
    </w:p>
    <w:bookmarkEnd w:id="831"/>
    <w:p>
      <w:pPr>
        <w:spacing w:after="0"/>
        <w:ind w:left="0"/>
        <w:jc w:val="both"/>
      </w:pPr>
      <w:r>
        <w:rPr>
          <w:rFonts w:ascii="Times New Roman"/>
          <w:b w:val="false"/>
          <w:i w:val="false"/>
          <w:color w:val="ff0000"/>
          <w:sz w:val="28"/>
        </w:rPr>
        <w:t xml:space="preserve">
      Сноска. Приложение 2 в редакции приказа Председателя Комитета по делам строительства и жилищно-коммунального хозяйства Министерства по инвестициям и развитию РК от 14.12.2018 </w:t>
      </w:r>
      <w:r>
        <w:rPr>
          <w:rFonts w:ascii="Times New Roman"/>
          <w:b w:val="false"/>
          <w:i w:val="false"/>
          <w:color w:val="ff0000"/>
          <w:sz w:val="28"/>
        </w:rPr>
        <w:t>№ 257-нқ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в год в текущем уровне цен, тысяч МРП*/год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лимита расходов заказчика на авторский надзор,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трудоемкость на осуществление авторского надзора, человек -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до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450 до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580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1300 до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1900 до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2580 до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3200 до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3850 до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4850 до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bl>
    <w:p>
      <w:pPr>
        <w:spacing w:after="0"/>
        <w:ind w:left="0"/>
        <w:jc w:val="both"/>
      </w:pPr>
      <w:r>
        <w:rPr>
          <w:rFonts w:ascii="Times New Roman"/>
          <w:b w:val="false"/>
          <w:i w:val="false"/>
          <w:color w:val="000000"/>
          <w:sz w:val="28"/>
        </w:rPr>
        <w:t>
      *МРП – месячный расчетный показатель, устанавливаемый ежегодно в законодательном порядке, тенге.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Стоимость строительства в год определяется в зависимости от нормативной продолжительности строительства соответствии с проектом организации строительства и сметной документацией.</w:t>
      </w:r>
    </w:p>
    <w:p>
      <w:pPr>
        <w:spacing w:after="0"/>
        <w:ind w:left="0"/>
        <w:jc w:val="both"/>
      </w:pPr>
      <w:r>
        <w:rPr>
          <w:rFonts w:ascii="Times New Roman"/>
          <w:b w:val="false"/>
          <w:i w:val="false"/>
          <w:color w:val="000000"/>
          <w:sz w:val="28"/>
        </w:rPr>
        <w:t>
      2. При стоимости строительства свыше 5800 тысяч МРП в год норматив лимита расходов заказчика на авторский надзор определяется в размере 27,3 тысяч МРП и сверх того 0,11% от суммы, превышающей 5800 тысяч МРП в год.</w:t>
      </w:r>
    </w:p>
    <w:p>
      <w:pPr>
        <w:spacing w:after="0"/>
        <w:ind w:left="0"/>
        <w:jc w:val="both"/>
      </w:pPr>
      <w:r>
        <w:rPr>
          <w:rFonts w:ascii="Times New Roman"/>
          <w:b w:val="false"/>
          <w:i w:val="false"/>
          <w:color w:val="000000"/>
          <w:sz w:val="28"/>
        </w:rPr>
        <w:t>
      3. Нормативная трудоемкость указана для стоимости строительства в целом значении "до" (300, 450, 580 и далее до 5800 тысяч МРП). При промежуточных значениях стоимости строительства нормативная трудоемкость определяется методом интерполяции.</w:t>
      </w:r>
    </w:p>
    <w:p>
      <w:pPr>
        <w:spacing w:after="0"/>
        <w:ind w:left="0"/>
        <w:jc w:val="both"/>
      </w:pPr>
      <w:r>
        <w:rPr>
          <w:rFonts w:ascii="Times New Roman"/>
          <w:b w:val="false"/>
          <w:i w:val="false"/>
          <w:color w:val="000000"/>
          <w:sz w:val="28"/>
        </w:rPr>
        <w:t>
      4. При стоимости строительства более 5800 тысяч МРП в год для превышающего остатка нормативная трудоемкость на осуществление авторского надзора за строительством увеличивается на 686 человек - час на каждые 1250 тысяч МРП.</w:t>
      </w:r>
    </w:p>
    <w:p>
      <w:pPr>
        <w:spacing w:after="0"/>
        <w:ind w:left="0"/>
        <w:jc w:val="both"/>
      </w:pPr>
      <w:r>
        <w:rPr>
          <w:rFonts w:ascii="Times New Roman"/>
          <w:b w:val="false"/>
          <w:i w:val="false"/>
          <w:color w:val="000000"/>
          <w:sz w:val="28"/>
        </w:rPr>
        <w:t>
      5. Показатели нормативной трудоемкости на осуществление авторского надзора за строительством приведены справочно.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делам строительства и </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 xml:space="preserve">Министерства по инвестициям и </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ноября 2017 года № 249-нқ</w:t>
            </w:r>
          </w:p>
        </w:tc>
      </w:tr>
    </w:tbl>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2" w:id="832"/>
    <w:p>
      <w:pPr>
        <w:spacing w:after="0"/>
        <w:ind w:left="0"/>
        <w:jc w:val="left"/>
      </w:pPr>
      <w:r>
        <w:rPr>
          <w:rFonts w:ascii="Times New Roman"/>
          <w:b/>
          <w:i w:val="false"/>
          <w:color w:val="000000"/>
        </w:rPr>
        <w:t xml:space="preserve"> Нормативный документ по определению стоимости проектных работ для строительства в Республике Казахстан</w:t>
      </w:r>
    </w:p>
    <w:bookmarkEnd w:id="832"/>
    <w:bookmarkStart w:name="z2373" w:id="833"/>
    <w:p>
      <w:pPr>
        <w:spacing w:after="0"/>
        <w:ind w:left="0"/>
        <w:jc w:val="left"/>
      </w:pPr>
      <w:r>
        <w:rPr>
          <w:rFonts w:ascii="Times New Roman"/>
          <w:b/>
          <w:i w:val="false"/>
          <w:color w:val="000000"/>
        </w:rPr>
        <w:t xml:space="preserve"> Глава 1. Общие положения</w:t>
      </w:r>
    </w:p>
    <w:bookmarkEnd w:id="833"/>
    <w:bookmarkStart w:name="z2374" w:id="834"/>
    <w:p>
      <w:pPr>
        <w:spacing w:after="0"/>
        <w:ind w:left="0"/>
        <w:jc w:val="both"/>
      </w:pPr>
      <w:r>
        <w:rPr>
          <w:rFonts w:ascii="Times New Roman"/>
          <w:b w:val="false"/>
          <w:i w:val="false"/>
          <w:color w:val="000000"/>
          <w:sz w:val="28"/>
        </w:rPr>
        <w:t xml:space="preserve">
      1. Настоящий Нормативный документ по определению стоимости проектных работ для строительства в Республике Казахстан (далее – Нормативный документ) разработан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 и предназначен для определения стоимости предпроектных и проектных работ в текущем уровне цен по объектам, возводимым за счет государственных инвестиций в строительство и (или) средств субъектов квазигосударственного сектора.</w:t>
      </w:r>
    </w:p>
    <w:bookmarkEnd w:id="834"/>
    <w:bookmarkStart w:name="z2375" w:id="835"/>
    <w:p>
      <w:pPr>
        <w:spacing w:after="0"/>
        <w:ind w:left="0"/>
        <w:jc w:val="both"/>
      </w:pPr>
      <w:r>
        <w:rPr>
          <w:rFonts w:ascii="Times New Roman"/>
          <w:b w:val="false"/>
          <w:i w:val="false"/>
          <w:color w:val="000000"/>
          <w:sz w:val="28"/>
        </w:rPr>
        <w:t>
      2. Настоящий Нормативный документ содержит положения по определению стоимости разработки предпроектной, проектно-сметной документации на строительство (новых, расширение, модернизацию, техническое перевооружение, реконструкцию, капитальный ремонт, консервацию и постутилизацию существующих) объектов, а также разработки проектов районной планировки и застройки населенных пунктов, организации строительства, инженерной подготовки территории, благоустройства, озеленения, внешнего оформления.</w:t>
      </w:r>
    </w:p>
    <w:bookmarkEnd w:id="835"/>
    <w:bookmarkStart w:name="z2376" w:id="836"/>
    <w:p>
      <w:pPr>
        <w:spacing w:after="0"/>
        <w:ind w:left="0"/>
        <w:jc w:val="both"/>
      </w:pPr>
      <w:r>
        <w:rPr>
          <w:rFonts w:ascii="Times New Roman"/>
          <w:b w:val="false"/>
          <w:i w:val="false"/>
          <w:color w:val="000000"/>
          <w:sz w:val="28"/>
        </w:rPr>
        <w:t>
      3. В настоящем Нормативном документе используются следующие основные понятия:</w:t>
      </w:r>
    </w:p>
    <w:bookmarkEnd w:id="836"/>
    <w:bookmarkStart w:name="z2377" w:id="837"/>
    <w:p>
      <w:pPr>
        <w:spacing w:after="0"/>
        <w:ind w:left="0"/>
        <w:jc w:val="both"/>
      </w:pPr>
      <w:r>
        <w:rPr>
          <w:rFonts w:ascii="Times New Roman"/>
          <w:b w:val="false"/>
          <w:i w:val="false"/>
          <w:color w:val="000000"/>
          <w:sz w:val="28"/>
        </w:rPr>
        <w:t>
      1) уникальный объект строительства – здания, сооружения и их комплексы, характеризующиеся особыми, ранее не применявшимися по отдельности или в совокупности архитектурными, объемно-планировочными, конструктивными, инженерными или технологическими решениями, для которых не установлены государственные или межгосударственные технические регламенты и нормативно-технические требования по проектированию и строительству, определяющие необходимость разработки, согласования и утверждения для данного объекта специальных технических условий (особых норм);</w:t>
      </w:r>
    </w:p>
    <w:bookmarkEnd w:id="837"/>
    <w:bookmarkStart w:name="z2378" w:id="838"/>
    <w:p>
      <w:pPr>
        <w:spacing w:after="0"/>
        <w:ind w:left="0"/>
        <w:jc w:val="both"/>
      </w:pPr>
      <w:r>
        <w:rPr>
          <w:rFonts w:ascii="Times New Roman"/>
          <w:b w:val="false"/>
          <w:i w:val="false"/>
          <w:color w:val="000000"/>
          <w:sz w:val="28"/>
        </w:rPr>
        <w:t>
      2) стоимость проектных работ – величина (сумма) денежных средств, необходимых для разработки проектов;</w:t>
      </w:r>
    </w:p>
    <w:bookmarkEnd w:id="838"/>
    <w:bookmarkStart w:name="z2379" w:id="839"/>
    <w:p>
      <w:pPr>
        <w:spacing w:after="0"/>
        <w:ind w:left="0"/>
        <w:jc w:val="both"/>
      </w:pPr>
      <w:r>
        <w:rPr>
          <w:rFonts w:ascii="Times New Roman"/>
          <w:b w:val="false"/>
          <w:i w:val="false"/>
          <w:color w:val="000000"/>
          <w:sz w:val="28"/>
        </w:rPr>
        <w:t>
      3) трудоемкость проектных работ – показатель, характеризующий затраты рабочего времени основного производственного персонала (проектировщиков) на выполнение определенной единицы проектных работ;</w:t>
      </w:r>
    </w:p>
    <w:bookmarkEnd w:id="839"/>
    <w:bookmarkStart w:name="z2380" w:id="840"/>
    <w:p>
      <w:pPr>
        <w:spacing w:after="0"/>
        <w:ind w:left="0"/>
        <w:jc w:val="both"/>
      </w:pPr>
      <w:r>
        <w:rPr>
          <w:rFonts w:ascii="Times New Roman"/>
          <w:b w:val="false"/>
          <w:i w:val="false"/>
          <w:color w:val="000000"/>
          <w:sz w:val="28"/>
        </w:rPr>
        <w:t>
      4)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w:t>
      </w:r>
    </w:p>
    <w:bookmarkEnd w:id="840"/>
    <w:bookmarkStart w:name="z2381" w:id="841"/>
    <w:p>
      <w:pPr>
        <w:spacing w:after="0"/>
        <w:ind w:left="0"/>
        <w:jc w:val="both"/>
      </w:pPr>
      <w:r>
        <w:rPr>
          <w:rFonts w:ascii="Times New Roman"/>
          <w:b w:val="false"/>
          <w:i w:val="false"/>
          <w:color w:val="000000"/>
          <w:sz w:val="28"/>
        </w:rPr>
        <w:t>
      5)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841"/>
    <w:bookmarkStart w:name="z2382" w:id="842"/>
    <w:p>
      <w:pPr>
        <w:spacing w:after="0"/>
        <w:ind w:left="0"/>
        <w:jc w:val="both"/>
      </w:pPr>
      <w:r>
        <w:rPr>
          <w:rFonts w:ascii="Times New Roman"/>
          <w:b w:val="false"/>
          <w:i w:val="false"/>
          <w:color w:val="000000"/>
          <w:sz w:val="28"/>
        </w:rPr>
        <w:t>
      6) проектная (проектно-сметная) документация (проект строительства) –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842"/>
    <w:bookmarkStart w:name="z2383" w:id="843"/>
    <w:p>
      <w:pPr>
        <w:spacing w:after="0"/>
        <w:ind w:left="0"/>
        <w:jc w:val="both"/>
      </w:pPr>
      <w:r>
        <w:rPr>
          <w:rFonts w:ascii="Times New Roman"/>
          <w:b w:val="false"/>
          <w:i w:val="false"/>
          <w:color w:val="000000"/>
          <w:sz w:val="28"/>
        </w:rPr>
        <w:t>
      7) типовой проект – проектно-сметная документация для многократного применения при строительстве, разработанная и утвержденная уполномоченным органом по делам архитектуры градостроительства и строительства;</w:t>
      </w:r>
    </w:p>
    <w:bookmarkEnd w:id="843"/>
    <w:bookmarkStart w:name="z2384" w:id="844"/>
    <w:p>
      <w:pPr>
        <w:spacing w:after="0"/>
        <w:ind w:left="0"/>
        <w:jc w:val="both"/>
      </w:pPr>
      <w:r>
        <w:rPr>
          <w:rFonts w:ascii="Times New Roman"/>
          <w:b w:val="false"/>
          <w:i w:val="false"/>
          <w:color w:val="000000"/>
          <w:sz w:val="28"/>
        </w:rPr>
        <w:t>
      8) привязка проекта – внесение необходимых дополнений в типовые (или повторно применяемые) проекты зданий в зависимости от конкретных условий участка строительства и возможностей по изготовлению строительных конструкций и материалов;</w:t>
      </w:r>
    </w:p>
    <w:bookmarkEnd w:id="844"/>
    <w:bookmarkStart w:name="z2385" w:id="845"/>
    <w:p>
      <w:pPr>
        <w:spacing w:after="0"/>
        <w:ind w:left="0"/>
        <w:jc w:val="both"/>
      </w:pPr>
      <w:r>
        <w:rPr>
          <w:rFonts w:ascii="Times New Roman"/>
          <w:b w:val="false"/>
          <w:i w:val="false"/>
          <w:color w:val="000000"/>
          <w:sz w:val="28"/>
        </w:rPr>
        <w:t>
      9) капитальный ремонт – ремонт здания (сооружения)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p>
    <w:bookmarkEnd w:id="845"/>
    <w:bookmarkStart w:name="z2386" w:id="846"/>
    <w:p>
      <w:pPr>
        <w:spacing w:after="0"/>
        <w:ind w:left="0"/>
        <w:jc w:val="both"/>
      </w:pPr>
      <w:r>
        <w:rPr>
          <w:rFonts w:ascii="Times New Roman"/>
          <w:b w:val="false"/>
          <w:i w:val="false"/>
          <w:color w:val="000000"/>
          <w:sz w:val="28"/>
        </w:rPr>
        <w:t>
      10) строительная деятельность (далее –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846"/>
    <w:bookmarkStart w:name="z2387" w:id="847"/>
    <w:p>
      <w:pPr>
        <w:spacing w:after="0"/>
        <w:ind w:left="0"/>
        <w:jc w:val="both"/>
      </w:pPr>
      <w:r>
        <w:rPr>
          <w:rFonts w:ascii="Times New Roman"/>
          <w:b w:val="false"/>
          <w:i w:val="false"/>
          <w:color w:val="000000"/>
          <w:sz w:val="28"/>
        </w:rPr>
        <w:t>
      4. Определение стоимости проектных работ осуществляется следующими методами:</w:t>
      </w:r>
    </w:p>
    <w:bookmarkEnd w:id="847"/>
    <w:bookmarkStart w:name="z2388" w:id="848"/>
    <w:p>
      <w:pPr>
        <w:spacing w:after="0"/>
        <w:ind w:left="0"/>
        <w:jc w:val="both"/>
      </w:pPr>
      <w:r>
        <w:rPr>
          <w:rFonts w:ascii="Times New Roman"/>
          <w:b w:val="false"/>
          <w:i w:val="false"/>
          <w:color w:val="000000"/>
          <w:sz w:val="28"/>
        </w:rPr>
        <w:t>
      1) укрупненным расчетом на основании натуральных показателей объектов проектирования с применением "Сборника цен на проектные работы для строительства" (далее – нормативная стоимость);</w:t>
      </w:r>
    </w:p>
    <w:bookmarkEnd w:id="848"/>
    <w:bookmarkStart w:name="z2389" w:id="849"/>
    <w:p>
      <w:pPr>
        <w:spacing w:after="0"/>
        <w:ind w:left="0"/>
        <w:jc w:val="both"/>
      </w:pPr>
      <w:r>
        <w:rPr>
          <w:rFonts w:ascii="Times New Roman"/>
          <w:b w:val="false"/>
          <w:i w:val="false"/>
          <w:color w:val="000000"/>
          <w:sz w:val="28"/>
        </w:rPr>
        <w:t>
      2) детальным расчетом на основании трудоемкости проектных работ. Трудоемкость определяется путем калькулирования затрат труда основного производственного персонала на выполнение проектных работ.</w:t>
      </w:r>
    </w:p>
    <w:bookmarkEnd w:id="849"/>
    <w:bookmarkStart w:name="z2390" w:id="850"/>
    <w:p>
      <w:pPr>
        <w:spacing w:after="0"/>
        <w:ind w:left="0"/>
        <w:jc w:val="both"/>
      </w:pPr>
      <w:r>
        <w:rPr>
          <w:rFonts w:ascii="Times New Roman"/>
          <w:b w:val="false"/>
          <w:i w:val="false"/>
          <w:color w:val="000000"/>
          <w:sz w:val="28"/>
        </w:rPr>
        <w:t>
      5. В стоимость разработки проектно-сметной документации дополнительно включаются следующие расходы:</w:t>
      </w:r>
    </w:p>
    <w:bookmarkEnd w:id="850"/>
    <w:bookmarkStart w:name="z2391" w:id="851"/>
    <w:p>
      <w:pPr>
        <w:spacing w:after="0"/>
        <w:ind w:left="0"/>
        <w:jc w:val="both"/>
      </w:pPr>
      <w:r>
        <w:rPr>
          <w:rFonts w:ascii="Times New Roman"/>
          <w:b w:val="false"/>
          <w:i w:val="false"/>
          <w:color w:val="000000"/>
          <w:sz w:val="28"/>
        </w:rPr>
        <w:t>
      1) налог на добавленную стоимость;</w:t>
      </w:r>
    </w:p>
    <w:bookmarkEnd w:id="851"/>
    <w:bookmarkStart w:name="z2392" w:id="852"/>
    <w:p>
      <w:pPr>
        <w:spacing w:after="0"/>
        <w:ind w:left="0"/>
        <w:jc w:val="both"/>
      </w:pPr>
      <w:r>
        <w:rPr>
          <w:rFonts w:ascii="Times New Roman"/>
          <w:b w:val="false"/>
          <w:i w:val="false"/>
          <w:color w:val="000000"/>
          <w:sz w:val="28"/>
        </w:rPr>
        <w:t>
      2) командировочные расходы, связанные с проектированием объекта вне пункта нахождения проектной организации и требующие принятия проектных решений на месте, за исключением командировок административного персонала.</w:t>
      </w:r>
    </w:p>
    <w:bookmarkEnd w:id="852"/>
    <w:bookmarkStart w:name="z2393" w:id="853"/>
    <w:p>
      <w:pPr>
        <w:spacing w:after="0"/>
        <w:ind w:left="0"/>
        <w:jc w:val="both"/>
      </w:pPr>
      <w:r>
        <w:rPr>
          <w:rFonts w:ascii="Times New Roman"/>
          <w:b w:val="false"/>
          <w:i w:val="false"/>
          <w:color w:val="000000"/>
          <w:sz w:val="28"/>
        </w:rPr>
        <w:t>
      6. В нормативную стоимость разработки проектно-сметной документации не входят и подлежат учету в стоимости проектных работ дополнительно следующие услуги (в случае необходимости или по заданию заказчика):</w:t>
      </w:r>
    </w:p>
    <w:bookmarkEnd w:id="853"/>
    <w:bookmarkStart w:name="z2394" w:id="854"/>
    <w:p>
      <w:pPr>
        <w:spacing w:after="0"/>
        <w:ind w:left="0"/>
        <w:jc w:val="both"/>
      </w:pPr>
      <w:r>
        <w:rPr>
          <w:rFonts w:ascii="Times New Roman"/>
          <w:b w:val="false"/>
          <w:i w:val="false"/>
          <w:color w:val="000000"/>
          <w:sz w:val="28"/>
        </w:rPr>
        <w:t>
      1) перевод с иностранного языка и на иностранный язык проектно-сметной документации;</w:t>
      </w:r>
    </w:p>
    <w:bookmarkEnd w:id="854"/>
    <w:bookmarkStart w:name="z2395" w:id="855"/>
    <w:p>
      <w:pPr>
        <w:spacing w:after="0"/>
        <w:ind w:left="0"/>
        <w:jc w:val="both"/>
      </w:pPr>
      <w:r>
        <w:rPr>
          <w:rFonts w:ascii="Times New Roman"/>
          <w:b w:val="false"/>
          <w:i w:val="false"/>
          <w:color w:val="000000"/>
          <w:sz w:val="28"/>
        </w:rPr>
        <w:t>
      2) изготовление дополнительного количества экземпляров проектно-сметной документации свыше обязательных.</w:t>
      </w:r>
    </w:p>
    <w:bookmarkEnd w:id="855"/>
    <w:bookmarkStart w:name="z2396" w:id="856"/>
    <w:p>
      <w:pPr>
        <w:spacing w:after="0"/>
        <w:ind w:left="0"/>
        <w:jc w:val="both"/>
      </w:pPr>
      <w:r>
        <w:rPr>
          <w:rFonts w:ascii="Times New Roman"/>
          <w:b w:val="false"/>
          <w:i w:val="false"/>
          <w:color w:val="000000"/>
          <w:sz w:val="28"/>
        </w:rPr>
        <w:t>
      7. Стоимость проектирования специальных защитных сооружений от опасных физико-геологических процессов и явлений (оползни, сели, обвалы и другие) определяется, исходя из конкретных условий, путем расчета стоимости по трудовым затратам и оплачивается дополнительно.</w:t>
      </w:r>
    </w:p>
    <w:bookmarkEnd w:id="856"/>
    <w:bookmarkStart w:name="z2397" w:id="857"/>
    <w:p>
      <w:pPr>
        <w:spacing w:after="0"/>
        <w:ind w:left="0"/>
        <w:jc w:val="both"/>
      </w:pPr>
      <w:r>
        <w:rPr>
          <w:rFonts w:ascii="Times New Roman"/>
          <w:b w:val="false"/>
          <w:i w:val="false"/>
          <w:color w:val="000000"/>
          <w:sz w:val="28"/>
        </w:rPr>
        <w:t>
      8. В случае необходимости разработки предпроектной документации ее стоимость принимается дополнительно в размере до 20% от общей стоимости проектирования (проект и рабочая документация).</w:t>
      </w:r>
    </w:p>
    <w:bookmarkEnd w:id="857"/>
    <w:bookmarkStart w:name="z2398" w:id="858"/>
    <w:p>
      <w:pPr>
        <w:spacing w:after="0"/>
        <w:ind w:left="0"/>
        <w:jc w:val="both"/>
      </w:pPr>
      <w:r>
        <w:rPr>
          <w:rFonts w:ascii="Times New Roman"/>
          <w:b w:val="false"/>
          <w:i w:val="false"/>
          <w:color w:val="000000"/>
          <w:sz w:val="28"/>
        </w:rPr>
        <w:t>
      9. По объектам, проектирование которых планируется в предстоящем (предстоящие) календарном году (годы) стоимость проектных работ определяется путем разбивки объемов инвестиций по календарным годам в соответствии с нормативными сроками проектирования и индексацией объемов предстоящих периодов через индексы стоимости для строительства.</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1" w:id="859"/>
    <w:p>
      <w:pPr>
        <w:spacing w:after="0"/>
        <w:ind w:left="0"/>
        <w:jc w:val="both"/>
      </w:pPr>
      <w:r>
        <w:rPr>
          <w:rFonts w:ascii="Times New Roman"/>
          <w:b w:val="false"/>
          <w:i w:val="false"/>
          <w:color w:val="000000"/>
          <w:sz w:val="28"/>
        </w:rPr>
        <w:t>
      10. Стоимость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не входит в стоимость разработки проектной документации.</w:t>
      </w:r>
    </w:p>
    <w:bookmarkEnd w:id="859"/>
    <w:bookmarkStart w:name="z2402" w:id="860"/>
    <w:p>
      <w:pPr>
        <w:spacing w:after="0"/>
        <w:ind w:left="0"/>
        <w:jc w:val="both"/>
      </w:pPr>
      <w:r>
        <w:rPr>
          <w:rFonts w:ascii="Times New Roman"/>
          <w:b w:val="false"/>
          <w:i w:val="false"/>
          <w:color w:val="000000"/>
          <w:sz w:val="28"/>
        </w:rPr>
        <w:t>
      11. Стоимость разработки предпроектной, проектной (проектно-сметной) документации, определенная в соответствии с настоящим Нормативным документом и оформленная в установленном законодательством порядке, является лимитом средств заказчика (инвестора), необходимых на разработку предпроектной, проектной (проектно-сметной) документации.</w:t>
      </w:r>
    </w:p>
    <w:bookmarkEnd w:id="860"/>
    <w:bookmarkStart w:name="z2403" w:id="861"/>
    <w:p>
      <w:pPr>
        <w:spacing w:after="0"/>
        <w:ind w:left="0"/>
        <w:jc w:val="both"/>
      </w:pPr>
      <w:r>
        <w:rPr>
          <w:rFonts w:ascii="Times New Roman"/>
          <w:b w:val="false"/>
          <w:i w:val="false"/>
          <w:color w:val="000000"/>
          <w:sz w:val="28"/>
        </w:rPr>
        <w:t>
      12. Договорная цена на разработку предпроектной, проектной (проектно-сметной) документации определяется в соответствии с законодательством в сфере закупок в пределах лимита средств, установленного сметой заказчика.</w:t>
      </w:r>
    </w:p>
    <w:bookmarkEnd w:id="861"/>
    <w:bookmarkStart w:name="z2404" w:id="862"/>
    <w:p>
      <w:pPr>
        <w:spacing w:after="0"/>
        <w:ind w:left="0"/>
        <w:jc w:val="both"/>
      </w:pPr>
      <w:r>
        <w:rPr>
          <w:rFonts w:ascii="Times New Roman"/>
          <w:b w:val="false"/>
          <w:i w:val="false"/>
          <w:color w:val="000000"/>
          <w:sz w:val="28"/>
        </w:rPr>
        <w:t>
      Стоимость отдельных разделов проектной документации в составе договорной цены уточняется проектной организацией в пределах общей стоимости по каждой стадии проектирования, как при выполнении работ собственными силами, так и при передаче части работ субподрядным проектным организациям по согласованию с ними.</w:t>
      </w:r>
    </w:p>
    <w:bookmarkEnd w:id="862"/>
    <w:bookmarkStart w:name="z2405" w:id="863"/>
    <w:p>
      <w:pPr>
        <w:spacing w:after="0"/>
        <w:ind w:left="0"/>
        <w:jc w:val="left"/>
      </w:pPr>
      <w:r>
        <w:rPr>
          <w:rFonts w:ascii="Times New Roman"/>
          <w:b/>
          <w:i w:val="false"/>
          <w:color w:val="000000"/>
        </w:rPr>
        <w:t xml:space="preserve"> Глава 2. Состав и виды сметной документации на проектные работы для строительства</w:t>
      </w:r>
    </w:p>
    <w:bookmarkEnd w:id="863"/>
    <w:bookmarkStart w:name="z2406" w:id="864"/>
    <w:p>
      <w:pPr>
        <w:spacing w:after="0"/>
        <w:ind w:left="0"/>
        <w:jc w:val="both"/>
      </w:pPr>
      <w:r>
        <w:rPr>
          <w:rFonts w:ascii="Times New Roman"/>
          <w:b w:val="false"/>
          <w:i w:val="false"/>
          <w:color w:val="000000"/>
          <w:sz w:val="28"/>
        </w:rPr>
        <w:t>
      13. В состав сметной документации на проектные работы для строительства включаются:</w:t>
      </w:r>
    </w:p>
    <w:bookmarkEnd w:id="864"/>
    <w:bookmarkStart w:name="z2407" w:id="865"/>
    <w:p>
      <w:pPr>
        <w:spacing w:after="0"/>
        <w:ind w:left="0"/>
        <w:jc w:val="both"/>
      </w:pPr>
      <w:r>
        <w:rPr>
          <w:rFonts w:ascii="Times New Roman"/>
          <w:b w:val="false"/>
          <w:i w:val="false"/>
          <w:color w:val="000000"/>
          <w:sz w:val="28"/>
        </w:rPr>
        <w:t>
      1) сводная смета на проектные работы;</w:t>
      </w:r>
    </w:p>
    <w:bookmarkEnd w:id="865"/>
    <w:bookmarkStart w:name="z2408" w:id="866"/>
    <w:p>
      <w:pPr>
        <w:spacing w:after="0"/>
        <w:ind w:left="0"/>
        <w:jc w:val="both"/>
      </w:pPr>
      <w:r>
        <w:rPr>
          <w:rFonts w:ascii="Times New Roman"/>
          <w:b w:val="false"/>
          <w:i w:val="false"/>
          <w:color w:val="000000"/>
          <w:sz w:val="28"/>
        </w:rPr>
        <w:t>
      2) смета на проектные работы;</w:t>
      </w:r>
    </w:p>
    <w:bookmarkEnd w:id="866"/>
    <w:bookmarkStart w:name="z2409" w:id="867"/>
    <w:p>
      <w:pPr>
        <w:spacing w:after="0"/>
        <w:ind w:left="0"/>
        <w:jc w:val="both"/>
      </w:pPr>
      <w:r>
        <w:rPr>
          <w:rFonts w:ascii="Times New Roman"/>
          <w:b w:val="false"/>
          <w:i w:val="false"/>
          <w:color w:val="000000"/>
          <w:sz w:val="28"/>
        </w:rPr>
        <w:t>
      3) калькуляция затрат на проектные работы (при необходимости).</w:t>
      </w:r>
    </w:p>
    <w:bookmarkEnd w:id="867"/>
    <w:bookmarkStart w:name="z2410" w:id="868"/>
    <w:p>
      <w:pPr>
        <w:spacing w:after="0"/>
        <w:ind w:left="0"/>
        <w:jc w:val="both"/>
      </w:pPr>
      <w:r>
        <w:rPr>
          <w:rFonts w:ascii="Times New Roman"/>
          <w:b w:val="false"/>
          <w:i w:val="false"/>
          <w:color w:val="000000"/>
          <w:sz w:val="28"/>
        </w:rPr>
        <w:t>
      14. Для определения общей стоимости работ, выполняемых на всех стадиях проектирования, составляется сводная смета по форме 1П (</w:t>
      </w:r>
      <w:r>
        <w:rPr>
          <w:rFonts w:ascii="Times New Roman"/>
          <w:b w:val="false"/>
          <w:i w:val="false"/>
          <w:color w:val="000000"/>
          <w:sz w:val="28"/>
        </w:rPr>
        <w:t>приложение 1</w:t>
      </w:r>
      <w:r>
        <w:rPr>
          <w:rFonts w:ascii="Times New Roman"/>
          <w:b w:val="false"/>
          <w:i w:val="false"/>
          <w:color w:val="000000"/>
          <w:sz w:val="28"/>
        </w:rPr>
        <w:t xml:space="preserve"> к настоящему Нормативному документу) как составная часть сводного сметного расчета стоимости строительства. При этом стоимость проектных работ определяется отдельно для каждой стадии проектирования.</w:t>
      </w:r>
    </w:p>
    <w:bookmarkEnd w:id="868"/>
    <w:bookmarkStart w:name="z2411" w:id="869"/>
    <w:p>
      <w:pPr>
        <w:spacing w:after="0"/>
        <w:ind w:left="0"/>
        <w:jc w:val="both"/>
      </w:pPr>
      <w:r>
        <w:rPr>
          <w:rFonts w:ascii="Times New Roman"/>
          <w:b w:val="false"/>
          <w:i w:val="false"/>
          <w:color w:val="000000"/>
          <w:sz w:val="28"/>
        </w:rPr>
        <w:t>
      15. Смета по форме 2П (</w:t>
      </w:r>
      <w:r>
        <w:rPr>
          <w:rFonts w:ascii="Times New Roman"/>
          <w:b w:val="false"/>
          <w:i w:val="false"/>
          <w:color w:val="000000"/>
          <w:sz w:val="28"/>
        </w:rPr>
        <w:t>приложение 2</w:t>
      </w:r>
      <w:r>
        <w:rPr>
          <w:rFonts w:ascii="Times New Roman"/>
          <w:b w:val="false"/>
          <w:i w:val="false"/>
          <w:color w:val="000000"/>
          <w:sz w:val="28"/>
        </w:rPr>
        <w:t xml:space="preserve"> к настоящему Нормативному документу) составляется по Сборнику цен на проектные работы для строительства.</w:t>
      </w:r>
    </w:p>
    <w:bookmarkEnd w:id="869"/>
    <w:bookmarkStart w:name="z2412" w:id="870"/>
    <w:p>
      <w:pPr>
        <w:spacing w:after="0"/>
        <w:ind w:left="0"/>
        <w:jc w:val="both"/>
      </w:pPr>
      <w:r>
        <w:rPr>
          <w:rFonts w:ascii="Times New Roman"/>
          <w:b w:val="false"/>
          <w:i w:val="false"/>
          <w:color w:val="000000"/>
          <w:sz w:val="28"/>
        </w:rPr>
        <w:t>
      16. Калькуляция затрат по форме 3П (</w:t>
      </w:r>
      <w:r>
        <w:rPr>
          <w:rFonts w:ascii="Times New Roman"/>
          <w:b w:val="false"/>
          <w:i w:val="false"/>
          <w:color w:val="000000"/>
          <w:sz w:val="28"/>
        </w:rPr>
        <w:t>приложение 3</w:t>
      </w:r>
      <w:r>
        <w:rPr>
          <w:rFonts w:ascii="Times New Roman"/>
          <w:b w:val="false"/>
          <w:i w:val="false"/>
          <w:color w:val="000000"/>
          <w:sz w:val="28"/>
        </w:rPr>
        <w:t xml:space="preserve"> к настоящему Нормативному документу) составляется в случаях, когда не представляется возможным использовать Сборник цен на проектные работы для строительства.</w:t>
      </w:r>
    </w:p>
    <w:bookmarkEnd w:id="870"/>
    <w:bookmarkStart w:name="z2413" w:id="871"/>
    <w:p>
      <w:pPr>
        <w:spacing w:after="0"/>
        <w:ind w:left="0"/>
        <w:jc w:val="both"/>
      </w:pPr>
      <w:r>
        <w:rPr>
          <w:rFonts w:ascii="Times New Roman"/>
          <w:b w:val="false"/>
          <w:i w:val="false"/>
          <w:color w:val="000000"/>
          <w:sz w:val="28"/>
        </w:rPr>
        <w:t>
      17. Сводная смета на проектные работы подписывается руководителем организации заказчика и заверяется оттиском печати организации.</w:t>
      </w:r>
    </w:p>
    <w:bookmarkEnd w:id="871"/>
    <w:bookmarkStart w:name="z2414" w:id="872"/>
    <w:p>
      <w:pPr>
        <w:spacing w:after="0"/>
        <w:ind w:left="0"/>
        <w:jc w:val="both"/>
      </w:pPr>
      <w:r>
        <w:rPr>
          <w:rFonts w:ascii="Times New Roman"/>
          <w:b w:val="false"/>
          <w:i w:val="false"/>
          <w:color w:val="000000"/>
          <w:sz w:val="28"/>
        </w:rPr>
        <w:t>
      18. Если для определения общей стоимости работ достаточно составить только одну смету по форме 2П или калькуляцию затрат по форме 3П, то в этих случаях сводная смета по форме 1П не составляется, а смета по форме 2П или калькуляция затрат по форме 3П подписывается руководителем организации заказчика и заверена оттиском печати организации.</w:t>
      </w:r>
    </w:p>
    <w:bookmarkEnd w:id="872"/>
    <w:bookmarkStart w:name="z2415" w:id="873"/>
    <w:p>
      <w:pPr>
        <w:spacing w:after="0"/>
        <w:ind w:left="0"/>
        <w:jc w:val="left"/>
      </w:pPr>
      <w:r>
        <w:rPr>
          <w:rFonts w:ascii="Times New Roman"/>
          <w:b/>
          <w:i w:val="false"/>
          <w:color w:val="000000"/>
        </w:rPr>
        <w:t xml:space="preserve"> Глава 3. Определение стоимости проектных работ с применением Сборника цен на проектные работы для строительства</w:t>
      </w:r>
    </w:p>
    <w:bookmarkEnd w:id="873"/>
    <w:bookmarkStart w:name="z2416" w:id="874"/>
    <w:p>
      <w:pPr>
        <w:spacing w:after="0"/>
        <w:ind w:left="0"/>
        <w:jc w:val="both"/>
      </w:pPr>
      <w:r>
        <w:rPr>
          <w:rFonts w:ascii="Times New Roman"/>
          <w:b w:val="false"/>
          <w:i w:val="false"/>
          <w:color w:val="000000"/>
          <w:sz w:val="28"/>
        </w:rPr>
        <w:t>
      19. Основным методом определения стоимости проектных работ является укрупненный расчет на основании натуральных показателей объектов проектирования с применением Сборника цен на проектные работы для строительства (далее – Сборник).</w:t>
      </w:r>
    </w:p>
    <w:bookmarkEnd w:id="874"/>
    <w:bookmarkStart w:name="z2417" w:id="875"/>
    <w:p>
      <w:pPr>
        <w:spacing w:after="0"/>
        <w:ind w:left="0"/>
        <w:jc w:val="both"/>
      </w:pPr>
      <w:r>
        <w:rPr>
          <w:rFonts w:ascii="Times New Roman"/>
          <w:b w:val="false"/>
          <w:i w:val="false"/>
          <w:color w:val="000000"/>
          <w:sz w:val="28"/>
        </w:rPr>
        <w:t>
      20. Сборник формируется ежегодно для обеспечения расчета стоимости проектных работ в текущем уровне цен с выпуском дополнений и изменений (при необходимости) по решению уполномоченного органа по делам архитектуры, градостроительства и строительства.</w:t>
      </w:r>
    </w:p>
    <w:bookmarkEnd w:id="875"/>
    <w:bookmarkStart w:name="z2418" w:id="876"/>
    <w:p>
      <w:pPr>
        <w:spacing w:after="0"/>
        <w:ind w:left="0"/>
        <w:jc w:val="both"/>
      </w:pPr>
      <w:r>
        <w:rPr>
          <w:rFonts w:ascii="Times New Roman"/>
          <w:b w:val="false"/>
          <w:i w:val="false"/>
          <w:color w:val="000000"/>
          <w:sz w:val="28"/>
        </w:rPr>
        <w:t>
      21. Сборник вводится в действие уполномоченным органом по делам архитектуры, градостроительства и строительства в установленном законодательством порядке.</w:t>
      </w:r>
    </w:p>
    <w:bookmarkEnd w:id="876"/>
    <w:bookmarkStart w:name="z2419" w:id="877"/>
    <w:p>
      <w:pPr>
        <w:spacing w:after="0"/>
        <w:ind w:left="0"/>
        <w:jc w:val="both"/>
      </w:pPr>
      <w:r>
        <w:rPr>
          <w:rFonts w:ascii="Times New Roman"/>
          <w:b w:val="false"/>
          <w:i w:val="false"/>
          <w:color w:val="000000"/>
          <w:sz w:val="28"/>
        </w:rPr>
        <w:t>
      22. Цены, приведенные в разделах Сборника, помимо работ, определенных нормативными документами, устанавливающими требования к порядку разработки, согласования, утверждения и составу проектной (проектно-сметной) документации на строительство, проектов районной планировки и застройки населенных пунктов, учитывают и не требуют дополнительной оплаты затраты на:</w:t>
      </w:r>
    </w:p>
    <w:bookmarkEnd w:id="877"/>
    <w:bookmarkStart w:name="z2420" w:id="878"/>
    <w:p>
      <w:pPr>
        <w:spacing w:after="0"/>
        <w:ind w:left="0"/>
        <w:jc w:val="both"/>
      </w:pPr>
      <w:r>
        <w:rPr>
          <w:rFonts w:ascii="Times New Roman"/>
          <w:b w:val="false"/>
          <w:i w:val="false"/>
          <w:color w:val="000000"/>
          <w:sz w:val="28"/>
        </w:rPr>
        <w:t>
      защиту предпроектной, проектной (проектно-сметной) документации в органах комплексной вневедомственной экспертизы (комплексной градостроительной экспертизы) и утверждающих инстанциях и внесение соответствующих изменений по их замечаниям;</w:t>
      </w:r>
    </w:p>
    <w:bookmarkEnd w:id="878"/>
    <w:bookmarkStart w:name="z2421" w:id="879"/>
    <w:p>
      <w:pPr>
        <w:spacing w:after="0"/>
        <w:ind w:left="0"/>
        <w:jc w:val="both"/>
      </w:pPr>
      <w:r>
        <w:rPr>
          <w:rFonts w:ascii="Times New Roman"/>
          <w:b w:val="false"/>
          <w:i w:val="false"/>
          <w:color w:val="000000"/>
          <w:sz w:val="28"/>
        </w:rPr>
        <w:t>
      изготовление демонстрационных материалов (кроме макетов), в объеме, необходимом для согласования;</w:t>
      </w:r>
    </w:p>
    <w:bookmarkEnd w:id="879"/>
    <w:bookmarkStart w:name="z2422" w:id="880"/>
    <w:p>
      <w:pPr>
        <w:spacing w:after="0"/>
        <w:ind w:left="0"/>
        <w:jc w:val="both"/>
      </w:pPr>
      <w:r>
        <w:rPr>
          <w:rFonts w:ascii="Times New Roman"/>
          <w:b w:val="false"/>
          <w:i w:val="false"/>
          <w:color w:val="000000"/>
          <w:sz w:val="28"/>
        </w:rPr>
        <w:t>
      разработку комплектов рабочей документации для строительства предприятий, зданий и сооружений в четырех экземплярах на бумажном носителе и в двух экземплярах на электронном носителе.</w:t>
      </w:r>
    </w:p>
    <w:bookmarkEnd w:id="880"/>
    <w:bookmarkStart w:name="z2423" w:id="881"/>
    <w:p>
      <w:pPr>
        <w:spacing w:after="0"/>
        <w:ind w:left="0"/>
        <w:jc w:val="both"/>
      </w:pPr>
      <w:r>
        <w:rPr>
          <w:rFonts w:ascii="Times New Roman"/>
          <w:b w:val="false"/>
          <w:i w:val="false"/>
          <w:color w:val="000000"/>
          <w:sz w:val="28"/>
        </w:rPr>
        <w:t>
      23. Цены Сборника не учитывают и требуют дополнительного расчета в соответствии с заданием на проектирование следующие работы, услуги и затраты:</w:t>
      </w:r>
    </w:p>
    <w:bookmarkEnd w:id="881"/>
    <w:bookmarkStart w:name="z2424" w:id="882"/>
    <w:p>
      <w:pPr>
        <w:spacing w:after="0"/>
        <w:ind w:left="0"/>
        <w:jc w:val="both"/>
      </w:pPr>
      <w:r>
        <w:rPr>
          <w:rFonts w:ascii="Times New Roman"/>
          <w:b w:val="false"/>
          <w:i w:val="false"/>
          <w:color w:val="000000"/>
          <w:sz w:val="28"/>
        </w:rPr>
        <w:t>
      1) разработка проектных решений в нескольких вариантах;</w:t>
      </w:r>
    </w:p>
    <w:bookmarkEnd w:id="882"/>
    <w:bookmarkStart w:name="z2425" w:id="883"/>
    <w:p>
      <w:pPr>
        <w:spacing w:after="0"/>
        <w:ind w:left="0"/>
        <w:jc w:val="both"/>
      </w:pPr>
      <w:r>
        <w:rPr>
          <w:rFonts w:ascii="Times New Roman"/>
          <w:b w:val="false"/>
          <w:i w:val="false"/>
          <w:color w:val="000000"/>
          <w:sz w:val="28"/>
        </w:rPr>
        <w:t xml:space="preserve">
      2) разработка рабочих чертежей на специальные вспомогательные сооружения, приспособления, устройства и установки, при проектировании объектов с особо сложными конструкциями и методами производства работ, а также разработка дополнительных документов проекта организации строительства (далее – ПОС) с учетом сложности строительства объекта в зависимости от объемно-планировочных и конструктивных решений в соответствии с действующими нормативными документами по составлению ПОС сверх основных документов, разрабатываемых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w:t>
      </w:r>
    </w:p>
    <w:bookmarkEnd w:id="883"/>
    <w:bookmarkStart w:name="z2426" w:id="884"/>
    <w:p>
      <w:pPr>
        <w:spacing w:after="0"/>
        <w:ind w:left="0"/>
        <w:jc w:val="both"/>
      </w:pPr>
      <w:r>
        <w:rPr>
          <w:rFonts w:ascii="Times New Roman"/>
          <w:b w:val="false"/>
          <w:i w:val="false"/>
          <w:color w:val="000000"/>
          <w:sz w:val="28"/>
        </w:rPr>
        <w:t>
      3) корректировка проектно-сметной документации после сдачи работ заказчику по акту сдачи-приемки в связи с учетом возможных изменений в требованиях государственных нормативов;</w:t>
      </w:r>
    </w:p>
    <w:bookmarkEnd w:id="884"/>
    <w:bookmarkStart w:name="z2427" w:id="885"/>
    <w:p>
      <w:pPr>
        <w:spacing w:after="0"/>
        <w:ind w:left="0"/>
        <w:jc w:val="both"/>
      </w:pPr>
      <w:r>
        <w:rPr>
          <w:rFonts w:ascii="Times New Roman"/>
          <w:b w:val="false"/>
          <w:i w:val="false"/>
          <w:color w:val="000000"/>
          <w:sz w:val="28"/>
        </w:rPr>
        <w:t>
      4) разработка художественно-декоративных решений зданий и сооружений (интерьеры, индивидуальная мебель, оборудование, элементы дизайна и рекламы, специальная графика, архитектурное освещение фасада), прочие художественные работы;</w:t>
      </w:r>
    </w:p>
    <w:bookmarkEnd w:id="885"/>
    <w:bookmarkStart w:name="z2428" w:id="886"/>
    <w:p>
      <w:pPr>
        <w:spacing w:after="0"/>
        <w:ind w:left="0"/>
        <w:jc w:val="both"/>
      </w:pPr>
      <w:r>
        <w:rPr>
          <w:rFonts w:ascii="Times New Roman"/>
          <w:b w:val="false"/>
          <w:i w:val="false"/>
          <w:color w:val="000000"/>
          <w:sz w:val="28"/>
        </w:rPr>
        <w:t>
      5) разработка деталировочных чертежей металлических конструкций и технологических трубопроводов заводского изготовления;</w:t>
      </w:r>
    </w:p>
    <w:bookmarkEnd w:id="886"/>
    <w:bookmarkStart w:name="z2429" w:id="887"/>
    <w:p>
      <w:pPr>
        <w:spacing w:after="0"/>
        <w:ind w:left="0"/>
        <w:jc w:val="both"/>
      </w:pPr>
      <w:r>
        <w:rPr>
          <w:rFonts w:ascii="Times New Roman"/>
          <w:b w:val="false"/>
          <w:i w:val="false"/>
          <w:color w:val="000000"/>
          <w:sz w:val="28"/>
        </w:rPr>
        <w:t>
      6) разработка конструкторской документации на изготовление нетипового и нестандартного оборудования, кроме составления исходных требований на конструирование этого оборудования;</w:t>
      </w:r>
    </w:p>
    <w:bookmarkEnd w:id="887"/>
    <w:bookmarkStart w:name="z2430" w:id="888"/>
    <w:p>
      <w:pPr>
        <w:spacing w:after="0"/>
        <w:ind w:left="0"/>
        <w:jc w:val="both"/>
      </w:pPr>
      <w:r>
        <w:rPr>
          <w:rFonts w:ascii="Times New Roman"/>
          <w:b w:val="false"/>
          <w:i w:val="false"/>
          <w:color w:val="000000"/>
          <w:sz w:val="28"/>
        </w:rPr>
        <w:t>
      7) разработка документации на индивидуальные индустриальные строительные изделия;</w:t>
      </w:r>
    </w:p>
    <w:bookmarkEnd w:id="888"/>
    <w:bookmarkStart w:name="z2431" w:id="889"/>
    <w:p>
      <w:pPr>
        <w:spacing w:after="0"/>
        <w:ind w:left="0"/>
        <w:jc w:val="both"/>
      </w:pPr>
      <w:r>
        <w:rPr>
          <w:rFonts w:ascii="Times New Roman"/>
          <w:b w:val="false"/>
          <w:i w:val="false"/>
          <w:color w:val="000000"/>
          <w:sz w:val="28"/>
        </w:rPr>
        <w:t>
      8) изготовление макетов;</w:t>
      </w:r>
    </w:p>
    <w:bookmarkEnd w:id="889"/>
    <w:bookmarkStart w:name="z2432" w:id="890"/>
    <w:p>
      <w:pPr>
        <w:spacing w:after="0"/>
        <w:ind w:left="0"/>
        <w:jc w:val="both"/>
      </w:pPr>
      <w:r>
        <w:rPr>
          <w:rFonts w:ascii="Times New Roman"/>
          <w:b w:val="false"/>
          <w:i w:val="false"/>
          <w:color w:val="000000"/>
          <w:sz w:val="28"/>
        </w:rPr>
        <w:t>
      9) разработка проекта производства работ;</w:t>
      </w:r>
    </w:p>
    <w:bookmarkEnd w:id="890"/>
    <w:bookmarkStart w:name="z2433" w:id="891"/>
    <w:p>
      <w:pPr>
        <w:spacing w:after="0"/>
        <w:ind w:left="0"/>
        <w:jc w:val="both"/>
      </w:pPr>
      <w:r>
        <w:rPr>
          <w:rFonts w:ascii="Times New Roman"/>
          <w:b w:val="false"/>
          <w:i w:val="false"/>
          <w:color w:val="000000"/>
          <w:sz w:val="28"/>
        </w:rPr>
        <w:t>
      10) разработка проектно-сметной документации на строительство временных зданий и сооружений;</w:t>
      </w:r>
    </w:p>
    <w:bookmarkEnd w:id="891"/>
    <w:bookmarkStart w:name="z2434" w:id="892"/>
    <w:p>
      <w:pPr>
        <w:spacing w:after="0"/>
        <w:ind w:left="0"/>
        <w:jc w:val="both"/>
      </w:pPr>
      <w:r>
        <w:rPr>
          <w:rFonts w:ascii="Times New Roman"/>
          <w:b w:val="false"/>
          <w:i w:val="false"/>
          <w:color w:val="000000"/>
          <w:sz w:val="28"/>
        </w:rPr>
        <w:t>
      11) научно-исследовательские и опытно-конструкторские работы при проектировании;</w:t>
      </w:r>
    </w:p>
    <w:bookmarkEnd w:id="892"/>
    <w:bookmarkStart w:name="z2435" w:id="893"/>
    <w:p>
      <w:pPr>
        <w:spacing w:after="0"/>
        <w:ind w:left="0"/>
        <w:jc w:val="both"/>
      </w:pPr>
      <w:r>
        <w:rPr>
          <w:rFonts w:ascii="Times New Roman"/>
          <w:b w:val="false"/>
          <w:i w:val="false"/>
          <w:color w:val="000000"/>
          <w:sz w:val="28"/>
        </w:rPr>
        <w:t>
      12) затраты на изыскательские работы;</w:t>
      </w:r>
    </w:p>
    <w:bookmarkEnd w:id="893"/>
    <w:bookmarkStart w:name="z2436" w:id="894"/>
    <w:p>
      <w:pPr>
        <w:spacing w:after="0"/>
        <w:ind w:left="0"/>
        <w:jc w:val="both"/>
      </w:pPr>
      <w:r>
        <w:rPr>
          <w:rFonts w:ascii="Times New Roman"/>
          <w:b w:val="false"/>
          <w:i w:val="false"/>
          <w:color w:val="000000"/>
          <w:sz w:val="28"/>
        </w:rPr>
        <w:t>
      13) проектные работы по автоматизированным системам учета энергопотребления, автоматизированным системам мониторинга зданий и сооружений;</w:t>
      </w:r>
    </w:p>
    <w:bookmarkEnd w:id="894"/>
    <w:bookmarkStart w:name="z2437" w:id="895"/>
    <w:p>
      <w:pPr>
        <w:spacing w:after="0"/>
        <w:ind w:left="0"/>
        <w:jc w:val="both"/>
      </w:pPr>
      <w:r>
        <w:rPr>
          <w:rFonts w:ascii="Times New Roman"/>
          <w:b w:val="false"/>
          <w:i w:val="false"/>
          <w:color w:val="000000"/>
          <w:sz w:val="28"/>
        </w:rPr>
        <w:t>
      14) разработка проекта на внеплощадочные сети;</w:t>
      </w:r>
    </w:p>
    <w:bookmarkEnd w:id="895"/>
    <w:bookmarkStart w:name="z2438" w:id="896"/>
    <w:p>
      <w:pPr>
        <w:spacing w:after="0"/>
        <w:ind w:left="0"/>
        <w:jc w:val="both"/>
      </w:pPr>
      <w:r>
        <w:rPr>
          <w:rFonts w:ascii="Times New Roman"/>
          <w:b w:val="false"/>
          <w:i w:val="false"/>
          <w:color w:val="000000"/>
          <w:sz w:val="28"/>
        </w:rPr>
        <w:t>
      15) разработка отдельно стоящих, общерайонных (общеквартальных) инженерных сооружений: индивидуального теплового пункта, распределительных трансформаторных подстанций, трансформаторных подстанций;</w:t>
      </w:r>
    </w:p>
    <w:bookmarkEnd w:id="896"/>
    <w:bookmarkStart w:name="z2439" w:id="897"/>
    <w:p>
      <w:pPr>
        <w:spacing w:after="0"/>
        <w:ind w:left="0"/>
        <w:jc w:val="both"/>
      </w:pPr>
      <w:r>
        <w:rPr>
          <w:rFonts w:ascii="Times New Roman"/>
          <w:b w:val="false"/>
          <w:i w:val="false"/>
          <w:color w:val="000000"/>
          <w:sz w:val="28"/>
        </w:rPr>
        <w:t>
      16) проектирование дренажа;</w:t>
      </w:r>
    </w:p>
    <w:bookmarkEnd w:id="897"/>
    <w:bookmarkStart w:name="z2440" w:id="898"/>
    <w:p>
      <w:pPr>
        <w:spacing w:after="0"/>
        <w:ind w:left="0"/>
        <w:jc w:val="both"/>
      </w:pPr>
      <w:r>
        <w:rPr>
          <w:rFonts w:ascii="Times New Roman"/>
          <w:b w:val="false"/>
          <w:i w:val="false"/>
          <w:color w:val="000000"/>
          <w:sz w:val="28"/>
        </w:rPr>
        <w:t>
      17) разработка охранно-защитной дератизационной системы, устройств систем безопасности (охранной, пожарной сигнализации, контроля доступа, видеонаблюдения) пожаротушения, противопожарной вентиляции, крупных систем коллективного приема телевидения и систем электросвязи, локальных вычислительных сетей и других специальных систем сверх установленных требованиями строительных норм и правил;</w:t>
      </w:r>
    </w:p>
    <w:bookmarkEnd w:id="898"/>
    <w:bookmarkStart w:name="z2441" w:id="899"/>
    <w:p>
      <w:pPr>
        <w:spacing w:after="0"/>
        <w:ind w:left="0"/>
        <w:jc w:val="both"/>
      </w:pPr>
      <w:r>
        <w:rPr>
          <w:rFonts w:ascii="Times New Roman"/>
          <w:b w:val="false"/>
          <w:i w:val="false"/>
          <w:color w:val="000000"/>
          <w:sz w:val="28"/>
        </w:rPr>
        <w:t>
      18) разработка инженерно-технических мероприятий, связанных с гражданской обороной и чрезвычайными ситуациями;</w:t>
      </w:r>
    </w:p>
    <w:bookmarkEnd w:id="899"/>
    <w:bookmarkStart w:name="z2442" w:id="900"/>
    <w:p>
      <w:pPr>
        <w:spacing w:after="0"/>
        <w:ind w:left="0"/>
        <w:jc w:val="both"/>
      </w:pPr>
      <w:r>
        <w:rPr>
          <w:rFonts w:ascii="Times New Roman"/>
          <w:b w:val="false"/>
          <w:i w:val="false"/>
          <w:color w:val="000000"/>
          <w:sz w:val="28"/>
        </w:rPr>
        <w:t>
      19) разработка технической документации по автоматизированным системам управления технологическими процессами;</w:t>
      </w:r>
    </w:p>
    <w:bookmarkEnd w:id="900"/>
    <w:bookmarkStart w:name="z2443" w:id="901"/>
    <w:p>
      <w:pPr>
        <w:spacing w:after="0"/>
        <w:ind w:left="0"/>
        <w:jc w:val="both"/>
      </w:pPr>
      <w:r>
        <w:rPr>
          <w:rFonts w:ascii="Times New Roman"/>
          <w:b w:val="false"/>
          <w:i w:val="false"/>
          <w:color w:val="000000"/>
          <w:sz w:val="28"/>
        </w:rPr>
        <w:t>
      20) проектирование специальных методов строительства (водопонижение, замораживание, химическое закрепление грунтов и другие методы);</w:t>
      </w:r>
    </w:p>
    <w:bookmarkEnd w:id="901"/>
    <w:bookmarkStart w:name="z2444" w:id="902"/>
    <w:p>
      <w:pPr>
        <w:spacing w:after="0"/>
        <w:ind w:left="0"/>
        <w:jc w:val="both"/>
      </w:pPr>
      <w:r>
        <w:rPr>
          <w:rFonts w:ascii="Times New Roman"/>
          <w:b w:val="false"/>
          <w:i w:val="false"/>
          <w:color w:val="000000"/>
          <w:sz w:val="28"/>
        </w:rPr>
        <w:t>
      21) работы по получению дополнительных к обязательным согласованиям проектных решений;</w:t>
      </w:r>
    </w:p>
    <w:bookmarkEnd w:id="902"/>
    <w:bookmarkStart w:name="z2445" w:id="903"/>
    <w:p>
      <w:pPr>
        <w:spacing w:after="0"/>
        <w:ind w:left="0"/>
        <w:jc w:val="both"/>
      </w:pPr>
      <w:r>
        <w:rPr>
          <w:rFonts w:ascii="Times New Roman"/>
          <w:b w:val="false"/>
          <w:i w:val="false"/>
          <w:color w:val="000000"/>
          <w:sz w:val="28"/>
        </w:rPr>
        <w:t>
      22) участие проектных организаций в выборе площадки (трассы) для строительства;</w:t>
      </w:r>
    </w:p>
    <w:bookmarkEnd w:id="903"/>
    <w:bookmarkStart w:name="z2446" w:id="904"/>
    <w:p>
      <w:pPr>
        <w:spacing w:after="0"/>
        <w:ind w:left="0"/>
        <w:jc w:val="both"/>
      </w:pPr>
      <w:r>
        <w:rPr>
          <w:rFonts w:ascii="Times New Roman"/>
          <w:b w:val="false"/>
          <w:i w:val="false"/>
          <w:color w:val="000000"/>
          <w:sz w:val="28"/>
        </w:rPr>
        <w:t>
      23) авторский надзор;</w:t>
      </w:r>
    </w:p>
    <w:bookmarkEnd w:id="904"/>
    <w:bookmarkStart w:name="z2447" w:id="905"/>
    <w:p>
      <w:pPr>
        <w:spacing w:after="0"/>
        <w:ind w:left="0"/>
        <w:jc w:val="both"/>
      </w:pPr>
      <w:r>
        <w:rPr>
          <w:rFonts w:ascii="Times New Roman"/>
          <w:b w:val="false"/>
          <w:i w:val="false"/>
          <w:color w:val="000000"/>
          <w:sz w:val="28"/>
        </w:rPr>
        <w:t>
      24) разработка материалов оценки воздействия на окружающую среду, кроме раздела "Охрана окружающей среды" (далее – ООС), включенного в соответствующие разделы Сборника;</w:t>
      </w:r>
    </w:p>
    <w:bookmarkEnd w:id="905"/>
    <w:bookmarkStart w:name="z2448" w:id="906"/>
    <w:p>
      <w:pPr>
        <w:spacing w:after="0"/>
        <w:ind w:left="0"/>
        <w:jc w:val="both"/>
      </w:pPr>
      <w:r>
        <w:rPr>
          <w:rFonts w:ascii="Times New Roman"/>
          <w:b w:val="false"/>
          <w:i w:val="false"/>
          <w:color w:val="000000"/>
          <w:sz w:val="28"/>
        </w:rPr>
        <w:t>
      25) разработка проектно-сметной документации с применением технологии информационного моделирования строительных объектов (далее - ТИМСО).</w:t>
      </w:r>
    </w:p>
    <w:bookmarkEnd w:id="906"/>
    <w:bookmarkStart w:name="z2449" w:id="907"/>
    <w:p>
      <w:pPr>
        <w:spacing w:after="0"/>
        <w:ind w:left="0"/>
        <w:jc w:val="both"/>
      </w:pPr>
      <w:r>
        <w:rPr>
          <w:rFonts w:ascii="Times New Roman"/>
          <w:b w:val="false"/>
          <w:i w:val="false"/>
          <w:color w:val="000000"/>
          <w:sz w:val="28"/>
        </w:rPr>
        <w:t>
      24. Стоимость проектных работ для строительства определяется исходя из основных показателей проектируемых объектов: мощности, протяженности, строительного объема, площади и других (далее – основные показатели проектируемых объектов).</w:t>
      </w:r>
    </w:p>
    <w:bookmarkEnd w:id="907"/>
    <w:bookmarkStart w:name="z2450" w:id="908"/>
    <w:p>
      <w:pPr>
        <w:spacing w:after="0"/>
        <w:ind w:left="0"/>
        <w:jc w:val="both"/>
      </w:pPr>
      <w:r>
        <w:rPr>
          <w:rFonts w:ascii="Times New Roman"/>
          <w:b w:val="false"/>
          <w:i w:val="false"/>
          <w:color w:val="000000"/>
          <w:sz w:val="28"/>
        </w:rPr>
        <w:t xml:space="preserve">
      25. В случаях, когда принятый натуральный показатель проектируемого объекта меньше половины минимального или больше удвоенного максимального показателя, приведенных в таблицах Сборника, стоимость проектных работ определяется в порядке, установленном </w:t>
      </w:r>
      <w:r>
        <w:rPr>
          <w:rFonts w:ascii="Times New Roman"/>
          <w:b w:val="false"/>
          <w:i w:val="false"/>
          <w:color w:val="000000"/>
          <w:sz w:val="28"/>
        </w:rPr>
        <w:t>пунктом 37</w:t>
      </w:r>
      <w:r>
        <w:rPr>
          <w:rFonts w:ascii="Times New Roman"/>
          <w:b w:val="false"/>
          <w:i w:val="false"/>
          <w:color w:val="000000"/>
          <w:sz w:val="28"/>
        </w:rPr>
        <w:t xml:space="preserve"> настоящего Нормативного документа.</w:t>
      </w:r>
    </w:p>
    <w:bookmarkEnd w:id="908"/>
    <w:bookmarkStart w:name="z2451" w:id="909"/>
    <w:p>
      <w:pPr>
        <w:spacing w:after="0"/>
        <w:ind w:left="0"/>
        <w:jc w:val="both"/>
      </w:pPr>
      <w:r>
        <w:rPr>
          <w:rFonts w:ascii="Times New Roman"/>
          <w:b w:val="false"/>
          <w:i w:val="false"/>
          <w:color w:val="000000"/>
          <w:sz w:val="28"/>
        </w:rPr>
        <w:t>
      26. При строительстве по очередям стоимость разработки рабочих проектов (проектов) предприятий и сооружений определяется по ценам Сборника исходя из основных показателей отдельно для каждой очереди, и затем суммируются.</w:t>
      </w:r>
    </w:p>
    <w:bookmarkEnd w:id="909"/>
    <w:bookmarkStart w:name="z2452" w:id="910"/>
    <w:p>
      <w:pPr>
        <w:spacing w:after="0"/>
        <w:ind w:left="0"/>
        <w:jc w:val="both"/>
      </w:pPr>
      <w:r>
        <w:rPr>
          <w:rFonts w:ascii="Times New Roman"/>
          <w:b w:val="false"/>
          <w:i w:val="false"/>
          <w:color w:val="000000"/>
          <w:sz w:val="28"/>
        </w:rPr>
        <w:t>
      При этом к стоимости проектирования первой очереди строительства добавляется до 20% от стоимости разработки рабочего проекта или проекта (без рабочей документации) всех последующих очередей в пределах общей суммы проектирования рабочих проектов (проектов), определенной в соответствии с первым абзацем настоящего пункта.</w:t>
      </w:r>
    </w:p>
    <w:bookmarkEnd w:id="910"/>
    <w:bookmarkStart w:name="z2453" w:id="911"/>
    <w:p>
      <w:pPr>
        <w:spacing w:after="0"/>
        <w:ind w:left="0"/>
        <w:jc w:val="both"/>
      </w:pPr>
      <w:r>
        <w:rPr>
          <w:rFonts w:ascii="Times New Roman"/>
          <w:b w:val="false"/>
          <w:i w:val="false"/>
          <w:color w:val="000000"/>
          <w:sz w:val="28"/>
        </w:rPr>
        <w:t>
      27. Стоимость разработки проектной документации по многофункциональным зданиям и градостроительным комплексам, состоящим из нескольких помещений, их групп, зданий и сооружений различного общественного и жилого назначения, определяется по соответствующим разделам Сборника отдельно по каждому зданию, сооружению, образующему комплекс или многофункциональное здание, и затем суммируются.</w:t>
      </w:r>
    </w:p>
    <w:bookmarkEnd w:id="911"/>
    <w:bookmarkStart w:name="z2454" w:id="912"/>
    <w:p>
      <w:pPr>
        <w:spacing w:after="0"/>
        <w:ind w:left="0"/>
        <w:jc w:val="both"/>
      </w:pPr>
      <w:r>
        <w:rPr>
          <w:rFonts w:ascii="Times New Roman"/>
          <w:b w:val="false"/>
          <w:i w:val="false"/>
          <w:color w:val="000000"/>
          <w:sz w:val="28"/>
        </w:rPr>
        <w:t>
      28. Стоимость разработки проектно-сметной документации на строительство объектов, отнесенных к категории уникальных объектов и комплексов, определяется по ценам Сборника. При этом к стоимости тех разделов проекта, разработка которых усложняется, применяется коэффициент 1,2.</w:t>
      </w:r>
    </w:p>
    <w:bookmarkEnd w:id="912"/>
    <w:bookmarkStart w:name="z2455" w:id="913"/>
    <w:p>
      <w:pPr>
        <w:spacing w:after="0"/>
        <w:ind w:left="0"/>
        <w:jc w:val="both"/>
      </w:pPr>
      <w:r>
        <w:rPr>
          <w:rFonts w:ascii="Times New Roman"/>
          <w:b w:val="false"/>
          <w:i w:val="false"/>
          <w:color w:val="000000"/>
          <w:sz w:val="28"/>
        </w:rPr>
        <w:t>
      29. Стоимость отдельных разделов проектной документации определяется по приведенным в разделах Сборника таблицам распределения стоимости проектно-сметной документации в процентах от цены.</w:t>
      </w:r>
    </w:p>
    <w:bookmarkEnd w:id="913"/>
    <w:bookmarkStart w:name="z2456" w:id="914"/>
    <w:p>
      <w:pPr>
        <w:spacing w:after="0"/>
        <w:ind w:left="0"/>
        <w:jc w:val="both"/>
      </w:pPr>
      <w:r>
        <w:rPr>
          <w:rFonts w:ascii="Times New Roman"/>
          <w:b w:val="false"/>
          <w:i w:val="false"/>
          <w:color w:val="000000"/>
          <w:sz w:val="28"/>
        </w:rPr>
        <w:t>
      30. Стоимость проектных работ, подлежащих выполнению в сокращенном составе и объеме (разработка проектно-сметной документации при изменении задания на проектирование, разработка дополнительных вариантов проекта или отдельных технологических, конструктивных, архитектурных и других решений, разрабатываемых в соответствии с заданием на проектирование) против предусмотренного действующими нормативными документами, а также при использовании ранее выполненных проектных материалов, определяется по ценам Сборника в соответствии с ее распределением в процентах от цены, приведенным в таблицах к разделам Сборника.</w:t>
      </w:r>
    </w:p>
    <w:bookmarkEnd w:id="914"/>
    <w:bookmarkStart w:name="z2457" w:id="915"/>
    <w:p>
      <w:pPr>
        <w:spacing w:after="0"/>
        <w:ind w:left="0"/>
        <w:jc w:val="both"/>
      </w:pPr>
      <w:r>
        <w:rPr>
          <w:rFonts w:ascii="Times New Roman"/>
          <w:b w:val="false"/>
          <w:i w:val="false"/>
          <w:color w:val="000000"/>
          <w:sz w:val="28"/>
        </w:rPr>
        <w:t>
      31. Стоимость разработки проектной документации с применением ТИМСО определяется по ценам Сборника с применением коэффициента 1,2 к стоимости тех разделов проекта, которые разрабатываются посредством построения информационных моделей.</w:t>
      </w:r>
    </w:p>
    <w:bookmarkEnd w:id="915"/>
    <w:bookmarkStart w:name="z2458" w:id="916"/>
    <w:p>
      <w:pPr>
        <w:spacing w:after="0"/>
        <w:ind w:left="0"/>
        <w:jc w:val="both"/>
      </w:pPr>
      <w:r>
        <w:rPr>
          <w:rFonts w:ascii="Times New Roman"/>
          <w:b w:val="false"/>
          <w:i w:val="false"/>
          <w:color w:val="000000"/>
          <w:sz w:val="28"/>
        </w:rPr>
        <w:t>
      32. При принятии решения администратором бюджетной программы и/или заказчиком о необходимости привлечения иностранной проектной организации для разработки проекта, не имеющего аналогов реализации в Республике Казахстан, с участием отечественной проектной организации, стоимость проектных работ определяется с коэффициентом 1,25. Степень участия отечественной проектной организации определяется договором сторон.</w:t>
      </w:r>
    </w:p>
    <w:bookmarkEnd w:id="916"/>
    <w:bookmarkStart w:name="z2459" w:id="917"/>
    <w:p>
      <w:pPr>
        <w:spacing w:after="0"/>
        <w:ind w:left="0"/>
        <w:jc w:val="both"/>
      </w:pPr>
      <w:r>
        <w:rPr>
          <w:rFonts w:ascii="Times New Roman"/>
          <w:b w:val="false"/>
          <w:i w:val="false"/>
          <w:color w:val="000000"/>
          <w:sz w:val="28"/>
        </w:rPr>
        <w:t>
      Совместное применение коэффициента, предусмотренного настоящим пунктом, и коэффициентов, предусмотренных пунктами 28 и 31, не допускается.</w:t>
      </w:r>
    </w:p>
    <w:bookmarkEnd w:id="917"/>
    <w:bookmarkStart w:name="z2460" w:id="918"/>
    <w:p>
      <w:pPr>
        <w:spacing w:after="0"/>
        <w:ind w:left="0"/>
        <w:jc w:val="both"/>
      </w:pPr>
      <w:r>
        <w:rPr>
          <w:rFonts w:ascii="Times New Roman"/>
          <w:b w:val="false"/>
          <w:i w:val="false"/>
          <w:color w:val="000000"/>
          <w:sz w:val="28"/>
        </w:rPr>
        <w:t>
      33. Стоимость проектных работ по пересмотру устаревшей проектной (проектно-сметной) документации, по которой в течение трех и более лет после ее утверждения не начато строительство, требуется проведение повторной экспертизы и переутверждение, определяется с понижающим коэффициентом 0,35.</w:t>
      </w:r>
    </w:p>
    <w:bookmarkEnd w:id="918"/>
    <w:bookmarkStart w:name="z2461" w:id="919"/>
    <w:p>
      <w:pPr>
        <w:spacing w:after="0"/>
        <w:ind w:left="0"/>
        <w:jc w:val="both"/>
      </w:pPr>
      <w:r>
        <w:rPr>
          <w:rFonts w:ascii="Times New Roman"/>
          <w:b w:val="false"/>
          <w:i w:val="false"/>
          <w:color w:val="000000"/>
          <w:sz w:val="28"/>
        </w:rPr>
        <w:t>
      34. В случае если по решению заказчика возникла обоснованная необходимость корректировки утвержденной проектной (проектно-сметной) документации, то стоимость таких работ определяется по ценам Сборника с применением следующих понижающих коэффициентов к стоимости разработки индивидуальной проектной (проектно-сметной) документации:</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внесении изменений по отношению к общему объему проектной (проектно-сметной)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до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 до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2480" w:id="920"/>
    <w:p>
      <w:pPr>
        <w:spacing w:after="0"/>
        <w:ind w:left="0"/>
        <w:jc w:val="both"/>
      </w:pPr>
      <w:r>
        <w:rPr>
          <w:rFonts w:ascii="Times New Roman"/>
          <w:b w:val="false"/>
          <w:i w:val="false"/>
          <w:color w:val="000000"/>
          <w:sz w:val="28"/>
        </w:rPr>
        <w:t>
      35. При определении стоимости проектных работ по ценам Сборника при наличии нескольких различных факторов проектирования и применении в связи с этим нескольких коэффициентов, общий коэффициент определяется путем их перемножения.</w:t>
      </w:r>
    </w:p>
    <w:bookmarkEnd w:id="920"/>
    <w:bookmarkStart w:name="z2481" w:id="921"/>
    <w:p>
      <w:pPr>
        <w:spacing w:after="0"/>
        <w:ind w:left="0"/>
        <w:jc w:val="both"/>
      </w:pPr>
      <w:r>
        <w:rPr>
          <w:rFonts w:ascii="Times New Roman"/>
          <w:b w:val="false"/>
          <w:i w:val="false"/>
          <w:color w:val="000000"/>
          <w:sz w:val="28"/>
        </w:rPr>
        <w:t>
      36. Расчеты стоимости проектных работ с применением цен Сборника оформляются по форме 2П (</w:t>
      </w:r>
      <w:r>
        <w:rPr>
          <w:rFonts w:ascii="Times New Roman"/>
          <w:b w:val="false"/>
          <w:i w:val="false"/>
          <w:color w:val="000000"/>
          <w:sz w:val="28"/>
        </w:rPr>
        <w:t>приложение 2</w:t>
      </w:r>
      <w:r>
        <w:rPr>
          <w:rFonts w:ascii="Times New Roman"/>
          <w:b w:val="false"/>
          <w:i w:val="false"/>
          <w:color w:val="000000"/>
          <w:sz w:val="28"/>
        </w:rPr>
        <w:t xml:space="preserve"> к настоящему Нормативному документу).</w:t>
      </w:r>
    </w:p>
    <w:bookmarkEnd w:id="921"/>
    <w:bookmarkStart w:name="z2482" w:id="922"/>
    <w:p>
      <w:pPr>
        <w:spacing w:after="0"/>
        <w:ind w:left="0"/>
        <w:jc w:val="left"/>
      </w:pPr>
      <w:r>
        <w:rPr>
          <w:rFonts w:ascii="Times New Roman"/>
          <w:b/>
          <w:i w:val="false"/>
          <w:color w:val="000000"/>
        </w:rPr>
        <w:t xml:space="preserve"> Глава 4. Определение стоимости проектных работ на основе расчетов по трудоемкости</w:t>
      </w:r>
    </w:p>
    <w:bookmarkEnd w:id="922"/>
    <w:bookmarkStart w:name="z2483" w:id="923"/>
    <w:p>
      <w:pPr>
        <w:spacing w:after="0"/>
        <w:ind w:left="0"/>
        <w:jc w:val="both"/>
      </w:pPr>
      <w:r>
        <w:rPr>
          <w:rFonts w:ascii="Times New Roman"/>
          <w:b w:val="false"/>
          <w:i w:val="false"/>
          <w:color w:val="000000"/>
          <w:sz w:val="28"/>
        </w:rPr>
        <w:t>
      37. Стоимость работ по разработке проектной документации на строительство объектов, для которых цены в Сборнике не приведены и не могут быть приняты по аналогии, а также стоимость дополнительных проектных работ, не предусмотренных Сборником, определяется отдельным расчетом по трудоемкости проектных работ, то есть по затратам рабочего времени исполнителей (работников производственного персонала проектной организации).</w:t>
      </w:r>
    </w:p>
    <w:bookmarkEnd w:id="923"/>
    <w:bookmarkStart w:name="z2484" w:id="924"/>
    <w:p>
      <w:pPr>
        <w:spacing w:after="0"/>
        <w:ind w:left="0"/>
        <w:jc w:val="both"/>
      </w:pPr>
      <w:r>
        <w:rPr>
          <w:rFonts w:ascii="Times New Roman"/>
          <w:b w:val="false"/>
          <w:i w:val="false"/>
          <w:color w:val="000000"/>
          <w:sz w:val="28"/>
        </w:rPr>
        <w:t>
      38. Расчетные показатели трудоемкости проектирования, а также квалификация исполнителей проектных работ являются исходной основой для подготовки калькуляции затрат на проектные работы для строительства, которая выполняется по форме 3П (</w:t>
      </w:r>
      <w:r>
        <w:rPr>
          <w:rFonts w:ascii="Times New Roman"/>
          <w:b w:val="false"/>
          <w:i w:val="false"/>
          <w:color w:val="000000"/>
          <w:sz w:val="28"/>
        </w:rPr>
        <w:t>приложение 3</w:t>
      </w:r>
      <w:r>
        <w:rPr>
          <w:rFonts w:ascii="Times New Roman"/>
          <w:b w:val="false"/>
          <w:i w:val="false"/>
          <w:color w:val="000000"/>
          <w:sz w:val="28"/>
        </w:rPr>
        <w:t xml:space="preserve"> к настоящему Нормативному документу).</w:t>
      </w:r>
    </w:p>
    <w:bookmarkEnd w:id="924"/>
    <w:bookmarkStart w:name="z2485" w:id="925"/>
    <w:p>
      <w:pPr>
        <w:spacing w:after="0"/>
        <w:ind w:left="0"/>
        <w:jc w:val="both"/>
      </w:pPr>
      <w:r>
        <w:rPr>
          <w:rFonts w:ascii="Times New Roman"/>
          <w:b w:val="false"/>
          <w:i w:val="false"/>
          <w:color w:val="000000"/>
          <w:sz w:val="28"/>
        </w:rPr>
        <w:t>
      39. Определение расчетных показателей трудоемкости проектных работ выполняется для всех разделов и подразделов проектной документации, состав которых установлен государственными нормативами, утвержденными уполномоченным органом по делам архитектуры, градостроительства и строительства. Показатели трудоемкости выполнения рабочей документации для строительства определяются для всех основных комплектов рабочей документации (марок рабочих чертежей), установленных стандартами Системы проектной документации для строительства (далее – СПДС).</w:t>
      </w:r>
    </w:p>
    <w:bookmarkEnd w:id="925"/>
    <w:bookmarkStart w:name="z2486" w:id="926"/>
    <w:p>
      <w:pPr>
        <w:spacing w:after="0"/>
        <w:ind w:left="0"/>
        <w:jc w:val="both"/>
      </w:pPr>
      <w:r>
        <w:rPr>
          <w:rFonts w:ascii="Times New Roman"/>
          <w:b w:val="false"/>
          <w:i w:val="false"/>
          <w:color w:val="000000"/>
          <w:sz w:val="28"/>
        </w:rPr>
        <w:t>
      40. Стоимость проектных работ на основе расчетов по показателям трудоемкости определяется в следующем порядке:</w:t>
      </w:r>
    </w:p>
    <w:bookmarkEnd w:id="926"/>
    <w:bookmarkStart w:name="z2487" w:id="927"/>
    <w:p>
      <w:pPr>
        <w:spacing w:after="0"/>
        <w:ind w:left="0"/>
        <w:jc w:val="both"/>
      </w:pPr>
      <w:r>
        <w:rPr>
          <w:rFonts w:ascii="Times New Roman"/>
          <w:b w:val="false"/>
          <w:i w:val="false"/>
          <w:color w:val="000000"/>
          <w:sz w:val="28"/>
        </w:rPr>
        <w:t>
      1) формируется перечень планируемых к выполнению проектных работ в соответствии с технологическим процессом проектирования;</w:t>
      </w:r>
    </w:p>
    <w:bookmarkEnd w:id="927"/>
    <w:bookmarkStart w:name="z2488" w:id="928"/>
    <w:p>
      <w:pPr>
        <w:spacing w:after="0"/>
        <w:ind w:left="0"/>
        <w:jc w:val="both"/>
      </w:pPr>
      <w:r>
        <w:rPr>
          <w:rFonts w:ascii="Times New Roman"/>
          <w:b w:val="false"/>
          <w:i w:val="false"/>
          <w:color w:val="000000"/>
          <w:sz w:val="28"/>
        </w:rPr>
        <w:t>
      2) устанавливается квалификационный и количественный состав исполнителей;</w:t>
      </w:r>
    </w:p>
    <w:bookmarkEnd w:id="928"/>
    <w:bookmarkStart w:name="z2489" w:id="929"/>
    <w:p>
      <w:pPr>
        <w:spacing w:after="0"/>
        <w:ind w:left="0"/>
        <w:jc w:val="both"/>
      </w:pPr>
      <w:r>
        <w:rPr>
          <w:rFonts w:ascii="Times New Roman"/>
          <w:b w:val="false"/>
          <w:i w:val="false"/>
          <w:color w:val="000000"/>
          <w:sz w:val="28"/>
        </w:rPr>
        <w:t>
      3) рассчитывается стоимость проектных работ на основании полученных показателей трудоемкости.</w:t>
      </w:r>
    </w:p>
    <w:bookmarkEnd w:id="929"/>
    <w:bookmarkStart w:name="z2490" w:id="930"/>
    <w:p>
      <w:pPr>
        <w:spacing w:after="0"/>
        <w:ind w:left="0"/>
        <w:jc w:val="both"/>
      </w:pPr>
      <w:r>
        <w:rPr>
          <w:rFonts w:ascii="Times New Roman"/>
          <w:b w:val="false"/>
          <w:i w:val="false"/>
          <w:color w:val="000000"/>
          <w:sz w:val="28"/>
        </w:rPr>
        <w:t>
      41. Перечень работ, включаемых в процесс проектирования, представляется в оптимизированном составе и рациональной технологической последовательности их выполнения. Для каждой проектной работы в зависимости от сложности ее выполнения необходимо назначить исполнителя (исполнителей) соответствующей квалификации.</w:t>
      </w:r>
    </w:p>
    <w:bookmarkEnd w:id="930"/>
    <w:bookmarkStart w:name="z2491" w:id="931"/>
    <w:p>
      <w:pPr>
        <w:spacing w:after="0"/>
        <w:ind w:left="0"/>
        <w:jc w:val="both"/>
      </w:pPr>
      <w:r>
        <w:rPr>
          <w:rFonts w:ascii="Times New Roman"/>
          <w:b w:val="false"/>
          <w:i w:val="false"/>
          <w:color w:val="000000"/>
          <w:sz w:val="28"/>
        </w:rPr>
        <w:t>
      42. На основе разработанного перечня проектных работ с указанием квалификации специалистов (исполнителей) определяется трудоемкость для каждой позиции работ, включенной в разрабатываемый процесс проектирования. Трудоемкость проектных работ измеряется в "человеко-часах" (далее – чел.-ч).</w:t>
      </w:r>
    </w:p>
    <w:bookmarkEnd w:id="931"/>
    <w:bookmarkStart w:name="z2492" w:id="932"/>
    <w:p>
      <w:pPr>
        <w:spacing w:after="0"/>
        <w:ind w:left="0"/>
        <w:jc w:val="both"/>
      </w:pPr>
      <w:r>
        <w:rPr>
          <w:rFonts w:ascii="Times New Roman"/>
          <w:b w:val="false"/>
          <w:i w:val="false"/>
          <w:color w:val="000000"/>
          <w:sz w:val="28"/>
        </w:rPr>
        <w:t>
      43. Определение показателей трудоемкости проектирования проектных работ выполняется на основе анализа и обобщения проектной практики.</w:t>
      </w:r>
    </w:p>
    <w:bookmarkEnd w:id="932"/>
    <w:bookmarkStart w:name="z2493" w:id="933"/>
    <w:p>
      <w:pPr>
        <w:spacing w:after="0"/>
        <w:ind w:left="0"/>
        <w:jc w:val="both"/>
      </w:pPr>
      <w:r>
        <w:rPr>
          <w:rFonts w:ascii="Times New Roman"/>
          <w:b w:val="false"/>
          <w:i w:val="false"/>
          <w:color w:val="000000"/>
          <w:sz w:val="28"/>
        </w:rPr>
        <w:t>
      44. Стоимость проектных работ (Спр) на основе расчетов показателей трудоемкости определяется по следующей формуле, в тенге:</w:t>
      </w:r>
    </w:p>
    <w:bookmarkEnd w:id="933"/>
    <w:bookmarkStart w:name="z2494"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233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36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95" w:id="935"/>
    <w:p>
      <w:pPr>
        <w:spacing w:after="0"/>
        <w:ind w:left="0"/>
        <w:jc w:val="both"/>
      </w:pPr>
      <w:r>
        <w:rPr>
          <w:rFonts w:ascii="Times New Roman"/>
          <w:b w:val="false"/>
          <w:i w:val="false"/>
          <w:color w:val="000000"/>
          <w:sz w:val="28"/>
        </w:rPr>
        <w:t>
      где:</w:t>
      </w:r>
    </w:p>
    <w:bookmarkEnd w:id="935"/>
    <w:bookmarkStart w:name="z2496" w:id="936"/>
    <w:p>
      <w:pPr>
        <w:spacing w:after="0"/>
        <w:ind w:left="0"/>
        <w:jc w:val="both"/>
      </w:pPr>
      <w:r>
        <w:rPr>
          <w:rFonts w:ascii="Times New Roman"/>
          <w:b w:val="false"/>
          <w:i w:val="false"/>
          <w:color w:val="000000"/>
          <w:sz w:val="28"/>
        </w:rPr>
        <w:t>
      ti – трудоемкость выполнения i-ой проектной работы, чел.-ч;</w:t>
      </w:r>
    </w:p>
    <w:bookmarkEnd w:id="936"/>
    <w:bookmarkStart w:name="z2497" w:id="937"/>
    <w:p>
      <w:pPr>
        <w:spacing w:after="0"/>
        <w:ind w:left="0"/>
        <w:jc w:val="both"/>
      </w:pPr>
      <w:r>
        <w:rPr>
          <w:rFonts w:ascii="Times New Roman"/>
          <w:b w:val="false"/>
          <w:i w:val="false"/>
          <w:color w:val="000000"/>
          <w:sz w:val="28"/>
        </w:rPr>
        <w:t>
      Кзп – коэффициент, устанавливающий долю заработной платы производственного персонала в стоимости проектных работ. Значение (Кзп) принимается 0,35;</w:t>
      </w:r>
    </w:p>
    <w:bookmarkEnd w:id="937"/>
    <w:bookmarkStart w:name="z2498" w:id="938"/>
    <w:p>
      <w:pPr>
        <w:spacing w:after="0"/>
        <w:ind w:left="0"/>
        <w:jc w:val="both"/>
      </w:pPr>
      <w:r>
        <w:rPr>
          <w:rFonts w:ascii="Times New Roman"/>
          <w:b w:val="false"/>
          <w:i w:val="false"/>
          <w:color w:val="000000"/>
          <w:sz w:val="28"/>
        </w:rPr>
        <w:t>
      Зп.ср – средняя почасовая оплата труда проектировщиков в Республике Казахстан, тенге/чел.-ч.</w:t>
      </w:r>
    </w:p>
    <w:bookmarkEnd w:id="938"/>
    <w:bookmarkStart w:name="z2499" w:id="939"/>
    <w:p>
      <w:pPr>
        <w:spacing w:after="0"/>
        <w:ind w:left="0"/>
        <w:jc w:val="both"/>
      </w:pPr>
      <w:r>
        <w:rPr>
          <w:rFonts w:ascii="Times New Roman"/>
          <w:b w:val="false"/>
          <w:i w:val="false"/>
          <w:color w:val="000000"/>
          <w:sz w:val="28"/>
        </w:rPr>
        <w:t>
      45. Средняя почасовая оплата труда проектировщиков (Зп.ср) в текущем уровне определяется по формуле:</w:t>
      </w:r>
    </w:p>
    <w:bookmarkEnd w:id="9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2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Зп.ср.мес – величина среднемесячной заработной платы по официальной статистической информации по виду экономической деятельности "Профессиональная, научная и техническая деятельность" за предыдущий год в среднем по Республике Казахстан, тенге;</w:t>
      </w:r>
    </w:p>
    <w:p>
      <w:pPr>
        <w:spacing w:after="0"/>
        <w:ind w:left="0"/>
        <w:jc w:val="both"/>
      </w:pPr>
      <w:r>
        <w:rPr>
          <w:rFonts w:ascii="Times New Roman"/>
          <w:b w:val="false"/>
          <w:i w:val="false"/>
          <w:color w:val="000000"/>
          <w:sz w:val="28"/>
        </w:rPr>
        <w:t>
      Траб.мес – среднемесячная продолжительность рабочего времени при 40-часовой рабочей неделе в соответствии с производственным календарем за предыдущий год, час;</w:t>
      </w:r>
    </w:p>
    <w:p>
      <w:pPr>
        <w:spacing w:after="0"/>
        <w:ind w:left="0"/>
        <w:jc w:val="both"/>
      </w:pPr>
      <w:r>
        <w:rPr>
          <w:rFonts w:ascii="Times New Roman"/>
          <w:b w:val="false"/>
          <w:i w:val="false"/>
          <w:color w:val="000000"/>
          <w:sz w:val="28"/>
        </w:rPr>
        <w:t>
      Истр – индекс стоимости для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стоимости </w:t>
            </w:r>
            <w:r>
              <w:br/>
            </w:r>
            <w:r>
              <w:rPr>
                <w:rFonts w:ascii="Times New Roman"/>
                <w:b w:val="false"/>
                <w:i w:val="false"/>
                <w:color w:val="000000"/>
                <w:sz w:val="20"/>
              </w:rPr>
              <w:t xml:space="preserve">проектных работ для </w:t>
            </w:r>
            <w:r>
              <w:br/>
            </w:r>
            <w:r>
              <w:rPr>
                <w:rFonts w:ascii="Times New Roman"/>
                <w:b w:val="false"/>
                <w:i w:val="false"/>
                <w:color w:val="000000"/>
                <w:sz w:val="20"/>
              </w:rPr>
              <w:t>строительства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1П</w:t>
            </w:r>
          </w:p>
        </w:tc>
      </w:tr>
    </w:tbl>
    <w:p>
      <w:pPr>
        <w:spacing w:after="0"/>
        <w:ind w:left="0"/>
        <w:jc w:val="both"/>
      </w:pPr>
      <w:bookmarkStart w:name="z2508" w:id="940"/>
      <w:r>
        <w:rPr>
          <w:rFonts w:ascii="Times New Roman"/>
          <w:b w:val="false"/>
          <w:i w:val="false"/>
          <w:color w:val="000000"/>
          <w:sz w:val="28"/>
        </w:rPr>
        <w:t xml:space="preserve">
      Заказчик __________________________________________________   </w:t>
      </w:r>
    </w:p>
    <w:bookmarkEnd w:id="940"/>
    <w:p>
      <w:pPr>
        <w:spacing w:after="0"/>
        <w:ind w:left="0"/>
        <w:jc w:val="both"/>
      </w:pPr>
      <w:r>
        <w:rPr>
          <w:rFonts w:ascii="Times New Roman"/>
          <w:b w:val="false"/>
          <w:i w:val="false"/>
          <w:color w:val="000000"/>
          <w:sz w:val="28"/>
        </w:rPr>
        <w:t xml:space="preserve">                   наименование организации</w:t>
      </w:r>
    </w:p>
    <w:bookmarkStart w:name="z2509" w:id="941"/>
    <w:p>
      <w:pPr>
        <w:spacing w:after="0"/>
        <w:ind w:left="0"/>
        <w:jc w:val="left"/>
      </w:pPr>
      <w:r>
        <w:rPr>
          <w:rFonts w:ascii="Times New Roman"/>
          <w:b/>
          <w:i w:val="false"/>
          <w:color w:val="000000"/>
        </w:rPr>
        <w:t xml:space="preserve"> Сводная смета на проектные работы </w:t>
      </w:r>
      <w:r>
        <w:br/>
      </w:r>
      <w:r>
        <w:rPr>
          <w:rFonts w:ascii="Times New Roman"/>
          <w:b/>
          <w:i w:val="false"/>
          <w:color w:val="000000"/>
        </w:rPr>
        <w:t xml:space="preserve">__________________________________________________________ </w:t>
      </w:r>
      <w:r>
        <w:br/>
      </w:r>
      <w:r>
        <w:rPr>
          <w:rFonts w:ascii="Times New Roman"/>
          <w:b/>
          <w:i w:val="false"/>
          <w:color w:val="000000"/>
        </w:rPr>
        <w:t xml:space="preserve">наименование объекта (предприятия, здания, сооружения),  </w:t>
      </w:r>
      <w:r>
        <w:br/>
      </w:r>
      <w:r>
        <w:rPr>
          <w:rFonts w:ascii="Times New Roman"/>
          <w:b/>
          <w:i w:val="false"/>
          <w:color w:val="000000"/>
        </w:rPr>
        <w:t>стадии проектирования, этапа, вида проектных работ</w:t>
      </w:r>
    </w:p>
    <w:bookmarkEnd w:id="941"/>
    <w:bookmarkStart w:name="z2510" w:id="942"/>
    <w:p>
      <w:pPr>
        <w:spacing w:after="0"/>
        <w:ind w:left="0"/>
        <w:jc w:val="both"/>
      </w:pPr>
      <w:r>
        <w:rPr>
          <w:rFonts w:ascii="Times New Roman"/>
          <w:b w:val="false"/>
          <w:i w:val="false"/>
          <w:color w:val="000000"/>
          <w:sz w:val="28"/>
        </w:rPr>
        <w:t>
      Составлена в текущих ценах по состоянию на _________</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проектирования, перечень выполняемых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Ссылка на номера смет, калькуляций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работ, затрат, </w:t>
            </w:r>
          </w:p>
          <w:p>
            <w:pPr>
              <w:spacing w:after="20"/>
              <w:ind w:left="20"/>
              <w:jc w:val="both"/>
            </w:pPr>
            <w:r>
              <w:rPr>
                <w:rFonts w:ascii="Times New Roman"/>
                <w:b w:val="false"/>
                <w:i w:val="false"/>
                <w:color w:val="000000"/>
                <w:sz w:val="20"/>
              </w:rPr>
              <w:t>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2" w:id="943"/>
      <w:r>
        <w:rPr>
          <w:rFonts w:ascii="Times New Roman"/>
          <w:b w:val="false"/>
          <w:i w:val="false"/>
          <w:color w:val="000000"/>
          <w:sz w:val="28"/>
        </w:rPr>
        <w:t xml:space="preserve">
      Итого по сводной смете _______________________________________________  </w:t>
      </w:r>
    </w:p>
    <w:bookmarkEnd w:id="943"/>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543" w:id="944"/>
      <w:r>
        <w:rPr>
          <w:rFonts w:ascii="Times New Roman"/>
          <w:b w:val="false"/>
          <w:i w:val="false"/>
          <w:color w:val="000000"/>
          <w:sz w:val="28"/>
        </w:rPr>
        <w:t xml:space="preserve">
      Руководитель организации ____________________________________________  </w:t>
      </w:r>
    </w:p>
    <w:bookmarkEnd w:id="944"/>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bookmarkStart w:name="z2544" w:id="945"/>
      <w:r>
        <w:rPr>
          <w:rFonts w:ascii="Times New Roman"/>
          <w:b w:val="false"/>
          <w:i w:val="false"/>
          <w:color w:val="000000"/>
          <w:sz w:val="28"/>
        </w:rPr>
        <w:t xml:space="preserve">
      Составил ____________________________________________________________  </w:t>
      </w:r>
    </w:p>
    <w:bookmarkEnd w:id="945"/>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Проверил ___________________________________________________________________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стоимости </w:t>
            </w:r>
            <w:r>
              <w:br/>
            </w:r>
            <w:r>
              <w:rPr>
                <w:rFonts w:ascii="Times New Roman"/>
                <w:b w:val="false"/>
                <w:i w:val="false"/>
                <w:color w:val="000000"/>
                <w:sz w:val="20"/>
              </w:rPr>
              <w:t xml:space="preserve">проектных работ для </w:t>
            </w:r>
            <w:r>
              <w:br/>
            </w:r>
            <w:r>
              <w:rPr>
                <w:rFonts w:ascii="Times New Roman"/>
                <w:b w:val="false"/>
                <w:i w:val="false"/>
                <w:color w:val="000000"/>
                <w:sz w:val="20"/>
              </w:rPr>
              <w:t>строительства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2П</w:t>
            </w:r>
          </w:p>
        </w:tc>
      </w:tr>
    </w:tbl>
    <w:p>
      <w:pPr>
        <w:spacing w:after="0"/>
        <w:ind w:left="0"/>
        <w:jc w:val="both"/>
      </w:pPr>
      <w:bookmarkStart w:name="z2547" w:id="946"/>
      <w:r>
        <w:rPr>
          <w:rFonts w:ascii="Times New Roman"/>
          <w:b w:val="false"/>
          <w:i w:val="false"/>
          <w:color w:val="000000"/>
          <w:sz w:val="28"/>
        </w:rPr>
        <w:t xml:space="preserve">
      Заказчик ______________________________________________________  </w:t>
      </w:r>
    </w:p>
    <w:bookmarkEnd w:id="946"/>
    <w:p>
      <w:pPr>
        <w:spacing w:after="0"/>
        <w:ind w:left="0"/>
        <w:jc w:val="both"/>
      </w:pPr>
      <w:r>
        <w:rPr>
          <w:rFonts w:ascii="Times New Roman"/>
          <w:b w:val="false"/>
          <w:i w:val="false"/>
          <w:color w:val="000000"/>
          <w:sz w:val="28"/>
        </w:rPr>
        <w:t xml:space="preserve">                               наименование организации</w:t>
      </w:r>
    </w:p>
    <w:bookmarkStart w:name="z2548" w:id="947"/>
    <w:p>
      <w:pPr>
        <w:spacing w:after="0"/>
        <w:ind w:left="0"/>
        <w:jc w:val="left"/>
      </w:pPr>
      <w:r>
        <w:rPr>
          <w:rFonts w:ascii="Times New Roman"/>
          <w:b/>
          <w:i w:val="false"/>
          <w:color w:val="000000"/>
        </w:rPr>
        <w:t xml:space="preserve"> Смета № ____ на проектные работы </w:t>
      </w:r>
      <w:r>
        <w:br/>
      </w:r>
      <w:r>
        <w:rPr>
          <w:rFonts w:ascii="Times New Roman"/>
          <w:b/>
          <w:i w:val="false"/>
          <w:color w:val="000000"/>
        </w:rPr>
        <w:t xml:space="preserve">_________________________________________________________ </w:t>
      </w:r>
      <w:r>
        <w:br/>
      </w:r>
      <w:r>
        <w:rPr>
          <w:rFonts w:ascii="Times New Roman"/>
          <w:b/>
          <w:i w:val="false"/>
          <w:color w:val="000000"/>
        </w:rPr>
        <w:t xml:space="preserve">наименование объекта (предприятия, здания, сооружения), </w:t>
      </w:r>
      <w:r>
        <w:br/>
      </w:r>
      <w:r>
        <w:rPr>
          <w:rFonts w:ascii="Times New Roman"/>
          <w:b/>
          <w:i w:val="false"/>
          <w:color w:val="000000"/>
        </w:rPr>
        <w:t>стадии проектирования, этапа, вида проектных работ</w:t>
      </w:r>
    </w:p>
    <w:bookmarkEnd w:id="947"/>
    <w:bookmarkStart w:name="z2549" w:id="948"/>
    <w:p>
      <w:pPr>
        <w:spacing w:after="0"/>
        <w:ind w:left="0"/>
        <w:jc w:val="both"/>
      </w:pPr>
      <w:r>
        <w:rPr>
          <w:rFonts w:ascii="Times New Roman"/>
          <w:b w:val="false"/>
          <w:i w:val="false"/>
          <w:color w:val="000000"/>
          <w:sz w:val="28"/>
        </w:rPr>
        <w:t>
      Составлена в текущих ценах по состоянию на _________</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части, главы, таблицы, указаний (шифр позиции)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предприятия, здания, сооружения или виды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величины стоимости разработки рабочей документации, тыс.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стадийности (k1(2)), поправочные коэффициенты (ki)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 затрат,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9" w:id="949"/>
      <w:r>
        <w:rPr>
          <w:rFonts w:ascii="Times New Roman"/>
          <w:b w:val="false"/>
          <w:i w:val="false"/>
          <w:color w:val="000000"/>
          <w:sz w:val="28"/>
        </w:rPr>
        <w:t xml:space="preserve">
      Итого по смете ______________________________________________________  </w:t>
      </w:r>
    </w:p>
    <w:bookmarkEnd w:id="949"/>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600" w:id="950"/>
      <w:r>
        <w:rPr>
          <w:rFonts w:ascii="Times New Roman"/>
          <w:b w:val="false"/>
          <w:i w:val="false"/>
          <w:color w:val="000000"/>
          <w:sz w:val="28"/>
        </w:rPr>
        <w:t xml:space="preserve">
      Составил ___________________________________________________________  </w:t>
      </w:r>
    </w:p>
    <w:bookmarkEnd w:id="950"/>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Проверил 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стоимости </w:t>
            </w:r>
            <w:r>
              <w:br/>
            </w:r>
            <w:r>
              <w:rPr>
                <w:rFonts w:ascii="Times New Roman"/>
                <w:b w:val="false"/>
                <w:i w:val="false"/>
                <w:color w:val="000000"/>
                <w:sz w:val="20"/>
              </w:rPr>
              <w:t xml:space="preserve">проектных работ для </w:t>
            </w:r>
            <w:r>
              <w:br/>
            </w:r>
            <w:r>
              <w:rPr>
                <w:rFonts w:ascii="Times New Roman"/>
                <w:b w:val="false"/>
                <w:i w:val="false"/>
                <w:color w:val="000000"/>
                <w:sz w:val="20"/>
              </w:rPr>
              <w:t>строительства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3П</w:t>
            </w:r>
          </w:p>
        </w:tc>
      </w:tr>
    </w:tbl>
    <w:p>
      <w:pPr>
        <w:spacing w:after="0"/>
        <w:ind w:left="0"/>
        <w:jc w:val="both"/>
      </w:pPr>
      <w:bookmarkStart w:name="z2603" w:id="951"/>
      <w:r>
        <w:rPr>
          <w:rFonts w:ascii="Times New Roman"/>
          <w:b w:val="false"/>
          <w:i w:val="false"/>
          <w:color w:val="000000"/>
          <w:sz w:val="28"/>
        </w:rPr>
        <w:t xml:space="preserve">
      Заказчик _______________________________  </w:t>
      </w:r>
    </w:p>
    <w:bookmarkEnd w:id="951"/>
    <w:p>
      <w:pPr>
        <w:spacing w:after="0"/>
        <w:ind w:left="0"/>
        <w:jc w:val="both"/>
      </w:pPr>
      <w:r>
        <w:rPr>
          <w:rFonts w:ascii="Times New Roman"/>
          <w:b w:val="false"/>
          <w:i w:val="false"/>
          <w:color w:val="000000"/>
          <w:sz w:val="28"/>
        </w:rPr>
        <w:t xml:space="preserve">                   наименование организации</w:t>
      </w:r>
    </w:p>
    <w:bookmarkStart w:name="z2604" w:id="952"/>
    <w:p>
      <w:pPr>
        <w:spacing w:after="0"/>
        <w:ind w:left="0"/>
        <w:jc w:val="left"/>
      </w:pPr>
      <w:r>
        <w:rPr>
          <w:rFonts w:ascii="Times New Roman"/>
          <w:b/>
          <w:i w:val="false"/>
          <w:color w:val="000000"/>
        </w:rPr>
        <w:t xml:space="preserve"> Калькуляция затрат № на проектные работы </w:t>
      </w:r>
      <w:r>
        <w:br/>
      </w:r>
      <w:r>
        <w:rPr>
          <w:rFonts w:ascii="Times New Roman"/>
          <w:b/>
          <w:i w:val="false"/>
          <w:color w:val="000000"/>
        </w:rPr>
        <w:t xml:space="preserve">_______________________________________________________________ </w:t>
      </w:r>
      <w:r>
        <w:br/>
      </w:r>
      <w:r>
        <w:rPr>
          <w:rFonts w:ascii="Times New Roman"/>
          <w:b/>
          <w:i w:val="false"/>
          <w:color w:val="000000"/>
        </w:rPr>
        <w:t xml:space="preserve">наименование объекта (предприятия, здания, сооружения), </w:t>
      </w:r>
      <w:r>
        <w:br/>
      </w:r>
      <w:r>
        <w:rPr>
          <w:rFonts w:ascii="Times New Roman"/>
          <w:b/>
          <w:i w:val="false"/>
          <w:color w:val="000000"/>
        </w:rPr>
        <w:t>стадии проектирования, этапа, вида проектных работ</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чел.-ч</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почасовая оплата труда, тенге/чел.-ч.</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оплата труда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проектных работ (Спр с Кзп=0,35)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2" w:id="953"/>
      <w:r>
        <w:rPr>
          <w:rFonts w:ascii="Times New Roman"/>
          <w:b w:val="false"/>
          <w:i w:val="false"/>
          <w:color w:val="000000"/>
          <w:sz w:val="28"/>
        </w:rPr>
        <w:t xml:space="preserve">
      Итого по калькуляции ________________________________________________  </w:t>
      </w:r>
    </w:p>
    <w:bookmarkEnd w:id="953"/>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653" w:id="954"/>
      <w:r>
        <w:rPr>
          <w:rFonts w:ascii="Times New Roman"/>
          <w:b w:val="false"/>
          <w:i w:val="false"/>
          <w:color w:val="000000"/>
          <w:sz w:val="28"/>
        </w:rPr>
        <w:t xml:space="preserve">
      Составил ___________________________________________________________  </w:t>
      </w:r>
    </w:p>
    <w:bookmarkEnd w:id="954"/>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Проверил 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249-нқ</w:t>
            </w:r>
          </w:p>
        </w:tc>
      </w:tr>
    </w:tbl>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5" w:id="955"/>
    <w:p>
      <w:pPr>
        <w:spacing w:after="0"/>
        <w:ind w:left="0"/>
        <w:jc w:val="left"/>
      </w:pPr>
      <w:r>
        <w:rPr>
          <w:rFonts w:ascii="Times New Roman"/>
          <w:b/>
          <w:i w:val="false"/>
          <w:color w:val="000000"/>
        </w:rPr>
        <w:t xml:space="preserve"> Нормативный документ по определению стоимости инженерных изысканий для строительства в Республике Казахстан</w:t>
      </w:r>
    </w:p>
    <w:bookmarkEnd w:id="955"/>
    <w:bookmarkStart w:name="z2656" w:id="956"/>
    <w:p>
      <w:pPr>
        <w:spacing w:after="0"/>
        <w:ind w:left="0"/>
        <w:jc w:val="left"/>
      </w:pPr>
      <w:r>
        <w:rPr>
          <w:rFonts w:ascii="Times New Roman"/>
          <w:b/>
          <w:i w:val="false"/>
          <w:color w:val="000000"/>
        </w:rPr>
        <w:t xml:space="preserve"> Глава 1. Общие положения</w:t>
      </w:r>
    </w:p>
    <w:bookmarkEnd w:id="956"/>
    <w:bookmarkStart w:name="z2657" w:id="957"/>
    <w:p>
      <w:pPr>
        <w:spacing w:after="0"/>
        <w:ind w:left="0"/>
        <w:jc w:val="both"/>
      </w:pPr>
      <w:r>
        <w:rPr>
          <w:rFonts w:ascii="Times New Roman"/>
          <w:b w:val="false"/>
          <w:i w:val="false"/>
          <w:color w:val="000000"/>
          <w:sz w:val="28"/>
        </w:rPr>
        <w:t xml:space="preserve">
      1. Нормативный документ по определению стоимости инженерных изысканий для строительства в Республике Казахстан (далее – Нормативный документ) разработан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 и предназначен для определения стоимости инженерных изысканий для строительства в Республике Казахстан в текущем уровне цен по объектам, возводимым за счет государственных инвестиций в строительство и (или) средств субъектов квазигосударственного сектора.</w:t>
      </w:r>
    </w:p>
    <w:bookmarkEnd w:id="957"/>
    <w:bookmarkStart w:name="z2658" w:id="958"/>
    <w:p>
      <w:pPr>
        <w:spacing w:after="0"/>
        <w:ind w:left="0"/>
        <w:jc w:val="both"/>
      </w:pPr>
      <w:r>
        <w:rPr>
          <w:rFonts w:ascii="Times New Roman"/>
          <w:b w:val="false"/>
          <w:i w:val="false"/>
          <w:color w:val="000000"/>
          <w:sz w:val="28"/>
        </w:rPr>
        <w:t>
      2. Нормативный документ содержит положения по определению стоимости инженерных изысканий для строительства в Республике Казахстан.</w:t>
      </w:r>
    </w:p>
    <w:bookmarkEnd w:id="958"/>
    <w:bookmarkStart w:name="z2659" w:id="959"/>
    <w:p>
      <w:pPr>
        <w:spacing w:after="0"/>
        <w:ind w:left="0"/>
        <w:jc w:val="both"/>
      </w:pPr>
      <w:r>
        <w:rPr>
          <w:rFonts w:ascii="Times New Roman"/>
          <w:b w:val="false"/>
          <w:i w:val="false"/>
          <w:color w:val="000000"/>
          <w:sz w:val="28"/>
        </w:rPr>
        <w:t>
      3. В настоящем Нормативном документе используются следующие основные понятия:</w:t>
      </w:r>
    </w:p>
    <w:bookmarkEnd w:id="959"/>
    <w:bookmarkStart w:name="z2660" w:id="960"/>
    <w:p>
      <w:pPr>
        <w:spacing w:after="0"/>
        <w:ind w:left="0"/>
        <w:jc w:val="both"/>
      </w:pPr>
      <w:r>
        <w:rPr>
          <w:rFonts w:ascii="Times New Roman"/>
          <w:b w:val="false"/>
          <w:i w:val="false"/>
          <w:color w:val="000000"/>
          <w:sz w:val="28"/>
        </w:rPr>
        <w:t>
      1) текущие цены – цены инженерных изысканий для строительства на конкретный период;</w:t>
      </w:r>
    </w:p>
    <w:bookmarkEnd w:id="960"/>
    <w:bookmarkStart w:name="z2661" w:id="961"/>
    <w:p>
      <w:pPr>
        <w:spacing w:after="0"/>
        <w:ind w:left="0"/>
        <w:jc w:val="both"/>
      </w:pPr>
      <w:r>
        <w:rPr>
          <w:rFonts w:ascii="Times New Roman"/>
          <w:b w:val="false"/>
          <w:i w:val="false"/>
          <w:color w:val="000000"/>
          <w:sz w:val="28"/>
        </w:rPr>
        <w:t>
      2) стоимость инженерных изысканий – величина (сумма) денежных средств, необходимых для выполнения инженерных изысканий для строительства;</w:t>
      </w:r>
    </w:p>
    <w:bookmarkEnd w:id="961"/>
    <w:bookmarkStart w:name="z2662" w:id="962"/>
    <w:p>
      <w:pPr>
        <w:spacing w:after="0"/>
        <w:ind w:left="0"/>
        <w:jc w:val="both"/>
      </w:pPr>
      <w:r>
        <w:rPr>
          <w:rFonts w:ascii="Times New Roman"/>
          <w:b w:val="false"/>
          <w:i w:val="false"/>
          <w:color w:val="000000"/>
          <w:sz w:val="28"/>
        </w:rPr>
        <w:t>
      3) инженерные изыскания для строительства (далее – инженерные изыскания) – комплекс технических исследований района строительства, позволяющих обосновать его целесообразность и местоположение, собрать необходимые данные для проектирования новых или реконструкции существующих объектов;</w:t>
      </w:r>
    </w:p>
    <w:bookmarkEnd w:id="962"/>
    <w:bookmarkStart w:name="z2663" w:id="963"/>
    <w:p>
      <w:pPr>
        <w:spacing w:after="0"/>
        <w:ind w:left="0"/>
        <w:jc w:val="both"/>
      </w:pPr>
      <w:r>
        <w:rPr>
          <w:rFonts w:ascii="Times New Roman"/>
          <w:b w:val="false"/>
          <w:i w:val="false"/>
          <w:color w:val="000000"/>
          <w:sz w:val="28"/>
        </w:rPr>
        <w:t>
      4) строительная деятельность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963"/>
    <w:bookmarkStart w:name="z2664" w:id="964"/>
    <w:p>
      <w:pPr>
        <w:spacing w:after="0"/>
        <w:ind w:left="0"/>
        <w:jc w:val="both"/>
      </w:pPr>
      <w:r>
        <w:rPr>
          <w:rFonts w:ascii="Times New Roman"/>
          <w:b w:val="false"/>
          <w:i w:val="false"/>
          <w:color w:val="000000"/>
          <w:sz w:val="28"/>
        </w:rPr>
        <w:t>
      4. Определение стоимости инженерных изысканий осуществляется следующими методами:</w:t>
      </w:r>
    </w:p>
    <w:bookmarkEnd w:id="964"/>
    <w:bookmarkStart w:name="z2665" w:id="965"/>
    <w:p>
      <w:pPr>
        <w:spacing w:after="0"/>
        <w:ind w:left="0"/>
        <w:jc w:val="both"/>
      </w:pPr>
      <w:r>
        <w:rPr>
          <w:rFonts w:ascii="Times New Roman"/>
          <w:b w:val="false"/>
          <w:i w:val="false"/>
          <w:color w:val="000000"/>
          <w:sz w:val="28"/>
        </w:rPr>
        <w:t>
      1) расчетом по видам работ с применением "Сборника цен на инженерные изыскания для строительства" (далее – нормативная стоимость);</w:t>
      </w:r>
    </w:p>
    <w:bookmarkEnd w:id="965"/>
    <w:bookmarkStart w:name="z2666" w:id="966"/>
    <w:p>
      <w:pPr>
        <w:spacing w:after="0"/>
        <w:ind w:left="0"/>
        <w:jc w:val="both"/>
      </w:pPr>
      <w:r>
        <w:rPr>
          <w:rFonts w:ascii="Times New Roman"/>
          <w:b w:val="false"/>
          <w:i w:val="false"/>
          <w:color w:val="000000"/>
          <w:sz w:val="28"/>
        </w:rPr>
        <w:t>
      2) детальным расчетом на основании трудоемкости изыскательских работ. Трудоемкость определяется путем калькулирования затрат труда основного производственного персонала на выполнение изыскательских работ.</w:t>
      </w:r>
    </w:p>
    <w:bookmarkEnd w:id="966"/>
    <w:bookmarkStart w:name="z2667" w:id="967"/>
    <w:p>
      <w:pPr>
        <w:spacing w:after="0"/>
        <w:ind w:left="0"/>
        <w:jc w:val="both"/>
      </w:pPr>
      <w:r>
        <w:rPr>
          <w:rFonts w:ascii="Times New Roman"/>
          <w:b w:val="false"/>
          <w:i w:val="false"/>
          <w:color w:val="000000"/>
          <w:sz w:val="28"/>
        </w:rPr>
        <w:t>
      5. В стоимости инженерных изысканий дополнительно учитывается налог на добавленную стоимость.</w:t>
      </w:r>
    </w:p>
    <w:bookmarkEnd w:id="967"/>
    <w:bookmarkStart w:name="z2668" w:id="968"/>
    <w:p>
      <w:pPr>
        <w:spacing w:after="0"/>
        <w:ind w:left="0"/>
        <w:jc w:val="both"/>
      </w:pPr>
      <w:r>
        <w:rPr>
          <w:rFonts w:ascii="Times New Roman"/>
          <w:b w:val="false"/>
          <w:i w:val="false"/>
          <w:color w:val="000000"/>
          <w:sz w:val="28"/>
        </w:rPr>
        <w:t>
      6. В нормативную стоимость инженерных изысканий не включены и требуют дополнительного расчета:</w:t>
      </w:r>
    </w:p>
    <w:bookmarkEnd w:id="968"/>
    <w:bookmarkStart w:name="z2669" w:id="969"/>
    <w:p>
      <w:pPr>
        <w:spacing w:after="0"/>
        <w:ind w:left="0"/>
        <w:jc w:val="both"/>
      </w:pPr>
      <w:r>
        <w:rPr>
          <w:rFonts w:ascii="Times New Roman"/>
          <w:b w:val="false"/>
          <w:i w:val="false"/>
          <w:color w:val="000000"/>
          <w:sz w:val="28"/>
        </w:rPr>
        <w:t>
      1) работы по получению дополнительных к обязательным согласованиям решений;</w:t>
      </w:r>
    </w:p>
    <w:bookmarkEnd w:id="969"/>
    <w:bookmarkStart w:name="z2670" w:id="970"/>
    <w:p>
      <w:pPr>
        <w:spacing w:after="0"/>
        <w:ind w:left="0"/>
        <w:jc w:val="both"/>
      </w:pPr>
      <w:r>
        <w:rPr>
          <w:rFonts w:ascii="Times New Roman"/>
          <w:b w:val="false"/>
          <w:i w:val="false"/>
          <w:color w:val="000000"/>
          <w:sz w:val="28"/>
        </w:rPr>
        <w:t>
      2) изготовление дополнительного количества документации сверх обязательных (четырех экземпляров и электронной версии отчетных материалов);</w:t>
      </w:r>
    </w:p>
    <w:bookmarkEnd w:id="970"/>
    <w:bookmarkStart w:name="z2671" w:id="971"/>
    <w:p>
      <w:pPr>
        <w:spacing w:after="0"/>
        <w:ind w:left="0"/>
        <w:jc w:val="both"/>
      </w:pPr>
      <w:r>
        <w:rPr>
          <w:rFonts w:ascii="Times New Roman"/>
          <w:b w:val="false"/>
          <w:i w:val="false"/>
          <w:color w:val="000000"/>
          <w:sz w:val="28"/>
        </w:rPr>
        <w:t>
      6. Основой для определения стоимости инженерных изысканий служат:</w:t>
      </w:r>
    </w:p>
    <w:bookmarkEnd w:id="971"/>
    <w:bookmarkStart w:name="z2672" w:id="972"/>
    <w:p>
      <w:pPr>
        <w:spacing w:after="0"/>
        <w:ind w:left="0"/>
        <w:jc w:val="both"/>
      </w:pPr>
      <w:r>
        <w:rPr>
          <w:rFonts w:ascii="Times New Roman"/>
          <w:b w:val="false"/>
          <w:i w:val="false"/>
          <w:color w:val="000000"/>
          <w:sz w:val="28"/>
        </w:rPr>
        <w:t>
      1) задание (техническое задание) и исходные данные от заказчика;</w:t>
      </w:r>
    </w:p>
    <w:bookmarkEnd w:id="972"/>
    <w:bookmarkStart w:name="z2673" w:id="973"/>
    <w:p>
      <w:pPr>
        <w:spacing w:after="0"/>
        <w:ind w:left="0"/>
        <w:jc w:val="both"/>
      </w:pPr>
      <w:r>
        <w:rPr>
          <w:rFonts w:ascii="Times New Roman"/>
          <w:b w:val="false"/>
          <w:i w:val="false"/>
          <w:color w:val="000000"/>
          <w:sz w:val="28"/>
        </w:rPr>
        <w:t>
      2) действующие нормативы в сфере инженерных изысканий;</w:t>
      </w:r>
    </w:p>
    <w:bookmarkEnd w:id="973"/>
    <w:bookmarkStart w:name="z2674" w:id="974"/>
    <w:p>
      <w:pPr>
        <w:spacing w:after="0"/>
        <w:ind w:left="0"/>
        <w:jc w:val="both"/>
      </w:pPr>
      <w:r>
        <w:rPr>
          <w:rFonts w:ascii="Times New Roman"/>
          <w:b w:val="false"/>
          <w:i w:val="false"/>
          <w:color w:val="000000"/>
          <w:sz w:val="28"/>
        </w:rPr>
        <w:t>
      3) сборник цен на инженерные изыскания для строительства.</w:t>
      </w:r>
    </w:p>
    <w:bookmarkEnd w:id="974"/>
    <w:bookmarkStart w:name="z2675" w:id="975"/>
    <w:p>
      <w:pPr>
        <w:spacing w:after="0"/>
        <w:ind w:left="0"/>
        <w:jc w:val="both"/>
      </w:pPr>
      <w:r>
        <w:rPr>
          <w:rFonts w:ascii="Times New Roman"/>
          <w:b w:val="false"/>
          <w:i w:val="false"/>
          <w:color w:val="000000"/>
          <w:sz w:val="28"/>
        </w:rPr>
        <w:t>
      7. Стоимость проведения экспертных работ (комплексная вневедомственная экспертиза) не входит в стоимость инженерных изысканий.</w:t>
      </w:r>
    </w:p>
    <w:bookmarkEnd w:id="975"/>
    <w:bookmarkStart w:name="z2676" w:id="976"/>
    <w:p>
      <w:pPr>
        <w:spacing w:after="0"/>
        <w:ind w:left="0"/>
        <w:jc w:val="both"/>
      </w:pPr>
      <w:r>
        <w:rPr>
          <w:rFonts w:ascii="Times New Roman"/>
          <w:b w:val="false"/>
          <w:i w:val="false"/>
          <w:color w:val="000000"/>
          <w:sz w:val="28"/>
        </w:rPr>
        <w:t>
      8. По объектам, инженерные изыскания для строительства которых планируются в предстоящем (предстоящие) календарном году (годы), стоимость инженерных изысканий определяется путем разбивки объемов инвестиций по календарным годам с учетом срока начала выполнения изыскательских работ путем индексации объемов предстоящих периодов через индексы стоимости для строительства.</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9" w:id="977"/>
    <w:p>
      <w:pPr>
        <w:spacing w:after="0"/>
        <w:ind w:left="0"/>
        <w:jc w:val="both"/>
      </w:pPr>
      <w:r>
        <w:rPr>
          <w:rFonts w:ascii="Times New Roman"/>
          <w:b w:val="false"/>
          <w:i w:val="false"/>
          <w:color w:val="000000"/>
          <w:sz w:val="28"/>
        </w:rPr>
        <w:t>
      9. Стоимость инженерных изысканий для строительства, определенная в соответствии с настоящим Нормативным документом и оформленная в установленном законодательством порядке, является лимитом средств заказчика (инвестора), необходимых на выполнение инженерных изысканий.</w:t>
      </w:r>
    </w:p>
    <w:bookmarkEnd w:id="977"/>
    <w:bookmarkStart w:name="z2680" w:id="978"/>
    <w:p>
      <w:pPr>
        <w:spacing w:after="0"/>
        <w:ind w:left="0"/>
        <w:jc w:val="both"/>
      </w:pPr>
      <w:r>
        <w:rPr>
          <w:rFonts w:ascii="Times New Roman"/>
          <w:b w:val="false"/>
          <w:i w:val="false"/>
          <w:color w:val="000000"/>
          <w:sz w:val="28"/>
        </w:rPr>
        <w:t>
      10. Договорная цена на инженерные изыскания определяется в соответствии с законодательством в сфере закупок в пределах лимита средств, установленного сметой заказчика.</w:t>
      </w:r>
    </w:p>
    <w:bookmarkEnd w:id="978"/>
    <w:bookmarkStart w:name="z2681" w:id="979"/>
    <w:p>
      <w:pPr>
        <w:spacing w:after="0"/>
        <w:ind w:left="0"/>
        <w:jc w:val="left"/>
      </w:pPr>
      <w:r>
        <w:rPr>
          <w:rFonts w:ascii="Times New Roman"/>
          <w:b/>
          <w:i w:val="false"/>
          <w:color w:val="000000"/>
        </w:rPr>
        <w:t xml:space="preserve"> Глава 2. Состав и виды сметной документации на инженерные изыскания для строительства</w:t>
      </w:r>
    </w:p>
    <w:bookmarkEnd w:id="979"/>
    <w:bookmarkStart w:name="z2682" w:id="980"/>
    <w:p>
      <w:pPr>
        <w:spacing w:after="0"/>
        <w:ind w:left="0"/>
        <w:jc w:val="both"/>
      </w:pPr>
      <w:r>
        <w:rPr>
          <w:rFonts w:ascii="Times New Roman"/>
          <w:b w:val="false"/>
          <w:i w:val="false"/>
          <w:color w:val="000000"/>
          <w:sz w:val="28"/>
        </w:rPr>
        <w:t>
      11. В состав сметной документации на инженерные изыскания для строительства включаются:</w:t>
      </w:r>
    </w:p>
    <w:bookmarkEnd w:id="980"/>
    <w:bookmarkStart w:name="z2683" w:id="981"/>
    <w:p>
      <w:pPr>
        <w:spacing w:after="0"/>
        <w:ind w:left="0"/>
        <w:jc w:val="both"/>
      </w:pPr>
      <w:r>
        <w:rPr>
          <w:rFonts w:ascii="Times New Roman"/>
          <w:b w:val="false"/>
          <w:i w:val="false"/>
          <w:color w:val="000000"/>
          <w:sz w:val="28"/>
        </w:rPr>
        <w:t>
      1) сводная смета на инженерные изыскания для строительства;</w:t>
      </w:r>
    </w:p>
    <w:bookmarkEnd w:id="981"/>
    <w:bookmarkStart w:name="z2684" w:id="982"/>
    <w:p>
      <w:pPr>
        <w:spacing w:after="0"/>
        <w:ind w:left="0"/>
        <w:jc w:val="both"/>
      </w:pPr>
      <w:r>
        <w:rPr>
          <w:rFonts w:ascii="Times New Roman"/>
          <w:b w:val="false"/>
          <w:i w:val="false"/>
          <w:color w:val="000000"/>
          <w:sz w:val="28"/>
        </w:rPr>
        <w:t>
      2) смета;</w:t>
      </w:r>
    </w:p>
    <w:bookmarkEnd w:id="982"/>
    <w:bookmarkStart w:name="z2685" w:id="983"/>
    <w:p>
      <w:pPr>
        <w:spacing w:after="0"/>
        <w:ind w:left="0"/>
        <w:jc w:val="both"/>
      </w:pPr>
      <w:r>
        <w:rPr>
          <w:rFonts w:ascii="Times New Roman"/>
          <w:b w:val="false"/>
          <w:i w:val="false"/>
          <w:color w:val="000000"/>
          <w:sz w:val="28"/>
        </w:rPr>
        <w:t>
      3) калькуляция затрат (при необходимости).</w:t>
      </w:r>
    </w:p>
    <w:bookmarkEnd w:id="983"/>
    <w:bookmarkStart w:name="z2686" w:id="984"/>
    <w:p>
      <w:pPr>
        <w:spacing w:after="0"/>
        <w:ind w:left="0"/>
        <w:jc w:val="both"/>
      </w:pPr>
      <w:r>
        <w:rPr>
          <w:rFonts w:ascii="Times New Roman"/>
          <w:b w:val="false"/>
          <w:i w:val="false"/>
          <w:color w:val="000000"/>
          <w:sz w:val="28"/>
        </w:rPr>
        <w:t>
      12. К сметной документации прилагается пояснительная записка, в которой приводятся:</w:t>
      </w:r>
    </w:p>
    <w:bookmarkEnd w:id="984"/>
    <w:bookmarkStart w:name="z2687" w:id="985"/>
    <w:p>
      <w:pPr>
        <w:spacing w:after="0"/>
        <w:ind w:left="0"/>
        <w:jc w:val="both"/>
      </w:pPr>
      <w:r>
        <w:rPr>
          <w:rFonts w:ascii="Times New Roman"/>
          <w:b w:val="false"/>
          <w:i w:val="false"/>
          <w:color w:val="000000"/>
          <w:sz w:val="28"/>
        </w:rPr>
        <w:t>
      1) ссылки на документы, в соответствии с которыми разрабатывается сметная документация;</w:t>
      </w:r>
    </w:p>
    <w:bookmarkEnd w:id="985"/>
    <w:bookmarkStart w:name="z2688" w:id="986"/>
    <w:p>
      <w:pPr>
        <w:spacing w:after="0"/>
        <w:ind w:left="0"/>
        <w:jc w:val="both"/>
      </w:pPr>
      <w:r>
        <w:rPr>
          <w:rFonts w:ascii="Times New Roman"/>
          <w:b w:val="false"/>
          <w:i w:val="false"/>
          <w:color w:val="000000"/>
          <w:sz w:val="28"/>
        </w:rPr>
        <w:t>
      2) обоснование для составления прочих затрат.</w:t>
      </w:r>
    </w:p>
    <w:bookmarkEnd w:id="986"/>
    <w:bookmarkStart w:name="z2689" w:id="987"/>
    <w:p>
      <w:pPr>
        <w:spacing w:after="0"/>
        <w:ind w:left="0"/>
        <w:jc w:val="both"/>
      </w:pPr>
      <w:r>
        <w:rPr>
          <w:rFonts w:ascii="Times New Roman"/>
          <w:b w:val="false"/>
          <w:i w:val="false"/>
          <w:color w:val="000000"/>
          <w:sz w:val="28"/>
        </w:rPr>
        <w:t>
      13. Для определения общей стоимости изыскательских работ составляется сводная смета по форме 1П (</w:t>
      </w:r>
      <w:r>
        <w:rPr>
          <w:rFonts w:ascii="Times New Roman"/>
          <w:b w:val="false"/>
          <w:i w:val="false"/>
          <w:color w:val="000000"/>
          <w:sz w:val="28"/>
        </w:rPr>
        <w:t>приложение 1</w:t>
      </w:r>
      <w:r>
        <w:rPr>
          <w:rFonts w:ascii="Times New Roman"/>
          <w:b w:val="false"/>
          <w:i w:val="false"/>
          <w:color w:val="000000"/>
          <w:sz w:val="28"/>
        </w:rPr>
        <w:t xml:space="preserve"> к настоящему Нормативному документу) как составная часть сводного сметного расчета стоимости строительства. Сводная смета на инженерные изыскания для строительства объединяет данные из смет по видам инженерных изысканий и калькуляций на отдельные виды затрат.</w:t>
      </w:r>
    </w:p>
    <w:bookmarkEnd w:id="987"/>
    <w:bookmarkStart w:name="z2690" w:id="988"/>
    <w:p>
      <w:pPr>
        <w:spacing w:after="0"/>
        <w:ind w:left="0"/>
        <w:jc w:val="both"/>
      </w:pPr>
      <w:r>
        <w:rPr>
          <w:rFonts w:ascii="Times New Roman"/>
          <w:b w:val="false"/>
          <w:i w:val="false"/>
          <w:color w:val="000000"/>
          <w:sz w:val="28"/>
        </w:rPr>
        <w:t>
      14. Смета по форме 2П (</w:t>
      </w:r>
      <w:r>
        <w:rPr>
          <w:rFonts w:ascii="Times New Roman"/>
          <w:b w:val="false"/>
          <w:i w:val="false"/>
          <w:color w:val="000000"/>
          <w:sz w:val="28"/>
        </w:rPr>
        <w:t>приложение 2</w:t>
      </w:r>
      <w:r>
        <w:rPr>
          <w:rFonts w:ascii="Times New Roman"/>
          <w:b w:val="false"/>
          <w:i w:val="false"/>
          <w:color w:val="000000"/>
          <w:sz w:val="28"/>
        </w:rPr>
        <w:t xml:space="preserve"> к настоящему Нормативному документу) составляется по Сборнику цен на инженерные изыскания для строительства.</w:t>
      </w:r>
    </w:p>
    <w:bookmarkEnd w:id="988"/>
    <w:bookmarkStart w:name="z2691" w:id="989"/>
    <w:p>
      <w:pPr>
        <w:spacing w:after="0"/>
        <w:ind w:left="0"/>
        <w:jc w:val="both"/>
      </w:pPr>
      <w:r>
        <w:rPr>
          <w:rFonts w:ascii="Times New Roman"/>
          <w:b w:val="false"/>
          <w:i w:val="false"/>
          <w:color w:val="000000"/>
          <w:sz w:val="28"/>
        </w:rPr>
        <w:t>
      Сметы составляются дифференцированно по видам изысканий: инженерно-геодезические, инженерно-геологические (инженерно-экологические), инженерно-гидрометеорологические и пр.</w:t>
      </w:r>
    </w:p>
    <w:bookmarkEnd w:id="989"/>
    <w:bookmarkStart w:name="z2692" w:id="990"/>
    <w:p>
      <w:pPr>
        <w:spacing w:after="0"/>
        <w:ind w:left="0"/>
        <w:jc w:val="both"/>
      </w:pPr>
      <w:r>
        <w:rPr>
          <w:rFonts w:ascii="Times New Roman"/>
          <w:b w:val="false"/>
          <w:i w:val="false"/>
          <w:color w:val="000000"/>
          <w:sz w:val="28"/>
        </w:rPr>
        <w:t>
      15. Калькуляция затрат по форме 3П (</w:t>
      </w:r>
      <w:r>
        <w:rPr>
          <w:rFonts w:ascii="Times New Roman"/>
          <w:b w:val="false"/>
          <w:i w:val="false"/>
          <w:color w:val="000000"/>
          <w:sz w:val="28"/>
        </w:rPr>
        <w:t>приложение 3</w:t>
      </w:r>
      <w:r>
        <w:rPr>
          <w:rFonts w:ascii="Times New Roman"/>
          <w:b w:val="false"/>
          <w:i w:val="false"/>
          <w:color w:val="000000"/>
          <w:sz w:val="28"/>
        </w:rPr>
        <w:t xml:space="preserve"> к настоящему Нормативному документу) составляется в случаях, когда не представляется возможным использовать Сборник цен на инженерные изыскания для строительства.</w:t>
      </w:r>
    </w:p>
    <w:bookmarkEnd w:id="990"/>
    <w:bookmarkStart w:name="z2693" w:id="991"/>
    <w:p>
      <w:pPr>
        <w:spacing w:after="0"/>
        <w:ind w:left="0"/>
        <w:jc w:val="both"/>
      </w:pPr>
      <w:r>
        <w:rPr>
          <w:rFonts w:ascii="Times New Roman"/>
          <w:b w:val="false"/>
          <w:i w:val="false"/>
          <w:color w:val="000000"/>
          <w:sz w:val="28"/>
        </w:rPr>
        <w:t>
      16. Сводная смета на инженерные изыскания для строительства подписывается руководителем организации заказчика и заверяется оттиском печати организации.</w:t>
      </w:r>
    </w:p>
    <w:bookmarkEnd w:id="991"/>
    <w:bookmarkStart w:name="z2694" w:id="992"/>
    <w:p>
      <w:pPr>
        <w:spacing w:after="0"/>
        <w:ind w:left="0"/>
        <w:jc w:val="both"/>
      </w:pPr>
      <w:r>
        <w:rPr>
          <w:rFonts w:ascii="Times New Roman"/>
          <w:b w:val="false"/>
          <w:i w:val="false"/>
          <w:color w:val="000000"/>
          <w:sz w:val="28"/>
        </w:rPr>
        <w:t>
      17. Если для определения общей стоимости работ достаточно составить только одну смету по форме 2П или калькуляцию затрат по форме 3П, то в этих случаях сводная смета по форме 1П не составляется, а смета по форме 2П или калькуляция затрат по форме 3П подписываются руководителем организации заказчика и заверена оттиском печати организации.</w:t>
      </w:r>
    </w:p>
    <w:bookmarkEnd w:id="992"/>
    <w:bookmarkStart w:name="z2695" w:id="993"/>
    <w:p>
      <w:pPr>
        <w:spacing w:after="0"/>
        <w:ind w:left="0"/>
        <w:jc w:val="left"/>
      </w:pPr>
      <w:r>
        <w:rPr>
          <w:rFonts w:ascii="Times New Roman"/>
          <w:b/>
          <w:i w:val="false"/>
          <w:color w:val="000000"/>
        </w:rPr>
        <w:t xml:space="preserve"> Глава 3. Определение стоимости инженерных изысканий для строительства с применением Сборника цен на инженерные изыскания для строительства</w:t>
      </w:r>
    </w:p>
    <w:bookmarkEnd w:id="993"/>
    <w:bookmarkStart w:name="z2696" w:id="994"/>
    <w:p>
      <w:pPr>
        <w:spacing w:after="0"/>
        <w:ind w:left="0"/>
        <w:jc w:val="both"/>
      </w:pPr>
      <w:r>
        <w:rPr>
          <w:rFonts w:ascii="Times New Roman"/>
          <w:b w:val="false"/>
          <w:i w:val="false"/>
          <w:color w:val="000000"/>
          <w:sz w:val="28"/>
        </w:rPr>
        <w:t>
      18. Стоимость инженерных изысканий определяется по видам работ с применением "Сборника цен на инженерные изыскания для строительства" (далее – Сборник).</w:t>
      </w:r>
    </w:p>
    <w:bookmarkEnd w:id="994"/>
    <w:bookmarkStart w:name="z2697" w:id="995"/>
    <w:p>
      <w:pPr>
        <w:spacing w:after="0"/>
        <w:ind w:left="0"/>
        <w:jc w:val="both"/>
      </w:pPr>
      <w:r>
        <w:rPr>
          <w:rFonts w:ascii="Times New Roman"/>
          <w:b w:val="false"/>
          <w:i w:val="false"/>
          <w:color w:val="000000"/>
          <w:sz w:val="28"/>
        </w:rPr>
        <w:t>
      19.Сборник формируется ежегодно для обеспечения расчета стоимости инженерных изысканий в текущем уровне цен с выпуском дополнений и изменений (при необходимости) по решению уполномоченного органа по делам архитектуры, градостроительства и строительства.</w:t>
      </w:r>
    </w:p>
    <w:bookmarkEnd w:id="995"/>
    <w:bookmarkStart w:name="z2698" w:id="996"/>
    <w:p>
      <w:pPr>
        <w:spacing w:after="0"/>
        <w:ind w:left="0"/>
        <w:jc w:val="both"/>
      </w:pPr>
      <w:r>
        <w:rPr>
          <w:rFonts w:ascii="Times New Roman"/>
          <w:b w:val="false"/>
          <w:i w:val="false"/>
          <w:color w:val="000000"/>
          <w:sz w:val="28"/>
        </w:rPr>
        <w:t>
      20. Сборник вводится в действие уполномоченным органом по делам архитектуры, градостроительства и строительства в установленном законодательством порядке.</w:t>
      </w:r>
    </w:p>
    <w:bookmarkEnd w:id="996"/>
    <w:bookmarkStart w:name="z2699" w:id="997"/>
    <w:p>
      <w:pPr>
        <w:spacing w:after="0"/>
        <w:ind w:left="0"/>
        <w:jc w:val="both"/>
      </w:pPr>
      <w:r>
        <w:rPr>
          <w:rFonts w:ascii="Times New Roman"/>
          <w:b w:val="false"/>
          <w:i w:val="false"/>
          <w:color w:val="000000"/>
          <w:sz w:val="28"/>
        </w:rPr>
        <w:t>
      21. Цены Сборника рассчитаны в соответствии с составом и современной технологией производства полевых и камеральных работ по инженерным изысканиям, с учетом требований действующих нормативных документов, и являются оптимальными для определения стоимости этих работ.</w:t>
      </w:r>
    </w:p>
    <w:bookmarkEnd w:id="997"/>
    <w:bookmarkStart w:name="z2700" w:id="998"/>
    <w:p>
      <w:pPr>
        <w:spacing w:after="0"/>
        <w:ind w:left="0"/>
        <w:jc w:val="both"/>
      </w:pPr>
      <w:r>
        <w:rPr>
          <w:rFonts w:ascii="Times New Roman"/>
          <w:b w:val="false"/>
          <w:i w:val="false"/>
          <w:color w:val="000000"/>
          <w:sz w:val="28"/>
        </w:rPr>
        <w:t>
      22. Цены на полевые работы предусмотрены для их выполнения в экспедиционных условиях с выплатой работникам командировочных или полевого довольствия.</w:t>
      </w:r>
    </w:p>
    <w:bookmarkEnd w:id="998"/>
    <w:bookmarkStart w:name="z2701" w:id="999"/>
    <w:p>
      <w:pPr>
        <w:spacing w:after="0"/>
        <w:ind w:left="0"/>
        <w:jc w:val="both"/>
      </w:pPr>
      <w:r>
        <w:rPr>
          <w:rFonts w:ascii="Times New Roman"/>
          <w:b w:val="false"/>
          <w:i w:val="false"/>
          <w:color w:val="000000"/>
          <w:sz w:val="28"/>
        </w:rPr>
        <w:t>
      23. При проведении полевых работ без выплаты работникам полевого довольствия или командировочных к ценам на эти работы применяется коэффициент 0,85.</w:t>
      </w:r>
    </w:p>
    <w:bookmarkEnd w:id="999"/>
    <w:bookmarkStart w:name="z2702" w:id="1000"/>
    <w:p>
      <w:pPr>
        <w:spacing w:after="0"/>
        <w:ind w:left="0"/>
        <w:jc w:val="both"/>
      </w:pPr>
      <w:r>
        <w:rPr>
          <w:rFonts w:ascii="Times New Roman"/>
          <w:b w:val="false"/>
          <w:i w:val="false"/>
          <w:color w:val="000000"/>
          <w:sz w:val="28"/>
        </w:rPr>
        <w:t>
      24. Цены по камеральной обработке материалов изысканий предусмотрены для выполнения их в условиях стационара без выплаты работникам командировочных или полевого довольствия.</w:t>
      </w:r>
    </w:p>
    <w:bookmarkEnd w:id="1000"/>
    <w:bookmarkStart w:name="z2703" w:id="1001"/>
    <w:p>
      <w:pPr>
        <w:spacing w:after="0"/>
        <w:ind w:left="0"/>
        <w:jc w:val="both"/>
      </w:pPr>
      <w:r>
        <w:rPr>
          <w:rFonts w:ascii="Times New Roman"/>
          <w:b w:val="false"/>
          <w:i w:val="false"/>
          <w:color w:val="000000"/>
          <w:sz w:val="28"/>
        </w:rPr>
        <w:t>
      25. При выполнении камеральной обработки материалов изысканий в экспедиционных условиях с выплатой работникам полевого довольствия или командировочных к ценам на эти работы применяется коэффициент 1,15.</w:t>
      </w:r>
    </w:p>
    <w:bookmarkEnd w:id="1001"/>
    <w:bookmarkStart w:name="z2704" w:id="1002"/>
    <w:p>
      <w:pPr>
        <w:spacing w:after="0"/>
        <w:ind w:left="0"/>
        <w:jc w:val="both"/>
      </w:pPr>
      <w:r>
        <w:rPr>
          <w:rFonts w:ascii="Times New Roman"/>
          <w:b w:val="false"/>
          <w:i w:val="false"/>
          <w:color w:val="000000"/>
          <w:sz w:val="28"/>
        </w:rPr>
        <w:t>
      26. При наличии нескольких усложняющих факторов и применении в связи с этим нескольких коэффициентов больших единицы общий повышающий коэффициент определяется путем суммирования их дробных частей и единицы.</w:t>
      </w:r>
    </w:p>
    <w:bookmarkEnd w:id="1002"/>
    <w:bookmarkStart w:name="z2705" w:id="1003"/>
    <w:p>
      <w:pPr>
        <w:spacing w:after="0"/>
        <w:ind w:left="0"/>
        <w:jc w:val="both"/>
      </w:pPr>
      <w:r>
        <w:rPr>
          <w:rFonts w:ascii="Times New Roman"/>
          <w:b w:val="false"/>
          <w:i w:val="false"/>
          <w:color w:val="000000"/>
          <w:sz w:val="28"/>
        </w:rPr>
        <w:t>
      При наличии нескольких коэффициентов меньших единицы общий понижающий коэффициент определяется путем их перемножения.</w:t>
      </w:r>
    </w:p>
    <w:bookmarkEnd w:id="1003"/>
    <w:bookmarkStart w:name="z2706" w:id="1004"/>
    <w:p>
      <w:pPr>
        <w:spacing w:after="0"/>
        <w:ind w:left="0"/>
        <w:jc w:val="both"/>
      </w:pPr>
      <w:r>
        <w:rPr>
          <w:rFonts w:ascii="Times New Roman"/>
          <w:b w:val="false"/>
          <w:i w:val="false"/>
          <w:color w:val="000000"/>
          <w:sz w:val="28"/>
        </w:rPr>
        <w:t>
      Общий повышающий и общий понижающий коэффициенты перемножаются.</w:t>
      </w:r>
    </w:p>
    <w:bookmarkEnd w:id="1004"/>
    <w:bookmarkStart w:name="z2707" w:id="1005"/>
    <w:p>
      <w:pPr>
        <w:spacing w:after="0"/>
        <w:ind w:left="0"/>
        <w:jc w:val="both"/>
      </w:pPr>
      <w:r>
        <w:rPr>
          <w:rFonts w:ascii="Times New Roman"/>
          <w:b w:val="false"/>
          <w:i w:val="false"/>
          <w:color w:val="000000"/>
          <w:sz w:val="28"/>
        </w:rPr>
        <w:t>
      27. При выполнении неполного состава работ, приведенных в таблицах настоящего Сборника, к ценам следует применять понижающий коэффициент, соответствующий уменьшению трудоемкости работ и принятый по согласованию с заказчиком.</w:t>
      </w:r>
    </w:p>
    <w:bookmarkEnd w:id="1005"/>
    <w:bookmarkStart w:name="z2708" w:id="1006"/>
    <w:p>
      <w:pPr>
        <w:spacing w:after="0"/>
        <w:ind w:left="0"/>
        <w:jc w:val="both"/>
      </w:pPr>
      <w:r>
        <w:rPr>
          <w:rFonts w:ascii="Times New Roman"/>
          <w:b w:val="false"/>
          <w:i w:val="false"/>
          <w:color w:val="000000"/>
          <w:sz w:val="28"/>
        </w:rPr>
        <w:t>
      28. В сметах по видам инженерных изысканий выделяются полевые, камеральные и лабораторные работы с учетом их выполнения в экспедиционных условиях или в условиях стационара, а также камеральные и лабораторные работы, выполняемые в условиях полевого лагеря.</w:t>
      </w:r>
    </w:p>
    <w:bookmarkEnd w:id="1006"/>
    <w:bookmarkStart w:name="z2709" w:id="1007"/>
    <w:p>
      <w:pPr>
        <w:spacing w:after="0"/>
        <w:ind w:left="0"/>
        <w:jc w:val="both"/>
      </w:pPr>
      <w:r>
        <w:rPr>
          <w:rFonts w:ascii="Times New Roman"/>
          <w:b w:val="false"/>
          <w:i w:val="false"/>
          <w:color w:val="000000"/>
          <w:sz w:val="28"/>
        </w:rPr>
        <w:t>
      29. Расходы, не учтенные табличными ценами Сборника, выделяются в отдельный раздел сметы "Прочие расходы". К ним относятся:</w:t>
      </w:r>
    </w:p>
    <w:bookmarkEnd w:id="1007"/>
    <w:bookmarkStart w:name="z2710" w:id="1008"/>
    <w:p>
      <w:pPr>
        <w:spacing w:after="0"/>
        <w:ind w:left="0"/>
        <w:jc w:val="both"/>
      </w:pPr>
      <w:r>
        <w:rPr>
          <w:rFonts w:ascii="Times New Roman"/>
          <w:b w:val="false"/>
          <w:i w:val="false"/>
          <w:color w:val="000000"/>
          <w:sz w:val="28"/>
        </w:rPr>
        <w:t>
      1) расходы по внутреннему транспорту. Расходы по внутреннему транспорту предусматривают компенсацию затрат организации-исполнителя по переездам изыскателей и перевозке оборудования и материалов в пределах участка производства изысканий (то есть от места базирования изыскательской организации (экспедиции, партии, отряда) до участка изысканий и обратно, а также непосредственно на участке работ);</w:t>
      </w:r>
    </w:p>
    <w:bookmarkEnd w:id="1008"/>
    <w:bookmarkStart w:name="z2711" w:id="1009"/>
    <w:p>
      <w:pPr>
        <w:spacing w:after="0"/>
        <w:ind w:left="0"/>
        <w:jc w:val="both"/>
      </w:pPr>
      <w:r>
        <w:rPr>
          <w:rFonts w:ascii="Times New Roman"/>
          <w:b w:val="false"/>
          <w:i w:val="false"/>
          <w:color w:val="000000"/>
          <w:sz w:val="28"/>
        </w:rPr>
        <w:t>
      2) расходы по внешнему транспорту. Расходы по внешнему транспорту предусматривают компенсацию затрат организации-исполнителя по проезду изыскателей и перевозке изыскательского оборудования и материалов от постоянного местонахождения организации, выполняющей изыскания, до базы изыскательской экспедиции, партии или отряда (или до участка изысканий) и обратно;</w:t>
      </w:r>
    </w:p>
    <w:bookmarkEnd w:id="1009"/>
    <w:bookmarkStart w:name="z2712" w:id="1010"/>
    <w:p>
      <w:pPr>
        <w:spacing w:after="0"/>
        <w:ind w:left="0"/>
        <w:jc w:val="both"/>
      </w:pPr>
      <w:r>
        <w:rPr>
          <w:rFonts w:ascii="Times New Roman"/>
          <w:b w:val="false"/>
          <w:i w:val="false"/>
          <w:color w:val="000000"/>
          <w:sz w:val="28"/>
        </w:rPr>
        <w:t>
      3) расходы по организации и ликвидации изысканий на объекте. Расходы по организации и ликвидации изысканий на объекте предусматривают компенсацию затрат, связанных с потерей рабочего времени на: составление заявки с перечнем необходимых инструментов, материалов, спецодежды и других материальных ценностей и их получение (сдачу), упаковку и отправку оборудования, снаряжения и материалов к месту работ и другие подготовительные работы, необходимые для начала выполнения изыскательских работ, а также на разборку, демонтаж машин, оборудования, сооружений, другие работы, связанные с ликвидацией изысканий на объекте.</w:t>
      </w:r>
    </w:p>
    <w:bookmarkEnd w:id="1010"/>
    <w:bookmarkStart w:name="z2713" w:id="1011"/>
    <w:p>
      <w:pPr>
        <w:spacing w:after="0"/>
        <w:ind w:left="0"/>
        <w:jc w:val="left"/>
      </w:pPr>
      <w:r>
        <w:rPr>
          <w:rFonts w:ascii="Times New Roman"/>
          <w:b/>
          <w:i w:val="false"/>
          <w:color w:val="000000"/>
        </w:rPr>
        <w:t xml:space="preserve"> Глава 4. Определение стоимости инженерных изысканий для строительства на основе расчетов по трудоемкости проектных работ</w:t>
      </w:r>
    </w:p>
    <w:bookmarkEnd w:id="1011"/>
    <w:bookmarkStart w:name="z2714" w:id="1012"/>
    <w:p>
      <w:pPr>
        <w:spacing w:after="0"/>
        <w:ind w:left="0"/>
        <w:jc w:val="both"/>
      </w:pPr>
      <w:r>
        <w:rPr>
          <w:rFonts w:ascii="Times New Roman"/>
          <w:b w:val="false"/>
          <w:i w:val="false"/>
          <w:color w:val="000000"/>
          <w:sz w:val="28"/>
        </w:rPr>
        <w:t>
      30. Стоимость изыскательских работ для строительства, для которых цены в Сборнике не приведены и не могут быть приняты по аналогии, а также стоимость дополнительных изыскательских работ, не предусмотренных Сборником, определяется отдельным расчетом по трудоемкости изыскательских работ, то есть по затратам рабочего времени исполнителей (работников производственного персонала изыскательской организации).</w:t>
      </w:r>
    </w:p>
    <w:bookmarkEnd w:id="1012"/>
    <w:bookmarkStart w:name="z2715" w:id="1013"/>
    <w:p>
      <w:pPr>
        <w:spacing w:after="0"/>
        <w:ind w:left="0"/>
        <w:jc w:val="both"/>
      </w:pPr>
      <w:r>
        <w:rPr>
          <w:rFonts w:ascii="Times New Roman"/>
          <w:b w:val="false"/>
          <w:i w:val="false"/>
          <w:color w:val="000000"/>
          <w:sz w:val="28"/>
        </w:rPr>
        <w:t>
      31. Расчетные показатели трудоемкости изыскательских работ, а также квалификация исполнителей изыскательских работ являются исходной основой для подготовки калькуляции затрат на изыскательские работы для строительства, которая выполняется по форме 3П (</w:t>
      </w:r>
      <w:r>
        <w:rPr>
          <w:rFonts w:ascii="Times New Roman"/>
          <w:b w:val="false"/>
          <w:i w:val="false"/>
          <w:color w:val="000000"/>
          <w:sz w:val="28"/>
        </w:rPr>
        <w:t>приложение 3</w:t>
      </w:r>
      <w:r>
        <w:rPr>
          <w:rFonts w:ascii="Times New Roman"/>
          <w:b w:val="false"/>
          <w:i w:val="false"/>
          <w:color w:val="000000"/>
          <w:sz w:val="28"/>
        </w:rPr>
        <w:t xml:space="preserve"> к настоящему Нормативному документу).</w:t>
      </w:r>
    </w:p>
    <w:bookmarkEnd w:id="1013"/>
    <w:bookmarkStart w:name="z2716" w:id="1014"/>
    <w:p>
      <w:pPr>
        <w:spacing w:after="0"/>
        <w:ind w:left="0"/>
        <w:jc w:val="both"/>
      </w:pPr>
      <w:r>
        <w:rPr>
          <w:rFonts w:ascii="Times New Roman"/>
          <w:b w:val="false"/>
          <w:i w:val="false"/>
          <w:color w:val="000000"/>
          <w:sz w:val="28"/>
        </w:rPr>
        <w:t>
      32. Стоимость изыскательских работ на основе расчетов по трудоемкости изыскательских работ выполняется в следующем порядке:</w:t>
      </w:r>
    </w:p>
    <w:bookmarkEnd w:id="1014"/>
    <w:bookmarkStart w:name="z2717" w:id="1015"/>
    <w:p>
      <w:pPr>
        <w:spacing w:after="0"/>
        <w:ind w:left="0"/>
        <w:jc w:val="both"/>
      </w:pPr>
      <w:r>
        <w:rPr>
          <w:rFonts w:ascii="Times New Roman"/>
          <w:b w:val="false"/>
          <w:i w:val="false"/>
          <w:color w:val="000000"/>
          <w:sz w:val="28"/>
        </w:rPr>
        <w:t>
      1) формируется перечень планируемых к выполнению изыскательских работ в соответствии с технологическим процессом инженерных изысканий;</w:t>
      </w:r>
    </w:p>
    <w:bookmarkEnd w:id="1015"/>
    <w:bookmarkStart w:name="z2718" w:id="1016"/>
    <w:p>
      <w:pPr>
        <w:spacing w:after="0"/>
        <w:ind w:left="0"/>
        <w:jc w:val="both"/>
      </w:pPr>
      <w:r>
        <w:rPr>
          <w:rFonts w:ascii="Times New Roman"/>
          <w:b w:val="false"/>
          <w:i w:val="false"/>
          <w:color w:val="000000"/>
          <w:sz w:val="28"/>
        </w:rPr>
        <w:t>
      2) устанавливается квалификационный и количественный состав исполнителей;</w:t>
      </w:r>
    </w:p>
    <w:bookmarkEnd w:id="1016"/>
    <w:bookmarkStart w:name="z2719" w:id="1017"/>
    <w:p>
      <w:pPr>
        <w:spacing w:after="0"/>
        <w:ind w:left="0"/>
        <w:jc w:val="both"/>
      </w:pPr>
      <w:r>
        <w:rPr>
          <w:rFonts w:ascii="Times New Roman"/>
          <w:b w:val="false"/>
          <w:i w:val="false"/>
          <w:color w:val="000000"/>
          <w:sz w:val="28"/>
        </w:rPr>
        <w:t>
      3) рассчитывается стоимость изыскательских работ на основании полученных показателей трудоемкости.</w:t>
      </w:r>
    </w:p>
    <w:bookmarkEnd w:id="1017"/>
    <w:bookmarkStart w:name="z2720" w:id="1018"/>
    <w:p>
      <w:pPr>
        <w:spacing w:after="0"/>
        <w:ind w:left="0"/>
        <w:jc w:val="both"/>
      </w:pPr>
      <w:r>
        <w:rPr>
          <w:rFonts w:ascii="Times New Roman"/>
          <w:b w:val="false"/>
          <w:i w:val="false"/>
          <w:color w:val="000000"/>
          <w:sz w:val="28"/>
        </w:rPr>
        <w:t>
      33. Перечень работ, включаемых в процесс инженерных изысканий, представляется в оптимизированном составе и рациональной технологической последовательности их выполнения. Для каждого вида работы в зависимости от сложности ее выполнения необходимо назначить исполнителя – специалиста соответствующей квалификации.</w:t>
      </w:r>
    </w:p>
    <w:bookmarkEnd w:id="1018"/>
    <w:bookmarkStart w:name="z2721" w:id="1019"/>
    <w:p>
      <w:pPr>
        <w:spacing w:after="0"/>
        <w:ind w:left="0"/>
        <w:jc w:val="both"/>
      </w:pPr>
      <w:r>
        <w:rPr>
          <w:rFonts w:ascii="Times New Roman"/>
          <w:b w:val="false"/>
          <w:i w:val="false"/>
          <w:color w:val="000000"/>
          <w:sz w:val="28"/>
        </w:rPr>
        <w:t>
      34. На основе разработанного перечня изыскательских работ с указанием квалификации специалистов (исполнителей) определяется трудоемкость для каждой позиции работ, включенной в разрабатываемый процесс. Трудоемкость работ измеряется в "человеко-часах" (далее – чел.-ч).</w:t>
      </w:r>
    </w:p>
    <w:bookmarkEnd w:id="1019"/>
    <w:bookmarkStart w:name="z2722" w:id="1020"/>
    <w:p>
      <w:pPr>
        <w:spacing w:after="0"/>
        <w:ind w:left="0"/>
        <w:jc w:val="both"/>
      </w:pPr>
      <w:r>
        <w:rPr>
          <w:rFonts w:ascii="Times New Roman"/>
          <w:b w:val="false"/>
          <w:i w:val="false"/>
          <w:color w:val="000000"/>
          <w:sz w:val="28"/>
        </w:rPr>
        <w:t>
      35. Показатели трудоемкости изыскательских работ определяются путем анализа и математической обработки фактических данных, полученных от изыскательских организаций на выполнение этих видов работ.</w:t>
      </w:r>
    </w:p>
    <w:bookmarkEnd w:id="1020"/>
    <w:bookmarkStart w:name="z2723" w:id="1021"/>
    <w:p>
      <w:pPr>
        <w:spacing w:after="0"/>
        <w:ind w:left="0"/>
        <w:jc w:val="both"/>
      </w:pPr>
      <w:r>
        <w:rPr>
          <w:rFonts w:ascii="Times New Roman"/>
          <w:b w:val="false"/>
          <w:i w:val="false"/>
          <w:color w:val="000000"/>
          <w:sz w:val="28"/>
        </w:rPr>
        <w:t>
      36. Стоимость изыскательских работ (Сиз) на основе расчетов показателей трудоемкости определяется по следующей формуле, в тенге:</w:t>
      </w:r>
    </w:p>
    <w:bookmarkEnd w:id="1021"/>
    <w:bookmarkStart w:name="z2724"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367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7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25" w:id="1023"/>
    <w:p>
      <w:pPr>
        <w:spacing w:after="0"/>
        <w:ind w:left="0"/>
        <w:jc w:val="both"/>
      </w:pPr>
      <w:r>
        <w:rPr>
          <w:rFonts w:ascii="Times New Roman"/>
          <w:b w:val="false"/>
          <w:i w:val="false"/>
          <w:color w:val="000000"/>
          <w:sz w:val="28"/>
        </w:rPr>
        <w:t>
      где:</w:t>
      </w:r>
    </w:p>
    <w:bookmarkEnd w:id="1023"/>
    <w:bookmarkStart w:name="z2726" w:id="1024"/>
    <w:p>
      <w:pPr>
        <w:spacing w:after="0"/>
        <w:ind w:left="0"/>
        <w:jc w:val="both"/>
      </w:pPr>
      <w:r>
        <w:rPr>
          <w:rFonts w:ascii="Times New Roman"/>
          <w:b w:val="false"/>
          <w:i w:val="false"/>
          <w:color w:val="000000"/>
          <w:sz w:val="28"/>
        </w:rPr>
        <w:t>
      ti – трудоемкость выполнения i-ого вида изыскательских работ, чел.-ч;</w:t>
      </w:r>
    </w:p>
    <w:bookmarkEnd w:id="1024"/>
    <w:bookmarkStart w:name="z2727" w:id="1025"/>
    <w:p>
      <w:pPr>
        <w:spacing w:after="0"/>
        <w:ind w:left="0"/>
        <w:jc w:val="both"/>
      </w:pPr>
      <w:r>
        <w:rPr>
          <w:rFonts w:ascii="Times New Roman"/>
          <w:b w:val="false"/>
          <w:i w:val="false"/>
          <w:color w:val="000000"/>
          <w:sz w:val="28"/>
        </w:rPr>
        <w:t>
      Кзп – коэффициент, устанавливающий долю заработной платы производственного персонала в общих затратах на инженерные изыскания. Значение (Кзп) принимается 0,4;</w:t>
      </w:r>
    </w:p>
    <w:bookmarkEnd w:id="1025"/>
    <w:bookmarkStart w:name="z2728" w:id="1026"/>
    <w:p>
      <w:pPr>
        <w:spacing w:after="0"/>
        <w:ind w:left="0"/>
        <w:jc w:val="both"/>
      </w:pPr>
      <w:r>
        <w:rPr>
          <w:rFonts w:ascii="Times New Roman"/>
          <w:b w:val="false"/>
          <w:i w:val="false"/>
          <w:color w:val="000000"/>
          <w:sz w:val="28"/>
        </w:rPr>
        <w:t>
      Зиз.ср – средняя почасовая оплата труда исполнителей изыскательских работ в Республике Казахстан, тенге/чел.-ч.</w:t>
      </w:r>
    </w:p>
    <w:bookmarkEnd w:id="1026"/>
    <w:bookmarkStart w:name="z2729" w:id="1027"/>
    <w:p>
      <w:pPr>
        <w:spacing w:after="0"/>
        <w:ind w:left="0"/>
        <w:jc w:val="both"/>
      </w:pPr>
      <w:r>
        <w:rPr>
          <w:rFonts w:ascii="Times New Roman"/>
          <w:b w:val="false"/>
          <w:i w:val="false"/>
          <w:color w:val="000000"/>
          <w:sz w:val="28"/>
        </w:rPr>
        <w:t>
      37. Средняя почасовая оплата труда исполнителей изыскательских работ (Зиз.ср) в текущем уровне определяется по формуле:</w:t>
      </w:r>
    </w:p>
    <w:bookmarkEnd w:id="10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Зиз.ср.мес. – величина среднемесячной заработной платы по данным официальной статистической информации по виду экономической деятельности "Профессиональная, научная и техническая деятельность" за предыдущий год в среднем по Республике Казахстан, тенге;</w:t>
      </w:r>
    </w:p>
    <w:p>
      <w:pPr>
        <w:spacing w:after="0"/>
        <w:ind w:left="0"/>
        <w:jc w:val="both"/>
      </w:pPr>
      <w:r>
        <w:rPr>
          <w:rFonts w:ascii="Times New Roman"/>
          <w:b w:val="false"/>
          <w:i w:val="false"/>
          <w:color w:val="000000"/>
          <w:sz w:val="28"/>
        </w:rPr>
        <w:t>
      Траб.мес. – среднемесячная продолжительность рабочего времени при 40-часовой рабочей неделе в соответствии с производственным календарем за предыдущий год, час;</w:t>
      </w:r>
    </w:p>
    <w:p>
      <w:pPr>
        <w:spacing w:after="0"/>
        <w:ind w:left="0"/>
        <w:jc w:val="both"/>
      </w:pPr>
      <w:r>
        <w:rPr>
          <w:rFonts w:ascii="Times New Roman"/>
          <w:b w:val="false"/>
          <w:i w:val="false"/>
          <w:color w:val="000000"/>
          <w:sz w:val="28"/>
        </w:rPr>
        <w:t>
      Истр – индекс стоимости для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стоимости </w:t>
            </w:r>
            <w:r>
              <w:br/>
            </w:r>
            <w:r>
              <w:rPr>
                <w:rFonts w:ascii="Times New Roman"/>
                <w:b w:val="false"/>
                <w:i w:val="false"/>
                <w:color w:val="000000"/>
                <w:sz w:val="20"/>
              </w:rPr>
              <w:t xml:space="preserve">инженерных изысканий для </w:t>
            </w:r>
            <w:r>
              <w:br/>
            </w:r>
            <w:r>
              <w:rPr>
                <w:rFonts w:ascii="Times New Roman"/>
                <w:b w:val="false"/>
                <w:i w:val="false"/>
                <w:color w:val="000000"/>
                <w:sz w:val="20"/>
              </w:rPr>
              <w:t>строительства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1П</w:t>
            </w:r>
          </w:p>
        </w:tc>
      </w:tr>
    </w:tbl>
    <w:p>
      <w:pPr>
        <w:spacing w:after="0"/>
        <w:ind w:left="0"/>
        <w:jc w:val="both"/>
      </w:pPr>
      <w:bookmarkStart w:name="z2738" w:id="1028"/>
      <w:r>
        <w:rPr>
          <w:rFonts w:ascii="Times New Roman"/>
          <w:b w:val="false"/>
          <w:i w:val="false"/>
          <w:color w:val="000000"/>
          <w:sz w:val="28"/>
        </w:rPr>
        <w:t xml:space="preserve">
      Заказчик __________________________________________________ </w:t>
      </w:r>
    </w:p>
    <w:bookmarkEnd w:id="1028"/>
    <w:p>
      <w:pPr>
        <w:spacing w:after="0"/>
        <w:ind w:left="0"/>
        <w:jc w:val="both"/>
      </w:pPr>
      <w:r>
        <w:rPr>
          <w:rFonts w:ascii="Times New Roman"/>
          <w:b w:val="false"/>
          <w:i w:val="false"/>
          <w:color w:val="000000"/>
          <w:sz w:val="28"/>
        </w:rPr>
        <w:t xml:space="preserve">наименование организации </w:t>
      </w:r>
    </w:p>
    <w:bookmarkStart w:name="z2739" w:id="1029"/>
    <w:p>
      <w:pPr>
        <w:spacing w:after="0"/>
        <w:ind w:left="0"/>
        <w:jc w:val="left"/>
      </w:pPr>
      <w:r>
        <w:rPr>
          <w:rFonts w:ascii="Times New Roman"/>
          <w:b/>
          <w:i w:val="false"/>
          <w:color w:val="000000"/>
        </w:rPr>
        <w:t xml:space="preserve"> Сводная смета на инженерные изыскания для строительства </w:t>
      </w:r>
      <w:r>
        <w:br/>
      </w:r>
      <w:r>
        <w:rPr>
          <w:rFonts w:ascii="Times New Roman"/>
          <w:b/>
          <w:i w:val="false"/>
          <w:color w:val="000000"/>
        </w:rPr>
        <w:t xml:space="preserve">__________________________________________________________ </w:t>
      </w:r>
      <w:r>
        <w:br/>
      </w:r>
      <w:r>
        <w:rPr>
          <w:rFonts w:ascii="Times New Roman"/>
          <w:b/>
          <w:i w:val="false"/>
          <w:color w:val="000000"/>
        </w:rPr>
        <w:t xml:space="preserve">наименование объекта (предприятия, здания, сооружения), </w:t>
      </w:r>
      <w:r>
        <w:br/>
      </w:r>
      <w:r>
        <w:rPr>
          <w:rFonts w:ascii="Times New Roman"/>
          <w:b/>
          <w:i w:val="false"/>
          <w:color w:val="000000"/>
        </w:rPr>
        <w:t>стадии проектирования, этапа, вида изыскательских работ</w:t>
      </w:r>
    </w:p>
    <w:bookmarkEnd w:id="1029"/>
    <w:bookmarkStart w:name="z2740" w:id="1030"/>
    <w:p>
      <w:pPr>
        <w:spacing w:after="0"/>
        <w:ind w:left="0"/>
        <w:jc w:val="both"/>
      </w:pPr>
      <w:r>
        <w:rPr>
          <w:rFonts w:ascii="Times New Roman"/>
          <w:b w:val="false"/>
          <w:i w:val="false"/>
          <w:color w:val="000000"/>
          <w:sz w:val="28"/>
        </w:rPr>
        <w:t>
      Составлена в текущих ценах по состоянию на _________</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 и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номера смет, калькуляций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6" w:id="1031"/>
      <w:r>
        <w:rPr>
          <w:rFonts w:ascii="Times New Roman"/>
          <w:b w:val="false"/>
          <w:i w:val="false"/>
          <w:color w:val="000000"/>
          <w:sz w:val="28"/>
        </w:rPr>
        <w:t xml:space="preserve">
      Итого по сводной смете _______________________________________________ </w:t>
      </w:r>
    </w:p>
    <w:bookmarkEnd w:id="1031"/>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777" w:id="1032"/>
      <w:r>
        <w:rPr>
          <w:rFonts w:ascii="Times New Roman"/>
          <w:b w:val="false"/>
          <w:i w:val="false"/>
          <w:color w:val="000000"/>
          <w:sz w:val="28"/>
        </w:rPr>
        <w:t>
      Руководитель организации ____________________________________________</w:t>
      </w:r>
    </w:p>
    <w:bookmarkEnd w:id="1032"/>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bookmarkStart w:name="z2778" w:id="1033"/>
      <w:r>
        <w:rPr>
          <w:rFonts w:ascii="Times New Roman"/>
          <w:b w:val="false"/>
          <w:i w:val="false"/>
          <w:color w:val="000000"/>
          <w:sz w:val="28"/>
        </w:rPr>
        <w:t xml:space="preserve">
      Составил ___________________________________________________________ </w:t>
      </w:r>
    </w:p>
    <w:bookmarkEnd w:id="1033"/>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 xml:space="preserve">Проверил 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стоимости </w:t>
            </w:r>
            <w:r>
              <w:br/>
            </w:r>
            <w:r>
              <w:rPr>
                <w:rFonts w:ascii="Times New Roman"/>
                <w:b w:val="false"/>
                <w:i w:val="false"/>
                <w:color w:val="000000"/>
                <w:sz w:val="20"/>
              </w:rPr>
              <w:t xml:space="preserve">инженерных изысканий для </w:t>
            </w:r>
            <w:r>
              <w:br/>
            </w:r>
            <w:r>
              <w:rPr>
                <w:rFonts w:ascii="Times New Roman"/>
                <w:b w:val="false"/>
                <w:i w:val="false"/>
                <w:color w:val="000000"/>
                <w:sz w:val="20"/>
              </w:rPr>
              <w:t>строительства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2П</w:t>
            </w:r>
          </w:p>
        </w:tc>
      </w:tr>
    </w:tbl>
    <w:p>
      <w:pPr>
        <w:spacing w:after="0"/>
        <w:ind w:left="0"/>
        <w:jc w:val="both"/>
      </w:pPr>
      <w:bookmarkStart w:name="z2781" w:id="1034"/>
      <w:r>
        <w:rPr>
          <w:rFonts w:ascii="Times New Roman"/>
          <w:b w:val="false"/>
          <w:i w:val="false"/>
          <w:color w:val="000000"/>
          <w:sz w:val="28"/>
        </w:rPr>
        <w:t xml:space="preserve">
      Заказчик ______________________________________________________ </w:t>
      </w:r>
    </w:p>
    <w:bookmarkEnd w:id="1034"/>
    <w:p>
      <w:pPr>
        <w:spacing w:after="0"/>
        <w:ind w:left="0"/>
        <w:jc w:val="both"/>
      </w:pPr>
      <w:r>
        <w:rPr>
          <w:rFonts w:ascii="Times New Roman"/>
          <w:b w:val="false"/>
          <w:i w:val="false"/>
          <w:color w:val="000000"/>
          <w:sz w:val="28"/>
        </w:rPr>
        <w:t xml:space="preserve">                         наименование организации</w:t>
      </w:r>
    </w:p>
    <w:bookmarkStart w:name="z2782" w:id="1035"/>
    <w:p>
      <w:pPr>
        <w:spacing w:after="0"/>
        <w:ind w:left="0"/>
        <w:jc w:val="left"/>
      </w:pPr>
      <w:r>
        <w:rPr>
          <w:rFonts w:ascii="Times New Roman"/>
          <w:b/>
          <w:i w:val="false"/>
          <w:color w:val="000000"/>
        </w:rPr>
        <w:t xml:space="preserve"> Смета № _____ _________________________________________________________ </w:t>
      </w:r>
      <w:r>
        <w:br/>
      </w:r>
      <w:r>
        <w:rPr>
          <w:rFonts w:ascii="Times New Roman"/>
          <w:b/>
          <w:i w:val="false"/>
          <w:color w:val="000000"/>
        </w:rPr>
        <w:t xml:space="preserve">наименование объекта (предприятия, здания, сооружения), </w:t>
      </w:r>
      <w:r>
        <w:br/>
      </w:r>
      <w:r>
        <w:rPr>
          <w:rFonts w:ascii="Times New Roman"/>
          <w:b/>
          <w:i w:val="false"/>
          <w:color w:val="000000"/>
        </w:rPr>
        <w:t>стадии проектирования, этапа, вида изыскательских работ</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части, главы, таблицы, указаний (шифр позиции)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измерения,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8" w:id="1036"/>
      <w:r>
        <w:rPr>
          <w:rFonts w:ascii="Times New Roman"/>
          <w:b w:val="false"/>
          <w:i w:val="false"/>
          <w:color w:val="000000"/>
          <w:sz w:val="28"/>
        </w:rPr>
        <w:t xml:space="preserve">
      Итого по смете _______________________________________________________ </w:t>
      </w:r>
    </w:p>
    <w:bookmarkEnd w:id="1036"/>
    <w:p>
      <w:pPr>
        <w:spacing w:after="0"/>
        <w:ind w:left="0"/>
        <w:jc w:val="both"/>
      </w:pPr>
      <w:r>
        <w:rPr>
          <w:rFonts w:ascii="Times New Roman"/>
          <w:b w:val="false"/>
          <w:i w:val="false"/>
          <w:color w:val="000000"/>
          <w:sz w:val="28"/>
        </w:rPr>
        <w:t xml:space="preserve">                                     (сумма прописью) </w:t>
      </w:r>
    </w:p>
    <w:p>
      <w:pPr>
        <w:spacing w:after="0"/>
        <w:ind w:left="0"/>
        <w:jc w:val="both"/>
      </w:pPr>
      <w:bookmarkStart w:name="z2829" w:id="1037"/>
      <w:r>
        <w:rPr>
          <w:rFonts w:ascii="Times New Roman"/>
          <w:b w:val="false"/>
          <w:i w:val="false"/>
          <w:color w:val="000000"/>
          <w:sz w:val="28"/>
        </w:rPr>
        <w:t>
      Составил ______________________________________________________________</w:t>
      </w:r>
    </w:p>
    <w:bookmarkEnd w:id="1037"/>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Проверил ___________________________________________________________________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стоимости </w:t>
            </w:r>
            <w:r>
              <w:br/>
            </w:r>
            <w:r>
              <w:rPr>
                <w:rFonts w:ascii="Times New Roman"/>
                <w:b w:val="false"/>
                <w:i w:val="false"/>
                <w:color w:val="000000"/>
                <w:sz w:val="20"/>
              </w:rPr>
              <w:t xml:space="preserve">инженерных изысканий для </w:t>
            </w:r>
            <w:r>
              <w:br/>
            </w:r>
            <w:r>
              <w:rPr>
                <w:rFonts w:ascii="Times New Roman"/>
                <w:b w:val="false"/>
                <w:i w:val="false"/>
                <w:color w:val="000000"/>
                <w:sz w:val="20"/>
              </w:rPr>
              <w:t>строительства 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3П</w:t>
            </w:r>
          </w:p>
        </w:tc>
      </w:tr>
    </w:tbl>
    <w:p>
      <w:pPr>
        <w:spacing w:after="0"/>
        <w:ind w:left="0"/>
        <w:jc w:val="both"/>
      </w:pPr>
      <w:bookmarkStart w:name="z2832" w:id="1038"/>
      <w:r>
        <w:rPr>
          <w:rFonts w:ascii="Times New Roman"/>
          <w:b w:val="false"/>
          <w:i w:val="false"/>
          <w:color w:val="000000"/>
          <w:sz w:val="28"/>
        </w:rPr>
        <w:t xml:space="preserve">
      Заказчик ________________________________________ </w:t>
      </w:r>
    </w:p>
    <w:bookmarkEnd w:id="1038"/>
    <w:p>
      <w:pPr>
        <w:spacing w:after="0"/>
        <w:ind w:left="0"/>
        <w:jc w:val="both"/>
      </w:pPr>
      <w:r>
        <w:rPr>
          <w:rFonts w:ascii="Times New Roman"/>
          <w:b w:val="false"/>
          <w:i w:val="false"/>
          <w:color w:val="000000"/>
          <w:sz w:val="28"/>
        </w:rPr>
        <w:t xml:space="preserve">                   наименование организации</w:t>
      </w:r>
    </w:p>
    <w:bookmarkStart w:name="z2833" w:id="1039"/>
    <w:p>
      <w:pPr>
        <w:spacing w:after="0"/>
        <w:ind w:left="0"/>
        <w:jc w:val="left"/>
      </w:pPr>
      <w:r>
        <w:rPr>
          <w:rFonts w:ascii="Times New Roman"/>
          <w:b/>
          <w:i w:val="false"/>
          <w:color w:val="000000"/>
        </w:rPr>
        <w:t xml:space="preserve"> Калькуляция затрат № ____ на инженерные изыскания </w:t>
      </w:r>
      <w:r>
        <w:br/>
      </w:r>
      <w:r>
        <w:rPr>
          <w:rFonts w:ascii="Times New Roman"/>
          <w:b/>
          <w:i w:val="false"/>
          <w:color w:val="000000"/>
        </w:rPr>
        <w:t xml:space="preserve">_______________________________________________________________ </w:t>
      </w:r>
      <w:r>
        <w:br/>
      </w:r>
      <w:r>
        <w:rPr>
          <w:rFonts w:ascii="Times New Roman"/>
          <w:b/>
          <w:i w:val="false"/>
          <w:color w:val="000000"/>
        </w:rPr>
        <w:t xml:space="preserve">наименование объекта (предприятия, здания, сооружения), </w:t>
      </w:r>
      <w:r>
        <w:br/>
      </w:r>
      <w:r>
        <w:rPr>
          <w:rFonts w:ascii="Times New Roman"/>
          <w:b/>
          <w:i w:val="false"/>
          <w:color w:val="000000"/>
        </w:rPr>
        <w:t>стадии проектирования, этапа, вида изыскательских работ</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выполняемых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чел.-ч</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почасовая оплата труда, тенге/чел.-ч.</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оплата труда: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изыскательских работ (Сиз) с Кзп=0,4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1" w:id="1040"/>
      <w:r>
        <w:rPr>
          <w:rFonts w:ascii="Times New Roman"/>
          <w:b w:val="false"/>
          <w:i w:val="false"/>
          <w:color w:val="000000"/>
          <w:sz w:val="28"/>
        </w:rPr>
        <w:t xml:space="preserve">
      Итого по калькуляции _________________________________________________ </w:t>
      </w:r>
    </w:p>
    <w:bookmarkEnd w:id="1040"/>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882" w:id="1041"/>
      <w:r>
        <w:rPr>
          <w:rFonts w:ascii="Times New Roman"/>
          <w:b w:val="false"/>
          <w:i w:val="false"/>
          <w:color w:val="000000"/>
          <w:sz w:val="28"/>
        </w:rPr>
        <w:t>
      Составил _____________________________________________________________</w:t>
      </w:r>
    </w:p>
    <w:bookmarkEnd w:id="1041"/>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both"/>
      </w:pPr>
      <w:r>
        <w:rPr>
          <w:rFonts w:ascii="Times New Roman"/>
          <w:b w:val="false"/>
          <w:i w:val="false"/>
          <w:color w:val="000000"/>
          <w:sz w:val="28"/>
        </w:rPr>
        <w:t>Проверил ________________________________________________________________</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249-нқ</w:t>
            </w:r>
          </w:p>
        </w:tc>
      </w:tr>
    </w:tbl>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4" w:id="1042"/>
    <w:p>
      <w:pPr>
        <w:spacing w:after="0"/>
        <w:ind w:left="0"/>
        <w:jc w:val="left"/>
      </w:pPr>
      <w:r>
        <w:rPr>
          <w:rFonts w:ascii="Times New Roman"/>
          <w:b/>
          <w:i w:val="false"/>
          <w:color w:val="000000"/>
        </w:rPr>
        <w:t xml:space="preserve"> Нормативный документ по конструктивно-технологической группировке данных в сметной документации </w:t>
      </w:r>
    </w:p>
    <w:bookmarkEnd w:id="1042"/>
    <w:bookmarkStart w:name="z2885" w:id="1043"/>
    <w:p>
      <w:pPr>
        <w:spacing w:after="0"/>
        <w:ind w:left="0"/>
        <w:jc w:val="left"/>
      </w:pPr>
      <w:r>
        <w:rPr>
          <w:rFonts w:ascii="Times New Roman"/>
          <w:b/>
          <w:i w:val="false"/>
          <w:color w:val="000000"/>
        </w:rPr>
        <w:t xml:space="preserve"> Глава 1. Общие положения</w:t>
      </w:r>
    </w:p>
    <w:bookmarkEnd w:id="1043"/>
    <w:bookmarkStart w:name="z2886" w:id="1044"/>
    <w:p>
      <w:pPr>
        <w:spacing w:after="0"/>
        <w:ind w:left="0"/>
        <w:jc w:val="both"/>
      </w:pPr>
      <w:r>
        <w:rPr>
          <w:rFonts w:ascii="Times New Roman"/>
          <w:b w:val="false"/>
          <w:i w:val="false"/>
          <w:color w:val="000000"/>
          <w:sz w:val="28"/>
        </w:rPr>
        <w:t xml:space="preserve">
      1. Настоящий Нормативный документ по конструктивно-технологической группировке данных в сметной документации (далее – Нормативный документ) разработан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 и предназначен для структурирования затрат в локальных сметах (локальных сметных расчетах) по видам работ, затрат, конструктивным элементам зданий и сооружений, возводимых за счет государственных инвестиций и средств квазигосударственногоо сектора.</w:t>
      </w:r>
    </w:p>
    <w:bookmarkEnd w:id="1044"/>
    <w:bookmarkStart w:name="z2887" w:id="1045"/>
    <w:p>
      <w:pPr>
        <w:spacing w:after="0"/>
        <w:ind w:left="0"/>
        <w:jc w:val="both"/>
      </w:pPr>
      <w:r>
        <w:rPr>
          <w:rFonts w:ascii="Times New Roman"/>
          <w:b w:val="false"/>
          <w:i w:val="false"/>
          <w:color w:val="000000"/>
          <w:sz w:val="28"/>
        </w:rPr>
        <w:t>
      2. Настоящий Нормативный документ содержит основные принципы и положения по конструктивно-технологической группировке затрат в локальных сметах (локальных сметных расчетах) на проектно-технологические блоки (далее – ПТБ) или разделы.</w:t>
      </w:r>
    </w:p>
    <w:bookmarkEnd w:id="1045"/>
    <w:bookmarkStart w:name="z2888" w:id="1046"/>
    <w:p>
      <w:pPr>
        <w:spacing w:after="0"/>
        <w:ind w:left="0"/>
        <w:jc w:val="both"/>
      </w:pPr>
      <w:r>
        <w:rPr>
          <w:rFonts w:ascii="Times New Roman"/>
          <w:b w:val="false"/>
          <w:i w:val="false"/>
          <w:color w:val="000000"/>
          <w:sz w:val="28"/>
        </w:rPr>
        <w:t>
      3. В настоящем Нормативном документе используются следующие основные понятия:</w:t>
      </w:r>
    </w:p>
    <w:bookmarkEnd w:id="1046"/>
    <w:bookmarkStart w:name="z2889" w:id="1047"/>
    <w:p>
      <w:pPr>
        <w:spacing w:after="0"/>
        <w:ind w:left="0"/>
        <w:jc w:val="both"/>
      </w:pPr>
      <w:r>
        <w:rPr>
          <w:rFonts w:ascii="Times New Roman"/>
          <w:b w:val="false"/>
          <w:i w:val="false"/>
          <w:color w:val="000000"/>
          <w:sz w:val="28"/>
        </w:rPr>
        <w:t>
      1)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047"/>
    <w:bookmarkStart w:name="z2890" w:id="1048"/>
    <w:p>
      <w:pPr>
        <w:spacing w:after="0"/>
        <w:ind w:left="0"/>
        <w:jc w:val="both"/>
      </w:pPr>
      <w:r>
        <w:rPr>
          <w:rFonts w:ascii="Times New Roman"/>
          <w:b w:val="false"/>
          <w:i w:val="false"/>
          <w:color w:val="000000"/>
          <w:sz w:val="28"/>
        </w:rPr>
        <w:t>
      2) технологический комплект работ – агрегат (совокупность) из работ, материалов, конструкций, изделий и оборудования, в котором все использованные строительные технологии являются родственными, все работы выполняются одним исполнителем в непрерывный отрезок времени;</w:t>
      </w:r>
    </w:p>
    <w:bookmarkEnd w:id="1048"/>
    <w:bookmarkStart w:name="z2891" w:id="1049"/>
    <w:p>
      <w:pPr>
        <w:spacing w:after="0"/>
        <w:ind w:left="0"/>
        <w:jc w:val="both"/>
      </w:pPr>
      <w:r>
        <w:rPr>
          <w:rFonts w:ascii="Times New Roman"/>
          <w:b w:val="false"/>
          <w:i w:val="false"/>
          <w:color w:val="000000"/>
          <w:sz w:val="28"/>
        </w:rPr>
        <w:t>
      3)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bookmarkEnd w:id="1049"/>
    <w:bookmarkStart w:name="z2892" w:id="1050"/>
    <w:p>
      <w:pPr>
        <w:spacing w:after="0"/>
        <w:ind w:left="0"/>
        <w:jc w:val="both"/>
      </w:pPr>
      <w:r>
        <w:rPr>
          <w:rFonts w:ascii="Times New Roman"/>
          <w:b w:val="false"/>
          <w:i w:val="false"/>
          <w:color w:val="000000"/>
          <w:sz w:val="28"/>
        </w:rPr>
        <w:t>
      4) конструкции строительные – элементы здания и сооружения, выполняющие несущие, ограждающие либо совмещенные (несущие и ограждающие) функции;</w:t>
      </w:r>
    </w:p>
    <w:bookmarkEnd w:id="1050"/>
    <w:bookmarkStart w:name="z2893" w:id="1051"/>
    <w:p>
      <w:pPr>
        <w:spacing w:after="0"/>
        <w:ind w:left="0"/>
        <w:jc w:val="both"/>
      </w:pPr>
      <w:r>
        <w:rPr>
          <w:rFonts w:ascii="Times New Roman"/>
          <w:b w:val="false"/>
          <w:i w:val="false"/>
          <w:color w:val="000000"/>
          <w:sz w:val="28"/>
        </w:rPr>
        <w:t>
      5) конструктивные элементы – условное деление здания (сооружения) на части, группировка которых соответствует технологической последовательности работ и учитывает специфические особенности отдельных видов строительства;</w:t>
      </w:r>
    </w:p>
    <w:bookmarkEnd w:id="1051"/>
    <w:bookmarkStart w:name="z2894" w:id="1052"/>
    <w:p>
      <w:pPr>
        <w:spacing w:after="0"/>
        <w:ind w:left="0"/>
        <w:jc w:val="both"/>
      </w:pPr>
      <w:r>
        <w:rPr>
          <w:rFonts w:ascii="Times New Roman"/>
          <w:b w:val="false"/>
          <w:i w:val="false"/>
          <w:color w:val="000000"/>
          <w:sz w:val="28"/>
        </w:rPr>
        <w:t>
      6) локальные сметы – первичные сметные документы, которые составляются на отдельные виды работ и затрат по зданиям и сооружениям или по общеплощадочным работам на основе объемов, определившихся при разработке рабочего проекта, рабочей документации (рабочих чертежей);</w:t>
      </w:r>
    </w:p>
    <w:bookmarkEnd w:id="1052"/>
    <w:bookmarkStart w:name="z2895" w:id="1053"/>
    <w:p>
      <w:pPr>
        <w:spacing w:after="0"/>
        <w:ind w:left="0"/>
        <w:jc w:val="both"/>
      </w:pPr>
      <w:r>
        <w:rPr>
          <w:rFonts w:ascii="Times New Roman"/>
          <w:b w:val="false"/>
          <w:i w:val="false"/>
          <w:color w:val="000000"/>
          <w:sz w:val="28"/>
        </w:rPr>
        <w:t xml:space="preserve">
      7) локальные сметные расчеты – первичная сметная документация по отдельным видам работ и затрат, составляемая, как правило, на предпроектной стадии или на стадии </w:t>
      </w:r>
      <w:r>
        <w:rPr>
          <w:rFonts w:ascii="Times New Roman"/>
          <w:b w:val="false"/>
          <w:i w:val="false"/>
          <w:color w:val="000000"/>
          <w:sz w:val="28"/>
        </w:rPr>
        <w:t>P</w:t>
      </w:r>
      <w:r>
        <w:rPr>
          <w:rFonts w:ascii="Times New Roman"/>
          <w:b w:val="false"/>
          <w:i w:val="false"/>
          <w:color w:val="000000"/>
          <w:sz w:val="28"/>
        </w:rPr>
        <w:t xml:space="preserve"> (проект) по укрупненным показателям стоимости (укрупненным сметным нормам и расценкам) или объектам-аналогам, а также в тех случаях, когда объемы работ и размеры затрат окончательно не определены и подлежат уточнению на основании рабочей документации.</w:t>
      </w:r>
    </w:p>
    <w:bookmarkEnd w:id="1053"/>
    <w:bookmarkStart w:name="z2896" w:id="1054"/>
    <w:p>
      <w:pPr>
        <w:spacing w:after="0"/>
        <w:ind w:left="0"/>
        <w:jc w:val="both"/>
      </w:pPr>
      <w:r>
        <w:rPr>
          <w:rFonts w:ascii="Times New Roman"/>
          <w:b w:val="false"/>
          <w:i w:val="false"/>
          <w:color w:val="000000"/>
          <w:sz w:val="28"/>
        </w:rPr>
        <w:t>
      4. Понятия, термины, определения, наиболее часто применительно используемые при группировке данных на ПТБ или разделы в локальных сметах (локальных сметных расчетах), приведены в приложении 2 к настоящему Нормативному документу.</w:t>
      </w:r>
    </w:p>
    <w:bookmarkEnd w:id="1054"/>
    <w:bookmarkStart w:name="z2897" w:id="1055"/>
    <w:p>
      <w:pPr>
        <w:spacing w:after="0"/>
        <w:ind w:left="0"/>
        <w:jc w:val="left"/>
      </w:pPr>
      <w:r>
        <w:rPr>
          <w:rFonts w:ascii="Times New Roman"/>
          <w:b/>
          <w:i w:val="false"/>
          <w:color w:val="000000"/>
        </w:rPr>
        <w:t xml:space="preserve"> Глава 2. Основные требования к конструктивно-технологической группировке данных в сметной документации</w:t>
      </w:r>
    </w:p>
    <w:bookmarkEnd w:id="1055"/>
    <w:bookmarkStart w:name="z2898" w:id="1056"/>
    <w:p>
      <w:pPr>
        <w:spacing w:after="0"/>
        <w:ind w:left="0"/>
        <w:jc w:val="both"/>
      </w:pPr>
      <w:r>
        <w:rPr>
          <w:rFonts w:ascii="Times New Roman"/>
          <w:b w:val="false"/>
          <w:i w:val="false"/>
          <w:color w:val="000000"/>
          <w:sz w:val="28"/>
        </w:rPr>
        <w:t>
      5. Основными требованиями к группировке данных на проектно-технологические блоки или разделы в сметной документации при определении сметной стоимости строительства являются:</w:t>
      </w:r>
    </w:p>
    <w:bookmarkEnd w:id="1056"/>
    <w:bookmarkStart w:name="z2899" w:id="1057"/>
    <w:p>
      <w:pPr>
        <w:spacing w:after="0"/>
        <w:ind w:left="0"/>
        <w:jc w:val="both"/>
      </w:pPr>
      <w:r>
        <w:rPr>
          <w:rFonts w:ascii="Times New Roman"/>
          <w:b w:val="false"/>
          <w:i w:val="false"/>
          <w:color w:val="000000"/>
          <w:sz w:val="28"/>
        </w:rPr>
        <w:t>
      1) системность;</w:t>
      </w:r>
    </w:p>
    <w:bookmarkEnd w:id="1057"/>
    <w:bookmarkStart w:name="z2900" w:id="1058"/>
    <w:p>
      <w:pPr>
        <w:spacing w:after="0"/>
        <w:ind w:left="0"/>
        <w:jc w:val="both"/>
      </w:pPr>
      <w:r>
        <w:rPr>
          <w:rFonts w:ascii="Times New Roman"/>
          <w:b w:val="false"/>
          <w:i w:val="false"/>
          <w:color w:val="000000"/>
          <w:sz w:val="28"/>
        </w:rPr>
        <w:t>
      2) иерархическая подчиненность (деталировка крупных объектов на более мелкие);</w:t>
      </w:r>
    </w:p>
    <w:bookmarkEnd w:id="1058"/>
    <w:bookmarkStart w:name="z2901" w:id="1059"/>
    <w:p>
      <w:pPr>
        <w:spacing w:after="0"/>
        <w:ind w:left="0"/>
        <w:jc w:val="both"/>
      </w:pPr>
      <w:r>
        <w:rPr>
          <w:rFonts w:ascii="Times New Roman"/>
          <w:b w:val="false"/>
          <w:i w:val="false"/>
          <w:color w:val="000000"/>
          <w:sz w:val="28"/>
        </w:rPr>
        <w:t>
      3) универсальность.</w:t>
      </w:r>
    </w:p>
    <w:bookmarkEnd w:id="1059"/>
    <w:bookmarkStart w:name="z2902" w:id="1060"/>
    <w:p>
      <w:pPr>
        <w:spacing w:after="0"/>
        <w:ind w:left="0"/>
        <w:jc w:val="both"/>
      </w:pPr>
      <w:r>
        <w:rPr>
          <w:rFonts w:ascii="Times New Roman"/>
          <w:b w:val="false"/>
          <w:i w:val="false"/>
          <w:color w:val="000000"/>
          <w:sz w:val="28"/>
        </w:rPr>
        <w:t>
      6. В локальных сметных расчетах (сметах) группировка данных в разделы или ПТБ производится по отдельным конструктивным (инженерным) элементам здания (сооружения), видам работ и компонентам инфраструктуры в соответствии с технологической последовательностью работ и учетом специфических особенностей отдельных видов строительства.</w:t>
      </w:r>
    </w:p>
    <w:bookmarkEnd w:id="1060"/>
    <w:bookmarkStart w:name="z2903" w:id="1061"/>
    <w:p>
      <w:pPr>
        <w:spacing w:after="0"/>
        <w:ind w:left="0"/>
        <w:jc w:val="both"/>
      </w:pPr>
      <w:r>
        <w:rPr>
          <w:rFonts w:ascii="Times New Roman"/>
          <w:b w:val="false"/>
          <w:i w:val="false"/>
          <w:color w:val="000000"/>
          <w:sz w:val="28"/>
        </w:rPr>
        <w:t xml:space="preserve">
      Группировка данных в разделы или проектно-технологические блоки ПТБ по видам работ произведена согласно </w:t>
      </w:r>
      <w:r>
        <w:rPr>
          <w:rFonts w:ascii="Times New Roman"/>
          <w:b w:val="false"/>
          <w:i w:val="false"/>
          <w:color w:val="000000"/>
          <w:sz w:val="28"/>
        </w:rPr>
        <w:t>Перечню</w:t>
      </w:r>
      <w:r>
        <w:rPr>
          <w:rFonts w:ascii="Times New Roman"/>
          <w:b w:val="false"/>
          <w:i w:val="false"/>
          <w:color w:val="000000"/>
          <w:sz w:val="28"/>
        </w:rPr>
        <w:t xml:space="preserve"> видов работ (услуг) в составе строительно-монтажных работ, утвержденному приказом Министра национальной экономики Республики Казахстан от 19 марта 2015 года № 231 (зарегистрирован в Реестре государственной регистрации нормативных правовых актов за № 10766), (далее – Перечень видов работ).</w:t>
      </w:r>
    </w:p>
    <w:bookmarkEnd w:id="1061"/>
    <w:bookmarkStart w:name="z2904" w:id="1062"/>
    <w:p>
      <w:pPr>
        <w:spacing w:after="0"/>
        <w:ind w:left="0"/>
        <w:jc w:val="both"/>
      </w:pPr>
      <w:r>
        <w:rPr>
          <w:rFonts w:ascii="Times New Roman"/>
          <w:b w:val="false"/>
          <w:i w:val="false"/>
          <w:color w:val="000000"/>
          <w:sz w:val="28"/>
        </w:rPr>
        <w:t>
      7. Основой для составления локальной сметы (локального сметного расчета) являются рабочие чертежи, спецификации, ведомости объемов работ по разделам проекта, выполненных в соответствии с требованиями Системы проектной документации в строительстве (далее – СПДС).</w:t>
      </w:r>
    </w:p>
    <w:bookmarkEnd w:id="1062"/>
    <w:bookmarkStart w:name="z2905" w:id="1063"/>
    <w:p>
      <w:pPr>
        <w:spacing w:after="0"/>
        <w:ind w:left="0"/>
        <w:jc w:val="both"/>
      </w:pPr>
      <w:r>
        <w:rPr>
          <w:rFonts w:ascii="Times New Roman"/>
          <w:b w:val="false"/>
          <w:i w:val="false"/>
          <w:color w:val="000000"/>
          <w:sz w:val="28"/>
        </w:rPr>
        <w:t>
      8. ПТБ или раздел локальной сметы (локального сметного расчета) объединяет комплект однородных строительно-монтажных работ. ПТБ или раздел на подразделы.</w:t>
      </w:r>
    </w:p>
    <w:bookmarkEnd w:id="1063"/>
    <w:bookmarkStart w:name="z2906" w:id="1064"/>
    <w:p>
      <w:pPr>
        <w:spacing w:after="0"/>
        <w:ind w:left="0"/>
        <w:jc w:val="both"/>
      </w:pPr>
      <w:r>
        <w:rPr>
          <w:rFonts w:ascii="Times New Roman"/>
          <w:b w:val="false"/>
          <w:i w:val="false"/>
          <w:color w:val="000000"/>
          <w:sz w:val="28"/>
        </w:rPr>
        <w:t>
      9. Локальные сметы (локальные сметные расчеты) составляются отдельно на каждый раздел проекта по видам работ.</w:t>
      </w:r>
    </w:p>
    <w:bookmarkEnd w:id="1064"/>
    <w:bookmarkStart w:name="z2907" w:id="1065"/>
    <w:p>
      <w:pPr>
        <w:spacing w:after="0"/>
        <w:ind w:left="0"/>
        <w:jc w:val="both"/>
      </w:pPr>
      <w:r>
        <w:rPr>
          <w:rFonts w:ascii="Times New Roman"/>
          <w:b w:val="false"/>
          <w:i w:val="false"/>
          <w:color w:val="000000"/>
          <w:sz w:val="28"/>
        </w:rPr>
        <w:t xml:space="preserve">
      10. Группировка данных в локальных сметах (локальных сметных расчетах) по технологическим комплектам работ в виде таблицы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 (далее – Таблица).</w:t>
      </w:r>
    </w:p>
    <w:bookmarkEnd w:id="1065"/>
    <w:bookmarkStart w:name="z2908" w:id="1066"/>
    <w:p>
      <w:pPr>
        <w:spacing w:after="0"/>
        <w:ind w:left="0"/>
        <w:jc w:val="both"/>
      </w:pPr>
      <w:r>
        <w:rPr>
          <w:rFonts w:ascii="Times New Roman"/>
          <w:b w:val="false"/>
          <w:i w:val="false"/>
          <w:color w:val="000000"/>
          <w:sz w:val="28"/>
        </w:rPr>
        <w:t>
      Наименование локальных смет (локальных сметных расчетов) принимается в соответствии с графой 3 Таблицы.</w:t>
      </w:r>
    </w:p>
    <w:bookmarkEnd w:id="1066"/>
    <w:bookmarkStart w:name="z2909" w:id="1067"/>
    <w:p>
      <w:pPr>
        <w:spacing w:after="0"/>
        <w:ind w:left="0"/>
        <w:jc w:val="both"/>
      </w:pPr>
      <w:r>
        <w:rPr>
          <w:rFonts w:ascii="Times New Roman"/>
          <w:b w:val="false"/>
          <w:i w:val="false"/>
          <w:color w:val="000000"/>
          <w:sz w:val="28"/>
        </w:rPr>
        <w:t>
      При разработке проекта при необходимости составляются иные локальные сметы (локальные сметные расчеты), наименования которых не перечислены в графе 3 Таблицы. При этом нумерация применяется соответственно главе сметного расчета стоимости строительства с учетом назначения объекта.</w:t>
      </w:r>
    </w:p>
    <w:bookmarkEnd w:id="1067"/>
    <w:bookmarkStart w:name="z2910" w:id="1068"/>
    <w:p>
      <w:pPr>
        <w:spacing w:after="0"/>
        <w:ind w:left="0"/>
        <w:jc w:val="both"/>
      </w:pPr>
      <w:r>
        <w:rPr>
          <w:rFonts w:ascii="Times New Roman"/>
          <w:b w:val="false"/>
          <w:i w:val="false"/>
          <w:color w:val="000000"/>
          <w:sz w:val="28"/>
        </w:rPr>
        <w:t>
      11. В главы сметного расчета стоимости строительства, не указанные в Таблице, включаются сметы по объектам в соответствии с наименованием глав.</w:t>
      </w:r>
    </w:p>
    <w:bookmarkEnd w:id="1068"/>
    <w:bookmarkStart w:name="z2911" w:id="1069"/>
    <w:p>
      <w:pPr>
        <w:spacing w:after="0"/>
        <w:ind w:left="0"/>
        <w:jc w:val="both"/>
      </w:pPr>
      <w:r>
        <w:rPr>
          <w:rFonts w:ascii="Times New Roman"/>
          <w:b w:val="false"/>
          <w:i w:val="false"/>
          <w:color w:val="000000"/>
          <w:sz w:val="28"/>
        </w:rPr>
        <w:t>
      12. Распределение объектов, работ и затрат внутри глав производится согласно сложившейся для соответствующей отрасли номенклатуре сметного расчета стоимости строительства с учетом положений настоящего Нормативного документа. При наличии нескольких видов законченных производств или комплексов, каждый из которых имеет по нескольку объектов, внутри главы группировка осуществляется по разделам, наименование которых соответствует названию производств (комплексов).</w:t>
      </w:r>
    </w:p>
    <w:bookmarkEnd w:id="10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конструктивно-технологической </w:t>
            </w:r>
            <w:r>
              <w:br/>
            </w:r>
            <w:r>
              <w:rPr>
                <w:rFonts w:ascii="Times New Roman"/>
                <w:b w:val="false"/>
                <w:i w:val="false"/>
                <w:color w:val="000000"/>
                <w:sz w:val="20"/>
              </w:rPr>
              <w:t xml:space="preserve">группировке данных в </w:t>
            </w:r>
            <w:r>
              <w:br/>
            </w:r>
            <w:r>
              <w:rPr>
                <w:rFonts w:ascii="Times New Roman"/>
                <w:b w:val="false"/>
                <w:i w:val="false"/>
                <w:color w:val="000000"/>
                <w:sz w:val="20"/>
              </w:rPr>
              <w:t>сметной документации</w:t>
            </w:r>
          </w:p>
        </w:tc>
      </w:tr>
    </w:tbl>
    <w:bookmarkStart w:name="z2913" w:id="1070"/>
    <w:p>
      <w:pPr>
        <w:spacing w:after="0"/>
        <w:ind w:left="0"/>
        <w:jc w:val="left"/>
      </w:pPr>
      <w:r>
        <w:rPr>
          <w:rFonts w:ascii="Times New Roman"/>
          <w:b/>
          <w:i w:val="false"/>
          <w:color w:val="000000"/>
        </w:rPr>
        <w:t xml:space="preserve"> Группировка данных в локальных сметах (локальных сметных расчетах) по технологическим комплектам работ</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главы сметного расчета стоимости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локальной сметы (локального сметного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проектно-технологического блока </w:t>
            </w:r>
          </w:p>
          <w:p>
            <w:pPr>
              <w:spacing w:after="20"/>
              <w:ind w:left="20"/>
              <w:jc w:val="both"/>
            </w:pPr>
            <w:r>
              <w:drawing>
                <wp:inline distT="0" distB="0" distL="0" distR="0">
                  <wp:extent cx="558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 раздела локальной сметы (локального сметного расчета)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Сметная документация для объектов промышленно-гражданского строительства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основных осей зданий (сооружений), сетей, перенос в натуру и закрепление пунктами и знаками.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основных осей зданий (сооружений), перенос в натуру и закрепление пунктами и знаками.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основных осей сетей, перенос в натуру и закрепление пунктами и знаками.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строений</w:t>
            </w:r>
          </w:p>
          <w:p>
            <w:pPr>
              <w:spacing w:after="20"/>
              <w:ind w:left="20"/>
              <w:jc w:val="both"/>
            </w:pPr>
            <w:r>
              <w:rPr>
                <w:rFonts w:ascii="Times New Roman"/>
                <w:b w:val="false"/>
                <w:i w:val="false"/>
                <w:color w:val="000000"/>
                <w:sz w:val="20"/>
              </w:rPr>
              <w:t xml:space="preserve">
(АС, АР, КЖ, ПОС, проект по сносу)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строений и разборке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2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строений, вынос сетей.</w:t>
            </w:r>
          </w:p>
          <w:p>
            <w:pPr>
              <w:spacing w:after="20"/>
              <w:ind w:left="20"/>
              <w:jc w:val="both"/>
            </w:pPr>
            <w:r>
              <w:rPr>
                <w:rFonts w:ascii="Times New Roman"/>
                <w:b w:val="false"/>
                <w:i w:val="false"/>
                <w:color w:val="000000"/>
                <w:sz w:val="20"/>
              </w:rPr>
              <w:t>
(НВК, ТС, НЭС, НСС, ПОС, проект по сносу)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выносу сетей и разборке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 и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w:t>
            </w:r>
          </w:p>
          <w:p>
            <w:pPr>
              <w:spacing w:after="20"/>
              <w:ind w:left="20"/>
              <w:jc w:val="both"/>
            </w:pPr>
            <w:r>
              <w:rPr>
                <w:rFonts w:ascii="Times New Roman"/>
                <w:b w:val="false"/>
                <w:i w:val="false"/>
                <w:color w:val="000000"/>
                <w:sz w:val="20"/>
              </w:rPr>
              <w:t>
Сети канализациии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строений, перенос элементов благоустройства</w:t>
            </w:r>
          </w:p>
          <w:p>
            <w:pPr>
              <w:spacing w:after="20"/>
              <w:ind w:left="20"/>
              <w:jc w:val="both"/>
            </w:pPr>
            <w:r>
              <w:rPr>
                <w:rFonts w:ascii="Times New Roman"/>
                <w:b w:val="false"/>
                <w:i w:val="false"/>
                <w:color w:val="000000"/>
                <w:sz w:val="20"/>
              </w:rPr>
              <w:t>
(ГП, ПОС, проект по сносу)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работ по физическому сносу (демонтажу), переносу элементов благоустройства и разборке конструкций, прочие работы по сносу (демонтажу) (уборка, вывоз отходов сноса)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w:t>
            </w:r>
          </w:p>
          <w:p>
            <w:pPr>
              <w:spacing w:after="20"/>
              <w:ind w:left="20"/>
              <w:jc w:val="both"/>
            </w:pPr>
            <w:r>
              <w:rPr>
                <w:rFonts w:ascii="Times New Roman"/>
                <w:b w:val="false"/>
                <w:i w:val="false"/>
                <w:color w:val="000000"/>
                <w:sz w:val="20"/>
              </w:rPr>
              <w:t>
Кустарники</w:t>
            </w:r>
          </w:p>
          <w:p>
            <w:pPr>
              <w:spacing w:after="20"/>
              <w:ind w:left="20"/>
              <w:jc w:val="both"/>
            </w:pPr>
            <w:r>
              <w:rPr>
                <w:rFonts w:ascii="Times New Roman"/>
                <w:b w:val="false"/>
                <w:i w:val="false"/>
                <w:color w:val="000000"/>
                <w:sz w:val="20"/>
              </w:rPr>
              <w:t>
Цветники</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Малые архитектурные формы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дорожек, тротуаров, площадок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p>
            <w:pPr>
              <w:spacing w:after="20"/>
              <w:ind w:left="20"/>
              <w:jc w:val="both"/>
            </w:pPr>
            <w:r>
              <w:rPr>
                <w:rFonts w:ascii="Times New Roman"/>
                <w:b w:val="false"/>
                <w:i w:val="false"/>
                <w:color w:val="000000"/>
                <w:sz w:val="20"/>
              </w:rPr>
              <w:t xml:space="preserve">
(ПОС, проект по сносу)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подрядчика на захоронение (утилизацию)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часть здания (сооружения) ниже отметки 0,000.</w:t>
            </w:r>
          </w:p>
          <w:p>
            <w:pPr>
              <w:spacing w:after="20"/>
              <w:ind w:left="20"/>
              <w:jc w:val="both"/>
            </w:pPr>
            <w:r>
              <w:rPr>
                <w:rFonts w:ascii="Times New Roman"/>
                <w:b w:val="false"/>
                <w:i w:val="false"/>
                <w:color w:val="000000"/>
                <w:sz w:val="20"/>
              </w:rPr>
              <w:t>
(АС, КЖ, КМ, КД, ПОС)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строительно-монтажных работ (в дальнейшем далее – СМР), кроме отделочных работ и инженерного оборудования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p>
            <w:pPr>
              <w:spacing w:after="20"/>
              <w:ind w:left="20"/>
              <w:jc w:val="both"/>
            </w:pPr>
            <w:r>
              <w:rPr>
                <w:rFonts w:ascii="Times New Roman"/>
                <w:b w:val="false"/>
                <w:i w:val="false"/>
                <w:color w:val="000000"/>
                <w:sz w:val="20"/>
              </w:rPr>
              <w:t>
Крепления стенок траншей, котлованов</w:t>
            </w:r>
          </w:p>
          <w:p>
            <w:pPr>
              <w:spacing w:after="20"/>
              <w:ind w:left="20"/>
              <w:jc w:val="both"/>
            </w:pPr>
            <w:r>
              <w:rPr>
                <w:rFonts w:ascii="Times New Roman"/>
                <w:b w:val="false"/>
                <w:i w:val="false"/>
                <w:color w:val="000000"/>
                <w:sz w:val="20"/>
              </w:rPr>
              <w:t>
Вводопонижение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Фундаменты</w:t>
            </w:r>
          </w:p>
          <w:p>
            <w:pPr>
              <w:spacing w:after="20"/>
              <w:ind w:left="20"/>
              <w:jc w:val="both"/>
            </w:pPr>
            <w:r>
              <w:rPr>
                <w:rFonts w:ascii="Times New Roman"/>
                <w:b w:val="false"/>
                <w:i w:val="false"/>
                <w:color w:val="000000"/>
                <w:sz w:val="20"/>
              </w:rPr>
              <w:t>
Стены подвала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СМР по устройству и изоляции: оснований, конструкций фундаментов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 здания ниже отметки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p>
            <w:pPr>
              <w:spacing w:after="20"/>
              <w:ind w:left="20"/>
              <w:jc w:val="both"/>
            </w:pPr>
            <w:r>
              <w:rPr>
                <w:rFonts w:ascii="Times New Roman"/>
                <w:b w:val="false"/>
                <w:i w:val="false"/>
                <w:color w:val="000000"/>
                <w:sz w:val="20"/>
              </w:rPr>
              <w:t xml:space="preserve">
Балки (прогоны) </w:t>
            </w:r>
          </w:p>
          <w:p>
            <w:pPr>
              <w:spacing w:after="20"/>
              <w:ind w:left="20"/>
              <w:jc w:val="both"/>
            </w:pPr>
            <w:r>
              <w:rPr>
                <w:rFonts w:ascii="Times New Roman"/>
                <w:b w:val="false"/>
                <w:i w:val="false"/>
                <w:color w:val="000000"/>
                <w:sz w:val="20"/>
              </w:rPr>
              <w:t>
Плиты перекрытия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СМР по устройству каркаса здания.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здания ниже отметки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Стены </w:t>
            </w:r>
          </w:p>
          <w:p>
            <w:pPr>
              <w:spacing w:after="20"/>
              <w:ind w:left="20"/>
              <w:jc w:val="both"/>
            </w:pPr>
            <w:r>
              <w:rPr>
                <w:rFonts w:ascii="Times New Roman"/>
                <w:b w:val="false"/>
                <w:i w:val="false"/>
                <w:color w:val="000000"/>
                <w:sz w:val="20"/>
              </w:rPr>
              <w:t>
Перегородки</w:t>
            </w:r>
          </w:p>
          <w:p>
            <w:pPr>
              <w:spacing w:after="20"/>
              <w:ind w:left="20"/>
              <w:jc w:val="both"/>
            </w:pPr>
            <w:r>
              <w:rPr>
                <w:rFonts w:ascii="Times New Roman"/>
                <w:b w:val="false"/>
                <w:i w:val="false"/>
                <w:color w:val="000000"/>
                <w:sz w:val="20"/>
              </w:rPr>
              <w:t>
Лестницы</w:t>
            </w:r>
          </w:p>
          <w:p>
            <w:pPr>
              <w:spacing w:after="20"/>
              <w:ind w:left="20"/>
              <w:jc w:val="both"/>
            </w:pPr>
            <w:r>
              <w:rPr>
                <w:rFonts w:ascii="Times New Roman"/>
                <w:b w:val="false"/>
                <w:i w:val="false"/>
                <w:color w:val="000000"/>
                <w:sz w:val="20"/>
              </w:rPr>
              <w:t>
Заполнение проемов (двери, окна)</w:t>
            </w:r>
          </w:p>
          <w:p>
            <w:pPr>
              <w:spacing w:after="20"/>
              <w:ind w:left="20"/>
              <w:jc w:val="both"/>
            </w:pPr>
            <w:r>
              <w:rPr>
                <w:rFonts w:ascii="Times New Roman"/>
                <w:b w:val="false"/>
                <w:i w:val="false"/>
                <w:color w:val="000000"/>
                <w:sz w:val="20"/>
              </w:rPr>
              <w:t>
Прочие конструкции (приямки, каналы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СМР по устройству конструкций здания.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часть здания (сооружения) выше отметки 0,000.</w:t>
            </w:r>
          </w:p>
          <w:p>
            <w:pPr>
              <w:spacing w:after="20"/>
              <w:ind w:left="20"/>
              <w:jc w:val="both"/>
            </w:pPr>
            <w:r>
              <w:rPr>
                <w:rFonts w:ascii="Times New Roman"/>
                <w:b w:val="false"/>
                <w:i w:val="false"/>
                <w:color w:val="000000"/>
                <w:sz w:val="20"/>
              </w:rPr>
              <w:t>
(АС, КЖ, КМ, КД, ПОС)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СМР, кроме отделочных работ и инженерного оборудования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Колонны</w:t>
            </w:r>
          </w:p>
          <w:p>
            <w:pPr>
              <w:spacing w:after="20"/>
              <w:ind w:left="20"/>
              <w:jc w:val="both"/>
            </w:pPr>
            <w:r>
              <w:rPr>
                <w:rFonts w:ascii="Times New Roman"/>
                <w:b w:val="false"/>
                <w:i w:val="false"/>
                <w:color w:val="000000"/>
                <w:sz w:val="20"/>
              </w:rPr>
              <w:t>
Балки (прогоны)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колонн, балок, поясов, прогонов, вутов.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p>
            <w:pPr>
              <w:spacing w:after="20"/>
              <w:ind w:left="20"/>
              <w:jc w:val="both"/>
            </w:pPr>
            <w:r>
              <w:rPr>
                <w:rFonts w:ascii="Times New Roman"/>
                <w:b w:val="false"/>
                <w:i w:val="false"/>
                <w:color w:val="000000"/>
                <w:sz w:val="20"/>
              </w:rPr>
              <w:t>
Деформационные швы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стен, деформационных швов.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стены</w:t>
            </w:r>
          </w:p>
          <w:p>
            <w:pPr>
              <w:spacing w:after="20"/>
              <w:ind w:left="20"/>
              <w:jc w:val="both"/>
            </w:pPr>
            <w:r>
              <w:rPr>
                <w:rFonts w:ascii="Times New Roman"/>
                <w:b w:val="false"/>
                <w:i w:val="false"/>
                <w:color w:val="000000"/>
                <w:sz w:val="20"/>
              </w:rPr>
              <w:t>
Диафрагмы жесткости</w:t>
            </w:r>
          </w:p>
          <w:p>
            <w:pPr>
              <w:spacing w:after="20"/>
              <w:ind w:left="20"/>
              <w:jc w:val="both"/>
            </w:pPr>
            <w:r>
              <w:rPr>
                <w:rFonts w:ascii="Times New Roman"/>
                <w:b w:val="false"/>
                <w:i w:val="false"/>
                <w:color w:val="000000"/>
                <w:sz w:val="20"/>
              </w:rPr>
              <w:t>
Шахты лифта</w:t>
            </w:r>
          </w:p>
          <w:p>
            <w:pPr>
              <w:spacing w:after="20"/>
              <w:ind w:left="20"/>
              <w:jc w:val="both"/>
            </w:pPr>
            <w:r>
              <w:rPr>
                <w:rFonts w:ascii="Times New Roman"/>
                <w:b w:val="false"/>
                <w:i w:val="false"/>
                <w:color w:val="000000"/>
                <w:sz w:val="20"/>
              </w:rPr>
              <w:t xml:space="preserve">
Вентшахты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стен.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 перекрытия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этаж </w:t>
            </w:r>
          </w:p>
          <w:p>
            <w:pPr>
              <w:spacing w:after="20"/>
              <w:ind w:left="20"/>
              <w:jc w:val="both"/>
            </w:pPr>
            <w:r>
              <w:rPr>
                <w:rFonts w:ascii="Times New Roman"/>
                <w:b w:val="false"/>
                <w:i w:val="false"/>
                <w:color w:val="000000"/>
                <w:sz w:val="20"/>
              </w:rPr>
              <w:t>
3 этаж и т.д.</w:t>
            </w:r>
          </w:p>
          <w:p>
            <w:pPr>
              <w:spacing w:after="20"/>
              <w:ind w:left="20"/>
              <w:jc w:val="both"/>
            </w:pPr>
            <w:r>
              <w:rPr>
                <w:rFonts w:ascii="Times New Roman"/>
                <w:b w:val="false"/>
                <w:i w:val="false"/>
                <w:color w:val="000000"/>
                <w:sz w:val="20"/>
              </w:rPr>
              <w:t>
Плиты лоджий (балконов)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плит покрытий и перекрытий.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крыши</w:t>
            </w:r>
          </w:p>
          <w:p>
            <w:pPr>
              <w:spacing w:after="20"/>
              <w:ind w:left="20"/>
              <w:jc w:val="both"/>
            </w:pPr>
            <w:r>
              <w:rPr>
                <w:rFonts w:ascii="Times New Roman"/>
                <w:b w:val="false"/>
                <w:i w:val="false"/>
                <w:color w:val="000000"/>
                <w:sz w:val="20"/>
              </w:rPr>
              <w:t>
Конструкции кровли</w:t>
            </w:r>
          </w:p>
          <w:p>
            <w:pPr>
              <w:spacing w:after="20"/>
              <w:ind w:left="20"/>
              <w:jc w:val="both"/>
            </w:pPr>
            <w:r>
              <w:rPr>
                <w:rFonts w:ascii="Times New Roman"/>
                <w:b w:val="false"/>
                <w:i w:val="false"/>
                <w:color w:val="000000"/>
                <w:sz w:val="20"/>
              </w:rPr>
              <w:t xml:space="preserve">
Парапет </w:t>
            </w:r>
          </w:p>
          <w:p>
            <w:pPr>
              <w:spacing w:after="20"/>
              <w:ind w:left="20"/>
              <w:jc w:val="both"/>
            </w:pPr>
            <w:r>
              <w:rPr>
                <w:rFonts w:ascii="Times New Roman"/>
                <w:b w:val="false"/>
                <w:i w:val="false"/>
                <w:color w:val="000000"/>
                <w:sz w:val="20"/>
              </w:rPr>
              <w:t xml:space="preserve">
Прочие конструкции на крыше (слуховые окна, зенитные фонари, желоба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находящихся выше отметки покрытия.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 монолитные</w:t>
            </w:r>
          </w:p>
          <w:p>
            <w:pPr>
              <w:spacing w:after="20"/>
              <w:ind w:left="20"/>
              <w:jc w:val="both"/>
            </w:pPr>
            <w:r>
              <w:rPr>
                <w:rFonts w:ascii="Times New Roman"/>
                <w:b w:val="false"/>
                <w:i w:val="false"/>
                <w:color w:val="000000"/>
                <w:sz w:val="20"/>
              </w:rPr>
              <w:t>
 Перегородки кирпичные</w:t>
            </w:r>
          </w:p>
          <w:p>
            <w:pPr>
              <w:spacing w:after="20"/>
              <w:ind w:left="20"/>
              <w:jc w:val="both"/>
            </w:pPr>
            <w:r>
              <w:rPr>
                <w:rFonts w:ascii="Times New Roman"/>
                <w:b w:val="false"/>
                <w:i w:val="false"/>
                <w:color w:val="000000"/>
                <w:sz w:val="20"/>
              </w:rPr>
              <w:t>
Перегородки сборные</w:t>
            </w:r>
          </w:p>
          <w:p>
            <w:pPr>
              <w:spacing w:after="20"/>
              <w:ind w:left="20"/>
              <w:jc w:val="both"/>
            </w:pPr>
            <w:r>
              <w:rPr>
                <w:rFonts w:ascii="Times New Roman"/>
                <w:b w:val="false"/>
                <w:i w:val="false"/>
                <w:color w:val="000000"/>
                <w:sz w:val="20"/>
              </w:rPr>
              <w:t xml:space="preserve">
Перегородки каркасно-обшивные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перегородок.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Перемычки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Перемычки наружных стен </w:t>
            </w:r>
          </w:p>
          <w:p>
            <w:pPr>
              <w:spacing w:after="20"/>
              <w:ind w:left="20"/>
              <w:jc w:val="both"/>
            </w:pPr>
            <w:r>
              <w:rPr>
                <w:rFonts w:ascii="Times New Roman"/>
                <w:b w:val="false"/>
                <w:i w:val="false"/>
                <w:color w:val="000000"/>
                <w:sz w:val="20"/>
              </w:rPr>
              <w:t>
Перемычки внутренних стен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перемычек.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1</w:t>
            </w:r>
          </w:p>
          <w:p>
            <w:pPr>
              <w:spacing w:after="20"/>
              <w:ind w:left="20"/>
              <w:jc w:val="both"/>
            </w:pPr>
            <w:r>
              <w:rPr>
                <w:rFonts w:ascii="Times New Roman"/>
                <w:b w:val="false"/>
                <w:i w:val="false"/>
                <w:color w:val="000000"/>
                <w:sz w:val="20"/>
              </w:rPr>
              <w:t>
Лестница 2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лестничных маршей, площадок.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Крыльцо 1 </w:t>
            </w:r>
          </w:p>
          <w:p>
            <w:pPr>
              <w:spacing w:after="20"/>
              <w:ind w:left="20"/>
              <w:jc w:val="both"/>
            </w:pPr>
            <w:r>
              <w:rPr>
                <w:rFonts w:ascii="Times New Roman"/>
                <w:b w:val="false"/>
                <w:i w:val="false"/>
                <w:color w:val="000000"/>
                <w:sz w:val="20"/>
              </w:rPr>
              <w:t>
Крыльцо 2 и т.д.</w:t>
            </w:r>
          </w:p>
          <w:p>
            <w:pPr>
              <w:spacing w:after="20"/>
              <w:ind w:left="20"/>
              <w:jc w:val="both"/>
            </w:pPr>
            <w:r>
              <w:rPr>
                <w:rFonts w:ascii="Times New Roman"/>
                <w:b w:val="false"/>
                <w:i w:val="false"/>
                <w:color w:val="000000"/>
                <w:sz w:val="20"/>
              </w:rPr>
              <w:t xml:space="preserve">
Пандус 1 </w:t>
            </w:r>
          </w:p>
          <w:p>
            <w:pPr>
              <w:spacing w:after="20"/>
              <w:ind w:left="20"/>
              <w:jc w:val="both"/>
            </w:pPr>
            <w:r>
              <w:rPr>
                <w:rFonts w:ascii="Times New Roman"/>
                <w:b w:val="false"/>
                <w:i w:val="false"/>
                <w:color w:val="000000"/>
                <w:sz w:val="20"/>
              </w:rPr>
              <w:t>
Пандус 2 и т.д.</w:t>
            </w:r>
          </w:p>
          <w:p>
            <w:pPr>
              <w:spacing w:after="20"/>
              <w:ind w:left="20"/>
              <w:jc w:val="both"/>
            </w:pPr>
            <w:r>
              <w:rPr>
                <w:rFonts w:ascii="Times New Roman"/>
                <w:b w:val="false"/>
                <w:i w:val="false"/>
                <w:color w:val="000000"/>
                <w:sz w:val="20"/>
              </w:rPr>
              <w:t xml:space="preserve">
Стилобат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крылец, пандусов, стилобатов.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конструкции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w:t>
            </w:r>
          </w:p>
          <w:p>
            <w:pPr>
              <w:spacing w:after="20"/>
              <w:ind w:left="20"/>
              <w:jc w:val="both"/>
            </w:pPr>
            <w:r>
              <w:rPr>
                <w:rFonts w:ascii="Times New Roman"/>
                <w:b w:val="false"/>
                <w:i w:val="false"/>
                <w:color w:val="000000"/>
                <w:sz w:val="20"/>
              </w:rPr>
              <w:t>
Дымовая труба</w:t>
            </w:r>
          </w:p>
          <w:p>
            <w:pPr>
              <w:spacing w:after="20"/>
              <w:ind w:left="20"/>
              <w:jc w:val="both"/>
            </w:pPr>
            <w:r>
              <w:rPr>
                <w:rFonts w:ascii="Times New Roman"/>
                <w:b w:val="false"/>
                <w:i w:val="false"/>
                <w:color w:val="000000"/>
                <w:sz w:val="20"/>
              </w:rPr>
              <w:t xml:space="preserve">
Печи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элементов прочих конструкций.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часть здания (сооружения)</w:t>
            </w:r>
          </w:p>
          <w:p>
            <w:pPr>
              <w:spacing w:after="20"/>
              <w:ind w:left="20"/>
              <w:jc w:val="both"/>
            </w:pPr>
            <w:r>
              <w:rPr>
                <w:rFonts w:ascii="Times New Roman"/>
                <w:b w:val="false"/>
                <w:i w:val="false"/>
                <w:color w:val="000000"/>
                <w:sz w:val="20"/>
              </w:rPr>
              <w:t>
(АС, АР, 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отделочных работ согласно "Перечню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 фасадов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вентилируемый фасад</w:t>
            </w:r>
          </w:p>
          <w:p>
            <w:pPr>
              <w:spacing w:after="20"/>
              <w:ind w:left="20"/>
              <w:jc w:val="both"/>
            </w:pPr>
            <w:r>
              <w:rPr>
                <w:rFonts w:ascii="Times New Roman"/>
                <w:b w:val="false"/>
                <w:i w:val="false"/>
                <w:color w:val="000000"/>
                <w:sz w:val="20"/>
              </w:rPr>
              <w:t>
Штукатурные работы</w:t>
            </w:r>
          </w:p>
          <w:p>
            <w:pPr>
              <w:spacing w:after="20"/>
              <w:ind w:left="20"/>
              <w:jc w:val="both"/>
            </w:pPr>
            <w:r>
              <w:rPr>
                <w:rFonts w:ascii="Times New Roman"/>
                <w:b w:val="false"/>
                <w:i w:val="false"/>
                <w:color w:val="000000"/>
                <w:sz w:val="20"/>
              </w:rPr>
              <w:t>
Окрасочные работы</w:t>
            </w:r>
          </w:p>
          <w:p>
            <w:pPr>
              <w:spacing w:after="20"/>
              <w:ind w:left="20"/>
              <w:jc w:val="both"/>
            </w:pPr>
            <w:r>
              <w:rPr>
                <w:rFonts w:ascii="Times New Roman"/>
                <w:b w:val="false"/>
                <w:i w:val="false"/>
                <w:color w:val="000000"/>
                <w:sz w:val="20"/>
              </w:rPr>
              <w:t>
Облицовочные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технологического цикла вентилируемой фасадной системы, состоящей из облицовочных материалов, каркаса, утеплителя; штукатурные, облицовочные, окрасочные работы фасадов и наружных поверхностей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проемы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p>
            <w:pPr>
              <w:spacing w:after="20"/>
              <w:ind w:left="20"/>
              <w:jc w:val="both"/>
            </w:pPr>
            <w:r>
              <w:rPr>
                <w:rFonts w:ascii="Times New Roman"/>
                <w:b w:val="false"/>
                <w:i w:val="false"/>
                <w:color w:val="000000"/>
                <w:sz w:val="20"/>
              </w:rPr>
              <w:t>
Ворота</w:t>
            </w:r>
          </w:p>
          <w:p>
            <w:pPr>
              <w:spacing w:after="20"/>
              <w:ind w:left="20"/>
              <w:jc w:val="both"/>
            </w:pPr>
            <w:r>
              <w:rPr>
                <w:rFonts w:ascii="Times New Roman"/>
                <w:b w:val="false"/>
                <w:i w:val="false"/>
                <w:color w:val="000000"/>
                <w:sz w:val="20"/>
              </w:rPr>
              <w:t>
Окна</w:t>
            </w:r>
          </w:p>
          <w:p>
            <w:pPr>
              <w:spacing w:after="20"/>
              <w:ind w:left="20"/>
              <w:jc w:val="both"/>
            </w:pPr>
            <w:r>
              <w:rPr>
                <w:rFonts w:ascii="Times New Roman"/>
                <w:b w:val="false"/>
                <w:i w:val="false"/>
                <w:color w:val="000000"/>
                <w:sz w:val="20"/>
              </w:rPr>
              <w:t>
Витражи</w:t>
            </w:r>
          </w:p>
          <w:p>
            <w:pPr>
              <w:spacing w:after="20"/>
              <w:ind w:left="20"/>
              <w:jc w:val="both"/>
            </w:pPr>
            <w:r>
              <w:rPr>
                <w:rFonts w:ascii="Times New Roman"/>
                <w:b w:val="false"/>
                <w:i w:val="false"/>
                <w:color w:val="000000"/>
                <w:sz w:val="20"/>
              </w:rPr>
              <w:t>
Люки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остекление, покраска: дверей, ворот, люков, окон, витражей.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w:t>
            </w:r>
          </w:p>
          <w:p>
            <w:pPr>
              <w:spacing w:after="20"/>
              <w:ind w:left="20"/>
              <w:jc w:val="both"/>
            </w:pPr>
            <w:r>
              <w:rPr>
                <w:rFonts w:ascii="Times New Roman"/>
                <w:b w:val="false"/>
                <w:i w:val="false"/>
                <w:color w:val="000000"/>
                <w:sz w:val="20"/>
              </w:rPr>
              <w:t xml:space="preserve">
Окна </w:t>
            </w:r>
          </w:p>
          <w:p>
            <w:pPr>
              <w:spacing w:after="20"/>
              <w:ind w:left="20"/>
              <w:jc w:val="both"/>
            </w:pPr>
            <w:r>
              <w:rPr>
                <w:rFonts w:ascii="Times New Roman"/>
                <w:b w:val="false"/>
                <w:i w:val="false"/>
                <w:color w:val="000000"/>
                <w:sz w:val="20"/>
              </w:rPr>
              <w:t>
Витражи</w:t>
            </w:r>
          </w:p>
          <w:p>
            <w:pPr>
              <w:spacing w:after="20"/>
              <w:ind w:left="20"/>
              <w:jc w:val="both"/>
            </w:pPr>
            <w:r>
              <w:rPr>
                <w:rFonts w:ascii="Times New Roman"/>
                <w:b w:val="false"/>
                <w:i w:val="false"/>
                <w:color w:val="000000"/>
                <w:sz w:val="20"/>
              </w:rPr>
              <w:t xml:space="preserve">
Люки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остекление, покраска: дверей, ворот, люков, окон, витражей.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Внутренняя отделка стен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Этажи ниже отметки 0,000 </w:t>
            </w:r>
          </w:p>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2 этаж и т.д.</w:t>
            </w:r>
          </w:p>
          <w:p>
            <w:pPr>
              <w:spacing w:after="20"/>
              <w:ind w:left="20"/>
              <w:jc w:val="both"/>
            </w:pPr>
            <w:r>
              <w:rPr>
                <w:rFonts w:ascii="Times New Roman"/>
                <w:b w:val="false"/>
                <w:i w:val="false"/>
                <w:color w:val="000000"/>
                <w:sz w:val="20"/>
              </w:rPr>
              <w:t xml:space="preserve">
Этажи выше отметки 0,000 </w:t>
            </w:r>
          </w:p>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2 этаж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отделочных работ стен, перегородок.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потолков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Этажи ниже отметки 0,000 </w:t>
            </w:r>
          </w:p>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2 этаж и т.д.</w:t>
            </w:r>
          </w:p>
          <w:p>
            <w:pPr>
              <w:spacing w:after="20"/>
              <w:ind w:left="20"/>
              <w:jc w:val="both"/>
            </w:pPr>
            <w:r>
              <w:rPr>
                <w:rFonts w:ascii="Times New Roman"/>
                <w:b w:val="false"/>
                <w:i w:val="false"/>
                <w:color w:val="000000"/>
                <w:sz w:val="20"/>
              </w:rPr>
              <w:t xml:space="preserve">
Этажи выше отметки 0,000 </w:t>
            </w:r>
          </w:p>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2 этаж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отделочных работ потолков.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Этажи ниже отметки 0,000 </w:t>
            </w:r>
          </w:p>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2 этаж и т.д.</w:t>
            </w:r>
          </w:p>
          <w:p>
            <w:pPr>
              <w:spacing w:after="20"/>
              <w:ind w:left="20"/>
              <w:jc w:val="both"/>
            </w:pPr>
            <w:r>
              <w:rPr>
                <w:rFonts w:ascii="Times New Roman"/>
                <w:b w:val="false"/>
                <w:i w:val="false"/>
                <w:color w:val="000000"/>
                <w:sz w:val="20"/>
              </w:rPr>
              <w:t xml:space="preserve">
Этажи выше отметки 0,000 </w:t>
            </w:r>
          </w:p>
          <w:p>
            <w:pPr>
              <w:spacing w:after="20"/>
              <w:ind w:left="20"/>
              <w:jc w:val="both"/>
            </w:pPr>
            <w:r>
              <w:rPr>
                <w:rFonts w:ascii="Times New Roman"/>
                <w:b w:val="false"/>
                <w:i w:val="false"/>
                <w:color w:val="000000"/>
                <w:sz w:val="20"/>
              </w:rPr>
              <w:t>
1 этаж</w:t>
            </w:r>
          </w:p>
          <w:p>
            <w:pPr>
              <w:spacing w:after="20"/>
              <w:ind w:left="20"/>
              <w:jc w:val="both"/>
            </w:pPr>
            <w:r>
              <w:rPr>
                <w:rFonts w:ascii="Times New Roman"/>
                <w:b w:val="false"/>
                <w:i w:val="false"/>
                <w:color w:val="000000"/>
                <w:sz w:val="20"/>
              </w:rPr>
              <w:t>
2 этаж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полов в помещениях, лестничных площадках, маршах; устройство плинтусов.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Декоративные элементы фасадов (эмблемы, флагштоки и т.п.) </w:t>
            </w:r>
          </w:p>
          <w:p>
            <w:pPr>
              <w:spacing w:after="20"/>
              <w:ind w:left="20"/>
              <w:jc w:val="both"/>
            </w:pPr>
            <w:r>
              <w:rPr>
                <w:rFonts w:ascii="Times New Roman"/>
                <w:b w:val="false"/>
                <w:i w:val="false"/>
                <w:color w:val="000000"/>
                <w:sz w:val="20"/>
              </w:rPr>
              <w:t>
Декоративные элементы балконов, окон, ниш</w:t>
            </w:r>
          </w:p>
          <w:p>
            <w:pPr>
              <w:spacing w:after="20"/>
              <w:ind w:left="20"/>
              <w:jc w:val="both"/>
            </w:pPr>
            <w:r>
              <w:rPr>
                <w:rFonts w:ascii="Times New Roman"/>
                <w:b w:val="false"/>
                <w:i w:val="false"/>
                <w:color w:val="000000"/>
                <w:sz w:val="20"/>
              </w:rPr>
              <w:t>
Ограждения внутренних лестниц</w:t>
            </w:r>
          </w:p>
          <w:p>
            <w:pPr>
              <w:spacing w:after="20"/>
              <w:ind w:left="20"/>
              <w:jc w:val="both"/>
            </w:pPr>
            <w:r>
              <w:rPr>
                <w:rFonts w:ascii="Times New Roman"/>
                <w:b w:val="false"/>
                <w:i w:val="false"/>
                <w:color w:val="000000"/>
                <w:sz w:val="20"/>
              </w:rPr>
              <w:t>
Другие отделочные конструкции, не учтенные в предыдущих разделах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отделочных работ и конструкций.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 Водоснабжение.</w:t>
            </w:r>
          </w:p>
          <w:p>
            <w:pPr>
              <w:spacing w:after="20"/>
              <w:ind w:left="20"/>
              <w:jc w:val="both"/>
            </w:pPr>
            <w:r>
              <w:rPr>
                <w:rFonts w:ascii="Times New Roman"/>
                <w:b w:val="false"/>
                <w:i w:val="false"/>
                <w:color w:val="000000"/>
                <w:sz w:val="20"/>
              </w:rPr>
              <w:t>
(ВК, ВК.С)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водоснабжения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Хозяйственно-питьевое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Горячее водоснабжение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Канализация.</w:t>
            </w:r>
          </w:p>
          <w:p>
            <w:pPr>
              <w:spacing w:after="20"/>
              <w:ind w:left="20"/>
              <w:jc w:val="both"/>
            </w:pPr>
            <w:r>
              <w:rPr>
                <w:rFonts w:ascii="Times New Roman"/>
                <w:b w:val="false"/>
                <w:i w:val="false"/>
                <w:color w:val="000000"/>
                <w:sz w:val="20"/>
              </w:rPr>
              <w:t>
(ВК, ВК.С)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канализации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хозяйственно-бытовая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 производственная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Теплоснабжение.</w:t>
            </w:r>
          </w:p>
          <w:p>
            <w:pPr>
              <w:spacing w:after="20"/>
              <w:ind w:left="20"/>
              <w:jc w:val="both"/>
            </w:pPr>
            <w:r>
              <w:rPr>
                <w:rFonts w:ascii="Times New Roman"/>
                <w:b w:val="false"/>
                <w:i w:val="false"/>
                <w:color w:val="000000"/>
                <w:sz w:val="20"/>
              </w:rPr>
              <w:t>
(ОВ, ОВ.С)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теплоснабжения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Вентиляция и кондиционирование.</w:t>
            </w:r>
          </w:p>
          <w:p>
            <w:pPr>
              <w:spacing w:after="20"/>
              <w:ind w:left="20"/>
              <w:jc w:val="both"/>
            </w:pPr>
            <w:r>
              <w:rPr>
                <w:rFonts w:ascii="Times New Roman"/>
                <w:b w:val="false"/>
                <w:i w:val="false"/>
                <w:color w:val="000000"/>
                <w:sz w:val="20"/>
              </w:rPr>
              <w:t>
(ОВ, ОВ.С)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вентиляции и кондиционирования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Вентиляция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Газоснабжение.</w:t>
            </w:r>
          </w:p>
          <w:p>
            <w:pPr>
              <w:spacing w:after="20"/>
              <w:ind w:left="20"/>
              <w:jc w:val="both"/>
            </w:pPr>
            <w:r>
              <w:rPr>
                <w:rFonts w:ascii="Times New Roman"/>
                <w:b w:val="false"/>
                <w:i w:val="false"/>
                <w:color w:val="000000"/>
                <w:sz w:val="20"/>
              </w:rPr>
              <w:t xml:space="preserve">
(ГСВ, ГСВ.С)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газоснабжения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Электроснабжение и электроосвещение.</w:t>
            </w:r>
          </w:p>
          <w:p>
            <w:pPr>
              <w:spacing w:after="20"/>
              <w:ind w:left="20"/>
              <w:jc w:val="both"/>
            </w:pPr>
            <w:r>
              <w:rPr>
                <w:rFonts w:ascii="Times New Roman"/>
                <w:b w:val="false"/>
                <w:i w:val="false"/>
                <w:color w:val="000000"/>
                <w:sz w:val="20"/>
              </w:rPr>
              <w:t>
(ЭМ, ЭО; ЭМ.С, ЭО.С)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электроснабжения и электроосвещения.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Силовое электрооборудование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электроосвещения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и короба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Структурированная кабельная сеть.</w:t>
            </w:r>
          </w:p>
          <w:p>
            <w:pPr>
              <w:spacing w:after="20"/>
              <w:ind w:left="20"/>
              <w:jc w:val="both"/>
            </w:pPr>
            <w:r>
              <w:rPr>
                <w:rFonts w:ascii="Times New Roman"/>
                <w:b w:val="false"/>
                <w:i w:val="false"/>
                <w:color w:val="000000"/>
                <w:sz w:val="20"/>
              </w:rPr>
              <w:t>
(СС,СКС,РТ; СС.С,СКС.С,РТ.С);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структурированной кабельной сети.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Телефонизация.</w:t>
            </w:r>
          </w:p>
          <w:p>
            <w:pPr>
              <w:spacing w:after="20"/>
              <w:ind w:left="20"/>
              <w:jc w:val="both"/>
            </w:pPr>
            <w:r>
              <w:rPr>
                <w:rFonts w:ascii="Times New Roman"/>
                <w:b w:val="false"/>
                <w:i w:val="false"/>
                <w:color w:val="000000"/>
                <w:sz w:val="20"/>
              </w:rPr>
              <w:t>
(СС, РТ; СС.С,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инженерного оборудования телефонизации (см. Перечень видов работ).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Локально-вычислительная сеть.</w:t>
            </w:r>
          </w:p>
          <w:p>
            <w:pPr>
              <w:spacing w:after="20"/>
              <w:ind w:left="20"/>
              <w:jc w:val="both"/>
            </w:pPr>
            <w:r>
              <w:rPr>
                <w:rFonts w:ascii="Times New Roman"/>
                <w:b w:val="false"/>
                <w:i w:val="false"/>
                <w:color w:val="000000"/>
                <w:sz w:val="20"/>
              </w:rPr>
              <w:t>
(СС, ЛВС; СС.С, ЛВС.С)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локально-вычислительной сети.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Система видеонаблюдения.</w:t>
            </w:r>
          </w:p>
          <w:p>
            <w:pPr>
              <w:spacing w:after="20"/>
              <w:ind w:left="20"/>
              <w:jc w:val="both"/>
            </w:pPr>
            <w:r>
              <w:rPr>
                <w:rFonts w:ascii="Times New Roman"/>
                <w:b w:val="false"/>
                <w:i w:val="false"/>
                <w:color w:val="000000"/>
                <w:sz w:val="20"/>
              </w:rPr>
              <w:t>
(СС, СВ, РТ; СС.С, СВ.С,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системы видеонаблюдения.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Система безопасности.</w:t>
            </w:r>
          </w:p>
          <w:p>
            <w:pPr>
              <w:spacing w:after="20"/>
              <w:ind w:left="20"/>
              <w:jc w:val="both"/>
            </w:pPr>
            <w:r>
              <w:rPr>
                <w:rFonts w:ascii="Times New Roman"/>
                <w:b w:val="false"/>
                <w:i w:val="false"/>
                <w:color w:val="000000"/>
                <w:sz w:val="20"/>
              </w:rPr>
              <w:t>
(СС, РТ; СС.С, 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систем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Пожаротушение.</w:t>
            </w:r>
          </w:p>
          <w:p>
            <w:pPr>
              <w:spacing w:after="20"/>
              <w:ind w:left="20"/>
              <w:jc w:val="both"/>
            </w:pPr>
            <w:r>
              <w:rPr>
                <w:rFonts w:ascii="Times New Roman"/>
                <w:b w:val="false"/>
                <w:i w:val="false"/>
                <w:color w:val="000000"/>
                <w:sz w:val="20"/>
              </w:rPr>
              <w:t>
(ПС,ПТ,ОС; ПС.С,ПТ.С,ОС.С);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инженерного оборудования пожаротушения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инженерное оборудование.</w:t>
            </w:r>
          </w:p>
          <w:p>
            <w:pPr>
              <w:spacing w:after="20"/>
              <w:ind w:left="20"/>
              <w:jc w:val="both"/>
            </w:pPr>
            <w:r>
              <w:rPr>
                <w:rFonts w:ascii="Times New Roman"/>
                <w:b w:val="false"/>
                <w:i w:val="false"/>
                <w:color w:val="000000"/>
                <w:sz w:val="20"/>
              </w:rPr>
              <w:t>
Грузоподъемные машины.</w:t>
            </w:r>
          </w:p>
          <w:p>
            <w:pPr>
              <w:spacing w:after="20"/>
              <w:ind w:left="20"/>
              <w:jc w:val="both"/>
            </w:pPr>
            <w:r>
              <w:rPr>
                <w:rFonts w:ascii="Times New Roman"/>
                <w:b w:val="false"/>
                <w:i w:val="false"/>
                <w:color w:val="000000"/>
                <w:sz w:val="20"/>
              </w:rPr>
              <w:t>
(АС, 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лифтов, эскалаторов, траволаторов и т.п.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часть здания.</w:t>
            </w:r>
          </w:p>
          <w:p>
            <w:pPr>
              <w:spacing w:after="20"/>
              <w:ind w:left="20"/>
              <w:jc w:val="both"/>
            </w:pPr>
            <w:r>
              <w:rPr>
                <w:rFonts w:ascii="Times New Roman"/>
                <w:b w:val="false"/>
                <w:i w:val="false"/>
                <w:color w:val="000000"/>
                <w:sz w:val="20"/>
              </w:rPr>
              <w:t>
(ТХ, ТХ.С)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Мебель. (наименование и количество ПТБ (разделов) соответственно разбивке в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поставка мебели, инвентаря.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Сметная документация для объектов линейного строительства. Автомобильные дороги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p>
            <w:pPr>
              <w:spacing w:after="20"/>
              <w:ind w:left="20"/>
              <w:jc w:val="both"/>
            </w:pPr>
            <w:r>
              <w:rPr>
                <w:rFonts w:ascii="Times New Roman"/>
                <w:b w:val="false"/>
                <w:i w:val="false"/>
                <w:color w:val="000000"/>
                <w:sz w:val="20"/>
              </w:rPr>
              <w:t>
(ведомость объемов работ (далее - ВОР) по всем разделам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Разбивка основных осей.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w:t>
            </w:r>
          </w:p>
          <w:p>
            <w:pPr>
              <w:spacing w:after="20"/>
              <w:ind w:left="20"/>
              <w:jc w:val="both"/>
            </w:pPr>
            <w:r>
              <w:rPr>
                <w:rFonts w:ascii="Times New Roman"/>
                <w:b w:val="false"/>
                <w:i w:val="false"/>
                <w:color w:val="000000"/>
                <w:sz w:val="20"/>
              </w:rPr>
              <w:t>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основных осей дорог, сетей, перенос в натуру и закрепление пунктами и знаками.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(демонтаж) строений (ВОР, ПОС)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1 и т.д.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строений и разборке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строений, вынос сетей.</w:t>
            </w:r>
          </w:p>
          <w:p>
            <w:pPr>
              <w:spacing w:after="20"/>
              <w:ind w:left="20"/>
              <w:jc w:val="both"/>
            </w:pPr>
            <w:r>
              <w:rPr>
                <w:rFonts w:ascii="Times New Roman"/>
                <w:b w:val="false"/>
                <w:i w:val="false"/>
                <w:color w:val="000000"/>
                <w:sz w:val="20"/>
              </w:rPr>
              <w:t>
(НВК, ТС, НЭС, НСС, ПОС, проект по сносу)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выносу сетей и разборке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 и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строений, перенос элементов благоустройства</w:t>
            </w:r>
          </w:p>
          <w:p>
            <w:pPr>
              <w:spacing w:after="20"/>
              <w:ind w:left="20"/>
              <w:jc w:val="both"/>
            </w:pPr>
            <w:r>
              <w:rPr>
                <w:rFonts w:ascii="Times New Roman"/>
                <w:b w:val="false"/>
                <w:i w:val="false"/>
                <w:color w:val="000000"/>
                <w:sz w:val="20"/>
              </w:rPr>
              <w:t>
(ГП, ВОР, ПОС,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работ по физическому сносу (демонтажу), переносу элементов благоустройства и разборке конструкций, прочие работы по сносу (демонтажу) (уборка, вывоз отходов сноса)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w:t>
            </w:r>
          </w:p>
          <w:p>
            <w:pPr>
              <w:spacing w:after="20"/>
              <w:ind w:left="20"/>
              <w:jc w:val="both"/>
            </w:pPr>
            <w:r>
              <w:rPr>
                <w:rFonts w:ascii="Times New Roman"/>
                <w:b w:val="false"/>
                <w:i w:val="false"/>
                <w:color w:val="000000"/>
                <w:sz w:val="20"/>
              </w:rPr>
              <w:t>
Кустарники</w:t>
            </w:r>
          </w:p>
          <w:p>
            <w:pPr>
              <w:spacing w:after="20"/>
              <w:ind w:left="20"/>
              <w:jc w:val="both"/>
            </w:pPr>
            <w:r>
              <w:rPr>
                <w:rFonts w:ascii="Times New Roman"/>
                <w:b w:val="false"/>
                <w:i w:val="false"/>
                <w:color w:val="000000"/>
                <w:sz w:val="20"/>
              </w:rPr>
              <w:t>
Цветники</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(МАФ)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объездной дороги (ВОР, проект сноса)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разборке конструкций временной объездной дороги для транзитного транспорта на время строительства основной дороги, прочие работы по сносу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(ПОС, ВОР, проект снос)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подрядчика на захоронение (утилизацию)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земель (карьеров, придорожных полос, откосов, кюветов и т.д.)</w:t>
            </w:r>
          </w:p>
          <w:p>
            <w:pPr>
              <w:spacing w:after="20"/>
              <w:ind w:left="20"/>
              <w:jc w:val="both"/>
            </w:pPr>
            <w:r>
              <w:rPr>
                <w:rFonts w:ascii="Times New Roman"/>
                <w:b w:val="false"/>
                <w:i w:val="false"/>
                <w:color w:val="000000"/>
                <w:sz w:val="20"/>
              </w:rPr>
              <w:t xml:space="preserve">
(ВОР по ООС)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СМР по рекультивации нарушенных земель, улучшению условий окружающей среды: планировка полосы земли, отводимой во временное пользование при строительстве автомобильных дорог (кроме участков земель, занятых под временные подъездные дороги и сооружения), а также нанесение ранее срезанного растительного слоя почвы, пересадка выкорчеванных деревьев (в лесистой местности), внесение удобрений или органоминеральных смесей, посев семян зональных дикорастущих или культурных растений.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Объездная дорога </w:t>
            </w:r>
          </w:p>
          <w:p>
            <w:pPr>
              <w:spacing w:after="20"/>
              <w:ind w:left="20"/>
              <w:jc w:val="both"/>
            </w:pPr>
            <w:r>
              <w:rPr>
                <w:rFonts w:ascii="Times New Roman"/>
                <w:b w:val="false"/>
                <w:i w:val="false"/>
                <w:color w:val="000000"/>
                <w:sz w:val="20"/>
              </w:rPr>
              <w:t>
(ВОР по 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временной объездной дороги для транзитного транспорта на время строительства.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 дренажных, защитных и др. сооружений.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Автомобильная дорога</w:t>
            </w:r>
          </w:p>
          <w:p>
            <w:pPr>
              <w:spacing w:after="20"/>
              <w:ind w:left="20"/>
              <w:jc w:val="both"/>
            </w:pPr>
            <w:r>
              <w:rPr>
                <w:rFonts w:ascii="Times New Roman"/>
                <w:b w:val="false"/>
                <w:i w:val="false"/>
                <w:color w:val="000000"/>
                <w:sz w:val="20"/>
              </w:rPr>
              <w:t>
(ВОР по 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дорог.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 дренажных, защитных и др. сооружений.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Велосипедные дорожки и тротуары</w:t>
            </w:r>
          </w:p>
          <w:p>
            <w:pPr>
              <w:spacing w:after="20"/>
              <w:ind w:left="20"/>
              <w:jc w:val="both"/>
            </w:pPr>
            <w:r>
              <w:rPr>
                <w:rFonts w:ascii="Times New Roman"/>
                <w:b w:val="false"/>
                <w:i w:val="false"/>
                <w:color w:val="000000"/>
                <w:sz w:val="20"/>
              </w:rPr>
              <w:t>
(ВОР по АД, 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велосипедных дорожек и тротуаров.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 дренажных, защитных и др. сооружений.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Пешеходные переходы</w:t>
            </w:r>
          </w:p>
          <w:p>
            <w:pPr>
              <w:spacing w:after="20"/>
              <w:ind w:left="20"/>
              <w:jc w:val="both"/>
            </w:pPr>
            <w:r>
              <w:rPr>
                <w:rFonts w:ascii="Times New Roman"/>
                <w:b w:val="false"/>
                <w:i w:val="false"/>
                <w:color w:val="000000"/>
                <w:sz w:val="20"/>
              </w:rPr>
              <w:t>
(ВОР по АД, 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пешеходных переходов.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 дренажных, защитных и др. сооружений.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Развязки, пересечения и примыкания автомобильных дорог</w:t>
            </w:r>
          </w:p>
          <w:p>
            <w:pPr>
              <w:spacing w:after="20"/>
              <w:ind w:left="20"/>
              <w:jc w:val="both"/>
            </w:pPr>
            <w:r>
              <w:rPr>
                <w:rFonts w:ascii="Times New Roman"/>
                <w:b w:val="false"/>
                <w:i w:val="false"/>
                <w:color w:val="000000"/>
                <w:sz w:val="20"/>
              </w:rPr>
              <w:t>
(ВОР по 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элементов развязок, пересечений и примыканий.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уплотнение, перевозка грунта; устройство откосов, водоотводных дренажных, защитных и др. сооружений.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оснований.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и обстановка пути, защитные дорожные сооружения</w:t>
            </w:r>
          </w:p>
          <w:p>
            <w:pPr>
              <w:spacing w:after="20"/>
              <w:ind w:left="20"/>
              <w:jc w:val="both"/>
            </w:pPr>
            <w:r>
              <w:rPr>
                <w:rFonts w:ascii="Times New Roman"/>
                <w:b w:val="false"/>
                <w:i w:val="false"/>
                <w:color w:val="000000"/>
                <w:sz w:val="20"/>
              </w:rPr>
              <w:t>
(ВОР по 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дорог средствами организации движения: разметок, сигнальных столбиков, дорожных знаков, ограждений и т.п.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дорожных знаков.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разметок, сигнальных столбиков.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ограждения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дорожных ограждений.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 Мосты.</w:t>
            </w:r>
          </w:p>
          <w:p>
            <w:pPr>
              <w:spacing w:after="20"/>
              <w:ind w:left="20"/>
              <w:jc w:val="both"/>
            </w:pPr>
            <w:r>
              <w:rPr>
                <w:rFonts w:ascii="Times New Roman"/>
                <w:b w:val="false"/>
                <w:i w:val="false"/>
                <w:color w:val="000000"/>
                <w:sz w:val="20"/>
              </w:rPr>
              <w:t>
(АС,КЖ,КМ,КД; 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моста.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рытью траншей, разравниванию, отсыпке и перевозке грунта.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Сопряжения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Сопряжение 1</w:t>
            </w:r>
          </w:p>
          <w:p>
            <w:pPr>
              <w:spacing w:after="20"/>
              <w:ind w:left="20"/>
              <w:jc w:val="both"/>
            </w:pPr>
            <w:r>
              <w:rPr>
                <w:rFonts w:ascii="Times New Roman"/>
                <w:b w:val="false"/>
                <w:i w:val="false"/>
                <w:color w:val="000000"/>
                <w:sz w:val="20"/>
              </w:rPr>
              <w:t>
Сопряжение 2 и т.д.</w:t>
            </w:r>
          </w:p>
          <w:p>
            <w:pPr>
              <w:spacing w:after="20"/>
              <w:ind w:left="20"/>
              <w:jc w:val="both"/>
            </w:pPr>
            <w:r>
              <w:rPr>
                <w:rFonts w:ascii="Times New Roman"/>
                <w:b w:val="false"/>
                <w:i w:val="false"/>
                <w:color w:val="000000"/>
                <w:sz w:val="20"/>
              </w:rPr>
              <w:t>
Проезжая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сопряжений и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 1</w:t>
            </w:r>
          </w:p>
          <w:p>
            <w:pPr>
              <w:spacing w:after="20"/>
              <w:ind w:left="20"/>
              <w:jc w:val="both"/>
            </w:pPr>
            <w:r>
              <w:rPr>
                <w:rFonts w:ascii="Times New Roman"/>
                <w:b w:val="false"/>
                <w:i w:val="false"/>
                <w:color w:val="000000"/>
                <w:sz w:val="20"/>
              </w:rPr>
              <w:t>
Опора 2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опор.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Пролетное 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пролета</w:t>
            </w:r>
          </w:p>
          <w:p>
            <w:pPr>
              <w:spacing w:after="20"/>
              <w:ind w:left="20"/>
              <w:jc w:val="both"/>
            </w:pPr>
            <w:r>
              <w:rPr>
                <w:rFonts w:ascii="Times New Roman"/>
                <w:b w:val="false"/>
                <w:i w:val="false"/>
                <w:color w:val="000000"/>
                <w:sz w:val="20"/>
              </w:rPr>
              <w:t>
Проезжая часть</w:t>
            </w:r>
          </w:p>
          <w:p>
            <w:pPr>
              <w:spacing w:after="20"/>
              <w:ind w:left="20"/>
              <w:jc w:val="both"/>
            </w:pPr>
            <w:r>
              <w:rPr>
                <w:rFonts w:ascii="Times New Roman"/>
                <w:b w:val="false"/>
                <w:i w:val="false"/>
                <w:color w:val="000000"/>
                <w:sz w:val="20"/>
              </w:rPr>
              <w:t xml:space="preserve">
Водоотвод </w:t>
            </w:r>
          </w:p>
          <w:p>
            <w:pPr>
              <w:spacing w:after="20"/>
              <w:ind w:left="20"/>
              <w:jc w:val="both"/>
            </w:pPr>
            <w:r>
              <w:rPr>
                <w:rFonts w:ascii="Times New Roman"/>
                <w:b w:val="false"/>
                <w:i w:val="false"/>
                <w:color w:val="000000"/>
                <w:sz w:val="20"/>
              </w:rPr>
              <w:t>
Деформационные швы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демонтаж траверсы; устройство конструкций пролетного строения.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 Водопропускные трубы.</w:t>
            </w:r>
          </w:p>
          <w:p>
            <w:pPr>
              <w:spacing w:after="20"/>
              <w:ind w:left="20"/>
              <w:jc w:val="both"/>
            </w:pPr>
            <w:r>
              <w:rPr>
                <w:rFonts w:ascii="Times New Roman"/>
                <w:b w:val="false"/>
                <w:i w:val="false"/>
                <w:color w:val="000000"/>
                <w:sz w:val="20"/>
              </w:rPr>
              <w:t>
(АС, КЖ, КМ, КД; 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водопропускных и водонаправляющих сооружений (валы, пруды, перепускные трубы, фильтрующие насыпи, лотки, илонакопители и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w:t>
            </w:r>
          </w:p>
          <w:p>
            <w:pPr>
              <w:spacing w:after="20"/>
              <w:ind w:left="20"/>
              <w:jc w:val="both"/>
            </w:pPr>
            <w:r>
              <w:rPr>
                <w:rFonts w:ascii="Times New Roman"/>
                <w:b w:val="false"/>
                <w:i w:val="false"/>
                <w:color w:val="000000"/>
                <w:sz w:val="20"/>
              </w:rPr>
              <w:t>
Тоннели.</w:t>
            </w:r>
          </w:p>
          <w:p>
            <w:pPr>
              <w:spacing w:after="20"/>
              <w:ind w:left="20"/>
              <w:jc w:val="both"/>
            </w:pPr>
            <w:r>
              <w:rPr>
                <w:rFonts w:ascii="Times New Roman"/>
                <w:b w:val="false"/>
                <w:i w:val="false"/>
                <w:color w:val="000000"/>
                <w:sz w:val="20"/>
              </w:rPr>
              <w:t>
(АС, КЖ, КМ, КД; 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тоннелей.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сооружения.</w:t>
            </w:r>
          </w:p>
          <w:p>
            <w:pPr>
              <w:spacing w:after="20"/>
              <w:ind w:left="20"/>
              <w:jc w:val="both"/>
            </w:pPr>
            <w:r>
              <w:rPr>
                <w:rFonts w:ascii="Times New Roman"/>
                <w:b w:val="false"/>
                <w:i w:val="false"/>
                <w:color w:val="000000"/>
                <w:sz w:val="20"/>
              </w:rPr>
              <w:t>
Подпорные стены.</w:t>
            </w:r>
          </w:p>
          <w:p>
            <w:pPr>
              <w:spacing w:after="20"/>
              <w:ind w:left="20"/>
              <w:jc w:val="both"/>
            </w:pPr>
            <w:r>
              <w:rPr>
                <w:rFonts w:ascii="Times New Roman"/>
                <w:b w:val="false"/>
                <w:i w:val="false"/>
                <w:color w:val="000000"/>
                <w:sz w:val="20"/>
              </w:rPr>
              <w:t>
(АС, КЖ, ВОР)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подпорных стен.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дорожной и автотранспортной служб.</w:t>
            </w:r>
          </w:p>
          <w:p>
            <w:pPr>
              <w:spacing w:after="20"/>
              <w:ind w:left="20"/>
              <w:jc w:val="both"/>
            </w:pPr>
            <w:r>
              <w:rPr>
                <w:rFonts w:ascii="Times New Roman"/>
                <w:b w:val="false"/>
                <w:i w:val="false"/>
                <w:color w:val="000000"/>
                <w:sz w:val="20"/>
              </w:rPr>
              <w:t>
(АС, КЖ, ОВ, ВК, ЭО, ЭМ, СС, ПТ; АС, КЖ, ОВ.С, ВК.С, ЭО.С, ЭМ.С, СС.С, ПТ.С)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дорожной и автотранспортной служб (см. раздел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Сметная документация для объектов линейного строительства. Мостовые сооружения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p>
            <w:pPr>
              <w:spacing w:after="20"/>
              <w:ind w:left="20"/>
              <w:jc w:val="both"/>
            </w:pPr>
            <w:r>
              <w:rPr>
                <w:rFonts w:ascii="Times New Roman"/>
                <w:b w:val="false"/>
                <w:i w:val="false"/>
                <w:color w:val="000000"/>
                <w:sz w:val="20"/>
              </w:rPr>
              <w:t>
(ВОР по всем разделам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по разбивке основных осей моста, сетей, перенос в натуру и закрепление пунктами и знаками.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вынос сетей.</w:t>
            </w:r>
          </w:p>
          <w:p>
            <w:pPr>
              <w:spacing w:after="20"/>
              <w:ind w:left="20"/>
              <w:jc w:val="both"/>
            </w:pPr>
            <w:r>
              <w:rPr>
                <w:rFonts w:ascii="Times New Roman"/>
                <w:b w:val="false"/>
                <w:i w:val="false"/>
                <w:color w:val="000000"/>
                <w:sz w:val="20"/>
              </w:rPr>
              <w:t>
(НВК, ТС, НЭС, НСС, ПОС,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выносу сетей и разборке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w:t>
            </w:r>
          </w:p>
          <w:p>
            <w:pPr>
              <w:spacing w:after="20"/>
              <w:ind w:left="20"/>
              <w:jc w:val="both"/>
            </w:pPr>
            <w:r>
              <w:rPr>
                <w:rFonts w:ascii="Times New Roman"/>
                <w:b w:val="false"/>
                <w:i w:val="false"/>
                <w:color w:val="000000"/>
                <w:sz w:val="20"/>
              </w:rPr>
              <w:t>
(ВОР, ПОС, проект снос)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подрядчика на захоронение (утилизацию)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Опоры</w:t>
            </w:r>
          </w:p>
          <w:p>
            <w:pPr>
              <w:spacing w:after="20"/>
              <w:ind w:left="20"/>
              <w:jc w:val="both"/>
            </w:pPr>
            <w:r>
              <w:rPr>
                <w:rFonts w:ascii="Times New Roman"/>
                <w:b w:val="false"/>
                <w:i w:val="false"/>
                <w:color w:val="000000"/>
                <w:sz w:val="20"/>
              </w:rPr>
              <w:t>
(ВОР по 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основных элементов опор.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фундаментов.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Береговые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береговых опор.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опоры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Опора 1</w:t>
            </w:r>
          </w:p>
          <w:p>
            <w:pPr>
              <w:spacing w:after="20"/>
              <w:ind w:left="20"/>
              <w:jc w:val="both"/>
            </w:pPr>
            <w:r>
              <w:rPr>
                <w:rFonts w:ascii="Times New Roman"/>
                <w:b w:val="false"/>
                <w:i w:val="false"/>
                <w:color w:val="000000"/>
                <w:sz w:val="20"/>
              </w:rPr>
              <w:t>
Опора 2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промежуточных опор.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Пролетные строения</w:t>
            </w:r>
          </w:p>
          <w:p>
            <w:pPr>
              <w:spacing w:after="20"/>
              <w:ind w:left="20"/>
              <w:jc w:val="both"/>
            </w:pPr>
            <w:r>
              <w:rPr>
                <w:rFonts w:ascii="Times New Roman"/>
                <w:b w:val="false"/>
                <w:i w:val="false"/>
                <w:color w:val="000000"/>
                <w:sz w:val="20"/>
              </w:rPr>
              <w:t>
(ВОР по 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и основных элементов пролетных строений.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опорной части.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балки.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плиты.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Мостовое полотно</w:t>
            </w:r>
          </w:p>
          <w:p>
            <w:pPr>
              <w:spacing w:after="20"/>
              <w:ind w:left="20"/>
              <w:jc w:val="both"/>
            </w:pPr>
            <w:r>
              <w:rPr>
                <w:rFonts w:ascii="Times New Roman"/>
                <w:b w:val="false"/>
                <w:i w:val="false"/>
                <w:color w:val="000000"/>
                <w:sz w:val="20"/>
              </w:rPr>
              <w:t>
(ВОР по 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компонентов мостового полотна.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Проезжая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конструкций дорожной одежды.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ограждающих конструкций.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Деформационные швы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деформационных швов.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Сопряжение мостов с подходами</w:t>
            </w:r>
          </w:p>
          <w:p>
            <w:pPr>
              <w:spacing w:after="20"/>
              <w:ind w:left="20"/>
              <w:jc w:val="both"/>
            </w:pPr>
            <w:r>
              <w:rPr>
                <w:rFonts w:ascii="Times New Roman"/>
                <w:b w:val="false"/>
                <w:i w:val="false"/>
                <w:color w:val="000000"/>
                <w:sz w:val="20"/>
              </w:rPr>
              <w:t>
(ВОР по 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комплекс СМР по устройству конструкций и основных элементов сопряжений мостов с насыпями подходов.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 полотно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рытью траншей, разравниванию, отсыпке и перевозке грунта.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Проезжая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конструкций дорожной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Укрепительные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призм, конусов, рисбермы.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Сметная документация для объектов линейного строительства. Инженерные сети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строительства. Разбивка основных осей.</w:t>
            </w:r>
          </w:p>
          <w:p>
            <w:pPr>
              <w:spacing w:after="20"/>
              <w:ind w:left="20"/>
              <w:jc w:val="both"/>
            </w:pPr>
            <w:r>
              <w:rPr>
                <w:rFonts w:ascii="Times New Roman"/>
                <w:b w:val="false"/>
                <w:i w:val="false"/>
                <w:color w:val="000000"/>
                <w:sz w:val="20"/>
              </w:rPr>
              <w:t>
(НВК, ТС, НЭС, НСС, ПОС).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основных осей сетей, перенос в натуру и закрепление пунктами и знаками.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вынос сетей.</w:t>
            </w:r>
          </w:p>
          <w:p>
            <w:pPr>
              <w:spacing w:after="20"/>
              <w:ind w:left="20"/>
              <w:jc w:val="both"/>
            </w:pPr>
            <w:r>
              <w:rPr>
                <w:rFonts w:ascii="Times New Roman"/>
                <w:b w:val="false"/>
                <w:i w:val="false"/>
                <w:color w:val="000000"/>
                <w:sz w:val="20"/>
              </w:rPr>
              <w:t>
(НВК, ТС, НЭС, НСС, ПОС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выносу сетей и разборке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 и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водоснабжения</w:t>
            </w:r>
          </w:p>
          <w:p>
            <w:pPr>
              <w:spacing w:after="20"/>
              <w:ind w:left="20"/>
              <w:jc w:val="both"/>
            </w:pPr>
            <w:r>
              <w:rPr>
                <w:rFonts w:ascii="Times New Roman"/>
                <w:b w:val="false"/>
                <w:i w:val="false"/>
                <w:color w:val="000000"/>
                <w:sz w:val="20"/>
              </w:rPr>
              <w:t>
Сети канализациии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теплоснабжения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перенос элементов благоустройства</w:t>
            </w:r>
          </w:p>
          <w:p>
            <w:pPr>
              <w:spacing w:after="20"/>
              <w:ind w:left="20"/>
              <w:jc w:val="both"/>
            </w:pPr>
            <w:r>
              <w:rPr>
                <w:rFonts w:ascii="Times New Roman"/>
                <w:b w:val="false"/>
                <w:i w:val="false"/>
                <w:color w:val="000000"/>
                <w:sz w:val="20"/>
              </w:rPr>
              <w:t>
(ГП, ПОС,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работ по физическому сносу (демонтажу), переносу элементов благоустройства и разборке конструкций, прочие работы по сносу (демонтажу) (уборка, вывоз отходов сноса)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w:t>
            </w:r>
          </w:p>
          <w:p>
            <w:pPr>
              <w:spacing w:after="20"/>
              <w:ind w:left="20"/>
              <w:jc w:val="both"/>
            </w:pPr>
            <w:r>
              <w:rPr>
                <w:rFonts w:ascii="Times New Roman"/>
                <w:b w:val="false"/>
                <w:i w:val="false"/>
                <w:color w:val="000000"/>
                <w:sz w:val="20"/>
              </w:rPr>
              <w:t>
Кустарники</w:t>
            </w:r>
          </w:p>
          <w:p>
            <w:pPr>
              <w:spacing w:after="20"/>
              <w:ind w:left="20"/>
              <w:jc w:val="both"/>
            </w:pPr>
            <w:r>
              <w:rPr>
                <w:rFonts w:ascii="Times New Roman"/>
                <w:b w:val="false"/>
                <w:i w:val="false"/>
                <w:color w:val="000000"/>
                <w:sz w:val="20"/>
              </w:rPr>
              <w:t>
Цветники</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 (МАФ)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Проезды</w:t>
            </w:r>
          </w:p>
          <w:p>
            <w:pPr>
              <w:spacing w:after="20"/>
              <w:ind w:left="20"/>
              <w:jc w:val="both"/>
            </w:pPr>
            <w:r>
              <w:rPr>
                <w:rFonts w:ascii="Times New Roman"/>
                <w:b w:val="false"/>
                <w:i w:val="false"/>
                <w:color w:val="000000"/>
                <w:sz w:val="20"/>
              </w:rPr>
              <w:t>
Тротуары,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w:t>
            </w:r>
          </w:p>
          <w:p>
            <w:pPr>
              <w:spacing w:after="20"/>
              <w:ind w:left="20"/>
              <w:jc w:val="both"/>
            </w:pPr>
            <w:r>
              <w:rPr>
                <w:rFonts w:ascii="Times New Roman"/>
                <w:b w:val="false"/>
                <w:i w:val="false"/>
                <w:color w:val="000000"/>
                <w:sz w:val="20"/>
              </w:rPr>
              <w:t>
(ПОС,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подрядчика на захоронение (утилизацию)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водоснабжения</w:t>
            </w:r>
          </w:p>
          <w:p>
            <w:pPr>
              <w:spacing w:after="20"/>
              <w:ind w:left="20"/>
              <w:jc w:val="both"/>
            </w:pPr>
            <w:r>
              <w:rPr>
                <w:rFonts w:ascii="Times New Roman"/>
                <w:b w:val="false"/>
                <w:i w:val="false"/>
                <w:color w:val="000000"/>
                <w:sz w:val="20"/>
              </w:rPr>
              <w:t>
(НВ, НВК, ПОС, АС; НВ.С, НВК.С)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сетей водоснабжения.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колодцев, каналов и других конструкций.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Трубопроводы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монтажу узлов трубопроводов, труб, арматуры, фасонных частей и средств защиты от коррозии и статического электричества.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канализации</w:t>
            </w:r>
          </w:p>
          <w:p>
            <w:pPr>
              <w:spacing w:after="20"/>
              <w:ind w:left="20"/>
              <w:jc w:val="both"/>
            </w:pPr>
            <w:r>
              <w:rPr>
                <w:rFonts w:ascii="Times New Roman"/>
                <w:b w:val="false"/>
                <w:i w:val="false"/>
                <w:color w:val="000000"/>
                <w:sz w:val="20"/>
              </w:rPr>
              <w:t>
(НВ, НВК, ПОС, АС; НВ.С, НВК.С)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сетей канализации.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колодцев, каналов и других конструкций.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монтажу узлов трубопроводов, труб, арматуры, фасонных частей и средств защиты от коррозии и статического электричества.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Тепловые сети </w:t>
            </w:r>
          </w:p>
          <w:p>
            <w:pPr>
              <w:spacing w:after="20"/>
              <w:ind w:left="20"/>
              <w:jc w:val="both"/>
            </w:pPr>
            <w:r>
              <w:rPr>
                <w:rFonts w:ascii="Times New Roman"/>
                <w:b w:val="false"/>
                <w:i w:val="false"/>
                <w:color w:val="000000"/>
                <w:sz w:val="20"/>
              </w:rPr>
              <w:t>
(ТС, ПОС, АС; ТС.С)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тепловых сетей.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камер, каналов и других конструкций.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Трубопроводы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монтажу узлов трубопроводов, труб, арматуры, фасонных частей и средств защиты от коррозии и статического электричества.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сигнализация, управление, автоматизация и 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монтажу технических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электроосвещение</w:t>
            </w:r>
          </w:p>
          <w:p>
            <w:pPr>
              <w:spacing w:after="20"/>
              <w:ind w:left="20"/>
              <w:jc w:val="both"/>
            </w:pPr>
            <w:r>
              <w:rPr>
                <w:rFonts w:ascii="Times New Roman"/>
                <w:b w:val="false"/>
                <w:i w:val="false"/>
                <w:color w:val="000000"/>
                <w:sz w:val="20"/>
              </w:rPr>
              <w:t>
(ЭН, ПОС, АС; ЭН.С; ведомости объемов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наружного электроосвещения.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фундаментов, монтаж конструкций опор и 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улично-дорожной сети, пешеходных пространств, территорий жилых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наружного электроосвещения.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освещение и световая реклама.</w:t>
            </w:r>
          </w:p>
          <w:p>
            <w:pPr>
              <w:spacing w:after="20"/>
              <w:ind w:left="20"/>
              <w:jc w:val="both"/>
            </w:pPr>
            <w:r>
              <w:rPr>
                <w:rFonts w:ascii="Times New Roman"/>
                <w:b w:val="false"/>
                <w:i w:val="false"/>
                <w:color w:val="000000"/>
                <w:sz w:val="20"/>
              </w:rPr>
              <w:t>
(ЭН,АС; ЭН.С; ведомости объемов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архитектурного освещения и световой рекламы.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фундаментов, монтаж конструкций опор и 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освещение и световая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освещение</w:t>
            </w:r>
          </w:p>
          <w:p>
            <w:pPr>
              <w:spacing w:after="20"/>
              <w:ind w:left="20"/>
              <w:jc w:val="both"/>
            </w:pPr>
            <w:r>
              <w:rPr>
                <w:rFonts w:ascii="Times New Roman"/>
                <w:b w:val="false"/>
                <w:i w:val="false"/>
                <w:color w:val="000000"/>
                <w:sz w:val="20"/>
              </w:rPr>
              <w:t>
Световая реклама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архитектурного освещения и световой рекламы.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p>
            <w:pPr>
              <w:spacing w:after="20"/>
              <w:ind w:left="20"/>
              <w:jc w:val="both"/>
            </w:pPr>
            <w:r>
              <w:rPr>
                <w:rFonts w:ascii="Times New Roman"/>
                <w:b w:val="false"/>
                <w:i w:val="false"/>
                <w:color w:val="000000"/>
                <w:sz w:val="20"/>
              </w:rPr>
              <w:t>
(НЭС, КЛ, ВЛ, АС; НЭС.С, КЛ.С, ВЛ.С; ведомости объемов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электроснабжения.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фундаментов, монтаж конструкций каналов, опор и 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по монтажу электротехнических устройств.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системы связи</w:t>
            </w:r>
          </w:p>
          <w:p>
            <w:pPr>
              <w:spacing w:after="20"/>
              <w:ind w:left="20"/>
              <w:jc w:val="both"/>
            </w:pPr>
            <w:r>
              <w:rPr>
                <w:rFonts w:ascii="Times New Roman"/>
                <w:b w:val="false"/>
                <w:i w:val="false"/>
                <w:color w:val="000000"/>
                <w:sz w:val="20"/>
              </w:rPr>
              <w:t>
(НСС, АС; НСС.С; ведомости объемов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систем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земляных работ (см. Перечень видов работ)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колодцев, монтаж конструкций каналов, консолей и 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линии связи</w:t>
            </w:r>
          </w:p>
          <w:p>
            <w:pPr>
              <w:spacing w:after="20"/>
              <w:ind w:left="20"/>
              <w:jc w:val="both"/>
            </w:pPr>
            <w:r>
              <w:rPr>
                <w:rFonts w:ascii="Times New Roman"/>
                <w:b w:val="false"/>
                <w:i w:val="false"/>
                <w:color w:val="000000"/>
                <w:sz w:val="20"/>
              </w:rPr>
              <w:t>
Городские телефонные сети</w:t>
            </w:r>
          </w:p>
          <w:p>
            <w:pPr>
              <w:spacing w:after="20"/>
              <w:ind w:left="20"/>
              <w:jc w:val="both"/>
            </w:pPr>
            <w:r>
              <w:rPr>
                <w:rFonts w:ascii="Times New Roman"/>
                <w:b w:val="false"/>
                <w:i w:val="false"/>
                <w:color w:val="000000"/>
                <w:sz w:val="20"/>
              </w:rPr>
              <w:t>
Сети проводного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 инженерных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инженерных сетей (см. раздел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Сметная документация для объектов постутилизации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территории строительства. Разбивка границ зоны сноса.</w:t>
            </w:r>
          </w:p>
          <w:p>
            <w:pPr>
              <w:spacing w:after="20"/>
              <w:ind w:left="20"/>
              <w:jc w:val="both"/>
            </w:pPr>
            <w:r>
              <w:rPr>
                <w:rFonts w:ascii="Times New Roman"/>
                <w:b w:val="false"/>
                <w:i w:val="false"/>
                <w:color w:val="000000"/>
                <w:sz w:val="20"/>
              </w:rPr>
              <w:t>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проектных границ зоны сноса строений, сетей; перенос в натуру.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1 и т.д.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проектных границ зоны сноса строений, перенос в натуру.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НВК, НЭС, НСС, 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разбивке проектных границ в зоне сноса надземных и подземных коммуникаций, перенос в натуру.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затраты </w:t>
            </w:r>
          </w:p>
          <w:p>
            <w:pPr>
              <w:spacing w:after="20"/>
              <w:ind w:left="20"/>
              <w:jc w:val="both"/>
            </w:pPr>
            <w:r>
              <w:rPr>
                <w:rFonts w:ascii="Times New Roman"/>
                <w:b w:val="false"/>
                <w:i w:val="false"/>
                <w:color w:val="000000"/>
                <w:sz w:val="20"/>
              </w:rPr>
              <w:t>
(проект на снос, демонтаж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подрядчика на захоронение (утилизацию)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 демонтаж . </w:t>
            </w:r>
          </w:p>
          <w:p>
            <w:pPr>
              <w:spacing w:after="20"/>
              <w:ind w:left="20"/>
              <w:jc w:val="both"/>
            </w:pPr>
            <w:r>
              <w:rPr>
                <w:rFonts w:ascii="Times New Roman"/>
                <w:b w:val="false"/>
                <w:i w:val="false"/>
                <w:color w:val="000000"/>
                <w:sz w:val="20"/>
              </w:rPr>
              <w:t xml:space="preserve">
Строение 1 и т.д. </w:t>
            </w:r>
          </w:p>
          <w:p>
            <w:pPr>
              <w:spacing w:after="20"/>
              <w:ind w:left="20"/>
              <w:jc w:val="both"/>
            </w:pPr>
            <w:r>
              <w:rPr>
                <w:rFonts w:ascii="Times New Roman"/>
                <w:b w:val="false"/>
                <w:i w:val="false"/>
                <w:color w:val="000000"/>
                <w:sz w:val="20"/>
              </w:rPr>
              <w:t>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сносу (демонтажу) объектов: физический снос (демонтаж) строений и разборка конструкций, прочие работы по сносу (демонтажу)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p>
            <w:pPr>
              <w:spacing w:after="20"/>
              <w:ind w:left="20"/>
              <w:jc w:val="both"/>
            </w:pPr>
            <w:r>
              <w:rPr>
                <w:rFonts w:ascii="Times New Roman"/>
                <w:b w:val="false"/>
                <w:i w:val="false"/>
                <w:color w:val="000000"/>
                <w:sz w:val="20"/>
              </w:rPr>
              <w:t>
Стены подвала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Надземная часть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инженерные системы</w:t>
            </w:r>
          </w:p>
          <w:p>
            <w:pPr>
              <w:spacing w:after="20"/>
              <w:ind w:left="20"/>
              <w:jc w:val="both"/>
            </w:pPr>
            <w:r>
              <w:rPr>
                <w:rFonts w:ascii="Times New Roman"/>
                <w:b w:val="false"/>
                <w:i w:val="false"/>
                <w:color w:val="000000"/>
                <w:sz w:val="20"/>
              </w:rPr>
              <w:t xml:space="preserve">
Оборудование </w:t>
            </w:r>
          </w:p>
          <w:p>
            <w:pPr>
              <w:spacing w:after="20"/>
              <w:ind w:left="20"/>
              <w:jc w:val="both"/>
            </w:pPr>
            <w:r>
              <w:rPr>
                <w:rFonts w:ascii="Times New Roman"/>
                <w:b w:val="false"/>
                <w:i w:val="false"/>
                <w:color w:val="000000"/>
                <w:sz w:val="20"/>
              </w:rPr>
              <w:t>
Отделочные материалы</w:t>
            </w:r>
          </w:p>
          <w:p>
            <w:pPr>
              <w:spacing w:after="20"/>
              <w:ind w:left="20"/>
              <w:jc w:val="both"/>
            </w:pPr>
            <w:r>
              <w:rPr>
                <w:rFonts w:ascii="Times New Roman"/>
                <w:b w:val="false"/>
                <w:i w:val="false"/>
                <w:color w:val="000000"/>
                <w:sz w:val="20"/>
              </w:rPr>
              <w:t>
Стены</w:t>
            </w:r>
          </w:p>
          <w:p>
            <w:pPr>
              <w:spacing w:after="20"/>
              <w:ind w:left="20"/>
              <w:jc w:val="both"/>
            </w:pPr>
            <w:r>
              <w:rPr>
                <w:rFonts w:ascii="Times New Roman"/>
                <w:b w:val="false"/>
                <w:i w:val="false"/>
                <w:color w:val="000000"/>
                <w:sz w:val="20"/>
              </w:rPr>
              <w:t>
Перекрытия</w:t>
            </w:r>
          </w:p>
          <w:p>
            <w:pPr>
              <w:spacing w:after="20"/>
              <w:ind w:left="20"/>
              <w:jc w:val="both"/>
            </w:pPr>
            <w:r>
              <w:rPr>
                <w:rFonts w:ascii="Times New Roman"/>
                <w:b w:val="false"/>
                <w:i w:val="false"/>
                <w:color w:val="000000"/>
                <w:sz w:val="20"/>
              </w:rPr>
              <w:t>
Колонны</w:t>
            </w:r>
          </w:p>
          <w:p>
            <w:pPr>
              <w:spacing w:after="20"/>
              <w:ind w:left="20"/>
              <w:jc w:val="both"/>
            </w:pPr>
            <w:r>
              <w:rPr>
                <w:rFonts w:ascii="Times New Roman"/>
                <w:b w:val="false"/>
                <w:i w:val="false"/>
                <w:color w:val="000000"/>
                <w:sz w:val="20"/>
              </w:rPr>
              <w:t xml:space="preserve">
Лестницы </w:t>
            </w:r>
          </w:p>
          <w:p>
            <w:pPr>
              <w:spacing w:after="20"/>
              <w:ind w:left="20"/>
              <w:jc w:val="both"/>
            </w:pPr>
            <w:r>
              <w:rPr>
                <w:rFonts w:ascii="Times New Roman"/>
                <w:b w:val="false"/>
                <w:i w:val="false"/>
                <w:color w:val="000000"/>
                <w:sz w:val="20"/>
              </w:rPr>
              <w:t>
Крыша</w:t>
            </w:r>
          </w:p>
          <w:p>
            <w:pPr>
              <w:spacing w:after="20"/>
              <w:ind w:left="20"/>
              <w:jc w:val="both"/>
            </w:pPr>
            <w:r>
              <w:rPr>
                <w:rFonts w:ascii="Times New Roman"/>
                <w:b w:val="false"/>
                <w:i w:val="false"/>
                <w:color w:val="000000"/>
                <w:sz w:val="20"/>
              </w:rPr>
              <w:t>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инженерной инфраструктуры</w:t>
            </w:r>
          </w:p>
          <w:p>
            <w:pPr>
              <w:spacing w:after="20"/>
              <w:ind w:left="20"/>
              <w:jc w:val="both"/>
            </w:pPr>
            <w:r>
              <w:rPr>
                <w:rFonts w:ascii="Times New Roman"/>
                <w:b w:val="false"/>
                <w:i w:val="false"/>
                <w:color w:val="000000"/>
                <w:sz w:val="20"/>
              </w:rPr>
              <w:t>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сносу (демонтажу) объектов: физический снос (демонтаж) сетей и разборка конструкций, демонтаж оборудования, прочие работы по сносу (демонтажу) (уборка, вывоз и захоронение (утилизация)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Сети: </w:t>
            </w:r>
          </w:p>
          <w:p>
            <w:pPr>
              <w:spacing w:after="20"/>
              <w:ind w:left="20"/>
              <w:jc w:val="both"/>
            </w:pPr>
            <w:r>
              <w:rPr>
                <w:rFonts w:ascii="Times New Roman"/>
                <w:b w:val="false"/>
                <w:i w:val="false"/>
                <w:color w:val="000000"/>
                <w:sz w:val="20"/>
              </w:rPr>
              <w:t>
НВК, НЭС, НСС, 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w:t>
            </w:r>
          </w:p>
          <w:p>
            <w:pPr>
              <w:spacing w:after="20"/>
              <w:ind w:left="20"/>
              <w:jc w:val="both"/>
            </w:pPr>
            <w:r>
              <w:rPr>
                <w:rFonts w:ascii="Times New Roman"/>
                <w:b w:val="false"/>
                <w:i w:val="false"/>
                <w:color w:val="000000"/>
                <w:sz w:val="20"/>
              </w:rPr>
              <w:t>
Трубопроводы</w:t>
            </w:r>
          </w:p>
          <w:p>
            <w:pPr>
              <w:spacing w:after="20"/>
              <w:ind w:left="20"/>
              <w:jc w:val="both"/>
            </w:pPr>
            <w:r>
              <w:rPr>
                <w:rFonts w:ascii="Times New Roman"/>
                <w:b w:val="false"/>
                <w:i w:val="false"/>
                <w:color w:val="000000"/>
                <w:sz w:val="20"/>
              </w:rPr>
              <w:t xml:space="preserve">
Кабели, провода и др.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(трансформаторная подстанция, насосная станция и 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w:t>
            </w:r>
          </w:p>
          <w:p>
            <w:pPr>
              <w:spacing w:after="20"/>
              <w:ind w:left="20"/>
              <w:jc w:val="both"/>
            </w:pPr>
            <w:r>
              <w:rPr>
                <w:rFonts w:ascii="Times New Roman"/>
                <w:b w:val="false"/>
                <w:i w:val="false"/>
                <w:color w:val="000000"/>
                <w:sz w:val="20"/>
              </w:rPr>
              <w:t xml:space="preserve">
Оборудование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демонтаж элементов благоустройства</w:t>
            </w:r>
          </w:p>
          <w:p>
            <w:pPr>
              <w:spacing w:after="20"/>
              <w:ind w:left="20"/>
              <w:jc w:val="both"/>
            </w:pPr>
            <w:r>
              <w:rPr>
                <w:rFonts w:ascii="Times New Roman"/>
                <w:b w:val="false"/>
                <w:i w:val="false"/>
                <w:color w:val="000000"/>
                <w:sz w:val="20"/>
              </w:rPr>
              <w:t>
(проект на снос,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работ по физическому сносу (демонтажу), переносу элементов благоустройства и разборке конструкций, прочие работы по сносу (уборка, вывоз отходов сноса).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w:t>
            </w:r>
          </w:p>
          <w:p>
            <w:pPr>
              <w:spacing w:after="20"/>
              <w:ind w:left="20"/>
              <w:jc w:val="both"/>
            </w:pPr>
            <w:r>
              <w:rPr>
                <w:rFonts w:ascii="Times New Roman"/>
                <w:b w:val="false"/>
                <w:i w:val="false"/>
                <w:color w:val="000000"/>
                <w:sz w:val="20"/>
              </w:rPr>
              <w:t>
Кустарники</w:t>
            </w:r>
          </w:p>
          <w:p>
            <w:pPr>
              <w:spacing w:after="20"/>
              <w:ind w:left="20"/>
              <w:jc w:val="both"/>
            </w:pPr>
            <w:r>
              <w:rPr>
                <w:rFonts w:ascii="Times New Roman"/>
                <w:b w:val="false"/>
                <w:i w:val="false"/>
                <w:color w:val="000000"/>
                <w:sz w:val="20"/>
              </w:rPr>
              <w:t>
Цветники</w:t>
            </w:r>
          </w:p>
          <w:p>
            <w:pPr>
              <w:spacing w:after="20"/>
              <w:ind w:left="20"/>
              <w:jc w:val="both"/>
            </w:pPr>
            <w:r>
              <w:rPr>
                <w:rFonts w:ascii="Times New Roman"/>
                <w:b w:val="false"/>
                <w:i w:val="false"/>
                <w:color w:val="000000"/>
                <w:sz w:val="20"/>
              </w:rPr>
              <w:t>
Газон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Малые архитектурные формы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и благоустройство земельного участка </w:t>
            </w:r>
          </w:p>
          <w:p>
            <w:pPr>
              <w:spacing w:after="20"/>
              <w:ind w:left="20"/>
              <w:jc w:val="both"/>
            </w:pPr>
            <w:r>
              <w:rPr>
                <w:rFonts w:ascii="Times New Roman"/>
                <w:b w:val="false"/>
                <w:i w:val="false"/>
                <w:color w:val="000000"/>
                <w:sz w:val="20"/>
              </w:rPr>
              <w:t>
(проект на снос, демонтаж объекта, ООС)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СМР по рекультивации нарушенных земель, улучшению условий окружающей среды: нанесение растительного слоя почвы.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В графе 3 указаны наименования локальных смет (локальных сметных расчетов). </w:t>
            </w:r>
          </w:p>
          <w:p>
            <w:pPr>
              <w:spacing w:after="20"/>
              <w:ind w:left="20"/>
              <w:jc w:val="both"/>
            </w:pPr>
            <w:r>
              <w:rPr>
                <w:rFonts w:ascii="Times New Roman"/>
                <w:b w:val="false"/>
                <w:i w:val="false"/>
                <w:color w:val="000000"/>
                <w:sz w:val="20"/>
              </w:rPr>
              <w:t>
2 В графе 3 в скобках указаны марки основных комплектов рабочих чертежей, спецификаций, ведомости объемов работ разделов проекта, на основании которых составляются локальные сметы (локальные сметные расчеты).</w:t>
            </w:r>
          </w:p>
          <w:p>
            <w:pPr>
              <w:spacing w:after="20"/>
              <w:ind w:left="20"/>
              <w:jc w:val="both"/>
            </w:pPr>
            <w:r>
              <w:rPr>
                <w:rFonts w:ascii="Times New Roman"/>
                <w:b w:val="false"/>
                <w:i w:val="false"/>
                <w:color w:val="000000"/>
                <w:sz w:val="20"/>
              </w:rPr>
              <w:t>
3 В графе 4 указано наименование проектно-технологического блока (ПТБ) или раздела локальной сметы (локального сметного расчета).</w:t>
            </w:r>
          </w:p>
          <w:p>
            <w:pPr>
              <w:spacing w:after="20"/>
              <w:ind w:left="20"/>
              <w:jc w:val="both"/>
            </w:pPr>
            <w:r>
              <w:rPr>
                <w:rFonts w:ascii="Times New Roman"/>
                <w:b w:val="false"/>
                <w:i w:val="false"/>
                <w:color w:val="000000"/>
                <w:sz w:val="20"/>
              </w:rPr>
              <w:t>
4 В графе 5 указано наименование подраздела, которое соответствует наименованиям конструктивных элементов объекта.</w:t>
            </w:r>
          </w:p>
          <w:p>
            <w:pPr>
              <w:spacing w:after="20"/>
              <w:ind w:left="20"/>
              <w:jc w:val="both"/>
            </w:pPr>
            <w:r>
              <w:rPr>
                <w:rFonts w:ascii="Times New Roman"/>
                <w:b w:val="false"/>
                <w:i w:val="false"/>
                <w:color w:val="000000"/>
                <w:sz w:val="20"/>
              </w:rPr>
              <w:t xml:space="preserve">
5 В графе 6 указаны виды работ согласно </w:t>
            </w:r>
            <w:r>
              <w:rPr>
                <w:rFonts w:ascii="Times New Roman"/>
                <w:b w:val="false"/>
                <w:i w:val="false"/>
                <w:color w:val="000000"/>
                <w:sz w:val="20"/>
              </w:rPr>
              <w:t>Перечню</w:t>
            </w:r>
            <w:r>
              <w:rPr>
                <w:rFonts w:ascii="Times New Roman"/>
                <w:b w:val="false"/>
                <w:i w:val="false"/>
                <w:color w:val="000000"/>
                <w:sz w:val="20"/>
              </w:rPr>
              <w:t xml:space="preserve"> видов работ (услуг) в составе строительно-монтажных работ, утвержденному приказом Министра национальной экономики Республики Казахстан от 19 марта 2015 года № 231 (зарегистрирован в Реестре государственной регистрации нормативных правовых актов за № 10766).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249-нқ</w:t>
            </w:r>
          </w:p>
        </w:tc>
      </w:tr>
    </w:tbl>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15" w:id="1071"/>
    <w:p>
      <w:pPr>
        <w:spacing w:after="0"/>
        <w:ind w:left="0"/>
        <w:jc w:val="left"/>
      </w:pPr>
      <w:r>
        <w:rPr>
          <w:rFonts w:ascii="Times New Roman"/>
          <w:b/>
          <w:i w:val="false"/>
          <w:color w:val="000000"/>
        </w:rPr>
        <w:t xml:space="preserve"> Нормативный документ по определению сметной стоимости строительства в рамках реализации пилотного проекта</w:t>
      </w:r>
    </w:p>
    <w:bookmarkEnd w:id="1071"/>
    <w:bookmarkStart w:name="z2916" w:id="1072"/>
    <w:p>
      <w:pPr>
        <w:spacing w:after="0"/>
        <w:ind w:left="0"/>
        <w:jc w:val="left"/>
      </w:pPr>
      <w:r>
        <w:rPr>
          <w:rFonts w:ascii="Times New Roman"/>
          <w:b/>
          <w:i w:val="false"/>
          <w:color w:val="000000"/>
        </w:rPr>
        <w:t xml:space="preserve"> Глава 1. Общие положения</w:t>
      </w:r>
    </w:p>
    <w:bookmarkEnd w:id="1072"/>
    <w:bookmarkStart w:name="z2917" w:id="1073"/>
    <w:p>
      <w:pPr>
        <w:spacing w:after="0"/>
        <w:ind w:left="0"/>
        <w:jc w:val="both"/>
      </w:pPr>
      <w:r>
        <w:rPr>
          <w:rFonts w:ascii="Times New Roman"/>
          <w:b w:val="false"/>
          <w:i w:val="false"/>
          <w:color w:val="000000"/>
          <w:sz w:val="28"/>
        </w:rPr>
        <w:t xml:space="preserve">
      1. Настоящий Нормативный документ по определению сметной стоимости строительства в рамках реализации пилотного проекта (далее – Нормативный документ) разработан в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w:t>
      </w:r>
    </w:p>
    <w:bookmarkEnd w:id="1073"/>
    <w:bookmarkStart w:name="z2918" w:id="1074"/>
    <w:p>
      <w:pPr>
        <w:spacing w:after="0"/>
        <w:ind w:left="0"/>
        <w:jc w:val="both"/>
      </w:pPr>
      <w:r>
        <w:rPr>
          <w:rFonts w:ascii="Times New Roman"/>
          <w:b w:val="false"/>
          <w:i w:val="false"/>
          <w:color w:val="000000"/>
          <w:sz w:val="28"/>
        </w:rPr>
        <w:t>
      Нормативный документ предназначен для определения сметной стоимости строительства при разработке предпроектной, проектной (проектно-сметной) документации инвестиционных пилотных проектов по строительству объектов в отраслях здравоохранения, образования, жилищного строительства в городе Нур-Султан, Жамбылской и Северо-Казахстанской областях Республики Казахстан за счет государственных инвестиций или за счет средств субъектов квазигосударственного сектора (далее – пилотный проект).</w:t>
      </w:r>
    </w:p>
    <w:bookmarkEnd w:id="1074"/>
    <w:bookmarkStart w:name="z2919" w:id="1075"/>
    <w:p>
      <w:pPr>
        <w:spacing w:after="0"/>
        <w:ind w:left="0"/>
        <w:jc w:val="both"/>
      </w:pPr>
      <w:r>
        <w:rPr>
          <w:rFonts w:ascii="Times New Roman"/>
          <w:b w:val="false"/>
          <w:i w:val="false"/>
          <w:color w:val="000000"/>
          <w:sz w:val="28"/>
        </w:rPr>
        <w:t>
      2. В целях оптимизации и совершенствования механизма реализации государственных инвестиционных проектов заказчики (застройщики) осуществляют реализацию пилотных проектов как единый непрерывный комплексный процесс создания готовой строительной продукции (проектирование – выполнение строительных и монтажных работ, включая комплектацию строек оборудованием – ввод объекта в эксплуатацию).</w:t>
      </w:r>
    </w:p>
    <w:bookmarkEnd w:id="1075"/>
    <w:bookmarkStart w:name="z2920" w:id="1076"/>
    <w:p>
      <w:pPr>
        <w:spacing w:after="0"/>
        <w:ind w:left="0"/>
        <w:jc w:val="both"/>
      </w:pPr>
      <w:r>
        <w:rPr>
          <w:rFonts w:ascii="Times New Roman"/>
          <w:b w:val="false"/>
          <w:i w:val="false"/>
          <w:color w:val="000000"/>
          <w:sz w:val="28"/>
        </w:rPr>
        <w:t>
      Перечень пилотных проектов, а также территория (участок) и (или) регион осуществления реализации пилотных проектов, правила и сроки реализации (внедрения) пилотных проектов определяются региональными программами развития.</w:t>
      </w:r>
    </w:p>
    <w:bookmarkEnd w:id="1076"/>
    <w:bookmarkStart w:name="z2921" w:id="1077"/>
    <w:p>
      <w:pPr>
        <w:spacing w:after="0"/>
        <w:ind w:left="0"/>
        <w:jc w:val="both"/>
      </w:pPr>
      <w:r>
        <w:rPr>
          <w:rFonts w:ascii="Times New Roman"/>
          <w:b w:val="false"/>
          <w:i w:val="false"/>
          <w:color w:val="000000"/>
          <w:sz w:val="28"/>
        </w:rPr>
        <w:t>
      3. В настоящем Нормативном документе используются следующие основные понятия: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3" w:id="1078"/>
    <w:p>
      <w:pPr>
        <w:spacing w:after="0"/>
        <w:ind w:left="0"/>
        <w:jc w:val="both"/>
      </w:pPr>
      <w:r>
        <w:rPr>
          <w:rFonts w:ascii="Times New Roman"/>
          <w:b w:val="false"/>
          <w:i w:val="false"/>
          <w:color w:val="000000"/>
          <w:sz w:val="28"/>
        </w:rPr>
        <w:t>
      2) объект-аналог – объект, схожий (сопоставимый) с проектируемым объектом по своему функциональному назначению и техническим характеристикам и имеющий наиболее эффективные технико-экономические показатели в качестве образца, в том числе объект, запроектированный и реализованный по типовому проекту. Проектно-сметная документация объекта-аналога имеет положительное заключение комплексной вневедомственной экспертизы;</w:t>
      </w:r>
    </w:p>
    <w:bookmarkEnd w:id="1078"/>
    <w:bookmarkStart w:name="z2924" w:id="1079"/>
    <w:p>
      <w:pPr>
        <w:spacing w:after="0"/>
        <w:ind w:left="0"/>
        <w:jc w:val="both"/>
      </w:pPr>
      <w:r>
        <w:rPr>
          <w:rFonts w:ascii="Times New Roman"/>
          <w:b w:val="false"/>
          <w:i w:val="false"/>
          <w:color w:val="000000"/>
          <w:sz w:val="28"/>
        </w:rPr>
        <w:t>
      3) пилотный проект – проект, осуществляемый с целью оценки целесообразности, требуемого времени, затрат, наличия или отсутствия побочных явлений и оценки размера полученного эффекта;</w:t>
      </w:r>
    </w:p>
    <w:bookmarkEnd w:id="1079"/>
    <w:bookmarkStart w:name="z2925" w:id="1080"/>
    <w:p>
      <w:pPr>
        <w:spacing w:after="0"/>
        <w:ind w:left="0"/>
        <w:jc w:val="both"/>
      </w:pPr>
      <w:r>
        <w:rPr>
          <w:rFonts w:ascii="Times New Roman"/>
          <w:b w:val="false"/>
          <w:i w:val="false"/>
          <w:color w:val="000000"/>
          <w:sz w:val="28"/>
        </w:rPr>
        <w:t>
      4) проект – замысел физических и юридических лиц по обеспечению необходимых условий обитания и жизнедеятельности человека, представленный в форме архитектурной, градостроительной и строительной документации (чертежей, графических и текстовых материалов, инженерных и сметных расчетов), в том числе технико-экономического обоснования строительства, и (или) проектно-сметной документации, раскрывающих сущность замысла и возможность его практической реализации;</w:t>
      </w:r>
    </w:p>
    <w:bookmarkEnd w:id="1080"/>
    <w:bookmarkStart w:name="z2926" w:id="1081"/>
    <w:p>
      <w:pPr>
        <w:spacing w:after="0"/>
        <w:ind w:left="0"/>
        <w:jc w:val="both"/>
      </w:pPr>
      <w:r>
        <w:rPr>
          <w:rFonts w:ascii="Times New Roman"/>
          <w:b w:val="false"/>
          <w:i w:val="false"/>
          <w:color w:val="000000"/>
          <w:sz w:val="28"/>
        </w:rPr>
        <w:t>
      5) предпроектная документация – документация, предшествующая разработке градостроительного, архитектурного проектов, проекта строительства и включающая программы, отчеты, технико-экономические обоснования строительства, технико-экономические расчеты, результаты научных исследований и инженерных изысканий, технологические и конструктивные расчеты, эскизы, макеты, обмеры и результаты обследований объектов, а также иные исходные данные и материалы, необходимые для принятия решений о разработке проектной документации и последующей реализации проектов;</w:t>
      </w:r>
    </w:p>
    <w:bookmarkEnd w:id="1081"/>
    <w:bookmarkStart w:name="z2927" w:id="1082"/>
    <w:p>
      <w:pPr>
        <w:spacing w:after="0"/>
        <w:ind w:left="0"/>
        <w:jc w:val="both"/>
      </w:pPr>
      <w:r>
        <w:rPr>
          <w:rFonts w:ascii="Times New Roman"/>
          <w:b w:val="false"/>
          <w:i w:val="false"/>
          <w:color w:val="000000"/>
          <w:sz w:val="28"/>
        </w:rPr>
        <w:t>
      6) проектная (проектно-сметная) документация –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w:t>
      </w:r>
    </w:p>
    <w:bookmarkEnd w:id="1082"/>
    <w:bookmarkStart w:name="z2928" w:id="1083"/>
    <w:p>
      <w:pPr>
        <w:spacing w:after="0"/>
        <w:ind w:left="0"/>
        <w:jc w:val="both"/>
      </w:pPr>
      <w:r>
        <w:rPr>
          <w:rFonts w:ascii="Times New Roman"/>
          <w:b w:val="false"/>
          <w:i w:val="false"/>
          <w:color w:val="000000"/>
          <w:sz w:val="28"/>
        </w:rPr>
        <w:t>
      7) смета заказчика (инвестора, застройщика, администратора бюджетных программ) – сметная документация, составляемая на основе государственных сметных нормативов, предназначенная для планирования инвестиционной деятельности и определения лимита средств заказчика для строительства объекта, а также проведения закупок работ и услуг в строительстве;</w:t>
      </w:r>
    </w:p>
    <w:bookmarkEnd w:id="1083"/>
    <w:bookmarkStart w:name="z2929" w:id="1084"/>
    <w:p>
      <w:pPr>
        <w:spacing w:after="0"/>
        <w:ind w:left="0"/>
        <w:jc w:val="both"/>
      </w:pPr>
      <w:r>
        <w:rPr>
          <w:rFonts w:ascii="Times New Roman"/>
          <w:b w:val="false"/>
          <w:i w:val="false"/>
          <w:color w:val="000000"/>
          <w:sz w:val="28"/>
        </w:rPr>
        <w:t>
      8)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1084"/>
    <w:bookmarkStart w:name="z2930" w:id="1085"/>
    <w:p>
      <w:pPr>
        <w:spacing w:after="0"/>
        <w:ind w:left="0"/>
        <w:jc w:val="both"/>
      </w:pPr>
      <w:r>
        <w:rPr>
          <w:rFonts w:ascii="Times New Roman"/>
          <w:b w:val="false"/>
          <w:i w:val="false"/>
          <w:color w:val="000000"/>
          <w:sz w:val="28"/>
        </w:rPr>
        <w:t>
      9) сметная стоимость строительства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085"/>
    <w:bookmarkStart w:name="z2931" w:id="1086"/>
    <w:p>
      <w:pPr>
        <w:spacing w:after="0"/>
        <w:ind w:left="0"/>
        <w:jc w:val="both"/>
      </w:pPr>
      <w:r>
        <w:rPr>
          <w:rFonts w:ascii="Times New Roman"/>
          <w:b w:val="false"/>
          <w:i w:val="false"/>
          <w:color w:val="000000"/>
          <w:sz w:val="28"/>
        </w:rPr>
        <w:t>
      10) укрупненные показатели стоимости – укрупненные показатели стоимости строительства зданий и сооружений на единицу измерения показателя мощности объектов (на здание или сооружение в целом, на 1м³ строительного объема здания, на 1м² полезной площади здания, на 1м³ емкости сооружения (резервуара, отстойника, бассейна и пр.), на 1 км протяженности линейного сооружения (линии электропередачи, автомобильной дороги, трубопровода, кабелей электроснабжения и связи), на другие технические характеристики, учитывающие функциональное назначение здания, сооружения), укрупненные показатели сметной стоимости конструктивов и видов работ.</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2" w:id="1087"/>
    <w:p>
      <w:pPr>
        <w:spacing w:after="0"/>
        <w:ind w:left="0"/>
        <w:jc w:val="both"/>
      </w:pPr>
      <w:r>
        <w:rPr>
          <w:rFonts w:ascii="Times New Roman"/>
          <w:b w:val="false"/>
          <w:i w:val="false"/>
          <w:color w:val="000000"/>
          <w:sz w:val="28"/>
        </w:rPr>
        <w:t>
      4. Иные понятия, используемые в настоящем Нормативном документе, применяются в соответствии с действующим законодательством Республики Казахстан, а также в соответствии с Нормативным документом по определению сметной стоимости строительства в Республике Казахстан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приказу).</w:t>
      </w:r>
    </w:p>
    <w:bookmarkEnd w:id="1087"/>
    <w:bookmarkStart w:name="z2933" w:id="1088"/>
    <w:p>
      <w:pPr>
        <w:spacing w:after="0"/>
        <w:ind w:left="0"/>
        <w:jc w:val="both"/>
      </w:pPr>
      <w:r>
        <w:rPr>
          <w:rFonts w:ascii="Times New Roman"/>
          <w:b w:val="false"/>
          <w:i w:val="false"/>
          <w:color w:val="000000"/>
          <w:sz w:val="28"/>
        </w:rPr>
        <w:t>
      5. Настоящий Нормативный документ является нормативной основой для определения сметной стоимости строительства и содержит основные принципы и положения по ценообразованию в строительстве и составлению смет (сметных расчетов) на строительство объектов в рамках реализации пилотных проектов.</w:t>
      </w:r>
    </w:p>
    <w:bookmarkEnd w:id="1088"/>
    <w:bookmarkStart w:name="z2934" w:id="1089"/>
    <w:p>
      <w:pPr>
        <w:spacing w:after="0"/>
        <w:ind w:left="0"/>
        <w:jc w:val="both"/>
      </w:pPr>
      <w:r>
        <w:rPr>
          <w:rFonts w:ascii="Times New Roman"/>
          <w:b w:val="false"/>
          <w:i w:val="false"/>
          <w:color w:val="000000"/>
          <w:sz w:val="28"/>
        </w:rPr>
        <w:t>
      6. Положения настоящего Нормативного документа составлены на основе действующей сметно-нормативной базы по определению стоимости строительства в текущих ценах.</w:t>
      </w:r>
    </w:p>
    <w:bookmarkEnd w:id="1089"/>
    <w:bookmarkStart w:name="z2935" w:id="1090"/>
    <w:p>
      <w:pPr>
        <w:spacing w:after="0"/>
        <w:ind w:left="0"/>
        <w:jc w:val="left"/>
      </w:pPr>
      <w:r>
        <w:rPr>
          <w:rFonts w:ascii="Times New Roman"/>
          <w:b/>
          <w:i w:val="false"/>
          <w:color w:val="000000"/>
        </w:rPr>
        <w:t xml:space="preserve"> Глава 2. Основные требования и условия методики ценообразования в строительстве</w:t>
      </w:r>
    </w:p>
    <w:bookmarkEnd w:id="1090"/>
    <w:bookmarkStart w:name="z2936" w:id="1091"/>
    <w:p>
      <w:pPr>
        <w:spacing w:after="0"/>
        <w:ind w:left="0"/>
        <w:jc w:val="both"/>
      </w:pPr>
      <w:r>
        <w:rPr>
          <w:rFonts w:ascii="Times New Roman"/>
          <w:b w:val="false"/>
          <w:i w:val="false"/>
          <w:color w:val="000000"/>
          <w:sz w:val="28"/>
        </w:rPr>
        <w:t>
      7. Основными требованиями к ценообразованию и процедурам определения сметной стоимости строительства объектов являются достоверность, прозрачность, оперативность, универсальность.</w:t>
      </w:r>
    </w:p>
    <w:bookmarkEnd w:id="1091"/>
    <w:bookmarkStart w:name="z2937" w:id="1092"/>
    <w:p>
      <w:pPr>
        <w:spacing w:after="0"/>
        <w:ind w:left="0"/>
        <w:jc w:val="both"/>
      </w:pPr>
      <w:r>
        <w:rPr>
          <w:rFonts w:ascii="Times New Roman"/>
          <w:b w:val="false"/>
          <w:i w:val="false"/>
          <w:color w:val="000000"/>
          <w:sz w:val="28"/>
        </w:rPr>
        <w:t>
      8. Сметная стоимость строительства определяется на основе задания на проектирование и других исходных данных заказчика, проектной (проектно-сметной) документации и сметных нормативов.</w:t>
      </w:r>
    </w:p>
    <w:bookmarkEnd w:id="1092"/>
    <w:bookmarkStart w:name="z2938" w:id="1093"/>
    <w:p>
      <w:pPr>
        <w:spacing w:after="0"/>
        <w:ind w:left="0"/>
        <w:jc w:val="both"/>
      </w:pPr>
      <w:r>
        <w:rPr>
          <w:rFonts w:ascii="Times New Roman"/>
          <w:b w:val="false"/>
          <w:i w:val="false"/>
          <w:color w:val="000000"/>
          <w:sz w:val="28"/>
        </w:rPr>
        <w:t>
      9. Сметная стоимость строительства проектируемого объекта формируется в текущих ценах, действующих на дату предоставления проекта в экспертную организацию для проведения комплексной вневедомственной экспертизы.</w:t>
      </w:r>
    </w:p>
    <w:bookmarkEnd w:id="1093"/>
    <w:bookmarkStart w:name="z2939" w:id="1094"/>
    <w:p>
      <w:pPr>
        <w:spacing w:after="0"/>
        <w:ind w:left="0"/>
        <w:jc w:val="both"/>
      </w:pPr>
      <w:r>
        <w:rPr>
          <w:rFonts w:ascii="Times New Roman"/>
          <w:b w:val="false"/>
          <w:i w:val="false"/>
          <w:color w:val="000000"/>
          <w:sz w:val="28"/>
        </w:rPr>
        <w:t>
      10. По объектам, строительство которых планируется в предстоящем (предстоящие) календарном году (годы), сметная стоимость строительства определяется путем разбивки объемов инвестиций по календарным годам в соответствии с нормативной продолжительностью и нормами задела в строительстве и индексацией объемов предстоящих периодов через индексы стоимости для строительства.</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0" w:id="1095"/>
    <w:p>
      <w:pPr>
        <w:spacing w:after="0"/>
        <w:ind w:left="0"/>
        <w:jc w:val="both"/>
      </w:pPr>
      <w:r>
        <w:rPr>
          <w:rFonts w:ascii="Times New Roman"/>
          <w:b w:val="false"/>
          <w:i w:val="false"/>
          <w:color w:val="000000"/>
          <w:sz w:val="28"/>
        </w:rPr>
        <w:t xml:space="preserve">
      11. Перед предоставлением проекта в экспертную организацию сметная стоимость строительства согласовывается заказчиком. Согласованием является заявка заказчика (с указанием его реквизитов) на проведение комплексной вневедомственной экспертизы, предоставленная в экспертную организацию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 приказом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за № 10722).</w:t>
      </w:r>
    </w:p>
    <w:bookmarkEnd w:id="1095"/>
    <w:bookmarkStart w:name="z2941" w:id="1096"/>
    <w:p>
      <w:pPr>
        <w:spacing w:after="0"/>
        <w:ind w:left="0"/>
        <w:jc w:val="both"/>
      </w:pPr>
      <w:r>
        <w:rPr>
          <w:rFonts w:ascii="Times New Roman"/>
          <w:b w:val="false"/>
          <w:i w:val="false"/>
          <w:color w:val="000000"/>
          <w:sz w:val="28"/>
        </w:rPr>
        <w:t>
      12. Сметная стоимость строительства в составе предпроектной документации (далее – расчетная стоимость) определяется в соответствии с настоящим Нормативным документом с использованием укрупненных показателей стоимости строительства зданий и сооружений на единицу измерения показателя технических характеристик, учитывающих функциональное назначение здания, сооружения (показателя мощности объектов, площади и т.д.).</w:t>
      </w:r>
    </w:p>
    <w:bookmarkEnd w:id="1096"/>
    <w:bookmarkStart w:name="z2942" w:id="1097"/>
    <w:p>
      <w:pPr>
        <w:spacing w:after="0"/>
        <w:ind w:left="0"/>
        <w:jc w:val="both"/>
      </w:pPr>
      <w:r>
        <w:rPr>
          <w:rFonts w:ascii="Times New Roman"/>
          <w:b w:val="false"/>
          <w:i w:val="false"/>
          <w:color w:val="000000"/>
          <w:sz w:val="28"/>
        </w:rPr>
        <w:t>
      Расчеты стоимости строительства с применением укрупненных показателей стоимости строительства зданий и сооружений действующей сметно-нормативной базы составляются на этапе планирования (обоснования) инвестиций (капитальных вложений) в объекты капитального строительства в целях контроля стоимости строительства при определении лимита средств заказчика (инвестора) на реализацию пилотного проекта.</w:t>
      </w:r>
    </w:p>
    <w:bookmarkEnd w:id="1097"/>
    <w:bookmarkStart w:name="z2943" w:id="1098"/>
    <w:p>
      <w:pPr>
        <w:spacing w:after="0"/>
        <w:ind w:left="0"/>
        <w:jc w:val="both"/>
      </w:pPr>
      <w:r>
        <w:rPr>
          <w:rFonts w:ascii="Times New Roman"/>
          <w:b w:val="false"/>
          <w:i w:val="false"/>
          <w:color w:val="000000"/>
          <w:sz w:val="28"/>
        </w:rPr>
        <w:t>
      Расчетная стоимость строительства, согласованная комплексной вневедомственной экспертизой и утвержденная заказчиком, является основанием для определения лимита средств заказчика (инвестора) на реализацию пилотного проекта.</w:t>
      </w:r>
    </w:p>
    <w:bookmarkEnd w:id="1098"/>
    <w:bookmarkStart w:name="z2944" w:id="1099"/>
    <w:p>
      <w:pPr>
        <w:spacing w:after="0"/>
        <w:ind w:left="0"/>
        <w:jc w:val="both"/>
      </w:pPr>
      <w:r>
        <w:rPr>
          <w:rFonts w:ascii="Times New Roman"/>
          <w:b w:val="false"/>
          <w:i w:val="false"/>
          <w:color w:val="000000"/>
          <w:sz w:val="28"/>
        </w:rPr>
        <w:t>
      13. Сметная стоимость строительства на стадии проектирования определяется в соответствии с Нормативным документом по определению сметной стоимости строительства в Республике Казахстан (приложение 1 к настоящему приказу) с использованием укрупненных показателей сметной стоимости конструктивов и видов работ, элементных сметных норм расхода ресурсов и действующих сборников сметных цен на строительные ресурсы.</w:t>
      </w:r>
    </w:p>
    <w:bookmarkEnd w:id="1099"/>
    <w:bookmarkStart w:name="z2945" w:id="1100"/>
    <w:p>
      <w:pPr>
        <w:spacing w:after="0"/>
        <w:ind w:left="0"/>
        <w:jc w:val="both"/>
      </w:pPr>
      <w:r>
        <w:rPr>
          <w:rFonts w:ascii="Times New Roman"/>
          <w:b w:val="false"/>
          <w:i w:val="false"/>
          <w:color w:val="000000"/>
          <w:sz w:val="28"/>
        </w:rPr>
        <w:t xml:space="preserve">
      Сметная документация передается подрядчиком заказчику в виде электронной копии в формате PDF и в универсальном формате представления исходных данных и результатов расчета смет (формат KENML). Описание и назначение формата представления смет приведено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нормативу по формированию и представлению технико-экономических обоснований и проектно-сметной документации в электронно-цифровой форме в экспертные организации и в Единый государственный электронный банк предпроектной и проектной (проектно-сметной) документации на строительство объектов, финансируемых за счет государственных инвестиций и средств субъектов квазигосударственного сектора, утвержденному приказом Председателя Комитета по делам строительства, жилищно-коммунального хозяйства и управления земельными ресурсами Министерства национальной экономики Республики Казахстан от 21 апреля 2016 года № 106-нқ (зарегистрирован в Реестре государственной регистрации нормативных правовых актов за № 13736).</w:t>
      </w:r>
    </w:p>
    <w:bookmarkEnd w:id="1100"/>
    <w:bookmarkStart w:name="z2946" w:id="1101"/>
    <w:p>
      <w:pPr>
        <w:spacing w:after="0"/>
        <w:ind w:left="0"/>
        <w:jc w:val="both"/>
      </w:pPr>
      <w:r>
        <w:rPr>
          <w:rFonts w:ascii="Times New Roman"/>
          <w:b w:val="false"/>
          <w:i w:val="false"/>
          <w:color w:val="000000"/>
          <w:sz w:val="28"/>
        </w:rPr>
        <w:t xml:space="preserve">
      После получения положительного заключения комплексной вневедомственной экспертизы сметная стоимость строительства утверждается заказчиком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за № 10632).</w:t>
      </w:r>
    </w:p>
    <w:bookmarkEnd w:id="1101"/>
    <w:bookmarkStart w:name="z2947" w:id="1102"/>
    <w:p>
      <w:pPr>
        <w:spacing w:after="0"/>
        <w:ind w:left="0"/>
        <w:jc w:val="both"/>
      </w:pPr>
      <w:r>
        <w:rPr>
          <w:rFonts w:ascii="Times New Roman"/>
          <w:b w:val="false"/>
          <w:i w:val="false"/>
          <w:color w:val="000000"/>
          <w:sz w:val="28"/>
        </w:rPr>
        <w:t>
      14. Договорная цена строительства, фиксируемая в договоре подряда, определяется в соответствии с законодательством в сфере закупок по результатам закупок работ на основе выигравшего ценового предложения подрядчика по его смете (оферте) в пределах лимита средств заказчика (инвестора) на реализацию пилотного проекта.</w:t>
      </w:r>
    </w:p>
    <w:bookmarkEnd w:id="1102"/>
    <w:bookmarkStart w:name="z2948" w:id="1103"/>
    <w:p>
      <w:pPr>
        <w:spacing w:after="0"/>
        <w:ind w:left="0"/>
        <w:jc w:val="both"/>
      </w:pPr>
      <w:r>
        <w:rPr>
          <w:rFonts w:ascii="Times New Roman"/>
          <w:b w:val="false"/>
          <w:i w:val="false"/>
          <w:color w:val="000000"/>
          <w:sz w:val="28"/>
        </w:rPr>
        <w:t>
      При подписании договора формируется и подписывается заказчиком и подрядчиком ведомость договорной цены, определяющая общую сумму договора по результатам закупок и являющаяся неотъемлемой частью договора.</w:t>
      </w:r>
    </w:p>
    <w:bookmarkEnd w:id="1103"/>
    <w:bookmarkStart w:name="z2949" w:id="1104"/>
    <w:p>
      <w:pPr>
        <w:spacing w:after="0"/>
        <w:ind w:left="0"/>
        <w:jc w:val="both"/>
      </w:pPr>
      <w:r>
        <w:rPr>
          <w:rFonts w:ascii="Times New Roman"/>
          <w:b w:val="false"/>
          <w:i w:val="false"/>
          <w:color w:val="000000"/>
          <w:sz w:val="28"/>
        </w:rPr>
        <w:t>
      15. Смета подрядчика (оферта) составляется в текущих ценах на основе задания на проектирование и других исходных данных заказчика, а также данных подрядчика по оплате труда, стоимости эксплуатации строительных машин, стоимости материальных ресурсов по фактическим сделкам, действующим контрактам, или предложениям на их поставку, по фактическому уровню накладных расходов.</w:t>
      </w:r>
    </w:p>
    <w:bookmarkEnd w:id="1104"/>
    <w:bookmarkStart w:name="z2950" w:id="1105"/>
    <w:p>
      <w:pPr>
        <w:spacing w:after="0"/>
        <w:ind w:left="0"/>
        <w:jc w:val="both"/>
      </w:pPr>
      <w:r>
        <w:rPr>
          <w:rFonts w:ascii="Times New Roman"/>
          <w:b w:val="false"/>
          <w:i w:val="false"/>
          <w:color w:val="000000"/>
          <w:sz w:val="28"/>
        </w:rPr>
        <w:t>
      При составлении сметы подрядчика качественный и количественный состав строительных материалов, изделий, конструкций, оборудования, установленные заданием на проектирование, и нормативные расходы строительных ресурсов остаются без изменений.</w:t>
      </w:r>
    </w:p>
    <w:bookmarkEnd w:id="1105"/>
    <w:bookmarkStart w:name="z2951" w:id="1106"/>
    <w:p>
      <w:pPr>
        <w:spacing w:after="0"/>
        <w:ind w:left="0"/>
        <w:jc w:val="both"/>
      </w:pPr>
      <w:r>
        <w:rPr>
          <w:rFonts w:ascii="Times New Roman"/>
          <w:b w:val="false"/>
          <w:i w:val="false"/>
          <w:color w:val="000000"/>
          <w:sz w:val="28"/>
        </w:rPr>
        <w:t>
      При подготовке сметы подрядчика (оферты) потенциальный поставщик работ (подрядчик) самостоятельно выбирает те ресурсы, на которые он предлагает стоимостную скидку. На крупных стройках, имеющих в своем составе объекты строительства (здания и сооружения) по всем главам сводного сметного расчета, однородные ресурсы, включенные в смету подрядчика (оферту), выделяются по каждой локальной смете по соответствующим позициям и учитываются при формировании договорной цены.</w:t>
      </w:r>
    </w:p>
    <w:bookmarkEnd w:id="1106"/>
    <w:bookmarkStart w:name="z2952" w:id="1107"/>
    <w:p>
      <w:pPr>
        <w:spacing w:after="0"/>
        <w:ind w:left="0"/>
        <w:jc w:val="both"/>
      </w:pPr>
      <w:r>
        <w:rPr>
          <w:rFonts w:ascii="Times New Roman"/>
          <w:b w:val="false"/>
          <w:i w:val="false"/>
          <w:color w:val="000000"/>
          <w:sz w:val="28"/>
        </w:rPr>
        <w:t>
      16. Общая сумма договора не превышает сметную стоимость строительства, определенную на стадии проектирования.</w:t>
      </w:r>
    </w:p>
    <w:bookmarkEnd w:id="1107"/>
    <w:bookmarkStart w:name="z2953" w:id="1108"/>
    <w:p>
      <w:pPr>
        <w:spacing w:after="0"/>
        <w:ind w:left="0"/>
        <w:jc w:val="left"/>
      </w:pPr>
      <w:r>
        <w:rPr>
          <w:rFonts w:ascii="Times New Roman"/>
          <w:b/>
          <w:i w:val="false"/>
          <w:color w:val="000000"/>
        </w:rPr>
        <w:t xml:space="preserve"> Глава 3. Состав и структура сметной стоимости строительства</w:t>
      </w:r>
    </w:p>
    <w:bookmarkEnd w:id="1108"/>
    <w:bookmarkStart w:name="z2954" w:id="1109"/>
    <w:p>
      <w:pPr>
        <w:spacing w:after="0"/>
        <w:ind w:left="0"/>
        <w:jc w:val="both"/>
      </w:pPr>
      <w:r>
        <w:rPr>
          <w:rFonts w:ascii="Times New Roman"/>
          <w:b w:val="false"/>
          <w:i w:val="false"/>
          <w:color w:val="000000"/>
          <w:sz w:val="28"/>
        </w:rPr>
        <w:t>
      17. Сметная стоимость строительства в соответствии со структурой инвестиций и порядком планирования и организации строительства подразделяется по следующим видам работ и затрат:</w:t>
      </w:r>
    </w:p>
    <w:bookmarkEnd w:id="1109"/>
    <w:bookmarkStart w:name="z2955" w:id="1110"/>
    <w:p>
      <w:pPr>
        <w:spacing w:after="0"/>
        <w:ind w:left="0"/>
        <w:jc w:val="both"/>
      </w:pPr>
      <w:r>
        <w:rPr>
          <w:rFonts w:ascii="Times New Roman"/>
          <w:b w:val="false"/>
          <w:i w:val="false"/>
          <w:color w:val="000000"/>
          <w:sz w:val="28"/>
        </w:rPr>
        <w:t>
      1) строительно-монтажные работы;</w:t>
      </w:r>
    </w:p>
    <w:bookmarkEnd w:id="1110"/>
    <w:bookmarkStart w:name="z2956" w:id="1111"/>
    <w:p>
      <w:pPr>
        <w:spacing w:after="0"/>
        <w:ind w:left="0"/>
        <w:jc w:val="both"/>
      </w:pPr>
      <w:r>
        <w:rPr>
          <w:rFonts w:ascii="Times New Roman"/>
          <w:b w:val="false"/>
          <w:i w:val="false"/>
          <w:color w:val="000000"/>
          <w:sz w:val="28"/>
        </w:rPr>
        <w:t>
      2) затраты на оборудование, мебель и инвентарь;</w:t>
      </w:r>
    </w:p>
    <w:bookmarkEnd w:id="1111"/>
    <w:bookmarkStart w:name="z2957" w:id="1112"/>
    <w:p>
      <w:pPr>
        <w:spacing w:after="0"/>
        <w:ind w:left="0"/>
        <w:jc w:val="both"/>
      </w:pPr>
      <w:r>
        <w:rPr>
          <w:rFonts w:ascii="Times New Roman"/>
          <w:b w:val="false"/>
          <w:i w:val="false"/>
          <w:color w:val="000000"/>
          <w:sz w:val="28"/>
        </w:rPr>
        <w:t>
      3) прочие затраты.</w:t>
      </w:r>
    </w:p>
    <w:bookmarkEnd w:id="1112"/>
    <w:bookmarkStart w:name="z2958" w:id="1113"/>
    <w:p>
      <w:pPr>
        <w:spacing w:after="0"/>
        <w:ind w:left="0"/>
        <w:jc w:val="both"/>
      </w:pPr>
      <w:r>
        <w:rPr>
          <w:rFonts w:ascii="Times New Roman"/>
          <w:b w:val="false"/>
          <w:i w:val="false"/>
          <w:color w:val="000000"/>
          <w:sz w:val="28"/>
        </w:rPr>
        <w:t xml:space="preserve">
      18. В состав строительно-монтажных работ включаются работы согласно </w:t>
      </w:r>
      <w:r>
        <w:rPr>
          <w:rFonts w:ascii="Times New Roman"/>
          <w:b w:val="false"/>
          <w:i w:val="false"/>
          <w:color w:val="000000"/>
          <w:sz w:val="28"/>
        </w:rPr>
        <w:t>Перечню</w:t>
      </w:r>
      <w:r>
        <w:rPr>
          <w:rFonts w:ascii="Times New Roman"/>
          <w:b w:val="false"/>
          <w:i w:val="false"/>
          <w:color w:val="000000"/>
          <w:sz w:val="28"/>
        </w:rPr>
        <w:t xml:space="preserve"> видов работ (услуг) в составе строительно-монтажных работ, утвержденным приказом Министра национальной экономики Республики Казахстан от 19 марта 2015 года № 231 (зарегистрирован в Реестре государственной регистрации нормативных правовых актов за № 10766), с учетом требований изложенных в </w:t>
      </w:r>
      <w:r>
        <w:rPr>
          <w:rFonts w:ascii="Times New Roman"/>
          <w:b w:val="false"/>
          <w:i w:val="false"/>
          <w:color w:val="000000"/>
          <w:sz w:val="28"/>
        </w:rPr>
        <w:t>приложении 1</w:t>
      </w:r>
      <w:r>
        <w:rPr>
          <w:rFonts w:ascii="Times New Roman"/>
          <w:b w:val="false"/>
          <w:i w:val="false"/>
          <w:color w:val="000000"/>
          <w:sz w:val="28"/>
        </w:rPr>
        <w:t xml:space="preserve"> к Нормативному документу по определению сметной стоимости строительства в Республике Казахстан.</w:t>
      </w:r>
    </w:p>
    <w:bookmarkEnd w:id="1113"/>
    <w:bookmarkStart w:name="z2959" w:id="1114"/>
    <w:p>
      <w:pPr>
        <w:spacing w:after="0"/>
        <w:ind w:left="0"/>
        <w:jc w:val="both"/>
      </w:pPr>
      <w:r>
        <w:rPr>
          <w:rFonts w:ascii="Times New Roman"/>
          <w:b w:val="false"/>
          <w:i w:val="false"/>
          <w:color w:val="000000"/>
          <w:sz w:val="28"/>
        </w:rPr>
        <w:t>
      19. Основные требования к оборудованию, мебели, инвентарю, в том числе индивидуального изготовления, предназначенного для обеспечения функционирования объекта строительства, устанавливается заданием на проектирование, утверждаемым заказчиком, а также в процессе проектирования по результатам разработки соответствующих разделов проекта.</w:t>
      </w:r>
    </w:p>
    <w:bookmarkEnd w:id="1114"/>
    <w:bookmarkStart w:name="z2960" w:id="1115"/>
    <w:p>
      <w:pPr>
        <w:spacing w:after="0"/>
        <w:ind w:left="0"/>
        <w:jc w:val="both"/>
      </w:pPr>
      <w:r>
        <w:rPr>
          <w:rFonts w:ascii="Times New Roman"/>
          <w:b w:val="false"/>
          <w:i w:val="false"/>
          <w:color w:val="000000"/>
          <w:sz w:val="28"/>
        </w:rPr>
        <w:t>
      Стоимость технологического оборудования, мебели и инвентаря для строительства объектов определяется в рамках технической политики, осуществляемой в соответствующей сфере деятельности центральными государственными органами и их ведомствами.</w:t>
      </w:r>
    </w:p>
    <w:bookmarkEnd w:id="1115"/>
    <w:bookmarkStart w:name="z2961" w:id="1116"/>
    <w:p>
      <w:pPr>
        <w:spacing w:after="0"/>
        <w:ind w:left="0"/>
        <w:jc w:val="both"/>
      </w:pPr>
      <w:r>
        <w:rPr>
          <w:rFonts w:ascii="Times New Roman"/>
          <w:b w:val="false"/>
          <w:i w:val="false"/>
          <w:color w:val="000000"/>
          <w:sz w:val="28"/>
        </w:rPr>
        <w:t>
      При наличии технологического оборудования, мебели, инвентаря в реестре отечественных товаропроизводителей строительных материалов, оборудования, изделий и конструкций выбор продукции (товаров) производится среди отечественных производителей.</w:t>
      </w:r>
    </w:p>
    <w:bookmarkEnd w:id="1116"/>
    <w:bookmarkStart w:name="z2962" w:id="1117"/>
    <w:p>
      <w:pPr>
        <w:spacing w:after="0"/>
        <w:ind w:left="0"/>
        <w:jc w:val="both"/>
      </w:pPr>
      <w:r>
        <w:rPr>
          <w:rFonts w:ascii="Times New Roman"/>
          <w:b w:val="false"/>
          <w:i w:val="false"/>
          <w:color w:val="000000"/>
          <w:sz w:val="28"/>
        </w:rPr>
        <w:t>
      Выбор технологического оборудования, мебели и инвентаря осуществляется заказчиком заблаговременно, до начала проектирования или в процессе проектирования до начала разработки сметного раздела проекта. Стоимость технологического оборудования, мебели и инвентаря предоставляется заказчиком в качестве исходных данных к заданию на проектирование.</w:t>
      </w:r>
    </w:p>
    <w:bookmarkEnd w:id="1117"/>
    <w:bookmarkStart w:name="z2963" w:id="1118"/>
    <w:p>
      <w:pPr>
        <w:spacing w:after="0"/>
        <w:ind w:left="0"/>
        <w:jc w:val="both"/>
      </w:pPr>
      <w:r>
        <w:rPr>
          <w:rFonts w:ascii="Times New Roman"/>
          <w:b w:val="false"/>
          <w:i w:val="false"/>
          <w:color w:val="000000"/>
          <w:sz w:val="28"/>
        </w:rPr>
        <w:t>
      В случае если в соответствии с заданием на проектирование определение стоимости технологического оборудования, мебели, инвентаря с проведением мониторинга их цен осуществляет проектировщик, то в сметной документации стоимость технологического оборудования, мебели, инвентаря учитывается только после ее согласования и утверждения заказчиком.</w:t>
      </w:r>
    </w:p>
    <w:bookmarkEnd w:id="1118"/>
    <w:bookmarkStart w:name="z2964" w:id="1119"/>
    <w:p>
      <w:pPr>
        <w:spacing w:after="0"/>
        <w:ind w:left="0"/>
        <w:jc w:val="both"/>
      </w:pPr>
      <w:r>
        <w:rPr>
          <w:rFonts w:ascii="Times New Roman"/>
          <w:b w:val="false"/>
          <w:i w:val="false"/>
          <w:color w:val="000000"/>
          <w:sz w:val="28"/>
        </w:rPr>
        <w:t>
      20. К стоимости оборудования, мебели и инвентаря, учитываемой в сметах на строительство, относится:</w:t>
      </w:r>
    </w:p>
    <w:bookmarkEnd w:id="1119"/>
    <w:bookmarkStart w:name="z2965" w:id="1120"/>
    <w:p>
      <w:pPr>
        <w:spacing w:after="0"/>
        <w:ind w:left="0"/>
        <w:jc w:val="both"/>
      </w:pPr>
      <w:r>
        <w:rPr>
          <w:rFonts w:ascii="Times New Roman"/>
          <w:b w:val="false"/>
          <w:i w:val="false"/>
          <w:color w:val="000000"/>
          <w:sz w:val="28"/>
        </w:rPr>
        <w:t>
      1) стоимость приобретения (изготовления) и доставки на приобъектный склад:</w:t>
      </w:r>
    </w:p>
    <w:bookmarkEnd w:id="1120"/>
    <w:bookmarkStart w:name="z2966" w:id="1121"/>
    <w:p>
      <w:pPr>
        <w:spacing w:after="0"/>
        <w:ind w:left="0"/>
        <w:jc w:val="both"/>
      </w:pPr>
      <w:r>
        <w:rPr>
          <w:rFonts w:ascii="Times New Roman"/>
          <w:b w:val="false"/>
          <w:i w:val="false"/>
          <w:color w:val="000000"/>
          <w:sz w:val="28"/>
        </w:rPr>
        <w:t>
      комплексов всех видов монтируемого или не монтируемого (технологического, энергетического, подъемно–транспортного, насосно-компрессорного и другого оборудования), оборудования электронных вычислительных центров, лабораторий, мастерских различного назначения, медицинских кабинетов;</w:t>
      </w:r>
    </w:p>
    <w:bookmarkEnd w:id="1121"/>
    <w:bookmarkStart w:name="z2967" w:id="1122"/>
    <w:p>
      <w:pPr>
        <w:spacing w:after="0"/>
        <w:ind w:left="0"/>
        <w:jc w:val="both"/>
      </w:pPr>
      <w:r>
        <w:rPr>
          <w:rFonts w:ascii="Times New Roman"/>
          <w:b w:val="false"/>
          <w:i w:val="false"/>
          <w:color w:val="000000"/>
          <w:sz w:val="28"/>
        </w:rPr>
        <w:t>
      контрольно-измерительных приборов, средств автоматизации и связи;</w:t>
      </w:r>
    </w:p>
    <w:bookmarkEnd w:id="1122"/>
    <w:bookmarkStart w:name="z2968" w:id="1123"/>
    <w:p>
      <w:pPr>
        <w:spacing w:after="0"/>
        <w:ind w:left="0"/>
        <w:jc w:val="both"/>
      </w:pPr>
      <w:r>
        <w:rPr>
          <w:rFonts w:ascii="Times New Roman"/>
          <w:b w:val="false"/>
          <w:i w:val="false"/>
          <w:color w:val="000000"/>
          <w:sz w:val="28"/>
        </w:rPr>
        <w:t>
      инструмента, инвентаря, штампов, приспособлений, оснастки, запасных частей, специальных контейнеров для транспортировки полуфабрикатов или готовой продукции, включаемых в первоначальный фонд вводимых в действие производств;</w:t>
      </w:r>
    </w:p>
    <w:bookmarkEnd w:id="1123"/>
    <w:bookmarkStart w:name="z2969" w:id="1124"/>
    <w:p>
      <w:pPr>
        <w:spacing w:after="0"/>
        <w:ind w:left="0"/>
        <w:jc w:val="both"/>
      </w:pPr>
      <w:r>
        <w:rPr>
          <w:rFonts w:ascii="Times New Roman"/>
          <w:b w:val="false"/>
          <w:i w:val="false"/>
          <w:color w:val="000000"/>
          <w:sz w:val="28"/>
        </w:rPr>
        <w:t>
      оборудования, мебели, инвентаря, инструмента и других предметов внутреннего убранства, требующихся для первоначального оснащения общежитий, объектов коммунального хозяйства, просвещения, культуры, здравоохранения, торговли;</w:t>
      </w:r>
    </w:p>
    <w:bookmarkEnd w:id="1124"/>
    <w:bookmarkStart w:name="z2970" w:id="1125"/>
    <w:p>
      <w:pPr>
        <w:spacing w:after="0"/>
        <w:ind w:left="0"/>
        <w:jc w:val="both"/>
      </w:pPr>
      <w:r>
        <w:rPr>
          <w:rFonts w:ascii="Times New Roman"/>
          <w:b w:val="false"/>
          <w:i w:val="false"/>
          <w:color w:val="000000"/>
          <w:sz w:val="28"/>
        </w:rPr>
        <w:t>
      оборудования, мебели, инвентаря внешнего убранства и благоустройства городов и иных населенных пунктов (уличная мебель и инвентарь, декоративные композиции в городской среде, и пр.);</w:t>
      </w:r>
    </w:p>
    <w:bookmarkEnd w:id="1125"/>
    <w:bookmarkStart w:name="z2971" w:id="1126"/>
    <w:p>
      <w:pPr>
        <w:spacing w:after="0"/>
        <w:ind w:left="0"/>
        <w:jc w:val="both"/>
      </w:pPr>
      <w:r>
        <w:rPr>
          <w:rFonts w:ascii="Times New Roman"/>
          <w:b w:val="false"/>
          <w:i w:val="false"/>
          <w:color w:val="000000"/>
          <w:sz w:val="28"/>
        </w:rPr>
        <w:t>
      2) стоимость нестандартного оборудования;</w:t>
      </w:r>
    </w:p>
    <w:bookmarkEnd w:id="1126"/>
    <w:bookmarkStart w:name="z2972" w:id="1127"/>
    <w:p>
      <w:pPr>
        <w:spacing w:after="0"/>
        <w:ind w:left="0"/>
        <w:jc w:val="both"/>
      </w:pPr>
      <w:r>
        <w:rPr>
          <w:rFonts w:ascii="Times New Roman"/>
          <w:b w:val="false"/>
          <w:i w:val="false"/>
          <w:color w:val="000000"/>
          <w:sz w:val="28"/>
        </w:rPr>
        <w:t>
      3) стоимость шефмонтажа (для оборудования, поставляемого на условиях шефмонтажа).</w:t>
      </w:r>
    </w:p>
    <w:bookmarkEnd w:id="1127"/>
    <w:bookmarkStart w:name="z2973" w:id="1128"/>
    <w:p>
      <w:pPr>
        <w:spacing w:after="0"/>
        <w:ind w:left="0"/>
        <w:jc w:val="both"/>
      </w:pPr>
      <w:r>
        <w:rPr>
          <w:rFonts w:ascii="Times New Roman"/>
          <w:b w:val="false"/>
          <w:i w:val="false"/>
          <w:color w:val="000000"/>
          <w:sz w:val="28"/>
        </w:rPr>
        <w:t>
      21. Прочие затраты подразделяются на затраты заказчика и подрядчика (относящиеся к подрядным работам).</w:t>
      </w:r>
    </w:p>
    <w:bookmarkEnd w:id="1128"/>
    <w:bookmarkStart w:name="z2974" w:id="1129"/>
    <w:p>
      <w:pPr>
        <w:spacing w:after="0"/>
        <w:ind w:left="0"/>
        <w:jc w:val="both"/>
      </w:pPr>
      <w:r>
        <w:rPr>
          <w:rFonts w:ascii="Times New Roman"/>
          <w:b w:val="false"/>
          <w:i w:val="false"/>
          <w:color w:val="000000"/>
          <w:sz w:val="28"/>
        </w:rPr>
        <w:t xml:space="preserve">
      Прочие работы и затраты, выполняемые подрядчиком,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Нормативному документу по определению сметной стоимости строительства в Республике Казахстан.</w:t>
      </w:r>
    </w:p>
    <w:bookmarkEnd w:id="1129"/>
    <w:bookmarkStart w:name="z2975" w:id="1130"/>
    <w:p>
      <w:pPr>
        <w:spacing w:after="0"/>
        <w:ind w:left="0"/>
        <w:jc w:val="both"/>
      </w:pPr>
      <w:r>
        <w:rPr>
          <w:rFonts w:ascii="Times New Roman"/>
          <w:b w:val="false"/>
          <w:i w:val="false"/>
          <w:color w:val="000000"/>
          <w:sz w:val="28"/>
        </w:rPr>
        <w:t>
      22. Стоимость строительно-монтажных работ и затраты на оборудование, мебель и инвентарь определяются в границах отдельных объектов, входящих в состав стройки, а прочие затраты определяются по стройке в целом. Выделение отдельных объектов в составе стройки и определение их границ осуществляется исходя из условия оптимального структурирования затрат в сметной документации по стройке для планирования и организации строительства.</w:t>
      </w:r>
    </w:p>
    <w:bookmarkEnd w:id="1130"/>
    <w:bookmarkStart w:name="z2976" w:id="1131"/>
    <w:p>
      <w:pPr>
        <w:spacing w:after="0"/>
        <w:ind w:left="0"/>
        <w:jc w:val="both"/>
      </w:pPr>
      <w:r>
        <w:rPr>
          <w:rFonts w:ascii="Times New Roman"/>
          <w:b w:val="false"/>
          <w:i w:val="false"/>
          <w:color w:val="000000"/>
          <w:sz w:val="28"/>
        </w:rPr>
        <w:t>
      При отнесении тех или иных зданий и сооружений к отдельным объектам учитываются особенности специализированных видов строительства в соответствии с требованиями Нормативного документа по определению сметной стоимости строительства в Республике Казахстан.</w:t>
      </w:r>
    </w:p>
    <w:bookmarkEnd w:id="1131"/>
    <w:bookmarkStart w:name="z2977" w:id="1132"/>
    <w:p>
      <w:pPr>
        <w:spacing w:after="0"/>
        <w:ind w:left="0"/>
        <w:jc w:val="left"/>
      </w:pPr>
      <w:r>
        <w:rPr>
          <w:rFonts w:ascii="Times New Roman"/>
          <w:b/>
          <w:i w:val="false"/>
          <w:color w:val="000000"/>
        </w:rPr>
        <w:t xml:space="preserve"> Глава 4. Состав и виды сметной документации</w:t>
      </w:r>
    </w:p>
    <w:bookmarkEnd w:id="1132"/>
    <w:bookmarkStart w:name="z2978" w:id="1133"/>
    <w:p>
      <w:pPr>
        <w:spacing w:after="0"/>
        <w:ind w:left="0"/>
        <w:jc w:val="both"/>
      </w:pPr>
      <w:r>
        <w:rPr>
          <w:rFonts w:ascii="Times New Roman"/>
          <w:b w:val="false"/>
          <w:i w:val="false"/>
          <w:color w:val="000000"/>
          <w:sz w:val="28"/>
        </w:rPr>
        <w:t>
      23. Состав сметной документации определяется в зависимости от стадийности разрабатываемой проектно-сметной документации, особенностей и технической сложности объекта.</w:t>
      </w:r>
    </w:p>
    <w:bookmarkEnd w:id="1133"/>
    <w:bookmarkStart w:name="z2979" w:id="1134"/>
    <w:p>
      <w:pPr>
        <w:spacing w:after="0"/>
        <w:ind w:left="0"/>
        <w:jc w:val="both"/>
      </w:pPr>
      <w:r>
        <w:rPr>
          <w:rFonts w:ascii="Times New Roman"/>
          <w:b w:val="false"/>
          <w:i w:val="false"/>
          <w:color w:val="000000"/>
          <w:sz w:val="28"/>
        </w:rPr>
        <w:t>
      В сметную документацию включаются:</w:t>
      </w:r>
    </w:p>
    <w:bookmarkEnd w:id="1134"/>
    <w:bookmarkStart w:name="z2980" w:id="1135"/>
    <w:p>
      <w:pPr>
        <w:spacing w:after="0"/>
        <w:ind w:left="0"/>
        <w:jc w:val="both"/>
      </w:pPr>
      <w:r>
        <w:rPr>
          <w:rFonts w:ascii="Times New Roman"/>
          <w:b w:val="false"/>
          <w:i w:val="false"/>
          <w:color w:val="000000"/>
          <w:sz w:val="28"/>
        </w:rPr>
        <w:t>
      1) сводка затрат (при необходимости);</w:t>
      </w:r>
    </w:p>
    <w:bookmarkEnd w:id="1135"/>
    <w:bookmarkStart w:name="z2981" w:id="1136"/>
    <w:p>
      <w:pPr>
        <w:spacing w:after="0"/>
        <w:ind w:left="0"/>
        <w:jc w:val="both"/>
      </w:pPr>
      <w:r>
        <w:rPr>
          <w:rFonts w:ascii="Times New Roman"/>
          <w:b w:val="false"/>
          <w:i w:val="false"/>
          <w:color w:val="000000"/>
          <w:sz w:val="28"/>
        </w:rPr>
        <w:t>
      2) сводный сметный расчет;</w:t>
      </w:r>
    </w:p>
    <w:bookmarkEnd w:id="1136"/>
    <w:bookmarkStart w:name="z2982" w:id="1137"/>
    <w:p>
      <w:pPr>
        <w:spacing w:after="0"/>
        <w:ind w:left="0"/>
        <w:jc w:val="both"/>
      </w:pPr>
      <w:r>
        <w:rPr>
          <w:rFonts w:ascii="Times New Roman"/>
          <w:b w:val="false"/>
          <w:i w:val="false"/>
          <w:color w:val="000000"/>
          <w:sz w:val="28"/>
        </w:rPr>
        <w:t>
      3) сметный расчет стоимости строительства;</w:t>
      </w:r>
    </w:p>
    <w:bookmarkEnd w:id="1137"/>
    <w:bookmarkStart w:name="z2983" w:id="1138"/>
    <w:p>
      <w:pPr>
        <w:spacing w:after="0"/>
        <w:ind w:left="0"/>
        <w:jc w:val="both"/>
      </w:pPr>
      <w:r>
        <w:rPr>
          <w:rFonts w:ascii="Times New Roman"/>
          <w:b w:val="false"/>
          <w:i w:val="false"/>
          <w:color w:val="000000"/>
          <w:sz w:val="28"/>
        </w:rPr>
        <w:t>
      4) объектные и локальные сметы;</w:t>
      </w:r>
    </w:p>
    <w:bookmarkEnd w:id="1138"/>
    <w:bookmarkStart w:name="z2984" w:id="1139"/>
    <w:p>
      <w:pPr>
        <w:spacing w:after="0"/>
        <w:ind w:left="0"/>
        <w:jc w:val="both"/>
      </w:pPr>
      <w:r>
        <w:rPr>
          <w:rFonts w:ascii="Times New Roman"/>
          <w:b w:val="false"/>
          <w:i w:val="false"/>
          <w:color w:val="000000"/>
          <w:sz w:val="28"/>
        </w:rPr>
        <w:t>
      5) объектные и локальные сметные расчеты;</w:t>
      </w:r>
    </w:p>
    <w:bookmarkEnd w:id="1139"/>
    <w:bookmarkStart w:name="z2985" w:id="1140"/>
    <w:p>
      <w:pPr>
        <w:spacing w:after="0"/>
        <w:ind w:left="0"/>
        <w:jc w:val="both"/>
      </w:pPr>
      <w:r>
        <w:rPr>
          <w:rFonts w:ascii="Times New Roman"/>
          <w:b w:val="false"/>
          <w:i w:val="false"/>
          <w:color w:val="000000"/>
          <w:sz w:val="28"/>
        </w:rPr>
        <w:t>
      6) сметные расчеты на отдельные виды затрат (при необходимости);</w:t>
      </w:r>
    </w:p>
    <w:bookmarkEnd w:id="1140"/>
    <w:bookmarkStart w:name="z2986" w:id="1141"/>
    <w:p>
      <w:pPr>
        <w:spacing w:after="0"/>
        <w:ind w:left="0"/>
        <w:jc w:val="both"/>
      </w:pPr>
      <w:r>
        <w:rPr>
          <w:rFonts w:ascii="Times New Roman"/>
          <w:b w:val="false"/>
          <w:i w:val="false"/>
          <w:color w:val="000000"/>
          <w:sz w:val="28"/>
        </w:rPr>
        <w:t>
      7) ведомость сметной стоимости строительства объектов, входящих в пусковой комплекс;</w:t>
      </w:r>
    </w:p>
    <w:bookmarkEnd w:id="1141"/>
    <w:bookmarkStart w:name="z2987" w:id="1142"/>
    <w:p>
      <w:pPr>
        <w:spacing w:after="0"/>
        <w:ind w:left="0"/>
        <w:jc w:val="both"/>
      </w:pPr>
      <w:r>
        <w:rPr>
          <w:rFonts w:ascii="Times New Roman"/>
          <w:b w:val="false"/>
          <w:i w:val="false"/>
          <w:color w:val="000000"/>
          <w:sz w:val="28"/>
        </w:rPr>
        <w:t>
      8) сводные ведомости материальных ресурсов и оборудования (не составляется при определении сметной стоимости с применением укрупненных показателей стоимости).</w:t>
      </w:r>
    </w:p>
    <w:bookmarkEnd w:id="1142"/>
    <w:bookmarkStart w:name="z2988" w:id="1143"/>
    <w:p>
      <w:pPr>
        <w:spacing w:after="0"/>
        <w:ind w:left="0"/>
        <w:jc w:val="both"/>
      </w:pPr>
      <w:r>
        <w:rPr>
          <w:rFonts w:ascii="Times New Roman"/>
          <w:b w:val="false"/>
          <w:i w:val="false"/>
          <w:color w:val="000000"/>
          <w:sz w:val="28"/>
        </w:rPr>
        <w:t xml:space="preserve">
      Формы сметной документации приведены в </w:t>
      </w:r>
      <w:r>
        <w:rPr>
          <w:rFonts w:ascii="Times New Roman"/>
          <w:b w:val="false"/>
          <w:i w:val="false"/>
          <w:color w:val="000000"/>
          <w:sz w:val="28"/>
        </w:rPr>
        <w:t>приложениях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Нормативному документу по определению сметной стоимости строительства в Республике Казахстан.</w:t>
      </w:r>
    </w:p>
    <w:bookmarkEnd w:id="1143"/>
    <w:bookmarkStart w:name="z2989" w:id="1144"/>
    <w:p>
      <w:pPr>
        <w:spacing w:after="0"/>
        <w:ind w:left="0"/>
        <w:jc w:val="both"/>
      </w:pPr>
      <w:r>
        <w:rPr>
          <w:rFonts w:ascii="Times New Roman"/>
          <w:b w:val="false"/>
          <w:i w:val="false"/>
          <w:color w:val="000000"/>
          <w:sz w:val="28"/>
        </w:rPr>
        <w:t>
      Формы сметной документации позволяют составлять ее в определенной последовательности, постепенно переходя от мелких к более крупным элементам строительства, представляющим собой вид работ (затрат) – объект – пусковой комплекс – очередь строительства – строительство (стройка) в целом.</w:t>
      </w:r>
    </w:p>
    <w:bookmarkEnd w:id="1144"/>
    <w:bookmarkStart w:name="z2990" w:id="1145"/>
    <w:p>
      <w:pPr>
        <w:spacing w:after="0"/>
        <w:ind w:left="0"/>
        <w:jc w:val="both"/>
      </w:pPr>
      <w:r>
        <w:rPr>
          <w:rFonts w:ascii="Times New Roman"/>
          <w:b w:val="false"/>
          <w:i w:val="false"/>
          <w:color w:val="000000"/>
          <w:sz w:val="28"/>
        </w:rPr>
        <w:t>
      К сметной документации в составе проекта прилагается пояснительная записка, в которой приводятся:</w:t>
      </w:r>
    </w:p>
    <w:bookmarkEnd w:id="1145"/>
    <w:bookmarkStart w:name="z2991" w:id="1146"/>
    <w:p>
      <w:pPr>
        <w:spacing w:after="0"/>
        <w:ind w:left="0"/>
        <w:jc w:val="both"/>
      </w:pPr>
      <w:r>
        <w:rPr>
          <w:rFonts w:ascii="Times New Roman"/>
          <w:b w:val="false"/>
          <w:i w:val="false"/>
          <w:color w:val="000000"/>
          <w:sz w:val="28"/>
        </w:rPr>
        <w:t>
      1) ссылка на территориальный район, где расположено строительство;</w:t>
      </w:r>
    </w:p>
    <w:bookmarkEnd w:id="1146"/>
    <w:bookmarkStart w:name="z2992" w:id="1147"/>
    <w:p>
      <w:pPr>
        <w:spacing w:after="0"/>
        <w:ind w:left="0"/>
        <w:jc w:val="both"/>
      </w:pPr>
      <w:r>
        <w:rPr>
          <w:rFonts w:ascii="Times New Roman"/>
          <w:b w:val="false"/>
          <w:i w:val="false"/>
          <w:color w:val="000000"/>
          <w:sz w:val="28"/>
        </w:rPr>
        <w:t>
      2) ссылки на документы, в соответствии с которыми разрабатывается сметная документация;</w:t>
      </w:r>
    </w:p>
    <w:bookmarkEnd w:id="1147"/>
    <w:bookmarkStart w:name="z2993" w:id="1148"/>
    <w:p>
      <w:pPr>
        <w:spacing w:after="0"/>
        <w:ind w:left="0"/>
        <w:jc w:val="both"/>
      </w:pPr>
      <w:r>
        <w:rPr>
          <w:rFonts w:ascii="Times New Roman"/>
          <w:b w:val="false"/>
          <w:i w:val="false"/>
          <w:color w:val="000000"/>
          <w:sz w:val="28"/>
        </w:rPr>
        <w:t>
      3) обоснование для составления прочих затрат.</w:t>
      </w:r>
    </w:p>
    <w:bookmarkEnd w:id="1148"/>
    <w:bookmarkStart w:name="z2994" w:id="1149"/>
    <w:p>
      <w:pPr>
        <w:spacing w:after="0"/>
        <w:ind w:left="0"/>
        <w:jc w:val="both"/>
      </w:pPr>
      <w:r>
        <w:rPr>
          <w:rFonts w:ascii="Times New Roman"/>
          <w:b w:val="false"/>
          <w:i w:val="false"/>
          <w:color w:val="000000"/>
          <w:sz w:val="28"/>
        </w:rPr>
        <w:t>
      Комплектность (состав) сметной документации приведен в Нормативном документе по определению сметной стоимости строительства в Республике Казахстан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w:t>
      </w:r>
    </w:p>
    <w:bookmarkEnd w:id="1149"/>
    <w:bookmarkStart w:name="z2995" w:id="1150"/>
    <w:p>
      <w:pPr>
        <w:spacing w:after="0"/>
        <w:ind w:left="0"/>
        <w:jc w:val="both"/>
      </w:pPr>
      <w:r>
        <w:rPr>
          <w:rFonts w:ascii="Times New Roman"/>
          <w:b w:val="false"/>
          <w:i w:val="false"/>
          <w:color w:val="000000"/>
          <w:sz w:val="28"/>
        </w:rPr>
        <w:t>
      24. Отдельные виды сметной документации применяются в порядке, предусмотренном Нормативным документом по определению сметной стоимости строительства в Республике Казахстан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w:t>
      </w:r>
    </w:p>
    <w:bookmarkEnd w:id="1150"/>
    <w:bookmarkStart w:name="z2996" w:id="1151"/>
    <w:p>
      <w:pPr>
        <w:spacing w:after="0"/>
        <w:ind w:left="0"/>
        <w:jc w:val="both"/>
      </w:pPr>
      <w:r>
        <w:rPr>
          <w:rFonts w:ascii="Times New Roman"/>
          <w:b w:val="false"/>
          <w:i w:val="false"/>
          <w:color w:val="000000"/>
          <w:sz w:val="28"/>
        </w:rPr>
        <w:t>
      25. Сметные расчеты с применением укрупненных показателей стоимости строительства зданий и сооружений действующей сметно-нормативной базы и объектов-аналогов, необходимые для определения сметного лимита, составляются в том же порядке, что и локальные сметные расчеты. При этом используются формы локальных смет, но графы, обозначающие сметную стоимость "зарплата рабочих-строителей", "эксплуатация машин", "зарплата машинистов", "материалы", "накладные расходы", могут не заполняться при отсутствии таких данных.</w:t>
      </w:r>
    </w:p>
    <w:bookmarkEnd w:id="1151"/>
    <w:bookmarkStart w:name="z2997" w:id="1152"/>
    <w:p>
      <w:pPr>
        <w:spacing w:after="0"/>
        <w:ind w:left="0"/>
        <w:jc w:val="both"/>
      </w:pPr>
      <w:r>
        <w:rPr>
          <w:rFonts w:ascii="Times New Roman"/>
          <w:b w:val="false"/>
          <w:i w:val="false"/>
          <w:color w:val="000000"/>
          <w:sz w:val="28"/>
        </w:rPr>
        <w:t xml:space="preserve">
      26. Расчеты стоимости строительства с применением укрупненных показателей стоимости строительства зданий и сооружений действующей сметно-нормативной базы, выполняются по форме, приведенной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w:t>
      </w:r>
    </w:p>
    <w:bookmarkEnd w:id="1152"/>
    <w:bookmarkStart w:name="z2998" w:id="1153"/>
    <w:p>
      <w:pPr>
        <w:spacing w:after="0"/>
        <w:ind w:left="0"/>
        <w:jc w:val="left"/>
      </w:pPr>
      <w:r>
        <w:rPr>
          <w:rFonts w:ascii="Times New Roman"/>
          <w:b/>
          <w:i w:val="false"/>
          <w:color w:val="000000"/>
        </w:rPr>
        <w:t xml:space="preserve"> Глава 5. Составление сметной документации</w:t>
      </w:r>
    </w:p>
    <w:bookmarkEnd w:id="1153"/>
    <w:bookmarkStart w:name="z2999" w:id="1154"/>
    <w:p>
      <w:pPr>
        <w:spacing w:after="0"/>
        <w:ind w:left="0"/>
        <w:jc w:val="both"/>
      </w:pPr>
      <w:r>
        <w:rPr>
          <w:rFonts w:ascii="Times New Roman"/>
          <w:b w:val="false"/>
          <w:i w:val="false"/>
          <w:color w:val="000000"/>
          <w:sz w:val="28"/>
        </w:rPr>
        <w:t>
      27. Сметная документация на строительство объекта составляется на основе проектных данных и сметно-нормативной базы в порядке, предусмотренном Нормативным документом по определению сметной стоимости строительства в Республике Казахстан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 с учетом особенностей, изложенных в настоящем Нормативном документе.</w:t>
      </w:r>
    </w:p>
    <w:bookmarkEnd w:id="1154"/>
    <w:bookmarkStart w:name="z3000" w:id="1155"/>
    <w:p>
      <w:pPr>
        <w:spacing w:after="0"/>
        <w:ind w:left="0"/>
        <w:jc w:val="both"/>
      </w:pPr>
      <w:r>
        <w:rPr>
          <w:rFonts w:ascii="Times New Roman"/>
          <w:b w:val="false"/>
          <w:i w:val="false"/>
          <w:color w:val="000000"/>
          <w:sz w:val="28"/>
        </w:rPr>
        <w:t>
      28. Лимит средств заказчика (инвестора) на реализацию пилотного проекта определяется как средняя стоимость ранее запроектированных и построенных в соответствующих регионах объектов-аналогов и не должен превышать расчетную стоимость строительства, определенную с применением укрупненных показателей стоимости действующей сметно-нормативной базы (при наличии).</w:t>
      </w:r>
    </w:p>
    <w:bookmarkEnd w:id="1155"/>
    <w:bookmarkStart w:name="z3001" w:id="1156"/>
    <w:p>
      <w:pPr>
        <w:spacing w:after="0"/>
        <w:ind w:left="0"/>
        <w:jc w:val="both"/>
      </w:pPr>
      <w:r>
        <w:rPr>
          <w:rFonts w:ascii="Times New Roman"/>
          <w:b w:val="false"/>
          <w:i w:val="false"/>
          <w:color w:val="000000"/>
          <w:sz w:val="28"/>
        </w:rPr>
        <w:t>
      29. При определении потребности в денежных средствах, необходимых для планирования (обоснования) инвестиций (капитальных вложений) в объекты капитального строительства, с применением укрупненных показателей стоимости номенклатура затрат соответствует действующим нормативным документам по ценообразованию в строительстве.</w:t>
      </w:r>
    </w:p>
    <w:bookmarkEnd w:id="1156"/>
    <w:bookmarkStart w:name="z3002" w:id="1157"/>
    <w:p>
      <w:pPr>
        <w:spacing w:after="0"/>
        <w:ind w:left="0"/>
        <w:jc w:val="both"/>
      </w:pPr>
      <w:r>
        <w:rPr>
          <w:rFonts w:ascii="Times New Roman"/>
          <w:b w:val="false"/>
          <w:i w:val="false"/>
          <w:color w:val="000000"/>
          <w:sz w:val="28"/>
        </w:rPr>
        <w:t>
      В составе предпроектной документации при составлении сметных расчетов с применением укрупненных показателей стоимости расчет стоимости строительства в текущих ценах (Cстр.тц, тыс. тенге) выполняется по формуле:</w:t>
      </w:r>
    </w:p>
    <w:bookmarkEnd w:id="1157"/>
    <w:bookmarkStart w:name="z3003" w:id="1158"/>
    <w:p>
      <w:pPr>
        <w:spacing w:after="0"/>
        <w:ind w:left="0"/>
        <w:jc w:val="both"/>
      </w:pPr>
      <w:r>
        <w:rPr>
          <w:rFonts w:ascii="Times New Roman"/>
          <w:b w:val="false"/>
          <w:i w:val="false"/>
          <w:color w:val="000000"/>
          <w:sz w:val="28"/>
        </w:rPr>
        <w:t xml:space="preserve">
      </w:t>
      </w:r>
    </w:p>
    <w:bookmarkEnd w:id="1158"/>
    <w:p>
      <w:pPr>
        <w:spacing w:after="0"/>
        <w:ind w:left="0"/>
        <w:jc w:val="both"/>
      </w:pPr>
      <w:r>
        <w:drawing>
          <wp:inline distT="0" distB="0" distL="0" distR="0">
            <wp:extent cx="278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81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4" w:id="1159"/>
    <w:p>
      <w:pPr>
        <w:spacing w:after="0"/>
        <w:ind w:left="0"/>
        <w:jc w:val="both"/>
      </w:pPr>
      <w:r>
        <w:rPr>
          <w:rFonts w:ascii="Times New Roman"/>
          <w:b w:val="false"/>
          <w:i w:val="false"/>
          <w:color w:val="000000"/>
          <w:sz w:val="28"/>
        </w:rPr>
        <w:t>
      где:</w:t>
      </w:r>
    </w:p>
    <w:bookmarkEnd w:id="1159"/>
    <w:bookmarkStart w:name="z3005" w:id="1160"/>
    <w:p>
      <w:pPr>
        <w:spacing w:after="0"/>
        <w:ind w:left="0"/>
        <w:jc w:val="both"/>
      </w:pPr>
      <w:r>
        <w:rPr>
          <w:rFonts w:ascii="Times New Roman"/>
          <w:b w:val="false"/>
          <w:i w:val="false"/>
          <w:color w:val="000000"/>
          <w:sz w:val="28"/>
        </w:rPr>
        <w:t>
      n – количество объектов, намечаемых к строительству в составе стройки (очереди строительства), или конструктивных элементов и видов работ;</w:t>
      </w:r>
    </w:p>
    <w:bookmarkEnd w:id="1160"/>
    <w:bookmarkStart w:name="z3006" w:id="1161"/>
    <w:p>
      <w:pPr>
        <w:spacing w:after="0"/>
        <w:ind w:left="0"/>
        <w:jc w:val="both"/>
      </w:pPr>
      <w:r>
        <w:rPr>
          <w:rFonts w:ascii="Times New Roman"/>
          <w:b w:val="false"/>
          <w:i w:val="false"/>
          <w:color w:val="000000"/>
          <w:sz w:val="28"/>
        </w:rPr>
        <w:t>
      Ni – мощность (протяженность линейного сооружения, другие технические характеристики, учитывающие функциональное назначение здания, сооружения) і-ого объекта или количество (объем) і-ого конструктива (вида работ);</w:t>
      </w:r>
    </w:p>
    <w:bookmarkEnd w:id="1161"/>
    <w:bookmarkStart w:name="z3007" w:id="1162"/>
    <w:p>
      <w:pPr>
        <w:spacing w:after="0"/>
        <w:ind w:left="0"/>
        <w:jc w:val="both"/>
      </w:pPr>
      <w:r>
        <w:rPr>
          <w:rFonts w:ascii="Times New Roman"/>
          <w:b w:val="false"/>
          <w:i w:val="false"/>
          <w:color w:val="000000"/>
          <w:sz w:val="28"/>
        </w:rPr>
        <w:t>
      СУПСi – укрупненный показатель стоимости строительства зданий и сооружений на единицу мощности і-ого объекта или укрупненный показатель сметной стоимости і-ого конструктива (вида работ) для конкретного региона в текущем уровне цен, тыс. тенге.</w:t>
      </w:r>
    </w:p>
    <w:bookmarkEnd w:id="1162"/>
    <w:bookmarkStart w:name="z3008" w:id="1163"/>
    <w:p>
      <w:pPr>
        <w:spacing w:after="0"/>
        <w:ind w:left="0"/>
        <w:jc w:val="both"/>
      </w:pPr>
      <w:r>
        <w:rPr>
          <w:rFonts w:ascii="Times New Roman"/>
          <w:b w:val="false"/>
          <w:i w:val="false"/>
          <w:color w:val="000000"/>
          <w:sz w:val="28"/>
        </w:rPr>
        <w:t>
      31. Укрупненные показатели стоимости строительства зданий и сооружений (далее – УПСС) и укрупненные показатели сметной стоимости конструктива (вида работ) (далее – УПСС КВР) подбираются в соответствующих сборниках укрупненных сметных нормативов (далее – Сборники). Структура УПСС и УПСС КВР, их специфические особенности, а также порядок применения отражены в общих положениях и технических частях Сборников.</w:t>
      </w:r>
    </w:p>
    <w:bookmarkEnd w:id="1163"/>
    <w:bookmarkStart w:name="z3009" w:id="1164"/>
    <w:p>
      <w:pPr>
        <w:spacing w:after="0"/>
        <w:ind w:left="0"/>
        <w:jc w:val="both"/>
      </w:pPr>
      <w:r>
        <w:rPr>
          <w:rFonts w:ascii="Times New Roman"/>
          <w:b w:val="false"/>
          <w:i w:val="false"/>
          <w:color w:val="000000"/>
          <w:sz w:val="28"/>
        </w:rPr>
        <w:t>
      При определении стоимости работ в расчетах делаются необходимые сопоставления характеристик намечаемого к строительству объекта с характеристиками зданий, сооружений, видов работ и затрат, учтенных в УПСС и УПСС КВР, соответственно.</w:t>
      </w:r>
    </w:p>
    <w:bookmarkEnd w:id="1164"/>
    <w:bookmarkStart w:name="z3010" w:id="1165"/>
    <w:p>
      <w:pPr>
        <w:spacing w:after="0"/>
        <w:ind w:left="0"/>
        <w:jc w:val="both"/>
      </w:pPr>
      <w:r>
        <w:rPr>
          <w:rFonts w:ascii="Times New Roman"/>
          <w:b w:val="false"/>
          <w:i w:val="false"/>
          <w:color w:val="000000"/>
          <w:sz w:val="28"/>
        </w:rPr>
        <w:t>
      В случаях, связанных с тяжелыми гидрологическими условиями строительства, таких как устройство специальных оснований и фундаментов, необходимость применения строительного водопонижения и др. подобных условий, не учтенных в УПСС, составляются локальные сметные расчеты на отдельные виды работ и затрат.</w:t>
      </w:r>
    </w:p>
    <w:bookmarkEnd w:id="1165"/>
    <w:bookmarkStart w:name="z3011" w:id="1166"/>
    <w:p>
      <w:pPr>
        <w:spacing w:after="0"/>
        <w:ind w:left="0"/>
        <w:jc w:val="both"/>
      </w:pPr>
      <w:r>
        <w:rPr>
          <w:rFonts w:ascii="Times New Roman"/>
          <w:b w:val="false"/>
          <w:i w:val="false"/>
          <w:color w:val="000000"/>
          <w:sz w:val="28"/>
        </w:rPr>
        <w:t>
      32. Укрупненные показатели сметной стоимости отдельных конструктивных элементов и видов строительно-монтажных работ используются в сметных расчетах при наличии проектных данных об объемах конструктивов.</w:t>
      </w:r>
    </w:p>
    <w:bookmarkEnd w:id="1166"/>
    <w:bookmarkStart w:name="z3012" w:id="1167"/>
    <w:p>
      <w:pPr>
        <w:spacing w:after="0"/>
        <w:ind w:left="0"/>
        <w:jc w:val="both"/>
      </w:pPr>
      <w:r>
        <w:rPr>
          <w:rFonts w:ascii="Times New Roman"/>
          <w:b w:val="false"/>
          <w:i w:val="false"/>
          <w:color w:val="000000"/>
          <w:sz w:val="28"/>
        </w:rPr>
        <w:t>
      При применении УПСС КВР в расчетах стоимости учитываются средства на возведение и разборку титульных временных зданий и сооружений, дополнительные затраты при производстве строительно-монтажных работ в зимнее время, непредвиденные работы и затраты для подрядных работ, средства на технический и авторский надзор.</w:t>
      </w:r>
    </w:p>
    <w:bookmarkEnd w:id="1167"/>
    <w:bookmarkStart w:name="z3013" w:id="1168"/>
    <w:p>
      <w:pPr>
        <w:spacing w:after="0"/>
        <w:ind w:left="0"/>
        <w:jc w:val="both"/>
      </w:pPr>
      <w:r>
        <w:rPr>
          <w:rFonts w:ascii="Times New Roman"/>
          <w:b w:val="false"/>
          <w:i w:val="false"/>
          <w:color w:val="000000"/>
          <w:sz w:val="28"/>
        </w:rPr>
        <w:t>
      33. При выборе аналога обеспечивается максимальное соответствие характеристик проектируемого объекта и объекта-аналога по производственно-технологическому или функциональному назначению, по конструктивно-планировочной схеме, природным и иным условиям территории, на которой планируется осуществлять строительство.</w:t>
      </w:r>
    </w:p>
    <w:bookmarkEnd w:id="1168"/>
    <w:bookmarkStart w:name="z3014" w:id="1169"/>
    <w:p>
      <w:pPr>
        <w:spacing w:after="0"/>
        <w:ind w:left="0"/>
        <w:jc w:val="both"/>
      </w:pPr>
      <w:r>
        <w:rPr>
          <w:rFonts w:ascii="Times New Roman"/>
          <w:b w:val="false"/>
          <w:i w:val="false"/>
          <w:color w:val="000000"/>
          <w:sz w:val="28"/>
        </w:rPr>
        <w:t>
      Выбор единицы измерения при составлении сметных расчетов по данным смет к рабочим чертежам аналогичных объектов производится в зависимости от типа здания (сооружения) или вида конструктивного элемента (вида работ).</w:t>
      </w:r>
    </w:p>
    <w:bookmarkEnd w:id="1169"/>
    <w:bookmarkStart w:name="z3015" w:id="1170"/>
    <w:p>
      <w:pPr>
        <w:spacing w:after="0"/>
        <w:ind w:left="0"/>
        <w:jc w:val="both"/>
      </w:pPr>
      <w:r>
        <w:rPr>
          <w:rFonts w:ascii="Times New Roman"/>
          <w:b w:val="false"/>
          <w:i w:val="false"/>
          <w:color w:val="000000"/>
          <w:sz w:val="28"/>
        </w:rPr>
        <w:t>
      При составлении сметных расчетов с применением стоимостных показателей объектов-аналогов стоимость оборудования определяется в порядке, изложенном в Нормативном документе по определению сметной стоимости строительства в Республике Казахстан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w:t>
      </w:r>
    </w:p>
    <w:bookmarkEnd w:id="1170"/>
    <w:bookmarkStart w:name="z3016" w:id="1171"/>
    <w:p>
      <w:pPr>
        <w:spacing w:after="0"/>
        <w:ind w:left="0"/>
        <w:jc w:val="both"/>
      </w:pPr>
      <w:r>
        <w:rPr>
          <w:rFonts w:ascii="Times New Roman"/>
          <w:b w:val="false"/>
          <w:i w:val="false"/>
          <w:color w:val="000000"/>
          <w:sz w:val="28"/>
        </w:rPr>
        <w:t>
      34. Единица измерения, к которой приводится стоимость объекта-аналога, наиболее достоверно отражает конструктивные и объемно-планировочные особенности объекта.</w:t>
      </w:r>
    </w:p>
    <w:bookmarkEnd w:id="1171"/>
    <w:bookmarkStart w:name="z3017" w:id="1172"/>
    <w:p>
      <w:pPr>
        <w:spacing w:after="0"/>
        <w:ind w:left="0"/>
        <w:jc w:val="both"/>
      </w:pPr>
      <w:r>
        <w:rPr>
          <w:rFonts w:ascii="Times New Roman"/>
          <w:b w:val="false"/>
          <w:i w:val="false"/>
          <w:color w:val="000000"/>
          <w:sz w:val="28"/>
        </w:rPr>
        <w:t>
      В процессе анализа соответствия объекта-аналога проектируемому объекту, в стоимостные показатели объекта-аналога вносятся требуемые коррективы в зависимости от изменения конструктивных и объемно-планировочных решений, учитываются особенности, зависящие от намечаемого технологического процесса, а также делаются поправки по уровню стоимости для района строительства.</w:t>
      </w:r>
    </w:p>
    <w:bookmarkEnd w:id="1172"/>
    <w:bookmarkStart w:name="z3018" w:id="1173"/>
    <w:p>
      <w:pPr>
        <w:spacing w:after="0"/>
        <w:ind w:left="0"/>
        <w:jc w:val="both"/>
      </w:pPr>
      <w:r>
        <w:rPr>
          <w:rFonts w:ascii="Times New Roman"/>
          <w:b w:val="false"/>
          <w:i w:val="false"/>
          <w:color w:val="000000"/>
          <w:sz w:val="28"/>
        </w:rPr>
        <w:t>
      При выборе объекта-аналога и сопоставлении технико-экономических показателей проекта осуществляется сравнение только сопоставимых работ, связанных со строительством здания или сооружения (прямых затрат строительно-монтажных работ), косвенные затраты (прочие, лимитированные и иные затраты, не относящиеся непосредственно к прямым затратам) при сопоставлении и анализе не учитываются.</w:t>
      </w:r>
    </w:p>
    <w:bookmarkEnd w:id="1173"/>
    <w:bookmarkStart w:name="z3019" w:id="1174"/>
    <w:p>
      <w:pPr>
        <w:spacing w:after="0"/>
        <w:ind w:left="0"/>
        <w:jc w:val="both"/>
      </w:pPr>
      <w:r>
        <w:rPr>
          <w:rFonts w:ascii="Times New Roman"/>
          <w:b w:val="false"/>
          <w:i w:val="false"/>
          <w:color w:val="000000"/>
          <w:sz w:val="28"/>
        </w:rPr>
        <w:t>
      При составлении сметных расчетов с применением стоимостных показателей объектов-аналогов стоимость оборудования, прочие и лимитированные затраты определяются в порядке, изложенном в Нормативном документе по определению сметной стоимости строительства в Республике Казахстан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w:t>
      </w:r>
    </w:p>
    <w:bookmarkEnd w:id="1174"/>
    <w:bookmarkStart w:name="z3020" w:id="1175"/>
    <w:p>
      <w:pPr>
        <w:spacing w:after="0"/>
        <w:ind w:left="0"/>
        <w:jc w:val="both"/>
      </w:pPr>
      <w:r>
        <w:rPr>
          <w:rFonts w:ascii="Times New Roman"/>
          <w:b w:val="false"/>
          <w:i w:val="false"/>
          <w:color w:val="000000"/>
          <w:sz w:val="28"/>
        </w:rPr>
        <w:t>
      35. Стоимостные показатели объектов-аналогов, сметная документация которых разработана ресурсным методом, применяются в сметных расчетах с пересчетом в текущий уровень цен. Переход к текущим ценам по решению заказчика осуществляется следующими способами:</w:t>
      </w:r>
    </w:p>
    <w:bookmarkEnd w:id="1175"/>
    <w:bookmarkStart w:name="z3483" w:id="1176"/>
    <w:p>
      <w:pPr>
        <w:spacing w:after="0"/>
        <w:ind w:left="0"/>
        <w:jc w:val="both"/>
      </w:pPr>
      <w:r>
        <w:rPr>
          <w:rFonts w:ascii="Times New Roman"/>
          <w:b w:val="false"/>
          <w:i w:val="false"/>
          <w:color w:val="000000"/>
          <w:sz w:val="28"/>
        </w:rPr>
        <w:t>
      1) сметная документация объекта-аналога пересчитывается путем применения сметных цен в текущем уровне на строительные ресурсы по регионам Республики Казахстан;</w:t>
      </w:r>
    </w:p>
    <w:bookmarkEnd w:id="1176"/>
    <w:bookmarkStart w:name="z3484" w:id="1177"/>
    <w:p>
      <w:pPr>
        <w:spacing w:after="0"/>
        <w:ind w:left="0"/>
        <w:jc w:val="both"/>
      </w:pPr>
      <w:r>
        <w:rPr>
          <w:rFonts w:ascii="Times New Roman"/>
          <w:b w:val="false"/>
          <w:i w:val="false"/>
          <w:color w:val="000000"/>
          <w:sz w:val="28"/>
        </w:rPr>
        <w:t>
      2) по итогу локальной сметы (раздела локальной сметы) объекта-аналога принимаются прямые затраты с учетом накладных расходов и сметной прибыли и стоимость инженерного оборудования и включаются позициями в соответствующую строку объектного (локального) сметного расчета. Переход к текущим ценам осуществляется путем применения индексов стоимости для строительства.</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3" w:id="1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В случае отсутствия соответствующих объектов-аналогов, стоимость которых определена ресурсным методом, расчетную стоимость строительства допускается определять по проектам объектов-аналогов, стоимостные показатели которых определены базисно-индексным методом.</w:t>
      </w:r>
    </w:p>
    <w:bookmarkEnd w:id="1178"/>
    <w:bookmarkStart w:name="z3486" w:id="1179"/>
    <w:p>
      <w:pPr>
        <w:spacing w:after="0"/>
        <w:ind w:left="0"/>
        <w:jc w:val="both"/>
      </w:pPr>
      <w:r>
        <w:rPr>
          <w:rFonts w:ascii="Times New Roman"/>
          <w:b w:val="false"/>
          <w:i w:val="false"/>
          <w:color w:val="000000"/>
          <w:sz w:val="28"/>
        </w:rPr>
        <w:t>
      Стоимостные показатели строительно-монтажных работ проектов объектов-аналогов применяются в следующей последовательности:</w:t>
      </w:r>
    </w:p>
    <w:bookmarkEnd w:id="1179"/>
    <w:bookmarkStart w:name="z3487" w:id="1180"/>
    <w:p>
      <w:pPr>
        <w:spacing w:after="0"/>
        <w:ind w:left="0"/>
        <w:jc w:val="both"/>
      </w:pPr>
      <w:r>
        <w:rPr>
          <w:rFonts w:ascii="Times New Roman"/>
          <w:b w:val="false"/>
          <w:i w:val="false"/>
          <w:color w:val="000000"/>
          <w:sz w:val="28"/>
        </w:rPr>
        <w:t>
      1) из проекта объекта-аналога принимаются прямые затраты по итогу локальной сметы (раздела локальной сметы) с учетом накладных расходов, без учета ненормируемых и непредвиденных затрат и включаются позицией в соответствующую строку объектного (локального) сметного расчета;</w:t>
      </w:r>
    </w:p>
    <w:bookmarkEnd w:id="1180"/>
    <w:bookmarkStart w:name="z3488" w:id="1181"/>
    <w:p>
      <w:pPr>
        <w:spacing w:after="0"/>
        <w:ind w:left="0"/>
        <w:jc w:val="both"/>
      </w:pPr>
      <w:r>
        <w:rPr>
          <w:rFonts w:ascii="Times New Roman"/>
          <w:b w:val="false"/>
          <w:i w:val="false"/>
          <w:color w:val="000000"/>
          <w:sz w:val="28"/>
        </w:rPr>
        <w:t>
      2) переход на текущий уровень сметной стоимости строительства от базового уровня цен 2001 года осуществляется по позициям объектного (локального) сметного расчета стоимости путем применения индексов стоимости для строительства;</w:t>
      </w:r>
    </w:p>
    <w:bookmarkEnd w:id="1181"/>
    <w:bookmarkStart w:name="z3489" w:id="1182"/>
    <w:p>
      <w:pPr>
        <w:spacing w:after="0"/>
        <w:ind w:left="0"/>
        <w:jc w:val="both"/>
      </w:pPr>
      <w:r>
        <w:rPr>
          <w:rFonts w:ascii="Times New Roman"/>
          <w:b w:val="false"/>
          <w:i w:val="false"/>
          <w:color w:val="000000"/>
          <w:sz w:val="28"/>
        </w:rPr>
        <w:t xml:space="preserve">
      3) по итогу объектного (локального) сметного расчета стоимости на сумму прямых затрат и накладных расходов начисляется сметная прибыль по нормам,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w:t>
      </w:r>
    </w:p>
    <w:bookmarkEnd w:id="1182"/>
    <w:bookmarkStart w:name="z3490" w:id="1183"/>
    <w:p>
      <w:pPr>
        <w:spacing w:after="0"/>
        <w:ind w:left="0"/>
        <w:jc w:val="both"/>
      </w:pPr>
      <w:r>
        <w:rPr>
          <w:rFonts w:ascii="Times New Roman"/>
          <w:b w:val="false"/>
          <w:i w:val="false"/>
          <w:color w:val="000000"/>
          <w:sz w:val="28"/>
        </w:rPr>
        <w:t>
      Переход на текущий уровень сметной стоимости инженерного оборудования по проектам объектов-аналогов от базового уровня цен 2001 года по решению заказчика может осуществляться путем применения индексов стоимости для строительства в порядке, изложенном в подпункте 2 настоящего пункта, или путем применения действующих сметных цен на строительные ресурсы по регионам Республики Казахстан.</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9" w:id="1184"/>
    <w:p>
      <w:pPr>
        <w:spacing w:after="0"/>
        <w:ind w:left="0"/>
        <w:jc w:val="both"/>
      </w:pPr>
      <w:r>
        <w:rPr>
          <w:rFonts w:ascii="Times New Roman"/>
          <w:b w:val="false"/>
          <w:i w:val="false"/>
          <w:color w:val="000000"/>
          <w:sz w:val="28"/>
        </w:rPr>
        <w:t>
      37. В расчетах стоимости строительства следует выделять стоимость строительства отдельных объектов капитального строительства, входящих в стройку.</w:t>
      </w:r>
    </w:p>
    <w:bookmarkEnd w:id="1184"/>
    <w:bookmarkStart w:name="z3030" w:id="1185"/>
    <w:p>
      <w:pPr>
        <w:spacing w:after="0"/>
        <w:ind w:left="0"/>
        <w:jc w:val="both"/>
      </w:pPr>
      <w:r>
        <w:rPr>
          <w:rFonts w:ascii="Times New Roman"/>
          <w:b w:val="false"/>
          <w:i w:val="false"/>
          <w:color w:val="000000"/>
          <w:sz w:val="28"/>
        </w:rPr>
        <w:t xml:space="preserve">
      38. Учет уровня цен на строительные ресурсы планируемого периода реализации пилотного проекта производится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настоящего Нормативного документа.</w:t>
      </w:r>
    </w:p>
    <w:bookmarkEnd w:id="1185"/>
    <w:bookmarkStart w:name="z3031" w:id="1186"/>
    <w:p>
      <w:pPr>
        <w:spacing w:after="0"/>
        <w:ind w:left="0"/>
        <w:jc w:val="both"/>
      </w:pPr>
      <w:r>
        <w:rPr>
          <w:rFonts w:ascii="Times New Roman"/>
          <w:b w:val="false"/>
          <w:i w:val="false"/>
          <w:color w:val="000000"/>
          <w:sz w:val="28"/>
        </w:rPr>
        <w:t>
      Расчет стоимости строительства производится с разбивкой по годам в зависимости от нормативной продолжительности строительства и начала строительства. Срок начала строительства определяется заказчиком в составе исходных данных или при составлении сметной документации (расчета стоимости строительства).</w:t>
      </w:r>
    </w:p>
    <w:bookmarkEnd w:id="1186"/>
    <w:bookmarkStart w:name="z3032" w:id="1187"/>
    <w:p>
      <w:pPr>
        <w:spacing w:after="0"/>
        <w:ind w:left="0"/>
        <w:jc w:val="both"/>
      </w:pPr>
      <w:r>
        <w:rPr>
          <w:rFonts w:ascii="Times New Roman"/>
          <w:b w:val="false"/>
          <w:i w:val="false"/>
          <w:color w:val="000000"/>
          <w:sz w:val="28"/>
        </w:rPr>
        <w:t>
      39. При составлении расчетов, необходимых для определения потребности в денежных средствах на этапе планирования (обоснования) инвестиций (капитальных вложений) в объекты капитального строительства, разбивка по годам производится последовательно в следующем порядке:</w:t>
      </w:r>
    </w:p>
    <w:bookmarkEnd w:id="1187"/>
    <w:p>
      <w:pPr>
        <w:spacing w:after="0"/>
        <w:ind w:left="0"/>
        <w:jc w:val="both"/>
      </w:pPr>
      <w:r>
        <w:rPr>
          <w:rFonts w:ascii="Times New Roman"/>
          <w:b w:val="false"/>
          <w:i w:val="false"/>
          <w:color w:val="000000"/>
          <w:sz w:val="28"/>
        </w:rPr>
        <w:t>
      показывается итог затрат, соответствующих главам 1 – 9 сметного расчета стоимости строительства, непредвиденных работ и затрат для подрядных работ, средств на технический и авторский надзор в текущих ценах на период разработки проекта, затем производится разбивка по годам ("в том числе:" на соответствующий год с учетом индексов стоимости для строительства), показывается итог с учетом разбивки;</w:t>
      </w:r>
    </w:p>
    <w:p>
      <w:pPr>
        <w:spacing w:after="0"/>
        <w:ind w:left="0"/>
        <w:jc w:val="both"/>
      </w:pPr>
      <w:r>
        <w:rPr>
          <w:rFonts w:ascii="Times New Roman"/>
          <w:b w:val="false"/>
          <w:i w:val="false"/>
          <w:color w:val="000000"/>
          <w:sz w:val="28"/>
        </w:rPr>
        <w:t>
      средства на разработку и экспертизу проектно-сметной документации определяются по соответствующим разделам сборника цен на проектные работы для строительства в соответствии с нормативным документом по определению стоимости проектных работ для строительства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5" w:id="1188"/>
    <w:p>
      <w:pPr>
        <w:spacing w:after="0"/>
        <w:ind w:left="0"/>
        <w:jc w:val="both"/>
      </w:pPr>
      <w:r>
        <w:rPr>
          <w:rFonts w:ascii="Times New Roman"/>
          <w:b w:val="false"/>
          <w:i w:val="false"/>
          <w:color w:val="000000"/>
          <w:sz w:val="28"/>
        </w:rPr>
        <w:t>
      40. При составлении расчетов стоимости строительства на стадии проектирования разбивка по годам, учет средств на разработку и экспертизу проектно-сметной документации, технический и авторский надзор производится в соответствии с Нормативным документом по определению сметной стоимости строительства в Республике Казахстан (</w:t>
      </w:r>
      <w:r>
        <w:rPr>
          <w:rFonts w:ascii="Times New Roman"/>
          <w:b w:val="false"/>
          <w:i w:val="false"/>
          <w:color w:val="000000"/>
          <w:sz w:val="28"/>
        </w:rPr>
        <w:t>приложение 1</w:t>
      </w:r>
      <w:r>
        <w:rPr>
          <w:rFonts w:ascii="Times New Roman"/>
          <w:b w:val="false"/>
          <w:i w:val="false"/>
          <w:color w:val="000000"/>
          <w:sz w:val="28"/>
        </w:rPr>
        <w:t xml:space="preserve"> к настоящему приказу).</w:t>
      </w:r>
    </w:p>
    <w:bookmarkEnd w:id="1188"/>
    <w:bookmarkStart w:name="z3036" w:id="1189"/>
    <w:p>
      <w:pPr>
        <w:spacing w:after="0"/>
        <w:ind w:left="0"/>
        <w:jc w:val="both"/>
      </w:pPr>
      <w:r>
        <w:rPr>
          <w:rFonts w:ascii="Times New Roman"/>
          <w:b w:val="false"/>
          <w:i w:val="false"/>
          <w:color w:val="000000"/>
          <w:sz w:val="28"/>
        </w:rPr>
        <w:t>
      41. Средства на инжиниринговые услуги по управлению проектом в случаях, установленных законодательством, определяются по нормативам, утвержденным уполномоченным органом по делам архитектуры, градостроительства и строительства.</w:t>
      </w:r>
    </w:p>
    <w:bookmarkEnd w:id="1189"/>
    <w:bookmarkStart w:name="z3037" w:id="1190"/>
    <w:p>
      <w:pPr>
        <w:spacing w:after="0"/>
        <w:ind w:left="0"/>
        <w:jc w:val="both"/>
      </w:pPr>
      <w:r>
        <w:rPr>
          <w:rFonts w:ascii="Times New Roman"/>
          <w:b w:val="false"/>
          <w:i w:val="false"/>
          <w:color w:val="000000"/>
          <w:sz w:val="28"/>
        </w:rPr>
        <w:t>
      42. Налог на добавленную стоимость принимается в размере, устанавливаемом налоговым законодательством Республики Казахстан, от суммы всех затрат, включаемых в расчет стоимости строительства.</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сметной </w:t>
            </w:r>
            <w:r>
              <w:br/>
            </w:r>
            <w:r>
              <w:rPr>
                <w:rFonts w:ascii="Times New Roman"/>
                <w:b w:val="false"/>
                <w:i w:val="false"/>
                <w:color w:val="000000"/>
                <w:sz w:val="20"/>
              </w:rPr>
              <w:t xml:space="preserve">стоимости строительства в </w:t>
            </w:r>
            <w:r>
              <w:br/>
            </w:r>
            <w:r>
              <w:rPr>
                <w:rFonts w:ascii="Times New Roman"/>
                <w:b w:val="false"/>
                <w:i w:val="false"/>
                <w:color w:val="000000"/>
                <w:sz w:val="20"/>
              </w:rPr>
              <w:t xml:space="preserve">рамках реализации </w:t>
            </w:r>
            <w:r>
              <w:br/>
            </w:r>
            <w:r>
              <w:rPr>
                <w:rFonts w:ascii="Times New Roman"/>
                <w:b w:val="false"/>
                <w:i w:val="false"/>
                <w:color w:val="000000"/>
                <w:sz w:val="20"/>
              </w:rPr>
              <w:t>пилотных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1а</w:t>
            </w:r>
          </w:p>
        </w:tc>
      </w:tr>
    </w:tbl>
    <w:p>
      <w:pPr>
        <w:spacing w:after="0"/>
        <w:ind w:left="0"/>
        <w:jc w:val="both"/>
      </w:pPr>
      <w:bookmarkStart w:name="z3040" w:id="1191"/>
      <w:r>
        <w:rPr>
          <w:rFonts w:ascii="Times New Roman"/>
          <w:b w:val="false"/>
          <w:i w:val="false"/>
          <w:color w:val="000000"/>
          <w:sz w:val="28"/>
        </w:rPr>
        <w:t xml:space="preserve">
      Заказчик _____________________________________  </w:t>
      </w:r>
    </w:p>
    <w:bookmarkEnd w:id="1191"/>
    <w:p>
      <w:pPr>
        <w:spacing w:after="0"/>
        <w:ind w:left="0"/>
        <w:jc w:val="both"/>
      </w:pPr>
      <w:r>
        <w:rPr>
          <w:rFonts w:ascii="Times New Roman"/>
          <w:b w:val="false"/>
          <w:i w:val="false"/>
          <w:color w:val="000000"/>
          <w:sz w:val="28"/>
        </w:rPr>
        <w:t xml:space="preserve">                   (наименование организации)</w:t>
      </w:r>
    </w:p>
    <w:bookmarkStart w:name="z3041" w:id="1192"/>
    <w:p>
      <w:pPr>
        <w:spacing w:after="0"/>
        <w:ind w:left="0"/>
        <w:jc w:val="left"/>
      </w:pPr>
      <w:r>
        <w:rPr>
          <w:rFonts w:ascii="Times New Roman"/>
          <w:b/>
          <w:i w:val="false"/>
          <w:color w:val="000000"/>
        </w:rPr>
        <w:t xml:space="preserve"> Расчет стоимости строительства ________________________________________ </w:t>
      </w:r>
      <w:r>
        <w:br/>
      </w:r>
      <w:r>
        <w:rPr>
          <w:rFonts w:ascii="Times New Roman"/>
          <w:b/>
          <w:i w:val="false"/>
          <w:color w:val="000000"/>
        </w:rPr>
        <w:t>(наименование стройки)</w:t>
      </w:r>
    </w:p>
    <w:bookmarkEnd w:id="1192"/>
    <w:bookmarkStart w:name="z3042" w:id="1193"/>
    <w:p>
      <w:pPr>
        <w:spacing w:after="0"/>
        <w:ind w:left="0"/>
        <w:jc w:val="both"/>
      </w:pPr>
      <w:r>
        <w:rPr>
          <w:rFonts w:ascii="Times New Roman"/>
          <w:b w:val="false"/>
          <w:i w:val="false"/>
          <w:color w:val="000000"/>
          <w:sz w:val="28"/>
        </w:rPr>
        <w:t>
      Составлен в текущих ценах по состоянию на 20__год.</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норматива, номер расчета, иные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работ, затрат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кодекс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оборудование, мебель и инвентарь поставки заказчика без учета НДС (справочно) (при необходимости)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6" w:id="1194"/>
      <w:r>
        <w:rPr>
          <w:rFonts w:ascii="Times New Roman"/>
          <w:b w:val="false"/>
          <w:i w:val="false"/>
          <w:color w:val="000000"/>
          <w:sz w:val="28"/>
        </w:rPr>
        <w:t xml:space="preserve">
      Руководитель организации_____________________________________________  </w:t>
      </w:r>
    </w:p>
    <w:bookmarkEnd w:id="1194"/>
    <w:p>
      <w:pPr>
        <w:spacing w:after="0"/>
        <w:ind w:left="0"/>
        <w:jc w:val="both"/>
      </w:pPr>
      <w:r>
        <w:rPr>
          <w:rFonts w:ascii="Times New Roman"/>
          <w:b w:val="false"/>
          <w:i w:val="false"/>
          <w:color w:val="000000"/>
          <w:sz w:val="28"/>
        </w:rPr>
        <w:t xml:space="preserve">             (подпись, инициалы, фамилия, печать организации (при наличии))</w:t>
      </w:r>
    </w:p>
    <w:p>
      <w:pPr>
        <w:spacing w:after="0"/>
        <w:ind w:left="0"/>
        <w:jc w:val="both"/>
      </w:pPr>
      <w:bookmarkStart w:name="z3147" w:id="1195"/>
      <w:r>
        <w:rPr>
          <w:rFonts w:ascii="Times New Roman"/>
          <w:b w:val="false"/>
          <w:i w:val="false"/>
          <w:color w:val="000000"/>
          <w:sz w:val="28"/>
        </w:rPr>
        <w:t xml:space="preserve">
      Составил ____________________________________________________________  </w:t>
      </w:r>
    </w:p>
    <w:bookmarkEnd w:id="1195"/>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r>
        <w:rPr>
          <w:rFonts w:ascii="Times New Roman"/>
          <w:b w:val="false"/>
          <w:i w:val="false"/>
          <w:color w:val="000000"/>
          <w:sz w:val="28"/>
        </w:rPr>
        <w:t xml:space="preserve">Проверил _________________________________________________________________  </w:t>
      </w:r>
    </w:p>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делам</w:t>
            </w:r>
            <w:r>
              <w:br/>
            </w:r>
            <w:r>
              <w:rPr>
                <w:rFonts w:ascii="Times New Roman"/>
                <w:b w:val="false"/>
                <w:i w:val="false"/>
                <w:color w:val="000000"/>
                <w:sz w:val="20"/>
              </w:rPr>
              <w:t>строительства и жилищно-</w:t>
            </w:r>
            <w:r>
              <w:br/>
            </w:r>
            <w:r>
              <w:rPr>
                <w:rFonts w:ascii="Times New Roman"/>
                <w:b w:val="false"/>
                <w:i w:val="false"/>
                <w:color w:val="000000"/>
                <w:sz w:val="20"/>
              </w:rPr>
              <w:t>коммунального хозяйства</w:t>
            </w:r>
            <w:r>
              <w:br/>
            </w:r>
            <w:r>
              <w:rPr>
                <w:rFonts w:ascii="Times New Roman"/>
                <w:b w:val="false"/>
                <w:i w:val="false"/>
                <w:color w:val="000000"/>
                <w:sz w:val="20"/>
              </w:rPr>
              <w:t>Министерства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ноября 2017 года № 249-нқ</w:t>
            </w:r>
          </w:p>
        </w:tc>
      </w:tr>
    </w:tbl>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и.о. Председателя Комитета по делам строительства и жилищно-коммунального хозяйства Министерства индустрии и инфраструктурного развития РК от 30.07.2020 </w:t>
      </w:r>
      <w:r>
        <w:rPr>
          <w:rFonts w:ascii="Times New Roman"/>
          <w:b w:val="false"/>
          <w:i w:val="false"/>
          <w:color w:val="ff0000"/>
          <w:sz w:val="28"/>
        </w:rPr>
        <w:t>№ 110-НҚ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9" w:id="1196"/>
    <w:p>
      <w:pPr>
        <w:spacing w:after="0"/>
        <w:ind w:left="0"/>
        <w:jc w:val="left"/>
      </w:pPr>
      <w:r>
        <w:rPr>
          <w:rFonts w:ascii="Times New Roman"/>
          <w:b/>
          <w:i w:val="false"/>
          <w:color w:val="000000"/>
        </w:rPr>
        <w:t xml:space="preserve"> Нормативный документ по определению сметной стоимости пусконаладочных работ при вводе в эксплуатацию объектов строительства в Республике Казахстан</w:t>
      </w:r>
    </w:p>
    <w:bookmarkEnd w:id="1196"/>
    <w:bookmarkStart w:name="z3150" w:id="1197"/>
    <w:p>
      <w:pPr>
        <w:spacing w:after="0"/>
        <w:ind w:left="0"/>
        <w:jc w:val="left"/>
      </w:pPr>
      <w:r>
        <w:rPr>
          <w:rFonts w:ascii="Times New Roman"/>
          <w:b/>
          <w:i w:val="false"/>
          <w:color w:val="000000"/>
        </w:rPr>
        <w:t xml:space="preserve"> Глава 1. Общие положения</w:t>
      </w:r>
    </w:p>
    <w:bookmarkEnd w:id="1197"/>
    <w:bookmarkStart w:name="z3151" w:id="1198"/>
    <w:p>
      <w:pPr>
        <w:spacing w:after="0"/>
        <w:ind w:left="0"/>
        <w:jc w:val="both"/>
      </w:pPr>
      <w:r>
        <w:rPr>
          <w:rFonts w:ascii="Times New Roman"/>
          <w:b w:val="false"/>
          <w:i w:val="false"/>
          <w:color w:val="000000"/>
          <w:sz w:val="28"/>
        </w:rPr>
        <w:t xml:space="preserve">
      1. Настоящий Нормативный документ по определению сметной стоимости пусконаладочных работ на вводимых в эксплуатацию объектов строительства в Республике Казахстан (далее – Нормативный документ) разработан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16 июля 2001 года № 242 "Об архитектурной, градостроительной и строительной деятельности в Республике Казахстан" и предназначен для определения сметной стоимости пусконаладочных работ на вводимых в эксплуатацию объектах строительства (нового строительства, реконструируемых, расширяемых, модернизируемых, технически перевооружаемых предприятиях, зданиях и сооружениях), возводимых за счет государственных инвестиций в строительство и средств субъектов квазигосударственного сектора.</w:t>
      </w:r>
    </w:p>
    <w:bookmarkEnd w:id="1198"/>
    <w:bookmarkStart w:name="z3152" w:id="1199"/>
    <w:p>
      <w:pPr>
        <w:spacing w:after="0"/>
        <w:ind w:left="0"/>
        <w:jc w:val="both"/>
      </w:pPr>
      <w:r>
        <w:rPr>
          <w:rFonts w:ascii="Times New Roman"/>
          <w:b w:val="false"/>
          <w:i w:val="false"/>
          <w:color w:val="000000"/>
          <w:sz w:val="28"/>
        </w:rPr>
        <w:t>
      2. Настоящий Нормативный документ является нормативной основой для определения стоимости пусконаладочных работ при вводе в эксплуатацию объектов строительства и содержит основные принципы и положения по составлению смет (сметных расчетов) на пусконаладочные работы.</w:t>
      </w:r>
    </w:p>
    <w:bookmarkEnd w:id="1199"/>
    <w:bookmarkStart w:name="z3153" w:id="1200"/>
    <w:p>
      <w:pPr>
        <w:spacing w:after="0"/>
        <w:ind w:left="0"/>
        <w:jc w:val="both"/>
      </w:pPr>
      <w:r>
        <w:rPr>
          <w:rFonts w:ascii="Times New Roman"/>
          <w:b w:val="false"/>
          <w:i w:val="false"/>
          <w:color w:val="000000"/>
          <w:sz w:val="28"/>
        </w:rPr>
        <w:t>
      3. Положения настоящего Нормативного документа составлены для оборудования межотраслевого применения на основе действующей сметно-нормативной базы по определению стоимости строительства в текущих ценах.</w:t>
      </w:r>
    </w:p>
    <w:bookmarkEnd w:id="1200"/>
    <w:bookmarkStart w:name="z3154" w:id="1201"/>
    <w:p>
      <w:pPr>
        <w:spacing w:after="0"/>
        <w:ind w:left="0"/>
        <w:jc w:val="both"/>
      </w:pPr>
      <w:r>
        <w:rPr>
          <w:rFonts w:ascii="Times New Roman"/>
          <w:b w:val="false"/>
          <w:i w:val="false"/>
          <w:color w:val="000000"/>
          <w:sz w:val="28"/>
        </w:rPr>
        <w:t>
      4. Особенности пусконаладочных работ специального технологического оборудования предприятий и производств в составе отраслей экономики учитываются отраслевыми нормативными документами, утвержденными в пределах их компетенций центральными государственными органами Республики Казахстан, осуществляющими руководство соответствующей отраслью.</w:t>
      </w:r>
    </w:p>
    <w:bookmarkEnd w:id="1201"/>
    <w:bookmarkStart w:name="z3155" w:id="1202"/>
    <w:p>
      <w:pPr>
        <w:spacing w:after="0"/>
        <w:ind w:left="0"/>
        <w:jc w:val="both"/>
      </w:pPr>
      <w:r>
        <w:rPr>
          <w:rFonts w:ascii="Times New Roman"/>
          <w:b w:val="false"/>
          <w:i w:val="false"/>
          <w:color w:val="000000"/>
          <w:sz w:val="28"/>
        </w:rPr>
        <w:t>
      5. В настоящем Нормативном документе используются следующие основные понятия:</w:t>
      </w:r>
    </w:p>
    <w:bookmarkEnd w:id="1202"/>
    <w:bookmarkStart w:name="z3156" w:id="1203"/>
    <w:p>
      <w:pPr>
        <w:spacing w:after="0"/>
        <w:ind w:left="0"/>
        <w:jc w:val="both"/>
      </w:pPr>
      <w:r>
        <w:rPr>
          <w:rFonts w:ascii="Times New Roman"/>
          <w:b w:val="false"/>
          <w:i w:val="false"/>
          <w:color w:val="000000"/>
          <w:sz w:val="28"/>
        </w:rPr>
        <w:t>
      1) сводная смета на подготовку (освоение) территории строительства и ввод объекта в эксплуатацию – документ, определяющий объем средств, необходимых, на отвод земли, подготовку территории строительства и эксплуатационного персонала, проведения пусконаладочных работ и комплексного опробования оборудования, обеспечивающих ввод объекта в эксплуатацию;</w:t>
      </w:r>
    </w:p>
    <w:bookmarkEnd w:id="1203"/>
    <w:bookmarkStart w:name="z3157" w:id="1204"/>
    <w:p>
      <w:pPr>
        <w:spacing w:after="0"/>
        <w:ind w:left="0"/>
        <w:jc w:val="both"/>
      </w:pPr>
      <w:r>
        <w:rPr>
          <w:rFonts w:ascii="Times New Roman"/>
          <w:b w:val="false"/>
          <w:i w:val="false"/>
          <w:color w:val="000000"/>
          <w:sz w:val="28"/>
        </w:rPr>
        <w:t>
      2) объект строительства – отдельно стоящее здание или сооружение со всеми относящимися к нему обустройствами, оборудованием, мебелью, инвентарем, подсобными и вспомогательными устройствами, с прилегающими к нему инженерными сетями и общеплощадочными материалами, или совокупность зданий и сооружений, имеющих общее технологическое или иное назначение;</w:t>
      </w:r>
    </w:p>
    <w:bookmarkEnd w:id="1204"/>
    <w:bookmarkStart w:name="z3158" w:id="1205"/>
    <w:p>
      <w:pPr>
        <w:spacing w:after="0"/>
        <w:ind w:left="0"/>
        <w:jc w:val="both"/>
      </w:pPr>
      <w:r>
        <w:rPr>
          <w:rFonts w:ascii="Times New Roman"/>
          <w:b w:val="false"/>
          <w:i w:val="false"/>
          <w:color w:val="000000"/>
          <w:sz w:val="28"/>
        </w:rPr>
        <w:t>
      3) смета подрядчика (оферта) – сметная документация в составе конкурсного предложения подрядчика, составляемая им с учетом собственной организационно-технологической возможности для участия в конкурсах по закупу подрядных работ и услуг;</w:t>
      </w:r>
    </w:p>
    <w:bookmarkEnd w:id="1205"/>
    <w:bookmarkStart w:name="z3159" w:id="1206"/>
    <w:p>
      <w:pPr>
        <w:spacing w:after="0"/>
        <w:ind w:left="0"/>
        <w:jc w:val="both"/>
      </w:pPr>
      <w:r>
        <w:rPr>
          <w:rFonts w:ascii="Times New Roman"/>
          <w:b w:val="false"/>
          <w:i w:val="false"/>
          <w:color w:val="000000"/>
          <w:sz w:val="28"/>
        </w:rPr>
        <w:t>
      4) сводный сметный расчет на строительство объектов – документ, включающий лимит средств на все затраты заказчика (инвестора) на реализацию инвестиционного проекта, за исключением затрат заказчика, не регулируемых законодательством в сфере архитектурной, градостроительной и строительной деятельности и включаемых в сводную смету на подготовку (освоение) территории строительства и ввод объекта в эксплуатацию;</w:t>
      </w:r>
    </w:p>
    <w:bookmarkEnd w:id="1206"/>
    <w:bookmarkStart w:name="z3160" w:id="1207"/>
    <w:p>
      <w:pPr>
        <w:spacing w:after="0"/>
        <w:ind w:left="0"/>
        <w:jc w:val="both"/>
      </w:pPr>
      <w:r>
        <w:rPr>
          <w:rFonts w:ascii="Times New Roman"/>
          <w:b w:val="false"/>
          <w:i w:val="false"/>
          <w:color w:val="000000"/>
          <w:sz w:val="28"/>
        </w:rPr>
        <w:t>
      5) ресурсный метод – метод определения стоимости строительства путем калькуляции в текущих ценах и тарифах элементов затрат (ресурсов), необходимых для реализации проекта строительства;</w:t>
      </w:r>
    </w:p>
    <w:bookmarkEnd w:id="1207"/>
    <w:bookmarkStart w:name="z3161" w:id="1208"/>
    <w:p>
      <w:pPr>
        <w:spacing w:after="0"/>
        <w:ind w:left="0"/>
        <w:jc w:val="both"/>
      </w:pPr>
      <w:r>
        <w:rPr>
          <w:rFonts w:ascii="Times New Roman"/>
          <w:b w:val="false"/>
          <w:i w:val="false"/>
          <w:color w:val="000000"/>
          <w:sz w:val="28"/>
        </w:rPr>
        <w:t>
      6) сметная документация – документация в составе проекта строительства, определяющая сметную стоимость строительства;</w:t>
      </w:r>
    </w:p>
    <w:bookmarkEnd w:id="1208"/>
    <w:bookmarkStart w:name="z3162" w:id="1209"/>
    <w:p>
      <w:pPr>
        <w:spacing w:after="0"/>
        <w:ind w:left="0"/>
        <w:jc w:val="both"/>
      </w:pPr>
      <w:r>
        <w:rPr>
          <w:rFonts w:ascii="Times New Roman"/>
          <w:b w:val="false"/>
          <w:i w:val="false"/>
          <w:color w:val="000000"/>
          <w:sz w:val="28"/>
        </w:rPr>
        <w:t>
      7) сметно-нормативная база – свод сметных норм и сметных цен на материалы, изделия и оборудование;</w:t>
      </w:r>
    </w:p>
    <w:bookmarkEnd w:id="1209"/>
    <w:bookmarkStart w:name="z3163" w:id="1210"/>
    <w:p>
      <w:pPr>
        <w:spacing w:after="0"/>
        <w:ind w:left="0"/>
        <w:jc w:val="both"/>
      </w:pPr>
      <w:r>
        <w:rPr>
          <w:rFonts w:ascii="Times New Roman"/>
          <w:b w:val="false"/>
          <w:i w:val="false"/>
          <w:color w:val="000000"/>
          <w:sz w:val="28"/>
        </w:rPr>
        <w:t>
      8) накладные расходы – сумма средств для возмещения затрат пусконаладочных организаций, связанных с созданием общих условий производства, его обслуживанием, организацией и управлением, а также для уплаты налогов и обязательных платежей в бюджет, установленных законодательством Республики Казахстан, не учтенных другими составляющими сметной стоимости пусконаладочных работ;</w:t>
      </w:r>
    </w:p>
    <w:bookmarkEnd w:id="1210"/>
    <w:bookmarkStart w:name="z3164" w:id="1211"/>
    <w:p>
      <w:pPr>
        <w:spacing w:after="0"/>
        <w:ind w:left="0"/>
        <w:jc w:val="both"/>
      </w:pPr>
      <w:r>
        <w:rPr>
          <w:rFonts w:ascii="Times New Roman"/>
          <w:b w:val="false"/>
          <w:i w:val="false"/>
          <w:color w:val="000000"/>
          <w:sz w:val="28"/>
        </w:rPr>
        <w:t>
      9) сметная прибыль – сумма средств, являющаяся нормативной частью сметной стоимости пусконаладочных работ, предназначенная для покрытия расходов, не относимых на себестоимость работ, развития подрядной организации, дополнительного материального стимулирования ее работников;</w:t>
      </w:r>
    </w:p>
    <w:bookmarkEnd w:id="1211"/>
    <w:bookmarkStart w:name="z3165" w:id="1212"/>
    <w:p>
      <w:pPr>
        <w:spacing w:after="0"/>
        <w:ind w:left="0"/>
        <w:jc w:val="both"/>
      </w:pPr>
      <w:r>
        <w:rPr>
          <w:rFonts w:ascii="Times New Roman"/>
          <w:b w:val="false"/>
          <w:i w:val="false"/>
          <w:color w:val="000000"/>
          <w:sz w:val="28"/>
        </w:rPr>
        <w:t>
      10) индекс стоимости труда (далее – ИСТ) – это относительный показатель, характеризующий изменение во времени среднего уровня стоимости затрат на рабочую силу в расчете на 1 отработанный час. ИСТ принимается по данным государственной статистики по сравнению с предыдущим годом;</w:t>
      </w:r>
    </w:p>
    <w:bookmarkEnd w:id="1212"/>
    <w:bookmarkStart w:name="z3166" w:id="1213"/>
    <w:p>
      <w:pPr>
        <w:spacing w:after="0"/>
        <w:ind w:left="0"/>
        <w:jc w:val="both"/>
      </w:pPr>
      <w:r>
        <w:rPr>
          <w:rFonts w:ascii="Times New Roman"/>
          <w:b w:val="false"/>
          <w:i w:val="false"/>
          <w:color w:val="000000"/>
          <w:sz w:val="28"/>
        </w:rPr>
        <w:t>
      11) смета заказчика (инвестора, застройщика, администратора бюджетных программ) – сметная документация, составляемая на основе сметных нормативов, предназначенная для планирования инвестиционной деятельности и определения максимальной цены строительства для проведения конкурса по закупу подрядных работ и услуг;</w:t>
      </w:r>
    </w:p>
    <w:bookmarkEnd w:id="1213"/>
    <w:bookmarkStart w:name="z3167" w:id="1214"/>
    <w:p>
      <w:pPr>
        <w:spacing w:after="0"/>
        <w:ind w:left="0"/>
        <w:jc w:val="both"/>
      </w:pPr>
      <w:r>
        <w:rPr>
          <w:rFonts w:ascii="Times New Roman"/>
          <w:b w:val="false"/>
          <w:i w:val="false"/>
          <w:color w:val="000000"/>
          <w:sz w:val="28"/>
        </w:rPr>
        <w:t>
      12) заказчик – администратор бюджетной программы или субъект квазигосударственного сектора.</w:t>
      </w:r>
    </w:p>
    <w:bookmarkEnd w:id="1214"/>
    <w:bookmarkStart w:name="z3168" w:id="1215"/>
    <w:p>
      <w:pPr>
        <w:spacing w:after="0"/>
        <w:ind w:left="0"/>
        <w:jc w:val="both"/>
      </w:pPr>
      <w:r>
        <w:rPr>
          <w:rFonts w:ascii="Times New Roman"/>
          <w:b w:val="false"/>
          <w:i w:val="false"/>
          <w:color w:val="000000"/>
          <w:sz w:val="28"/>
        </w:rPr>
        <w:t>
      Иные понятия, используемые в настоящем Нормативном документе, применяются в соответствии с действующим законодательством Республики Казахстан, а также в соответствии с Нормативным документом по определению сметной стоимости строительства в Республике Казахстан.</w:t>
      </w:r>
    </w:p>
    <w:bookmarkEnd w:id="1215"/>
    <w:bookmarkStart w:name="z3169" w:id="1216"/>
    <w:p>
      <w:pPr>
        <w:spacing w:after="0"/>
        <w:ind w:left="0"/>
        <w:jc w:val="both"/>
      </w:pPr>
      <w:r>
        <w:rPr>
          <w:rFonts w:ascii="Times New Roman"/>
          <w:b w:val="false"/>
          <w:i w:val="false"/>
          <w:color w:val="000000"/>
          <w:sz w:val="28"/>
        </w:rPr>
        <w:t>
      6. Пусконаладочными работами является комплекс работ, выполняемых в период подготовки и проведения индивидуальных испытаний и в период комплексного опробования оборудования. При этом понятие "оборудование" охватывает всю технологическую систему объекта, то есть комплекс технологического и всех других видов оборудования и трубопроводов, электротехнические, санитарно-технические устройства, автоматизацию и другие системы, предусмотренные проектом.</w:t>
      </w:r>
    </w:p>
    <w:bookmarkEnd w:id="1216"/>
    <w:bookmarkStart w:name="z3170" w:id="1217"/>
    <w:p>
      <w:pPr>
        <w:spacing w:after="0"/>
        <w:ind w:left="0"/>
        <w:jc w:val="both"/>
      </w:pPr>
      <w:r>
        <w:rPr>
          <w:rFonts w:ascii="Times New Roman"/>
          <w:b w:val="false"/>
          <w:i w:val="false"/>
          <w:color w:val="000000"/>
          <w:sz w:val="28"/>
        </w:rPr>
        <w:t>
      7. Пусконаладочные работы, проводимые в период индивидуальных испытаний оборудования, обеспечивают выполнение требований, предусмотренных рабочей документацией, стандартами и техническими условиями на отдельные машины, механизмы и агрегаты, с целью подготовки оборудования к приемке для комплексного опробования.</w:t>
      </w:r>
    </w:p>
    <w:bookmarkEnd w:id="1217"/>
    <w:bookmarkStart w:name="z3171" w:id="1218"/>
    <w:p>
      <w:pPr>
        <w:spacing w:after="0"/>
        <w:ind w:left="0"/>
        <w:jc w:val="both"/>
      </w:pPr>
      <w:r>
        <w:rPr>
          <w:rFonts w:ascii="Times New Roman"/>
          <w:b w:val="false"/>
          <w:i w:val="false"/>
          <w:color w:val="000000"/>
          <w:sz w:val="28"/>
        </w:rPr>
        <w:t>
      8. В период комплексного опробования оборудования выполняются проверка, регулировка и обеспечение совместной взаимосвязанной работы оборудования в предусмотренном проектом технологическом процессе на холостом ходу с последующим переводом оборудования на работу под нагрузкой и выводом на устойчивый технологический режим, предусмотренный проектом.</w:t>
      </w:r>
    </w:p>
    <w:bookmarkEnd w:id="1218"/>
    <w:bookmarkStart w:name="z3172" w:id="1219"/>
    <w:p>
      <w:pPr>
        <w:spacing w:after="0"/>
        <w:ind w:left="0"/>
        <w:jc w:val="both"/>
      </w:pPr>
      <w:r>
        <w:rPr>
          <w:rFonts w:ascii="Times New Roman"/>
          <w:b w:val="false"/>
          <w:i w:val="false"/>
          <w:color w:val="000000"/>
          <w:sz w:val="28"/>
        </w:rPr>
        <w:t>
      9. В смете на пусконаладочные работы не должны учитываться:</w:t>
      </w:r>
    </w:p>
    <w:bookmarkEnd w:id="1219"/>
    <w:bookmarkStart w:name="z3173" w:id="1220"/>
    <w:p>
      <w:pPr>
        <w:spacing w:after="0"/>
        <w:ind w:left="0"/>
        <w:jc w:val="both"/>
      </w:pPr>
      <w:r>
        <w:rPr>
          <w:rFonts w:ascii="Times New Roman"/>
          <w:b w:val="false"/>
          <w:i w:val="false"/>
          <w:color w:val="000000"/>
          <w:sz w:val="28"/>
        </w:rPr>
        <w:t>
      1) работы и затраты, учтенные в сметах на капитальное строительство предприятий, зданий, сооружений;</w:t>
      </w:r>
    </w:p>
    <w:bookmarkEnd w:id="1220"/>
    <w:bookmarkStart w:name="z3174" w:id="1221"/>
    <w:p>
      <w:pPr>
        <w:spacing w:after="0"/>
        <w:ind w:left="0"/>
        <w:jc w:val="both"/>
      </w:pPr>
      <w:r>
        <w:rPr>
          <w:rFonts w:ascii="Times New Roman"/>
          <w:b w:val="false"/>
          <w:i w:val="false"/>
          <w:color w:val="000000"/>
          <w:sz w:val="28"/>
        </w:rPr>
        <w:t>
      2) затраты, связанные с ревизией оборудования, устранением его дефектов и дефектов монтажа, недоделок строительно-монтажных работ и возмещаемые соответственно поставщиками оборудования, монтажными и строительными организациями-исполнителями работ;</w:t>
      </w:r>
    </w:p>
    <w:bookmarkEnd w:id="1221"/>
    <w:bookmarkStart w:name="z3175" w:id="1222"/>
    <w:p>
      <w:pPr>
        <w:spacing w:after="0"/>
        <w:ind w:left="0"/>
        <w:jc w:val="both"/>
      </w:pPr>
      <w:r>
        <w:rPr>
          <w:rFonts w:ascii="Times New Roman"/>
          <w:b w:val="false"/>
          <w:i w:val="false"/>
          <w:color w:val="000000"/>
          <w:sz w:val="28"/>
        </w:rPr>
        <w:t>
      3) затраты на проектно-конструкторские работы;</w:t>
      </w:r>
    </w:p>
    <w:bookmarkEnd w:id="1222"/>
    <w:bookmarkStart w:name="z3176" w:id="1223"/>
    <w:p>
      <w:pPr>
        <w:spacing w:after="0"/>
        <w:ind w:left="0"/>
        <w:jc w:val="both"/>
      </w:pPr>
      <w:r>
        <w:rPr>
          <w:rFonts w:ascii="Times New Roman"/>
          <w:b w:val="false"/>
          <w:i w:val="false"/>
          <w:color w:val="000000"/>
          <w:sz w:val="28"/>
        </w:rPr>
        <w:t>
      4) затраты на техническое обслуживание;</w:t>
      </w:r>
    </w:p>
    <w:bookmarkEnd w:id="1223"/>
    <w:bookmarkStart w:name="z3177" w:id="1224"/>
    <w:p>
      <w:pPr>
        <w:spacing w:after="0"/>
        <w:ind w:left="0"/>
        <w:jc w:val="both"/>
      </w:pPr>
      <w:r>
        <w:rPr>
          <w:rFonts w:ascii="Times New Roman"/>
          <w:b w:val="false"/>
          <w:i w:val="false"/>
          <w:color w:val="000000"/>
          <w:sz w:val="28"/>
        </w:rPr>
        <w:t>
      5) работы, не предусмотренные стандартами, руководящими техническими материалами, техническими условиями, инструкциями по монтажу, наладке и эксплуатации оборудования;</w:t>
      </w:r>
    </w:p>
    <w:bookmarkEnd w:id="1224"/>
    <w:bookmarkStart w:name="z3178" w:id="1225"/>
    <w:p>
      <w:pPr>
        <w:spacing w:after="0"/>
        <w:ind w:left="0"/>
        <w:jc w:val="both"/>
      </w:pPr>
      <w:r>
        <w:rPr>
          <w:rFonts w:ascii="Times New Roman"/>
          <w:b w:val="false"/>
          <w:i w:val="false"/>
          <w:color w:val="000000"/>
          <w:sz w:val="28"/>
        </w:rPr>
        <w:t>
      6) наладочные работы, осуществляемые в период освоения проектных мощностей предприятий после приемки их в эксплуатацию.</w:t>
      </w:r>
    </w:p>
    <w:bookmarkEnd w:id="1225"/>
    <w:bookmarkStart w:name="z3179" w:id="1226"/>
    <w:p>
      <w:pPr>
        <w:spacing w:after="0"/>
        <w:ind w:left="0"/>
        <w:jc w:val="both"/>
      </w:pPr>
      <w:r>
        <w:rPr>
          <w:rFonts w:ascii="Times New Roman"/>
          <w:b w:val="false"/>
          <w:i w:val="false"/>
          <w:color w:val="000000"/>
          <w:sz w:val="28"/>
        </w:rPr>
        <w:t>
      10. Сметная стоимость пусконаладочных работ в текущем уровне цен определяется на основе действующих сметных норм и цен на ресурсы.</w:t>
      </w:r>
    </w:p>
    <w:bookmarkEnd w:id="1226"/>
    <w:bookmarkStart w:name="z3180" w:id="1227"/>
    <w:p>
      <w:pPr>
        <w:spacing w:after="0"/>
        <w:ind w:left="0"/>
        <w:jc w:val="both"/>
      </w:pPr>
      <w:r>
        <w:rPr>
          <w:rFonts w:ascii="Times New Roman"/>
          <w:b w:val="false"/>
          <w:i w:val="false"/>
          <w:color w:val="000000"/>
          <w:sz w:val="28"/>
        </w:rPr>
        <w:t>
      11. Заработная плата пусконаладочного персонала рассчитывается по регионам Республики Казахстан в текущих ценах в соответствии со сборником сметных тарифных ставок.</w:t>
      </w:r>
    </w:p>
    <w:bookmarkEnd w:id="1227"/>
    <w:bookmarkStart w:name="z3181" w:id="1228"/>
    <w:p>
      <w:pPr>
        <w:spacing w:after="0"/>
        <w:ind w:left="0"/>
        <w:jc w:val="both"/>
      </w:pPr>
      <w:r>
        <w:rPr>
          <w:rFonts w:ascii="Times New Roman"/>
          <w:b w:val="false"/>
          <w:i w:val="false"/>
          <w:color w:val="000000"/>
          <w:sz w:val="28"/>
        </w:rPr>
        <w:t>
      12. Сметная стоимость пусконаладочных работ учитываются отдельной строкой в сводной смете на подготовку (освоение) территории строительства и ввод объекта в эксплуатацию.</w:t>
      </w:r>
    </w:p>
    <w:bookmarkEnd w:id="1228"/>
    <w:bookmarkStart w:name="z3182" w:id="1229"/>
    <w:p>
      <w:pPr>
        <w:spacing w:after="0"/>
        <w:ind w:left="0"/>
        <w:jc w:val="both"/>
      </w:pPr>
      <w:r>
        <w:rPr>
          <w:rFonts w:ascii="Times New Roman"/>
          <w:b w:val="false"/>
          <w:i w:val="false"/>
          <w:color w:val="000000"/>
          <w:sz w:val="28"/>
        </w:rPr>
        <w:t>
      По объектам непроизводственного (жилищно-гражданского) назначения средства на пусконаладочные работы допускается включать отдельной строкой в графы 6 и 7 раздела II "Сметная стоимость подрядных работ" сводного сметного расчета на строительство перечисленных объектов.</w:t>
      </w:r>
    </w:p>
    <w:bookmarkEnd w:id="1229"/>
    <w:bookmarkStart w:name="z3183" w:id="1230"/>
    <w:p>
      <w:pPr>
        <w:spacing w:after="0"/>
        <w:ind w:left="0"/>
        <w:jc w:val="both"/>
      </w:pPr>
      <w:r>
        <w:rPr>
          <w:rFonts w:ascii="Times New Roman"/>
          <w:b w:val="false"/>
          <w:i w:val="false"/>
          <w:color w:val="000000"/>
          <w:sz w:val="28"/>
        </w:rPr>
        <w:t>
      13. Смета на пусконаладочные работы при вводе в эксплуатацию объектов непроизводственного (жилищно-гражданского) назначения подлежит прохождению государственной экспертизы и утверждению в составе проектной (проектно-сметной) документации на строительство данных объектов в установленном законодательством порядке.</w:t>
      </w:r>
    </w:p>
    <w:bookmarkEnd w:id="1230"/>
    <w:bookmarkStart w:name="z3184" w:id="1231"/>
    <w:p>
      <w:pPr>
        <w:spacing w:after="0"/>
        <w:ind w:left="0"/>
        <w:jc w:val="both"/>
      </w:pPr>
      <w:r>
        <w:rPr>
          <w:rFonts w:ascii="Times New Roman"/>
          <w:b w:val="false"/>
          <w:i w:val="false"/>
          <w:color w:val="000000"/>
          <w:sz w:val="28"/>
        </w:rPr>
        <w:t>
      14. При вводе в эксплуатацию объектов производственного назначения (в том числе при вводе в эксплуатацию которых предусмотрен пробный выпуск продукции) сводная смета на подготовку (освоение) территории строительства и ввод объекта в эксплуатацию (в том числе смета на пусконаладочные работы) подлежит прохождению отраслевой и государственной экспертизы с последующим утверждением отраслевым уполномоченным государственным органом в составе бюджетного инвестиционного проекта (далее – БИП) или заказчиком.</w:t>
      </w:r>
    </w:p>
    <w:bookmarkEnd w:id="1231"/>
    <w:bookmarkStart w:name="z3185" w:id="1232"/>
    <w:p>
      <w:pPr>
        <w:spacing w:after="0"/>
        <w:ind w:left="0"/>
        <w:jc w:val="both"/>
      </w:pPr>
      <w:r>
        <w:rPr>
          <w:rFonts w:ascii="Times New Roman"/>
          <w:b w:val="false"/>
          <w:i w:val="false"/>
          <w:color w:val="000000"/>
          <w:sz w:val="28"/>
        </w:rPr>
        <w:t>
      15. Сметная стоимость пусконаладочных работ, утвержденная в установленном порядке, является лимитом средств заказчика на весь период производства пусконаладочных работ до приемки предприятия, здания и сооружения в эксплуатацию.</w:t>
      </w:r>
    </w:p>
    <w:bookmarkEnd w:id="1232"/>
    <w:bookmarkStart w:name="z3186" w:id="1233"/>
    <w:p>
      <w:pPr>
        <w:spacing w:after="0"/>
        <w:ind w:left="0"/>
        <w:jc w:val="both"/>
      </w:pPr>
      <w:r>
        <w:rPr>
          <w:rFonts w:ascii="Times New Roman"/>
          <w:b w:val="false"/>
          <w:i w:val="false"/>
          <w:color w:val="000000"/>
          <w:sz w:val="28"/>
        </w:rPr>
        <w:t>
      16. Сметная документация на пусконаладочные работы разрабатывается по заданию заказчика проектной или пусконаладочной организацией по договору, заключенному с заказчиком в соответствии с законодательством в сфере закупок.</w:t>
      </w:r>
    </w:p>
    <w:bookmarkEnd w:id="1233"/>
    <w:bookmarkStart w:name="z3187" w:id="1234"/>
    <w:p>
      <w:pPr>
        <w:spacing w:after="0"/>
        <w:ind w:left="0"/>
        <w:jc w:val="both"/>
      </w:pPr>
      <w:r>
        <w:rPr>
          <w:rFonts w:ascii="Times New Roman"/>
          <w:b w:val="false"/>
          <w:i w:val="false"/>
          <w:color w:val="000000"/>
          <w:sz w:val="28"/>
        </w:rPr>
        <w:t>
      На объекты непроизводственного (жилищно-гражданского) назначения сметная документация на пусконаладочные работы составляется той же проектной организацией, которая разрабатывает проектную (проектно-сметную) документацию на строительство объекта, по договору в составе задания на проектирование или отдельного задания на пусконаладочные работы.</w:t>
      </w:r>
    </w:p>
    <w:bookmarkEnd w:id="1234"/>
    <w:bookmarkStart w:name="z3188" w:id="1235"/>
    <w:p>
      <w:pPr>
        <w:spacing w:after="0"/>
        <w:ind w:left="0"/>
        <w:jc w:val="left"/>
      </w:pPr>
      <w:r>
        <w:rPr>
          <w:rFonts w:ascii="Times New Roman"/>
          <w:b/>
          <w:i w:val="false"/>
          <w:color w:val="000000"/>
        </w:rPr>
        <w:t xml:space="preserve"> Глава 2. Виды сметной документации</w:t>
      </w:r>
    </w:p>
    <w:bookmarkEnd w:id="1235"/>
    <w:bookmarkStart w:name="z3189" w:id="1236"/>
    <w:p>
      <w:pPr>
        <w:spacing w:after="0"/>
        <w:ind w:left="0"/>
        <w:jc w:val="both"/>
      </w:pPr>
      <w:r>
        <w:rPr>
          <w:rFonts w:ascii="Times New Roman"/>
          <w:b w:val="false"/>
          <w:i w:val="false"/>
          <w:color w:val="000000"/>
          <w:sz w:val="28"/>
        </w:rPr>
        <w:t>
      17. Для определения сметной стоимости пусконаладочных работ составляется следующая сметная документация:</w:t>
      </w:r>
    </w:p>
    <w:bookmarkEnd w:id="1236"/>
    <w:bookmarkStart w:name="z3190" w:id="1237"/>
    <w:p>
      <w:pPr>
        <w:spacing w:after="0"/>
        <w:ind w:left="0"/>
        <w:jc w:val="both"/>
      </w:pPr>
      <w:r>
        <w:rPr>
          <w:rFonts w:ascii="Times New Roman"/>
          <w:b w:val="false"/>
          <w:i w:val="false"/>
          <w:color w:val="000000"/>
          <w:sz w:val="28"/>
        </w:rPr>
        <w:t>
      1) сметный расчет стоимости пусконаладочных работ;</w:t>
      </w:r>
    </w:p>
    <w:bookmarkEnd w:id="1237"/>
    <w:bookmarkStart w:name="z3191" w:id="1238"/>
    <w:p>
      <w:pPr>
        <w:spacing w:after="0"/>
        <w:ind w:left="0"/>
        <w:jc w:val="both"/>
      </w:pPr>
      <w:r>
        <w:rPr>
          <w:rFonts w:ascii="Times New Roman"/>
          <w:b w:val="false"/>
          <w:i w:val="false"/>
          <w:color w:val="000000"/>
          <w:sz w:val="28"/>
        </w:rPr>
        <w:t>
      2) локальные сметы на отдельные виды пусконаладочных работ по предприятию, зданию, сооружению;</w:t>
      </w:r>
    </w:p>
    <w:bookmarkEnd w:id="1238"/>
    <w:bookmarkStart w:name="z3192" w:id="1239"/>
    <w:p>
      <w:pPr>
        <w:spacing w:after="0"/>
        <w:ind w:left="0"/>
        <w:jc w:val="both"/>
      </w:pPr>
      <w:r>
        <w:rPr>
          <w:rFonts w:ascii="Times New Roman"/>
          <w:b w:val="false"/>
          <w:i w:val="false"/>
          <w:color w:val="000000"/>
          <w:sz w:val="28"/>
        </w:rPr>
        <w:t>
      3) индивидуальные сметные нормы на пусконаладочные работы, составляемые в случае отсутствия необходимых норм в сборниках элементных сметных норм на пусконаладочные работы;</w:t>
      </w:r>
    </w:p>
    <w:bookmarkEnd w:id="1239"/>
    <w:bookmarkStart w:name="z3193" w:id="1240"/>
    <w:p>
      <w:pPr>
        <w:spacing w:after="0"/>
        <w:ind w:left="0"/>
        <w:jc w:val="both"/>
      </w:pPr>
      <w:r>
        <w:rPr>
          <w:rFonts w:ascii="Times New Roman"/>
          <w:b w:val="false"/>
          <w:i w:val="false"/>
          <w:color w:val="000000"/>
          <w:sz w:val="28"/>
        </w:rPr>
        <w:t>
      4) расчеты прочих затрат подрядных пусконаладочных организаций, обусловленных специфическими условиями проведения пусконаладочных работ.</w:t>
      </w:r>
    </w:p>
    <w:bookmarkEnd w:id="1240"/>
    <w:bookmarkStart w:name="z3194" w:id="1241"/>
    <w:p>
      <w:pPr>
        <w:spacing w:after="0"/>
        <w:ind w:left="0"/>
        <w:jc w:val="both"/>
      </w:pPr>
      <w:r>
        <w:rPr>
          <w:rFonts w:ascii="Times New Roman"/>
          <w:b w:val="false"/>
          <w:i w:val="false"/>
          <w:color w:val="000000"/>
          <w:sz w:val="28"/>
        </w:rPr>
        <w:t xml:space="preserve">
      18. Сметный расчет стоимости пусконаладочных работ составляется по форме 1п,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Нормативному документу.</w:t>
      </w:r>
    </w:p>
    <w:bookmarkEnd w:id="1241"/>
    <w:bookmarkStart w:name="z3195" w:id="1242"/>
    <w:p>
      <w:pPr>
        <w:spacing w:after="0"/>
        <w:ind w:left="0"/>
        <w:jc w:val="both"/>
      </w:pPr>
      <w:r>
        <w:rPr>
          <w:rFonts w:ascii="Times New Roman"/>
          <w:b w:val="false"/>
          <w:i w:val="false"/>
          <w:color w:val="000000"/>
          <w:sz w:val="28"/>
        </w:rPr>
        <w:t xml:space="preserve">
      19. Локальные сметы являются первичными сметными документами и составляются на отдельные виды пусконаладочных работ и затрат по зданиям и сооружениям на основе объемов, определившихся при разработке рабочего проекта, рабочей документации (рабочих чертежей), по форме 2п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документу.</w:t>
      </w:r>
    </w:p>
    <w:bookmarkEnd w:id="1242"/>
    <w:bookmarkStart w:name="z3196" w:id="1243"/>
    <w:p>
      <w:pPr>
        <w:spacing w:after="0"/>
        <w:ind w:left="0"/>
        <w:jc w:val="both"/>
      </w:pPr>
      <w:r>
        <w:rPr>
          <w:rFonts w:ascii="Times New Roman"/>
          <w:b w:val="false"/>
          <w:i w:val="false"/>
          <w:color w:val="000000"/>
          <w:sz w:val="28"/>
        </w:rPr>
        <w:t xml:space="preserve">
      20. В тех случаях, когда объемы работ и размеры затрат еще окончательно не определились и подлежат уточнению, локальные сметные расчеты составляются на отдельные виды пусконаладочных работ и затрат по зданиям и сооружениям на основе объемов, определившихся при разработке проекта (предпроектной документации), по форме 2п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документу.</w:t>
      </w:r>
    </w:p>
    <w:bookmarkEnd w:id="1243"/>
    <w:bookmarkStart w:name="z3197" w:id="1244"/>
    <w:p>
      <w:pPr>
        <w:spacing w:after="0"/>
        <w:ind w:left="0"/>
        <w:jc w:val="both"/>
      </w:pPr>
      <w:r>
        <w:rPr>
          <w:rFonts w:ascii="Times New Roman"/>
          <w:b w:val="false"/>
          <w:i w:val="false"/>
          <w:color w:val="000000"/>
          <w:sz w:val="28"/>
        </w:rPr>
        <w:t xml:space="preserve">
      21. Индивидуальные сметные нормы на пусконаладочные работы, составляются по форме 3п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документу.</w:t>
      </w:r>
    </w:p>
    <w:bookmarkEnd w:id="1244"/>
    <w:bookmarkStart w:name="z3198" w:id="1245"/>
    <w:p>
      <w:pPr>
        <w:spacing w:after="0"/>
        <w:ind w:left="0"/>
        <w:jc w:val="both"/>
      </w:pPr>
      <w:r>
        <w:rPr>
          <w:rFonts w:ascii="Times New Roman"/>
          <w:b w:val="false"/>
          <w:i w:val="false"/>
          <w:color w:val="000000"/>
          <w:sz w:val="28"/>
        </w:rPr>
        <w:t>
      22. К сметному расчету составляется пояснительная записка, в которой приводятся следующие данные:</w:t>
      </w:r>
    </w:p>
    <w:bookmarkEnd w:id="1245"/>
    <w:bookmarkStart w:name="z3199" w:id="1246"/>
    <w:p>
      <w:pPr>
        <w:spacing w:after="0"/>
        <w:ind w:left="0"/>
        <w:jc w:val="both"/>
      </w:pPr>
      <w:r>
        <w:rPr>
          <w:rFonts w:ascii="Times New Roman"/>
          <w:b w:val="false"/>
          <w:i w:val="false"/>
          <w:color w:val="000000"/>
          <w:sz w:val="28"/>
        </w:rPr>
        <w:t>
      1) технико-экономические показатели проекта;</w:t>
      </w:r>
    </w:p>
    <w:bookmarkEnd w:id="1246"/>
    <w:bookmarkStart w:name="z3200" w:id="1247"/>
    <w:p>
      <w:pPr>
        <w:spacing w:after="0"/>
        <w:ind w:left="0"/>
        <w:jc w:val="both"/>
      </w:pPr>
      <w:r>
        <w:rPr>
          <w:rFonts w:ascii="Times New Roman"/>
          <w:b w:val="false"/>
          <w:i w:val="false"/>
          <w:color w:val="000000"/>
          <w:sz w:val="28"/>
        </w:rPr>
        <w:t>
      2) сведения об организациях, участвующих в пусконаладочных работах при вводе объекта в эксплуатацию;</w:t>
      </w:r>
    </w:p>
    <w:bookmarkEnd w:id="1247"/>
    <w:bookmarkStart w:name="z3201" w:id="1248"/>
    <w:p>
      <w:pPr>
        <w:spacing w:after="0"/>
        <w:ind w:left="0"/>
        <w:jc w:val="both"/>
      </w:pPr>
      <w:r>
        <w:rPr>
          <w:rFonts w:ascii="Times New Roman"/>
          <w:b w:val="false"/>
          <w:i w:val="false"/>
          <w:color w:val="000000"/>
          <w:sz w:val="28"/>
        </w:rPr>
        <w:t>
      3) состав сметной документации;</w:t>
      </w:r>
    </w:p>
    <w:bookmarkEnd w:id="1248"/>
    <w:bookmarkStart w:name="z3202" w:id="1249"/>
    <w:p>
      <w:pPr>
        <w:spacing w:after="0"/>
        <w:ind w:left="0"/>
        <w:jc w:val="both"/>
      </w:pPr>
      <w:r>
        <w:rPr>
          <w:rFonts w:ascii="Times New Roman"/>
          <w:b w:val="false"/>
          <w:i w:val="false"/>
          <w:color w:val="000000"/>
          <w:sz w:val="28"/>
        </w:rPr>
        <w:t>
      4) перечень сметных нормативов, принятых для составления сметной документации;</w:t>
      </w:r>
    </w:p>
    <w:bookmarkEnd w:id="1249"/>
    <w:bookmarkStart w:name="z3203" w:id="1250"/>
    <w:p>
      <w:pPr>
        <w:spacing w:after="0"/>
        <w:ind w:left="0"/>
        <w:jc w:val="both"/>
      </w:pPr>
      <w:r>
        <w:rPr>
          <w:rFonts w:ascii="Times New Roman"/>
          <w:b w:val="false"/>
          <w:i w:val="false"/>
          <w:color w:val="000000"/>
          <w:sz w:val="28"/>
        </w:rPr>
        <w:t>
      5) особенности определения сметной стоимости пусконаладочных работ при вводе в эксплуатацию данного объекта;</w:t>
      </w:r>
    </w:p>
    <w:bookmarkEnd w:id="1250"/>
    <w:bookmarkStart w:name="z3204" w:id="1251"/>
    <w:p>
      <w:pPr>
        <w:spacing w:after="0"/>
        <w:ind w:left="0"/>
        <w:jc w:val="both"/>
      </w:pPr>
      <w:r>
        <w:rPr>
          <w:rFonts w:ascii="Times New Roman"/>
          <w:b w:val="false"/>
          <w:i w:val="false"/>
          <w:color w:val="000000"/>
          <w:sz w:val="28"/>
        </w:rPr>
        <w:t>
      6) уровень цен, в которых составлена сметная документация;</w:t>
      </w:r>
    </w:p>
    <w:bookmarkEnd w:id="1251"/>
    <w:bookmarkStart w:name="z3205" w:id="1252"/>
    <w:p>
      <w:pPr>
        <w:spacing w:after="0"/>
        <w:ind w:left="0"/>
        <w:jc w:val="both"/>
      </w:pPr>
      <w:r>
        <w:rPr>
          <w:rFonts w:ascii="Times New Roman"/>
          <w:b w:val="false"/>
          <w:i w:val="false"/>
          <w:color w:val="000000"/>
          <w:sz w:val="28"/>
        </w:rPr>
        <w:t>
      7) другие сведения, характерные для данного объекта.</w:t>
      </w:r>
    </w:p>
    <w:bookmarkEnd w:id="1252"/>
    <w:bookmarkStart w:name="z3206" w:id="1253"/>
    <w:p>
      <w:pPr>
        <w:spacing w:after="0"/>
        <w:ind w:left="0"/>
        <w:jc w:val="left"/>
      </w:pPr>
      <w:r>
        <w:rPr>
          <w:rFonts w:ascii="Times New Roman"/>
          <w:b/>
          <w:i w:val="false"/>
          <w:color w:val="000000"/>
        </w:rPr>
        <w:t xml:space="preserve"> Глава 3. Составление сметной документации</w:t>
      </w:r>
    </w:p>
    <w:bookmarkEnd w:id="1253"/>
    <w:bookmarkStart w:name="z3207" w:id="1254"/>
    <w:p>
      <w:pPr>
        <w:spacing w:after="0"/>
        <w:ind w:left="0"/>
        <w:jc w:val="both"/>
      </w:pPr>
      <w:r>
        <w:rPr>
          <w:rFonts w:ascii="Times New Roman"/>
          <w:b w:val="false"/>
          <w:i w:val="false"/>
          <w:color w:val="000000"/>
          <w:sz w:val="28"/>
        </w:rPr>
        <w:t>
      23. Сметная документация на пусконаладочные работы составляется на основе проектных данных и сметно-нормативной базы, а именно:</w:t>
      </w:r>
    </w:p>
    <w:bookmarkEnd w:id="1254"/>
    <w:bookmarkStart w:name="z3208" w:id="1255"/>
    <w:p>
      <w:pPr>
        <w:spacing w:after="0"/>
        <w:ind w:left="0"/>
        <w:jc w:val="both"/>
      </w:pPr>
      <w:r>
        <w:rPr>
          <w:rFonts w:ascii="Times New Roman"/>
          <w:b w:val="false"/>
          <w:i w:val="false"/>
          <w:color w:val="000000"/>
          <w:sz w:val="28"/>
        </w:rPr>
        <w:t>
      1) задания заказчика на разработку сметной документации;</w:t>
      </w:r>
    </w:p>
    <w:bookmarkEnd w:id="1255"/>
    <w:bookmarkStart w:name="z3209" w:id="1256"/>
    <w:p>
      <w:pPr>
        <w:spacing w:after="0"/>
        <w:ind w:left="0"/>
        <w:jc w:val="both"/>
      </w:pPr>
      <w:r>
        <w:rPr>
          <w:rFonts w:ascii="Times New Roman"/>
          <w:b w:val="false"/>
          <w:i w:val="false"/>
          <w:color w:val="000000"/>
          <w:sz w:val="28"/>
        </w:rPr>
        <w:t>
      2) проектной документации, включая чертежи, принципиальные и функциональные схемы электрооборудования и систем автоматизации, спецификация оборудования;</w:t>
      </w:r>
    </w:p>
    <w:bookmarkEnd w:id="1256"/>
    <w:bookmarkStart w:name="z3210" w:id="1257"/>
    <w:p>
      <w:pPr>
        <w:spacing w:after="0"/>
        <w:ind w:left="0"/>
        <w:jc w:val="both"/>
      </w:pPr>
      <w:r>
        <w:rPr>
          <w:rFonts w:ascii="Times New Roman"/>
          <w:b w:val="false"/>
          <w:i w:val="false"/>
          <w:color w:val="000000"/>
          <w:sz w:val="28"/>
        </w:rPr>
        <w:t>
      3) решений, принятых заказчиком (инвестором) и предусмотренных проектной документацией, в том числе в разделе проекта "Организация строительства";</w:t>
      </w:r>
    </w:p>
    <w:bookmarkEnd w:id="1257"/>
    <w:bookmarkStart w:name="z3211" w:id="1258"/>
    <w:p>
      <w:pPr>
        <w:spacing w:after="0"/>
        <w:ind w:left="0"/>
        <w:jc w:val="both"/>
      </w:pPr>
      <w:r>
        <w:rPr>
          <w:rFonts w:ascii="Times New Roman"/>
          <w:b w:val="false"/>
          <w:i w:val="false"/>
          <w:color w:val="000000"/>
          <w:sz w:val="28"/>
        </w:rPr>
        <w:t>
      4) государственных и отраслевых сметных нормативов, технических условий, технических нормативных правовых актов по производству и приемке работ, технической документации организаций - изготовителей оборудования;</w:t>
      </w:r>
    </w:p>
    <w:bookmarkEnd w:id="1258"/>
    <w:bookmarkStart w:name="z3212" w:id="1259"/>
    <w:p>
      <w:pPr>
        <w:spacing w:after="0"/>
        <w:ind w:left="0"/>
        <w:jc w:val="both"/>
      </w:pPr>
      <w:r>
        <w:rPr>
          <w:rFonts w:ascii="Times New Roman"/>
          <w:b w:val="false"/>
          <w:i w:val="false"/>
          <w:color w:val="000000"/>
          <w:sz w:val="28"/>
        </w:rPr>
        <w:t>
      5) продолжительности пускового периода, комплексного опробования оборудования и нормативов, устанавливаемых ведомственными положениями и инструкциями;</w:t>
      </w:r>
    </w:p>
    <w:bookmarkEnd w:id="1259"/>
    <w:bookmarkStart w:name="z3213" w:id="1260"/>
    <w:p>
      <w:pPr>
        <w:spacing w:after="0"/>
        <w:ind w:left="0"/>
        <w:jc w:val="both"/>
      </w:pPr>
      <w:r>
        <w:rPr>
          <w:rFonts w:ascii="Times New Roman"/>
          <w:b w:val="false"/>
          <w:i w:val="false"/>
          <w:color w:val="000000"/>
          <w:sz w:val="28"/>
        </w:rPr>
        <w:t>
      6) отраслевых правил приемки в эксплуатацию законченных строительством объектов, цехов и производств;</w:t>
      </w:r>
    </w:p>
    <w:bookmarkEnd w:id="1260"/>
    <w:bookmarkStart w:name="z3214" w:id="1261"/>
    <w:p>
      <w:pPr>
        <w:spacing w:after="0"/>
        <w:ind w:left="0"/>
        <w:jc w:val="both"/>
      </w:pPr>
      <w:r>
        <w:rPr>
          <w:rFonts w:ascii="Times New Roman"/>
          <w:b w:val="false"/>
          <w:i w:val="false"/>
          <w:color w:val="000000"/>
          <w:sz w:val="28"/>
        </w:rPr>
        <w:t>
      7) нормативов по охране труда, промышленной санитарии и пожарной безопасности;</w:t>
      </w:r>
    </w:p>
    <w:bookmarkEnd w:id="1261"/>
    <w:bookmarkStart w:name="z3215" w:id="1262"/>
    <w:p>
      <w:pPr>
        <w:spacing w:after="0"/>
        <w:ind w:left="0"/>
        <w:jc w:val="both"/>
      </w:pPr>
      <w:r>
        <w:rPr>
          <w:rFonts w:ascii="Times New Roman"/>
          <w:b w:val="false"/>
          <w:i w:val="false"/>
          <w:color w:val="000000"/>
          <w:sz w:val="28"/>
        </w:rPr>
        <w:t>
      8) проекта производства работ, программ проведения пусконаладочных работ и графиков.</w:t>
      </w:r>
    </w:p>
    <w:bookmarkEnd w:id="1262"/>
    <w:bookmarkStart w:name="z3216" w:id="1263"/>
    <w:p>
      <w:pPr>
        <w:spacing w:after="0"/>
        <w:ind w:left="0"/>
        <w:jc w:val="both"/>
      </w:pPr>
      <w:r>
        <w:rPr>
          <w:rFonts w:ascii="Times New Roman"/>
          <w:b w:val="false"/>
          <w:i w:val="false"/>
          <w:color w:val="000000"/>
          <w:sz w:val="28"/>
        </w:rPr>
        <w:t>
      24. При отсутствии сметных норм в действующей сметно-нормативной базе Республики Казахстан разрабатываются индивидуальные сметные нормы. Индивидуальные сметные нормы разрабатываются, утверждаются, согласовываются в установленном законодательством порядке.</w:t>
      </w:r>
    </w:p>
    <w:bookmarkEnd w:id="1263"/>
    <w:bookmarkStart w:name="z3217" w:id="1264"/>
    <w:p>
      <w:pPr>
        <w:spacing w:after="0"/>
        <w:ind w:left="0"/>
        <w:jc w:val="both"/>
      </w:pPr>
      <w:r>
        <w:rPr>
          <w:rFonts w:ascii="Times New Roman"/>
          <w:b w:val="false"/>
          <w:i w:val="false"/>
          <w:color w:val="000000"/>
          <w:sz w:val="28"/>
        </w:rPr>
        <w:t>
      25. Индивидуальные сметные нормы на пусконаладочные работы разрабатываются проектными, пусконаладочными и другими заинтересованными организациями, в том числе организациями-заказчиками, в тех случаях, когда отсутствуют соответствующие виды оборудования (работ) или их аналоги в сборниках элементных сметных норм, в том числе для оборудования импортного, нестандартизированного или единичного изготовления.</w:t>
      </w:r>
    </w:p>
    <w:bookmarkEnd w:id="1264"/>
    <w:bookmarkStart w:name="z3218" w:id="1265"/>
    <w:p>
      <w:pPr>
        <w:spacing w:after="0"/>
        <w:ind w:left="0"/>
        <w:jc w:val="both"/>
      </w:pPr>
      <w:r>
        <w:rPr>
          <w:rFonts w:ascii="Times New Roman"/>
          <w:b w:val="false"/>
          <w:i w:val="false"/>
          <w:color w:val="000000"/>
          <w:sz w:val="28"/>
        </w:rPr>
        <w:t>
      26. Индивидуальные сметные нормы разрабатываются с учетом конкретных условий производства работ со всеми усложняющими факторами.</w:t>
      </w:r>
    </w:p>
    <w:bookmarkEnd w:id="1265"/>
    <w:bookmarkStart w:name="z3219" w:id="1266"/>
    <w:p>
      <w:pPr>
        <w:spacing w:after="0"/>
        <w:ind w:left="0"/>
        <w:jc w:val="both"/>
      </w:pPr>
      <w:r>
        <w:rPr>
          <w:rFonts w:ascii="Times New Roman"/>
          <w:b w:val="false"/>
          <w:i w:val="false"/>
          <w:color w:val="000000"/>
          <w:sz w:val="28"/>
        </w:rPr>
        <w:t>
      27. Состав пусконаладочных работ, учитываемых в индивидуальных сметных нормах, соответствует положениям, содержащимся в сборниках элементных сметных нормах на пусконаладочные работы;</w:t>
      </w:r>
    </w:p>
    <w:bookmarkEnd w:id="1266"/>
    <w:bookmarkStart w:name="z3220" w:id="1267"/>
    <w:p>
      <w:pPr>
        <w:spacing w:after="0"/>
        <w:ind w:left="0"/>
        <w:jc w:val="both"/>
      </w:pPr>
      <w:r>
        <w:rPr>
          <w:rFonts w:ascii="Times New Roman"/>
          <w:b w:val="false"/>
          <w:i w:val="false"/>
          <w:color w:val="000000"/>
          <w:sz w:val="28"/>
        </w:rPr>
        <w:t>
      28. В состав пусконаладочных работ не включаются:</w:t>
      </w:r>
    </w:p>
    <w:bookmarkEnd w:id="1267"/>
    <w:bookmarkStart w:name="z3221" w:id="1268"/>
    <w:p>
      <w:pPr>
        <w:spacing w:after="0"/>
        <w:ind w:left="0"/>
        <w:jc w:val="both"/>
      </w:pPr>
      <w:r>
        <w:rPr>
          <w:rFonts w:ascii="Times New Roman"/>
          <w:b w:val="false"/>
          <w:i w:val="false"/>
          <w:color w:val="000000"/>
          <w:sz w:val="28"/>
        </w:rPr>
        <w:t>
      испытания оборудования, которые согласно техническим условиям производятся на стадии его изготовления или монтажа;</w:t>
      </w:r>
    </w:p>
    <w:bookmarkEnd w:id="1268"/>
    <w:bookmarkStart w:name="z3222" w:id="1269"/>
    <w:p>
      <w:pPr>
        <w:spacing w:after="0"/>
        <w:ind w:left="0"/>
        <w:jc w:val="both"/>
      </w:pPr>
      <w:r>
        <w:rPr>
          <w:rFonts w:ascii="Times New Roman"/>
          <w:b w:val="false"/>
          <w:i w:val="false"/>
          <w:color w:val="000000"/>
          <w:sz w:val="28"/>
        </w:rPr>
        <w:t>
      ревизия, ремонт оборудования, замена узлов и механизмов и другие работы, вызванные низким качеством оборудования, неправильным или длительным его хранением, дефектами монтажа;</w:t>
      </w:r>
    </w:p>
    <w:bookmarkEnd w:id="1269"/>
    <w:bookmarkStart w:name="z3223" w:id="1270"/>
    <w:p>
      <w:pPr>
        <w:spacing w:after="0"/>
        <w:ind w:left="0"/>
        <w:jc w:val="both"/>
      </w:pPr>
      <w:r>
        <w:rPr>
          <w:rFonts w:ascii="Times New Roman"/>
          <w:b w:val="false"/>
          <w:i w:val="false"/>
          <w:color w:val="000000"/>
          <w:sz w:val="28"/>
        </w:rPr>
        <w:t>
      29. Состав звена (бригады) исполнителей пусконаладочных работ устанавливается на основании нормативной и технической документации, в соответствии с действующим Единым тарифно-квалификационным справочником работ и профессий рабочих с учетом правил техники безопасности.</w:t>
      </w:r>
    </w:p>
    <w:bookmarkEnd w:id="1270"/>
    <w:bookmarkStart w:name="z3224" w:id="1271"/>
    <w:p>
      <w:pPr>
        <w:spacing w:after="0"/>
        <w:ind w:left="0"/>
        <w:jc w:val="both"/>
      </w:pPr>
      <w:r>
        <w:rPr>
          <w:rFonts w:ascii="Times New Roman"/>
          <w:b w:val="false"/>
          <w:i w:val="false"/>
          <w:color w:val="000000"/>
          <w:sz w:val="28"/>
        </w:rPr>
        <w:t>
      30. Затраты труда пусконаладочного персонала принимаются на основе нормативов трудозатрат, а при их отсутствии определяться методами технического нормирования труда. При невозможности использования методов технического нормирования затраты труда определяются на основе экспертных оценок. Метод экспертных оценок основан на оценке группой квалифицированных специалистов по наладке и испытаниям (инженеров по наладке и испытаниям I квалификационной категории и выше) затрат труда на выполнение отдельных этапов и в целом комплекса пусконаладочных работ по данному оборудованию.</w:t>
      </w:r>
    </w:p>
    <w:bookmarkEnd w:id="1271"/>
    <w:bookmarkStart w:name="z3225" w:id="1272"/>
    <w:p>
      <w:pPr>
        <w:spacing w:after="0"/>
        <w:ind w:left="0"/>
        <w:jc w:val="both"/>
      </w:pPr>
      <w:r>
        <w:rPr>
          <w:rFonts w:ascii="Times New Roman"/>
          <w:b w:val="false"/>
          <w:i w:val="false"/>
          <w:color w:val="000000"/>
          <w:sz w:val="28"/>
        </w:rPr>
        <w:t>
      31. При включении в состав строительства объекта машин и сложного технологического оборудования с длительным циклом изготовления, а также нового и модернизированного оборудования организации-изготовители (организации-поставщики) выдают заказчику исходные данные по этому оборудованию, достаточные для составления индивидуальных сметных норм на выполнение пусконаладочных работ.</w:t>
      </w:r>
    </w:p>
    <w:bookmarkEnd w:id="1272"/>
    <w:bookmarkStart w:name="z3226" w:id="1273"/>
    <w:p>
      <w:pPr>
        <w:spacing w:after="0"/>
        <w:ind w:left="0"/>
        <w:jc w:val="both"/>
      </w:pPr>
      <w:r>
        <w:rPr>
          <w:rFonts w:ascii="Times New Roman"/>
          <w:b w:val="false"/>
          <w:i w:val="false"/>
          <w:color w:val="000000"/>
          <w:sz w:val="28"/>
        </w:rPr>
        <w:t>
      32. При применении индивидуальных сметных норм начисление на них повышающих коэффициентов, учитывающих условия производства работ, не производится.</w:t>
      </w:r>
    </w:p>
    <w:bookmarkEnd w:id="1273"/>
    <w:bookmarkStart w:name="z3227" w:id="1274"/>
    <w:p>
      <w:pPr>
        <w:spacing w:after="0"/>
        <w:ind w:left="0"/>
        <w:jc w:val="both"/>
      </w:pPr>
      <w:r>
        <w:rPr>
          <w:rFonts w:ascii="Times New Roman"/>
          <w:b w:val="false"/>
          <w:i w:val="false"/>
          <w:color w:val="000000"/>
          <w:sz w:val="28"/>
        </w:rPr>
        <w:t>
      33. Локальные сметы (локальные сметные расчеты) составляются в соответствии с принятыми проектными решениями по разрабатываемой проектной документации.</w:t>
      </w:r>
    </w:p>
    <w:bookmarkEnd w:id="1274"/>
    <w:bookmarkStart w:name="z3228" w:id="1275"/>
    <w:p>
      <w:pPr>
        <w:spacing w:after="0"/>
        <w:ind w:left="0"/>
        <w:jc w:val="both"/>
      </w:pPr>
      <w:r>
        <w:rPr>
          <w:rFonts w:ascii="Times New Roman"/>
          <w:b w:val="false"/>
          <w:i w:val="false"/>
          <w:color w:val="000000"/>
          <w:sz w:val="28"/>
        </w:rPr>
        <w:t>
      34. Локальные сметы (локальные сметные расчеты) на пусконаладочные работы составляются на каждый вид этих работ в соответствии со специализацией подрядных пусконаладочных организаций: по электротехническим устройствам, автоматизированным системам управления, системам вентиляции, технологическому оборудованию и т.д., с выделением объектов, на которых производятся работы, в отдельные разделы сметного расчета.</w:t>
      </w:r>
    </w:p>
    <w:bookmarkEnd w:id="1275"/>
    <w:bookmarkStart w:name="z3229" w:id="1276"/>
    <w:p>
      <w:pPr>
        <w:spacing w:after="0"/>
        <w:ind w:left="0"/>
        <w:jc w:val="both"/>
      </w:pPr>
      <w:r>
        <w:rPr>
          <w:rFonts w:ascii="Times New Roman"/>
          <w:b w:val="false"/>
          <w:i w:val="false"/>
          <w:color w:val="000000"/>
          <w:sz w:val="28"/>
        </w:rPr>
        <w:t>
      35. На этапе составления локальной сметы производится выделение (выборка) ресурсов по сметным нормам и проекту. Предусмотренные в нормах ресурсы анализируются и синхронизируются в сопоставлении с ресурсами по проекту.</w:t>
      </w:r>
    </w:p>
    <w:bookmarkEnd w:id="1276"/>
    <w:bookmarkStart w:name="z3230" w:id="1277"/>
    <w:p>
      <w:pPr>
        <w:spacing w:after="0"/>
        <w:ind w:left="0"/>
        <w:jc w:val="both"/>
      </w:pPr>
      <w:r>
        <w:rPr>
          <w:rFonts w:ascii="Times New Roman"/>
          <w:b w:val="false"/>
          <w:i w:val="false"/>
          <w:color w:val="000000"/>
          <w:sz w:val="28"/>
        </w:rPr>
        <w:t>
      36. Наименования работ, ресурсов, их шифры, коды, единицы измерения приводятся в соответствии с аналогичными позициями сборников сметных нормативов на пусконаладочные работы.</w:t>
      </w:r>
    </w:p>
    <w:bookmarkEnd w:id="1277"/>
    <w:bookmarkStart w:name="z3231" w:id="1278"/>
    <w:p>
      <w:pPr>
        <w:spacing w:after="0"/>
        <w:ind w:left="0"/>
        <w:jc w:val="both"/>
      </w:pPr>
      <w:r>
        <w:rPr>
          <w:rFonts w:ascii="Times New Roman"/>
          <w:b w:val="false"/>
          <w:i w:val="false"/>
          <w:color w:val="000000"/>
          <w:sz w:val="28"/>
        </w:rPr>
        <w:t>
      37. Объемы работ определяются на основании спецификаций по номенклатуре оборудования, а также рабочих чертежей проекта.</w:t>
      </w:r>
    </w:p>
    <w:bookmarkEnd w:id="1278"/>
    <w:bookmarkStart w:name="z3232" w:id="1279"/>
    <w:p>
      <w:pPr>
        <w:spacing w:after="0"/>
        <w:ind w:left="0"/>
        <w:jc w:val="both"/>
      </w:pPr>
      <w:r>
        <w:rPr>
          <w:rFonts w:ascii="Times New Roman"/>
          <w:b w:val="false"/>
          <w:i w:val="false"/>
          <w:color w:val="000000"/>
          <w:sz w:val="28"/>
        </w:rPr>
        <w:t>
      38. При разработке сметной документации на предпроектной стадии (обоснование инвестиций, технико-экономическое обоснование) стоимость пусконаладочных работ рассчитывается на основании данных объектов-аналогов.</w:t>
      </w:r>
    </w:p>
    <w:bookmarkEnd w:id="1279"/>
    <w:bookmarkStart w:name="z3233" w:id="1280"/>
    <w:p>
      <w:pPr>
        <w:spacing w:after="0"/>
        <w:ind w:left="0"/>
        <w:jc w:val="both"/>
      </w:pPr>
      <w:r>
        <w:rPr>
          <w:rFonts w:ascii="Times New Roman"/>
          <w:b w:val="false"/>
          <w:i w:val="false"/>
          <w:color w:val="000000"/>
          <w:sz w:val="28"/>
        </w:rPr>
        <w:t>
      39. При использовании стоимостных данных объектов-аналогов для определения сметной стоимости пусконаладочных работ переход к текущим ценам осуществляется путем применения индексов стоимости для строительства.</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4" w:id="1281"/>
    <w:p>
      <w:pPr>
        <w:spacing w:after="0"/>
        <w:ind w:left="0"/>
        <w:jc w:val="both"/>
      </w:pPr>
      <w:r>
        <w:rPr>
          <w:rFonts w:ascii="Times New Roman"/>
          <w:b w:val="false"/>
          <w:i w:val="false"/>
          <w:color w:val="000000"/>
          <w:sz w:val="28"/>
        </w:rPr>
        <w:t>
      40. Сметные нормы принимаются для условий конкретной стройки и того района, в котором намечается строительство, с учетом требований, условий и ограничений, содержащихся в нормативных технических документах по применению элементных сметных норм и в технических частях соответствующих сборников, утвержденных в установленном порядке.</w:t>
      </w:r>
    </w:p>
    <w:bookmarkEnd w:id="1281"/>
    <w:bookmarkStart w:name="z3235" w:id="1282"/>
    <w:p>
      <w:pPr>
        <w:spacing w:after="0"/>
        <w:ind w:left="0"/>
        <w:jc w:val="both"/>
      </w:pPr>
      <w:r>
        <w:rPr>
          <w:rFonts w:ascii="Times New Roman"/>
          <w:b w:val="false"/>
          <w:i w:val="false"/>
          <w:color w:val="000000"/>
          <w:sz w:val="28"/>
        </w:rPr>
        <w:t>
      41. Локальные сметы составляются в текущем уровне цен, определяемом на основе действующих сборников элементных сметных норм на пусконаладочные работы.</w:t>
      </w:r>
    </w:p>
    <w:bookmarkEnd w:id="1282"/>
    <w:bookmarkStart w:name="z3236" w:id="1283"/>
    <w:p>
      <w:pPr>
        <w:spacing w:after="0"/>
        <w:ind w:left="0"/>
        <w:jc w:val="both"/>
      </w:pPr>
      <w:r>
        <w:rPr>
          <w:rFonts w:ascii="Times New Roman"/>
          <w:b w:val="false"/>
          <w:i w:val="false"/>
          <w:color w:val="000000"/>
          <w:sz w:val="28"/>
        </w:rPr>
        <w:t>
      42. Сметная стоимость пусконаладочных работ, определенная по локальным сметам (локальным сметным расчетам), включает в себя прямые затраты, накладные расходы, сметную прибыль, прочие затраты.</w:t>
      </w:r>
    </w:p>
    <w:bookmarkEnd w:id="1283"/>
    <w:bookmarkStart w:name="z3237" w:id="1284"/>
    <w:p>
      <w:pPr>
        <w:spacing w:after="0"/>
        <w:ind w:left="0"/>
        <w:jc w:val="both"/>
      </w:pPr>
      <w:r>
        <w:rPr>
          <w:rFonts w:ascii="Times New Roman"/>
          <w:b w:val="false"/>
          <w:i w:val="false"/>
          <w:color w:val="000000"/>
          <w:sz w:val="28"/>
        </w:rPr>
        <w:t>
      43. В прямых затратах, определяемых по сборникам элементных сметных норм на пусконаладочные работы, учитывается только основная заработная плата пусконаладочного персонала.</w:t>
      </w:r>
    </w:p>
    <w:bookmarkEnd w:id="1284"/>
    <w:bookmarkStart w:name="z3238" w:id="1285"/>
    <w:p>
      <w:pPr>
        <w:spacing w:after="0"/>
        <w:ind w:left="0"/>
        <w:jc w:val="both"/>
      </w:pPr>
      <w:r>
        <w:rPr>
          <w:rFonts w:ascii="Times New Roman"/>
          <w:b w:val="false"/>
          <w:i w:val="false"/>
          <w:color w:val="000000"/>
          <w:sz w:val="28"/>
        </w:rPr>
        <w:t>
      При определении прямых затрат в составе локальных смет применяются коэффициенты, учитывающие условия производства работ (сложные условия, стесненность, вредные условия труда и другие, снижающие производительность труда), приведенные в общих положениях по применению сборников, технических частях и вводных указаниях к отделам и разделам соответствующих Сборников элементных сметных норм на пусконаладочные работы. Применение этих коэффициентов при составлении смет обосновывается проектными данными.</w:t>
      </w:r>
    </w:p>
    <w:bookmarkEnd w:id="1285"/>
    <w:bookmarkStart w:name="z3239" w:id="1286"/>
    <w:p>
      <w:pPr>
        <w:spacing w:after="0"/>
        <w:ind w:left="0"/>
        <w:jc w:val="both"/>
      </w:pPr>
      <w:r>
        <w:rPr>
          <w:rFonts w:ascii="Times New Roman"/>
          <w:b w:val="false"/>
          <w:i w:val="false"/>
          <w:color w:val="000000"/>
          <w:sz w:val="28"/>
        </w:rPr>
        <w:t>
      44. В прямых затратах расчет заработной платы выполняется на основании нормативных затрат труда звена работников и стоимости человеко-часа.</w:t>
      </w:r>
    </w:p>
    <w:bookmarkEnd w:id="1286"/>
    <w:bookmarkStart w:name="z3240" w:id="1287"/>
    <w:p>
      <w:pPr>
        <w:spacing w:after="0"/>
        <w:ind w:left="0"/>
        <w:jc w:val="both"/>
      </w:pPr>
      <w:r>
        <w:rPr>
          <w:rFonts w:ascii="Times New Roman"/>
          <w:b w:val="false"/>
          <w:i w:val="false"/>
          <w:color w:val="000000"/>
          <w:sz w:val="28"/>
        </w:rPr>
        <w:t xml:space="preserve">
      45. Затраты, связанные с эксплуатацией производственного оборудования подрядных организаций (контрольно-измерительных приборов, стендов для испытаний, электронно-вычислительной техники и др.), учитываются в составе норм накладных расходов. Накладные расходы учитываются в локальных сметах по нормам и в порядке,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Нормативному документу, от основной заработной платы пусконаладочного персонала.</w:t>
      </w:r>
    </w:p>
    <w:bookmarkEnd w:id="1287"/>
    <w:bookmarkStart w:name="z3241" w:id="1288"/>
    <w:p>
      <w:pPr>
        <w:spacing w:after="0"/>
        <w:ind w:left="0"/>
        <w:jc w:val="both"/>
      </w:pPr>
      <w:r>
        <w:rPr>
          <w:rFonts w:ascii="Times New Roman"/>
          <w:b w:val="false"/>
          <w:i w:val="false"/>
          <w:color w:val="000000"/>
          <w:sz w:val="28"/>
        </w:rPr>
        <w:t>
      46. Затраты на материальные (энергетические) ресурсы, необходимые для выполнения пусконаладочных работ и обеспечиваемые заказчиком за свой счет, в сметную стоимость пусконаладочных работ не включаются. Указанные затраты учитываются в сводной смете на подготовку (освоение) территории строительства и ввод объекта в эксплуатацию.</w:t>
      </w:r>
    </w:p>
    <w:bookmarkEnd w:id="1288"/>
    <w:bookmarkStart w:name="z3242" w:id="1289"/>
    <w:p>
      <w:pPr>
        <w:spacing w:after="0"/>
        <w:ind w:left="0"/>
        <w:jc w:val="both"/>
      </w:pPr>
      <w:r>
        <w:rPr>
          <w:rFonts w:ascii="Times New Roman"/>
          <w:b w:val="false"/>
          <w:i w:val="false"/>
          <w:color w:val="000000"/>
          <w:sz w:val="28"/>
        </w:rPr>
        <w:t xml:space="preserve">
      47. В локальных сметах (локальных сметных расчетах) сметная прибыль учитывается от суммарной величины прямых затрат и накладных расходов по нормам и в порядке, приведенным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Нормативному документу.</w:t>
      </w:r>
    </w:p>
    <w:bookmarkEnd w:id="1289"/>
    <w:bookmarkStart w:name="z3243" w:id="1290"/>
    <w:p>
      <w:pPr>
        <w:spacing w:after="0"/>
        <w:ind w:left="0"/>
        <w:jc w:val="both"/>
      </w:pPr>
      <w:r>
        <w:rPr>
          <w:rFonts w:ascii="Times New Roman"/>
          <w:b w:val="false"/>
          <w:i w:val="false"/>
          <w:color w:val="000000"/>
          <w:sz w:val="28"/>
        </w:rPr>
        <w:t>
      48. Затраты на повторное выполнение пусконаладочных работ для исправления брака или отступлений от технологии производства работ в указанные сметы не включаются.</w:t>
      </w:r>
    </w:p>
    <w:bookmarkEnd w:id="1290"/>
    <w:bookmarkStart w:name="z3244" w:id="1291"/>
    <w:p>
      <w:pPr>
        <w:spacing w:after="0"/>
        <w:ind w:left="0"/>
        <w:jc w:val="both"/>
      </w:pPr>
      <w:r>
        <w:rPr>
          <w:rFonts w:ascii="Times New Roman"/>
          <w:b w:val="false"/>
          <w:i w:val="false"/>
          <w:color w:val="000000"/>
          <w:sz w:val="28"/>
        </w:rPr>
        <w:t>
      49. В случае, если пусконаладочные работы проводятся под техническим руководством предприятий-производителей или фирм-поставщиков оборудования, к затратам труда, необходимым для выполнения пусконаладочных работ, применяется коэффициент 0,8.</w:t>
      </w:r>
    </w:p>
    <w:bookmarkEnd w:id="1291"/>
    <w:bookmarkStart w:name="z3245" w:id="1292"/>
    <w:p>
      <w:pPr>
        <w:spacing w:after="0"/>
        <w:ind w:left="0"/>
        <w:jc w:val="both"/>
      </w:pPr>
      <w:r>
        <w:rPr>
          <w:rFonts w:ascii="Times New Roman"/>
          <w:b w:val="false"/>
          <w:i w:val="false"/>
          <w:color w:val="000000"/>
          <w:sz w:val="28"/>
        </w:rPr>
        <w:t>
      50. Сметный расчет стоимости пусконаладочных работ содержит два раздела:</w:t>
      </w:r>
    </w:p>
    <w:bookmarkEnd w:id="1292"/>
    <w:bookmarkStart w:name="z3246" w:id="1293"/>
    <w:p>
      <w:pPr>
        <w:spacing w:after="0"/>
        <w:ind w:left="0"/>
        <w:jc w:val="both"/>
      </w:pPr>
      <w:r>
        <w:rPr>
          <w:rFonts w:ascii="Times New Roman"/>
          <w:b w:val="false"/>
          <w:i w:val="false"/>
          <w:color w:val="000000"/>
          <w:sz w:val="28"/>
        </w:rPr>
        <w:t>
      основные работы;</w:t>
      </w:r>
    </w:p>
    <w:bookmarkEnd w:id="1293"/>
    <w:bookmarkStart w:name="z3247" w:id="1294"/>
    <w:p>
      <w:pPr>
        <w:spacing w:after="0"/>
        <w:ind w:left="0"/>
        <w:jc w:val="both"/>
      </w:pPr>
      <w:r>
        <w:rPr>
          <w:rFonts w:ascii="Times New Roman"/>
          <w:b w:val="false"/>
          <w:i w:val="false"/>
          <w:color w:val="000000"/>
          <w:sz w:val="28"/>
        </w:rPr>
        <w:t>
      прочие затраты.</w:t>
      </w:r>
    </w:p>
    <w:bookmarkEnd w:id="1294"/>
    <w:bookmarkStart w:name="z3248" w:id="1295"/>
    <w:p>
      <w:pPr>
        <w:spacing w:after="0"/>
        <w:ind w:left="0"/>
        <w:jc w:val="both"/>
      </w:pPr>
      <w:r>
        <w:rPr>
          <w:rFonts w:ascii="Times New Roman"/>
          <w:b w:val="false"/>
          <w:i w:val="false"/>
          <w:color w:val="000000"/>
          <w:sz w:val="28"/>
        </w:rPr>
        <w:t>
      51. В сметный расчет стоимости пусконаладочных работ включаются отдельными строками итоги по всем локальным сметам, расчетам и другой первичной сметной документации на отдельные виды затрат. Позиции сметного расчета имеет ссылку на номер указанных сметных документов.</w:t>
      </w:r>
    </w:p>
    <w:bookmarkEnd w:id="1295"/>
    <w:bookmarkStart w:name="z3249" w:id="1296"/>
    <w:p>
      <w:pPr>
        <w:spacing w:after="0"/>
        <w:ind w:left="0"/>
        <w:jc w:val="both"/>
      </w:pPr>
      <w:r>
        <w:rPr>
          <w:rFonts w:ascii="Times New Roman"/>
          <w:b w:val="false"/>
          <w:i w:val="false"/>
          <w:color w:val="000000"/>
          <w:sz w:val="28"/>
        </w:rPr>
        <w:t>
      52. В раздел "Основные работы" включается стоимость пусконаладочных работ по объектам основного и вспомогательного производств, определяемая на основании локальных смет.</w:t>
      </w:r>
    </w:p>
    <w:bookmarkEnd w:id="1296"/>
    <w:bookmarkStart w:name="z3250" w:id="1297"/>
    <w:p>
      <w:pPr>
        <w:spacing w:after="0"/>
        <w:ind w:left="0"/>
        <w:jc w:val="both"/>
      </w:pPr>
      <w:r>
        <w:rPr>
          <w:rFonts w:ascii="Times New Roman"/>
          <w:b w:val="false"/>
          <w:i w:val="false"/>
          <w:color w:val="000000"/>
          <w:sz w:val="28"/>
        </w:rPr>
        <w:t>
      53. В раздел "Прочие затраты" включаются затраты подрядных (пусконаладочных) организаций, учитывающие специфические условия работ по конкретной стройке (объекту) согласно положениям, изложенным в технических частях к сборникам элементных сметных норм на пусконаладочные работы, а также затраты, связанные с командированием работников пусконаладочных организаций, затраты, связанные с перевозкой работников пусконаладочных организаций автомобильным транспортом, затраты, связанные с применением вахтового метода организации работ, затраты на пробег высоковольтной автолаборатории и специализированных автомашин, используемых для выполнения пусконаладочных работ. Прочие затраты учитываются при соответствующем обосновании по проекту организации строительства (далее – ПОС). Не допускается одновременное применение в сметной документации затрат на командирование рабочих на стройку и затрат на вахтовый метод производства работ.</w:t>
      </w:r>
    </w:p>
    <w:bookmarkEnd w:id="1297"/>
    <w:bookmarkStart w:name="z3251" w:id="1298"/>
    <w:p>
      <w:pPr>
        <w:spacing w:after="0"/>
        <w:ind w:left="0"/>
        <w:jc w:val="both"/>
      </w:pPr>
      <w:r>
        <w:rPr>
          <w:rFonts w:ascii="Times New Roman"/>
          <w:b w:val="false"/>
          <w:i w:val="false"/>
          <w:color w:val="000000"/>
          <w:sz w:val="28"/>
        </w:rPr>
        <w:t>
      54. Затраты, связанные с командированием работников пусконаладочных организаций, при наличии сведений о пусконаладочной организации в исходных данных заказчика на разработку сметной документации включаются в сметную стоимость пусконаладочных работ, когда объект строительства находится вне зоны постоянной дислокации пусконаладочной организации. При выполнении пусконаладочных работ вахтовым методом производства работ командировочные не начисляются. Работникам, направляемым в командировки, оплачиваются:</w:t>
      </w:r>
    </w:p>
    <w:bookmarkEnd w:id="1298"/>
    <w:bookmarkStart w:name="z3252" w:id="1299"/>
    <w:p>
      <w:pPr>
        <w:spacing w:after="0"/>
        <w:ind w:left="0"/>
        <w:jc w:val="both"/>
      </w:pPr>
      <w:r>
        <w:rPr>
          <w:rFonts w:ascii="Times New Roman"/>
          <w:b w:val="false"/>
          <w:i w:val="false"/>
          <w:color w:val="000000"/>
          <w:sz w:val="28"/>
        </w:rPr>
        <w:t>
      суточные за календарные дни нахождения в командировке;</w:t>
      </w:r>
    </w:p>
    <w:bookmarkEnd w:id="1299"/>
    <w:bookmarkStart w:name="z3253" w:id="1300"/>
    <w:p>
      <w:pPr>
        <w:spacing w:after="0"/>
        <w:ind w:left="0"/>
        <w:jc w:val="both"/>
      </w:pPr>
      <w:r>
        <w:rPr>
          <w:rFonts w:ascii="Times New Roman"/>
          <w:b w:val="false"/>
          <w:i w:val="false"/>
          <w:color w:val="000000"/>
          <w:sz w:val="28"/>
        </w:rPr>
        <w:t>
      расходы по проезду к месту назначения и обратно;</w:t>
      </w:r>
    </w:p>
    <w:bookmarkEnd w:id="1300"/>
    <w:bookmarkStart w:name="z3254" w:id="1301"/>
    <w:p>
      <w:pPr>
        <w:spacing w:after="0"/>
        <w:ind w:left="0"/>
        <w:jc w:val="both"/>
      </w:pPr>
      <w:r>
        <w:rPr>
          <w:rFonts w:ascii="Times New Roman"/>
          <w:b w:val="false"/>
          <w:i w:val="false"/>
          <w:color w:val="000000"/>
          <w:sz w:val="28"/>
        </w:rPr>
        <w:t>
      расходы по найму жилого помещения.</w:t>
      </w:r>
    </w:p>
    <w:bookmarkEnd w:id="1301"/>
    <w:bookmarkStart w:name="z3255" w:id="1302"/>
    <w:p>
      <w:pPr>
        <w:spacing w:after="0"/>
        <w:ind w:left="0"/>
        <w:jc w:val="both"/>
      </w:pPr>
      <w:r>
        <w:rPr>
          <w:rFonts w:ascii="Times New Roman"/>
          <w:b w:val="false"/>
          <w:i w:val="false"/>
          <w:color w:val="000000"/>
          <w:sz w:val="28"/>
        </w:rPr>
        <w:t>
      55. Условия и сроки направления в командировки работников определяются в соответствии с трудовым законодательством Республики Казахстан.</w:t>
      </w:r>
    </w:p>
    <w:bookmarkEnd w:id="1302"/>
    <w:bookmarkStart w:name="z3256" w:id="1303"/>
    <w:p>
      <w:pPr>
        <w:spacing w:after="0"/>
        <w:ind w:left="0"/>
        <w:jc w:val="both"/>
      </w:pPr>
      <w:r>
        <w:rPr>
          <w:rFonts w:ascii="Times New Roman"/>
          <w:b w:val="false"/>
          <w:i w:val="false"/>
          <w:color w:val="000000"/>
          <w:sz w:val="28"/>
        </w:rPr>
        <w:t>
      56. Затраты, связанные с командированием работников пусконаладочных организаций, определяются расчетом, который составляется исходя из предполагаемого количества командированных работников, и срока их пребывания на стройке, определенных в ПОС.</w:t>
      </w:r>
    </w:p>
    <w:bookmarkEnd w:id="1303"/>
    <w:bookmarkStart w:name="z3257" w:id="1304"/>
    <w:p>
      <w:pPr>
        <w:spacing w:after="0"/>
        <w:ind w:left="0"/>
        <w:jc w:val="both"/>
      </w:pPr>
      <w:r>
        <w:rPr>
          <w:rFonts w:ascii="Times New Roman"/>
          <w:b w:val="false"/>
          <w:i w:val="false"/>
          <w:color w:val="000000"/>
          <w:sz w:val="28"/>
        </w:rPr>
        <w:t>
      В ПОС определяется планируемая трудоемкость пусконаладочных работ, выполняемых командированными работниками. При этом учитываться рациональное число работников, которых необходимо отправлять в командировки.</w:t>
      </w:r>
    </w:p>
    <w:bookmarkEnd w:id="1304"/>
    <w:bookmarkStart w:name="z3258" w:id="1305"/>
    <w:p>
      <w:pPr>
        <w:spacing w:after="0"/>
        <w:ind w:left="0"/>
        <w:jc w:val="both"/>
      </w:pPr>
      <w:r>
        <w:rPr>
          <w:rFonts w:ascii="Times New Roman"/>
          <w:b w:val="false"/>
          <w:i w:val="false"/>
          <w:color w:val="000000"/>
          <w:sz w:val="28"/>
        </w:rPr>
        <w:t>
      57. Заказчик производит расчеты на командировочные затраты с подрядчиком в соответствии с трудовым законодательством Республики Казахстан в пределах лимита средств на эти цели, определенные в утвержденной сметной документации на пусконаладочные работы.</w:t>
      </w:r>
    </w:p>
    <w:bookmarkEnd w:id="1305"/>
    <w:bookmarkStart w:name="z3259" w:id="1306"/>
    <w:p>
      <w:pPr>
        <w:spacing w:after="0"/>
        <w:ind w:left="0"/>
        <w:jc w:val="both"/>
      </w:pPr>
      <w:r>
        <w:rPr>
          <w:rFonts w:ascii="Times New Roman"/>
          <w:b w:val="false"/>
          <w:i w:val="false"/>
          <w:color w:val="000000"/>
          <w:sz w:val="28"/>
        </w:rPr>
        <w:t>
      58. Затраты, связанные с перевозкой работников пусконаладочных организаций автомобильным транспортом, при наличии сведений о пусконаладочной организации в исходных данных заказчика на разработку сметной документации, в случае, когда местонахождение подрядной организации находится на расстоянии более 3 км от местонахождения стройки, а коммунальный или пригородный транспорт не в состоянии обеспечить перевозку.</w:t>
      </w:r>
    </w:p>
    <w:bookmarkEnd w:id="1306"/>
    <w:bookmarkStart w:name="z3260" w:id="1307"/>
    <w:p>
      <w:pPr>
        <w:spacing w:after="0"/>
        <w:ind w:left="0"/>
        <w:jc w:val="both"/>
      </w:pPr>
      <w:r>
        <w:rPr>
          <w:rFonts w:ascii="Times New Roman"/>
          <w:b w:val="false"/>
          <w:i w:val="false"/>
          <w:color w:val="000000"/>
          <w:sz w:val="28"/>
        </w:rPr>
        <w:t>
      Затраты определяются расчетом на основании данных раздела ПОС в зависимости от количества подлежащих перевозке работников и нормативной продолжительности пусконаладочных работ и освоения проектной мощности и предусмотренных в исходных данных расстояний перевозок тарифов на перевозку транспортом общего пользования, установленных местными исполнительными и распорядительными органами по регионам;</w:t>
      </w:r>
    </w:p>
    <w:bookmarkEnd w:id="1307"/>
    <w:bookmarkStart w:name="z3261" w:id="1308"/>
    <w:p>
      <w:pPr>
        <w:spacing w:after="0"/>
        <w:ind w:left="0"/>
        <w:jc w:val="both"/>
      </w:pPr>
      <w:r>
        <w:rPr>
          <w:rFonts w:ascii="Times New Roman"/>
          <w:b w:val="false"/>
          <w:i w:val="false"/>
          <w:color w:val="000000"/>
          <w:sz w:val="28"/>
        </w:rPr>
        <w:t xml:space="preserve">
      59. Затраты, связанные с применением вахтового метода организации работ включаются при соответствующем обосновании разделом ПОС и согласовании заказчиком и определяются в соответствии с Нормативным документом по определению дополнительных затрат связанных с решениями проекта организации строительства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308"/>
    <w:bookmarkStart w:name="z3262" w:id="1309"/>
    <w:p>
      <w:pPr>
        <w:spacing w:after="0"/>
        <w:ind w:left="0"/>
        <w:jc w:val="both"/>
      </w:pPr>
      <w:r>
        <w:rPr>
          <w:rFonts w:ascii="Times New Roman"/>
          <w:b w:val="false"/>
          <w:i w:val="false"/>
          <w:color w:val="000000"/>
          <w:sz w:val="28"/>
        </w:rPr>
        <w:t>
      60. Затраты на пробег высоковольтной автолаборатории и специализированных автомашин, используемых для выполнения пусконаладочных работ, определяются сметным расчетом или калькуляцией, учитывающей затраты на пробег спецавтомашины от пункта выезда до пункта назначения и обратно.</w:t>
      </w:r>
    </w:p>
    <w:bookmarkEnd w:id="1309"/>
    <w:bookmarkStart w:name="z3263" w:id="1310"/>
    <w:p>
      <w:pPr>
        <w:spacing w:after="0"/>
        <w:ind w:left="0"/>
        <w:jc w:val="both"/>
      </w:pPr>
      <w:r>
        <w:rPr>
          <w:rFonts w:ascii="Times New Roman"/>
          <w:b w:val="false"/>
          <w:i w:val="false"/>
          <w:color w:val="000000"/>
          <w:sz w:val="28"/>
        </w:rPr>
        <w:t>
      61. При необходимости в локальных сметах (локальных сметных расчетах) учитываются затраты на вспомогательные ненормируемые материалы.</w:t>
      </w:r>
    </w:p>
    <w:bookmarkEnd w:id="1310"/>
    <w:bookmarkStart w:name="z3264" w:id="1311"/>
    <w:p>
      <w:pPr>
        <w:spacing w:after="0"/>
        <w:ind w:left="0"/>
        <w:jc w:val="both"/>
      </w:pPr>
      <w:r>
        <w:rPr>
          <w:rFonts w:ascii="Times New Roman"/>
          <w:b w:val="false"/>
          <w:i w:val="false"/>
          <w:color w:val="000000"/>
          <w:sz w:val="28"/>
        </w:rPr>
        <w:t>
      Стоимость указанных вспомогательных материалов определяется исходя из их расхода, согласованного с заказчиком, и сметных цен соответствующего периода.</w:t>
      </w:r>
    </w:p>
    <w:bookmarkEnd w:id="1311"/>
    <w:bookmarkStart w:name="z3265" w:id="1312"/>
    <w:p>
      <w:pPr>
        <w:spacing w:after="0"/>
        <w:ind w:left="0"/>
        <w:jc w:val="both"/>
      </w:pPr>
      <w:r>
        <w:rPr>
          <w:rFonts w:ascii="Times New Roman"/>
          <w:b w:val="false"/>
          <w:i w:val="false"/>
          <w:color w:val="000000"/>
          <w:sz w:val="28"/>
        </w:rPr>
        <w:t>
      62. Сметный расчет стоимости пусконаладочных работ определяет стоимость подрядных работ (затрат, услуг) в текущем уровне цен.</w:t>
      </w:r>
    </w:p>
    <w:bookmarkEnd w:id="1312"/>
    <w:bookmarkStart w:name="z3266" w:id="1313"/>
    <w:p>
      <w:pPr>
        <w:spacing w:after="0"/>
        <w:ind w:left="0"/>
        <w:jc w:val="both"/>
      </w:pPr>
      <w:r>
        <w:rPr>
          <w:rFonts w:ascii="Times New Roman"/>
          <w:b w:val="false"/>
          <w:i w:val="false"/>
          <w:color w:val="000000"/>
          <w:sz w:val="28"/>
        </w:rPr>
        <w:t>
      63. По объектам, строительство которых планируется в предстоящем (предстоящие) календарном году (годы), сметная стоимость пусконаладочных работ определяется путем разбивки объемов инвестиций по календарным годам в соответствии с продолжительностью пускового периода и индексацией объемов предстоящих периодов через индексы стоимости для строительства.</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Председателя Комитета по делам строительства и жилищно-коммунального хозяйства Министерства индустрии и инфраструктурного развития РК от 22.08.2022 </w:t>
      </w:r>
      <w:r>
        <w:rPr>
          <w:rFonts w:ascii="Times New Roman"/>
          <w:b w:val="false"/>
          <w:i w:val="false"/>
          <w:color w:val="000000"/>
          <w:sz w:val="28"/>
        </w:rPr>
        <w:t>№ 167-НҚ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7" w:id="1314"/>
    <w:p>
      <w:pPr>
        <w:spacing w:after="0"/>
        <w:ind w:left="0"/>
        <w:jc w:val="both"/>
      </w:pPr>
      <w:r>
        <w:rPr>
          <w:rFonts w:ascii="Times New Roman"/>
          <w:b w:val="false"/>
          <w:i w:val="false"/>
          <w:color w:val="000000"/>
          <w:sz w:val="28"/>
        </w:rPr>
        <w:t>
      64. В сметном расчете стоимости пусконаладочных работ учитываются затраты, связанные с выполнением указанных работ подрядными пусконаладочными организациями на предприятии (здании, сооружении), его очереди или пусковом комплексе.</w:t>
      </w:r>
    </w:p>
    <w:bookmarkEnd w:id="1314"/>
    <w:bookmarkStart w:name="z3268" w:id="1315"/>
    <w:p>
      <w:pPr>
        <w:spacing w:after="0"/>
        <w:ind w:left="0"/>
        <w:jc w:val="both"/>
      </w:pPr>
      <w:r>
        <w:rPr>
          <w:rFonts w:ascii="Times New Roman"/>
          <w:b w:val="false"/>
          <w:i w:val="false"/>
          <w:color w:val="000000"/>
          <w:sz w:val="28"/>
        </w:rPr>
        <w:t xml:space="preserve">
      65. Затраты на составление сметной документации на пусконаладочные работы определяются на основе трудозатрат в соответствии с Нормативным документом по определению стоимости проектных работ для строительства в Республике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При этом стоимость работ по составлению сметы не превышает 1% (одного процента) от полной сметной стоимости работ по сметному расчету стоимости пусконаладочных работ. По объектам непроизводственного (жилищно-гражданского) назначения необходимую сумму средств на разработку сметной документации на пусконаладочные работы (в размере не более 1% (одного процента) от полной сметной стоимости указанных работ) допускается предусматривать отдельной строкой в разделе I "Проектирование" в графах 6 и 7 сводного сметного расчета стоимости строительства.</w:t>
      </w:r>
    </w:p>
    <w:bookmarkEnd w:id="1315"/>
    <w:bookmarkStart w:name="z3269" w:id="1316"/>
    <w:p>
      <w:pPr>
        <w:spacing w:after="0"/>
        <w:ind w:left="0"/>
        <w:jc w:val="both"/>
      </w:pPr>
      <w:r>
        <w:rPr>
          <w:rFonts w:ascii="Times New Roman"/>
          <w:b w:val="false"/>
          <w:i w:val="false"/>
          <w:color w:val="000000"/>
          <w:sz w:val="28"/>
        </w:rPr>
        <w:t>
      66. Налог на добавленную стоимость по сметному расчету стоимости пусконаладочных работ принимается в размере, устанавливаемом налоговым законодательством Республики Казахстан от суммы всех затрат, включаемых в сметный расчет в текущих ценах (учитывается в графе 4).</w:t>
      </w:r>
    </w:p>
    <w:bookmarkEnd w:id="1316"/>
    <w:bookmarkStart w:name="z3270" w:id="1317"/>
    <w:p>
      <w:pPr>
        <w:spacing w:after="0"/>
        <w:ind w:left="0"/>
        <w:jc w:val="both"/>
      </w:pPr>
      <w:r>
        <w:rPr>
          <w:rFonts w:ascii="Times New Roman"/>
          <w:b w:val="false"/>
          <w:i w:val="false"/>
          <w:color w:val="000000"/>
          <w:sz w:val="28"/>
        </w:rPr>
        <w:t>
      67. Стоимостью пусконаладочных работ при вводе в эксплуатацию объектов строительства считается общая сметная стоимость в текущих ценах с учетом налога на добавленную стоимость по сметному расчету стоимости пусконаладочных работ.</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сметной </w:t>
            </w:r>
            <w:r>
              <w:br/>
            </w:r>
            <w:r>
              <w:rPr>
                <w:rFonts w:ascii="Times New Roman"/>
                <w:b w:val="false"/>
                <w:i w:val="false"/>
                <w:color w:val="000000"/>
                <w:sz w:val="20"/>
              </w:rPr>
              <w:t xml:space="preserve">стоимости пусконаладочных </w:t>
            </w:r>
            <w:r>
              <w:br/>
            </w:r>
            <w:r>
              <w:rPr>
                <w:rFonts w:ascii="Times New Roman"/>
                <w:b w:val="false"/>
                <w:i w:val="false"/>
                <w:color w:val="000000"/>
                <w:sz w:val="20"/>
              </w:rPr>
              <w:t xml:space="preserve">работ при вводе в эксплуатацию </w:t>
            </w:r>
            <w:r>
              <w:br/>
            </w:r>
            <w:r>
              <w:rPr>
                <w:rFonts w:ascii="Times New Roman"/>
                <w:b w:val="false"/>
                <w:i w:val="false"/>
                <w:color w:val="000000"/>
                <w:sz w:val="20"/>
              </w:rPr>
              <w:t xml:space="preserve">объектов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1п</w:t>
            </w:r>
          </w:p>
        </w:tc>
      </w:tr>
    </w:tbl>
    <w:p>
      <w:pPr>
        <w:spacing w:after="0"/>
        <w:ind w:left="0"/>
        <w:jc w:val="both"/>
      </w:pPr>
      <w:bookmarkStart w:name="z3273" w:id="1318"/>
      <w:r>
        <w:rPr>
          <w:rFonts w:ascii="Times New Roman"/>
          <w:b w:val="false"/>
          <w:i w:val="false"/>
          <w:color w:val="000000"/>
          <w:sz w:val="28"/>
        </w:rPr>
        <w:t xml:space="preserve">
      Заказчик _____________________________________  </w:t>
      </w:r>
    </w:p>
    <w:bookmarkEnd w:id="1318"/>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3274" w:id="1319"/>
      <w:r>
        <w:rPr>
          <w:rFonts w:ascii="Times New Roman"/>
          <w:b w:val="false"/>
          <w:i w:val="false"/>
          <w:color w:val="000000"/>
          <w:sz w:val="28"/>
        </w:rPr>
        <w:t xml:space="preserve">
      Утвержден Сметный расчет стоимости пусконаладочных работ в сумме ________ тыс. </w:t>
      </w:r>
    </w:p>
    <w:bookmarkEnd w:id="1319"/>
    <w:p>
      <w:pPr>
        <w:spacing w:after="0"/>
        <w:ind w:left="0"/>
        <w:jc w:val="both"/>
      </w:pPr>
      <w:r>
        <w:rPr>
          <w:rFonts w:ascii="Times New Roman"/>
          <w:b w:val="false"/>
          <w:i w:val="false"/>
          <w:color w:val="000000"/>
          <w:sz w:val="28"/>
        </w:rPr>
        <w:t xml:space="preserve">тенге в том числе: налог на добавленную стоимость ____________ тыс. тенге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(ссылка на документ об утверждении) </w:t>
      </w:r>
    </w:p>
    <w:p>
      <w:pPr>
        <w:spacing w:after="0"/>
        <w:ind w:left="0"/>
        <w:jc w:val="both"/>
      </w:pPr>
      <w:r>
        <w:rPr>
          <w:rFonts w:ascii="Times New Roman"/>
          <w:b w:val="false"/>
          <w:i w:val="false"/>
          <w:color w:val="000000"/>
          <w:sz w:val="28"/>
        </w:rPr>
        <w:t>"___"_____________ 20__ год.</w:t>
      </w:r>
    </w:p>
    <w:bookmarkStart w:name="z3275" w:id="1320"/>
    <w:p>
      <w:pPr>
        <w:spacing w:after="0"/>
        <w:ind w:left="0"/>
        <w:jc w:val="left"/>
      </w:pPr>
      <w:r>
        <w:rPr>
          <w:rFonts w:ascii="Times New Roman"/>
          <w:b/>
          <w:i w:val="false"/>
          <w:color w:val="000000"/>
        </w:rPr>
        <w:t xml:space="preserve"> Сметный расчет стоимости пусконаладочных работ </w:t>
      </w:r>
      <w:r>
        <w:br/>
      </w:r>
      <w:r>
        <w:rPr>
          <w:rFonts w:ascii="Times New Roman"/>
          <w:b/>
          <w:i w:val="false"/>
          <w:color w:val="000000"/>
        </w:rPr>
        <w:t xml:space="preserve">__________________________________________________________________ </w:t>
      </w:r>
      <w:r>
        <w:br/>
      </w:r>
      <w:r>
        <w:rPr>
          <w:rFonts w:ascii="Times New Roman"/>
          <w:b/>
          <w:i w:val="false"/>
          <w:color w:val="000000"/>
        </w:rPr>
        <w:t>(наименование стройки)</w:t>
      </w:r>
    </w:p>
    <w:bookmarkEnd w:id="1320"/>
    <w:bookmarkStart w:name="z3276" w:id="1321"/>
    <w:p>
      <w:pPr>
        <w:spacing w:after="0"/>
        <w:ind w:left="0"/>
        <w:jc w:val="both"/>
      </w:pPr>
      <w:r>
        <w:rPr>
          <w:rFonts w:ascii="Times New Roman"/>
          <w:b w:val="false"/>
          <w:i w:val="false"/>
          <w:color w:val="000000"/>
          <w:sz w:val="28"/>
        </w:rPr>
        <w:t>
      Составлена в текущих ценах на 20___г.</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3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локальных смет и расчетов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разделов, работ и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3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Глава1. Основные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3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3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13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32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Прочие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32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33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133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главе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3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текущих ценах 20___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13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кодекс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33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сметному расчету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3342" w:id="1335"/>
      <w:r>
        <w:rPr>
          <w:rFonts w:ascii="Times New Roman"/>
          <w:b w:val="false"/>
          <w:i w:val="false"/>
          <w:color w:val="000000"/>
          <w:sz w:val="28"/>
        </w:rPr>
        <w:t xml:space="preserve">
      Руководитель проектной организации ___________________________________  </w:t>
      </w:r>
    </w:p>
    <w:bookmarkEnd w:id="1335"/>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3343" w:id="1336"/>
      <w:r>
        <w:rPr>
          <w:rFonts w:ascii="Times New Roman"/>
          <w:b w:val="false"/>
          <w:i w:val="false"/>
          <w:color w:val="000000"/>
          <w:sz w:val="28"/>
        </w:rPr>
        <w:t xml:space="preserve">
      Главный инженер проекта _____________________________________________  </w:t>
      </w:r>
    </w:p>
    <w:bookmarkEnd w:id="1336"/>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bookmarkStart w:name="z3344" w:id="1337"/>
      <w:r>
        <w:rPr>
          <w:rFonts w:ascii="Times New Roman"/>
          <w:b w:val="false"/>
          <w:i w:val="false"/>
          <w:color w:val="000000"/>
          <w:sz w:val="28"/>
        </w:rPr>
        <w:t xml:space="preserve">
      Начальник __________________ отдела __________________________________  </w:t>
      </w:r>
    </w:p>
    <w:bookmarkEnd w:id="1337"/>
    <w:p>
      <w:pPr>
        <w:spacing w:after="0"/>
        <w:ind w:left="0"/>
        <w:jc w:val="both"/>
      </w:pPr>
      <w:r>
        <w:rPr>
          <w:rFonts w:ascii="Times New Roman"/>
          <w:b w:val="false"/>
          <w:i w:val="false"/>
          <w:color w:val="000000"/>
          <w:sz w:val="28"/>
        </w:rPr>
        <w:t xml:space="preserve">                   (наименование)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сметной </w:t>
            </w:r>
            <w:r>
              <w:br/>
            </w:r>
            <w:r>
              <w:rPr>
                <w:rFonts w:ascii="Times New Roman"/>
                <w:b w:val="false"/>
                <w:i w:val="false"/>
                <w:color w:val="000000"/>
                <w:sz w:val="20"/>
              </w:rPr>
              <w:t xml:space="preserve">стоимости пусконаладочных </w:t>
            </w:r>
            <w:r>
              <w:br/>
            </w:r>
            <w:r>
              <w:rPr>
                <w:rFonts w:ascii="Times New Roman"/>
                <w:b w:val="false"/>
                <w:i w:val="false"/>
                <w:color w:val="000000"/>
                <w:sz w:val="20"/>
              </w:rPr>
              <w:t xml:space="preserve">работ при вводе в эксплуатацию </w:t>
            </w:r>
            <w:r>
              <w:br/>
            </w:r>
            <w:r>
              <w:rPr>
                <w:rFonts w:ascii="Times New Roman"/>
                <w:b w:val="false"/>
                <w:i w:val="false"/>
                <w:color w:val="000000"/>
                <w:sz w:val="20"/>
              </w:rPr>
              <w:t xml:space="preserve">объектов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2п</w:t>
            </w:r>
          </w:p>
        </w:tc>
      </w:tr>
    </w:tbl>
    <w:bookmarkStart w:name="z3347" w:id="1338"/>
    <w:p>
      <w:pPr>
        <w:spacing w:after="0"/>
        <w:ind w:left="0"/>
        <w:jc w:val="both"/>
      </w:pPr>
      <w:r>
        <w:rPr>
          <w:rFonts w:ascii="Times New Roman"/>
          <w:b w:val="false"/>
          <w:i w:val="false"/>
          <w:color w:val="000000"/>
          <w:sz w:val="28"/>
        </w:rPr>
        <w:t>
      Наименование стройки ____________________________________________</w:t>
      </w:r>
    </w:p>
    <w:bookmarkEnd w:id="1338"/>
    <w:bookmarkStart w:name="z3348" w:id="1339"/>
    <w:p>
      <w:pPr>
        <w:spacing w:after="0"/>
        <w:ind w:left="0"/>
        <w:jc w:val="both"/>
      </w:pPr>
      <w:r>
        <w:rPr>
          <w:rFonts w:ascii="Times New Roman"/>
          <w:b w:val="false"/>
          <w:i w:val="false"/>
          <w:color w:val="000000"/>
          <w:sz w:val="28"/>
        </w:rPr>
        <w:t>
      Наименование объекта ____________________________________________</w:t>
      </w:r>
    </w:p>
    <w:bookmarkEnd w:id="1339"/>
    <w:bookmarkStart w:name="z3349" w:id="1340"/>
    <w:p>
      <w:pPr>
        <w:spacing w:after="0"/>
        <w:ind w:left="0"/>
        <w:jc w:val="left"/>
      </w:pPr>
      <w:r>
        <w:rPr>
          <w:rFonts w:ascii="Times New Roman"/>
          <w:b/>
          <w:i w:val="false"/>
          <w:color w:val="000000"/>
        </w:rPr>
        <w:t xml:space="preserve"> Локальная смета №____ </w:t>
      </w:r>
      <w:r>
        <w:br/>
      </w:r>
      <w:r>
        <w:rPr>
          <w:rFonts w:ascii="Times New Roman"/>
          <w:b/>
          <w:i w:val="false"/>
          <w:color w:val="000000"/>
        </w:rPr>
        <w:t xml:space="preserve">(Локальный сметный расчет) на пусконаладочные работы на </w:t>
      </w:r>
      <w:r>
        <w:br/>
      </w:r>
      <w:r>
        <w:rPr>
          <w:rFonts w:ascii="Times New Roman"/>
          <w:b/>
          <w:i w:val="false"/>
          <w:color w:val="000000"/>
        </w:rPr>
        <w:t xml:space="preserve">______________________________________________________ </w:t>
      </w:r>
      <w:r>
        <w:br/>
      </w:r>
      <w:r>
        <w:rPr>
          <w:rFonts w:ascii="Times New Roman"/>
          <w:b/>
          <w:i w:val="false"/>
          <w:color w:val="000000"/>
        </w:rPr>
        <w:t>(наименование работ и затрат)</w:t>
      </w:r>
    </w:p>
    <w:bookmarkEnd w:id="1340"/>
    <w:bookmarkStart w:name="z3350" w:id="1341"/>
    <w:p>
      <w:pPr>
        <w:spacing w:after="0"/>
        <w:ind w:left="0"/>
        <w:jc w:val="both"/>
      </w:pPr>
      <w:r>
        <w:rPr>
          <w:rFonts w:ascii="Times New Roman"/>
          <w:b w:val="false"/>
          <w:i w:val="false"/>
          <w:color w:val="000000"/>
          <w:sz w:val="28"/>
        </w:rPr>
        <w:t>
      Основание: (спецификация, чертежи, схемы и т.п.)</w:t>
      </w:r>
    </w:p>
    <w:bookmarkEnd w:id="1341"/>
    <w:bookmarkStart w:name="z3351" w:id="1342"/>
    <w:p>
      <w:pPr>
        <w:spacing w:after="0"/>
        <w:ind w:left="0"/>
        <w:jc w:val="both"/>
      </w:pPr>
      <w:r>
        <w:rPr>
          <w:rFonts w:ascii="Times New Roman"/>
          <w:b w:val="false"/>
          <w:i w:val="false"/>
          <w:color w:val="000000"/>
          <w:sz w:val="28"/>
        </w:rPr>
        <w:t xml:space="preserve">
      Сметная стоимость _____________________ тыс. тенге  </w:t>
      </w:r>
    </w:p>
    <w:bookmarkEnd w:id="1342"/>
    <w:bookmarkStart w:name="z3352" w:id="1343"/>
    <w:p>
      <w:pPr>
        <w:spacing w:after="0"/>
        <w:ind w:left="0"/>
        <w:jc w:val="both"/>
      </w:pPr>
      <w:r>
        <w:rPr>
          <w:rFonts w:ascii="Times New Roman"/>
          <w:b w:val="false"/>
          <w:i w:val="false"/>
          <w:color w:val="000000"/>
          <w:sz w:val="28"/>
        </w:rPr>
        <w:t>
      Нормативная трудоемкость ______________тыс. чел.-ч</w:t>
      </w:r>
    </w:p>
    <w:bookmarkEnd w:id="1343"/>
    <w:bookmarkStart w:name="z3353" w:id="1344"/>
    <w:p>
      <w:pPr>
        <w:spacing w:after="0"/>
        <w:ind w:left="0"/>
        <w:jc w:val="both"/>
      </w:pPr>
      <w:r>
        <w:rPr>
          <w:rFonts w:ascii="Times New Roman"/>
          <w:b w:val="false"/>
          <w:i w:val="false"/>
          <w:color w:val="000000"/>
          <w:sz w:val="28"/>
        </w:rPr>
        <w:t>
      Составлена в текущих ценах на 20___г.</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3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4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 или видов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346"/>
          <w:p>
            <w:pPr>
              <w:spacing w:after="20"/>
              <w:ind w:left="20"/>
              <w:jc w:val="both"/>
            </w:pPr>
            <w:r>
              <w:rPr>
                <w:rFonts w:ascii="Times New Roman"/>
                <w:b w:val="false"/>
                <w:i w:val="false"/>
                <w:color w:val="000000"/>
                <w:sz w:val="20"/>
              </w:rPr>
              <w:t>
Затраты труда,</w:t>
            </w:r>
          </w:p>
          <w:bookmarkEnd w:id="1346"/>
          <w:p>
            <w:pPr>
              <w:spacing w:after="20"/>
              <w:ind w:left="20"/>
              <w:jc w:val="both"/>
            </w:pPr>
            <w:r>
              <w:rPr>
                <w:rFonts w:ascii="Times New Roman"/>
                <w:b w:val="false"/>
                <w:i w:val="false"/>
                <w:color w:val="000000"/>
                <w:sz w:val="20"/>
              </w:rPr>
              <w:t>
чел.-ч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34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134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4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35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35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Сметная прибыль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35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3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смете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3" w:id="1353"/>
      <w:r>
        <w:rPr>
          <w:rFonts w:ascii="Times New Roman"/>
          <w:b w:val="false"/>
          <w:i w:val="false"/>
          <w:color w:val="000000"/>
          <w:sz w:val="28"/>
        </w:rPr>
        <w:t xml:space="preserve">
      Составил ____________________________________________________________  </w:t>
      </w:r>
    </w:p>
    <w:bookmarkEnd w:id="1353"/>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bookmarkStart w:name="z3434" w:id="1354"/>
      <w:r>
        <w:rPr>
          <w:rFonts w:ascii="Times New Roman"/>
          <w:b w:val="false"/>
          <w:i w:val="false"/>
          <w:color w:val="000000"/>
          <w:sz w:val="28"/>
        </w:rPr>
        <w:t xml:space="preserve">
      Проверил ____________________________________________________________  </w:t>
      </w:r>
    </w:p>
    <w:bookmarkEnd w:id="1354"/>
    <w:p>
      <w:pPr>
        <w:spacing w:after="0"/>
        <w:ind w:left="0"/>
        <w:jc w:val="both"/>
      </w:pPr>
      <w:r>
        <w:rPr>
          <w:rFonts w:ascii="Times New Roman"/>
          <w:b w:val="false"/>
          <w:i w:val="false"/>
          <w:color w:val="000000"/>
          <w:sz w:val="28"/>
        </w:rPr>
        <w:t xml:space="preserve">                         должность,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Нормативному документу по </w:t>
            </w:r>
            <w:r>
              <w:br/>
            </w:r>
            <w:r>
              <w:rPr>
                <w:rFonts w:ascii="Times New Roman"/>
                <w:b w:val="false"/>
                <w:i w:val="false"/>
                <w:color w:val="000000"/>
                <w:sz w:val="20"/>
              </w:rPr>
              <w:t xml:space="preserve">определению сметной </w:t>
            </w:r>
            <w:r>
              <w:br/>
            </w:r>
            <w:r>
              <w:rPr>
                <w:rFonts w:ascii="Times New Roman"/>
                <w:b w:val="false"/>
                <w:i w:val="false"/>
                <w:color w:val="000000"/>
                <w:sz w:val="20"/>
              </w:rPr>
              <w:t xml:space="preserve">стоимости пусконаладочных </w:t>
            </w:r>
            <w:r>
              <w:br/>
            </w:r>
            <w:r>
              <w:rPr>
                <w:rFonts w:ascii="Times New Roman"/>
                <w:b w:val="false"/>
                <w:i w:val="false"/>
                <w:color w:val="000000"/>
                <w:sz w:val="20"/>
              </w:rPr>
              <w:t xml:space="preserve">работ при вводе в эксплуатацию </w:t>
            </w:r>
            <w:r>
              <w:br/>
            </w:r>
            <w:r>
              <w:rPr>
                <w:rFonts w:ascii="Times New Roman"/>
                <w:b w:val="false"/>
                <w:i w:val="false"/>
                <w:color w:val="000000"/>
                <w:sz w:val="20"/>
              </w:rPr>
              <w:t xml:space="preserve">объектов строительства в </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3п</w:t>
            </w:r>
          </w:p>
        </w:tc>
      </w:tr>
    </w:tbl>
    <w:bookmarkStart w:name="z3437" w:id="1355"/>
    <w:p>
      <w:pPr>
        <w:spacing w:after="0"/>
        <w:ind w:left="0"/>
        <w:jc w:val="both"/>
      </w:pPr>
      <w:r>
        <w:rPr>
          <w:rFonts w:ascii="Times New Roman"/>
          <w:b w:val="false"/>
          <w:i w:val="false"/>
          <w:color w:val="000000"/>
          <w:sz w:val="28"/>
        </w:rPr>
        <w:t>
      Наименование стройки ____________________________________________</w:t>
      </w:r>
    </w:p>
    <w:bookmarkEnd w:id="1355"/>
    <w:bookmarkStart w:name="z3438" w:id="1356"/>
    <w:p>
      <w:pPr>
        <w:spacing w:after="0"/>
        <w:ind w:left="0"/>
        <w:jc w:val="both"/>
      </w:pPr>
      <w:r>
        <w:rPr>
          <w:rFonts w:ascii="Times New Roman"/>
          <w:b w:val="false"/>
          <w:i w:val="false"/>
          <w:color w:val="000000"/>
          <w:sz w:val="28"/>
        </w:rPr>
        <w:t>
      Наименование объекта ____________________________________________</w:t>
      </w:r>
    </w:p>
    <w:bookmarkEnd w:id="1356"/>
    <w:bookmarkStart w:name="z3439" w:id="1357"/>
    <w:p>
      <w:pPr>
        <w:spacing w:after="0"/>
        <w:ind w:left="0"/>
        <w:jc w:val="left"/>
      </w:pPr>
      <w:r>
        <w:rPr>
          <w:rFonts w:ascii="Times New Roman"/>
          <w:b/>
          <w:i w:val="false"/>
          <w:color w:val="000000"/>
        </w:rPr>
        <w:t xml:space="preserve"> Индивидуальная сметная норма №____ на пусконаладочные работы на</w:t>
      </w:r>
      <w:r>
        <w:br/>
      </w:r>
      <w:r>
        <w:rPr>
          <w:rFonts w:ascii="Times New Roman"/>
          <w:b/>
          <w:i w:val="false"/>
          <w:color w:val="000000"/>
        </w:rPr>
        <w:t xml:space="preserve">_____________________________________________________________ </w:t>
      </w:r>
      <w:r>
        <w:br/>
      </w:r>
      <w:r>
        <w:rPr>
          <w:rFonts w:ascii="Times New Roman"/>
          <w:b/>
          <w:i w:val="false"/>
          <w:color w:val="000000"/>
        </w:rPr>
        <w:t>(наименование и техническая характеристика оборудования, работ)</w:t>
      </w:r>
    </w:p>
    <w:bookmarkEnd w:id="1357"/>
    <w:bookmarkStart w:name="z3440" w:id="1358"/>
    <w:p>
      <w:pPr>
        <w:spacing w:after="0"/>
        <w:ind w:left="0"/>
        <w:jc w:val="both"/>
      </w:pPr>
      <w:r>
        <w:rPr>
          <w:rFonts w:ascii="Times New Roman"/>
          <w:b w:val="false"/>
          <w:i w:val="false"/>
          <w:color w:val="000000"/>
          <w:sz w:val="28"/>
        </w:rPr>
        <w:t>
      Измеритель _____________</w:t>
      </w:r>
    </w:p>
    <w:bookmarkEnd w:id="1358"/>
    <w:bookmarkStart w:name="z3441" w:id="1359"/>
    <w:p>
      <w:pPr>
        <w:spacing w:after="0"/>
        <w:ind w:left="0"/>
        <w:jc w:val="both"/>
      </w:pPr>
      <w:r>
        <w:rPr>
          <w:rFonts w:ascii="Times New Roman"/>
          <w:b w:val="false"/>
          <w:i w:val="false"/>
          <w:color w:val="000000"/>
          <w:sz w:val="28"/>
        </w:rPr>
        <w:t>
      Основание: (спецификация, чертежи, схемы и т.п.)</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3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36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принятых затрат труда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(трудовых процессов)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звена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чел.-ч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(квалификация)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единицу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3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3470" w:id="1362"/>
      <w:r>
        <w:rPr>
          <w:rFonts w:ascii="Times New Roman"/>
          <w:b w:val="false"/>
          <w:i w:val="false"/>
          <w:color w:val="000000"/>
          <w:sz w:val="28"/>
        </w:rPr>
        <w:t xml:space="preserve">
      Составил ____________________________________________________________  </w:t>
      </w:r>
    </w:p>
    <w:bookmarkEnd w:id="1362"/>
    <w:p>
      <w:pPr>
        <w:spacing w:after="0"/>
        <w:ind w:left="0"/>
        <w:jc w:val="both"/>
      </w:pPr>
      <w:r>
        <w:rPr>
          <w:rFonts w:ascii="Times New Roman"/>
          <w:b w:val="false"/>
          <w:i w:val="false"/>
          <w:color w:val="000000"/>
          <w:sz w:val="28"/>
        </w:rPr>
        <w:t xml:space="preserve">                         (должность, подпись, инициалы, фамилия) </w:t>
      </w:r>
    </w:p>
    <w:p>
      <w:pPr>
        <w:spacing w:after="0"/>
        <w:ind w:left="0"/>
        <w:jc w:val="both"/>
      </w:pPr>
      <w:bookmarkStart w:name="z3471" w:id="1363"/>
      <w:r>
        <w:rPr>
          <w:rFonts w:ascii="Times New Roman"/>
          <w:b w:val="false"/>
          <w:i w:val="false"/>
          <w:color w:val="000000"/>
          <w:sz w:val="28"/>
        </w:rPr>
        <w:t xml:space="preserve">
      Проверил ____________________________________________________________  </w:t>
      </w:r>
    </w:p>
    <w:bookmarkEnd w:id="1363"/>
    <w:p>
      <w:pPr>
        <w:spacing w:after="0"/>
        <w:ind w:left="0"/>
        <w:jc w:val="both"/>
      </w:pPr>
      <w:r>
        <w:rPr>
          <w:rFonts w:ascii="Times New Roman"/>
          <w:b w:val="false"/>
          <w:i w:val="false"/>
          <w:color w:val="000000"/>
          <w:sz w:val="28"/>
        </w:rPr>
        <w:t xml:space="preserve">                         (должность, подпись, инициалы,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