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0ba" w14:textId="f80a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ноября 2017 года № 180. Зарегистрирован в Министерстве юстиции Республики Казахстан 11 декабря 2017 года № 16070. Утратил силу приказом Председателя Комитета по статистике Министерства национальной экономики Республики Казахстан от 10 февраля 2020 года № 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10.02.2020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Утвердить:</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"Анкета обследования урожайности зерновой культуры" (код 142112020, индекс А-1 (урожайность),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статистическую форму общегосударственного статистического наблюдения "Бланк лабораторного определения влажности и веса сельскохозяйственной культуры перед уборкой урожая" (код 142112031, индекс В-1,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"Бланк лабораторного определения влажности и веса сельскохозяйственной культуры после уборки урожая" (код 142112032, индекс В-2,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142103019, индекс А-008,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bookmarkEnd w:id="4"/>
    <w:bookmarkStart w:name="z10" w:id="5"/>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142103019, индекс А-008,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статистическую форму общегосударственного статистического наблюдения "Отчет о состоянии животноводства" (код 141101201, индекс 24-сх,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инструкцию по заполнению статистической формы общегосударственного статистического наблюдения "Отчет о состоянии животноводства" (код 141101201, индекс 24-сх,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7"/>
    <w:bookmarkStart w:name="z13" w:id="8"/>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деятельности в лесоводстве и лесозаготовках" (код 141112119,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деятельности в лесоводстве и лесозаготовках" (код 141112119,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статистическую форму общегосударственного статистического наблюдения "О наличии и движении семян масличных культур" (код 141103209, индекс 3-сх (масличные),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11)  инструкцию по заполнению статистической формы общегосударственного статистического наблюдения "О наличии и движении семян масличных культур" (код 141103209, индекс 3-сх (масличные),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12) статистическую форму общегосударственного статистического наблюдения "О рыболовстве и аквакультуре" (код 141112131, индекс 1-рыба,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13) инструкцию по заполнению статистической формы общегосударственного статистического наблюдения "О рыболовстве и аквакультуре" (код 141112131, индекс 1-рыба,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14) статистическую форму общегосударственного статистического наблюдения "Отчет об итогах сева под урожай" (код 141112214, 4-сх,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15) инструкцию по заполнению статистической формы общегосударственного статистического наблюдения "Отчет об итогах сева под урожай" (код 141112214, 4-сх,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(код 141112184, индекс 2-сх (зерно),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(код 141112184, индекс 2-сх (зерно),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18)  статистическую форму общегосударственного статистического наблюдения "Отчет о деятельности сельхозформирования" (код 141112138, индекс 1-сх,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19)  инструкцию по заполнению статистической формы общегосударственного статистического наблюдения "Отчет о деятельности сельхозформирования" (код 141112138, индекс 1-сх,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20)  статистическую форму общегосударственного статистического наблюдения "О сборе урожая сельскохозяйственных культур" (код 141112203, индекс 29-сх,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21)  инструкцию по заполнению статистической формы общегосударственного статистического наблюдения "О сборе урожая сельскохозяйственных культур" (код 141112203, индекс 29-сх,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142112018, индекс А-005,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142112018, индекс А-005,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24)  статистическую форму общегосударственного статистического наблюдения "О деятельности по охоте и отлову, включая предоставление услуг в этих областях" (код 141112181, индекс 2-охота, периодичность годовая)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25)  инструкцию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(код 141112181, индекс 2-охота, периодичность годовая)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26)  статистическую форму общегосударственного статистического наблюдения "Отчет о состоянии животноводства" (код 141112201, индекс 24-сх, периодичность годовая)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27)  инструкцию по заполнению статистической формы общегосударственного статистического наблюдения "Отчет о состоянии животноводства" (код 141112201, индекс 24-сх, периодичность годовая)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28)  статистическую форму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29)  инструкцию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30)  статистическую форму общегосударственного статистического наблюдения "Об оказании сельскохозяйственных услуг" (код 141113223, индекс 8-сх (услуги), периодичность один раз в три года)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31)  инструкцию по заполнению статистической формы общегосударственного статистического наблюдения "Об оказании сельскохозяйственных услуг" (код 141113223, индекс 8-сх (услуги), периодичность один раз в три года)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32)  статистическую форму общегосударственного статистического наблюдения "О деятельности сервисно-заготовительных центров" (код 141103134, индекс 1-СЗЦ, периодичность квартальная)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33) инструкцию по заполнению статистической формы общегосударственного статистического наблюдения "О деятельности сервисно-заготовительных центров" (код 141103134, индекс 1-СЗЦ, периодичность квартальная), периодичность квартальная)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34) статистическую форму общегосударственного статистического наблюдения "О деятельности сельскохозяйственного кооператива" (код 141103135, индекс 1-СПК, периодичность квартальная)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35) инструкцию по заполнению статистической формы общегосударственного статистического наблюдения "О деятельности сельскохозяйственного кооператива" (код 141103135, индекс 1-СПК, периодичность квартальная)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36)  статистическую форму общегосударственного статистического наблюдения "О наличии зерна" (код 141101184, индекс 2-сх (зерно),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37)  инструкцию по заполнению статистической формы общегосударственного статистического наблюдения "О наличии зерна" (код 141101184, индекс 2-сх (зерно),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2. Признать утратившими силу некоторые приказы Комитета по статистике Министерства национальной экономики Республики Казахстан по перечню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39"/>
    <w:bookmarkStart w:name="z45" w:id="4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0"/>
    <w:bookmarkStart w:name="z46" w:id="41"/>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1"/>
    <w:bookmarkStart w:name="z47" w:id="42"/>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2"/>
    <w:bookmarkStart w:name="z48" w:id="43"/>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43"/>
    <w:bookmarkStart w:name="z49" w:id="44"/>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44"/>
    <w:bookmarkStart w:name="z50" w:id="45"/>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45"/>
    <w:bookmarkStart w:name="z51" w:id="46"/>
    <w:p>
      <w:pPr>
        <w:spacing w:after="0"/>
        <w:ind w:left="0"/>
        <w:jc w:val="both"/>
      </w:pPr>
      <w:r>
        <w:rPr>
          <w:rFonts w:ascii="Times New Roman"/>
          <w:b w:val="false"/>
          <w:i w:val="false"/>
          <w:color w:val="000000"/>
          <w:sz w:val="28"/>
        </w:rPr>
        <w:t>
      6. Настоящий приказ вводится в действие с 1 января 2018 года и подлежит официальному опубликованию.</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br/>
            </w:r>
            <w:r>
              <w:rPr>
                <w:rFonts w:ascii="Times New Roman"/>
                <w:b w:val="false"/>
                <w:i/>
                <w:color w:val="000000"/>
                <w:sz w:val="20"/>
              </w:rPr>
              <w:t xml:space="preserve">статистике Министерства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53"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Исполняющий обязанности </w:t>
      </w:r>
      <w:r>
        <w:br/>
      </w:r>
      <w:r>
        <w:rPr>
          <w:rFonts w:ascii="Times New Roman"/>
          <w:b w:val="false"/>
          <w:i w:val="false"/>
          <w:color w:val="000000"/>
          <w:sz w:val="28"/>
        </w:rPr>
        <w:t xml:space="preserve">Министра сельского хозяйства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К. Айтуганов</w:t>
      </w:r>
      <w:r>
        <w:br/>
      </w:r>
      <w:r>
        <w:rPr>
          <w:rFonts w:ascii="Times New Roman"/>
          <w:b w:val="false"/>
          <w:i w:val="false"/>
          <w:color w:val="000000"/>
          <w:sz w:val="28"/>
        </w:rPr>
        <w:t>23 ноября 2017 года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1-қосымша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57" w:id="48"/>
          <w:p>
            <w:pPr>
              <w:spacing w:after="20"/>
              <w:ind w:left="20"/>
              <w:jc w:val="both"/>
            </w:pPr>
          </w:p>
          <w:bookmarkEnd w:id="4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4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до 1 часа</w:t>
                  </w:r>
                </w:p>
                <w:bookmarkEnd w:id="5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Статистическая форма размещена на интернет-ресурсе www.stat.gov.kz</w:t>
            </w:r>
          </w:p>
          <w:bookmarkEnd w:id="51"/>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52"/>
        </w:tc>
      </w:tr>
      <w:tr>
        <w:trPr>
          <w:trHeight w:val="30" w:hRule="atLeast"/>
        </w:trPr>
        <w:tc>
          <w:tcPr>
            <w:tcW w:w="0" w:type="auto"/>
            <w:gridSpan w:val="3"/>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142112020</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142112020</w:t>
            </w:r>
          </w:p>
          <w:bookmarkEnd w:id="5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Дәнді дақылдың түсімділігін зерттеу</w:t>
            </w:r>
            <w:r>
              <w:br/>
            </w:r>
            <w:r>
              <w:rPr>
                <w:rFonts w:ascii="Times New Roman"/>
                <w:b/>
                <w:i w:val="false"/>
                <w:color w:val="000000"/>
                <w:sz w:val="20"/>
              </w:rPr>
              <w:t>
</w:t>
            </w:r>
            <w:r>
              <w:rPr>
                <w:rFonts w:ascii="Times New Roman"/>
                <w:b/>
                <w:i w:val="false"/>
                <w:color w:val="000000"/>
                <w:sz w:val="20"/>
              </w:rPr>
              <w:t>сауалнамасы</w:t>
            </w:r>
            <w:r>
              <w:br/>
            </w:r>
            <w:r>
              <w:rPr>
                <w:rFonts w:ascii="Times New Roman"/>
                <w:b/>
                <w:i w:val="false"/>
                <w:color w:val="000000"/>
                <w:sz w:val="20"/>
              </w:rPr>
              <w:t>
</w:t>
            </w:r>
            <w:r>
              <w:rPr>
                <w:rFonts w:ascii="Times New Roman"/>
                <w:b/>
                <w:i w:val="false"/>
                <w:color w:val="000000"/>
                <w:sz w:val="20"/>
              </w:rPr>
              <w:t>Анкета обследования урожайности</w:t>
            </w:r>
            <w:r>
              <w:br/>
            </w:r>
            <w:r>
              <w:rPr>
                <w:rFonts w:ascii="Times New Roman"/>
                <w:b/>
                <w:i w:val="false"/>
                <w:color w:val="000000"/>
                <w:sz w:val="20"/>
              </w:rPr>
              <w:t>
зерновой культуры
</w:t>
            </w:r>
          </w:p>
        </w:tc>
      </w:tr>
      <w:tr>
        <w:trPr>
          <w:trHeight w:val="30" w:hRule="atLeast"/>
        </w:trPr>
        <w:tc>
          <w:tcPr>
            <w:tcW w:w="0" w:type="auto"/>
            <w:gridSpan w:val="3"/>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(түсімділік)</w:t>
            </w:r>
            <w:r>
              <w:br/>
            </w:r>
            <w:r>
              <w:rPr>
                <w:rFonts w:ascii="Times New Roman"/>
                <w:b w:val="false"/>
                <w:i w:val="false"/>
                <w:color w:val="000000"/>
                <w:sz w:val="20"/>
              </w:rPr>
              <w:t>
А-1 (урожайность)</w:t>
            </w:r>
          </w:p>
          <w:bookmarkEnd w:id="54"/>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55"/>
              </w:tc>
              <w:tc>
                <w:tcPr>
                  <w:tcW w:w="538" w:type="dxa"/>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5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5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w:t>
            </w:r>
            <w:r>
              <w:rPr>
                <w:rFonts w:ascii="Times New Roman"/>
                <w:b/>
                <w:i w:val="false"/>
                <w:color w:val="000000"/>
                <w:sz w:val="20"/>
              </w:rPr>
              <w:t>Бай</w:t>
            </w:r>
            <w:r>
              <w:rPr>
                <w:rFonts w:ascii="Times New Roman"/>
                <w:b/>
                <w:i w:val="false"/>
                <w:color w:val="000000"/>
                <w:sz w:val="20"/>
              </w:rPr>
              <w:t>қауды</w:t>
            </w:r>
            <w:r>
              <w:rPr>
                <w:rFonts w:ascii="Times New Roman"/>
                <w:b w:val="false"/>
                <w:i w:val="false"/>
                <w:color w:val="000000"/>
                <w:sz w:val="20"/>
              </w:rPr>
              <w:t xml:space="preserve"> </w:t>
            </w:r>
            <w:r>
              <w:rPr>
                <w:rFonts w:ascii="Times New Roman"/>
                <w:b/>
                <w:i w:val="false"/>
                <w:color w:val="000000"/>
                <w:sz w:val="20"/>
              </w:rPr>
              <w:t>ө</w:t>
            </w:r>
            <w:r>
              <w:rPr>
                <w:rFonts w:ascii="Times New Roman"/>
                <w:b/>
                <w:i w:val="false"/>
                <w:color w:val="000000"/>
                <w:sz w:val="20"/>
              </w:rPr>
              <w:t>ткізу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шілдеден</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қарашаға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проведения наблюдения – с 1 июля по 1 ноября</w:t>
            </w:r>
          </w:p>
          <w:bookmarkEnd w:id="58"/>
        </w:tc>
      </w:tr>
      <w:tr>
        <w:trPr>
          <w:trHeight w:val="30" w:hRule="atLeast"/>
        </w:trPr>
        <w:tc>
          <w:tcPr>
            <w:tcW w:w="0" w:type="auto"/>
            <w:gridSpan w:val="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w:t>
            </w:r>
            <w:r>
              <w:rPr>
                <w:rFonts w:ascii="Times New Roman"/>
                <w:b/>
                <w:i w:val="false"/>
                <w:color w:val="000000"/>
                <w:sz w:val="20"/>
              </w:rPr>
              <w:t>Байқауға</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бидай</w:t>
            </w:r>
            <w:r>
              <w:rPr>
                <w:rFonts w:ascii="Times New Roman"/>
                <w:b w:val="false"/>
                <w:i w:val="false"/>
                <w:color w:val="000000"/>
                <w:sz w:val="20"/>
              </w:rPr>
              <w:t xml:space="preserve"> </w:t>
            </w:r>
            <w:r>
              <w:rPr>
                <w:rFonts w:ascii="Times New Roman"/>
                <w:b/>
                <w:i w:val="false"/>
                <w:color w:val="000000"/>
                <w:sz w:val="20"/>
              </w:rPr>
              <w:t>және/немесе</w:t>
            </w:r>
            <w:r>
              <w:rPr>
                <w:rFonts w:ascii="Times New Roman"/>
                <w:b w:val="false"/>
                <w:i w:val="false"/>
                <w:color w:val="000000"/>
                <w:sz w:val="20"/>
              </w:rPr>
              <w:t xml:space="preserve"> </w:t>
            </w:r>
            <w:r>
              <w:rPr>
                <w:rFonts w:ascii="Times New Roman"/>
                <w:b/>
                <w:i w:val="false"/>
                <w:color w:val="000000"/>
                <w:sz w:val="20"/>
              </w:rPr>
              <w:t>күріш</w:t>
            </w:r>
            <w:r>
              <w:rPr>
                <w:rFonts w:ascii="Times New Roman"/>
                <w:b w:val="false"/>
                <w:i w:val="false"/>
                <w:color w:val="000000"/>
                <w:sz w:val="20"/>
              </w:rPr>
              <w:t xml:space="preserve"> </w:t>
            </w:r>
            <w:r>
              <w:rPr>
                <w:rFonts w:ascii="Times New Roman"/>
                <w:b/>
                <w:i w:val="false"/>
                <w:color w:val="000000"/>
                <w:sz w:val="20"/>
              </w:rPr>
              <w:t>сепкен</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кәсіпорындары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қатысады</w:t>
            </w:r>
            <w:r>
              <w:br/>
            </w: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bookmarkEnd w:id="59"/>
        </w:tc>
      </w:tr>
      <w:tr>
        <w:trPr>
          <w:trHeight w:val="30" w:hRule="atLeast"/>
        </w:trPr>
        <w:tc>
          <w:tcPr>
            <w:tcW w:w="2279" w:type="dxa"/>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60"/>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61"/>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8" w:id="62"/>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алқап</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қпарат</w:t>
      </w:r>
      <w:r>
        <w:rPr>
          <w:rFonts w:ascii="Times New Roman"/>
          <w:b/>
          <w:i w:val="false"/>
          <w:color w:val="000000"/>
          <w:sz w:val="28"/>
        </w:rPr>
        <w:t>:</w:t>
      </w:r>
      <w:r>
        <w:rPr>
          <w:rFonts w:ascii="Times New Roman"/>
          <w:b w:val="false"/>
          <w:i w:val="false"/>
          <w:color w:val="000000"/>
          <w:sz w:val="28"/>
        </w:rPr>
        <w:t xml:space="preserve"> </w:t>
      </w:r>
    </w:p>
    <w:bookmarkEnd w:id="62"/>
    <w:bookmarkStart w:name="z79" w:id="63"/>
    <w:p>
      <w:pPr>
        <w:spacing w:after="0"/>
        <w:ind w:left="0"/>
        <w:jc w:val="both"/>
      </w:pPr>
      <w:r>
        <w:rPr>
          <w:rFonts w:ascii="Times New Roman"/>
          <w:b w:val="false"/>
          <w:i w:val="false"/>
          <w:color w:val="000000"/>
          <w:sz w:val="28"/>
        </w:rPr>
        <w:t>
      Информация об обследуемом поле:</w:t>
      </w:r>
    </w:p>
    <w:bookmarkEnd w:id="63"/>
    <w:bookmarkStart w:name="z80" w:id="64"/>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Ір</w:t>
      </w:r>
      <w:r>
        <w:rPr>
          <w:rFonts w:ascii="Times New Roman"/>
          <w:b/>
          <w:i w:val="false"/>
          <w:color w:val="000000"/>
          <w:sz w:val="28"/>
        </w:rPr>
        <w:t>іктеу</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p>
    <w:bookmarkEnd w:id="64"/>
    <w:bookmarkStart w:name="z81" w:id="65"/>
    <w:p>
      <w:pPr>
        <w:spacing w:after="0"/>
        <w:ind w:left="0"/>
        <w:jc w:val="both"/>
      </w:pPr>
      <w:r>
        <w:rPr>
          <w:rFonts w:ascii="Times New Roman"/>
          <w:b w:val="false"/>
          <w:i w:val="false"/>
          <w:color w:val="000000"/>
          <w:sz w:val="28"/>
        </w:rPr>
        <w:t xml:space="preserve">
      № выборки _________________       Место выборки ________________ </w:t>
      </w:r>
    </w:p>
    <w:bookmarkEnd w:id="65"/>
    <w:bookmarkStart w:name="z82" w:id="66"/>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Әкімшілік-аумақтық</w:t>
      </w:r>
      <w:r>
        <w:rPr>
          <w:rFonts w:ascii="Times New Roman"/>
          <w:b w:val="false"/>
          <w:i w:val="false"/>
          <w:color w:val="000000"/>
          <w:sz w:val="28"/>
        </w:rPr>
        <w:t xml:space="preserve"> </w:t>
      </w:r>
    </w:p>
    <w:bookmarkEnd w:id="66"/>
    <w:bookmarkStart w:name="z83" w:id="67"/>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объектілер жіктеуішіне сәйкес</w:t>
      </w:r>
      <w:r>
        <w:rPr>
          <w:rFonts w:ascii="Times New Roman"/>
          <w:b w:val="false"/>
          <w:i w:val="false"/>
          <w:color w:val="000000"/>
          <w:sz w:val="28"/>
        </w:rPr>
        <w:t xml:space="preserve"> </w:t>
      </w:r>
    </w:p>
    <w:bookmarkEnd w:id="67"/>
    <w:bookmarkStart w:name="z84" w:id="68"/>
    <w:p>
      <w:pPr>
        <w:spacing w:after="0"/>
        <w:ind w:left="0"/>
        <w:jc w:val="both"/>
      </w:pPr>
      <w:r>
        <w:rPr>
          <w:rFonts w:ascii="Times New Roman"/>
          <w:b w:val="false"/>
          <w:i w:val="false"/>
          <w:color w:val="000000"/>
          <w:sz w:val="28"/>
        </w:rPr>
        <w:t xml:space="preserve">
      Код территории согласно Классификатору </w:t>
      </w:r>
    </w:p>
    <w:bookmarkEnd w:id="68"/>
    <w:bookmarkStart w:name="z85" w:id="69"/>
    <w:p>
      <w:pPr>
        <w:spacing w:after="0"/>
        <w:ind w:left="0"/>
        <w:jc w:val="both"/>
      </w:pPr>
      <w:r>
        <w:rPr>
          <w:rFonts w:ascii="Times New Roman"/>
          <w:b w:val="false"/>
          <w:i w:val="false"/>
          <w:color w:val="000000"/>
          <w:sz w:val="28"/>
        </w:rPr>
        <w:t xml:space="preserve">
      административно-территориальных объектов _____________________________________________________ </w:t>
      </w:r>
    </w:p>
    <w:bookmarkEnd w:id="69"/>
    <w:bookmarkStart w:name="z86" w:id="70"/>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кәсіпорны</w:t>
      </w:r>
      <w:r>
        <w:rPr>
          <w:rFonts w:ascii="Times New Roman"/>
          <w:b w:val="false"/>
          <w:i w:val="false"/>
          <w:color w:val="000000"/>
          <w:sz w:val="28"/>
        </w:rPr>
        <w:t xml:space="preserve"> </w:t>
      </w:r>
      <w:r>
        <w:rPr>
          <w:rFonts w:ascii="Times New Roman"/>
          <w:b/>
          <w:i w:val="false"/>
          <w:color w:val="000000"/>
          <w:sz w:val="28"/>
        </w:rPr>
        <w:t>басшысының,</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кәсіпкердің</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rPr>
          <w:rFonts w:ascii="Times New Roman"/>
          <w:b/>
          <w:i w:val="false"/>
          <w:color w:val="000000"/>
          <w:sz w:val="28"/>
        </w:rPr>
        <w:t>айтуынан</w:t>
      </w:r>
      <w:r>
        <w:rPr>
          <w:rFonts w:ascii="Times New Roman"/>
          <w:b w:val="false"/>
          <w:i w:val="false"/>
          <w:color w:val="000000"/>
          <w:sz w:val="28"/>
        </w:rPr>
        <w:t xml:space="preserve"> </w:t>
      </w:r>
      <w:r>
        <w:rPr>
          <w:rFonts w:ascii="Times New Roman"/>
          <w:b/>
          <w:i w:val="false"/>
          <w:color w:val="000000"/>
          <w:sz w:val="28"/>
        </w:rPr>
        <w:t>жазылады</w:t>
      </w:r>
    </w:p>
    <w:bookmarkEnd w:id="70"/>
    <w:bookmarkStart w:name="z87" w:id="71"/>
    <w:p>
      <w:pPr>
        <w:spacing w:after="0"/>
        <w:ind w:left="0"/>
        <w:jc w:val="both"/>
      </w:pPr>
      <w:r>
        <w:rPr>
          <w:rFonts w:ascii="Times New Roman"/>
          <w:b w:val="false"/>
          <w:i w:val="false"/>
          <w:color w:val="000000"/>
          <w:sz w:val="28"/>
        </w:rPr>
        <w:t xml:space="preserve">
      Информация записывается со слов руководителя сельхозпредприятия, индивидуального предпринимателя или главы крестьянского или фермерского хозяйства </w:t>
      </w:r>
    </w:p>
    <w:bookmarkEnd w:id="71"/>
    <w:bookmarkStart w:name="z88" w:id="72"/>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p>
    <w:bookmarkEnd w:id="72"/>
    <w:bookmarkStart w:name="z89" w:id="73"/>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дәнді</w:t>
      </w:r>
      <w:r>
        <w:rPr>
          <w:rFonts w:ascii="Times New Roman"/>
          <w:b w:val="false"/>
          <w:i w:val="false"/>
          <w:color w:val="000000"/>
          <w:sz w:val="28"/>
        </w:rPr>
        <w:t xml:space="preserve"> </w:t>
      </w:r>
      <w:r>
        <w:rPr>
          <w:rFonts w:ascii="Times New Roman"/>
          <w:b/>
          <w:i w:val="false"/>
          <w:color w:val="000000"/>
          <w:sz w:val="28"/>
        </w:rPr>
        <w:t>дақылдың</w:t>
      </w:r>
      <w:r>
        <w:rPr>
          <w:rFonts w:ascii="Times New Roman"/>
          <w:b w:val="false"/>
          <w:i w:val="false"/>
          <w:color w:val="000000"/>
          <w:sz w:val="28"/>
        </w:rPr>
        <w:t xml:space="preserve"> </w:t>
      </w:r>
      <w:r>
        <w:rPr>
          <w:rFonts w:ascii="Times New Roman"/>
          <w:b/>
          <w:i w:val="false"/>
          <w:color w:val="000000"/>
          <w:sz w:val="28"/>
        </w:rPr>
        <w:t>атауы</w:t>
      </w:r>
    </w:p>
    <w:bookmarkEnd w:id="73"/>
    <w:bookmarkStart w:name="z90" w:id="74"/>
    <w:p>
      <w:pPr>
        <w:spacing w:after="0"/>
        <w:ind w:left="0"/>
        <w:jc w:val="both"/>
      </w:pPr>
      <w:r>
        <w:rPr>
          <w:rFonts w:ascii="Times New Roman"/>
          <w:b w:val="false"/>
          <w:i w:val="false"/>
          <w:color w:val="000000"/>
          <w:sz w:val="28"/>
        </w:rPr>
        <w:t>
      наименование обследуемой зерновой культуры</w:t>
      </w:r>
    </w:p>
    <w:bookmarkEnd w:id="74"/>
    <w:bookmarkStart w:name="z91" w:id="75"/>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маусымда</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қанша</w:t>
      </w:r>
      <w:r>
        <w:rPr>
          <w:rFonts w:ascii="Times New Roman"/>
          <w:b w:val="false"/>
          <w:i w:val="false"/>
          <w:color w:val="000000"/>
          <w:sz w:val="28"/>
        </w:rPr>
        <w:t xml:space="preserve"> </w:t>
      </w:r>
      <w:r>
        <w:rPr>
          <w:rFonts w:ascii="Times New Roman"/>
          <w:b/>
          <w:i w:val="false"/>
          <w:color w:val="000000"/>
          <w:sz w:val="28"/>
        </w:rPr>
        <w:t>гектар</w:t>
      </w:r>
      <w:r>
        <w:rPr>
          <w:rFonts w:ascii="Times New Roman"/>
          <w:b w:val="false"/>
          <w:i w:val="false"/>
          <w:color w:val="000000"/>
          <w:sz w:val="28"/>
        </w:rPr>
        <w:t xml:space="preserve"> </w:t>
      </w:r>
      <w:r>
        <w:rPr>
          <w:rFonts w:ascii="Times New Roman"/>
          <w:b/>
          <w:i w:val="false"/>
          <w:color w:val="000000"/>
          <w:sz w:val="28"/>
        </w:rPr>
        <w:t>жинауға</w:t>
      </w:r>
      <w:r>
        <w:rPr>
          <w:rFonts w:ascii="Times New Roman"/>
          <w:b w:val="false"/>
          <w:i w:val="false"/>
          <w:color w:val="000000"/>
          <w:sz w:val="28"/>
        </w:rPr>
        <w:t xml:space="preserve"> </w:t>
      </w:r>
      <w:r>
        <w:rPr>
          <w:rFonts w:ascii="Times New Roman"/>
          <w:b/>
          <w:i w:val="false"/>
          <w:color w:val="000000"/>
          <w:sz w:val="28"/>
        </w:rPr>
        <w:t>ниеттісіз?</w:t>
      </w:r>
      <w:r>
        <w:rPr>
          <w:rFonts w:ascii="Times New Roman"/>
          <w:b w:val="false"/>
          <w:i w:val="false"/>
          <w:color w:val="000000"/>
          <w:sz w:val="28"/>
        </w:rPr>
        <w:t xml:space="preserve"> </w:t>
      </w:r>
      <w:r>
        <w:rPr>
          <w:rFonts w:ascii="Times New Roman"/>
          <w:b/>
          <w:i w:val="false"/>
          <w:color w:val="000000"/>
          <w:sz w:val="28"/>
        </w:rPr>
        <w:t>гектар</w:t>
      </w:r>
    </w:p>
    <w:bookmarkEnd w:id="75"/>
    <w:bookmarkStart w:name="z92" w:id="76"/>
    <w:p>
      <w:pPr>
        <w:spacing w:after="0"/>
        <w:ind w:left="0"/>
        <w:jc w:val="both"/>
      </w:pPr>
      <w:r>
        <w:rPr>
          <w:rFonts w:ascii="Times New Roman"/>
          <w:b w:val="false"/>
          <w:i w:val="false"/>
          <w:color w:val="000000"/>
          <w:sz w:val="28"/>
        </w:rPr>
        <w:t>
      Сколько гектаров в этом сезоне Вы намереваетесь убрать? ______________ гектаров</w:t>
      </w:r>
    </w:p>
    <w:bookmarkEnd w:id="76"/>
    <w:bookmarkStart w:name="z93" w:id="7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Қазір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дақыл</w:t>
      </w:r>
      <w:r>
        <w:rPr>
          <w:rFonts w:ascii="Times New Roman"/>
          <w:b w:val="false"/>
          <w:i w:val="false"/>
          <w:color w:val="000000"/>
          <w:sz w:val="28"/>
        </w:rPr>
        <w:t xml:space="preserve"> </w:t>
      </w:r>
      <w:r>
        <w:rPr>
          <w:rFonts w:ascii="Times New Roman"/>
          <w:b/>
          <w:i w:val="false"/>
          <w:color w:val="000000"/>
          <w:sz w:val="28"/>
        </w:rPr>
        <w:t>егілген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алқаптарыңызды</w:t>
      </w:r>
      <w:r>
        <w:rPr>
          <w:rFonts w:ascii="Times New Roman"/>
          <w:b/>
          <w:i w:val="false"/>
          <w:color w:val="000000"/>
          <w:sz w:val="28"/>
        </w:rPr>
        <w:t xml:space="preserve"> навигациялы </w:t>
      </w:r>
      <w:r>
        <w:rPr>
          <w:rFonts w:ascii="Times New Roman"/>
          <w:b/>
          <w:i w:val="false"/>
          <w:color w:val="000000"/>
          <w:sz w:val="28"/>
        </w:rPr>
        <w:t>картаға</w:t>
      </w:r>
      <w:r>
        <w:rPr>
          <w:rFonts w:ascii="Times New Roman"/>
          <w:b w:val="false"/>
          <w:i w:val="false"/>
          <w:color w:val="000000"/>
          <w:sz w:val="28"/>
        </w:rPr>
        <w:t xml:space="preserve"> </w:t>
      </w:r>
      <w:r>
        <w:rPr>
          <w:rFonts w:ascii="Times New Roman"/>
          <w:b/>
          <w:i w:val="false"/>
          <w:color w:val="000000"/>
          <w:sz w:val="28"/>
        </w:rPr>
        <w:t>орналастыруым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әр</w:t>
      </w:r>
      <w:r>
        <w:rPr>
          <w:rFonts w:ascii="Times New Roman"/>
          <w:b w:val="false"/>
          <w:i w:val="false"/>
          <w:color w:val="000000"/>
          <w:sz w:val="28"/>
        </w:rPr>
        <w:t xml:space="preserve"> </w:t>
      </w:r>
      <w:r>
        <w:rPr>
          <w:rFonts w:ascii="Times New Roman"/>
          <w:b/>
          <w:i w:val="false"/>
          <w:color w:val="000000"/>
          <w:sz w:val="28"/>
        </w:rPr>
        <w:t>алқаптағы</w:t>
      </w:r>
      <w:r>
        <w:rPr>
          <w:rFonts w:ascii="Times New Roman"/>
          <w:b w:val="false"/>
          <w:i w:val="false"/>
          <w:color w:val="000000"/>
          <w:sz w:val="28"/>
        </w:rPr>
        <w:t xml:space="preserve"> </w:t>
      </w:r>
      <w:r>
        <w:rPr>
          <w:rFonts w:ascii="Times New Roman"/>
          <w:b/>
          <w:i w:val="false"/>
          <w:color w:val="000000"/>
          <w:sz w:val="28"/>
        </w:rPr>
        <w:t>жердің</w:t>
      </w:r>
      <w:r>
        <w:rPr>
          <w:rFonts w:ascii="Times New Roman"/>
          <w:b w:val="false"/>
          <w:i w:val="false"/>
          <w:color w:val="000000"/>
          <w:sz w:val="28"/>
        </w:rPr>
        <w:t xml:space="preserve"> </w:t>
      </w:r>
      <w:r>
        <w:rPr>
          <w:rFonts w:ascii="Times New Roman"/>
          <w:b/>
          <w:i w:val="false"/>
          <w:color w:val="000000"/>
          <w:sz w:val="28"/>
        </w:rPr>
        <w:t>ауданын</w:t>
      </w:r>
      <w:r>
        <w:rPr>
          <w:rFonts w:ascii="Times New Roman"/>
          <w:b w:val="false"/>
          <w:i w:val="false"/>
          <w:color w:val="000000"/>
          <w:sz w:val="28"/>
        </w:rPr>
        <w:t xml:space="preserve"> </w:t>
      </w:r>
      <w:r>
        <w:rPr>
          <w:rFonts w:ascii="Times New Roman"/>
          <w:b/>
          <w:i w:val="false"/>
          <w:color w:val="000000"/>
          <w:sz w:val="28"/>
        </w:rPr>
        <w:t>гектарда</w:t>
      </w:r>
      <w:r>
        <w:rPr>
          <w:rFonts w:ascii="Times New Roman"/>
          <w:b w:val="false"/>
          <w:i w:val="false"/>
          <w:color w:val="000000"/>
          <w:sz w:val="28"/>
        </w:rPr>
        <w:t xml:space="preserve"> </w:t>
      </w:r>
      <w:r>
        <w:rPr>
          <w:rFonts w:ascii="Times New Roman"/>
          <w:b/>
          <w:i w:val="false"/>
          <w:color w:val="000000"/>
          <w:sz w:val="28"/>
        </w:rPr>
        <w:t>білуім</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Бұл</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облыстағы</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дақылдың</w:t>
      </w:r>
      <w:r>
        <w:rPr>
          <w:rFonts w:ascii="Times New Roman"/>
          <w:b w:val="false"/>
          <w:i w:val="false"/>
          <w:color w:val="000000"/>
          <w:sz w:val="28"/>
        </w:rPr>
        <w:t xml:space="preserve"> </w:t>
      </w:r>
      <w:r>
        <w:rPr>
          <w:rFonts w:ascii="Times New Roman"/>
          <w:b/>
          <w:i w:val="false"/>
          <w:color w:val="000000"/>
          <w:sz w:val="28"/>
        </w:rPr>
        <w:t>түсімділігін</w:t>
      </w:r>
      <w:r>
        <w:rPr>
          <w:rFonts w:ascii="Times New Roman"/>
          <w:b w:val="false"/>
          <w:i w:val="false"/>
          <w:color w:val="000000"/>
          <w:sz w:val="28"/>
        </w:rPr>
        <w:t xml:space="preserve"> </w:t>
      </w:r>
      <w:r>
        <w:rPr>
          <w:rFonts w:ascii="Times New Roman"/>
          <w:b/>
          <w:i w:val="false"/>
          <w:color w:val="000000"/>
          <w:sz w:val="28"/>
        </w:rPr>
        <w:t>анықтау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бірнеше</w:t>
      </w:r>
      <w:r>
        <w:rPr>
          <w:rFonts w:ascii="Times New Roman"/>
          <w:b w:val="false"/>
          <w:i w:val="false"/>
          <w:color w:val="000000"/>
          <w:sz w:val="28"/>
        </w:rPr>
        <w:t xml:space="preserve"> </w:t>
      </w:r>
      <w:r>
        <w:rPr>
          <w:rFonts w:ascii="Times New Roman"/>
          <w:b/>
          <w:i w:val="false"/>
          <w:color w:val="000000"/>
          <w:sz w:val="28"/>
        </w:rPr>
        <w:t>алқапты</w:t>
      </w:r>
      <w:r>
        <w:rPr>
          <w:rFonts w:ascii="Times New Roman"/>
          <w:b w:val="false"/>
          <w:i w:val="false"/>
          <w:color w:val="000000"/>
          <w:sz w:val="28"/>
        </w:rPr>
        <w:t xml:space="preserve"> </w:t>
      </w:r>
      <w:r>
        <w:rPr>
          <w:rFonts w:ascii="Times New Roman"/>
          <w:b/>
          <w:i w:val="false"/>
          <w:color w:val="000000"/>
          <w:sz w:val="28"/>
        </w:rPr>
        <w:t>кездейсоқ</w:t>
      </w: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val="false"/>
          <w:i w:val="false"/>
          <w:color w:val="000000"/>
          <w:sz w:val="28"/>
        </w:rPr>
        <w:t xml:space="preserve"> </w:t>
      </w:r>
    </w:p>
    <w:bookmarkEnd w:id="77"/>
    <w:bookmarkStart w:name="z94" w:id="78"/>
    <w:p>
      <w:pPr>
        <w:spacing w:after="0"/>
        <w:ind w:left="0"/>
        <w:jc w:val="both"/>
      </w:pP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p>
    <w:bookmarkEnd w:id="78"/>
    <w:bookmarkStart w:name="z95" w:id="7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Таңдалған </w:t>
      </w:r>
      <w:r>
        <w:rPr>
          <w:rFonts w:ascii="Times New Roman"/>
          <w:b/>
          <w:i w:val="false"/>
          <w:color w:val="000000"/>
          <w:sz w:val="28"/>
        </w:rPr>
        <w:t>алқап</w:t>
      </w:r>
      <w:r>
        <w:rPr>
          <w:rFonts w:ascii="Times New Roman"/>
          <w:b/>
          <w:i w:val="false"/>
          <w:color w:val="000000"/>
          <w:sz w:val="28"/>
        </w:rPr>
        <w:t xml:space="preserve"> бойынша сұрақтар:</w:t>
      </w:r>
    </w:p>
    <w:bookmarkEnd w:id="79"/>
    <w:bookmarkStart w:name="z96" w:id="80"/>
    <w:p>
      <w:pPr>
        <w:spacing w:after="0"/>
        <w:ind w:left="0"/>
        <w:jc w:val="both"/>
      </w:pPr>
      <w:r>
        <w:rPr>
          <w:rFonts w:ascii="Times New Roman"/>
          <w:b w:val="false"/>
          <w:i w:val="false"/>
          <w:color w:val="000000"/>
          <w:sz w:val="28"/>
        </w:rPr>
        <w:t>
      Вопросы по выбранному полю:</w:t>
      </w:r>
    </w:p>
    <w:bookmarkEnd w:id="80"/>
    <w:bookmarkStart w:name="z97" w:id="8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Зерттелетін дәнді дақылдың сұрыпын атауыңызды өтінемін</w:t>
      </w:r>
    </w:p>
    <w:bookmarkEnd w:id="81"/>
    <w:bookmarkStart w:name="z98" w:id="82"/>
    <w:p>
      <w:pPr>
        <w:spacing w:after="0"/>
        <w:ind w:left="0"/>
        <w:jc w:val="both"/>
      </w:pPr>
      <w:r>
        <w:rPr>
          <w:rFonts w:ascii="Times New Roman"/>
          <w:b w:val="false"/>
          <w:i w:val="false"/>
          <w:color w:val="000000"/>
          <w:sz w:val="28"/>
        </w:rPr>
        <w:t>
      Назовите, пожалуйста название сорта обследуемой зерновой культуры ________________________</w:t>
      </w:r>
    </w:p>
    <w:bookmarkEnd w:id="82"/>
    <w:bookmarkStart w:name="z99" w:id="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Алғы</w:t>
      </w:r>
      <w:r>
        <w:rPr>
          <w:rFonts w:ascii="Times New Roman"/>
          <w:b w:val="false"/>
          <w:i w:val="false"/>
          <w:color w:val="000000"/>
          <w:sz w:val="28"/>
        </w:rPr>
        <w:t xml:space="preserve"> </w:t>
      </w:r>
      <w:r>
        <w:rPr>
          <w:rFonts w:ascii="Times New Roman"/>
          <w:b/>
          <w:i w:val="false"/>
          <w:color w:val="000000"/>
          <w:sz w:val="28"/>
        </w:rPr>
        <w:t>егісті</w:t>
      </w:r>
      <w:r>
        <w:rPr>
          <w:rFonts w:ascii="Times New Roman"/>
          <w:b w:val="false"/>
          <w:i w:val="false"/>
          <w:color w:val="000000"/>
          <w:sz w:val="28"/>
        </w:rPr>
        <w:t xml:space="preserve"> </w:t>
      </w:r>
      <w:r>
        <w:rPr>
          <w:rFonts w:ascii="Times New Roman"/>
          <w:b/>
          <w:i w:val="false"/>
          <w:color w:val="000000"/>
          <w:sz w:val="28"/>
        </w:rPr>
        <w:t>(сүрі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былтыр</w:t>
      </w:r>
      <w:r>
        <w:rPr>
          <w:rFonts w:ascii="Times New Roman"/>
          <w:b w:val="false"/>
          <w:i w:val="false"/>
          <w:color w:val="000000"/>
          <w:sz w:val="28"/>
        </w:rPr>
        <w:t xml:space="preserve"> осы жерге егілген дақыл) атауыңызды өтінемін</w:t>
      </w:r>
    </w:p>
    <w:bookmarkEnd w:id="83"/>
    <w:bookmarkStart w:name="z100" w:id="84"/>
    <w:p>
      <w:pPr>
        <w:spacing w:after="0"/>
        <w:ind w:left="0"/>
        <w:jc w:val="both"/>
      </w:pPr>
      <w:r>
        <w:rPr>
          <w:rFonts w:ascii="Times New Roman"/>
          <w:b w:val="false"/>
          <w:i w:val="false"/>
          <w:color w:val="000000"/>
          <w:sz w:val="28"/>
        </w:rPr>
        <w:t>
      Назовите, пожалуйста предшественник (пары или культура, засеянная в прошлом году на этом поле) ___________________________________</w:t>
      </w:r>
    </w:p>
    <w:bookmarkEnd w:id="84"/>
    <w:tbl>
      <w:tblPr>
        <w:tblW w:w="0" w:type="auto"/>
        <w:tblCellSpacing w:w="0" w:type="auto"/>
        <w:tblBorders>
          <w:top w:val="none"/>
          <w:left w:val="none"/>
          <w:bottom w:val="none"/>
          <w:right w:val="none"/>
          <w:insideH w:val="none"/>
          <w:insideV w:val="none"/>
        </w:tblBorders>
      </w:tblPr>
      <w:tblGrid>
        <w:gridCol w:w="3205"/>
        <w:gridCol w:w="3821"/>
        <w:gridCol w:w="5274"/>
      </w:tblGrid>
      <w:tr>
        <w:trPr>
          <w:trHeight w:val="30" w:hRule="atLeast"/>
        </w:trPr>
        <w:tc>
          <w:tcPr>
            <w:tcW w:w="3205" w:type="dxa"/>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алқапта</w:t>
            </w:r>
            <w:r>
              <w:rPr>
                <w:rFonts w:ascii="Times New Roman"/>
                <w:b w:val="false"/>
                <w:i w:val="false"/>
                <w:color w:val="000000"/>
                <w:sz w:val="20"/>
              </w:rPr>
              <w:t xml:space="preserve"> </w:t>
            </w:r>
            <w:r>
              <w:rPr>
                <w:rFonts w:ascii="Times New Roman"/>
                <w:b/>
                <w:i w:val="false"/>
                <w:color w:val="000000"/>
                <w:sz w:val="20"/>
              </w:rPr>
              <w:t>тыңайтқыш</w:t>
            </w:r>
            <w:r>
              <w:rPr>
                <w:rFonts w:ascii="Times New Roman"/>
                <w:b w:val="false"/>
                <w:i w:val="false"/>
                <w:color w:val="000000"/>
                <w:sz w:val="20"/>
              </w:rPr>
              <w:t xml:space="preserve"> </w:t>
            </w:r>
            <w:r>
              <w:rPr>
                <w:rFonts w:ascii="Times New Roman"/>
                <w:b/>
                <w:i w:val="false"/>
                <w:color w:val="000000"/>
                <w:sz w:val="20"/>
              </w:rPr>
              <w:t>қолданылды</w:t>
            </w:r>
            <w:r>
              <w:rPr>
                <w:rFonts w:ascii="Times New Roman"/>
                <w:b w:val="false"/>
                <w:i w:val="false"/>
                <w:color w:val="000000"/>
                <w:sz w:val="20"/>
              </w:rPr>
              <w:t xml:space="preserve"> </w:t>
            </w:r>
            <w:r>
              <w:rPr>
                <w:rFonts w:ascii="Times New Roman"/>
                <w:b/>
                <w:i w:val="false"/>
                <w:color w:val="000000"/>
                <w:sz w:val="20"/>
              </w:rPr>
              <w:t>ма?</w:t>
            </w:r>
            <w:r>
              <w:rPr>
                <w:rFonts w:ascii="Times New Roman"/>
                <w:b w:val="false"/>
                <w:i w:val="false"/>
                <w:color w:val="000000"/>
                <w:sz w:val="20"/>
              </w:rPr>
              <w:t xml:space="preserve"> </w:t>
            </w:r>
            <w:r>
              <w:br/>
            </w:r>
            <w:r>
              <w:rPr>
                <w:rFonts w:ascii="Times New Roman"/>
                <w:b w:val="false"/>
                <w:i w:val="false"/>
                <w:color w:val="000000"/>
                <w:sz w:val="20"/>
              </w:rPr>
              <w:t>
Применялись ли удобрения на этом поле?</w:t>
            </w:r>
          </w:p>
          <w:bookmarkEnd w:id="85"/>
        </w:tc>
        <w:tc>
          <w:tcPr>
            <w:tcW w:w="3821" w:type="dxa"/>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xml:space="preserve"> </w:t>
            </w:r>
            <w:r>
              <w:br/>
            </w:r>
            <w:r>
              <w:rPr>
                <w:rFonts w:ascii="Times New Roman"/>
                <w:b w:val="false"/>
                <w:i w:val="false"/>
                <w:color w:val="000000"/>
                <w:sz w:val="20"/>
              </w:rPr>
              <w:t xml:space="preserve">
да ________ </w:t>
            </w:r>
          </w:p>
          <w:bookmarkEnd w:id="86"/>
        </w:tc>
        <w:tc>
          <w:tcPr>
            <w:tcW w:w="5274" w:type="dxa"/>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w:t>
            </w:r>
            <w:r>
              <w:br/>
            </w:r>
            <w:r>
              <w:rPr>
                <w:rFonts w:ascii="Times New Roman"/>
                <w:b w:val="false"/>
                <w:i w:val="false"/>
                <w:color w:val="000000"/>
                <w:sz w:val="20"/>
              </w:rPr>
              <w:t>
нет____________</w:t>
            </w:r>
          </w:p>
          <w:bookmarkEnd w:id="87"/>
        </w:tc>
      </w:tr>
      <w:tr>
        <w:trPr>
          <w:trHeight w:val="30" w:hRule="atLeast"/>
        </w:trPr>
        <w:tc>
          <w:tcPr>
            <w:tcW w:w="3205" w:type="dxa"/>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алқапта</w:t>
            </w:r>
            <w:r>
              <w:rPr>
                <w:rFonts w:ascii="Times New Roman"/>
                <w:b w:val="false"/>
                <w:i w:val="false"/>
                <w:color w:val="000000"/>
                <w:sz w:val="20"/>
              </w:rPr>
              <w:t xml:space="preserve"> </w:t>
            </w:r>
            <w:r>
              <w:rPr>
                <w:rFonts w:ascii="Times New Roman"/>
                <w:b/>
                <w:i w:val="false"/>
                <w:color w:val="000000"/>
                <w:sz w:val="20"/>
              </w:rPr>
              <w:t>пестицидтер</w:t>
            </w:r>
            <w:r>
              <w:rPr>
                <w:rFonts w:ascii="Times New Roman"/>
                <w:b w:val="false"/>
                <w:i w:val="false"/>
                <w:color w:val="000000"/>
                <w:sz w:val="20"/>
              </w:rPr>
              <w:t xml:space="preserve"> </w:t>
            </w:r>
            <w:r>
              <w:rPr>
                <w:rFonts w:ascii="Times New Roman"/>
                <w:b/>
                <w:i w:val="false"/>
                <w:color w:val="000000"/>
                <w:sz w:val="20"/>
              </w:rPr>
              <w:t>қолданылды</w:t>
            </w:r>
            <w:r>
              <w:rPr>
                <w:rFonts w:ascii="Times New Roman"/>
                <w:b w:val="false"/>
                <w:i w:val="false"/>
                <w:color w:val="000000"/>
                <w:sz w:val="20"/>
              </w:rPr>
              <w:t xml:space="preserve"> </w:t>
            </w:r>
            <w:r>
              <w:rPr>
                <w:rFonts w:ascii="Times New Roman"/>
                <w:b/>
                <w:i w:val="false"/>
                <w:color w:val="000000"/>
                <w:sz w:val="20"/>
              </w:rPr>
              <w:t>ма?</w:t>
            </w:r>
            <w:r>
              <w:br/>
            </w:r>
            <w:r>
              <w:rPr>
                <w:rFonts w:ascii="Times New Roman"/>
                <w:b w:val="false"/>
                <w:i w:val="false"/>
                <w:color w:val="000000"/>
                <w:sz w:val="20"/>
              </w:rPr>
              <w:t xml:space="preserve">
Применялись ли пестициды на этом поле? </w:t>
            </w:r>
          </w:p>
          <w:bookmarkEnd w:id="88"/>
        </w:tc>
        <w:tc>
          <w:tcPr>
            <w:tcW w:w="3821" w:type="dxa"/>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xml:space="preserve"> </w:t>
            </w:r>
            <w:r>
              <w:br/>
            </w:r>
            <w:r>
              <w:rPr>
                <w:rFonts w:ascii="Times New Roman"/>
                <w:b w:val="false"/>
                <w:i w:val="false"/>
                <w:color w:val="000000"/>
                <w:sz w:val="20"/>
              </w:rPr>
              <w:t xml:space="preserve">
да ________ </w:t>
            </w:r>
          </w:p>
          <w:bookmarkEnd w:id="89"/>
        </w:tc>
        <w:tc>
          <w:tcPr>
            <w:tcW w:w="5274" w:type="dxa"/>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w:t>
            </w:r>
            <w:r>
              <w:br/>
            </w:r>
            <w:r>
              <w:rPr>
                <w:rFonts w:ascii="Times New Roman"/>
                <w:b w:val="false"/>
                <w:i w:val="false"/>
                <w:color w:val="000000"/>
                <w:sz w:val="20"/>
              </w:rPr>
              <w:t>
нет____________</w:t>
            </w:r>
          </w:p>
          <w:bookmarkEnd w:id="90"/>
        </w:tc>
      </w:tr>
      <w:tr>
        <w:trPr>
          <w:trHeight w:val="30" w:hRule="atLeast"/>
        </w:trPr>
        <w:tc>
          <w:tcPr>
            <w:tcW w:w="3205" w:type="dxa"/>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алқапқа</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жіберілді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суарылды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w:t>
            </w:r>
            <w:r>
              <w:br/>
            </w:r>
            <w:r>
              <w:rPr>
                <w:rFonts w:ascii="Times New Roman"/>
                <w:b w:val="false"/>
                <w:i w:val="false"/>
                <w:color w:val="000000"/>
                <w:sz w:val="20"/>
              </w:rPr>
              <w:t xml:space="preserve">
Орошалось (поливалось) ли это поле? </w:t>
            </w:r>
          </w:p>
          <w:bookmarkEnd w:id="91"/>
        </w:tc>
        <w:tc>
          <w:tcPr>
            <w:tcW w:w="3821" w:type="dxa"/>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xml:space="preserve"> </w:t>
            </w:r>
            <w:r>
              <w:br/>
            </w:r>
            <w:r>
              <w:rPr>
                <w:rFonts w:ascii="Times New Roman"/>
                <w:b w:val="false"/>
                <w:i w:val="false"/>
                <w:color w:val="000000"/>
                <w:sz w:val="20"/>
              </w:rPr>
              <w:t xml:space="preserve">
да ________ </w:t>
            </w:r>
          </w:p>
          <w:bookmarkEnd w:id="92"/>
        </w:tc>
        <w:tc>
          <w:tcPr>
            <w:tcW w:w="5274" w:type="dxa"/>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w:t>
            </w:r>
            <w:r>
              <w:br/>
            </w:r>
            <w:r>
              <w:rPr>
                <w:rFonts w:ascii="Times New Roman"/>
                <w:b w:val="false"/>
                <w:i w:val="false"/>
                <w:color w:val="000000"/>
                <w:sz w:val="20"/>
              </w:rPr>
              <w:t>
нет____________</w:t>
            </w:r>
          </w:p>
          <w:bookmarkEnd w:id="93"/>
        </w:tc>
      </w:tr>
      <w:tr>
        <w:trPr>
          <w:trHeight w:val="30" w:hRule="atLeast"/>
        </w:trPr>
        <w:tc>
          <w:tcPr>
            <w:tcW w:w="3205" w:type="dxa"/>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Бұл</w:t>
            </w:r>
            <w:r>
              <w:rPr>
                <w:rFonts w:ascii="Times New Roman"/>
                <w:b w:val="false"/>
                <w:i w:val="false"/>
                <w:color w:val="000000"/>
                <w:sz w:val="20"/>
              </w:rPr>
              <w:t xml:space="preserve"> </w:t>
            </w:r>
            <w:r>
              <w:rPr>
                <w:rFonts w:ascii="Times New Roman"/>
                <w:b/>
                <w:i w:val="false"/>
                <w:color w:val="000000"/>
                <w:sz w:val="20"/>
              </w:rPr>
              <w:t>алқапта</w:t>
            </w:r>
            <w:r>
              <w:rPr>
                <w:rFonts w:ascii="Times New Roman"/>
                <w:b w:val="false"/>
                <w:i w:val="false"/>
                <w:color w:val="000000"/>
                <w:sz w:val="20"/>
              </w:rPr>
              <w:t xml:space="preserve"> </w:t>
            </w:r>
            <w:r>
              <w:rPr>
                <w:rFonts w:ascii="Times New Roman"/>
                <w:b/>
                <w:i w:val="false"/>
                <w:color w:val="000000"/>
                <w:sz w:val="20"/>
              </w:rPr>
              <w:t>ылғал</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жұмыстар</w:t>
            </w:r>
            <w:r>
              <w:rPr>
                <w:rFonts w:ascii="Times New Roman"/>
                <w:b w:val="false"/>
                <w:i w:val="false"/>
                <w:color w:val="000000"/>
                <w:sz w:val="20"/>
              </w:rPr>
              <w:t xml:space="preserve"> </w:t>
            </w:r>
            <w:r>
              <w:rPr>
                <w:rFonts w:ascii="Times New Roman"/>
                <w:b/>
                <w:i w:val="false"/>
                <w:color w:val="000000"/>
                <w:sz w:val="20"/>
              </w:rPr>
              <w:t>жүргізілді</w:t>
            </w:r>
            <w:r>
              <w:rPr>
                <w:rFonts w:ascii="Times New Roman"/>
                <w:b w:val="false"/>
                <w:i w:val="false"/>
                <w:color w:val="000000"/>
                <w:sz w:val="20"/>
              </w:rPr>
              <w:t xml:space="preserve"> </w:t>
            </w:r>
            <w:r>
              <w:rPr>
                <w:rFonts w:ascii="Times New Roman"/>
                <w:b/>
                <w:i w:val="false"/>
                <w:color w:val="000000"/>
                <w:sz w:val="20"/>
              </w:rPr>
              <w:t>ме?</w:t>
            </w:r>
            <w:r>
              <w:br/>
            </w:r>
            <w:r>
              <w:rPr>
                <w:rFonts w:ascii="Times New Roman"/>
                <w:b w:val="false"/>
                <w:i w:val="false"/>
                <w:color w:val="000000"/>
                <w:sz w:val="20"/>
              </w:rPr>
              <w:t xml:space="preserve">
Проводились ли работы по влагозадержанию на этом поле? </w:t>
            </w:r>
          </w:p>
          <w:bookmarkEnd w:id="94"/>
        </w:tc>
        <w:tc>
          <w:tcPr>
            <w:tcW w:w="3821" w:type="dxa"/>
            <w:tcBorders/>
            <w:tcMar>
              <w:top w:w="15" w:type="dxa"/>
              <w:left w:w="15" w:type="dxa"/>
              <w:bottom w:w="15" w:type="dxa"/>
              <w:right w:w="15" w:type="dxa"/>
            </w:tcMar>
            <w:vAlign w:val="center"/>
          </w:tcPr>
          <w:bookmarkStart w:name="z111" w:id="95"/>
          <w:p>
            <w:pPr>
              <w:spacing w:after="20"/>
              <w:ind w:left="20"/>
              <w:jc w:val="both"/>
            </w:pP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 xml:space="preserve"> </w:t>
            </w:r>
            <w:r>
              <w:br/>
            </w:r>
            <w:r>
              <w:rPr>
                <w:rFonts w:ascii="Times New Roman"/>
                <w:b w:val="false"/>
                <w:i w:val="false"/>
                <w:color w:val="000000"/>
                <w:sz w:val="20"/>
              </w:rPr>
              <w:t xml:space="preserve">
да ________ </w:t>
            </w:r>
          </w:p>
          <w:bookmarkEnd w:id="95"/>
        </w:tc>
        <w:tc>
          <w:tcPr>
            <w:tcW w:w="5274" w:type="dxa"/>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w:t>
            </w:r>
            <w:r>
              <w:br/>
            </w:r>
            <w:r>
              <w:rPr>
                <w:rFonts w:ascii="Times New Roman"/>
                <w:b w:val="false"/>
                <w:i w:val="false"/>
                <w:color w:val="000000"/>
                <w:sz w:val="20"/>
              </w:rPr>
              <w:t>
нет____________</w:t>
            </w:r>
          </w:p>
          <w:bookmarkEnd w:id="96"/>
        </w:tc>
      </w:tr>
    </w:tbl>
    <w:bookmarkStart w:name="z113" w:id="9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Дәнді</w:t>
      </w:r>
      <w:r>
        <w:rPr>
          <w:rFonts w:ascii="Times New Roman"/>
          <w:b w:val="false"/>
          <w:i w:val="false"/>
          <w:color w:val="000000"/>
          <w:sz w:val="28"/>
        </w:rPr>
        <w:t xml:space="preserve"> </w:t>
      </w:r>
      <w:r>
        <w:rPr>
          <w:rFonts w:ascii="Times New Roman"/>
          <w:b/>
          <w:i w:val="false"/>
          <w:color w:val="000000"/>
          <w:sz w:val="28"/>
        </w:rPr>
        <w:t>дақылдың</w:t>
      </w:r>
      <w:r>
        <w:rPr>
          <w:rFonts w:ascii="Times New Roman"/>
          <w:b w:val="false"/>
          <w:i w:val="false"/>
          <w:color w:val="000000"/>
          <w:sz w:val="28"/>
        </w:rPr>
        <w:t xml:space="preserve"> </w:t>
      </w:r>
      <w:r>
        <w:rPr>
          <w:rFonts w:ascii="Times New Roman"/>
          <w:b/>
          <w:i w:val="false"/>
          <w:color w:val="000000"/>
          <w:sz w:val="28"/>
        </w:rPr>
        <w:t>түсімділігіне</w:t>
      </w:r>
      <w:r>
        <w:rPr>
          <w:rFonts w:ascii="Times New Roman"/>
          <w:b w:val="false"/>
          <w:i w:val="false"/>
          <w:color w:val="000000"/>
          <w:sz w:val="28"/>
        </w:rPr>
        <w:t xml:space="preserve"> </w:t>
      </w:r>
      <w:r>
        <w:rPr>
          <w:rFonts w:ascii="Times New Roman"/>
          <w:b/>
          <w:i w:val="false"/>
          <w:color w:val="000000"/>
          <w:sz w:val="28"/>
        </w:rPr>
        <w:t>зерттеу</w:t>
      </w:r>
      <w:r>
        <w:rPr>
          <w:rFonts w:ascii="Times New Roman"/>
          <w:b w:val="false"/>
          <w:i w:val="false"/>
          <w:color w:val="000000"/>
          <w:sz w:val="28"/>
        </w:rPr>
        <w:t xml:space="preserve"> </w:t>
      </w:r>
      <w:r>
        <w:rPr>
          <w:rFonts w:ascii="Times New Roman"/>
          <w:b/>
          <w:i w:val="false"/>
          <w:color w:val="000000"/>
          <w:sz w:val="28"/>
        </w:rPr>
        <w:t>өткізу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маған</w:t>
      </w:r>
      <w:r>
        <w:rPr>
          <w:rFonts w:ascii="Times New Roman"/>
          <w:b w:val="false"/>
          <w:i w:val="false"/>
          <w:color w:val="000000"/>
          <w:sz w:val="28"/>
        </w:rPr>
        <w:t xml:space="preserve"> </w:t>
      </w:r>
      <w:r>
        <w:rPr>
          <w:rFonts w:ascii="Times New Roman"/>
          <w:b/>
          <w:i w:val="false"/>
          <w:color w:val="000000"/>
          <w:sz w:val="28"/>
        </w:rPr>
        <w:t>түсімділікті</w:t>
      </w:r>
      <w:r>
        <w:rPr>
          <w:rFonts w:ascii="Times New Roman"/>
          <w:b w:val="false"/>
          <w:i w:val="false"/>
          <w:color w:val="000000"/>
          <w:sz w:val="28"/>
        </w:rPr>
        <w:t xml:space="preserve"> </w:t>
      </w:r>
      <w:r>
        <w:rPr>
          <w:rFonts w:ascii="Times New Roman"/>
          <w:b/>
          <w:i w:val="false"/>
          <w:color w:val="000000"/>
          <w:sz w:val="28"/>
        </w:rPr>
        <w:t>анықтау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түсім</w:t>
      </w:r>
      <w:r>
        <w:rPr>
          <w:rFonts w:ascii="Times New Roman"/>
          <w:b w:val="false"/>
          <w:i w:val="false"/>
          <w:color w:val="000000"/>
          <w:sz w:val="28"/>
        </w:rPr>
        <w:t xml:space="preserve"> </w:t>
      </w:r>
      <w:r>
        <w:rPr>
          <w:rFonts w:ascii="Times New Roman"/>
          <w:b/>
          <w:i w:val="false"/>
          <w:color w:val="000000"/>
          <w:sz w:val="28"/>
        </w:rPr>
        <w:t>жинардың</w:t>
      </w:r>
      <w:r>
        <w:rPr>
          <w:rFonts w:ascii="Times New Roman"/>
          <w:b w:val="false"/>
          <w:i w:val="false"/>
          <w:color w:val="000000"/>
          <w:sz w:val="28"/>
        </w:rPr>
        <w:t xml:space="preserve"> </w:t>
      </w:r>
      <w:r>
        <w:rPr>
          <w:rFonts w:ascii="Times New Roman"/>
          <w:b/>
          <w:i w:val="false"/>
          <w:color w:val="000000"/>
          <w:sz w:val="28"/>
        </w:rPr>
        <w:t>алдында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шаршы</w:t>
      </w:r>
      <w:r>
        <w:rPr>
          <w:rFonts w:ascii="Times New Roman"/>
          <w:b w:val="false"/>
          <w:i w:val="false"/>
          <w:color w:val="000000"/>
          <w:sz w:val="28"/>
        </w:rPr>
        <w:t xml:space="preserve"> </w:t>
      </w:r>
      <w:r>
        <w:rPr>
          <w:rFonts w:ascii="Times New Roman"/>
          <w:b/>
          <w:i w:val="false"/>
          <w:color w:val="000000"/>
          <w:sz w:val="28"/>
        </w:rPr>
        <w:t>метр</w:t>
      </w:r>
      <w:r>
        <w:rPr>
          <w:rFonts w:ascii="Times New Roman"/>
          <w:b w:val="false"/>
          <w:i w:val="false"/>
          <w:color w:val="000000"/>
          <w:sz w:val="28"/>
        </w:rPr>
        <w:t xml:space="preserve"> </w:t>
      </w:r>
      <w:r>
        <w:rPr>
          <w:rFonts w:ascii="Times New Roman"/>
          <w:b/>
          <w:i w:val="false"/>
          <w:color w:val="000000"/>
          <w:sz w:val="28"/>
        </w:rPr>
        <w:t>көлеміндегі</w:t>
      </w:r>
      <w:r>
        <w:rPr>
          <w:rFonts w:ascii="Times New Roman"/>
          <w:b w:val="false"/>
          <w:i w:val="false"/>
          <w:color w:val="000000"/>
          <w:sz w:val="28"/>
        </w:rPr>
        <w:t xml:space="preserve"> </w:t>
      </w:r>
      <w:r>
        <w:rPr>
          <w:rFonts w:ascii="Times New Roman"/>
          <w:b/>
          <w:i w:val="false"/>
          <w:color w:val="000000"/>
          <w:sz w:val="28"/>
        </w:rPr>
        <w:t>таңдалған</w:t>
      </w:r>
      <w:r>
        <w:rPr>
          <w:rFonts w:ascii="Times New Roman"/>
          <w:b w:val="false"/>
          <w:i w:val="false"/>
          <w:color w:val="000000"/>
          <w:sz w:val="28"/>
        </w:rPr>
        <w:t xml:space="preserve"> </w:t>
      </w:r>
      <w:r>
        <w:rPr>
          <w:rFonts w:ascii="Times New Roman"/>
          <w:b/>
          <w:i w:val="false"/>
          <w:color w:val="000000"/>
          <w:sz w:val="28"/>
        </w:rPr>
        <w:t>учаскеден</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масақтарды</w:t>
      </w:r>
      <w:r>
        <w:rPr>
          <w:rFonts w:ascii="Times New Roman"/>
          <w:b w:val="false"/>
          <w:i w:val="false"/>
          <w:color w:val="000000"/>
          <w:sz w:val="28"/>
        </w:rPr>
        <w:t xml:space="preserve"> </w:t>
      </w:r>
      <w:r>
        <w:rPr>
          <w:rFonts w:ascii="Times New Roman"/>
          <w:b/>
          <w:i w:val="false"/>
          <w:color w:val="000000"/>
          <w:sz w:val="28"/>
        </w:rPr>
        <w:t>кесу</w:t>
      </w:r>
      <w:r>
        <w:rPr>
          <w:rFonts w:ascii="Times New Roman"/>
          <w:b w:val="false"/>
          <w:i w:val="false"/>
          <w:color w:val="000000"/>
          <w:sz w:val="28"/>
        </w:rPr>
        <w:t xml:space="preserve"> </w:t>
      </w:r>
      <w:r>
        <w:rPr>
          <w:rFonts w:ascii="Times New Roman"/>
          <w:b/>
          <w:i w:val="false"/>
          <w:color w:val="000000"/>
          <w:sz w:val="28"/>
        </w:rPr>
        <w:t>жолымен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түсім</w:t>
      </w:r>
      <w:r>
        <w:rPr>
          <w:rFonts w:ascii="Times New Roman"/>
          <w:b w:val="false"/>
          <w:i w:val="false"/>
          <w:color w:val="000000"/>
          <w:sz w:val="28"/>
        </w:rPr>
        <w:t xml:space="preserve"> </w:t>
      </w:r>
      <w:r>
        <w:rPr>
          <w:rFonts w:ascii="Times New Roman"/>
          <w:b/>
          <w:i w:val="false"/>
          <w:color w:val="000000"/>
          <w:sz w:val="28"/>
        </w:rPr>
        <w:t>жинағаннан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(сынамалар)</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егісті</w:t>
      </w:r>
      <w:r>
        <w:rPr>
          <w:rFonts w:ascii="Times New Roman"/>
          <w:b w:val="false"/>
          <w:i w:val="false"/>
          <w:color w:val="000000"/>
          <w:sz w:val="28"/>
        </w:rPr>
        <w:t xml:space="preserve"> </w:t>
      </w:r>
      <w:r>
        <w:rPr>
          <w:rFonts w:ascii="Times New Roman"/>
          <w:b/>
          <w:i w:val="false"/>
          <w:color w:val="000000"/>
          <w:sz w:val="28"/>
        </w:rPr>
        <w:t>(егістеріңізге)</w:t>
      </w:r>
      <w:r>
        <w:rPr>
          <w:rFonts w:ascii="Times New Roman"/>
          <w:b w:val="false"/>
          <w:i w:val="false"/>
          <w:color w:val="000000"/>
          <w:sz w:val="28"/>
        </w:rPr>
        <w:t xml:space="preserve"> </w:t>
      </w:r>
      <w:r>
        <w:rPr>
          <w:rFonts w:ascii="Times New Roman"/>
          <w:b/>
          <w:i w:val="false"/>
          <w:color w:val="000000"/>
          <w:sz w:val="28"/>
        </w:rPr>
        <w:t>бару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рұқсатыңыз</w:t>
      </w:r>
      <w:r>
        <w:rPr>
          <w:rFonts w:ascii="Times New Roman"/>
          <w:b w:val="false"/>
          <w:i w:val="false"/>
          <w:color w:val="000000"/>
          <w:sz w:val="28"/>
        </w:rPr>
        <w:t xml:space="preserve"> </w:t>
      </w:r>
      <w:r>
        <w:rPr>
          <w:rFonts w:ascii="Times New Roman"/>
          <w:b/>
          <w:i w:val="false"/>
          <w:color w:val="000000"/>
          <w:sz w:val="28"/>
        </w:rPr>
        <w:t>керек.</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келісесіз</w:t>
      </w:r>
      <w:r>
        <w:rPr>
          <w:rFonts w:ascii="Times New Roman"/>
          <w:b w:val="false"/>
          <w:i w:val="false"/>
          <w:color w:val="000000"/>
          <w:sz w:val="28"/>
        </w:rPr>
        <w:t xml:space="preserve"> </w:t>
      </w:r>
      <w:r>
        <w:rPr>
          <w:rFonts w:ascii="Times New Roman"/>
          <w:b/>
          <w:i w:val="false"/>
          <w:color w:val="000000"/>
          <w:sz w:val="28"/>
        </w:rPr>
        <w:t>бе?</w:t>
      </w:r>
    </w:p>
    <w:bookmarkEnd w:id="97"/>
    <w:bookmarkStart w:name="z114" w:id="98"/>
    <w:p>
      <w:pPr>
        <w:spacing w:after="0"/>
        <w:ind w:left="0"/>
        <w:jc w:val="both"/>
      </w:pPr>
      <w:r>
        <w:rPr>
          <w:rFonts w:ascii="Times New Roman"/>
          <w:b w:val="false"/>
          <w:i w:val="false"/>
          <w:color w:val="000000"/>
          <w:sz w:val="28"/>
        </w:rPr>
        <w:t>
      Для проведения обследования урожайности зерновой культуры мне нужно Ваше разрешение для посещения Вашего поля (полей) для взятия пробы (проб) на урожайность перед самой уборкой урожая путем срезания всех колосьев с выбранных участков размером в 1 квадратный метр и взятия пробы на потери после уборки урожая. Вы согласны?</w:t>
      </w:r>
    </w:p>
    <w:bookmarkEnd w:id="98"/>
    <w:tbl>
      <w:tblPr>
        <w:tblW w:w="0" w:type="auto"/>
        <w:tblCellSpacing w:w="0" w:type="auto"/>
        <w:tblBorders>
          <w:top w:val="none"/>
          <w:left w:val="none"/>
          <w:bottom w:val="none"/>
          <w:right w:val="none"/>
          <w:insideH w:val="none"/>
          <w:insideV w:val="none"/>
        </w:tblBorders>
      </w:tblPr>
      <w:tblGrid>
        <w:gridCol w:w="651"/>
        <w:gridCol w:w="5498"/>
        <w:gridCol w:w="651"/>
        <w:gridCol w:w="5500"/>
      </w:tblGrid>
      <w:tr>
        <w:trPr>
          <w:trHeight w:val="30" w:hRule="atLeast"/>
        </w:trPr>
        <w:tc>
          <w:tcPr>
            <w:tcW w:w="651" w:type="dxa"/>
            <w:tcBorders/>
            <w:tcMar>
              <w:top w:w="15" w:type="dxa"/>
              <w:left w:w="15" w:type="dxa"/>
              <w:bottom w:w="15" w:type="dxa"/>
              <w:right w:w="15" w:type="dxa"/>
            </w:tcMar>
            <w:vAlign w:val="center"/>
          </w:tcPr>
          <w:bookmarkStart w:name="z115" w:id="99"/>
          <w:p>
            <w:pPr>
              <w:spacing w:after="20"/>
              <w:ind w:left="20"/>
              <w:jc w:val="both"/>
            </w:pP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xml:space="preserve">
 Да </w:t>
            </w:r>
          </w:p>
          <w:bookmarkEnd w:id="99"/>
        </w:tc>
        <w:tc>
          <w:tcPr>
            <w:tcW w:w="54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1" w:type="dxa"/>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xml:space="preserve">
 </w:t>
            </w:r>
            <w:r>
              <w:rPr>
                <w:rFonts w:ascii="Times New Roman"/>
                <w:b/>
                <w:i w:val="false"/>
                <w:color w:val="000000"/>
                <w:sz w:val="20"/>
              </w:rPr>
              <w:t>Жоқ</w:t>
            </w:r>
            <w:r>
              <w:br/>
            </w:r>
            <w:r>
              <w:rPr>
                <w:rFonts w:ascii="Times New Roman"/>
                <w:b w:val="false"/>
                <w:i w:val="false"/>
                <w:color w:val="000000"/>
                <w:sz w:val="20"/>
              </w:rPr>
              <w:t xml:space="preserve">
 Нет </w:t>
            </w:r>
          </w:p>
          <w:bookmarkEnd w:id="100"/>
        </w:tc>
        <w:tc>
          <w:tcPr>
            <w:tcW w:w="55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7" w:id="10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Түсім</w:t>
      </w:r>
      <w:r>
        <w:rPr>
          <w:rFonts w:ascii="Times New Roman"/>
          <w:b w:val="false"/>
          <w:i w:val="false"/>
          <w:color w:val="000000"/>
          <w:sz w:val="28"/>
        </w:rPr>
        <w:t xml:space="preserve"> </w:t>
      </w:r>
      <w:r>
        <w:rPr>
          <w:rFonts w:ascii="Times New Roman"/>
          <w:b/>
          <w:i w:val="false"/>
          <w:color w:val="000000"/>
          <w:sz w:val="28"/>
        </w:rPr>
        <w:t>жинардың</w:t>
      </w:r>
      <w:r>
        <w:rPr>
          <w:rFonts w:ascii="Times New Roman"/>
          <w:b w:val="false"/>
          <w:i w:val="false"/>
          <w:color w:val="000000"/>
          <w:sz w:val="28"/>
        </w:rPr>
        <w:t xml:space="preserve"> </w:t>
      </w:r>
      <w:r>
        <w:rPr>
          <w:rFonts w:ascii="Times New Roman"/>
          <w:b/>
          <w:i w:val="false"/>
          <w:color w:val="000000"/>
          <w:sz w:val="28"/>
        </w:rPr>
        <w:t>алдында</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маған</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келуге</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val="false"/>
          <w:i w:val="false"/>
          <w:color w:val="000000"/>
          <w:sz w:val="28"/>
        </w:rPr>
        <w:t xml:space="preserve"> </w:t>
      </w:r>
    </w:p>
    <w:bookmarkEnd w:id="101"/>
    <w:bookmarkStart w:name="z118" w:id="102"/>
    <w:p>
      <w:pPr>
        <w:spacing w:after="0"/>
        <w:ind w:left="0"/>
        <w:jc w:val="both"/>
      </w:pPr>
      <w:r>
        <w:rPr>
          <w:rFonts w:ascii="Times New Roman"/>
          <w:b w:val="false"/>
          <w:i w:val="false"/>
          <w:color w:val="000000"/>
          <w:sz w:val="28"/>
        </w:rPr>
        <w:t xml:space="preserve">
      Когда мне можно прийти перед самой уборкой урожая, чтобы взять пробу? </w:t>
      </w:r>
    </w:p>
    <w:bookmarkEnd w:id="102"/>
    <w:bookmarkStart w:name="z119" w:id="103"/>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түсімділікке</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жоспарланған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p>
    <w:bookmarkEnd w:id="103"/>
    <w:bookmarkStart w:name="z120" w:id="104"/>
    <w:p>
      <w:pPr>
        <w:spacing w:after="0"/>
        <w:ind w:left="0"/>
        <w:jc w:val="both"/>
      </w:pPr>
      <w:r>
        <w:rPr>
          <w:rFonts w:ascii="Times New Roman"/>
          <w:b w:val="false"/>
          <w:i w:val="false"/>
          <w:color w:val="000000"/>
          <w:sz w:val="28"/>
        </w:rPr>
        <w:t>
      планируемая дата взятия пробы на урожайность ____________________________</w:t>
      </w:r>
    </w:p>
    <w:bookmarkEnd w:id="104"/>
    <w:bookmarkStart w:name="z121" w:id="105"/>
    <w:p>
      <w:pPr>
        <w:spacing w:after="0"/>
        <w:ind w:left="0"/>
        <w:jc w:val="both"/>
      </w:pPr>
      <w:r>
        <w:rPr>
          <w:rFonts w:ascii="Times New Roman"/>
          <w:b w:val="false"/>
          <w:i w:val="false"/>
          <w:color w:val="000000"/>
          <w:sz w:val="28"/>
        </w:rPr>
        <w:t xml:space="preserve">
      </w:t>
      </w:r>
      <w:r>
        <w:rPr>
          <w:rFonts w:ascii="Times New Roman"/>
          <w:b/>
          <w:i w:val="false"/>
          <w:color w:val="000000"/>
          <w:sz w:val="28"/>
        </w:rPr>
        <w:t>түсімділікке</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p>
    <w:bookmarkEnd w:id="105"/>
    <w:bookmarkStart w:name="z122" w:id="106"/>
    <w:p>
      <w:pPr>
        <w:spacing w:after="0"/>
        <w:ind w:left="0"/>
        <w:jc w:val="both"/>
      </w:pPr>
      <w:r>
        <w:rPr>
          <w:rFonts w:ascii="Times New Roman"/>
          <w:b w:val="false"/>
          <w:i w:val="false"/>
          <w:color w:val="000000"/>
          <w:sz w:val="28"/>
        </w:rPr>
        <w:t>
      фактическая дата взятия пробы на урожайность _____________________________</w:t>
      </w:r>
    </w:p>
    <w:bookmarkEnd w:id="106"/>
    <w:bookmarkStart w:name="z123" w:id="10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Түсім</w:t>
      </w:r>
      <w:r>
        <w:rPr>
          <w:rFonts w:ascii="Times New Roman"/>
          <w:b w:val="false"/>
          <w:i w:val="false"/>
          <w:color w:val="000000"/>
          <w:sz w:val="28"/>
        </w:rPr>
        <w:t xml:space="preserve"> </w:t>
      </w:r>
      <w:r>
        <w:rPr>
          <w:rFonts w:ascii="Times New Roman"/>
          <w:b/>
          <w:i w:val="false"/>
          <w:color w:val="000000"/>
          <w:sz w:val="28"/>
        </w:rPr>
        <w:t>жиналған</w:t>
      </w:r>
      <w:r>
        <w:rPr>
          <w:rFonts w:ascii="Times New Roman"/>
          <w:b w:val="false"/>
          <w:i w:val="false"/>
          <w:color w:val="000000"/>
          <w:sz w:val="28"/>
        </w:rPr>
        <w:t xml:space="preserve"> </w:t>
      </w:r>
      <w:r>
        <w:rPr>
          <w:rFonts w:ascii="Times New Roman"/>
          <w:b/>
          <w:i w:val="false"/>
          <w:color w:val="000000"/>
          <w:sz w:val="28"/>
        </w:rPr>
        <w:t>соң,</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шығысын</w:t>
      </w:r>
      <w:r>
        <w:rPr>
          <w:rFonts w:ascii="Times New Roman"/>
          <w:b w:val="false"/>
          <w:i w:val="false"/>
          <w:color w:val="000000"/>
          <w:sz w:val="28"/>
        </w:rPr>
        <w:t xml:space="preserve"> </w:t>
      </w:r>
      <w:r>
        <w:rPr>
          <w:rFonts w:ascii="Times New Roman"/>
          <w:b/>
          <w:i w:val="false"/>
          <w:color w:val="000000"/>
          <w:sz w:val="28"/>
        </w:rPr>
        <w:t>анықтау</w:t>
      </w:r>
      <w:r>
        <w:rPr>
          <w:rFonts w:ascii="Times New Roman"/>
          <w:b w:val="false"/>
          <w:i w:val="false"/>
          <w:color w:val="000000"/>
          <w:sz w:val="28"/>
        </w:rPr>
        <w:t xml:space="preserve"> </w:t>
      </w:r>
      <w:r>
        <w:rPr>
          <w:rFonts w:ascii="Times New Roman"/>
          <w:b/>
          <w:i w:val="false"/>
          <w:color w:val="000000"/>
          <w:sz w:val="28"/>
        </w:rPr>
        <w:t>мақсатында</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учаскені</w:t>
      </w:r>
      <w:r>
        <w:rPr>
          <w:rFonts w:ascii="Times New Roman"/>
          <w:b w:val="false"/>
          <w:i w:val="false"/>
          <w:color w:val="000000"/>
          <w:sz w:val="28"/>
        </w:rPr>
        <w:t xml:space="preserve"> </w:t>
      </w:r>
      <w:r>
        <w:rPr>
          <w:rFonts w:ascii="Times New Roman"/>
          <w:b/>
          <w:i w:val="false"/>
          <w:color w:val="000000"/>
          <w:sz w:val="28"/>
        </w:rPr>
        <w:t>зерттеуге</w:t>
      </w:r>
      <w:r>
        <w:rPr>
          <w:rFonts w:ascii="Times New Roman"/>
          <w:b w:val="false"/>
          <w:i w:val="false"/>
          <w:color w:val="000000"/>
          <w:sz w:val="28"/>
        </w:rPr>
        <w:t xml:space="preserve"> </w:t>
      </w:r>
      <w:r>
        <w:rPr>
          <w:rFonts w:ascii="Times New Roman"/>
          <w:b/>
          <w:i w:val="false"/>
          <w:color w:val="000000"/>
          <w:sz w:val="28"/>
        </w:rPr>
        <w:t>маған</w:t>
      </w:r>
      <w:r>
        <w:rPr>
          <w:rFonts w:ascii="Times New Roman"/>
          <w:b w:val="false"/>
          <w:i w:val="false"/>
          <w:color w:val="000000"/>
          <w:sz w:val="28"/>
        </w:rPr>
        <w:t xml:space="preserve"> </w:t>
      </w:r>
      <w:r>
        <w:rPr>
          <w:rFonts w:ascii="Times New Roman"/>
          <w:b/>
          <w:i w:val="false"/>
          <w:color w:val="000000"/>
          <w:sz w:val="28"/>
        </w:rPr>
        <w:t>қай</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r>
        <w:rPr>
          <w:rFonts w:ascii="Times New Roman"/>
          <w:b/>
          <w:i w:val="false"/>
          <w:color w:val="000000"/>
          <w:sz w:val="28"/>
        </w:rPr>
        <w:t>келуге</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val="false"/>
          <w:i w:val="false"/>
          <w:color w:val="000000"/>
          <w:sz w:val="28"/>
        </w:rPr>
        <w:t xml:space="preserve"> </w:t>
      </w:r>
    </w:p>
    <w:bookmarkEnd w:id="107"/>
    <w:bookmarkStart w:name="z124" w:id="108"/>
    <w:p>
      <w:pPr>
        <w:spacing w:after="0"/>
        <w:ind w:left="0"/>
        <w:jc w:val="both"/>
      </w:pPr>
      <w:r>
        <w:rPr>
          <w:rFonts w:ascii="Times New Roman"/>
          <w:b w:val="false"/>
          <w:i w:val="false"/>
          <w:color w:val="000000"/>
          <w:sz w:val="28"/>
        </w:rPr>
        <w:t>
      Когда мне можно прийти после уборки урожая, для того, чтобы обследовать другой участок с целью определения потерь урожая?</w:t>
      </w:r>
    </w:p>
    <w:bookmarkEnd w:id="108"/>
    <w:bookmarkStart w:name="z125" w:id="109"/>
    <w:p>
      <w:pPr>
        <w:spacing w:after="0"/>
        <w:ind w:left="0"/>
        <w:jc w:val="both"/>
      </w:pP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шығысына</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жоспарланған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p>
    <w:bookmarkEnd w:id="109"/>
    <w:bookmarkStart w:name="z126" w:id="110"/>
    <w:p>
      <w:pPr>
        <w:spacing w:after="0"/>
        <w:ind w:left="0"/>
        <w:jc w:val="both"/>
      </w:pPr>
      <w:r>
        <w:rPr>
          <w:rFonts w:ascii="Times New Roman"/>
          <w:b w:val="false"/>
          <w:i w:val="false"/>
          <w:color w:val="000000"/>
          <w:sz w:val="28"/>
        </w:rPr>
        <w:t>
      планируемая дата взятия пробы на потери _________________________________</w:t>
      </w:r>
    </w:p>
    <w:bookmarkEnd w:id="110"/>
    <w:bookmarkStart w:name="z127" w:id="111"/>
    <w:p>
      <w:pPr>
        <w:spacing w:after="0"/>
        <w:ind w:left="0"/>
        <w:jc w:val="both"/>
      </w:pP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шығысына</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алудың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 xml:space="preserve"> </w:t>
      </w:r>
    </w:p>
    <w:bookmarkEnd w:id="111"/>
    <w:bookmarkStart w:name="z128" w:id="112"/>
    <w:p>
      <w:pPr>
        <w:spacing w:after="0"/>
        <w:ind w:left="0"/>
        <w:jc w:val="both"/>
      </w:pPr>
      <w:r>
        <w:rPr>
          <w:rFonts w:ascii="Times New Roman"/>
          <w:b w:val="false"/>
          <w:i w:val="false"/>
          <w:color w:val="000000"/>
          <w:sz w:val="28"/>
        </w:rPr>
        <w:t>
      фактическая дата взятия пробы на потери __________________________________</w:t>
      </w:r>
    </w:p>
    <w:bookmarkEnd w:id="112"/>
    <w:bookmarkStart w:name="z129" w:id="113"/>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w:t>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p>
    <w:bookmarkEnd w:id="113"/>
    <w:bookmarkStart w:name="z130" w:id="114"/>
    <w:p>
      <w:pPr>
        <w:spacing w:after="0"/>
        <w:ind w:left="0"/>
        <w:jc w:val="both"/>
      </w:pP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p>
    <w:bookmarkEnd w:id="114"/>
    <w:bookmarkStart w:name="z131" w:id="115"/>
    <w:p>
      <w:pPr>
        <w:spacing w:after="0"/>
        <w:ind w:left="0"/>
        <w:jc w:val="both"/>
      </w:pPr>
      <w:r>
        <w:rPr>
          <w:rFonts w:ascii="Times New Roman"/>
          <w:b w:val="false"/>
          <w:i w:val="false"/>
          <w:color w:val="000000"/>
          <w:sz w:val="28"/>
        </w:rPr>
        <w:t>
      Фамилия, имя и отчество (при его наличии),</w:t>
      </w:r>
    </w:p>
    <w:bookmarkEnd w:id="115"/>
    <w:bookmarkStart w:name="z132" w:id="116"/>
    <w:p>
      <w:pPr>
        <w:spacing w:after="0"/>
        <w:ind w:left="0"/>
        <w:jc w:val="both"/>
      </w:pPr>
      <w:r>
        <w:rPr>
          <w:rFonts w:ascii="Times New Roman"/>
          <w:b w:val="false"/>
          <w:i w:val="false"/>
          <w:color w:val="000000"/>
          <w:sz w:val="28"/>
        </w:rPr>
        <w:t>
      подпись интервьюера ______________________________ "______" __________20_____</w:t>
      </w:r>
    </w:p>
    <w:bookmarkEnd w:id="116"/>
    <w:p>
      <w:pPr>
        <w:spacing w:after="0"/>
        <w:ind w:left="0"/>
        <w:jc w:val="left"/>
      </w:pPr>
      <w:r>
        <w:rPr>
          <w:rFonts w:ascii="Times New Roman"/>
          <w:b w:val="false"/>
          <w:i w:val="false"/>
          <w:color w:val="000000"/>
          <w:sz w:val="28"/>
        </w:rPr>
        <w:t xml:space="preserve">
      </w:t>
      </w:r>
      <w:r>
        <w:rPr>
          <w:rFonts w:ascii="Times New Roman"/>
          <w:b/>
          <w:i w:val="false"/>
          <w:color w:val="000000"/>
          <w:sz w:val="28"/>
        </w:rPr>
        <w:t>АШК,</w:t>
      </w:r>
      <w:r>
        <w:rPr>
          <w:rFonts w:ascii="Times New Roman"/>
          <w:b w:val="false"/>
          <w:i w:val="false"/>
          <w:color w:val="000000"/>
          <w:sz w:val="28"/>
        </w:rPr>
        <w:t xml:space="preserve">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sz w:val="28"/>
        </w:rPr>
        <w:t xml:space="preserve"> </w:t>
      </w:r>
      <w:r>
        <w:rPr>
          <w:rFonts w:ascii="Times New Roman"/>
          <w:b/>
          <w:i w:val="false"/>
          <w:color w:val="000000"/>
          <w:sz w:val="28"/>
        </w:rPr>
        <w:t>атауы¹</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Наименование СХП, ИП или КФХ¹ ____________________________________________</w:t>
      </w:r>
      <w:r>
        <w:br/>
      </w:r>
      <w:r>
        <w:rPr>
          <w:rFonts w:ascii="Times New Roman"/>
          <w:b w:val="false"/>
          <w:i w:val="false"/>
          <w:color w:val="000000"/>
          <w:sz w:val="28"/>
        </w:rPr>
        <w:t xml:space="preserve">
      </w:t>
      </w:r>
      <w:r>
        <w:rPr>
          <w:rFonts w:ascii="Times New Roman"/>
          <w:b/>
          <w:i w:val="false"/>
          <w:color w:val="000000"/>
          <w:sz w:val="28"/>
        </w:rPr>
        <w:t>АШК,</w:t>
      </w:r>
      <w:r>
        <w:rPr>
          <w:rFonts w:ascii="Times New Roman"/>
          <w:b w:val="false"/>
          <w:i w:val="false"/>
          <w:color w:val="000000"/>
          <w:sz w:val="28"/>
        </w:rPr>
        <w:t xml:space="preserve">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sz w:val="28"/>
        </w:rPr>
        <w:t xml:space="preserve"> </w:t>
      </w:r>
      <w:r>
        <w:rPr>
          <w:rFonts w:ascii="Times New Roman"/>
          <w:b/>
          <w:i w:val="false"/>
          <w:color w:val="000000"/>
          <w:sz w:val="28"/>
        </w:rPr>
        <w:t>м</w:t>
      </w:r>
      <w:r>
        <w:rPr>
          <w:rFonts w:ascii="Times New Roman"/>
          <w:b/>
          <w:i w:val="false"/>
          <w:color w:val="000000"/>
          <w:sz w:val="28"/>
        </w:rPr>
        <w:t>екенжайы¹</w:t>
      </w:r>
      <w:r>
        <w:br/>
      </w:r>
      <w:r>
        <w:rPr>
          <w:rFonts w:ascii="Times New Roman"/>
          <w:b w:val="false"/>
          <w:i w:val="false"/>
          <w:color w:val="000000"/>
          <w:sz w:val="28"/>
        </w:rPr>
        <w:t xml:space="preserve">
      </w:t>
      </w:r>
      <w:r>
        <w:rPr>
          <w:rFonts w:ascii="Times New Roman"/>
          <w:b w:val="false"/>
          <w:i w:val="false"/>
          <w:color w:val="000000"/>
          <w:sz w:val="28"/>
        </w:rPr>
        <w:t>Адрес СХП, ИП или КФХ¹ 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br/>
      </w:r>
      <w:r>
        <w:rPr>
          <w:rFonts w:ascii="Times New Roman"/>
          <w:b w:val="false"/>
          <w:i w:val="false"/>
          <w:color w:val="000000"/>
          <w:sz w:val="28"/>
        </w:rPr>
        <w:t xml:space="preserve">
      </w:t>
      </w:r>
      <w:r>
        <w:rPr>
          <w:rFonts w:ascii="Times New Roman"/>
          <w:b w:val="false"/>
          <w:i w:val="false"/>
          <w:color w:val="000000"/>
          <w:sz w:val="28"/>
        </w:rPr>
        <w:t>Телефон 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АШК</w:t>
      </w:r>
      <w:r>
        <w:rPr>
          <w:rFonts w:ascii="Times New Roman"/>
          <w:b w:val="false"/>
          <w:i w:val="false"/>
          <w:color w:val="000000"/>
          <w:sz w:val="28"/>
        </w:rPr>
        <w:t xml:space="preserve"> </w:t>
      </w:r>
      <w:r>
        <w:rPr>
          <w:rFonts w:ascii="Times New Roman"/>
          <w:b/>
          <w:i w:val="false"/>
          <w:color w:val="000000"/>
          <w:sz w:val="28"/>
        </w:rPr>
        <w:t>басшысының,</w:t>
      </w:r>
      <w:r>
        <w:rPr>
          <w:rFonts w:ascii="Times New Roman"/>
          <w:b w:val="false"/>
          <w:i w:val="false"/>
          <w:color w:val="000000"/>
          <w:sz w:val="28"/>
        </w:rPr>
        <w:t xml:space="preserve">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sz w:val="28"/>
        </w:rPr>
        <w:t xml:space="preserve"> </w:t>
      </w:r>
      <w:r>
        <w:rPr>
          <w:rFonts w:ascii="Times New Roman"/>
          <w:b/>
          <w:i w:val="false"/>
          <w:color w:val="000000"/>
          <w:sz w:val="28"/>
        </w:rPr>
        <w:t>иесінің</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¹</w:t>
      </w:r>
      <w:r>
        <w:br/>
      </w:r>
      <w:r>
        <w:rPr>
          <w:rFonts w:ascii="Times New Roman"/>
          <w:b w:val="false"/>
          <w:i w:val="false"/>
          <w:color w:val="000000"/>
          <w:sz w:val="28"/>
        </w:rPr>
        <w:t xml:space="preserve">
      </w:t>
      </w:r>
      <w:r>
        <w:rPr>
          <w:rFonts w:ascii="Times New Roman"/>
          <w:b w:val="false"/>
          <w:i w:val="false"/>
          <w:color w:val="000000"/>
          <w:sz w:val="28"/>
        </w:rPr>
        <w:t xml:space="preserve">Фамилия, имя и отчество (при его наличии) </w:t>
      </w:r>
      <w:r>
        <w:br/>
      </w:r>
      <w:r>
        <w:rPr>
          <w:rFonts w:ascii="Times New Roman"/>
          <w:b w:val="false"/>
          <w:i w:val="false"/>
          <w:color w:val="000000"/>
          <w:sz w:val="28"/>
        </w:rPr>
        <w:t xml:space="preserve">
      </w:t>
      </w:r>
      <w:r>
        <w:rPr>
          <w:rFonts w:ascii="Times New Roman"/>
          <w:b w:val="false"/>
          <w:i w:val="false"/>
          <w:color w:val="000000"/>
          <w:sz w:val="28"/>
        </w:rPr>
        <w:t>Руководителя СХП, ИП или главы КФХ¹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w:t>
      </w:r>
      <w:r>
        <w:rPr>
          <w:rFonts w:ascii="Times New Roman"/>
          <w:b w:val="false"/>
          <w:i w:val="false"/>
          <w:color w:val="000000"/>
          <w:sz w:val="28"/>
        </w:rPr>
        <w:t>Подпись _______________</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p>
    <w:bookmarkEnd w:id="117"/>
    <w:bookmarkStart w:name="z147" w:id="118"/>
    <w:p>
      <w:pPr>
        <w:spacing w:after="0"/>
        <w:ind w:left="0"/>
        <w:jc w:val="both"/>
      </w:pPr>
      <w:r>
        <w:rPr>
          <w:rFonts w:ascii="Times New Roman"/>
          <w:b w:val="false"/>
          <w:i w:val="false"/>
          <w:color w:val="000000"/>
          <w:sz w:val="28"/>
        </w:rPr>
        <w:t>
                                                 Место для печати (при наличии)</w:t>
      </w:r>
    </w:p>
    <w:bookmarkEnd w:id="118"/>
    <w:bookmarkStart w:name="z148" w:id="1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9"/>
    <w:bookmarkStart w:name="z149" w:id="120"/>
    <w:p>
      <w:pPr>
        <w:spacing w:after="0"/>
        <w:ind w:left="0"/>
        <w:jc w:val="both"/>
      </w:pPr>
      <w:r>
        <w:rPr>
          <w:rFonts w:ascii="Times New Roman"/>
          <w:b w:val="false"/>
          <w:i w:val="false"/>
          <w:color w:val="000000"/>
          <w:sz w:val="28"/>
        </w:rPr>
        <w:t>
      Примечание:</w:t>
      </w:r>
    </w:p>
    <w:bookmarkEnd w:id="120"/>
    <w:bookmarkStart w:name="z150" w:id="121"/>
    <w:p>
      <w:pPr>
        <w:spacing w:after="0"/>
        <w:ind w:left="0"/>
        <w:jc w:val="both"/>
      </w:pPr>
      <w:r>
        <w:rPr>
          <w:rFonts w:ascii="Times New Roman"/>
          <w:b w:val="false"/>
          <w:i w:val="false"/>
          <w:color w:val="000000"/>
          <w:sz w:val="28"/>
        </w:rPr>
        <w:t xml:space="preserve">
      </w:t>
      </w:r>
      <w:r>
        <w:rPr>
          <w:rFonts w:ascii="Times New Roman"/>
          <w:b/>
          <w:i w:val="false"/>
          <w:color w:val="000000"/>
          <w:sz w:val="28"/>
        </w:rPr>
        <w:t>¹</w:t>
      </w:r>
      <w:r>
        <w:rPr>
          <w:rFonts w:ascii="Times New Roman"/>
          <w:b w:val="false"/>
          <w:i w:val="false"/>
          <w:color w:val="000000"/>
          <w:sz w:val="28"/>
        </w:rPr>
        <w:t xml:space="preserve"> </w:t>
      </w:r>
      <w:r>
        <w:rPr>
          <w:rFonts w:ascii="Times New Roman"/>
          <w:b/>
          <w:i w:val="false"/>
          <w:color w:val="000000"/>
          <w:sz w:val="28"/>
        </w:rPr>
        <w:t>АШК,</w:t>
      </w:r>
      <w:r>
        <w:rPr>
          <w:rFonts w:ascii="Times New Roman"/>
          <w:b w:val="false"/>
          <w:i w:val="false"/>
          <w:color w:val="000000"/>
          <w:sz w:val="28"/>
        </w:rPr>
        <w:t xml:space="preserve">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кәсіпорны,</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w:t>
      </w:r>
      <w:r>
        <w:rPr>
          <w:rFonts w:ascii="Times New Roman"/>
          <w:b w:val="false"/>
          <w:i w:val="false"/>
          <w:color w:val="000000"/>
          <w:sz w:val="28"/>
        </w:rPr>
        <w:t xml:space="preserve"> </w:t>
      </w:r>
    </w:p>
    <w:bookmarkEnd w:id="121"/>
    <w:bookmarkStart w:name="z151" w:id="122"/>
    <w:p>
      <w:pPr>
        <w:spacing w:after="0"/>
        <w:ind w:left="0"/>
        <w:jc w:val="both"/>
      </w:pPr>
      <w:r>
        <w:rPr>
          <w:rFonts w:ascii="Times New Roman"/>
          <w:b w:val="false"/>
          <w:i w:val="false"/>
          <w:color w:val="000000"/>
          <w:sz w:val="28"/>
        </w:rPr>
        <w:t>
      ¹ СХП, ИП, КФХ – сельскохозяйственное предприятие, индивидуальный предприниматель, крестьянское или фермерское хозяйство</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"Дəнді дақылдың түсімділігін зерттеу" </w:t>
            </w:r>
            <w:r>
              <w:br/>
            </w:r>
            <w:r>
              <w:rPr>
                <w:rFonts w:ascii="Times New Roman"/>
                <w:b/>
                <w:i w:val="false"/>
                <w:color w:val="000000"/>
                <w:sz w:val="20"/>
              </w:rPr>
              <w:t xml:space="preserve">сауалнамасына (коды 142112020, индексі </w:t>
            </w:r>
            <w:r>
              <w:br/>
            </w:r>
            <w:r>
              <w:rPr>
                <w:rFonts w:ascii="Times New Roman"/>
                <w:b/>
                <w:i w:val="false"/>
                <w:color w:val="000000"/>
                <w:sz w:val="20"/>
              </w:rPr>
              <w:t xml:space="preserve">А-1 (түсімділік), кезеңділігі жылдық) </w:t>
            </w:r>
            <w:r>
              <w:br/>
            </w:r>
            <w:r>
              <w:rPr>
                <w:rFonts w:ascii="Times New Roman"/>
                <w:b/>
                <w:i w:val="false"/>
                <w:color w:val="000000"/>
                <w:sz w:val="20"/>
              </w:rPr>
              <w:t xml:space="preserve">жалпымемлекеттік статистикалық байқаудың </w:t>
            </w:r>
            <w:r>
              <w:br/>
            </w:r>
            <w:r>
              <w:rPr>
                <w:rFonts w:ascii="Times New Roman"/>
                <w:b/>
                <w:i w:val="false"/>
                <w:color w:val="000000"/>
                <w:sz w:val="20"/>
              </w:rPr>
              <w:t>статистикалық нысанына</w:t>
            </w:r>
            <w:r>
              <w:rPr>
                <w:rFonts w:ascii="Times New Roman"/>
                <w:b w:val="false"/>
                <w:i w:val="false"/>
                <w:color w:val="000000"/>
                <w:sz w:val="20"/>
              </w:rPr>
              <w:t xml:space="preserve"> </w:t>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общегосударственного статистического </w:t>
            </w:r>
            <w:r>
              <w:br/>
            </w:r>
            <w:r>
              <w:rPr>
                <w:rFonts w:ascii="Times New Roman"/>
                <w:b w:val="false"/>
                <w:i w:val="false"/>
                <w:color w:val="000000"/>
                <w:sz w:val="20"/>
              </w:rPr>
              <w:t xml:space="preserve">наблюдения "Анкета обследования </w:t>
            </w:r>
            <w:r>
              <w:br/>
            </w:r>
            <w:r>
              <w:rPr>
                <w:rFonts w:ascii="Times New Roman"/>
                <w:b w:val="false"/>
                <w:i w:val="false"/>
                <w:color w:val="000000"/>
                <w:sz w:val="20"/>
              </w:rPr>
              <w:t xml:space="preserve">урожайности зерновой культуры" </w:t>
            </w:r>
            <w:r>
              <w:br/>
            </w:r>
            <w:r>
              <w:rPr>
                <w:rFonts w:ascii="Times New Roman"/>
                <w:b w:val="false"/>
                <w:i w:val="false"/>
                <w:color w:val="000000"/>
                <w:sz w:val="20"/>
              </w:rPr>
              <w:t xml:space="preserve">(код 142112020, индекс А-1 </w:t>
            </w:r>
            <w:r>
              <w:br/>
            </w:r>
            <w:r>
              <w:rPr>
                <w:rFonts w:ascii="Times New Roman"/>
                <w:b w:val="false"/>
                <w:i w:val="false"/>
                <w:color w:val="000000"/>
                <w:sz w:val="20"/>
              </w:rPr>
              <w:t>(урожайность), периодичность годовая)</w:t>
            </w:r>
          </w:p>
        </w:tc>
      </w:tr>
    </w:tbl>
    <w:bookmarkStart w:name="z154" w:id="123"/>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алқап</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Іріктеу</w:t>
      </w:r>
      <w:r>
        <w:rPr>
          <w:rFonts w:ascii="Times New Roman"/>
          <w:b w:val="false"/>
          <w:i w:val="false"/>
          <w:color w:val="000000"/>
          <w:sz w:val="28"/>
        </w:rPr>
        <w:t xml:space="preserve"> </w:t>
      </w:r>
      <w:r>
        <w:rPr>
          <w:rFonts w:ascii="Times New Roman"/>
          <w:b/>
          <w:i w:val="false"/>
          <w:color w:val="000000"/>
          <w:sz w:val="28"/>
        </w:rPr>
        <w:t>орындары</w:t>
      </w:r>
      <w:r>
        <w:rPr>
          <w:rFonts w:ascii="Times New Roman"/>
          <w:b w:val="false"/>
          <w:i w:val="false"/>
          <w:color w:val="000000"/>
          <w:sz w:val="28"/>
        </w:rPr>
        <w:t xml:space="preserve"> </w:t>
      </w:r>
    </w:p>
    <w:bookmarkEnd w:id="123"/>
    <w:bookmarkStart w:name="z155" w:id="124"/>
    <w:p>
      <w:pPr>
        <w:spacing w:after="0"/>
        <w:ind w:left="0"/>
        <w:jc w:val="both"/>
      </w:pPr>
      <w:r>
        <w:rPr>
          <w:rFonts w:ascii="Times New Roman"/>
          <w:b w:val="false"/>
          <w:i w:val="false"/>
          <w:color w:val="000000"/>
          <w:sz w:val="28"/>
        </w:rPr>
        <w:t xml:space="preserve">
      Информация об обследуемом поле: № выборки ___________             Места выборок ___ </w:t>
      </w:r>
    </w:p>
    <w:bookmarkEnd w:id="124"/>
    <w:bookmarkStart w:name="z156" w:id="125"/>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Әкімшілік-аумақтық</w:t>
      </w:r>
      <w:r>
        <w:rPr>
          <w:rFonts w:ascii="Times New Roman"/>
          <w:b w:val="false"/>
          <w:i w:val="false"/>
          <w:color w:val="000000"/>
          <w:sz w:val="28"/>
        </w:rPr>
        <w:t xml:space="preserve"> </w:t>
      </w:r>
    </w:p>
    <w:bookmarkEnd w:id="125"/>
    <w:bookmarkStart w:name="z157"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объектілер жіктеуішіне сәйкес </w:t>
      </w:r>
    </w:p>
    <w:bookmarkEnd w:id="126"/>
    <w:bookmarkStart w:name="z158" w:id="127"/>
    <w:p>
      <w:pPr>
        <w:spacing w:after="0"/>
        <w:ind w:left="0"/>
        <w:jc w:val="both"/>
      </w:pPr>
      <w:r>
        <w:rPr>
          <w:rFonts w:ascii="Times New Roman"/>
          <w:b w:val="false"/>
          <w:i w:val="false"/>
          <w:color w:val="000000"/>
          <w:sz w:val="28"/>
        </w:rPr>
        <w:t xml:space="preserve">
      Код территории согласно Классификатору </w:t>
      </w:r>
    </w:p>
    <w:bookmarkEnd w:id="127"/>
    <w:bookmarkStart w:name="z159" w:id="128"/>
    <w:p>
      <w:pPr>
        <w:spacing w:after="0"/>
        <w:ind w:left="0"/>
        <w:jc w:val="both"/>
      </w:pPr>
      <w:r>
        <w:rPr>
          <w:rFonts w:ascii="Times New Roman"/>
          <w:b w:val="false"/>
          <w:i w:val="false"/>
          <w:color w:val="000000"/>
          <w:sz w:val="28"/>
        </w:rPr>
        <w:t>
      административно-территориальных объектов ____________________________________</w:t>
      </w:r>
    </w:p>
    <w:bookmarkEnd w:id="128"/>
    <w:bookmarkStart w:name="z160" w:id="129"/>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w:t>
      </w:r>
      <w:r>
        <w:rPr>
          <w:rFonts w:ascii="Times New Roman"/>
          <w:b w:val="false"/>
          <w:i w:val="false"/>
          <w:color w:val="000000"/>
          <w:sz w:val="28"/>
        </w:rPr>
        <w:t xml:space="preserve"> </w:t>
      </w:r>
      <w:r>
        <w:rPr>
          <w:rFonts w:ascii="Times New Roman"/>
          <w:b/>
          <w:i w:val="false"/>
          <w:color w:val="000000"/>
          <w:sz w:val="28"/>
        </w:rPr>
        <w:t>өткізген</w:t>
      </w:r>
      <w:r>
        <w:rPr>
          <w:rFonts w:ascii="Times New Roman"/>
          <w:b w:val="false"/>
          <w:i w:val="false"/>
          <w:color w:val="000000"/>
          <w:sz w:val="28"/>
        </w:rPr>
        <w:t xml:space="preserve"> </w:t>
      </w:r>
      <w:r>
        <w:rPr>
          <w:rFonts w:ascii="Times New Roman"/>
          <w:b/>
          <w:i w:val="false"/>
          <w:color w:val="000000"/>
          <w:sz w:val="28"/>
        </w:rPr>
        <w:t>маманның</w:t>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p>
    <w:bookmarkEnd w:id="129"/>
    <w:bookmarkStart w:name="z161" w:id="130"/>
    <w:p>
      <w:pPr>
        <w:spacing w:after="0"/>
        <w:ind w:left="0"/>
        <w:jc w:val="both"/>
      </w:pP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p>
    <w:bookmarkEnd w:id="130"/>
    <w:bookmarkStart w:name="z162" w:id="131"/>
    <w:p>
      <w:pPr>
        <w:spacing w:after="0"/>
        <w:ind w:left="0"/>
        <w:jc w:val="both"/>
      </w:pPr>
      <w:r>
        <w:rPr>
          <w:rFonts w:ascii="Times New Roman"/>
          <w:b w:val="false"/>
          <w:i w:val="false"/>
          <w:color w:val="000000"/>
          <w:sz w:val="28"/>
        </w:rPr>
        <w:t>
      Фамилия, имя и отчество (при его наличии),</w:t>
      </w:r>
    </w:p>
    <w:bookmarkEnd w:id="131"/>
    <w:bookmarkStart w:name="z163" w:id="132"/>
    <w:p>
      <w:pPr>
        <w:spacing w:after="0"/>
        <w:ind w:left="0"/>
        <w:jc w:val="both"/>
      </w:pPr>
      <w:r>
        <w:rPr>
          <w:rFonts w:ascii="Times New Roman"/>
          <w:b w:val="false"/>
          <w:i w:val="false"/>
          <w:color w:val="000000"/>
          <w:sz w:val="28"/>
        </w:rPr>
        <w:t>
      подпись специалиста, проводившего опрос ______________________________________</w:t>
      </w:r>
    </w:p>
    <w:bookmarkEnd w:id="132"/>
    <w:bookmarkStart w:name="z164" w:id="133"/>
    <w:p>
      <w:pPr>
        <w:spacing w:after="0"/>
        <w:ind w:left="0"/>
        <w:jc w:val="left"/>
      </w:pPr>
      <w:r>
        <w:rPr>
          <w:rFonts w:ascii="Times New Roman"/>
          <w:b/>
          <w:i w:val="false"/>
          <w:color w:val="000000"/>
        </w:rPr>
        <w:t xml:space="preserve"> Берілген учаскені табу үшін қадамдар саны</w:t>
      </w:r>
    </w:p>
    <w:bookmarkEnd w:id="133"/>
    <w:bookmarkStart w:name="z165" w:id="134"/>
    <w:p>
      <w:pPr>
        <w:spacing w:after="0"/>
        <w:ind w:left="0"/>
        <w:jc w:val="left"/>
      </w:pPr>
      <w:r>
        <w:rPr>
          <w:rFonts w:ascii="Times New Roman"/>
          <w:b/>
          <w:i w:val="false"/>
          <w:color w:val="000000"/>
        </w:rPr>
        <w:t xml:space="preserve"> Количество шагов для нахождения заданного участка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4"/>
        <w:gridCol w:w="1639"/>
        <w:gridCol w:w="1570"/>
        <w:gridCol w:w="1570"/>
        <w:gridCol w:w="259"/>
        <w:gridCol w:w="588"/>
        <w:gridCol w:w="260"/>
      </w:tblGrid>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Алқап санаттары</w:t>
            </w:r>
            <w:r>
              <w:br/>
            </w:r>
            <w:r>
              <w:rPr>
                <w:rFonts w:ascii="Times New Roman"/>
                <w:b/>
                <w:i w:val="false"/>
                <w:color w:val="000000"/>
                <w:sz w:val="20"/>
              </w:rPr>
              <w:t>
Категории полей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Іріктеу үшін қадамдар жиынтығы²</w:t>
            </w:r>
            <w:r>
              <w:br/>
            </w:r>
            <w:r>
              <w:rPr>
                <w:rFonts w:ascii="Times New Roman"/>
                <w:b/>
                <w:i w:val="false"/>
                <w:color w:val="000000"/>
                <w:sz w:val="20"/>
              </w:rPr>
              <w:t>
</w:t>
            </w:r>
            <w:r>
              <w:rPr>
                <w:rFonts w:ascii="Times New Roman"/>
                <w:b/>
                <w:i w:val="false"/>
                <w:color w:val="000000"/>
                <w:sz w:val="20"/>
              </w:rPr>
              <w:t>Набор шагов</w:t>
            </w:r>
            <w:r>
              <w:br/>
            </w:r>
            <w:r>
              <w:rPr>
                <w:rFonts w:ascii="Times New Roman"/>
                <w:b/>
                <w:i w:val="false"/>
                <w:color w:val="000000"/>
                <w:sz w:val="20"/>
              </w:rPr>
              <w:t>
для выборки²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Іріктеу үшін қадамдар жиынтығы</w:t>
            </w:r>
            <w:r>
              <w:rPr>
                <w:rFonts w:ascii="Times New Roman"/>
                <w:b/>
                <w:i w:val="false"/>
                <w:color w:val="000000"/>
                <w:vertAlign w:val="superscript"/>
              </w:rPr>
              <w:t>²</w:t>
            </w:r>
            <w:r>
              <w:br/>
            </w:r>
            <w:r>
              <w:rPr>
                <w:rFonts w:ascii="Times New Roman"/>
                <w:b/>
                <w:i w:val="false"/>
                <w:color w:val="000000"/>
                <w:sz w:val="20"/>
              </w:rPr>
              <w:t>
</w:t>
            </w:r>
            <w:r>
              <w:rPr>
                <w:rFonts w:ascii="Times New Roman"/>
                <w:b/>
                <w:i w:val="false"/>
                <w:color w:val="000000"/>
                <w:sz w:val="20"/>
              </w:rPr>
              <w:t>Набор шагов</w:t>
            </w:r>
            <w:r>
              <w:br/>
            </w:r>
            <w:r>
              <w:rPr>
                <w:rFonts w:ascii="Times New Roman"/>
                <w:b/>
                <w:i w:val="false"/>
                <w:color w:val="000000"/>
                <w:sz w:val="20"/>
              </w:rPr>
              <w:t>
для выборки²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Іріктеу үшін қадамдар жиынтығы</w:t>
            </w:r>
            <w:r>
              <w:rPr>
                <w:rFonts w:ascii="Times New Roman"/>
                <w:b/>
                <w:i w:val="false"/>
                <w:color w:val="000000"/>
                <w:vertAlign w:val="superscript"/>
              </w:rPr>
              <w:t>²</w:t>
            </w:r>
            <w:r>
              <w:br/>
            </w:r>
            <w:r>
              <w:rPr>
                <w:rFonts w:ascii="Times New Roman"/>
                <w:b/>
                <w:i w:val="false"/>
                <w:color w:val="000000"/>
                <w:sz w:val="20"/>
              </w:rPr>
              <w:t>
</w:t>
            </w:r>
            <w:r>
              <w:rPr>
                <w:rFonts w:ascii="Times New Roman"/>
                <w:b/>
                <w:i w:val="false"/>
                <w:color w:val="000000"/>
                <w:sz w:val="20"/>
              </w:rPr>
              <w:t>Набор шагов</w:t>
            </w:r>
            <w:r>
              <w:br/>
            </w:r>
            <w:r>
              <w:rPr>
                <w:rFonts w:ascii="Times New Roman"/>
                <w:b/>
                <w:i w:val="false"/>
                <w:color w:val="000000"/>
                <w:sz w:val="20"/>
              </w:rPr>
              <w:t>
для выборки²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жағалай</w:t>
            </w:r>
            <w:r>
              <w:br/>
            </w:r>
            <w:r>
              <w:rPr>
                <w:rFonts w:ascii="Times New Roman"/>
                <w:b/>
                <w:i w:val="false"/>
                <w:color w:val="000000"/>
                <w:sz w:val="20"/>
              </w:rPr>
              <w:t>
вдоль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ішіне қарай</w:t>
            </w:r>
            <w:r>
              <w:br/>
            </w:r>
            <w:r>
              <w:rPr>
                <w:rFonts w:ascii="Times New Roman"/>
                <w:b/>
                <w:i w:val="false"/>
                <w:color w:val="000000"/>
                <w:sz w:val="20"/>
              </w:rPr>
              <w:t>
вглубь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жағалай</w:t>
            </w:r>
            <w:r>
              <w:br/>
            </w:r>
            <w:r>
              <w:rPr>
                <w:rFonts w:ascii="Times New Roman"/>
                <w:b/>
                <w:i w:val="false"/>
                <w:color w:val="000000"/>
                <w:sz w:val="20"/>
              </w:rPr>
              <w:t>
вдоль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ішіне қарай</w:t>
            </w:r>
            <w:r>
              <w:br/>
            </w:r>
            <w:r>
              <w:rPr>
                <w:rFonts w:ascii="Times New Roman"/>
                <w:b/>
                <w:i w:val="false"/>
                <w:color w:val="000000"/>
                <w:sz w:val="20"/>
              </w:rPr>
              <w:t>
вглубь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жағалай</w:t>
            </w:r>
            <w:r>
              <w:br/>
            </w:r>
            <w:r>
              <w:rPr>
                <w:rFonts w:ascii="Times New Roman"/>
                <w:b/>
                <w:i w:val="false"/>
                <w:color w:val="000000"/>
                <w:sz w:val="20"/>
              </w:rPr>
              <w:t>
вдоль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ішіне қарай</w:t>
            </w:r>
            <w:r>
              <w:br/>
            </w:r>
            <w:r>
              <w:rPr>
                <w:rFonts w:ascii="Times New Roman"/>
                <w:b/>
                <w:i w:val="false"/>
                <w:color w:val="000000"/>
                <w:sz w:val="20"/>
              </w:rPr>
              <w:t>
вглубь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гектарға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қоса</w:t>
            </w:r>
            <w:r>
              <w:br/>
            </w:r>
            <w:r>
              <w:rPr>
                <w:rFonts w:ascii="Times New Roman"/>
                <w:b w:val="false"/>
                <w:i w:val="false"/>
                <w:color w:val="000000"/>
                <w:sz w:val="20"/>
              </w:rPr>
              <w:t xml:space="preserve">
До 50 гектара включительно </w:t>
            </w:r>
          </w:p>
          <w:bookmarkEnd w:id="13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val="false"/>
                <w:i w:val="false"/>
                <w:color w:val="000000"/>
                <w:sz w:val="20"/>
              </w:rPr>
              <w:t xml:space="preserve"> </w:t>
            </w:r>
            <w:r>
              <w:rPr>
                <w:rFonts w:ascii="Times New Roman"/>
                <w:b/>
                <w:i w:val="false"/>
                <w:color w:val="000000"/>
                <w:sz w:val="20"/>
              </w:rPr>
              <w:t>гектардан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гектарға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қоса</w:t>
            </w:r>
            <w:r>
              <w:br/>
            </w:r>
            <w:r>
              <w:rPr>
                <w:rFonts w:ascii="Times New Roman"/>
                <w:b w:val="false"/>
                <w:i w:val="false"/>
                <w:color w:val="000000"/>
                <w:sz w:val="20"/>
              </w:rPr>
              <w:t xml:space="preserve">
Свыше 50 гектар до 100 гектаров включительно </w:t>
            </w:r>
          </w:p>
          <w:bookmarkEnd w:id="13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гектардан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гектарға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қоса</w:t>
            </w:r>
            <w:r>
              <w:br/>
            </w:r>
            <w:r>
              <w:rPr>
                <w:rFonts w:ascii="Times New Roman"/>
                <w:b w:val="false"/>
                <w:i w:val="false"/>
                <w:color w:val="000000"/>
                <w:sz w:val="20"/>
              </w:rPr>
              <w:t xml:space="preserve">
Свыше 100 гектар до 500 гектаров включительно </w:t>
            </w:r>
          </w:p>
          <w:bookmarkEnd w:id="13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w:t>
            </w:r>
            <w:r>
              <w:rPr>
                <w:rFonts w:ascii="Times New Roman"/>
                <w:b/>
                <w:i w:val="false"/>
                <w:color w:val="000000"/>
                <w:sz w:val="20"/>
              </w:rPr>
              <w:t>500</w:t>
            </w:r>
            <w:r>
              <w:rPr>
                <w:rFonts w:ascii="Times New Roman"/>
                <w:b w:val="false"/>
                <w:i w:val="false"/>
                <w:color w:val="000000"/>
                <w:sz w:val="20"/>
              </w:rPr>
              <w:t xml:space="preserve"> </w:t>
            </w:r>
            <w:r>
              <w:rPr>
                <w:rFonts w:ascii="Times New Roman"/>
                <w:b/>
                <w:i w:val="false"/>
                <w:color w:val="000000"/>
                <w:sz w:val="20"/>
              </w:rPr>
              <w:t>гектардан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br/>
            </w:r>
            <w:r>
              <w:rPr>
                <w:rFonts w:ascii="Times New Roman"/>
                <w:b w:val="false"/>
                <w:i w:val="false"/>
                <w:color w:val="000000"/>
                <w:sz w:val="20"/>
              </w:rPr>
              <w:t xml:space="preserve">
Свыше 500 гектаров </w:t>
            </w:r>
          </w:p>
          <w:bookmarkEnd w:id="13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9"/>
    <w:bookmarkStart w:name="z179" w:id="140"/>
    <w:p>
      <w:pPr>
        <w:spacing w:after="0"/>
        <w:ind w:left="0"/>
        <w:jc w:val="both"/>
      </w:pPr>
      <w:r>
        <w:rPr>
          <w:rFonts w:ascii="Times New Roman"/>
          <w:b w:val="false"/>
          <w:i w:val="false"/>
          <w:color w:val="000000"/>
          <w:sz w:val="28"/>
        </w:rPr>
        <w:t>
      Примечание:</w:t>
      </w:r>
    </w:p>
    <w:bookmarkEnd w:id="140"/>
    <w:bookmarkStart w:name="z180" w:id="141"/>
    <w:p>
      <w:pPr>
        <w:spacing w:after="0"/>
        <w:ind w:left="0"/>
        <w:jc w:val="both"/>
      </w:pPr>
      <w:r>
        <w:rPr>
          <w:rFonts w:ascii="Times New Roman"/>
          <w:b w:val="false"/>
          <w:i w:val="false"/>
          <w:color w:val="000000"/>
          <w:sz w:val="28"/>
        </w:rPr>
        <w:t xml:space="preserve">
      </w:t>
      </w:r>
      <w:r>
        <w:rPr>
          <w:rFonts w:ascii="Times New Roman"/>
          <w:b/>
          <w:i w:val="false"/>
          <w:color w:val="000000"/>
          <w:sz w:val="28"/>
        </w:rPr>
        <w:t>²</w:t>
      </w: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қадамдар</w:t>
      </w:r>
      <w:r>
        <w:rPr>
          <w:rFonts w:ascii="Times New Roman"/>
          <w:b w:val="false"/>
          <w:i w:val="false"/>
          <w:color w:val="000000"/>
          <w:sz w:val="28"/>
        </w:rPr>
        <w:t xml:space="preserve"> </w:t>
      </w:r>
      <w:r>
        <w:rPr>
          <w:rFonts w:ascii="Times New Roman"/>
          <w:b/>
          <w:i w:val="false"/>
          <w:color w:val="000000"/>
          <w:sz w:val="28"/>
        </w:rPr>
        <w:t>жиынтығы</w:t>
      </w:r>
      <w:r>
        <w:rPr>
          <w:rFonts w:ascii="Times New Roman"/>
          <w:b w:val="false"/>
          <w:i w:val="false"/>
          <w:color w:val="000000"/>
          <w:sz w:val="28"/>
        </w:rPr>
        <w:t xml:space="preserve"> </w:t>
      </w:r>
      <w:r>
        <w:rPr>
          <w:rFonts w:ascii="Times New Roman"/>
          <w:b/>
          <w:i w:val="false"/>
          <w:color w:val="000000"/>
          <w:sz w:val="28"/>
        </w:rPr>
        <w:t>әр</w:t>
      </w:r>
      <w:r>
        <w:rPr>
          <w:rFonts w:ascii="Times New Roman"/>
          <w:b w:val="false"/>
          <w:i w:val="false"/>
          <w:color w:val="000000"/>
          <w:sz w:val="28"/>
        </w:rPr>
        <w:t xml:space="preserve"> </w:t>
      </w:r>
      <w:r>
        <w:rPr>
          <w:rFonts w:ascii="Times New Roman"/>
          <w:b/>
          <w:i w:val="false"/>
          <w:color w:val="000000"/>
          <w:sz w:val="28"/>
        </w:rPr>
        <w:t>іріктеме</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Дәнді</w:t>
      </w:r>
      <w:r>
        <w:rPr>
          <w:rFonts w:ascii="Times New Roman"/>
          <w:b w:val="false"/>
          <w:i w:val="false"/>
          <w:color w:val="000000"/>
          <w:sz w:val="28"/>
        </w:rPr>
        <w:t xml:space="preserve"> </w:t>
      </w:r>
      <w:r>
        <w:rPr>
          <w:rFonts w:ascii="Times New Roman"/>
          <w:b/>
          <w:i w:val="false"/>
          <w:color w:val="000000"/>
          <w:sz w:val="28"/>
        </w:rPr>
        <w:t>дақылдар</w:t>
      </w:r>
      <w:r>
        <w:rPr>
          <w:rFonts w:ascii="Times New Roman"/>
          <w:b w:val="false"/>
          <w:i w:val="false"/>
          <w:color w:val="000000"/>
          <w:sz w:val="28"/>
        </w:rPr>
        <w:t xml:space="preserve"> </w:t>
      </w:r>
      <w:r>
        <w:rPr>
          <w:rFonts w:ascii="Times New Roman"/>
          <w:b/>
          <w:i w:val="false"/>
          <w:color w:val="000000"/>
          <w:sz w:val="28"/>
        </w:rPr>
        <w:t>түсімділігін</w:t>
      </w:r>
      <w:r>
        <w:rPr>
          <w:rFonts w:ascii="Times New Roman"/>
          <w:b w:val="false"/>
          <w:i w:val="false"/>
          <w:color w:val="000000"/>
          <w:sz w:val="28"/>
        </w:rPr>
        <w:t xml:space="preserve"> </w:t>
      </w:r>
      <w:r>
        <w:rPr>
          <w:rFonts w:ascii="Times New Roman"/>
          <w:b/>
          <w:i w:val="false"/>
          <w:color w:val="000000"/>
          <w:sz w:val="28"/>
        </w:rPr>
        <w:t>зерттеуді</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әдістемеге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141"/>
    <w:bookmarkStart w:name="z181" w:id="142"/>
    <w:p>
      <w:pPr>
        <w:spacing w:after="0"/>
        <w:ind w:left="0"/>
        <w:jc w:val="both"/>
      </w:pPr>
      <w:r>
        <w:rPr>
          <w:rFonts w:ascii="Times New Roman"/>
          <w:b w:val="false"/>
          <w:i w:val="false"/>
          <w:color w:val="000000"/>
          <w:sz w:val="28"/>
        </w:rPr>
        <w:t xml:space="preserve">
      ² Набор шагов для выборки заполняется для каждой выборки отдельно в соответствии с Методикой по организации и проведению обследования урожайности зерновых культур </w:t>
      </w:r>
    </w:p>
    <w:bookmarkEnd w:id="142"/>
    <w:bookmarkStart w:name="z182" w:id="143"/>
    <w:p>
      <w:pPr>
        <w:spacing w:after="0"/>
        <w:ind w:left="0"/>
        <w:jc w:val="left"/>
      </w:pPr>
      <w:r>
        <w:rPr>
          <w:rFonts w:ascii="Times New Roman"/>
          <w:b/>
          <w:i w:val="false"/>
          <w:color w:val="000000"/>
        </w:rPr>
        <w:t xml:space="preserve"> Әзірлемелік кесте </w:t>
      </w:r>
    </w:p>
    <w:bookmarkEnd w:id="143"/>
    <w:bookmarkStart w:name="z183" w:id="144"/>
    <w:p>
      <w:pPr>
        <w:spacing w:after="0"/>
        <w:ind w:left="0"/>
        <w:jc w:val="left"/>
      </w:pPr>
      <w:r>
        <w:rPr>
          <w:rFonts w:ascii="Times New Roman"/>
          <w:b/>
          <w:i w:val="false"/>
          <w:color w:val="000000"/>
        </w:rPr>
        <w:t xml:space="preserve"> Разработочная таблица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281"/>
        <w:gridCol w:w="2351"/>
        <w:gridCol w:w="1601"/>
        <w:gridCol w:w="2351"/>
        <w:gridCol w:w="2260"/>
        <w:gridCol w:w="96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Алқап нөмірі</w:t>
            </w:r>
            <w:r>
              <w:br/>
            </w:r>
            <w:r>
              <w:rPr>
                <w:rFonts w:ascii="Times New Roman"/>
                <w:b/>
                <w:i w:val="false"/>
                <w:color w:val="000000"/>
                <w:sz w:val="20"/>
              </w:rPr>
              <w:t>
Номер поля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Алқаптың жалпы ауданы, гектар</w:t>
            </w:r>
            <w:r>
              <w:br/>
            </w:r>
            <w:r>
              <w:rPr>
                <w:rFonts w:ascii="Times New Roman"/>
                <w:b/>
                <w:i w:val="false"/>
                <w:color w:val="000000"/>
                <w:sz w:val="20"/>
              </w:rPr>
              <w:t>
</w:t>
            </w:r>
            <w:r>
              <w:rPr>
                <w:rFonts w:ascii="Times New Roman"/>
                <w:b/>
                <w:i w:val="false"/>
                <w:color w:val="000000"/>
                <w:sz w:val="20"/>
              </w:rPr>
              <w:t>Общая площадь</w:t>
            </w:r>
            <w:r>
              <w:br/>
            </w:r>
            <w:r>
              <w:rPr>
                <w:rFonts w:ascii="Times New Roman"/>
                <w:b/>
                <w:i w:val="false"/>
                <w:color w:val="000000"/>
                <w:sz w:val="20"/>
              </w:rPr>
              <w:t>
поля, гектаров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Алқаптың басқа дақылдарды егуге пайдаланылатын ауданы, гектар</w:t>
            </w:r>
            <w:r>
              <w:br/>
            </w:r>
            <w:r>
              <w:rPr>
                <w:rFonts w:ascii="Times New Roman"/>
                <w:b/>
                <w:i w:val="false"/>
                <w:color w:val="000000"/>
                <w:sz w:val="20"/>
              </w:rPr>
              <w:t>
Площадь поля, используемая под другими культурами, гектаров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Жиналмай тын аудан³, гектар</w:t>
            </w:r>
            <w:r>
              <w:br/>
            </w:r>
            <w:r>
              <w:rPr>
                <w:rFonts w:ascii="Times New Roman"/>
                <w:b/>
                <w:i w:val="false"/>
                <w:color w:val="000000"/>
                <w:sz w:val="20"/>
              </w:rPr>
              <w:t>
Не убираемая площадь³, гектаров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Зерттелетін дақылдың дәнге жиналатын ауданы, гектар</w:t>
            </w:r>
            <w:r>
              <w:br/>
            </w:r>
            <w:r>
              <w:rPr>
                <w:rFonts w:ascii="Times New Roman"/>
                <w:b/>
                <w:i w:val="false"/>
                <w:color w:val="000000"/>
                <w:sz w:val="20"/>
              </w:rPr>
              <w:t>
Площадь обследуемой культуры, убираемой на зерно, гектаров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Зерттелетін дақылдың аудандары, өсуімен (сомасы)</w:t>
            </w:r>
            <w:r>
              <w:br/>
            </w:r>
            <w:r>
              <w:rPr>
                <w:rFonts w:ascii="Times New Roman"/>
                <w:b/>
                <w:i w:val="false"/>
                <w:color w:val="000000"/>
                <w:sz w:val="20"/>
              </w:rPr>
              <w:t>
Площадь обследуемой культуры с нарастанием (сумма)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Іріктеу орындары⁴ </w:t>
            </w:r>
            <w:r>
              <w:br/>
            </w:r>
            <w:r>
              <w:rPr>
                <w:rFonts w:ascii="Times New Roman"/>
                <w:b/>
                <w:i w:val="false"/>
                <w:color w:val="000000"/>
                <w:sz w:val="20"/>
              </w:rPr>
              <w:t>Места</w:t>
            </w:r>
            <w:r>
              <w:br/>
            </w:r>
            <w:r>
              <w:rPr>
                <w:rFonts w:ascii="Times New Roman"/>
                <w:b/>
                <w:i w:val="false"/>
                <w:color w:val="000000"/>
                <w:sz w:val="20"/>
              </w:rPr>
              <w:t>
выборок⁴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5"/>
          <w:p>
            <w:pPr>
              <w:spacing w:after="20"/>
              <w:ind w:left="20"/>
              <w:jc w:val="both"/>
            </w:pPr>
            <w:r>
              <w:rPr>
                <w:rFonts w:ascii="Times New Roman"/>
                <w:b w:val="false"/>
                <w:i w:val="false"/>
                <w:color w:val="000000"/>
                <w:sz w:val="20"/>
              </w:rPr>
              <w:t>
1</w:t>
            </w:r>
          </w:p>
          <w:bookmarkEnd w:id="14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6"/>
          <w:p>
            <w:pPr>
              <w:spacing w:after="20"/>
              <w:ind w:left="20"/>
              <w:jc w:val="both"/>
            </w:pPr>
            <w:r>
              <w:rPr>
                <w:rFonts w:ascii="Times New Roman"/>
                <w:b w:val="false"/>
                <w:i w:val="false"/>
                <w:color w:val="000000"/>
                <w:sz w:val="20"/>
              </w:rPr>
              <w:t>
1</w:t>
            </w:r>
          </w:p>
          <w:bookmarkEnd w:id="14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7"/>
          <w:p>
            <w:pPr>
              <w:spacing w:after="20"/>
              <w:ind w:left="20"/>
              <w:jc w:val="both"/>
            </w:pPr>
            <w:r>
              <w:rPr>
                <w:rFonts w:ascii="Times New Roman"/>
                <w:b w:val="false"/>
                <w:i w:val="false"/>
                <w:color w:val="000000"/>
                <w:sz w:val="20"/>
              </w:rPr>
              <w:t>
2</w:t>
            </w:r>
          </w:p>
          <w:bookmarkEnd w:id="14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8"/>
          <w:p>
            <w:pPr>
              <w:spacing w:after="20"/>
              <w:ind w:left="20"/>
              <w:jc w:val="both"/>
            </w:pPr>
            <w:r>
              <w:rPr>
                <w:rFonts w:ascii="Times New Roman"/>
                <w:b w:val="false"/>
                <w:i w:val="false"/>
                <w:color w:val="000000"/>
                <w:sz w:val="20"/>
              </w:rPr>
              <w:t>
3</w:t>
            </w:r>
          </w:p>
          <w:bookmarkEnd w:id="14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9"/>
          <w:p>
            <w:pPr>
              <w:spacing w:after="20"/>
              <w:ind w:left="20"/>
              <w:jc w:val="both"/>
            </w:pPr>
            <w:r>
              <w:rPr>
                <w:rFonts w:ascii="Times New Roman"/>
                <w:b w:val="false"/>
                <w:i w:val="false"/>
                <w:color w:val="000000"/>
                <w:sz w:val="20"/>
              </w:rPr>
              <w:t>
4</w:t>
            </w:r>
          </w:p>
          <w:bookmarkEnd w:id="14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5</w:t>
            </w:r>
          </w:p>
          <w:bookmarkEnd w:id="15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1"/>
          <w:p>
            <w:pPr>
              <w:spacing w:after="20"/>
              <w:ind w:left="20"/>
              <w:jc w:val="both"/>
            </w:pPr>
            <w:r>
              <w:rPr>
                <w:rFonts w:ascii="Times New Roman"/>
                <w:b w:val="false"/>
                <w:i w:val="false"/>
                <w:color w:val="000000"/>
                <w:sz w:val="20"/>
              </w:rPr>
              <w:t>
6</w:t>
            </w:r>
          </w:p>
          <w:bookmarkEnd w:id="15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7</w:t>
            </w:r>
          </w:p>
          <w:bookmarkEnd w:id="15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8</w:t>
            </w:r>
          </w:p>
          <w:bookmarkEnd w:id="15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4"/>
          <w:p>
            <w:pPr>
              <w:spacing w:after="20"/>
              <w:ind w:left="20"/>
              <w:jc w:val="both"/>
            </w:pPr>
            <w:r>
              <w:rPr>
                <w:rFonts w:ascii="Times New Roman"/>
                <w:b w:val="false"/>
                <w:i w:val="false"/>
                <w:color w:val="000000"/>
                <w:sz w:val="20"/>
              </w:rPr>
              <w:t>
9</w:t>
            </w:r>
          </w:p>
          <w:bookmarkEnd w:id="15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5"/>
          <w:p>
            <w:pPr>
              <w:spacing w:after="20"/>
              <w:ind w:left="20"/>
              <w:jc w:val="both"/>
            </w:pPr>
            <w:r>
              <w:rPr>
                <w:rFonts w:ascii="Times New Roman"/>
                <w:b w:val="false"/>
                <w:i w:val="false"/>
                <w:color w:val="000000"/>
                <w:sz w:val="20"/>
              </w:rPr>
              <w:t>
10</w:t>
            </w:r>
          </w:p>
          <w:bookmarkEnd w:id="15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6"/>
          <w:p>
            <w:pPr>
              <w:spacing w:after="20"/>
              <w:ind w:left="20"/>
              <w:jc w:val="both"/>
            </w:pPr>
            <w:r>
              <w:rPr>
                <w:rFonts w:ascii="Times New Roman"/>
                <w:b w:val="false"/>
                <w:i w:val="false"/>
                <w:color w:val="000000"/>
                <w:sz w:val="20"/>
              </w:rPr>
              <w:t>
11</w:t>
            </w:r>
          </w:p>
          <w:bookmarkEnd w:id="15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12</w:t>
            </w:r>
          </w:p>
          <w:bookmarkEnd w:id="15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8"/>
          <w:p>
            <w:pPr>
              <w:spacing w:after="20"/>
              <w:ind w:left="20"/>
              <w:jc w:val="both"/>
            </w:pPr>
            <w:r>
              <w:rPr>
                <w:rFonts w:ascii="Times New Roman"/>
                <w:b w:val="false"/>
                <w:i w:val="false"/>
                <w:color w:val="000000"/>
                <w:sz w:val="20"/>
              </w:rPr>
              <w:t>
13</w:t>
            </w:r>
          </w:p>
          <w:bookmarkEnd w:id="15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9"/>
          <w:p>
            <w:pPr>
              <w:spacing w:after="20"/>
              <w:ind w:left="20"/>
              <w:jc w:val="both"/>
            </w:pPr>
            <w:r>
              <w:rPr>
                <w:rFonts w:ascii="Times New Roman"/>
                <w:b w:val="false"/>
                <w:i w:val="false"/>
                <w:color w:val="000000"/>
                <w:sz w:val="20"/>
              </w:rPr>
              <w:t>
14</w:t>
            </w:r>
          </w:p>
          <w:bookmarkEnd w:id="15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0"/>
          <w:p>
            <w:pPr>
              <w:spacing w:after="20"/>
              <w:ind w:left="20"/>
              <w:jc w:val="both"/>
            </w:pPr>
            <w:r>
              <w:rPr>
                <w:rFonts w:ascii="Times New Roman"/>
                <w:b w:val="false"/>
                <w:i w:val="false"/>
                <w:color w:val="000000"/>
                <w:sz w:val="20"/>
              </w:rPr>
              <w:t>
15</w:t>
            </w:r>
          </w:p>
          <w:bookmarkEnd w:id="16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1"/>
          <w:p>
            <w:pPr>
              <w:spacing w:after="20"/>
              <w:ind w:left="20"/>
              <w:jc w:val="both"/>
            </w:pPr>
            <w:r>
              <w:rPr>
                <w:rFonts w:ascii="Times New Roman"/>
                <w:b w:val="false"/>
                <w:i w:val="false"/>
                <w:color w:val="000000"/>
                <w:sz w:val="20"/>
              </w:rPr>
              <w:t>
16</w:t>
            </w:r>
          </w:p>
          <w:bookmarkEnd w:id="16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2"/>
          <w:p>
            <w:pPr>
              <w:spacing w:after="20"/>
              <w:ind w:left="20"/>
              <w:jc w:val="both"/>
            </w:pPr>
            <w:r>
              <w:rPr>
                <w:rFonts w:ascii="Times New Roman"/>
                <w:b w:val="false"/>
                <w:i w:val="false"/>
                <w:color w:val="000000"/>
                <w:sz w:val="20"/>
              </w:rPr>
              <w:t>
17</w:t>
            </w:r>
          </w:p>
          <w:bookmarkEnd w:id="16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3"/>
          <w:p>
            <w:pPr>
              <w:spacing w:after="20"/>
              <w:ind w:left="20"/>
              <w:jc w:val="both"/>
            </w:pPr>
            <w:r>
              <w:rPr>
                <w:rFonts w:ascii="Times New Roman"/>
                <w:b w:val="false"/>
                <w:i w:val="false"/>
                <w:color w:val="000000"/>
                <w:sz w:val="20"/>
              </w:rPr>
              <w:t>
18</w:t>
            </w:r>
          </w:p>
          <w:bookmarkEnd w:id="16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4"/>
          <w:p>
            <w:pPr>
              <w:spacing w:after="20"/>
              <w:ind w:left="20"/>
              <w:jc w:val="both"/>
            </w:pPr>
            <w:r>
              <w:rPr>
                <w:rFonts w:ascii="Times New Roman"/>
                <w:b w:val="false"/>
                <w:i w:val="false"/>
                <w:color w:val="000000"/>
                <w:sz w:val="20"/>
              </w:rPr>
              <w:t>
19</w:t>
            </w:r>
          </w:p>
          <w:bookmarkEnd w:id="16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5"/>
          <w:p>
            <w:pPr>
              <w:spacing w:after="20"/>
              <w:ind w:left="20"/>
              <w:jc w:val="both"/>
            </w:pPr>
            <w:r>
              <w:rPr>
                <w:rFonts w:ascii="Times New Roman"/>
                <w:b w:val="false"/>
                <w:i w:val="false"/>
                <w:color w:val="000000"/>
                <w:sz w:val="20"/>
              </w:rPr>
              <w:t>
20</w:t>
            </w:r>
          </w:p>
          <w:bookmarkEnd w:id="16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6"/>
          <w:p>
            <w:pPr>
              <w:spacing w:after="20"/>
              <w:ind w:left="20"/>
              <w:jc w:val="both"/>
            </w:pPr>
            <w:r>
              <w:rPr>
                <w:rFonts w:ascii="Times New Roman"/>
                <w:b w:val="false"/>
                <w:i w:val="false"/>
                <w:color w:val="000000"/>
                <w:sz w:val="20"/>
              </w:rPr>
              <w:t>
21</w:t>
            </w:r>
          </w:p>
          <w:bookmarkEnd w:id="16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7"/>
          <w:p>
            <w:pPr>
              <w:spacing w:after="20"/>
              <w:ind w:left="20"/>
              <w:jc w:val="both"/>
            </w:pPr>
            <w:r>
              <w:rPr>
                <w:rFonts w:ascii="Times New Roman"/>
                <w:b w:val="false"/>
                <w:i w:val="false"/>
                <w:color w:val="000000"/>
                <w:sz w:val="20"/>
              </w:rPr>
              <w:t>
22</w:t>
            </w:r>
          </w:p>
          <w:bookmarkEnd w:id="16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8"/>
          <w:p>
            <w:pPr>
              <w:spacing w:after="20"/>
              <w:ind w:left="20"/>
              <w:jc w:val="both"/>
            </w:pPr>
            <w:r>
              <w:rPr>
                <w:rFonts w:ascii="Times New Roman"/>
                <w:b w:val="false"/>
                <w:i w:val="false"/>
                <w:color w:val="000000"/>
                <w:sz w:val="20"/>
              </w:rPr>
              <w:t>
23</w:t>
            </w:r>
          </w:p>
          <w:bookmarkEnd w:id="16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24</w:t>
            </w:r>
          </w:p>
          <w:bookmarkEnd w:id="16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0"/>
          <w:p>
            <w:pPr>
              <w:spacing w:after="20"/>
              <w:ind w:left="20"/>
              <w:jc w:val="both"/>
            </w:pPr>
            <w:r>
              <w:rPr>
                <w:rFonts w:ascii="Times New Roman"/>
                <w:b w:val="false"/>
                <w:i w:val="false"/>
                <w:color w:val="000000"/>
                <w:sz w:val="20"/>
              </w:rPr>
              <w:t>
25</w:t>
            </w:r>
          </w:p>
          <w:bookmarkEnd w:id="17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1"/>
          <w:p>
            <w:pPr>
              <w:spacing w:after="20"/>
              <w:ind w:left="20"/>
              <w:jc w:val="both"/>
            </w:pPr>
            <w:r>
              <w:rPr>
                <w:rFonts w:ascii="Times New Roman"/>
                <w:b w:val="false"/>
                <w:i w:val="false"/>
                <w:color w:val="000000"/>
                <w:sz w:val="20"/>
              </w:rPr>
              <w:t>
26</w:t>
            </w:r>
          </w:p>
          <w:bookmarkEnd w:id="17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2"/>
          <w:p>
            <w:pPr>
              <w:spacing w:after="20"/>
              <w:ind w:left="20"/>
              <w:jc w:val="both"/>
            </w:pPr>
            <w:r>
              <w:rPr>
                <w:rFonts w:ascii="Times New Roman"/>
                <w:b w:val="false"/>
                <w:i w:val="false"/>
                <w:color w:val="000000"/>
                <w:sz w:val="20"/>
              </w:rPr>
              <w:t>
27</w:t>
            </w:r>
          </w:p>
          <w:bookmarkEnd w:id="17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3"/>
          <w:p>
            <w:pPr>
              <w:spacing w:after="20"/>
              <w:ind w:left="20"/>
              <w:jc w:val="both"/>
            </w:pPr>
            <w:r>
              <w:rPr>
                <w:rFonts w:ascii="Times New Roman"/>
                <w:b w:val="false"/>
                <w:i w:val="false"/>
                <w:color w:val="000000"/>
                <w:sz w:val="20"/>
              </w:rPr>
              <w:t>
28</w:t>
            </w:r>
          </w:p>
          <w:bookmarkEnd w:id="17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4"/>
          <w:p>
            <w:pPr>
              <w:spacing w:after="20"/>
              <w:ind w:left="20"/>
              <w:jc w:val="both"/>
            </w:pPr>
            <w:r>
              <w:rPr>
                <w:rFonts w:ascii="Times New Roman"/>
                <w:b w:val="false"/>
                <w:i w:val="false"/>
                <w:color w:val="000000"/>
                <w:sz w:val="20"/>
              </w:rPr>
              <w:t>
29</w:t>
            </w:r>
          </w:p>
          <w:bookmarkEnd w:id="17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5"/>
          <w:p>
            <w:pPr>
              <w:spacing w:after="20"/>
              <w:ind w:left="20"/>
              <w:jc w:val="both"/>
            </w:pPr>
            <w:r>
              <w:rPr>
                <w:rFonts w:ascii="Times New Roman"/>
                <w:b w:val="false"/>
                <w:i w:val="false"/>
                <w:color w:val="000000"/>
                <w:sz w:val="20"/>
              </w:rPr>
              <w:t>
30</w:t>
            </w:r>
          </w:p>
          <w:bookmarkEnd w:id="17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6"/>
          <w:p>
            <w:pPr>
              <w:spacing w:after="20"/>
              <w:ind w:left="20"/>
              <w:jc w:val="both"/>
            </w:pPr>
            <w:r>
              <w:rPr>
                <w:rFonts w:ascii="Times New Roman"/>
                <w:b w:val="false"/>
                <w:i w:val="false"/>
                <w:color w:val="000000"/>
                <w:sz w:val="20"/>
              </w:rPr>
              <w:t>
31</w:t>
            </w:r>
          </w:p>
          <w:bookmarkEnd w:id="17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7"/>
          <w:p>
            <w:pPr>
              <w:spacing w:after="20"/>
              <w:ind w:left="20"/>
              <w:jc w:val="both"/>
            </w:pPr>
            <w:r>
              <w:rPr>
                <w:rFonts w:ascii="Times New Roman"/>
                <w:b w:val="false"/>
                <w:i w:val="false"/>
                <w:color w:val="000000"/>
                <w:sz w:val="20"/>
              </w:rPr>
              <w:t>
32</w:t>
            </w:r>
          </w:p>
          <w:bookmarkEnd w:id="17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8"/>
          <w:p>
            <w:pPr>
              <w:spacing w:after="20"/>
              <w:ind w:left="20"/>
              <w:jc w:val="both"/>
            </w:pPr>
            <w:r>
              <w:rPr>
                <w:rFonts w:ascii="Times New Roman"/>
                <w:b w:val="false"/>
                <w:i w:val="false"/>
                <w:color w:val="000000"/>
                <w:sz w:val="20"/>
              </w:rPr>
              <w:t>
33</w:t>
            </w:r>
          </w:p>
          <w:bookmarkEnd w:id="17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9"/>
          <w:p>
            <w:pPr>
              <w:spacing w:after="20"/>
              <w:ind w:left="20"/>
              <w:jc w:val="both"/>
            </w:pPr>
            <w:r>
              <w:rPr>
                <w:rFonts w:ascii="Times New Roman"/>
                <w:b w:val="false"/>
                <w:i w:val="false"/>
                <w:color w:val="000000"/>
                <w:sz w:val="20"/>
              </w:rPr>
              <w:t>
34</w:t>
            </w:r>
          </w:p>
          <w:bookmarkEnd w:id="17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0"/>
          <w:p>
            <w:pPr>
              <w:spacing w:after="20"/>
              <w:ind w:left="20"/>
              <w:jc w:val="both"/>
            </w:pPr>
            <w:r>
              <w:rPr>
                <w:rFonts w:ascii="Times New Roman"/>
                <w:b w:val="false"/>
                <w:i w:val="false"/>
                <w:color w:val="000000"/>
                <w:sz w:val="20"/>
              </w:rPr>
              <w:t>
35</w:t>
            </w:r>
          </w:p>
          <w:bookmarkEnd w:id="18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1"/>
          <w:p>
            <w:pPr>
              <w:spacing w:after="20"/>
              <w:ind w:left="20"/>
              <w:jc w:val="both"/>
            </w:pPr>
            <w:r>
              <w:rPr>
                <w:rFonts w:ascii="Times New Roman"/>
                <w:b w:val="false"/>
                <w:i w:val="false"/>
                <w:color w:val="000000"/>
                <w:sz w:val="20"/>
              </w:rPr>
              <w:t>
36</w:t>
            </w:r>
          </w:p>
          <w:bookmarkEnd w:id="18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2"/>
          <w:p>
            <w:pPr>
              <w:spacing w:after="20"/>
              <w:ind w:left="20"/>
              <w:jc w:val="both"/>
            </w:pPr>
            <w:r>
              <w:rPr>
                <w:rFonts w:ascii="Times New Roman"/>
                <w:b w:val="false"/>
                <w:i w:val="false"/>
                <w:color w:val="000000"/>
                <w:sz w:val="20"/>
              </w:rPr>
              <w:t>
37</w:t>
            </w:r>
          </w:p>
          <w:bookmarkEnd w:id="18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3"/>
          <w:p>
            <w:pPr>
              <w:spacing w:after="20"/>
              <w:ind w:left="20"/>
              <w:jc w:val="both"/>
            </w:pPr>
            <w:r>
              <w:rPr>
                <w:rFonts w:ascii="Times New Roman"/>
                <w:b w:val="false"/>
                <w:i w:val="false"/>
                <w:color w:val="000000"/>
                <w:sz w:val="20"/>
              </w:rPr>
              <w:t>
38</w:t>
            </w:r>
          </w:p>
          <w:bookmarkEnd w:id="18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4"/>
          <w:p>
            <w:pPr>
              <w:spacing w:after="20"/>
              <w:ind w:left="20"/>
              <w:jc w:val="both"/>
            </w:pPr>
            <w:r>
              <w:rPr>
                <w:rFonts w:ascii="Times New Roman"/>
                <w:b w:val="false"/>
                <w:i w:val="false"/>
                <w:color w:val="000000"/>
                <w:sz w:val="20"/>
              </w:rPr>
              <w:t>
39</w:t>
            </w:r>
          </w:p>
          <w:bookmarkEnd w:id="18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5"/>
          <w:p>
            <w:pPr>
              <w:spacing w:after="20"/>
              <w:ind w:left="20"/>
              <w:jc w:val="both"/>
            </w:pPr>
            <w:r>
              <w:rPr>
                <w:rFonts w:ascii="Times New Roman"/>
                <w:b w:val="false"/>
                <w:i w:val="false"/>
                <w:color w:val="000000"/>
                <w:sz w:val="20"/>
              </w:rPr>
              <w:t>
40</w:t>
            </w:r>
          </w:p>
          <w:bookmarkEnd w:id="18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6"/>
          <w:p>
            <w:pPr>
              <w:spacing w:after="20"/>
              <w:ind w:left="20"/>
              <w:jc w:val="both"/>
            </w:pPr>
            <w:r>
              <w:rPr>
                <w:rFonts w:ascii="Times New Roman"/>
                <w:b w:val="false"/>
                <w:i w:val="false"/>
                <w:color w:val="000000"/>
                <w:sz w:val="20"/>
              </w:rPr>
              <w:t>
41</w:t>
            </w:r>
          </w:p>
          <w:bookmarkEnd w:id="18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7"/>
          <w:p>
            <w:pPr>
              <w:spacing w:after="20"/>
              <w:ind w:left="20"/>
              <w:jc w:val="both"/>
            </w:pPr>
            <w:r>
              <w:rPr>
                <w:rFonts w:ascii="Times New Roman"/>
                <w:b w:val="false"/>
                <w:i w:val="false"/>
                <w:color w:val="000000"/>
                <w:sz w:val="20"/>
              </w:rPr>
              <w:t>
42</w:t>
            </w:r>
          </w:p>
          <w:bookmarkEnd w:id="18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8"/>
          <w:p>
            <w:pPr>
              <w:spacing w:after="20"/>
              <w:ind w:left="20"/>
              <w:jc w:val="both"/>
            </w:pPr>
            <w:r>
              <w:rPr>
                <w:rFonts w:ascii="Times New Roman"/>
                <w:b w:val="false"/>
                <w:i w:val="false"/>
                <w:color w:val="000000"/>
                <w:sz w:val="20"/>
              </w:rPr>
              <w:t>
43</w:t>
            </w:r>
          </w:p>
          <w:bookmarkEnd w:id="18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9"/>
          <w:p>
            <w:pPr>
              <w:spacing w:after="20"/>
              <w:ind w:left="20"/>
              <w:jc w:val="both"/>
            </w:pPr>
            <w:r>
              <w:rPr>
                <w:rFonts w:ascii="Times New Roman"/>
                <w:b w:val="false"/>
                <w:i w:val="false"/>
                <w:color w:val="000000"/>
                <w:sz w:val="20"/>
              </w:rPr>
              <w:t>
44</w:t>
            </w:r>
          </w:p>
          <w:bookmarkEnd w:id="18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0"/>
          <w:p>
            <w:pPr>
              <w:spacing w:after="20"/>
              <w:ind w:left="20"/>
              <w:jc w:val="both"/>
            </w:pPr>
            <w:r>
              <w:rPr>
                <w:rFonts w:ascii="Times New Roman"/>
                <w:b w:val="false"/>
                <w:i w:val="false"/>
                <w:color w:val="000000"/>
                <w:sz w:val="20"/>
              </w:rPr>
              <w:t>
45</w:t>
            </w:r>
          </w:p>
          <w:bookmarkEnd w:id="19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1"/>
          <w:p>
            <w:pPr>
              <w:spacing w:after="20"/>
              <w:ind w:left="20"/>
              <w:jc w:val="both"/>
            </w:pPr>
            <w:r>
              <w:rPr>
                <w:rFonts w:ascii="Times New Roman"/>
                <w:b w:val="false"/>
                <w:i w:val="false"/>
                <w:color w:val="000000"/>
                <w:sz w:val="20"/>
              </w:rPr>
              <w:t>
46</w:t>
            </w:r>
          </w:p>
          <w:bookmarkEnd w:id="19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2"/>
          <w:p>
            <w:pPr>
              <w:spacing w:after="20"/>
              <w:ind w:left="20"/>
              <w:jc w:val="both"/>
            </w:pPr>
            <w:r>
              <w:rPr>
                <w:rFonts w:ascii="Times New Roman"/>
                <w:b w:val="false"/>
                <w:i w:val="false"/>
                <w:color w:val="000000"/>
                <w:sz w:val="20"/>
              </w:rPr>
              <w:t>
47</w:t>
            </w:r>
          </w:p>
          <w:bookmarkEnd w:id="19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3"/>
          <w:p>
            <w:pPr>
              <w:spacing w:after="20"/>
              <w:ind w:left="20"/>
              <w:jc w:val="both"/>
            </w:pPr>
            <w:r>
              <w:rPr>
                <w:rFonts w:ascii="Times New Roman"/>
                <w:b w:val="false"/>
                <w:i w:val="false"/>
                <w:color w:val="000000"/>
                <w:sz w:val="20"/>
              </w:rPr>
              <w:t>
48</w:t>
            </w:r>
          </w:p>
          <w:bookmarkEnd w:id="19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4"/>
          <w:p>
            <w:pPr>
              <w:spacing w:after="20"/>
              <w:ind w:left="20"/>
              <w:jc w:val="both"/>
            </w:pPr>
            <w:r>
              <w:rPr>
                <w:rFonts w:ascii="Times New Roman"/>
                <w:b w:val="false"/>
                <w:i w:val="false"/>
                <w:color w:val="000000"/>
                <w:sz w:val="20"/>
              </w:rPr>
              <w:t>
49</w:t>
            </w:r>
          </w:p>
          <w:bookmarkEnd w:id="19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5"/>
          <w:p>
            <w:pPr>
              <w:spacing w:after="20"/>
              <w:ind w:left="20"/>
              <w:jc w:val="both"/>
            </w:pPr>
            <w:r>
              <w:rPr>
                <w:rFonts w:ascii="Times New Roman"/>
                <w:b w:val="false"/>
                <w:i w:val="false"/>
                <w:color w:val="000000"/>
                <w:sz w:val="20"/>
              </w:rPr>
              <w:t>
50</w:t>
            </w:r>
          </w:p>
          <w:bookmarkEnd w:id="19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6"/>
          <w:p>
            <w:pPr>
              <w:spacing w:after="20"/>
              <w:ind w:left="20"/>
              <w:jc w:val="both"/>
            </w:pPr>
            <w:r>
              <w:rPr>
                <w:rFonts w:ascii="Times New Roman"/>
                <w:b w:val="false"/>
                <w:i w:val="false"/>
                <w:color w:val="000000"/>
                <w:sz w:val="20"/>
              </w:rPr>
              <w:t>
51</w:t>
            </w:r>
          </w:p>
          <w:bookmarkEnd w:id="19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7"/>
          <w:p>
            <w:pPr>
              <w:spacing w:after="20"/>
              <w:ind w:left="20"/>
              <w:jc w:val="both"/>
            </w:pPr>
            <w:r>
              <w:rPr>
                <w:rFonts w:ascii="Times New Roman"/>
                <w:b w:val="false"/>
                <w:i w:val="false"/>
                <w:color w:val="000000"/>
                <w:sz w:val="20"/>
              </w:rPr>
              <w:t>
52</w:t>
            </w:r>
          </w:p>
          <w:bookmarkEnd w:id="19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8"/>
          <w:p>
            <w:pPr>
              <w:spacing w:after="20"/>
              <w:ind w:left="20"/>
              <w:jc w:val="both"/>
            </w:pPr>
            <w:r>
              <w:rPr>
                <w:rFonts w:ascii="Times New Roman"/>
                <w:b w:val="false"/>
                <w:i w:val="false"/>
                <w:color w:val="000000"/>
                <w:sz w:val="20"/>
              </w:rPr>
              <w:t>
53</w:t>
            </w:r>
          </w:p>
          <w:bookmarkEnd w:id="19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9"/>
          <w:p>
            <w:pPr>
              <w:spacing w:after="20"/>
              <w:ind w:left="20"/>
              <w:jc w:val="both"/>
            </w:pPr>
            <w:r>
              <w:rPr>
                <w:rFonts w:ascii="Times New Roman"/>
                <w:b w:val="false"/>
                <w:i w:val="false"/>
                <w:color w:val="000000"/>
                <w:sz w:val="20"/>
              </w:rPr>
              <w:t>
54</w:t>
            </w:r>
          </w:p>
          <w:bookmarkEnd w:id="19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55</w:t>
            </w:r>
          </w:p>
          <w:bookmarkEnd w:id="20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1"/>
          <w:p>
            <w:pPr>
              <w:spacing w:after="20"/>
              <w:ind w:left="20"/>
              <w:jc w:val="both"/>
            </w:pPr>
            <w:r>
              <w:rPr>
                <w:rFonts w:ascii="Times New Roman"/>
                <w:b w:val="false"/>
                <w:i w:val="false"/>
                <w:color w:val="000000"/>
                <w:sz w:val="20"/>
              </w:rPr>
              <w:t>
56</w:t>
            </w:r>
          </w:p>
          <w:bookmarkEnd w:id="201"/>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2"/>
          <w:p>
            <w:pPr>
              <w:spacing w:after="20"/>
              <w:ind w:left="20"/>
              <w:jc w:val="both"/>
            </w:pPr>
            <w:r>
              <w:rPr>
                <w:rFonts w:ascii="Times New Roman"/>
                <w:b w:val="false"/>
                <w:i w:val="false"/>
                <w:color w:val="000000"/>
                <w:sz w:val="20"/>
              </w:rPr>
              <w:t>
57</w:t>
            </w:r>
          </w:p>
          <w:bookmarkEnd w:id="202"/>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58</w:t>
            </w:r>
          </w:p>
          <w:bookmarkEnd w:id="203"/>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4"/>
          <w:p>
            <w:pPr>
              <w:spacing w:after="20"/>
              <w:ind w:left="20"/>
              <w:jc w:val="both"/>
            </w:pPr>
            <w:r>
              <w:rPr>
                <w:rFonts w:ascii="Times New Roman"/>
                <w:b w:val="false"/>
                <w:i w:val="false"/>
                <w:color w:val="000000"/>
                <w:sz w:val="20"/>
              </w:rPr>
              <w:t>
59</w:t>
            </w:r>
          </w:p>
          <w:bookmarkEnd w:id="204"/>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5"/>
          <w:p>
            <w:pPr>
              <w:spacing w:after="20"/>
              <w:ind w:left="20"/>
              <w:jc w:val="both"/>
            </w:pPr>
            <w:r>
              <w:rPr>
                <w:rFonts w:ascii="Times New Roman"/>
                <w:b w:val="false"/>
                <w:i w:val="false"/>
                <w:color w:val="000000"/>
                <w:sz w:val="20"/>
              </w:rPr>
              <w:t>
60</w:t>
            </w:r>
          </w:p>
          <w:bookmarkEnd w:id="205"/>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6"/>
          <w:p>
            <w:pPr>
              <w:spacing w:after="20"/>
              <w:ind w:left="20"/>
              <w:jc w:val="both"/>
            </w:pPr>
            <w:r>
              <w:rPr>
                <w:rFonts w:ascii="Times New Roman"/>
                <w:b w:val="false"/>
                <w:i w:val="false"/>
                <w:color w:val="000000"/>
                <w:sz w:val="20"/>
              </w:rPr>
              <w:t>
61</w:t>
            </w:r>
          </w:p>
          <w:bookmarkEnd w:id="206"/>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7"/>
          <w:p>
            <w:pPr>
              <w:spacing w:after="20"/>
              <w:ind w:left="20"/>
              <w:jc w:val="both"/>
            </w:pPr>
            <w:r>
              <w:rPr>
                <w:rFonts w:ascii="Times New Roman"/>
                <w:b w:val="false"/>
                <w:i w:val="false"/>
                <w:color w:val="000000"/>
                <w:sz w:val="20"/>
              </w:rPr>
              <w:t>
62</w:t>
            </w:r>
          </w:p>
          <w:bookmarkEnd w:id="207"/>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8"/>
          <w:p>
            <w:pPr>
              <w:spacing w:after="20"/>
              <w:ind w:left="20"/>
              <w:jc w:val="both"/>
            </w:pPr>
            <w:r>
              <w:rPr>
                <w:rFonts w:ascii="Times New Roman"/>
                <w:b w:val="false"/>
                <w:i w:val="false"/>
                <w:color w:val="000000"/>
                <w:sz w:val="20"/>
              </w:rPr>
              <w:t>
63</w:t>
            </w:r>
          </w:p>
          <w:bookmarkEnd w:id="208"/>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9"/>
          <w:p>
            <w:pPr>
              <w:spacing w:after="20"/>
              <w:ind w:left="20"/>
              <w:jc w:val="both"/>
            </w:pPr>
            <w:r>
              <w:rPr>
                <w:rFonts w:ascii="Times New Roman"/>
                <w:b w:val="false"/>
                <w:i w:val="false"/>
                <w:color w:val="000000"/>
                <w:sz w:val="20"/>
              </w:rPr>
              <w:t>
64</w:t>
            </w:r>
          </w:p>
          <w:bookmarkEnd w:id="209"/>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0"/>
          <w:p>
            <w:pPr>
              <w:spacing w:after="20"/>
              <w:ind w:left="20"/>
              <w:jc w:val="both"/>
            </w:pPr>
            <w:r>
              <w:rPr>
                <w:rFonts w:ascii="Times New Roman"/>
                <w:b w:val="false"/>
                <w:i w:val="false"/>
                <w:color w:val="000000"/>
                <w:sz w:val="20"/>
              </w:rPr>
              <w:t>
65</w:t>
            </w:r>
          </w:p>
          <w:bookmarkEnd w:id="210"/>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Итого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i w:val="false"/>
          <w:color w:val="000000"/>
          <w:sz w:val="28"/>
        </w:rPr>
        <w:t>³</w:t>
      </w:r>
      <w:r>
        <w:rPr>
          <w:rFonts w:ascii="Times New Roman"/>
          <w:b w:val="false"/>
          <w:i w:val="false"/>
          <w:color w:val="000000"/>
          <w:sz w:val="28"/>
        </w:rPr>
        <w:t xml:space="preserve"> </w:t>
      </w:r>
      <w:r>
        <w:rPr>
          <w:rFonts w:ascii="Times New Roman"/>
          <w:b/>
          <w:i w:val="false"/>
          <w:color w:val="000000"/>
          <w:sz w:val="28"/>
        </w:rPr>
        <w:t>4-бағанда</w:t>
      </w:r>
      <w:r>
        <w:rPr>
          <w:rFonts w:ascii="Times New Roman"/>
          <w:b w:val="false"/>
          <w:i w:val="false"/>
          <w:color w:val="000000"/>
          <w:sz w:val="28"/>
        </w:rPr>
        <w:t xml:space="preserve"> </w:t>
      </w:r>
      <w:r>
        <w:rPr>
          <w:rFonts w:ascii="Times New Roman"/>
          <w:b/>
          <w:i w:val="false"/>
          <w:color w:val="000000"/>
          <w:sz w:val="28"/>
        </w:rPr>
        <w:t>егілмеген</w:t>
      </w:r>
      <w:r>
        <w:rPr>
          <w:rFonts w:ascii="Times New Roman"/>
          <w:b w:val="false"/>
          <w:i w:val="false"/>
          <w:color w:val="000000"/>
          <w:sz w:val="28"/>
        </w:rPr>
        <w:t xml:space="preserve"> </w:t>
      </w:r>
      <w:r>
        <w:rPr>
          <w:rFonts w:ascii="Times New Roman"/>
          <w:b/>
          <w:i w:val="false"/>
          <w:color w:val="000000"/>
          <w:sz w:val="28"/>
        </w:rPr>
        <w:t>учаске</w:t>
      </w:r>
      <w:r>
        <w:rPr>
          <w:rFonts w:ascii="Times New Roman"/>
          <w:b w:val="false"/>
          <w:i w:val="false"/>
          <w:color w:val="000000"/>
          <w:sz w:val="28"/>
        </w:rPr>
        <w:t xml:space="preserve"> </w:t>
      </w:r>
      <w:r>
        <w:rPr>
          <w:rFonts w:ascii="Times New Roman"/>
          <w:b/>
          <w:i w:val="false"/>
          <w:color w:val="000000"/>
          <w:sz w:val="28"/>
        </w:rPr>
        <w:t>(сүрі</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сүдігер</w:t>
      </w:r>
      <w:r>
        <w:rPr>
          <w:rFonts w:ascii="Times New Roman"/>
          <w:b w:val="false"/>
          <w:i w:val="false"/>
          <w:color w:val="000000"/>
          <w:sz w:val="28"/>
        </w:rPr>
        <w:t xml:space="preserve"> </w:t>
      </w:r>
      <w:r>
        <w:rPr>
          <w:rFonts w:ascii="Times New Roman"/>
          <w:b/>
          <w:i w:val="false"/>
          <w:color w:val="000000"/>
          <w:sz w:val="28"/>
        </w:rPr>
        <w:t>жер),</w:t>
      </w:r>
      <w:r>
        <w:rPr>
          <w:rFonts w:ascii="Times New Roman"/>
          <w:b w:val="false"/>
          <w:i w:val="false"/>
          <w:color w:val="000000"/>
          <w:sz w:val="28"/>
        </w:rPr>
        <w:t xml:space="preserve"> </w:t>
      </w:r>
      <w:r>
        <w:rPr>
          <w:rFonts w:ascii="Times New Roman"/>
          <w:b/>
          <w:i w:val="false"/>
          <w:color w:val="000000"/>
          <w:sz w:val="28"/>
        </w:rPr>
        <w:t>егісі</w:t>
      </w:r>
      <w:r>
        <w:rPr>
          <w:rFonts w:ascii="Times New Roman"/>
          <w:b w:val="false"/>
          <w:i w:val="false"/>
          <w:color w:val="000000"/>
          <w:sz w:val="28"/>
        </w:rPr>
        <w:t xml:space="preserve"> </w:t>
      </w:r>
      <w:r>
        <w:rPr>
          <w:rFonts w:ascii="Times New Roman"/>
          <w:b/>
          <w:i w:val="false"/>
          <w:color w:val="000000"/>
          <w:sz w:val="28"/>
        </w:rPr>
        <w:t>шықпай</w:t>
      </w:r>
      <w:r>
        <w:rPr>
          <w:rFonts w:ascii="Times New Roman"/>
          <w:b w:val="false"/>
          <w:i w:val="false"/>
          <w:color w:val="000000"/>
          <w:sz w:val="28"/>
        </w:rPr>
        <w:t xml:space="preserve"> </w:t>
      </w:r>
      <w:r>
        <w:rPr>
          <w:rFonts w:ascii="Times New Roman"/>
          <w:b/>
          <w:i w:val="false"/>
          <w:color w:val="000000"/>
          <w:sz w:val="28"/>
        </w:rPr>
        <w:t>қалғандар,</w:t>
      </w:r>
      <w:r>
        <w:rPr>
          <w:rFonts w:ascii="Times New Roman"/>
          <w:b w:val="false"/>
          <w:i w:val="false"/>
          <w:color w:val="000000"/>
          <w:sz w:val="28"/>
        </w:rPr>
        <w:t xml:space="preserve"> </w:t>
      </w:r>
      <w:r>
        <w:rPr>
          <w:rFonts w:ascii="Times New Roman"/>
          <w:b/>
          <w:i w:val="false"/>
          <w:color w:val="000000"/>
          <w:sz w:val="28"/>
        </w:rPr>
        <w:t>үсігені,</w:t>
      </w:r>
      <w:r>
        <w:rPr>
          <w:rFonts w:ascii="Times New Roman"/>
          <w:b w:val="false"/>
          <w:i w:val="false"/>
          <w:color w:val="000000"/>
          <w:sz w:val="28"/>
        </w:rPr>
        <w:t xml:space="preserve"> </w:t>
      </w:r>
      <w:r>
        <w:rPr>
          <w:rFonts w:ascii="Times New Roman"/>
          <w:b/>
          <w:i w:val="false"/>
          <w:color w:val="000000"/>
          <w:sz w:val="28"/>
        </w:rPr>
        <w:t>шайылып</w:t>
      </w:r>
      <w:r>
        <w:rPr>
          <w:rFonts w:ascii="Times New Roman"/>
          <w:b w:val="false"/>
          <w:i w:val="false"/>
          <w:color w:val="000000"/>
          <w:sz w:val="28"/>
        </w:rPr>
        <w:t xml:space="preserve"> </w:t>
      </w:r>
      <w:r>
        <w:rPr>
          <w:rFonts w:ascii="Times New Roman"/>
          <w:b/>
          <w:i w:val="false"/>
          <w:color w:val="000000"/>
          <w:sz w:val="28"/>
        </w:rPr>
        <w:t>кеткені,</w:t>
      </w:r>
      <w:r>
        <w:rPr>
          <w:rFonts w:ascii="Times New Roman"/>
          <w:b w:val="false"/>
          <w:i w:val="false"/>
          <w:color w:val="000000"/>
          <w:sz w:val="28"/>
        </w:rPr>
        <w:t xml:space="preserve"> </w:t>
      </w:r>
      <w:r>
        <w:rPr>
          <w:rFonts w:ascii="Times New Roman"/>
          <w:b/>
          <w:i w:val="false"/>
          <w:color w:val="000000"/>
          <w:sz w:val="28"/>
        </w:rPr>
        <w:t>жолдың</w:t>
      </w:r>
      <w:r>
        <w:rPr>
          <w:rFonts w:ascii="Times New Roman"/>
          <w:b w:val="false"/>
          <w:i w:val="false"/>
          <w:color w:val="000000"/>
          <w:sz w:val="28"/>
        </w:rPr>
        <w:t xml:space="preserve"> </w:t>
      </w:r>
      <w:r>
        <w:rPr>
          <w:rFonts w:ascii="Times New Roman"/>
          <w:b/>
          <w:i w:val="false"/>
          <w:color w:val="000000"/>
          <w:sz w:val="28"/>
        </w:rPr>
        <w:t>астында</w:t>
      </w:r>
      <w:r>
        <w:rPr>
          <w:rFonts w:ascii="Times New Roman"/>
          <w:b w:val="false"/>
          <w:i w:val="false"/>
          <w:color w:val="000000"/>
          <w:sz w:val="28"/>
        </w:rPr>
        <w:t xml:space="preserve"> </w:t>
      </w:r>
      <w:r>
        <w:rPr>
          <w:rFonts w:ascii="Times New Roman"/>
          <w:b/>
          <w:i w:val="false"/>
          <w:color w:val="000000"/>
          <w:sz w:val="28"/>
        </w:rPr>
        <w:t>қалғандары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тағы</w:t>
      </w:r>
      <w:r>
        <w:rPr>
          <w:rFonts w:ascii="Times New Roman"/>
          <w:b w:val="false"/>
          <w:i w:val="false"/>
          <w:color w:val="000000"/>
          <w:sz w:val="28"/>
        </w:rPr>
        <w:t xml:space="preserve"> </w:t>
      </w:r>
      <w:r>
        <w:rPr>
          <w:rFonts w:ascii="Times New Roman"/>
          <w:b/>
          <w:i w:val="false"/>
          <w:color w:val="000000"/>
          <w:sz w:val="28"/>
        </w:rPr>
        <w:t>басқалары</w:t>
      </w:r>
      <w:r>
        <w:rPr>
          <w:rFonts w:ascii="Times New Roman"/>
          <w:b w:val="false"/>
          <w:i w:val="false"/>
          <w:color w:val="000000"/>
          <w:sz w:val="28"/>
        </w:rPr>
        <w:t xml:space="preserve"> </w:t>
      </w:r>
      <w:r>
        <w:rPr>
          <w:rFonts w:ascii="Times New Roman"/>
          <w:b/>
          <w:i w:val="false"/>
          <w:color w:val="000000"/>
          <w:sz w:val="28"/>
        </w:rPr>
        <w:t>жазылады</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³ в графе 4 записывается не посеянный участок (пары, зябь), с не взошедшим посевом, погибший от холодов, смытый, оставшийся под дорогами и так далее </w:t>
      </w:r>
      <w:r>
        <w:br/>
      </w:r>
      <w:r>
        <w:rPr>
          <w:rFonts w:ascii="Times New Roman"/>
          <w:b w:val="false"/>
          <w:i w:val="false"/>
          <w:color w:val="000000"/>
          <w:sz w:val="28"/>
        </w:rPr>
        <w:t xml:space="preserve">
      </w:t>
      </w:r>
      <w:r>
        <w:rPr>
          <w:rFonts w:ascii="Times New Roman"/>
          <w:b/>
          <w:i w:val="false"/>
          <w:color w:val="000000"/>
          <w:sz w:val="28"/>
        </w:rPr>
        <w:t>⁴</w:t>
      </w:r>
      <w:r>
        <w:rPr>
          <w:rFonts w:ascii="Times New Roman"/>
          <w:b w:val="false"/>
          <w:i w:val="false"/>
          <w:color w:val="000000"/>
          <w:sz w:val="28"/>
        </w:rPr>
        <w:t xml:space="preserve"> </w:t>
      </w:r>
      <w:r>
        <w:rPr>
          <w:rFonts w:ascii="Times New Roman"/>
          <w:b/>
          <w:i w:val="false"/>
          <w:color w:val="000000"/>
          <w:sz w:val="28"/>
        </w:rPr>
        <w:t>7-бағанда:</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шаруашылықтың</w:t>
      </w:r>
      <w:r>
        <w:rPr>
          <w:rFonts w:ascii="Times New Roman"/>
          <w:b w:val="false"/>
          <w:i w:val="false"/>
          <w:color w:val="000000"/>
          <w:sz w:val="28"/>
        </w:rPr>
        <w:t xml:space="preserve"> </w:t>
      </w:r>
      <w:r>
        <w:rPr>
          <w:rFonts w:ascii="Times New Roman"/>
          <w:b/>
          <w:i w:val="false"/>
          <w:color w:val="000000"/>
          <w:sz w:val="28"/>
        </w:rPr>
        <w:t>алқаптарына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орындары</w:t>
      </w: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жерлері"</w:t>
      </w:r>
      <w:r>
        <w:rPr>
          <w:rFonts w:ascii="Times New Roman"/>
          <w:b w:val="false"/>
          <w:i w:val="false"/>
          <w:color w:val="000000"/>
          <w:sz w:val="28"/>
        </w:rPr>
        <w:t xml:space="preserve"> </w:t>
      </w:r>
      <w:r>
        <w:rPr>
          <w:rFonts w:ascii="Times New Roman"/>
          <w:b/>
          <w:i w:val="false"/>
          <w:color w:val="000000"/>
          <w:sz w:val="28"/>
        </w:rPr>
        <w:t>деректері</w:t>
      </w:r>
      <w:r>
        <w:rPr>
          <w:rFonts w:ascii="Times New Roman"/>
          <w:b w:val="false"/>
          <w:i w:val="false"/>
          <w:color w:val="000000"/>
          <w:sz w:val="28"/>
        </w:rPr>
        <w:t xml:space="preserve"> </w:t>
      </w:r>
      <w:r>
        <w:rPr>
          <w:rFonts w:ascii="Times New Roman"/>
          <w:b/>
          <w:i w:val="false"/>
          <w:color w:val="000000"/>
          <w:sz w:val="28"/>
        </w:rPr>
        <w:t>титулдық</w:t>
      </w:r>
      <w:r>
        <w:rPr>
          <w:rFonts w:ascii="Times New Roman"/>
          <w:b w:val="false"/>
          <w:i w:val="false"/>
          <w:color w:val="000000"/>
          <w:sz w:val="28"/>
        </w:rPr>
        <w:t xml:space="preserve"> </w:t>
      </w:r>
      <w:r>
        <w:rPr>
          <w:rFonts w:ascii="Times New Roman"/>
          <w:b/>
          <w:i w:val="false"/>
          <w:color w:val="000000"/>
          <w:sz w:val="28"/>
        </w:rPr>
        <w:t>парақтан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іріктеуге</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алқапқа</w:t>
      </w:r>
      <w:r>
        <w:rPr>
          <w:rFonts w:ascii="Times New Roman"/>
          <w:b w:val="false"/>
          <w:i w:val="false"/>
          <w:color w:val="000000"/>
          <w:sz w:val="28"/>
        </w:rPr>
        <w:t xml:space="preserve"> </w:t>
      </w:r>
      <w:r>
        <w:rPr>
          <w:rFonts w:ascii="Times New Roman"/>
          <w:b/>
          <w:i w:val="false"/>
          <w:color w:val="000000"/>
          <w:sz w:val="28"/>
        </w:rPr>
        <w:t>қарама-қарсы)</w:t>
      </w:r>
      <w:r>
        <w:rPr>
          <w:rFonts w:ascii="Times New Roman"/>
          <w:b w:val="false"/>
          <w:i w:val="false"/>
          <w:color w:val="000000"/>
          <w:sz w:val="28"/>
        </w:rPr>
        <w:t xml:space="preserve"> </w:t>
      </w:r>
      <w:r>
        <w:rPr>
          <w:rFonts w:ascii="Times New Roman"/>
          <w:b/>
          <w:i w:val="false"/>
          <w:color w:val="000000"/>
          <w:sz w:val="28"/>
        </w:rPr>
        <w:t>жазылады</w:t>
      </w:r>
      <w:r>
        <w:br/>
      </w:r>
      <w:r>
        <w:rPr>
          <w:rFonts w:ascii="Times New Roman"/>
          <w:b w:val="false"/>
          <w:i w:val="false"/>
          <w:color w:val="000000"/>
          <w:sz w:val="28"/>
        </w:rPr>
        <w:t xml:space="preserve">
      </w:t>
      </w:r>
      <w:r>
        <w:rPr>
          <w:rFonts w:ascii="Times New Roman"/>
          <w:b w:val="false"/>
          <w:i w:val="false"/>
          <w:color w:val="000000"/>
          <w:sz w:val="28"/>
        </w:rPr>
        <w:t>⁴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bookmarkEnd w:id="211"/>
    <w:bookmarkStart w:name="z265" w:id="212"/>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w:t>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p>
    <w:bookmarkEnd w:id="212"/>
    <w:bookmarkStart w:name="z266" w:id="213"/>
    <w:p>
      <w:pPr>
        <w:spacing w:after="0"/>
        <w:ind w:left="0"/>
        <w:jc w:val="both"/>
      </w:pP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p>
    <w:bookmarkEnd w:id="213"/>
    <w:bookmarkStart w:name="z267" w:id="214"/>
    <w:p>
      <w:pPr>
        <w:spacing w:after="0"/>
        <w:ind w:left="0"/>
        <w:jc w:val="both"/>
      </w:pPr>
      <w:r>
        <w:rPr>
          <w:rFonts w:ascii="Times New Roman"/>
          <w:b w:val="false"/>
          <w:i w:val="false"/>
          <w:color w:val="000000"/>
          <w:sz w:val="28"/>
        </w:rPr>
        <w:t xml:space="preserve">
      Фамилия, имя и отчество (при его наличии), </w:t>
      </w:r>
    </w:p>
    <w:bookmarkEnd w:id="214"/>
    <w:bookmarkStart w:name="z268" w:id="215"/>
    <w:p>
      <w:pPr>
        <w:spacing w:after="0"/>
        <w:ind w:left="0"/>
        <w:jc w:val="both"/>
      </w:pPr>
      <w:r>
        <w:rPr>
          <w:rFonts w:ascii="Times New Roman"/>
          <w:b w:val="false"/>
          <w:i w:val="false"/>
          <w:color w:val="000000"/>
          <w:sz w:val="28"/>
        </w:rPr>
        <w:t>
      подпись интервьюера _____________________________ 20___ год "_____"__________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2-қосымша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272" w:id="216"/>
          <w:p>
            <w:pPr>
              <w:spacing w:after="20"/>
              <w:ind w:left="20"/>
              <w:jc w:val="both"/>
            </w:pPr>
          </w:p>
          <w:bookmarkEnd w:id="216"/>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74" w:id="217"/>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217"/>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77" w:id="218"/>
                <w:p>
                  <w:pPr>
                    <w:spacing w:after="20"/>
                    <w:ind w:left="20"/>
                    <w:jc w:val="both"/>
                  </w:pPr>
                  <w:r>
                    <w:rPr>
                      <w:rFonts w:ascii="Times New Roman"/>
                      <w:b w:val="false"/>
                      <w:i w:val="false"/>
                      <w:color w:val="000000"/>
                      <w:sz w:val="20"/>
                    </w:rPr>
                    <w:t>
до 1 часа</w:t>
                  </w:r>
                </w:p>
                <w:bookmarkEnd w:id="21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78" w:id="21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219"/>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79" w:id="220"/>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20"/>
        </w:tc>
      </w:tr>
      <w:tr>
        <w:trPr>
          <w:trHeight w:val="30" w:hRule="atLeast"/>
        </w:trPr>
        <w:tc>
          <w:tcPr>
            <w:tcW w:w="0" w:type="auto"/>
            <w:gridSpan w:val="3"/>
            <w:tcBorders/>
            <w:tcMar>
              <w:top w:w="15" w:type="dxa"/>
              <w:left w:w="15" w:type="dxa"/>
              <w:bottom w:w="15" w:type="dxa"/>
              <w:right w:w="15" w:type="dxa"/>
            </w:tcMar>
            <w:vAlign w:val="center"/>
          </w:tcPr>
          <w:bookmarkStart w:name="z280" w:id="22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142112031</w:t>
            </w:r>
            <w:r>
              <w:br/>
            </w:r>
            <w:r>
              <w:rPr>
                <w:rFonts w:ascii="Times New Roman"/>
                <w:b w:val="false"/>
                <w:i w:val="false"/>
                <w:color w:val="000000"/>
                <w:sz w:val="20"/>
              </w:rPr>
              <w:t>
Код статистической формы 142112031</w:t>
            </w:r>
          </w:p>
          <w:bookmarkEnd w:id="221"/>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Түсімді жинау алдында ауылшаруашылық</w:t>
            </w:r>
            <w:r>
              <w:br/>
            </w:r>
            <w:r>
              <w:rPr>
                <w:rFonts w:ascii="Times New Roman"/>
                <w:b/>
                <w:i w:val="false"/>
                <w:color w:val="000000"/>
                <w:sz w:val="20"/>
              </w:rPr>
              <w:t>
</w:t>
            </w:r>
            <w:r>
              <w:rPr>
                <w:rFonts w:ascii="Times New Roman"/>
                <w:b/>
                <w:i w:val="false"/>
                <w:color w:val="000000"/>
                <w:sz w:val="20"/>
              </w:rPr>
              <w:t>дақылының ылғалдылығын және салмағын</w:t>
            </w:r>
            <w:r>
              <w:br/>
            </w:r>
            <w:r>
              <w:rPr>
                <w:rFonts w:ascii="Times New Roman"/>
                <w:b/>
                <w:i w:val="false"/>
                <w:color w:val="000000"/>
                <w:sz w:val="20"/>
              </w:rPr>
              <w:t>
</w:t>
            </w:r>
            <w:r>
              <w:rPr>
                <w:rFonts w:ascii="Times New Roman"/>
                <w:b/>
                <w:i w:val="false"/>
                <w:color w:val="000000"/>
                <w:sz w:val="20"/>
              </w:rPr>
              <w:t>зертханалық анықтау бланкісі</w:t>
            </w:r>
            <w:r>
              <w:br/>
            </w:r>
            <w:r>
              <w:rPr>
                <w:rFonts w:ascii="Times New Roman"/>
                <w:b/>
                <w:i w:val="false"/>
                <w:color w:val="000000"/>
                <w:sz w:val="20"/>
              </w:rPr>
              <w:t>
</w:t>
            </w:r>
            <w:r>
              <w:rPr>
                <w:rFonts w:ascii="Times New Roman"/>
                <w:b/>
                <w:i w:val="false"/>
                <w:color w:val="000000"/>
                <w:sz w:val="20"/>
              </w:rPr>
              <w:t>Бланк лабораторного определения влажности и веса сельскохозяйственной культуры</w:t>
            </w:r>
            <w:r>
              <w:br/>
            </w:r>
            <w:r>
              <w:rPr>
                <w:rFonts w:ascii="Times New Roman"/>
                <w:b/>
                <w:i w:val="false"/>
                <w:color w:val="000000"/>
                <w:sz w:val="20"/>
              </w:rPr>
              <w:t>
перед уборкой урожая
</w:t>
            </w:r>
          </w:p>
        </w:tc>
      </w:tr>
      <w:tr>
        <w:trPr>
          <w:trHeight w:val="30" w:hRule="atLeast"/>
        </w:trPr>
        <w:tc>
          <w:tcPr>
            <w:tcW w:w="0" w:type="auto"/>
            <w:gridSpan w:val="3"/>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w:t>
            </w:r>
            <w:r>
              <w:rPr>
                <w:rFonts w:ascii="Times New Roman"/>
                <w:b/>
                <w:i w:val="false"/>
                <w:color w:val="000000"/>
                <w:sz w:val="20"/>
              </w:rPr>
              <w:t>1</w:t>
            </w:r>
            <w:r>
              <w:rPr>
                <w:rFonts w:ascii="Times New Roman"/>
                <w:b w:val="false"/>
                <w:i w:val="false"/>
                <w:color w:val="000000"/>
                <w:sz w:val="20"/>
              </w:rPr>
              <w:t xml:space="preserve"> </w:t>
            </w:r>
          </w:p>
          <w:bookmarkEnd w:id="222"/>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val="false"/>
                <w:i w:val="false"/>
                <w:color w:val="000000"/>
                <w:sz w:val="20"/>
              </w:rPr>
              <w:t xml:space="preserve"> </w:t>
            </w:r>
            <w:r>
              <w:rPr>
                <w:rFonts w:ascii="Times New Roman"/>
                <w:b/>
                <w:i w:val="false"/>
                <w:color w:val="000000"/>
                <w:sz w:val="20"/>
              </w:rPr>
              <w:t>сапасына</w:t>
            </w:r>
            <w:r>
              <w:rPr>
                <w:rFonts w:ascii="Times New Roman"/>
                <w:b w:val="false"/>
                <w:i w:val="false"/>
                <w:color w:val="000000"/>
                <w:sz w:val="20"/>
              </w:rPr>
              <w:t xml:space="preserve">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белгiленген</w:t>
            </w:r>
            <w:r>
              <w:rPr>
                <w:rFonts w:ascii="Times New Roman"/>
                <w:b w:val="false"/>
                <w:i w:val="false"/>
                <w:color w:val="000000"/>
                <w:sz w:val="20"/>
              </w:rPr>
              <w:t xml:space="preserve"> </w:t>
            </w:r>
            <w:r>
              <w:rPr>
                <w:rFonts w:ascii="Times New Roman"/>
                <w:b/>
                <w:i w:val="false"/>
                <w:color w:val="000000"/>
                <w:sz w:val="20"/>
              </w:rPr>
              <w:t>тәртiппен</w:t>
            </w:r>
            <w:r>
              <w:rPr>
                <w:rFonts w:ascii="Times New Roman"/>
                <w:b w:val="false"/>
                <w:i w:val="false"/>
                <w:color w:val="000000"/>
                <w:sz w:val="20"/>
              </w:rPr>
              <w:t xml:space="preserve"> </w:t>
            </w:r>
            <w:r>
              <w:rPr>
                <w:rFonts w:ascii="Times New Roman"/>
                <w:b/>
                <w:i w:val="false"/>
                <w:color w:val="000000"/>
                <w:sz w:val="20"/>
              </w:rPr>
              <w:t>аккредиттелген</w:t>
            </w:r>
            <w:r>
              <w:rPr>
                <w:rFonts w:ascii="Times New Roman"/>
                <w:b w:val="false"/>
                <w:i w:val="false"/>
                <w:color w:val="000000"/>
                <w:sz w:val="20"/>
              </w:rPr>
              <w:t xml:space="preserve"> </w:t>
            </w:r>
            <w:r>
              <w:rPr>
                <w:rFonts w:ascii="Times New Roman"/>
                <w:b/>
                <w:i w:val="false"/>
                <w:color w:val="000000"/>
                <w:sz w:val="20"/>
              </w:rPr>
              <w:t>зертханалары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 xml:space="preserve">Представляют организации, имеющие аккредитованные в установленном порядке лаборатории по проведению экспертизы качества зерна </w:t>
            </w:r>
            <w:r>
              <w:br/>
            </w:r>
            <w:r>
              <w:rPr>
                <w:rFonts w:ascii="Times New Roman"/>
                <w:b w:val="false"/>
                <w:i w:val="false"/>
                <w:color w:val="000000"/>
                <w:sz w:val="20"/>
              </w:rPr>
              <w:t>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шілдеден</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қарашаға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проведения – с 1 июля по 1 ноября</w:t>
            </w:r>
          </w:p>
          <w:bookmarkEnd w:id="223"/>
        </w:tc>
      </w:tr>
      <w:tr>
        <w:trPr>
          <w:trHeight w:val="30" w:hRule="atLeast"/>
        </w:trPr>
        <w:tc>
          <w:tcPr>
            <w:tcW w:w="2279" w:type="dxa"/>
            <w:tcBorders/>
            <w:tcMar>
              <w:top w:w="15" w:type="dxa"/>
              <w:left w:w="15" w:type="dxa"/>
              <w:bottom w:w="15" w:type="dxa"/>
              <w:right w:w="15" w:type="dxa"/>
            </w:tcMar>
            <w:vAlign w:val="center"/>
          </w:tcPr>
          <w:bookmarkStart w:name="z289" w:id="22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224"/>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0" w:id="225"/>
    <w:p>
      <w:pPr>
        <w:spacing w:after="0"/>
        <w:ind w:left="0"/>
        <w:jc w:val="both"/>
      </w:pPr>
      <w:r>
        <w:rPr>
          <w:rFonts w:ascii="Times New Roman"/>
          <w:b w:val="false"/>
          <w:i w:val="false"/>
          <w:color w:val="000000"/>
          <w:sz w:val="28"/>
        </w:rPr>
        <w:t xml:space="preserve">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кəсіпорнының,</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кәсіпкердің</w:t>
      </w:r>
      <w:r>
        <w:rPr>
          <w:rFonts w:ascii="Times New Roman"/>
          <w:b w:val="false"/>
          <w:i w:val="false"/>
          <w:color w:val="000000"/>
          <w:sz w:val="28"/>
        </w:rPr>
        <w:t xml:space="preserve"> </w:t>
      </w:r>
    </w:p>
    <w:bookmarkEnd w:id="225"/>
    <w:bookmarkStart w:name="z291" w:id="226"/>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қожалығының</w:t>
      </w:r>
      <w:r>
        <w:rPr>
          <w:rFonts w:ascii="Times New Roman"/>
          <w:b w:val="false"/>
          <w:i w:val="false"/>
          <w:color w:val="000000"/>
          <w:sz w:val="28"/>
        </w:rPr>
        <w:t xml:space="preserve"> </w:t>
      </w:r>
      <w:r>
        <w:rPr>
          <w:rFonts w:ascii="Times New Roman"/>
          <w:b/>
          <w:i w:val="false"/>
          <w:color w:val="000000"/>
          <w:sz w:val="28"/>
        </w:rPr>
        <w:t>атауы¹</w:t>
      </w:r>
      <w:r>
        <w:rPr>
          <w:rFonts w:ascii="Times New Roman"/>
          <w:b w:val="false"/>
          <w:i w:val="false"/>
          <w:color w:val="000000"/>
          <w:sz w:val="28"/>
        </w:rPr>
        <w:t xml:space="preserve"> </w:t>
      </w:r>
    </w:p>
    <w:bookmarkEnd w:id="226"/>
    <w:bookmarkStart w:name="z292" w:id="227"/>
    <w:p>
      <w:pPr>
        <w:spacing w:after="0"/>
        <w:ind w:left="0"/>
        <w:jc w:val="both"/>
      </w:pPr>
      <w:r>
        <w:rPr>
          <w:rFonts w:ascii="Times New Roman"/>
          <w:b w:val="false"/>
          <w:i w:val="false"/>
          <w:color w:val="000000"/>
          <w:sz w:val="28"/>
        </w:rPr>
        <w:t xml:space="preserve">
      Наименование сельскохозяйственного предприятия, </w:t>
      </w:r>
    </w:p>
    <w:bookmarkEnd w:id="227"/>
    <w:bookmarkStart w:name="z293" w:id="228"/>
    <w:p>
      <w:pPr>
        <w:spacing w:after="0"/>
        <w:ind w:left="0"/>
        <w:jc w:val="both"/>
      </w:pPr>
      <w:r>
        <w:rPr>
          <w:rFonts w:ascii="Times New Roman"/>
          <w:b w:val="false"/>
          <w:i w:val="false"/>
          <w:color w:val="000000"/>
          <w:sz w:val="28"/>
        </w:rPr>
        <w:t xml:space="preserve">
      индивидуального предпринимателя или </w:t>
      </w:r>
    </w:p>
    <w:bookmarkEnd w:id="228"/>
    <w:bookmarkStart w:name="z294" w:id="229"/>
    <w:p>
      <w:pPr>
        <w:spacing w:after="0"/>
        <w:ind w:left="0"/>
        <w:jc w:val="both"/>
      </w:pPr>
      <w:r>
        <w:rPr>
          <w:rFonts w:ascii="Times New Roman"/>
          <w:b w:val="false"/>
          <w:i w:val="false"/>
          <w:color w:val="000000"/>
          <w:sz w:val="28"/>
        </w:rPr>
        <w:t>
      крестьянского или фермерского хозяйства¹__________________________________________________________</w:t>
      </w:r>
    </w:p>
    <w:bookmarkEnd w:id="229"/>
    <w:tbl>
      <w:tblPr>
        <w:tblW w:w="0" w:type="auto"/>
        <w:tblCellSpacing w:w="0" w:type="auto"/>
        <w:tblBorders>
          <w:top w:val="none"/>
          <w:left w:val="none"/>
          <w:bottom w:val="none"/>
          <w:right w:val="none"/>
          <w:insideH w:val="none"/>
          <w:insideV w:val="none"/>
        </w:tblBorders>
      </w:tblPr>
      <w:tblGrid>
        <w:gridCol w:w="3100"/>
        <w:gridCol w:w="503"/>
        <w:gridCol w:w="8697"/>
      </w:tblGrid>
      <w:tr>
        <w:trPr>
          <w:trHeight w:val="30" w:hRule="atLeast"/>
        </w:trPr>
        <w:tc>
          <w:tcPr>
            <w:tcW w:w="3100" w:type="dxa"/>
            <w:tcBorders/>
            <w:tcMar>
              <w:top w:w="15" w:type="dxa"/>
              <w:left w:w="15" w:type="dxa"/>
              <w:bottom w:w="15" w:type="dxa"/>
              <w:right w:w="15" w:type="dxa"/>
            </w:tcMar>
            <w:vAlign w:val="center"/>
          </w:tcPr>
          <w:bookmarkStart w:name="z295" w:id="230"/>
          <w:p>
            <w:pPr>
              <w:spacing w:after="20"/>
              <w:ind w:left="20"/>
              <w:jc w:val="both"/>
            </w:pPr>
            <w:r>
              <w:rPr>
                <w:rFonts w:ascii="Times New Roman"/>
                <w:b w:val="false"/>
                <w:i w:val="false"/>
                <w:color w:val="000000"/>
                <w:sz w:val="20"/>
              </w:rPr>
              <w:t>
</w:t>
            </w:r>
            <w:r>
              <w:rPr>
                <w:rFonts w:ascii="Times New Roman"/>
                <w:b/>
                <w:i w:val="false"/>
                <w:color w:val="000000"/>
                <w:sz w:val="20"/>
              </w:rPr>
              <w:t>Аудан¹</w:t>
            </w:r>
            <w:r>
              <w:rPr>
                <w:rFonts w:ascii="Times New Roman"/>
                <w:b w:val="false"/>
                <w:i w:val="false"/>
                <w:color w:val="000000"/>
                <w:sz w:val="20"/>
              </w:rPr>
              <w:t xml:space="preserve"> </w:t>
            </w:r>
            <w:r>
              <w:br/>
            </w:r>
            <w:r>
              <w:rPr>
                <w:rFonts w:ascii="Times New Roman"/>
                <w:b w:val="false"/>
                <w:i w:val="false"/>
                <w:color w:val="000000"/>
                <w:sz w:val="20"/>
              </w:rPr>
              <w:t>
Район¹ ___________________</w:t>
            </w:r>
          </w:p>
          <w:bookmarkEnd w:id="230"/>
        </w:tc>
        <w:tc>
          <w:tcPr>
            <w:tcW w:w="503" w:type="dxa"/>
            <w:tcBorders/>
            <w:tcMar>
              <w:top w:w="15" w:type="dxa"/>
              <w:left w:w="15" w:type="dxa"/>
              <w:bottom w:w="15" w:type="dxa"/>
              <w:right w:w="15" w:type="dxa"/>
            </w:tcMar>
            <w:vAlign w:val="center"/>
          </w:tcPr>
          <w:bookmarkStart w:name="z296" w:id="23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коды¹</w:t>
            </w:r>
            <w:r>
              <w:br/>
            </w:r>
            <w:r>
              <w:rPr>
                <w:rFonts w:ascii="Times New Roman"/>
                <w:b w:val="false"/>
                <w:i w:val="false"/>
                <w:color w:val="000000"/>
                <w:sz w:val="20"/>
              </w:rPr>
              <w:t>
Код БИН / ИИН¹</w:t>
            </w:r>
          </w:p>
          <w:bookmarkEnd w:id="231"/>
        </w:tc>
        <w:tc>
          <w:tcPr>
            <w:tcW w:w="86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7" w:id="232"/>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алқап</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ақпарат¹:</w:t>
      </w:r>
      <w:r>
        <w:rPr>
          <w:rFonts w:ascii="Times New Roman"/>
          <w:b w:val="false"/>
          <w:i w:val="false"/>
          <w:color w:val="000000"/>
          <w:sz w:val="28"/>
        </w:rPr>
        <w:t xml:space="preserve"> </w:t>
      </w:r>
    </w:p>
    <w:bookmarkEnd w:id="232"/>
    <w:bookmarkStart w:name="z298" w:id="233"/>
    <w:p>
      <w:pPr>
        <w:spacing w:after="0"/>
        <w:ind w:left="0"/>
        <w:jc w:val="both"/>
      </w:pPr>
      <w:r>
        <w:rPr>
          <w:rFonts w:ascii="Times New Roman"/>
          <w:b w:val="false"/>
          <w:i w:val="false"/>
          <w:color w:val="000000"/>
          <w:sz w:val="28"/>
        </w:rPr>
        <w:t xml:space="preserve">
      Информация об обследуемом поле¹: </w:t>
      </w:r>
    </w:p>
    <w:bookmarkEnd w:id="233"/>
    <w:bookmarkStart w:name="z299" w:id="234"/>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Іріктеу</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p>
    <w:bookmarkEnd w:id="234"/>
    <w:bookmarkStart w:name="z300" w:id="235"/>
    <w:p>
      <w:pPr>
        <w:spacing w:after="0"/>
        <w:ind w:left="0"/>
        <w:jc w:val="both"/>
      </w:pPr>
      <w:r>
        <w:rPr>
          <w:rFonts w:ascii="Times New Roman"/>
          <w:b w:val="false"/>
          <w:i w:val="false"/>
          <w:color w:val="000000"/>
          <w:sz w:val="28"/>
        </w:rPr>
        <w:t xml:space="preserve">
      № выборки ________________             Место выборки __________________  </w:t>
      </w:r>
    </w:p>
    <w:bookmarkEnd w:id="235"/>
    <w:bookmarkStart w:name="z301" w:id="236"/>
    <w:p>
      <w:pPr>
        <w:spacing w:after="0"/>
        <w:ind w:left="0"/>
        <w:jc w:val="both"/>
      </w:pPr>
      <w:r>
        <w:rPr>
          <w:rFonts w:ascii="Times New Roman"/>
          <w:b w:val="false"/>
          <w:i w:val="false"/>
          <w:color w:val="000000"/>
          <w:sz w:val="28"/>
        </w:rPr>
        <w:t xml:space="preserve">
      </w:t>
      </w:r>
      <w:r>
        <w:rPr>
          <w:rFonts w:ascii="Times New Roman"/>
          <w:b/>
          <w:i w:val="false"/>
          <w:color w:val="000000"/>
          <w:sz w:val="28"/>
        </w:rPr>
        <w:t>Дəнді</w:t>
      </w:r>
      <w:r>
        <w:rPr>
          <w:rFonts w:ascii="Times New Roman"/>
          <w:b w:val="false"/>
          <w:i w:val="false"/>
          <w:color w:val="000000"/>
          <w:sz w:val="28"/>
        </w:rPr>
        <w:t xml:space="preserve"> </w:t>
      </w:r>
      <w:r>
        <w:rPr>
          <w:rFonts w:ascii="Times New Roman"/>
          <w:b/>
          <w:i w:val="false"/>
          <w:color w:val="000000"/>
          <w:sz w:val="28"/>
        </w:rPr>
        <w:t>дақылдың</w:t>
      </w:r>
      <w:r>
        <w:rPr>
          <w:rFonts w:ascii="Times New Roman"/>
          <w:b w:val="false"/>
          <w:i w:val="false"/>
          <w:color w:val="000000"/>
          <w:sz w:val="28"/>
        </w:rPr>
        <w:t xml:space="preserve"> </w:t>
      </w:r>
      <w:r>
        <w:rPr>
          <w:rFonts w:ascii="Times New Roman"/>
          <w:b/>
          <w:i w:val="false"/>
          <w:color w:val="000000"/>
          <w:sz w:val="28"/>
        </w:rPr>
        <w:t>атауын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сортын</w:t>
      </w:r>
      <w:r>
        <w:rPr>
          <w:rFonts w:ascii="Times New Roman"/>
          <w:b w:val="false"/>
          <w:i w:val="false"/>
          <w:color w:val="000000"/>
          <w:sz w:val="28"/>
        </w:rPr>
        <w:t xml:space="preserve"> </w:t>
      </w:r>
      <w:r>
        <w:rPr>
          <w:rFonts w:ascii="Times New Roman"/>
          <w:b/>
          <w:i w:val="false"/>
          <w:color w:val="000000"/>
          <w:sz w:val="28"/>
        </w:rPr>
        <w:t>жазыңыз</w:t>
      </w:r>
    </w:p>
    <w:bookmarkEnd w:id="236"/>
    <w:bookmarkStart w:name="z302" w:id="237"/>
    <w:p>
      <w:pPr>
        <w:spacing w:after="0"/>
        <w:ind w:left="0"/>
        <w:jc w:val="both"/>
      </w:pPr>
      <w:r>
        <w:rPr>
          <w:rFonts w:ascii="Times New Roman"/>
          <w:b w:val="false"/>
          <w:i w:val="false"/>
          <w:color w:val="000000"/>
          <w:sz w:val="28"/>
        </w:rPr>
        <w:t xml:space="preserve">
      Запишите название и сорт зерновой культуры ____________________________________ </w:t>
      </w:r>
    </w:p>
    <w:bookmarkEnd w:id="237"/>
    <w:bookmarkStart w:name="z303" w:id="23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шаруашылықтан</w:t>
      </w:r>
      <w:r>
        <w:rPr>
          <w:rFonts w:ascii="Times New Roman"/>
          <w:b w:val="false"/>
          <w:i w:val="false"/>
          <w:color w:val="000000"/>
          <w:sz w:val="28"/>
        </w:rPr>
        <w:t xml:space="preserve"> </w:t>
      </w:r>
      <w:r>
        <w:rPr>
          <w:rFonts w:ascii="Times New Roman"/>
          <w:b/>
          <w:i w:val="false"/>
          <w:color w:val="000000"/>
          <w:sz w:val="28"/>
        </w:rPr>
        <w:t>сынамалар</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қанша</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пакет</w:t>
      </w:r>
      <w:r>
        <w:rPr>
          <w:rFonts w:ascii="Times New Roman"/>
          <w:b w:val="false"/>
          <w:i w:val="false"/>
          <w:color w:val="000000"/>
          <w:sz w:val="28"/>
        </w:rPr>
        <w:t xml:space="preserve"> </w:t>
      </w:r>
      <w:r>
        <w:rPr>
          <w:rFonts w:ascii="Times New Roman"/>
          <w:b/>
          <w:i w:val="false"/>
          <w:color w:val="000000"/>
          <w:sz w:val="28"/>
        </w:rPr>
        <w:t>алғаныңызды</w:t>
      </w:r>
      <w:r>
        <w:rPr>
          <w:rFonts w:ascii="Times New Roman"/>
          <w:b w:val="false"/>
          <w:i w:val="false"/>
          <w:color w:val="000000"/>
          <w:sz w:val="28"/>
        </w:rPr>
        <w:t xml:space="preserve"> </w:t>
      </w:r>
      <w:r>
        <w:rPr>
          <w:rFonts w:ascii="Times New Roman"/>
          <w:b/>
          <w:i w:val="false"/>
          <w:color w:val="000000"/>
          <w:sz w:val="28"/>
        </w:rPr>
        <w:t>жазыңыз</w:t>
      </w:r>
    </w:p>
    <w:bookmarkEnd w:id="238"/>
    <w:bookmarkStart w:name="z304" w:id="239"/>
    <w:p>
      <w:pPr>
        <w:spacing w:after="0"/>
        <w:ind w:left="0"/>
        <w:jc w:val="both"/>
      </w:pPr>
      <w:r>
        <w:rPr>
          <w:rFonts w:ascii="Times New Roman"/>
          <w:b w:val="false"/>
          <w:i w:val="false"/>
          <w:color w:val="000000"/>
          <w:sz w:val="28"/>
        </w:rPr>
        <w:t>
      Запишите, сколько бумажных пакетов с пробами Вы получили из данного хозяйства ____</w:t>
      </w:r>
    </w:p>
    <w:bookmarkEnd w:id="239"/>
    <w:bookmarkStart w:name="z305" w:id="24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Зертханалық</w:t>
      </w:r>
      <w:r>
        <w:rPr>
          <w:rFonts w:ascii="Times New Roman"/>
          <w:b w:val="false"/>
          <w:i w:val="false"/>
          <w:color w:val="000000"/>
          <w:sz w:val="28"/>
        </w:rPr>
        <w:t xml:space="preserve"> </w:t>
      </w:r>
      <w:r>
        <w:rPr>
          <w:rFonts w:ascii="Times New Roman"/>
          <w:b/>
          <w:i w:val="false"/>
          <w:color w:val="000000"/>
          <w:sz w:val="28"/>
        </w:rPr>
        <w:t>зерттеу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дән</w:t>
      </w:r>
      <w:r>
        <w:rPr>
          <w:rFonts w:ascii="Times New Roman"/>
          <w:b w:val="false"/>
          <w:i w:val="false"/>
          <w:color w:val="000000"/>
          <w:sz w:val="28"/>
        </w:rPr>
        <w:t xml:space="preserve"> </w:t>
      </w:r>
    </w:p>
    <w:bookmarkEnd w:id="240"/>
    <w:bookmarkStart w:name="z306" w:id="241"/>
    <w:p>
      <w:pPr>
        <w:spacing w:after="0"/>
        <w:ind w:left="0"/>
        <w:jc w:val="both"/>
      </w:pPr>
      <w:r>
        <w:rPr>
          <w:rFonts w:ascii="Times New Roman"/>
          <w:b w:val="false"/>
          <w:i w:val="false"/>
          <w:color w:val="000000"/>
          <w:sz w:val="28"/>
        </w:rPr>
        <w:t>
      Зерно, полученное для лабораторных исследований</w:t>
      </w:r>
    </w:p>
    <w:bookmarkEnd w:id="241"/>
    <w:bookmarkStart w:name="z307" w:id="242"/>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дәннің</w:t>
      </w:r>
      <w:r>
        <w:rPr>
          <w:rFonts w:ascii="Times New Roman"/>
          <w:b w:val="false"/>
          <w:i w:val="false"/>
          <w:color w:val="000000"/>
          <w:sz w:val="28"/>
        </w:rPr>
        <w:t xml:space="preserve"> </w:t>
      </w:r>
      <w:r>
        <w:rPr>
          <w:rFonts w:ascii="Times New Roman"/>
          <w:b/>
          <w:i w:val="false"/>
          <w:color w:val="000000"/>
          <w:sz w:val="28"/>
        </w:rPr>
        <w:t>салмағы²</w:t>
      </w:r>
    </w:p>
    <w:bookmarkEnd w:id="242"/>
    <w:bookmarkStart w:name="z308" w:id="243"/>
    <w:p>
      <w:pPr>
        <w:spacing w:after="0"/>
        <w:ind w:left="0"/>
        <w:jc w:val="both"/>
      </w:pPr>
      <w:r>
        <w:rPr>
          <w:rFonts w:ascii="Times New Roman"/>
          <w:b w:val="false"/>
          <w:i w:val="false"/>
          <w:color w:val="000000"/>
          <w:sz w:val="28"/>
        </w:rPr>
        <w:t xml:space="preserve">
       вес зерна² ___________________________________ </w:t>
      </w:r>
      <w:r>
        <w:rPr>
          <w:rFonts w:ascii="Times New Roman"/>
          <w:b/>
          <w:i w:val="false"/>
          <w:color w:val="000000"/>
          <w:sz w:val="28"/>
        </w:rPr>
        <w:t>грамм</w:t>
      </w:r>
    </w:p>
    <w:bookmarkEnd w:id="243"/>
    <w:bookmarkStart w:name="z309" w:id="244"/>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дәннің</w:t>
      </w:r>
      <w:r>
        <w:rPr>
          <w:rFonts w:ascii="Times New Roman"/>
          <w:b w:val="false"/>
          <w:i w:val="false"/>
          <w:color w:val="000000"/>
          <w:sz w:val="28"/>
        </w:rPr>
        <w:t xml:space="preserve"> </w:t>
      </w:r>
      <w:r>
        <w:rPr>
          <w:rFonts w:ascii="Times New Roman"/>
          <w:b/>
          <w:i w:val="false"/>
          <w:color w:val="000000"/>
          <w:sz w:val="28"/>
        </w:rPr>
        <w:t>ылғалдылығы²</w:t>
      </w:r>
    </w:p>
    <w:bookmarkEnd w:id="244"/>
    <w:bookmarkStart w:name="z310" w:id="245"/>
    <w:p>
      <w:pPr>
        <w:spacing w:after="0"/>
        <w:ind w:left="0"/>
        <w:jc w:val="both"/>
      </w:pPr>
      <w:r>
        <w:rPr>
          <w:rFonts w:ascii="Times New Roman"/>
          <w:b w:val="false"/>
          <w:i w:val="false"/>
          <w:color w:val="000000"/>
          <w:sz w:val="28"/>
        </w:rPr>
        <w:t>
       влажность зерна² __________________________________</w:t>
      </w:r>
      <w:r>
        <w:rPr>
          <w:rFonts w:ascii="Times New Roman"/>
          <w:b/>
          <w:i w:val="false"/>
          <w:color w:val="000000"/>
          <w:sz w:val="28"/>
        </w:rPr>
        <w:t>%</w:t>
      </w:r>
    </w:p>
    <w:bookmarkEnd w:id="245"/>
    <w:bookmarkStart w:name="z311" w:id="2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ылғалдылығын</w:t>
      </w:r>
      <w:r>
        <w:rPr>
          <w:rFonts w:ascii="Times New Roman"/>
          <w:b w:val="false"/>
          <w:i w:val="false"/>
          <w:color w:val="000000"/>
          <w:sz w:val="28"/>
        </w:rPr>
        <w:t xml:space="preserve"> </w:t>
      </w:r>
      <w:r>
        <w:rPr>
          <w:rFonts w:ascii="Times New Roman"/>
          <w:b/>
          <w:i w:val="false"/>
          <w:color w:val="000000"/>
          <w:sz w:val="28"/>
        </w:rPr>
        <w:t>анықтауға</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дəннің</w:t>
      </w:r>
      <w:r>
        <w:rPr>
          <w:rFonts w:ascii="Times New Roman"/>
          <w:b w:val="false"/>
          <w:i w:val="false"/>
          <w:color w:val="000000"/>
          <w:sz w:val="28"/>
        </w:rPr>
        <w:t xml:space="preserve"> </w:t>
      </w:r>
      <w:r>
        <w:rPr>
          <w:rFonts w:ascii="Times New Roman"/>
          <w:b/>
          <w:i w:val="false"/>
          <w:color w:val="000000"/>
          <w:sz w:val="28"/>
        </w:rPr>
        <w:t>үлгісі</w:t>
      </w:r>
      <w:r>
        <w:rPr>
          <w:rFonts w:ascii="Times New Roman"/>
          <w:b w:val="false"/>
          <w:i w:val="false"/>
          <w:color w:val="000000"/>
          <w:sz w:val="28"/>
        </w:rPr>
        <w:t xml:space="preserve"> </w:t>
      </w:r>
      <w:r>
        <w:rPr>
          <w:rFonts w:ascii="Times New Roman"/>
          <w:b/>
          <w:i w:val="false"/>
          <w:color w:val="000000"/>
          <w:sz w:val="28"/>
        </w:rPr>
        <w:t>тым</w:t>
      </w:r>
      <w:r>
        <w:rPr>
          <w:rFonts w:ascii="Times New Roman"/>
          <w:b w:val="false"/>
          <w:i w:val="false"/>
          <w:color w:val="000000"/>
          <w:sz w:val="28"/>
        </w:rPr>
        <w:t xml:space="preserve"> </w:t>
      </w:r>
      <w:r>
        <w:rPr>
          <w:rFonts w:ascii="Times New Roman"/>
          <w:b/>
          <w:i w:val="false"/>
          <w:color w:val="000000"/>
          <w:sz w:val="28"/>
        </w:rPr>
        <w:t>аз</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тым</w:t>
      </w:r>
      <w:r>
        <w:rPr>
          <w:rFonts w:ascii="Times New Roman"/>
          <w:b w:val="false"/>
          <w:i w:val="false"/>
          <w:color w:val="000000"/>
          <w:sz w:val="28"/>
        </w:rPr>
        <w:t xml:space="preserve"> </w:t>
      </w:r>
      <w:r>
        <w:rPr>
          <w:rFonts w:ascii="Times New Roman"/>
          <w:b/>
          <w:i w:val="false"/>
          <w:color w:val="000000"/>
          <w:sz w:val="28"/>
        </w:rPr>
        <w:t>құрғақ</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мынаны</w:t>
      </w:r>
      <w:r>
        <w:rPr>
          <w:rFonts w:ascii="Times New Roman"/>
          <w:b w:val="false"/>
          <w:i w:val="false"/>
          <w:color w:val="000000"/>
          <w:sz w:val="28"/>
        </w:rPr>
        <w:t xml:space="preserve"> </w:t>
      </w:r>
      <w:r>
        <w:rPr>
          <w:rFonts w:ascii="Times New Roman"/>
          <w:b/>
          <w:i w:val="false"/>
          <w:color w:val="000000"/>
          <w:sz w:val="28"/>
        </w:rPr>
        <w:t>орындаңыз:</w:t>
      </w:r>
      <w:r>
        <w:rPr>
          <w:rFonts w:ascii="Times New Roman"/>
          <w:b w:val="false"/>
          <w:i w:val="false"/>
          <w:color w:val="000000"/>
          <w:sz w:val="28"/>
        </w:rPr>
        <w:t xml:space="preserve"> </w:t>
      </w:r>
      <w:r>
        <w:rPr>
          <w:rFonts w:ascii="Times New Roman"/>
          <w:b/>
          <w:i w:val="false"/>
          <w:color w:val="000000"/>
          <w:sz w:val="28"/>
        </w:rPr>
        <w:t>бастырылған</w:t>
      </w:r>
      <w:r>
        <w:rPr>
          <w:rFonts w:ascii="Times New Roman"/>
          <w:b w:val="false"/>
          <w:i w:val="false"/>
          <w:color w:val="000000"/>
          <w:sz w:val="28"/>
        </w:rPr>
        <w:t xml:space="preserve"> </w:t>
      </w:r>
      <w:r>
        <w:rPr>
          <w:rFonts w:ascii="Times New Roman"/>
          <w:b/>
          <w:i w:val="false"/>
          <w:color w:val="000000"/>
          <w:sz w:val="28"/>
        </w:rPr>
        <w:t>дәннен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үлгі</w:t>
      </w:r>
      <w:r>
        <w:rPr>
          <w:rFonts w:ascii="Times New Roman"/>
          <w:b w:val="false"/>
          <w:i w:val="false"/>
          <w:color w:val="000000"/>
          <w:sz w:val="28"/>
        </w:rPr>
        <w:t xml:space="preserve"> </w:t>
      </w:r>
      <w:r>
        <w:rPr>
          <w:rFonts w:ascii="Times New Roman"/>
          <w:b/>
          <w:i w:val="false"/>
          <w:color w:val="000000"/>
          <w:sz w:val="28"/>
        </w:rPr>
        <w:t>таңдап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тырысыңыз.</w:t>
      </w:r>
      <w:r>
        <w:rPr>
          <w:rFonts w:ascii="Times New Roman"/>
          <w:b w:val="false"/>
          <w:i w:val="false"/>
          <w:color w:val="000000"/>
          <w:sz w:val="28"/>
        </w:rPr>
        <w:t xml:space="preserve"> </w:t>
      </w:r>
      <w:r>
        <w:rPr>
          <w:rFonts w:ascii="Times New Roman"/>
          <w:b/>
          <w:i w:val="false"/>
          <w:color w:val="000000"/>
          <w:sz w:val="28"/>
        </w:rPr>
        <w:t>Болмаса,</w:t>
      </w:r>
      <w:r>
        <w:rPr>
          <w:rFonts w:ascii="Times New Roman"/>
          <w:b w:val="false"/>
          <w:i w:val="false"/>
          <w:color w:val="000000"/>
          <w:sz w:val="28"/>
        </w:rPr>
        <w:t xml:space="preserve"> </w:t>
      </w:r>
      <w:r>
        <w:rPr>
          <w:rFonts w:ascii="Times New Roman"/>
          <w:b/>
          <w:i w:val="false"/>
          <w:color w:val="000000"/>
          <w:sz w:val="28"/>
        </w:rPr>
        <w:t>ылғалдылығы</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түйір</w:t>
      </w:r>
      <w:r>
        <w:rPr>
          <w:rFonts w:ascii="Times New Roman"/>
          <w:b w:val="false"/>
          <w:i w:val="false"/>
          <w:color w:val="000000"/>
          <w:sz w:val="28"/>
        </w:rPr>
        <w:t xml:space="preserve"> </w:t>
      </w:r>
      <w:r>
        <w:rPr>
          <w:rFonts w:ascii="Times New Roman"/>
          <w:b/>
          <w:i w:val="false"/>
          <w:color w:val="000000"/>
          <w:sz w:val="28"/>
        </w:rPr>
        <w:t>дəнді</w:t>
      </w:r>
      <w:r>
        <w:rPr>
          <w:rFonts w:ascii="Times New Roman"/>
          <w:b w:val="false"/>
          <w:i w:val="false"/>
          <w:color w:val="000000"/>
          <w:sz w:val="28"/>
        </w:rPr>
        <w:t xml:space="preserve"> </w:t>
      </w:r>
      <w:r>
        <w:rPr>
          <w:rFonts w:ascii="Times New Roman"/>
          <w:b/>
          <w:i w:val="false"/>
          <w:color w:val="000000"/>
          <w:sz w:val="28"/>
        </w:rPr>
        <w:t>(тура</w:t>
      </w:r>
      <w:r>
        <w:rPr>
          <w:rFonts w:ascii="Times New Roman"/>
          <w:b w:val="false"/>
          <w:i w:val="false"/>
          <w:color w:val="000000"/>
          <w:sz w:val="28"/>
        </w:rPr>
        <w:t xml:space="preserve"> </w:t>
      </w:r>
      <w:r>
        <w:rPr>
          <w:rFonts w:ascii="Times New Roman"/>
          <w:b/>
          <w:i w:val="false"/>
          <w:color w:val="000000"/>
          <w:sz w:val="28"/>
        </w:rPr>
        <w:t>осындай</w:t>
      </w:r>
      <w:r>
        <w:rPr>
          <w:rFonts w:ascii="Times New Roman"/>
          <w:b w:val="false"/>
          <w:i w:val="false"/>
          <w:color w:val="000000"/>
          <w:sz w:val="28"/>
        </w:rPr>
        <w:t xml:space="preserve"> </w:t>
      </w:r>
      <w:r>
        <w:rPr>
          <w:rFonts w:ascii="Times New Roman"/>
          <w:b/>
          <w:i w:val="false"/>
          <w:color w:val="000000"/>
          <w:sz w:val="28"/>
        </w:rPr>
        <w:t>класты</w:t>
      </w:r>
      <w:r>
        <w:rPr>
          <w:rFonts w:ascii="Times New Roman"/>
          <w:b w:val="false"/>
          <w:i w:val="false"/>
          <w:color w:val="000000"/>
          <w:sz w:val="28"/>
        </w:rPr>
        <w:t xml:space="preserve"> </w:t>
      </w:r>
      <w:r>
        <w:rPr>
          <w:rFonts w:ascii="Times New Roman"/>
          <w:b/>
          <w:i w:val="false"/>
          <w:color w:val="000000"/>
          <w:sz w:val="28"/>
        </w:rPr>
        <w:t>жəне</w:t>
      </w:r>
      <w:r>
        <w:rPr>
          <w:rFonts w:ascii="Times New Roman"/>
          <w:b w:val="false"/>
          <w:i w:val="false"/>
          <w:color w:val="000000"/>
          <w:sz w:val="28"/>
        </w:rPr>
        <w:t xml:space="preserve"> </w:t>
      </w:r>
      <w:r>
        <w:rPr>
          <w:rFonts w:ascii="Times New Roman"/>
          <w:b/>
          <w:i w:val="false"/>
          <w:color w:val="000000"/>
          <w:sz w:val="28"/>
        </w:rPr>
        <w:t>жетіп-пісу</w:t>
      </w:r>
      <w:r>
        <w:rPr>
          <w:rFonts w:ascii="Times New Roman"/>
          <w:b w:val="false"/>
          <w:i w:val="false"/>
          <w:color w:val="000000"/>
          <w:sz w:val="28"/>
        </w:rPr>
        <w:t xml:space="preserve"> </w:t>
      </w:r>
      <w:r>
        <w:rPr>
          <w:rFonts w:ascii="Times New Roman"/>
          <w:b/>
          <w:i w:val="false"/>
          <w:color w:val="000000"/>
          <w:sz w:val="28"/>
        </w:rPr>
        <w:t>сатысындағыны</w:t>
      </w:r>
      <w:r>
        <w:rPr>
          <w:rFonts w:ascii="Times New Roman"/>
          <w:b w:val="false"/>
          <w:i w:val="false"/>
          <w:color w:val="000000"/>
          <w:sz w:val="28"/>
        </w:rPr>
        <w:t xml:space="preserve"> </w:t>
      </w:r>
      <w:r>
        <w:rPr>
          <w:rFonts w:ascii="Times New Roman"/>
          <w:b/>
          <w:i w:val="false"/>
          <w:color w:val="000000"/>
          <w:sz w:val="28"/>
        </w:rPr>
        <w:t>қолданыңыз)</w:t>
      </w:r>
      <w:r>
        <w:rPr>
          <w:rFonts w:ascii="Times New Roman"/>
          <w:b w:val="false"/>
          <w:i w:val="false"/>
          <w:color w:val="000000"/>
          <w:sz w:val="28"/>
        </w:rPr>
        <w:t xml:space="preserve"> </w:t>
      </w:r>
      <w:r>
        <w:rPr>
          <w:rFonts w:ascii="Times New Roman"/>
          <w:b/>
          <w:i w:val="false"/>
          <w:color w:val="000000"/>
          <w:sz w:val="28"/>
        </w:rPr>
        <w:t>ылғалдылығын</w:t>
      </w:r>
      <w:r>
        <w:rPr>
          <w:rFonts w:ascii="Times New Roman"/>
          <w:b w:val="false"/>
          <w:i w:val="false"/>
          <w:color w:val="000000"/>
          <w:sz w:val="28"/>
        </w:rPr>
        <w:t xml:space="preserve"> </w:t>
      </w:r>
      <w:r>
        <w:rPr>
          <w:rFonts w:ascii="Times New Roman"/>
          <w:b/>
          <w:i w:val="false"/>
          <w:color w:val="000000"/>
          <w:sz w:val="28"/>
        </w:rPr>
        <w:t>анықтау</w:t>
      </w:r>
      <w:r>
        <w:rPr>
          <w:rFonts w:ascii="Times New Roman"/>
          <w:b w:val="false"/>
          <w:i w:val="false"/>
          <w:color w:val="000000"/>
          <w:sz w:val="28"/>
        </w:rPr>
        <w:t xml:space="preserve"> </w:t>
      </w:r>
      <w:r>
        <w:rPr>
          <w:rFonts w:ascii="Times New Roman"/>
          <w:b/>
          <w:i w:val="false"/>
          <w:color w:val="000000"/>
          <w:sz w:val="28"/>
        </w:rPr>
        <w:t>есептелетіндей</w:t>
      </w:r>
      <w:r>
        <w:rPr>
          <w:rFonts w:ascii="Times New Roman"/>
          <w:b w:val="false"/>
          <w:i w:val="false"/>
          <w:color w:val="000000"/>
          <w:sz w:val="28"/>
        </w:rPr>
        <w:t xml:space="preserve"> </w:t>
      </w:r>
      <w:r>
        <w:rPr>
          <w:rFonts w:ascii="Times New Roman"/>
          <w:b/>
          <w:i w:val="false"/>
          <w:color w:val="000000"/>
          <w:sz w:val="28"/>
        </w:rPr>
        <w:t>қылып</w:t>
      </w:r>
      <w:r>
        <w:rPr>
          <w:rFonts w:ascii="Times New Roman"/>
          <w:b w:val="false"/>
          <w:i w:val="false"/>
          <w:color w:val="000000"/>
          <w:sz w:val="28"/>
        </w:rPr>
        <w:t xml:space="preserve"> </w:t>
      </w:r>
      <w:r>
        <w:rPr>
          <w:rFonts w:ascii="Times New Roman"/>
          <w:b/>
          <w:i w:val="false"/>
          <w:color w:val="000000"/>
          <w:sz w:val="28"/>
        </w:rPr>
        <w:t>үлгіге</w:t>
      </w:r>
      <w:r>
        <w:rPr>
          <w:rFonts w:ascii="Times New Roman"/>
          <w:b w:val="false"/>
          <w:i w:val="false"/>
          <w:color w:val="000000"/>
          <w:sz w:val="28"/>
        </w:rPr>
        <w:t xml:space="preserve"> </w:t>
      </w:r>
      <w:r>
        <w:rPr>
          <w:rFonts w:ascii="Times New Roman"/>
          <w:b/>
          <w:i w:val="false"/>
          <w:color w:val="000000"/>
          <w:sz w:val="28"/>
        </w:rPr>
        <w:t>қосыңыз.</w:t>
      </w:r>
      <w:r>
        <w:rPr>
          <w:rFonts w:ascii="Times New Roman"/>
          <w:b w:val="false"/>
          <w:i w:val="false"/>
          <w:color w:val="000000"/>
          <w:sz w:val="28"/>
        </w:rPr>
        <w:t xml:space="preserve"> </w:t>
      </w:r>
      <w:r>
        <w:rPr>
          <w:rFonts w:ascii="Times New Roman"/>
          <w:b/>
          <w:i w:val="false"/>
          <w:color w:val="000000"/>
          <w:sz w:val="28"/>
        </w:rPr>
        <w:t>Үлгінің</w:t>
      </w:r>
      <w:r>
        <w:rPr>
          <w:rFonts w:ascii="Times New Roman"/>
          <w:b w:val="false"/>
          <w:i w:val="false"/>
          <w:color w:val="000000"/>
          <w:sz w:val="28"/>
        </w:rPr>
        <w:t xml:space="preserve"> </w:t>
      </w:r>
      <w:r>
        <w:rPr>
          <w:rFonts w:ascii="Times New Roman"/>
          <w:b/>
          <w:i w:val="false"/>
          <w:color w:val="000000"/>
          <w:sz w:val="28"/>
        </w:rPr>
        <w:t>ылғалдылығы</w:t>
      </w:r>
      <w:r>
        <w:rPr>
          <w:rFonts w:ascii="Times New Roman"/>
          <w:b w:val="false"/>
          <w:i w:val="false"/>
          <w:color w:val="000000"/>
          <w:sz w:val="28"/>
        </w:rPr>
        <w:t xml:space="preserve"> </w:t>
      </w:r>
      <w:r>
        <w:rPr>
          <w:rFonts w:ascii="Times New Roman"/>
          <w:b/>
          <w:i w:val="false"/>
          <w:color w:val="000000"/>
          <w:sz w:val="28"/>
        </w:rPr>
        <w:t>мына</w:t>
      </w:r>
      <w:r>
        <w:rPr>
          <w:rFonts w:ascii="Times New Roman"/>
          <w:b w:val="false"/>
          <w:i w:val="false"/>
          <w:color w:val="000000"/>
          <w:sz w:val="28"/>
        </w:rPr>
        <w:t xml:space="preserve"> </w:t>
      </w:r>
      <w:r>
        <w:rPr>
          <w:rFonts w:ascii="Times New Roman"/>
          <w:b/>
          <w:i w:val="false"/>
          <w:color w:val="000000"/>
          <w:sz w:val="28"/>
        </w:rPr>
        <w:t>формуланы</w:t>
      </w:r>
      <w:r>
        <w:rPr>
          <w:rFonts w:ascii="Times New Roman"/>
          <w:b w:val="false"/>
          <w:i w:val="false"/>
          <w:color w:val="000000"/>
          <w:sz w:val="28"/>
        </w:rPr>
        <w:t xml:space="preserve"> </w:t>
      </w:r>
      <w:r>
        <w:rPr>
          <w:rFonts w:ascii="Times New Roman"/>
          <w:b/>
          <w:i w:val="false"/>
          <w:color w:val="000000"/>
          <w:sz w:val="28"/>
        </w:rPr>
        <w:t>пайдаланған</w:t>
      </w:r>
      <w:r>
        <w:rPr>
          <w:rFonts w:ascii="Times New Roman"/>
          <w:b w:val="false"/>
          <w:i w:val="false"/>
          <w:color w:val="000000"/>
          <w:sz w:val="28"/>
        </w:rPr>
        <w:t xml:space="preserve"> </w:t>
      </w:r>
      <w:r>
        <w:rPr>
          <w:rFonts w:ascii="Times New Roman"/>
          <w:b/>
          <w:i w:val="false"/>
          <w:color w:val="000000"/>
          <w:sz w:val="28"/>
        </w:rPr>
        <w:t>кезде</w:t>
      </w:r>
      <w:r>
        <w:rPr>
          <w:rFonts w:ascii="Times New Roman"/>
          <w:b w:val="false"/>
          <w:i w:val="false"/>
          <w:color w:val="000000"/>
          <w:sz w:val="28"/>
        </w:rPr>
        <w:t xml:space="preserve"> </w:t>
      </w:r>
      <w:r>
        <w:rPr>
          <w:rFonts w:ascii="Times New Roman"/>
          <w:b/>
          <w:i w:val="false"/>
          <w:color w:val="000000"/>
          <w:sz w:val="28"/>
        </w:rPr>
        <w:t>алынуы</w:t>
      </w:r>
      <w:r>
        <w:rPr>
          <w:rFonts w:ascii="Times New Roman"/>
          <w:b w:val="false"/>
          <w:i w:val="false"/>
          <w:color w:val="000000"/>
          <w:sz w:val="28"/>
        </w:rPr>
        <w:t xml:space="preserve"> </w:t>
      </w:r>
      <w:r>
        <w:rPr>
          <w:rFonts w:ascii="Times New Roman"/>
          <w:b/>
          <w:i w:val="false"/>
          <w:color w:val="000000"/>
          <w:sz w:val="28"/>
        </w:rPr>
        <w:t>мүмкін:</w:t>
      </w:r>
    </w:p>
    <w:bookmarkEnd w:id="246"/>
    <w:bookmarkStart w:name="z312" w:id="247"/>
    <w:p>
      <w:pPr>
        <w:spacing w:after="0"/>
        <w:ind w:left="0"/>
        <w:jc w:val="both"/>
      </w:pP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bookmarkEnd w:id="247"/>
    <w:bookmarkStart w:name="z313"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213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33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49"/>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Мұндағы:</w:t>
      </w:r>
    </w:p>
    <w:bookmarkEnd w:id="249"/>
    <w:bookmarkStart w:name="z315" w:id="250"/>
    <w:p>
      <w:pPr>
        <w:spacing w:after="0"/>
        <w:ind w:left="0"/>
        <w:jc w:val="both"/>
      </w:pPr>
      <w:r>
        <w:rPr>
          <w:rFonts w:ascii="Times New Roman"/>
          <w:b w:val="false"/>
          <w:i w:val="false"/>
          <w:color w:val="000000"/>
          <w:sz w:val="28"/>
        </w:rPr>
        <w:t>
      Где:</w:t>
      </w:r>
    </w:p>
    <w:bookmarkEnd w:id="250"/>
    <w:bookmarkStart w:name="z316" w:id="251"/>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кішкентай</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құрғақ</w:t>
      </w:r>
      <w:r>
        <w:rPr>
          <w:rFonts w:ascii="Times New Roman"/>
          <w:b w:val="false"/>
          <w:i w:val="false"/>
          <w:color w:val="000000"/>
          <w:sz w:val="28"/>
        </w:rPr>
        <w:t xml:space="preserve"> </w:t>
      </w:r>
      <w:r>
        <w:rPr>
          <w:rFonts w:ascii="Times New Roman"/>
          <w:b/>
          <w:i w:val="false"/>
          <w:color w:val="000000"/>
          <w:sz w:val="28"/>
        </w:rPr>
        <w:t>дəн</w:t>
      </w:r>
      <w:r>
        <w:rPr>
          <w:rFonts w:ascii="Times New Roman"/>
          <w:b w:val="false"/>
          <w:i w:val="false"/>
          <w:color w:val="000000"/>
          <w:sz w:val="28"/>
        </w:rPr>
        <w:t xml:space="preserve"> </w:t>
      </w:r>
      <w:r>
        <w:rPr>
          <w:rFonts w:ascii="Times New Roman"/>
          <w:b/>
          <w:i w:val="false"/>
          <w:color w:val="000000"/>
          <w:sz w:val="28"/>
        </w:rPr>
        <w:t>үлгісінің</w:t>
      </w:r>
      <w:r>
        <w:rPr>
          <w:rFonts w:ascii="Times New Roman"/>
          <w:b w:val="false"/>
          <w:i w:val="false"/>
          <w:color w:val="000000"/>
          <w:sz w:val="28"/>
        </w:rPr>
        <w:t xml:space="preserve"> </w:t>
      </w:r>
      <w:r>
        <w:rPr>
          <w:rFonts w:ascii="Times New Roman"/>
          <w:b/>
          <w:i w:val="false"/>
          <w:color w:val="000000"/>
          <w:sz w:val="28"/>
        </w:rPr>
        <w:t>салмағы</w:t>
      </w:r>
    </w:p>
    <w:bookmarkEnd w:id="251"/>
    <w:bookmarkStart w:name="z317" w:id="252"/>
    <w:p>
      <w:pPr>
        <w:spacing w:after="0"/>
        <w:ind w:left="0"/>
        <w:jc w:val="both"/>
      </w:pPr>
      <w:r>
        <w:rPr>
          <w:rFonts w:ascii="Times New Roman"/>
          <w:b w:val="false"/>
          <w:i w:val="false"/>
          <w:color w:val="000000"/>
          <w:sz w:val="28"/>
        </w:rPr>
        <w:t xml:space="preserve">
      А = вес маленького или сухого образца зерна _________________________ </w:t>
      </w:r>
      <w:r>
        <w:rPr>
          <w:rFonts w:ascii="Times New Roman"/>
          <w:b/>
          <w:i w:val="false"/>
          <w:color w:val="000000"/>
          <w:sz w:val="28"/>
        </w:rPr>
        <w:t>грамм</w:t>
      </w:r>
    </w:p>
    <w:bookmarkEnd w:id="252"/>
    <w:bookmarkStart w:name="z318" w:id="253"/>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ылғалдылықты</w:t>
      </w:r>
      <w:r>
        <w:rPr>
          <w:rFonts w:ascii="Times New Roman"/>
          <w:b w:val="false"/>
          <w:i w:val="false"/>
          <w:color w:val="000000"/>
          <w:sz w:val="28"/>
        </w:rPr>
        <w:t xml:space="preserve"> </w:t>
      </w:r>
      <w:r>
        <w:rPr>
          <w:rFonts w:ascii="Times New Roman"/>
          <w:b/>
          <w:i w:val="false"/>
          <w:color w:val="000000"/>
          <w:sz w:val="28"/>
        </w:rPr>
        <w:t>анықтауға</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түйіршік-дəннің</w:t>
      </w:r>
      <w:r>
        <w:rPr>
          <w:rFonts w:ascii="Times New Roman"/>
          <w:b w:val="false"/>
          <w:i w:val="false"/>
          <w:color w:val="000000"/>
          <w:sz w:val="28"/>
        </w:rPr>
        <w:t xml:space="preserve"> </w:t>
      </w:r>
      <w:r>
        <w:rPr>
          <w:rFonts w:ascii="Times New Roman"/>
          <w:b/>
          <w:i w:val="false"/>
          <w:color w:val="000000"/>
          <w:sz w:val="28"/>
        </w:rPr>
        <w:t>салмағы</w:t>
      </w:r>
    </w:p>
    <w:bookmarkEnd w:id="253"/>
    <w:bookmarkStart w:name="z319" w:id="254"/>
    <w:p>
      <w:pPr>
        <w:spacing w:after="0"/>
        <w:ind w:left="0"/>
        <w:jc w:val="both"/>
      </w:pPr>
      <w:r>
        <w:rPr>
          <w:rFonts w:ascii="Times New Roman"/>
          <w:b w:val="false"/>
          <w:i w:val="false"/>
          <w:color w:val="000000"/>
          <w:sz w:val="28"/>
        </w:rPr>
        <w:t xml:space="preserve">
      B = вес дополнительной гранулы - зернышка, требуемого для определения влажности _____ </w:t>
      </w:r>
      <w:r>
        <w:rPr>
          <w:rFonts w:ascii="Times New Roman"/>
          <w:b/>
          <w:i w:val="false"/>
          <w:color w:val="000000"/>
          <w:sz w:val="28"/>
        </w:rPr>
        <w:t>грамм</w:t>
      </w:r>
    </w:p>
    <w:bookmarkEnd w:id="254"/>
    <w:bookmarkStart w:name="z320" w:id="255"/>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ылғалдылығының</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түйіршік-дəннің)</w:t>
      </w:r>
    </w:p>
    <w:bookmarkEnd w:id="255"/>
    <w:bookmarkStart w:name="z321" w:id="256"/>
    <w:p>
      <w:pPr>
        <w:spacing w:after="0"/>
        <w:ind w:left="0"/>
        <w:jc w:val="both"/>
      </w:pPr>
      <w:r>
        <w:rPr>
          <w:rFonts w:ascii="Times New Roman"/>
          <w:b w:val="false"/>
          <w:i w:val="false"/>
          <w:color w:val="000000"/>
          <w:sz w:val="28"/>
        </w:rPr>
        <w:t>
      C = известный процент влажности B (дополнительной гранулы – зернышка) ____________________%</w:t>
      </w:r>
    </w:p>
    <w:bookmarkEnd w:id="256"/>
    <w:bookmarkStart w:name="z322" w:id="257"/>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ылғалдылығының</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(аралас)</w:t>
      </w:r>
    </w:p>
    <w:bookmarkEnd w:id="257"/>
    <w:bookmarkStart w:name="z323" w:id="258"/>
    <w:p>
      <w:pPr>
        <w:spacing w:after="0"/>
        <w:ind w:left="0"/>
        <w:jc w:val="both"/>
      </w:pPr>
      <w:r>
        <w:rPr>
          <w:rFonts w:ascii="Times New Roman"/>
          <w:b w:val="false"/>
          <w:i w:val="false"/>
          <w:color w:val="000000"/>
          <w:sz w:val="28"/>
        </w:rPr>
        <w:t>
      D = процент влажности А + B (смешанных) ____________________________%</w:t>
      </w:r>
    </w:p>
    <w:bookmarkEnd w:id="258"/>
    <w:bookmarkStart w:name="z324" w:id="259"/>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нəтиже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кішкентай</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құрғақ</w:t>
      </w:r>
      <w:r>
        <w:rPr>
          <w:rFonts w:ascii="Times New Roman"/>
          <w:b w:val="false"/>
          <w:i w:val="false"/>
          <w:color w:val="000000"/>
          <w:sz w:val="28"/>
        </w:rPr>
        <w:t xml:space="preserve"> </w:t>
      </w:r>
      <w:r>
        <w:rPr>
          <w:rFonts w:ascii="Times New Roman"/>
          <w:b/>
          <w:i w:val="false"/>
          <w:color w:val="000000"/>
          <w:sz w:val="28"/>
        </w:rPr>
        <w:t>дəн</w:t>
      </w:r>
      <w:r>
        <w:rPr>
          <w:rFonts w:ascii="Times New Roman"/>
          <w:b w:val="false"/>
          <w:i w:val="false"/>
          <w:color w:val="000000"/>
          <w:sz w:val="28"/>
        </w:rPr>
        <w:t xml:space="preserve"> </w:t>
      </w:r>
      <w:r>
        <w:rPr>
          <w:rFonts w:ascii="Times New Roman"/>
          <w:b/>
          <w:i w:val="false"/>
          <w:color w:val="000000"/>
          <w:sz w:val="28"/>
        </w:rPr>
        <w:t>үлгісінің</w:t>
      </w:r>
      <w:r>
        <w:rPr>
          <w:rFonts w:ascii="Times New Roman"/>
          <w:b w:val="false"/>
          <w:i w:val="false"/>
          <w:color w:val="000000"/>
          <w:sz w:val="28"/>
        </w:rPr>
        <w:t xml:space="preserve"> </w:t>
      </w:r>
      <w:r>
        <w:rPr>
          <w:rFonts w:ascii="Times New Roman"/>
          <w:b/>
          <w:i w:val="false"/>
          <w:color w:val="000000"/>
          <w:sz w:val="28"/>
        </w:rPr>
        <w:t>ылғалдылық</w:t>
      </w:r>
      <w:r>
        <w:rPr>
          <w:rFonts w:ascii="Times New Roman"/>
          <w:b w:val="false"/>
          <w:i w:val="false"/>
          <w:color w:val="000000"/>
          <w:sz w:val="28"/>
        </w:rPr>
        <w:t xml:space="preserve"> </w:t>
      </w:r>
      <w:r>
        <w:rPr>
          <w:rFonts w:ascii="Times New Roman"/>
          <w:b/>
          <w:i w:val="false"/>
          <w:color w:val="000000"/>
          <w:sz w:val="28"/>
        </w:rPr>
        <w:t>пайызы</w:t>
      </w:r>
    </w:p>
    <w:bookmarkEnd w:id="259"/>
    <w:bookmarkStart w:name="z325" w:id="260"/>
    <w:p>
      <w:pPr>
        <w:spacing w:after="0"/>
        <w:ind w:left="0"/>
        <w:jc w:val="both"/>
      </w:pPr>
      <w:r>
        <w:rPr>
          <w:rFonts w:ascii="Times New Roman"/>
          <w:b w:val="false"/>
          <w:i w:val="false"/>
          <w:color w:val="000000"/>
          <w:sz w:val="28"/>
        </w:rPr>
        <w:t xml:space="preserve">
      </w:t>
      </w:r>
      <w:r>
        <w:rPr>
          <w:rFonts w:ascii="Times New Roman"/>
          <w:b/>
          <w:i w:val="false"/>
          <w:color w:val="000000"/>
          <w:sz w:val="28"/>
        </w:rPr>
        <w:t>(3б</w:t>
      </w:r>
      <w:r>
        <w:rPr>
          <w:rFonts w:ascii="Times New Roman"/>
          <w:b w:val="false"/>
          <w:i w:val="false"/>
          <w:color w:val="000000"/>
          <w:sz w:val="28"/>
        </w:rPr>
        <w:t xml:space="preserve"> </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жазылады)</w:t>
      </w:r>
    </w:p>
    <w:bookmarkEnd w:id="260"/>
    <w:bookmarkStart w:name="z326" w:id="261"/>
    <w:p>
      <w:pPr>
        <w:spacing w:after="0"/>
        <w:ind w:left="0"/>
        <w:jc w:val="both"/>
      </w:pPr>
      <w:r>
        <w:rPr>
          <w:rFonts w:ascii="Times New Roman"/>
          <w:b w:val="false"/>
          <w:i w:val="false"/>
          <w:color w:val="000000"/>
          <w:sz w:val="28"/>
        </w:rPr>
        <w:t xml:space="preserve">
      E = результат – процент влажности маленьких или сухих образцов пшеницы </w:t>
      </w:r>
    </w:p>
    <w:bookmarkEnd w:id="261"/>
    <w:bookmarkStart w:name="z327" w:id="262"/>
    <w:p>
      <w:pPr>
        <w:spacing w:after="0"/>
        <w:ind w:left="0"/>
        <w:jc w:val="both"/>
      </w:pPr>
      <w:r>
        <w:rPr>
          <w:rFonts w:ascii="Times New Roman"/>
          <w:b w:val="false"/>
          <w:i w:val="false"/>
          <w:color w:val="000000"/>
          <w:sz w:val="28"/>
        </w:rPr>
        <w:t>
      (записывается в пункт 3б) _____________________________________________%</w:t>
      </w:r>
    </w:p>
    <w:bookmarkEnd w:id="262"/>
    <w:bookmarkStart w:name="z328" w:id="2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63"/>
    <w:bookmarkStart w:name="z329" w:id="264"/>
    <w:p>
      <w:pPr>
        <w:spacing w:after="0"/>
        <w:ind w:left="0"/>
        <w:jc w:val="both"/>
      </w:pPr>
      <w:r>
        <w:rPr>
          <w:rFonts w:ascii="Times New Roman"/>
          <w:b w:val="false"/>
          <w:i w:val="false"/>
          <w:color w:val="000000"/>
          <w:sz w:val="28"/>
        </w:rPr>
        <w:t>
      Примечание:</w:t>
      </w:r>
    </w:p>
    <w:bookmarkEnd w:id="264"/>
    <w:bookmarkStart w:name="z330" w:id="265"/>
    <w:p>
      <w:pPr>
        <w:spacing w:after="0"/>
        <w:ind w:left="0"/>
        <w:jc w:val="both"/>
      </w:pPr>
      <w:r>
        <w:rPr>
          <w:rFonts w:ascii="Times New Roman"/>
          <w:b w:val="false"/>
          <w:i w:val="false"/>
          <w:color w:val="000000"/>
          <w:sz w:val="28"/>
        </w:rPr>
        <w:t xml:space="preserve">
      </w:t>
      </w:r>
      <w:r>
        <w:rPr>
          <w:rFonts w:ascii="Times New Roman"/>
          <w:b/>
          <w:i w:val="false"/>
          <w:color w:val="000000"/>
          <w:sz w:val="28"/>
        </w:rPr>
        <w:t>¹</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қаптағы</w:t>
      </w:r>
      <w:r>
        <w:rPr>
          <w:rFonts w:ascii="Times New Roman"/>
          <w:b w:val="false"/>
          <w:i w:val="false"/>
          <w:color w:val="000000"/>
          <w:sz w:val="28"/>
        </w:rPr>
        <w:t xml:space="preserve"> </w:t>
      </w:r>
      <w:r>
        <w:rPr>
          <w:rFonts w:ascii="Times New Roman"/>
          <w:b/>
          <w:i w:val="false"/>
          <w:color w:val="000000"/>
          <w:sz w:val="28"/>
        </w:rPr>
        <w:t>таңбалайтын</w:t>
      </w:r>
      <w:r>
        <w:rPr>
          <w:rFonts w:ascii="Times New Roman"/>
          <w:b w:val="false"/>
          <w:i w:val="false"/>
          <w:color w:val="000000"/>
          <w:sz w:val="28"/>
        </w:rPr>
        <w:t xml:space="preserve"> </w:t>
      </w:r>
      <w:r>
        <w:rPr>
          <w:rFonts w:ascii="Times New Roman"/>
          <w:b/>
          <w:i w:val="false"/>
          <w:color w:val="000000"/>
          <w:sz w:val="28"/>
        </w:rPr>
        <w:t>құлақшадан</w:t>
      </w:r>
      <w:r>
        <w:rPr>
          <w:rFonts w:ascii="Times New Roman"/>
          <w:b w:val="false"/>
          <w:i w:val="false"/>
          <w:color w:val="000000"/>
          <w:sz w:val="28"/>
        </w:rPr>
        <w:t xml:space="preserve"> </w:t>
      </w:r>
      <w:r>
        <w:rPr>
          <w:rFonts w:ascii="Times New Roman"/>
          <w:b/>
          <w:i w:val="false"/>
          <w:color w:val="000000"/>
          <w:sz w:val="28"/>
        </w:rPr>
        <w:t>толтырылады</w:t>
      </w:r>
    </w:p>
    <w:bookmarkEnd w:id="265"/>
    <w:bookmarkStart w:name="z331" w:id="266"/>
    <w:p>
      <w:pPr>
        <w:spacing w:after="0"/>
        <w:ind w:left="0"/>
        <w:jc w:val="both"/>
      </w:pPr>
      <w:r>
        <w:rPr>
          <w:rFonts w:ascii="Times New Roman"/>
          <w:b w:val="false"/>
          <w:i w:val="false"/>
          <w:color w:val="000000"/>
          <w:sz w:val="28"/>
        </w:rPr>
        <w:t>
      ¹ Заполняется с маркировочного листа пакета с пробой</w:t>
      </w:r>
    </w:p>
    <w:bookmarkEnd w:id="266"/>
    <w:bookmarkStart w:name="z332" w:id="267"/>
    <w:p>
      <w:pPr>
        <w:spacing w:after="0"/>
        <w:ind w:left="0"/>
        <w:jc w:val="both"/>
      </w:pPr>
      <w:r>
        <w:rPr>
          <w:rFonts w:ascii="Times New Roman"/>
          <w:b w:val="false"/>
          <w:i w:val="false"/>
          <w:color w:val="000000"/>
          <w:sz w:val="28"/>
        </w:rPr>
        <w:t xml:space="preserve">
      </w:t>
      </w:r>
      <w:r>
        <w:rPr>
          <w:rFonts w:ascii="Times New Roman"/>
          <w:b/>
          <w:i w:val="false"/>
          <w:color w:val="000000"/>
          <w:sz w:val="28"/>
        </w:rPr>
        <w:t>²</w:t>
      </w:r>
      <w:r>
        <w:rPr>
          <w:rFonts w:ascii="Times New Roman"/>
          <w:b w:val="false"/>
          <w:i w:val="false"/>
          <w:color w:val="000000"/>
          <w:sz w:val="28"/>
        </w:rPr>
        <w:t xml:space="preserve"> </w:t>
      </w:r>
      <w:r>
        <w:rPr>
          <w:rFonts w:ascii="Times New Roman"/>
          <w:b/>
          <w:i w:val="false"/>
          <w:color w:val="000000"/>
          <w:sz w:val="28"/>
        </w:rPr>
        <w:t>Дәннің</w:t>
      </w:r>
      <w:r>
        <w:rPr>
          <w:rFonts w:ascii="Times New Roman"/>
          <w:b w:val="false"/>
          <w:i w:val="false"/>
          <w:color w:val="000000"/>
          <w:sz w:val="28"/>
        </w:rPr>
        <w:t xml:space="preserve"> </w:t>
      </w:r>
      <w:r>
        <w:rPr>
          <w:rFonts w:ascii="Times New Roman"/>
          <w:b/>
          <w:i w:val="false"/>
          <w:color w:val="000000"/>
          <w:sz w:val="28"/>
        </w:rPr>
        <w:t>салмағы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ылғалдылығы</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таңбамен</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267"/>
    <w:bookmarkStart w:name="z333" w:id="268"/>
    <w:p>
      <w:pPr>
        <w:spacing w:after="0"/>
        <w:ind w:left="0"/>
        <w:jc w:val="both"/>
      </w:pPr>
      <w:r>
        <w:rPr>
          <w:rFonts w:ascii="Times New Roman"/>
          <w:b w:val="false"/>
          <w:i w:val="false"/>
          <w:color w:val="000000"/>
          <w:sz w:val="28"/>
        </w:rPr>
        <w:t>
      ² Вес и влажность зерна заполняется с одним десятичным знаком</w:t>
      </w:r>
    </w:p>
    <w:bookmarkEnd w:id="268"/>
    <w:bookmarkStart w:name="z334" w:id="269"/>
    <w:p>
      <w:pPr>
        <w:spacing w:after="0"/>
        <w:ind w:left="0"/>
        <w:jc w:val="both"/>
      </w:pPr>
      <w:r>
        <w:rPr>
          <w:rFonts w:ascii="Times New Roman"/>
          <w:b w:val="false"/>
          <w:i w:val="false"/>
          <w:color w:val="000000"/>
          <w:sz w:val="28"/>
        </w:rPr>
        <w:t xml:space="preserve">
      </w:t>
      </w:r>
      <w:r>
        <w:rPr>
          <w:rFonts w:ascii="Times New Roman"/>
          <w:b/>
          <w:i w:val="false"/>
          <w:color w:val="000000"/>
          <w:sz w:val="28"/>
        </w:rPr>
        <w:t>Зертханаға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w:t>
      </w:r>
    </w:p>
    <w:bookmarkEnd w:id="269"/>
    <w:bookmarkStart w:name="z335" w:id="270"/>
    <w:p>
      <w:pPr>
        <w:spacing w:after="0"/>
        <w:ind w:left="0"/>
        <w:jc w:val="both"/>
      </w:pPr>
      <w:r>
        <w:rPr>
          <w:rFonts w:ascii="Times New Roman"/>
          <w:b w:val="false"/>
          <w:i w:val="false"/>
          <w:color w:val="000000"/>
          <w:sz w:val="28"/>
        </w:rPr>
        <w:t>
      Дата поступления в лабораторию: 20 ______ "____" ______________</w:t>
      </w:r>
    </w:p>
    <w:bookmarkEnd w:id="270"/>
    <w:bookmarkStart w:name="z336" w:id="271"/>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Жүргізілген</w:t>
      </w:r>
      <w:r>
        <w:rPr>
          <w:rFonts w:ascii="Times New Roman"/>
          <w:b w:val="false"/>
          <w:i w:val="false"/>
          <w:color w:val="000000"/>
          <w:sz w:val="28"/>
        </w:rPr>
        <w:t xml:space="preserve"> </w:t>
      </w:r>
      <w:r>
        <w:rPr>
          <w:rFonts w:ascii="Times New Roman"/>
          <w:b/>
          <w:i w:val="false"/>
          <w:color w:val="000000"/>
          <w:sz w:val="28"/>
        </w:rPr>
        <w:t>зерттеудің</w:t>
      </w:r>
      <w:r>
        <w:rPr>
          <w:rFonts w:ascii="Times New Roman"/>
          <w:b w:val="false"/>
          <w:i w:val="false"/>
          <w:color w:val="000000"/>
          <w:sz w:val="28"/>
        </w:rPr>
        <w:t xml:space="preserve"> </w:t>
      </w:r>
      <w:r>
        <w:rPr>
          <w:rFonts w:ascii="Times New Roman"/>
          <w:b/>
          <w:i w:val="false"/>
          <w:color w:val="000000"/>
          <w:sz w:val="28"/>
        </w:rPr>
        <w:t>күні</w:t>
      </w:r>
      <w:r>
        <w:rPr>
          <w:rFonts w:ascii="Times New Roman"/>
          <w:b/>
          <w:i w:val="false"/>
          <w:color w:val="000000"/>
          <w:sz w:val="28"/>
        </w:rPr>
        <w:t>:</w:t>
      </w:r>
    </w:p>
    <w:bookmarkEnd w:id="271"/>
    <w:bookmarkStart w:name="z337" w:id="272"/>
    <w:p>
      <w:pPr>
        <w:spacing w:after="0"/>
        <w:ind w:left="0"/>
        <w:jc w:val="both"/>
      </w:pPr>
      <w:r>
        <w:rPr>
          <w:rFonts w:ascii="Times New Roman"/>
          <w:b w:val="false"/>
          <w:i w:val="false"/>
          <w:color w:val="000000"/>
          <w:sz w:val="28"/>
        </w:rPr>
        <w:t>
      Дата проведенного исследования: 20_______"____" ______________</w:t>
      </w:r>
    </w:p>
    <w:bookmarkEnd w:id="272"/>
    <w:bookmarkStart w:name="z338" w:id="273"/>
    <w:p>
      <w:pPr>
        <w:spacing w:after="0"/>
        <w:ind w:left="0"/>
        <w:jc w:val="both"/>
      </w:pPr>
      <w:r>
        <w:rPr>
          <w:rFonts w:ascii="Times New Roman"/>
          <w:b w:val="false"/>
          <w:i w:val="false"/>
          <w:color w:val="000000"/>
          <w:sz w:val="28"/>
        </w:rPr>
        <w:t xml:space="preserve">
      </w:t>
      </w:r>
      <w:r>
        <w:rPr>
          <w:rFonts w:ascii="Times New Roman"/>
          <w:b/>
          <w:i w:val="false"/>
          <w:color w:val="000000"/>
          <w:sz w:val="28"/>
        </w:rPr>
        <w:t>Зертхананың</w:t>
      </w:r>
      <w:r>
        <w:rPr>
          <w:rFonts w:ascii="Times New Roman"/>
          <w:b w:val="false"/>
          <w:i w:val="false"/>
          <w:color w:val="000000"/>
          <w:sz w:val="28"/>
        </w:rPr>
        <w:t xml:space="preserve"> </w:t>
      </w:r>
      <w:r>
        <w:rPr>
          <w:rFonts w:ascii="Times New Roman"/>
          <w:b/>
          <w:i w:val="false"/>
          <w:color w:val="000000"/>
          <w:sz w:val="28"/>
        </w:rPr>
        <w:t>атауы</w:t>
      </w:r>
    </w:p>
    <w:bookmarkEnd w:id="273"/>
    <w:bookmarkStart w:name="z339" w:id="274"/>
    <w:p>
      <w:pPr>
        <w:spacing w:after="0"/>
        <w:ind w:left="0"/>
        <w:jc w:val="both"/>
      </w:pPr>
      <w:r>
        <w:rPr>
          <w:rFonts w:ascii="Times New Roman"/>
          <w:b w:val="false"/>
          <w:i w:val="false"/>
          <w:color w:val="000000"/>
          <w:sz w:val="28"/>
        </w:rPr>
        <w:t>
      Наименование лаборатории ___________________________________________________</w:t>
      </w:r>
    </w:p>
    <w:bookmarkEnd w:id="274"/>
    <w:bookmarkStart w:name="z340" w:id="275"/>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      Телефоны</w:t>
      </w:r>
    </w:p>
    <w:bookmarkEnd w:id="275"/>
    <w:bookmarkStart w:name="z341" w:id="276"/>
    <w:p>
      <w:pPr>
        <w:spacing w:after="0"/>
        <w:ind w:left="0"/>
        <w:jc w:val="both"/>
      </w:pPr>
      <w:r>
        <w:rPr>
          <w:rFonts w:ascii="Times New Roman"/>
          <w:b w:val="false"/>
          <w:i w:val="false"/>
          <w:color w:val="000000"/>
          <w:sz w:val="28"/>
        </w:rPr>
        <w:t>
      Адрес ________________                  Телефон ________________________________</w:t>
      </w:r>
    </w:p>
    <w:bookmarkEnd w:id="276"/>
    <w:bookmarkStart w:name="z342" w:id="27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ш</w:t>
      </w:r>
      <w:r>
        <w:rPr>
          <w:rFonts w:ascii="Times New Roman"/>
          <w:b/>
          <w:i w:val="false"/>
          <w:color w:val="000000"/>
          <w:sz w:val="28"/>
        </w:rPr>
        <w:t>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277"/>
    <w:bookmarkStart w:name="z343" w:id="278"/>
    <w:p>
      <w:pPr>
        <w:spacing w:after="0"/>
        <w:ind w:left="0"/>
        <w:jc w:val="both"/>
      </w:pPr>
      <w:r>
        <w:rPr>
          <w:rFonts w:ascii="Times New Roman"/>
          <w:b w:val="false"/>
          <w:i w:val="false"/>
          <w:color w:val="000000"/>
          <w:sz w:val="28"/>
        </w:rPr>
        <w:t>
      Адрес электронной почты (респондента) ________________________________________</w:t>
      </w:r>
    </w:p>
    <w:bookmarkEnd w:id="278"/>
    <w:bookmarkStart w:name="z344" w:id="279"/>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p>
    <w:bookmarkEnd w:id="279"/>
    <w:bookmarkStart w:name="z345" w:id="280"/>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      Қ</w:t>
      </w:r>
      <w:r>
        <w:rPr>
          <w:rFonts w:ascii="Times New Roman"/>
          <w:b/>
          <w:i w:val="false"/>
          <w:color w:val="000000"/>
          <w:sz w:val="28"/>
        </w:rPr>
        <w:t>олы</w:t>
      </w:r>
      <w:r>
        <w:rPr>
          <w:rFonts w:ascii="Times New Roman"/>
          <w:b w:val="false"/>
          <w:i w:val="false"/>
          <w:color w:val="000000"/>
          <w:sz w:val="28"/>
        </w:rPr>
        <w:t xml:space="preserve"> </w:t>
      </w:r>
    </w:p>
    <w:bookmarkEnd w:id="280"/>
    <w:bookmarkStart w:name="z346" w:id="281"/>
    <w:p>
      <w:pPr>
        <w:spacing w:after="0"/>
        <w:ind w:left="0"/>
        <w:jc w:val="both"/>
      </w:pPr>
      <w:r>
        <w:rPr>
          <w:rFonts w:ascii="Times New Roman"/>
          <w:b w:val="false"/>
          <w:i w:val="false"/>
          <w:color w:val="000000"/>
          <w:sz w:val="28"/>
        </w:rPr>
        <w:t xml:space="preserve">
      Фамилия, имя и отчество </w:t>
      </w:r>
    </w:p>
    <w:bookmarkEnd w:id="281"/>
    <w:bookmarkStart w:name="z347" w:id="282"/>
    <w:p>
      <w:pPr>
        <w:spacing w:after="0"/>
        <w:ind w:left="0"/>
        <w:jc w:val="both"/>
      </w:pPr>
      <w:r>
        <w:rPr>
          <w:rFonts w:ascii="Times New Roman"/>
          <w:b w:val="false"/>
          <w:i w:val="false"/>
          <w:color w:val="000000"/>
          <w:sz w:val="28"/>
        </w:rPr>
        <w:t xml:space="preserve">
      (при его наличии) лаборанта ____________________________Подпись ______________ </w:t>
      </w:r>
    </w:p>
    <w:bookmarkEnd w:id="282"/>
    <w:bookmarkStart w:name="z348" w:id="28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p>
    <w:bookmarkEnd w:id="283"/>
    <w:bookmarkStart w:name="z349" w:id="284"/>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олы</w:t>
      </w:r>
      <w:r>
        <w:rPr>
          <w:rFonts w:ascii="Times New Roman"/>
          <w:b w:val="false"/>
          <w:i w:val="false"/>
          <w:color w:val="000000"/>
          <w:sz w:val="28"/>
        </w:rPr>
        <w:t xml:space="preserve"> </w:t>
      </w:r>
    </w:p>
    <w:bookmarkEnd w:id="284"/>
    <w:bookmarkStart w:name="z350" w:id="285"/>
    <w:p>
      <w:pPr>
        <w:spacing w:after="0"/>
        <w:ind w:left="0"/>
        <w:jc w:val="both"/>
      </w:pPr>
      <w:r>
        <w:rPr>
          <w:rFonts w:ascii="Times New Roman"/>
          <w:b w:val="false"/>
          <w:i w:val="false"/>
          <w:color w:val="000000"/>
          <w:sz w:val="28"/>
        </w:rPr>
        <w:t xml:space="preserve">
      Фамилия, имя и отчество </w:t>
      </w:r>
    </w:p>
    <w:bookmarkEnd w:id="285"/>
    <w:bookmarkStart w:name="z351" w:id="286"/>
    <w:p>
      <w:pPr>
        <w:spacing w:after="0"/>
        <w:ind w:left="0"/>
        <w:jc w:val="both"/>
      </w:pPr>
      <w:r>
        <w:rPr>
          <w:rFonts w:ascii="Times New Roman"/>
          <w:b w:val="false"/>
          <w:i w:val="false"/>
          <w:color w:val="000000"/>
          <w:sz w:val="28"/>
        </w:rPr>
        <w:t xml:space="preserve">
      (при его наличии) руководителя ________________________Подпись _______________ </w:t>
      </w:r>
    </w:p>
    <w:bookmarkEnd w:id="286"/>
    <w:bookmarkStart w:name="z352" w:id="287"/>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p>
    <w:bookmarkEnd w:id="287"/>
    <w:bookmarkStart w:name="z353" w:id="288"/>
    <w:p>
      <w:pPr>
        <w:spacing w:after="0"/>
        <w:ind w:left="0"/>
        <w:jc w:val="both"/>
      </w:pPr>
      <w:r>
        <w:rPr>
          <w:rFonts w:ascii="Times New Roman"/>
          <w:b w:val="false"/>
          <w:i w:val="false"/>
          <w:color w:val="000000"/>
          <w:sz w:val="28"/>
        </w:rPr>
        <w:t>
      Место для печати (при наличии)</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3-қосымша</w:t>
            </w:r>
          </w:p>
        </w:tc>
      </w:tr>
    </w:tbl>
    <w:tbl>
      <w:tblPr>
        <w:tblW w:w="0" w:type="auto"/>
        <w:tblCellSpacing w:w="0" w:type="auto"/>
        <w:tblBorders>
          <w:top w:val="none"/>
          <w:left w:val="none"/>
          <w:bottom w:val="none"/>
          <w:right w:val="none"/>
          <w:insideH w:val="none"/>
          <w:insideV w:val="none"/>
        </w:tblBorders>
      </w:tblPr>
      <w:tblGrid>
        <w:gridCol w:w="2294"/>
        <w:gridCol w:w="1"/>
        <w:gridCol w:w="1"/>
        <w:gridCol w:w="12394"/>
      </w:tblGrid>
      <w:tr>
        <w:trPr>
          <w:trHeight w:val="30" w:hRule="atLeast"/>
        </w:trPr>
        <w:tc>
          <w:tcPr>
            <w:tcW w:w="2294" w:type="dxa"/>
            <w:vMerge w:val="restart"/>
            <w:tcBorders/>
            <w:tcMar>
              <w:top w:w="15" w:type="dxa"/>
              <w:left w:w="15" w:type="dxa"/>
              <w:bottom w:w="15" w:type="dxa"/>
              <w:right w:w="15" w:type="dxa"/>
            </w:tcMar>
            <w:vAlign w:val="center"/>
          </w:tcPr>
          <w:bookmarkStart w:name="z357" w:id="289"/>
          <w:p>
            <w:pPr>
              <w:spacing w:after="20"/>
              <w:ind w:left="20"/>
              <w:jc w:val="both"/>
            </w:pPr>
          </w:p>
          <w:bookmarkEnd w:id="28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59" w:id="29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290"/>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62" w:id="291"/>
                <w:p>
                  <w:pPr>
                    <w:spacing w:after="20"/>
                    <w:ind w:left="20"/>
                    <w:jc w:val="both"/>
                  </w:pPr>
                  <w:r>
                    <w:rPr>
                      <w:rFonts w:ascii="Times New Roman"/>
                      <w:b w:val="false"/>
                      <w:i w:val="false"/>
                      <w:color w:val="000000"/>
                      <w:sz w:val="20"/>
                    </w:rPr>
                    <w:t>
до 1 часа</w:t>
                  </w:r>
                </w:p>
                <w:bookmarkEnd w:id="29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63" w:id="29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Статистическая форма размещена на интернет-ресурсе www.stat.gov.kz</w:t>
            </w:r>
          </w:p>
          <w:bookmarkEnd w:id="292"/>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364" w:id="29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93"/>
        </w:tc>
      </w:tr>
      <w:tr>
        <w:trPr>
          <w:trHeight w:val="30" w:hRule="atLeast"/>
        </w:trPr>
        <w:tc>
          <w:tcPr>
            <w:tcW w:w="0" w:type="auto"/>
            <w:gridSpan w:val="2"/>
            <w:tcBorders/>
            <w:tcMar>
              <w:top w:w="15" w:type="dxa"/>
              <w:left w:w="15" w:type="dxa"/>
              <w:bottom w:w="15" w:type="dxa"/>
              <w:right w:w="15" w:type="dxa"/>
            </w:tcMar>
            <w:vAlign w:val="center"/>
          </w:tcPr>
          <w:bookmarkStart w:name="z365" w:id="29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142112032</w:t>
            </w:r>
            <w:r>
              <w:br/>
            </w:r>
            <w:r>
              <w:rPr>
                <w:rFonts w:ascii="Times New Roman"/>
                <w:b w:val="false"/>
                <w:i w:val="false"/>
                <w:color w:val="000000"/>
                <w:sz w:val="20"/>
              </w:rPr>
              <w:t>
Код статистической формы 142112032</w:t>
            </w:r>
          </w:p>
          <w:bookmarkEnd w:id="294"/>
        </w:tc>
        <w:tc>
          <w:tcPr>
            <w:tcW w:w="0" w:type="auto"/>
            <w:gridSpan w:val="2"/>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w:t>
            </w:r>
            <w:r>
              <w:rPr>
                <w:rFonts w:ascii="Times New Roman"/>
                <w:b/>
                <w:i w:val="false"/>
                <w:color w:val="000000"/>
                <w:sz w:val="20"/>
              </w:rPr>
              <w:t>Түсімді</w:t>
            </w:r>
            <w:r>
              <w:rPr>
                <w:rFonts w:ascii="Times New Roman"/>
                <w:b w:val="false"/>
                <w:i w:val="false"/>
                <w:color w:val="000000"/>
                <w:sz w:val="20"/>
              </w:rPr>
              <w:t xml:space="preserve"> </w:t>
            </w:r>
            <w:r>
              <w:rPr>
                <w:rFonts w:ascii="Times New Roman"/>
                <w:b/>
                <w:i w:val="false"/>
                <w:color w:val="000000"/>
                <w:sz w:val="20"/>
              </w:rPr>
              <w:t>жинағаннан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ауылшаруашылық</w:t>
            </w:r>
            <w:r>
              <w:br/>
            </w:r>
            <w:r>
              <w:rPr>
                <w:rFonts w:ascii="Times New Roman"/>
                <w:b w:val="false"/>
                <w:i w:val="false"/>
                <w:color w:val="000000"/>
                <w:sz w:val="20"/>
              </w:rPr>
              <w:t>
</w:t>
            </w:r>
            <w:r>
              <w:rPr>
                <w:rFonts w:ascii="Times New Roman"/>
                <w:b/>
                <w:i w:val="false"/>
                <w:color w:val="000000"/>
                <w:sz w:val="20"/>
              </w:rPr>
              <w:t>дақылының</w:t>
            </w:r>
            <w:r>
              <w:rPr>
                <w:rFonts w:ascii="Times New Roman"/>
                <w:b w:val="false"/>
                <w:i w:val="false"/>
                <w:color w:val="000000"/>
                <w:sz w:val="20"/>
              </w:rPr>
              <w:t xml:space="preserve"> </w:t>
            </w:r>
            <w:r>
              <w:rPr>
                <w:rFonts w:ascii="Times New Roman"/>
                <w:b/>
                <w:i w:val="false"/>
                <w:color w:val="000000"/>
                <w:sz w:val="20"/>
              </w:rPr>
              <w:t>ылғалдылығын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салмағын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зертханалық</w:t>
            </w:r>
            <w:r>
              <w:rPr>
                <w:rFonts w:ascii="Times New Roman"/>
                <w:b w:val="false"/>
                <w:i w:val="false"/>
                <w:color w:val="000000"/>
                <w:sz w:val="20"/>
              </w:rPr>
              <w:t xml:space="preserve"> </w:t>
            </w:r>
            <w:r>
              <w:rPr>
                <w:rFonts w:ascii="Times New Roman"/>
                <w:b/>
                <w:i w:val="false"/>
                <w:color w:val="000000"/>
                <w:sz w:val="20"/>
              </w:rPr>
              <w:t>анықтау</w:t>
            </w:r>
            <w:r>
              <w:rPr>
                <w:rFonts w:ascii="Times New Roman"/>
                <w:b w:val="false"/>
                <w:i w:val="false"/>
                <w:color w:val="000000"/>
                <w:sz w:val="20"/>
              </w:rPr>
              <w:t xml:space="preserve"> </w:t>
            </w:r>
            <w:r>
              <w:rPr>
                <w:rFonts w:ascii="Times New Roman"/>
                <w:b/>
                <w:i w:val="false"/>
                <w:color w:val="000000"/>
                <w:sz w:val="20"/>
              </w:rPr>
              <w:t>бланкісі</w:t>
            </w:r>
            <w:r>
              <w:br/>
            </w:r>
            <w:r>
              <w:rPr>
                <w:rFonts w:ascii="Times New Roman"/>
                <w:b w:val="false"/>
                <w:i w:val="false"/>
                <w:color w:val="000000"/>
                <w:sz w:val="20"/>
              </w:rPr>
              <w:t>
</w:t>
            </w:r>
            <w:r>
              <w:rPr>
                <w:rFonts w:ascii="Times New Roman"/>
                <w:b w:val="false"/>
                <w:i w:val="false"/>
                <w:color w:val="000000"/>
                <w:sz w:val="20"/>
              </w:rPr>
              <w:t xml:space="preserve">Бланк лабораторного определения влажности и веса сельскохозяйственной культуры </w:t>
            </w:r>
            <w:r>
              <w:br/>
            </w:r>
            <w:r>
              <w:rPr>
                <w:rFonts w:ascii="Times New Roman"/>
                <w:b w:val="false"/>
                <w:i w:val="false"/>
                <w:color w:val="000000"/>
                <w:sz w:val="20"/>
              </w:rPr>
              <w:t>
после уборки урожая</w:t>
            </w:r>
          </w:p>
          <w:bookmarkEnd w:id="295"/>
        </w:tc>
      </w:tr>
      <w:tr>
        <w:trPr>
          <w:trHeight w:val="30" w:hRule="atLeast"/>
        </w:trPr>
        <w:tc>
          <w:tcPr>
            <w:tcW w:w="0" w:type="auto"/>
            <w:gridSpan w:val="2"/>
            <w:tcBorders/>
            <w:tcMar>
              <w:top w:w="15" w:type="dxa"/>
              <w:left w:w="15" w:type="dxa"/>
              <w:bottom w:w="15" w:type="dxa"/>
              <w:right w:w="15" w:type="dxa"/>
            </w:tcMar>
            <w:vAlign w:val="center"/>
          </w:tcPr>
          <w:bookmarkStart w:name="z370" w:id="296"/>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w:t>
            </w:r>
            <w:r>
              <w:rPr>
                <w:rFonts w:ascii="Times New Roman"/>
                <w:b/>
                <w:i w:val="false"/>
                <w:color w:val="000000"/>
                <w:sz w:val="20"/>
              </w:rPr>
              <w:t>2</w:t>
            </w:r>
            <w:r>
              <w:rPr>
                <w:rFonts w:ascii="Times New Roman"/>
                <w:b w:val="false"/>
                <w:i w:val="false"/>
                <w:color w:val="000000"/>
                <w:sz w:val="20"/>
              </w:rPr>
              <w:t xml:space="preserve"> </w:t>
            </w:r>
          </w:p>
          <w:bookmarkEnd w:id="296"/>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71" w:id="297"/>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val="false"/>
                <w:i w:val="false"/>
                <w:color w:val="000000"/>
                <w:sz w:val="20"/>
              </w:rPr>
              <w:t xml:space="preserve"> </w:t>
            </w:r>
            <w:r>
              <w:rPr>
                <w:rFonts w:ascii="Times New Roman"/>
                <w:b/>
                <w:i w:val="false"/>
                <w:color w:val="000000"/>
                <w:sz w:val="20"/>
              </w:rPr>
              <w:t>сапасына</w:t>
            </w:r>
            <w:r>
              <w:rPr>
                <w:rFonts w:ascii="Times New Roman"/>
                <w:b w:val="false"/>
                <w:i w:val="false"/>
                <w:color w:val="000000"/>
                <w:sz w:val="20"/>
              </w:rPr>
              <w:t xml:space="preserve">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белгiленген</w:t>
            </w:r>
            <w:r>
              <w:rPr>
                <w:rFonts w:ascii="Times New Roman"/>
                <w:b w:val="false"/>
                <w:i w:val="false"/>
                <w:color w:val="000000"/>
                <w:sz w:val="20"/>
              </w:rPr>
              <w:t xml:space="preserve"> </w:t>
            </w:r>
            <w:r>
              <w:rPr>
                <w:rFonts w:ascii="Times New Roman"/>
                <w:b/>
                <w:i w:val="false"/>
                <w:color w:val="000000"/>
                <w:sz w:val="20"/>
              </w:rPr>
              <w:t>тәртiппен</w:t>
            </w:r>
            <w:r>
              <w:rPr>
                <w:rFonts w:ascii="Times New Roman"/>
                <w:b w:val="false"/>
                <w:i w:val="false"/>
                <w:color w:val="000000"/>
                <w:sz w:val="20"/>
              </w:rPr>
              <w:t xml:space="preserve"> </w:t>
            </w:r>
            <w:r>
              <w:rPr>
                <w:rFonts w:ascii="Times New Roman"/>
                <w:b/>
                <w:i w:val="false"/>
                <w:color w:val="000000"/>
                <w:sz w:val="20"/>
              </w:rPr>
              <w:t>аккредиттелген</w:t>
            </w:r>
            <w:r>
              <w:rPr>
                <w:rFonts w:ascii="Times New Roman"/>
                <w:b w:val="false"/>
                <w:i w:val="false"/>
                <w:color w:val="000000"/>
                <w:sz w:val="20"/>
              </w:rPr>
              <w:t xml:space="preserve"> </w:t>
            </w:r>
            <w:r>
              <w:rPr>
                <w:rFonts w:ascii="Times New Roman"/>
                <w:b/>
                <w:i w:val="false"/>
                <w:color w:val="000000"/>
                <w:sz w:val="20"/>
              </w:rPr>
              <w:t>зертханалары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 xml:space="preserve">Представляют организации, имеющие аккредитованные в установленном порядке лаборатории по проведению экспертизы качества зерна </w:t>
            </w:r>
            <w:r>
              <w:br/>
            </w: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шілдеден</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қарашаға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с 1 июля по 1 ноября</w:t>
            </w:r>
          </w:p>
          <w:bookmarkEnd w:id="297"/>
        </w:tc>
      </w:tr>
    </w:tbl>
    <w:bookmarkStart w:name="z374" w:id="298"/>
    <w:p>
      <w:pPr>
        <w:spacing w:after="0"/>
        <w:ind w:left="0"/>
        <w:jc w:val="both"/>
      </w:pPr>
      <w:r>
        <w:rPr>
          <w:rFonts w:ascii="Times New Roman"/>
          <w:b w:val="false"/>
          <w:i w:val="false"/>
          <w:color w:val="000000"/>
          <w:sz w:val="28"/>
        </w:rPr>
        <w:t xml:space="preserve">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кəсіпорнының,</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кәсіпкердің</w:t>
      </w:r>
      <w:r>
        <w:rPr>
          <w:rFonts w:ascii="Times New Roman"/>
          <w:b w:val="false"/>
          <w:i w:val="false"/>
          <w:color w:val="000000"/>
          <w:sz w:val="28"/>
        </w:rPr>
        <w:t xml:space="preserve"> </w:t>
      </w:r>
    </w:p>
    <w:bookmarkEnd w:id="298"/>
    <w:bookmarkStart w:name="z375" w:id="299"/>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қожалығының</w:t>
      </w:r>
      <w:r>
        <w:rPr>
          <w:rFonts w:ascii="Times New Roman"/>
          <w:b w:val="false"/>
          <w:i w:val="false"/>
          <w:color w:val="000000"/>
          <w:sz w:val="28"/>
        </w:rPr>
        <w:t xml:space="preserve"> </w:t>
      </w:r>
      <w:r>
        <w:rPr>
          <w:rFonts w:ascii="Times New Roman"/>
          <w:b/>
          <w:i w:val="false"/>
          <w:color w:val="000000"/>
          <w:sz w:val="28"/>
        </w:rPr>
        <w:t>атауы¹</w:t>
      </w:r>
      <w:r>
        <w:rPr>
          <w:rFonts w:ascii="Times New Roman"/>
          <w:b w:val="false"/>
          <w:i w:val="false"/>
          <w:color w:val="000000"/>
          <w:sz w:val="28"/>
        </w:rPr>
        <w:t xml:space="preserve"> </w:t>
      </w:r>
    </w:p>
    <w:bookmarkEnd w:id="299"/>
    <w:bookmarkStart w:name="z376" w:id="300"/>
    <w:p>
      <w:pPr>
        <w:spacing w:after="0"/>
        <w:ind w:left="0"/>
        <w:jc w:val="both"/>
      </w:pPr>
      <w:r>
        <w:rPr>
          <w:rFonts w:ascii="Times New Roman"/>
          <w:b w:val="false"/>
          <w:i w:val="false"/>
          <w:color w:val="000000"/>
          <w:sz w:val="28"/>
        </w:rPr>
        <w:t xml:space="preserve">
      Наименование сельскохозяйственного предприятия, </w:t>
      </w:r>
    </w:p>
    <w:bookmarkEnd w:id="300"/>
    <w:bookmarkStart w:name="z377" w:id="301"/>
    <w:p>
      <w:pPr>
        <w:spacing w:after="0"/>
        <w:ind w:left="0"/>
        <w:jc w:val="both"/>
      </w:pPr>
      <w:r>
        <w:rPr>
          <w:rFonts w:ascii="Times New Roman"/>
          <w:b w:val="false"/>
          <w:i w:val="false"/>
          <w:color w:val="000000"/>
          <w:sz w:val="28"/>
        </w:rPr>
        <w:t xml:space="preserve">
      индивидуального предпринимателя или </w:t>
      </w:r>
    </w:p>
    <w:bookmarkEnd w:id="301"/>
    <w:bookmarkStart w:name="z378" w:id="302"/>
    <w:p>
      <w:pPr>
        <w:spacing w:after="0"/>
        <w:ind w:left="0"/>
        <w:jc w:val="both"/>
      </w:pPr>
      <w:r>
        <w:rPr>
          <w:rFonts w:ascii="Times New Roman"/>
          <w:b w:val="false"/>
          <w:i w:val="false"/>
          <w:color w:val="000000"/>
          <w:sz w:val="28"/>
        </w:rPr>
        <w:t>
      крестьянского или фермерского хозяйства¹__________________________________________________________</w:t>
      </w:r>
    </w:p>
    <w:bookmarkEnd w:id="302"/>
    <w:tbl>
      <w:tblPr>
        <w:tblW w:w="0" w:type="auto"/>
        <w:tblCellSpacing w:w="0" w:type="auto"/>
        <w:tblBorders>
          <w:top w:val="none"/>
          <w:left w:val="none"/>
          <w:bottom w:val="none"/>
          <w:right w:val="none"/>
          <w:insideH w:val="none"/>
          <w:insideV w:val="none"/>
        </w:tblBorders>
      </w:tblPr>
      <w:tblGrid>
        <w:gridCol w:w="3318"/>
        <w:gridCol w:w="491"/>
        <w:gridCol w:w="8491"/>
      </w:tblGrid>
      <w:tr>
        <w:trPr>
          <w:trHeight w:val="30" w:hRule="atLeast"/>
        </w:trPr>
        <w:tc>
          <w:tcPr>
            <w:tcW w:w="3318" w:type="dxa"/>
            <w:tcBorders/>
            <w:tcMar>
              <w:top w:w="15" w:type="dxa"/>
              <w:left w:w="15" w:type="dxa"/>
              <w:bottom w:w="15" w:type="dxa"/>
              <w:right w:w="15" w:type="dxa"/>
            </w:tcMar>
            <w:vAlign w:val="center"/>
          </w:tcPr>
          <w:bookmarkStart w:name="z379" w:id="303"/>
          <w:p>
            <w:pPr>
              <w:spacing w:after="20"/>
              <w:ind w:left="20"/>
              <w:jc w:val="both"/>
            </w:pPr>
            <w:r>
              <w:rPr>
                <w:rFonts w:ascii="Times New Roman"/>
                <w:b w:val="false"/>
                <w:i w:val="false"/>
                <w:color w:val="000000"/>
                <w:sz w:val="20"/>
              </w:rPr>
              <w:t>
</w:t>
            </w:r>
            <w:r>
              <w:rPr>
                <w:rFonts w:ascii="Times New Roman"/>
                <w:b/>
                <w:i w:val="false"/>
                <w:color w:val="000000"/>
                <w:sz w:val="20"/>
              </w:rPr>
              <w:t>Аудан¹</w:t>
            </w:r>
            <w:r>
              <w:rPr>
                <w:rFonts w:ascii="Times New Roman"/>
                <w:b w:val="false"/>
                <w:i w:val="false"/>
                <w:color w:val="000000"/>
                <w:sz w:val="20"/>
              </w:rPr>
              <w:t xml:space="preserve"> </w:t>
            </w:r>
            <w:r>
              <w:br/>
            </w:r>
            <w:r>
              <w:rPr>
                <w:rFonts w:ascii="Times New Roman"/>
                <w:b w:val="false"/>
                <w:i w:val="false"/>
                <w:color w:val="000000"/>
                <w:sz w:val="20"/>
              </w:rPr>
              <w:t>
Район¹ _____________________</w:t>
            </w:r>
          </w:p>
          <w:bookmarkEnd w:id="303"/>
        </w:tc>
        <w:tc>
          <w:tcPr>
            <w:tcW w:w="491" w:type="dxa"/>
            <w:tcBorders/>
            <w:tcMar>
              <w:top w:w="15" w:type="dxa"/>
              <w:left w:w="15" w:type="dxa"/>
              <w:bottom w:w="15" w:type="dxa"/>
              <w:right w:w="15" w:type="dxa"/>
            </w:tcMar>
            <w:vAlign w:val="center"/>
          </w:tcPr>
          <w:bookmarkStart w:name="z380" w:id="30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коды¹</w:t>
            </w:r>
            <w:r>
              <w:br/>
            </w:r>
            <w:r>
              <w:rPr>
                <w:rFonts w:ascii="Times New Roman"/>
                <w:b w:val="false"/>
                <w:i w:val="false"/>
                <w:color w:val="000000"/>
                <w:sz w:val="20"/>
              </w:rPr>
              <w:t>
Код БИН / ИИН¹</w:t>
            </w:r>
          </w:p>
          <w:bookmarkEnd w:id="304"/>
        </w:tc>
        <w:tc>
          <w:tcPr>
            <w:tcW w:w="84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81" w:id="305"/>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w:t>
      </w:r>
      <w:r>
        <w:rPr>
          <w:rFonts w:ascii="Times New Roman"/>
          <w:b w:val="false"/>
          <w:i w:val="false"/>
          <w:color w:val="000000"/>
          <w:sz w:val="28"/>
        </w:rPr>
        <w:t xml:space="preserve"> </w:t>
      </w:r>
      <w:r>
        <w:rPr>
          <w:rFonts w:ascii="Times New Roman"/>
          <w:b/>
          <w:i w:val="false"/>
          <w:color w:val="000000"/>
          <w:sz w:val="28"/>
        </w:rPr>
        <w:t>алқап</w:t>
      </w:r>
      <w:r>
        <w:rPr>
          <w:rFonts w:ascii="Times New Roman"/>
          <w:b w:val="false"/>
          <w:i w:val="false"/>
          <w:color w:val="000000"/>
          <w:sz w:val="28"/>
        </w:rPr>
        <w:t xml:space="preserve"> </w:t>
      </w:r>
      <w:r>
        <w:rPr>
          <w:rFonts w:ascii="Times New Roman"/>
          <w:b/>
          <w:i w:val="false"/>
          <w:color w:val="000000"/>
          <w:sz w:val="28"/>
        </w:rPr>
        <w:t>турал</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қпарат¹</w:t>
      </w:r>
      <w:r>
        <w:rPr>
          <w:rFonts w:ascii="Times New Roman"/>
          <w:b/>
          <w:i w:val="false"/>
          <w:color w:val="000000"/>
          <w:sz w:val="28"/>
        </w:rPr>
        <w:t>:</w:t>
      </w:r>
    </w:p>
    <w:bookmarkEnd w:id="305"/>
    <w:bookmarkStart w:name="z382" w:id="306"/>
    <w:p>
      <w:pPr>
        <w:spacing w:after="0"/>
        <w:ind w:left="0"/>
        <w:jc w:val="both"/>
      </w:pPr>
      <w:r>
        <w:rPr>
          <w:rFonts w:ascii="Times New Roman"/>
          <w:b w:val="false"/>
          <w:i w:val="false"/>
          <w:color w:val="000000"/>
          <w:sz w:val="28"/>
        </w:rPr>
        <w:t xml:space="preserve">
      Информация об обследуемом поле¹: </w:t>
      </w:r>
    </w:p>
    <w:bookmarkEnd w:id="306"/>
    <w:bookmarkStart w:name="z383" w:id="307"/>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Іріктеу</w:t>
      </w:r>
      <w:r>
        <w:rPr>
          <w:rFonts w:ascii="Times New Roman"/>
          <w:b w:val="false"/>
          <w:i w:val="false"/>
          <w:color w:val="000000"/>
          <w:sz w:val="28"/>
        </w:rPr>
        <w:t xml:space="preserve"> </w:t>
      </w:r>
      <w:r>
        <w:rPr>
          <w:rFonts w:ascii="Times New Roman"/>
          <w:b/>
          <w:i w:val="false"/>
          <w:color w:val="000000"/>
          <w:sz w:val="28"/>
        </w:rPr>
        <w:t>орны</w:t>
      </w:r>
    </w:p>
    <w:bookmarkEnd w:id="307"/>
    <w:bookmarkStart w:name="z384" w:id="308"/>
    <w:p>
      <w:pPr>
        <w:spacing w:after="0"/>
        <w:ind w:left="0"/>
        <w:jc w:val="both"/>
      </w:pPr>
      <w:r>
        <w:rPr>
          <w:rFonts w:ascii="Times New Roman"/>
          <w:b w:val="false"/>
          <w:i w:val="false"/>
          <w:color w:val="000000"/>
          <w:sz w:val="28"/>
        </w:rPr>
        <w:t>
      № выборки ________________       Место выборки ___________________</w:t>
      </w:r>
    </w:p>
    <w:bookmarkEnd w:id="308"/>
    <w:bookmarkStart w:name="z385" w:id="309"/>
    <w:p>
      <w:pPr>
        <w:spacing w:after="0"/>
        <w:ind w:left="0"/>
        <w:jc w:val="both"/>
      </w:pPr>
      <w:r>
        <w:rPr>
          <w:rFonts w:ascii="Times New Roman"/>
          <w:b w:val="false"/>
          <w:i w:val="false"/>
          <w:color w:val="000000"/>
          <w:sz w:val="28"/>
        </w:rPr>
        <w:t xml:space="preserve">
      </w:t>
      </w:r>
      <w:r>
        <w:rPr>
          <w:rFonts w:ascii="Times New Roman"/>
          <w:b/>
          <w:i w:val="false"/>
          <w:color w:val="000000"/>
          <w:sz w:val="28"/>
        </w:rPr>
        <w:t>Дəнді</w:t>
      </w:r>
      <w:r>
        <w:rPr>
          <w:rFonts w:ascii="Times New Roman"/>
          <w:b w:val="false"/>
          <w:i w:val="false"/>
          <w:color w:val="000000"/>
          <w:sz w:val="28"/>
        </w:rPr>
        <w:t xml:space="preserve"> </w:t>
      </w:r>
      <w:r>
        <w:rPr>
          <w:rFonts w:ascii="Times New Roman"/>
          <w:b/>
          <w:i w:val="false"/>
          <w:color w:val="000000"/>
          <w:sz w:val="28"/>
        </w:rPr>
        <w:t>дақылдың</w:t>
      </w:r>
      <w:r>
        <w:rPr>
          <w:rFonts w:ascii="Times New Roman"/>
          <w:b w:val="false"/>
          <w:i w:val="false"/>
          <w:color w:val="000000"/>
          <w:sz w:val="28"/>
        </w:rPr>
        <w:t xml:space="preserve"> </w:t>
      </w:r>
      <w:r>
        <w:rPr>
          <w:rFonts w:ascii="Times New Roman"/>
          <w:b/>
          <w:i w:val="false"/>
          <w:color w:val="000000"/>
          <w:sz w:val="28"/>
        </w:rPr>
        <w:t>атауын</w:t>
      </w:r>
      <w:r>
        <w:rPr>
          <w:rFonts w:ascii="Times New Roman"/>
          <w:b w:val="false"/>
          <w:i w:val="false"/>
          <w:color w:val="000000"/>
          <w:sz w:val="28"/>
        </w:rPr>
        <w:t xml:space="preserve"> </w:t>
      </w:r>
      <w:r>
        <w:rPr>
          <w:rFonts w:ascii="Times New Roman"/>
          <w:b/>
          <w:i w:val="false"/>
          <w:color w:val="000000"/>
          <w:sz w:val="28"/>
        </w:rPr>
        <w:t>ж</w:t>
      </w:r>
      <w:r>
        <w:rPr>
          <w:rFonts w:ascii="Times New Roman"/>
          <w:b/>
          <w:i w:val="false"/>
          <w:color w:val="000000"/>
          <w:sz w:val="28"/>
        </w:rPr>
        <w:t>әне</w:t>
      </w:r>
      <w:r>
        <w:rPr>
          <w:rFonts w:ascii="Times New Roman"/>
          <w:b w:val="false"/>
          <w:i w:val="false"/>
          <w:color w:val="000000"/>
          <w:sz w:val="28"/>
        </w:rPr>
        <w:t xml:space="preserve"> </w:t>
      </w:r>
      <w:r>
        <w:rPr>
          <w:rFonts w:ascii="Times New Roman"/>
          <w:b/>
          <w:i w:val="false"/>
          <w:color w:val="000000"/>
          <w:sz w:val="28"/>
        </w:rPr>
        <w:t>сорты</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жазыңыз</w:t>
      </w:r>
    </w:p>
    <w:bookmarkEnd w:id="309"/>
    <w:bookmarkStart w:name="z386" w:id="310"/>
    <w:p>
      <w:pPr>
        <w:spacing w:after="0"/>
        <w:ind w:left="0"/>
        <w:jc w:val="both"/>
      </w:pPr>
      <w:r>
        <w:rPr>
          <w:rFonts w:ascii="Times New Roman"/>
          <w:b w:val="false"/>
          <w:i w:val="false"/>
          <w:color w:val="000000"/>
          <w:sz w:val="28"/>
        </w:rPr>
        <w:t>
      Запишите название и сорт зерновой культуры ____________________________________</w:t>
      </w:r>
    </w:p>
    <w:bookmarkEnd w:id="310"/>
    <w:bookmarkStart w:name="z387" w:id="31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Зертханалық</w:t>
      </w:r>
      <w:r>
        <w:rPr>
          <w:rFonts w:ascii="Times New Roman"/>
          <w:b w:val="false"/>
          <w:i w:val="false"/>
          <w:color w:val="000000"/>
          <w:sz w:val="28"/>
        </w:rPr>
        <w:t xml:space="preserve"> </w:t>
      </w:r>
      <w:r>
        <w:rPr>
          <w:rFonts w:ascii="Times New Roman"/>
          <w:b/>
          <w:i w:val="false"/>
          <w:color w:val="000000"/>
          <w:sz w:val="28"/>
        </w:rPr>
        <w:t>зерттеу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дән</w:t>
      </w:r>
      <w:r>
        <w:rPr>
          <w:rFonts w:ascii="Times New Roman"/>
          <w:b w:val="false"/>
          <w:i w:val="false"/>
          <w:color w:val="000000"/>
          <w:sz w:val="28"/>
        </w:rPr>
        <w:t xml:space="preserve"> </w:t>
      </w:r>
    </w:p>
    <w:bookmarkEnd w:id="311"/>
    <w:bookmarkStart w:name="z388" w:id="312"/>
    <w:p>
      <w:pPr>
        <w:spacing w:after="0"/>
        <w:ind w:left="0"/>
        <w:jc w:val="both"/>
      </w:pPr>
      <w:r>
        <w:rPr>
          <w:rFonts w:ascii="Times New Roman"/>
          <w:b w:val="false"/>
          <w:i w:val="false"/>
          <w:color w:val="000000"/>
          <w:sz w:val="28"/>
        </w:rPr>
        <w:t>
      Зерно, полученное для лабораторных исследований</w:t>
      </w:r>
    </w:p>
    <w:bookmarkEnd w:id="312"/>
    <w:bookmarkStart w:name="z389" w:id="313"/>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әннің</w:t>
      </w:r>
      <w:r>
        <w:rPr>
          <w:rFonts w:ascii="Times New Roman"/>
          <w:b w:val="false"/>
          <w:i w:val="false"/>
          <w:color w:val="000000"/>
          <w:sz w:val="28"/>
        </w:rPr>
        <w:t xml:space="preserve"> </w:t>
      </w:r>
      <w:r>
        <w:rPr>
          <w:rFonts w:ascii="Times New Roman"/>
          <w:b/>
          <w:i w:val="false"/>
          <w:color w:val="000000"/>
          <w:sz w:val="28"/>
        </w:rPr>
        <w:t>салмағы</w:t>
      </w:r>
      <w:r>
        <w:rPr>
          <w:rFonts w:ascii="Times New Roman"/>
          <w:b/>
          <w:i w:val="false"/>
          <w:color w:val="000000"/>
          <w:sz w:val="28"/>
        </w:rPr>
        <w:t>²</w:t>
      </w:r>
      <w:r>
        <w:rPr>
          <w:rFonts w:ascii="Times New Roman"/>
          <w:b w:val="false"/>
          <w:i w:val="false"/>
          <w:color w:val="000000"/>
          <w:sz w:val="28"/>
        </w:rPr>
        <w:t xml:space="preserve"> </w:t>
      </w:r>
    </w:p>
    <w:bookmarkEnd w:id="313"/>
    <w:bookmarkStart w:name="z390" w:id="314"/>
    <w:p>
      <w:pPr>
        <w:spacing w:after="0"/>
        <w:ind w:left="0"/>
        <w:jc w:val="both"/>
      </w:pPr>
      <w:r>
        <w:rPr>
          <w:rFonts w:ascii="Times New Roman"/>
          <w:b w:val="false"/>
          <w:i w:val="false"/>
          <w:color w:val="000000"/>
          <w:sz w:val="28"/>
        </w:rPr>
        <w:t>
      вес зерна² _________________________________________________________ грамм</w:t>
      </w:r>
    </w:p>
    <w:bookmarkEnd w:id="314"/>
    <w:bookmarkStart w:name="z391" w:id="315"/>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д</w:t>
      </w:r>
      <w:r>
        <w:rPr>
          <w:rFonts w:ascii="Times New Roman"/>
          <w:b/>
          <w:i w:val="false"/>
          <w:color w:val="000000"/>
          <w:sz w:val="28"/>
        </w:rPr>
        <w:t>әннің</w:t>
      </w:r>
      <w:r>
        <w:rPr>
          <w:rFonts w:ascii="Times New Roman"/>
          <w:b w:val="false"/>
          <w:i w:val="false"/>
          <w:color w:val="000000"/>
          <w:sz w:val="28"/>
        </w:rPr>
        <w:t xml:space="preserve"> </w:t>
      </w:r>
      <w:r>
        <w:rPr>
          <w:rFonts w:ascii="Times New Roman"/>
          <w:b/>
          <w:i w:val="false"/>
          <w:color w:val="000000"/>
          <w:sz w:val="28"/>
        </w:rPr>
        <w:t>ылғалдылығы²</w:t>
      </w:r>
    </w:p>
    <w:bookmarkEnd w:id="315"/>
    <w:bookmarkStart w:name="z392" w:id="316"/>
    <w:p>
      <w:pPr>
        <w:spacing w:after="0"/>
        <w:ind w:left="0"/>
        <w:jc w:val="both"/>
      </w:pPr>
      <w:r>
        <w:rPr>
          <w:rFonts w:ascii="Times New Roman"/>
          <w:b w:val="false"/>
          <w:i w:val="false"/>
          <w:color w:val="000000"/>
          <w:sz w:val="28"/>
        </w:rPr>
        <w:t xml:space="preserve">
      влажность зерна² _______________________________________________________ % </w:t>
      </w:r>
    </w:p>
    <w:bookmarkEnd w:id="316"/>
    <w:bookmarkStart w:name="z393" w:id="3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үлгінің</w:t>
      </w:r>
      <w:r>
        <w:rPr>
          <w:rFonts w:ascii="Times New Roman"/>
          <w:b w:val="false"/>
          <w:i w:val="false"/>
          <w:color w:val="000000"/>
          <w:sz w:val="28"/>
        </w:rPr>
        <w:t xml:space="preserve"> </w:t>
      </w:r>
      <w:r>
        <w:rPr>
          <w:rFonts w:ascii="Times New Roman"/>
          <w:b/>
          <w:i w:val="false"/>
          <w:color w:val="000000"/>
          <w:sz w:val="28"/>
        </w:rPr>
        <w:t>салмағы</w:t>
      </w:r>
      <w:r>
        <w:rPr>
          <w:rFonts w:ascii="Times New Roman"/>
          <w:b w:val="false"/>
          <w:i w:val="false"/>
          <w:color w:val="000000"/>
          <w:sz w:val="28"/>
        </w:rPr>
        <w:t xml:space="preserve"> </w:t>
      </w:r>
      <w:r>
        <w:rPr>
          <w:rFonts w:ascii="Times New Roman"/>
          <w:b/>
          <w:i w:val="false"/>
          <w:color w:val="000000"/>
          <w:sz w:val="28"/>
        </w:rPr>
        <w:t>ылғалдылықты</w:t>
      </w:r>
      <w:r>
        <w:rPr>
          <w:rFonts w:ascii="Times New Roman"/>
          <w:b w:val="false"/>
          <w:i w:val="false"/>
          <w:color w:val="000000"/>
          <w:sz w:val="28"/>
        </w:rPr>
        <w:t xml:space="preserve"> </w:t>
      </w:r>
      <w:r>
        <w:rPr>
          <w:rFonts w:ascii="Times New Roman"/>
          <w:b/>
          <w:i w:val="false"/>
          <w:color w:val="000000"/>
          <w:sz w:val="28"/>
        </w:rPr>
        <w:t>анықтауға</w:t>
      </w:r>
      <w:r>
        <w:rPr>
          <w:rFonts w:ascii="Times New Roman"/>
          <w:b w:val="false"/>
          <w:i w:val="false"/>
          <w:color w:val="000000"/>
          <w:sz w:val="28"/>
        </w:rPr>
        <w:t xml:space="preserve"> </w:t>
      </w:r>
      <w:r>
        <w:rPr>
          <w:rFonts w:ascii="Times New Roman"/>
          <w:b/>
          <w:i w:val="false"/>
          <w:color w:val="000000"/>
          <w:sz w:val="28"/>
        </w:rPr>
        <w:t>тым</w:t>
      </w:r>
      <w:r>
        <w:rPr>
          <w:rFonts w:ascii="Times New Roman"/>
          <w:b w:val="false"/>
          <w:i w:val="false"/>
          <w:color w:val="000000"/>
          <w:sz w:val="28"/>
        </w:rPr>
        <w:t xml:space="preserve"> </w:t>
      </w:r>
      <w:r>
        <w:rPr>
          <w:rFonts w:ascii="Times New Roman"/>
          <w:b/>
          <w:i w:val="false"/>
          <w:color w:val="000000"/>
          <w:sz w:val="28"/>
        </w:rPr>
        <w:t>аз</w:t>
      </w:r>
      <w:r>
        <w:rPr>
          <w:rFonts w:ascii="Times New Roman"/>
          <w:b w:val="false"/>
          <w:i w:val="false"/>
          <w:color w:val="000000"/>
          <w:sz w:val="28"/>
        </w:rPr>
        <w:t xml:space="preserve"> </w:t>
      </w:r>
      <w:r>
        <w:rPr>
          <w:rFonts w:ascii="Times New Roman"/>
          <w:b/>
          <w:i w:val="false"/>
          <w:color w:val="000000"/>
          <w:sz w:val="28"/>
        </w:rPr>
        <w:t>болса,</w:t>
      </w:r>
      <w:r>
        <w:rPr>
          <w:rFonts w:ascii="Times New Roman"/>
          <w:b w:val="false"/>
          <w:i w:val="false"/>
          <w:color w:val="000000"/>
          <w:sz w:val="28"/>
        </w:rPr>
        <w:t xml:space="preserve"> </w:t>
      </w:r>
      <w:r>
        <w:rPr>
          <w:rFonts w:ascii="Times New Roman"/>
          <w:b/>
          <w:i w:val="false"/>
          <w:color w:val="000000"/>
          <w:sz w:val="28"/>
        </w:rPr>
        <w:t>ылғалдылығы</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түйір</w:t>
      </w:r>
      <w:r>
        <w:rPr>
          <w:rFonts w:ascii="Times New Roman"/>
          <w:b w:val="false"/>
          <w:i w:val="false"/>
          <w:color w:val="000000"/>
          <w:sz w:val="28"/>
        </w:rPr>
        <w:t xml:space="preserve"> </w:t>
      </w:r>
      <w:r>
        <w:rPr>
          <w:rFonts w:ascii="Times New Roman"/>
          <w:b/>
          <w:i w:val="false"/>
          <w:color w:val="000000"/>
          <w:sz w:val="28"/>
        </w:rPr>
        <w:t>дәнді</w:t>
      </w:r>
      <w:r>
        <w:rPr>
          <w:rFonts w:ascii="Times New Roman"/>
          <w:b w:val="false"/>
          <w:i w:val="false"/>
          <w:color w:val="000000"/>
          <w:sz w:val="28"/>
        </w:rPr>
        <w:t xml:space="preserve"> </w:t>
      </w:r>
      <w:r>
        <w:rPr>
          <w:rFonts w:ascii="Times New Roman"/>
          <w:b/>
          <w:i w:val="false"/>
          <w:color w:val="000000"/>
          <w:sz w:val="28"/>
        </w:rPr>
        <w:t>ылғалдылығын</w:t>
      </w:r>
      <w:r>
        <w:rPr>
          <w:rFonts w:ascii="Times New Roman"/>
          <w:b w:val="false"/>
          <w:i w:val="false"/>
          <w:color w:val="000000"/>
          <w:sz w:val="28"/>
        </w:rPr>
        <w:t xml:space="preserve"> </w:t>
      </w:r>
      <w:r>
        <w:rPr>
          <w:rFonts w:ascii="Times New Roman"/>
          <w:b/>
          <w:i w:val="false"/>
          <w:color w:val="000000"/>
          <w:sz w:val="28"/>
        </w:rPr>
        <w:t>анықтауды</w:t>
      </w:r>
      <w:r>
        <w:rPr>
          <w:rFonts w:ascii="Times New Roman"/>
          <w:b w:val="false"/>
          <w:i w:val="false"/>
          <w:color w:val="000000"/>
          <w:sz w:val="28"/>
        </w:rPr>
        <w:t xml:space="preserve"> </w:t>
      </w:r>
      <w:r>
        <w:rPr>
          <w:rFonts w:ascii="Times New Roman"/>
          <w:b/>
          <w:i w:val="false"/>
          <w:color w:val="000000"/>
          <w:sz w:val="28"/>
        </w:rPr>
        <w:t>жүргізуге</w:t>
      </w:r>
      <w:r>
        <w:rPr>
          <w:rFonts w:ascii="Times New Roman"/>
          <w:b w:val="false"/>
          <w:i w:val="false"/>
          <w:color w:val="000000"/>
          <w:sz w:val="28"/>
        </w:rPr>
        <w:t xml:space="preserve"> </w:t>
      </w:r>
      <w:r>
        <w:rPr>
          <w:rFonts w:ascii="Times New Roman"/>
          <w:b/>
          <w:i w:val="false"/>
          <w:color w:val="000000"/>
          <w:sz w:val="28"/>
        </w:rPr>
        <w:t>болатындай</w:t>
      </w:r>
      <w:r>
        <w:rPr>
          <w:rFonts w:ascii="Times New Roman"/>
          <w:b w:val="false"/>
          <w:i w:val="false"/>
          <w:color w:val="000000"/>
          <w:sz w:val="28"/>
        </w:rPr>
        <w:t xml:space="preserve"> </w:t>
      </w:r>
      <w:r>
        <w:rPr>
          <w:rFonts w:ascii="Times New Roman"/>
          <w:b/>
          <w:i w:val="false"/>
          <w:color w:val="000000"/>
          <w:sz w:val="28"/>
        </w:rPr>
        <w:t>етіп</w:t>
      </w:r>
      <w:r>
        <w:rPr>
          <w:rFonts w:ascii="Times New Roman"/>
          <w:b w:val="false"/>
          <w:i w:val="false"/>
          <w:color w:val="000000"/>
          <w:sz w:val="28"/>
        </w:rPr>
        <w:t xml:space="preserve"> </w:t>
      </w:r>
      <w:r>
        <w:rPr>
          <w:rFonts w:ascii="Times New Roman"/>
          <w:b/>
          <w:i w:val="false"/>
          <w:color w:val="000000"/>
          <w:sz w:val="28"/>
        </w:rPr>
        <w:t>таңдалған</w:t>
      </w:r>
      <w:r>
        <w:rPr>
          <w:rFonts w:ascii="Times New Roman"/>
          <w:b w:val="false"/>
          <w:i w:val="false"/>
          <w:color w:val="000000"/>
          <w:sz w:val="28"/>
        </w:rPr>
        <w:t xml:space="preserve"> </w:t>
      </w:r>
      <w:r>
        <w:rPr>
          <w:rFonts w:ascii="Times New Roman"/>
          <w:b/>
          <w:i w:val="false"/>
          <w:color w:val="000000"/>
          <w:sz w:val="28"/>
        </w:rPr>
        <w:t>үлгілерге</w:t>
      </w:r>
      <w:r>
        <w:rPr>
          <w:rFonts w:ascii="Times New Roman"/>
          <w:b w:val="false"/>
          <w:i w:val="false"/>
          <w:color w:val="000000"/>
          <w:sz w:val="28"/>
        </w:rPr>
        <w:t xml:space="preserve"> </w:t>
      </w:r>
      <w:r>
        <w:rPr>
          <w:rFonts w:ascii="Times New Roman"/>
          <w:b/>
          <w:i w:val="false"/>
          <w:color w:val="000000"/>
          <w:sz w:val="28"/>
        </w:rPr>
        <w:t>қосыңыз.</w:t>
      </w:r>
      <w:r>
        <w:rPr>
          <w:rFonts w:ascii="Times New Roman"/>
          <w:b w:val="false"/>
          <w:i w:val="false"/>
          <w:color w:val="000000"/>
          <w:sz w:val="28"/>
        </w:rPr>
        <w:t xml:space="preserve"> </w:t>
      </w:r>
      <w:r>
        <w:rPr>
          <w:rFonts w:ascii="Times New Roman"/>
          <w:b/>
          <w:i w:val="false"/>
          <w:color w:val="000000"/>
          <w:sz w:val="28"/>
        </w:rPr>
        <w:t>Таңдалған</w:t>
      </w:r>
      <w:r>
        <w:rPr>
          <w:rFonts w:ascii="Times New Roman"/>
          <w:b w:val="false"/>
          <w:i w:val="false"/>
          <w:color w:val="000000"/>
          <w:sz w:val="28"/>
        </w:rPr>
        <w:t xml:space="preserve"> </w:t>
      </w:r>
      <w:r>
        <w:rPr>
          <w:rFonts w:ascii="Times New Roman"/>
          <w:b/>
          <w:i w:val="false"/>
          <w:color w:val="000000"/>
          <w:sz w:val="28"/>
        </w:rPr>
        <w:t>үлгінің</w:t>
      </w:r>
      <w:r>
        <w:rPr>
          <w:rFonts w:ascii="Times New Roman"/>
          <w:b w:val="false"/>
          <w:i w:val="false"/>
          <w:color w:val="000000"/>
          <w:sz w:val="28"/>
        </w:rPr>
        <w:t xml:space="preserve"> </w:t>
      </w:r>
      <w:r>
        <w:rPr>
          <w:rFonts w:ascii="Times New Roman"/>
          <w:b/>
          <w:i w:val="false"/>
          <w:color w:val="000000"/>
          <w:sz w:val="28"/>
        </w:rPr>
        <w:t>ылғалдылық</w:t>
      </w:r>
      <w:r>
        <w:rPr>
          <w:rFonts w:ascii="Times New Roman"/>
          <w:b w:val="false"/>
          <w:i w:val="false"/>
          <w:color w:val="000000"/>
          <w:sz w:val="28"/>
        </w:rPr>
        <w:t xml:space="preserve"> </w:t>
      </w:r>
      <w:r>
        <w:rPr>
          <w:rFonts w:ascii="Times New Roman"/>
          <w:b/>
          <w:i w:val="false"/>
          <w:color w:val="000000"/>
          <w:sz w:val="28"/>
        </w:rPr>
        <w:t>мөлшерін</w:t>
      </w:r>
      <w:r>
        <w:rPr>
          <w:rFonts w:ascii="Times New Roman"/>
          <w:b w:val="false"/>
          <w:i w:val="false"/>
          <w:color w:val="000000"/>
          <w:sz w:val="28"/>
        </w:rPr>
        <w:t xml:space="preserve"> </w:t>
      </w:r>
      <w:r>
        <w:rPr>
          <w:rFonts w:ascii="Times New Roman"/>
          <w:b/>
          <w:i w:val="false"/>
          <w:color w:val="000000"/>
          <w:sz w:val="28"/>
        </w:rPr>
        <w:t>мына</w:t>
      </w:r>
      <w:r>
        <w:rPr>
          <w:rFonts w:ascii="Times New Roman"/>
          <w:b w:val="false"/>
          <w:i w:val="false"/>
          <w:color w:val="000000"/>
          <w:sz w:val="28"/>
        </w:rPr>
        <w:t xml:space="preserve"> </w:t>
      </w:r>
      <w:r>
        <w:rPr>
          <w:rFonts w:ascii="Times New Roman"/>
          <w:b/>
          <w:i w:val="false"/>
          <w:color w:val="000000"/>
          <w:sz w:val="28"/>
        </w:rPr>
        <w:t>формуланы</w:t>
      </w:r>
      <w:r>
        <w:rPr>
          <w:rFonts w:ascii="Times New Roman"/>
          <w:b w:val="false"/>
          <w:i w:val="false"/>
          <w:color w:val="000000"/>
          <w:sz w:val="28"/>
        </w:rPr>
        <w:t xml:space="preserve"> </w:t>
      </w:r>
      <w:r>
        <w:rPr>
          <w:rFonts w:ascii="Times New Roman"/>
          <w:b/>
          <w:i w:val="false"/>
          <w:color w:val="000000"/>
          <w:sz w:val="28"/>
        </w:rPr>
        <w:t>пайдалана</w:t>
      </w:r>
      <w:r>
        <w:rPr>
          <w:rFonts w:ascii="Times New Roman"/>
          <w:b w:val="false"/>
          <w:i w:val="false"/>
          <w:color w:val="000000"/>
          <w:sz w:val="28"/>
        </w:rPr>
        <w:t xml:space="preserve"> </w:t>
      </w:r>
      <w:r>
        <w:rPr>
          <w:rFonts w:ascii="Times New Roman"/>
          <w:b/>
          <w:i w:val="false"/>
          <w:color w:val="000000"/>
          <w:sz w:val="28"/>
        </w:rPr>
        <w:t>отырып</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болады:</w:t>
      </w:r>
    </w:p>
    <w:bookmarkEnd w:id="317"/>
    <w:bookmarkStart w:name="z394" w:id="318"/>
    <w:p>
      <w:pPr>
        <w:spacing w:after="0"/>
        <w:ind w:left="0"/>
        <w:jc w:val="both"/>
      </w:pP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bookmarkEnd w:id="318"/>
    <w:bookmarkStart w:name="z395"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203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20"/>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w:t>
      </w:r>
      <w:r>
        <w:rPr>
          <w:rFonts w:ascii="Times New Roman"/>
          <w:b/>
          <w:i w:val="false"/>
          <w:color w:val="000000"/>
          <w:sz w:val="28"/>
        </w:rPr>
        <w:t>ғы:</w:t>
      </w:r>
      <w:r>
        <w:rPr>
          <w:rFonts w:ascii="Times New Roman"/>
          <w:b w:val="false"/>
          <w:i w:val="false"/>
          <w:color w:val="000000"/>
          <w:sz w:val="28"/>
        </w:rPr>
        <w:t xml:space="preserve"> </w:t>
      </w:r>
    </w:p>
    <w:bookmarkEnd w:id="320"/>
    <w:bookmarkStart w:name="z397" w:id="321"/>
    <w:p>
      <w:pPr>
        <w:spacing w:after="0"/>
        <w:ind w:left="0"/>
        <w:jc w:val="both"/>
      </w:pPr>
      <w:r>
        <w:rPr>
          <w:rFonts w:ascii="Times New Roman"/>
          <w:b w:val="false"/>
          <w:i w:val="false"/>
          <w:color w:val="000000"/>
          <w:sz w:val="28"/>
        </w:rPr>
        <w:t xml:space="preserve">
      Где: </w:t>
      </w:r>
    </w:p>
    <w:bookmarkEnd w:id="321"/>
    <w:bookmarkStart w:name="z398" w:id="322"/>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кішкентай</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құрғақ</w:t>
      </w:r>
      <w:r>
        <w:rPr>
          <w:rFonts w:ascii="Times New Roman"/>
          <w:b w:val="false"/>
          <w:i w:val="false"/>
          <w:color w:val="000000"/>
          <w:sz w:val="28"/>
        </w:rPr>
        <w:t xml:space="preserve"> </w:t>
      </w:r>
      <w:r>
        <w:rPr>
          <w:rFonts w:ascii="Times New Roman"/>
          <w:b/>
          <w:i w:val="false"/>
          <w:color w:val="000000"/>
          <w:sz w:val="28"/>
        </w:rPr>
        <w:t>дән</w:t>
      </w:r>
      <w:r>
        <w:rPr>
          <w:rFonts w:ascii="Times New Roman"/>
          <w:b w:val="false"/>
          <w:i w:val="false"/>
          <w:color w:val="000000"/>
          <w:sz w:val="28"/>
        </w:rPr>
        <w:t xml:space="preserve"> </w:t>
      </w:r>
      <w:r>
        <w:rPr>
          <w:rFonts w:ascii="Times New Roman"/>
          <w:b/>
          <w:i w:val="false"/>
          <w:color w:val="000000"/>
          <w:sz w:val="28"/>
        </w:rPr>
        <w:t>үлгісінің</w:t>
      </w:r>
      <w:r>
        <w:rPr>
          <w:rFonts w:ascii="Times New Roman"/>
          <w:b w:val="false"/>
          <w:i w:val="false"/>
          <w:color w:val="000000"/>
          <w:sz w:val="28"/>
        </w:rPr>
        <w:t xml:space="preserve"> </w:t>
      </w:r>
      <w:r>
        <w:rPr>
          <w:rFonts w:ascii="Times New Roman"/>
          <w:b/>
          <w:i w:val="false"/>
          <w:color w:val="000000"/>
          <w:sz w:val="28"/>
        </w:rPr>
        <w:t>салмағы</w:t>
      </w:r>
    </w:p>
    <w:bookmarkEnd w:id="322"/>
    <w:bookmarkStart w:name="z399" w:id="323"/>
    <w:p>
      <w:pPr>
        <w:spacing w:after="0"/>
        <w:ind w:left="0"/>
        <w:jc w:val="both"/>
      </w:pPr>
      <w:r>
        <w:rPr>
          <w:rFonts w:ascii="Times New Roman"/>
          <w:b w:val="false"/>
          <w:i w:val="false"/>
          <w:color w:val="000000"/>
          <w:sz w:val="28"/>
        </w:rPr>
        <w:t>
      А = вес маленького или сухого образца зерна ______________________________ грамм</w:t>
      </w:r>
    </w:p>
    <w:bookmarkEnd w:id="323"/>
    <w:bookmarkStart w:name="z400" w:id="324"/>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ылғалдылықты</w:t>
      </w:r>
      <w:r>
        <w:rPr>
          <w:rFonts w:ascii="Times New Roman"/>
          <w:b w:val="false"/>
          <w:i w:val="false"/>
          <w:color w:val="000000"/>
          <w:sz w:val="28"/>
        </w:rPr>
        <w:t xml:space="preserve"> </w:t>
      </w:r>
      <w:r>
        <w:rPr>
          <w:rFonts w:ascii="Times New Roman"/>
          <w:b/>
          <w:i w:val="false"/>
          <w:color w:val="000000"/>
          <w:sz w:val="28"/>
        </w:rPr>
        <w:t>анықтауға</w:t>
      </w: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дәннің</w:t>
      </w:r>
      <w:r>
        <w:rPr>
          <w:rFonts w:ascii="Times New Roman"/>
          <w:b w:val="false"/>
          <w:i w:val="false"/>
          <w:color w:val="000000"/>
          <w:sz w:val="28"/>
        </w:rPr>
        <w:t xml:space="preserve"> </w:t>
      </w:r>
      <w:r>
        <w:rPr>
          <w:rFonts w:ascii="Times New Roman"/>
          <w:b/>
          <w:i w:val="false"/>
          <w:color w:val="000000"/>
          <w:sz w:val="28"/>
        </w:rPr>
        <w:t>салмағы</w:t>
      </w:r>
      <w:r>
        <w:rPr>
          <w:rFonts w:ascii="Times New Roman"/>
          <w:b w:val="false"/>
          <w:i w:val="false"/>
          <w:color w:val="000000"/>
          <w:sz w:val="28"/>
        </w:rPr>
        <w:t xml:space="preserve"> </w:t>
      </w:r>
    </w:p>
    <w:bookmarkEnd w:id="324"/>
    <w:bookmarkStart w:name="z401" w:id="325"/>
    <w:p>
      <w:pPr>
        <w:spacing w:after="0"/>
        <w:ind w:left="0"/>
        <w:jc w:val="both"/>
      </w:pPr>
      <w:r>
        <w:rPr>
          <w:rFonts w:ascii="Times New Roman"/>
          <w:b w:val="false"/>
          <w:i w:val="false"/>
          <w:color w:val="000000"/>
          <w:sz w:val="28"/>
        </w:rPr>
        <w:t>
      B = вес дополнительного зернышка, требуемого для определения влажности _____ грамм</w:t>
      </w:r>
    </w:p>
    <w:bookmarkEnd w:id="325"/>
    <w:bookmarkStart w:name="z402" w:id="326"/>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ылғалдылы</w:t>
      </w:r>
      <w:r>
        <w:rPr>
          <w:rFonts w:ascii="Times New Roman"/>
          <w:b/>
          <w:i w:val="false"/>
          <w:color w:val="000000"/>
          <w:sz w:val="28"/>
        </w:rPr>
        <w:t>ғыны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белгілі</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дәннің)</w:t>
      </w:r>
    </w:p>
    <w:bookmarkEnd w:id="326"/>
    <w:bookmarkStart w:name="z403" w:id="327"/>
    <w:p>
      <w:pPr>
        <w:spacing w:after="0"/>
        <w:ind w:left="0"/>
        <w:jc w:val="both"/>
      </w:pPr>
      <w:r>
        <w:rPr>
          <w:rFonts w:ascii="Times New Roman"/>
          <w:b w:val="false"/>
          <w:i w:val="false"/>
          <w:color w:val="000000"/>
          <w:sz w:val="28"/>
        </w:rPr>
        <w:t>
      C = известный процент влажности B (дополнительного зернышка) _________________%</w:t>
      </w:r>
    </w:p>
    <w:bookmarkEnd w:id="327"/>
    <w:bookmarkStart w:name="z404" w:id="328"/>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ылғалдылы</w:t>
      </w:r>
      <w:r>
        <w:rPr>
          <w:rFonts w:ascii="Times New Roman"/>
          <w:b/>
          <w:i w:val="false"/>
          <w:color w:val="000000"/>
          <w:sz w:val="28"/>
        </w:rPr>
        <w:t>ғыны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(аралас)</w:t>
      </w:r>
    </w:p>
    <w:bookmarkEnd w:id="328"/>
    <w:bookmarkStart w:name="z405" w:id="329"/>
    <w:p>
      <w:pPr>
        <w:spacing w:after="0"/>
        <w:ind w:left="0"/>
        <w:jc w:val="both"/>
      </w:pPr>
      <w:r>
        <w:rPr>
          <w:rFonts w:ascii="Times New Roman"/>
          <w:b w:val="false"/>
          <w:i w:val="false"/>
          <w:color w:val="000000"/>
          <w:sz w:val="28"/>
        </w:rPr>
        <w:t xml:space="preserve">
      D = процент влажности А + B (смешанных) ____________________________________ % </w:t>
      </w:r>
    </w:p>
    <w:bookmarkEnd w:id="329"/>
    <w:bookmarkStart w:name="z406" w:id="330"/>
    <w:p>
      <w:pPr>
        <w:spacing w:after="0"/>
        <w:ind w:left="0"/>
        <w:jc w:val="both"/>
      </w:pPr>
      <w:r>
        <w:rPr>
          <w:rFonts w:ascii="Times New Roman"/>
          <w:b w:val="false"/>
          <w:i w:val="false"/>
          <w:color w:val="000000"/>
          <w:sz w:val="28"/>
        </w:rPr>
        <w:t xml:space="preserve">
      </w:t>
      </w:r>
      <w:r>
        <w:rPr>
          <w:rFonts w:ascii="Times New Roman"/>
          <w:b/>
          <w:i w:val="false"/>
          <w:color w:val="000000"/>
          <w:sz w:val="28"/>
        </w:rPr>
        <w:t>E</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нәтиже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кішкентай</w:t>
      </w:r>
      <w:r>
        <w:rPr>
          <w:rFonts w:ascii="Times New Roman"/>
          <w:b w:val="false"/>
          <w:i w:val="false"/>
          <w:color w:val="000000"/>
          <w:sz w:val="28"/>
        </w:rPr>
        <w:t xml:space="preserve"> </w:t>
      </w:r>
      <w:r>
        <w:rPr>
          <w:rFonts w:ascii="Times New Roman"/>
          <w:b/>
          <w:i w:val="false"/>
          <w:color w:val="000000"/>
          <w:sz w:val="28"/>
        </w:rPr>
        <w:t>дән</w:t>
      </w:r>
      <w:r>
        <w:rPr>
          <w:rFonts w:ascii="Times New Roman"/>
          <w:b w:val="false"/>
          <w:i w:val="false"/>
          <w:color w:val="000000"/>
          <w:sz w:val="28"/>
        </w:rPr>
        <w:t xml:space="preserve"> </w:t>
      </w:r>
      <w:r>
        <w:rPr>
          <w:rFonts w:ascii="Times New Roman"/>
          <w:b/>
          <w:i w:val="false"/>
          <w:color w:val="000000"/>
          <w:sz w:val="28"/>
        </w:rPr>
        <w:t>үлгісінің</w:t>
      </w:r>
      <w:r>
        <w:rPr>
          <w:rFonts w:ascii="Times New Roman"/>
          <w:b w:val="false"/>
          <w:i w:val="false"/>
          <w:color w:val="000000"/>
          <w:sz w:val="28"/>
        </w:rPr>
        <w:t xml:space="preserve"> </w:t>
      </w:r>
      <w:r>
        <w:rPr>
          <w:rFonts w:ascii="Times New Roman"/>
          <w:b/>
          <w:i w:val="false"/>
          <w:color w:val="000000"/>
          <w:sz w:val="28"/>
        </w:rPr>
        <w:t>ылғалдылық</w:t>
      </w:r>
      <w:r>
        <w:rPr>
          <w:rFonts w:ascii="Times New Roman"/>
          <w:b w:val="false"/>
          <w:i w:val="false"/>
          <w:color w:val="000000"/>
          <w:sz w:val="28"/>
        </w:rPr>
        <w:t xml:space="preserve"> </w:t>
      </w:r>
      <w:r>
        <w:rPr>
          <w:rFonts w:ascii="Times New Roman"/>
          <w:b/>
          <w:i w:val="false"/>
          <w:color w:val="000000"/>
          <w:sz w:val="28"/>
        </w:rPr>
        <w:t>пайызы</w:t>
      </w:r>
      <w:r>
        <w:rPr>
          <w:rFonts w:ascii="Times New Roman"/>
          <w:b w:val="false"/>
          <w:i w:val="false"/>
          <w:color w:val="000000"/>
          <w:sz w:val="28"/>
        </w:rPr>
        <w:t xml:space="preserve"> </w:t>
      </w:r>
      <w:r>
        <w:rPr>
          <w:rFonts w:ascii="Times New Roman"/>
          <w:b/>
          <w:i w:val="false"/>
          <w:color w:val="000000"/>
          <w:sz w:val="28"/>
        </w:rPr>
        <w:t>(3-тарма</w:t>
      </w:r>
      <w:r>
        <w:rPr>
          <w:rFonts w:ascii="Times New Roman"/>
          <w:b/>
          <w:i w:val="false"/>
          <w:color w:val="000000"/>
          <w:sz w:val="28"/>
        </w:rPr>
        <w:t>қт</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жазылады</w:t>
      </w:r>
      <w:r>
        <w:rPr>
          <w:rFonts w:ascii="Times New Roman"/>
          <w:b/>
          <w:i w:val="false"/>
          <w:color w:val="000000"/>
          <w:sz w:val="28"/>
        </w:rPr>
        <w:t>)</w:t>
      </w:r>
      <w:r>
        <w:rPr>
          <w:rFonts w:ascii="Times New Roman"/>
          <w:b w:val="false"/>
          <w:i w:val="false"/>
          <w:color w:val="000000"/>
          <w:sz w:val="28"/>
        </w:rPr>
        <w:t xml:space="preserve"> </w:t>
      </w:r>
    </w:p>
    <w:bookmarkEnd w:id="330"/>
    <w:bookmarkStart w:name="z407" w:id="331"/>
    <w:p>
      <w:pPr>
        <w:spacing w:after="0"/>
        <w:ind w:left="0"/>
        <w:jc w:val="both"/>
      </w:pPr>
      <w:r>
        <w:rPr>
          <w:rFonts w:ascii="Times New Roman"/>
          <w:b w:val="false"/>
          <w:i w:val="false"/>
          <w:color w:val="000000"/>
          <w:sz w:val="28"/>
        </w:rPr>
        <w:t>
      E = результат – процент влажности маленьких образцов (записывается в пункт 3) ____ %</w:t>
      </w:r>
    </w:p>
    <w:bookmarkEnd w:id="331"/>
    <w:bookmarkStart w:name="z408" w:id="3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2"/>
    <w:bookmarkStart w:name="z409" w:id="333"/>
    <w:p>
      <w:pPr>
        <w:spacing w:after="0"/>
        <w:ind w:left="0"/>
        <w:jc w:val="both"/>
      </w:pPr>
      <w:r>
        <w:rPr>
          <w:rFonts w:ascii="Times New Roman"/>
          <w:b w:val="false"/>
          <w:i w:val="false"/>
          <w:color w:val="000000"/>
          <w:sz w:val="28"/>
        </w:rPr>
        <w:t>
      Примечание:</w:t>
      </w:r>
    </w:p>
    <w:bookmarkEnd w:id="333"/>
    <w:bookmarkStart w:name="z410" w:id="334"/>
    <w:p>
      <w:pPr>
        <w:spacing w:after="0"/>
        <w:ind w:left="0"/>
        <w:jc w:val="both"/>
      </w:pPr>
      <w:r>
        <w:rPr>
          <w:rFonts w:ascii="Times New Roman"/>
          <w:b w:val="false"/>
          <w:i w:val="false"/>
          <w:color w:val="000000"/>
          <w:sz w:val="28"/>
        </w:rPr>
        <w:t xml:space="preserve">
      </w:t>
      </w:r>
      <w:r>
        <w:rPr>
          <w:rFonts w:ascii="Times New Roman"/>
          <w:b/>
          <w:i w:val="false"/>
          <w:color w:val="000000"/>
          <w:sz w:val="28"/>
        </w:rPr>
        <w:t>¹</w:t>
      </w:r>
      <w:r>
        <w:rPr>
          <w:rFonts w:ascii="Times New Roman"/>
          <w:b w:val="false"/>
          <w:i w:val="false"/>
          <w:color w:val="000000"/>
          <w:sz w:val="28"/>
        </w:rPr>
        <w:t xml:space="preserve"> </w:t>
      </w:r>
      <w:r>
        <w:rPr>
          <w:rFonts w:ascii="Times New Roman"/>
          <w:b/>
          <w:i w:val="false"/>
          <w:color w:val="000000"/>
          <w:sz w:val="28"/>
        </w:rPr>
        <w:t>Сынама</w:t>
      </w:r>
      <w:r>
        <w:rPr>
          <w:rFonts w:ascii="Times New Roman"/>
          <w:b w:val="false"/>
          <w:i w:val="false"/>
          <w:color w:val="000000"/>
          <w:sz w:val="28"/>
        </w:rPr>
        <w:t xml:space="preserve"> </w:t>
      </w:r>
      <w:r>
        <w:rPr>
          <w:rFonts w:ascii="Times New Roman"/>
          <w:b/>
          <w:i w:val="false"/>
          <w:color w:val="000000"/>
          <w:sz w:val="28"/>
        </w:rPr>
        <w:t>салынған</w:t>
      </w:r>
      <w:r>
        <w:rPr>
          <w:rFonts w:ascii="Times New Roman"/>
          <w:b w:val="false"/>
          <w:i w:val="false"/>
          <w:color w:val="000000"/>
          <w:sz w:val="28"/>
        </w:rPr>
        <w:t xml:space="preserve"> </w:t>
      </w:r>
      <w:r>
        <w:rPr>
          <w:rFonts w:ascii="Times New Roman"/>
          <w:b/>
          <w:i w:val="false"/>
          <w:color w:val="000000"/>
          <w:sz w:val="28"/>
        </w:rPr>
        <w:t>қаптағы</w:t>
      </w:r>
      <w:r>
        <w:rPr>
          <w:rFonts w:ascii="Times New Roman"/>
          <w:b w:val="false"/>
          <w:i w:val="false"/>
          <w:color w:val="000000"/>
          <w:sz w:val="28"/>
        </w:rPr>
        <w:t xml:space="preserve"> </w:t>
      </w:r>
      <w:r>
        <w:rPr>
          <w:rFonts w:ascii="Times New Roman"/>
          <w:b/>
          <w:i w:val="false"/>
          <w:color w:val="000000"/>
          <w:sz w:val="28"/>
        </w:rPr>
        <w:t>таңбалайтын</w:t>
      </w:r>
      <w:r>
        <w:rPr>
          <w:rFonts w:ascii="Times New Roman"/>
          <w:b w:val="false"/>
          <w:i w:val="false"/>
          <w:color w:val="000000"/>
          <w:sz w:val="28"/>
        </w:rPr>
        <w:t xml:space="preserve"> </w:t>
      </w:r>
      <w:r>
        <w:rPr>
          <w:rFonts w:ascii="Times New Roman"/>
          <w:b/>
          <w:i w:val="false"/>
          <w:color w:val="000000"/>
          <w:sz w:val="28"/>
        </w:rPr>
        <w:t>құлақшадан</w:t>
      </w:r>
      <w:r>
        <w:rPr>
          <w:rFonts w:ascii="Times New Roman"/>
          <w:b w:val="false"/>
          <w:i w:val="false"/>
          <w:color w:val="000000"/>
          <w:sz w:val="28"/>
        </w:rPr>
        <w:t xml:space="preserve"> </w:t>
      </w:r>
      <w:r>
        <w:rPr>
          <w:rFonts w:ascii="Times New Roman"/>
          <w:b/>
          <w:i w:val="false"/>
          <w:color w:val="000000"/>
          <w:sz w:val="28"/>
        </w:rPr>
        <w:t>толтырылады</w:t>
      </w:r>
    </w:p>
    <w:bookmarkEnd w:id="334"/>
    <w:bookmarkStart w:name="z411" w:id="335"/>
    <w:p>
      <w:pPr>
        <w:spacing w:after="0"/>
        <w:ind w:left="0"/>
        <w:jc w:val="both"/>
      </w:pPr>
      <w:r>
        <w:rPr>
          <w:rFonts w:ascii="Times New Roman"/>
          <w:b w:val="false"/>
          <w:i w:val="false"/>
          <w:color w:val="000000"/>
          <w:sz w:val="28"/>
        </w:rPr>
        <w:t>
      ¹ Заполняется с маркировочного листа пакета с пробой</w:t>
      </w:r>
    </w:p>
    <w:bookmarkEnd w:id="335"/>
    <w:bookmarkStart w:name="z412" w:id="336"/>
    <w:p>
      <w:pPr>
        <w:spacing w:after="0"/>
        <w:ind w:left="0"/>
        <w:jc w:val="both"/>
      </w:pPr>
      <w:r>
        <w:rPr>
          <w:rFonts w:ascii="Times New Roman"/>
          <w:b w:val="false"/>
          <w:i w:val="false"/>
          <w:color w:val="000000"/>
          <w:sz w:val="28"/>
        </w:rPr>
        <w:t xml:space="preserve">
      </w:t>
      </w:r>
      <w:r>
        <w:rPr>
          <w:rFonts w:ascii="Times New Roman"/>
          <w:b/>
          <w:i w:val="false"/>
          <w:color w:val="000000"/>
          <w:sz w:val="28"/>
        </w:rPr>
        <w:t>²</w:t>
      </w:r>
      <w:r>
        <w:rPr>
          <w:rFonts w:ascii="Times New Roman"/>
          <w:b w:val="false"/>
          <w:i w:val="false"/>
          <w:color w:val="000000"/>
          <w:sz w:val="28"/>
        </w:rPr>
        <w:t xml:space="preserve"> </w:t>
      </w:r>
      <w:r>
        <w:rPr>
          <w:rFonts w:ascii="Times New Roman"/>
          <w:b/>
          <w:i w:val="false"/>
          <w:color w:val="000000"/>
          <w:sz w:val="28"/>
        </w:rPr>
        <w:t>Дәннің</w:t>
      </w:r>
      <w:r>
        <w:rPr>
          <w:rFonts w:ascii="Times New Roman"/>
          <w:b w:val="false"/>
          <w:i w:val="false"/>
          <w:color w:val="000000"/>
          <w:sz w:val="28"/>
        </w:rPr>
        <w:t xml:space="preserve"> </w:t>
      </w:r>
      <w:r>
        <w:rPr>
          <w:rFonts w:ascii="Times New Roman"/>
          <w:b/>
          <w:i w:val="false"/>
          <w:color w:val="000000"/>
          <w:sz w:val="28"/>
        </w:rPr>
        <w:t>салмағы</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ылғалдылығы</w:t>
      </w:r>
      <w:r>
        <w:rPr>
          <w:rFonts w:ascii="Times New Roman"/>
          <w:b w:val="false"/>
          <w:i w:val="false"/>
          <w:color w:val="000000"/>
          <w:sz w:val="28"/>
        </w:rPr>
        <w:t xml:space="preserve"> </w:t>
      </w:r>
      <w:r>
        <w:rPr>
          <w:rFonts w:ascii="Times New Roman"/>
          <w:b/>
          <w:i w:val="false"/>
          <w:color w:val="000000"/>
          <w:sz w:val="28"/>
        </w:rPr>
        <w:t>үтірден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таңбамен</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336"/>
    <w:bookmarkStart w:name="z413" w:id="337"/>
    <w:p>
      <w:pPr>
        <w:spacing w:after="0"/>
        <w:ind w:left="0"/>
        <w:jc w:val="both"/>
      </w:pPr>
      <w:r>
        <w:rPr>
          <w:rFonts w:ascii="Times New Roman"/>
          <w:b w:val="false"/>
          <w:i w:val="false"/>
          <w:color w:val="000000"/>
          <w:sz w:val="28"/>
        </w:rPr>
        <w:t>
      ² Вес и влажность зерна заполняется с одним десятичным знаком</w:t>
      </w:r>
    </w:p>
    <w:bookmarkEnd w:id="337"/>
    <w:bookmarkStart w:name="z414" w:id="338"/>
    <w:p>
      <w:pPr>
        <w:spacing w:after="0"/>
        <w:ind w:left="0"/>
        <w:jc w:val="both"/>
      </w:pPr>
      <w:r>
        <w:rPr>
          <w:rFonts w:ascii="Times New Roman"/>
          <w:b w:val="false"/>
          <w:i w:val="false"/>
          <w:color w:val="000000"/>
          <w:sz w:val="28"/>
        </w:rPr>
        <w:t xml:space="preserve">
      </w:t>
      </w:r>
      <w:r>
        <w:rPr>
          <w:rFonts w:ascii="Times New Roman"/>
          <w:b/>
          <w:i w:val="false"/>
          <w:color w:val="000000"/>
          <w:sz w:val="28"/>
        </w:rPr>
        <w:t>Зертханаға</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күні</w:t>
      </w:r>
      <w:r>
        <w:rPr>
          <w:rFonts w:ascii="Times New Roman"/>
          <w:b w:val="false"/>
          <w:i w:val="false"/>
          <w:color w:val="000000"/>
          <w:sz w:val="28"/>
        </w:rPr>
        <w:t>:</w:t>
      </w:r>
    </w:p>
    <w:bookmarkEnd w:id="338"/>
    <w:bookmarkStart w:name="z415" w:id="339"/>
    <w:p>
      <w:pPr>
        <w:spacing w:after="0"/>
        <w:ind w:left="0"/>
        <w:jc w:val="both"/>
      </w:pPr>
      <w:r>
        <w:rPr>
          <w:rFonts w:ascii="Times New Roman"/>
          <w:b w:val="false"/>
          <w:i w:val="false"/>
          <w:color w:val="000000"/>
          <w:sz w:val="28"/>
        </w:rPr>
        <w:t>
      Дата поступления в лабораторию: 20 ______ "____" ______________</w:t>
      </w:r>
    </w:p>
    <w:bookmarkEnd w:id="339"/>
    <w:bookmarkStart w:name="z416" w:id="340"/>
    <w:p>
      <w:pPr>
        <w:spacing w:after="0"/>
        <w:ind w:left="0"/>
        <w:jc w:val="both"/>
      </w:pPr>
      <w:r>
        <w:rPr>
          <w:rFonts w:ascii="Times New Roman"/>
          <w:b w:val="false"/>
          <w:i w:val="false"/>
          <w:color w:val="000000"/>
          <w:sz w:val="28"/>
        </w:rPr>
        <w:t xml:space="preserve">
      </w:t>
      </w:r>
      <w:r>
        <w:rPr>
          <w:rFonts w:ascii="Times New Roman"/>
          <w:b/>
          <w:i w:val="false"/>
          <w:color w:val="000000"/>
          <w:sz w:val="28"/>
        </w:rPr>
        <w:t>Жүргізілген</w:t>
      </w:r>
      <w:r>
        <w:rPr>
          <w:rFonts w:ascii="Times New Roman"/>
          <w:b w:val="false"/>
          <w:i w:val="false"/>
          <w:color w:val="000000"/>
          <w:sz w:val="28"/>
        </w:rPr>
        <w:t xml:space="preserve"> </w:t>
      </w:r>
      <w:r>
        <w:rPr>
          <w:rFonts w:ascii="Times New Roman"/>
          <w:b/>
          <w:i w:val="false"/>
          <w:color w:val="000000"/>
          <w:sz w:val="28"/>
        </w:rPr>
        <w:t>зерттеудің</w:t>
      </w:r>
      <w:r>
        <w:rPr>
          <w:rFonts w:ascii="Times New Roman"/>
          <w:b w:val="false"/>
          <w:i w:val="false"/>
          <w:color w:val="000000"/>
          <w:sz w:val="28"/>
        </w:rPr>
        <w:t xml:space="preserve"> </w:t>
      </w:r>
      <w:r>
        <w:rPr>
          <w:rFonts w:ascii="Times New Roman"/>
          <w:b/>
          <w:i w:val="false"/>
          <w:color w:val="000000"/>
          <w:sz w:val="28"/>
        </w:rPr>
        <w:t>күні</w:t>
      </w:r>
      <w:r>
        <w:rPr>
          <w:rFonts w:ascii="Times New Roman"/>
          <w:b/>
          <w:i w:val="false"/>
          <w:color w:val="000000"/>
          <w:sz w:val="28"/>
        </w:rPr>
        <w:t>:</w:t>
      </w:r>
    </w:p>
    <w:bookmarkEnd w:id="340"/>
    <w:bookmarkStart w:name="z417" w:id="341"/>
    <w:p>
      <w:pPr>
        <w:spacing w:after="0"/>
        <w:ind w:left="0"/>
        <w:jc w:val="both"/>
      </w:pPr>
      <w:r>
        <w:rPr>
          <w:rFonts w:ascii="Times New Roman"/>
          <w:b w:val="false"/>
          <w:i w:val="false"/>
          <w:color w:val="000000"/>
          <w:sz w:val="28"/>
        </w:rPr>
        <w:t>
      Дата проведенного исследования: 20_______"____" ______________</w:t>
      </w:r>
    </w:p>
    <w:bookmarkEnd w:id="341"/>
    <w:bookmarkStart w:name="z418" w:id="342"/>
    <w:p>
      <w:pPr>
        <w:spacing w:after="0"/>
        <w:ind w:left="0"/>
        <w:jc w:val="both"/>
      </w:pPr>
      <w:r>
        <w:rPr>
          <w:rFonts w:ascii="Times New Roman"/>
          <w:b w:val="false"/>
          <w:i w:val="false"/>
          <w:color w:val="000000"/>
          <w:sz w:val="28"/>
        </w:rPr>
        <w:t xml:space="preserve">
      </w:t>
      </w:r>
      <w:r>
        <w:rPr>
          <w:rFonts w:ascii="Times New Roman"/>
          <w:b/>
          <w:i w:val="false"/>
          <w:color w:val="000000"/>
          <w:sz w:val="28"/>
        </w:rPr>
        <w:t>Зертхананың</w:t>
      </w:r>
      <w:r>
        <w:rPr>
          <w:rFonts w:ascii="Times New Roman"/>
          <w:b w:val="false"/>
          <w:i w:val="false"/>
          <w:color w:val="000000"/>
          <w:sz w:val="28"/>
        </w:rPr>
        <w:t xml:space="preserve"> </w:t>
      </w:r>
      <w:r>
        <w:rPr>
          <w:rFonts w:ascii="Times New Roman"/>
          <w:b/>
          <w:i w:val="false"/>
          <w:color w:val="000000"/>
          <w:sz w:val="28"/>
        </w:rPr>
        <w:t>атауы</w:t>
      </w:r>
    </w:p>
    <w:bookmarkEnd w:id="342"/>
    <w:bookmarkStart w:name="z419" w:id="343"/>
    <w:p>
      <w:pPr>
        <w:spacing w:after="0"/>
        <w:ind w:left="0"/>
        <w:jc w:val="both"/>
      </w:pPr>
      <w:r>
        <w:rPr>
          <w:rFonts w:ascii="Times New Roman"/>
          <w:b w:val="false"/>
          <w:i w:val="false"/>
          <w:color w:val="000000"/>
          <w:sz w:val="28"/>
        </w:rPr>
        <w:t>
      Наименование лаборатории ___________________________________________________</w:t>
      </w:r>
    </w:p>
    <w:bookmarkEnd w:id="343"/>
    <w:bookmarkStart w:name="z420" w:id="344"/>
    <w:p>
      <w:pPr>
        <w:spacing w:after="0"/>
        <w:ind w:left="0"/>
        <w:jc w:val="both"/>
      </w:pP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      Телефоны</w:t>
      </w:r>
    </w:p>
    <w:bookmarkEnd w:id="344"/>
    <w:bookmarkStart w:name="z421" w:id="345"/>
    <w:p>
      <w:pPr>
        <w:spacing w:after="0"/>
        <w:ind w:left="0"/>
        <w:jc w:val="both"/>
      </w:pPr>
      <w:r>
        <w:rPr>
          <w:rFonts w:ascii="Times New Roman"/>
          <w:b w:val="false"/>
          <w:i w:val="false"/>
          <w:color w:val="000000"/>
          <w:sz w:val="28"/>
        </w:rPr>
        <w:t>
      Адрес ________________                  Телефон ________________________________</w:t>
      </w:r>
    </w:p>
    <w:bookmarkEnd w:id="345"/>
    <w:bookmarkStart w:name="z422" w:id="34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w:t>
      </w:r>
      <w:r>
        <w:rPr>
          <w:rFonts w:ascii="Times New Roman"/>
          <w:b/>
          <w:i w:val="false"/>
          <w:color w:val="000000"/>
          <w:sz w:val="28"/>
        </w:rPr>
        <w:t>ш</w:t>
      </w:r>
      <w:r>
        <w:rPr>
          <w:rFonts w:ascii="Times New Roman"/>
          <w:b/>
          <w:i w:val="false"/>
          <w:color w:val="000000"/>
          <w:sz w:val="28"/>
        </w:rPr>
        <w:t>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bookmarkEnd w:id="346"/>
    <w:bookmarkStart w:name="z423" w:id="347"/>
    <w:p>
      <w:pPr>
        <w:spacing w:after="0"/>
        <w:ind w:left="0"/>
        <w:jc w:val="both"/>
      </w:pPr>
      <w:r>
        <w:rPr>
          <w:rFonts w:ascii="Times New Roman"/>
          <w:b w:val="false"/>
          <w:i w:val="false"/>
          <w:color w:val="000000"/>
          <w:sz w:val="28"/>
        </w:rPr>
        <w:t>
      Адрес электронной почты (респондента) ________________________________________</w:t>
      </w:r>
    </w:p>
    <w:bookmarkEnd w:id="347"/>
    <w:bookmarkStart w:name="z424" w:id="348"/>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w:t>
      </w:r>
      <w:r>
        <w:rPr>
          <w:rFonts w:ascii="Times New Roman"/>
          <w:b/>
          <w:i w:val="false"/>
          <w:color w:val="000000"/>
          <w:sz w:val="28"/>
        </w:rPr>
        <w:t>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p>
    <w:bookmarkEnd w:id="348"/>
    <w:bookmarkStart w:name="z425" w:id="349"/>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      Қ</w:t>
      </w:r>
      <w:r>
        <w:rPr>
          <w:rFonts w:ascii="Times New Roman"/>
          <w:b/>
          <w:i w:val="false"/>
          <w:color w:val="000000"/>
          <w:sz w:val="28"/>
        </w:rPr>
        <w:t>олы</w:t>
      </w:r>
      <w:r>
        <w:rPr>
          <w:rFonts w:ascii="Times New Roman"/>
          <w:b w:val="false"/>
          <w:i w:val="false"/>
          <w:color w:val="000000"/>
          <w:sz w:val="28"/>
        </w:rPr>
        <w:t xml:space="preserve"> </w:t>
      </w:r>
    </w:p>
    <w:bookmarkEnd w:id="349"/>
    <w:bookmarkStart w:name="z426" w:id="350"/>
    <w:p>
      <w:pPr>
        <w:spacing w:after="0"/>
        <w:ind w:left="0"/>
        <w:jc w:val="both"/>
      </w:pPr>
      <w:r>
        <w:rPr>
          <w:rFonts w:ascii="Times New Roman"/>
          <w:b w:val="false"/>
          <w:i w:val="false"/>
          <w:color w:val="000000"/>
          <w:sz w:val="28"/>
        </w:rPr>
        <w:t xml:space="preserve">
      Фамилия, имя и отчество </w:t>
      </w:r>
    </w:p>
    <w:bookmarkEnd w:id="350"/>
    <w:bookmarkStart w:name="z427" w:id="351"/>
    <w:p>
      <w:pPr>
        <w:spacing w:after="0"/>
        <w:ind w:left="0"/>
        <w:jc w:val="both"/>
      </w:pPr>
      <w:r>
        <w:rPr>
          <w:rFonts w:ascii="Times New Roman"/>
          <w:b w:val="false"/>
          <w:i w:val="false"/>
          <w:color w:val="000000"/>
          <w:sz w:val="28"/>
        </w:rPr>
        <w:t xml:space="preserve">
      (при его наличии) лаборанта ____________________________Подпись ______________ </w:t>
      </w:r>
    </w:p>
    <w:bookmarkEnd w:id="351"/>
    <w:bookmarkStart w:name="z428" w:id="35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p>
    <w:bookmarkEnd w:id="352"/>
    <w:bookmarkStart w:name="z429" w:id="353"/>
    <w:p>
      <w:pPr>
        <w:spacing w:after="0"/>
        <w:ind w:left="0"/>
        <w:jc w:val="both"/>
      </w:pP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олы</w:t>
      </w:r>
      <w:r>
        <w:rPr>
          <w:rFonts w:ascii="Times New Roman"/>
          <w:b w:val="false"/>
          <w:i w:val="false"/>
          <w:color w:val="000000"/>
          <w:sz w:val="28"/>
        </w:rPr>
        <w:t xml:space="preserve"> </w:t>
      </w:r>
    </w:p>
    <w:bookmarkEnd w:id="353"/>
    <w:bookmarkStart w:name="z430" w:id="354"/>
    <w:p>
      <w:pPr>
        <w:spacing w:after="0"/>
        <w:ind w:left="0"/>
        <w:jc w:val="both"/>
      </w:pPr>
      <w:r>
        <w:rPr>
          <w:rFonts w:ascii="Times New Roman"/>
          <w:b w:val="false"/>
          <w:i w:val="false"/>
          <w:color w:val="000000"/>
          <w:sz w:val="28"/>
        </w:rPr>
        <w:t xml:space="preserve">
      Фамилия, имя и отчество </w:t>
      </w:r>
    </w:p>
    <w:bookmarkEnd w:id="354"/>
    <w:bookmarkStart w:name="z431" w:id="355"/>
    <w:p>
      <w:pPr>
        <w:spacing w:after="0"/>
        <w:ind w:left="0"/>
        <w:jc w:val="both"/>
      </w:pPr>
      <w:r>
        <w:rPr>
          <w:rFonts w:ascii="Times New Roman"/>
          <w:b w:val="false"/>
          <w:i w:val="false"/>
          <w:color w:val="000000"/>
          <w:sz w:val="28"/>
        </w:rPr>
        <w:t xml:space="preserve">
      (при его наличии) руководителя ________________________Подпись _______________ </w:t>
      </w:r>
    </w:p>
    <w:bookmarkEnd w:id="355"/>
    <w:bookmarkStart w:name="z432" w:id="356"/>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p>
    <w:bookmarkEnd w:id="356"/>
    <w:bookmarkStart w:name="z433" w:id="357"/>
    <w:p>
      <w:pPr>
        <w:spacing w:after="0"/>
        <w:ind w:left="0"/>
        <w:jc w:val="both"/>
      </w:pPr>
      <w:r>
        <w:rPr>
          <w:rFonts w:ascii="Times New Roman"/>
          <w:b w:val="false"/>
          <w:i w:val="false"/>
          <w:color w:val="000000"/>
          <w:sz w:val="28"/>
        </w:rPr>
        <w:t>
      Место для печати (при наличии)</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4"/>
        <w:gridCol w:w="10"/>
        <w:gridCol w:w="7773"/>
        <w:gridCol w:w="17"/>
        <w:gridCol w:w="250"/>
        <w:gridCol w:w="12127"/>
      </w:tblGrid>
      <w:tr>
        <w:trPr>
          <w:trHeight w:val="30" w:hRule="atLeast"/>
        </w:trPr>
        <w:tc>
          <w:tcPr>
            <w:tcW w:w="2294" w:type="dxa"/>
            <w:vMerge w:val="restart"/>
            <w:tcBorders/>
            <w:tcMar>
              <w:top w:w="15" w:type="dxa"/>
              <w:left w:w="15" w:type="dxa"/>
              <w:bottom w:w="15" w:type="dxa"/>
              <w:right w:w="15" w:type="dxa"/>
            </w:tcMar>
            <w:vAlign w:val="center"/>
          </w:tcPr>
          <w:bookmarkStart w:name="z437" w:id="358"/>
          <w:p>
            <w:pPr>
              <w:spacing w:after="20"/>
              <w:ind w:left="20"/>
              <w:jc w:val="both"/>
            </w:pPr>
          </w:p>
          <w:bookmarkEnd w:id="35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наблюдению</w:t>
            </w:r>
          </w:p>
        </w:tc>
      </w:tr>
      <w:tr>
        <w:trPr>
          <w:trHeight w:val="30" w:hRule="atLeast"/>
        </w:trPr>
        <w:tc>
          <w:tcPr>
            <w:tcW w:w="0" w:type="auto"/>
            <w:gridSpan w:val="3"/>
            <w:tcBorders/>
            <w:tcMar>
              <w:top w:w="15" w:type="dxa"/>
              <w:left w:w="15" w:type="dxa"/>
              <w:bottom w:w="15" w:type="dxa"/>
              <w:right w:w="15" w:type="dxa"/>
            </w:tcMar>
            <w:vAlign w:val="center"/>
          </w:tcPr>
          <w:bookmarkStart w:name="z439" w:id="35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359"/>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442" w:id="360"/>
                <w:p>
                  <w:pPr>
                    <w:spacing w:after="20"/>
                    <w:ind w:left="20"/>
                    <w:jc w:val="both"/>
                  </w:pPr>
                  <w:r>
                    <w:rPr>
                      <w:rFonts w:ascii="Times New Roman"/>
                      <w:b w:val="false"/>
                      <w:i w:val="false"/>
                      <w:color w:val="000000"/>
                      <w:sz w:val="20"/>
                    </w:rPr>
                    <w:t>
до 1часа</w:t>
                  </w:r>
                </w:p>
                <w:bookmarkEnd w:id="36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43" w:id="36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361"/>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444" w:id="36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362"/>
        </w:tc>
      </w:tr>
      <w:tr>
        <w:trPr>
          <w:trHeight w:val="30" w:hRule="atLeast"/>
        </w:trPr>
        <w:tc>
          <w:tcPr>
            <w:tcW w:w="0" w:type="auto"/>
            <w:gridSpan w:val="2"/>
            <w:tcBorders/>
            <w:tcMar>
              <w:top w:w="15" w:type="dxa"/>
              <w:left w:w="15" w:type="dxa"/>
              <w:bottom w:w="15" w:type="dxa"/>
              <w:right w:w="15" w:type="dxa"/>
            </w:tcMar>
            <w:vAlign w:val="center"/>
          </w:tcPr>
          <w:bookmarkStart w:name="z445" w:id="36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142103019</w:t>
            </w:r>
            <w:r>
              <w:br/>
            </w:r>
            <w:r>
              <w:rPr>
                <w:rFonts w:ascii="Times New Roman"/>
                <w:b w:val="false"/>
                <w:i w:val="false"/>
                <w:color w:val="000000"/>
                <w:sz w:val="20"/>
              </w:rPr>
              <w:t>
</w:t>
            </w:r>
            <w:r>
              <w:rPr>
                <w:rFonts w:ascii="Times New Roman"/>
                <w:b w:val="false"/>
                <w:i w:val="false"/>
                <w:color w:val="000000"/>
                <w:sz w:val="20"/>
              </w:rPr>
              <w:t xml:space="preserve">Код статистической </w:t>
            </w:r>
            <w:r>
              <w:br/>
            </w:r>
            <w:r>
              <w:rPr>
                <w:rFonts w:ascii="Times New Roman"/>
                <w:b w:val="false"/>
                <w:i w:val="false"/>
                <w:color w:val="000000"/>
                <w:sz w:val="20"/>
              </w:rPr>
              <w:t>
</w:t>
            </w:r>
            <w:r>
              <w:rPr>
                <w:rFonts w:ascii="Times New Roman"/>
                <w:b w:val="false"/>
                <w:i w:val="false"/>
                <w:color w:val="000000"/>
                <w:sz w:val="20"/>
              </w:rPr>
              <w:t>формы 142103019</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w:t>
            </w:r>
            <w:r>
              <w:rPr>
                <w:rFonts w:ascii="Times New Roman"/>
                <w:b/>
                <w:i w:val="false"/>
                <w:color w:val="000000"/>
                <w:sz w:val="20"/>
              </w:rPr>
              <w:t>008</w:t>
            </w:r>
          </w:p>
          <w:bookmarkEnd w:id="363"/>
        </w:tc>
        <w:tc>
          <w:tcPr>
            <w:tcW w:w="777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Шағын шаруа немесе фермер қожалықтарында және жұртшылық шаруашылықтарында мал шаруашылығы өнімдерін өндіру</w:t>
            </w:r>
            <w:r>
              <w:br/>
            </w:r>
            <w:r>
              <w:rPr>
                <w:rFonts w:ascii="Times New Roman"/>
                <w:b/>
                <w:i w:val="false"/>
                <w:color w:val="000000"/>
                <w:sz w:val="20"/>
              </w:rPr>
              <w:t>
Производство продукции животноводства в мелких крестьянских или фермерских хозяйствах и хозяйствах населения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449" w:id="364"/>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w:t>
                  </w:r>
                  <w:r>
                    <w:rPr>
                      <w:rFonts w:ascii="Times New Roman"/>
                      <w:b/>
                      <w:i w:val="false"/>
                      <w:color w:val="000000"/>
                      <w:sz w:val="20"/>
                    </w:rPr>
                    <w:t>Месячная</w:t>
                  </w:r>
                </w:p>
                <w:bookmarkEnd w:id="364"/>
              </w:tc>
              <w:tc>
                <w:tcPr>
                  <w:tcW w:w="382" w:type="dxa"/>
                  <w:tcBorders/>
                  <w:tcMar>
                    <w:top w:w="15" w:type="dxa"/>
                    <w:left w:w="15" w:type="dxa"/>
                    <w:bottom w:w="15" w:type="dxa"/>
                    <w:right w:w="15" w:type="dxa"/>
                  </w:tcMar>
                  <w:vAlign w:val="center"/>
                </w:tcPr>
                <w:bookmarkStart w:name="z450" w:id="36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365"/>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451" w:id="366"/>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w:t>
                  </w:r>
                  <w:r>
                    <w:rPr>
                      <w:rFonts w:ascii="Times New Roman"/>
                      <w:b/>
                      <w:i w:val="false"/>
                      <w:color w:val="000000"/>
                      <w:sz w:val="20"/>
                    </w:rPr>
                    <w:t>месяц</w:t>
                  </w:r>
                </w:p>
                <w:bookmarkEnd w:id="366"/>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452" w:id="36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36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453" w:id="368"/>
          <w:p>
            <w:pPr>
              <w:spacing w:after="20"/>
              <w:ind w:left="20"/>
              <w:jc w:val="both"/>
            </w:pPr>
            <w:r>
              <w:rPr>
                <w:rFonts w:ascii="Times New Roman"/>
                <w:b w:val="false"/>
                <w:i w:val="false"/>
                <w:color w:val="000000"/>
                <w:sz w:val="20"/>
              </w:rPr>
              <w:t>
</w:t>
            </w:r>
            <w:r>
              <w:rPr>
                <w:rFonts w:ascii="Times New Roman"/>
                <w:b/>
                <w:i w:val="false"/>
                <w:color w:val="000000"/>
                <w:sz w:val="20"/>
              </w:rPr>
              <w:t>Байқауға</w:t>
            </w:r>
            <w:r>
              <w:rPr>
                <w:rFonts w:ascii="Times New Roman"/>
                <w:b w:val="false"/>
                <w:i w:val="false"/>
                <w:color w:val="000000"/>
                <w:sz w:val="20"/>
              </w:rPr>
              <w:t xml:space="preserve"> </w:t>
            </w:r>
            <w:r>
              <w:rPr>
                <w:rFonts w:ascii="Times New Roman"/>
                <w:b/>
                <w:i w:val="false"/>
                <w:color w:val="000000"/>
                <w:sz w:val="20"/>
              </w:rPr>
              <w:t>мал</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құсы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жұртшылық</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қатысады</w:t>
            </w:r>
            <w:r>
              <w:br/>
            </w: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bookmarkEnd w:id="368"/>
        </w:tc>
      </w:tr>
      <w:tr>
        <w:trPr>
          <w:trHeight w:val="30" w:hRule="atLeast"/>
        </w:trPr>
        <w:tc>
          <w:tcPr>
            <w:tcW w:w="0" w:type="auto"/>
            <w:gridSpan w:val="6"/>
            <w:tcBorders/>
            <w:tcMar>
              <w:top w:w="15" w:type="dxa"/>
              <w:left w:w="15" w:type="dxa"/>
              <w:bottom w:w="15" w:type="dxa"/>
              <w:right w:w="15" w:type="dxa"/>
            </w:tcMar>
            <w:vAlign w:val="center"/>
          </w:tcPr>
          <w:bookmarkStart w:name="z454" w:id="369"/>
          <w:p>
            <w:pPr>
              <w:spacing w:after="20"/>
              <w:ind w:left="20"/>
              <w:jc w:val="both"/>
            </w:pPr>
            <w:r>
              <w:rPr>
                <w:rFonts w:ascii="Times New Roman"/>
                <w:b w:val="false"/>
                <w:i w:val="false"/>
                <w:color w:val="000000"/>
                <w:sz w:val="20"/>
              </w:rPr>
              <w:t>
</w:t>
            </w:r>
            <w:r>
              <w:rPr>
                <w:rFonts w:ascii="Times New Roman"/>
                <w:b/>
                <w:i w:val="false"/>
                <w:color w:val="000000"/>
                <w:sz w:val="20"/>
              </w:rPr>
              <w:t>Байқауды</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24</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28</w:t>
            </w:r>
            <w:r>
              <w:rPr>
                <w:rFonts w:ascii="Times New Roman"/>
                <w:b/>
                <w:i w:val="false"/>
                <w:color w:val="000000"/>
                <w:sz w:val="20"/>
              </w:rPr>
              <w:t>-</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аралығында</w:t>
            </w:r>
            <w:r>
              <w:br/>
            </w:r>
            <w:r>
              <w:rPr>
                <w:rFonts w:ascii="Times New Roman"/>
                <w:b w:val="false"/>
                <w:i w:val="false"/>
                <w:color w:val="000000"/>
                <w:sz w:val="20"/>
              </w:rPr>
              <w:t>
Сроки проведения наблюдения – с 24 по 28 число (включительно) отчетного периода</w:t>
            </w:r>
          </w:p>
          <w:bookmarkEnd w:id="369"/>
        </w:tc>
      </w:tr>
      <w:tr>
        <w:trPr>
          <w:trHeight w:val="30" w:hRule="atLeast"/>
        </w:trPr>
        <w:tc>
          <w:tcPr>
            <w:tcW w:w="2294" w:type="dxa"/>
            <w:tcBorders/>
            <w:tcMar>
              <w:top w:w="15" w:type="dxa"/>
              <w:left w:w="15" w:type="dxa"/>
              <w:bottom w:w="15" w:type="dxa"/>
              <w:right w:w="15" w:type="dxa"/>
            </w:tcMar>
            <w:vAlign w:val="center"/>
          </w:tcPr>
          <w:bookmarkStart w:name="z455" w:id="370"/>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370"/>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 w:type="dxa"/>
            <w:tcBorders/>
            <w:tcMar>
              <w:top w:w="15" w:type="dxa"/>
              <w:left w:w="15" w:type="dxa"/>
              <w:bottom w:w="15" w:type="dxa"/>
              <w:right w:w="15" w:type="dxa"/>
            </w:tcMar>
            <w:vAlign w:val="center"/>
          </w:tcPr>
          <w:bookmarkStart w:name="z456" w:id="37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371"/>
        </w:tc>
        <w:tc>
          <w:tcPr>
            <w:tcW w:w="1212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870"/>
        <w:gridCol w:w="679"/>
        <w:gridCol w:w="4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2"/>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(облысты, қаланы, ауданды) көрсетіңіз</w:t>
            </w:r>
            <w:r>
              <w:br/>
            </w:r>
            <w:r>
              <w:rPr>
                <w:rFonts w:ascii="Times New Roman"/>
                <w:b w:val="false"/>
                <w:i w:val="false"/>
                <w:color w:val="000000"/>
                <w:sz w:val="20"/>
              </w:rPr>
              <w:t>
</w:t>
            </w:r>
            <w:r>
              <w:rPr>
                <w:rFonts w:ascii="Times New Roman"/>
                <w:b/>
                <w:i w:val="false"/>
                <w:color w:val="000000"/>
                <w:sz w:val="20"/>
              </w:rPr>
              <w:t xml:space="preserve">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bookmarkEnd w:id="37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3"/>
          <w:p>
            <w:pPr>
              <w:spacing w:after="20"/>
              <w:ind w:left="20"/>
              <w:jc w:val="both"/>
            </w:pPr>
          </w:p>
          <w:bookmarkEnd w:id="373"/>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74"/>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әрi</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val="false"/>
                <w:i w:val="false"/>
                <w:color w:val="000000"/>
                <w:sz w:val="20"/>
              </w:rPr>
              <w:t xml:space="preserve">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w:t>
            </w:r>
          </w:p>
          <w:bookmarkEnd w:id="3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75"/>
          <w:p>
            <w:pPr>
              <w:spacing w:after="20"/>
              <w:ind w:left="20"/>
              <w:jc w:val="both"/>
            </w:pPr>
          </w:p>
          <w:bookmarkEnd w:id="375"/>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76"/>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санатын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val="false"/>
                <w:i w:val="false"/>
                <w:color w:val="000000"/>
                <w:sz w:val="20"/>
              </w:rPr>
              <w:t xml:space="preserve"> </w:t>
            </w:r>
            <w:r>
              <w:rPr>
                <w:rFonts w:ascii="Times New Roman"/>
                <w:b/>
                <w:i w:val="false"/>
                <w:color w:val="000000"/>
                <w:sz w:val="20"/>
              </w:rPr>
              <w:t>(V)</w:t>
            </w:r>
            <w:r>
              <w:br/>
            </w:r>
            <w:r>
              <w:rPr>
                <w:rFonts w:ascii="Times New Roman"/>
                <w:b w:val="false"/>
                <w:i w:val="false"/>
                <w:color w:val="000000"/>
                <w:sz w:val="20"/>
              </w:rPr>
              <w:t>
Укажите категорию хозяйства (заполняется работником органа статистики) (V)</w:t>
            </w:r>
          </w:p>
          <w:bookmarkEnd w:id="376"/>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7"/>
          <w:p>
            <w:pPr>
              <w:spacing w:after="20"/>
              <w:ind w:left="20"/>
              <w:jc w:val="both"/>
            </w:pPr>
            <w:r>
              <w:rPr>
                <w:rFonts w:ascii="Times New Roman"/>
                <w:b w:val="false"/>
                <w:i w:val="false"/>
                <w:color w:val="000000"/>
                <w:sz w:val="20"/>
              </w:rPr>
              <w:t>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қожалығы</w:t>
            </w:r>
            <w:r>
              <w:br/>
            </w:r>
            <w:r>
              <w:rPr>
                <w:rFonts w:ascii="Times New Roman"/>
                <w:b w:val="false"/>
                <w:i w:val="false"/>
                <w:color w:val="000000"/>
                <w:sz w:val="20"/>
              </w:rPr>
              <w:t xml:space="preserve">
индивидуальный предприниматель, крестьянское или фермерское хозяйство </w:t>
            </w:r>
          </w:p>
          <w:bookmarkEnd w:id="377"/>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8"/>
          <w:p>
            <w:pPr>
              <w:spacing w:after="20"/>
              <w:ind w:left="20"/>
              <w:jc w:val="both"/>
            </w:pPr>
            <w:r>
              <w:rPr>
                <w:rFonts w:ascii="Times New Roman"/>
                <w:b w:val="false"/>
                <w:i w:val="false"/>
                <w:color w:val="000000"/>
                <w:sz w:val="20"/>
              </w:rPr>
              <w:t>
</w:t>
            </w:r>
            <w:r>
              <w:rPr>
                <w:rFonts w:ascii="Times New Roman"/>
                <w:b/>
                <w:i w:val="false"/>
                <w:color w:val="000000"/>
                <w:sz w:val="20"/>
              </w:rPr>
              <w:t>жұртшылық</w:t>
            </w:r>
            <w:r>
              <w:rPr>
                <w:rFonts w:ascii="Times New Roman"/>
                <w:b w:val="false"/>
                <w:i w:val="false"/>
                <w:color w:val="000000"/>
                <w:sz w:val="20"/>
              </w:rPr>
              <w:t xml:space="preserve"> </w:t>
            </w:r>
            <w:r>
              <w:rPr>
                <w:rFonts w:ascii="Times New Roman"/>
                <w:b/>
                <w:i w:val="false"/>
                <w:color w:val="000000"/>
                <w:sz w:val="20"/>
              </w:rPr>
              <w:t>шаруашылығы</w:t>
            </w:r>
            <w:r>
              <w:br/>
            </w:r>
            <w:r>
              <w:rPr>
                <w:rFonts w:ascii="Times New Roman"/>
                <w:b w:val="false"/>
                <w:i w:val="false"/>
                <w:color w:val="000000"/>
                <w:sz w:val="20"/>
              </w:rPr>
              <w:t>
хозяйство населения</w:t>
            </w:r>
          </w:p>
          <w:bookmarkEnd w:id="378"/>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3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64" w:id="37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Союға</w:t>
      </w:r>
      <w:r>
        <w:rPr>
          <w:rFonts w:ascii="Times New Roman"/>
          <w:b w:val="false"/>
          <w:i w:val="false"/>
          <w:color w:val="000000"/>
          <w:sz w:val="28"/>
        </w:rPr>
        <w:t xml:space="preserve"> </w:t>
      </w:r>
      <w:r>
        <w:rPr>
          <w:rFonts w:ascii="Times New Roman"/>
          <w:b/>
          <w:i w:val="false"/>
          <w:color w:val="000000"/>
          <w:sz w:val="28"/>
        </w:rPr>
        <w:t>өткізілген</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құстың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379"/>
    <w:bookmarkStart w:name="z465" w:id="380"/>
    <w:p>
      <w:pPr>
        <w:spacing w:after="0"/>
        <w:ind w:left="0"/>
        <w:jc w:val="both"/>
      </w:pPr>
      <w:r>
        <w:rPr>
          <w:rFonts w:ascii="Times New Roman"/>
          <w:b w:val="false"/>
          <w:i w:val="false"/>
          <w:color w:val="000000"/>
          <w:sz w:val="28"/>
        </w:rPr>
        <w:t xml:space="preserve">
      Укажите объемы реализации на убой скота и птицы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2704"/>
        <w:gridCol w:w="1355"/>
        <w:gridCol w:w="756"/>
        <w:gridCol w:w="1221"/>
        <w:gridCol w:w="1156"/>
        <w:gridCol w:w="718"/>
        <w:gridCol w:w="718"/>
        <w:gridCol w:w="718"/>
        <w:gridCol w:w="719"/>
        <w:gridCol w:w="719"/>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мен құстың түрлері</w:t>
            </w:r>
            <w:r>
              <w:br/>
            </w:r>
            <w:r>
              <w:rPr>
                <w:rFonts w:ascii="Times New Roman"/>
                <w:b/>
                <w:i w:val="false"/>
                <w:color w:val="000000"/>
                <w:sz w:val="20"/>
              </w:rPr>
              <w:t>
Виды скота и птицы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 сойылғаны немесе союға өткізілгені</w:t>
            </w:r>
            <w:r>
              <w:br/>
            </w:r>
            <w:r>
              <w:rPr>
                <w:rFonts w:ascii="Times New Roman"/>
                <w:b/>
                <w:i w:val="false"/>
                <w:color w:val="000000"/>
                <w:sz w:val="20"/>
              </w:rPr>
              <w:t>
Забито в хозяйстве или реализовано на убой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Алынған төл, бас</w:t>
            </w:r>
            <w:r>
              <w:br/>
            </w:r>
            <w:r>
              <w:rPr>
                <w:rFonts w:ascii="Times New Roman"/>
                <w:b/>
                <w:i w:val="false"/>
                <w:color w:val="000000"/>
                <w:sz w:val="20"/>
              </w:rPr>
              <w:t>
Получено приплода, голов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Өлім-жітім және қырылғаны, бас</w:t>
            </w:r>
            <w:r>
              <w:br/>
            </w:r>
            <w:r>
              <w:rPr>
                <w:rFonts w:ascii="Times New Roman"/>
                <w:b/>
                <w:i w:val="false"/>
                <w:color w:val="000000"/>
                <w:sz w:val="20"/>
              </w:rPr>
              <w:t>
Пало и погибло, голов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 соңына саны, бас</w:t>
            </w:r>
            <w:r>
              <w:br/>
            </w:r>
            <w:r>
              <w:rPr>
                <w:rFonts w:ascii="Times New Roman"/>
                <w:b/>
                <w:i w:val="false"/>
                <w:color w:val="000000"/>
                <w:sz w:val="20"/>
              </w:rPr>
              <w:t>
Численность на конец месяца, голов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Аналықтардың </w:t>
            </w:r>
            <w:r>
              <w:br/>
            </w:r>
            <w:r>
              <w:rPr>
                <w:rFonts w:ascii="Times New Roman"/>
                <w:b/>
                <w:i w:val="false"/>
                <w:color w:val="000000"/>
                <w:sz w:val="20"/>
              </w:rPr>
              <w:t>орташа басы</w:t>
            </w:r>
            <w:r>
              <w:br/>
            </w:r>
            <w:r>
              <w:rPr>
                <w:rFonts w:ascii="Times New Roman"/>
                <w:b/>
                <w:i w:val="false"/>
                <w:color w:val="000000"/>
                <w:sz w:val="20"/>
              </w:rPr>
              <w:t>
Среднее маточное поголовье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Тірідей салмақта, килограмм</w:t>
            </w:r>
            <w:r>
              <w:br/>
            </w:r>
            <w:r>
              <w:rPr>
                <w:rFonts w:ascii="Times New Roman"/>
                <w:b/>
                <w:i w:val="false"/>
                <w:color w:val="000000"/>
                <w:sz w:val="20"/>
              </w:rPr>
              <w:t>
в живом весе, килограмм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Сойыс салмақта, килограмм</w:t>
            </w:r>
            <w:r>
              <w:br/>
            </w:r>
            <w:r>
              <w:rPr>
                <w:rFonts w:ascii="Times New Roman"/>
                <w:b/>
                <w:i w:val="false"/>
                <w:color w:val="000000"/>
                <w:sz w:val="20"/>
              </w:rPr>
              <w:t>
в убойном весе, килограмм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 өткізу</w:t>
            </w:r>
            <w:r>
              <w:br/>
            </w:r>
            <w:r>
              <w:rPr>
                <w:rFonts w:ascii="Times New Roman"/>
                <w:b/>
                <w:i w:val="false"/>
                <w:color w:val="000000"/>
                <w:sz w:val="20"/>
              </w:rPr>
              <w:t>
реализация перерабатывающим предприятиям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жеке тұтынуына пайдаланылғаны</w:t>
            </w:r>
            <w:r>
              <w:br/>
            </w:r>
            <w:r>
              <w:rPr>
                <w:rFonts w:ascii="Times New Roman"/>
                <w:b/>
                <w:i w:val="false"/>
                <w:color w:val="000000"/>
                <w:sz w:val="20"/>
              </w:rPr>
              <w:t>
использовано на собственное потребление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1"/>
          <w:p>
            <w:pPr>
              <w:spacing w:after="20"/>
              <w:ind w:left="20"/>
              <w:jc w:val="both"/>
            </w:pPr>
            <w:r>
              <w:rPr>
                <w:rFonts w:ascii="Times New Roman"/>
                <w:b w:val="false"/>
                <w:i w:val="false"/>
                <w:color w:val="000000"/>
                <w:sz w:val="20"/>
              </w:rPr>
              <w:t>
А</w:t>
            </w:r>
          </w:p>
          <w:bookmarkEnd w:id="381"/>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2"/>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val="false"/>
                <w:color w:val="000000"/>
                <w:sz w:val="20"/>
              </w:rPr>
              <w:t xml:space="preserve">Скот крупный рогатый молочного </w:t>
            </w:r>
            <w:r>
              <w:br/>
            </w:r>
            <w:r>
              <w:rPr>
                <w:rFonts w:ascii="Times New Roman"/>
                <w:b w:val="false"/>
                <w:i w:val="false"/>
                <w:color w:val="000000"/>
                <w:sz w:val="20"/>
              </w:rPr>
              <w:t>
стада, живой</w:t>
            </w:r>
          </w:p>
          <w:bookmarkEnd w:id="382"/>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3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3"/>
    <w:bookmarkStart w:name="z479" w:id="384"/>
    <w:p>
      <w:pPr>
        <w:spacing w:after="0"/>
        <w:ind w:left="0"/>
        <w:jc w:val="both"/>
      </w:pPr>
      <w:r>
        <w:rPr>
          <w:rFonts w:ascii="Times New Roman"/>
          <w:b w:val="false"/>
          <w:i w:val="false"/>
          <w:color w:val="000000"/>
          <w:sz w:val="28"/>
        </w:rPr>
        <w:t>
      Примечание:</w:t>
      </w:r>
    </w:p>
    <w:bookmarkEnd w:id="384"/>
    <w:bookmarkStart w:name="z480" w:id="3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АШӨСЖ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өнімдерінің</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анықтамалығына"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385"/>
    <w:bookmarkStart w:name="z481" w:id="3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4038"/>
        <w:gridCol w:w="1217"/>
        <w:gridCol w:w="680"/>
        <w:gridCol w:w="1097"/>
        <w:gridCol w:w="1038"/>
        <w:gridCol w:w="645"/>
        <w:gridCol w:w="286"/>
        <w:gridCol w:w="286"/>
        <w:gridCol w:w="646"/>
        <w:gridCol w:w="647"/>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мен құстың түрлері</w:t>
            </w:r>
            <w:r>
              <w:br/>
            </w:r>
            <w:r>
              <w:rPr>
                <w:rFonts w:ascii="Times New Roman"/>
                <w:b/>
                <w:i w:val="false"/>
                <w:color w:val="000000"/>
                <w:sz w:val="20"/>
              </w:rPr>
              <w:t>
Виды скота и птицы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 сойылғаны немесе союға өткізілгені</w:t>
            </w:r>
            <w:r>
              <w:br/>
            </w:r>
            <w:r>
              <w:rPr>
                <w:rFonts w:ascii="Times New Roman"/>
                <w:b/>
                <w:i w:val="false"/>
                <w:color w:val="000000"/>
                <w:sz w:val="20"/>
              </w:rPr>
              <w:t>
Забито в хозяйстве или реализовано на убой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Алынған төл, бас</w:t>
            </w:r>
            <w:r>
              <w:br/>
            </w:r>
            <w:r>
              <w:rPr>
                <w:rFonts w:ascii="Times New Roman"/>
                <w:b/>
                <w:i w:val="false"/>
                <w:color w:val="000000"/>
                <w:sz w:val="20"/>
              </w:rPr>
              <w:t>
Получено приплода, голов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Өлім-жітім және қырылғаны, бас</w:t>
            </w:r>
            <w:r>
              <w:br/>
            </w:r>
            <w:r>
              <w:rPr>
                <w:rFonts w:ascii="Times New Roman"/>
                <w:b/>
                <w:i w:val="false"/>
                <w:color w:val="000000"/>
                <w:sz w:val="20"/>
              </w:rPr>
              <w:t>
Пало и погибло, голов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 соңына саны, бас</w:t>
            </w:r>
            <w:r>
              <w:br/>
            </w:r>
            <w:r>
              <w:rPr>
                <w:rFonts w:ascii="Times New Roman"/>
                <w:b/>
                <w:i w:val="false"/>
                <w:color w:val="000000"/>
                <w:sz w:val="20"/>
              </w:rPr>
              <w:t>
Численность на конец месяца, голов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Аналықтардың </w:t>
            </w:r>
            <w:r>
              <w:br/>
            </w:r>
            <w:r>
              <w:rPr>
                <w:rFonts w:ascii="Times New Roman"/>
                <w:b/>
                <w:i w:val="false"/>
                <w:color w:val="000000"/>
                <w:sz w:val="20"/>
              </w:rPr>
              <w:t>орташа басы</w:t>
            </w:r>
            <w:r>
              <w:br/>
            </w:r>
            <w:r>
              <w:rPr>
                <w:rFonts w:ascii="Times New Roman"/>
                <w:b/>
                <w:i w:val="false"/>
                <w:color w:val="000000"/>
                <w:sz w:val="20"/>
              </w:rPr>
              <w:t>
</w:t>
            </w:r>
            <w:r>
              <w:rPr>
                <w:rFonts w:ascii="Times New Roman"/>
                <w:b/>
                <w:i w:val="false"/>
                <w:color w:val="000000"/>
                <w:sz w:val="20"/>
              </w:rPr>
              <w:t>Среднее маточное поголовье</w:t>
            </w:r>
            <w:r>
              <w:br/>
            </w:r>
            <w:r>
              <w:rPr>
                <w:rFonts w:ascii="Times New Roman"/>
                <w:b/>
                <w:i w:val="false"/>
                <w:color w:val="000000"/>
                <w:sz w:val="20"/>
              </w:rPr>
              <w:t>
голов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w:t>
            </w:r>
            <w:r>
              <w:br/>
            </w:r>
            <w:r>
              <w:rPr>
                <w:rFonts w:ascii="Times New Roman"/>
                <w:b/>
                <w:i w:val="false"/>
                <w:color w:val="000000"/>
                <w:sz w:val="20"/>
              </w:rPr>
              <w:t>
голов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Тірідей салмақта, килограмм</w:t>
            </w:r>
            <w:r>
              <w:br/>
            </w:r>
            <w:r>
              <w:rPr>
                <w:rFonts w:ascii="Times New Roman"/>
                <w:b/>
                <w:i w:val="false"/>
                <w:color w:val="000000"/>
                <w:sz w:val="20"/>
              </w:rPr>
              <w:t>
в живом весе, килограмм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Сойыс салмақта, килограмм</w:t>
            </w:r>
            <w:r>
              <w:br/>
            </w:r>
            <w:r>
              <w:rPr>
                <w:rFonts w:ascii="Times New Roman"/>
                <w:b/>
                <w:i w:val="false"/>
                <w:color w:val="000000"/>
                <w:sz w:val="20"/>
              </w:rPr>
              <w:t>
в убойном весе, килограмм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r>
              <w:br/>
            </w:r>
            <w:r>
              <w:rPr>
                <w:rFonts w:ascii="Times New Roman"/>
                <w:b/>
                <w:i w:val="false"/>
                <w:color w:val="000000"/>
                <w:sz w:val="20"/>
              </w:rPr>
              <w:t>
из них: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 өткізу</w:t>
            </w:r>
            <w:r>
              <w:br/>
            </w:r>
            <w:r>
              <w:rPr>
                <w:rFonts w:ascii="Times New Roman"/>
                <w:b/>
                <w:i w:val="false"/>
                <w:color w:val="000000"/>
                <w:sz w:val="20"/>
              </w:rPr>
              <w:t>
реализация перерабатывающим предприятиям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жеке тұтынуына пайдаланылғаны</w:t>
            </w:r>
            <w:r>
              <w:br/>
            </w:r>
            <w:r>
              <w:rPr>
                <w:rFonts w:ascii="Times New Roman"/>
                <w:b/>
                <w:i w:val="false"/>
                <w:color w:val="000000"/>
                <w:sz w:val="20"/>
              </w:rPr>
              <w:t>
использовано на собственное потребление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7"/>
          <w:p>
            <w:pPr>
              <w:spacing w:after="20"/>
              <w:ind w:left="20"/>
              <w:jc w:val="both"/>
            </w:pPr>
            <w:r>
              <w:rPr>
                <w:rFonts w:ascii="Times New Roman"/>
                <w:b w:val="false"/>
                <w:i w:val="false"/>
                <w:color w:val="000000"/>
                <w:sz w:val="20"/>
              </w:rPr>
              <w:t>
А</w:t>
            </w:r>
          </w:p>
          <w:bookmarkEnd w:id="387"/>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8"/>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с</w:t>
            </w:r>
            <w:r>
              <w:rPr>
                <w:rFonts w:ascii="Times New Roman"/>
                <w:b/>
                <w:i w:val="false"/>
                <w:color w:val="000000"/>
                <w:sz w:val="20"/>
              </w:rPr>
              <w:t>үтті табынның сиырлары</w:t>
            </w:r>
            <w:r>
              <w:br/>
            </w:r>
            <w:r>
              <w:rPr>
                <w:rFonts w:ascii="Times New Roman"/>
                <w:b w:val="false"/>
                <w:i w:val="false"/>
                <w:color w:val="000000"/>
                <w:sz w:val="20"/>
              </w:rPr>
              <w:t>
из него коровы молочного стада</w:t>
            </w:r>
          </w:p>
          <w:bookmarkEnd w:id="388"/>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9"/>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r>
              <w:br/>
            </w:r>
            <w:r>
              <w:rPr>
                <w:rFonts w:ascii="Times New Roman"/>
                <w:b w:val="false"/>
                <w:i w:val="false"/>
                <w:color w:val="000000"/>
                <w:sz w:val="20"/>
              </w:rPr>
              <w:t>
Скот крупный рогатый прочий и буйволы, живые</w:t>
            </w:r>
          </w:p>
          <w:bookmarkEnd w:id="389"/>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0"/>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r>
              <w:br/>
            </w:r>
            <w:r>
              <w:rPr>
                <w:rFonts w:ascii="Times New Roman"/>
                <w:b w:val="false"/>
                <w:i w:val="false"/>
                <w:color w:val="000000"/>
                <w:sz w:val="20"/>
              </w:rPr>
              <w:t>
из него коровы мясного стада</w:t>
            </w:r>
          </w:p>
          <w:bookmarkEnd w:id="390"/>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1"/>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Жылқылар және өзге де жылқы тектес жануарлар, тірі </w:t>
            </w:r>
            <w:r>
              <w:br/>
            </w:r>
            <w:r>
              <w:rPr>
                <w:rFonts w:ascii="Times New Roman"/>
                <w:b w:val="false"/>
                <w:i w:val="false"/>
                <w:color w:val="000000"/>
                <w:sz w:val="20"/>
              </w:rPr>
              <w:t xml:space="preserve">
Лошади и животные семейства </w:t>
            </w:r>
            <w:r>
              <w:br/>
            </w:r>
            <w:r>
              <w:rPr>
                <w:rFonts w:ascii="Times New Roman"/>
                <w:b w:val="false"/>
                <w:i w:val="false"/>
                <w:color w:val="000000"/>
                <w:sz w:val="20"/>
              </w:rPr>
              <w:t>лошадиных прочие, живые</w:t>
            </w:r>
          </w:p>
          <w:bookmarkEnd w:id="391"/>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2"/>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Түйелер және түйе тәрізділер, тірі </w:t>
            </w:r>
            <w:r>
              <w:br/>
            </w:r>
            <w:r>
              <w:rPr>
                <w:rFonts w:ascii="Times New Roman"/>
                <w:b w:val="false"/>
                <w:i w:val="false"/>
                <w:color w:val="000000"/>
                <w:sz w:val="20"/>
              </w:rPr>
              <w:t>
Верблюды и верблюдовые, живые</w:t>
            </w:r>
          </w:p>
          <w:bookmarkEnd w:id="392"/>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3"/>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r>
              <w:br/>
            </w:r>
            <w:r>
              <w:rPr>
                <w:rFonts w:ascii="Times New Roman"/>
                <w:b w:val="false"/>
                <w:i w:val="false"/>
                <w:color w:val="000000"/>
                <w:sz w:val="20"/>
              </w:rPr>
              <w:t>
Овцы, живые</w:t>
            </w:r>
          </w:p>
          <w:bookmarkEnd w:id="393"/>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4"/>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r>
              <w:rPr>
                <w:rFonts w:ascii="Times New Roman"/>
                <w:b w:val="false"/>
                <w:i w:val="false"/>
                <w:color w:val="000000"/>
                <w:sz w:val="20"/>
              </w:rPr>
              <w:t xml:space="preserve"> </w:t>
            </w:r>
            <w:r>
              <w:br/>
            </w:r>
            <w:r>
              <w:rPr>
                <w:rFonts w:ascii="Times New Roman"/>
                <w:b w:val="false"/>
                <w:i w:val="false"/>
                <w:color w:val="000000"/>
                <w:sz w:val="20"/>
              </w:rPr>
              <w:t>
Козы, живые</w:t>
            </w:r>
          </w:p>
          <w:bookmarkEnd w:id="394"/>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5"/>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r>
              <w:rPr>
                <w:rFonts w:ascii="Times New Roman"/>
                <w:b w:val="false"/>
                <w:i w:val="false"/>
                <w:color w:val="000000"/>
                <w:sz w:val="20"/>
              </w:rPr>
              <w:t xml:space="preserve"> </w:t>
            </w:r>
            <w:r>
              <w:br/>
            </w:r>
            <w:r>
              <w:rPr>
                <w:rFonts w:ascii="Times New Roman"/>
                <w:b w:val="false"/>
                <w:i w:val="false"/>
                <w:color w:val="000000"/>
                <w:sz w:val="20"/>
              </w:rPr>
              <w:t>
Свиньи, живые</w:t>
            </w:r>
          </w:p>
          <w:bookmarkEnd w:id="395"/>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6"/>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br/>
            </w:r>
            <w:r>
              <w:rPr>
                <w:rFonts w:ascii="Times New Roman"/>
                <w:b w:val="false"/>
                <w:i w:val="false"/>
                <w:color w:val="000000"/>
                <w:sz w:val="20"/>
              </w:rPr>
              <w:t>
Куры, живые</w:t>
            </w:r>
          </w:p>
          <w:bookmarkEnd w:id="396"/>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7"/>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br/>
            </w:r>
            <w:r>
              <w:rPr>
                <w:rFonts w:ascii="Times New Roman"/>
                <w:b w:val="false"/>
                <w:i w:val="false"/>
                <w:color w:val="000000"/>
                <w:sz w:val="20"/>
              </w:rPr>
              <w:t>
Индюки, живые</w:t>
            </w:r>
          </w:p>
          <w:bookmarkEnd w:id="397"/>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8"/>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br/>
            </w:r>
            <w:r>
              <w:rPr>
                <w:rFonts w:ascii="Times New Roman"/>
                <w:b w:val="false"/>
                <w:i w:val="false"/>
                <w:color w:val="000000"/>
                <w:sz w:val="20"/>
              </w:rPr>
              <w:t>
Гуси, живые</w:t>
            </w:r>
          </w:p>
          <w:bookmarkEnd w:id="398"/>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9"/>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Үйректер </w:t>
            </w:r>
            <w:r>
              <w:br/>
            </w:r>
            <w:r>
              <w:rPr>
                <w:rFonts w:ascii="Times New Roman"/>
                <w:b w:val="false"/>
                <w:i w:val="false"/>
                <w:color w:val="000000"/>
                <w:sz w:val="20"/>
              </w:rPr>
              <w:t>
Утки</w:t>
            </w:r>
          </w:p>
          <w:bookmarkEnd w:id="399"/>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00"/>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r>
              <w:br/>
            </w:r>
            <w:r>
              <w:rPr>
                <w:rFonts w:ascii="Times New Roman"/>
                <w:b w:val="false"/>
                <w:i w:val="false"/>
                <w:color w:val="000000"/>
                <w:sz w:val="20"/>
              </w:rPr>
              <w:t>
Цесарки</w:t>
            </w:r>
          </w:p>
          <w:bookmarkEnd w:id="400"/>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01"/>
          <w:p>
            <w:pPr>
              <w:spacing w:after="20"/>
              <w:ind w:left="20"/>
              <w:jc w:val="both"/>
            </w:pPr>
            <w:r>
              <w:rPr>
                <w:rFonts w:ascii="Times New Roman"/>
                <w:b w:val="false"/>
                <w:i w:val="false"/>
                <w:color w:val="000000"/>
                <w:sz w:val="20"/>
              </w:rPr>
              <w:t>
</w:t>
            </w:r>
            <w:r>
              <w:rPr>
                <w:rFonts w:ascii="Times New Roman"/>
                <w:b/>
                <w:i w:val="false"/>
                <w:color w:val="000000"/>
                <w:sz w:val="20"/>
              </w:rPr>
              <w:t>Үй қояндары, тірі</w:t>
            </w:r>
            <w:r>
              <w:br/>
            </w:r>
            <w:r>
              <w:rPr>
                <w:rFonts w:ascii="Times New Roman"/>
                <w:b w:val="false"/>
                <w:i w:val="false"/>
                <w:color w:val="000000"/>
                <w:sz w:val="20"/>
              </w:rPr>
              <w:t>
Кролики домашние, живые</w:t>
            </w:r>
          </w:p>
          <w:bookmarkEnd w:id="401"/>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02"/>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Түйеқұстар </w:t>
            </w:r>
            <w:r>
              <w:br/>
            </w:r>
            <w:r>
              <w:rPr>
                <w:rFonts w:ascii="Times New Roman"/>
                <w:b w:val="false"/>
                <w:i w:val="false"/>
                <w:color w:val="000000"/>
                <w:sz w:val="20"/>
              </w:rPr>
              <w:t>
Страусы</w:t>
            </w:r>
          </w:p>
          <w:bookmarkEnd w:id="402"/>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03"/>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Қырғауылдар </w:t>
            </w:r>
            <w:r>
              <w:br/>
            </w:r>
            <w:r>
              <w:rPr>
                <w:rFonts w:ascii="Times New Roman"/>
                <w:b w:val="false"/>
                <w:i w:val="false"/>
                <w:color w:val="000000"/>
                <w:sz w:val="20"/>
              </w:rPr>
              <w:t>
Фазаны</w:t>
            </w:r>
          </w:p>
          <w:bookmarkEnd w:id="403"/>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4"/>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бұғылар</w:t>
            </w:r>
            <w:r>
              <w:br/>
            </w:r>
            <w:r>
              <w:rPr>
                <w:rFonts w:ascii="Times New Roman"/>
                <w:b w:val="false"/>
                <w:i w:val="false"/>
                <w:color w:val="000000"/>
                <w:sz w:val="20"/>
              </w:rPr>
              <w:t>
Олени, разведенные в хозяйствах</w:t>
            </w:r>
          </w:p>
          <w:bookmarkEnd w:id="404"/>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40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bookmarkEnd w:id="405"/>
    <w:bookmarkStart w:name="z512" w:id="406"/>
    <w:p>
      <w:pPr>
        <w:spacing w:after="0"/>
        <w:ind w:left="0"/>
        <w:jc w:val="both"/>
      </w:pPr>
      <w:r>
        <w:rPr>
          <w:rFonts w:ascii="Times New Roman"/>
          <w:b w:val="false"/>
          <w:i w:val="false"/>
          <w:color w:val="000000"/>
          <w:sz w:val="28"/>
        </w:rPr>
        <w:t>
      Укажите информацию о производстве продукции животноводства</w:t>
      </w:r>
    </w:p>
    <w:bookmarkEnd w:id="406"/>
    <w:bookmarkStart w:name="z513" w:id="407"/>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өнімдерінің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килограмм</w:t>
      </w:r>
    </w:p>
    <w:bookmarkEnd w:id="407"/>
    <w:bookmarkStart w:name="z514" w:id="408"/>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5016"/>
        <w:gridCol w:w="801"/>
        <w:gridCol w:w="801"/>
        <w:gridCol w:w="802"/>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них: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 өткізу</w:t>
            </w:r>
            <w:r>
              <w:br/>
            </w:r>
            <w:r>
              <w:rPr>
                <w:rFonts w:ascii="Times New Roman"/>
                <w:b/>
                <w:i w:val="false"/>
                <w:color w:val="000000"/>
                <w:sz w:val="20"/>
              </w:rPr>
              <w:t>
реализация перерабатывающим предприятиям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жеке тұтынуына пайдаланылғаны</w:t>
            </w:r>
            <w:r>
              <w:br/>
            </w:r>
            <w:r>
              <w:rPr>
                <w:rFonts w:ascii="Times New Roman"/>
                <w:b/>
                <w:i w:val="false"/>
                <w:color w:val="000000"/>
                <w:sz w:val="20"/>
              </w:rPr>
              <w:t>
использовано на собственное потребление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9"/>
          <w:p>
            <w:pPr>
              <w:spacing w:after="20"/>
              <w:ind w:left="20"/>
              <w:jc w:val="both"/>
            </w:pPr>
            <w:r>
              <w:rPr>
                <w:rFonts w:ascii="Times New Roman"/>
                <w:b w:val="false"/>
                <w:i w:val="false"/>
                <w:color w:val="000000"/>
                <w:sz w:val="20"/>
              </w:rPr>
              <w:t>
А</w:t>
            </w:r>
          </w:p>
          <w:bookmarkEnd w:id="40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10"/>
          <w:p>
            <w:pPr>
              <w:spacing w:after="20"/>
              <w:ind w:left="20"/>
              <w:jc w:val="both"/>
            </w:pPr>
            <w:r>
              <w:rPr>
                <w:rFonts w:ascii="Times New Roman"/>
                <w:b w:val="false"/>
                <w:i w:val="false"/>
                <w:color w:val="000000"/>
                <w:sz w:val="20"/>
              </w:rPr>
              <w:t>
</w:t>
            </w:r>
            <w:r>
              <w:rPr>
                <w:rFonts w:ascii="Times New Roman"/>
                <w:b/>
                <w:i w:val="false"/>
                <w:color w:val="000000"/>
                <w:sz w:val="20"/>
              </w:rPr>
              <w:t>Сүтті</w:t>
            </w:r>
            <w:r>
              <w:rPr>
                <w:rFonts w:ascii="Times New Roman"/>
                <w:b w:val="false"/>
                <w:i w:val="false"/>
                <w:color w:val="000000"/>
                <w:sz w:val="20"/>
              </w:rPr>
              <w:t xml:space="preserve"> </w:t>
            </w:r>
            <w:r>
              <w:rPr>
                <w:rFonts w:ascii="Times New Roman"/>
                <w:b/>
                <w:i w:val="false"/>
                <w:color w:val="000000"/>
                <w:sz w:val="20"/>
              </w:rPr>
              <w:t>табын</w:t>
            </w:r>
            <w:r>
              <w:rPr>
                <w:rFonts w:ascii="Times New Roman"/>
                <w:b w:val="false"/>
                <w:i w:val="false"/>
                <w:color w:val="000000"/>
                <w:sz w:val="20"/>
              </w:rPr>
              <w:t xml:space="preserve"> </w:t>
            </w:r>
            <w:r>
              <w:rPr>
                <w:rFonts w:ascii="Times New Roman"/>
                <w:b/>
                <w:i w:val="false"/>
                <w:color w:val="000000"/>
                <w:sz w:val="20"/>
              </w:rPr>
              <w:t>сиырларының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коров молочного стада</w:t>
            </w:r>
          </w:p>
          <w:bookmarkEnd w:id="41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11"/>
          <w:p>
            <w:pPr>
              <w:spacing w:after="20"/>
              <w:ind w:left="20"/>
              <w:jc w:val="both"/>
            </w:pPr>
            <w:r>
              <w:rPr>
                <w:rFonts w:ascii="Times New Roman"/>
                <w:b w:val="false"/>
                <w:i w:val="false"/>
                <w:color w:val="000000"/>
                <w:sz w:val="20"/>
              </w:rPr>
              <w:t>
</w:t>
            </w:r>
            <w:r>
              <w:rPr>
                <w:rFonts w:ascii="Times New Roman"/>
                <w:b/>
                <w:i w:val="false"/>
                <w:color w:val="000000"/>
                <w:sz w:val="20"/>
              </w:rPr>
              <w:t>Етті</w:t>
            </w:r>
            <w:r>
              <w:rPr>
                <w:rFonts w:ascii="Times New Roman"/>
                <w:b w:val="false"/>
                <w:i w:val="false"/>
                <w:color w:val="000000"/>
                <w:sz w:val="20"/>
              </w:rPr>
              <w:t xml:space="preserve"> </w:t>
            </w:r>
            <w:r>
              <w:rPr>
                <w:rFonts w:ascii="Times New Roman"/>
                <w:b/>
                <w:i w:val="false"/>
                <w:color w:val="000000"/>
                <w:sz w:val="20"/>
              </w:rPr>
              <w:t>табын</w:t>
            </w:r>
            <w:r>
              <w:rPr>
                <w:rFonts w:ascii="Times New Roman"/>
                <w:b w:val="false"/>
                <w:i w:val="false"/>
                <w:color w:val="000000"/>
                <w:sz w:val="20"/>
              </w:rPr>
              <w:t xml:space="preserve"> </w:t>
            </w:r>
            <w:r>
              <w:rPr>
                <w:rFonts w:ascii="Times New Roman"/>
                <w:b/>
                <w:i w:val="false"/>
                <w:color w:val="000000"/>
                <w:sz w:val="20"/>
              </w:rPr>
              <w:t>сиырларының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коров мясного стада</w:t>
            </w:r>
          </w:p>
          <w:bookmarkEnd w:id="41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2"/>
          <w:p>
            <w:pPr>
              <w:spacing w:after="20"/>
              <w:ind w:left="20"/>
              <w:jc w:val="both"/>
            </w:pPr>
            <w:r>
              <w:rPr>
                <w:rFonts w:ascii="Times New Roman"/>
                <w:b w:val="false"/>
                <w:i w:val="false"/>
                <w:color w:val="000000"/>
                <w:sz w:val="20"/>
              </w:rPr>
              <w:t>
</w:t>
            </w:r>
            <w:r>
              <w:rPr>
                <w:rFonts w:ascii="Times New Roman"/>
                <w:b/>
                <w:i w:val="false"/>
                <w:color w:val="000000"/>
                <w:sz w:val="20"/>
              </w:rPr>
              <w:t>Қойдың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овечье</w:t>
            </w:r>
          </w:p>
          <w:bookmarkEnd w:id="41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13"/>
          <w:p>
            <w:pPr>
              <w:spacing w:after="20"/>
              <w:ind w:left="20"/>
              <w:jc w:val="both"/>
            </w:pPr>
            <w:r>
              <w:rPr>
                <w:rFonts w:ascii="Times New Roman"/>
                <w:b w:val="false"/>
                <w:i w:val="false"/>
                <w:color w:val="000000"/>
                <w:sz w:val="20"/>
              </w:rPr>
              <w:t>
</w:t>
            </w:r>
            <w:r>
              <w:rPr>
                <w:rFonts w:ascii="Times New Roman"/>
                <w:b/>
                <w:i w:val="false"/>
                <w:color w:val="000000"/>
                <w:sz w:val="20"/>
              </w:rPr>
              <w:t>Ешкінің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козье</w:t>
            </w:r>
          </w:p>
          <w:bookmarkEnd w:id="41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14"/>
          <w:p>
            <w:pPr>
              <w:spacing w:after="20"/>
              <w:ind w:left="20"/>
              <w:jc w:val="both"/>
            </w:pPr>
            <w:r>
              <w:rPr>
                <w:rFonts w:ascii="Times New Roman"/>
                <w:b w:val="false"/>
                <w:i w:val="false"/>
                <w:color w:val="000000"/>
                <w:sz w:val="20"/>
              </w:rPr>
              <w:t>
</w:t>
            </w:r>
            <w:r>
              <w:rPr>
                <w:rFonts w:ascii="Times New Roman"/>
                <w:b/>
                <w:i w:val="false"/>
                <w:color w:val="000000"/>
                <w:sz w:val="20"/>
              </w:rPr>
              <w:t>Биенің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кобылье</w:t>
            </w:r>
          </w:p>
          <w:bookmarkEnd w:id="41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15"/>
          <w:p>
            <w:pPr>
              <w:spacing w:after="20"/>
              <w:ind w:left="20"/>
              <w:jc w:val="both"/>
            </w:pPr>
            <w:r>
              <w:rPr>
                <w:rFonts w:ascii="Times New Roman"/>
                <w:b w:val="false"/>
                <w:i w:val="false"/>
                <w:color w:val="000000"/>
                <w:sz w:val="20"/>
              </w:rPr>
              <w:t>
</w:t>
            </w:r>
            <w:r>
              <w:rPr>
                <w:rFonts w:ascii="Times New Roman"/>
                <w:b/>
                <w:i w:val="false"/>
                <w:color w:val="000000"/>
                <w:sz w:val="20"/>
              </w:rPr>
              <w:t>Түйенің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w:t>
            </w:r>
            <w:r>
              <w:rPr>
                <w:rFonts w:ascii="Times New Roman"/>
                <w:b w:val="false"/>
                <w:i w:val="false"/>
                <w:color w:val="000000"/>
                <w:sz w:val="20"/>
              </w:rPr>
              <w:t xml:space="preserve"> </w:t>
            </w:r>
            <w:r>
              <w:br/>
            </w:r>
            <w:r>
              <w:rPr>
                <w:rFonts w:ascii="Times New Roman"/>
                <w:b w:val="false"/>
                <w:i w:val="false"/>
                <w:color w:val="000000"/>
                <w:sz w:val="20"/>
              </w:rPr>
              <w:t>
Молоко сырое верблюжье</w:t>
            </w:r>
          </w:p>
          <w:bookmarkEnd w:id="41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6"/>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w:t>
            </w:r>
            <w:r>
              <w:rPr>
                <w:rFonts w:ascii="Times New Roman"/>
                <w:b w:val="false"/>
                <w:i w:val="false"/>
                <w:color w:val="000000"/>
                <w:sz w:val="20"/>
              </w:rPr>
              <w:t xml:space="preserve"> </w:t>
            </w:r>
            <w:r>
              <w:rPr>
                <w:rFonts w:ascii="Times New Roman"/>
                <w:b/>
                <w:i w:val="false"/>
                <w:color w:val="000000"/>
                <w:sz w:val="20"/>
              </w:rPr>
              <w:t>(бұғының,</w:t>
            </w:r>
            <w:r>
              <w:rPr>
                <w:rFonts w:ascii="Times New Roman"/>
                <w:b w:val="false"/>
                <w:i w:val="false"/>
                <w:color w:val="000000"/>
                <w:sz w:val="20"/>
              </w:rPr>
              <w:t xml:space="preserve"> </w:t>
            </w:r>
            <w:r>
              <w:rPr>
                <w:rFonts w:ascii="Times New Roman"/>
                <w:b/>
                <w:i w:val="false"/>
                <w:color w:val="000000"/>
                <w:sz w:val="20"/>
              </w:rPr>
              <w:t>өркешті</w:t>
            </w:r>
            <w:r>
              <w:rPr>
                <w:rFonts w:ascii="Times New Roman"/>
                <w:b w:val="false"/>
                <w:i w:val="false"/>
                <w:color w:val="000000"/>
                <w:sz w:val="20"/>
              </w:rPr>
              <w:t xml:space="preserve"> </w:t>
            </w:r>
            <w:r>
              <w:rPr>
                <w:rFonts w:ascii="Times New Roman"/>
                <w:b/>
                <w:i w:val="false"/>
                <w:color w:val="000000"/>
                <w:sz w:val="20"/>
              </w:rPr>
              <w:t>сиырдың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басқалары)</w:t>
            </w:r>
            <w:r>
              <w:br/>
            </w:r>
            <w:r>
              <w:rPr>
                <w:rFonts w:ascii="Times New Roman"/>
                <w:b w:val="false"/>
                <w:i w:val="false"/>
                <w:color w:val="000000"/>
                <w:sz w:val="20"/>
              </w:rPr>
              <w:t>
Молоко сырое прочее (оленей, зебу и другие)</w:t>
            </w:r>
          </w:p>
          <w:bookmarkEnd w:id="416"/>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7"/>
          <w:p>
            <w:pPr>
              <w:spacing w:after="20"/>
              <w:ind w:left="20"/>
              <w:jc w:val="both"/>
            </w:pPr>
            <w:r>
              <w:rPr>
                <w:rFonts w:ascii="Times New Roman"/>
                <w:b w:val="false"/>
                <w:i w:val="false"/>
                <w:color w:val="000000"/>
                <w:sz w:val="20"/>
              </w:rPr>
              <w:t>
</w:t>
            </w:r>
            <w:r>
              <w:rPr>
                <w:rFonts w:ascii="Times New Roman"/>
                <w:b/>
                <w:i w:val="false"/>
                <w:color w:val="000000"/>
                <w:sz w:val="20"/>
              </w:rPr>
              <w:t>Тірі</w:t>
            </w:r>
            <w:r>
              <w:rPr>
                <w:rFonts w:ascii="Times New Roman"/>
                <w:b w:val="false"/>
                <w:i w:val="false"/>
                <w:color w:val="000000"/>
                <w:sz w:val="20"/>
              </w:rPr>
              <w:t xml:space="preserve"> </w:t>
            </w:r>
            <w:r>
              <w:rPr>
                <w:rFonts w:ascii="Times New Roman"/>
                <w:b/>
                <w:i w:val="false"/>
                <w:color w:val="000000"/>
                <w:sz w:val="20"/>
              </w:rPr>
              <w:t>қойдан</w:t>
            </w:r>
            <w:r>
              <w:rPr>
                <w:rFonts w:ascii="Times New Roman"/>
                <w:b w:val="false"/>
                <w:i w:val="false"/>
                <w:color w:val="000000"/>
                <w:sz w:val="20"/>
              </w:rPr>
              <w:t xml:space="preserve">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жүн,</w:t>
            </w:r>
            <w:r>
              <w:rPr>
                <w:rFonts w:ascii="Times New Roman"/>
                <w:b w:val="false"/>
                <w:i w:val="false"/>
                <w:color w:val="000000"/>
                <w:sz w:val="20"/>
              </w:rPr>
              <w:t xml:space="preserve"> </w:t>
            </w:r>
            <w:r>
              <w:rPr>
                <w:rFonts w:ascii="Times New Roman"/>
                <w:b/>
                <w:i w:val="false"/>
                <w:color w:val="000000"/>
                <w:sz w:val="20"/>
              </w:rPr>
              <w:t>жуылмаған</w:t>
            </w:r>
            <w:r>
              <w:rPr>
                <w:rFonts w:ascii="Times New Roman"/>
                <w:b w:val="false"/>
                <w:i w:val="false"/>
                <w:color w:val="000000"/>
                <w:sz w:val="20"/>
              </w:rPr>
              <w:t xml:space="preserve"> </w:t>
            </w:r>
            <w:r>
              <w:rPr>
                <w:rFonts w:ascii="Times New Roman"/>
                <w:b/>
                <w:i w:val="false"/>
                <w:color w:val="000000"/>
                <w:sz w:val="20"/>
              </w:rPr>
              <w:t>(тобымен</w:t>
            </w:r>
            <w:r>
              <w:rPr>
                <w:rFonts w:ascii="Times New Roman"/>
                <w:b w:val="false"/>
                <w:i w:val="false"/>
                <w:color w:val="000000"/>
                <w:sz w:val="20"/>
              </w:rPr>
              <w:t xml:space="preserve"> </w:t>
            </w:r>
            <w:r>
              <w:rPr>
                <w:rFonts w:ascii="Times New Roman"/>
                <w:b/>
                <w:i w:val="false"/>
                <w:color w:val="000000"/>
                <w:sz w:val="20"/>
              </w:rPr>
              <w:t>жуылғанды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биязы</w:t>
            </w:r>
            <w:r>
              <w:rPr>
                <w:rFonts w:ascii="Times New Roman"/>
                <w:b w:val="false"/>
                <w:i w:val="false"/>
                <w:color w:val="000000"/>
                <w:sz w:val="20"/>
              </w:rPr>
              <w:t xml:space="preserve"> </w:t>
            </w:r>
            <w:r>
              <w:br/>
            </w:r>
            <w:r>
              <w:rPr>
                <w:rFonts w:ascii="Times New Roman"/>
                <w:b w:val="false"/>
                <w:i w:val="false"/>
                <w:color w:val="000000"/>
                <w:sz w:val="20"/>
              </w:rPr>
              <w:t>
Шерсть стриженная с овцы живой, немытая (включая промытую руном) тонкая</w:t>
            </w:r>
          </w:p>
          <w:bookmarkEnd w:id="417"/>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8"/>
          <w:p>
            <w:pPr>
              <w:spacing w:after="20"/>
              <w:ind w:left="20"/>
              <w:jc w:val="both"/>
            </w:pPr>
            <w:r>
              <w:rPr>
                <w:rFonts w:ascii="Times New Roman"/>
                <w:b w:val="false"/>
                <w:i w:val="false"/>
                <w:color w:val="000000"/>
                <w:sz w:val="20"/>
              </w:rPr>
              <w:t>
</w:t>
            </w:r>
            <w:r>
              <w:rPr>
                <w:rFonts w:ascii="Times New Roman"/>
                <w:b/>
                <w:i w:val="false"/>
                <w:color w:val="000000"/>
                <w:sz w:val="20"/>
              </w:rPr>
              <w:t>Тірі</w:t>
            </w:r>
            <w:r>
              <w:rPr>
                <w:rFonts w:ascii="Times New Roman"/>
                <w:b w:val="false"/>
                <w:i w:val="false"/>
                <w:color w:val="000000"/>
                <w:sz w:val="20"/>
              </w:rPr>
              <w:t xml:space="preserve"> </w:t>
            </w:r>
            <w:r>
              <w:rPr>
                <w:rFonts w:ascii="Times New Roman"/>
                <w:b/>
                <w:i w:val="false"/>
                <w:color w:val="000000"/>
                <w:sz w:val="20"/>
              </w:rPr>
              <w:t>қойдан</w:t>
            </w:r>
            <w:r>
              <w:rPr>
                <w:rFonts w:ascii="Times New Roman"/>
                <w:b w:val="false"/>
                <w:i w:val="false"/>
                <w:color w:val="000000"/>
                <w:sz w:val="20"/>
              </w:rPr>
              <w:t xml:space="preserve">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жүн,</w:t>
            </w:r>
            <w:r>
              <w:rPr>
                <w:rFonts w:ascii="Times New Roman"/>
                <w:b w:val="false"/>
                <w:i w:val="false"/>
                <w:color w:val="000000"/>
                <w:sz w:val="20"/>
              </w:rPr>
              <w:t xml:space="preserve"> </w:t>
            </w:r>
            <w:r>
              <w:rPr>
                <w:rFonts w:ascii="Times New Roman"/>
                <w:b/>
                <w:i w:val="false"/>
                <w:color w:val="000000"/>
                <w:sz w:val="20"/>
              </w:rPr>
              <w:t>жуылмаған</w:t>
            </w:r>
            <w:r>
              <w:rPr>
                <w:rFonts w:ascii="Times New Roman"/>
                <w:b w:val="false"/>
                <w:i w:val="false"/>
                <w:color w:val="000000"/>
                <w:sz w:val="20"/>
              </w:rPr>
              <w:t xml:space="preserve"> </w:t>
            </w:r>
            <w:r>
              <w:rPr>
                <w:rFonts w:ascii="Times New Roman"/>
                <w:b/>
                <w:i w:val="false"/>
                <w:color w:val="000000"/>
                <w:sz w:val="20"/>
              </w:rPr>
              <w:t>(тобымен</w:t>
            </w:r>
            <w:r>
              <w:rPr>
                <w:rFonts w:ascii="Times New Roman"/>
                <w:b w:val="false"/>
                <w:i w:val="false"/>
                <w:color w:val="000000"/>
                <w:sz w:val="20"/>
              </w:rPr>
              <w:t xml:space="preserve"> </w:t>
            </w:r>
            <w:r>
              <w:rPr>
                <w:rFonts w:ascii="Times New Roman"/>
                <w:b/>
                <w:i w:val="false"/>
                <w:color w:val="000000"/>
                <w:sz w:val="20"/>
              </w:rPr>
              <w:t>жуылғанды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биязылау</w:t>
            </w:r>
            <w:r>
              <w:br/>
            </w:r>
            <w:r>
              <w:rPr>
                <w:rFonts w:ascii="Times New Roman"/>
                <w:b w:val="false"/>
                <w:i w:val="false"/>
                <w:color w:val="000000"/>
                <w:sz w:val="20"/>
              </w:rPr>
              <w:t>
Шерсть стриженная с овцы живой, немытая (включая промытую руном) полутонкая</w:t>
            </w:r>
          </w:p>
          <w:bookmarkEnd w:id="418"/>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9"/>
          <w:p>
            <w:pPr>
              <w:spacing w:after="20"/>
              <w:ind w:left="20"/>
              <w:jc w:val="both"/>
            </w:pPr>
            <w:r>
              <w:rPr>
                <w:rFonts w:ascii="Times New Roman"/>
                <w:b w:val="false"/>
                <w:i w:val="false"/>
                <w:color w:val="000000"/>
                <w:sz w:val="20"/>
              </w:rPr>
              <w:t>
</w:t>
            </w:r>
            <w:r>
              <w:rPr>
                <w:rFonts w:ascii="Times New Roman"/>
                <w:b/>
                <w:i w:val="false"/>
                <w:color w:val="000000"/>
                <w:sz w:val="20"/>
              </w:rPr>
              <w:t>Тірі</w:t>
            </w:r>
            <w:r>
              <w:rPr>
                <w:rFonts w:ascii="Times New Roman"/>
                <w:b w:val="false"/>
                <w:i w:val="false"/>
                <w:color w:val="000000"/>
                <w:sz w:val="20"/>
              </w:rPr>
              <w:t xml:space="preserve"> </w:t>
            </w:r>
            <w:r>
              <w:rPr>
                <w:rFonts w:ascii="Times New Roman"/>
                <w:b/>
                <w:i w:val="false"/>
                <w:color w:val="000000"/>
                <w:sz w:val="20"/>
              </w:rPr>
              <w:t>қойдан</w:t>
            </w:r>
            <w:r>
              <w:rPr>
                <w:rFonts w:ascii="Times New Roman"/>
                <w:b w:val="false"/>
                <w:i w:val="false"/>
                <w:color w:val="000000"/>
                <w:sz w:val="20"/>
              </w:rPr>
              <w:t xml:space="preserve">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жүн,</w:t>
            </w:r>
            <w:r>
              <w:rPr>
                <w:rFonts w:ascii="Times New Roman"/>
                <w:b w:val="false"/>
                <w:i w:val="false"/>
                <w:color w:val="000000"/>
                <w:sz w:val="20"/>
              </w:rPr>
              <w:t xml:space="preserve"> </w:t>
            </w:r>
            <w:r>
              <w:rPr>
                <w:rFonts w:ascii="Times New Roman"/>
                <w:b/>
                <w:i w:val="false"/>
                <w:color w:val="000000"/>
                <w:sz w:val="20"/>
              </w:rPr>
              <w:t>жуылмаған</w:t>
            </w:r>
            <w:r>
              <w:rPr>
                <w:rFonts w:ascii="Times New Roman"/>
                <w:b w:val="false"/>
                <w:i w:val="false"/>
                <w:color w:val="000000"/>
                <w:sz w:val="20"/>
              </w:rPr>
              <w:t xml:space="preserve"> </w:t>
            </w:r>
            <w:r>
              <w:rPr>
                <w:rFonts w:ascii="Times New Roman"/>
                <w:b/>
                <w:i w:val="false"/>
                <w:color w:val="000000"/>
                <w:sz w:val="20"/>
              </w:rPr>
              <w:t>(тобымен</w:t>
            </w:r>
            <w:r>
              <w:rPr>
                <w:rFonts w:ascii="Times New Roman"/>
                <w:b w:val="false"/>
                <w:i w:val="false"/>
                <w:color w:val="000000"/>
                <w:sz w:val="20"/>
              </w:rPr>
              <w:t xml:space="preserve"> </w:t>
            </w:r>
            <w:r>
              <w:rPr>
                <w:rFonts w:ascii="Times New Roman"/>
                <w:b/>
                <w:i w:val="false"/>
                <w:color w:val="000000"/>
                <w:sz w:val="20"/>
              </w:rPr>
              <w:t>жуылғанды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ұяң</w:t>
            </w:r>
            <w:r>
              <w:rPr>
                <w:rFonts w:ascii="Times New Roman"/>
                <w:b w:val="false"/>
                <w:i w:val="false"/>
                <w:color w:val="000000"/>
                <w:sz w:val="20"/>
              </w:rPr>
              <w:t xml:space="preserve"> </w:t>
            </w:r>
            <w:r>
              <w:br/>
            </w:r>
            <w:r>
              <w:rPr>
                <w:rFonts w:ascii="Times New Roman"/>
                <w:b w:val="false"/>
                <w:i w:val="false"/>
                <w:color w:val="000000"/>
                <w:sz w:val="20"/>
              </w:rPr>
              <w:t>
Шерсть стриженная с овцы живой, немытая (включая промытую руном) полугрубая</w:t>
            </w:r>
          </w:p>
          <w:bookmarkEnd w:id="419"/>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20"/>
          <w:p>
            <w:pPr>
              <w:spacing w:after="20"/>
              <w:ind w:left="20"/>
              <w:jc w:val="both"/>
            </w:pPr>
            <w:r>
              <w:rPr>
                <w:rFonts w:ascii="Times New Roman"/>
                <w:b w:val="false"/>
                <w:i w:val="false"/>
                <w:color w:val="000000"/>
                <w:sz w:val="20"/>
              </w:rPr>
              <w:t>
</w:t>
            </w:r>
            <w:r>
              <w:rPr>
                <w:rFonts w:ascii="Times New Roman"/>
                <w:b/>
                <w:i w:val="false"/>
                <w:color w:val="000000"/>
                <w:sz w:val="20"/>
              </w:rPr>
              <w:t>Тірі</w:t>
            </w:r>
            <w:r>
              <w:rPr>
                <w:rFonts w:ascii="Times New Roman"/>
                <w:b w:val="false"/>
                <w:i w:val="false"/>
                <w:color w:val="000000"/>
                <w:sz w:val="20"/>
              </w:rPr>
              <w:t xml:space="preserve"> </w:t>
            </w:r>
            <w:r>
              <w:rPr>
                <w:rFonts w:ascii="Times New Roman"/>
                <w:b/>
                <w:i w:val="false"/>
                <w:color w:val="000000"/>
                <w:sz w:val="20"/>
              </w:rPr>
              <w:t>қойдан</w:t>
            </w:r>
            <w:r>
              <w:rPr>
                <w:rFonts w:ascii="Times New Roman"/>
                <w:b w:val="false"/>
                <w:i w:val="false"/>
                <w:color w:val="000000"/>
                <w:sz w:val="20"/>
              </w:rPr>
              <w:t xml:space="preserve">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жуылмаған</w:t>
            </w:r>
            <w:r>
              <w:rPr>
                <w:rFonts w:ascii="Times New Roman"/>
                <w:b w:val="false"/>
                <w:i w:val="false"/>
                <w:color w:val="000000"/>
                <w:sz w:val="20"/>
              </w:rPr>
              <w:t xml:space="preserve"> </w:t>
            </w:r>
            <w:r>
              <w:rPr>
                <w:rFonts w:ascii="Times New Roman"/>
                <w:b/>
                <w:i w:val="false"/>
                <w:color w:val="000000"/>
                <w:sz w:val="20"/>
              </w:rPr>
              <w:t>(тобымен</w:t>
            </w:r>
            <w:r>
              <w:rPr>
                <w:rFonts w:ascii="Times New Roman"/>
                <w:b w:val="false"/>
                <w:i w:val="false"/>
                <w:color w:val="000000"/>
                <w:sz w:val="20"/>
              </w:rPr>
              <w:t xml:space="preserve"> </w:t>
            </w:r>
            <w:r>
              <w:rPr>
                <w:rFonts w:ascii="Times New Roman"/>
                <w:b/>
                <w:i w:val="false"/>
                <w:color w:val="000000"/>
                <w:sz w:val="20"/>
              </w:rPr>
              <w:t>жуылғанды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қылшық</w:t>
            </w:r>
            <w:r>
              <w:rPr>
                <w:rFonts w:ascii="Times New Roman"/>
                <w:b w:val="false"/>
                <w:i w:val="false"/>
                <w:color w:val="000000"/>
                <w:sz w:val="20"/>
              </w:rPr>
              <w:t xml:space="preserve"> </w:t>
            </w:r>
            <w:r>
              <w:rPr>
                <w:rFonts w:ascii="Times New Roman"/>
                <w:b/>
                <w:i w:val="false"/>
                <w:color w:val="000000"/>
                <w:sz w:val="20"/>
              </w:rPr>
              <w:t>(қаракөл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елтірі</w:t>
            </w:r>
            <w:r>
              <w:rPr>
                <w:rFonts w:ascii="Times New Roman"/>
                <w:b w:val="false"/>
                <w:i w:val="false"/>
                <w:color w:val="000000"/>
                <w:sz w:val="20"/>
              </w:rPr>
              <w:t xml:space="preserve"> </w:t>
            </w:r>
            <w:r>
              <w:rPr>
                <w:rFonts w:ascii="Times New Roman"/>
                <w:b/>
                <w:i w:val="false"/>
                <w:color w:val="000000"/>
                <w:sz w:val="20"/>
              </w:rPr>
              <w:t>қойларынан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жүн</w:t>
            </w:r>
            <w:r>
              <w:rPr>
                <w:rFonts w:ascii="Times New Roman"/>
                <w:b w:val="false"/>
                <w:i w:val="false"/>
                <w:color w:val="000000"/>
                <w:sz w:val="20"/>
              </w:rPr>
              <w:t xml:space="preserve"> </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bookmarkEnd w:id="420"/>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21"/>
          <w:p>
            <w:pPr>
              <w:spacing w:after="20"/>
              <w:ind w:left="20"/>
              <w:jc w:val="both"/>
            </w:pPr>
            <w:r>
              <w:rPr>
                <w:rFonts w:ascii="Times New Roman"/>
                <w:b w:val="false"/>
                <w:i w:val="false"/>
                <w:color w:val="000000"/>
                <w:sz w:val="20"/>
              </w:rPr>
              <w:t>
</w:t>
            </w:r>
            <w:r>
              <w:rPr>
                <w:rFonts w:ascii="Times New Roman"/>
                <w:b/>
                <w:i w:val="false"/>
                <w:color w:val="000000"/>
                <w:sz w:val="20"/>
              </w:rPr>
              <w:t>Тірі</w:t>
            </w:r>
            <w:r>
              <w:rPr>
                <w:rFonts w:ascii="Times New Roman"/>
                <w:b w:val="false"/>
                <w:i w:val="false"/>
                <w:color w:val="000000"/>
                <w:sz w:val="20"/>
              </w:rPr>
              <w:t xml:space="preserve"> </w:t>
            </w:r>
            <w:r>
              <w:rPr>
                <w:rFonts w:ascii="Times New Roman"/>
                <w:b/>
                <w:i w:val="false"/>
                <w:color w:val="000000"/>
                <w:sz w:val="20"/>
              </w:rPr>
              <w:t>қойдан</w:t>
            </w:r>
            <w:r>
              <w:rPr>
                <w:rFonts w:ascii="Times New Roman"/>
                <w:b w:val="false"/>
                <w:i w:val="false"/>
                <w:color w:val="000000"/>
                <w:sz w:val="20"/>
              </w:rPr>
              <w:t xml:space="preserve">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(тобымен</w:t>
            </w:r>
            <w:r>
              <w:rPr>
                <w:rFonts w:ascii="Times New Roman"/>
                <w:b w:val="false"/>
                <w:i w:val="false"/>
                <w:color w:val="000000"/>
                <w:sz w:val="20"/>
              </w:rPr>
              <w:t xml:space="preserve"> </w:t>
            </w:r>
            <w:r>
              <w:rPr>
                <w:rFonts w:ascii="Times New Roman"/>
                <w:b/>
                <w:i w:val="false"/>
                <w:color w:val="000000"/>
                <w:sz w:val="20"/>
              </w:rPr>
              <w:t>жуылғанды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қаракөл</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елтірі</w:t>
            </w:r>
            <w:r>
              <w:rPr>
                <w:rFonts w:ascii="Times New Roman"/>
                <w:b w:val="false"/>
                <w:i w:val="false"/>
                <w:color w:val="000000"/>
                <w:sz w:val="20"/>
              </w:rPr>
              <w:t xml:space="preserve"> </w:t>
            </w:r>
            <w:r>
              <w:rPr>
                <w:rFonts w:ascii="Times New Roman"/>
                <w:b/>
                <w:i w:val="false"/>
                <w:color w:val="000000"/>
                <w:sz w:val="20"/>
              </w:rPr>
              <w:t>қойларының</w:t>
            </w:r>
            <w:r>
              <w:rPr>
                <w:rFonts w:ascii="Times New Roman"/>
                <w:b w:val="false"/>
                <w:i w:val="false"/>
                <w:color w:val="000000"/>
                <w:sz w:val="20"/>
              </w:rPr>
              <w:t xml:space="preserve"> </w:t>
            </w:r>
            <w:r>
              <w:rPr>
                <w:rFonts w:ascii="Times New Roman"/>
                <w:b/>
                <w:i w:val="false"/>
                <w:color w:val="000000"/>
                <w:sz w:val="20"/>
              </w:rPr>
              <w:t>жуылмаған</w:t>
            </w:r>
            <w:r>
              <w:rPr>
                <w:rFonts w:ascii="Times New Roman"/>
                <w:b w:val="false"/>
                <w:i w:val="false"/>
                <w:color w:val="000000"/>
                <w:sz w:val="20"/>
              </w:rPr>
              <w:t xml:space="preserve"> </w:t>
            </w:r>
            <w:r>
              <w:rPr>
                <w:rFonts w:ascii="Times New Roman"/>
                <w:b/>
                <w:i w:val="false"/>
                <w:color w:val="000000"/>
                <w:sz w:val="20"/>
              </w:rPr>
              <w:t>қылшық</w:t>
            </w:r>
            <w:r>
              <w:rPr>
                <w:rFonts w:ascii="Times New Roman"/>
                <w:b w:val="false"/>
                <w:i w:val="false"/>
                <w:color w:val="000000"/>
                <w:sz w:val="20"/>
              </w:rPr>
              <w:t xml:space="preserve"> </w:t>
            </w:r>
            <w:r>
              <w:rPr>
                <w:rFonts w:ascii="Times New Roman"/>
                <w:b/>
                <w:i w:val="false"/>
                <w:color w:val="000000"/>
                <w:sz w:val="20"/>
              </w:rPr>
              <w:t>жүні</w:t>
            </w:r>
            <w:r>
              <w:rPr>
                <w:rFonts w:ascii="Times New Roman"/>
                <w:b w:val="false"/>
                <w:i w:val="false"/>
                <w:color w:val="000000"/>
                <w:sz w:val="20"/>
              </w:rPr>
              <w:t xml:space="preserve"> </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bookmarkEnd w:id="421"/>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2"/>
          <w:p>
            <w:pPr>
              <w:spacing w:after="20"/>
              <w:ind w:left="20"/>
              <w:jc w:val="both"/>
            </w:pPr>
            <w:r>
              <w:rPr>
                <w:rFonts w:ascii="Times New Roman"/>
                <w:b w:val="false"/>
                <w:i w:val="false"/>
                <w:color w:val="000000"/>
                <w:sz w:val="20"/>
              </w:rPr>
              <w:t>
</w:t>
            </w:r>
            <w:r>
              <w:rPr>
                <w:rFonts w:ascii="Times New Roman"/>
                <w:b/>
                <w:i w:val="false"/>
                <w:color w:val="000000"/>
                <w:sz w:val="20"/>
              </w:rPr>
              <w:t>Ешкі</w:t>
            </w:r>
            <w:r>
              <w:rPr>
                <w:rFonts w:ascii="Times New Roman"/>
                <w:b w:val="false"/>
                <w:i w:val="false"/>
                <w:color w:val="000000"/>
                <w:sz w:val="20"/>
              </w:rPr>
              <w:t xml:space="preserve"> </w:t>
            </w:r>
            <w:r>
              <w:rPr>
                <w:rFonts w:ascii="Times New Roman"/>
                <w:b/>
                <w:i w:val="false"/>
                <w:color w:val="000000"/>
                <w:sz w:val="20"/>
              </w:rPr>
              <w:t>жүні</w:t>
            </w:r>
            <w:r>
              <w:rPr>
                <w:rFonts w:ascii="Times New Roman"/>
                <w:b w:val="false"/>
                <w:i w:val="false"/>
                <w:color w:val="000000"/>
                <w:sz w:val="20"/>
              </w:rPr>
              <w:t xml:space="preserve"> </w:t>
            </w:r>
            <w:r>
              <w:br/>
            </w:r>
            <w:r>
              <w:rPr>
                <w:rFonts w:ascii="Times New Roman"/>
                <w:b w:val="false"/>
                <w:i w:val="false"/>
                <w:color w:val="000000"/>
                <w:sz w:val="20"/>
              </w:rPr>
              <w:t>
Шерсть козья</w:t>
            </w:r>
          </w:p>
          <w:bookmarkEnd w:id="422"/>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3"/>
          <w:p>
            <w:pPr>
              <w:spacing w:after="20"/>
              <w:ind w:left="20"/>
              <w:jc w:val="both"/>
            </w:pPr>
            <w:r>
              <w:rPr>
                <w:rFonts w:ascii="Times New Roman"/>
                <w:b w:val="false"/>
                <w:i w:val="false"/>
                <w:color w:val="000000"/>
                <w:sz w:val="20"/>
              </w:rPr>
              <w:t>
</w:t>
            </w:r>
            <w:r>
              <w:rPr>
                <w:rFonts w:ascii="Times New Roman"/>
                <w:b/>
                <w:i w:val="false"/>
                <w:color w:val="000000"/>
                <w:sz w:val="20"/>
              </w:rPr>
              <w:t>Түйе</w:t>
            </w:r>
            <w:r>
              <w:rPr>
                <w:rFonts w:ascii="Times New Roman"/>
                <w:b w:val="false"/>
                <w:i w:val="false"/>
                <w:color w:val="000000"/>
                <w:sz w:val="20"/>
              </w:rPr>
              <w:t xml:space="preserve"> </w:t>
            </w:r>
            <w:r>
              <w:rPr>
                <w:rFonts w:ascii="Times New Roman"/>
                <w:b/>
                <w:i w:val="false"/>
                <w:color w:val="000000"/>
                <w:sz w:val="20"/>
              </w:rPr>
              <w:t>жүні</w:t>
            </w:r>
            <w:r>
              <w:rPr>
                <w:rFonts w:ascii="Times New Roman"/>
                <w:b w:val="false"/>
                <w:i w:val="false"/>
                <w:color w:val="000000"/>
                <w:sz w:val="20"/>
              </w:rPr>
              <w:t xml:space="preserve"> </w:t>
            </w:r>
            <w:r>
              <w:br/>
            </w:r>
            <w:r>
              <w:rPr>
                <w:rFonts w:ascii="Times New Roman"/>
                <w:b w:val="false"/>
                <w:i w:val="false"/>
                <w:color w:val="000000"/>
                <w:sz w:val="20"/>
              </w:rPr>
              <w:t>
Шерсть верблюжья</w:t>
            </w:r>
          </w:p>
          <w:bookmarkEnd w:id="423"/>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4"/>
          <w:p>
            <w:pPr>
              <w:spacing w:after="20"/>
              <w:ind w:left="20"/>
              <w:jc w:val="both"/>
            </w:pPr>
            <w:r>
              <w:rPr>
                <w:rFonts w:ascii="Times New Roman"/>
                <w:b w:val="false"/>
                <w:i w:val="false"/>
                <w:color w:val="000000"/>
                <w:sz w:val="20"/>
              </w:rPr>
              <w:t>
</w:t>
            </w:r>
            <w:r>
              <w:rPr>
                <w:rFonts w:ascii="Times New Roman"/>
                <w:b/>
                <w:i w:val="false"/>
                <w:color w:val="000000"/>
                <w:sz w:val="20"/>
              </w:rPr>
              <w:t>Ешкі</w:t>
            </w:r>
            <w:r>
              <w:rPr>
                <w:rFonts w:ascii="Times New Roman"/>
                <w:b w:val="false"/>
                <w:i w:val="false"/>
                <w:color w:val="000000"/>
                <w:sz w:val="20"/>
              </w:rPr>
              <w:t xml:space="preserve"> </w:t>
            </w:r>
            <w:r>
              <w:rPr>
                <w:rFonts w:ascii="Times New Roman"/>
                <w:b/>
                <w:i w:val="false"/>
                <w:color w:val="000000"/>
                <w:sz w:val="20"/>
              </w:rPr>
              <w:t>түбіті</w:t>
            </w:r>
            <w:r>
              <w:rPr>
                <w:rFonts w:ascii="Times New Roman"/>
                <w:b w:val="false"/>
                <w:i w:val="false"/>
                <w:color w:val="000000"/>
                <w:sz w:val="20"/>
              </w:rPr>
              <w:t xml:space="preserve"> </w:t>
            </w:r>
            <w:r>
              <w:br/>
            </w:r>
            <w:r>
              <w:rPr>
                <w:rFonts w:ascii="Times New Roman"/>
                <w:b w:val="false"/>
                <w:i w:val="false"/>
                <w:color w:val="000000"/>
                <w:sz w:val="20"/>
              </w:rPr>
              <w:t>
Пух козий</w:t>
            </w:r>
          </w:p>
          <w:bookmarkEnd w:id="424"/>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01.45.30.300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5"/>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бал</w:t>
            </w:r>
            <w:r>
              <w:rPr>
                <w:rFonts w:ascii="Times New Roman"/>
                <w:b w:val="false"/>
                <w:i w:val="false"/>
                <w:color w:val="000000"/>
                <w:sz w:val="20"/>
              </w:rPr>
              <w:t xml:space="preserve"> </w:t>
            </w:r>
            <w:r>
              <w:br/>
            </w:r>
            <w:r>
              <w:rPr>
                <w:rFonts w:ascii="Times New Roman"/>
                <w:b w:val="false"/>
                <w:i w:val="false"/>
                <w:color w:val="000000"/>
                <w:sz w:val="20"/>
              </w:rPr>
              <w:t>
Мед натуральный</w:t>
            </w:r>
          </w:p>
          <w:bookmarkEnd w:id="425"/>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712"/>
        <w:gridCol w:w="414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6"/>
          <w:p>
            <w:pPr>
              <w:spacing w:after="20"/>
              <w:ind w:left="20"/>
              <w:jc w:val="both"/>
            </w:pPr>
            <w:r>
              <w:rPr>
                <w:rFonts w:ascii="Times New Roman"/>
                <w:b w:val="false"/>
                <w:i w:val="false"/>
                <w:color w:val="000000"/>
                <w:sz w:val="20"/>
              </w:rPr>
              <w:t>
3.2</w:t>
            </w:r>
          </w:p>
          <w:bookmarkEnd w:id="426"/>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 сиыр сүтінің жалпы көлемінен бұзаулар мен торайларға сүт беруге пайдаланылған сиыр сүтінің көлемін көрсетіңіз, килограмм (3.1-бөлімнің 3-бағанынан 01.41.20.110, 01.41.20.120 жолдар қосындысы)</w:t>
            </w:r>
            <w:r>
              <w:br/>
            </w:r>
            <w:r>
              <w:rPr>
                <w:rFonts w:ascii="Times New Roman"/>
                <w:b w:val="false"/>
                <w:i w:val="false"/>
                <w:color w:val="000000"/>
                <w:sz w:val="20"/>
              </w:rPr>
              <w:t>
</w:t>
            </w:r>
            <w:r>
              <w:rPr>
                <w:rFonts w:ascii="Times New Roman"/>
                <w:b/>
                <w:i w:val="false"/>
                <w:color w:val="000000"/>
                <w:sz w:val="20"/>
              </w:rPr>
              <w:t xml:space="preserve">Из общего объема использованного на собственное потребление коровьего молока укажите объем коровьего молока </w:t>
            </w:r>
            <w:r>
              <w:br/>
            </w:r>
            <w:r>
              <w:rPr>
                <w:rFonts w:ascii="Times New Roman"/>
                <w:b w:val="false"/>
                <w:i w:val="false"/>
                <w:color w:val="000000"/>
                <w:sz w:val="20"/>
              </w:rPr>
              <w:t>
</w:t>
            </w:r>
            <w:r>
              <w:rPr>
                <w:rFonts w:ascii="Times New Roman"/>
                <w:b/>
                <w:i w:val="false"/>
                <w:color w:val="000000"/>
                <w:sz w:val="20"/>
              </w:rPr>
              <w:t>использованного на выпойку телят и поросят, килограмм (из раздела 3.1 сумма строк 01.41.20.110, 01.41.20.120 графы 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27"/>
          <w:p>
            <w:pPr>
              <w:spacing w:after="20"/>
              <w:ind w:left="20"/>
              <w:jc w:val="both"/>
            </w:pPr>
            <w:r>
              <w:rPr>
                <w:rFonts w:ascii="Times New Roman"/>
                <w:b w:val="false"/>
                <w:i w:val="false"/>
                <w:color w:val="000000"/>
                <w:sz w:val="20"/>
              </w:rPr>
              <w:t>
3.3</w:t>
            </w:r>
          </w:p>
          <w:bookmarkEnd w:id="427"/>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w:t>
            </w:r>
            <w:r>
              <w:rPr>
                <w:rFonts w:ascii="Times New Roman"/>
                <w:b w:val="false"/>
                <w:i w:val="false"/>
                <w:color w:val="000000"/>
                <w:sz w:val="20"/>
              </w:rPr>
              <w:t xml:space="preserve"> </w:t>
            </w:r>
            <w:r>
              <w:rPr>
                <w:rFonts w:ascii="Times New Roman"/>
                <w:b/>
                <w:i w:val="false"/>
                <w:color w:val="000000"/>
                <w:sz w:val="20"/>
              </w:rPr>
              <w:t>қой</w:t>
            </w:r>
            <w:r>
              <w:rPr>
                <w:rFonts w:ascii="Times New Roman"/>
                <w:b w:val="false"/>
                <w:i w:val="false"/>
                <w:color w:val="000000"/>
                <w:sz w:val="20"/>
              </w:rPr>
              <w:t xml:space="preserve"> </w:t>
            </w:r>
            <w:r>
              <w:rPr>
                <w:rFonts w:ascii="Times New Roman"/>
                <w:b/>
                <w:i w:val="false"/>
                <w:color w:val="000000"/>
                <w:sz w:val="20"/>
              </w:rPr>
              <w:t>жүнінің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мөлшерінен</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жүннің</w:t>
            </w:r>
            <w:r>
              <w:rPr>
                <w:rFonts w:ascii="Times New Roman"/>
                <w:b w:val="false"/>
                <w:i w:val="false"/>
                <w:color w:val="000000"/>
                <w:sz w:val="20"/>
              </w:rPr>
              <w:t xml:space="preserve"> </w:t>
            </w:r>
            <w:r>
              <w:rPr>
                <w:rFonts w:ascii="Times New Roman"/>
                <w:b/>
                <w:i w:val="false"/>
                <w:color w:val="000000"/>
                <w:sz w:val="20"/>
              </w:rPr>
              <w:t>мөлшерін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килограмм</w:t>
            </w:r>
            <w:r>
              <w:rPr>
                <w:rFonts w:ascii="Times New Roman"/>
                <w:b w:val="false"/>
                <w:i w:val="false"/>
                <w:color w:val="000000"/>
                <w:sz w:val="20"/>
              </w:rPr>
              <w:t xml:space="preserve"> </w:t>
            </w:r>
            <w:r>
              <w:rPr>
                <w:rFonts w:ascii="Times New Roman"/>
                <w:b/>
                <w:i w:val="false"/>
                <w:color w:val="000000"/>
                <w:sz w:val="20"/>
              </w:rPr>
              <w:t>(3.1-бөлімнің</w:t>
            </w:r>
            <w:r>
              <w:rPr>
                <w:rFonts w:ascii="Times New Roman"/>
                <w:b w:val="false"/>
                <w:i w:val="false"/>
                <w:color w:val="000000"/>
                <w:sz w:val="20"/>
              </w:rPr>
              <w:t xml:space="preserve"> </w:t>
            </w:r>
            <w:r>
              <w:rPr>
                <w:rFonts w:ascii="Times New Roman"/>
                <w:b/>
                <w:i w:val="false"/>
                <w:color w:val="000000"/>
                <w:sz w:val="20"/>
              </w:rPr>
              <w:t>1-бағанынан</w:t>
            </w:r>
            <w:r>
              <w:rPr>
                <w:rFonts w:ascii="Times New Roman"/>
                <w:b w:val="false"/>
                <w:i w:val="false"/>
                <w:color w:val="000000"/>
                <w:sz w:val="20"/>
              </w:rPr>
              <w:t xml:space="preserve"> </w:t>
            </w:r>
            <w:r>
              <w:rPr>
                <w:rFonts w:ascii="Times New Roman"/>
                <w:b/>
                <w:i w:val="false"/>
                <w:color w:val="000000"/>
                <w:sz w:val="20"/>
              </w:rPr>
              <w:t>01.45.30.110,</w:t>
            </w:r>
            <w:r>
              <w:rPr>
                <w:rFonts w:ascii="Times New Roman"/>
                <w:b w:val="false"/>
                <w:i w:val="false"/>
                <w:color w:val="000000"/>
                <w:sz w:val="20"/>
              </w:rPr>
              <w:t xml:space="preserve"> </w:t>
            </w:r>
            <w:r>
              <w:rPr>
                <w:rFonts w:ascii="Times New Roman"/>
                <w:b/>
                <w:i w:val="false"/>
                <w:color w:val="000000"/>
                <w:sz w:val="20"/>
              </w:rPr>
              <w:t>01.45.30.120,</w:t>
            </w:r>
            <w:r>
              <w:rPr>
                <w:rFonts w:ascii="Times New Roman"/>
                <w:b w:val="false"/>
                <w:i w:val="false"/>
                <w:color w:val="000000"/>
                <w:sz w:val="20"/>
              </w:rPr>
              <w:t xml:space="preserve"> </w:t>
            </w:r>
            <w:r>
              <w:rPr>
                <w:rFonts w:ascii="Times New Roman"/>
                <w:b/>
                <w:i w:val="false"/>
                <w:color w:val="000000"/>
                <w:sz w:val="20"/>
              </w:rPr>
              <w:t>01.45.30.130,</w:t>
            </w:r>
            <w:r>
              <w:rPr>
                <w:rFonts w:ascii="Times New Roman"/>
                <w:b w:val="false"/>
                <w:i w:val="false"/>
                <w:color w:val="000000"/>
                <w:sz w:val="20"/>
              </w:rPr>
              <w:t xml:space="preserve"> </w:t>
            </w:r>
            <w:r>
              <w:rPr>
                <w:rFonts w:ascii="Times New Roman"/>
                <w:b/>
                <w:i w:val="false"/>
                <w:color w:val="000000"/>
                <w:sz w:val="20"/>
              </w:rPr>
              <w:t>01.45.30.140,</w:t>
            </w:r>
            <w:r>
              <w:rPr>
                <w:rFonts w:ascii="Times New Roman"/>
                <w:b w:val="false"/>
                <w:i w:val="false"/>
                <w:color w:val="000000"/>
                <w:sz w:val="20"/>
              </w:rPr>
              <w:t xml:space="preserve"> </w:t>
            </w:r>
            <w:r>
              <w:rPr>
                <w:rFonts w:ascii="Times New Roman"/>
                <w:b/>
                <w:i w:val="false"/>
                <w:color w:val="000000"/>
                <w:sz w:val="20"/>
              </w:rPr>
              <w:t>01.45.30.150-жолдар</w:t>
            </w:r>
            <w:r>
              <w:rPr>
                <w:rFonts w:ascii="Times New Roman"/>
                <w:b w:val="false"/>
                <w:i w:val="false"/>
                <w:color w:val="000000"/>
                <w:sz w:val="20"/>
              </w:rPr>
              <w:t xml:space="preserve"> </w:t>
            </w:r>
            <w:r>
              <w:rPr>
                <w:rFonts w:ascii="Times New Roman"/>
                <w:b/>
                <w:i w:val="false"/>
                <w:color w:val="000000"/>
                <w:sz w:val="20"/>
              </w:rPr>
              <w:t>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килограмм (из раздела 3.1 сумма строк 01.45.30.110, 01.45.30.120, 01.45.30.130, 01.45.30.140, 01.45.30.150 графы 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9" w:id="428"/>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Жұмыртқа</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дана</w:t>
      </w:r>
    </w:p>
    <w:bookmarkEnd w:id="428"/>
    <w:bookmarkStart w:name="z540" w:id="429"/>
    <w:p>
      <w:pPr>
        <w:spacing w:after="0"/>
        <w:ind w:left="0"/>
        <w:jc w:val="both"/>
      </w:pPr>
      <w:r>
        <w:rPr>
          <w:rFonts w:ascii="Times New Roman"/>
          <w:b w:val="false"/>
          <w:i w:val="false"/>
          <w:color w:val="000000"/>
          <w:sz w:val="28"/>
        </w:rPr>
        <w:t>
      Производство яиц, штук</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941"/>
        <w:gridCol w:w="1108"/>
        <w:gridCol w:w="1109"/>
        <w:gridCol w:w="1109"/>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бойынша</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них: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 өткізу</w:t>
            </w:r>
            <w:r>
              <w:br/>
            </w:r>
            <w:r>
              <w:rPr>
                <w:rFonts w:ascii="Times New Roman"/>
                <w:b/>
                <w:i w:val="false"/>
                <w:color w:val="000000"/>
                <w:sz w:val="20"/>
              </w:rPr>
              <w:t>
реализация перерабатывающим предприятиям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жеке тұтынуына пайдаланылғаны</w:t>
            </w:r>
            <w:r>
              <w:br/>
            </w:r>
            <w:r>
              <w:rPr>
                <w:rFonts w:ascii="Times New Roman"/>
                <w:b/>
                <w:i w:val="false"/>
                <w:color w:val="000000"/>
                <w:sz w:val="20"/>
              </w:rPr>
              <w:t>
использовано на собственное потребление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30"/>
          <w:p>
            <w:pPr>
              <w:spacing w:after="20"/>
              <w:ind w:left="20"/>
              <w:jc w:val="both"/>
            </w:pPr>
            <w:r>
              <w:rPr>
                <w:rFonts w:ascii="Times New Roman"/>
                <w:b w:val="false"/>
                <w:i w:val="false"/>
                <w:color w:val="000000"/>
                <w:sz w:val="20"/>
              </w:rPr>
              <w:t>
А</w:t>
            </w:r>
          </w:p>
          <w:bookmarkEnd w:id="430"/>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31"/>
          <w:p>
            <w:pPr>
              <w:spacing w:after="20"/>
              <w:ind w:left="20"/>
              <w:jc w:val="both"/>
            </w:pPr>
            <w:r>
              <w:rPr>
                <w:rFonts w:ascii="Times New Roman"/>
                <w:b w:val="false"/>
                <w:i w:val="false"/>
                <w:color w:val="000000"/>
                <w:sz w:val="20"/>
              </w:rPr>
              <w:t>
</w:t>
            </w:r>
            <w:r>
              <w:rPr>
                <w:rFonts w:ascii="Times New Roman"/>
                <w:b/>
                <w:i w:val="false"/>
                <w:color w:val="000000"/>
                <w:sz w:val="20"/>
              </w:rPr>
              <w:t>Тауықтың</w:t>
            </w:r>
            <w:r>
              <w:rPr>
                <w:rFonts w:ascii="Times New Roman"/>
                <w:b w:val="false"/>
                <w:i w:val="false"/>
                <w:color w:val="000000"/>
                <w:sz w:val="20"/>
              </w:rPr>
              <w:t xml:space="preserve"> </w:t>
            </w:r>
            <w:r>
              <w:rPr>
                <w:rFonts w:ascii="Times New Roman"/>
                <w:b/>
                <w:i w:val="false"/>
                <w:color w:val="000000"/>
                <w:sz w:val="20"/>
              </w:rPr>
              <w:t>қабығындағы</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жиналып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br/>
            </w:r>
            <w:r>
              <w:rPr>
                <w:rFonts w:ascii="Times New Roman"/>
                <w:b w:val="false"/>
                <w:i w:val="false"/>
                <w:color w:val="000000"/>
                <w:sz w:val="20"/>
              </w:rPr>
              <w:t>
Яйца куриные в скорлупе, свежие</w:t>
            </w:r>
          </w:p>
          <w:bookmarkEnd w:id="431"/>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32"/>
          <w:p>
            <w:pPr>
              <w:spacing w:after="20"/>
              <w:ind w:left="20"/>
              <w:jc w:val="both"/>
            </w:pPr>
            <w:r>
              <w:rPr>
                <w:rFonts w:ascii="Times New Roman"/>
                <w:b w:val="false"/>
                <w:i w:val="false"/>
                <w:color w:val="000000"/>
                <w:sz w:val="20"/>
              </w:rPr>
              <w:t>
</w:t>
            </w:r>
            <w:r>
              <w:rPr>
                <w:rFonts w:ascii="Times New Roman"/>
                <w:b/>
                <w:i w:val="false"/>
                <w:color w:val="000000"/>
                <w:sz w:val="20"/>
              </w:rPr>
              <w:t>Күркетауық</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индеек</w:t>
            </w:r>
          </w:p>
          <w:bookmarkEnd w:id="432"/>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3"/>
          <w:p>
            <w:pPr>
              <w:spacing w:after="20"/>
              <w:ind w:left="20"/>
              <w:jc w:val="both"/>
            </w:pPr>
            <w:r>
              <w:rPr>
                <w:rFonts w:ascii="Times New Roman"/>
                <w:b w:val="false"/>
                <w:i w:val="false"/>
                <w:color w:val="000000"/>
                <w:sz w:val="20"/>
              </w:rPr>
              <w:t>
</w:t>
            </w:r>
            <w:r>
              <w:rPr>
                <w:rFonts w:ascii="Times New Roman"/>
                <w:b/>
                <w:i w:val="false"/>
                <w:color w:val="000000"/>
                <w:sz w:val="20"/>
              </w:rPr>
              <w:t>Үйрек</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уток</w:t>
            </w:r>
          </w:p>
          <w:bookmarkEnd w:id="433"/>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34"/>
          <w:p>
            <w:pPr>
              <w:spacing w:after="20"/>
              <w:ind w:left="20"/>
              <w:jc w:val="both"/>
            </w:pPr>
            <w:r>
              <w:rPr>
                <w:rFonts w:ascii="Times New Roman"/>
                <w:b w:val="false"/>
                <w:i w:val="false"/>
                <w:color w:val="000000"/>
                <w:sz w:val="20"/>
              </w:rPr>
              <w:t>
</w:t>
            </w:r>
            <w:r>
              <w:rPr>
                <w:rFonts w:ascii="Times New Roman"/>
                <w:b/>
                <w:i w:val="false"/>
                <w:color w:val="000000"/>
                <w:sz w:val="20"/>
              </w:rPr>
              <w:t>Қаз</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гусей</w:t>
            </w:r>
          </w:p>
          <w:bookmarkEnd w:id="434"/>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35"/>
          <w:p>
            <w:pPr>
              <w:spacing w:after="20"/>
              <w:ind w:left="20"/>
              <w:jc w:val="both"/>
            </w:pPr>
            <w:r>
              <w:rPr>
                <w:rFonts w:ascii="Times New Roman"/>
                <w:b w:val="false"/>
                <w:i w:val="false"/>
                <w:color w:val="000000"/>
                <w:sz w:val="20"/>
              </w:rPr>
              <w:t>
</w:t>
            </w:r>
            <w:r>
              <w:rPr>
                <w:rFonts w:ascii="Times New Roman"/>
                <w:b/>
                <w:i w:val="false"/>
                <w:color w:val="000000"/>
                <w:sz w:val="20"/>
              </w:rPr>
              <w:t>Мысыр</w:t>
            </w:r>
            <w:r>
              <w:rPr>
                <w:rFonts w:ascii="Times New Roman"/>
                <w:b w:val="false"/>
                <w:i w:val="false"/>
                <w:color w:val="000000"/>
                <w:sz w:val="20"/>
              </w:rPr>
              <w:t xml:space="preserve"> </w:t>
            </w:r>
            <w:r>
              <w:rPr>
                <w:rFonts w:ascii="Times New Roman"/>
                <w:b/>
                <w:i w:val="false"/>
                <w:color w:val="000000"/>
                <w:sz w:val="20"/>
              </w:rPr>
              <w:t>тауық</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цесарок</w:t>
            </w:r>
          </w:p>
          <w:bookmarkEnd w:id="435"/>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36"/>
          <w:p>
            <w:pPr>
              <w:spacing w:after="20"/>
              <w:ind w:left="20"/>
              <w:jc w:val="both"/>
            </w:pPr>
            <w:r>
              <w:rPr>
                <w:rFonts w:ascii="Times New Roman"/>
                <w:b w:val="false"/>
                <w:i w:val="false"/>
                <w:color w:val="000000"/>
                <w:sz w:val="20"/>
              </w:rPr>
              <w:t>
</w:t>
            </w:r>
            <w:r>
              <w:rPr>
                <w:rFonts w:ascii="Times New Roman"/>
                <w:b/>
                <w:i w:val="false"/>
                <w:color w:val="000000"/>
                <w:sz w:val="20"/>
              </w:rPr>
              <w:t>Бөдене</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перепелок</w:t>
            </w:r>
          </w:p>
          <w:bookmarkEnd w:id="436"/>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7"/>
          <w:p>
            <w:pPr>
              <w:spacing w:after="20"/>
              <w:ind w:left="20"/>
              <w:jc w:val="both"/>
            </w:pPr>
            <w:r>
              <w:rPr>
                <w:rFonts w:ascii="Times New Roman"/>
                <w:b w:val="false"/>
                <w:i w:val="false"/>
                <w:color w:val="000000"/>
                <w:sz w:val="20"/>
              </w:rPr>
              <w:t>
</w:t>
            </w:r>
            <w:r>
              <w:rPr>
                <w:rFonts w:ascii="Times New Roman"/>
                <w:b/>
                <w:i w:val="false"/>
                <w:color w:val="000000"/>
                <w:sz w:val="20"/>
              </w:rPr>
              <w:t>Түйеқұс</w:t>
            </w:r>
            <w:r>
              <w:rPr>
                <w:rFonts w:ascii="Times New Roman"/>
                <w:b w:val="false"/>
                <w:i w:val="false"/>
                <w:color w:val="000000"/>
                <w:sz w:val="20"/>
              </w:rPr>
              <w:t xml:space="preserve"> </w:t>
            </w:r>
            <w:r>
              <w:rPr>
                <w:rFonts w:ascii="Times New Roman"/>
                <w:b/>
                <w:i w:val="false"/>
                <w:color w:val="000000"/>
                <w:sz w:val="20"/>
              </w:rPr>
              <w:t>жұмыртқасы</w:t>
            </w:r>
            <w:r>
              <w:rPr>
                <w:rFonts w:ascii="Times New Roman"/>
                <w:b w:val="false"/>
                <w:i w:val="false"/>
                <w:color w:val="000000"/>
                <w:sz w:val="20"/>
              </w:rPr>
              <w:t xml:space="preserve"> </w:t>
            </w:r>
            <w:r>
              <w:br/>
            </w:r>
            <w:r>
              <w:rPr>
                <w:rFonts w:ascii="Times New Roman"/>
                <w:b w:val="false"/>
                <w:i w:val="false"/>
                <w:color w:val="000000"/>
                <w:sz w:val="20"/>
              </w:rPr>
              <w:t>
Яйца страусов</w:t>
            </w:r>
          </w:p>
          <w:bookmarkEnd w:id="437"/>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38"/>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Иленбеген</w:t>
      </w:r>
      <w:r>
        <w:rPr>
          <w:rFonts w:ascii="Times New Roman"/>
          <w:b w:val="false"/>
          <w:i w:val="false"/>
          <w:color w:val="000000"/>
          <w:sz w:val="28"/>
        </w:rPr>
        <w:t xml:space="preserve"> </w:t>
      </w:r>
      <w:r>
        <w:rPr>
          <w:rFonts w:ascii="Times New Roman"/>
          <w:b/>
          <w:i w:val="false"/>
          <w:color w:val="000000"/>
          <w:sz w:val="28"/>
        </w:rPr>
        <w:t>теріні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шаруашылықтарда</w:t>
      </w:r>
      <w:r>
        <w:rPr>
          <w:rFonts w:ascii="Times New Roman"/>
          <w:b w:val="false"/>
          <w:i w:val="false"/>
          <w:color w:val="000000"/>
          <w:sz w:val="28"/>
        </w:rPr>
        <w:t xml:space="preserve"> </w:t>
      </w:r>
      <w:r>
        <w:rPr>
          <w:rFonts w:ascii="Times New Roman"/>
          <w:b/>
          <w:i w:val="false"/>
          <w:color w:val="000000"/>
          <w:sz w:val="28"/>
        </w:rPr>
        <w:t>өсірілген</w:t>
      </w:r>
      <w:r>
        <w:rPr>
          <w:rFonts w:ascii="Times New Roman"/>
          <w:b w:val="false"/>
          <w:i w:val="false"/>
          <w:color w:val="000000"/>
          <w:sz w:val="28"/>
        </w:rPr>
        <w:t xml:space="preserve"> </w:t>
      </w:r>
      <w:r>
        <w:rPr>
          <w:rFonts w:ascii="Times New Roman"/>
          <w:b/>
          <w:i w:val="false"/>
          <w:color w:val="000000"/>
          <w:sz w:val="28"/>
        </w:rPr>
        <w:t>бағалы</w:t>
      </w:r>
      <w:r>
        <w:rPr>
          <w:rFonts w:ascii="Times New Roman"/>
          <w:b w:val="false"/>
          <w:i w:val="false"/>
          <w:color w:val="000000"/>
          <w:sz w:val="28"/>
        </w:rPr>
        <w:t xml:space="preserve"> </w:t>
      </w:r>
      <w:r>
        <w:rPr>
          <w:rFonts w:ascii="Times New Roman"/>
          <w:b/>
          <w:i w:val="false"/>
          <w:color w:val="000000"/>
          <w:sz w:val="28"/>
        </w:rPr>
        <w:t>аң</w:t>
      </w:r>
      <w:r>
        <w:rPr>
          <w:rFonts w:ascii="Times New Roman"/>
          <w:b w:val="false"/>
          <w:i w:val="false"/>
          <w:color w:val="000000"/>
          <w:sz w:val="28"/>
        </w:rPr>
        <w:t xml:space="preserve"> </w:t>
      </w:r>
      <w:r>
        <w:rPr>
          <w:rFonts w:ascii="Times New Roman"/>
          <w:b/>
          <w:i w:val="false"/>
          <w:color w:val="000000"/>
          <w:sz w:val="28"/>
        </w:rPr>
        <w:t>терісінің</w:t>
      </w:r>
      <w:r>
        <w:rPr>
          <w:rFonts w:ascii="Times New Roman"/>
          <w:b w:val="false"/>
          <w:i w:val="false"/>
          <w:color w:val="000000"/>
          <w:sz w:val="28"/>
        </w:rPr>
        <w:t xml:space="preserve"> </w:t>
      </w:r>
      <w:r>
        <w:rPr>
          <w:rFonts w:ascii="Times New Roman"/>
          <w:b/>
          <w:i w:val="false"/>
          <w:color w:val="000000"/>
          <w:sz w:val="28"/>
        </w:rPr>
        <w:t>шикізатын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дана</w:t>
      </w:r>
    </w:p>
    <w:bookmarkEnd w:id="438"/>
    <w:bookmarkStart w:name="z555" w:id="439"/>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6036"/>
        <w:gridCol w:w="964"/>
        <w:gridCol w:w="964"/>
        <w:gridCol w:w="964"/>
      </w:tblGrid>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бойынша</w:t>
            </w:r>
            <w:r>
              <w:rPr>
                <w:rFonts w:ascii="Times New Roman"/>
                <w:b/>
                <w:i w:val="false"/>
                <w:color w:val="000000"/>
                <w:vertAlign w:val="superscript"/>
              </w:rPr>
              <w:t xml:space="preserve"> </w:t>
            </w:r>
            <w:r>
              <w:rPr>
                <w:rFonts w:ascii="Times New Roman"/>
                <w:b/>
                <w:i w:val="false"/>
                <w:color w:val="000000"/>
                <w:sz w:val="20"/>
              </w:rPr>
              <w:t>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них: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 өткізу</w:t>
            </w:r>
            <w:r>
              <w:br/>
            </w:r>
            <w:r>
              <w:rPr>
                <w:rFonts w:ascii="Times New Roman"/>
                <w:b/>
                <w:i w:val="false"/>
                <w:color w:val="000000"/>
                <w:sz w:val="20"/>
              </w:rPr>
              <w:t>
реализация перерабатывающим предприятиям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жеке тұтынуына пайдаланылғаны</w:t>
            </w:r>
            <w:r>
              <w:br/>
            </w:r>
            <w:r>
              <w:rPr>
                <w:rFonts w:ascii="Times New Roman"/>
                <w:b/>
                <w:i w:val="false"/>
                <w:color w:val="000000"/>
                <w:sz w:val="20"/>
              </w:rPr>
              <w:t>
использовано на собственное потребление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0"/>
          <w:p>
            <w:pPr>
              <w:spacing w:after="20"/>
              <w:ind w:left="20"/>
              <w:jc w:val="both"/>
            </w:pPr>
            <w:r>
              <w:rPr>
                <w:rFonts w:ascii="Times New Roman"/>
                <w:b w:val="false"/>
                <w:i w:val="false"/>
                <w:color w:val="000000"/>
                <w:sz w:val="20"/>
              </w:rPr>
              <w:t>
А</w:t>
            </w:r>
          </w:p>
          <w:bookmarkEnd w:id="440"/>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1"/>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аң</w:t>
            </w:r>
            <w:r>
              <w:rPr>
                <w:rFonts w:ascii="Times New Roman"/>
                <w:b w:val="false"/>
                <w:i w:val="false"/>
                <w:color w:val="000000"/>
                <w:sz w:val="20"/>
              </w:rPr>
              <w:t xml:space="preserve"> </w:t>
            </w:r>
            <w:r>
              <w:rPr>
                <w:rFonts w:ascii="Times New Roman"/>
                <w:b/>
                <w:i w:val="false"/>
                <w:color w:val="000000"/>
                <w:sz w:val="20"/>
              </w:rPr>
              <w:t>терісінің</w:t>
            </w:r>
            <w:r>
              <w:rPr>
                <w:rFonts w:ascii="Times New Roman"/>
                <w:b w:val="false"/>
                <w:i w:val="false"/>
                <w:color w:val="000000"/>
                <w:sz w:val="20"/>
              </w:rPr>
              <w:t xml:space="preserve"> </w:t>
            </w:r>
            <w:r>
              <w:rPr>
                <w:rFonts w:ascii="Times New Roman"/>
                <w:b/>
                <w:i w:val="false"/>
                <w:color w:val="000000"/>
                <w:sz w:val="20"/>
              </w:rPr>
              <w:t>(иленбеген</w:t>
            </w:r>
            <w:r>
              <w:rPr>
                <w:rFonts w:ascii="Times New Roman"/>
                <w:b w:val="false"/>
                <w:i w:val="false"/>
                <w:color w:val="000000"/>
                <w:sz w:val="20"/>
              </w:rPr>
              <w:t xml:space="preserve"> </w:t>
            </w:r>
            <w:r>
              <w:rPr>
                <w:rFonts w:ascii="Times New Roman"/>
                <w:b/>
                <w:i w:val="false"/>
                <w:color w:val="000000"/>
                <w:sz w:val="20"/>
              </w:rPr>
              <w:t>тері)</w:t>
            </w:r>
            <w:r>
              <w:rPr>
                <w:rFonts w:ascii="Times New Roman"/>
                <w:b w:val="false"/>
                <w:i w:val="false"/>
                <w:color w:val="000000"/>
                <w:sz w:val="20"/>
              </w:rPr>
              <w:t xml:space="preserve"> </w:t>
            </w:r>
            <w:r>
              <w:rPr>
                <w:rFonts w:ascii="Times New Roman"/>
                <w:b/>
                <w:i w:val="false"/>
                <w:color w:val="000000"/>
                <w:sz w:val="20"/>
              </w:rPr>
              <w:t>шикізаты,</w:t>
            </w:r>
            <w:r>
              <w:rPr>
                <w:rFonts w:ascii="Times New Roman"/>
                <w:b w:val="false"/>
                <w:i w:val="false"/>
                <w:color w:val="000000"/>
                <w:sz w:val="20"/>
              </w:rPr>
              <w:t xml:space="preserve"> </w:t>
            </w:r>
            <w:r>
              <w:rPr>
                <w:rFonts w:ascii="Times New Roman"/>
                <w:b/>
                <w:i w:val="false"/>
                <w:color w:val="000000"/>
                <w:sz w:val="20"/>
              </w:rPr>
              <w:t>қозы</w:t>
            </w:r>
            <w:r>
              <w:rPr>
                <w:rFonts w:ascii="Times New Roman"/>
                <w:b w:val="false"/>
                <w:i w:val="false"/>
                <w:color w:val="000000"/>
                <w:sz w:val="20"/>
              </w:rPr>
              <w:t xml:space="preserve"> </w:t>
            </w:r>
            <w:r>
              <w:rPr>
                <w:rFonts w:ascii="Times New Roman"/>
                <w:b/>
                <w:i w:val="false"/>
                <w:color w:val="000000"/>
                <w:sz w:val="20"/>
              </w:rPr>
              <w:t>терілерінен</w:t>
            </w:r>
            <w:r>
              <w:rPr>
                <w:rFonts w:ascii="Times New Roman"/>
                <w:b w:val="false"/>
                <w:i w:val="false"/>
                <w:color w:val="000000"/>
                <w:sz w:val="20"/>
              </w:rPr>
              <w:t xml:space="preserve"> </w:t>
            </w:r>
            <w:r>
              <w:rPr>
                <w:rFonts w:ascii="Times New Roman"/>
                <w:b/>
                <w:i w:val="false"/>
                <w:color w:val="000000"/>
                <w:sz w:val="20"/>
              </w:rPr>
              <w:t>басқа</w:t>
            </w:r>
            <w:r>
              <w:br/>
            </w:r>
            <w:r>
              <w:rPr>
                <w:rFonts w:ascii="Times New Roman"/>
                <w:b w:val="false"/>
                <w:i w:val="false"/>
                <w:color w:val="000000"/>
                <w:sz w:val="20"/>
              </w:rPr>
              <w:t>
Сырье пушно-меховое (шкурки невыделанные), кроме шкурок ягнят</w:t>
            </w:r>
          </w:p>
          <w:bookmarkEnd w:id="441"/>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2"/>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қояндары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қояндардың</w:t>
            </w:r>
            <w:r>
              <w:rPr>
                <w:rFonts w:ascii="Times New Roman"/>
                <w:b w:val="false"/>
                <w:i w:val="false"/>
                <w:color w:val="000000"/>
                <w:sz w:val="20"/>
              </w:rPr>
              <w:t xml:space="preserve"> </w:t>
            </w:r>
            <w:r>
              <w:rPr>
                <w:rFonts w:ascii="Times New Roman"/>
                <w:b/>
                <w:i w:val="false"/>
                <w:color w:val="000000"/>
                <w:sz w:val="20"/>
              </w:rPr>
              <w:t>терісі</w:t>
            </w:r>
            <w:r>
              <w:rPr>
                <w:rFonts w:ascii="Times New Roman"/>
                <w:b w:val="false"/>
                <w:i w:val="false"/>
                <w:color w:val="000000"/>
                <w:sz w:val="20"/>
              </w:rPr>
              <w:t xml:space="preserve"> </w:t>
            </w:r>
            <w:r>
              <w:br/>
            </w:r>
            <w:r>
              <w:rPr>
                <w:rFonts w:ascii="Times New Roman"/>
                <w:b w:val="false"/>
                <w:i w:val="false"/>
                <w:color w:val="000000"/>
                <w:sz w:val="20"/>
              </w:rPr>
              <w:t>
из него шкурки кроликов и зайцев</w:t>
            </w:r>
          </w:p>
          <w:bookmarkEnd w:id="442"/>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3"/>
          <w:p>
            <w:pPr>
              <w:spacing w:after="20"/>
              <w:ind w:left="20"/>
              <w:jc w:val="both"/>
            </w:pPr>
            <w:r>
              <w:rPr>
                <w:rFonts w:ascii="Times New Roman"/>
                <w:b w:val="false"/>
                <w:i w:val="false"/>
                <w:color w:val="000000"/>
                <w:sz w:val="20"/>
              </w:rPr>
              <w:t>
</w:t>
            </w:r>
            <w:r>
              <w:rPr>
                <w:rFonts w:ascii="Times New Roman"/>
                <w:b/>
                <w:i w:val="false"/>
                <w:color w:val="000000"/>
                <w:sz w:val="20"/>
              </w:rPr>
              <w:t>Елтірі</w:t>
            </w:r>
            <w:r>
              <w:rPr>
                <w:rFonts w:ascii="Times New Roman"/>
                <w:b w:val="false"/>
                <w:i w:val="false"/>
                <w:color w:val="000000"/>
                <w:sz w:val="20"/>
              </w:rPr>
              <w:t xml:space="preserve"> </w:t>
            </w:r>
            <w:r>
              <w:rPr>
                <w:rFonts w:ascii="Times New Roman"/>
                <w:b/>
                <w:i w:val="false"/>
                <w:color w:val="000000"/>
                <w:sz w:val="20"/>
              </w:rPr>
              <w:t>қозылардың</w:t>
            </w:r>
            <w:r>
              <w:rPr>
                <w:rFonts w:ascii="Times New Roman"/>
                <w:b w:val="false"/>
                <w:i w:val="false"/>
                <w:color w:val="000000"/>
                <w:sz w:val="20"/>
              </w:rPr>
              <w:t xml:space="preserve"> </w:t>
            </w:r>
            <w:r>
              <w:rPr>
                <w:rFonts w:ascii="Times New Roman"/>
                <w:b/>
                <w:i w:val="false"/>
                <w:color w:val="000000"/>
                <w:sz w:val="20"/>
              </w:rPr>
              <w:t>терілері,</w:t>
            </w:r>
            <w:r>
              <w:rPr>
                <w:rFonts w:ascii="Times New Roman"/>
                <w:b w:val="false"/>
                <w:i w:val="false"/>
                <w:color w:val="000000"/>
                <w:sz w:val="20"/>
              </w:rPr>
              <w:t xml:space="preserve"> </w:t>
            </w:r>
            <w:r>
              <w:rPr>
                <w:rFonts w:ascii="Times New Roman"/>
                <w:b/>
                <w:i w:val="false"/>
                <w:color w:val="000000"/>
                <w:sz w:val="20"/>
              </w:rPr>
              <w:t>дана</w:t>
            </w:r>
            <w:r>
              <w:br/>
            </w:r>
            <w:r>
              <w:rPr>
                <w:rFonts w:ascii="Times New Roman"/>
                <w:b w:val="false"/>
                <w:i w:val="false"/>
                <w:color w:val="000000"/>
                <w:sz w:val="20"/>
              </w:rPr>
              <w:t>
Шкурки ягнят смушковых, штук</w:t>
            </w:r>
          </w:p>
          <w:bookmarkEnd w:id="443"/>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4"/>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val="false"/>
                <w:i w:val="false"/>
                <w:color w:val="000000"/>
                <w:sz w:val="20"/>
              </w:rPr>
              <w:t xml:space="preserve"> </w:t>
            </w:r>
            <w:r>
              <w:rPr>
                <w:rFonts w:ascii="Times New Roman"/>
                <w:b/>
                <w:i w:val="false"/>
                <w:color w:val="000000"/>
                <w:sz w:val="20"/>
              </w:rPr>
              <w:t>терілер</w:t>
            </w:r>
            <w:r>
              <w:rPr>
                <w:rFonts w:ascii="Times New Roman"/>
                <w:b w:val="false"/>
                <w:i w:val="false"/>
                <w:color w:val="000000"/>
                <w:sz w:val="20"/>
              </w:rPr>
              <w:t xml:space="preserve"> </w:t>
            </w:r>
            <w:r>
              <w:br/>
            </w:r>
            <w:r>
              <w:rPr>
                <w:rFonts w:ascii="Times New Roman"/>
                <w:b w:val="false"/>
                <w:i w:val="false"/>
                <w:color w:val="000000"/>
                <w:sz w:val="20"/>
              </w:rPr>
              <w:t>
Шкуры крупные</w:t>
            </w:r>
          </w:p>
          <w:bookmarkEnd w:id="444"/>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5"/>
          <w:p>
            <w:pPr>
              <w:spacing w:after="20"/>
              <w:ind w:left="20"/>
              <w:jc w:val="both"/>
            </w:pPr>
            <w:r>
              <w:rPr>
                <w:rFonts w:ascii="Times New Roman"/>
                <w:b w:val="false"/>
                <w:i w:val="false"/>
                <w:color w:val="000000"/>
                <w:sz w:val="20"/>
              </w:rPr>
              <w:t>
</w:t>
            </w:r>
            <w:r>
              <w:rPr>
                <w:rFonts w:ascii="Times New Roman"/>
                <w:b/>
                <w:i w:val="false"/>
                <w:color w:val="000000"/>
                <w:sz w:val="20"/>
              </w:rPr>
              <w:t>Ұсақ</w:t>
            </w:r>
            <w:r>
              <w:rPr>
                <w:rFonts w:ascii="Times New Roman"/>
                <w:b w:val="false"/>
                <w:i w:val="false"/>
                <w:color w:val="000000"/>
                <w:sz w:val="20"/>
              </w:rPr>
              <w:t xml:space="preserve"> </w:t>
            </w:r>
            <w:r>
              <w:rPr>
                <w:rFonts w:ascii="Times New Roman"/>
                <w:b/>
                <w:i w:val="false"/>
                <w:color w:val="000000"/>
                <w:sz w:val="20"/>
              </w:rPr>
              <w:t>терілер</w:t>
            </w:r>
            <w:r>
              <w:rPr>
                <w:rFonts w:ascii="Times New Roman"/>
                <w:b w:val="false"/>
                <w:i w:val="false"/>
                <w:color w:val="000000"/>
                <w:sz w:val="20"/>
              </w:rPr>
              <w:t xml:space="preserve"> </w:t>
            </w:r>
            <w:r>
              <w:br/>
            </w:r>
            <w:r>
              <w:rPr>
                <w:rFonts w:ascii="Times New Roman"/>
                <w:b w:val="false"/>
                <w:i w:val="false"/>
                <w:color w:val="000000"/>
                <w:sz w:val="20"/>
              </w:rPr>
              <w:t>
Шкуры мелкие</w:t>
            </w:r>
          </w:p>
          <w:bookmarkEnd w:id="445"/>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44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Органикалық</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val="false"/>
          <w:i w:val="false"/>
          <w:color w:val="000000"/>
          <w:sz w:val="28"/>
        </w:rPr>
        <w:t xml:space="preserve"> </w:t>
      </w:r>
    </w:p>
    <w:bookmarkEnd w:id="446"/>
    <w:bookmarkStart w:name="z568" w:id="447"/>
    <w:p>
      <w:pPr>
        <w:spacing w:after="0"/>
        <w:ind w:left="0"/>
        <w:jc w:val="both"/>
      </w:pPr>
      <w:r>
        <w:rPr>
          <w:rFonts w:ascii="Times New Roman"/>
          <w:b w:val="false"/>
          <w:i w:val="false"/>
          <w:color w:val="000000"/>
          <w:sz w:val="28"/>
        </w:rPr>
        <w:t>
      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989"/>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8"/>
          <w:p>
            <w:pPr>
              <w:spacing w:after="20"/>
              <w:ind w:left="20"/>
              <w:jc w:val="both"/>
            </w:pPr>
            <w:r>
              <w:rPr>
                <w:rFonts w:ascii="Times New Roman"/>
                <w:b w:val="false"/>
                <w:i w:val="false"/>
                <w:color w:val="000000"/>
                <w:sz w:val="20"/>
              </w:rPr>
              <w:t>
4.1 Сойыс салмақта органикалық ет өндіру, килограмм</w:t>
            </w:r>
            <w:r>
              <w:br/>
            </w:r>
            <w:r>
              <w:rPr>
                <w:rFonts w:ascii="Times New Roman"/>
                <w:b w:val="false"/>
                <w:i w:val="false"/>
                <w:color w:val="000000"/>
                <w:sz w:val="20"/>
              </w:rPr>
              <w:t>
</w:t>
            </w:r>
            <w:r>
              <w:rPr>
                <w:rFonts w:ascii="Times New Roman"/>
                <w:b/>
                <w:i w:val="false"/>
                <w:color w:val="000000"/>
                <w:sz w:val="20"/>
              </w:rPr>
              <w:t>Производство органического мяса в убойном весе, килограмм</w:t>
            </w:r>
          </w:p>
          <w:bookmarkEnd w:id="448"/>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9"/>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.2 Органикалық сүт өндіру, килограмм</w:t>
            </w:r>
            <w:r>
              <w:br/>
            </w:r>
            <w:r>
              <w:rPr>
                <w:rFonts w:ascii="Times New Roman"/>
                <w:b w:val="false"/>
                <w:i w:val="false"/>
                <w:color w:val="000000"/>
                <w:sz w:val="20"/>
              </w:rPr>
              <w:t>
Производство органического молока, килограмм</w:t>
            </w:r>
          </w:p>
          <w:bookmarkEnd w:id="449"/>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50"/>
          <w:p>
            <w:pPr>
              <w:spacing w:after="20"/>
              <w:ind w:left="20"/>
              <w:jc w:val="both"/>
            </w:pPr>
            <w:r>
              <w:rPr>
                <w:rFonts w:ascii="Times New Roman"/>
                <w:b w:val="false"/>
                <w:i w:val="false"/>
                <w:color w:val="000000"/>
                <w:sz w:val="20"/>
              </w:rPr>
              <w:t>
</w:t>
            </w:r>
            <w:r>
              <w:rPr>
                <w:rFonts w:ascii="Times New Roman"/>
                <w:b/>
                <w:i w:val="false"/>
                <w:color w:val="000000"/>
                <w:sz w:val="20"/>
              </w:rPr>
              <w:t>4.3</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жұмыртқа</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дана</w:t>
            </w:r>
            <w:r>
              <w:br/>
            </w:r>
            <w:r>
              <w:rPr>
                <w:rFonts w:ascii="Times New Roman"/>
                <w:b w:val="false"/>
                <w:i w:val="false"/>
                <w:color w:val="000000"/>
                <w:sz w:val="20"/>
              </w:rPr>
              <w:t>
Производство органических яиц, штук</w:t>
            </w:r>
          </w:p>
          <w:bookmarkEnd w:id="450"/>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1"/>
          <w:p>
            <w:pPr>
              <w:spacing w:after="20"/>
              <w:ind w:left="20"/>
              <w:jc w:val="both"/>
            </w:pPr>
            <w:r>
              <w:rPr>
                <w:rFonts w:ascii="Times New Roman"/>
                <w:b w:val="false"/>
                <w:i w:val="false"/>
                <w:color w:val="000000"/>
                <w:sz w:val="20"/>
              </w:rPr>
              <w:t>
</w:t>
            </w:r>
            <w:r>
              <w:rPr>
                <w:rFonts w:ascii="Times New Roman"/>
                <w:b/>
                <w:i w:val="false"/>
                <w:color w:val="000000"/>
                <w:sz w:val="20"/>
              </w:rPr>
              <w:t>4.4</w:t>
            </w:r>
            <w:r>
              <w:rPr>
                <w:rFonts w:ascii="Times New Roman"/>
                <w:b w:val="false"/>
                <w:i w:val="false"/>
                <w:color w:val="000000"/>
                <w:sz w:val="20"/>
              </w:rPr>
              <w:t xml:space="preserve"> </w:t>
            </w:r>
            <w:r>
              <w:rPr>
                <w:rFonts w:ascii="Times New Roman"/>
                <w:b/>
                <w:i w:val="false"/>
                <w:color w:val="000000"/>
                <w:sz w:val="20"/>
              </w:rPr>
              <w:t>Органикалық</w:t>
            </w:r>
            <w:r>
              <w:rPr>
                <w:rFonts w:ascii="Times New Roman"/>
                <w:b w:val="false"/>
                <w:i w:val="false"/>
                <w:color w:val="000000"/>
                <w:sz w:val="20"/>
              </w:rPr>
              <w:t xml:space="preserve"> </w:t>
            </w:r>
            <w:r>
              <w:rPr>
                <w:rFonts w:ascii="Times New Roman"/>
                <w:b/>
                <w:i w:val="false"/>
                <w:color w:val="000000"/>
                <w:sz w:val="20"/>
              </w:rPr>
              <w:t>жүн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килограмм</w:t>
            </w:r>
            <w:r>
              <w:br/>
            </w:r>
            <w:r>
              <w:rPr>
                <w:rFonts w:ascii="Times New Roman"/>
                <w:b w:val="false"/>
                <w:i w:val="false"/>
                <w:color w:val="000000"/>
                <w:sz w:val="20"/>
              </w:rPr>
              <w:t>
Производство органической шерсти, килограмм</w:t>
            </w:r>
          </w:p>
          <w:bookmarkEnd w:id="451"/>
        </w:tc>
        <w:tc>
          <w:tcPr>
            <w:tcW w:w="10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73" w:id="45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Мал</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құстың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саны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бас</w:t>
      </w:r>
    </w:p>
    <w:bookmarkEnd w:id="452"/>
    <w:bookmarkStart w:name="z574" w:id="453"/>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мен құстың түрлері</w:t>
            </w:r>
            <w:r>
              <w:br/>
            </w:r>
            <w:r>
              <w:rPr>
                <w:rFonts w:ascii="Times New Roman"/>
                <w:b/>
                <w:i w:val="false"/>
                <w:color w:val="000000"/>
                <w:sz w:val="20"/>
              </w:rPr>
              <w:t>
Виды скота и птицы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54"/>
          <w:p>
            <w:pPr>
              <w:spacing w:after="20"/>
              <w:ind w:left="20"/>
              <w:jc w:val="both"/>
            </w:pPr>
            <w:r>
              <w:rPr>
                <w:rFonts w:ascii="Times New Roman"/>
                <w:b w:val="false"/>
                <w:i w:val="false"/>
                <w:color w:val="000000"/>
                <w:sz w:val="20"/>
              </w:rPr>
              <w:t>
А</w:t>
            </w:r>
          </w:p>
          <w:bookmarkEnd w:id="45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55"/>
          <w:p>
            <w:pPr>
              <w:spacing w:after="20"/>
              <w:ind w:left="20"/>
              <w:jc w:val="both"/>
            </w:pPr>
            <w:r>
              <w:rPr>
                <w:rFonts w:ascii="Times New Roman"/>
                <w:b w:val="false"/>
                <w:i w:val="false"/>
                <w:color w:val="000000"/>
                <w:sz w:val="20"/>
              </w:rPr>
              <w:t>
1</w:t>
            </w:r>
          </w:p>
          <w:bookmarkEnd w:id="45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сауын сиырларының орташа саны</w:t>
            </w:r>
            <w:r>
              <w:br/>
            </w:r>
            <w:r>
              <w:rPr>
                <w:rFonts w:ascii="Times New Roman"/>
                <w:b w:val="false"/>
                <w:i w:val="false"/>
                <w:color w:val="000000"/>
                <w:sz w:val="20"/>
              </w:rPr>
              <w:t>
Среднее поголовье дойных коров молочного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56"/>
          <w:p>
            <w:pPr>
              <w:spacing w:after="20"/>
              <w:ind w:left="20"/>
              <w:jc w:val="both"/>
            </w:pPr>
            <w:r>
              <w:rPr>
                <w:rFonts w:ascii="Times New Roman"/>
                <w:b w:val="false"/>
                <w:i w:val="false"/>
                <w:color w:val="000000"/>
                <w:sz w:val="20"/>
              </w:rPr>
              <w:t>
2</w:t>
            </w:r>
          </w:p>
          <w:bookmarkEnd w:id="45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сауын сиырларының орташа саны</w:t>
            </w:r>
            <w:r>
              <w:br/>
            </w:r>
            <w:r>
              <w:rPr>
                <w:rFonts w:ascii="Times New Roman"/>
                <w:b w:val="false"/>
                <w:i w:val="false"/>
                <w:color w:val="000000"/>
                <w:sz w:val="20"/>
              </w:rPr>
              <w:t>
Среднее поголовье дойных коров мясного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57"/>
          <w:p>
            <w:pPr>
              <w:spacing w:after="20"/>
              <w:ind w:left="20"/>
              <w:jc w:val="both"/>
            </w:pPr>
            <w:r>
              <w:rPr>
                <w:rFonts w:ascii="Times New Roman"/>
                <w:b w:val="false"/>
                <w:i w:val="false"/>
                <w:color w:val="000000"/>
                <w:sz w:val="20"/>
              </w:rPr>
              <w:t>
3</w:t>
            </w:r>
          </w:p>
          <w:bookmarkEnd w:id="457"/>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Жұмыртқалайтын тауықтардың орташа саны</w:t>
            </w:r>
            <w:r>
              <w:br/>
            </w:r>
            <w:r>
              <w:rPr>
                <w:rFonts w:ascii="Times New Roman"/>
                <w:b w:val="false"/>
                <w:i w:val="false"/>
                <w:color w:val="000000"/>
                <w:sz w:val="20"/>
              </w:rPr>
              <w:t>Среднее поголовье кур-несушек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8"/>
          <w:p>
            <w:pPr>
              <w:spacing w:after="20"/>
              <w:ind w:left="20"/>
              <w:jc w:val="both"/>
            </w:pPr>
            <w:r>
              <w:rPr>
                <w:rFonts w:ascii="Times New Roman"/>
                <w:b w:val="false"/>
                <w:i w:val="false"/>
                <w:color w:val="000000"/>
                <w:sz w:val="20"/>
              </w:rPr>
              <w:t>
4</w:t>
            </w:r>
          </w:p>
          <w:bookmarkEnd w:id="45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r>
              <w:br/>
            </w:r>
            <w:r>
              <w:rPr>
                <w:rFonts w:ascii="Times New Roman"/>
                <w:b w:val="false"/>
                <w:i w:val="false"/>
                <w:color w:val="000000"/>
                <w:sz w:val="20"/>
              </w:rPr>
              <w:t>
Количество овец, подверженных стрижке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9"/>
          <w:p>
            <w:pPr>
              <w:spacing w:after="20"/>
              <w:ind w:left="20"/>
              <w:jc w:val="both"/>
            </w:pPr>
            <w:r>
              <w:rPr>
                <w:rFonts w:ascii="Times New Roman"/>
                <w:b w:val="false"/>
                <w:i w:val="false"/>
                <w:color w:val="000000"/>
                <w:sz w:val="20"/>
              </w:rPr>
              <w:t>
5</w:t>
            </w:r>
          </w:p>
          <w:bookmarkEnd w:id="45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балұясының жалпы саны, бірлік</w:t>
            </w:r>
            <w:r>
              <w:br/>
            </w:r>
            <w:r>
              <w:rPr>
                <w:rFonts w:ascii="Times New Roman"/>
                <w:b w:val="false"/>
                <w:i w:val="false"/>
                <w:color w:val="000000"/>
                <w:sz w:val="20"/>
              </w:rPr>
              <w:t>
Общее количество пчелосемей, единиц</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460"/>
    <w:p>
      <w:pPr>
        <w:spacing w:after="0"/>
        <w:ind w:left="0"/>
        <w:jc w:val="both"/>
      </w:pP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қожалықтары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460"/>
    <w:bookmarkStart w:name="z585" w:id="461"/>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bookmarkEnd w:id="461"/>
    <w:tbl>
      <w:tblPr>
        <w:tblW w:w="0" w:type="auto"/>
        <w:tblCellSpacing w:w="0" w:type="auto"/>
        <w:tblBorders>
          <w:top w:val="none"/>
          <w:left w:val="none"/>
          <w:bottom w:val="none"/>
          <w:right w:val="none"/>
          <w:insideH w:val="none"/>
          <w:insideV w:val="none"/>
        </w:tblBorders>
      </w:tblPr>
      <w:tblGrid>
        <w:gridCol w:w="6422"/>
        <w:gridCol w:w="5878"/>
      </w:tblGrid>
      <w:tr>
        <w:trPr>
          <w:trHeight w:val="30" w:hRule="atLeast"/>
        </w:trPr>
        <w:tc>
          <w:tcPr>
            <w:tcW w:w="6422" w:type="dxa"/>
            <w:tcBorders/>
            <w:tcMar>
              <w:top w:w="15" w:type="dxa"/>
              <w:left w:w="15" w:type="dxa"/>
              <w:bottom w:w="15" w:type="dxa"/>
              <w:right w:w="15" w:type="dxa"/>
            </w:tcMar>
            <w:vAlign w:val="center"/>
          </w:tcPr>
          <w:bookmarkStart w:name="z586" w:id="462"/>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val="false"/>
                <w:i w:val="false"/>
                <w:color w:val="000000"/>
                <w:sz w:val="20"/>
              </w:rPr>
              <w:t xml:space="preserve"> </w:t>
            </w:r>
            <w:r>
              <w:rPr>
                <w:rFonts w:ascii="Times New Roman"/>
                <w:b/>
                <w:i w:val="false"/>
                <w:color w:val="000000"/>
                <w:sz w:val="20"/>
              </w:rPr>
              <w:t>ШФҚ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vertAlign w:val="superscript"/>
              </w:rPr>
              <w:t>2</w:t>
            </w:r>
            <w:r>
              <w:br/>
            </w:r>
            <w:r>
              <w:rPr>
                <w:rFonts w:ascii="Times New Roman"/>
                <w:b w:val="false"/>
                <w:i w:val="false"/>
                <w:color w:val="000000"/>
                <w:sz w:val="20"/>
              </w:rPr>
              <w:t>
Наименование ИП, КФХ</w:t>
            </w:r>
            <w:r>
              <w:rPr>
                <w:rFonts w:ascii="Times New Roman"/>
                <w:b w:val="false"/>
                <w:i w:val="false"/>
                <w:color w:val="000000"/>
                <w:vertAlign w:val="superscript"/>
              </w:rPr>
              <w:t>2</w:t>
            </w:r>
            <w:r>
              <w:rPr>
                <w:rFonts w:ascii="Times New Roman"/>
                <w:b w:val="false"/>
                <w:i w:val="false"/>
                <w:color w:val="000000"/>
                <w:sz w:val="20"/>
              </w:rPr>
              <w:t>________________________________</w:t>
            </w:r>
          </w:p>
          <w:bookmarkEnd w:id="462"/>
        </w:tc>
        <w:tc>
          <w:tcPr>
            <w:tcW w:w="5878" w:type="dxa"/>
            <w:tcBorders/>
            <w:tcMar>
              <w:top w:w="15" w:type="dxa"/>
              <w:left w:w="15" w:type="dxa"/>
              <w:bottom w:w="15" w:type="dxa"/>
              <w:right w:w="15" w:type="dxa"/>
            </w:tcMar>
            <w:vAlign w:val="center"/>
          </w:tcPr>
          <w:bookmarkStart w:name="z587" w:id="463"/>
          <w:p>
            <w:pPr>
              <w:spacing w:after="20"/>
              <w:ind w:left="20"/>
              <w:jc w:val="both"/>
            </w:pPr>
            <w:r>
              <w:rPr>
                <w:rFonts w:ascii="Times New Roman"/>
                <w:b w:val="false"/>
                <w:i w:val="false"/>
                <w:color w:val="000000"/>
                <w:sz w:val="20"/>
              </w:rPr>
              <w:t>
</w:t>
            </w:r>
            <w:r>
              <w:rPr>
                <w:rFonts w:ascii="Times New Roman"/>
                <w:b/>
                <w:i w:val="false"/>
                <w:color w:val="000000"/>
                <w:sz w:val="20"/>
              </w:rPr>
              <w:t>ДК,</w:t>
            </w:r>
            <w:r>
              <w:rPr>
                <w:rFonts w:ascii="Times New Roman"/>
                <w:b w:val="false"/>
                <w:i w:val="false"/>
                <w:color w:val="000000"/>
                <w:sz w:val="20"/>
              </w:rPr>
              <w:t xml:space="preserve"> </w:t>
            </w:r>
            <w:r>
              <w:rPr>
                <w:rFonts w:ascii="Times New Roman"/>
                <w:b/>
                <w:i w:val="false"/>
                <w:color w:val="000000"/>
                <w:sz w:val="20"/>
              </w:rPr>
              <w:t>ШФҚ</w:t>
            </w:r>
            <w:r>
              <w:rPr>
                <w:rFonts w:ascii="Times New Roman"/>
                <w:b w:val="false"/>
                <w:i w:val="false"/>
                <w:color w:val="000000"/>
                <w:sz w:val="20"/>
              </w:rPr>
              <w:t xml:space="preserve"> </w:t>
            </w:r>
            <w:r>
              <w:rPr>
                <w:rFonts w:ascii="Times New Roman"/>
                <w:b/>
                <w:i w:val="false"/>
                <w:color w:val="000000"/>
                <w:sz w:val="20"/>
              </w:rPr>
              <w:t>мекенжайы</w:t>
            </w:r>
            <w:r>
              <w:br/>
            </w:r>
            <w:r>
              <w:rPr>
                <w:rFonts w:ascii="Times New Roman"/>
                <w:b w:val="false"/>
                <w:i w:val="false"/>
                <w:color w:val="000000"/>
                <w:sz w:val="20"/>
              </w:rPr>
              <w:t>
Адрес ИП, КФХ ___________________________________</w:t>
            </w:r>
          </w:p>
          <w:bookmarkEnd w:id="463"/>
        </w:tc>
      </w:tr>
      <w:tr>
        <w:trPr>
          <w:trHeight w:val="30" w:hRule="atLeast"/>
        </w:trPr>
        <w:tc>
          <w:tcPr>
            <w:tcW w:w="6422" w:type="dxa"/>
            <w:tcBorders/>
            <w:tcMar>
              <w:top w:w="15" w:type="dxa"/>
              <w:left w:w="15" w:type="dxa"/>
              <w:bottom w:w="15" w:type="dxa"/>
              <w:right w:w="15" w:type="dxa"/>
            </w:tcMar>
            <w:vAlign w:val="center"/>
          </w:tcPr>
          <w:bookmarkStart w:name="z588" w:id="464"/>
          <w:p>
            <w:pPr>
              <w:spacing w:after="20"/>
              <w:ind w:left="20"/>
              <w:jc w:val="both"/>
            </w:pPr>
            <w:r>
              <w:rPr>
                <w:rFonts w:ascii="Times New Roman"/>
                <w:b w:val="false"/>
                <w:i w:val="false"/>
                <w:color w:val="000000"/>
                <w:sz w:val="20"/>
              </w:rPr>
              <w:t>
______________________________________</w:t>
            </w:r>
          </w:p>
          <w:bookmarkEnd w:id="464"/>
        </w:tc>
        <w:tc>
          <w:tcPr>
            <w:tcW w:w="5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6422" w:type="dxa"/>
            <w:tcBorders/>
            <w:tcMar>
              <w:top w:w="15" w:type="dxa"/>
              <w:left w:w="15" w:type="dxa"/>
              <w:bottom w:w="15" w:type="dxa"/>
              <w:right w:w="15" w:type="dxa"/>
            </w:tcMar>
            <w:vAlign w:val="center"/>
          </w:tcPr>
          <w:bookmarkStart w:name="z589" w:id="465"/>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w:t>
            </w:r>
          </w:p>
          <w:bookmarkEnd w:id="465"/>
        </w:tc>
        <w:tc>
          <w:tcPr>
            <w:tcW w:w="5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cMar>
              <w:top w:w="15" w:type="dxa"/>
              <w:left w:w="15" w:type="dxa"/>
              <w:bottom w:w="15" w:type="dxa"/>
              <w:right w:w="15" w:type="dxa"/>
            </w:tcMar>
            <w:vAlign w:val="center"/>
          </w:tcPr>
          <w:bookmarkStart w:name="z590" w:id="466"/>
          <w:p>
            <w:pPr>
              <w:spacing w:after="20"/>
              <w:ind w:left="20"/>
              <w:jc w:val="both"/>
            </w:pPr>
            <w:r>
              <w:rPr>
                <w:rFonts w:ascii="Times New Roman"/>
                <w:b w:val="false"/>
                <w:i w:val="false"/>
                <w:color w:val="000000"/>
                <w:sz w:val="20"/>
              </w:rPr>
              <w:t>
</w:t>
            </w:r>
            <w:r>
              <w:rPr>
                <w:rFonts w:ascii="Times New Roman"/>
                <w:b/>
                <w:i w:val="false"/>
                <w:color w:val="000000"/>
                <w:sz w:val="20"/>
              </w:rPr>
              <w:t>Пікіртерім</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br/>
            </w:r>
            <w:r>
              <w:rPr>
                <w:rFonts w:ascii="Times New Roman"/>
                <w:b w:val="false"/>
                <w:i w:val="false"/>
                <w:color w:val="000000"/>
                <w:sz w:val="20"/>
              </w:rPr>
              <w:t>
</w:t>
            </w:r>
            <w:r>
              <w:rPr>
                <w:rFonts w:ascii="Times New Roman"/>
                <w:b w:val="false"/>
                <w:i w:val="false"/>
                <w:color w:val="000000"/>
                <w:sz w:val="20"/>
              </w:rPr>
              <w:t>Фамилия, имя и отчество (при его наличии) опрошенного или</w:t>
            </w:r>
            <w:r>
              <w:br/>
            </w:r>
            <w:r>
              <w:rPr>
                <w:rFonts w:ascii="Times New Roman"/>
                <w:b w:val="false"/>
                <w:i w:val="false"/>
                <w:color w:val="000000"/>
                <w:sz w:val="20"/>
              </w:rPr>
              <w:t>
</w:t>
            </w:r>
            <w:r>
              <w:rPr>
                <w:rFonts w:ascii="Times New Roman"/>
                <w:b w:val="false"/>
                <w:i w:val="false"/>
                <w:color w:val="000000"/>
                <w:sz w:val="20"/>
              </w:rPr>
              <w:t xml:space="preserve">предоставившего данные _____________________________________ </w:t>
            </w:r>
          </w:p>
          <w:bookmarkEnd w:id="466"/>
        </w:tc>
        <w:tc>
          <w:tcPr>
            <w:tcW w:w="5878" w:type="dxa"/>
            <w:tcBorders/>
            <w:tcMar>
              <w:top w:w="15" w:type="dxa"/>
              <w:left w:w="15" w:type="dxa"/>
              <w:bottom w:w="15" w:type="dxa"/>
              <w:right w:w="15" w:type="dxa"/>
            </w:tcMar>
            <w:vAlign w:val="center"/>
          </w:tcPr>
          <w:bookmarkStart w:name="z593" w:id="467"/>
          <w:p>
            <w:pPr>
              <w:spacing w:after="20"/>
              <w:ind w:left="20"/>
              <w:jc w:val="both"/>
            </w:pP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Подпись___________________________</w:t>
            </w:r>
          </w:p>
          <w:bookmarkEnd w:id="467"/>
        </w:tc>
      </w:tr>
      <w:tr>
        <w:trPr>
          <w:trHeight w:val="30" w:hRule="atLeast"/>
        </w:trPr>
        <w:tc>
          <w:tcPr>
            <w:tcW w:w="6422" w:type="dxa"/>
            <w:tcBorders/>
            <w:tcMar>
              <w:top w:w="15" w:type="dxa"/>
              <w:left w:w="15" w:type="dxa"/>
              <w:bottom w:w="15" w:type="dxa"/>
              <w:right w:w="15" w:type="dxa"/>
            </w:tcMar>
            <w:vAlign w:val="center"/>
          </w:tcPr>
          <w:bookmarkStart w:name="z594" w:id="468"/>
          <w:p>
            <w:pPr>
              <w:spacing w:after="20"/>
              <w:ind w:left="20"/>
              <w:jc w:val="both"/>
            </w:pPr>
            <w:r>
              <w:rPr>
                <w:rFonts w:ascii="Times New Roman"/>
                <w:b w:val="false"/>
                <w:i w:val="false"/>
                <w:color w:val="000000"/>
                <w:sz w:val="20"/>
              </w:rPr>
              <w:t>
________________________________________</w:t>
            </w:r>
          </w:p>
          <w:bookmarkEnd w:id="468"/>
        </w:tc>
        <w:tc>
          <w:tcPr>
            <w:tcW w:w="58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6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69"/>
    <w:bookmarkStart w:name="z596" w:id="470"/>
    <w:p>
      <w:pPr>
        <w:spacing w:after="0"/>
        <w:ind w:left="0"/>
        <w:jc w:val="both"/>
      </w:pPr>
      <w:r>
        <w:rPr>
          <w:rFonts w:ascii="Times New Roman"/>
          <w:b w:val="false"/>
          <w:i w:val="false"/>
          <w:color w:val="000000"/>
          <w:sz w:val="28"/>
        </w:rPr>
        <w:t>
      Примечание:</w:t>
      </w:r>
    </w:p>
    <w:bookmarkEnd w:id="470"/>
    <w:bookmarkStart w:name="z597" w:id="4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ДК,</w:t>
      </w: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w:t>
      </w:r>
      <w:r>
        <w:rPr>
          <w:rFonts w:ascii="Times New Roman"/>
          <w:b w:val="false"/>
          <w:i w:val="false"/>
          <w:color w:val="000000"/>
          <w:sz w:val="28"/>
        </w:rPr>
        <w:t xml:space="preserve"> </w:t>
      </w:r>
      <w:r>
        <w:rPr>
          <w:rFonts w:ascii="Times New Roman"/>
          <w:b/>
          <w:i w:val="false"/>
          <w:color w:val="000000"/>
          <w:sz w:val="28"/>
        </w:rPr>
        <w:t>шаруа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фермер</w:t>
      </w:r>
      <w:r>
        <w:rPr>
          <w:rFonts w:ascii="Times New Roman"/>
          <w:b w:val="false"/>
          <w:i w:val="false"/>
          <w:color w:val="000000"/>
          <w:sz w:val="28"/>
        </w:rPr>
        <w:t xml:space="preserve"> </w:t>
      </w:r>
      <w:r>
        <w:rPr>
          <w:rFonts w:ascii="Times New Roman"/>
          <w:b/>
          <w:i w:val="false"/>
          <w:color w:val="000000"/>
          <w:sz w:val="28"/>
        </w:rPr>
        <w:t>қожалығы</w:t>
      </w:r>
      <w:r>
        <w:rPr>
          <w:rFonts w:ascii="Times New Roman"/>
          <w:b w:val="false"/>
          <w:i w:val="false"/>
          <w:color w:val="000000"/>
          <w:sz w:val="28"/>
        </w:rPr>
        <w:t xml:space="preserve"> </w:t>
      </w:r>
    </w:p>
    <w:bookmarkEnd w:id="471"/>
    <w:bookmarkStart w:name="z598" w:id="4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ИП, КФХ – Индивидуальный предприниматель, крестьянское или фермерское хозяйство</w:t>
      </w:r>
    </w:p>
    <w:bookmarkEnd w:id="472"/>
    <w:tbl>
      <w:tblPr>
        <w:tblW w:w="0" w:type="auto"/>
        <w:tblCellSpacing w:w="0" w:type="auto"/>
        <w:tblBorders>
          <w:top w:val="none"/>
          <w:left w:val="none"/>
          <w:bottom w:val="none"/>
          <w:right w:val="none"/>
          <w:insideH w:val="none"/>
          <w:insideV w:val="none"/>
        </w:tblBorders>
      </w:tblPr>
      <w:tblGrid>
        <w:gridCol w:w="7837"/>
        <w:gridCol w:w="6235"/>
      </w:tblGrid>
      <w:tr>
        <w:trPr>
          <w:trHeight w:val="30" w:hRule="atLeast"/>
        </w:trPr>
        <w:tc>
          <w:tcPr>
            <w:tcW w:w="0" w:type="auto"/>
            <w:gridSpan w:val="2"/>
            <w:tcBorders/>
            <w:tcMar>
              <w:top w:w="15" w:type="dxa"/>
              <w:left w:w="15" w:type="dxa"/>
              <w:bottom w:w="15" w:type="dxa"/>
              <w:right w:w="15" w:type="dxa"/>
            </w:tcMar>
            <w:vAlign w:val="center"/>
          </w:tcPr>
          <w:bookmarkStart w:name="z599" w:id="473"/>
          <w:p>
            <w:pPr>
              <w:spacing w:after="20"/>
              <w:ind w:left="20"/>
              <w:jc w:val="both"/>
            </w:pPr>
            <w:r>
              <w:rPr>
                <w:rFonts w:ascii="Times New Roman"/>
                <w:b w:val="false"/>
                <w:i w:val="false"/>
                <w:color w:val="000000"/>
                <w:sz w:val="20"/>
              </w:rPr>
              <w:t>
</w:t>
            </w:r>
            <w:r>
              <w:rPr>
                <w:rFonts w:ascii="Times New Roman"/>
                <w:b/>
                <w:i w:val="false"/>
                <w:color w:val="000000"/>
                <w:sz w:val="20"/>
              </w:rPr>
              <w:t>Жұртшылық</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толтырылады</w:t>
            </w:r>
            <w:r>
              <w:br/>
            </w:r>
            <w:r>
              <w:rPr>
                <w:rFonts w:ascii="Times New Roman"/>
                <w:b w:val="false"/>
                <w:i w:val="false"/>
                <w:color w:val="000000"/>
                <w:sz w:val="20"/>
              </w:rPr>
              <w:t>
Заполняется по хозяйствам населения</w:t>
            </w:r>
          </w:p>
          <w:bookmarkEnd w:id="473"/>
        </w:tc>
      </w:tr>
      <w:tr>
        <w:trPr>
          <w:trHeight w:val="30" w:hRule="atLeast"/>
        </w:trPr>
        <w:tc>
          <w:tcPr>
            <w:tcW w:w="7837" w:type="dxa"/>
            <w:tcBorders/>
            <w:tcMar>
              <w:top w:w="15" w:type="dxa"/>
              <w:left w:w="15" w:type="dxa"/>
              <w:bottom w:w="15" w:type="dxa"/>
              <w:right w:w="15" w:type="dxa"/>
            </w:tcMar>
            <w:vAlign w:val="center"/>
          </w:tcPr>
          <w:bookmarkStart w:name="z600" w:id="474"/>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екенжай</w:t>
            </w:r>
            <w:r>
              <w:rPr>
                <w:rFonts w:ascii="Times New Roman"/>
                <w:b/>
                <w:i w:val="false"/>
                <w:color w:val="000000"/>
                <w:sz w:val="20"/>
              </w:rPr>
              <w:t>ы</w:t>
            </w:r>
            <w:r>
              <w:rPr>
                <w:rFonts w:ascii="Times New Roman"/>
                <w:b w:val="false"/>
                <w:i w:val="false"/>
                <w:color w:val="000000"/>
                <w:sz w:val="20"/>
              </w:rPr>
              <w:t xml:space="preserve"> </w:t>
            </w:r>
            <w:r>
              <w:br/>
            </w:r>
            <w:r>
              <w:rPr>
                <w:rFonts w:ascii="Times New Roman"/>
                <w:b w:val="false"/>
                <w:i w:val="false"/>
                <w:color w:val="000000"/>
                <w:sz w:val="20"/>
              </w:rPr>
              <w:t>
Адрес хозяйства ______________________________</w:t>
            </w:r>
          </w:p>
          <w:bookmarkEnd w:id="474"/>
        </w:tc>
        <w:tc>
          <w:tcPr>
            <w:tcW w:w="6235" w:type="dxa"/>
            <w:tcBorders/>
            <w:tcMar>
              <w:top w:w="15" w:type="dxa"/>
              <w:left w:w="15" w:type="dxa"/>
              <w:bottom w:w="15" w:type="dxa"/>
              <w:right w:w="15" w:type="dxa"/>
            </w:tcMar>
            <w:vAlign w:val="center"/>
          </w:tcPr>
          <w:bookmarkStart w:name="z601" w:id="475"/>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______________________________________________</w:t>
            </w:r>
          </w:p>
          <w:bookmarkEnd w:id="475"/>
        </w:tc>
      </w:tr>
      <w:tr>
        <w:trPr>
          <w:trHeight w:val="30" w:hRule="atLeast"/>
        </w:trPr>
        <w:tc>
          <w:tcPr>
            <w:tcW w:w="7837" w:type="dxa"/>
            <w:tcBorders/>
            <w:tcMar>
              <w:top w:w="15" w:type="dxa"/>
              <w:left w:w="15" w:type="dxa"/>
              <w:bottom w:w="15" w:type="dxa"/>
              <w:right w:w="15" w:type="dxa"/>
            </w:tcMar>
            <w:vAlign w:val="center"/>
          </w:tcPr>
          <w:bookmarkStart w:name="z602" w:id="476"/>
          <w:p>
            <w:pPr>
              <w:spacing w:after="20"/>
              <w:ind w:left="20"/>
              <w:jc w:val="both"/>
            </w:pPr>
            <w:r>
              <w:rPr>
                <w:rFonts w:ascii="Times New Roman"/>
                <w:b w:val="false"/>
                <w:i w:val="false"/>
                <w:color w:val="000000"/>
                <w:sz w:val="20"/>
              </w:rPr>
              <w:t>
__________________________________________________________</w:t>
            </w:r>
          </w:p>
          <w:bookmarkEnd w:id="476"/>
        </w:tc>
        <w:tc>
          <w:tcPr>
            <w:tcW w:w="6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7" w:type="dxa"/>
            <w:tcBorders/>
            <w:tcMar>
              <w:top w:w="15" w:type="dxa"/>
              <w:left w:w="15" w:type="dxa"/>
              <w:bottom w:w="15" w:type="dxa"/>
              <w:right w:w="15" w:type="dxa"/>
            </w:tcMar>
            <w:vAlign w:val="center"/>
          </w:tcPr>
          <w:bookmarkStart w:name="z603" w:id="477"/>
          <w:p>
            <w:pPr>
              <w:spacing w:after="20"/>
              <w:ind w:left="20"/>
              <w:jc w:val="both"/>
            </w:pPr>
            <w:r>
              <w:rPr>
                <w:rFonts w:ascii="Times New Roman"/>
                <w:b w:val="false"/>
                <w:i w:val="false"/>
                <w:color w:val="000000"/>
                <w:sz w:val="20"/>
              </w:rPr>
              <w:t>
</w:t>
            </w:r>
            <w:r>
              <w:rPr>
                <w:rFonts w:ascii="Times New Roman"/>
                <w:b/>
                <w:i w:val="false"/>
                <w:color w:val="000000"/>
                <w:sz w:val="20"/>
              </w:rPr>
              <w:t>Пікіртерім</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br/>
            </w:r>
            <w:r>
              <w:rPr>
                <w:rFonts w:ascii="Times New Roman"/>
                <w:b w:val="false"/>
                <w:i w:val="false"/>
                <w:color w:val="000000"/>
                <w:sz w:val="20"/>
              </w:rPr>
              <w:t>
Фамилия, имя и отчество (при его наличии) опрошенного __________________________________________________________</w:t>
            </w:r>
          </w:p>
          <w:bookmarkEnd w:id="477"/>
        </w:tc>
        <w:tc>
          <w:tcPr>
            <w:tcW w:w="6235" w:type="dxa"/>
            <w:tcBorders/>
            <w:tcMar>
              <w:top w:w="15" w:type="dxa"/>
              <w:left w:w="15" w:type="dxa"/>
              <w:bottom w:w="15" w:type="dxa"/>
              <w:right w:w="15" w:type="dxa"/>
            </w:tcMar>
            <w:vAlign w:val="center"/>
          </w:tcPr>
          <w:bookmarkStart w:name="z604" w:id="478"/>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_____________________________________</w:t>
            </w:r>
          </w:p>
          <w:bookmarkEnd w:id="478"/>
        </w:tc>
      </w:tr>
      <w:tr>
        <w:trPr>
          <w:trHeight w:val="30" w:hRule="atLeast"/>
        </w:trPr>
        <w:tc>
          <w:tcPr>
            <w:tcW w:w="7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7" w:type="dxa"/>
            <w:tcBorders/>
            <w:tcMar>
              <w:top w:w="15" w:type="dxa"/>
              <w:left w:w="15" w:type="dxa"/>
              <w:bottom w:w="15" w:type="dxa"/>
              <w:right w:w="15" w:type="dxa"/>
            </w:tcMar>
            <w:vAlign w:val="center"/>
          </w:tcPr>
          <w:bookmarkStart w:name="z606" w:id="479"/>
          <w:p>
            <w:pPr>
              <w:spacing w:after="20"/>
              <w:ind w:left="20"/>
              <w:jc w:val="both"/>
            </w:pPr>
            <w:r>
              <w:rPr>
                <w:rFonts w:ascii="Times New Roman"/>
                <w:b w:val="false"/>
                <w:i w:val="false"/>
                <w:color w:val="000000"/>
                <w:sz w:val="20"/>
              </w:rPr>
              <w:t>
</w:t>
            </w:r>
            <w:r>
              <w:rPr>
                <w:rFonts w:ascii="Times New Roman"/>
                <w:b/>
                <w:i w:val="false"/>
                <w:color w:val="000000"/>
                <w:sz w:val="20"/>
              </w:rPr>
              <w:t>Интерьвюердің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br/>
            </w:r>
            <w:r>
              <w:rPr>
                <w:rFonts w:ascii="Times New Roman"/>
                <w:b w:val="false"/>
                <w:i w:val="false"/>
                <w:color w:val="000000"/>
                <w:sz w:val="20"/>
              </w:rPr>
              <w:t>
Фамилия, имя и отчество (при его наличии) интервьюера __________________________________________________________</w:t>
            </w:r>
          </w:p>
          <w:bookmarkEnd w:id="479"/>
        </w:tc>
        <w:tc>
          <w:tcPr>
            <w:tcW w:w="6235" w:type="dxa"/>
            <w:tcBorders/>
            <w:tcMar>
              <w:top w:w="15" w:type="dxa"/>
              <w:left w:w="15" w:type="dxa"/>
              <w:bottom w:w="15" w:type="dxa"/>
              <w:right w:w="15" w:type="dxa"/>
            </w:tcMar>
            <w:vAlign w:val="center"/>
          </w:tcPr>
          <w:bookmarkStart w:name="z607" w:id="480"/>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_____________________________________</w:t>
            </w:r>
          </w:p>
          <w:bookmarkEnd w:id="4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609" w:id="4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"Производство продукции животноводства в мелких крестьянских или фермерских хозяйствах и хозяйствах населения" </w:t>
      </w:r>
      <w:r>
        <w:br/>
      </w:r>
      <w:r>
        <w:rPr>
          <w:rFonts w:ascii="Times New Roman"/>
          <w:b/>
          <w:i w:val="false"/>
          <w:color w:val="000000"/>
        </w:rPr>
        <w:t>(код 142103019, индекс А-008, периодичность месячная)</w:t>
      </w:r>
    </w:p>
    <w:bookmarkEnd w:id="481"/>
    <w:bookmarkStart w:name="z610" w:id="4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142103019, индекс А-008,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142103019, индекс А-008, периодичность месячная) (далее – статистическая форма).</w:t>
      </w:r>
    </w:p>
    <w:bookmarkEnd w:id="482"/>
    <w:bookmarkStart w:name="z611" w:id="48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83"/>
    <w:bookmarkStart w:name="z612" w:id="484"/>
    <w:p>
      <w:pPr>
        <w:spacing w:after="0"/>
        <w:ind w:left="0"/>
        <w:jc w:val="both"/>
      </w:pPr>
      <w:r>
        <w:rPr>
          <w:rFonts w:ascii="Times New Roman"/>
          <w:b w:val="false"/>
          <w:i w:val="false"/>
          <w:color w:val="000000"/>
          <w:sz w:val="28"/>
        </w:rPr>
        <w:t>
      1) хозяйства населения – личные подсобные хозяйства населения, коллективные сады и огороды, дачные участки;</w:t>
      </w:r>
    </w:p>
    <w:bookmarkEnd w:id="484"/>
    <w:bookmarkStart w:name="z613" w:id="485"/>
    <w:p>
      <w:pPr>
        <w:spacing w:after="0"/>
        <w:ind w:left="0"/>
        <w:jc w:val="both"/>
      </w:pPr>
      <w:r>
        <w:rPr>
          <w:rFonts w:ascii="Times New Roman"/>
          <w:b w:val="false"/>
          <w:i w:val="false"/>
          <w:color w:val="000000"/>
          <w:sz w:val="28"/>
        </w:rPr>
        <w:t>
      2)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485"/>
    <w:bookmarkStart w:name="z614" w:id="486"/>
    <w:p>
      <w:pPr>
        <w:spacing w:after="0"/>
        <w:ind w:left="0"/>
        <w:jc w:val="both"/>
      </w:pPr>
      <w:r>
        <w:rPr>
          <w:rFonts w:ascii="Times New Roman"/>
          <w:b w:val="false"/>
          <w:i w:val="false"/>
          <w:color w:val="000000"/>
          <w:sz w:val="28"/>
        </w:rPr>
        <w:t xml:space="preserve">
      3)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486"/>
    <w:bookmarkStart w:name="z615" w:id="487"/>
    <w:p>
      <w:pPr>
        <w:spacing w:after="0"/>
        <w:ind w:left="0"/>
        <w:jc w:val="both"/>
      </w:pPr>
      <w:r>
        <w:rPr>
          <w:rFonts w:ascii="Times New Roman"/>
          <w:b w:val="false"/>
          <w:i w:val="false"/>
          <w:color w:val="000000"/>
          <w:sz w:val="28"/>
        </w:rPr>
        <w:t xml:space="preserve">
      Крестьянское или фермерское хозяйство выступает в формах: </w:t>
      </w:r>
    </w:p>
    <w:bookmarkEnd w:id="487"/>
    <w:bookmarkStart w:name="z616" w:id="488"/>
    <w:p>
      <w:pPr>
        <w:spacing w:after="0"/>
        <w:ind w:left="0"/>
        <w:jc w:val="both"/>
      </w:pPr>
      <w:r>
        <w:rPr>
          <w:rFonts w:ascii="Times New Roman"/>
          <w:b w:val="false"/>
          <w:i w:val="false"/>
          <w:color w:val="000000"/>
          <w:sz w:val="28"/>
        </w:rPr>
        <w:t xml:space="preserve">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bookmarkEnd w:id="488"/>
    <w:bookmarkStart w:name="z617" w:id="489"/>
    <w:p>
      <w:pPr>
        <w:spacing w:after="0"/>
        <w:ind w:left="0"/>
        <w:jc w:val="both"/>
      </w:pPr>
      <w:r>
        <w:rPr>
          <w:rFonts w:ascii="Times New Roman"/>
          <w:b w:val="false"/>
          <w:i w:val="false"/>
          <w:color w:val="000000"/>
          <w:sz w:val="28"/>
        </w:rPr>
        <w:t>
      фермерского хозяйства, основанного на осуществлении личного предпринимательства;</w:t>
      </w:r>
    </w:p>
    <w:bookmarkEnd w:id="489"/>
    <w:bookmarkStart w:name="z618" w:id="490"/>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490"/>
    <w:bookmarkStart w:name="z619" w:id="491"/>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491"/>
    <w:bookmarkStart w:name="z620" w:id="492"/>
    <w:p>
      <w:pPr>
        <w:spacing w:after="0"/>
        <w:ind w:left="0"/>
        <w:jc w:val="both"/>
      </w:pPr>
      <w:r>
        <w:rPr>
          <w:rFonts w:ascii="Times New Roman"/>
          <w:b w:val="false"/>
          <w:i w:val="false"/>
          <w:color w:val="000000"/>
          <w:sz w:val="28"/>
        </w:rPr>
        <w:t>
      3. При проведении наблюдения данные заполняются каждый отчетный месяц. Так как опрос проводится в последние дни отчетного месяца, то есть до его фактического окончания, данные о производстве продукции заполняются с учетом периода.</w:t>
      </w:r>
    </w:p>
    <w:bookmarkEnd w:id="492"/>
    <w:bookmarkStart w:name="z621" w:id="493"/>
    <w:p>
      <w:pPr>
        <w:spacing w:after="0"/>
        <w:ind w:left="0"/>
        <w:jc w:val="both"/>
      </w:pPr>
      <w:r>
        <w:rPr>
          <w:rFonts w:ascii="Times New Roman"/>
          <w:b w:val="false"/>
          <w:i w:val="false"/>
          <w:color w:val="000000"/>
          <w:sz w:val="28"/>
        </w:rPr>
        <w:t xml:space="preserve">
      Статистическая форма заполняется со слов индивидуального предпринимателя или главы крестьянского или фермерского хозяйства или домашнего хозяйства. По желанию владельца скота и (или) птицы статистическая форма заполняется им самим. </w:t>
      </w:r>
    </w:p>
    <w:bookmarkEnd w:id="493"/>
    <w:bookmarkStart w:name="z622" w:id="494"/>
    <w:p>
      <w:pPr>
        <w:spacing w:after="0"/>
        <w:ind w:left="0"/>
        <w:jc w:val="both"/>
      </w:pPr>
      <w:r>
        <w:rPr>
          <w:rFonts w:ascii="Times New Roman"/>
          <w:b w:val="false"/>
          <w:i w:val="false"/>
          <w:color w:val="000000"/>
          <w:sz w:val="28"/>
        </w:rPr>
        <w:t>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494"/>
    <w:bookmarkStart w:name="z623" w:id="495"/>
    <w:p>
      <w:pPr>
        <w:spacing w:after="0"/>
        <w:ind w:left="0"/>
        <w:jc w:val="both"/>
      </w:pPr>
      <w:r>
        <w:rPr>
          <w:rFonts w:ascii="Times New Roman"/>
          <w:b w:val="false"/>
          <w:i w:val="false"/>
          <w:color w:val="000000"/>
          <w:sz w:val="28"/>
        </w:rPr>
        <w:t xml:space="preserve">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 </w:t>
      </w:r>
    </w:p>
    <w:bookmarkEnd w:id="495"/>
    <w:bookmarkStart w:name="z624" w:id="496"/>
    <w:p>
      <w:pPr>
        <w:spacing w:after="0"/>
        <w:ind w:left="0"/>
        <w:jc w:val="both"/>
      </w:pPr>
      <w:r>
        <w:rPr>
          <w:rFonts w:ascii="Times New Roman"/>
          <w:b w:val="false"/>
          <w:i w:val="false"/>
          <w:color w:val="000000"/>
          <w:sz w:val="28"/>
        </w:rPr>
        <w:t xml:space="preserve">
      5. В графе 1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графе 1 указываются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 </w:t>
      </w:r>
    </w:p>
    <w:bookmarkEnd w:id="496"/>
    <w:bookmarkStart w:name="z625" w:id="497"/>
    <w:p>
      <w:pPr>
        <w:spacing w:after="0"/>
        <w:ind w:left="0"/>
        <w:jc w:val="both"/>
      </w:pPr>
      <w:r>
        <w:rPr>
          <w:rFonts w:ascii="Times New Roman"/>
          <w:b w:val="false"/>
          <w:i w:val="false"/>
          <w:color w:val="000000"/>
          <w:sz w:val="28"/>
        </w:rPr>
        <w:t>
      В графах 2 и 3 раздела 2 указываются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497"/>
    <w:bookmarkStart w:name="z626" w:id="498"/>
    <w:p>
      <w:pPr>
        <w:spacing w:after="0"/>
        <w:ind w:left="0"/>
        <w:jc w:val="both"/>
      </w:pPr>
      <w:r>
        <w:rPr>
          <w:rFonts w:ascii="Times New Roman"/>
          <w:b w:val="false"/>
          <w:i w:val="false"/>
          <w:color w:val="000000"/>
          <w:sz w:val="28"/>
        </w:rPr>
        <w:t>
      В графе 4 раздела 2 отражается реализация скота и птицы в убойном весе перерабатывающим предприятиям для производства производных пищевых продуктов, в графе 5 раздела 2 использование продукции внутри хозяйства (на переработку, производственное и собственное потребление).</w:t>
      </w:r>
    </w:p>
    <w:bookmarkEnd w:id="498"/>
    <w:bookmarkStart w:name="z627" w:id="499"/>
    <w:p>
      <w:pPr>
        <w:spacing w:after="0"/>
        <w:ind w:left="0"/>
        <w:jc w:val="both"/>
      </w:pPr>
      <w:r>
        <w:rPr>
          <w:rFonts w:ascii="Times New Roman"/>
          <w:b w:val="false"/>
          <w:i w:val="false"/>
          <w:color w:val="000000"/>
          <w:sz w:val="28"/>
        </w:rPr>
        <w:t>
      В графе 6 раздела 2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499"/>
    <w:p>
      <w:pPr>
        <w:spacing w:after="0"/>
        <w:ind w:left="0"/>
        <w:jc w:val="both"/>
      </w:pPr>
      <w:r>
        <w:rPr>
          <w:rFonts w:ascii="Times New Roman"/>
          <w:b w:val="false"/>
          <w:i w:val="false"/>
          <w:color w:val="000000"/>
          <w:sz w:val="28"/>
        </w:rPr>
        <w:t>
      В графу 7 раздела 2 включается все количество павшего скота и птицы за отчетный месяц (от пожаров, стихийных бедствий, утонувшего и другие), включая павший молодняк рождения текущего месяца и вынужденно забитый скот, мясо от которого не использовано в пищу или использовано только на корм сельскохозяйственному скоту, птице и другим домашним животным.</w:t>
      </w:r>
    </w:p>
    <w:bookmarkStart w:name="z628" w:id="500"/>
    <w:p>
      <w:pPr>
        <w:spacing w:after="0"/>
        <w:ind w:left="0"/>
        <w:jc w:val="both"/>
      </w:pPr>
      <w:r>
        <w:rPr>
          <w:rFonts w:ascii="Times New Roman"/>
          <w:b w:val="false"/>
          <w:i w:val="false"/>
          <w:color w:val="000000"/>
          <w:sz w:val="28"/>
        </w:rPr>
        <w:t xml:space="preserve">
      По графе 8 раздела 2 отражается фактическое наличие в хозяйстве скота и птицы по видам на конец отчетного месяца, независимо от их нахождния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 </w:t>
      </w:r>
    </w:p>
    <w:bookmarkEnd w:id="500"/>
    <w:bookmarkStart w:name="z629" w:id="501"/>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Беспородный скот относят к молочному или 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bookmarkEnd w:id="501"/>
    <w:bookmarkStart w:name="z630" w:id="502"/>
    <w:p>
      <w:pPr>
        <w:spacing w:after="0"/>
        <w:ind w:left="0"/>
        <w:jc w:val="both"/>
      </w:pPr>
      <w:r>
        <w:rPr>
          <w:rFonts w:ascii="Times New Roman"/>
          <w:b w:val="false"/>
          <w:i w:val="false"/>
          <w:color w:val="000000"/>
          <w:sz w:val="28"/>
        </w:rPr>
        <w:t xml:space="preserve">
      По графе 9 раздела 2 среднее маточное поголовье рассчитывается путем деления суммы кормодней маточного поголовья за месяц на число дней этого месяца. Кормоднем считается пребывание в хозяйстве одной головы скота в течение суток. </w:t>
      </w:r>
    </w:p>
    <w:bookmarkEnd w:id="502"/>
    <w:bookmarkStart w:name="z631" w:id="503"/>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503"/>
    <w:bookmarkStart w:name="z632"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273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3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3" w:id="505"/>
    <w:p>
      <w:pPr>
        <w:spacing w:after="0"/>
        <w:ind w:left="0"/>
        <w:jc w:val="both"/>
      </w:pPr>
      <w:r>
        <w:rPr>
          <w:rFonts w:ascii="Times New Roman"/>
          <w:b w:val="false"/>
          <w:i w:val="false"/>
          <w:color w:val="000000"/>
          <w:sz w:val="28"/>
        </w:rPr>
        <w:t>
      где,</w:t>
      </w:r>
    </w:p>
    <w:bookmarkEnd w:id="505"/>
    <w:bookmarkStart w:name="z634" w:id="506"/>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 среднее маточное поголовье за отчетный месяц;</w:t>
      </w:r>
    </w:p>
    <w:bookmarkEnd w:id="506"/>
    <w:bookmarkStart w:name="z635" w:id="507"/>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p>
    <w:bookmarkEnd w:id="507"/>
    <w:bookmarkStart w:name="z636" w:id="508"/>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p>
    <w:bookmarkEnd w:id="508"/>
    <w:bookmarkStart w:name="z637" w:id="509"/>
    <w:p>
      <w:pPr>
        <w:spacing w:after="0"/>
        <w:ind w:left="0"/>
        <w:jc w:val="both"/>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p>
    <w:bookmarkEnd w:id="509"/>
    <w:bookmarkStart w:name="z638" w:id="510"/>
    <w:p>
      <w:pPr>
        <w:spacing w:after="0"/>
        <w:ind w:left="0"/>
        <w:jc w:val="both"/>
      </w:pPr>
      <w:r>
        <w:rPr>
          <w:rFonts w:ascii="Times New Roman"/>
          <w:b w:val="false"/>
          <w:i w:val="false"/>
          <w:color w:val="000000"/>
          <w:sz w:val="28"/>
        </w:rPr>
        <w:t>
      ...</w:t>
      </w:r>
      <w:r>
        <w:rPr>
          <w:rFonts w:ascii="Times New Roman"/>
          <w:b w:val="false"/>
          <w:i/>
          <w:color w:val="000000"/>
          <w:sz w:val="28"/>
        </w:rPr>
        <w:t>х</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p>
    <w:bookmarkEnd w:id="510"/>
    <w:bookmarkStart w:name="z639" w:id="51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число дней в отчетном месяце.</w:t>
      </w:r>
    </w:p>
    <w:bookmarkEnd w:id="511"/>
    <w:bookmarkStart w:name="z640" w:id="512"/>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512"/>
    <w:bookmarkStart w:name="z641" w:id="513"/>
    <w:p>
      <w:pPr>
        <w:spacing w:after="0"/>
        <w:ind w:left="0"/>
        <w:jc w:val="both"/>
      </w:pPr>
      <w:r>
        <w:rPr>
          <w:rFonts w:ascii="Times New Roman"/>
          <w:b w:val="false"/>
          <w:i w:val="false"/>
          <w:color w:val="000000"/>
          <w:sz w:val="28"/>
        </w:rPr>
        <w:t xml:space="preserve">
      В качестве базы для исчисления этого показателя берется число маток, способных дать приплод в отчетном месяце. </w:t>
      </w:r>
    </w:p>
    <w:bookmarkEnd w:id="513"/>
    <w:bookmarkStart w:name="z642" w:id="514"/>
    <w:p>
      <w:pPr>
        <w:spacing w:after="0"/>
        <w:ind w:left="0"/>
        <w:jc w:val="both"/>
      </w:pPr>
      <w:r>
        <w:rPr>
          <w:rFonts w:ascii="Times New Roman"/>
          <w:b w:val="false"/>
          <w:i w:val="false"/>
          <w:color w:val="000000"/>
          <w:sz w:val="28"/>
        </w:rPr>
        <w:t xml:space="preserve">
      6. В подразделах 3.1, 3.4, 3.5 по графе 1 отражаются данные о производстве продукции животноводства. </w:t>
      </w:r>
    </w:p>
    <w:bookmarkEnd w:id="514"/>
    <w:bookmarkStart w:name="z643" w:id="515"/>
    <w:p>
      <w:pPr>
        <w:spacing w:after="0"/>
        <w:ind w:left="0"/>
        <w:jc w:val="both"/>
      </w:pP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месяц,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bookmarkEnd w:id="515"/>
    <w:bookmarkStart w:name="z644" w:id="516"/>
    <w:p>
      <w:pPr>
        <w:spacing w:after="0"/>
        <w:ind w:left="0"/>
        <w:jc w:val="both"/>
      </w:pP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bookmarkEnd w:id="516"/>
    <w:bookmarkStart w:name="z645" w:id="517"/>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отражается их сбор за отчетный месяц, включая яйца, использованные на воспроизводство птицы (в том числе инкубацию).</w:t>
      </w:r>
    </w:p>
    <w:bookmarkEnd w:id="517"/>
    <w:bookmarkStart w:name="z646" w:id="518"/>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bookmarkEnd w:id="518"/>
    <w:bookmarkStart w:name="z647" w:id="519"/>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519"/>
    <w:bookmarkStart w:name="z648" w:id="520"/>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520"/>
    <w:bookmarkStart w:name="z649" w:id="521"/>
    <w:p>
      <w:pPr>
        <w:spacing w:after="0"/>
        <w:ind w:left="0"/>
        <w:jc w:val="both"/>
      </w:pPr>
      <w:r>
        <w:rPr>
          <w:rFonts w:ascii="Times New Roman"/>
          <w:b w:val="false"/>
          <w:i w:val="false"/>
          <w:color w:val="000000"/>
          <w:sz w:val="28"/>
        </w:rPr>
        <w:t>
      В подразделах 3.1, 3.4, 3.5 в графе 2 отражается реализация продукции перерабатывающим предприятиям для производства производных пищевых продуктов, в подразделах 3.1, 3.4, 3.5 в графе 3 – использование продукции внутри хозяйства (расход молока на выпойку телят и поросят, расход яиц на инкубацию, переработка и собственное потребление).</w:t>
      </w:r>
    </w:p>
    <w:bookmarkEnd w:id="521"/>
    <w:bookmarkStart w:name="z650" w:id="522"/>
    <w:p>
      <w:pPr>
        <w:spacing w:after="0"/>
        <w:ind w:left="0"/>
        <w:jc w:val="both"/>
      </w:pPr>
      <w:r>
        <w:rPr>
          <w:rFonts w:ascii="Times New Roman"/>
          <w:b w:val="false"/>
          <w:i w:val="false"/>
          <w:color w:val="000000"/>
          <w:sz w:val="28"/>
        </w:rPr>
        <w:t xml:space="preserve">
      В подразделе 3.2 указывается из общего объема использованного на собственное потребление коровьего молока объем коровьего молока использованного на выпойку телят и поросят. </w:t>
      </w:r>
    </w:p>
    <w:bookmarkEnd w:id="522"/>
    <w:bookmarkStart w:name="z651" w:id="523"/>
    <w:p>
      <w:pPr>
        <w:spacing w:after="0"/>
        <w:ind w:left="0"/>
        <w:jc w:val="both"/>
      </w:pPr>
      <w:r>
        <w:rPr>
          <w:rFonts w:ascii="Times New Roman"/>
          <w:b w:val="false"/>
          <w:i w:val="false"/>
          <w:color w:val="000000"/>
          <w:sz w:val="28"/>
        </w:rPr>
        <w:t>
      В подразделе 3.3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523"/>
    <w:bookmarkStart w:name="z652" w:id="524"/>
    <w:p>
      <w:pPr>
        <w:spacing w:after="0"/>
        <w:ind w:left="0"/>
        <w:jc w:val="both"/>
      </w:pPr>
      <w:r>
        <w:rPr>
          <w:rFonts w:ascii="Times New Roman"/>
          <w:b w:val="false"/>
          <w:i w:val="false"/>
          <w:color w:val="000000"/>
          <w:sz w:val="28"/>
        </w:rPr>
        <w:t>
      7. В разделе 4 отражается информация о производстве отдельных видов продукции органического животноводства.</w:t>
      </w:r>
    </w:p>
    <w:bookmarkEnd w:id="524"/>
    <w:bookmarkStart w:name="z653" w:id="525"/>
    <w:p>
      <w:pPr>
        <w:spacing w:after="0"/>
        <w:ind w:left="0"/>
        <w:jc w:val="both"/>
      </w:pPr>
      <w:r>
        <w:rPr>
          <w:rFonts w:ascii="Times New Roman"/>
          <w:b w:val="false"/>
          <w:i w:val="false"/>
          <w:color w:val="000000"/>
          <w:sz w:val="28"/>
        </w:rPr>
        <w:t>
      Показатель раздела 4 не должны превышать данные по производству соответствующей продукции, указанные в разделах 2, 4 и 6.</w:t>
      </w:r>
    </w:p>
    <w:bookmarkEnd w:id="525"/>
    <w:bookmarkStart w:name="z654" w:id="526"/>
    <w:p>
      <w:pPr>
        <w:spacing w:after="0"/>
        <w:ind w:left="0"/>
        <w:jc w:val="both"/>
      </w:pPr>
      <w:r>
        <w:rPr>
          <w:rFonts w:ascii="Times New Roman"/>
          <w:b w:val="false"/>
          <w:i w:val="false"/>
          <w:color w:val="000000"/>
          <w:sz w:val="28"/>
        </w:rPr>
        <w:t>
      8. В разделе 5 указывается поголовье отдельных видов скота и птицы, от которых получена продукция в отчетном месяце, среднее поголовье рассчитывается путем деления суммы кормодней поголовья за месяц на число дней этого месяца.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месяце.</w:t>
      </w:r>
    </w:p>
    <w:bookmarkEnd w:id="526"/>
    <w:bookmarkStart w:name="z655" w:id="527"/>
    <w:p>
      <w:pPr>
        <w:spacing w:after="0"/>
        <w:ind w:left="0"/>
        <w:jc w:val="both"/>
      </w:pPr>
      <w:r>
        <w:rPr>
          <w:rFonts w:ascii="Times New Roman"/>
          <w:b w:val="false"/>
          <w:i w:val="false"/>
          <w:color w:val="000000"/>
          <w:sz w:val="28"/>
        </w:rPr>
        <w:t>
      9. Примечание: х – данная позиция не подлежит заполнению.</w:t>
      </w:r>
    </w:p>
    <w:bookmarkEnd w:id="527"/>
    <w:bookmarkStart w:name="z656" w:id="528"/>
    <w:p>
      <w:pPr>
        <w:spacing w:after="0"/>
        <w:ind w:left="0"/>
        <w:jc w:val="both"/>
      </w:pPr>
      <w:r>
        <w:rPr>
          <w:rFonts w:ascii="Times New Roman"/>
          <w:b w:val="false"/>
          <w:i w:val="false"/>
          <w:color w:val="000000"/>
          <w:sz w:val="28"/>
        </w:rPr>
        <w:t>
      10. Арифметико-логический контроль:</w:t>
      </w:r>
    </w:p>
    <w:bookmarkEnd w:id="528"/>
    <w:bookmarkStart w:name="z657" w:id="529"/>
    <w:p>
      <w:pPr>
        <w:spacing w:after="0"/>
        <w:ind w:left="0"/>
        <w:jc w:val="both"/>
      </w:pPr>
      <w:r>
        <w:rPr>
          <w:rFonts w:ascii="Times New Roman"/>
          <w:b w:val="false"/>
          <w:i w:val="false"/>
          <w:color w:val="000000"/>
          <w:sz w:val="28"/>
        </w:rPr>
        <w:t>
      1) Раздел 2 "Объемы реализации на убой скота и птицы":</w:t>
      </w:r>
    </w:p>
    <w:bookmarkEnd w:id="529"/>
    <w:bookmarkStart w:name="z658" w:id="530"/>
    <w:p>
      <w:pPr>
        <w:spacing w:after="0"/>
        <w:ind w:left="0"/>
        <w:jc w:val="both"/>
      </w:pPr>
      <w:r>
        <w:rPr>
          <w:rFonts w:ascii="Times New Roman"/>
          <w:b w:val="false"/>
          <w:i w:val="false"/>
          <w:color w:val="000000"/>
          <w:sz w:val="28"/>
        </w:rPr>
        <w:t>
      код 01.41.1 ≥ кода 01.41.10.110, для графы 8;</w:t>
      </w:r>
    </w:p>
    <w:bookmarkEnd w:id="530"/>
    <w:bookmarkStart w:name="z659" w:id="531"/>
    <w:p>
      <w:pPr>
        <w:spacing w:after="0"/>
        <w:ind w:left="0"/>
        <w:jc w:val="both"/>
      </w:pPr>
      <w:r>
        <w:rPr>
          <w:rFonts w:ascii="Times New Roman"/>
          <w:b w:val="false"/>
          <w:i w:val="false"/>
          <w:color w:val="000000"/>
          <w:sz w:val="28"/>
        </w:rPr>
        <w:t>
      код 01.42.1 ≥ кода 01.42.11.110, для графы 8;</w:t>
      </w:r>
    </w:p>
    <w:bookmarkEnd w:id="531"/>
    <w:bookmarkStart w:name="z660" w:id="532"/>
    <w:p>
      <w:pPr>
        <w:spacing w:after="0"/>
        <w:ind w:left="0"/>
        <w:jc w:val="both"/>
      </w:pPr>
      <w:r>
        <w:rPr>
          <w:rFonts w:ascii="Times New Roman"/>
          <w:b w:val="false"/>
          <w:i w:val="false"/>
          <w:color w:val="000000"/>
          <w:sz w:val="28"/>
        </w:rPr>
        <w:t>
      если заполнена графа 1, заполняются графы 2, 3, для каждой строки;</w:t>
      </w:r>
    </w:p>
    <w:bookmarkEnd w:id="532"/>
    <w:bookmarkStart w:name="z661" w:id="533"/>
    <w:p>
      <w:pPr>
        <w:spacing w:after="0"/>
        <w:ind w:left="0"/>
        <w:jc w:val="both"/>
      </w:pPr>
      <w:r>
        <w:rPr>
          <w:rFonts w:ascii="Times New Roman"/>
          <w:b w:val="false"/>
          <w:i w:val="false"/>
          <w:color w:val="000000"/>
          <w:sz w:val="28"/>
        </w:rPr>
        <w:t>
      если заполнены графы 2, 3, заполняется графа 1, для каждой строки;</w:t>
      </w:r>
    </w:p>
    <w:bookmarkEnd w:id="533"/>
    <w:bookmarkStart w:name="z662" w:id="534"/>
    <w:p>
      <w:pPr>
        <w:spacing w:after="0"/>
        <w:ind w:left="0"/>
        <w:jc w:val="both"/>
      </w:pPr>
      <w:r>
        <w:rPr>
          <w:rFonts w:ascii="Times New Roman"/>
          <w:b w:val="false"/>
          <w:i w:val="false"/>
          <w:color w:val="000000"/>
          <w:sz w:val="28"/>
        </w:rPr>
        <w:t>
      графа 2 &gt; графы 3, для каждой строки;</w:t>
      </w:r>
    </w:p>
    <w:bookmarkEnd w:id="534"/>
    <w:bookmarkStart w:name="z663" w:id="535"/>
    <w:p>
      <w:pPr>
        <w:spacing w:after="0"/>
        <w:ind w:left="0"/>
        <w:jc w:val="both"/>
      </w:pPr>
      <w:r>
        <w:rPr>
          <w:rFonts w:ascii="Times New Roman"/>
          <w:b w:val="false"/>
          <w:i w:val="false"/>
          <w:color w:val="000000"/>
          <w:sz w:val="28"/>
        </w:rPr>
        <w:t>
      графа 4 ≤ графы 3, для каждой строки;</w:t>
      </w:r>
    </w:p>
    <w:bookmarkEnd w:id="535"/>
    <w:bookmarkStart w:name="z664" w:id="536"/>
    <w:p>
      <w:pPr>
        <w:spacing w:after="0"/>
        <w:ind w:left="0"/>
        <w:jc w:val="both"/>
      </w:pPr>
      <w:r>
        <w:rPr>
          <w:rFonts w:ascii="Times New Roman"/>
          <w:b w:val="false"/>
          <w:i w:val="false"/>
          <w:color w:val="000000"/>
          <w:sz w:val="28"/>
        </w:rPr>
        <w:t>
      графа 5 ≤ графы 3, для каждой строки;</w:t>
      </w:r>
    </w:p>
    <w:bookmarkEnd w:id="536"/>
    <w:bookmarkStart w:name="z665" w:id="537"/>
    <w:p>
      <w:pPr>
        <w:spacing w:after="0"/>
        <w:ind w:left="0"/>
        <w:jc w:val="both"/>
      </w:pPr>
      <w:r>
        <w:rPr>
          <w:rFonts w:ascii="Times New Roman"/>
          <w:b w:val="false"/>
          <w:i w:val="false"/>
          <w:color w:val="000000"/>
          <w:sz w:val="28"/>
        </w:rPr>
        <w:t>
      графа 4 + графа 5 ≤ графы 3, для каждой строки.</w:t>
      </w:r>
    </w:p>
    <w:bookmarkEnd w:id="537"/>
    <w:bookmarkStart w:name="z666" w:id="538"/>
    <w:p>
      <w:pPr>
        <w:spacing w:after="0"/>
        <w:ind w:left="0"/>
        <w:jc w:val="both"/>
      </w:pPr>
      <w:r>
        <w:rPr>
          <w:rFonts w:ascii="Times New Roman"/>
          <w:b w:val="false"/>
          <w:i w:val="false"/>
          <w:color w:val="000000"/>
          <w:sz w:val="28"/>
        </w:rPr>
        <w:t>
      если заполнена графа 6, заполняются графа 9, кроме кодов 01.41.10.110, 01.42.11.110, 01.47.11, 01.47.12, 01.47.13, 01.47.14.100, 01.47.14.200, 01.49.12.200 и 01.49.12.300, для каждой графы.</w:t>
      </w:r>
    </w:p>
    <w:bookmarkEnd w:id="538"/>
    <w:bookmarkStart w:name="z667" w:id="539"/>
    <w:p>
      <w:pPr>
        <w:spacing w:after="0"/>
        <w:ind w:left="0"/>
        <w:jc w:val="both"/>
      </w:pPr>
      <w:r>
        <w:rPr>
          <w:rFonts w:ascii="Times New Roman"/>
          <w:b w:val="false"/>
          <w:i w:val="false"/>
          <w:color w:val="000000"/>
          <w:sz w:val="28"/>
        </w:rPr>
        <w:t>
      2) Подраздел 3.1 "Производство отдельных видов продукции животноводства":</w:t>
      </w:r>
    </w:p>
    <w:bookmarkEnd w:id="539"/>
    <w:bookmarkStart w:name="z668" w:id="540"/>
    <w:p>
      <w:pPr>
        <w:spacing w:after="0"/>
        <w:ind w:left="0"/>
        <w:jc w:val="both"/>
      </w:pPr>
      <w:r>
        <w:rPr>
          <w:rFonts w:ascii="Times New Roman"/>
          <w:b w:val="false"/>
          <w:i w:val="false"/>
          <w:color w:val="000000"/>
          <w:sz w:val="28"/>
        </w:rPr>
        <w:t>
      графа 1 ≥ графы 2, для каждой строки;</w:t>
      </w:r>
    </w:p>
    <w:bookmarkEnd w:id="540"/>
    <w:bookmarkStart w:name="z669" w:id="541"/>
    <w:p>
      <w:pPr>
        <w:spacing w:after="0"/>
        <w:ind w:left="0"/>
        <w:jc w:val="both"/>
      </w:pPr>
      <w:r>
        <w:rPr>
          <w:rFonts w:ascii="Times New Roman"/>
          <w:b w:val="false"/>
          <w:i w:val="false"/>
          <w:color w:val="000000"/>
          <w:sz w:val="28"/>
        </w:rPr>
        <w:t>
      графа 1 ≥ графы 3, для каждой строки;</w:t>
      </w:r>
    </w:p>
    <w:bookmarkEnd w:id="541"/>
    <w:bookmarkStart w:name="z670" w:id="542"/>
    <w:p>
      <w:pPr>
        <w:spacing w:after="0"/>
        <w:ind w:left="0"/>
        <w:jc w:val="both"/>
      </w:pPr>
      <w:r>
        <w:rPr>
          <w:rFonts w:ascii="Times New Roman"/>
          <w:b w:val="false"/>
          <w:i w:val="false"/>
          <w:color w:val="000000"/>
          <w:sz w:val="28"/>
        </w:rPr>
        <w:t>
      графа 2 + графа 3 ≤ графы 1, для каждой строки.</w:t>
      </w:r>
    </w:p>
    <w:bookmarkEnd w:id="542"/>
    <w:bookmarkStart w:name="z671" w:id="543"/>
    <w:p>
      <w:pPr>
        <w:spacing w:after="0"/>
        <w:ind w:left="0"/>
        <w:jc w:val="both"/>
      </w:pPr>
      <w:r>
        <w:rPr>
          <w:rFonts w:ascii="Times New Roman"/>
          <w:b w:val="false"/>
          <w:i w:val="false"/>
          <w:color w:val="000000"/>
          <w:sz w:val="28"/>
        </w:rPr>
        <w:t>
      3) Подраздел 3.2 ≤ раздела 3.1 графы 1 сумма строк 01.41.20.110, 01.41.20.120;</w:t>
      </w:r>
    </w:p>
    <w:bookmarkEnd w:id="543"/>
    <w:bookmarkStart w:name="z672" w:id="544"/>
    <w:p>
      <w:pPr>
        <w:spacing w:after="0"/>
        <w:ind w:left="0"/>
        <w:jc w:val="both"/>
      </w:pPr>
      <w:r>
        <w:rPr>
          <w:rFonts w:ascii="Times New Roman"/>
          <w:b w:val="false"/>
          <w:i w:val="false"/>
          <w:color w:val="000000"/>
          <w:sz w:val="28"/>
        </w:rPr>
        <w:t>
      4) Подраздел 3.3 ≤ раздела 3.1 графы 1 сумма строк 01.45.30.110, 01.45.30.120, 01.45.30.130, 01.45.30.140, 01.45.30.150;</w:t>
      </w:r>
    </w:p>
    <w:bookmarkEnd w:id="544"/>
    <w:bookmarkStart w:name="z673" w:id="545"/>
    <w:p>
      <w:pPr>
        <w:spacing w:after="0"/>
        <w:ind w:left="0"/>
        <w:jc w:val="both"/>
      </w:pPr>
      <w:r>
        <w:rPr>
          <w:rFonts w:ascii="Times New Roman"/>
          <w:b w:val="false"/>
          <w:i w:val="false"/>
          <w:color w:val="000000"/>
          <w:sz w:val="28"/>
        </w:rPr>
        <w:t>
      5) Подраздел 3.4 "Производство яиц":</w:t>
      </w:r>
    </w:p>
    <w:bookmarkEnd w:id="545"/>
    <w:bookmarkStart w:name="z674" w:id="546"/>
    <w:p>
      <w:pPr>
        <w:spacing w:after="0"/>
        <w:ind w:left="0"/>
        <w:jc w:val="both"/>
      </w:pPr>
      <w:r>
        <w:rPr>
          <w:rFonts w:ascii="Times New Roman"/>
          <w:b w:val="false"/>
          <w:i w:val="false"/>
          <w:color w:val="000000"/>
          <w:sz w:val="28"/>
        </w:rPr>
        <w:t>
      графа 1 ≥ графы 2, для каждой строки;</w:t>
      </w:r>
    </w:p>
    <w:bookmarkEnd w:id="546"/>
    <w:bookmarkStart w:name="z675" w:id="547"/>
    <w:p>
      <w:pPr>
        <w:spacing w:after="0"/>
        <w:ind w:left="0"/>
        <w:jc w:val="both"/>
      </w:pPr>
      <w:r>
        <w:rPr>
          <w:rFonts w:ascii="Times New Roman"/>
          <w:b w:val="false"/>
          <w:i w:val="false"/>
          <w:color w:val="000000"/>
          <w:sz w:val="28"/>
        </w:rPr>
        <w:t>
      графа 1 ≥ графы 3, для каждой строки;</w:t>
      </w:r>
    </w:p>
    <w:bookmarkEnd w:id="547"/>
    <w:bookmarkStart w:name="z676" w:id="548"/>
    <w:p>
      <w:pPr>
        <w:spacing w:after="0"/>
        <w:ind w:left="0"/>
        <w:jc w:val="both"/>
      </w:pPr>
      <w:r>
        <w:rPr>
          <w:rFonts w:ascii="Times New Roman"/>
          <w:b w:val="false"/>
          <w:i w:val="false"/>
          <w:color w:val="000000"/>
          <w:sz w:val="28"/>
        </w:rPr>
        <w:t>
      графа 2 + графа 3 ≤ графы 1, для каждой строки.</w:t>
      </w:r>
    </w:p>
    <w:bookmarkEnd w:id="548"/>
    <w:bookmarkStart w:name="z677" w:id="549"/>
    <w:p>
      <w:pPr>
        <w:spacing w:after="0"/>
        <w:ind w:left="0"/>
        <w:jc w:val="both"/>
      </w:pPr>
      <w:r>
        <w:rPr>
          <w:rFonts w:ascii="Times New Roman"/>
          <w:b w:val="false"/>
          <w:i w:val="false"/>
          <w:color w:val="000000"/>
          <w:sz w:val="28"/>
        </w:rPr>
        <w:t>
      6) Подраздел 3.5 "Производство невыделанных шкур и пушно-мехового сырья животных, разведенных в хозяйствах":</w:t>
      </w:r>
    </w:p>
    <w:bookmarkEnd w:id="549"/>
    <w:bookmarkStart w:name="z678" w:id="550"/>
    <w:p>
      <w:pPr>
        <w:spacing w:after="0"/>
        <w:ind w:left="0"/>
        <w:jc w:val="both"/>
      </w:pPr>
      <w:r>
        <w:rPr>
          <w:rFonts w:ascii="Times New Roman"/>
          <w:b w:val="false"/>
          <w:i w:val="false"/>
          <w:color w:val="000000"/>
          <w:sz w:val="28"/>
        </w:rPr>
        <w:t>
      графа 1 ≥ графы 2, для каждой строки;</w:t>
      </w:r>
    </w:p>
    <w:bookmarkEnd w:id="550"/>
    <w:bookmarkStart w:name="z679" w:id="551"/>
    <w:p>
      <w:pPr>
        <w:spacing w:after="0"/>
        <w:ind w:left="0"/>
        <w:jc w:val="both"/>
      </w:pPr>
      <w:r>
        <w:rPr>
          <w:rFonts w:ascii="Times New Roman"/>
          <w:b w:val="false"/>
          <w:i w:val="false"/>
          <w:color w:val="000000"/>
          <w:sz w:val="28"/>
        </w:rPr>
        <w:t>
      графа 1 ≥ графы 3, для каждой строки;</w:t>
      </w:r>
    </w:p>
    <w:bookmarkEnd w:id="551"/>
    <w:bookmarkStart w:name="z680" w:id="552"/>
    <w:p>
      <w:pPr>
        <w:spacing w:after="0"/>
        <w:ind w:left="0"/>
        <w:jc w:val="both"/>
      </w:pPr>
      <w:r>
        <w:rPr>
          <w:rFonts w:ascii="Times New Roman"/>
          <w:b w:val="false"/>
          <w:i w:val="false"/>
          <w:color w:val="000000"/>
          <w:sz w:val="28"/>
        </w:rPr>
        <w:t>
      графа 2 + графа 3 ≤ графы 1, для каждой строки.</w:t>
      </w:r>
    </w:p>
    <w:bookmarkEnd w:id="552"/>
    <w:bookmarkStart w:name="z681" w:id="553"/>
    <w:p>
      <w:pPr>
        <w:spacing w:after="0"/>
        <w:ind w:left="0"/>
        <w:jc w:val="both"/>
      </w:pPr>
      <w:r>
        <w:rPr>
          <w:rFonts w:ascii="Times New Roman"/>
          <w:b w:val="false"/>
          <w:i w:val="false"/>
          <w:color w:val="000000"/>
          <w:sz w:val="28"/>
        </w:rPr>
        <w:t>
      7) Контроль между разделами:</w:t>
      </w:r>
    </w:p>
    <w:bookmarkEnd w:id="553"/>
    <w:bookmarkStart w:name="z682" w:id="554"/>
    <w:p>
      <w:pPr>
        <w:spacing w:after="0"/>
        <w:ind w:left="0"/>
        <w:jc w:val="both"/>
      </w:pPr>
      <w:r>
        <w:rPr>
          <w:rFonts w:ascii="Times New Roman"/>
          <w:b w:val="false"/>
          <w:i w:val="false"/>
          <w:color w:val="000000"/>
          <w:sz w:val="28"/>
        </w:rPr>
        <w:t>
      если графа 1 подраздела 3.1 по коду 01.41.20.110 &gt; 0, то строка 1 графа 1 раздела 5 &gt; 0;</w:t>
      </w:r>
    </w:p>
    <w:bookmarkEnd w:id="554"/>
    <w:bookmarkStart w:name="z683" w:id="555"/>
    <w:p>
      <w:pPr>
        <w:spacing w:after="0"/>
        <w:ind w:left="0"/>
        <w:jc w:val="both"/>
      </w:pPr>
      <w:r>
        <w:rPr>
          <w:rFonts w:ascii="Times New Roman"/>
          <w:b w:val="false"/>
          <w:i w:val="false"/>
          <w:color w:val="000000"/>
          <w:sz w:val="28"/>
        </w:rPr>
        <w:t>
      если графа 1 подраздела 3.1 по коду 01.41.20.120 &gt; 0, то строка 2 графа 1 раздела 5 &gt; 0;</w:t>
      </w:r>
    </w:p>
    <w:bookmarkEnd w:id="555"/>
    <w:bookmarkStart w:name="z684" w:id="556"/>
    <w:p>
      <w:pPr>
        <w:spacing w:after="0"/>
        <w:ind w:left="0"/>
        <w:jc w:val="both"/>
      </w:pPr>
      <w:r>
        <w:rPr>
          <w:rFonts w:ascii="Times New Roman"/>
          <w:b w:val="false"/>
          <w:i w:val="false"/>
          <w:color w:val="000000"/>
          <w:sz w:val="28"/>
        </w:rPr>
        <w:t>
      если графа 1 подраздела 3.1 по сумме кодов 01.45.30.110, 01.45.30.120, 01.45.30.130, 01.45.30.140, 01.45.30.150 &gt; 0, то строка 4 графа 1 раздела 5 &gt; 0;</w:t>
      </w:r>
    </w:p>
    <w:bookmarkEnd w:id="556"/>
    <w:bookmarkStart w:name="z685" w:id="557"/>
    <w:p>
      <w:pPr>
        <w:spacing w:after="0"/>
        <w:ind w:left="0"/>
        <w:jc w:val="both"/>
      </w:pPr>
      <w:r>
        <w:rPr>
          <w:rFonts w:ascii="Times New Roman"/>
          <w:b w:val="false"/>
          <w:i w:val="false"/>
          <w:color w:val="000000"/>
          <w:sz w:val="28"/>
        </w:rPr>
        <w:t>
      если графа 1 подраздела 3.1 по коду 01.49.21.000 &gt; 0, то строка 5 графа 1 раздела 5 &gt; 0;</w:t>
      </w:r>
    </w:p>
    <w:bookmarkEnd w:id="557"/>
    <w:bookmarkStart w:name="z686" w:id="558"/>
    <w:p>
      <w:pPr>
        <w:spacing w:after="0"/>
        <w:ind w:left="0"/>
        <w:jc w:val="both"/>
      </w:pPr>
      <w:r>
        <w:rPr>
          <w:rFonts w:ascii="Times New Roman"/>
          <w:b w:val="false"/>
          <w:i w:val="false"/>
          <w:color w:val="000000"/>
          <w:sz w:val="28"/>
        </w:rPr>
        <w:t>
      если графа 1 подраздела 3.4 по коду 01.47.21 &gt; 0, то строка 3 графа 1 раздела 5 &gt; 0;</w:t>
      </w:r>
    </w:p>
    <w:bookmarkEnd w:id="558"/>
    <w:bookmarkStart w:name="z687" w:id="559"/>
    <w:p>
      <w:pPr>
        <w:spacing w:after="0"/>
        <w:ind w:left="0"/>
        <w:jc w:val="both"/>
      </w:pPr>
      <w:r>
        <w:rPr>
          <w:rFonts w:ascii="Times New Roman"/>
          <w:b w:val="false"/>
          <w:i w:val="false"/>
          <w:color w:val="000000"/>
          <w:sz w:val="28"/>
        </w:rPr>
        <w:t>
      код 01.49.31.800 подраздела 3.5 графы 1 ≤ кода 01.49.11 по графе 2 раздела 2;</w:t>
      </w:r>
    </w:p>
    <w:bookmarkEnd w:id="559"/>
    <w:bookmarkStart w:name="z688" w:id="560"/>
    <w:p>
      <w:pPr>
        <w:spacing w:after="0"/>
        <w:ind w:left="0"/>
        <w:jc w:val="both"/>
      </w:pPr>
      <w:r>
        <w:rPr>
          <w:rFonts w:ascii="Times New Roman"/>
          <w:b w:val="false"/>
          <w:i w:val="false"/>
          <w:color w:val="000000"/>
          <w:sz w:val="28"/>
        </w:rPr>
        <w:t>
      код 01.49.39.200 подраздела 3.5 графы 1 ≤ суммы кодов 01.41.1 + 01.42.1 + 01.43.10 + 01.44.10 по графе 2 раздела 2;</w:t>
      </w:r>
    </w:p>
    <w:bookmarkEnd w:id="560"/>
    <w:bookmarkStart w:name="z689" w:id="561"/>
    <w:p>
      <w:pPr>
        <w:spacing w:after="0"/>
        <w:ind w:left="0"/>
        <w:jc w:val="both"/>
      </w:pPr>
      <w:r>
        <w:rPr>
          <w:rFonts w:ascii="Times New Roman"/>
          <w:b w:val="false"/>
          <w:i w:val="false"/>
          <w:color w:val="000000"/>
          <w:sz w:val="28"/>
        </w:rPr>
        <w:t>
      код 01.49.39.200 + 01.49.39.300 подраздела 3.5 графы 1 ≤ графа 2 раздела 2 по сумме кодов 01.41.1 + 01.42.1 + 01.43.10 + 01.44.10 + 01.45.11 + 01.45.12;</w:t>
      </w:r>
    </w:p>
    <w:bookmarkEnd w:id="561"/>
    <w:bookmarkStart w:name="z690" w:id="562"/>
    <w:p>
      <w:pPr>
        <w:spacing w:after="0"/>
        <w:ind w:left="0"/>
        <w:jc w:val="both"/>
      </w:pPr>
      <w:r>
        <w:rPr>
          <w:rFonts w:ascii="Times New Roman"/>
          <w:b w:val="false"/>
          <w:i w:val="false"/>
          <w:color w:val="000000"/>
          <w:sz w:val="28"/>
        </w:rPr>
        <w:t>
      если заполнена строка 1 графы 1 раздела 5, то заполняется графа 8 раздела 2 по кодам 01.41.10.110 (допустимый контроль);</w:t>
      </w:r>
    </w:p>
    <w:bookmarkEnd w:id="562"/>
    <w:bookmarkStart w:name="z691" w:id="563"/>
    <w:p>
      <w:pPr>
        <w:spacing w:after="0"/>
        <w:ind w:left="0"/>
        <w:jc w:val="both"/>
      </w:pPr>
      <w:r>
        <w:rPr>
          <w:rFonts w:ascii="Times New Roman"/>
          <w:b w:val="false"/>
          <w:i w:val="false"/>
          <w:color w:val="000000"/>
          <w:sz w:val="28"/>
        </w:rPr>
        <w:t>
      если заполнена строка 2 графы 1 раздела 5, то заполняется графа 8 раздела 2 по кодам 01.42.11.110 (допустимый контроль);</w:t>
      </w:r>
    </w:p>
    <w:bookmarkEnd w:id="563"/>
    <w:bookmarkStart w:name="z692" w:id="564"/>
    <w:p>
      <w:pPr>
        <w:spacing w:after="0"/>
        <w:ind w:left="0"/>
        <w:jc w:val="both"/>
      </w:pPr>
      <w:r>
        <w:rPr>
          <w:rFonts w:ascii="Times New Roman"/>
          <w:b w:val="false"/>
          <w:i w:val="false"/>
          <w:color w:val="000000"/>
          <w:sz w:val="28"/>
        </w:rPr>
        <w:t>
      если заполнена строка 3 графы 1 раздела 5, то заполняется графа 8 раздела 2 по коду 01.47.11 (допустимый контроль);</w:t>
      </w:r>
    </w:p>
    <w:bookmarkEnd w:id="564"/>
    <w:bookmarkStart w:name="z693" w:id="565"/>
    <w:p>
      <w:pPr>
        <w:spacing w:after="0"/>
        <w:ind w:left="0"/>
        <w:jc w:val="both"/>
      </w:pPr>
      <w:r>
        <w:rPr>
          <w:rFonts w:ascii="Times New Roman"/>
          <w:b w:val="false"/>
          <w:i w:val="false"/>
          <w:color w:val="000000"/>
          <w:sz w:val="28"/>
        </w:rPr>
        <w:t>
      если заполнена строка 4 графы 1 раздела 5, то заполняется графа 8 раздела 2 по коду 01.45.11 (допустимый контроль);</w:t>
      </w:r>
    </w:p>
    <w:bookmarkEnd w:id="565"/>
    <w:bookmarkStart w:name="z694" w:id="566"/>
    <w:p>
      <w:pPr>
        <w:spacing w:after="0"/>
        <w:ind w:left="0"/>
        <w:jc w:val="both"/>
      </w:pPr>
      <w:r>
        <w:rPr>
          <w:rFonts w:ascii="Times New Roman"/>
          <w:b w:val="false"/>
          <w:i w:val="false"/>
          <w:color w:val="000000"/>
          <w:sz w:val="28"/>
        </w:rPr>
        <w:t>
      подраздел 4.1 ≤ сумме строк раздела 2 по графе 3;</w:t>
      </w:r>
    </w:p>
    <w:bookmarkEnd w:id="566"/>
    <w:bookmarkStart w:name="z695" w:id="567"/>
    <w:p>
      <w:pPr>
        <w:spacing w:after="0"/>
        <w:ind w:left="0"/>
        <w:jc w:val="both"/>
      </w:pPr>
      <w:r>
        <w:rPr>
          <w:rFonts w:ascii="Times New Roman"/>
          <w:b w:val="false"/>
          <w:i w:val="false"/>
          <w:color w:val="000000"/>
          <w:sz w:val="28"/>
        </w:rPr>
        <w:t>
      подраздел 4.2 ≤ сумме кодов 01.41.20.110, 01.41.20.120, 01.45.21.000, 01.45.22.000, 01.49.22.100 01.49.22.200, 01.49.22.900 раздела 3.1 графы 1;</w:t>
      </w:r>
    </w:p>
    <w:bookmarkEnd w:id="567"/>
    <w:bookmarkStart w:name="z696" w:id="568"/>
    <w:p>
      <w:pPr>
        <w:spacing w:after="0"/>
        <w:ind w:left="0"/>
        <w:jc w:val="both"/>
      </w:pPr>
      <w:r>
        <w:rPr>
          <w:rFonts w:ascii="Times New Roman"/>
          <w:b w:val="false"/>
          <w:i w:val="false"/>
          <w:color w:val="000000"/>
          <w:sz w:val="28"/>
        </w:rPr>
        <w:t>
      подраздел 4.3 ≤ сумме строк раздела 3.4 графы 1;</w:t>
      </w:r>
    </w:p>
    <w:bookmarkEnd w:id="568"/>
    <w:bookmarkStart w:name="z697" w:id="569"/>
    <w:p>
      <w:pPr>
        <w:spacing w:after="0"/>
        <w:ind w:left="0"/>
        <w:jc w:val="both"/>
      </w:pPr>
      <w:r>
        <w:rPr>
          <w:rFonts w:ascii="Times New Roman"/>
          <w:b w:val="false"/>
          <w:i w:val="false"/>
          <w:color w:val="000000"/>
          <w:sz w:val="28"/>
        </w:rPr>
        <w:t>
      подраздел 4.4 ≤ сумме строк кодов 01.45.30.110, 01.45.30.120, 01.45.30.130, 01.45.30.140, 01.45.30.150, 01.45.30.200, 01.49.28.200 раздела 3.1 графы 1.</w:t>
      </w:r>
    </w:p>
    <w:bookmarkEnd w:id="569"/>
    <w:bookmarkStart w:name="z698" w:id="570"/>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570"/>
    <w:bookmarkStart w:name="z699" w:id="571"/>
    <w:p>
      <w:pPr>
        <w:spacing w:after="0"/>
        <w:ind w:left="0"/>
        <w:jc w:val="both"/>
      </w:pPr>
      <w:r>
        <w:rPr>
          <w:rFonts w:ascii="Times New Roman"/>
          <w:b w:val="false"/>
          <w:i w:val="false"/>
          <w:color w:val="000000"/>
          <w:sz w:val="28"/>
        </w:rPr>
        <w:t>
      при заполнении граф 1 и 2 раздела 2 учитывается, что средний живой вес одной головы скота и птицы (отношение графы 2 к графе 1),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571"/>
    <w:bookmarkStart w:name="z700" w:id="572"/>
    <w:p>
      <w:pPr>
        <w:spacing w:after="0"/>
        <w:ind w:left="0"/>
        <w:jc w:val="both"/>
      </w:pPr>
      <w:r>
        <w:rPr>
          <w:rFonts w:ascii="Times New Roman"/>
          <w:b w:val="false"/>
          <w:i w:val="false"/>
          <w:color w:val="000000"/>
          <w:sz w:val="28"/>
        </w:rPr>
        <w:t>
      при заполнении графы 3 раздела 2 учитывается, что коэффициент выхода убойной массы скота и птицы, реализованных на убой в живом весе (отношение графы 3 к графе 2, выраженное в процентах), находится в следующих пределах: для крупного рогатого скота коэффициент убойного выхода составляет 50 – 59%, лошадей – 48 – 53%, верблюдов – 48 – 54%, овец и коз – 43 – 58%, свиней – 66 – 78%, домашней птицы – 61 – 80%, кроликов – 50%, маралов – 45 – 48%;</w:t>
      </w:r>
    </w:p>
    <w:bookmarkEnd w:id="572"/>
    <w:bookmarkStart w:name="z701" w:id="573"/>
    <w:p>
      <w:pPr>
        <w:spacing w:after="0"/>
        <w:ind w:left="0"/>
        <w:jc w:val="both"/>
      </w:pPr>
      <w:r>
        <w:rPr>
          <w:rFonts w:ascii="Times New Roman"/>
          <w:b w:val="false"/>
          <w:i w:val="false"/>
          <w:color w:val="000000"/>
          <w:sz w:val="28"/>
        </w:rPr>
        <w:t>
      при заполнении подраздела 3.1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573"/>
    <w:bookmarkStart w:name="z702" w:id="574"/>
    <w:p>
      <w:pPr>
        <w:spacing w:after="0"/>
        <w:ind w:left="0"/>
        <w:jc w:val="both"/>
      </w:pPr>
      <w:r>
        <w:rPr>
          <w:rFonts w:ascii="Times New Roman"/>
          <w:b w:val="false"/>
          <w:i w:val="false"/>
          <w:color w:val="000000"/>
          <w:sz w:val="28"/>
        </w:rPr>
        <w:t>
      при заполнении подраздела 3.4 учитывается, что средняя яйценоскость кур-несушек – 30 штук в месяц (отношение производства яиц куриных к среднему поголовью кур-несушек).</w:t>
      </w:r>
    </w:p>
    <w:bookmarkEnd w:id="574"/>
    <w:bookmarkStart w:name="z703" w:id="575"/>
    <w:p>
      <w:pPr>
        <w:spacing w:after="0"/>
        <w:ind w:left="0"/>
        <w:jc w:val="both"/>
      </w:pP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к отчету по статистической форме прилагаются соответствующие пояснения.</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6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54"/>
        <w:gridCol w:w="4714"/>
        <w:gridCol w:w="1560"/>
        <w:gridCol w:w="157"/>
        <w:gridCol w:w="2797"/>
        <w:gridCol w:w="7880"/>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141101201</w:t>
            </w:r>
            <w:r>
              <w:br/>
            </w:r>
            <w:r>
              <w:rPr>
                <w:rFonts w:ascii="Times New Roman"/>
                <w:b w:val="false"/>
                <w:i w:val="false"/>
                <w:color w:val="000000"/>
                <w:sz w:val="20"/>
              </w:rPr>
              <w:t>
Код статистической формы 141101201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5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tc>
        <w:tc>
          <w:tcPr>
            <w:tcW w:w="27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2-күніне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78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78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(бұдан әрi – ӘАОЖ </w:t>
            </w:r>
            <w:r>
              <w:rPr>
                <w:rFonts w:ascii="Times New Roman"/>
                <w:b w:val="false"/>
                <w:i w:val="false"/>
                <w:color w:val="000000"/>
                <w:vertAlign w:val="superscript"/>
              </w:rPr>
              <w:t>1</w:t>
            </w:r>
            <w:r>
              <w:rPr>
                <w:rFonts w:ascii="Times New Roman"/>
                <w:b/>
                <w:i w:val="false"/>
                <w:color w:val="000000"/>
                <w:sz w:val="20"/>
              </w:rPr>
              <w:t>) сәйкес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 </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78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828"/>
        <w:gridCol w:w="1703"/>
        <w:gridCol w:w="2830"/>
        <w:gridCol w:w="1703"/>
        <w:gridCol w:w="2830"/>
        <w:gridCol w:w="195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ірі қара малы, тірі</w:t>
            </w:r>
            <w:r>
              <w:br/>
            </w:r>
            <w:r>
              <w:rPr>
                <w:rFonts w:ascii="Times New Roman"/>
                <w:b/>
                <w:i w:val="false"/>
                <w:color w:val="000000"/>
                <w:sz w:val="20"/>
              </w:rPr>
              <w:t>
Скот крупный рогатый молочного стада, живой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сүтті табынның сиырлары</w:t>
            </w:r>
            <w:r>
              <w:br/>
            </w:r>
            <w:r>
              <w:rPr>
                <w:rFonts w:ascii="Times New Roman"/>
                <w:b/>
                <w:i w:val="false"/>
                <w:color w:val="000000"/>
                <w:sz w:val="20"/>
              </w:rPr>
              <w:t>
Из него коровы молочного стада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етті табынның сиырлары</w:t>
            </w:r>
            <w:r>
              <w:br/>
            </w:r>
            <w:r>
              <w:rPr>
                <w:rFonts w:ascii="Times New Roman"/>
                <w:b/>
                <w:i w:val="false"/>
                <w:color w:val="000000"/>
                <w:sz w:val="20"/>
              </w:rPr>
              <w:t>
Из него коровы мясного стада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басына саны</w:t>
            </w:r>
            <w:r>
              <w:br/>
            </w:r>
            <w:r>
              <w:rPr>
                <w:rFonts w:ascii="Times New Roman"/>
                <w:b w:val="false"/>
                <w:i w:val="false"/>
                <w:color w:val="000000"/>
                <w:sz w:val="20"/>
              </w:rPr>
              <w:t>
Численность на начало месяца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48"/>
        <w:gridCol w:w="1763"/>
        <w:gridCol w:w="1763"/>
        <w:gridCol w:w="1763"/>
        <w:gridCol w:w="1764"/>
        <w:gridCol w:w="1537"/>
        <w:gridCol w:w="255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Түйелер және түйе тәрізділер, тірі</w:t>
            </w:r>
            <w:r>
              <w:br/>
            </w:r>
            <w:r>
              <w:rPr>
                <w:rFonts w:ascii="Times New Roman"/>
                <w:b/>
                <w:i w:val="false"/>
                <w:color w:val="000000"/>
                <w:sz w:val="20"/>
              </w:rPr>
              <w:t>
Верблюды и верблюдовые, живые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Қойлар, тірі</w:t>
            </w:r>
            <w:r>
              <w:br/>
            </w:r>
            <w:r>
              <w:rPr>
                <w:rFonts w:ascii="Times New Roman"/>
                <w:b/>
                <w:i w:val="false"/>
                <w:color w:val="000000"/>
                <w:sz w:val="20"/>
              </w:rPr>
              <w:t>
Овцы, живые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тірі</w:t>
            </w:r>
            <w:r>
              <w:br/>
            </w:r>
            <w:r>
              <w:rPr>
                <w:rFonts w:ascii="Times New Roman"/>
                <w:b/>
                <w:i w:val="false"/>
                <w:color w:val="000000"/>
                <w:sz w:val="20"/>
              </w:rPr>
              <w:t>
Козы, живые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Шошқалар, тірі</w:t>
            </w:r>
            <w:r>
              <w:br/>
            </w:r>
            <w:r>
              <w:rPr>
                <w:rFonts w:ascii="Times New Roman"/>
                <w:b/>
                <w:i w:val="false"/>
                <w:color w:val="000000"/>
                <w:sz w:val="20"/>
              </w:rPr>
              <w:t>
Свиньи, живые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құсы, тірі</w:t>
            </w:r>
            <w:r>
              <w:br/>
            </w:r>
            <w:r>
              <w:rPr>
                <w:rFonts w:ascii="Times New Roman"/>
                <w:b/>
                <w:i w:val="false"/>
                <w:color w:val="000000"/>
                <w:sz w:val="20"/>
              </w:rPr>
              <w:t>
Домашняя птица, живая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маралдар</w:t>
            </w:r>
            <w:r>
              <w:br/>
            </w:r>
            <w:r>
              <w:rPr>
                <w:rFonts w:ascii="Times New Roman"/>
                <w:b/>
                <w:i w:val="false"/>
                <w:color w:val="000000"/>
                <w:sz w:val="20"/>
              </w:rPr>
              <w:t>
Маралы, разведенные в хозяйствах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басына саны</w:t>
            </w:r>
            <w:r>
              <w:br/>
            </w:r>
            <w:r>
              <w:rPr>
                <w:rFonts w:ascii="Times New Roman"/>
                <w:b w:val="false"/>
                <w:i w:val="false"/>
                <w:color w:val="000000"/>
                <w:sz w:val="20"/>
              </w:rPr>
              <w:t>
Численность на начало месяца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196"/>
        <w:gridCol w:w="1735"/>
        <w:gridCol w:w="1224"/>
        <w:gridCol w:w="2247"/>
        <w:gridCol w:w="1224"/>
        <w:gridCol w:w="2248"/>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ірі қара малы, тірі</w:t>
            </w:r>
            <w:r>
              <w:br/>
            </w:r>
            <w:r>
              <w:rPr>
                <w:rFonts w:ascii="Times New Roman"/>
                <w:b/>
                <w:i w:val="false"/>
                <w:color w:val="000000"/>
                <w:sz w:val="20"/>
              </w:rPr>
              <w:t>
Скот крупный рогатый молочного стада, живой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сүтті табынның сиырлары</w:t>
            </w:r>
            <w:r>
              <w:br/>
            </w:r>
            <w:r>
              <w:rPr>
                <w:rFonts w:ascii="Times New Roman"/>
                <w:b/>
                <w:i w:val="false"/>
                <w:color w:val="000000"/>
                <w:sz w:val="20"/>
              </w:rPr>
              <w:t>
Из него коровы молочного стада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етті табынның сиырлары</w:t>
            </w:r>
            <w:r>
              <w:br/>
            </w:r>
            <w:r>
              <w:rPr>
                <w:rFonts w:ascii="Times New Roman"/>
                <w:b/>
                <w:i w:val="false"/>
                <w:color w:val="000000"/>
                <w:sz w:val="20"/>
              </w:rPr>
              <w:t>
Из него коровы мясного стада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соңына саны</w:t>
            </w:r>
            <w:r>
              <w:br/>
            </w:r>
            <w:r>
              <w:rPr>
                <w:rFonts w:ascii="Times New Roman"/>
                <w:b w:val="false"/>
                <w:i w:val="false"/>
                <w:color w:val="000000"/>
                <w:sz w:val="20"/>
              </w:rPr>
              <w:t>
Численность на конец месяца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Аналықтардың орташа басы</w:t>
            </w:r>
            <w:r>
              <w:br/>
            </w:r>
            <w:r>
              <w:rPr>
                <w:rFonts w:ascii="Times New Roman"/>
                <w:b w:val="false"/>
                <w:i w:val="false"/>
                <w:color w:val="000000"/>
                <w:sz w:val="20"/>
              </w:rPr>
              <w:t>
Среднее маточное поголовье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863"/>
        <w:gridCol w:w="1929"/>
        <w:gridCol w:w="929"/>
        <w:gridCol w:w="930"/>
        <w:gridCol w:w="930"/>
        <w:gridCol w:w="1263"/>
        <w:gridCol w:w="159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Түйелер және түйе тәрізділер, тірі</w:t>
            </w:r>
            <w:r>
              <w:br/>
            </w:r>
            <w:r>
              <w:rPr>
                <w:rFonts w:ascii="Times New Roman"/>
                <w:b/>
                <w:i w:val="false"/>
                <w:color w:val="000000"/>
                <w:sz w:val="20"/>
              </w:rPr>
              <w:t>
Верблюды и верблюдовые, живые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Қойлар, тірі</w:t>
            </w:r>
            <w:r>
              <w:br/>
            </w:r>
            <w:r>
              <w:rPr>
                <w:rFonts w:ascii="Times New Roman"/>
                <w:b/>
                <w:i w:val="false"/>
                <w:color w:val="000000"/>
                <w:sz w:val="20"/>
              </w:rPr>
              <w:t>
Овцы, живые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тірі</w:t>
            </w:r>
            <w:r>
              <w:br/>
            </w:r>
            <w:r>
              <w:rPr>
                <w:rFonts w:ascii="Times New Roman"/>
                <w:b/>
                <w:i w:val="false"/>
                <w:color w:val="000000"/>
                <w:sz w:val="20"/>
              </w:rPr>
              <w:t>
Козы, живые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Шошқалар, тірі</w:t>
            </w:r>
            <w:r>
              <w:br/>
            </w:r>
            <w:r>
              <w:rPr>
                <w:rFonts w:ascii="Times New Roman"/>
                <w:b/>
                <w:i w:val="false"/>
                <w:color w:val="000000"/>
                <w:sz w:val="20"/>
              </w:rPr>
              <w:t>
Свиньи, живые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құсы, тірі</w:t>
            </w:r>
            <w:r>
              <w:br/>
            </w:r>
            <w:r>
              <w:rPr>
                <w:rFonts w:ascii="Times New Roman"/>
                <w:b/>
                <w:i w:val="false"/>
                <w:color w:val="000000"/>
                <w:sz w:val="20"/>
              </w:rPr>
              <w:t>
Домашняя птица, живая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маралдар</w:t>
            </w:r>
            <w:r>
              <w:br/>
            </w:r>
            <w:r>
              <w:rPr>
                <w:rFonts w:ascii="Times New Roman"/>
                <w:b/>
                <w:i w:val="false"/>
                <w:color w:val="000000"/>
                <w:sz w:val="20"/>
              </w:rPr>
              <w:t>
Маралы, разведенные в хозяйствах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соңына саны</w:t>
            </w:r>
            <w:r>
              <w:br/>
            </w:r>
            <w:r>
              <w:rPr>
                <w:rFonts w:ascii="Times New Roman"/>
                <w:b w:val="false"/>
                <w:i w:val="false"/>
                <w:color w:val="000000"/>
                <w:sz w:val="20"/>
              </w:rPr>
              <w:t>
Численность на конец месяца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Аналықтардың орташа басы</w:t>
            </w:r>
            <w:r>
              <w:br/>
            </w:r>
            <w:r>
              <w:rPr>
                <w:rFonts w:ascii="Times New Roman"/>
                <w:b w:val="false"/>
                <w:i w:val="false"/>
                <w:color w:val="000000"/>
                <w:sz w:val="20"/>
              </w:rPr>
              <w:t>
Среднее маточное поголовье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және өткізу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Тірідей салмақта сойысқа өткізілгені, центнер</w:t>
      </w:r>
    </w:p>
    <w:p>
      <w:pPr>
        <w:spacing w:after="0"/>
        <w:ind w:left="0"/>
        <w:jc w:val="both"/>
      </w:pP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4445"/>
        <w:gridCol w:w="2457"/>
        <w:gridCol w:w="1470"/>
        <w:gridCol w:w="1011"/>
        <w:gridCol w:w="156"/>
        <w:gridCol w:w="156"/>
        <w:gridCol w:w="711"/>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Өнімдердің түрлері</w:t>
            </w:r>
            <w:r>
              <w:br/>
            </w:r>
            <w:r>
              <w:rPr>
                <w:rFonts w:ascii="Times New Roman"/>
                <w:b/>
                <w:i w:val="false"/>
                <w:color w:val="000000"/>
                <w:sz w:val="20"/>
              </w:rPr>
              <w:t>
Виды продукции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 сойылғаны немесе союға өткізілгені</w:t>
            </w:r>
            <w:r>
              <w:br/>
            </w:r>
            <w:r>
              <w:rPr>
                <w:rFonts w:ascii="Times New Roman"/>
                <w:b/>
                <w:i w:val="false"/>
                <w:color w:val="000000"/>
                <w:sz w:val="20"/>
              </w:rPr>
              <w:t>
Забито в хозяйстве или реализовано на убой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Етті өткізу</w:t>
            </w:r>
            <w:r>
              <w:br/>
            </w:r>
            <w:r>
              <w:rPr>
                <w:rFonts w:ascii="Times New Roman"/>
                <w:b/>
                <w:i w:val="false"/>
                <w:color w:val="000000"/>
                <w:sz w:val="20"/>
              </w:rPr>
              <w:t>
Реализация мяса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 мақсатына қайта өңделді</w:t>
            </w:r>
            <w:r>
              <w:br/>
            </w:r>
            <w:r>
              <w:rPr>
                <w:rFonts w:ascii="Times New Roman"/>
                <w:b/>
                <w:i w:val="false"/>
                <w:color w:val="000000"/>
                <w:sz w:val="20"/>
              </w:rPr>
              <w:t>
Переработано на продовольственные цели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r>
              <w:br/>
            </w:r>
            <w:r>
              <w:rPr>
                <w:rFonts w:ascii="Times New Roman"/>
                <w:b/>
                <w:i w:val="false"/>
                <w:color w:val="000000"/>
                <w:sz w:val="20"/>
              </w:rPr>
              <w:t>
заготовительным организациям (1)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r>
              <w:br/>
            </w:r>
            <w:r>
              <w:rPr>
                <w:rFonts w:ascii="Times New Roman"/>
                <w:b/>
                <w:i w:val="false"/>
                <w:color w:val="000000"/>
                <w:sz w:val="20"/>
              </w:rPr>
              <w:t>
перерабатывающим предприятиям (2)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r>
              <w:br/>
            </w:r>
            <w:r>
              <w:rPr>
                <w:rFonts w:ascii="Times New Roman"/>
                <w:b/>
                <w:i w:val="false"/>
                <w:color w:val="000000"/>
                <w:sz w:val="20"/>
              </w:rPr>
              <w:t>
через торговую сеть и сеть общественного питания (3)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r>
              <w:br/>
            </w:r>
            <w:r>
              <w:rPr>
                <w:rFonts w:ascii="Times New Roman"/>
                <w:b/>
                <w:i w:val="false"/>
                <w:color w:val="000000"/>
                <w:sz w:val="20"/>
              </w:rPr>
              <w:t>
на экспорт (4)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r>
              <w:br/>
            </w:r>
            <w:r>
              <w:rPr>
                <w:rFonts w:ascii="Times New Roman"/>
                <w:b w:val="false"/>
                <w:i w:val="false"/>
                <w:color w:val="000000"/>
                <w:sz w:val="20"/>
              </w:rPr>
              <w:t>
Верблюды и верблюдовые,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r>
              <w:br/>
            </w:r>
            <w:r>
              <w:rPr>
                <w:rFonts w:ascii="Times New Roman"/>
                <w:b w:val="false"/>
                <w:i w:val="false"/>
                <w:color w:val="000000"/>
                <w:sz w:val="20"/>
              </w:rPr>
              <w:t>
Овцы,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r>
              <w:br/>
            </w:r>
            <w:r>
              <w:rPr>
                <w:rFonts w:ascii="Times New Roman"/>
                <w:b w:val="false"/>
                <w:i w:val="false"/>
                <w:color w:val="000000"/>
                <w:sz w:val="20"/>
              </w:rPr>
              <w:t>
Козы,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r>
              <w:br/>
            </w:r>
            <w:r>
              <w:rPr>
                <w:rFonts w:ascii="Times New Roman"/>
                <w:b w:val="false"/>
                <w:i w:val="false"/>
                <w:color w:val="000000"/>
                <w:sz w:val="20"/>
              </w:rPr>
              <w:t>
Свиньи, живые</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br/>
            </w:r>
            <w:r>
              <w:rPr>
                <w:rFonts w:ascii="Times New Roman"/>
                <w:b w:val="false"/>
                <w:i w:val="false"/>
                <w:color w:val="000000"/>
                <w:sz w:val="20"/>
              </w:rPr>
              <w:t>
Домашняя птица, живая</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маралдар</w:t>
            </w:r>
            <w:r>
              <w:br/>
            </w:r>
            <w:r>
              <w:rPr>
                <w:rFonts w:ascii="Times New Roman"/>
                <w:b w:val="false"/>
                <w:i w:val="false"/>
                <w:color w:val="000000"/>
                <w:sz w:val="20"/>
              </w:rPr>
              <w:t>
Маралы, разведенные в хозяйствах</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w:t>
      </w:r>
      <w:r>
        <w:rPr>
          <w:rFonts w:ascii="Times New Roman"/>
          <w:b/>
          <w:i w:val="false"/>
          <w:color w:val="000000"/>
          <w:sz w:val="28"/>
        </w:rPr>
        <w:t>Ауыл, орман және балық шаруашылығы өнімдерінің (көрсетілген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Өнімнің басқа түрлері</w:t>
      </w:r>
    </w:p>
    <w:p>
      <w:pPr>
        <w:spacing w:after="0"/>
        <w:ind w:left="0"/>
        <w:jc w:val="both"/>
      </w:pP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531"/>
        <w:gridCol w:w="1399"/>
        <w:gridCol w:w="837"/>
        <w:gridCol w:w="202"/>
        <w:gridCol w:w="2135"/>
        <w:gridCol w:w="329"/>
        <w:gridCol w:w="1501"/>
        <w:gridCol w:w="1502"/>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Өнімдердің түрлері</w:t>
            </w:r>
            <w:r>
              <w:br/>
            </w:r>
            <w:r>
              <w:rPr>
                <w:rFonts w:ascii="Times New Roman"/>
                <w:b/>
                <w:i w:val="false"/>
                <w:color w:val="000000"/>
                <w:sz w:val="20"/>
              </w:rPr>
              <w:t>
Виды продукции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өндіру</w:t>
            </w:r>
            <w:r>
              <w:br/>
            </w:r>
            <w:r>
              <w:rPr>
                <w:rFonts w:ascii="Times New Roman"/>
                <w:b/>
                <w:i w:val="false"/>
                <w:color w:val="000000"/>
                <w:sz w:val="20"/>
              </w:rPr>
              <w:t>
Производство продукции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w:t>
            </w:r>
            <w:r>
              <w:br/>
            </w:r>
            <w:r>
              <w:rPr>
                <w:rFonts w:ascii="Times New Roman"/>
                <w:b/>
                <w:i w:val="false"/>
                <w:color w:val="000000"/>
                <w:sz w:val="20"/>
              </w:rPr>
              <w:t>
Реализация продукции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тұтыну</w:t>
            </w:r>
            <w:r>
              <w:br/>
            </w:r>
            <w:r>
              <w:rPr>
                <w:rFonts w:ascii="Times New Roman"/>
                <w:b/>
                <w:i w:val="false"/>
                <w:color w:val="000000"/>
                <w:sz w:val="20"/>
              </w:rPr>
              <w:t>
Производственное потребление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 мақсатына қайта өңделді</w:t>
            </w:r>
            <w:r>
              <w:br/>
            </w:r>
            <w:r>
              <w:rPr>
                <w:rFonts w:ascii="Times New Roman"/>
                <w:b/>
                <w:i w:val="false"/>
                <w:color w:val="000000"/>
                <w:sz w:val="20"/>
              </w:rPr>
              <w:t>
Переработано на продовольственные цели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ұйымдарына</w:t>
            </w:r>
            <w:r>
              <w:br/>
            </w:r>
            <w:r>
              <w:rPr>
                <w:rFonts w:ascii="Times New Roman"/>
                <w:b/>
                <w:i w:val="false"/>
                <w:color w:val="000000"/>
                <w:sz w:val="20"/>
              </w:rPr>
              <w:t>
заготовительным организациям (1)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кәсіпорындарына</w:t>
            </w:r>
            <w:r>
              <w:br/>
            </w:r>
            <w:r>
              <w:rPr>
                <w:rFonts w:ascii="Times New Roman"/>
                <w:b/>
                <w:i w:val="false"/>
                <w:color w:val="000000"/>
                <w:sz w:val="20"/>
              </w:rPr>
              <w:t>
перерабатывающим предприятиям (2)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сауда желісі және қоғамдық тамақтандыру желісі арқылы</w:t>
            </w:r>
            <w:r>
              <w:br/>
            </w:r>
            <w:r>
              <w:rPr>
                <w:rFonts w:ascii="Times New Roman"/>
                <w:b/>
                <w:i w:val="false"/>
                <w:color w:val="000000"/>
                <w:sz w:val="20"/>
              </w:rPr>
              <w:t>
через торговую сеть и сеть общественного питания (3)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экспортқа</w:t>
            </w:r>
            <w:r>
              <w:br/>
            </w:r>
            <w:r>
              <w:rPr>
                <w:rFonts w:ascii="Times New Roman"/>
                <w:b/>
                <w:i w:val="false"/>
                <w:color w:val="000000"/>
                <w:sz w:val="20"/>
              </w:rPr>
              <w:t>
на экспорт (4)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 центнер</w:t>
            </w:r>
            <w:r>
              <w:br/>
            </w:r>
            <w:r>
              <w:rPr>
                <w:rFonts w:ascii="Times New Roman"/>
                <w:b w:val="false"/>
                <w:i w:val="false"/>
                <w:color w:val="000000"/>
                <w:sz w:val="20"/>
              </w:rPr>
              <w:t>
Молоко сырое коров мясного стада, центнер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w:t>
            </w:r>
            <w:r>
              <w:rPr>
                <w:rFonts w:ascii="Times New Roman"/>
                <w:b/>
                <w:i w:val="false"/>
                <w:color w:val="000000"/>
                <w:sz w:val="20"/>
              </w:rPr>
              <w:t>жұмыртқасы, жаңа жиналып алынған, мың дана</w:t>
            </w:r>
            <w:r>
              <w:br/>
            </w:r>
            <w:r>
              <w:rPr>
                <w:rFonts w:ascii="Times New Roman"/>
                <w:b w:val="false"/>
                <w:i w:val="false"/>
                <w:color w:val="000000"/>
                <w:sz w:val="20"/>
              </w:rPr>
              <w:t>
Яйца куриные в скорлупе, свежие, тысяч штук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 мүйіздері, центнер</w:t>
            </w:r>
            <w:r>
              <w:br/>
            </w:r>
            <w:r>
              <w:rPr>
                <w:rFonts w:ascii="Times New Roman"/>
                <w:b w:val="false"/>
                <w:i w:val="false"/>
                <w:color w:val="000000"/>
                <w:sz w:val="20"/>
              </w:rPr>
              <w:t>
Панты маралов, разведенных в хозяйствах, центнер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 қозылардың терілері, дана</w:t>
            </w:r>
            <w:r>
              <w:br/>
            </w:r>
            <w:r>
              <w:rPr>
                <w:rFonts w:ascii="Times New Roman"/>
                <w:b w:val="false"/>
                <w:i w:val="false"/>
                <w:color w:val="000000"/>
                <w:sz w:val="20"/>
              </w:rPr>
              <w:t>
Шкурки ягнят смушковых, штук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 дана</w:t>
            </w:r>
            <w:r>
              <w:br/>
            </w:r>
            <w:r>
              <w:rPr>
                <w:rFonts w:ascii="Times New Roman"/>
                <w:b w:val="false"/>
                <w:i w:val="false"/>
                <w:color w:val="000000"/>
                <w:sz w:val="20"/>
              </w:rPr>
              <w:t>
Шкуры крупные, штук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 дана</w:t>
            </w:r>
            <w:r>
              <w:br/>
            </w:r>
            <w:r>
              <w:rPr>
                <w:rFonts w:ascii="Times New Roman"/>
                <w:b w:val="false"/>
                <w:i w:val="false"/>
                <w:color w:val="000000"/>
                <w:sz w:val="20"/>
              </w:rPr>
              <w:t>
Шкуры мелкие, штук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мөлшерінен бастапқы өңдеуге өткізілген жүннің мөлшерін көрсетіңіз, центнер (3.2-бөлімінің 01.45.30.100 АШӨСЖ коды бойынша 1-бағанынан)</w:t>
            </w:r>
            <w:r>
              <w:br/>
            </w:r>
            <w:r>
              <w:rPr>
                <w:rFonts w:ascii="Times New Roman"/>
                <w:b w:val="false"/>
                <w:i w:val="false"/>
                <w:color w:val="000000"/>
                <w:sz w:val="20"/>
              </w:rPr>
              <w:t>
Из общего количества настриженной овечей шерсти укажите количество реализованной шерсти на первичную обработку, центнер (из раздела 3.2 графы 1 по коду СКПСХ 01.45.30.100)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Өндірілген сиыр сүтінің жалпы көлемінен бұзаулар мен торайларға сүт беруге пайдаланылған сиыр сүтінің көлемін көрсетіңіз, центнер (3.2-бөлімнің 01.41.20.110 және 01.41.20.120 АШӨСЖ кодтарының сомасы бойынша 1-бағанынан)</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3.2 графы 1 по сумме кодов СКПСХ 01.41.20.110 и 01.41.20.120)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027"/>
        <w:gridCol w:w="987"/>
        <w:gridCol w:w="33"/>
        <w:gridCol w:w="8374"/>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бас</w:t>
            </w:r>
            <w:r>
              <w:br/>
            </w:r>
            <w:r>
              <w:rPr>
                <w:rFonts w:ascii="Times New Roman"/>
                <w:b/>
                <w:i w:val="false"/>
                <w:color w:val="000000"/>
                <w:sz w:val="20"/>
              </w:rPr>
              <w:t>
Количество, голов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Сауын сиырлар басының орташа саны</w:t>
            </w:r>
            <w:r>
              <w:br/>
            </w:r>
            <w:r>
              <w:rPr>
                <w:rFonts w:ascii="Times New Roman"/>
                <w:b w:val="false"/>
                <w:i w:val="false"/>
                <w:color w:val="000000"/>
                <w:sz w:val="20"/>
              </w:rPr>
              <w:t>
Среднее поголовье дойных коров</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молочного стада</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мясного стада</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 мекиендерінің орташа саны</w:t>
            </w:r>
            <w:r>
              <w:br/>
            </w:r>
            <w:r>
              <w:rPr>
                <w:rFonts w:ascii="Times New Roman"/>
                <w:b w:val="false"/>
                <w:i w:val="false"/>
                <w:color w:val="000000"/>
                <w:sz w:val="20"/>
              </w:rPr>
              <w:t>
Среднее поголовье кур-несушек</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r>
              <w:br/>
            </w:r>
            <w:r>
              <w:rPr>
                <w:rFonts w:ascii="Times New Roman"/>
                <w:b w:val="false"/>
                <w:i w:val="false"/>
                <w:color w:val="000000"/>
                <w:sz w:val="20"/>
              </w:rPr>
              <w:t>
Количество овец, подверженных стрижке</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Елтіріге сойылған қозылар саны</w:t>
            </w:r>
            <w:r>
              <w:br/>
            </w:r>
            <w:r>
              <w:rPr>
                <w:rFonts w:ascii="Times New Roman"/>
                <w:b w:val="false"/>
                <w:i w:val="false"/>
                <w:color w:val="000000"/>
                <w:sz w:val="20"/>
              </w:rPr>
              <w:t>
Количество ягнят, забитых на смушки</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Мал азығының нақты бары туралы ақпаратты көрсетіңіз (1-қарашадан 1-сәуірге дейін ай сайын)</w:t>
            </w:r>
            <w:r>
              <w:br/>
            </w:r>
            <w:r>
              <w:rPr>
                <w:rFonts w:ascii="Times New Roman"/>
                <w:b w:val="false"/>
                <w:i w:val="false"/>
                <w:color w:val="000000"/>
                <w:sz w:val="20"/>
              </w:rPr>
              <w:t>
Укажите информацию о наличии кормов (с 1 ноября по 1 апреля ежемесячно)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Мал азығы бірлігіне қайта есептегендегі қолда бар мал азығы – барлығы, центнер</w:t>
            </w:r>
            <w:r>
              <w:rPr>
                <w:rFonts w:ascii="Times New Roman"/>
                <w:b w:val="false"/>
                <w:i w:val="false"/>
                <w:color w:val="000000"/>
                <w:vertAlign w:val="superscript"/>
              </w:rPr>
              <w:t>3</w:t>
            </w:r>
            <w:r>
              <w:br/>
            </w:r>
            <w:r>
              <w:rPr>
                <w:rFonts w:ascii="Times New Roman"/>
                <w:b w:val="false"/>
                <w:i w:val="false"/>
                <w:color w:val="000000"/>
                <w:sz w:val="20"/>
              </w:rPr>
              <w:t>
Наличие кормов в пересчете на кормовые единицы – всего, центнер</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 бары</w:t>
            </w:r>
            <w:r>
              <w:rPr>
                <w:rFonts w:ascii="Times New Roman"/>
                <w:b/>
                <w:i w:val="false"/>
                <w:color w:val="000000"/>
                <w:vertAlign w:val="superscript"/>
              </w:rPr>
              <w:t>3</w:t>
            </w:r>
            <w:r>
              <w:br/>
            </w:r>
            <w:r>
              <w:rPr>
                <w:rFonts w:ascii="Times New Roman"/>
                <w:b/>
                <w:i w:val="false"/>
                <w:color w:val="000000"/>
                <w:sz w:val="20"/>
              </w:rPr>
              <w:t>
Наличие</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w:t>
            </w:r>
            <w:r>
              <w:br/>
            </w:r>
            <w:r>
              <w:rPr>
                <w:rFonts w:ascii="Times New Roman"/>
                <w:b w:val="false"/>
                <w:i w:val="false"/>
                <w:color w:val="000000"/>
                <w:sz w:val="20"/>
              </w:rPr>
              <w:t>
Концентрированные корма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w:t>
            </w:r>
            <w:r>
              <w:br/>
            </w:r>
            <w:r>
              <w:rPr>
                <w:rFonts w:ascii="Times New Roman"/>
                <w:b w:val="false"/>
                <w:i w:val="false"/>
                <w:color w:val="000000"/>
                <w:sz w:val="20"/>
              </w:rPr>
              <w:t>
Сено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w:t>
            </w:r>
            <w:r>
              <w:br/>
            </w:r>
            <w:r>
              <w:rPr>
                <w:rFonts w:ascii="Times New Roman"/>
                <w:b w:val="false"/>
                <w:i w:val="false"/>
                <w:color w:val="000000"/>
                <w:sz w:val="20"/>
              </w:rPr>
              <w:t>
Силос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Пішендеме</w:t>
            </w:r>
            <w:r>
              <w:br/>
            </w:r>
            <w:r>
              <w:rPr>
                <w:rFonts w:ascii="Times New Roman"/>
                <w:b w:val="false"/>
                <w:i w:val="false"/>
                <w:color w:val="000000"/>
                <w:sz w:val="20"/>
              </w:rPr>
              <w:t>
Сенаж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6537"/>
        <w:gridCol w:w="104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азықтарының түрлері</w:t>
            </w:r>
            <w:r>
              <w:br/>
            </w:r>
            <w:r>
              <w:rPr>
                <w:rFonts w:ascii="Times New Roman"/>
                <w:b/>
                <w:i w:val="false"/>
                <w:color w:val="000000"/>
                <w:sz w:val="20"/>
              </w:rPr>
              <w:t>
Виды кормов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 бары</w:t>
            </w:r>
            <w:r>
              <w:rPr>
                <w:rFonts w:ascii="Times New Roman"/>
                <w:b/>
                <w:i w:val="false"/>
                <w:color w:val="000000"/>
                <w:vertAlign w:val="superscript"/>
              </w:rPr>
              <w:t>3</w:t>
            </w:r>
            <w:r>
              <w:br/>
            </w:r>
            <w:r>
              <w:rPr>
                <w:rFonts w:ascii="Times New Roman"/>
                <w:b/>
                <w:i w:val="false"/>
                <w:color w:val="000000"/>
                <w:sz w:val="20"/>
              </w:rPr>
              <w:t>
Наличие</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Осы бөлімді толтырған кезде осы статистикалық нысанға "Негізгі мал азықтарының құнарлығы" 1-қосымшасында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приведенные в приложении 1 "Питательность основных кормов" к данной статистической форме</w:t>
      </w:r>
    </w:p>
    <w:tbl>
      <w:tblPr>
        <w:tblW w:w="0" w:type="auto"/>
        <w:tblCellSpacing w:w="0" w:type="auto"/>
        <w:tblBorders>
          <w:top w:val="none"/>
          <w:left w:val="none"/>
          <w:bottom w:val="none"/>
          <w:right w:val="none"/>
          <w:insideH w:val="none"/>
          <w:insideV w:val="none"/>
        </w:tblBorders>
      </w:tblPr>
      <w:tblGrid>
        <w:gridCol w:w="161"/>
        <w:gridCol w:w="5514"/>
        <w:gridCol w:w="2577"/>
        <w:gridCol w:w="1223"/>
        <w:gridCol w:w="1227"/>
        <w:gridCol w:w="231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 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i w:val="false"/>
                <w:color w:val="000000"/>
                <w:sz w:val="20"/>
              </w:rPr>
              <w:t>Телефон</w:t>
            </w:r>
            <w:r>
              <w:br/>
            </w:r>
            <w:r>
              <w:rPr>
                <w:rFonts w:ascii="Times New Roman"/>
                <w:b w:val="false"/>
                <w:i w:val="false"/>
                <w:color w:val="000000"/>
                <w:sz w:val="20"/>
              </w:rPr>
              <w:t>
Телефон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 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25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23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w:t>
            </w:r>
            <w:r>
              <w:br/>
            </w:r>
            <w:r>
              <w:rPr>
                <w:rFonts w:ascii="Times New Roman"/>
                <w:b/>
                <w:i w:val="false"/>
                <w:color w:val="000000"/>
                <w:sz w:val="20"/>
              </w:rPr>
              <w:t>қолы</w:t>
            </w:r>
            <w:r>
              <w:br/>
            </w:r>
            <w:r>
              <w:rPr>
                <w:rFonts w:ascii="Times New Roman"/>
                <w:b/>
                <w:i w:val="false"/>
                <w:color w:val="000000"/>
                <w:sz w:val="20"/>
              </w:rPr>
              <w:t>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w:t>
            </w:r>
            <w:r>
              <w:br/>
            </w:r>
            <w:r>
              <w:rPr>
                <w:rFonts w:ascii="Times New Roman"/>
                <w:b w:val="false"/>
                <w:i w:val="false"/>
                <w:color w:val="000000"/>
                <w:sz w:val="20"/>
              </w:rPr>
              <w:t>о состоянии животноводства"</w:t>
            </w:r>
            <w:r>
              <w:br/>
            </w:r>
            <w:r>
              <w:rPr>
                <w:rFonts w:ascii="Times New Roman"/>
                <w:b w:val="false"/>
                <w:i w:val="false"/>
                <w:color w:val="000000"/>
                <w:sz w:val="20"/>
              </w:rPr>
              <w:t>(код 141101201 индекс 24-сх,</w:t>
            </w:r>
            <w:r>
              <w:br/>
            </w:r>
            <w:r>
              <w:rPr>
                <w:rFonts w:ascii="Times New Roman"/>
                <w:b w:val="false"/>
                <w:i w:val="false"/>
                <w:color w:val="000000"/>
                <w:sz w:val="20"/>
              </w:rPr>
              <w:t>периодичность месячная)</w:t>
            </w:r>
          </w:p>
        </w:tc>
      </w:tr>
    </w:tbl>
    <w:p>
      <w:pPr>
        <w:spacing w:after="0"/>
        <w:ind w:left="0"/>
        <w:jc w:val="left"/>
      </w:pPr>
      <w:r>
        <w:rPr>
          <w:rFonts w:ascii="Times New Roman"/>
          <w:b/>
          <w:i w:val="false"/>
          <w:color w:val="000000"/>
        </w:rPr>
        <w:t xml:space="preserve"> Питательность основных кормов (в 1 килограмме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Кормовые единицы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Кормовые единицы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Силос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Корнеклубнеплоды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естественных пастбищ</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Злаково-бобового пастбища</w:t>
            </w:r>
            <w:r>
              <w:br/>
            </w:r>
            <w:r>
              <w:rPr>
                <w:rFonts w:ascii="Times New Roman"/>
                <w:b w:val="false"/>
                <w:i w:val="false"/>
                <w:color w:val="000000"/>
                <w:sz w:val="20"/>
              </w:rPr>
              <w:t>
(1-е стравливание)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однолетних посевных культур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7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bookmarkStart w:name="z5120" w:id="5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состоянии животноводства"</w:t>
      </w:r>
      <w:r>
        <w:br/>
      </w:r>
      <w:r>
        <w:rPr>
          <w:rFonts w:ascii="Times New Roman"/>
          <w:b/>
          <w:i w:val="false"/>
          <w:color w:val="000000"/>
        </w:rPr>
        <w:t>(код 141101201 индекс 24-сх, периодичность месячная)</w:t>
      </w:r>
    </w:p>
    <w:bookmarkEnd w:id="576"/>
    <w:bookmarkStart w:name="z5121" w:id="57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141101201, индекс 24-сх,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животноводства" (код 141101201, индекс 24-сх, периодичность месячная) (далее – статистическая форма).</w:t>
      </w:r>
    </w:p>
    <w:bookmarkEnd w:id="577"/>
    <w:bookmarkStart w:name="z5122" w:id="57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78"/>
    <w:bookmarkStart w:name="z5123" w:id="579"/>
    <w:p>
      <w:pPr>
        <w:spacing w:after="0"/>
        <w:ind w:left="0"/>
        <w:jc w:val="both"/>
      </w:pPr>
      <w:r>
        <w:rPr>
          <w:rFonts w:ascii="Times New Roman"/>
          <w:b w:val="false"/>
          <w:i w:val="false"/>
          <w:color w:val="000000"/>
          <w:sz w:val="28"/>
        </w:rPr>
        <w:t>
      1) переработка на продовольственные цели –количество продукции, использованное для производства производных пищевых продуктов;</w:t>
      </w:r>
    </w:p>
    <w:bookmarkEnd w:id="579"/>
    <w:bookmarkStart w:name="z5124" w:id="580"/>
    <w:p>
      <w:pPr>
        <w:spacing w:after="0"/>
        <w:ind w:left="0"/>
        <w:jc w:val="both"/>
      </w:pPr>
      <w:r>
        <w:rPr>
          <w:rFonts w:ascii="Times New Roman"/>
          <w:b w:val="false"/>
          <w:i w:val="false"/>
          <w:color w:val="000000"/>
          <w:sz w:val="28"/>
        </w:rPr>
        <w:t>
      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bookmarkEnd w:id="580"/>
    <w:bookmarkStart w:name="z5125" w:id="581"/>
    <w:p>
      <w:pPr>
        <w:spacing w:after="0"/>
        <w:ind w:left="0"/>
        <w:jc w:val="both"/>
      </w:pPr>
      <w:r>
        <w:rPr>
          <w:rFonts w:ascii="Times New Roman"/>
          <w:b w:val="false"/>
          <w:i w:val="false"/>
          <w:color w:val="000000"/>
          <w:sz w:val="28"/>
        </w:rPr>
        <w:t>
      3) концентрированные корма – корма с высоким содержанием питательных веществ. Основную часть концентрированных кормов составляет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581"/>
    <w:bookmarkStart w:name="z5126" w:id="582"/>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582"/>
    <w:bookmarkStart w:name="z5127" w:id="583"/>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583"/>
    <w:bookmarkStart w:name="z5128" w:id="584"/>
    <w:p>
      <w:pPr>
        <w:spacing w:after="0"/>
        <w:ind w:left="0"/>
        <w:jc w:val="both"/>
      </w:pPr>
      <w:r>
        <w:rPr>
          <w:rFonts w:ascii="Times New Roman"/>
          <w:b w:val="false"/>
          <w:i w:val="false"/>
          <w:color w:val="000000"/>
          <w:sz w:val="28"/>
        </w:rPr>
        <w:t>
      6) производственное потребление – расход продукции на внутреннее использование (на корм скоту и птице, расход яиц на инкубацию);</w:t>
      </w:r>
    </w:p>
    <w:bookmarkEnd w:id="584"/>
    <w:bookmarkStart w:name="z5129" w:id="585"/>
    <w:p>
      <w:pPr>
        <w:spacing w:after="0"/>
        <w:ind w:left="0"/>
        <w:jc w:val="both"/>
      </w:pPr>
      <w:r>
        <w:rPr>
          <w:rFonts w:ascii="Times New Roman"/>
          <w:b w:val="false"/>
          <w:i w:val="false"/>
          <w:color w:val="000000"/>
          <w:sz w:val="28"/>
        </w:rPr>
        <w:t>
      7) сено – корм, полученный в результате обезвоживания травы и содержащий не более 17% массовой доли влаги;</w:t>
      </w:r>
    </w:p>
    <w:bookmarkEnd w:id="585"/>
    <w:bookmarkStart w:name="z5130" w:id="586"/>
    <w:p>
      <w:pPr>
        <w:spacing w:after="0"/>
        <w:ind w:left="0"/>
        <w:jc w:val="both"/>
      </w:pPr>
      <w:r>
        <w:rPr>
          <w:rFonts w:ascii="Times New Roman"/>
          <w:b w:val="false"/>
          <w:i w:val="false"/>
          <w:color w:val="000000"/>
          <w:sz w:val="28"/>
        </w:rPr>
        <w:t>
      8)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586"/>
    <w:bookmarkStart w:name="z5131" w:id="587"/>
    <w:p>
      <w:pPr>
        <w:spacing w:after="0"/>
        <w:ind w:left="0"/>
        <w:jc w:val="both"/>
      </w:pP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587"/>
    <w:bookmarkStart w:name="z5132" w:id="588"/>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588"/>
    <w:bookmarkStart w:name="z5133" w:id="589"/>
    <w:p>
      <w:pPr>
        <w:spacing w:after="0"/>
        <w:ind w:left="0"/>
        <w:jc w:val="both"/>
      </w:pPr>
      <w:r>
        <w:rPr>
          <w:rFonts w:ascii="Times New Roman"/>
          <w:b w:val="false"/>
          <w:i w:val="false"/>
          <w:color w:val="000000"/>
          <w:sz w:val="28"/>
        </w:rPr>
        <w:t>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589"/>
    <w:bookmarkStart w:name="z5134" w:id="590"/>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590"/>
    <w:bookmarkStart w:name="z5135" w:id="591"/>
    <w:p>
      <w:pPr>
        <w:spacing w:after="0"/>
        <w:ind w:left="0"/>
        <w:jc w:val="both"/>
      </w:pP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число месяца, независимо от их нахождения скотном дворе хозяйства или в отгоне на пастбище.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591"/>
    <w:bookmarkStart w:name="z5136" w:id="592"/>
    <w:p>
      <w:pPr>
        <w:spacing w:after="0"/>
        <w:ind w:left="0"/>
        <w:jc w:val="both"/>
      </w:pPr>
      <w:r>
        <w:rPr>
          <w:rFonts w:ascii="Times New Roman"/>
          <w:b w:val="false"/>
          <w:i w:val="false"/>
          <w:color w:val="000000"/>
          <w:sz w:val="28"/>
        </w:rPr>
        <w:t>
      По строке 3 раздела 2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592"/>
    <w:bookmarkStart w:name="z5137" w:id="593"/>
    <w:p>
      <w:pPr>
        <w:spacing w:after="0"/>
        <w:ind w:left="0"/>
        <w:jc w:val="both"/>
      </w:pPr>
      <w:r>
        <w:rPr>
          <w:rFonts w:ascii="Times New Roman"/>
          <w:b w:val="false"/>
          <w:i w:val="false"/>
          <w:color w:val="000000"/>
          <w:sz w:val="28"/>
        </w:rPr>
        <w:t xml:space="preserve">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индивидуальных предпринимателей и крестьянских или фермерских хозяйств и хозяйств населения. </w:t>
      </w:r>
    </w:p>
    <w:bookmarkEnd w:id="593"/>
    <w:bookmarkStart w:name="z5138" w:id="594"/>
    <w:p>
      <w:pPr>
        <w:spacing w:after="0"/>
        <w:ind w:left="0"/>
        <w:jc w:val="both"/>
      </w:pPr>
      <w:r>
        <w:rPr>
          <w:rFonts w:ascii="Times New Roman"/>
          <w:b w:val="false"/>
          <w:i w:val="false"/>
          <w:color w:val="000000"/>
          <w:sz w:val="28"/>
        </w:rPr>
        <w:t xml:space="preserve">
      По строке 8 раздела 2 отражается количество голов скота и птицы, приобретенных в других регионах республики, а также из-за границы (импорт). </w:t>
      </w:r>
    </w:p>
    <w:bookmarkEnd w:id="594"/>
    <w:bookmarkStart w:name="z5139" w:id="595"/>
    <w:p>
      <w:pPr>
        <w:spacing w:after="0"/>
        <w:ind w:left="0"/>
        <w:jc w:val="both"/>
      </w:pPr>
      <w:r>
        <w:rPr>
          <w:rFonts w:ascii="Times New Roman"/>
          <w:b w:val="false"/>
          <w:i w:val="false"/>
          <w:color w:val="000000"/>
          <w:sz w:val="28"/>
        </w:rPr>
        <w:t xml:space="preserve">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w:t>
      </w:r>
    </w:p>
    <w:bookmarkEnd w:id="595"/>
    <w:bookmarkStart w:name="z5140" w:id="596"/>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596"/>
    <w:bookmarkStart w:name="z5141" w:id="597"/>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bookmarkEnd w:id="597"/>
    <w:bookmarkStart w:name="z5142" w:id="598"/>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w:t>
      </w:r>
    </w:p>
    <w:bookmarkEnd w:id="598"/>
    <w:bookmarkStart w:name="z5143" w:id="599"/>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(хищение).</w:t>
      </w:r>
    </w:p>
    <w:bookmarkEnd w:id="599"/>
    <w:bookmarkStart w:name="z5144" w:id="600"/>
    <w:p>
      <w:pPr>
        <w:spacing w:after="0"/>
        <w:ind w:left="0"/>
        <w:jc w:val="both"/>
      </w:pPr>
      <w:r>
        <w:rPr>
          <w:rFonts w:ascii="Times New Roman"/>
          <w:b w:val="false"/>
          <w:i w:val="false"/>
          <w:color w:val="000000"/>
          <w:sz w:val="28"/>
        </w:rPr>
        <w:t>
      По строке 18 раздела 2 отражается численность скота и птицы, принадлежащих хозяйству, независимо от того, находились ли они на скотном дворе хозяйства или в отгоне на пастбищах.</w:t>
      </w:r>
    </w:p>
    <w:bookmarkEnd w:id="600"/>
    <w:bookmarkStart w:name="z5145" w:id="601"/>
    <w:p>
      <w:pPr>
        <w:spacing w:after="0"/>
        <w:ind w:left="0"/>
        <w:jc w:val="both"/>
      </w:pPr>
      <w:r>
        <w:rPr>
          <w:rFonts w:ascii="Times New Roman"/>
          <w:b w:val="false"/>
          <w:i w:val="false"/>
          <w:color w:val="000000"/>
          <w:sz w:val="28"/>
        </w:rPr>
        <w:t xml:space="preserve">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 </w:t>
      </w:r>
    </w:p>
    <w:bookmarkEnd w:id="601"/>
    <w:bookmarkStart w:name="z5146" w:id="602"/>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602"/>
    <w:bookmarkStart w:name="z5147"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261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1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8" w:id="604"/>
    <w:p>
      <w:pPr>
        <w:spacing w:after="0"/>
        <w:ind w:left="0"/>
        <w:jc w:val="both"/>
      </w:pPr>
      <w:r>
        <w:rPr>
          <w:rFonts w:ascii="Times New Roman"/>
          <w:b w:val="false"/>
          <w:i w:val="false"/>
          <w:color w:val="000000"/>
          <w:sz w:val="28"/>
        </w:rPr>
        <w:t>
      где,</w:t>
      </w:r>
    </w:p>
    <w:bookmarkEnd w:id="604"/>
    <w:bookmarkStart w:name="z5149" w:id="605"/>
    <w:p>
      <w:pPr>
        <w:spacing w:after="0"/>
        <w:ind w:left="0"/>
        <w:jc w:val="both"/>
      </w:pPr>
      <w:r>
        <w:rPr>
          <w:rFonts w:ascii="Times New Roman"/>
          <w:b w:val="false"/>
          <w:i w:val="false"/>
          <w:color w:val="000000"/>
          <w:sz w:val="28"/>
        </w:rPr>
        <w:t>
      X – среднее маточное поголовье за отчетный месяц;</w:t>
      </w:r>
    </w:p>
    <w:bookmarkEnd w:id="605"/>
    <w:bookmarkStart w:name="z5150" w:id="60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p>
    <w:bookmarkEnd w:id="606"/>
    <w:bookmarkStart w:name="z5151" w:id="607"/>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p>
    <w:bookmarkEnd w:id="607"/>
    <w:bookmarkStart w:name="z5152" w:id="60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p>
    <w:bookmarkEnd w:id="608"/>
    <w:bookmarkStart w:name="z5153" w:id="60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p>
    <w:bookmarkEnd w:id="609"/>
    <w:bookmarkStart w:name="z5154" w:id="610"/>
    <w:p>
      <w:pPr>
        <w:spacing w:after="0"/>
        <w:ind w:left="0"/>
        <w:jc w:val="both"/>
      </w:pPr>
      <w:r>
        <w:rPr>
          <w:rFonts w:ascii="Times New Roman"/>
          <w:b w:val="false"/>
          <w:i w:val="false"/>
          <w:color w:val="000000"/>
          <w:sz w:val="28"/>
        </w:rPr>
        <w:t>
      n – число дней в отчетном месяце.</w:t>
      </w:r>
    </w:p>
    <w:bookmarkEnd w:id="610"/>
    <w:bookmarkStart w:name="z5155" w:id="611"/>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611"/>
    <w:bookmarkStart w:name="z5156" w:id="612"/>
    <w:p>
      <w:pPr>
        <w:spacing w:after="0"/>
        <w:ind w:left="0"/>
        <w:jc w:val="both"/>
      </w:pPr>
      <w:r>
        <w:rPr>
          <w:rFonts w:ascii="Times New Roman"/>
          <w:b w:val="false"/>
          <w:i w:val="false"/>
          <w:color w:val="000000"/>
          <w:sz w:val="28"/>
        </w:rPr>
        <w:t>
      В качестве базы для исчисления данного показателя берется число маток, способных дать приплод в отчетном месяце.</w:t>
      </w:r>
    </w:p>
    <w:bookmarkEnd w:id="612"/>
    <w:bookmarkStart w:name="z5157" w:id="613"/>
    <w:p>
      <w:pPr>
        <w:spacing w:after="0"/>
        <w:ind w:left="0"/>
        <w:jc w:val="both"/>
      </w:pPr>
      <w:r>
        <w:rPr>
          <w:rFonts w:ascii="Times New Roman"/>
          <w:b w:val="false"/>
          <w:i w:val="false"/>
          <w:color w:val="000000"/>
          <w:sz w:val="28"/>
        </w:rPr>
        <w:t xml:space="preserve">
      5. В подразделах 3.1 и 3.2 отражаются данные по производству и реализации продукции животноводства. </w:t>
      </w:r>
    </w:p>
    <w:bookmarkEnd w:id="613"/>
    <w:bookmarkStart w:name="z5158" w:id="614"/>
    <w:p>
      <w:pPr>
        <w:spacing w:after="0"/>
        <w:ind w:left="0"/>
        <w:jc w:val="both"/>
      </w:pPr>
      <w:r>
        <w:rPr>
          <w:rFonts w:ascii="Times New Roman"/>
          <w:b w:val="false"/>
          <w:i w:val="false"/>
          <w:color w:val="000000"/>
          <w:sz w:val="28"/>
        </w:rPr>
        <w:t>
      В графе 1 подраздела 3.1 отражается скот и птица, забитые в хозяйстве или реализованные на убой в живом весе.</w:t>
      </w:r>
    </w:p>
    <w:bookmarkEnd w:id="614"/>
    <w:bookmarkStart w:name="z5159" w:id="615"/>
    <w:p>
      <w:pPr>
        <w:spacing w:after="0"/>
        <w:ind w:left="0"/>
        <w:jc w:val="both"/>
      </w:pPr>
      <w:r>
        <w:rPr>
          <w:rFonts w:ascii="Times New Roman"/>
          <w:b w:val="false"/>
          <w:i w:val="false"/>
          <w:color w:val="000000"/>
          <w:sz w:val="28"/>
        </w:rPr>
        <w:t>
      В графе 2.4 подраздела 3.1 объем экспорта указывается в убойном весе.</w:t>
      </w:r>
    </w:p>
    <w:bookmarkEnd w:id="615"/>
    <w:bookmarkStart w:name="z5160" w:id="616"/>
    <w:p>
      <w:pPr>
        <w:spacing w:after="0"/>
        <w:ind w:left="0"/>
        <w:jc w:val="both"/>
      </w:pPr>
      <w:r>
        <w:rPr>
          <w:rFonts w:ascii="Times New Roman"/>
          <w:b w:val="false"/>
          <w:i w:val="false"/>
          <w:color w:val="000000"/>
          <w:sz w:val="28"/>
        </w:rPr>
        <w:t>
      По кодам 01.41.20.110 и 01.41.20.120 подраздела 3.2 отражается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w:t>
      </w:r>
    </w:p>
    <w:bookmarkEnd w:id="616"/>
    <w:bookmarkStart w:name="z5161" w:id="617"/>
    <w:p>
      <w:pPr>
        <w:spacing w:after="0"/>
        <w:ind w:left="0"/>
        <w:jc w:val="both"/>
      </w:pP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617"/>
    <w:bookmarkStart w:name="z5162" w:id="618"/>
    <w:p>
      <w:pPr>
        <w:spacing w:after="0"/>
        <w:ind w:left="0"/>
        <w:jc w:val="both"/>
      </w:pPr>
      <w:r>
        <w:rPr>
          <w:rFonts w:ascii="Times New Roman"/>
          <w:b w:val="false"/>
          <w:i w:val="false"/>
          <w:color w:val="000000"/>
          <w:sz w:val="28"/>
        </w:rPr>
        <w:t>
      По коду 01.47.21 отражается их сбор за месяц от куриц несушек, включая яйца, использованные на воспроизводство птицы (инкубация).</w:t>
      </w:r>
    </w:p>
    <w:bookmarkEnd w:id="618"/>
    <w:bookmarkStart w:name="z5163" w:id="619"/>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bookmarkEnd w:id="619"/>
    <w:bookmarkStart w:name="z5164" w:id="620"/>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620"/>
    <w:bookmarkStart w:name="z5165" w:id="621"/>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621"/>
    <w:bookmarkStart w:name="z5166" w:id="622"/>
    <w:p>
      <w:pPr>
        <w:spacing w:after="0"/>
        <w:ind w:left="0"/>
        <w:jc w:val="both"/>
      </w:pPr>
      <w:r>
        <w:rPr>
          <w:rFonts w:ascii="Times New Roman"/>
          <w:b w:val="false"/>
          <w:i w:val="false"/>
          <w:color w:val="000000"/>
          <w:sz w:val="28"/>
        </w:rPr>
        <w:t>
      6. В подразделе 3.3 указывается из общего количество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622"/>
    <w:bookmarkStart w:name="z5167" w:id="623"/>
    <w:p>
      <w:pPr>
        <w:spacing w:after="0"/>
        <w:ind w:left="0"/>
        <w:jc w:val="both"/>
      </w:pPr>
      <w:r>
        <w:rPr>
          <w:rFonts w:ascii="Times New Roman"/>
          <w:b w:val="false"/>
          <w:i w:val="false"/>
          <w:color w:val="000000"/>
          <w:sz w:val="28"/>
        </w:rPr>
        <w:t>
      7. В разделе 4 показывается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623"/>
    <w:bookmarkStart w:name="z5168" w:id="624"/>
    <w:p>
      <w:pPr>
        <w:spacing w:after="0"/>
        <w:ind w:left="0"/>
        <w:jc w:val="both"/>
      </w:pPr>
      <w:r>
        <w:rPr>
          <w:rFonts w:ascii="Times New Roman"/>
          <w:b w:val="false"/>
          <w:i w:val="false"/>
          <w:color w:val="000000"/>
          <w:sz w:val="28"/>
        </w:rPr>
        <w:t>
      8. В разделе 5 учитывается наличие кормов по видам. С 1 ноября по 1 апреля ежемесячно для заполнения подраздела 5.1 физическая масса каждого вида кормов, через нормативы питательности кормов переводится в кормовые единицы.</w:t>
      </w:r>
    </w:p>
    <w:bookmarkEnd w:id="624"/>
    <w:bookmarkStart w:name="z5169" w:id="625"/>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625"/>
    <w:bookmarkStart w:name="z5170" w:id="626"/>
    <w:p>
      <w:pPr>
        <w:spacing w:after="0"/>
        <w:ind w:left="0"/>
        <w:jc w:val="both"/>
      </w:pPr>
      <w:r>
        <w:rPr>
          <w:rFonts w:ascii="Times New Roman"/>
          <w:b w:val="false"/>
          <w:i w:val="false"/>
          <w:color w:val="000000"/>
          <w:sz w:val="28"/>
        </w:rPr>
        <w:t>
      При заполнении подраздела 5.3 учитывается, что для кормления свиней и домашней птицы не используются солома и шелуха зерновых, а также сено.</w:t>
      </w:r>
    </w:p>
    <w:bookmarkEnd w:id="626"/>
    <w:bookmarkStart w:name="z5171" w:id="627"/>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627"/>
    <w:bookmarkStart w:name="z5172" w:id="628"/>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628"/>
    <w:bookmarkStart w:name="z5173" w:id="629"/>
    <w:p>
      <w:pPr>
        <w:spacing w:after="0"/>
        <w:ind w:left="0"/>
        <w:jc w:val="both"/>
      </w:pPr>
      <w:r>
        <w:rPr>
          <w:rFonts w:ascii="Times New Roman"/>
          <w:b w:val="false"/>
          <w:i w:val="false"/>
          <w:color w:val="000000"/>
          <w:sz w:val="28"/>
        </w:rPr>
        <w:t>
      11. Арифметико-логический контроль:</w:t>
      </w:r>
    </w:p>
    <w:bookmarkEnd w:id="629"/>
    <w:bookmarkStart w:name="z5174" w:id="630"/>
    <w:p>
      <w:pPr>
        <w:spacing w:after="0"/>
        <w:ind w:left="0"/>
        <w:jc w:val="both"/>
      </w:pPr>
      <w:r>
        <w:rPr>
          <w:rFonts w:ascii="Times New Roman"/>
          <w:b w:val="false"/>
          <w:i w:val="false"/>
          <w:color w:val="000000"/>
          <w:sz w:val="28"/>
        </w:rPr>
        <w:t>
      1) Раздел 2 "Движение поголовья скота и птицы":</w:t>
      </w:r>
    </w:p>
    <w:bookmarkEnd w:id="630"/>
    <w:bookmarkStart w:name="z5175" w:id="631"/>
    <w:p>
      <w:pPr>
        <w:spacing w:after="0"/>
        <w:ind w:left="0"/>
        <w:jc w:val="both"/>
      </w:pPr>
      <w:r>
        <w:rPr>
          <w:rFonts w:ascii="Times New Roman"/>
          <w:b w:val="false"/>
          <w:i w:val="false"/>
          <w:color w:val="000000"/>
          <w:sz w:val="28"/>
        </w:rPr>
        <w:t>
      строка 1 за отчетный месяц = строке 18 отчета за предыдущий месяц, для каждой графы;</w:t>
      </w:r>
    </w:p>
    <w:bookmarkEnd w:id="631"/>
    <w:bookmarkStart w:name="z5176" w:id="632"/>
    <w:p>
      <w:pPr>
        <w:spacing w:after="0"/>
        <w:ind w:left="0"/>
        <w:jc w:val="both"/>
      </w:pPr>
      <w:r>
        <w:rPr>
          <w:rFonts w:ascii="Times New Roman"/>
          <w:b w:val="false"/>
          <w:i w:val="false"/>
          <w:color w:val="000000"/>
          <w:sz w:val="28"/>
        </w:rPr>
        <w:t>
      строка 2 за отчетный месяц = строке 19 отчета за предыдущий месяц, для каждой графы;</w:t>
      </w:r>
    </w:p>
    <w:bookmarkEnd w:id="632"/>
    <w:bookmarkStart w:name="z5177" w:id="633"/>
    <w:p>
      <w:pPr>
        <w:spacing w:after="0"/>
        <w:ind w:left="0"/>
        <w:jc w:val="both"/>
      </w:pPr>
      <w:r>
        <w:rPr>
          <w:rFonts w:ascii="Times New Roman"/>
          <w:b w:val="false"/>
          <w:i w:val="false"/>
          <w:color w:val="000000"/>
          <w:sz w:val="28"/>
        </w:rPr>
        <w:t xml:space="preserve">
      если заполнена строка 1, должна быть заполнена строка 2, для каждой графы; </w:t>
      </w:r>
    </w:p>
    <w:bookmarkEnd w:id="633"/>
    <w:bookmarkStart w:name="z5178" w:id="634"/>
    <w:p>
      <w:pPr>
        <w:spacing w:after="0"/>
        <w:ind w:left="0"/>
        <w:jc w:val="both"/>
      </w:pPr>
      <w:r>
        <w:rPr>
          <w:rFonts w:ascii="Times New Roman"/>
          <w:b w:val="false"/>
          <w:i w:val="false"/>
          <w:color w:val="000000"/>
          <w:sz w:val="28"/>
        </w:rPr>
        <w:t>
      строка 4 = сумма строк 5–7, для каждой графы;</w:t>
      </w:r>
    </w:p>
    <w:bookmarkEnd w:id="634"/>
    <w:bookmarkStart w:name="z5179" w:id="635"/>
    <w:p>
      <w:pPr>
        <w:spacing w:after="0"/>
        <w:ind w:left="0"/>
        <w:jc w:val="both"/>
      </w:pPr>
      <w:r>
        <w:rPr>
          <w:rFonts w:ascii="Times New Roman"/>
          <w:b w:val="false"/>
          <w:i w:val="false"/>
          <w:color w:val="000000"/>
          <w:sz w:val="28"/>
        </w:rPr>
        <w:t>
      если заполнена строка 9, должны быть заполнены строки 10, 11, для каждой графы;</w:t>
      </w:r>
    </w:p>
    <w:bookmarkEnd w:id="635"/>
    <w:bookmarkStart w:name="z5180" w:id="636"/>
    <w:p>
      <w:pPr>
        <w:spacing w:after="0"/>
        <w:ind w:left="0"/>
        <w:jc w:val="both"/>
      </w:pPr>
      <w:r>
        <w:rPr>
          <w:rFonts w:ascii="Times New Roman"/>
          <w:b w:val="false"/>
          <w:i w:val="false"/>
          <w:color w:val="000000"/>
          <w:sz w:val="28"/>
        </w:rPr>
        <w:t xml:space="preserve">
      строка 10 &gt; строки 11, кроме кодов 01.41.10.110 и 01.42.11.110, для каждой графы; </w:t>
      </w:r>
    </w:p>
    <w:bookmarkEnd w:id="636"/>
    <w:bookmarkStart w:name="z5181" w:id="637"/>
    <w:p>
      <w:pPr>
        <w:spacing w:after="0"/>
        <w:ind w:left="0"/>
        <w:jc w:val="both"/>
      </w:pPr>
      <w:r>
        <w:rPr>
          <w:rFonts w:ascii="Times New Roman"/>
          <w:b w:val="false"/>
          <w:i w:val="false"/>
          <w:color w:val="000000"/>
          <w:sz w:val="28"/>
        </w:rPr>
        <w:t>
      если заполнена строка 18, должна быть заполнена строка 19, для каждой графы;</w:t>
      </w:r>
    </w:p>
    <w:bookmarkEnd w:id="637"/>
    <w:bookmarkStart w:name="z5182" w:id="638"/>
    <w:p>
      <w:pPr>
        <w:spacing w:after="0"/>
        <w:ind w:left="0"/>
        <w:jc w:val="both"/>
      </w:pPr>
      <w:r>
        <w:rPr>
          <w:rFonts w:ascii="Times New Roman"/>
          <w:b w:val="false"/>
          <w:i w:val="false"/>
          <w:color w:val="000000"/>
          <w:sz w:val="28"/>
        </w:rPr>
        <w:t>
      если строка 3 &gt; 0, строка 20 &gt; 0, кроме кода 01.47.1, для каждой графы;</w:t>
      </w:r>
    </w:p>
    <w:bookmarkEnd w:id="638"/>
    <w:bookmarkStart w:name="z5183" w:id="639"/>
    <w:p>
      <w:pPr>
        <w:spacing w:after="0"/>
        <w:ind w:left="0"/>
        <w:jc w:val="both"/>
      </w:pPr>
      <w:r>
        <w:rPr>
          <w:rFonts w:ascii="Times New Roman"/>
          <w:b w:val="false"/>
          <w:i w:val="false"/>
          <w:color w:val="000000"/>
          <w:sz w:val="28"/>
        </w:rPr>
        <w:t>
      если строка 10 &gt; 0, 11 &gt; 0, кроме кодов 01.41.10.110 и 01.42.11.110, для каждой графы;</w:t>
      </w:r>
    </w:p>
    <w:bookmarkEnd w:id="639"/>
    <w:bookmarkStart w:name="z5184" w:id="640"/>
    <w:p>
      <w:pPr>
        <w:spacing w:after="0"/>
        <w:ind w:left="0"/>
        <w:jc w:val="both"/>
      </w:pPr>
      <w:r>
        <w:rPr>
          <w:rFonts w:ascii="Times New Roman"/>
          <w:b w:val="false"/>
          <w:i w:val="false"/>
          <w:color w:val="000000"/>
          <w:sz w:val="28"/>
        </w:rPr>
        <w:t>
      строка 13 = сумма строк 14–16, для каждой графы;</w:t>
      </w:r>
    </w:p>
    <w:bookmarkEnd w:id="640"/>
    <w:bookmarkStart w:name="z5185" w:id="641"/>
    <w:p>
      <w:pPr>
        <w:spacing w:after="0"/>
        <w:ind w:left="0"/>
        <w:jc w:val="both"/>
      </w:pPr>
      <w:r>
        <w:rPr>
          <w:rFonts w:ascii="Times New Roman"/>
          <w:b w:val="false"/>
          <w:i w:val="false"/>
          <w:color w:val="000000"/>
          <w:sz w:val="28"/>
        </w:rPr>
        <w:t xml:space="preserve">
      строка 18 = строка 1 + строка 3 + строка 5 + строка 6 + строка 7 + строка </w:t>
      </w:r>
    </w:p>
    <w:bookmarkEnd w:id="641"/>
    <w:bookmarkStart w:name="z5186" w:id="642"/>
    <w:p>
      <w:pPr>
        <w:spacing w:after="0"/>
        <w:ind w:left="0"/>
        <w:jc w:val="both"/>
      </w:pPr>
      <w:r>
        <w:rPr>
          <w:rFonts w:ascii="Times New Roman"/>
          <w:b w:val="false"/>
          <w:i w:val="false"/>
          <w:color w:val="000000"/>
          <w:sz w:val="28"/>
        </w:rPr>
        <w:t>
      8 – строка 9 – строка 12 – строка 14 – строка 15 – строка 16 – строка 17;</w:t>
      </w:r>
    </w:p>
    <w:bookmarkEnd w:id="642"/>
    <w:bookmarkStart w:name="z5187" w:id="643"/>
    <w:p>
      <w:pPr>
        <w:spacing w:after="0"/>
        <w:ind w:left="0"/>
        <w:jc w:val="both"/>
      </w:pPr>
      <w:r>
        <w:rPr>
          <w:rFonts w:ascii="Times New Roman"/>
          <w:b w:val="false"/>
          <w:i w:val="false"/>
          <w:color w:val="000000"/>
          <w:sz w:val="28"/>
        </w:rPr>
        <w:t>
      графа 01.41.1 ≥ графы 01.41.10.110, для каждой строки;</w:t>
      </w:r>
    </w:p>
    <w:bookmarkEnd w:id="643"/>
    <w:bookmarkStart w:name="z5188" w:id="644"/>
    <w:p>
      <w:pPr>
        <w:spacing w:after="0"/>
        <w:ind w:left="0"/>
        <w:jc w:val="both"/>
      </w:pPr>
      <w:r>
        <w:rPr>
          <w:rFonts w:ascii="Times New Roman"/>
          <w:b w:val="false"/>
          <w:i w:val="false"/>
          <w:color w:val="000000"/>
          <w:sz w:val="28"/>
        </w:rPr>
        <w:t>
      графа 01.42.1 ≥ графы 01.42.11.110, для каждой строки;</w:t>
      </w:r>
    </w:p>
    <w:bookmarkEnd w:id="644"/>
    <w:bookmarkStart w:name="z5189" w:id="645"/>
    <w:p>
      <w:pPr>
        <w:spacing w:after="0"/>
        <w:ind w:left="0"/>
        <w:jc w:val="both"/>
      </w:pPr>
      <w:r>
        <w:rPr>
          <w:rFonts w:ascii="Times New Roman"/>
          <w:b w:val="false"/>
          <w:i w:val="false"/>
          <w:color w:val="000000"/>
          <w:sz w:val="28"/>
        </w:rPr>
        <w:t>
      2) Контроль между разделами:</w:t>
      </w:r>
    </w:p>
    <w:bookmarkEnd w:id="645"/>
    <w:bookmarkStart w:name="z5190" w:id="646"/>
    <w:p>
      <w:pPr>
        <w:spacing w:after="0"/>
        <w:ind w:left="0"/>
        <w:jc w:val="both"/>
      </w:pPr>
      <w:r>
        <w:rPr>
          <w:rFonts w:ascii="Times New Roman"/>
          <w:b w:val="false"/>
          <w:i w:val="false"/>
          <w:color w:val="000000"/>
          <w:sz w:val="28"/>
        </w:rPr>
        <w:t>
      строка 10 раздела 2 по кодам 01.41.1, 01.42.1, 01.45.11, 01.45.12, 01.43.10, 01.46.10, 01.47.1, 01.44.10, 01.49.19.122 = подраздел 3.1 графы 1 по соответствующим кодам;</w:t>
      </w:r>
    </w:p>
    <w:bookmarkEnd w:id="646"/>
    <w:bookmarkStart w:name="z5191" w:id="647"/>
    <w:p>
      <w:pPr>
        <w:spacing w:after="0"/>
        <w:ind w:left="0"/>
        <w:jc w:val="both"/>
      </w:pPr>
      <w:r>
        <w:rPr>
          <w:rFonts w:ascii="Times New Roman"/>
          <w:b w:val="false"/>
          <w:i w:val="false"/>
          <w:color w:val="000000"/>
          <w:sz w:val="28"/>
        </w:rPr>
        <w:t>
      если есть данные по коду 01.41.20.110 графы 1 подраздел 3.2, то должна быть заполнена строка 1.1 графы 1 раздела 4;</w:t>
      </w:r>
    </w:p>
    <w:bookmarkEnd w:id="647"/>
    <w:bookmarkStart w:name="z5192" w:id="648"/>
    <w:p>
      <w:pPr>
        <w:spacing w:after="0"/>
        <w:ind w:left="0"/>
        <w:jc w:val="both"/>
      </w:pPr>
      <w:r>
        <w:rPr>
          <w:rFonts w:ascii="Times New Roman"/>
          <w:b w:val="false"/>
          <w:i w:val="false"/>
          <w:color w:val="000000"/>
          <w:sz w:val="28"/>
        </w:rPr>
        <w:t>
      если есть данные по коду 01.41.20.120 графы 1 подраздел 3.2, то должна быть заполнена строка 1.2 графы 1 раздела 4;</w:t>
      </w:r>
    </w:p>
    <w:bookmarkEnd w:id="648"/>
    <w:bookmarkStart w:name="z5193" w:id="649"/>
    <w:p>
      <w:pPr>
        <w:spacing w:after="0"/>
        <w:ind w:left="0"/>
        <w:jc w:val="both"/>
      </w:pPr>
      <w:r>
        <w:rPr>
          <w:rFonts w:ascii="Times New Roman"/>
          <w:b w:val="false"/>
          <w:i w:val="false"/>
          <w:color w:val="000000"/>
          <w:sz w:val="28"/>
        </w:rPr>
        <w:t>
      если есть данные по коду 01.45.30.100 графы 1 подраздел 3.2, то должна быть заполнена строка 3 графы 1 раздела 4;</w:t>
      </w:r>
    </w:p>
    <w:bookmarkEnd w:id="649"/>
    <w:bookmarkStart w:name="z5194" w:id="650"/>
    <w:p>
      <w:pPr>
        <w:spacing w:after="0"/>
        <w:ind w:left="0"/>
        <w:jc w:val="both"/>
      </w:pPr>
      <w:r>
        <w:rPr>
          <w:rFonts w:ascii="Times New Roman"/>
          <w:b w:val="false"/>
          <w:i w:val="false"/>
          <w:color w:val="000000"/>
          <w:sz w:val="28"/>
        </w:rPr>
        <w:t>
      если есть данные по коду 01.47.21 графы 1 подраздел 3.2, то должна быть заполнена строка 2 графы 1 раздела 4;</w:t>
      </w:r>
    </w:p>
    <w:bookmarkEnd w:id="650"/>
    <w:bookmarkStart w:name="z5195" w:id="651"/>
    <w:p>
      <w:pPr>
        <w:spacing w:after="0"/>
        <w:ind w:left="0"/>
        <w:jc w:val="both"/>
      </w:pPr>
      <w:r>
        <w:rPr>
          <w:rFonts w:ascii="Times New Roman"/>
          <w:b w:val="false"/>
          <w:i w:val="false"/>
          <w:color w:val="000000"/>
          <w:sz w:val="28"/>
        </w:rPr>
        <w:t>
      если есть данные по коду 01.49.32 графы 1 подраздел 3.2, то должна быть заполнена строка 4 графы 1 раздела 4;</w:t>
      </w:r>
    </w:p>
    <w:bookmarkEnd w:id="651"/>
    <w:bookmarkStart w:name="z5196" w:id="652"/>
    <w:p>
      <w:pPr>
        <w:spacing w:after="0"/>
        <w:ind w:left="0"/>
        <w:jc w:val="both"/>
      </w:pPr>
      <w:r>
        <w:rPr>
          <w:rFonts w:ascii="Times New Roman"/>
          <w:b w:val="false"/>
          <w:i w:val="false"/>
          <w:color w:val="000000"/>
          <w:sz w:val="28"/>
        </w:rPr>
        <w:t>
      код 01.49.39.200 графы 1 подраздел 3.2 ≤ строка 9 раздела 2 + строка 12 по сумме кодов 01.41.1 + 01.42.1 + 01.43.10 + 01.44.10;</w:t>
      </w:r>
    </w:p>
    <w:bookmarkEnd w:id="652"/>
    <w:bookmarkStart w:name="z5197" w:id="653"/>
    <w:p>
      <w:pPr>
        <w:spacing w:after="0"/>
        <w:ind w:left="0"/>
        <w:jc w:val="both"/>
      </w:pPr>
      <w:r>
        <w:rPr>
          <w:rFonts w:ascii="Times New Roman"/>
          <w:b w:val="false"/>
          <w:i w:val="false"/>
          <w:color w:val="000000"/>
          <w:sz w:val="28"/>
        </w:rPr>
        <w:t>
      код 01.49.39.200 + 01.49.39.300 графы 1 подраздел 3.2 ≤ строка 9 раздела 2 + строка 12 по сумме кодов 01.41.1 + 01.42.1 + 01.43.10 + 01.44.10 + 01.45.11 + 01.45.12;</w:t>
      </w:r>
    </w:p>
    <w:bookmarkEnd w:id="653"/>
    <w:bookmarkStart w:name="z5198" w:id="654"/>
    <w:p>
      <w:pPr>
        <w:spacing w:after="0"/>
        <w:ind w:left="0"/>
        <w:jc w:val="both"/>
      </w:pPr>
      <w:r>
        <w:rPr>
          <w:rFonts w:ascii="Times New Roman"/>
          <w:b w:val="false"/>
          <w:i w:val="false"/>
          <w:color w:val="000000"/>
          <w:sz w:val="28"/>
        </w:rPr>
        <w:t>
      подраздел 3.3 ≤ по коду 01.45.30.100 графы 1 подраздела 3.2;</w:t>
      </w:r>
    </w:p>
    <w:bookmarkEnd w:id="654"/>
    <w:bookmarkStart w:name="z5199" w:id="655"/>
    <w:p>
      <w:pPr>
        <w:spacing w:after="0"/>
        <w:ind w:left="0"/>
        <w:jc w:val="both"/>
      </w:pPr>
      <w:r>
        <w:rPr>
          <w:rFonts w:ascii="Times New Roman"/>
          <w:b w:val="false"/>
          <w:i w:val="false"/>
          <w:color w:val="000000"/>
          <w:sz w:val="28"/>
        </w:rPr>
        <w:t>
      подраздел 3.4 ≤ по кодам 01.41.20.110 + 01.41.20.120 графы 1 подраздела 3.2;</w:t>
      </w:r>
    </w:p>
    <w:bookmarkEnd w:id="655"/>
    <w:bookmarkStart w:name="z5200" w:id="656"/>
    <w:p>
      <w:pPr>
        <w:spacing w:after="0"/>
        <w:ind w:left="0"/>
        <w:jc w:val="both"/>
      </w:pPr>
      <w:r>
        <w:rPr>
          <w:rFonts w:ascii="Times New Roman"/>
          <w:b w:val="false"/>
          <w:i w:val="false"/>
          <w:color w:val="000000"/>
          <w:sz w:val="28"/>
        </w:rPr>
        <w:t>
      если заполнена строка 1 графы 1 раздела 4, то должна быть заполнена строка 20 раздела 2 по кодам 01.41.1 и/или 01.42.1;</w:t>
      </w:r>
    </w:p>
    <w:bookmarkEnd w:id="656"/>
    <w:bookmarkStart w:name="z5201" w:id="657"/>
    <w:p>
      <w:pPr>
        <w:spacing w:after="0"/>
        <w:ind w:left="0"/>
        <w:jc w:val="both"/>
      </w:pPr>
      <w:r>
        <w:rPr>
          <w:rFonts w:ascii="Times New Roman"/>
          <w:b w:val="false"/>
          <w:i w:val="false"/>
          <w:color w:val="000000"/>
          <w:sz w:val="28"/>
        </w:rPr>
        <w:t xml:space="preserve">
      строка 4 раздела 4 ≤ строке 9 коды 01.45.11 раздела 2. </w:t>
      </w:r>
    </w:p>
    <w:bookmarkEnd w:id="657"/>
    <w:bookmarkStart w:name="z5202" w:id="658"/>
    <w:p>
      <w:pPr>
        <w:spacing w:after="0"/>
        <w:ind w:left="0"/>
        <w:jc w:val="both"/>
      </w:pPr>
      <w:r>
        <w:rPr>
          <w:rFonts w:ascii="Times New Roman"/>
          <w:b w:val="false"/>
          <w:i w:val="false"/>
          <w:color w:val="000000"/>
          <w:sz w:val="28"/>
        </w:rPr>
        <w:t>
      12.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658"/>
    <w:bookmarkStart w:name="z5203" w:id="659"/>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659"/>
    <w:bookmarkStart w:name="z5204" w:id="660"/>
    <w:p>
      <w:pPr>
        <w:spacing w:after="0"/>
        <w:ind w:left="0"/>
        <w:jc w:val="both"/>
      </w:pPr>
      <w:r>
        <w:rPr>
          <w:rFonts w:ascii="Times New Roman"/>
          <w:b w:val="false"/>
          <w:i w:val="false"/>
          <w:color w:val="000000"/>
          <w:sz w:val="28"/>
        </w:rPr>
        <w:t>
      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 –59%, лошадей – 48–53%, верблюдов – 48–54%, овец и коз – 43–58%, свиней – 66–78%, домашней птицы – 61–80%, маралов – 45–48%;</w:t>
      </w:r>
    </w:p>
    <w:bookmarkEnd w:id="660"/>
    <w:bookmarkStart w:name="z5205" w:id="661"/>
    <w:p>
      <w:pPr>
        <w:spacing w:after="0"/>
        <w:ind w:left="0"/>
        <w:jc w:val="both"/>
      </w:pPr>
      <w:r>
        <w:rPr>
          <w:rFonts w:ascii="Times New Roman"/>
          <w:b w:val="false"/>
          <w:i w:val="false"/>
          <w:color w:val="000000"/>
          <w:sz w:val="28"/>
        </w:rPr>
        <w:t>
      при заполнении подраздела 3.2 учитывается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bookmarkEnd w:id="661"/>
    <w:bookmarkStart w:name="z5206" w:id="662"/>
    <w:p>
      <w:pPr>
        <w:spacing w:after="0"/>
        <w:ind w:left="0"/>
        <w:jc w:val="both"/>
      </w:pPr>
      <w:r>
        <w:rPr>
          <w:rFonts w:ascii="Times New Roman"/>
          <w:b w:val="false"/>
          <w:i w:val="false"/>
          <w:color w:val="000000"/>
          <w:sz w:val="28"/>
        </w:rPr>
        <w:t>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8-қосымша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004" w:id="66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663"/>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007" w:id="664"/>
                <w:p>
                  <w:pPr>
                    <w:spacing w:after="20"/>
                    <w:ind w:left="20"/>
                    <w:jc w:val="both"/>
                  </w:pPr>
                  <w:r>
                    <w:rPr>
                      <w:rFonts w:ascii="Times New Roman"/>
                      <w:b w:val="false"/>
                      <w:i w:val="false"/>
                      <w:color w:val="000000"/>
                      <w:sz w:val="20"/>
                    </w:rPr>
                    <w:t>
до 1 часа</w:t>
                  </w:r>
                </w:p>
                <w:bookmarkEnd w:id="664"/>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008" w:id="66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 xml:space="preserve"> - </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665"/>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009" w:id="666"/>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666"/>
        </w:tc>
      </w:tr>
      <w:tr>
        <w:trPr>
          <w:trHeight w:val="30" w:hRule="atLeast"/>
        </w:trPr>
        <w:tc>
          <w:tcPr>
            <w:tcW w:w="0" w:type="auto"/>
            <w:gridSpan w:val="3"/>
            <w:tcBorders/>
            <w:tcMar>
              <w:top w:w="15" w:type="dxa"/>
              <w:left w:w="15" w:type="dxa"/>
              <w:bottom w:w="15" w:type="dxa"/>
              <w:right w:w="15" w:type="dxa"/>
            </w:tcMar>
            <w:vAlign w:val="center"/>
          </w:tcPr>
          <w:bookmarkStart w:name="z1010" w:id="6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141112119</w:t>
            </w:r>
            <w:r>
              <w:br/>
            </w:r>
            <w:r>
              <w:rPr>
                <w:rFonts w:ascii="Times New Roman"/>
                <w:b w:val="false"/>
                <w:i w:val="false"/>
                <w:color w:val="000000"/>
                <w:sz w:val="20"/>
              </w:rPr>
              <w:t>
Код статистической формы 141112119</w:t>
            </w:r>
          </w:p>
          <w:bookmarkEnd w:id="667"/>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өсіру және ағаш дайындау қызметі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012" w:id="66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орман</w:t>
            </w:r>
            <w:r>
              <w:rPr>
                <w:rFonts w:ascii="Times New Roman"/>
                <w:b w:val="false"/>
                <w:i w:val="false"/>
                <w:color w:val="000000"/>
                <w:sz w:val="20"/>
              </w:rPr>
              <w:t xml:space="preserve"> </w:t>
            </w:r>
            <w:r>
              <w:br/>
            </w:r>
            <w:r>
              <w:rPr>
                <w:rFonts w:ascii="Times New Roman"/>
                <w:b w:val="false"/>
                <w:i w:val="false"/>
                <w:color w:val="000000"/>
                <w:sz w:val="20"/>
              </w:rPr>
              <w:t>
1-лес</w:t>
            </w:r>
          </w:p>
          <w:bookmarkEnd w:id="66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013" w:id="669"/>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669"/>
              </w:tc>
              <w:tc>
                <w:tcPr>
                  <w:tcW w:w="538" w:type="dxa"/>
                  <w:tcBorders/>
                  <w:tcMar>
                    <w:top w:w="15" w:type="dxa"/>
                    <w:left w:w="15" w:type="dxa"/>
                    <w:bottom w:w="15" w:type="dxa"/>
                    <w:right w:w="15" w:type="dxa"/>
                  </w:tcMar>
                  <w:vAlign w:val="center"/>
                </w:tcPr>
                <w:bookmarkStart w:name="z1014" w:id="670"/>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bookmarkEnd w:id="670"/>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015" w:id="67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67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016" w:id="67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02</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өшет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өнімдер</w:t>
            </w:r>
            <w:r>
              <w:rPr>
                <w:rFonts w:ascii="Times New Roman"/>
                <w:b/>
                <w:i w:val="false"/>
                <w:color w:val="000000"/>
                <w:sz w:val="20"/>
              </w:rPr>
              <w:t>ді</w:t>
            </w:r>
            <w:r>
              <w:rPr>
                <w:rFonts w:ascii="Times New Roman"/>
                <w:b w:val="false"/>
                <w:i w:val="false"/>
                <w:color w:val="000000"/>
                <w:sz w:val="20"/>
              </w:rPr>
              <w:t xml:space="preserve"> </w:t>
            </w:r>
            <w:r>
              <w:rPr>
                <w:rFonts w:ascii="Times New Roman"/>
                <w:b/>
                <w:i w:val="false"/>
                <w:color w:val="000000"/>
                <w:sz w:val="20"/>
              </w:rPr>
              <w:t>өндір</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билеті</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02 </w:t>
            </w:r>
            <w:r>
              <w:rPr>
                <w:rFonts w:ascii="Times New Roman"/>
                <w:b/>
                <w:i w:val="false"/>
                <w:color w:val="000000"/>
                <w:sz w:val="20"/>
              </w:rPr>
              <w:t>–</w:t>
            </w:r>
            <w:r>
              <w:rPr>
                <w:rFonts w:ascii="Times New Roman"/>
                <w:b w:val="false"/>
                <w:i w:val="false"/>
                <w:color w:val="000000"/>
                <w:sz w:val="20"/>
              </w:rPr>
              <w:t xml:space="preserve"> "Лесоводство и лесозаготовки", 01.3 </w:t>
            </w:r>
            <w:r>
              <w:rPr>
                <w:rFonts w:ascii="Times New Roman"/>
                <w:b/>
                <w:i w:val="false"/>
                <w:color w:val="000000"/>
                <w:sz w:val="20"/>
              </w:rPr>
              <w:t>–</w:t>
            </w:r>
            <w:r>
              <w:rPr>
                <w:rFonts w:ascii="Times New Roman"/>
                <w:b w:val="false"/>
                <w:i w:val="false"/>
                <w:color w:val="000000"/>
                <w:sz w:val="20"/>
              </w:rPr>
              <w:t xml:space="preserve"> "Производство продукции питомников" и индивидуальные предприниматели при наличии лесорубочного билета</w:t>
            </w:r>
          </w:p>
          <w:bookmarkEnd w:id="672"/>
        </w:tc>
      </w:tr>
      <w:tr>
        <w:trPr>
          <w:trHeight w:val="30" w:hRule="atLeast"/>
        </w:trPr>
        <w:tc>
          <w:tcPr>
            <w:tcW w:w="0" w:type="auto"/>
            <w:gridSpan w:val="5"/>
            <w:tcBorders/>
            <w:tcMar>
              <w:top w:w="15" w:type="dxa"/>
              <w:left w:w="15" w:type="dxa"/>
              <w:bottom w:w="15" w:type="dxa"/>
              <w:right w:w="15" w:type="dxa"/>
            </w:tcMar>
            <w:vAlign w:val="center"/>
          </w:tcPr>
          <w:bookmarkStart w:name="z1017" w:id="67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21</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21 февраля (включительно) после отчетного периода </w:t>
            </w:r>
          </w:p>
          <w:bookmarkEnd w:id="673"/>
        </w:tc>
      </w:tr>
      <w:tr>
        <w:trPr>
          <w:trHeight w:val="30" w:hRule="atLeast"/>
        </w:trPr>
        <w:tc>
          <w:tcPr>
            <w:tcW w:w="2279" w:type="dxa"/>
            <w:tcBorders/>
            <w:tcMar>
              <w:top w:w="15" w:type="dxa"/>
              <w:left w:w="15" w:type="dxa"/>
              <w:bottom w:w="15" w:type="dxa"/>
              <w:right w:w="15" w:type="dxa"/>
            </w:tcMar>
            <w:vAlign w:val="center"/>
          </w:tcPr>
          <w:bookmarkStart w:name="z1018" w:id="67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674"/>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1019" w:id="675"/>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675"/>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2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76"/>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r>
              <w:br/>
            </w:r>
            <w:r>
              <w:rPr>
                <w:rFonts w:ascii="Times New Roman"/>
                <w:b w:val="false"/>
                <w:i w:val="false"/>
                <w:color w:val="000000"/>
                <w:sz w:val="20"/>
              </w:rPr>
              <w:t>
</w:t>
            </w:r>
            <w:r>
              <w:rPr>
                <w:rFonts w:ascii="Times New Roman"/>
                <w:b/>
                <w:i w:val="false"/>
                <w:color w:val="000000"/>
                <w:sz w:val="20"/>
              </w:rPr>
              <w:t>Укажите территорию (область, город, район) фактического осуществления деятельности в области лесного хозяйства</w:t>
            </w:r>
          </w:p>
          <w:bookmarkEnd w:id="676"/>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77"/>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әрi</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val="false"/>
                <w:i w:val="false"/>
                <w:color w:val="000000"/>
                <w:sz w:val="20"/>
              </w:rPr>
              <w:t xml:space="preserve">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677"/>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022" w:id="67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ғаш</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p>
    <w:bookmarkEnd w:id="678"/>
    <w:bookmarkStart w:name="z1023" w:id="679"/>
    <w:p>
      <w:pPr>
        <w:spacing w:after="0"/>
        <w:ind w:left="0"/>
        <w:jc w:val="both"/>
      </w:pPr>
      <w:r>
        <w:rPr>
          <w:rFonts w:ascii="Times New Roman"/>
          <w:b w:val="false"/>
          <w:i w:val="false"/>
          <w:color w:val="000000"/>
          <w:sz w:val="28"/>
        </w:rPr>
        <w:t>
      Лесозаготовки</w:t>
      </w:r>
    </w:p>
    <w:bookmarkEnd w:id="679"/>
    <w:bookmarkStart w:name="z1024" w:id="680"/>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Өңделмеген</w:t>
      </w:r>
      <w:r>
        <w:rPr>
          <w:rFonts w:ascii="Times New Roman"/>
          <w:b w:val="false"/>
          <w:i w:val="false"/>
          <w:color w:val="000000"/>
          <w:sz w:val="28"/>
        </w:rPr>
        <w:t xml:space="preserve"> </w:t>
      </w:r>
      <w:r>
        <w:rPr>
          <w:rFonts w:ascii="Times New Roman"/>
          <w:b/>
          <w:i w:val="false"/>
          <w:color w:val="000000"/>
          <w:sz w:val="28"/>
        </w:rPr>
        <w:t>сүрек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жабайы</w:t>
      </w:r>
      <w:r>
        <w:rPr>
          <w:rFonts w:ascii="Times New Roman"/>
          <w:b w:val="false"/>
          <w:i w:val="false"/>
          <w:color w:val="000000"/>
          <w:sz w:val="28"/>
        </w:rPr>
        <w:t xml:space="preserve"> </w:t>
      </w:r>
      <w:r>
        <w:rPr>
          <w:rFonts w:ascii="Times New Roman"/>
          <w:b/>
          <w:i w:val="false"/>
          <w:color w:val="000000"/>
          <w:sz w:val="28"/>
        </w:rPr>
        <w:t>өсетін</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шаруашылығының</w:t>
      </w:r>
      <w:r>
        <w:rPr>
          <w:rFonts w:ascii="Times New Roman"/>
          <w:b w:val="false"/>
          <w:i w:val="false"/>
          <w:color w:val="000000"/>
          <w:sz w:val="28"/>
        </w:rPr>
        <w:t xml:space="preserve"> </w:t>
      </w:r>
      <w:r>
        <w:rPr>
          <w:rFonts w:ascii="Times New Roman"/>
          <w:b/>
          <w:i w:val="false"/>
          <w:color w:val="000000"/>
          <w:sz w:val="28"/>
        </w:rPr>
        <w:t>ағаштық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680"/>
    <w:bookmarkStart w:name="z1025" w:id="681"/>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6079"/>
        <w:gridCol w:w="1188"/>
        <w:gridCol w:w="1583"/>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өнімдердің атауы</w:t>
            </w:r>
            <w:r>
              <w:br/>
            </w:r>
            <w:r>
              <w:rPr>
                <w:rFonts w:ascii="Times New Roman"/>
                <w:b/>
                <w:i w:val="false"/>
                <w:color w:val="000000"/>
                <w:sz w:val="20"/>
              </w:rPr>
              <w:t>
Наименование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өнімнің коды</w:t>
            </w:r>
            <w:r>
              <w:br/>
            </w:r>
            <w:r>
              <w:rPr>
                <w:rFonts w:ascii="Times New Roman"/>
                <w:b/>
                <w:i w:val="false"/>
                <w:color w:val="000000"/>
                <w:sz w:val="20"/>
              </w:rPr>
              <w:t>
Код продукции по СКПСХ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w:t>
            </w:r>
            <w:r>
              <w:br/>
            </w:r>
            <w:r>
              <w:rPr>
                <w:rFonts w:ascii="Times New Roman"/>
                <w:b/>
                <w:i w:val="false"/>
                <w:color w:val="000000"/>
                <w:sz w:val="20"/>
              </w:rPr>
              <w:t>
Заготовка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82"/>
          <w:p>
            <w:pPr>
              <w:spacing w:after="20"/>
              <w:ind w:left="20"/>
              <w:jc w:val="both"/>
            </w:pPr>
            <w:r>
              <w:rPr>
                <w:rFonts w:ascii="Times New Roman"/>
                <w:b w:val="false"/>
                <w:i w:val="false"/>
                <w:color w:val="000000"/>
                <w:sz w:val="20"/>
              </w:rPr>
              <w:t>
А</w:t>
            </w:r>
          </w:p>
          <w:bookmarkEnd w:id="682"/>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Өңделмеген сүрек, тығыз текше м.²</w:t>
            </w:r>
            <w:r>
              <w:br/>
            </w:r>
            <w:r>
              <w:rPr>
                <w:rFonts w:ascii="Times New Roman"/>
                <w:b/>
                <w:i w:val="false"/>
                <w:color w:val="000000"/>
                <w:sz w:val="20"/>
              </w:rPr>
              <w:t>
Древесина необработанная, в плотных куб. м.</w:t>
            </w:r>
            <w:r>
              <w:rPr>
                <w:rFonts w:ascii="Times New Roman"/>
                <w:b/>
                <w:i w:val="false"/>
                <w:color w:val="000000"/>
                <w:vertAlign w:val="superscript"/>
              </w:rPr>
              <w:t>2</w:t>
            </w:r>
            <w:r>
              <w:rPr>
                <w:rFonts w:ascii="Times New Roman"/>
                <w:b/>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 02.20.1)</w:t>
            </w:r>
            <w:r>
              <w:br/>
            </w:r>
            <w:r>
              <w:rPr>
                <w:rFonts w:ascii="Times New Roman"/>
                <w:b/>
                <w:i w:val="false"/>
                <w:color w:val="000000"/>
                <w:sz w:val="20"/>
              </w:rPr>
              <w:t>
(код 02.20.1 по СКПСХ)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Жабайы өсетін орман шаруашылығының ағаштық емес өнімдері, килограммен</w:t>
            </w:r>
            <w:r>
              <w:br/>
            </w:r>
            <w:r>
              <w:rPr>
                <w:rFonts w:ascii="Times New Roman"/>
                <w:b/>
                <w:i w:val="false"/>
                <w:color w:val="000000"/>
                <w:sz w:val="20"/>
              </w:rPr>
              <w:t>
Продукция лесного хозяйства не древесная дикорастущая, в килограммах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 02.30)</w:t>
            </w:r>
            <w:r>
              <w:br/>
            </w:r>
            <w:r>
              <w:rPr>
                <w:rFonts w:ascii="Times New Roman"/>
                <w:b/>
                <w:i w:val="false"/>
                <w:color w:val="000000"/>
                <w:sz w:val="20"/>
              </w:rPr>
              <w:t>
(код 02.30 по СКПСХ)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0" w:id="6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83"/>
    <w:bookmarkStart w:name="z1071" w:id="684"/>
    <w:p>
      <w:pPr>
        <w:spacing w:after="0"/>
        <w:ind w:left="0"/>
        <w:jc w:val="both"/>
      </w:pPr>
      <w:r>
        <w:rPr>
          <w:rFonts w:ascii="Times New Roman"/>
          <w:b w:val="false"/>
          <w:i w:val="false"/>
          <w:color w:val="000000"/>
          <w:sz w:val="28"/>
        </w:rPr>
        <w:t>
      Примечание:</w:t>
      </w:r>
    </w:p>
    <w:bookmarkEnd w:id="684"/>
    <w:bookmarkStart w:name="z1072" w:id="685"/>
    <w:p>
      <w:pPr>
        <w:spacing w:after="0"/>
        <w:ind w:left="0"/>
        <w:jc w:val="both"/>
      </w:pPr>
      <w:r>
        <w:rPr>
          <w:rFonts w:ascii="Times New Roman"/>
          <w:b w:val="false"/>
          <w:i w:val="false"/>
          <w:color w:val="000000"/>
          <w:sz w:val="28"/>
        </w:rPr>
        <w:t xml:space="preserve">
      </w:t>
      </w:r>
      <w:r>
        <w:rPr>
          <w:rFonts w:ascii="Times New Roman"/>
          <w:b/>
          <w:i w:val="false"/>
          <w:color w:val="000000"/>
          <w:sz w:val="28"/>
        </w:rPr>
        <w:t>¹</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АШӨСЖ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w:t>
      </w:r>
      <w:r>
        <w:rPr>
          <w:rFonts w:ascii="Times New Roman"/>
          <w:b/>
          <w:i w:val="false"/>
          <w:color w:val="000000"/>
          <w:sz w:val="28"/>
        </w:rPr>
        <w:t>інің</w:t>
      </w:r>
      <w:r>
        <w:rPr>
          <w:rFonts w:ascii="Times New Roman"/>
          <w:b w:val="false"/>
          <w:i w:val="false"/>
          <w:color w:val="000000"/>
          <w:sz w:val="28"/>
        </w:rPr>
        <w:t xml:space="preserve"> </w:t>
      </w:r>
      <w:r>
        <w:rPr>
          <w:rFonts w:ascii="Times New Roman"/>
          <w:b/>
          <w:i w:val="false"/>
          <w:color w:val="000000"/>
          <w:sz w:val="28"/>
        </w:rPr>
        <w:t>интернет-ресурсында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өнімдерінің</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анықтамалығына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685"/>
    <w:bookmarkStart w:name="z1073" w:id="686"/>
    <w:p>
      <w:pPr>
        <w:spacing w:after="0"/>
        <w:ind w:left="0"/>
        <w:jc w:val="both"/>
      </w:pPr>
      <w:r>
        <w:rPr>
          <w:rFonts w:ascii="Times New Roman"/>
          <w:b w:val="false"/>
          <w:i w:val="false"/>
          <w:color w:val="000000"/>
          <w:sz w:val="28"/>
        </w:rPr>
        <w:t>
      ¹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686"/>
    <w:bookmarkStart w:name="z1074" w:id="687"/>
    <w:p>
      <w:pPr>
        <w:spacing w:after="0"/>
        <w:ind w:left="0"/>
        <w:jc w:val="both"/>
      </w:pPr>
      <w:r>
        <w:rPr>
          <w:rFonts w:ascii="Times New Roman"/>
          <w:b w:val="false"/>
          <w:i w:val="false"/>
          <w:color w:val="000000"/>
          <w:sz w:val="28"/>
        </w:rPr>
        <w:t xml:space="preserve">
      </w:t>
      </w:r>
      <w:r>
        <w:rPr>
          <w:rFonts w:ascii="Times New Roman"/>
          <w:b/>
          <w:i w:val="false"/>
          <w:color w:val="000000"/>
          <w:sz w:val="28"/>
        </w:rPr>
        <w:t>²</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тығыз</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тығыз</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w:t>
      </w:r>
    </w:p>
    <w:bookmarkEnd w:id="687"/>
    <w:bookmarkStart w:name="z1075" w:id="688"/>
    <w:p>
      <w:pPr>
        <w:spacing w:after="0"/>
        <w:ind w:left="0"/>
        <w:jc w:val="both"/>
      </w:pPr>
      <w:r>
        <w:rPr>
          <w:rFonts w:ascii="Times New Roman"/>
          <w:b w:val="false"/>
          <w:i w:val="false"/>
          <w:color w:val="000000"/>
          <w:sz w:val="28"/>
        </w:rPr>
        <w:t xml:space="preserve">
       ² Здесь и далее плотный куб. м.– плотный кубический метр </w:t>
      </w:r>
    </w:p>
    <w:bookmarkEnd w:id="688"/>
    <w:bookmarkStart w:name="z1076" w:id="689"/>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Ағаш</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саласында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бағамен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(АШӨСЖ</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02.40.10.200)</w:t>
      </w:r>
    </w:p>
    <w:bookmarkEnd w:id="689"/>
    <w:bookmarkStart w:name="z1077" w:id="690"/>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Ағаш дайындау саласындағы көрсетілетін қызметтер</w:t>
            </w:r>
            <w:r>
              <w:br/>
            </w:r>
            <w:r>
              <w:rPr>
                <w:rFonts w:ascii="Times New Roman"/>
                <w:b/>
                <w:i w:val="false"/>
                <w:color w:val="000000"/>
                <w:sz w:val="20"/>
              </w:rPr>
              <w:t>
Услуги в области лесозаготовок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91"/>
          <w:p>
            <w:pPr>
              <w:spacing w:after="20"/>
              <w:ind w:left="20"/>
              <w:jc w:val="both"/>
            </w:pPr>
            <w:r>
              <w:rPr>
                <w:rFonts w:ascii="Times New Roman"/>
                <w:b w:val="false"/>
                <w:i w:val="false"/>
                <w:color w:val="000000"/>
                <w:sz w:val="20"/>
              </w:rPr>
              <w:t>
А</w:t>
            </w:r>
          </w:p>
          <w:bookmarkEnd w:id="691"/>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8" w:id="69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өсіру</w:t>
      </w:r>
      <w:r>
        <w:rPr>
          <w:rFonts w:ascii="Times New Roman"/>
          <w:b w:val="false"/>
          <w:i w:val="false"/>
          <w:color w:val="000000"/>
          <w:sz w:val="28"/>
        </w:rPr>
        <w:t xml:space="preserve"> </w:t>
      </w:r>
    </w:p>
    <w:bookmarkEnd w:id="692"/>
    <w:bookmarkStart w:name="z1099" w:id="693"/>
    <w:p>
      <w:pPr>
        <w:spacing w:after="0"/>
        <w:ind w:left="0"/>
        <w:jc w:val="both"/>
      </w:pPr>
      <w:r>
        <w:rPr>
          <w:rFonts w:ascii="Times New Roman"/>
          <w:b w:val="false"/>
          <w:i w:val="false"/>
          <w:color w:val="000000"/>
          <w:sz w:val="28"/>
        </w:rPr>
        <w:t>
      Лесоводство</w:t>
      </w:r>
    </w:p>
    <w:bookmarkEnd w:id="693"/>
    <w:bookmarkStart w:name="z1100" w:id="694"/>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Аралық</w:t>
      </w:r>
      <w:r>
        <w:rPr>
          <w:rFonts w:ascii="Times New Roman"/>
          <w:b w:val="false"/>
          <w:i w:val="false"/>
          <w:color w:val="000000"/>
          <w:sz w:val="28"/>
        </w:rPr>
        <w:t xml:space="preserve"> </w:t>
      </w:r>
      <w:r>
        <w:rPr>
          <w:rFonts w:ascii="Times New Roman"/>
          <w:b/>
          <w:i w:val="false"/>
          <w:color w:val="000000"/>
          <w:sz w:val="28"/>
        </w:rPr>
        <w:t>мақсатта</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ағаш</w:t>
      </w:r>
      <w:r>
        <w:rPr>
          <w:rFonts w:ascii="Times New Roman"/>
          <w:b w:val="false"/>
          <w:i w:val="false"/>
          <w:color w:val="000000"/>
          <w:sz w:val="28"/>
        </w:rPr>
        <w:t xml:space="preserve"> </w:t>
      </w:r>
      <w:r>
        <w:rPr>
          <w:rFonts w:ascii="Times New Roman"/>
          <w:b/>
          <w:i w:val="false"/>
          <w:color w:val="000000"/>
          <w:sz w:val="28"/>
        </w:rPr>
        <w:t>кесу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val="false"/>
          <w:i w:val="false"/>
          <w:color w:val="000000"/>
          <w:sz w:val="28"/>
        </w:rPr>
        <w:t xml:space="preserve"> </w:t>
      </w:r>
      <w:r>
        <w:rPr>
          <w:rFonts w:ascii="Times New Roman"/>
          <w:b/>
          <w:i w:val="false"/>
          <w:color w:val="000000"/>
          <w:sz w:val="28"/>
        </w:rPr>
        <w:t>де</w:t>
      </w:r>
      <w:r>
        <w:rPr>
          <w:rFonts w:ascii="Times New Roman"/>
          <w:b w:val="false"/>
          <w:i w:val="false"/>
          <w:color w:val="000000"/>
          <w:sz w:val="28"/>
        </w:rPr>
        <w:t xml:space="preserve"> </w:t>
      </w:r>
      <w:r>
        <w:rPr>
          <w:rFonts w:ascii="Times New Roman"/>
          <w:b/>
          <w:i w:val="false"/>
          <w:color w:val="000000"/>
          <w:sz w:val="28"/>
        </w:rPr>
        <w:t>ағаш</w:t>
      </w:r>
      <w:r>
        <w:rPr>
          <w:rFonts w:ascii="Times New Roman"/>
          <w:b w:val="false"/>
          <w:i w:val="false"/>
          <w:color w:val="000000"/>
          <w:sz w:val="28"/>
        </w:rPr>
        <w:t xml:space="preserve"> </w:t>
      </w:r>
      <w:r>
        <w:rPr>
          <w:rFonts w:ascii="Times New Roman"/>
          <w:b/>
          <w:i w:val="false"/>
          <w:color w:val="000000"/>
          <w:sz w:val="28"/>
        </w:rPr>
        <w:t>кесу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сүректі</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694"/>
    <w:bookmarkStart w:name="z1101" w:id="695"/>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3363"/>
        <w:gridCol w:w="2783"/>
      </w:tblGrid>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тығыз текше метр</w:t>
            </w:r>
            <w:r>
              <w:br/>
            </w:r>
            <w:r>
              <w:rPr>
                <w:rFonts w:ascii="Times New Roman"/>
                <w:b/>
                <w:i w:val="false"/>
                <w:color w:val="000000"/>
                <w:sz w:val="20"/>
              </w:rPr>
              <w:t>
Заготовка, в плотных кубических метрах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96"/>
          <w:p>
            <w:pPr>
              <w:spacing w:after="20"/>
              <w:ind w:left="20"/>
              <w:jc w:val="both"/>
            </w:pPr>
            <w:r>
              <w:rPr>
                <w:rFonts w:ascii="Times New Roman"/>
                <w:b w:val="false"/>
                <w:i w:val="false"/>
                <w:color w:val="000000"/>
                <w:sz w:val="20"/>
              </w:rPr>
              <w:t>
А</w:t>
            </w:r>
          </w:p>
          <w:bookmarkEnd w:id="696"/>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97"/>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сүрек</w:t>
            </w:r>
            <w:r>
              <w:br/>
            </w:r>
            <w:r>
              <w:rPr>
                <w:rFonts w:ascii="Times New Roman"/>
                <w:b w:val="false"/>
                <w:i w:val="false"/>
                <w:color w:val="000000"/>
                <w:sz w:val="20"/>
              </w:rPr>
              <w:t>
Древесина, полученная при рубках промежуточного пользования и прочих рубках</w:t>
            </w:r>
          </w:p>
          <w:bookmarkEnd w:id="697"/>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7" w:id="698"/>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ағаштарының</w:t>
      </w:r>
      <w:r>
        <w:rPr>
          <w:rFonts w:ascii="Times New Roman"/>
          <w:b w:val="false"/>
          <w:i w:val="false"/>
          <w:color w:val="000000"/>
          <w:sz w:val="28"/>
        </w:rPr>
        <w:t xml:space="preserve"> </w:t>
      </w:r>
      <w:r>
        <w:rPr>
          <w:rFonts w:ascii="Times New Roman"/>
          <w:b/>
          <w:i w:val="false"/>
          <w:color w:val="000000"/>
          <w:sz w:val="28"/>
        </w:rPr>
        <w:t>тұқымдарын</w:t>
      </w:r>
      <w:r>
        <w:rPr>
          <w:rFonts w:ascii="Times New Roman"/>
          <w:b w:val="false"/>
          <w:i w:val="false"/>
          <w:color w:val="000000"/>
          <w:sz w:val="28"/>
        </w:rPr>
        <w:t xml:space="preserve"> </w:t>
      </w:r>
      <w:r>
        <w:rPr>
          <w:rFonts w:ascii="Times New Roman"/>
          <w:b/>
          <w:i w:val="false"/>
          <w:color w:val="000000"/>
          <w:sz w:val="28"/>
        </w:rPr>
        <w:t>дайындау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698"/>
    <w:bookmarkStart w:name="z1108" w:id="699"/>
    <w:p>
      <w:pPr>
        <w:spacing w:after="0"/>
        <w:ind w:left="0"/>
        <w:jc w:val="both"/>
      </w:pPr>
      <w:r>
        <w:rPr>
          <w:rFonts w:ascii="Times New Roman"/>
          <w:b w:val="false"/>
          <w:i w:val="false"/>
          <w:color w:val="000000"/>
          <w:sz w:val="28"/>
        </w:rPr>
        <w:t>
      Укажите сведения о заготовке семян деревьев лесных</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4500"/>
        <w:gridCol w:w="2246"/>
        <w:gridCol w:w="2247"/>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килограммен</w:t>
            </w:r>
            <w:r>
              <w:br/>
            </w:r>
            <w:r>
              <w:rPr>
                <w:rFonts w:ascii="Times New Roman"/>
                <w:b/>
                <w:i w:val="false"/>
                <w:color w:val="000000"/>
                <w:sz w:val="20"/>
              </w:rPr>
              <w:t>
Заготовка, в килограммах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Стоимость,</w:t>
            </w:r>
            <w:r>
              <w:br/>
            </w:r>
            <w:r>
              <w:rPr>
                <w:rFonts w:ascii="Times New Roman"/>
                <w:b/>
                <w:i w:val="false"/>
                <w:color w:val="000000"/>
                <w:sz w:val="20"/>
              </w:rPr>
              <w:t>
в тысячах тенге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00"/>
          <w:p>
            <w:pPr>
              <w:spacing w:after="20"/>
              <w:ind w:left="20"/>
              <w:jc w:val="both"/>
            </w:pPr>
            <w:r>
              <w:rPr>
                <w:rFonts w:ascii="Times New Roman"/>
                <w:b w:val="false"/>
                <w:i w:val="false"/>
                <w:color w:val="000000"/>
                <w:sz w:val="20"/>
              </w:rPr>
              <w:t>
А</w:t>
            </w:r>
          </w:p>
          <w:bookmarkEnd w:id="700"/>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01"/>
          <w:p>
            <w:pPr>
              <w:spacing w:after="20"/>
              <w:ind w:left="20"/>
              <w:jc w:val="both"/>
            </w:pPr>
            <w:r>
              <w:rPr>
                <w:rFonts w:ascii="Times New Roman"/>
                <w:b w:val="false"/>
                <w:i w:val="false"/>
                <w:color w:val="000000"/>
                <w:sz w:val="20"/>
              </w:rPr>
              <w:t>
01</w:t>
            </w:r>
          </w:p>
          <w:bookmarkEnd w:id="701"/>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ағаштарының</w:t>
            </w:r>
            <w:r>
              <w:rPr>
                <w:rFonts w:ascii="Times New Roman"/>
                <w:b w:val="false"/>
                <w:i w:val="false"/>
                <w:color w:val="000000"/>
                <w:sz w:val="20"/>
              </w:rPr>
              <w:t xml:space="preserve"> </w:t>
            </w:r>
            <w:r>
              <w:rPr>
                <w:rFonts w:ascii="Times New Roman"/>
                <w:b/>
                <w:i w:val="false"/>
                <w:color w:val="000000"/>
                <w:sz w:val="20"/>
              </w:rPr>
              <w:t>тұқымдары</w:t>
            </w:r>
            <w:r>
              <w:br/>
            </w:r>
            <w:r>
              <w:rPr>
                <w:rFonts w:ascii="Times New Roman"/>
                <w:b w:val="false"/>
                <w:i w:val="false"/>
                <w:color w:val="000000"/>
                <w:sz w:val="20"/>
              </w:rPr>
              <w:t xml:space="preserve">
Семена деревьев лесных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02"/>
          <w:p>
            <w:pPr>
              <w:spacing w:after="20"/>
              <w:ind w:left="20"/>
              <w:jc w:val="both"/>
            </w:pPr>
            <w:r>
              <w:rPr>
                <w:rFonts w:ascii="Times New Roman"/>
                <w:b w:val="false"/>
                <w:i w:val="false"/>
                <w:color w:val="000000"/>
                <w:sz w:val="20"/>
              </w:rPr>
              <w:t>
02</w:t>
            </w:r>
          </w:p>
          <w:bookmarkEnd w:id="702"/>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ағаш</w:t>
            </w:r>
            <w:r>
              <w:rPr>
                <w:rFonts w:ascii="Times New Roman"/>
                <w:b w:val="false"/>
                <w:i w:val="false"/>
                <w:color w:val="000000"/>
                <w:sz w:val="20"/>
              </w:rPr>
              <w:t xml:space="preserve"> </w:t>
            </w:r>
            <w:r>
              <w:rPr>
                <w:rFonts w:ascii="Times New Roman"/>
                <w:b/>
                <w:i w:val="false"/>
                <w:color w:val="000000"/>
                <w:sz w:val="20"/>
              </w:rPr>
              <w:t>тұқымдары</w:t>
            </w:r>
            <w:r>
              <w:rPr>
                <w:rFonts w:ascii="Times New Roman"/>
                <w:b w:val="false"/>
                <w:i w:val="false"/>
                <w:color w:val="000000"/>
                <w:sz w:val="20"/>
              </w:rPr>
              <w:t xml:space="preserve"> </w:t>
            </w:r>
            <w:r>
              <w:rPr>
                <w:rFonts w:ascii="Times New Roman"/>
                <w:b/>
                <w:i w:val="false"/>
                <w:color w:val="000000"/>
                <w:sz w:val="20"/>
              </w:rPr>
              <w:t>плантацияларында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учаскелерінде</w:t>
            </w:r>
            <w:r>
              <w:rPr>
                <w:rFonts w:ascii="Times New Roman"/>
                <w:b w:val="false"/>
                <w:i w:val="false"/>
                <w:color w:val="000000"/>
                <w:sz w:val="20"/>
              </w:rPr>
              <w:t xml:space="preserve"> </w:t>
            </w:r>
            <w:r>
              <w:br/>
            </w:r>
            <w:r>
              <w:rPr>
                <w:rFonts w:ascii="Times New Roman"/>
                <w:b w:val="false"/>
                <w:i w:val="false"/>
                <w:color w:val="000000"/>
                <w:sz w:val="20"/>
              </w:rPr>
              <w:t>
из них на лесосеменных плантациях и участках</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6" w:id="703"/>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питомниктері</w:t>
      </w:r>
      <w:r>
        <w:rPr>
          <w:rFonts w:ascii="Times New Roman"/>
          <w:b w:val="false"/>
          <w:i w:val="false"/>
          <w:color w:val="000000"/>
          <w:sz w:val="28"/>
        </w:rPr>
        <w:t xml:space="preserve"> </w:t>
      </w:r>
      <w:r>
        <w:rPr>
          <w:rFonts w:ascii="Times New Roman"/>
          <w:b/>
          <w:i w:val="false"/>
          <w:color w:val="000000"/>
          <w:sz w:val="28"/>
        </w:rPr>
        <w:t>көрсеткен</w:t>
      </w:r>
      <w:r>
        <w:rPr>
          <w:rFonts w:ascii="Times New Roman"/>
          <w:b w:val="false"/>
          <w:i w:val="false"/>
          <w:color w:val="000000"/>
          <w:sz w:val="28"/>
        </w:rPr>
        <w:t xml:space="preserve"> </w:t>
      </w:r>
      <w:r>
        <w:rPr>
          <w:rFonts w:ascii="Times New Roman"/>
          <w:b/>
          <w:i w:val="false"/>
          <w:color w:val="000000"/>
          <w:sz w:val="28"/>
        </w:rPr>
        <w:t>қызметтерінің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қолданыстағы</w:t>
      </w:r>
      <w:r>
        <w:rPr>
          <w:rFonts w:ascii="Times New Roman"/>
          <w:b w:val="false"/>
          <w:i w:val="false"/>
          <w:color w:val="000000"/>
          <w:sz w:val="28"/>
        </w:rPr>
        <w:t xml:space="preserve"> </w:t>
      </w:r>
      <w:r>
        <w:rPr>
          <w:rFonts w:ascii="Times New Roman"/>
          <w:b/>
          <w:i w:val="false"/>
          <w:color w:val="000000"/>
          <w:sz w:val="28"/>
        </w:rPr>
        <w:t>бағалармен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(АШӨС</w:t>
      </w:r>
      <w:r>
        <w:rPr>
          <w:rFonts w:ascii="Times New Roman"/>
          <w:b/>
          <w:i w:val="false"/>
          <w:color w:val="000000"/>
          <w:sz w:val="28"/>
        </w:rPr>
        <w:t>Ж</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02.10.2)</w:t>
      </w:r>
    </w:p>
    <w:bookmarkEnd w:id="703"/>
    <w:bookmarkStart w:name="z1117" w:id="704"/>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тенге(код 02.10.2 по СКПСХ)</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6"/>
        <w:gridCol w:w="2774"/>
        <w:gridCol w:w="3770"/>
      </w:tblGrid>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 бойынша</w:t>
            </w:r>
            <w:r>
              <w:br/>
            </w:r>
            <w:r>
              <w:rPr>
                <w:rFonts w:ascii="Times New Roman"/>
                <w:b/>
                <w:i w:val="false"/>
                <w:color w:val="000000"/>
                <w:sz w:val="20"/>
              </w:rPr>
              <w:t>
Код по СКПСХ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питомниктері көрсететін қызметтер</w:t>
            </w:r>
            <w:r>
              <w:br/>
            </w:r>
            <w:r>
              <w:rPr>
                <w:rFonts w:ascii="Times New Roman"/>
                <w:b/>
                <w:i w:val="false"/>
                <w:color w:val="000000"/>
                <w:sz w:val="20"/>
              </w:rPr>
              <w:t>
Услуги лесопитомников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05"/>
          <w:p>
            <w:pPr>
              <w:spacing w:after="20"/>
              <w:ind w:left="20"/>
              <w:jc w:val="both"/>
            </w:pPr>
            <w:r>
              <w:rPr>
                <w:rFonts w:ascii="Times New Roman"/>
                <w:b w:val="false"/>
                <w:i w:val="false"/>
                <w:color w:val="000000"/>
                <w:sz w:val="20"/>
              </w:rPr>
              <w:t>
А</w:t>
            </w:r>
          </w:p>
          <w:bookmarkEnd w:id="705"/>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706"/>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өсіру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r>
        <w:rPr>
          <w:rFonts w:ascii="Times New Roman"/>
          <w:b w:val="false"/>
          <w:i w:val="false"/>
          <w:color w:val="000000"/>
          <w:sz w:val="28"/>
        </w:rPr>
        <w:t xml:space="preserve"> </w:t>
      </w:r>
      <w:r>
        <w:rPr>
          <w:rFonts w:ascii="Times New Roman"/>
          <w:b/>
          <w:i w:val="false"/>
          <w:color w:val="000000"/>
          <w:sz w:val="28"/>
        </w:rPr>
        <w:t>(АШӨСЖ</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02.40.10.100)</w:t>
      </w:r>
    </w:p>
    <w:bookmarkEnd w:id="706"/>
    <w:bookmarkStart w:name="z1126" w:id="707"/>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 өсіру саласындағы көрсетілген қызметтер</w:t>
            </w:r>
            <w:r>
              <w:br/>
            </w:r>
            <w:r>
              <w:rPr>
                <w:rFonts w:ascii="Times New Roman"/>
                <w:b/>
                <w:i w:val="false"/>
                <w:color w:val="000000"/>
                <w:sz w:val="20"/>
              </w:rPr>
              <w:t>
Услуги в области лесоводства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08"/>
          <w:p>
            <w:pPr>
              <w:spacing w:after="20"/>
              <w:ind w:left="20"/>
              <w:jc w:val="both"/>
            </w:pPr>
            <w:r>
              <w:rPr>
                <w:rFonts w:ascii="Times New Roman"/>
                <w:b w:val="false"/>
                <w:i w:val="false"/>
                <w:color w:val="000000"/>
                <w:sz w:val="20"/>
              </w:rPr>
              <w:t>
А</w:t>
            </w:r>
          </w:p>
          <w:bookmarkEnd w:id="708"/>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70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Орманды</w:t>
      </w:r>
      <w:r>
        <w:rPr>
          <w:rFonts w:ascii="Times New Roman"/>
          <w:b w:val="false"/>
          <w:i w:val="false"/>
          <w:color w:val="000000"/>
          <w:sz w:val="28"/>
        </w:rPr>
        <w:t xml:space="preserve"> </w:t>
      </w:r>
      <w:r>
        <w:rPr>
          <w:rFonts w:ascii="Times New Roman"/>
          <w:b/>
          <w:i w:val="false"/>
          <w:color w:val="000000"/>
          <w:sz w:val="28"/>
        </w:rPr>
        <w:t>орналастыру</w:t>
      </w:r>
    </w:p>
    <w:bookmarkEnd w:id="709"/>
    <w:bookmarkStart w:name="z1147" w:id="710"/>
    <w:p>
      <w:pPr>
        <w:spacing w:after="0"/>
        <w:ind w:left="0"/>
        <w:jc w:val="both"/>
      </w:pPr>
      <w:r>
        <w:rPr>
          <w:rFonts w:ascii="Times New Roman"/>
          <w:b w:val="false"/>
          <w:i w:val="false"/>
          <w:color w:val="000000"/>
          <w:sz w:val="28"/>
        </w:rPr>
        <w:t>
      Лесоустройство</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3768"/>
        <w:gridCol w:w="6752"/>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Алқабы, гектармен</w:t>
            </w:r>
            <w:r>
              <w:br/>
            </w:r>
            <w:r>
              <w:rPr>
                <w:rFonts w:ascii="Times New Roman"/>
                <w:b/>
                <w:i w:val="false"/>
                <w:color w:val="000000"/>
                <w:sz w:val="20"/>
              </w:rPr>
              <w:t>
Площадь, в гектарах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Орманды орналастыруға жұмсалған шығындар, мың теңгемен</w:t>
            </w:r>
            <w:r>
              <w:br/>
            </w:r>
            <w:r>
              <w:rPr>
                <w:rFonts w:ascii="Times New Roman"/>
                <w:b/>
                <w:i w:val="false"/>
                <w:color w:val="000000"/>
                <w:sz w:val="20"/>
              </w:rPr>
              <w:t>
Затраты на лесоустройство, в тысячах тенге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11"/>
          <w:p>
            <w:pPr>
              <w:spacing w:after="20"/>
              <w:ind w:left="20"/>
              <w:jc w:val="both"/>
            </w:pPr>
            <w:r>
              <w:rPr>
                <w:rFonts w:ascii="Times New Roman"/>
                <w:b w:val="false"/>
                <w:i w:val="false"/>
                <w:color w:val="000000"/>
                <w:sz w:val="20"/>
              </w:rPr>
              <w:t>
Б</w:t>
            </w:r>
          </w:p>
          <w:bookmarkEnd w:id="711"/>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12"/>
          <w:p>
            <w:pPr>
              <w:spacing w:after="20"/>
              <w:ind w:left="20"/>
              <w:jc w:val="both"/>
            </w:pPr>
            <w:r>
              <w:rPr>
                <w:rFonts w:ascii="Times New Roman"/>
                <w:b w:val="false"/>
                <w:i w:val="false"/>
                <w:color w:val="000000"/>
                <w:sz w:val="20"/>
              </w:rPr>
              <w:t>
</w:t>
            </w:r>
            <w:r>
              <w:rPr>
                <w:rFonts w:ascii="Times New Roman"/>
                <w:b/>
                <w:i w:val="false"/>
                <w:color w:val="000000"/>
                <w:sz w:val="20"/>
              </w:rPr>
              <w:t>Орман</w:t>
            </w:r>
            <w:r>
              <w:rPr>
                <w:rFonts w:ascii="Times New Roman"/>
                <w:b/>
                <w:i w:val="false"/>
                <w:color w:val="000000"/>
                <w:sz w:val="20"/>
              </w:rPr>
              <w:t>ды</w:t>
            </w:r>
            <w:r>
              <w:rPr>
                <w:rFonts w:ascii="Times New Roman"/>
                <w:b w:val="false"/>
                <w:i w:val="false"/>
                <w:color w:val="000000"/>
                <w:sz w:val="20"/>
              </w:rPr>
              <w:t xml:space="preserve"> </w:t>
            </w:r>
            <w:r>
              <w:rPr>
                <w:rFonts w:ascii="Times New Roman"/>
                <w:b/>
                <w:i w:val="false"/>
                <w:color w:val="000000"/>
                <w:sz w:val="20"/>
              </w:rPr>
              <w:t>орналастыру</w:t>
            </w:r>
            <w:r>
              <w:br/>
            </w:r>
            <w:r>
              <w:rPr>
                <w:rFonts w:ascii="Times New Roman"/>
                <w:b w:val="false"/>
                <w:i w:val="false"/>
                <w:color w:val="000000"/>
                <w:sz w:val="20"/>
              </w:rPr>
              <w:t>
Лесоустройство</w:t>
            </w:r>
          </w:p>
          <w:bookmarkEnd w:id="712"/>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3" w:id="713"/>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ызметтің</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bookmarkEnd w:id="713"/>
    <w:bookmarkStart w:name="z1154" w:id="714"/>
    <w:p>
      <w:pPr>
        <w:spacing w:after="0"/>
        <w:ind w:left="0"/>
        <w:jc w:val="both"/>
      </w:pPr>
      <w:r>
        <w:rPr>
          <w:rFonts w:ascii="Times New Roman"/>
          <w:b w:val="false"/>
          <w:i w:val="false"/>
          <w:color w:val="000000"/>
          <w:sz w:val="28"/>
        </w:rPr>
        <w:t>
      Другие виды деятельности, в тысячах тенге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752"/>
        <w:gridCol w:w="4775"/>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ӘҚЖЖ³ номенклатурасына сәйкес қызмет түрлерінің атауы</w:t>
            </w:r>
            <w:r>
              <w:br/>
            </w:r>
            <w:r>
              <w:rPr>
                <w:rFonts w:ascii="Times New Roman"/>
                <w:b/>
                <w:i w:val="false"/>
                <w:color w:val="000000"/>
                <w:sz w:val="20"/>
              </w:rPr>
              <w:t>
Наименование видов деятельности в соответствии с номенклатурой ОКЭД</w:t>
            </w:r>
            <w:r>
              <w:rPr>
                <w:rFonts w:ascii="Times New Roman"/>
                <w:b/>
                <w:i w:val="false"/>
                <w:color w:val="000000"/>
                <w:vertAlign w:val="superscript"/>
              </w:rPr>
              <w:t>3</w:t>
            </w:r>
            <w:r>
              <w:rPr>
                <w:rFonts w:ascii="Times New Roman"/>
                <w:b/>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ӘҚЖЖ</w:t>
            </w:r>
            <w:r>
              <w:rPr>
                <w:rFonts w:ascii="Times New Roman"/>
                <w:b/>
                <w:i w:val="false"/>
                <w:color w:val="000000"/>
                <w:vertAlign w:val="superscript"/>
              </w:rPr>
              <w:t>4</w:t>
            </w:r>
            <w:r>
              <w:rPr>
                <w:rFonts w:ascii="Times New Roman"/>
                <w:b/>
                <w:i w:val="false"/>
                <w:color w:val="000000"/>
                <w:sz w:val="20"/>
              </w:rPr>
              <w:t xml:space="preserve"> номенклатурасы бойынша коды</w:t>
            </w:r>
            <w:r>
              <w:br/>
            </w:r>
            <w:r>
              <w:rPr>
                <w:rFonts w:ascii="Times New Roman"/>
                <w:b/>
                <w:i w:val="false"/>
                <w:color w:val="000000"/>
                <w:sz w:val="20"/>
              </w:rPr>
              <w:t>
Код по номенклатуре ОКЭД</w:t>
            </w:r>
            <w:r>
              <w:rPr>
                <w:rFonts w:ascii="Times New Roman"/>
                <w:b/>
                <w:i w:val="false"/>
                <w:color w:val="000000"/>
                <w:vertAlign w:val="superscript"/>
              </w:rPr>
              <w:t>4</w:t>
            </w:r>
            <w:r>
              <w:rPr>
                <w:rFonts w:ascii="Times New Roman"/>
                <w:b/>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өнімдердің (тауарлардың, көрсетілетін қызметтердің) көлемі</w:t>
            </w:r>
            <w:r>
              <w:br/>
            </w:r>
            <w:r>
              <w:rPr>
                <w:rFonts w:ascii="Times New Roman"/>
                <w:b/>
                <w:i w:val="false"/>
                <w:color w:val="000000"/>
                <w:sz w:val="20"/>
              </w:rPr>
              <w:t>
Объем произведенной продукции (товаров, услуг)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15"/>
          <w:p>
            <w:pPr>
              <w:spacing w:after="20"/>
              <w:ind w:left="20"/>
              <w:jc w:val="both"/>
            </w:pPr>
            <w:r>
              <w:rPr>
                <w:rFonts w:ascii="Times New Roman"/>
                <w:b w:val="false"/>
                <w:i w:val="false"/>
                <w:color w:val="000000"/>
                <w:sz w:val="20"/>
              </w:rPr>
              <w:t>
А</w:t>
            </w:r>
          </w:p>
          <w:bookmarkEnd w:id="715"/>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4" w:id="71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16"/>
    <w:bookmarkStart w:name="z1165" w:id="717"/>
    <w:p>
      <w:pPr>
        <w:spacing w:after="0"/>
        <w:ind w:left="0"/>
        <w:jc w:val="both"/>
      </w:pPr>
      <w:r>
        <w:rPr>
          <w:rFonts w:ascii="Times New Roman"/>
          <w:b w:val="false"/>
          <w:i w:val="false"/>
          <w:color w:val="000000"/>
          <w:sz w:val="28"/>
        </w:rPr>
        <w:t>
      Примечание:</w:t>
      </w:r>
    </w:p>
    <w:bookmarkEnd w:id="717"/>
    <w:bookmarkStart w:name="z1166" w:id="7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w:t>
      </w:r>
      <w:r>
        <w:rPr>
          <w:rFonts w:ascii="Times New Roman"/>
          <w:b/>
          <w:i w:val="false"/>
          <w:color w:val="000000"/>
          <w:sz w:val="28"/>
        </w:rPr>
        <w:t>інің</w:t>
      </w:r>
      <w:r>
        <w:rPr>
          <w:rFonts w:ascii="Times New Roman"/>
          <w:b w:val="false"/>
          <w:i w:val="false"/>
          <w:color w:val="000000"/>
          <w:sz w:val="28"/>
        </w:rPr>
        <w:t xml:space="preserve"> </w:t>
      </w:r>
      <w:r>
        <w:rPr>
          <w:rFonts w:ascii="Times New Roman"/>
          <w:b/>
          <w:i w:val="false"/>
          <w:color w:val="000000"/>
          <w:sz w:val="28"/>
        </w:rPr>
        <w:t>интернет-ресурсында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номенклатурасына"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718"/>
    <w:bookmarkStart w:name="z1167" w:id="719"/>
    <w:p>
      <w:pPr>
        <w:spacing w:after="0"/>
        <w:ind w:left="0"/>
        <w:jc w:val="both"/>
      </w:pPr>
      <w:r>
        <w:rPr>
          <w:rFonts w:ascii="Times New Roman"/>
          <w:b w:val="false"/>
          <w:i w:val="false"/>
          <w:color w:val="000000"/>
          <w:sz w:val="28"/>
        </w:rPr>
        <w:t>
      ³ Здесь и далее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bookmarkEnd w:id="719"/>
    <w:bookmarkStart w:name="z1168" w:id="7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ӘҚЖЖ</w:t>
      </w:r>
      <w:r>
        <w:rPr>
          <w:rFonts w:ascii="Times New Roman"/>
          <w:b w:val="false"/>
          <w:i w:val="false"/>
          <w:color w:val="000000"/>
          <w:sz w:val="28"/>
        </w:rPr>
        <w:t xml:space="preserve"> </w:t>
      </w:r>
      <w:r>
        <w:rPr>
          <w:rFonts w:ascii="Times New Roman"/>
          <w:b/>
          <w:i w:val="false"/>
          <w:color w:val="000000"/>
          <w:sz w:val="28"/>
        </w:rPr>
        <w:t>номенклатурасы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коды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жеткізгіште</w:t>
      </w: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кодын</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bookmarkEnd w:id="720"/>
    <w:bookmarkStart w:name="z1169" w:id="721"/>
    <w:p>
      <w:pPr>
        <w:spacing w:after="0"/>
        <w:ind w:left="0"/>
        <w:jc w:val="both"/>
      </w:pPr>
      <w:r>
        <w:rPr>
          <w:rFonts w:ascii="Times New Roman"/>
          <w:b w:val="false"/>
          <w:i w:val="false"/>
          <w:color w:val="000000"/>
          <w:sz w:val="28"/>
        </w:rPr>
        <w:t>
      ⁴ Здесь код по номенклатуре ОКЭД – код заполняется работником органа статистики при сдаче статистической формы на бумажном носителе.</w:t>
      </w:r>
    </w:p>
    <w:bookmarkEnd w:id="721"/>
    <w:bookmarkStart w:name="z1170" w:id="72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почта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br/>
      </w:r>
      <w:r>
        <w:rPr>
          <w:rFonts w:ascii="Times New Roman"/>
          <w:b w:val="false"/>
          <w:i w:val="false"/>
          <w:color w:val="000000"/>
          <w:sz w:val="28"/>
        </w:rPr>
        <w:t>Адрес электронной почты (респондента)_____________________________________________</w:t>
      </w:r>
    </w:p>
    <w:bookmarkEnd w:id="7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23"/>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5</w:t>
            </w:r>
          </w:p>
          <w:bookmarkEnd w:id="723"/>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24"/>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p>
          <w:bookmarkEnd w:id="724"/>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73" w:id="72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w:t>
      </w:r>
      <w:r>
        <w:rPr>
          <w:rFonts w:ascii="Times New Roman"/>
          <w:b w:val="false"/>
          <w:i w:val="false"/>
          <w:color w:val="000000"/>
          <w:sz w:val="28"/>
        </w:rPr>
        <w:t xml:space="preserve"> </w:t>
      </w:r>
      <w:r>
        <w:rPr>
          <w:rFonts w:ascii="Times New Roman"/>
          <w:b/>
          <w:i w:val="false"/>
          <w:color w:val="000000"/>
          <w:sz w:val="28"/>
        </w:rPr>
        <w:t>орны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w:t>
      </w:r>
    </w:p>
    <w:bookmarkEnd w:id="725"/>
    <w:bookmarkStart w:name="z1174" w:id="7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26"/>
    <w:bookmarkStart w:name="z1175" w:id="727"/>
    <w:p>
      <w:pPr>
        <w:spacing w:after="0"/>
        <w:ind w:left="0"/>
        <w:jc w:val="both"/>
      </w:pPr>
      <w:r>
        <w:rPr>
          <w:rFonts w:ascii="Times New Roman"/>
          <w:b w:val="false"/>
          <w:i w:val="false"/>
          <w:color w:val="000000"/>
          <w:sz w:val="28"/>
        </w:rPr>
        <w:t>
      Примечание:</w:t>
      </w:r>
    </w:p>
    <w:bookmarkEnd w:id="727"/>
    <w:bookmarkStart w:name="z1176" w:id="7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8-бабының</w:t>
      </w:r>
      <w:r>
        <w:rPr>
          <w:rFonts w:ascii="Times New Roman"/>
          <w:b w:val="false"/>
          <w:i w:val="false"/>
          <w:color w:val="000000"/>
          <w:sz w:val="28"/>
        </w:rPr>
        <w:t xml:space="preserve"> </w:t>
      </w:r>
      <w:r>
        <w:rPr>
          <w:rFonts w:ascii="Times New Roman"/>
          <w:b/>
          <w:i w:val="false"/>
          <w:color w:val="000000"/>
          <w:sz w:val="28"/>
        </w:rPr>
        <w:t>5-тармағына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p>
    <w:bookmarkEnd w:id="728"/>
    <w:bookmarkStart w:name="z1177" w:id="7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1179" w:id="7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в лесоводстве и лесозаготовках"</w:t>
      </w:r>
      <w:r>
        <w:br/>
      </w:r>
      <w:r>
        <w:rPr>
          <w:rFonts w:ascii="Times New Roman"/>
          <w:b/>
          <w:i w:val="false"/>
          <w:color w:val="000000"/>
        </w:rPr>
        <w:t>(код 141112119, индекс 1-лес, периодичность годовая)</w:t>
      </w:r>
    </w:p>
    <w:bookmarkEnd w:id="730"/>
    <w:bookmarkStart w:name="z1180" w:id="73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в лесоводстве и лесозаготовках" (код 141112119, индекс 1-лес,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в лесоводстве и лесозаготовках" (код 141112119, индекс 1-лес, периодичность годовая) (далее – статистическая форма).</w:t>
      </w:r>
    </w:p>
    <w:bookmarkEnd w:id="731"/>
    <w:bookmarkStart w:name="z1181" w:id="73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32"/>
    <w:bookmarkStart w:name="z1182" w:id="733"/>
    <w:p>
      <w:pPr>
        <w:spacing w:after="0"/>
        <w:ind w:left="0"/>
        <w:jc w:val="both"/>
      </w:pPr>
      <w:r>
        <w:rPr>
          <w:rFonts w:ascii="Times New Roman"/>
          <w:b w:val="false"/>
          <w:i w:val="false"/>
          <w:color w:val="000000"/>
          <w:sz w:val="28"/>
        </w:rPr>
        <w:t>
      1) рубка промежуточного пользования – рубка ухода за лесом, выборочная санитарная рубка и рубка, связанная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w:t>
      </w:r>
    </w:p>
    <w:bookmarkEnd w:id="733"/>
    <w:bookmarkStart w:name="z1183" w:id="734"/>
    <w:p>
      <w:pPr>
        <w:spacing w:after="0"/>
        <w:ind w:left="0"/>
        <w:jc w:val="both"/>
      </w:pPr>
      <w:r>
        <w:rPr>
          <w:rFonts w:ascii="Times New Roman"/>
          <w:b w:val="false"/>
          <w:i w:val="false"/>
          <w:color w:val="000000"/>
          <w:sz w:val="28"/>
        </w:rPr>
        <w:t>
      2) рубка главного пользования – рубка спелого и перестойного древостоя для заготовки древесины;</w:t>
      </w:r>
    </w:p>
    <w:bookmarkEnd w:id="734"/>
    <w:bookmarkStart w:name="z1184" w:id="735"/>
    <w:p>
      <w:pPr>
        <w:spacing w:after="0"/>
        <w:ind w:left="0"/>
        <w:jc w:val="both"/>
      </w:pPr>
      <w:r>
        <w:rPr>
          <w:rFonts w:ascii="Times New Roman"/>
          <w:b w:val="false"/>
          <w:i w:val="false"/>
          <w:color w:val="000000"/>
          <w:sz w:val="28"/>
        </w:rPr>
        <w:t xml:space="preserve">
      3) вторичный вид деятельности – вид деятельности, который осуществляется, помимо основного, с целью производства продукции (работ и услуг) для третьих лиц; </w:t>
      </w:r>
    </w:p>
    <w:bookmarkEnd w:id="735"/>
    <w:bookmarkStart w:name="z1185" w:id="736"/>
    <w:p>
      <w:pPr>
        <w:spacing w:after="0"/>
        <w:ind w:left="0"/>
        <w:jc w:val="both"/>
      </w:pPr>
      <w:r>
        <w:rPr>
          <w:rFonts w:ascii="Times New Roman"/>
          <w:b w:val="false"/>
          <w:i w:val="false"/>
          <w:color w:val="000000"/>
          <w:sz w:val="28"/>
        </w:rPr>
        <w:t>
      4)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736"/>
    <w:bookmarkStart w:name="z1186" w:id="737"/>
    <w:p>
      <w:pPr>
        <w:spacing w:after="0"/>
        <w:ind w:left="0"/>
        <w:jc w:val="both"/>
      </w:pPr>
      <w:r>
        <w:rPr>
          <w:rFonts w:ascii="Times New Roman"/>
          <w:b w:val="false"/>
          <w:i w:val="false"/>
          <w:color w:val="000000"/>
          <w:sz w:val="28"/>
        </w:rPr>
        <w:t>
      5) лесосеменная плантация – искусственно созданное насаждение из высаженных по специальной генетической схеме растений, являющихся семенным или вегетативным потомством плюсовых деревьев, предназначенное для регулярного получения (в течение длительного времени) сортовых, элитных или гибридных семян с заданными наследственными свойствами и высокими посевными качествами.</w:t>
      </w:r>
    </w:p>
    <w:bookmarkEnd w:id="737"/>
    <w:bookmarkStart w:name="z1187" w:id="738"/>
    <w:p>
      <w:pPr>
        <w:spacing w:after="0"/>
        <w:ind w:left="0"/>
        <w:jc w:val="both"/>
      </w:pPr>
      <w:r>
        <w:rPr>
          <w:rFonts w:ascii="Times New Roman"/>
          <w:b w:val="false"/>
          <w:i w:val="false"/>
          <w:color w:val="000000"/>
          <w:sz w:val="28"/>
        </w:rPr>
        <w:t>
      6) лесоустройство – система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w:t>
      </w:r>
    </w:p>
    <w:bookmarkEnd w:id="738"/>
    <w:bookmarkStart w:name="z1188" w:id="739"/>
    <w:p>
      <w:pPr>
        <w:spacing w:after="0"/>
        <w:ind w:left="0"/>
        <w:jc w:val="both"/>
      </w:pPr>
      <w:r>
        <w:rPr>
          <w:rFonts w:ascii="Times New Roman"/>
          <w:b w:val="false"/>
          <w:i w:val="false"/>
          <w:color w:val="000000"/>
          <w:sz w:val="28"/>
        </w:rPr>
        <w:t>
      7) санитарная рубка – рубка (выборочная, сплошная), проводимая с целью улучшения санитарного состояния леса, при которой вырубаются больные, поврежденные, усыхающие и сухостойные деревья;</w:t>
      </w:r>
    </w:p>
    <w:bookmarkEnd w:id="739"/>
    <w:bookmarkStart w:name="z1189" w:id="740"/>
    <w:p>
      <w:pPr>
        <w:spacing w:after="0"/>
        <w:ind w:left="0"/>
        <w:jc w:val="both"/>
      </w:pPr>
      <w:r>
        <w:rPr>
          <w:rFonts w:ascii="Times New Roman"/>
          <w:b w:val="false"/>
          <w:i w:val="false"/>
          <w:color w:val="000000"/>
          <w:sz w:val="28"/>
        </w:rPr>
        <w:t>
      3. Если деятельность в области лесоводства и лесозаготовок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лесоводства и лесозаготовок.</w:t>
      </w:r>
    </w:p>
    <w:bookmarkEnd w:id="740"/>
    <w:bookmarkStart w:name="z1190" w:id="741"/>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в области лесоводства и лесозаготовок, независимо от места регистрации.</w:t>
      </w:r>
    </w:p>
    <w:bookmarkEnd w:id="741"/>
    <w:bookmarkStart w:name="z1191" w:id="742"/>
    <w:p>
      <w:pPr>
        <w:spacing w:after="0"/>
        <w:ind w:left="0"/>
        <w:jc w:val="both"/>
      </w:pPr>
      <w:r>
        <w:rPr>
          <w:rFonts w:ascii="Times New Roman"/>
          <w:b w:val="false"/>
          <w:i w:val="false"/>
          <w:color w:val="000000"/>
          <w:sz w:val="28"/>
        </w:rPr>
        <w:t xml:space="preserve">
      5. В подразделе 2.1 указывается информация о заготовке древесины, полученной при рубках главного пользования, а также продукции лесного хозяйства не древесной дикорастущей. </w:t>
      </w:r>
    </w:p>
    <w:bookmarkEnd w:id="742"/>
    <w:bookmarkStart w:name="z1192" w:id="743"/>
    <w:p>
      <w:pPr>
        <w:spacing w:after="0"/>
        <w:ind w:left="0"/>
        <w:jc w:val="both"/>
      </w:pPr>
      <w:r>
        <w:rPr>
          <w:rFonts w:ascii="Times New Roman"/>
          <w:b w:val="false"/>
          <w:i w:val="false"/>
          <w:color w:val="000000"/>
          <w:sz w:val="28"/>
        </w:rPr>
        <w:t>
      К продукции лесного хозяйства не древесной дикорастущей относятся смолы природные, пробка натуральная, необработанная или прошедшая первичную обработку, части растений, мхи и лишайники, используемые для декоративных целей,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 ветки деревьев хвойных, плоды съедобные дикорастущие.</w:t>
      </w:r>
    </w:p>
    <w:bookmarkEnd w:id="743"/>
    <w:bookmarkStart w:name="z1193" w:id="744"/>
    <w:p>
      <w:pPr>
        <w:spacing w:after="0"/>
        <w:ind w:left="0"/>
        <w:jc w:val="both"/>
      </w:pPr>
      <w:r>
        <w:rPr>
          <w:rFonts w:ascii="Times New Roman"/>
          <w:b w:val="false"/>
          <w:i w:val="false"/>
          <w:color w:val="000000"/>
          <w:sz w:val="28"/>
        </w:rPr>
        <w:t>
      В графе 1 подраздела 2.1 указывается объем заготовки в натуральном выражении, в графе 2 подраздела 2.1 – стоимость в действующих ценах.</w:t>
      </w:r>
    </w:p>
    <w:bookmarkEnd w:id="744"/>
    <w:bookmarkStart w:name="z1194" w:id="745"/>
    <w:p>
      <w:pPr>
        <w:spacing w:after="0"/>
        <w:ind w:left="0"/>
        <w:jc w:val="both"/>
      </w:pPr>
      <w:r>
        <w:rPr>
          <w:rFonts w:ascii="Times New Roman"/>
          <w:b w:val="false"/>
          <w:i w:val="false"/>
          <w:color w:val="000000"/>
          <w:sz w:val="28"/>
        </w:rPr>
        <w:t>
      В подразделе 2.2 указывается объем услуг в области лесозаготовок, включающий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p>
    <w:bookmarkEnd w:id="745"/>
    <w:bookmarkStart w:name="z1195" w:id="746"/>
    <w:p>
      <w:pPr>
        <w:spacing w:after="0"/>
        <w:ind w:left="0"/>
        <w:jc w:val="both"/>
      </w:pPr>
      <w:r>
        <w:rPr>
          <w:rFonts w:ascii="Times New Roman"/>
          <w:b w:val="false"/>
          <w:i w:val="false"/>
          <w:color w:val="000000"/>
          <w:sz w:val="28"/>
        </w:rPr>
        <w:t xml:space="preserve">
      6. В подразделе 3.1 указывается информация о заготовке древесины, полученной при рубках промежуточного пользования и прочих рубках (сплошных санитарных рубках; расчистках лесных площадей в связи со строительством гидроузлов, трубопроводов, дорог; при прокладке просек, создании противопожарных разрывов; уборке ликвидной захламленности; рубках для иных целей). </w:t>
      </w:r>
    </w:p>
    <w:bookmarkEnd w:id="746"/>
    <w:bookmarkStart w:name="z1196" w:id="747"/>
    <w:p>
      <w:pPr>
        <w:spacing w:after="0"/>
        <w:ind w:left="0"/>
        <w:jc w:val="both"/>
      </w:pPr>
      <w:r>
        <w:rPr>
          <w:rFonts w:ascii="Times New Roman"/>
          <w:b w:val="false"/>
          <w:i w:val="false"/>
          <w:color w:val="000000"/>
          <w:sz w:val="28"/>
        </w:rPr>
        <w:t>
      В графе 1 подраздела 3.1 указывается объем заготовленной древесины в натуральном выражении, в графе 2 подраздела 3.1 – стоимость заготовленной древесины в действующих ценах.</w:t>
      </w:r>
    </w:p>
    <w:bookmarkEnd w:id="747"/>
    <w:bookmarkStart w:name="z1197" w:id="748"/>
    <w:p>
      <w:pPr>
        <w:spacing w:after="0"/>
        <w:ind w:left="0"/>
        <w:jc w:val="both"/>
      </w:pPr>
      <w:r>
        <w:rPr>
          <w:rFonts w:ascii="Times New Roman"/>
          <w:b w:val="false"/>
          <w:i w:val="false"/>
          <w:color w:val="000000"/>
          <w:sz w:val="28"/>
        </w:rPr>
        <w:t>
      В подразделе 3.2 отражается информация о заготовке семян деревьев лесных. В графе 1 подраздела 3.2 указывается объем заготовленных семян в натуральном выражении, в графе 2 подраздела 3.2 – стоимость заготовленных семян в действующих ценах. В случае заготовки семян для собственных нужд, их стоимость оценивается по затратам на их заготовку.</w:t>
      </w:r>
    </w:p>
    <w:bookmarkEnd w:id="748"/>
    <w:bookmarkStart w:name="z1198" w:id="749"/>
    <w:p>
      <w:pPr>
        <w:spacing w:after="0"/>
        <w:ind w:left="0"/>
        <w:jc w:val="both"/>
      </w:pPr>
      <w:r>
        <w:rPr>
          <w:rFonts w:ascii="Times New Roman"/>
          <w:b w:val="false"/>
          <w:i w:val="false"/>
          <w:color w:val="000000"/>
          <w:sz w:val="28"/>
        </w:rPr>
        <w:t>
      В подразделе 3.3 отражается информация об объемах оказанных услуг лесопитомников. В случае оказания услуг по выращиванию сеянцев и саженцев древесных и кустарниковых пород в объеме учитывается стоимость сеянцев и саженцев.</w:t>
      </w:r>
    </w:p>
    <w:bookmarkEnd w:id="749"/>
    <w:bookmarkStart w:name="z1199" w:id="750"/>
    <w:p>
      <w:pPr>
        <w:spacing w:after="0"/>
        <w:ind w:left="0"/>
        <w:jc w:val="both"/>
      </w:pPr>
      <w:r>
        <w:rPr>
          <w:rFonts w:ascii="Times New Roman"/>
          <w:b w:val="false"/>
          <w:i w:val="false"/>
          <w:color w:val="000000"/>
          <w:sz w:val="28"/>
        </w:rPr>
        <w:t xml:space="preserve">
      7. В разделе 4 показываются площади, на которых проведены работы по лесоустройству. Затраты на лесоустройство показываются в тысячах тенге. Данные по площадям указываются с одним десятичным знаком, единица измерения – гектар. </w:t>
      </w:r>
    </w:p>
    <w:bookmarkEnd w:id="750"/>
    <w:bookmarkStart w:name="z1200" w:id="751"/>
    <w:p>
      <w:pPr>
        <w:spacing w:after="0"/>
        <w:ind w:left="0"/>
        <w:jc w:val="both"/>
      </w:pPr>
      <w:r>
        <w:rPr>
          <w:rFonts w:ascii="Times New Roman"/>
          <w:b w:val="false"/>
          <w:i w:val="false"/>
          <w:color w:val="000000"/>
          <w:sz w:val="28"/>
        </w:rPr>
        <w:t xml:space="preserve">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кроме сельскохозяйственной деятельности, деятельности по охоте и отлову, рыболовству и аквакультуре и оказанию услуг в этих областях. Эти данные заполняются на основании документов бухгалтерского учета, где отражаются объемы произведенной продукции (услуг). </w:t>
      </w:r>
    </w:p>
    <w:bookmarkEnd w:id="751"/>
    <w:bookmarkStart w:name="z1201" w:id="752"/>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752"/>
    <w:bookmarkStart w:name="z1202" w:id="753"/>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753"/>
    <w:bookmarkStart w:name="z1203" w:id="754"/>
    <w:p>
      <w:pPr>
        <w:spacing w:after="0"/>
        <w:ind w:left="0"/>
        <w:jc w:val="both"/>
      </w:pPr>
      <w:r>
        <w:rPr>
          <w:rFonts w:ascii="Times New Roman"/>
          <w:b w:val="false"/>
          <w:i w:val="false"/>
          <w:color w:val="000000"/>
          <w:sz w:val="28"/>
        </w:rPr>
        <w:t>
      11. Арифметико-логический контроль:</w:t>
      </w:r>
    </w:p>
    <w:bookmarkEnd w:id="754"/>
    <w:bookmarkStart w:name="z1204" w:id="755"/>
    <w:p>
      <w:pPr>
        <w:spacing w:after="0"/>
        <w:ind w:left="0"/>
        <w:jc w:val="both"/>
      </w:pPr>
      <w:r>
        <w:rPr>
          <w:rFonts w:ascii="Times New Roman"/>
          <w:b w:val="false"/>
          <w:i w:val="false"/>
          <w:color w:val="000000"/>
          <w:sz w:val="28"/>
        </w:rPr>
        <w:t>
      1) Подраздел 2.1. "Сведения о заготовке древесины необработанной и продукции лесного хозяйства не древесной дикорастущей":</w:t>
      </w:r>
    </w:p>
    <w:bookmarkEnd w:id="755"/>
    <w:bookmarkStart w:name="z1205" w:id="756"/>
    <w:p>
      <w:pPr>
        <w:spacing w:after="0"/>
        <w:ind w:left="0"/>
        <w:jc w:val="both"/>
      </w:pPr>
      <w:r>
        <w:rPr>
          <w:rFonts w:ascii="Times New Roman"/>
          <w:b w:val="false"/>
          <w:i w:val="false"/>
          <w:color w:val="000000"/>
          <w:sz w:val="28"/>
        </w:rPr>
        <w:t>
      если графа 1 &gt; 0, то графа 2 &gt; 0, для каждой строки.</w:t>
      </w:r>
    </w:p>
    <w:bookmarkEnd w:id="756"/>
    <w:bookmarkStart w:name="z1206" w:id="757"/>
    <w:p>
      <w:pPr>
        <w:spacing w:after="0"/>
        <w:ind w:left="0"/>
        <w:jc w:val="both"/>
      </w:pPr>
      <w:r>
        <w:rPr>
          <w:rFonts w:ascii="Times New Roman"/>
          <w:b w:val="false"/>
          <w:i w:val="false"/>
          <w:color w:val="000000"/>
          <w:sz w:val="28"/>
        </w:rPr>
        <w:t>
      2) Подраздел 3.1. "Сведения о заготовке древесины, полученной при рубках промежуточного пользования и прочих рубках":</w:t>
      </w:r>
    </w:p>
    <w:bookmarkEnd w:id="757"/>
    <w:bookmarkStart w:name="z1207" w:id="758"/>
    <w:p>
      <w:pPr>
        <w:spacing w:after="0"/>
        <w:ind w:left="0"/>
        <w:jc w:val="both"/>
      </w:pPr>
      <w:r>
        <w:rPr>
          <w:rFonts w:ascii="Times New Roman"/>
          <w:b w:val="false"/>
          <w:i w:val="false"/>
          <w:color w:val="000000"/>
          <w:sz w:val="28"/>
        </w:rPr>
        <w:t>
      если графа 1 &gt; 0, то графа 2 &gt; 0.</w:t>
      </w:r>
    </w:p>
    <w:bookmarkEnd w:id="758"/>
    <w:bookmarkStart w:name="z1208" w:id="759"/>
    <w:p>
      <w:pPr>
        <w:spacing w:after="0"/>
        <w:ind w:left="0"/>
        <w:jc w:val="both"/>
      </w:pPr>
      <w:r>
        <w:rPr>
          <w:rFonts w:ascii="Times New Roman"/>
          <w:b w:val="false"/>
          <w:i w:val="false"/>
          <w:color w:val="000000"/>
          <w:sz w:val="28"/>
        </w:rPr>
        <w:t xml:space="preserve">
      3) Подраздел 3.2. "Сведения о заготовке семян деревьев лесных": </w:t>
      </w:r>
    </w:p>
    <w:bookmarkEnd w:id="759"/>
    <w:bookmarkStart w:name="z1209" w:id="760"/>
    <w:p>
      <w:pPr>
        <w:spacing w:after="0"/>
        <w:ind w:left="0"/>
        <w:jc w:val="both"/>
      </w:pP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строки 02, для каждой графы;</w:t>
      </w:r>
    </w:p>
    <w:bookmarkEnd w:id="760"/>
    <w:bookmarkStart w:name="z1210" w:id="761"/>
    <w:p>
      <w:pPr>
        <w:spacing w:after="0"/>
        <w:ind w:left="0"/>
        <w:jc w:val="both"/>
      </w:pPr>
      <w:r>
        <w:rPr>
          <w:rFonts w:ascii="Times New Roman"/>
          <w:b w:val="false"/>
          <w:i w:val="false"/>
          <w:color w:val="000000"/>
          <w:sz w:val="28"/>
        </w:rPr>
        <w:t>
      если графа 1 &gt; 0, то 2 &gt; 0 для 01, 02 строк.</w:t>
      </w:r>
    </w:p>
    <w:bookmarkEnd w:id="761"/>
    <w:bookmarkStart w:name="z1211" w:id="762"/>
    <w:p>
      <w:pPr>
        <w:spacing w:after="0"/>
        <w:ind w:left="0"/>
        <w:jc w:val="both"/>
      </w:pPr>
      <w:r>
        <w:rPr>
          <w:rFonts w:ascii="Times New Roman"/>
          <w:b w:val="false"/>
          <w:i w:val="false"/>
          <w:color w:val="000000"/>
          <w:sz w:val="28"/>
        </w:rPr>
        <w:t>
      4) Раздел 4. "Лесоустройство":</w:t>
      </w:r>
    </w:p>
    <w:bookmarkEnd w:id="762"/>
    <w:bookmarkStart w:name="z1212" w:id="763"/>
    <w:p>
      <w:pPr>
        <w:spacing w:after="0"/>
        <w:ind w:left="0"/>
        <w:jc w:val="both"/>
      </w:pPr>
      <w:r>
        <w:rPr>
          <w:rFonts w:ascii="Times New Roman"/>
          <w:b w:val="false"/>
          <w:i w:val="false"/>
          <w:color w:val="000000"/>
          <w:sz w:val="28"/>
        </w:rPr>
        <w:t>
      если графа 1 &gt; 0, то 2 &gt; 0.</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br/>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br/>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br/>
            </w:r>
            <w:r>
              <w:rPr>
                <w:rFonts w:ascii="Times New Roman"/>
                <w:b/>
                <w:i w:val="false"/>
                <w:color w:val="000000"/>
                <w:sz w:val="20"/>
              </w:rPr>
              <w:t>2017</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қарашадағы</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180</w:t>
            </w:r>
            <w:r>
              <w:br/>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10-қосымша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1216" w:id="764"/>
          <w:p>
            <w:pPr>
              <w:spacing w:after="20"/>
              <w:ind w:left="20"/>
              <w:jc w:val="both"/>
            </w:pPr>
          </w:p>
          <w:bookmarkEnd w:id="764"/>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218" w:id="765"/>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765"/>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875"/>
              <w:gridCol w:w="1875"/>
              <w:gridCol w:w="1876"/>
              <w:gridCol w:w="2435"/>
              <w:gridCol w:w="2089"/>
            </w:tblGrid>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w:t>
                  </w:r>
                  <w:r>
                    <w:br/>
                  </w:r>
                  <w:r>
                    <w:rPr>
                      <w:rFonts w:ascii="Times New Roman"/>
                      <w:b/>
                      <w:i w:val="false"/>
                      <w:color w:val="000000"/>
                      <w:sz w:val="20"/>
                    </w:rPr>
                    <w:t>
</w:t>
                  </w:r>
                  <w:r>
                    <w:rPr>
                      <w:rFonts w:ascii="Times New Roman"/>
                      <w:b/>
                      <w:i w:val="false"/>
                      <w:color w:val="000000"/>
                      <w:sz w:val="20"/>
                    </w:rPr>
                    <w:t>жұмсалған уақыт,</w:t>
                  </w:r>
                  <w:r>
                    <w:br/>
                  </w:r>
                  <w:r>
                    <w:rPr>
                      <w:rFonts w:ascii="Times New Roman"/>
                      <w:b/>
                      <w:i w:val="false"/>
                      <w:color w:val="000000"/>
                      <w:sz w:val="20"/>
                    </w:rPr>
                    <w:t>
</w:t>
                  </w:r>
                  <w:r>
                    <w:rPr>
                      <w:rFonts w:ascii="Times New Roman"/>
                      <w:b/>
                      <w:i w:val="false"/>
                      <w:color w:val="000000"/>
                      <w:sz w:val="20"/>
                    </w:rPr>
                    <w:t xml:space="preserve">сағатпен (қажеттiсiн қоршаңыз) </w:t>
                  </w:r>
                  <w:r>
                    <w:br/>
                  </w:r>
                  <w:r>
                    <w:rPr>
                      <w:rFonts w:ascii="Times New Roman"/>
                      <w:b/>
                      <w:i w:val="false"/>
                      <w:color w:val="000000"/>
                      <w:sz w:val="20"/>
                    </w:rPr>
                    <w:t>Время, затраченное на заполнение статистической формы,</w:t>
                  </w:r>
                  <w:r>
                    <w:br/>
                  </w:r>
                  <w:r>
                    <w:rPr>
                      <w:rFonts w:ascii="Times New Roman"/>
                      <w:b/>
                      <w:i w:val="false"/>
                      <w:color w:val="000000"/>
                      <w:sz w:val="20"/>
                    </w:rPr>
                    <w:t>
в часах (нужное обвести)
</w:t>
                  </w:r>
                </w:p>
              </w:tc>
            </w:tr>
            <w:tr>
              <w:trPr>
                <w:trHeight w:val="30" w:hRule="atLeast"/>
              </w:trPr>
              <w:tc>
                <w:tcPr>
                  <w:tcW w:w="2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150" w:type="dxa"/>
                  <w:tcBorders/>
                  <w:tcMar>
                    <w:top w:w="15" w:type="dxa"/>
                    <w:left w:w="15" w:type="dxa"/>
                    <w:bottom w:w="15" w:type="dxa"/>
                    <w:right w:w="15" w:type="dxa"/>
                  </w:tcMar>
                  <w:vAlign w:val="center"/>
                </w:tcPr>
                <w:bookmarkStart w:name="z1223" w:id="766"/>
                <w:p>
                  <w:pPr>
                    <w:spacing w:after="20"/>
                    <w:ind w:left="20"/>
                    <w:jc w:val="both"/>
                  </w:pPr>
                  <w:r>
                    <w:rPr>
                      <w:rFonts w:ascii="Times New Roman"/>
                      <w:b w:val="false"/>
                      <w:i w:val="false"/>
                      <w:color w:val="000000"/>
                      <w:sz w:val="20"/>
                    </w:rPr>
                    <w:t>
до 1 часа</w:t>
                  </w:r>
                </w:p>
                <w:bookmarkEnd w:id="76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224" w:id="76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767"/>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225" w:id="768"/>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68"/>
        </w:tc>
      </w:tr>
      <w:tr>
        <w:trPr>
          <w:trHeight w:val="30" w:hRule="atLeast"/>
        </w:trPr>
        <w:tc>
          <w:tcPr>
            <w:tcW w:w="0" w:type="auto"/>
            <w:gridSpan w:val="3"/>
            <w:tcBorders/>
            <w:tcMar>
              <w:top w:w="15" w:type="dxa"/>
              <w:left w:w="15" w:type="dxa"/>
              <w:bottom w:w="15" w:type="dxa"/>
              <w:right w:w="15" w:type="dxa"/>
            </w:tcMar>
            <w:vAlign w:val="center"/>
          </w:tcPr>
          <w:bookmarkStart w:name="z1226" w:id="76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141103209</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141103209</w:t>
            </w:r>
          </w:p>
          <w:bookmarkEnd w:id="769"/>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Майлы дақылдар тұқымдарының қолда бары және қозғалысы туралы</w:t>
            </w:r>
            <w:r>
              <w:br/>
            </w:r>
            <w:r>
              <w:rPr>
                <w:rFonts w:ascii="Times New Roman"/>
                <w:b/>
                <w:i w:val="false"/>
                <w:color w:val="000000"/>
                <w:sz w:val="20"/>
              </w:rPr>
              <w:t>
О наличии и движении семян масличных культур
</w:t>
            </w:r>
          </w:p>
        </w:tc>
      </w:tr>
      <w:tr>
        <w:trPr>
          <w:trHeight w:val="30" w:hRule="atLeast"/>
        </w:trPr>
        <w:tc>
          <w:tcPr>
            <w:tcW w:w="0" w:type="auto"/>
            <w:gridSpan w:val="3"/>
            <w:tcBorders/>
            <w:tcMar>
              <w:top w:w="15" w:type="dxa"/>
              <w:left w:w="15" w:type="dxa"/>
              <w:bottom w:w="15" w:type="dxa"/>
              <w:right w:w="15" w:type="dxa"/>
            </w:tcMar>
            <w:vAlign w:val="center"/>
          </w:tcPr>
          <w:bookmarkStart w:name="z1230" w:id="770"/>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сх</w:t>
            </w:r>
            <w:r>
              <w:rPr>
                <w:rFonts w:ascii="Times New Roman"/>
                <w:b w:val="false"/>
                <w:i w:val="false"/>
                <w:color w:val="000000"/>
                <w:sz w:val="20"/>
              </w:rPr>
              <w:t xml:space="preserve"> </w:t>
            </w:r>
            <w:r>
              <w:rPr>
                <w:rFonts w:ascii="Times New Roman"/>
                <w:b/>
                <w:i w:val="false"/>
                <w:color w:val="000000"/>
                <w:sz w:val="20"/>
              </w:rPr>
              <w:t>(майлы)</w:t>
            </w:r>
            <w:r>
              <w:rPr>
                <w:rFonts w:ascii="Times New Roman"/>
                <w:b w:val="false"/>
                <w:i w:val="false"/>
                <w:color w:val="000000"/>
                <w:sz w:val="20"/>
              </w:rPr>
              <w:t xml:space="preserve"> </w:t>
            </w:r>
            <w:r>
              <w:br/>
            </w:r>
            <w:r>
              <w:rPr>
                <w:rFonts w:ascii="Times New Roman"/>
                <w:b w:val="false"/>
                <w:i w:val="false"/>
                <w:color w:val="000000"/>
                <w:sz w:val="20"/>
              </w:rPr>
              <w:t xml:space="preserve">
3-сх (масличные) </w:t>
            </w:r>
          </w:p>
          <w:bookmarkEnd w:id="770"/>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1231" w:id="771"/>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r>
                    <w:rPr>
                      <w:rFonts w:ascii="Times New Roman"/>
                      <w:b/>
                      <w:i w:val="false"/>
                      <w:color w:val="000000"/>
                      <w:sz w:val="20"/>
                    </w:rPr>
                    <w:t>Квартальная</w:t>
                  </w:r>
                </w:p>
                <w:bookmarkEnd w:id="771"/>
              </w:tc>
              <w:tc>
                <w:tcPr>
                  <w:tcW w:w="382" w:type="dxa"/>
                  <w:tcBorders/>
                  <w:tcMar>
                    <w:top w:w="15" w:type="dxa"/>
                    <w:left w:w="15" w:type="dxa"/>
                    <w:bottom w:w="15" w:type="dxa"/>
                    <w:right w:w="15" w:type="dxa"/>
                  </w:tcMar>
                  <w:vAlign w:val="center"/>
                </w:tcPr>
                <w:bookmarkStart w:name="z1232" w:id="772"/>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p>
                <w:bookmarkEnd w:id="772"/>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1233" w:id="773"/>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773"/>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1234" w:id="77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774"/>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235" w:id="775"/>
          <w:p>
            <w:pPr>
              <w:spacing w:after="20"/>
              <w:ind w:left="20"/>
              <w:jc w:val="both"/>
            </w:pPr>
            <w:r>
              <w:rPr>
                <w:rFonts w:ascii="Times New Roman"/>
                <w:b w:val="false"/>
                <w:i w:val="false"/>
                <w:color w:val="000000"/>
                <w:sz w:val="20"/>
              </w:rPr>
              <w:t>
</w:t>
            </w:r>
            <w:r>
              <w:rPr>
                <w:rFonts w:ascii="Times New Roman"/>
                <w:b/>
                <w:i w:val="false"/>
                <w:color w:val="000000"/>
                <w:sz w:val="20"/>
              </w:rPr>
              <w:t>Майлы</w:t>
            </w:r>
            <w:r>
              <w:rPr>
                <w:rFonts w:ascii="Times New Roman"/>
                <w:b w:val="false"/>
                <w:i w:val="false"/>
                <w:color w:val="000000"/>
                <w:sz w:val="20"/>
              </w:rPr>
              <w:t xml:space="preserve"> </w:t>
            </w:r>
            <w:r>
              <w:rPr>
                <w:rFonts w:ascii="Times New Roman"/>
                <w:b/>
                <w:i w:val="false"/>
                <w:color w:val="000000"/>
                <w:sz w:val="20"/>
              </w:rPr>
              <w:t>дақылдар</w:t>
            </w:r>
            <w:r>
              <w:rPr>
                <w:rFonts w:ascii="Times New Roman"/>
                <w:b w:val="false"/>
                <w:i w:val="false"/>
                <w:color w:val="000000"/>
                <w:sz w:val="20"/>
              </w:rPr>
              <w:t xml:space="preserve"> </w:t>
            </w:r>
            <w:r>
              <w:rPr>
                <w:rFonts w:ascii="Times New Roman"/>
                <w:b/>
                <w:i w:val="false"/>
                <w:color w:val="000000"/>
                <w:sz w:val="20"/>
              </w:rPr>
              <w:t>тұқымын</w:t>
            </w:r>
            <w:r>
              <w:rPr>
                <w:rFonts w:ascii="Times New Roman"/>
                <w:b w:val="false"/>
                <w:i w:val="false"/>
                <w:color w:val="000000"/>
                <w:sz w:val="20"/>
              </w:rPr>
              <w:t xml:space="preserve"> </w:t>
            </w:r>
            <w:r>
              <w:rPr>
                <w:rFonts w:ascii="Times New Roman"/>
                <w:b/>
                <w:i w:val="false"/>
                <w:color w:val="000000"/>
                <w:sz w:val="20"/>
              </w:rPr>
              <w:t>өсірумен,</w:t>
            </w:r>
            <w:r>
              <w:rPr>
                <w:rFonts w:ascii="Times New Roman"/>
                <w:b w:val="false"/>
                <w:i w:val="false"/>
                <w:color w:val="000000"/>
                <w:sz w:val="20"/>
              </w:rPr>
              <w:t xml:space="preserve"> </w:t>
            </w:r>
            <w:r>
              <w:rPr>
                <w:rFonts w:ascii="Times New Roman"/>
                <w:b/>
                <w:i w:val="false"/>
                <w:color w:val="000000"/>
                <w:sz w:val="20"/>
              </w:rPr>
              <w:t>өңдеумен,</w:t>
            </w:r>
            <w:r>
              <w:rPr>
                <w:rFonts w:ascii="Times New Roman"/>
                <w:b w:val="false"/>
                <w:i w:val="false"/>
                <w:color w:val="000000"/>
                <w:sz w:val="20"/>
              </w:rPr>
              <w:t xml:space="preserve"> </w:t>
            </w:r>
            <w:r>
              <w:rPr>
                <w:rFonts w:ascii="Times New Roman"/>
                <w:b/>
                <w:i w:val="false"/>
                <w:color w:val="000000"/>
                <w:sz w:val="20"/>
              </w:rPr>
              <w:t>сатумен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сақтаумен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775"/>
          <w:p>
            <w:pPr>
              <w:spacing w:after="0"/>
              <w:ind w:left="0"/>
              <w:jc w:val="both"/>
            </w:pPr>
            <w:r>
              <w:rPr>
                <w:rFonts w:ascii="Times New Roman"/>
                <w:b w:val="false"/>
                <w:i w:val="false"/>
                <w:color w:val="000000"/>
                <w:sz w:val="20"/>
              </w:rPr>
              <w:t>
1.Представляют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236" w:id="776"/>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br/>
            </w:r>
            <w:r>
              <w:rPr>
                <w:rFonts w:ascii="Times New Roman"/>
                <w:b w:val="false"/>
                <w:i w:val="false"/>
                <w:color w:val="000000"/>
                <w:sz w:val="20"/>
              </w:rPr>
              <w:t>
Срок представления – до 3 числа (включительно) после отчетного периода</w:t>
            </w:r>
          </w:p>
          <w:bookmarkEnd w:id="776"/>
        </w:tc>
      </w:tr>
      <w:tr>
        <w:trPr>
          <w:trHeight w:val="30" w:hRule="atLeast"/>
        </w:trPr>
        <w:tc>
          <w:tcPr>
            <w:tcW w:w="2279" w:type="dxa"/>
            <w:tcBorders/>
            <w:tcMar>
              <w:top w:w="15" w:type="dxa"/>
              <w:left w:w="15" w:type="dxa"/>
              <w:bottom w:w="15" w:type="dxa"/>
              <w:right w:w="15" w:type="dxa"/>
            </w:tcMar>
            <w:vAlign w:val="center"/>
          </w:tcPr>
          <w:bookmarkStart w:name="z1237" w:id="777"/>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777"/>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1238" w:id="778"/>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778"/>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39" w:id="77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Майлы</w:t>
      </w:r>
      <w:r>
        <w:rPr>
          <w:rFonts w:ascii="Times New Roman"/>
          <w:b w:val="false"/>
          <w:i w:val="false"/>
          <w:color w:val="000000"/>
          <w:sz w:val="28"/>
        </w:rPr>
        <w:t xml:space="preserve"> </w:t>
      </w:r>
      <w:r>
        <w:rPr>
          <w:rFonts w:ascii="Times New Roman"/>
          <w:b/>
          <w:i w:val="false"/>
          <w:color w:val="000000"/>
          <w:sz w:val="28"/>
        </w:rPr>
        <w:t>дақыл</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мəліметтерді</w:t>
      </w:r>
      <w:r>
        <w:rPr>
          <w:rFonts w:ascii="Times New Roman"/>
          <w:b w:val="false"/>
          <w:i w:val="false"/>
          <w:color w:val="000000"/>
          <w:sz w:val="28"/>
        </w:rPr>
        <w:t xml:space="preserve"> </w:t>
      </w:r>
      <w:r>
        <w:rPr>
          <w:rFonts w:ascii="Times New Roman"/>
          <w:b/>
          <w:i w:val="false"/>
          <w:color w:val="000000"/>
          <w:sz w:val="28"/>
        </w:rPr>
        <w:t>көрсетіңіз</w:t>
      </w:r>
    </w:p>
    <w:bookmarkEnd w:id="779"/>
    <w:bookmarkStart w:name="z1240" w:id="780"/>
    <w:p>
      <w:pPr>
        <w:spacing w:after="0"/>
        <w:ind w:left="0"/>
        <w:jc w:val="both"/>
      </w:pPr>
      <w:r>
        <w:rPr>
          <w:rFonts w:ascii="Times New Roman"/>
          <w:b w:val="false"/>
          <w:i w:val="false"/>
          <w:color w:val="000000"/>
          <w:sz w:val="28"/>
        </w:rPr>
        <w:t>
      Укажите общие сведения о масличной культуре</w:t>
      </w:r>
    </w:p>
    <w:bookmarkEnd w:id="780"/>
    <w:tbl>
      <w:tblPr>
        <w:tblW w:w="0" w:type="auto"/>
        <w:tblCellSpacing w:w="0" w:type="auto"/>
        <w:tblBorders>
          <w:top w:val="none"/>
          <w:left w:val="none"/>
          <w:bottom w:val="none"/>
          <w:right w:val="none"/>
          <w:insideH w:val="none"/>
          <w:insideV w:val="none"/>
        </w:tblBorders>
      </w:tblPr>
      <w:tblGrid>
        <w:gridCol w:w="496"/>
        <w:gridCol w:w="2966"/>
        <w:gridCol w:w="8838"/>
      </w:tblGrid>
      <w:tr>
        <w:trPr>
          <w:trHeight w:val="30" w:hRule="atLeast"/>
        </w:trPr>
        <w:tc>
          <w:tcPr>
            <w:tcW w:w="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Майлы</w:t>
            </w:r>
            <w:r>
              <w:rPr>
                <w:rFonts w:ascii="Times New Roman"/>
                <w:b w:val="false"/>
                <w:i w:val="false"/>
                <w:color w:val="000000"/>
                <w:sz w:val="20"/>
              </w:rPr>
              <w:t xml:space="preserve"> </w:t>
            </w:r>
            <w:r>
              <w:rPr>
                <w:rFonts w:ascii="Times New Roman"/>
                <w:b/>
                <w:i w:val="false"/>
                <w:color w:val="000000"/>
                <w:sz w:val="20"/>
              </w:rPr>
              <w:t>дақылдың</w:t>
            </w:r>
            <w:r>
              <w:rPr>
                <w:rFonts w:ascii="Times New Roman"/>
                <w:b w:val="false"/>
                <w:i w:val="false"/>
                <w:color w:val="000000"/>
                <w:sz w:val="20"/>
              </w:rPr>
              <w:t xml:space="preserve"> </w:t>
            </w:r>
            <w:r>
              <w:rPr>
                <w:rFonts w:ascii="Times New Roman"/>
                <w:b/>
                <w:i w:val="false"/>
                <w:color w:val="000000"/>
                <w:sz w:val="20"/>
              </w:rPr>
              <w:t>атауы</w:t>
            </w:r>
            <w:r>
              <w:br/>
            </w:r>
            <w:r>
              <w:rPr>
                <w:rFonts w:ascii="Times New Roman"/>
                <w:b w:val="false"/>
                <w:i w:val="false"/>
                <w:color w:val="000000"/>
                <w:sz w:val="20"/>
              </w:rPr>
              <w:t>
 Наименование масличной культуры</w:t>
            </w:r>
          </w:p>
        </w:tc>
        <w:tc>
          <w:tcPr>
            <w:tcW w:w="88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Майлы</w:t>
            </w:r>
            <w:r>
              <w:rPr>
                <w:rFonts w:ascii="Times New Roman"/>
                <w:b w:val="false"/>
                <w:i w:val="false"/>
                <w:color w:val="000000"/>
                <w:sz w:val="20"/>
              </w:rPr>
              <w:t xml:space="preserve"> </w:t>
            </w:r>
            <w:r>
              <w:rPr>
                <w:rFonts w:ascii="Times New Roman"/>
                <w:b/>
                <w:i w:val="false"/>
                <w:color w:val="000000"/>
                <w:sz w:val="20"/>
              </w:rPr>
              <w:t>дақылдың</w:t>
            </w:r>
            <w:r>
              <w:rPr>
                <w:rFonts w:ascii="Times New Roman"/>
                <w:b w:val="false"/>
                <w:i w:val="false"/>
                <w:color w:val="000000"/>
                <w:sz w:val="20"/>
              </w:rPr>
              <w:t xml:space="preserve"> </w:t>
            </w:r>
            <w:r>
              <w:rPr>
                <w:rFonts w:ascii="Times New Roman"/>
                <w:b/>
                <w:i w:val="false"/>
                <w:color w:val="000000"/>
                <w:sz w:val="20"/>
              </w:rPr>
              <w:t>тұқымдары</w:t>
            </w:r>
            <w:r>
              <w:rPr>
                <w:rFonts w:ascii="Times New Roman"/>
                <w:b w:val="false"/>
                <w:i w:val="false"/>
                <w:color w:val="000000"/>
                <w:sz w:val="20"/>
              </w:rPr>
              <w:t xml:space="preserve"> </w:t>
            </w:r>
            <w:r>
              <w:rPr>
                <w:rFonts w:ascii="Times New Roman"/>
                <w:b/>
                <w:i w:val="false"/>
                <w:color w:val="000000"/>
                <w:sz w:val="20"/>
              </w:rPr>
              <w:t>сақталған</w:t>
            </w:r>
            <w:r>
              <w:rPr>
                <w:rFonts w:ascii="Times New Roman"/>
                <w:b w:val="false"/>
                <w:i w:val="false"/>
                <w:color w:val="000000"/>
                <w:sz w:val="20"/>
              </w:rPr>
              <w:t xml:space="preserve">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(облыс,</w:t>
            </w:r>
            <w:r>
              <w:br/>
            </w:r>
            <w:r>
              <w:rPr>
                <w:rFonts w:ascii="Times New Roman"/>
                <w:b w:val="false"/>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аудан)</w:t>
            </w:r>
            <w:r>
              <w:br/>
            </w:r>
            <w:r>
              <w:rPr>
                <w:rFonts w:ascii="Times New Roman"/>
                <w:b w:val="false"/>
                <w:i w:val="false"/>
                <w:color w:val="000000"/>
                <w:sz w:val="20"/>
              </w:rPr>
              <w:t>
 Территория, на которой хранятся семена масличной культуры (область, город, район)</w:t>
            </w:r>
          </w:p>
        </w:tc>
        <w:tc>
          <w:tcPr>
            <w:tcW w:w="88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6" w:type="dxa"/>
            <w:tcBorders/>
            <w:tcMar>
              <w:top w:w="15" w:type="dxa"/>
              <w:left w:w="15" w:type="dxa"/>
              <w:bottom w:w="15" w:type="dxa"/>
              <w:right w:w="15" w:type="dxa"/>
            </w:tcMar>
            <w:vAlign w:val="center"/>
          </w:tcPr>
          <w:bookmarkStart w:name="z1243" w:id="781"/>
          <w:p>
            <w:pPr>
              <w:spacing w:after="20"/>
              <w:ind w:left="20"/>
              <w:jc w:val="both"/>
            </w:pPr>
            <w:r>
              <w:rPr>
                <w:rFonts w:ascii="Times New Roman"/>
                <w:b w:val="false"/>
                <w:i w:val="false"/>
                <w:color w:val="000000"/>
                <w:sz w:val="20"/>
              </w:rPr>
              <w:t xml:space="preserve">
 1.1 </w:t>
            </w:r>
            <w:r>
              <w:br/>
            </w:r>
            <w:r>
              <w:rPr>
                <w:rFonts w:ascii="Times New Roman"/>
                <w:b w:val="false"/>
                <w:i w:val="false"/>
                <w:color w:val="000000"/>
                <w:sz w:val="20"/>
              </w:rPr>
              <w:t>
 </w:t>
            </w:r>
          </w:p>
          <w:bookmarkEnd w:id="781"/>
        </w:tc>
        <w:tc>
          <w:tcPr>
            <w:tcW w:w="2966" w:type="dxa"/>
            <w:tcBorders/>
            <w:tcMar>
              <w:top w:w="15" w:type="dxa"/>
              <w:left w:w="15" w:type="dxa"/>
              <w:bottom w:w="15" w:type="dxa"/>
              <w:right w:w="15" w:type="dxa"/>
            </w:tcMar>
            <w:vAlign w:val="center"/>
          </w:tcPr>
          <w:bookmarkStart w:name="z1244" w:id="782"/>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өнімдерінің</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анықтамалығына"</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майлы</w:t>
            </w:r>
            <w:r>
              <w:rPr>
                <w:rFonts w:ascii="Times New Roman"/>
                <w:b w:val="false"/>
                <w:i w:val="false"/>
                <w:color w:val="000000"/>
                <w:sz w:val="20"/>
              </w:rPr>
              <w:t xml:space="preserve"> </w:t>
            </w:r>
            <w:r>
              <w:rPr>
                <w:rFonts w:ascii="Times New Roman"/>
                <w:b/>
                <w:i w:val="false"/>
                <w:color w:val="000000"/>
                <w:sz w:val="20"/>
              </w:rPr>
              <w:t>дақыл</w:t>
            </w:r>
            <w:r>
              <w:rPr>
                <w:rFonts w:ascii="Times New Roman"/>
                <w:b w:val="false"/>
                <w:i w:val="false"/>
                <w:color w:val="000000"/>
                <w:sz w:val="20"/>
              </w:rPr>
              <w:t xml:space="preserve"> </w:t>
            </w:r>
            <w:r>
              <w:rPr>
                <w:rFonts w:ascii="Times New Roman"/>
                <w:b/>
                <w:i w:val="false"/>
                <w:color w:val="000000"/>
                <w:sz w:val="20"/>
              </w:rPr>
              <w:t>түрінің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Код вида масличной культуры согласно "Статистическому справочнику продукции (товаров и услуг) сельского, лесного и рыбного хозяйства" (заполняется работником органа статистики при сдаче статистической формы на бумажном носителе)</w:t>
            </w:r>
          </w:p>
          <w:bookmarkEnd w:id="782"/>
        </w:tc>
        <w:tc>
          <w:tcPr>
            <w:tcW w:w="88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96" w:type="dxa"/>
            <w:tcBorders/>
            <w:tcMar>
              <w:top w:w="15" w:type="dxa"/>
              <w:left w:w="15" w:type="dxa"/>
              <w:bottom w:w="15" w:type="dxa"/>
              <w:right w:w="15" w:type="dxa"/>
            </w:tcMar>
            <w:vAlign w:val="center"/>
          </w:tcPr>
          <w:bookmarkStart w:name="z1245" w:id="783"/>
          <w:p>
            <w:pPr>
              <w:spacing w:after="20"/>
              <w:ind w:left="20"/>
              <w:jc w:val="both"/>
            </w:pPr>
            <w:r>
              <w:rPr>
                <w:rFonts w:ascii="Times New Roman"/>
                <w:b w:val="false"/>
                <w:i w:val="false"/>
                <w:color w:val="000000"/>
                <w:sz w:val="20"/>
              </w:rPr>
              <w:t xml:space="preserve">
1.2 </w:t>
            </w:r>
            <w:r>
              <w:br/>
            </w:r>
            <w:r>
              <w:rPr>
                <w:rFonts w:ascii="Times New Roman"/>
                <w:b w:val="false"/>
                <w:i w:val="false"/>
                <w:color w:val="000000"/>
                <w:sz w:val="20"/>
              </w:rPr>
              <w:t>
 </w:t>
            </w:r>
          </w:p>
          <w:bookmarkEnd w:id="783"/>
        </w:tc>
        <w:tc>
          <w:tcPr>
            <w:tcW w:w="2966" w:type="dxa"/>
            <w:tcBorders/>
            <w:tcMar>
              <w:top w:w="15" w:type="dxa"/>
              <w:left w:w="15" w:type="dxa"/>
              <w:bottom w:w="15" w:type="dxa"/>
              <w:right w:w="15" w:type="dxa"/>
            </w:tcMar>
            <w:vAlign w:val="center"/>
          </w:tcPr>
          <w:bookmarkStart w:name="z1246" w:id="784"/>
          <w:p>
            <w:pPr>
              <w:spacing w:after="20"/>
              <w:ind w:left="20"/>
              <w:jc w:val="both"/>
            </w:pPr>
            <w:r>
              <w:rPr>
                <w:rFonts w:ascii="Times New Roman"/>
                <w:b w:val="false"/>
                <w:i w:val="false"/>
                <w:color w:val="000000"/>
                <w:sz w:val="20"/>
              </w:rPr>
              <w:t>
</w:t>
            </w:r>
            <w:r>
              <w:rPr>
                <w:rFonts w:ascii="Times New Roman"/>
                <w:b/>
                <w:i w:val="false"/>
                <w:color w:val="000000"/>
                <w:sz w:val="20"/>
              </w:rPr>
              <w:t>Аумақ</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Əкімшілік</w:t>
            </w:r>
            <w:r>
              <w:rPr>
                <w:rFonts w:ascii="Times New Roman"/>
                <w:b/>
                <w:i w:val="false"/>
                <w:color w:val="000000"/>
                <w:sz w:val="20"/>
              </w:rPr>
              <w:t>-</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val="false"/>
                <w:i w:val="false"/>
                <w:color w:val="000000"/>
                <w:sz w:val="20"/>
              </w:rPr>
              <w:t xml:space="preserve"> </w:t>
            </w:r>
            <w:r>
              <w:rPr>
                <w:rFonts w:ascii="Times New Roman"/>
                <w:b/>
                <w:i w:val="false"/>
                <w:color w:val="000000"/>
                <w:sz w:val="20"/>
              </w:rPr>
              <w:t>сəйкес</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784"/>
        </w:tc>
        <w:tc>
          <w:tcPr>
            <w:tcW w:w="88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47" w:id="78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Майлы</w:t>
      </w:r>
      <w:r>
        <w:rPr>
          <w:rFonts w:ascii="Times New Roman"/>
          <w:b w:val="false"/>
          <w:i w:val="false"/>
          <w:color w:val="000000"/>
          <w:sz w:val="28"/>
        </w:rPr>
        <w:t xml:space="preserve"> </w:t>
      </w:r>
      <w:r>
        <w:rPr>
          <w:rFonts w:ascii="Times New Roman"/>
          <w:b/>
          <w:i w:val="false"/>
          <w:color w:val="000000"/>
          <w:sz w:val="28"/>
        </w:rPr>
        <w:t>дақылдар</w:t>
      </w:r>
      <w:r>
        <w:rPr>
          <w:rFonts w:ascii="Times New Roman"/>
          <w:b w:val="false"/>
          <w:i w:val="false"/>
          <w:color w:val="000000"/>
          <w:sz w:val="28"/>
        </w:rPr>
        <w:t xml:space="preserve"> </w:t>
      </w:r>
      <w:r>
        <w:rPr>
          <w:rFonts w:ascii="Times New Roman"/>
          <w:b/>
          <w:i w:val="false"/>
          <w:color w:val="000000"/>
          <w:sz w:val="28"/>
        </w:rPr>
        <w:t>тұқымдарының</w:t>
      </w:r>
      <w:r>
        <w:rPr>
          <w:rFonts w:ascii="Times New Roman"/>
          <w:b w:val="false"/>
          <w:i w:val="false"/>
          <w:color w:val="000000"/>
          <w:sz w:val="28"/>
        </w:rPr>
        <w:t xml:space="preserve"> </w:t>
      </w:r>
      <w:r>
        <w:rPr>
          <w:rFonts w:ascii="Times New Roman"/>
          <w:b/>
          <w:i w:val="false"/>
          <w:color w:val="000000"/>
          <w:sz w:val="28"/>
        </w:rPr>
        <w:t>қолда</w:t>
      </w:r>
      <w:r>
        <w:rPr>
          <w:rFonts w:ascii="Times New Roman"/>
          <w:b w:val="false"/>
          <w:i w:val="false"/>
          <w:color w:val="000000"/>
          <w:sz w:val="28"/>
        </w:rPr>
        <w:t xml:space="preserve"> </w:t>
      </w:r>
      <w:r>
        <w:rPr>
          <w:rFonts w:ascii="Times New Roman"/>
          <w:b/>
          <w:i w:val="false"/>
          <w:color w:val="000000"/>
          <w:sz w:val="28"/>
        </w:rPr>
        <w:t>бары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қозғалысы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центнермен</w:t>
      </w:r>
      <w:r>
        <w:rPr>
          <w:rFonts w:ascii="Times New Roman"/>
          <w:b w:val="false"/>
          <w:i w:val="false"/>
          <w:color w:val="000000"/>
          <w:sz w:val="28"/>
        </w:rPr>
        <w:t xml:space="preserve"> </w:t>
      </w:r>
      <w:r>
        <w:rPr>
          <w:rFonts w:ascii="Times New Roman"/>
          <w:b/>
          <w:i w:val="false"/>
          <w:color w:val="000000"/>
          <w:sz w:val="28"/>
        </w:rPr>
        <w:t>(өңдеуден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val="false"/>
          <w:i w:val="false"/>
          <w:color w:val="000000"/>
          <w:sz w:val="28"/>
        </w:rPr>
        <w:t xml:space="preserve"> </w:t>
      </w:r>
      <w:r>
        <w:rPr>
          <w:rFonts w:ascii="Times New Roman"/>
          <w:b/>
          <w:i w:val="false"/>
          <w:color w:val="000000"/>
          <w:sz w:val="28"/>
        </w:rPr>
        <w:t>салмақта)</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p>
    <w:bookmarkEnd w:id="785"/>
    <w:bookmarkStart w:name="z1248" w:id="786"/>
    <w:p>
      <w:pPr>
        <w:spacing w:after="0"/>
        <w:ind w:left="0"/>
        <w:jc w:val="both"/>
      </w:pPr>
      <w:r>
        <w:rPr>
          <w:rFonts w:ascii="Times New Roman"/>
          <w:b w:val="false"/>
          <w:i w:val="false"/>
          <w:color w:val="000000"/>
          <w:sz w:val="28"/>
        </w:rPr>
        <w:t>
      Укажите информацию по наличию и движению семян масличной культуры в центнерах (в весе после доработки)</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2664"/>
        <w:gridCol w:w="1261"/>
        <w:gridCol w:w="2496"/>
        <w:gridCol w:w="1262"/>
        <w:gridCol w:w="1262"/>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түрі бойынша:</w:t>
            </w:r>
            <w:r>
              <w:br/>
            </w:r>
            <w:r>
              <w:rPr>
                <w:rFonts w:ascii="Times New Roman"/>
                <w:b/>
                <w:i w:val="false"/>
                <w:color w:val="000000"/>
                <w:sz w:val="20"/>
              </w:rPr>
              <w:t>
В том числе по типу использования: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продовольственные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87"/>
          <w:p>
            <w:pPr>
              <w:spacing w:after="20"/>
              <w:ind w:left="20"/>
              <w:jc w:val="both"/>
            </w:pPr>
            <w:r>
              <w:rPr>
                <w:rFonts w:ascii="Times New Roman"/>
                <w:b w:val="false"/>
                <w:i w:val="false"/>
                <w:color w:val="000000"/>
                <w:sz w:val="20"/>
              </w:rPr>
              <w:t>
А</w:t>
            </w:r>
          </w:p>
          <w:bookmarkEnd w:id="787"/>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88"/>
          <w:p>
            <w:pPr>
              <w:spacing w:after="20"/>
              <w:ind w:left="20"/>
              <w:jc w:val="both"/>
            </w:pPr>
            <w:r>
              <w:rPr>
                <w:rFonts w:ascii="Times New Roman"/>
                <w:b w:val="false"/>
                <w:i w:val="false"/>
                <w:color w:val="000000"/>
                <w:sz w:val="20"/>
              </w:rPr>
              <w:t>
1</w:t>
            </w:r>
          </w:p>
          <w:bookmarkEnd w:id="788"/>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басы</w:t>
            </w:r>
            <w:r>
              <w:rPr>
                <w:rFonts w:ascii="Times New Roman"/>
                <w:b/>
                <w:i w:val="false"/>
                <w:color w:val="000000"/>
                <w:sz w:val="20"/>
              </w:rPr>
              <w:t>ндағы</w:t>
            </w:r>
            <w:r>
              <w:rPr>
                <w:rFonts w:ascii="Times New Roman"/>
                <w:b w:val="false"/>
                <w:i w:val="false"/>
                <w:color w:val="000000"/>
                <w:sz w:val="20"/>
              </w:rPr>
              <w:t xml:space="preserve"> </w:t>
            </w:r>
            <w:r>
              <w:rPr>
                <w:rFonts w:ascii="Times New Roman"/>
                <w:b/>
                <w:i w:val="false"/>
                <w:color w:val="000000"/>
                <w:sz w:val="20"/>
              </w:rPr>
              <w:t>қолда</w:t>
            </w:r>
            <w:r>
              <w:rPr>
                <w:rFonts w:ascii="Times New Roman"/>
                <w:b w:val="false"/>
                <w:i w:val="false"/>
                <w:color w:val="000000"/>
                <w:sz w:val="20"/>
              </w:rPr>
              <w:t xml:space="preserve"> </w:t>
            </w:r>
            <w:r>
              <w:rPr>
                <w:rFonts w:ascii="Times New Roman"/>
                <w:b/>
                <w:i w:val="false"/>
                <w:color w:val="000000"/>
                <w:sz w:val="20"/>
              </w:rPr>
              <w:t>бары</w:t>
            </w:r>
            <w:r>
              <w:br/>
            </w:r>
            <w:r>
              <w:rPr>
                <w:rFonts w:ascii="Times New Roman"/>
                <w:b w:val="false"/>
                <w:i w:val="false"/>
                <w:color w:val="000000"/>
                <w:sz w:val="20"/>
              </w:rPr>
              <w:t>
Наличие на начало периода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89"/>
          <w:p>
            <w:pPr>
              <w:spacing w:after="20"/>
              <w:ind w:left="20"/>
              <w:jc w:val="both"/>
            </w:pPr>
            <w:r>
              <w:rPr>
                <w:rFonts w:ascii="Times New Roman"/>
                <w:b w:val="false"/>
                <w:i w:val="false"/>
                <w:color w:val="000000"/>
                <w:sz w:val="20"/>
              </w:rPr>
              <w:t>
2</w:t>
            </w:r>
          </w:p>
          <w:bookmarkEnd w:id="789"/>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тоқсанда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майлы</w:t>
            </w:r>
            <w:r>
              <w:rPr>
                <w:rFonts w:ascii="Times New Roman"/>
                <w:b w:val="false"/>
                <w:i w:val="false"/>
                <w:color w:val="000000"/>
                <w:sz w:val="20"/>
              </w:rPr>
              <w:t xml:space="preserve"> </w:t>
            </w:r>
            <w:r>
              <w:rPr>
                <w:rFonts w:ascii="Times New Roman"/>
                <w:b/>
                <w:i w:val="false"/>
                <w:color w:val="000000"/>
                <w:sz w:val="20"/>
              </w:rPr>
              <w:t>дақылдар</w:t>
            </w:r>
            <w:r>
              <w:rPr>
                <w:rFonts w:ascii="Times New Roman"/>
                <w:b w:val="false"/>
                <w:i w:val="false"/>
                <w:color w:val="000000"/>
                <w:sz w:val="20"/>
              </w:rPr>
              <w:t xml:space="preserve"> </w:t>
            </w:r>
            <w:r>
              <w:rPr>
                <w:rFonts w:ascii="Times New Roman"/>
                <w:b/>
                <w:i w:val="false"/>
                <w:color w:val="000000"/>
                <w:sz w:val="20"/>
              </w:rPr>
              <w:t>тұқымдары</w:t>
            </w:r>
            <w:r>
              <w:rPr>
                <w:rFonts w:ascii="Times New Roman"/>
                <w:b w:val="false"/>
                <w:i w:val="false"/>
                <w:color w:val="000000"/>
                <w:sz w:val="20"/>
              </w:rPr>
              <w:t xml:space="preserve"> </w:t>
            </w:r>
            <w:r>
              <w:br/>
            </w:r>
            <w:r>
              <w:rPr>
                <w:rFonts w:ascii="Times New Roman"/>
                <w:b w:val="false"/>
                <w:i w:val="false"/>
                <w:color w:val="000000"/>
                <w:sz w:val="20"/>
              </w:rPr>
              <w:t>
Получено семян масличных культур за отчетный квартал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90"/>
          <w:p>
            <w:pPr>
              <w:spacing w:after="20"/>
              <w:ind w:left="20"/>
              <w:jc w:val="both"/>
            </w:pPr>
            <w:r>
              <w:rPr>
                <w:rFonts w:ascii="Times New Roman"/>
                <w:b w:val="false"/>
                <w:i w:val="false"/>
                <w:color w:val="000000"/>
                <w:sz w:val="20"/>
              </w:rPr>
              <w:t>
2.1</w:t>
            </w:r>
          </w:p>
          <w:bookmarkEnd w:id="790"/>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түсімнен</w:t>
            </w:r>
            <w:r>
              <w:br/>
            </w:r>
            <w:r>
              <w:rPr>
                <w:rFonts w:ascii="Times New Roman"/>
                <w:b w:val="false"/>
                <w:i w:val="false"/>
                <w:color w:val="000000"/>
                <w:sz w:val="20"/>
              </w:rPr>
              <w:t>с нового урожая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91"/>
          <w:p>
            <w:pPr>
              <w:spacing w:after="20"/>
              <w:ind w:left="20"/>
              <w:jc w:val="both"/>
            </w:pPr>
            <w:r>
              <w:rPr>
                <w:rFonts w:ascii="Times New Roman"/>
                <w:b w:val="false"/>
                <w:i w:val="false"/>
                <w:color w:val="000000"/>
                <w:sz w:val="20"/>
              </w:rPr>
              <w:t>
2.2</w:t>
            </w:r>
          </w:p>
          <w:bookmarkEnd w:id="791"/>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импорту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92"/>
          <w:p>
            <w:pPr>
              <w:spacing w:after="20"/>
              <w:ind w:left="20"/>
              <w:jc w:val="both"/>
            </w:pPr>
            <w:r>
              <w:rPr>
                <w:rFonts w:ascii="Times New Roman"/>
                <w:b w:val="false"/>
                <w:i w:val="false"/>
                <w:color w:val="000000"/>
                <w:sz w:val="20"/>
              </w:rPr>
              <w:t>
2.3</w:t>
            </w:r>
          </w:p>
          <w:bookmarkEnd w:id="792"/>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прочее поступление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93"/>
          <w:p>
            <w:pPr>
              <w:spacing w:after="20"/>
              <w:ind w:left="20"/>
              <w:jc w:val="both"/>
            </w:pPr>
            <w:r>
              <w:rPr>
                <w:rFonts w:ascii="Times New Roman"/>
                <w:b w:val="false"/>
                <w:i w:val="false"/>
                <w:color w:val="000000"/>
                <w:sz w:val="20"/>
              </w:rPr>
              <w:t>
3</w:t>
            </w:r>
          </w:p>
          <w:bookmarkEnd w:id="793"/>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оқсан</w:t>
            </w:r>
            <w:r>
              <w:rPr>
                <w:rFonts w:ascii="Times New Roman"/>
                <w:b/>
                <w:i w:val="false"/>
                <w:color w:val="000000"/>
                <w:sz w:val="20"/>
              </w:rPr>
              <w:t>дағы</w:t>
            </w:r>
            <w:r>
              <w:rPr>
                <w:rFonts w:ascii="Times New Roman"/>
                <w:b w:val="false"/>
                <w:i w:val="false"/>
                <w:color w:val="000000"/>
                <w:sz w:val="20"/>
              </w:rPr>
              <w:t xml:space="preserve"> </w:t>
            </w:r>
            <w:r>
              <w:rPr>
                <w:rFonts w:ascii="Times New Roman"/>
                <w:b/>
                <w:i w:val="false"/>
                <w:color w:val="000000"/>
                <w:sz w:val="20"/>
              </w:rPr>
              <w:t>шығыс</w:t>
            </w:r>
            <w:r>
              <w:rPr>
                <w:rFonts w:ascii="Times New Roman"/>
                <w:b w:val="false"/>
                <w:i w:val="false"/>
                <w:color w:val="000000"/>
                <w:sz w:val="20"/>
              </w:rPr>
              <w:t xml:space="preserve"> Израсходовано за отчетный квартал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94"/>
          <w:p>
            <w:pPr>
              <w:spacing w:after="20"/>
              <w:ind w:left="20"/>
              <w:jc w:val="both"/>
            </w:pPr>
            <w:r>
              <w:rPr>
                <w:rFonts w:ascii="Times New Roman"/>
                <w:b w:val="false"/>
                <w:i w:val="false"/>
                <w:color w:val="000000"/>
                <w:sz w:val="20"/>
              </w:rPr>
              <w:t>
3.1</w:t>
            </w:r>
          </w:p>
          <w:bookmarkEnd w:id="794"/>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тұтынуына</w:t>
            </w:r>
            <w:r>
              <w:br/>
            </w:r>
            <w:r>
              <w:rPr>
                <w:rFonts w:ascii="Times New Roman"/>
                <w:b w:val="false"/>
                <w:i w:val="false"/>
                <w:color w:val="000000"/>
                <w:sz w:val="20"/>
              </w:rPr>
              <w:t>на собственное потребление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95"/>
          <w:p>
            <w:pPr>
              <w:spacing w:after="20"/>
              <w:ind w:left="20"/>
              <w:jc w:val="both"/>
            </w:pPr>
            <w:r>
              <w:rPr>
                <w:rFonts w:ascii="Times New Roman"/>
                <w:b w:val="false"/>
                <w:i w:val="false"/>
                <w:color w:val="000000"/>
                <w:sz w:val="20"/>
              </w:rPr>
              <w:t>
3.1.1</w:t>
            </w:r>
          </w:p>
          <w:bookmarkEnd w:id="795"/>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br/>
            </w:r>
            <w:r>
              <w:rPr>
                <w:rFonts w:ascii="Times New Roman"/>
                <w:b w:val="false"/>
                <w:i w:val="false"/>
                <w:color w:val="000000"/>
                <w:sz w:val="20"/>
              </w:rPr>
              <w:t>
на переработку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796"/>
          <w:p>
            <w:pPr>
              <w:spacing w:after="20"/>
              <w:ind w:left="20"/>
              <w:jc w:val="both"/>
            </w:pPr>
            <w:r>
              <w:rPr>
                <w:rFonts w:ascii="Times New Roman"/>
                <w:b w:val="false"/>
                <w:i w:val="false"/>
                <w:color w:val="000000"/>
                <w:sz w:val="20"/>
              </w:rPr>
              <w:t>
3.2</w:t>
            </w:r>
          </w:p>
          <w:bookmarkEnd w:id="796"/>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көріністе</w:t>
            </w:r>
            <w:r>
              <w:rPr>
                <w:rFonts w:ascii="Times New Roman"/>
                <w:b w:val="false"/>
                <w:i w:val="false"/>
                <w:color w:val="000000"/>
                <w:sz w:val="20"/>
              </w:rPr>
              <w:t xml:space="preserve"> </w:t>
            </w:r>
            <w:r>
              <w:rPr>
                <w:rFonts w:ascii="Times New Roman"/>
                <w:b/>
                <w:i w:val="false"/>
                <w:color w:val="000000"/>
                <w:sz w:val="20"/>
              </w:rPr>
              <w:t>төлеуге</w:t>
            </w:r>
            <w:r>
              <w:br/>
            </w:r>
            <w:r>
              <w:rPr>
                <w:rFonts w:ascii="Times New Roman"/>
                <w:b w:val="false"/>
                <w:i w:val="false"/>
                <w:color w:val="000000"/>
                <w:sz w:val="20"/>
              </w:rPr>
              <w:t>
на оплату в натуральном выражении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97"/>
          <w:p>
            <w:pPr>
              <w:spacing w:after="20"/>
              <w:ind w:left="20"/>
              <w:jc w:val="both"/>
            </w:pPr>
            <w:r>
              <w:rPr>
                <w:rFonts w:ascii="Times New Roman"/>
                <w:b w:val="false"/>
                <w:i w:val="false"/>
                <w:color w:val="000000"/>
                <w:sz w:val="20"/>
              </w:rPr>
              <w:t>
3.3</w:t>
            </w:r>
          </w:p>
          <w:bookmarkEnd w:id="797"/>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r>
              <w:br/>
            </w:r>
            <w:r>
              <w:rPr>
                <w:rFonts w:ascii="Times New Roman"/>
                <w:b w:val="false"/>
                <w:i w:val="false"/>
                <w:color w:val="000000"/>
                <w:sz w:val="20"/>
              </w:rPr>
              <w:t>на экспорт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98"/>
          <w:p>
            <w:pPr>
              <w:spacing w:after="20"/>
              <w:ind w:left="20"/>
              <w:jc w:val="both"/>
            </w:pPr>
            <w:r>
              <w:rPr>
                <w:rFonts w:ascii="Times New Roman"/>
                <w:b w:val="false"/>
                <w:i w:val="false"/>
                <w:color w:val="000000"/>
                <w:sz w:val="20"/>
              </w:rPr>
              <w:t>
3.4</w:t>
            </w:r>
          </w:p>
          <w:bookmarkEnd w:id="798"/>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шығыстар</w:t>
            </w:r>
            <w:r>
              <w:br/>
            </w:r>
            <w:r>
              <w:rPr>
                <w:rFonts w:ascii="Times New Roman"/>
                <w:b w:val="false"/>
                <w:i w:val="false"/>
                <w:color w:val="000000"/>
                <w:sz w:val="20"/>
              </w:rPr>
              <w:t>прочий расход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799"/>
          <w:p>
            <w:pPr>
              <w:spacing w:after="20"/>
              <w:ind w:left="20"/>
              <w:jc w:val="both"/>
            </w:pPr>
            <w:r>
              <w:rPr>
                <w:rFonts w:ascii="Times New Roman"/>
                <w:b w:val="false"/>
                <w:i w:val="false"/>
                <w:color w:val="000000"/>
                <w:sz w:val="20"/>
              </w:rPr>
              <w:t>
4</w:t>
            </w:r>
          </w:p>
          <w:bookmarkEnd w:id="799"/>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қолда</w:t>
            </w:r>
            <w:r>
              <w:rPr>
                <w:rFonts w:ascii="Times New Roman"/>
                <w:b w:val="false"/>
                <w:i w:val="false"/>
                <w:color w:val="000000"/>
                <w:sz w:val="20"/>
              </w:rPr>
              <w:t xml:space="preserve"> </w:t>
            </w:r>
            <w:r>
              <w:rPr>
                <w:rFonts w:ascii="Times New Roman"/>
                <w:b/>
                <w:i w:val="false"/>
                <w:color w:val="000000"/>
                <w:sz w:val="20"/>
              </w:rPr>
              <w:t>бары</w:t>
            </w:r>
            <w:r>
              <w:br/>
            </w:r>
            <w:r>
              <w:rPr>
                <w:rFonts w:ascii="Times New Roman"/>
                <w:b w:val="false"/>
                <w:i w:val="false"/>
                <w:color w:val="000000"/>
                <w:sz w:val="20"/>
              </w:rPr>
              <w:t>Наличие на конец периода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7" w:id="80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Майлы</w:t>
      </w:r>
      <w:r>
        <w:rPr>
          <w:rFonts w:ascii="Times New Roman"/>
          <w:b w:val="false"/>
          <w:i w:val="false"/>
          <w:color w:val="000000"/>
          <w:sz w:val="28"/>
        </w:rPr>
        <w:t xml:space="preserve"> </w:t>
      </w:r>
      <w:r>
        <w:rPr>
          <w:rFonts w:ascii="Times New Roman"/>
          <w:b/>
          <w:i w:val="false"/>
          <w:color w:val="000000"/>
          <w:sz w:val="28"/>
        </w:rPr>
        <w:t>дақылдар</w:t>
      </w:r>
      <w:r>
        <w:rPr>
          <w:rFonts w:ascii="Times New Roman"/>
          <w:b w:val="false"/>
          <w:i w:val="false"/>
          <w:color w:val="000000"/>
          <w:sz w:val="28"/>
        </w:rPr>
        <w:t xml:space="preserve"> </w:t>
      </w:r>
      <w:r>
        <w:rPr>
          <w:rFonts w:ascii="Times New Roman"/>
          <w:b/>
          <w:i w:val="false"/>
          <w:color w:val="000000"/>
          <w:sz w:val="28"/>
        </w:rPr>
        <w:t>импорты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алынған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экспортқа</w:t>
      </w:r>
      <w:r>
        <w:rPr>
          <w:rFonts w:ascii="Times New Roman"/>
          <w:b w:val="false"/>
          <w:i w:val="false"/>
          <w:color w:val="000000"/>
          <w:sz w:val="28"/>
        </w:rPr>
        <w:t xml:space="preserve"> </w:t>
      </w:r>
      <w:r>
        <w:rPr>
          <w:rFonts w:ascii="Times New Roman"/>
          <w:b/>
          <w:i w:val="false"/>
          <w:color w:val="000000"/>
          <w:sz w:val="28"/>
        </w:rPr>
        <w:t>шығарылған</w:t>
      </w:r>
      <w:r>
        <w:rPr>
          <w:rFonts w:ascii="Times New Roman"/>
          <w:b w:val="false"/>
          <w:i w:val="false"/>
          <w:color w:val="000000"/>
          <w:sz w:val="28"/>
        </w:rPr>
        <w:t xml:space="preserve"> </w:t>
      </w:r>
      <w:r>
        <w:rPr>
          <w:rFonts w:ascii="Times New Roman"/>
          <w:b/>
          <w:i w:val="false"/>
          <w:color w:val="000000"/>
          <w:sz w:val="28"/>
        </w:rPr>
        <w:t>межелі</w:t>
      </w:r>
      <w:r>
        <w:rPr>
          <w:rFonts w:ascii="Times New Roman"/>
          <w:b w:val="false"/>
          <w:i w:val="false"/>
          <w:color w:val="000000"/>
          <w:sz w:val="28"/>
        </w:rPr>
        <w:t xml:space="preserve"> </w:t>
      </w:r>
      <w:r>
        <w:rPr>
          <w:rFonts w:ascii="Times New Roman"/>
          <w:b/>
          <w:i w:val="false"/>
          <w:color w:val="000000"/>
          <w:sz w:val="28"/>
        </w:rPr>
        <w:t>елдерді</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центнермен</w:t>
      </w:r>
      <w:r>
        <w:rPr>
          <w:rFonts w:ascii="Times New Roman"/>
          <w:b w:val="false"/>
          <w:i w:val="false"/>
          <w:color w:val="000000"/>
          <w:sz w:val="28"/>
        </w:rPr>
        <w:t xml:space="preserve"> </w:t>
      </w:r>
      <w:r>
        <w:rPr>
          <w:rFonts w:ascii="Times New Roman"/>
          <w:b/>
          <w:i w:val="false"/>
          <w:color w:val="000000"/>
          <w:sz w:val="28"/>
        </w:rPr>
        <w:t>(өңдеуден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val="false"/>
          <w:i w:val="false"/>
          <w:color w:val="000000"/>
          <w:sz w:val="28"/>
        </w:rPr>
        <w:t xml:space="preserve"> </w:t>
      </w:r>
      <w:r>
        <w:rPr>
          <w:rFonts w:ascii="Times New Roman"/>
          <w:b/>
          <w:i w:val="false"/>
          <w:color w:val="000000"/>
          <w:sz w:val="28"/>
        </w:rPr>
        <w:t>салмақта)</w:t>
      </w:r>
    </w:p>
    <w:bookmarkEnd w:id="800"/>
    <w:bookmarkStart w:name="z1268" w:id="801"/>
    <w:p>
      <w:pPr>
        <w:spacing w:after="0"/>
        <w:ind w:left="0"/>
        <w:jc w:val="both"/>
      </w:pPr>
      <w:r>
        <w:rPr>
          <w:rFonts w:ascii="Times New Roman"/>
          <w:b w:val="false"/>
          <w:i w:val="false"/>
          <w:color w:val="000000"/>
          <w:sz w:val="28"/>
        </w:rPr>
        <w:t>
      Укажите страны назначения, из которых получены по импорту и в которые выбыли на экспорт масличные культуры, в центнерах (в весе после доработки)</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028"/>
        <w:gridCol w:w="2064"/>
        <w:gridCol w:w="3334"/>
        <w:gridCol w:w="2071"/>
        <w:gridCol w:w="2080"/>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ЕЖ¹ коды</w:t>
            </w:r>
            <w:r>
              <w:br/>
            </w:r>
            <w:r>
              <w:rPr>
                <w:rFonts w:ascii="Times New Roman"/>
                <w:b/>
                <w:i w:val="false"/>
                <w:color w:val="000000"/>
                <w:sz w:val="20"/>
              </w:rPr>
              <w:t>
Код КС¹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Елдің атауы</w:t>
            </w:r>
            <w:r>
              <w:br/>
            </w:r>
            <w:r>
              <w:rPr>
                <w:rFonts w:ascii="Times New Roman"/>
                <w:b/>
                <w:i w:val="false"/>
                <w:color w:val="000000"/>
                <w:sz w:val="20"/>
              </w:rPr>
              <w:t>
Наименование страны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типтері бойынша</w:t>
            </w:r>
            <w:r>
              <w:br/>
            </w:r>
            <w:r>
              <w:rPr>
                <w:rFonts w:ascii="Times New Roman"/>
                <w:b/>
                <w:i w:val="false"/>
                <w:color w:val="000000"/>
                <w:sz w:val="20"/>
              </w:rPr>
              <w:t>
в том числе по типу использования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
продовольственные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
семенные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
фуражные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802"/>
          <w:p>
            <w:pPr>
              <w:spacing w:after="20"/>
              <w:ind w:left="20"/>
              <w:jc w:val="both"/>
            </w:pPr>
            <w:r>
              <w:rPr>
                <w:rFonts w:ascii="Times New Roman"/>
                <w:b w:val="false"/>
                <w:i w:val="false"/>
                <w:color w:val="000000"/>
                <w:sz w:val="20"/>
              </w:rPr>
              <w:t>
А</w:t>
            </w:r>
          </w:p>
          <w:bookmarkEnd w:id="802"/>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03"/>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w:t>
            </w:r>
            <w:r>
              <w:rPr>
                <w:rFonts w:ascii="Times New Roman"/>
                <w:b/>
                <w:i w:val="false"/>
                <w:color w:val="000000"/>
                <w:sz w:val="20"/>
              </w:rPr>
              <w:t>Импорт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w:t>
            </w:r>
            <w:r>
              <w:rPr>
                <w:rFonts w:ascii="Times New Roman"/>
                <w:b w:val="false"/>
                <w:i w:val="false"/>
                <w:color w:val="000000"/>
                <w:sz w:val="20"/>
              </w:rPr>
              <w:t xml:space="preserve"> </w:t>
            </w:r>
            <w:r>
              <w:rPr>
                <w:rFonts w:ascii="Times New Roman"/>
                <w:b/>
                <w:i w:val="false"/>
                <w:color w:val="000000"/>
                <w:sz w:val="20"/>
              </w:rPr>
              <w:t>2.2</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xml:space="preserve">
 Страны, из которых получено по импорту (из строки 2.2 раздела 2) </w:t>
            </w:r>
          </w:p>
          <w:bookmarkEnd w:id="803"/>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04"/>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Экспортқа</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елдер</w:t>
            </w:r>
            <w:r>
              <w:rPr>
                <w:rFonts w:ascii="Times New Roman"/>
                <w:b w:val="false"/>
                <w:i w:val="false"/>
                <w:color w:val="000000"/>
                <w:sz w:val="20"/>
              </w:rPr>
              <w:t xml:space="preserve">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w:t>
            </w:r>
            <w:r>
              <w:rPr>
                <w:rFonts w:ascii="Times New Roman"/>
                <w:b w:val="false"/>
                <w:i w:val="false"/>
                <w:color w:val="000000"/>
                <w:sz w:val="20"/>
              </w:rPr>
              <w:t xml:space="preserve"> </w:t>
            </w:r>
            <w:r>
              <w:rPr>
                <w:rFonts w:ascii="Times New Roman"/>
                <w:b/>
                <w:i w:val="false"/>
                <w:color w:val="000000"/>
                <w:sz w:val="20"/>
              </w:rPr>
              <w:t>3.3</w:t>
            </w:r>
            <w:r>
              <w:rPr>
                <w:rFonts w:ascii="Times New Roman"/>
                <w:b/>
                <w:i w:val="false"/>
                <w:color w:val="000000"/>
                <w:sz w:val="20"/>
              </w:rPr>
              <w:t>-</w:t>
            </w:r>
            <w:r>
              <w:rPr>
                <w:rFonts w:ascii="Times New Roman"/>
                <w:b/>
                <w:i w:val="false"/>
                <w:color w:val="000000"/>
                <w:sz w:val="20"/>
              </w:rPr>
              <w:t>жолынан)</w:t>
            </w:r>
            <w:r>
              <w:br/>
            </w:r>
            <w:r>
              <w:rPr>
                <w:rFonts w:ascii="Times New Roman"/>
                <w:b w:val="false"/>
                <w:i w:val="false"/>
                <w:color w:val="000000"/>
                <w:sz w:val="20"/>
              </w:rPr>
              <w:t>
Страны, в которые выбыло на экспорт (из строки 3.3 раздела 2)</w:t>
            </w:r>
          </w:p>
          <w:bookmarkEnd w:id="804"/>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7" w:id="80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805"/>
    <w:bookmarkStart w:name="z1288" w:id="806"/>
    <w:p>
      <w:pPr>
        <w:spacing w:after="0"/>
        <w:ind w:left="0"/>
        <w:jc w:val="both"/>
      </w:pPr>
      <w:r>
        <w:rPr>
          <w:rFonts w:ascii="Times New Roman"/>
          <w:b w:val="false"/>
          <w:i w:val="false"/>
          <w:color w:val="000000"/>
          <w:sz w:val="28"/>
        </w:rPr>
        <w:t>
      Примечание:</w:t>
      </w:r>
    </w:p>
    <w:bookmarkEnd w:id="806"/>
    <w:bookmarkStart w:name="z1289" w:id="8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ЕЖ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Әлем</w:t>
      </w:r>
      <w:r>
        <w:rPr>
          <w:rFonts w:ascii="Times New Roman"/>
          <w:b w:val="false"/>
          <w:i w:val="false"/>
          <w:color w:val="000000"/>
          <w:sz w:val="28"/>
        </w:rPr>
        <w:t xml:space="preserve"> </w:t>
      </w:r>
      <w:r>
        <w:rPr>
          <w:rFonts w:ascii="Times New Roman"/>
          <w:b/>
          <w:i w:val="false"/>
          <w:color w:val="000000"/>
          <w:sz w:val="28"/>
        </w:rPr>
        <w:t>елдерінің</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val="false"/>
          <w:i w:val="false"/>
          <w:color w:val="000000"/>
          <w:sz w:val="28"/>
        </w:rPr>
        <w:t xml:space="preserve"> </w:t>
      </w:r>
      <w:r>
        <w:rPr>
          <w:rFonts w:ascii="Times New Roman"/>
          <w:b/>
          <w:i w:val="false"/>
          <w:color w:val="000000"/>
          <w:sz w:val="28"/>
        </w:rPr>
        <w:t>(кодты</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органының</w:t>
      </w:r>
      <w:r>
        <w:rPr>
          <w:rFonts w:ascii="Times New Roman"/>
          <w:b w:val="false"/>
          <w:i w:val="false"/>
          <w:color w:val="000000"/>
          <w:sz w:val="28"/>
        </w:rPr>
        <w:t xml:space="preserve"> </w:t>
      </w:r>
      <w:r>
        <w:rPr>
          <w:rFonts w:ascii="Times New Roman"/>
          <w:b/>
          <w:i w:val="false"/>
          <w:color w:val="000000"/>
          <w:sz w:val="28"/>
        </w:rPr>
        <w:t>қызметкері</w:t>
      </w:r>
      <w:r>
        <w:rPr>
          <w:rFonts w:ascii="Times New Roman"/>
          <w:b w:val="false"/>
          <w:i w:val="false"/>
          <w:color w:val="000000"/>
          <w:sz w:val="28"/>
        </w:rPr>
        <w:t xml:space="preserve"> </w:t>
      </w:r>
      <w:r>
        <w:rPr>
          <w:rFonts w:ascii="Times New Roman"/>
          <w:b/>
          <w:i w:val="false"/>
          <w:color w:val="000000"/>
          <w:sz w:val="28"/>
        </w:rPr>
        <w:t>толтырады)</w:t>
      </w:r>
    </w:p>
    <w:bookmarkEnd w:id="807"/>
    <w:bookmarkStart w:name="z1290" w:id="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w:t>
      </w:r>
    </w:p>
    <w:bookmarkEnd w:id="808"/>
    <w:bookmarkStart w:name="z1291" w:id="8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1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bookmarkEnd w:id="81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1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bookmarkEnd w:id="811"/>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94" w:id="81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812"/>
    <w:bookmarkStart w:name="z1295" w:id="8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813"/>
    <w:bookmarkStart w:name="z1296" w:id="814"/>
    <w:p>
      <w:pPr>
        <w:spacing w:after="0"/>
        <w:ind w:left="0"/>
        <w:jc w:val="both"/>
      </w:pPr>
      <w:r>
        <w:rPr>
          <w:rFonts w:ascii="Times New Roman"/>
          <w:b w:val="false"/>
          <w:i w:val="false"/>
          <w:color w:val="000000"/>
          <w:sz w:val="28"/>
        </w:rPr>
        <w:t>
      Примечание:</w:t>
      </w:r>
    </w:p>
    <w:bookmarkEnd w:id="814"/>
    <w:bookmarkStart w:name="z1297" w:id="8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815"/>
    <w:bookmarkStart w:name="z1298"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1300" w:id="81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 наличии и движении семян масличных культур"</w:t>
      </w:r>
      <w:r>
        <w:br/>
      </w:r>
      <w:r>
        <w:rPr>
          <w:rFonts w:ascii="Times New Roman"/>
          <w:b/>
          <w:i w:val="false"/>
          <w:color w:val="000000"/>
        </w:rPr>
        <w:t xml:space="preserve"> (код 141103209, индекс 3-сх, периодичность квартальная)</w:t>
      </w:r>
    </w:p>
    <w:bookmarkEnd w:id="817"/>
    <w:bookmarkStart w:name="z1301" w:id="81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семян масличных культур" (код 141103209, индекс 3-сх,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наличии и движении семян масличных культур" (код 141103209, индекс 3-сх, периодичность квартальная) (далее – статистическая форма). </w:t>
      </w:r>
    </w:p>
    <w:bookmarkEnd w:id="818"/>
    <w:bookmarkStart w:name="z1302" w:id="81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19"/>
    <w:bookmarkStart w:name="z1303" w:id="820"/>
    <w:p>
      <w:pPr>
        <w:spacing w:after="0"/>
        <w:ind w:left="0"/>
        <w:jc w:val="both"/>
      </w:pPr>
      <w:r>
        <w:rPr>
          <w:rFonts w:ascii="Times New Roman"/>
          <w:b w:val="false"/>
          <w:i w:val="false"/>
          <w:color w:val="000000"/>
          <w:sz w:val="28"/>
        </w:rPr>
        <w:t>
      1) продовольственные семена масличных культур – семена, используемые для пищевых целей;</w:t>
      </w:r>
    </w:p>
    <w:bookmarkEnd w:id="820"/>
    <w:bookmarkStart w:name="z1304" w:id="821"/>
    <w:p>
      <w:pPr>
        <w:spacing w:after="0"/>
        <w:ind w:left="0"/>
        <w:jc w:val="both"/>
      </w:pPr>
      <w:r>
        <w:rPr>
          <w:rFonts w:ascii="Times New Roman"/>
          <w:b w:val="false"/>
          <w:i w:val="false"/>
          <w:color w:val="000000"/>
          <w:sz w:val="28"/>
        </w:rPr>
        <w:t>
      2)  фуражные семена масличных культур – семена, предназначенные на корм животным и птице;</w:t>
      </w:r>
    </w:p>
    <w:bookmarkEnd w:id="821"/>
    <w:bookmarkStart w:name="z1305" w:id="822"/>
    <w:p>
      <w:pPr>
        <w:spacing w:after="0"/>
        <w:ind w:left="0"/>
        <w:jc w:val="both"/>
      </w:pPr>
      <w:r>
        <w:rPr>
          <w:rFonts w:ascii="Times New Roman"/>
          <w:b w:val="false"/>
          <w:i w:val="false"/>
          <w:color w:val="000000"/>
          <w:sz w:val="28"/>
        </w:rPr>
        <w:t>
      3) масличные культуры – растения, возделываемые для получения жирных масел;</w:t>
      </w:r>
    </w:p>
    <w:bookmarkEnd w:id="822"/>
    <w:bookmarkStart w:name="z1306" w:id="823"/>
    <w:p>
      <w:pPr>
        <w:spacing w:after="0"/>
        <w:ind w:left="0"/>
        <w:jc w:val="both"/>
      </w:pPr>
      <w:r>
        <w:rPr>
          <w:rFonts w:ascii="Times New Roman"/>
          <w:b w:val="false"/>
          <w:i w:val="false"/>
          <w:color w:val="000000"/>
          <w:sz w:val="28"/>
        </w:rPr>
        <w:t>
      4) семенные – семена масличных культур, используемые на посевные цели;</w:t>
      </w:r>
    </w:p>
    <w:bookmarkEnd w:id="8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вес после доработки (зачетный вес) – физическая масса, полученная после очистки и сушки урожая, то есть со скидкой на степень влажности и засоренности.</w:t>
      </w:r>
      <w:r>
        <w:br/>
      </w:r>
      <w:r>
        <w:rPr>
          <w:rFonts w:ascii="Times New Roman"/>
          <w:b w:val="false"/>
          <w:i w:val="false"/>
          <w:color w:val="000000"/>
          <w:sz w:val="28"/>
        </w:rPr>
        <w:t>
</w:t>
      </w:r>
    </w:p>
    <w:bookmarkStart w:name="z1308" w:id="824"/>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824"/>
    <w:bookmarkStart w:name="z1309" w:id="825"/>
    <w:p>
      <w:pPr>
        <w:spacing w:after="0"/>
        <w:ind w:left="0"/>
        <w:jc w:val="both"/>
      </w:pPr>
      <w:r>
        <w:rPr>
          <w:rFonts w:ascii="Times New Roman"/>
          <w:b w:val="false"/>
          <w:i w:val="false"/>
          <w:color w:val="000000"/>
          <w:sz w:val="28"/>
        </w:rPr>
        <w:t>
      На каждую масличную культуру заполняется отдельный бланк. Код вида масличной культуры указывается работником органа статистики.</w:t>
      </w:r>
    </w:p>
    <w:bookmarkEnd w:id="825"/>
    <w:bookmarkStart w:name="z1310" w:id="826"/>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масличная культура, указывается работником органа статистики в соответствии с Классификатором административно-территориальных объектов.</w:t>
      </w:r>
    </w:p>
    <w:bookmarkEnd w:id="826"/>
    <w:bookmarkStart w:name="z1311" w:id="827"/>
    <w:p>
      <w:pPr>
        <w:spacing w:after="0"/>
        <w:ind w:left="0"/>
        <w:jc w:val="both"/>
      </w:pPr>
      <w:r>
        <w:rPr>
          <w:rFonts w:ascii="Times New Roman"/>
          <w:b w:val="false"/>
          <w:i w:val="false"/>
          <w:color w:val="000000"/>
          <w:sz w:val="28"/>
        </w:rPr>
        <w:t xml:space="preserve">
      4. К масличным культурам относятся подсолнечник, рапс, сафлор, соя, хлопчатник, арахис культурный, лен-кудряш, горчица, кунжут, сурепка, рыжик, клещевина. В отчете указывается информация по тем масличным культурам, которые имелись на хранении непосредственно у респондента, и которые респондент приобретал и расходовал в течение отчетного периода. </w:t>
      </w:r>
    </w:p>
    <w:bookmarkEnd w:id="827"/>
    <w:bookmarkStart w:name="z1312" w:id="828"/>
    <w:p>
      <w:pPr>
        <w:spacing w:after="0"/>
        <w:ind w:left="0"/>
        <w:jc w:val="both"/>
      </w:pPr>
      <w:r>
        <w:rPr>
          <w:rFonts w:ascii="Times New Roman"/>
          <w:b w:val="false"/>
          <w:i w:val="false"/>
          <w:color w:val="000000"/>
          <w:sz w:val="28"/>
        </w:rPr>
        <w:t>
      5. По строке 1 раздела 2 указывается количество семян масличных культур, имеющееся в наличии на начало отчетного периода. При этом данные строки 1 текущего отчета соответствуют данным строки 4 предыдущего отчета.</w:t>
      </w:r>
    </w:p>
    <w:bookmarkEnd w:id="828"/>
    <w:bookmarkStart w:name="z1313" w:id="829"/>
    <w:p>
      <w:pPr>
        <w:spacing w:after="0"/>
        <w:ind w:left="0"/>
        <w:jc w:val="both"/>
      </w:pPr>
      <w:r>
        <w:rPr>
          <w:rFonts w:ascii="Times New Roman"/>
          <w:b w:val="false"/>
          <w:i w:val="false"/>
          <w:color w:val="000000"/>
          <w:sz w:val="28"/>
        </w:rPr>
        <w:t xml:space="preserve">
      В строке 2 отражается все количество семян масличных культур, поступивших за отчетный квартал, и ниже по строкам 2.1, 2.2 и 2.3 расписываются источники поступления: </w:t>
      </w:r>
    </w:p>
    <w:bookmarkEnd w:id="829"/>
    <w:bookmarkStart w:name="z1314" w:id="830"/>
    <w:p>
      <w:pPr>
        <w:spacing w:after="0"/>
        <w:ind w:left="0"/>
        <w:jc w:val="both"/>
      </w:pPr>
      <w:r>
        <w:rPr>
          <w:rFonts w:ascii="Times New Roman"/>
          <w:b w:val="false"/>
          <w:i w:val="false"/>
          <w:color w:val="000000"/>
          <w:sz w:val="28"/>
        </w:rPr>
        <w:t>
      1) в строке 2.1 отражается количество семян масличных культур, полученных с нового урожая в весе после доработки. При заполнении данной строки учитывается, что в случае, если сельхозпроизводитель оставляет семена масличных культур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данной строке отражается вес семян масличных культур, определенный на элеваторе;</w:t>
      </w:r>
    </w:p>
    <w:bookmarkEnd w:id="830"/>
    <w:bookmarkStart w:name="z1315" w:id="831"/>
    <w:p>
      <w:pPr>
        <w:spacing w:after="0"/>
        <w:ind w:left="0"/>
        <w:jc w:val="both"/>
      </w:pPr>
      <w:r>
        <w:rPr>
          <w:rFonts w:ascii="Times New Roman"/>
          <w:b w:val="false"/>
          <w:i w:val="false"/>
          <w:color w:val="000000"/>
          <w:sz w:val="28"/>
        </w:rPr>
        <w:t>
      2) в строке 2.2 отражается количество семян масличных культур, ввезенных в страну из-за рубежа в рамках официальной торговли, продовольственной помощи на конкретных условиях, безвозмездной помощи (импорт);</w:t>
      </w:r>
    </w:p>
    <w:bookmarkEnd w:id="831"/>
    <w:bookmarkStart w:name="z1316" w:id="832"/>
    <w:p>
      <w:pPr>
        <w:spacing w:after="0"/>
        <w:ind w:left="0"/>
        <w:jc w:val="both"/>
      </w:pPr>
      <w:r>
        <w:rPr>
          <w:rFonts w:ascii="Times New Roman"/>
          <w:b w:val="false"/>
          <w:i w:val="false"/>
          <w:color w:val="000000"/>
          <w:sz w:val="28"/>
        </w:rPr>
        <w:t>
      3) в строке 2.3 отражается количество семян масличных культур, не учтенных в строках 2.1 и 2.2. Сюда относится покупка внутри страны, получение на хранение от владельца семян, возврат семян с хранения, перевод семян из другой категории.</w:t>
      </w:r>
    </w:p>
    <w:bookmarkEnd w:id="832"/>
    <w:bookmarkStart w:name="z1317" w:id="833"/>
    <w:p>
      <w:pPr>
        <w:spacing w:after="0"/>
        <w:ind w:left="0"/>
        <w:jc w:val="both"/>
      </w:pPr>
      <w:r>
        <w:rPr>
          <w:rFonts w:ascii="Times New Roman"/>
          <w:b w:val="false"/>
          <w:i w:val="false"/>
          <w:color w:val="000000"/>
          <w:sz w:val="28"/>
        </w:rPr>
        <w:t>
      В строке 3 отражаются данные об использовании семян масличных культур за отчетный квартал, и ниже по строкам 3.1, 3.2, 3.3 и 3.4 расписываются направления использования:</w:t>
      </w:r>
    </w:p>
    <w:bookmarkEnd w:id="833"/>
    <w:bookmarkStart w:name="z1318" w:id="834"/>
    <w:p>
      <w:pPr>
        <w:spacing w:after="0"/>
        <w:ind w:left="0"/>
        <w:jc w:val="both"/>
      </w:pPr>
      <w:r>
        <w:rPr>
          <w:rFonts w:ascii="Times New Roman"/>
          <w:b w:val="false"/>
          <w:i w:val="false"/>
          <w:color w:val="000000"/>
          <w:sz w:val="28"/>
        </w:rPr>
        <w:t>
      1) в строке 3.1 отражается количество семян масличных культур, израсходованных на собственное потребление (на переработку, на посевные цели, на корм скоту и птице);</w:t>
      </w:r>
    </w:p>
    <w:bookmarkEnd w:id="834"/>
    <w:bookmarkStart w:name="z1319" w:id="835"/>
    <w:p>
      <w:pPr>
        <w:spacing w:after="0"/>
        <w:ind w:left="0"/>
        <w:jc w:val="both"/>
      </w:pPr>
      <w:r>
        <w:rPr>
          <w:rFonts w:ascii="Times New Roman"/>
          <w:b w:val="false"/>
          <w:i w:val="false"/>
          <w:color w:val="000000"/>
          <w:sz w:val="28"/>
        </w:rPr>
        <w:t>
      2) в строке 3.1.1 отражается количество семян масличных культур, использованных на переработку;</w:t>
      </w:r>
    </w:p>
    <w:bookmarkEnd w:id="835"/>
    <w:bookmarkStart w:name="z1320" w:id="836"/>
    <w:p>
      <w:pPr>
        <w:spacing w:after="0"/>
        <w:ind w:left="0"/>
        <w:jc w:val="both"/>
      </w:pPr>
      <w:r>
        <w:rPr>
          <w:rFonts w:ascii="Times New Roman"/>
          <w:b w:val="false"/>
          <w:i w:val="false"/>
          <w:color w:val="000000"/>
          <w:sz w:val="28"/>
        </w:rPr>
        <w:t xml:space="preserve">
      3) в строке 3.2 отражается количество семян масличных культур, выданных юридическим и физическим лицам в счет натуроплаты и за земельные паи; </w:t>
      </w:r>
    </w:p>
    <w:bookmarkEnd w:id="836"/>
    <w:bookmarkStart w:name="z1321" w:id="837"/>
    <w:p>
      <w:pPr>
        <w:spacing w:after="0"/>
        <w:ind w:left="0"/>
        <w:jc w:val="both"/>
      </w:pPr>
      <w:r>
        <w:rPr>
          <w:rFonts w:ascii="Times New Roman"/>
          <w:b w:val="false"/>
          <w:i w:val="false"/>
          <w:color w:val="000000"/>
          <w:sz w:val="28"/>
        </w:rPr>
        <w:t>
      4) в строке 3.3 отражается количество семян масличных культур, отгруженных покупателям за границу (на экспорт) (подаренных, обмененных, проданных);</w:t>
      </w:r>
    </w:p>
    <w:bookmarkEnd w:id="837"/>
    <w:bookmarkStart w:name="z1322" w:id="838"/>
    <w:p>
      <w:pPr>
        <w:spacing w:after="0"/>
        <w:ind w:left="0"/>
        <w:jc w:val="both"/>
      </w:pPr>
      <w:r>
        <w:rPr>
          <w:rFonts w:ascii="Times New Roman"/>
          <w:b w:val="false"/>
          <w:i w:val="false"/>
          <w:color w:val="000000"/>
          <w:sz w:val="28"/>
        </w:rPr>
        <w:t>
      5) в строке 3.4 отражается количество семян масличных культур, не учтенных по строкам 3.1, 3.1.1, 3.2 и 3.3. Сюда относится продажа внутри страны, потери, передача на хранение, возврат владельцу, перевод семян в другую категорию.</w:t>
      </w:r>
    </w:p>
    <w:bookmarkEnd w:id="838"/>
    <w:bookmarkStart w:name="z1323" w:id="839"/>
    <w:p>
      <w:pPr>
        <w:spacing w:after="0"/>
        <w:ind w:left="0"/>
        <w:jc w:val="both"/>
      </w:pPr>
      <w:r>
        <w:rPr>
          <w:rFonts w:ascii="Times New Roman"/>
          <w:b w:val="false"/>
          <w:i w:val="false"/>
          <w:color w:val="000000"/>
          <w:sz w:val="28"/>
        </w:rPr>
        <w:t xml:space="preserve">
      Из данных строки 2.2 раздела 2 в графу Б подраздела 3.1 раздела 3 заносятся наименования стран мира, из которых поступили семена масличных культур по импорту, в графах 1–4 – количество полученных семян масличных культур (всего и по типам использования). Код Классификатор стран (далее – КС) графу А заполняет работник органа статистики согласно Классификатору стран мира. </w:t>
      </w:r>
    </w:p>
    <w:bookmarkEnd w:id="839"/>
    <w:bookmarkStart w:name="z1324" w:id="840"/>
    <w:p>
      <w:pPr>
        <w:spacing w:after="0"/>
        <w:ind w:left="0"/>
        <w:jc w:val="both"/>
      </w:pPr>
      <w:r>
        <w:rPr>
          <w:rFonts w:ascii="Times New Roman"/>
          <w:b w:val="false"/>
          <w:i w:val="false"/>
          <w:color w:val="000000"/>
          <w:sz w:val="28"/>
        </w:rPr>
        <w:t>
      Из данных строки 3.3 раздела 2 в графу Б подраздела 3.2 раздела 3 заносятся наименования стран мира, в которые выбыли семена масличных культур на экспорт, в графах 1–4 – количество отправленных семян масличных культур на экспорт (всего и по типам использования). Код КС графы А заполняет работник органа статистики согласно Классификатору стран мира.</w:t>
      </w:r>
    </w:p>
    <w:bookmarkEnd w:id="840"/>
    <w:bookmarkStart w:name="z1325" w:id="841"/>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841"/>
    <w:bookmarkStart w:name="z1326" w:id="842"/>
    <w:p>
      <w:pPr>
        <w:spacing w:after="0"/>
        <w:ind w:left="0"/>
        <w:jc w:val="both"/>
      </w:pPr>
      <w:r>
        <w:rPr>
          <w:rFonts w:ascii="Times New Roman"/>
          <w:b w:val="false"/>
          <w:i w:val="false"/>
          <w:color w:val="000000"/>
          <w:sz w:val="28"/>
        </w:rPr>
        <w:t xml:space="preserve">
      7. Арифметико-логический контроль: </w:t>
      </w:r>
    </w:p>
    <w:bookmarkEnd w:id="842"/>
    <w:bookmarkStart w:name="z1327" w:id="843"/>
    <w:p>
      <w:pPr>
        <w:spacing w:after="0"/>
        <w:ind w:left="0"/>
        <w:jc w:val="both"/>
      </w:pPr>
      <w:r>
        <w:rPr>
          <w:rFonts w:ascii="Times New Roman"/>
          <w:b w:val="false"/>
          <w:i w:val="false"/>
          <w:color w:val="000000"/>
          <w:sz w:val="28"/>
        </w:rPr>
        <w:t>
      1) Графа 1 = графа 2 + графа 3 + графа 4.</w:t>
      </w:r>
    </w:p>
    <w:bookmarkEnd w:id="843"/>
    <w:bookmarkStart w:name="z1328" w:id="844"/>
    <w:p>
      <w:pPr>
        <w:spacing w:after="0"/>
        <w:ind w:left="0"/>
        <w:jc w:val="both"/>
      </w:pPr>
      <w:r>
        <w:rPr>
          <w:rFonts w:ascii="Times New Roman"/>
          <w:b w:val="false"/>
          <w:i w:val="false"/>
          <w:color w:val="000000"/>
          <w:sz w:val="28"/>
        </w:rPr>
        <w:t>
      2) Строка 2 = строка 2.1+ строка 2.2 + строка 2.3 для каждой графы.</w:t>
      </w:r>
    </w:p>
    <w:bookmarkEnd w:id="844"/>
    <w:bookmarkStart w:name="z1329" w:id="845"/>
    <w:p>
      <w:pPr>
        <w:spacing w:after="0"/>
        <w:ind w:left="0"/>
        <w:jc w:val="both"/>
      </w:pPr>
      <w:r>
        <w:rPr>
          <w:rFonts w:ascii="Times New Roman"/>
          <w:b w:val="false"/>
          <w:i w:val="false"/>
          <w:color w:val="000000"/>
          <w:sz w:val="28"/>
        </w:rPr>
        <w:t>
      3) Строка 3 = строка 3.1+ строка 3.2 + строка 3.3 + строка 3.4 для каждой графы.</w:t>
      </w:r>
    </w:p>
    <w:bookmarkEnd w:id="845"/>
    <w:bookmarkStart w:name="z1330" w:id="846"/>
    <w:p>
      <w:pPr>
        <w:spacing w:after="0"/>
        <w:ind w:left="0"/>
        <w:jc w:val="both"/>
      </w:pPr>
      <w:r>
        <w:rPr>
          <w:rFonts w:ascii="Times New Roman"/>
          <w:b w:val="false"/>
          <w:i w:val="false"/>
          <w:color w:val="000000"/>
          <w:sz w:val="28"/>
        </w:rPr>
        <w:t>
      4) Строка 3.1 графы 2 = строке 3.1.1 графы 2.</w:t>
      </w:r>
    </w:p>
    <w:bookmarkEnd w:id="846"/>
    <w:bookmarkStart w:name="z1331" w:id="847"/>
    <w:p>
      <w:pPr>
        <w:spacing w:after="0"/>
        <w:ind w:left="0"/>
        <w:jc w:val="both"/>
      </w:pPr>
      <w:r>
        <w:rPr>
          <w:rFonts w:ascii="Times New Roman"/>
          <w:b w:val="false"/>
          <w:i w:val="false"/>
          <w:color w:val="000000"/>
          <w:sz w:val="28"/>
        </w:rPr>
        <w:t>
      5) Строка 4 = строка 1 + строка 2 – строка 3 для каждой графы.</w:t>
      </w:r>
    </w:p>
    <w:bookmarkEnd w:id="847"/>
    <w:bookmarkStart w:name="z1332" w:id="848"/>
    <w:p>
      <w:pPr>
        <w:spacing w:after="0"/>
        <w:ind w:left="0"/>
        <w:jc w:val="both"/>
      </w:pPr>
      <w:r>
        <w:rPr>
          <w:rFonts w:ascii="Times New Roman"/>
          <w:b w:val="false"/>
          <w:i w:val="false"/>
          <w:color w:val="000000"/>
          <w:sz w:val="28"/>
        </w:rPr>
        <w:t>
      6) Контроль между разделами:</w:t>
      </w:r>
    </w:p>
    <w:bookmarkEnd w:id="848"/>
    <w:bookmarkStart w:name="z1333" w:id="849"/>
    <w:p>
      <w:pPr>
        <w:spacing w:after="0"/>
        <w:ind w:left="0"/>
        <w:jc w:val="both"/>
      </w:pPr>
      <w:r>
        <w:rPr>
          <w:rFonts w:ascii="Times New Roman"/>
          <w:b w:val="false"/>
          <w:i w:val="false"/>
          <w:color w:val="000000"/>
          <w:sz w:val="28"/>
        </w:rPr>
        <w:t xml:space="preserve">
      ∑ строк подраздела 3.1 = строка 2.2 раздела 2, по соответствующим графам; </w:t>
      </w:r>
    </w:p>
    <w:bookmarkEnd w:id="849"/>
    <w:bookmarkStart w:name="z1334" w:id="850"/>
    <w:p>
      <w:pPr>
        <w:spacing w:after="0"/>
        <w:ind w:left="0"/>
        <w:jc w:val="both"/>
      </w:pPr>
      <w:r>
        <w:rPr>
          <w:rFonts w:ascii="Times New Roman"/>
          <w:b w:val="false"/>
          <w:i w:val="false"/>
          <w:color w:val="000000"/>
          <w:sz w:val="28"/>
        </w:rPr>
        <w:t>
      ∑строк подраздела 3.2 = строка 3.3 раздела 2, по соответствующим графам.</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12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154"/>
        <w:gridCol w:w="23"/>
        <w:gridCol w:w="23"/>
        <w:gridCol w:w="48"/>
        <w:gridCol w:w="12392"/>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12-қосымша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141112131</w:t>
            </w:r>
            <w:r>
              <w:br/>
            </w:r>
            <w:r>
              <w:rPr>
                <w:rFonts w:ascii="Times New Roman"/>
                <w:b w:val="false"/>
                <w:i w:val="false"/>
                <w:color w:val="000000"/>
                <w:sz w:val="20"/>
              </w:rPr>
              <w:t>
Код статистической формы 141112131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туралы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1-балық</w:t>
            </w:r>
            <w:r>
              <w:br/>
            </w:r>
            <w:r>
              <w:rPr>
                <w:rFonts w:ascii="Times New Roman"/>
                <w:b w:val="false"/>
                <w:i w:val="false"/>
                <w:color w:val="000000"/>
                <w:sz w:val="20"/>
              </w:rPr>
              <w:t>
1-рыба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6"/>
              <w:gridCol w:w="10674"/>
              <w:gridCol w:w="600"/>
            </w:tblGrid>
            <w:tr>
              <w:trPr>
                <w:trHeight w:val="30" w:hRule="atLeast"/>
              </w:trPr>
              <w:tc>
                <w:tcPr>
                  <w:tcW w:w="1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0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1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tc>
        <w:tc>
          <w:tcPr>
            <w:tcW w:w="123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да су жануарларын аулау және оларды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658"/>
        <w:gridCol w:w="943"/>
        <w:gridCol w:w="2073"/>
        <w:gridCol w:w="2780"/>
        <w:gridCol w:w="32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САА³ бойынша коды</w:t>
            </w:r>
            <w:r>
              <w:br/>
            </w:r>
            <w:r>
              <w:rPr>
                <w:rFonts w:ascii="Times New Roman"/>
                <w:b/>
                <w:i w:val="false"/>
                <w:color w:val="000000"/>
                <w:sz w:val="20"/>
              </w:rPr>
              <w:t>
Код по СРВ³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да су жануарларын аулау, килограммен</w:t>
            </w:r>
            <w:r>
              <w:br/>
            </w:r>
            <w:r>
              <w:rPr>
                <w:rFonts w:ascii="Times New Roman"/>
                <w:b/>
                <w:i w:val="false"/>
                <w:color w:val="000000"/>
                <w:sz w:val="20"/>
              </w:rPr>
              <w:t>
Улов рыбы и других водных животных, в килограммах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да су жануарларын заттай мәнде өткізу, килограммен</w:t>
            </w:r>
            <w:r>
              <w:br/>
            </w:r>
            <w:r>
              <w:rPr>
                <w:rFonts w:ascii="Times New Roman"/>
                <w:b/>
                <w:i w:val="false"/>
                <w:color w:val="000000"/>
                <w:sz w:val="20"/>
              </w:rPr>
              <w:t>
Реализация рыбы и других водных животных в натуральном выражении, в килограммах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өткізілген балық және басқа су жануарларының құны, мың теңгемен</w:t>
            </w:r>
            <w:r>
              <w:br/>
            </w:r>
            <w:r>
              <w:rPr>
                <w:rFonts w:ascii="Times New Roman"/>
                <w:b/>
                <w:i w:val="false"/>
                <w:color w:val="000000"/>
                <w:sz w:val="20"/>
              </w:rPr>
              <w:t>
Стоимость реализованной рыбы и других водных животных в действующих ценах, в тысячах тенге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¹ ӘАОЖ Қазақстан Республикасы Ұлттық экономика министрлігі Статистика комитетінің интернет-ресурсында "Жіктеуіштер" бөлімінде орналастырылған "Әкімшілік-аумақтық объектілер жіктеуішіне" сәйкес толтырылады</w:t>
      </w:r>
    </w:p>
    <w:p>
      <w:pPr>
        <w:spacing w:after="0"/>
        <w:ind w:left="0"/>
        <w:jc w:val="both"/>
      </w:pPr>
      <w:r>
        <w:rPr>
          <w:rFonts w:ascii="Times New Roman"/>
          <w:b w:val="false"/>
          <w:i w:val="false"/>
          <w:color w:val="000000"/>
          <w:sz w:val="28"/>
        </w:rPr>
        <w:t>
      ¹ КАТО заполняется согласно "Классификатору административно-территориальных объектов",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²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орналастырылған "Ауыл, орман және балық шаруашылығы өнімдерінің (көрсетілетін қызметтердің) статистикалық анықтамалығына" сәйкес толтырылады</w:t>
      </w:r>
    </w:p>
    <w:p>
      <w:pPr>
        <w:spacing w:after="0"/>
        <w:ind w:left="0"/>
        <w:jc w:val="both"/>
      </w:pPr>
      <w:r>
        <w:rPr>
          <w:rFonts w:ascii="Times New Roman"/>
          <w:b w:val="false"/>
          <w:i w:val="false"/>
          <w:color w:val="000000"/>
          <w:sz w:val="28"/>
        </w:rPr>
        <w:t>
      ²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³ САА – осы нысанның 1-қосымшасына сәйкес "Су айдындарының анықтамалығы" негізінде толтырылады</w:t>
      </w:r>
    </w:p>
    <w:p>
      <w:pPr>
        <w:spacing w:after="0"/>
        <w:ind w:left="0"/>
        <w:jc w:val="both"/>
      </w:pPr>
      <w:r>
        <w:rPr>
          <w:rFonts w:ascii="Times New Roman"/>
          <w:b w:val="false"/>
          <w:i w:val="false"/>
          <w:color w:val="000000"/>
          <w:sz w:val="28"/>
        </w:rPr>
        <w:t>
      ³ СРВ – заполняется согласно "Справочнику водоемов", соответствии с приложением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2"/>
        <w:gridCol w:w="404"/>
        <w:gridCol w:w="889"/>
        <w:gridCol w:w="1193"/>
        <w:gridCol w:w="1396"/>
        <w:gridCol w:w="702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САА³ бойынша коды</w:t>
            </w:r>
            <w:r>
              <w:br/>
            </w:r>
            <w:r>
              <w:rPr>
                <w:rFonts w:ascii="Times New Roman"/>
                <w:b/>
                <w:i w:val="false"/>
                <w:color w:val="000000"/>
                <w:sz w:val="20"/>
              </w:rPr>
              <w:t>
Код по СРВ³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да су жануарларын аулау, килограммен</w:t>
            </w:r>
            <w:r>
              <w:br/>
            </w:r>
            <w:r>
              <w:rPr>
                <w:rFonts w:ascii="Times New Roman"/>
                <w:b/>
                <w:i w:val="false"/>
                <w:color w:val="000000"/>
                <w:sz w:val="20"/>
              </w:rPr>
              <w:t>
Улов рыбы и других водных животных, в килограммах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 және басқа да су жануарларын заттай мәнде өткізу, килограммен</w:t>
            </w:r>
            <w:r>
              <w:br/>
            </w:r>
            <w:r>
              <w:rPr>
                <w:rFonts w:ascii="Times New Roman"/>
                <w:b/>
                <w:i w:val="false"/>
                <w:color w:val="000000"/>
                <w:sz w:val="20"/>
              </w:rPr>
              <w:t>
Реализация рыбы и других водных животных в натуральном выражении, в килограммах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өткізілген балық және басқа су жануарларының құны, мың теңгемен</w:t>
            </w:r>
            <w:r>
              <w:br/>
            </w:r>
            <w:r>
              <w:rPr>
                <w:rFonts w:ascii="Times New Roman"/>
                <w:b/>
                <w:i w:val="false"/>
                <w:color w:val="000000"/>
                <w:sz w:val="20"/>
              </w:rPr>
              <w:t>
Стоимость реализованной рыбы и других водных животных в действующих ценах, в тысячах тенге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Балық аулауға сатылған жолдамалар санын көрсетіңіз, данамен</w:t>
            </w:r>
            <w:r>
              <w:br/>
            </w:r>
            <w:r>
              <w:rPr>
                <w:rFonts w:ascii="Times New Roman"/>
                <w:b w:val="false"/>
                <w:i w:val="false"/>
                <w:color w:val="000000"/>
                <w:sz w:val="20"/>
              </w:rPr>
              <w:t>
Укажите количество реализованных путевок на улов рыбы, в штуках</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Балық аулауға сатылған жолдамалардың құнын көрсетіңіз, мың теңгемен</w:t>
            </w:r>
            <w:r>
              <w:br/>
            </w:r>
            <w:r>
              <w:rPr>
                <w:rFonts w:ascii="Times New Roman"/>
                <w:b w:val="false"/>
                <w:i w:val="false"/>
                <w:color w:val="000000"/>
                <w:sz w:val="20"/>
              </w:rPr>
              <w:t>
Укажите стоимость реализованных путевок на улов рыбы, в тысячах тенге</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Меншік немесе жалға алынған кемелермен тасымалданған балық санын көрсетіңіз, тоннамен</w:t>
            </w:r>
            <w:r>
              <w:br/>
            </w: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Аулау орнынан жағалауға дейін меншік немесе жалға алынған кемелермен балықты тасымалдаудың орташа қашықтығын көрсетіңіз, километрмен</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442"/>
        <w:gridCol w:w="1553"/>
        <w:gridCol w:w="1712"/>
        <w:gridCol w:w="2029"/>
        <w:gridCol w:w="1712"/>
        <w:gridCol w:w="1712"/>
        <w:gridCol w:w="203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балықтың түрлері</w:t>
            </w:r>
            <w:r>
              <w:br/>
            </w:r>
            <w:r>
              <w:rPr>
                <w:rFonts w:ascii="Times New Roman"/>
                <w:b/>
                <w:i w:val="false"/>
                <w:color w:val="000000"/>
                <w:sz w:val="20"/>
              </w:rPr>
              <w:t>
Виды рыбы в соответствии с СКПСХ²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өсірілген балық отырғызу материалы, мың данамен</w:t>
            </w:r>
            <w:r>
              <w:br/>
            </w:r>
            <w:r>
              <w:rPr>
                <w:rFonts w:ascii="Times New Roman"/>
                <w:b/>
                <w:i w:val="false"/>
                <w:color w:val="000000"/>
                <w:sz w:val="20"/>
              </w:rPr>
              <w:t>
Выращено рыбопосадочного материала в натуральном выражении, в тысячах штук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өсірілген балық отырғызу материалының құны, мың теңгемен</w:t>
            </w:r>
            <w:r>
              <w:br/>
            </w:r>
            <w:r>
              <w:rPr>
                <w:rFonts w:ascii="Times New Roman"/>
                <w:b/>
                <w:i w:val="false"/>
                <w:color w:val="000000"/>
                <w:sz w:val="20"/>
              </w:rPr>
              <w:t>
Стоимость выращенного рыбопосадочного материала в действующих ценах, в тысячах тенге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бағаларда өсірілген балық отырғызу материалының құны, мың теңгемен</w:t>
            </w:r>
            <w:r>
              <w:br/>
            </w:r>
            <w:r>
              <w:rPr>
                <w:rFonts w:ascii="Times New Roman"/>
                <w:b/>
                <w:i w:val="false"/>
                <w:color w:val="000000"/>
                <w:sz w:val="20"/>
              </w:rPr>
              <w:t>
Стоимость выращенного рыбопосадочного материала в среднегодовых ценах предыдущего года, в тысячах тенге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өсірілген балық отырғызу материалының өткізілгені, мың данамен</w:t>
            </w:r>
            <w:r>
              <w:br/>
            </w:r>
            <w:r>
              <w:rPr>
                <w:rFonts w:ascii="Times New Roman"/>
                <w:b/>
                <w:i w:val="false"/>
                <w:color w:val="000000"/>
                <w:sz w:val="20"/>
              </w:rPr>
              <w:t>
Реализовано выращенного рыбопосадочного материала в натуральном выражении, в тысячах штук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өткізілген балық отырғызу материалының құны, мың теңгемен</w:t>
            </w:r>
            <w:r>
              <w:br/>
            </w:r>
            <w:r>
              <w:rPr>
                <w:rFonts w:ascii="Times New Roman"/>
                <w:b/>
                <w:i w:val="false"/>
                <w:color w:val="000000"/>
                <w:sz w:val="20"/>
              </w:rPr>
              <w:t>
Стоимость реализованного рыбопосадочного материала в действующих ценах, в тысячах тенге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бағаларда өткізілген балық отырғызу материалының құны, мың теңгемен</w:t>
            </w:r>
            <w:r>
              <w:br/>
            </w:r>
            <w:r>
              <w:rPr>
                <w:rFonts w:ascii="Times New Roman"/>
                <w:b/>
                <w:i w:val="false"/>
                <w:color w:val="000000"/>
                <w:sz w:val="20"/>
              </w:rPr>
              <w:t>
Стоимость реализованного рыбопосадочного материала в среднегодовых ценах предыдущего года, в тысячах тенге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(АШӨСЖ² бойынша 03.00.1, 03.00.2, 03.00.3, 03.00.4 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СКПСХ²),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9"/>
        <w:gridCol w:w="2021"/>
        <w:gridCol w:w="2605"/>
        <w:gridCol w:w="2605"/>
      </w:tblGrid>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балықтың түрлері</w:t>
            </w:r>
            <w:r>
              <w:br/>
            </w:r>
            <w:r>
              <w:rPr>
                <w:rFonts w:ascii="Times New Roman"/>
                <w:b/>
                <w:i w:val="false"/>
                <w:color w:val="000000"/>
                <w:sz w:val="20"/>
              </w:rPr>
              <w:t>
Виды рыбы в соответствии с СКПСХ²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Жіберілгені</w:t>
            </w:r>
            <w:r>
              <w:br/>
            </w:r>
            <w:r>
              <w:rPr>
                <w:rFonts w:ascii="Times New Roman"/>
                <w:b/>
                <w:i w:val="false"/>
                <w:color w:val="000000"/>
                <w:sz w:val="20"/>
              </w:rPr>
              <w:t>
Выпущено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бақыланатын ортаға</w:t>
            </w:r>
            <w:r>
              <w:br/>
            </w:r>
            <w:r>
              <w:rPr>
                <w:rFonts w:ascii="Times New Roman"/>
                <w:b/>
                <w:i w:val="false"/>
                <w:color w:val="000000"/>
                <w:sz w:val="20"/>
              </w:rPr>
              <w:t>
в контролируемую среду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табиғи ортаға</w:t>
            </w:r>
            <w:r>
              <w:br/>
            </w:r>
            <w:r>
              <w:rPr>
                <w:rFonts w:ascii="Times New Roman"/>
                <w:b/>
                <w:i w:val="false"/>
                <w:color w:val="000000"/>
                <w:sz w:val="20"/>
              </w:rPr>
              <w:t>
в естественную среду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да су жануарларын өсіру және өткізу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449"/>
        <w:gridCol w:w="449"/>
        <w:gridCol w:w="2061"/>
        <w:gridCol w:w="2383"/>
        <w:gridCol w:w="2222"/>
        <w:gridCol w:w="579"/>
        <w:gridCol w:w="2385"/>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ӨОА⁴ бойынша коды</w:t>
            </w:r>
            <w:r>
              <w:br/>
            </w:r>
            <w:r>
              <w:rPr>
                <w:rFonts w:ascii="Times New Roman"/>
                <w:b/>
                <w:i w:val="false"/>
                <w:color w:val="000000"/>
                <w:sz w:val="20"/>
              </w:rPr>
              <w:t>
Код по СМК⁴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тауарлық балық пен басқа да су жануарларының өсірілгені, килограммен</w:t>
            </w:r>
            <w:r>
              <w:br/>
            </w:r>
            <w:r>
              <w:rPr>
                <w:rFonts w:ascii="Times New Roman"/>
                <w:b/>
                <w:i w:val="false"/>
                <w:color w:val="000000"/>
                <w:sz w:val="20"/>
              </w:rPr>
              <w:t>
Выращено товарной рыбы и других водных животных в натуральном выражении, в килограммах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i w:val="false"/>
                <w:color w:val="000000"/>
                <w:sz w:val="20"/>
              </w:rPr>
              <w:t>
Стоимость выращенной товарной рыбы и других водных животных в действующих ценах, в тысячах тенге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i w:val="false"/>
                <w:color w:val="000000"/>
                <w:sz w:val="20"/>
              </w:rPr>
              <w:t>
Реализовано выращенной товарной рыбы и других водных животных в натуральном выражении, в килограммах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АШӨӨАА⁵ бойынша коды</w:t>
            </w:r>
            <w:r>
              <w:br/>
            </w:r>
            <w:r>
              <w:rPr>
                <w:rFonts w:ascii="Times New Roman"/>
                <w:b/>
                <w:i w:val="false"/>
                <w:color w:val="000000"/>
                <w:sz w:val="20"/>
              </w:rPr>
              <w:t>
код по СКРСП⁵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i w:val="false"/>
                <w:color w:val="000000"/>
                <w:sz w:val="20"/>
              </w:rPr>
              <w:t>
Стоимость реализованной товарной рыбы и других водных животных в действующих ценах, в тысячах тенге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⁴ Мұнда және бұдан әрі ӨОА – осы статистикалық нысанға 2-қосымшада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⁴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⁵ АШӨӨАА – осы статистикалық нысанның 3-қосымшасына сәйкес "Ауыл шаруашылығы өнімдерін өткізу арналарының анықтамалығы" негізінде толтырылады</w:t>
      </w:r>
    </w:p>
    <w:p>
      <w:pPr>
        <w:spacing w:after="0"/>
        <w:ind w:left="0"/>
        <w:jc w:val="both"/>
      </w:pPr>
      <w:r>
        <w:rPr>
          <w:rFonts w:ascii="Times New Roman"/>
          <w:b w:val="false"/>
          <w:i w:val="false"/>
          <w:color w:val="000000"/>
          <w:sz w:val="28"/>
        </w:rPr>
        <w:t>
      ⁵ СКРСП – заполняется согласно "Справочнику каналов реализации сельскохозяйственной продукции", соответствии с приложением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449"/>
        <w:gridCol w:w="449"/>
        <w:gridCol w:w="2061"/>
        <w:gridCol w:w="2383"/>
        <w:gridCol w:w="2222"/>
        <w:gridCol w:w="579"/>
        <w:gridCol w:w="2385"/>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ӨОА⁴ бойынша коды</w:t>
            </w:r>
            <w:r>
              <w:br/>
            </w:r>
            <w:r>
              <w:rPr>
                <w:rFonts w:ascii="Times New Roman"/>
                <w:b/>
                <w:i w:val="false"/>
                <w:color w:val="000000"/>
                <w:sz w:val="20"/>
              </w:rPr>
              <w:t>
Код по СМК⁴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тауарлық балық пен басқа да су жануарларының өсірілгені, килограммен</w:t>
            </w:r>
            <w:r>
              <w:br/>
            </w:r>
            <w:r>
              <w:rPr>
                <w:rFonts w:ascii="Times New Roman"/>
                <w:b/>
                <w:i w:val="false"/>
                <w:color w:val="000000"/>
                <w:sz w:val="20"/>
              </w:rPr>
              <w:t>
Выращено товарной рыбы и других водных животных в натуральном выражении, в килограммах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i w:val="false"/>
                <w:color w:val="000000"/>
                <w:sz w:val="20"/>
              </w:rPr>
              <w:t>
Стоимость выращенной товарной рыбы и других водных животных в действующих ценах, в тысячах тенге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i w:val="false"/>
                <w:color w:val="000000"/>
                <w:sz w:val="20"/>
              </w:rPr>
              <w:t>
Реализовано выращенной товарной рыбы и других водных животных в натуральном выражении, в килограммах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АШӨӨАА⁵ бойынша коды</w:t>
            </w:r>
            <w:r>
              <w:br/>
            </w:r>
            <w:r>
              <w:rPr>
                <w:rFonts w:ascii="Times New Roman"/>
                <w:b/>
                <w:i w:val="false"/>
                <w:color w:val="000000"/>
                <w:sz w:val="20"/>
              </w:rPr>
              <w:t>
код по СКРСП⁵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i w:val="false"/>
                <w:color w:val="000000"/>
                <w:sz w:val="20"/>
              </w:rPr>
              <w:t>
Стоимость реализованной товарной рыбы и других водных животных в действующих ценах, в тысячах тенге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Балық ресурстарын және басқа да су жануарларын өсіру орындары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местах культивирования рыбных ресурсов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461"/>
        <w:gridCol w:w="2030"/>
        <w:gridCol w:w="1926"/>
        <w:gridCol w:w="1926"/>
        <w:gridCol w:w="1927"/>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ӨӘА бойынша коды</w:t>
            </w:r>
            <w:r>
              <w:br/>
            </w:r>
            <w:r>
              <w:rPr>
                <w:rFonts w:ascii="Times New Roman"/>
                <w:b/>
                <w:i w:val="false"/>
                <w:color w:val="000000"/>
                <w:sz w:val="20"/>
              </w:rPr>
              <w:t>
Код по СМК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 орындары</w:t>
            </w:r>
            <w:r>
              <w:br/>
            </w:r>
            <w:r>
              <w:rPr>
                <w:rFonts w:ascii="Times New Roman"/>
                <w:b/>
                <w:i w:val="false"/>
                <w:color w:val="000000"/>
                <w:sz w:val="20"/>
              </w:rPr>
              <w:t>
Места культивирования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w:t>
            </w:r>
            <w:r>
              <w:br/>
            </w:r>
            <w:r>
              <w:rPr>
                <w:rFonts w:ascii="Times New Roman"/>
                <w:b/>
                <w:i w:val="false"/>
                <w:color w:val="000000"/>
                <w:sz w:val="20"/>
              </w:rPr>
              <w:t>
Рыбы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тәрізділер</w:t>
            </w:r>
            <w:r>
              <w:br/>
            </w:r>
            <w:r>
              <w:rPr>
                <w:rFonts w:ascii="Times New Roman"/>
                <w:b/>
                <w:i w:val="false"/>
                <w:color w:val="000000"/>
                <w:sz w:val="20"/>
              </w:rPr>
              <w:t>
Ракообразных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ауданы⁶</w:t>
            </w:r>
            <w:r>
              <w:br/>
            </w:r>
            <w:r>
              <w:rPr>
                <w:rFonts w:ascii="Times New Roman"/>
                <w:b/>
                <w:i w:val="false"/>
                <w:color w:val="000000"/>
                <w:sz w:val="20"/>
              </w:rPr>
              <w:t>
площадь⁶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ауданы⁶</w:t>
            </w:r>
            <w:r>
              <w:br/>
            </w:r>
            <w:r>
              <w:rPr>
                <w:rFonts w:ascii="Times New Roman"/>
                <w:b/>
                <w:i w:val="false"/>
                <w:color w:val="000000"/>
                <w:sz w:val="20"/>
              </w:rPr>
              <w:t>
площадь⁶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Тоғандар</w:t>
            </w:r>
            <w:r>
              <w:br/>
            </w:r>
            <w:r>
              <w:rPr>
                <w:rFonts w:ascii="Times New Roman"/>
                <w:b w:val="false"/>
                <w:i w:val="false"/>
                <w:color w:val="000000"/>
                <w:sz w:val="20"/>
              </w:rPr>
              <w:t>
Пруды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Қоршалған учаскелер мен айдамдар</w:t>
            </w:r>
            <w:r>
              <w:br/>
            </w:r>
            <w:r>
              <w:rPr>
                <w:rFonts w:ascii="Times New Roman"/>
                <w:b w:val="false"/>
                <w:i w:val="false"/>
                <w:color w:val="000000"/>
                <w:sz w:val="20"/>
              </w:rPr>
              <w:t>
Огороженные участки и загоны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Шарбақтар</w:t>
            </w:r>
            <w:r>
              <w:br/>
            </w:r>
            <w:r>
              <w:rPr>
                <w:rFonts w:ascii="Times New Roman"/>
                <w:b w:val="false"/>
                <w:i w:val="false"/>
                <w:color w:val="000000"/>
                <w:sz w:val="20"/>
              </w:rPr>
              <w:t>
Садки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 мен сүрлемдік шұңқырлар</w:t>
            </w:r>
            <w:r>
              <w:br/>
            </w:r>
            <w:r>
              <w:rPr>
                <w:rFonts w:ascii="Times New Roman"/>
                <w:b w:val="false"/>
                <w:i w:val="false"/>
                <w:color w:val="000000"/>
                <w:sz w:val="20"/>
              </w:rPr>
              <w:t>
Каналы и силосные ямы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⁶ Осы статистикалық нысанның 2-қосымшасына сәйкес "Өсіру орындарының анықтамалығы" негізінде өлшем бірліктер толтырылады</w:t>
      </w:r>
    </w:p>
    <w:p>
      <w:pPr>
        <w:spacing w:after="0"/>
        <w:ind w:left="0"/>
        <w:jc w:val="both"/>
      </w:pPr>
      <w:r>
        <w:rPr>
          <w:rFonts w:ascii="Times New Roman"/>
          <w:b w:val="false"/>
          <w:i w:val="false"/>
          <w:color w:val="000000"/>
          <w:sz w:val="28"/>
        </w:rPr>
        <w:t>
      ⁶ Заполняется в единицах измерения, согласно "Справочнику мест культивирования", соответствии с приложением 2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438"/>
        <w:gridCol w:w="1622"/>
        <w:gridCol w:w="1539"/>
        <w:gridCol w:w="1539"/>
        <w:gridCol w:w="1540"/>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ӨӘА бойынша коды</w:t>
            </w:r>
            <w:r>
              <w:br/>
            </w:r>
            <w:r>
              <w:rPr>
                <w:rFonts w:ascii="Times New Roman"/>
                <w:b/>
                <w:i w:val="false"/>
                <w:color w:val="000000"/>
                <w:sz w:val="20"/>
              </w:rPr>
              <w:t>
Код по СМК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Өсіру орындары</w:t>
            </w:r>
            <w:r>
              <w:br/>
            </w:r>
            <w:r>
              <w:rPr>
                <w:rFonts w:ascii="Times New Roman"/>
                <w:b/>
                <w:i w:val="false"/>
                <w:color w:val="000000"/>
                <w:sz w:val="20"/>
              </w:rPr>
              <w:t>
Места культивирования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Балықтар</w:t>
            </w:r>
            <w:r>
              <w:br/>
            </w:r>
            <w:r>
              <w:rPr>
                <w:rFonts w:ascii="Times New Roman"/>
                <w:b/>
                <w:i w:val="false"/>
                <w:color w:val="000000"/>
                <w:sz w:val="20"/>
              </w:rPr>
              <w:t>
Рыбы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Шаян тәрізділер</w:t>
            </w:r>
            <w:r>
              <w:br/>
            </w:r>
            <w:r>
              <w:rPr>
                <w:rFonts w:ascii="Times New Roman"/>
                <w:b/>
                <w:i w:val="false"/>
                <w:color w:val="000000"/>
                <w:sz w:val="20"/>
              </w:rPr>
              <w:t>
Ракообразных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ауданы⁵</w:t>
            </w:r>
            <w:r>
              <w:br/>
            </w:r>
            <w:r>
              <w:rPr>
                <w:rFonts w:ascii="Times New Roman"/>
                <w:b/>
                <w:i w:val="false"/>
                <w:color w:val="000000"/>
                <w:sz w:val="20"/>
              </w:rPr>
              <w:t>
площадь⁵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ауданы⁵</w:t>
            </w:r>
            <w:r>
              <w:br/>
            </w:r>
            <w:r>
              <w:rPr>
                <w:rFonts w:ascii="Times New Roman"/>
                <w:b/>
                <w:i w:val="false"/>
                <w:color w:val="000000"/>
                <w:sz w:val="20"/>
              </w:rPr>
              <w:t>
площадь⁵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Бөгеулер</w:t>
            </w:r>
            <w:r>
              <w:br/>
            </w:r>
            <w:r>
              <w:rPr>
                <w:rFonts w:ascii="Times New Roman"/>
                <w:b w:val="false"/>
                <w:i w:val="false"/>
                <w:color w:val="000000"/>
                <w:sz w:val="20"/>
              </w:rPr>
              <w:t>
Запруды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rPr>
                <w:rFonts w:ascii="Times New Roman"/>
                <w:b/>
                <w:i w:val="false"/>
                <w:color w:val="000000"/>
                <w:sz w:val="20"/>
              </w:rPr>
              <w:t>ассейндер</w:t>
            </w:r>
            <w:r>
              <w:br/>
            </w:r>
            <w:r>
              <w:rPr>
                <w:rFonts w:ascii="Times New Roman"/>
                <w:b w:val="false"/>
                <w:i w:val="false"/>
                <w:color w:val="000000"/>
                <w:sz w:val="20"/>
              </w:rPr>
              <w:t>
Бассейны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Көлде тауарлы балық өсiру шаруашылығы (КТБШ)</w:t>
            </w:r>
            <w:r>
              <w:br/>
            </w:r>
            <w:r>
              <w:rPr>
                <w:rFonts w:ascii="Times New Roman"/>
                <w:b w:val="false"/>
                <w:i w:val="false"/>
                <w:color w:val="000000"/>
                <w:sz w:val="20"/>
              </w:rPr>
              <w:t>
Озерно-товарное рыбоводное хозяйство (ОТРХ)</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циклі тұйықталған балық өсіру шаруашылығы</w:t>
            </w:r>
            <w:r>
              <w:br/>
            </w:r>
            <w:r>
              <w:rPr>
                <w:rFonts w:ascii="Times New Roman"/>
                <w:b w:val="false"/>
                <w:i w:val="false"/>
                <w:color w:val="000000"/>
                <w:sz w:val="20"/>
              </w:rPr>
              <w:t>
Рыбоводное хозяйство с замкнутым циклом водообеспечения</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орындар</w:t>
            </w:r>
            <w:r>
              <w:br/>
            </w:r>
            <w:r>
              <w:rPr>
                <w:rFonts w:ascii="Times New Roman"/>
                <w:b w:val="false"/>
                <w:i w:val="false"/>
                <w:color w:val="000000"/>
                <w:sz w:val="20"/>
              </w:rPr>
              <w:t>
Другие места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3.5. Су айдындарының көрсеткіштері</w:t>
      </w:r>
    </w:p>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6307"/>
        <w:gridCol w:w="896"/>
        <w:gridCol w:w="1802"/>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r>
              <w:br/>
            </w:r>
            <w:r>
              <w:rPr>
                <w:rFonts w:ascii="Times New Roman"/>
                <w:b/>
                <w:i w:val="false"/>
                <w:color w:val="000000"/>
                <w:sz w:val="20"/>
              </w:rPr>
              <w:t>
Единица измерения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мәнде</w:t>
            </w:r>
            <w:r>
              <w:br/>
            </w:r>
            <w:r>
              <w:rPr>
                <w:rFonts w:ascii="Times New Roman"/>
                <w:b/>
                <w:i w:val="false"/>
                <w:color w:val="000000"/>
                <w:sz w:val="20"/>
              </w:rPr>
              <w:t>
В натуральном выражении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 және балық өсіру материалын өсіру бойынша су айдындарының жалпы ауданы</w:t>
            </w:r>
            <w:r>
              <w:br/>
            </w: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гектармен</w:t>
            </w:r>
            <w:r>
              <w:br/>
            </w:r>
            <w:r>
              <w:rPr>
                <w:rFonts w:ascii="Times New Roman"/>
                <w:b/>
                <w:i w:val="false"/>
                <w:color w:val="000000"/>
                <w:sz w:val="20"/>
              </w:rPr>
              <w:t>
в гектарах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барлық түрлерінің жұмсалғаны</w:t>
            </w:r>
            <w:r>
              <w:br/>
            </w:r>
            <w:r>
              <w:rPr>
                <w:rFonts w:ascii="Times New Roman"/>
                <w:b w:val="false"/>
                <w:i w:val="false"/>
                <w:color w:val="000000"/>
                <w:sz w:val="20"/>
              </w:rPr>
              <w:t>
Израсходовано всех видов кормов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w:t>
            </w:r>
            <w:r>
              <w:br/>
            </w:r>
            <w:r>
              <w:rPr>
                <w:rFonts w:ascii="Times New Roman"/>
                <w:b w:val="false"/>
                <w:i w:val="false"/>
                <w:color w:val="000000"/>
                <w:sz w:val="20"/>
              </w:rPr>
              <w:t>
для товарной рыбы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отандық өндірісі</w:t>
            </w:r>
            <w:r>
              <w:br/>
            </w:r>
            <w:r>
              <w:rPr>
                <w:rFonts w:ascii="Times New Roman"/>
                <w:b w:val="false"/>
                <w:i w:val="false"/>
                <w:color w:val="000000"/>
                <w:sz w:val="20"/>
              </w:rPr>
              <w:t>
корма отечественного производства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импорттық өндірісі</w:t>
            </w:r>
            <w:r>
              <w:br/>
            </w:r>
            <w:r>
              <w:rPr>
                <w:rFonts w:ascii="Times New Roman"/>
                <w:b w:val="false"/>
                <w:i w:val="false"/>
                <w:color w:val="000000"/>
                <w:sz w:val="20"/>
              </w:rPr>
              <w:t>
корма импортного производства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w:t>
            </w:r>
            <w:r>
              <w:br/>
            </w:r>
            <w:r>
              <w:rPr>
                <w:rFonts w:ascii="Times New Roman"/>
                <w:b w:val="false"/>
                <w:i w:val="false"/>
                <w:color w:val="000000"/>
                <w:sz w:val="20"/>
              </w:rPr>
              <w:t>
для рыбопосадочного материала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отандық өндірісі</w:t>
            </w:r>
            <w:r>
              <w:br/>
            </w:r>
            <w:r>
              <w:rPr>
                <w:rFonts w:ascii="Times New Roman"/>
                <w:b w:val="false"/>
                <w:i w:val="false"/>
                <w:color w:val="000000"/>
                <w:sz w:val="20"/>
              </w:rPr>
              <w:t>
корма отечественного производства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жемнің импорттық өндірісі</w:t>
            </w:r>
            <w:r>
              <w:br/>
            </w:r>
            <w:r>
              <w:rPr>
                <w:rFonts w:ascii="Times New Roman"/>
                <w:b w:val="false"/>
                <w:i w:val="false"/>
                <w:color w:val="000000"/>
                <w:sz w:val="20"/>
              </w:rPr>
              <w:t>
корма импортного производства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жіберілген тыңайтқыштар</w:t>
            </w:r>
            <w:r>
              <w:br/>
            </w:r>
            <w:r>
              <w:rPr>
                <w:rFonts w:ascii="Times New Roman"/>
                <w:b w:val="false"/>
                <w:i w:val="false"/>
                <w:color w:val="000000"/>
                <w:sz w:val="20"/>
              </w:rPr>
              <w:t>
Внесено в водоемы удобрений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r>
              <w:br/>
            </w:r>
            <w:r>
              <w:rPr>
                <w:rFonts w:ascii="Times New Roman"/>
                <w:b w:val="false"/>
                <w:i w:val="false"/>
                <w:color w:val="000000"/>
                <w:sz w:val="20"/>
              </w:rPr>
              <w:t>
минеральных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органических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 туралы ақпаратты көрсетіңіз</w:t>
      </w:r>
    </w:p>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Балық аулау саласындағы көрсетілетін қызметтерді көрсетіңіз (АШӨСЖ² бойынша 03.00.71 тобы)</w:t>
      </w:r>
    </w:p>
    <w:p>
      <w:pPr>
        <w:spacing w:after="0"/>
        <w:ind w:left="0"/>
        <w:jc w:val="both"/>
      </w:pPr>
      <w:r>
        <w:rPr>
          <w:rFonts w:ascii="Times New Roman"/>
          <w:b w:val="false"/>
          <w:i w:val="false"/>
          <w:color w:val="000000"/>
          <w:sz w:val="28"/>
        </w:rPr>
        <w:t>
      Укажите услуги в области рыболовства (группа 03.00.71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2657"/>
        <w:gridCol w:w="3766"/>
        <w:gridCol w:w="1995"/>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қызметтердің атауы</w:t>
            </w:r>
            <w:r>
              <w:br/>
            </w:r>
            <w:r>
              <w:rPr>
                <w:rFonts w:ascii="Times New Roman"/>
                <w:b/>
                <w:i w:val="false"/>
                <w:color w:val="000000"/>
                <w:sz w:val="20"/>
              </w:rPr>
              <w:t>
Наименование услуг в соответствии с СКПСХ²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 мың теңгемен</w:t>
            </w:r>
            <w:r>
              <w:br/>
            </w:r>
            <w:r>
              <w:rPr>
                <w:rFonts w:ascii="Times New Roman"/>
                <w:b/>
                <w:i w:val="false"/>
                <w:color w:val="000000"/>
                <w:sz w:val="20"/>
              </w:rPr>
              <w:t>
За отчетный год, в тысячах тенге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w:t>
            </w:r>
            <w:r>
              <w:br/>
            </w:r>
            <w:r>
              <w:rPr>
                <w:rFonts w:ascii="Times New Roman"/>
                <w:b/>
                <w:i w:val="false"/>
                <w:color w:val="000000"/>
                <w:sz w:val="20"/>
              </w:rPr>
              <w:t>
в действующих ценах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бағаларда</w:t>
            </w:r>
            <w:r>
              <w:br/>
            </w:r>
            <w:r>
              <w:rPr>
                <w:rFonts w:ascii="Times New Roman"/>
                <w:b/>
                <w:i w:val="false"/>
                <w:color w:val="000000"/>
                <w:sz w:val="20"/>
              </w:rPr>
              <w:t>
в среднегодовых ценах предыдущего года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0" w:id="851"/>
    <w:p>
      <w:pPr>
        <w:spacing w:after="0"/>
        <w:ind w:left="0"/>
        <w:jc w:val="both"/>
      </w:pPr>
      <w:r>
        <w:rPr>
          <w:rFonts w:ascii="Times New Roman"/>
          <w:b w:val="false"/>
          <w:i w:val="false"/>
          <w:color w:val="000000"/>
          <w:sz w:val="28"/>
        </w:rPr>
        <w:t xml:space="preserve">
      </w:t>
      </w:r>
      <w:r>
        <w:rPr>
          <w:rFonts w:ascii="Times New Roman"/>
          <w:b/>
          <w:i w:val="false"/>
          <w:color w:val="000000"/>
          <w:sz w:val="28"/>
        </w:rPr>
        <w:t>4.2 Акваөсіру саласындағы қызметтерді көрсетіңіз (АШӨСЖ² бойынша 03.00.72 тобы)</w:t>
      </w:r>
    </w:p>
    <w:bookmarkEnd w:id="851"/>
    <w:p>
      <w:pPr>
        <w:spacing w:after="0"/>
        <w:ind w:left="0"/>
        <w:jc w:val="both"/>
      </w:pPr>
      <w:r>
        <w:rPr>
          <w:rFonts w:ascii="Times New Roman"/>
          <w:b w:val="false"/>
          <w:i w:val="false"/>
          <w:color w:val="000000"/>
          <w:sz w:val="28"/>
        </w:rPr>
        <w:t>
      Укажите услуги в области аквакультуры (группа 03.00.72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2657"/>
        <w:gridCol w:w="3766"/>
        <w:gridCol w:w="1995"/>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АШӨСЖ² сәйкес қызметтердің атауы</w:t>
            </w:r>
            <w:r>
              <w:br/>
            </w:r>
            <w:r>
              <w:rPr>
                <w:rFonts w:ascii="Times New Roman"/>
                <w:b/>
                <w:i w:val="false"/>
                <w:color w:val="000000"/>
                <w:sz w:val="20"/>
              </w:rPr>
              <w:t>
Наименование услуг в соответствии с СКПСХ²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коды</w:t>
            </w:r>
            <w:r>
              <w:br/>
            </w:r>
            <w:r>
              <w:rPr>
                <w:rFonts w:ascii="Times New Roman"/>
                <w:b/>
                <w:i w:val="false"/>
                <w:color w:val="000000"/>
                <w:sz w:val="20"/>
              </w:rPr>
              <w:t>
Код по СКПСХ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 мың теңгемен</w:t>
            </w:r>
            <w:r>
              <w:br/>
            </w:r>
            <w:r>
              <w:rPr>
                <w:rFonts w:ascii="Times New Roman"/>
                <w:b/>
                <w:i w:val="false"/>
                <w:color w:val="000000"/>
                <w:sz w:val="20"/>
              </w:rPr>
              <w:t>
За отчетный год, в тысячах тенге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бағаларда</w:t>
            </w:r>
            <w:r>
              <w:br/>
            </w:r>
            <w:r>
              <w:rPr>
                <w:rFonts w:ascii="Times New Roman"/>
                <w:b/>
                <w:i w:val="false"/>
                <w:color w:val="000000"/>
                <w:sz w:val="20"/>
              </w:rPr>
              <w:t>
в действующих ценах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бағаларда</w:t>
            </w:r>
            <w:r>
              <w:br/>
            </w:r>
            <w:r>
              <w:rPr>
                <w:rFonts w:ascii="Times New Roman"/>
                <w:b/>
                <w:i w:val="false"/>
                <w:color w:val="000000"/>
                <w:sz w:val="20"/>
              </w:rPr>
              <w:t>
в среднегодовых ценах предыдущего года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да қызмет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601"/>
        <w:gridCol w:w="6014"/>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ЭҚЖЖ⁷ номенклатурасына сәйкес қызмет түрлерінің атауы</w:t>
            </w:r>
            <w:r>
              <w:br/>
            </w:r>
            <w:r>
              <w:rPr>
                <w:rFonts w:ascii="Times New Roman"/>
                <w:b/>
                <w:i w:val="false"/>
                <w:color w:val="000000"/>
                <w:sz w:val="20"/>
              </w:rPr>
              <w:t>
Наименование вида деятельности в соответствии с номенклатурой ОКЭД⁷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номенклатурасы бойынша коды (статистика органының қызметкері толтырады)</w:t>
            </w:r>
            <w:r>
              <w:br/>
            </w:r>
            <w:r>
              <w:rPr>
                <w:rFonts w:ascii="Times New Roman"/>
                <w:b/>
                <w:i w:val="false"/>
                <w:color w:val="000000"/>
                <w:sz w:val="20"/>
              </w:rPr>
              <w:t>
Код по номенклатуре ОКЭД (заполняется работниками органа статистики)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өзге де түрлері бойынша өндірілген өнімдердің (тауарлардың, көрсетілетін қызметтердің) көлемі, мың теңгемен</w:t>
            </w:r>
            <w:r>
              <w:br/>
            </w:r>
            <w:r>
              <w:rPr>
                <w:rFonts w:ascii="Times New Roman"/>
                <w:b/>
                <w:i w:val="false"/>
                <w:color w:val="000000"/>
                <w:sz w:val="20"/>
              </w:rPr>
              <w:t>
Объем произведенной продукции (товаров, услуг) по другим видам деятельности, в тысячах тенге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⁷ ЭҚЖЖ – Қазақстан Республикасы Ұлттық экономика министрлігі Статистика комитетінің интернет-ресурсында "Жіктелімдер" бөлімінде орналастырылған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⁷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2288"/>
        <w:gridCol w:w="5215"/>
        <w:gridCol w:w="279"/>
        <w:gridCol w:w="202"/>
        <w:gridCol w:w="202"/>
        <w:gridCol w:w="411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 ___________________________</w:t>
            </w:r>
            <w:r>
              <w:br/>
            </w:r>
            <w:r>
              <w:rPr>
                <w:rFonts w:ascii="Times New Roman"/>
                <w:b w:val="false"/>
                <w:i w:val="false"/>
                <w:color w:val="000000"/>
                <w:sz w:val="20"/>
              </w:rPr>
              <w:t>
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 ____________________________</w:t>
            </w:r>
            <w:r>
              <w:br/>
            </w:r>
            <w:r>
              <w:rPr>
                <w:rFonts w:ascii="Times New Roman"/>
                <w:b w:val="false"/>
                <w:i w:val="false"/>
                <w:color w:val="000000"/>
                <w:sz w:val="20"/>
              </w:rPr>
              <w:t>
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w:t>
            </w:r>
            <w:r>
              <w:br/>
            </w: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tc>
      </w:tr>
      <w:tr>
        <w:trPr>
          <w:trHeight w:val="30" w:hRule="atLeast"/>
        </w:trPr>
        <w:tc>
          <w:tcPr>
            <w:tcW w:w="2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келісеміз⁸</w:t>
            </w:r>
            <w:r>
              <w:br/>
            </w:r>
            <w:r>
              <w:rPr>
                <w:rFonts w:ascii="Times New Roman"/>
                <w:b w:val="false"/>
                <w:i w:val="false"/>
                <w:color w:val="000000"/>
                <w:sz w:val="20"/>
              </w:rPr>
              <w:t>
Согласны на распространение первичных статистических данных⁸</w:t>
            </w:r>
          </w:p>
        </w:tc>
        <w:tc>
          <w:tcPr>
            <w:tcW w:w="52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келіспейміз⁸</w:t>
            </w:r>
            <w:r>
              <w:br/>
            </w:r>
            <w:r>
              <w:rPr>
                <w:rFonts w:ascii="Times New Roman"/>
                <w:b w:val="false"/>
                <w:i w:val="false"/>
                <w:color w:val="000000"/>
                <w:sz w:val="20"/>
              </w:rPr>
              <w:t>
Не согласны на распространение первичных статистических данных⁸</w:t>
            </w:r>
          </w:p>
        </w:tc>
        <w:tc>
          <w:tcPr>
            <w:tcW w:w="41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қолы, телефоны</w:t>
            </w:r>
            <w:r>
              <w:br/>
            </w:r>
            <w:r>
              <w:rPr>
                <w:rFonts w:ascii="Times New Roman"/>
                <w:b w:val="false"/>
                <w:i w:val="false"/>
                <w:color w:val="000000"/>
                <w:sz w:val="20"/>
              </w:rPr>
              <w:t>подпись, телефон</w:t>
            </w:r>
          </w:p>
        </w:tc>
      </w:tr>
      <w:tr>
        <w:trPr>
          <w:trHeight w:val="30" w:hRule="atLeast"/>
        </w:trPr>
        <w:tc>
          <w:tcPr>
            <w:tcW w:w="2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қолы подпись</w:t>
            </w:r>
          </w:p>
        </w:tc>
      </w:tr>
      <w:tr>
        <w:trPr>
          <w:trHeight w:val="30" w:hRule="atLeast"/>
        </w:trPr>
        <w:tc>
          <w:tcPr>
            <w:tcW w:w="2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қолы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⁸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⁸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w:t>
            </w:r>
            <w:r>
              <w:br/>
            </w:r>
            <w:r>
              <w:rPr>
                <w:rFonts w:ascii="Times New Roman"/>
                <w:b w:val="false"/>
                <w:i w:val="false"/>
                <w:color w:val="000000"/>
                <w:sz w:val="20"/>
              </w:rPr>
              <w:t>(код 141112131, индекс 1-рыба,</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Справочник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6"/>
        <w:gridCol w:w="5024"/>
      </w:tblGrid>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водоемов</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 (Иртыш)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 (Ишим) </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 (Урал)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Сасыкколь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Водохранилища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Рыбохозяйственные водоемы местного значения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Южно-Казахстанской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 (код 141112131,</w:t>
            </w:r>
            <w:r>
              <w:br/>
            </w:r>
            <w:r>
              <w:rPr>
                <w:rFonts w:ascii="Times New Roman"/>
                <w:b w:val="false"/>
                <w:i w:val="false"/>
                <w:color w:val="000000"/>
                <w:sz w:val="20"/>
              </w:rPr>
              <w:t>индекс 1-рыба, периодичность годовая)</w:t>
            </w:r>
          </w:p>
        </w:tc>
      </w:tr>
    </w:tbl>
    <w:p>
      <w:pPr>
        <w:spacing w:after="0"/>
        <w:ind w:left="0"/>
        <w:jc w:val="left"/>
      </w:pPr>
      <w:r>
        <w:rPr>
          <w:rFonts w:ascii="Times New Roman"/>
          <w:b/>
          <w:i w:val="false"/>
          <w:color w:val="000000"/>
        </w:rPr>
        <w:t xml:space="preserve"> Справочник мест культивирования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691"/>
        <w:gridCol w:w="280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 площади</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Огороженные участки и загоны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силосные ямы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Запруды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Озерно-товарное рыбоводное хозяйство (ОТРХ)</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места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 (код 141112131,</w:t>
            </w:r>
            <w:r>
              <w:br/>
            </w:r>
            <w:r>
              <w:rPr>
                <w:rFonts w:ascii="Times New Roman"/>
                <w:b w:val="false"/>
                <w:i w:val="false"/>
                <w:color w:val="000000"/>
                <w:sz w:val="20"/>
              </w:rPr>
              <w:t>индекс 1-рыба, периодичность годовая)</w:t>
            </w:r>
          </w:p>
        </w:tc>
      </w:tr>
    </w:tbl>
    <w:p>
      <w:pPr>
        <w:spacing w:after="0"/>
        <w:ind w:left="0"/>
        <w:jc w:val="left"/>
      </w:pPr>
      <w:r>
        <w:rPr>
          <w:rFonts w:ascii="Times New Roman"/>
          <w:b/>
          <w:i w:val="false"/>
          <w:color w:val="000000"/>
        </w:rPr>
        <w:t xml:space="preserve"> Справочник каналов реализации</w:t>
      </w:r>
      <w:r>
        <w:br/>
      </w:r>
      <w:r>
        <w:rPr>
          <w:rFonts w:ascii="Times New Roman"/>
          <w:b/>
          <w:i w:val="false"/>
          <w:color w:val="000000"/>
        </w:rPr>
        <w:t>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7297"/>
      </w:tblGrid>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каналов реализации</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рынках</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магазинах, ларьках, палатках расположенных на территории</w:t>
            </w:r>
            <w:r>
              <w:br/>
            </w:r>
            <w:r>
              <w:rPr>
                <w:rFonts w:ascii="Times New Roman"/>
                <w:b w:val="false"/>
                <w:i w:val="false"/>
                <w:color w:val="000000"/>
                <w:sz w:val="20"/>
              </w:rPr>
              <w:t>
предприятия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13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bookmarkStart w:name="z5207" w:id="8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w:t>
      </w:r>
      <w:r>
        <w:br/>
      </w:r>
      <w:r>
        <w:rPr>
          <w:rFonts w:ascii="Times New Roman"/>
          <w:b/>
          <w:i w:val="false"/>
          <w:color w:val="000000"/>
        </w:rPr>
        <w:t>рыболовстве и аквакультуре"</w:t>
      </w:r>
      <w:r>
        <w:br/>
      </w:r>
      <w:r>
        <w:rPr>
          <w:rFonts w:ascii="Times New Roman"/>
          <w:b/>
          <w:i w:val="false"/>
          <w:color w:val="000000"/>
        </w:rPr>
        <w:t>(код 141112131, индекс 1-рыба, периодичность годовая)</w:t>
      </w:r>
    </w:p>
    <w:bookmarkEnd w:id="852"/>
    <w:bookmarkStart w:name="z5208" w:id="85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рыболовстве и аквакультуре" (код 141112131, индекс 1-рыба,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141112131, индекс 1-рыба, периодичность годовая) (далее – статистическая форма).</w:t>
      </w:r>
    </w:p>
    <w:bookmarkEnd w:id="853"/>
    <w:bookmarkStart w:name="z5209" w:id="85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54"/>
    <w:bookmarkStart w:name="z5210" w:id="855"/>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855"/>
    <w:bookmarkStart w:name="z5211" w:id="856"/>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bookmarkEnd w:id="856"/>
    <w:bookmarkStart w:name="z5212" w:id="857"/>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bookmarkEnd w:id="857"/>
    <w:bookmarkStart w:name="z5213" w:id="858"/>
    <w:p>
      <w:pPr>
        <w:spacing w:after="0"/>
        <w:ind w:left="0"/>
        <w:jc w:val="both"/>
      </w:pPr>
      <w:r>
        <w:rPr>
          <w:rFonts w:ascii="Times New Roman"/>
          <w:b w:val="false"/>
          <w:i w:val="false"/>
          <w:color w:val="000000"/>
          <w:sz w:val="28"/>
        </w:rPr>
        <w:t>
      4) рыболовство – лов рыбных ресурсов и других водных животных;</w:t>
      </w:r>
    </w:p>
    <w:bookmarkEnd w:id="858"/>
    <w:bookmarkStart w:name="z5214" w:id="859"/>
    <w:p>
      <w:pPr>
        <w:spacing w:after="0"/>
        <w:ind w:left="0"/>
        <w:jc w:val="both"/>
      </w:pPr>
      <w:r>
        <w:rPr>
          <w:rFonts w:ascii="Times New Roman"/>
          <w:b w:val="false"/>
          <w:i w:val="false"/>
          <w:color w:val="000000"/>
          <w:sz w:val="28"/>
        </w:rPr>
        <w:t>
      5)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859"/>
    <w:bookmarkStart w:name="z5215" w:id="860"/>
    <w:p>
      <w:pPr>
        <w:spacing w:after="0"/>
        <w:ind w:left="0"/>
        <w:jc w:val="both"/>
      </w:pPr>
      <w:r>
        <w:rPr>
          <w:rFonts w:ascii="Times New Roman"/>
          <w:b w:val="false"/>
          <w:i w:val="false"/>
          <w:color w:val="000000"/>
          <w:sz w:val="28"/>
        </w:rPr>
        <w:t>
      6)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bookmarkEnd w:id="860"/>
    <w:bookmarkStart w:name="z5216" w:id="861"/>
    <w:p>
      <w:pPr>
        <w:spacing w:after="0"/>
        <w:ind w:left="0"/>
        <w:jc w:val="both"/>
      </w:pPr>
      <w:r>
        <w:rPr>
          <w:rFonts w:ascii="Times New Roman"/>
          <w:b w:val="false"/>
          <w:i w:val="false"/>
          <w:color w:val="000000"/>
          <w:sz w:val="28"/>
        </w:rPr>
        <w:t>
      7)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bookmarkEnd w:id="861"/>
    <w:bookmarkStart w:name="z5217" w:id="862"/>
    <w:p>
      <w:pPr>
        <w:spacing w:after="0"/>
        <w:ind w:left="0"/>
        <w:jc w:val="both"/>
      </w:pPr>
      <w:r>
        <w:rPr>
          <w:rFonts w:ascii="Times New Roman"/>
          <w:b w:val="false"/>
          <w:i w:val="false"/>
          <w:color w:val="000000"/>
          <w:sz w:val="28"/>
        </w:rPr>
        <w:t>
      8)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862"/>
    <w:bookmarkStart w:name="z5218" w:id="863"/>
    <w:p>
      <w:pPr>
        <w:spacing w:after="0"/>
        <w:ind w:left="0"/>
        <w:jc w:val="both"/>
      </w:pPr>
      <w:r>
        <w:rPr>
          <w:rFonts w:ascii="Times New Roman"/>
          <w:b w:val="false"/>
          <w:i w:val="false"/>
          <w:color w:val="000000"/>
          <w:sz w:val="28"/>
        </w:rPr>
        <w:t>
      9) другие виды деятельности – виды деятельности, которые предприятие осуществляло помимо деятельности в рыболовстве и аквакультуре;</w:t>
      </w:r>
    </w:p>
    <w:bookmarkEnd w:id="863"/>
    <w:bookmarkStart w:name="z5219" w:id="864"/>
    <w:p>
      <w:pPr>
        <w:spacing w:after="0"/>
        <w:ind w:left="0"/>
        <w:jc w:val="both"/>
      </w:pPr>
      <w:r>
        <w:rPr>
          <w:rFonts w:ascii="Times New Roman"/>
          <w:b w:val="false"/>
          <w:i w:val="false"/>
          <w:color w:val="000000"/>
          <w:sz w:val="28"/>
        </w:rPr>
        <w:t>
      10)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864"/>
    <w:bookmarkStart w:name="z5220" w:id="865"/>
    <w:p>
      <w:pPr>
        <w:spacing w:after="0"/>
        <w:ind w:left="0"/>
        <w:jc w:val="both"/>
      </w:pPr>
      <w:r>
        <w:rPr>
          <w:rFonts w:ascii="Times New Roman"/>
          <w:b w:val="false"/>
          <w:i w:val="false"/>
          <w:color w:val="000000"/>
          <w:sz w:val="28"/>
        </w:rPr>
        <w:t>
      11)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bookmarkEnd w:id="865"/>
    <w:bookmarkStart w:name="z5221" w:id="866"/>
    <w:p>
      <w:pPr>
        <w:spacing w:after="0"/>
        <w:ind w:left="0"/>
        <w:jc w:val="both"/>
      </w:pPr>
      <w:r>
        <w:rPr>
          <w:rFonts w:ascii="Times New Roman"/>
          <w:b w:val="false"/>
          <w:i w:val="false"/>
          <w:color w:val="000000"/>
          <w:sz w:val="28"/>
        </w:rPr>
        <w:t>
      12) пруды и бассейны – искусственные единицы, построенные выше или ниже уровня земли, способные удерживать воду и производить обмен воды;</w:t>
      </w:r>
    </w:p>
    <w:bookmarkEnd w:id="866"/>
    <w:bookmarkStart w:name="z5222" w:id="867"/>
    <w:p>
      <w:pPr>
        <w:spacing w:after="0"/>
        <w:ind w:left="0"/>
        <w:jc w:val="both"/>
      </w:pPr>
      <w:r>
        <w:rPr>
          <w:rFonts w:ascii="Times New Roman"/>
          <w:b w:val="false"/>
          <w:i w:val="false"/>
          <w:color w:val="000000"/>
          <w:sz w:val="28"/>
        </w:rPr>
        <w:t>
      13)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End w:id="867"/>
    <w:bookmarkStart w:name="z5223" w:id="868"/>
    <w:p>
      <w:pPr>
        <w:spacing w:after="0"/>
        <w:ind w:left="0"/>
        <w:jc w:val="both"/>
      </w:pPr>
      <w:r>
        <w:rPr>
          <w:rFonts w:ascii="Times New Roman"/>
          <w:b w:val="false"/>
          <w:i w:val="false"/>
          <w:color w:val="000000"/>
          <w:sz w:val="28"/>
        </w:rPr>
        <w:t>
      3.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бланках - данные отражаются по месту осуществления деятельности в области рыболовства и аквакультуры. В случаях когда структурному подразделению делегированы полномочия по сдаче статистической формы, оно представляет данный отчет в органы статистики по месту своего нахождения.</w:t>
      </w:r>
    </w:p>
    <w:bookmarkEnd w:id="868"/>
    <w:bookmarkStart w:name="z5224" w:id="869"/>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869"/>
    <w:bookmarkStart w:name="z5225" w:id="870"/>
    <w:p>
      <w:pPr>
        <w:spacing w:after="0"/>
        <w:ind w:left="0"/>
        <w:jc w:val="both"/>
      </w:pPr>
      <w:r>
        <w:rPr>
          <w:rFonts w:ascii="Times New Roman"/>
          <w:b w:val="false"/>
          <w:i w:val="false"/>
          <w:color w:val="000000"/>
          <w:sz w:val="28"/>
        </w:rPr>
        <w:t>
      Данные заполняются в соответствии со Справочником продукции (услуг) сельского, лесного и рыбного хозяйства (далее – СКПСХ) (респондентом по строкам вписывается вид продукции, органами статистики – проставляется соответствующий код), размещенного на интернет-ресурсе Комитета по статистике Министерства национальной экономики Республики Казахстан (www.stat.gov.kz).</w:t>
      </w:r>
    </w:p>
    <w:bookmarkEnd w:id="870"/>
    <w:bookmarkStart w:name="z5226" w:id="871"/>
    <w:p>
      <w:pPr>
        <w:spacing w:after="0"/>
        <w:ind w:left="0"/>
        <w:jc w:val="both"/>
      </w:pPr>
      <w:r>
        <w:rPr>
          <w:rFonts w:ascii="Times New Roman"/>
          <w:b w:val="false"/>
          <w:i w:val="false"/>
          <w:color w:val="000000"/>
          <w:sz w:val="28"/>
        </w:rPr>
        <w:t>
      Наименование водоемов указываются в соответствии со "Справочником водоемов", приведенном в приложении 1 к статистической форме.</w:t>
      </w:r>
    </w:p>
    <w:bookmarkEnd w:id="871"/>
    <w:bookmarkStart w:name="z5227" w:id="872"/>
    <w:p>
      <w:pPr>
        <w:spacing w:after="0"/>
        <w:ind w:left="0"/>
        <w:jc w:val="both"/>
      </w:pPr>
      <w:r>
        <w:rPr>
          <w:rFonts w:ascii="Times New Roman"/>
          <w:b w:val="false"/>
          <w:i w:val="false"/>
          <w:color w:val="000000"/>
          <w:sz w:val="28"/>
        </w:rPr>
        <w:t>
      5. В графе 1 подраздела 2.1 указывается общий вес всех видов добытой рыбы и других водных животных в килограммах с одним десятичным знаком. Указывается данные по конкретным видам продукции, в том числе израсходованная на производственные нужды внутри данного предприятия.</w:t>
      </w:r>
    </w:p>
    <w:bookmarkEnd w:id="872"/>
    <w:bookmarkStart w:name="z5228" w:id="873"/>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bookmarkEnd w:id="873"/>
    <w:bookmarkStart w:name="z5229" w:id="874"/>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874"/>
    <w:bookmarkStart w:name="z5230" w:id="875"/>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 подраздела 3.1.</w:t>
      </w:r>
    </w:p>
    <w:bookmarkEnd w:id="875"/>
    <w:bookmarkStart w:name="z5231" w:id="876"/>
    <w:p>
      <w:pPr>
        <w:spacing w:after="0"/>
        <w:ind w:left="0"/>
        <w:jc w:val="both"/>
      </w:pPr>
      <w:r>
        <w:rPr>
          <w:rFonts w:ascii="Times New Roman"/>
          <w:b w:val="false"/>
          <w:i w:val="false"/>
          <w:color w:val="000000"/>
          <w:sz w:val="28"/>
        </w:rPr>
        <w:t>
      По графам с 4 по 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подраздела 3.1 по этим видам принимается равной графе 5 подраздела 3.1.</w:t>
      </w:r>
    </w:p>
    <w:bookmarkEnd w:id="876"/>
    <w:bookmarkStart w:name="z5232" w:id="877"/>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877"/>
    <w:bookmarkStart w:name="z5233" w:id="878"/>
    <w:p>
      <w:pPr>
        <w:spacing w:after="0"/>
        <w:ind w:left="0"/>
        <w:jc w:val="both"/>
      </w:pP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Места культивирования указываются в соответствии со "Справочником мест культивирования", соответствии с приложением 2 к статистической форме. По графе 4 подраздела 3.3 указываются каналы реализации товарной рыбы и других водных животных согласно "Справочнику каналов реализации сельскохозяйственной продукции", соответствии с приложением 3 к статистической форме, по графе 3 подраздела 3.3 указывается реализация выращенной в хозяйстве товарной рыбы и других водных животных в натуральном выражении, а по графе 5 подраздела 3.3 – в стоимостном выражении в ценах реализации отчетного года.</w:t>
      </w:r>
    </w:p>
    <w:bookmarkEnd w:id="878"/>
    <w:bookmarkStart w:name="z5234" w:id="879"/>
    <w:p>
      <w:pPr>
        <w:spacing w:after="0"/>
        <w:ind w:left="0"/>
        <w:jc w:val="both"/>
      </w:pPr>
      <w:r>
        <w:rPr>
          <w:rFonts w:ascii="Times New Roman"/>
          <w:b w:val="false"/>
          <w:i w:val="false"/>
          <w:color w:val="000000"/>
          <w:sz w:val="28"/>
        </w:rPr>
        <w:t>
      9. В подразделе 3.4 указываются сведения о местах культивирования рыбных ресурсов и других водных животных.</w:t>
      </w:r>
    </w:p>
    <w:bookmarkEnd w:id="879"/>
    <w:bookmarkStart w:name="z5235" w:id="880"/>
    <w:p>
      <w:pPr>
        <w:spacing w:after="0"/>
        <w:ind w:left="0"/>
        <w:jc w:val="both"/>
      </w:pPr>
      <w:r>
        <w:rPr>
          <w:rFonts w:ascii="Times New Roman"/>
          <w:b w:val="false"/>
          <w:i w:val="false"/>
          <w:color w:val="000000"/>
          <w:sz w:val="28"/>
        </w:rPr>
        <w:t>
      10. В строке 1 подраздела 3.5 указывается наличие собственных и закрепленных водоемов по выращиванию товарной рыбы и рыбопосадочного материала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p>
    <w:bookmarkEnd w:id="880"/>
    <w:bookmarkStart w:name="z5236" w:id="881"/>
    <w:p>
      <w:pPr>
        <w:spacing w:after="0"/>
        <w:ind w:left="0"/>
        <w:jc w:val="both"/>
      </w:pPr>
      <w:r>
        <w:rPr>
          <w:rFonts w:ascii="Times New Roman"/>
          <w:b w:val="false"/>
          <w:i w:val="false"/>
          <w:color w:val="000000"/>
          <w:sz w:val="28"/>
        </w:rPr>
        <w:t>
      В строке 2 подраздела 3.5 указывается количество израсходованных для кормления товарной рыбы и рыбопосадочного материала кормов, разграничив их на отечественные и импортные.</w:t>
      </w:r>
    </w:p>
    <w:bookmarkEnd w:id="881"/>
    <w:bookmarkStart w:name="z5237" w:id="882"/>
    <w:p>
      <w:pPr>
        <w:spacing w:after="0"/>
        <w:ind w:left="0"/>
        <w:jc w:val="both"/>
      </w:pPr>
      <w:r>
        <w:rPr>
          <w:rFonts w:ascii="Times New Roman"/>
          <w:b w:val="false"/>
          <w:i w:val="false"/>
          <w:color w:val="000000"/>
          <w:sz w:val="28"/>
        </w:rPr>
        <w:t>
      11. В разделе 4 указывается объем услуг, оказанных другим юридическим или физическим лицам в сфере рыболовства и аквакультуры:</w:t>
      </w:r>
    </w:p>
    <w:bookmarkEnd w:id="882"/>
    <w:bookmarkStart w:name="z5238" w:id="883"/>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bookmarkEnd w:id="883"/>
    <w:bookmarkStart w:name="z5239" w:id="884"/>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884"/>
    <w:bookmarkStart w:name="z5240" w:id="885"/>
    <w:p>
      <w:pPr>
        <w:spacing w:after="0"/>
        <w:ind w:left="0"/>
        <w:jc w:val="both"/>
      </w:pPr>
      <w:r>
        <w:rPr>
          <w:rFonts w:ascii="Times New Roman"/>
          <w:b w:val="false"/>
          <w:i w:val="false"/>
          <w:color w:val="000000"/>
          <w:sz w:val="28"/>
        </w:rPr>
        <w:t>
      В графе 1 подразделов 4.1 и 4.2 разела 4 указывается стоимость оказанных услуг в ценах отчетного года, в графе 2 подразделов 4.1 и 4.2 разела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разела 4 принимается равной графе 1 подразделов 4.1 и 4.2 разела 4.</w:t>
      </w:r>
    </w:p>
    <w:bookmarkEnd w:id="885"/>
    <w:bookmarkStart w:name="z5241" w:id="886"/>
    <w:p>
      <w:pPr>
        <w:spacing w:after="0"/>
        <w:ind w:left="0"/>
        <w:jc w:val="both"/>
      </w:pPr>
      <w:r>
        <w:rPr>
          <w:rFonts w:ascii="Times New Roman"/>
          <w:b w:val="false"/>
          <w:i w:val="false"/>
          <w:color w:val="000000"/>
          <w:sz w:val="28"/>
        </w:rPr>
        <w:t>
      12. В разделе 5 показывается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Данные заполняются на основании документов бухгалтерского учета, где отражаются объемы произведенной продукции (работ, услуг).</w:t>
      </w:r>
    </w:p>
    <w:bookmarkEnd w:id="886"/>
    <w:bookmarkStart w:name="z5242" w:id="887"/>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887"/>
    <w:bookmarkStart w:name="z5243" w:id="888"/>
    <w:p>
      <w:pPr>
        <w:spacing w:after="0"/>
        <w:ind w:left="0"/>
        <w:jc w:val="both"/>
      </w:pPr>
      <w:r>
        <w:rPr>
          <w:rFonts w:ascii="Times New Roman"/>
          <w:b w:val="false"/>
          <w:i w:val="false"/>
          <w:color w:val="000000"/>
          <w:sz w:val="28"/>
        </w:rPr>
        <w:t xml:space="preserve">
      14. При отсутствии у респондента деятельности в отчетный период, респондент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888"/>
    <w:bookmarkStart w:name="z5244" w:id="889"/>
    <w:p>
      <w:pPr>
        <w:spacing w:after="0"/>
        <w:ind w:left="0"/>
        <w:jc w:val="both"/>
      </w:pPr>
      <w:r>
        <w:rPr>
          <w:rFonts w:ascii="Times New Roman"/>
          <w:b w:val="false"/>
          <w:i w:val="false"/>
          <w:color w:val="000000"/>
          <w:sz w:val="28"/>
        </w:rPr>
        <w:t>
      15. Арифметико-логический контроль:</w:t>
      </w:r>
    </w:p>
    <w:bookmarkEnd w:id="889"/>
    <w:bookmarkStart w:name="z5245" w:id="890"/>
    <w:p>
      <w:pPr>
        <w:spacing w:after="0"/>
        <w:ind w:left="0"/>
        <w:jc w:val="both"/>
      </w:pPr>
      <w:r>
        <w:rPr>
          <w:rFonts w:ascii="Times New Roman"/>
          <w:b w:val="false"/>
          <w:i w:val="false"/>
          <w:color w:val="000000"/>
          <w:sz w:val="28"/>
        </w:rPr>
        <w:t>
      1) Подраздел 2.1 "Сведения об улове рыбы и других водных животных и их реализации":</w:t>
      </w:r>
    </w:p>
    <w:bookmarkEnd w:id="890"/>
    <w:bookmarkStart w:name="z5246" w:id="891"/>
    <w:p>
      <w:pPr>
        <w:spacing w:after="0"/>
        <w:ind w:left="0"/>
        <w:jc w:val="both"/>
      </w:pPr>
      <w:r>
        <w:rPr>
          <w:rFonts w:ascii="Times New Roman"/>
          <w:b w:val="false"/>
          <w:i w:val="false"/>
          <w:color w:val="000000"/>
          <w:sz w:val="28"/>
        </w:rPr>
        <w:t>
      если графа 2 ≠ 0, то и графа 3≠ 0, для каждой строки;</w:t>
      </w:r>
    </w:p>
    <w:bookmarkEnd w:id="891"/>
    <w:bookmarkStart w:name="z5247" w:id="892"/>
    <w:p>
      <w:pPr>
        <w:spacing w:after="0"/>
        <w:ind w:left="0"/>
        <w:jc w:val="both"/>
      </w:pPr>
      <w:r>
        <w:rPr>
          <w:rFonts w:ascii="Times New Roman"/>
          <w:b w:val="false"/>
          <w:i w:val="false"/>
          <w:color w:val="000000"/>
          <w:sz w:val="28"/>
        </w:rPr>
        <w:t>
      2) Подраздел 3.1 "Сведения о выращивании и реализации рыбопосадочного материала":</w:t>
      </w:r>
    </w:p>
    <w:bookmarkEnd w:id="892"/>
    <w:bookmarkStart w:name="z5248" w:id="893"/>
    <w:p>
      <w:pPr>
        <w:spacing w:after="0"/>
        <w:ind w:left="0"/>
        <w:jc w:val="both"/>
      </w:pPr>
      <w:r>
        <w:rPr>
          <w:rFonts w:ascii="Times New Roman"/>
          <w:b w:val="false"/>
          <w:i w:val="false"/>
          <w:color w:val="000000"/>
          <w:sz w:val="28"/>
        </w:rPr>
        <w:t>
      если графа 1 ≠ 0, то и графы 2 и 3 ≠ 0, для каждой строки;</w:t>
      </w:r>
    </w:p>
    <w:bookmarkEnd w:id="893"/>
    <w:bookmarkStart w:name="z5249" w:id="894"/>
    <w:p>
      <w:pPr>
        <w:spacing w:after="0"/>
        <w:ind w:left="0"/>
        <w:jc w:val="both"/>
      </w:pPr>
      <w:r>
        <w:rPr>
          <w:rFonts w:ascii="Times New Roman"/>
          <w:b w:val="false"/>
          <w:i w:val="false"/>
          <w:color w:val="000000"/>
          <w:sz w:val="28"/>
        </w:rPr>
        <w:t>
      если графа 4 ≠ 0, то и графы 5 и 6 ≠ 0, для каждой строки;</w:t>
      </w:r>
    </w:p>
    <w:bookmarkEnd w:id="894"/>
    <w:bookmarkStart w:name="z5250" w:id="895"/>
    <w:p>
      <w:pPr>
        <w:spacing w:after="0"/>
        <w:ind w:left="0"/>
        <w:jc w:val="both"/>
      </w:pPr>
      <w:r>
        <w:rPr>
          <w:rFonts w:ascii="Times New Roman"/>
          <w:b w:val="false"/>
          <w:i w:val="false"/>
          <w:color w:val="000000"/>
          <w:sz w:val="28"/>
        </w:rPr>
        <w:t>
      3) Подраздел 3.3 "Сведения о выращивании и реализации товарной рыбы и других водных животных":</w:t>
      </w:r>
    </w:p>
    <w:bookmarkEnd w:id="895"/>
    <w:bookmarkStart w:name="z5251" w:id="896"/>
    <w:p>
      <w:pPr>
        <w:spacing w:after="0"/>
        <w:ind w:left="0"/>
        <w:jc w:val="both"/>
      </w:pPr>
      <w:r>
        <w:rPr>
          <w:rFonts w:ascii="Times New Roman"/>
          <w:b w:val="false"/>
          <w:i w:val="false"/>
          <w:color w:val="000000"/>
          <w:sz w:val="28"/>
        </w:rPr>
        <w:t>
      графа 1 ≥ графы 3, для каждой строки;</w:t>
      </w:r>
    </w:p>
    <w:bookmarkEnd w:id="896"/>
    <w:bookmarkStart w:name="z5252" w:id="897"/>
    <w:p>
      <w:pPr>
        <w:spacing w:after="0"/>
        <w:ind w:left="0"/>
        <w:jc w:val="both"/>
      </w:pPr>
      <w:r>
        <w:rPr>
          <w:rFonts w:ascii="Times New Roman"/>
          <w:b w:val="false"/>
          <w:i w:val="false"/>
          <w:color w:val="000000"/>
          <w:sz w:val="28"/>
        </w:rPr>
        <w:t>
      графа 2 ≥ графы 5, для каждой строки;</w:t>
      </w:r>
    </w:p>
    <w:bookmarkEnd w:id="897"/>
    <w:bookmarkStart w:name="z5253" w:id="898"/>
    <w:p>
      <w:pPr>
        <w:spacing w:after="0"/>
        <w:ind w:left="0"/>
        <w:jc w:val="both"/>
      </w:pPr>
      <w:r>
        <w:rPr>
          <w:rFonts w:ascii="Times New Roman"/>
          <w:b w:val="false"/>
          <w:i w:val="false"/>
          <w:color w:val="000000"/>
          <w:sz w:val="28"/>
        </w:rPr>
        <w:t>
      если графа 1 ≠ 0, то и графа 2 ≠ 0, для каждой строки;</w:t>
      </w:r>
    </w:p>
    <w:bookmarkEnd w:id="898"/>
    <w:bookmarkStart w:name="z5254" w:id="899"/>
    <w:p>
      <w:pPr>
        <w:spacing w:after="0"/>
        <w:ind w:left="0"/>
        <w:jc w:val="both"/>
      </w:pPr>
      <w:r>
        <w:rPr>
          <w:rFonts w:ascii="Times New Roman"/>
          <w:b w:val="false"/>
          <w:i w:val="false"/>
          <w:color w:val="000000"/>
          <w:sz w:val="28"/>
        </w:rPr>
        <w:t>
      если графа 3 ≠ 0, то и графа 5 ≠ 0, для каждой строки;</w:t>
      </w:r>
    </w:p>
    <w:bookmarkEnd w:id="899"/>
    <w:bookmarkStart w:name="z5255" w:id="900"/>
    <w:p>
      <w:pPr>
        <w:spacing w:after="0"/>
        <w:ind w:left="0"/>
        <w:jc w:val="both"/>
      </w:pPr>
      <w:r>
        <w:rPr>
          <w:rFonts w:ascii="Times New Roman"/>
          <w:b w:val="false"/>
          <w:i w:val="false"/>
          <w:color w:val="000000"/>
          <w:sz w:val="28"/>
        </w:rPr>
        <w:t>
      4) Подраздел 3.4 "Сведения о местах культивирования":</w:t>
      </w:r>
    </w:p>
    <w:bookmarkEnd w:id="900"/>
    <w:bookmarkStart w:name="z5256" w:id="901"/>
    <w:p>
      <w:pPr>
        <w:spacing w:after="0"/>
        <w:ind w:left="0"/>
        <w:jc w:val="both"/>
      </w:pPr>
      <w:r>
        <w:rPr>
          <w:rFonts w:ascii="Times New Roman"/>
          <w:b w:val="false"/>
          <w:i w:val="false"/>
          <w:color w:val="000000"/>
          <w:sz w:val="28"/>
        </w:rPr>
        <w:t>
      если графа 1 ≠ 0, то и графа 2 ≠ 0, для каждой строки;</w:t>
      </w:r>
    </w:p>
    <w:bookmarkEnd w:id="901"/>
    <w:bookmarkStart w:name="z5257" w:id="902"/>
    <w:p>
      <w:pPr>
        <w:spacing w:after="0"/>
        <w:ind w:left="0"/>
        <w:jc w:val="both"/>
      </w:pPr>
      <w:r>
        <w:rPr>
          <w:rFonts w:ascii="Times New Roman"/>
          <w:b w:val="false"/>
          <w:i w:val="false"/>
          <w:color w:val="000000"/>
          <w:sz w:val="28"/>
        </w:rPr>
        <w:t>
      если графа 3 ≠ 0, то и графа 4 ≠ 0, для каждой строки;</w:t>
      </w:r>
    </w:p>
    <w:bookmarkEnd w:id="902"/>
    <w:bookmarkStart w:name="z5258" w:id="903"/>
    <w:p>
      <w:pPr>
        <w:spacing w:after="0"/>
        <w:ind w:left="0"/>
        <w:jc w:val="both"/>
      </w:pPr>
      <w:r>
        <w:rPr>
          <w:rFonts w:ascii="Times New Roman"/>
          <w:b w:val="false"/>
          <w:i w:val="false"/>
          <w:color w:val="000000"/>
          <w:sz w:val="28"/>
        </w:rPr>
        <w:t>
      5) Подраздел 3.5 "Показатели водоемов":</w:t>
      </w:r>
    </w:p>
    <w:bookmarkEnd w:id="903"/>
    <w:bookmarkStart w:name="z5259" w:id="904"/>
    <w:p>
      <w:pPr>
        <w:spacing w:after="0"/>
        <w:ind w:left="0"/>
        <w:jc w:val="both"/>
      </w:pPr>
      <w:r>
        <w:rPr>
          <w:rFonts w:ascii="Times New Roman"/>
          <w:b w:val="false"/>
          <w:i w:val="false"/>
          <w:color w:val="000000"/>
          <w:sz w:val="28"/>
        </w:rPr>
        <w:t>
      строка 2 = строка 2.1 + строка 2.2;</w:t>
      </w:r>
    </w:p>
    <w:bookmarkEnd w:id="904"/>
    <w:bookmarkStart w:name="z5260" w:id="905"/>
    <w:p>
      <w:pPr>
        <w:spacing w:after="0"/>
        <w:ind w:left="0"/>
        <w:jc w:val="both"/>
      </w:pPr>
      <w:r>
        <w:rPr>
          <w:rFonts w:ascii="Times New Roman"/>
          <w:b w:val="false"/>
          <w:i w:val="false"/>
          <w:color w:val="000000"/>
          <w:sz w:val="28"/>
        </w:rPr>
        <w:t>
      строка 3 = строка 3.1 + строка 3.2.</w:t>
      </w:r>
    </w:p>
    <w:bookmarkEnd w:id="905"/>
    <w:bookmarkStart w:name="z5261" w:id="906"/>
    <w:p>
      <w:pPr>
        <w:spacing w:after="0"/>
        <w:ind w:left="0"/>
        <w:jc w:val="both"/>
      </w:pPr>
      <w:r>
        <w:rPr>
          <w:rFonts w:ascii="Times New Roman"/>
          <w:b w:val="false"/>
          <w:i w:val="false"/>
          <w:color w:val="000000"/>
          <w:sz w:val="28"/>
        </w:rPr>
        <w:t>
      6) Контроль между разделами:</w:t>
      </w:r>
    </w:p>
    <w:bookmarkEnd w:id="906"/>
    <w:bookmarkStart w:name="z5262" w:id="907"/>
    <w:p>
      <w:pPr>
        <w:spacing w:after="0"/>
        <w:ind w:left="0"/>
        <w:jc w:val="both"/>
      </w:pPr>
      <w:r>
        <w:rPr>
          <w:rFonts w:ascii="Times New Roman"/>
          <w:b w:val="false"/>
          <w:i w:val="false"/>
          <w:color w:val="000000"/>
          <w:sz w:val="28"/>
        </w:rPr>
        <w:t>
      если подраздел 2.2 ≠ 0, то и подраздел 2.3 ≠ 0;</w:t>
      </w:r>
    </w:p>
    <w:bookmarkEnd w:id="907"/>
    <w:bookmarkStart w:name="z5263" w:id="908"/>
    <w:p>
      <w:pPr>
        <w:spacing w:after="0"/>
        <w:ind w:left="0"/>
        <w:jc w:val="both"/>
      </w:pPr>
      <w:r>
        <w:rPr>
          <w:rFonts w:ascii="Times New Roman"/>
          <w:b w:val="false"/>
          <w:i w:val="false"/>
          <w:color w:val="000000"/>
          <w:sz w:val="28"/>
        </w:rPr>
        <w:t>
      если подраздел 3.3 ≠ 0, то и подраздел 3.4 ≠ 0;</w:t>
      </w:r>
    </w:p>
    <w:bookmarkEnd w:id="908"/>
    <w:bookmarkStart w:name="z5264" w:id="909"/>
    <w:p>
      <w:pPr>
        <w:spacing w:after="0"/>
        <w:ind w:left="0"/>
        <w:jc w:val="both"/>
      </w:pPr>
      <w:r>
        <w:rPr>
          <w:rFonts w:ascii="Times New Roman"/>
          <w:b w:val="false"/>
          <w:i w:val="false"/>
          <w:color w:val="000000"/>
          <w:sz w:val="28"/>
        </w:rPr>
        <w:t>
      если подразделы 3.1, 3.3 или 3.4 ≠ 0, то и подраздел 3.5 ≠ 0.</w:t>
      </w:r>
    </w:p>
    <w:bookmarkEnd w:id="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14-қосымша</w:t>
            </w:r>
          </w:p>
        </w:tc>
      </w:tr>
    </w:tbl>
    <w:tbl>
      <w:tblPr>
        <w:tblW w:w="0" w:type="auto"/>
        <w:tblCellSpacing w:w="0" w:type="auto"/>
        <w:tblBorders>
          <w:top w:val="none"/>
          <w:left w:val="none"/>
          <w:bottom w:val="none"/>
          <w:right w:val="none"/>
          <w:insideH w:val="none"/>
          <w:insideV w:val="none"/>
        </w:tblBorders>
      </w:tblPr>
      <w:tblGrid>
        <w:gridCol w:w="1147"/>
        <w:gridCol w:w="1147"/>
        <w:gridCol w:w="1"/>
        <w:gridCol w:w="40"/>
        <w:gridCol w:w="4131"/>
        <w:gridCol w:w="4131"/>
        <w:gridCol w:w="4132"/>
      </w:tblGrid>
      <w:tr>
        <w:trPr>
          <w:trHeight w:val="30" w:hRule="atLeast"/>
        </w:trPr>
        <w:tc>
          <w:tcPr>
            <w:tcW w:w="0" w:type="auto"/>
            <w:gridSpan w:val="2"/>
            <w:vMerge w:val="restart"/>
            <w:tcBorders/>
            <w:tcMar>
              <w:top w:w="15" w:type="dxa"/>
              <w:left w:w="15" w:type="dxa"/>
              <w:bottom w:w="15" w:type="dxa"/>
              <w:right w:w="15" w:type="dxa"/>
            </w:tcMar>
            <w:vAlign w:val="center"/>
          </w:tcPr>
          <w:bookmarkStart w:name="z1688" w:id="910"/>
          <w:p>
            <w:pPr>
              <w:spacing w:after="20"/>
              <w:ind w:left="20"/>
              <w:jc w:val="both"/>
            </w:pPr>
          </w:p>
          <w:bookmarkEnd w:id="910"/>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1690" w:id="911"/>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911"/>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654"/>
              <w:gridCol w:w="1654"/>
              <w:gridCol w:w="1655"/>
              <w:gridCol w:w="2148"/>
              <w:gridCol w:w="1843"/>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46" w:type="dxa"/>
                  <w:tcBorders/>
                  <w:tcMar>
                    <w:top w:w="15" w:type="dxa"/>
                    <w:left w:w="15" w:type="dxa"/>
                    <w:bottom w:w="15" w:type="dxa"/>
                    <w:right w:w="15" w:type="dxa"/>
                  </w:tcMar>
                  <w:vAlign w:val="center"/>
                </w:tcPr>
                <w:bookmarkStart w:name="z1694" w:id="912"/>
                <w:p>
                  <w:pPr>
                    <w:spacing w:after="20"/>
                    <w:ind w:left="20"/>
                    <w:jc w:val="both"/>
                  </w:pPr>
                  <w:r>
                    <w:rPr>
                      <w:rFonts w:ascii="Times New Roman"/>
                      <w:b w:val="false"/>
                      <w:i w:val="false"/>
                      <w:color w:val="000000"/>
                      <w:sz w:val="20"/>
                    </w:rPr>
                    <w:t>
до 1 часа</w:t>
                  </w:r>
                </w:p>
                <w:bookmarkEnd w:id="91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695" w:id="91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13"/>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1696" w:id="914"/>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14"/>
        </w:tc>
      </w:tr>
      <w:tr>
        <w:trPr>
          <w:trHeight w:val="30" w:hRule="atLeast"/>
        </w:trPr>
        <w:tc>
          <w:tcPr>
            <w:tcW w:w="0" w:type="auto"/>
            <w:gridSpan w:val="3"/>
            <w:tcBorders/>
            <w:tcMar>
              <w:top w:w="15" w:type="dxa"/>
              <w:left w:w="15" w:type="dxa"/>
              <w:bottom w:w="15" w:type="dxa"/>
              <w:right w:w="15" w:type="dxa"/>
            </w:tcMar>
            <w:vAlign w:val="center"/>
          </w:tcPr>
          <w:bookmarkStart w:name="z1697" w:id="91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141112214</w:t>
            </w:r>
            <w:r>
              <w:br/>
            </w:r>
            <w:r>
              <w:rPr>
                <w:rFonts w:ascii="Times New Roman"/>
                <w:b w:val="false"/>
                <w:i w:val="false"/>
                <w:color w:val="000000"/>
                <w:sz w:val="20"/>
              </w:rPr>
              <w:t>
Код статистической формы 141112214</w:t>
            </w:r>
          </w:p>
          <w:bookmarkEnd w:id="915"/>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Егінге себу қорытындылары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1698" w:id="916"/>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сх</w:t>
            </w:r>
          </w:p>
          <w:bookmarkEnd w:id="916"/>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699" w:id="917"/>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917"/>
              </w:tc>
              <w:tc>
                <w:tcPr>
                  <w:tcW w:w="538" w:type="dxa"/>
                  <w:tcBorders/>
                  <w:tcMar>
                    <w:top w:w="15" w:type="dxa"/>
                    <w:left w:w="15" w:type="dxa"/>
                    <w:bottom w:w="15" w:type="dxa"/>
                    <w:right w:w="15" w:type="dxa"/>
                  </w:tcMar>
                  <w:vAlign w:val="center"/>
                </w:tcPr>
                <w:bookmarkStart w:name="z1700" w:id="918"/>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918"/>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701" w:id="919"/>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91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1702" w:id="92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"Маусымдық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"Көпжылдық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"Питомник</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bookmarkEnd w:id="920"/>
        </w:tc>
      </w:tr>
      <w:tr>
        <w:trPr>
          <w:trHeight w:val="30" w:hRule="atLeast"/>
        </w:trPr>
        <w:tc>
          <w:tcPr>
            <w:tcW w:w="0" w:type="auto"/>
            <w:gridSpan w:val="6"/>
            <w:tcBorders/>
            <w:tcMar>
              <w:top w:w="15" w:type="dxa"/>
              <w:left w:w="15" w:type="dxa"/>
              <w:bottom w:w="15" w:type="dxa"/>
              <w:right w:w="15" w:type="dxa"/>
            </w:tcMar>
            <w:vAlign w:val="center"/>
          </w:tcPr>
          <w:bookmarkStart w:name="z1703" w:id="921"/>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маусымына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10 июня (включительно) отчетного периода</w:t>
            </w:r>
          </w:p>
          <w:bookmarkEnd w:id="921"/>
        </w:tc>
      </w:tr>
      <w:tr>
        <w:trPr>
          <w:trHeight w:val="30" w:hRule="atLeast"/>
        </w:trPr>
        <w:tc>
          <w:tcPr>
            <w:tcW w:w="0" w:type="auto"/>
            <w:gridSpan w:val="2"/>
            <w:tcBorders/>
            <w:tcMar>
              <w:top w:w="15" w:type="dxa"/>
              <w:left w:w="15" w:type="dxa"/>
              <w:bottom w:w="15" w:type="dxa"/>
              <w:right w:w="15" w:type="dxa"/>
            </w:tcMar>
            <w:vAlign w:val="center"/>
          </w:tcPr>
          <w:bookmarkStart w:name="z1704" w:id="922"/>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922"/>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9683"/>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923"/>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r>
              <w:br/>
            </w:r>
            <w:r>
              <w:rPr>
                <w:rFonts w:ascii="Times New Roman"/>
                <w:b w:val="false"/>
                <w:i w:val="false"/>
                <w:color w:val="000000"/>
                <w:sz w:val="20"/>
              </w:rPr>
              <w:t>
</w:t>
            </w:r>
            <w:r>
              <w:rPr>
                <w:rFonts w:ascii="Times New Roman"/>
                <w:b/>
                <w:i w:val="false"/>
                <w:color w:val="000000"/>
                <w:sz w:val="20"/>
              </w:rPr>
              <w:t>Укажите фактическое место нахождения посевных площадей – область, город, район</w:t>
            </w:r>
          </w:p>
          <w:bookmarkEnd w:id="923"/>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924"/>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 – ӘАОЖ)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924"/>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707" w:id="92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ғымдағы</w:t>
      </w:r>
      <w:r>
        <w:rPr>
          <w:rFonts w:ascii="Times New Roman"/>
          <w:b w:val="false"/>
          <w:i w:val="false"/>
          <w:color w:val="000000"/>
          <w:sz w:val="28"/>
        </w:rPr>
        <w:t xml:space="preserve"> </w:t>
      </w:r>
      <w:r>
        <w:rPr>
          <w:rFonts w:ascii="Times New Roman"/>
          <w:b/>
          <w:i w:val="false"/>
          <w:color w:val="000000"/>
          <w:sz w:val="28"/>
        </w:rPr>
        <w:t>жылы</w:t>
      </w:r>
      <w:r>
        <w:rPr>
          <w:rFonts w:ascii="Times New Roman"/>
          <w:b w:val="false"/>
          <w:i w:val="false"/>
          <w:color w:val="000000"/>
          <w:sz w:val="28"/>
        </w:rPr>
        <w:t xml:space="preserve"> </w:t>
      </w:r>
      <w:r>
        <w:rPr>
          <w:rFonts w:ascii="Times New Roman"/>
          <w:b/>
          <w:i w:val="false"/>
          <w:color w:val="000000"/>
          <w:sz w:val="28"/>
        </w:rPr>
        <w:t>егін</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астыққа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балауса</w:t>
      </w:r>
      <w:r>
        <w:rPr>
          <w:rFonts w:ascii="Times New Roman"/>
          <w:b w:val="false"/>
          <w:i w:val="false"/>
          <w:color w:val="000000"/>
          <w:sz w:val="28"/>
        </w:rPr>
        <w:t xml:space="preserve"> </w:t>
      </w:r>
      <w:r>
        <w:rPr>
          <w:rFonts w:ascii="Times New Roman"/>
          <w:b/>
          <w:i w:val="false"/>
          <w:color w:val="000000"/>
          <w:sz w:val="28"/>
        </w:rPr>
        <w:t>азыққа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күздік</w:t>
      </w:r>
      <w:r>
        <w:rPr>
          <w:rFonts w:ascii="Times New Roman"/>
          <w:b w:val="false"/>
          <w:i w:val="false"/>
          <w:color w:val="000000"/>
          <w:sz w:val="28"/>
        </w:rPr>
        <w:t xml:space="preserve"> </w:t>
      </w:r>
      <w:r>
        <w:rPr>
          <w:rFonts w:ascii="Times New Roman"/>
          <w:b/>
          <w:i w:val="false"/>
          <w:color w:val="000000"/>
          <w:sz w:val="28"/>
        </w:rPr>
        <w:t>дақылдардың</w:t>
      </w:r>
      <w:r>
        <w:rPr>
          <w:rFonts w:ascii="Times New Roman"/>
          <w:b w:val="false"/>
          <w:i w:val="false"/>
          <w:color w:val="000000"/>
          <w:sz w:val="28"/>
        </w:rPr>
        <w:t xml:space="preserve"> </w:t>
      </w:r>
      <w:r>
        <w:rPr>
          <w:rFonts w:ascii="Times New Roman"/>
          <w:b/>
          <w:i w:val="false"/>
          <w:color w:val="000000"/>
          <w:sz w:val="28"/>
        </w:rPr>
        <w:t>алқаптары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гектармен</w:t>
      </w:r>
    </w:p>
    <w:bookmarkEnd w:id="925"/>
    <w:bookmarkStart w:name="z1708" w:id="926"/>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2788"/>
        <w:gridCol w:w="2788"/>
        <w:gridCol w:w="1287"/>
        <w:gridCol w:w="1287"/>
        <w:gridCol w:w="128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жылдың күзінен себілген күздік дақылдардың алқабы</w:t>
            </w:r>
            <w:r>
              <w:br/>
            </w:r>
            <w:r>
              <w:rPr>
                <w:rFonts w:ascii="Times New Roman"/>
                <w:b/>
                <w:i w:val="false"/>
                <w:color w:val="000000"/>
                <w:sz w:val="20"/>
              </w:rPr>
              <w:t>
Площадь посевов озимых культур с осени прошлого года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нее: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сақтандырылғаны</w:t>
            </w:r>
            <w:r>
              <w:br/>
            </w:r>
            <w:r>
              <w:rPr>
                <w:rFonts w:ascii="Times New Roman"/>
                <w:b/>
                <w:i w:val="false"/>
                <w:color w:val="000000"/>
                <w:sz w:val="20"/>
              </w:rPr>
              <w:t>
застрахованных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жаздық дақылдарды себу науқанының соңына астыққа сақталғаны</w:t>
            </w:r>
            <w:r>
              <w:br/>
            </w:r>
            <w:r>
              <w:rPr>
                <w:rFonts w:ascii="Times New Roman"/>
                <w:b/>
                <w:i w:val="false"/>
                <w:color w:val="000000"/>
                <w:sz w:val="20"/>
              </w:rPr>
              <w:t>
сохранившихся на зерно к концу сева яровых культур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балауса азық пен жайылымға пайдаланылғаны</w:t>
            </w:r>
            <w:r>
              <w:br/>
            </w:r>
            <w:r>
              <w:rPr>
                <w:rFonts w:ascii="Times New Roman"/>
                <w:b/>
                <w:i w:val="false"/>
                <w:color w:val="000000"/>
                <w:sz w:val="20"/>
              </w:rPr>
              <w:t>
использованных на зеленый корм и выпас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927"/>
          <w:p>
            <w:pPr>
              <w:spacing w:after="20"/>
              <w:ind w:left="20"/>
              <w:jc w:val="both"/>
            </w:pPr>
            <w:r>
              <w:rPr>
                <w:rFonts w:ascii="Times New Roman"/>
                <w:b w:val="false"/>
                <w:i w:val="false"/>
                <w:color w:val="000000"/>
                <w:sz w:val="20"/>
              </w:rPr>
              <w:t>
А</w:t>
            </w:r>
          </w:p>
          <w:bookmarkEnd w:id="927"/>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4" w:id="9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28"/>
    <w:bookmarkStart w:name="z1725" w:id="929"/>
    <w:p>
      <w:pPr>
        <w:spacing w:after="0"/>
        <w:ind w:left="0"/>
        <w:jc w:val="both"/>
      </w:pPr>
      <w:r>
        <w:rPr>
          <w:rFonts w:ascii="Times New Roman"/>
          <w:b w:val="false"/>
          <w:i w:val="false"/>
          <w:color w:val="000000"/>
          <w:sz w:val="28"/>
        </w:rPr>
        <w:t>
      Примечание:</w:t>
      </w:r>
    </w:p>
    <w:bookmarkEnd w:id="929"/>
    <w:bookmarkStart w:name="z1726" w:id="930"/>
    <w:p>
      <w:pPr>
        <w:spacing w:after="0"/>
        <w:ind w:left="0"/>
        <w:jc w:val="both"/>
      </w:pPr>
      <w:r>
        <w:rPr>
          <w:rFonts w:ascii="Times New Roman"/>
          <w:b w:val="false"/>
          <w:i w:val="false"/>
          <w:color w:val="000000"/>
          <w:sz w:val="28"/>
        </w:rPr>
        <w:t xml:space="preserve">
      </w:t>
      </w:r>
      <w:r>
        <w:rPr>
          <w:rFonts w:ascii="Times New Roman"/>
          <w:b/>
          <w:i w:val="false"/>
          <w:color w:val="000000"/>
          <w:sz w:val="28"/>
        </w:rPr>
        <w:t>¹</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АШӨСЖ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w:t>
      </w:r>
      <w:r>
        <w:rPr>
          <w:rFonts w:ascii="Times New Roman"/>
          <w:b/>
          <w:i w:val="false"/>
          <w:color w:val="000000"/>
          <w:sz w:val="28"/>
        </w:rPr>
        <w:t>нистрлігі</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w:t>
      </w:r>
      <w:r>
        <w:rPr>
          <w:rFonts w:ascii="Times New Roman"/>
          <w:b/>
          <w:i w:val="false"/>
          <w:color w:val="000000"/>
          <w:sz w:val="28"/>
        </w:rPr>
        <w:t>-</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"Жіктеуіштер"</w:t>
      </w:r>
      <w:r>
        <w:rPr>
          <w:rFonts w:ascii="Times New Roman"/>
          <w:b w:val="false"/>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балық</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өнімдерінің</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анықтамалығы</w:t>
      </w:r>
    </w:p>
    <w:bookmarkEnd w:id="930"/>
    <w:bookmarkStart w:name="z1727" w:id="931"/>
    <w:p>
      <w:pPr>
        <w:spacing w:after="0"/>
        <w:ind w:left="0"/>
        <w:jc w:val="both"/>
      </w:pPr>
      <w:r>
        <w:rPr>
          <w:rFonts w:ascii="Times New Roman"/>
          <w:b w:val="false"/>
          <w:i w:val="false"/>
          <w:color w:val="000000"/>
          <w:sz w:val="28"/>
        </w:rPr>
        <w:t>
      ¹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bookmarkEnd w:id="931"/>
    <w:bookmarkStart w:name="z1728" w:id="93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жылдың</w:t>
      </w:r>
      <w:r>
        <w:rPr>
          <w:rFonts w:ascii="Times New Roman"/>
          <w:b w:val="false"/>
          <w:i w:val="false"/>
          <w:color w:val="000000"/>
          <w:sz w:val="28"/>
        </w:rPr>
        <w:t xml:space="preserve"> </w:t>
      </w:r>
      <w:r>
        <w:rPr>
          <w:rFonts w:ascii="Times New Roman"/>
          <w:b/>
          <w:i w:val="false"/>
          <w:color w:val="000000"/>
          <w:sz w:val="28"/>
        </w:rPr>
        <w:t>егініне</w:t>
      </w:r>
      <w:r>
        <w:rPr>
          <w:rFonts w:ascii="Times New Roman"/>
          <w:b w:val="false"/>
          <w:i w:val="false"/>
          <w:color w:val="000000"/>
          <w:sz w:val="28"/>
        </w:rPr>
        <w:t xml:space="preserve"> </w:t>
      </w:r>
      <w:r>
        <w:rPr>
          <w:rFonts w:ascii="Times New Roman"/>
          <w:b/>
          <w:i w:val="false"/>
          <w:color w:val="000000"/>
          <w:sz w:val="28"/>
        </w:rPr>
        <w:t>жаздық</w:t>
      </w:r>
      <w:r>
        <w:rPr>
          <w:rFonts w:ascii="Times New Roman"/>
          <w:b w:val="false"/>
          <w:i w:val="false"/>
          <w:color w:val="000000"/>
          <w:sz w:val="28"/>
        </w:rPr>
        <w:t xml:space="preserve"> </w:t>
      </w:r>
      <w:r>
        <w:rPr>
          <w:rFonts w:ascii="Times New Roman"/>
          <w:b/>
          <w:i w:val="false"/>
          <w:color w:val="000000"/>
          <w:sz w:val="28"/>
        </w:rPr>
        <w:t>дақылдар</w:t>
      </w:r>
      <w:r>
        <w:rPr>
          <w:rFonts w:ascii="Times New Roman"/>
          <w:b w:val="false"/>
          <w:i w:val="false"/>
          <w:color w:val="000000"/>
          <w:sz w:val="28"/>
        </w:rPr>
        <w:t xml:space="preserve"> </w:t>
      </w:r>
      <w:r>
        <w:rPr>
          <w:rFonts w:ascii="Times New Roman"/>
          <w:b/>
          <w:i w:val="false"/>
          <w:color w:val="000000"/>
          <w:sz w:val="28"/>
        </w:rPr>
        <w:t>алқабы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гектармен</w:t>
      </w:r>
    </w:p>
    <w:bookmarkEnd w:id="932"/>
    <w:bookmarkStart w:name="z1729" w:id="933"/>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1168"/>
        <w:gridCol w:w="3262"/>
        <w:gridCol w:w="1506"/>
        <w:gridCol w:w="1507"/>
        <w:gridCol w:w="1507"/>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Жаздық дақылдардың егістік алқабы</w:t>
            </w:r>
            <w:r>
              <w:br/>
            </w:r>
            <w:r>
              <w:rPr>
                <w:rFonts w:ascii="Times New Roman"/>
                <w:b/>
                <w:i w:val="false"/>
                <w:color w:val="000000"/>
                <w:sz w:val="20"/>
              </w:rPr>
              <w:t>
Посевная площадь яровых культур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Из нее: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сақтандырылғаны</w:t>
            </w:r>
            <w:r>
              <w:br/>
            </w:r>
            <w:r>
              <w:rPr>
                <w:rFonts w:ascii="Times New Roman"/>
                <w:b/>
                <w:i w:val="false"/>
                <w:color w:val="000000"/>
                <w:sz w:val="20"/>
              </w:rPr>
              <w:t>
застрахованных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бақтардың қатар аралықтарында</w:t>
            </w:r>
            <w:r>
              <w:br/>
            </w:r>
            <w:r>
              <w:rPr>
                <w:rFonts w:ascii="Times New Roman"/>
                <w:b/>
                <w:i w:val="false"/>
                <w:color w:val="000000"/>
                <w:sz w:val="20"/>
              </w:rPr>
              <w:t>
в междурядьях садов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жыртылған шабындықтар мен жайылымдарға алдын ала себілген дақылдар</w:t>
            </w:r>
            <w:r>
              <w:br/>
            </w:r>
            <w:r>
              <w:rPr>
                <w:rFonts w:ascii="Times New Roman"/>
                <w:b/>
                <w:i w:val="false"/>
                <w:color w:val="000000"/>
                <w:sz w:val="20"/>
              </w:rPr>
              <w:t>
предварительных культур на распаханных сенокосах и пастбищах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34"/>
          <w:p>
            <w:pPr>
              <w:spacing w:after="20"/>
              <w:ind w:left="20"/>
              <w:jc w:val="both"/>
            </w:pPr>
            <w:r>
              <w:rPr>
                <w:rFonts w:ascii="Times New Roman"/>
                <w:b w:val="false"/>
                <w:i w:val="false"/>
                <w:color w:val="000000"/>
                <w:sz w:val="20"/>
              </w:rPr>
              <w:t>
А</w:t>
            </w:r>
          </w:p>
          <w:bookmarkEnd w:id="934"/>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1" w:id="935"/>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Өткен</w:t>
      </w:r>
      <w:r>
        <w:rPr>
          <w:rFonts w:ascii="Times New Roman"/>
          <w:b w:val="false"/>
          <w:i w:val="false"/>
          <w:color w:val="000000"/>
          <w:sz w:val="28"/>
        </w:rPr>
        <w:t xml:space="preserve"> </w:t>
      </w:r>
      <w:r>
        <w:rPr>
          <w:rFonts w:ascii="Times New Roman"/>
          <w:b/>
          <w:i w:val="false"/>
          <w:color w:val="000000"/>
          <w:sz w:val="28"/>
        </w:rPr>
        <w:t>жылдары</w:t>
      </w:r>
      <w:r>
        <w:rPr>
          <w:rFonts w:ascii="Times New Roman"/>
          <w:b w:val="false"/>
          <w:i w:val="false"/>
          <w:color w:val="000000"/>
          <w:sz w:val="28"/>
        </w:rPr>
        <w:t xml:space="preserve"> </w:t>
      </w:r>
      <w:r>
        <w:rPr>
          <w:rFonts w:ascii="Times New Roman"/>
          <w:b/>
          <w:i w:val="false"/>
          <w:color w:val="000000"/>
          <w:sz w:val="28"/>
        </w:rPr>
        <w:t>себілген</w:t>
      </w:r>
      <w:r>
        <w:rPr>
          <w:rFonts w:ascii="Times New Roman"/>
          <w:b w:val="false"/>
          <w:i w:val="false"/>
          <w:color w:val="000000"/>
          <w:sz w:val="28"/>
        </w:rPr>
        <w:t xml:space="preserve"> </w:t>
      </w:r>
      <w:r>
        <w:rPr>
          <w:rFonts w:ascii="Times New Roman"/>
          <w:b/>
          <w:i w:val="false"/>
          <w:color w:val="000000"/>
          <w:sz w:val="28"/>
        </w:rPr>
        <w:t>көпжылдық</w:t>
      </w:r>
      <w:r>
        <w:rPr>
          <w:rFonts w:ascii="Times New Roman"/>
          <w:b w:val="false"/>
          <w:i w:val="false"/>
          <w:color w:val="000000"/>
          <w:sz w:val="28"/>
        </w:rPr>
        <w:t xml:space="preserve"> </w:t>
      </w:r>
      <w:r>
        <w:rPr>
          <w:rFonts w:ascii="Times New Roman"/>
          <w:b/>
          <w:i w:val="false"/>
          <w:color w:val="000000"/>
          <w:sz w:val="28"/>
        </w:rPr>
        <w:t>шөптер</w:t>
      </w:r>
      <w:r>
        <w:rPr>
          <w:rFonts w:ascii="Times New Roman"/>
          <w:b w:val="false"/>
          <w:i w:val="false"/>
          <w:color w:val="000000"/>
          <w:sz w:val="28"/>
        </w:rPr>
        <w:t xml:space="preserve"> </w:t>
      </w:r>
      <w:r>
        <w:rPr>
          <w:rFonts w:ascii="Times New Roman"/>
          <w:b/>
          <w:i w:val="false"/>
          <w:color w:val="000000"/>
          <w:sz w:val="28"/>
        </w:rPr>
        <w:t>егістігі</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жабынды</w:t>
      </w:r>
      <w:r>
        <w:rPr>
          <w:rFonts w:ascii="Times New Roman"/>
          <w:b w:val="false"/>
          <w:i w:val="false"/>
          <w:color w:val="000000"/>
          <w:sz w:val="28"/>
        </w:rPr>
        <w:t xml:space="preserve"> </w:t>
      </w:r>
      <w:r>
        <w:rPr>
          <w:rFonts w:ascii="Times New Roman"/>
          <w:b/>
          <w:i w:val="false"/>
          <w:color w:val="000000"/>
          <w:sz w:val="28"/>
        </w:rPr>
        <w:t>шөптердің</w:t>
      </w:r>
      <w:r>
        <w:rPr>
          <w:rFonts w:ascii="Times New Roman"/>
          <w:b w:val="false"/>
          <w:i w:val="false"/>
          <w:color w:val="000000"/>
          <w:sz w:val="28"/>
        </w:rPr>
        <w:t xml:space="preserve"> </w:t>
      </w:r>
      <w:r>
        <w:rPr>
          <w:rFonts w:ascii="Times New Roman"/>
          <w:b/>
          <w:i w:val="false"/>
          <w:color w:val="000000"/>
          <w:sz w:val="28"/>
        </w:rPr>
        <w:t>алқабы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гектармен</w:t>
      </w:r>
    </w:p>
    <w:bookmarkEnd w:id="935"/>
    <w:bookmarkStart w:name="z1762" w:id="936"/>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0522"/>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937"/>
          <w:p>
            <w:pPr>
              <w:spacing w:after="20"/>
              <w:ind w:left="20"/>
              <w:jc w:val="both"/>
            </w:pPr>
            <w:r>
              <w:rPr>
                <w:rFonts w:ascii="Times New Roman"/>
                <w:b w:val="false"/>
                <w:i w:val="false"/>
                <w:color w:val="000000"/>
                <w:sz w:val="20"/>
              </w:rPr>
              <w:t>
4.1 Өткен жылдары себілген көпжылдық шөптің шабылатын алқабы – барлығы</w:t>
            </w:r>
            <w:r>
              <w:br/>
            </w:r>
            <w:r>
              <w:rPr>
                <w:rFonts w:ascii="Times New Roman"/>
                <w:b w:val="false"/>
                <w:i w:val="false"/>
                <w:color w:val="000000"/>
                <w:sz w:val="20"/>
              </w:rPr>
              <w:t xml:space="preserve">
 </w:t>
            </w:r>
            <w:r>
              <w:rPr>
                <w:rFonts w:ascii="Times New Roman"/>
                <w:b/>
                <w:i w:val="false"/>
                <w:color w:val="000000"/>
                <w:sz w:val="20"/>
              </w:rPr>
              <w:t xml:space="preserve">Укосная площадь многолетних трав посева прошлых лет – всего </w:t>
            </w:r>
          </w:p>
          <w:bookmarkEnd w:id="937"/>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938"/>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 из них:</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4.1.1 астық тұқымдас шөппен араласқан жоңышқа</w:t>
            </w:r>
            <w:r>
              <w:br/>
            </w:r>
            <w:r>
              <w:rPr>
                <w:rFonts w:ascii="Times New Roman"/>
                <w:b w:val="false"/>
                <w:i w:val="false"/>
                <w:color w:val="000000"/>
                <w:sz w:val="20"/>
              </w:rPr>
              <w:t>
 люцерна в смеси со злаковыми травами</w:t>
            </w:r>
          </w:p>
          <w:bookmarkEnd w:id="938"/>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39"/>
          <w:p>
            <w:pPr>
              <w:spacing w:after="20"/>
              <w:ind w:left="20"/>
              <w:jc w:val="both"/>
            </w:pPr>
            <w:r>
              <w:rPr>
                <w:rFonts w:ascii="Times New Roman"/>
                <w:b w:val="false"/>
                <w:i w:val="false"/>
                <w:color w:val="000000"/>
                <w:sz w:val="20"/>
              </w:rPr>
              <w:t>
</w:t>
            </w:r>
            <w:r>
              <w:rPr>
                <w:rFonts w:ascii="Times New Roman"/>
                <w:b/>
                <w:i w:val="false"/>
                <w:color w:val="000000"/>
                <w:sz w:val="20"/>
              </w:rPr>
              <w:t>4.1.2 таза егістің астық тұқымдас шөптері</w:t>
            </w:r>
            <w:r>
              <w:br/>
            </w:r>
            <w:r>
              <w:rPr>
                <w:rFonts w:ascii="Times New Roman"/>
                <w:b w:val="false"/>
                <w:i w:val="false"/>
                <w:color w:val="000000"/>
                <w:sz w:val="20"/>
              </w:rPr>
              <w:t>
 злаковые травы чистого посева</w:t>
            </w:r>
          </w:p>
          <w:bookmarkEnd w:id="939"/>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40"/>
          <w:p>
            <w:pPr>
              <w:spacing w:after="20"/>
              <w:ind w:left="20"/>
              <w:jc w:val="both"/>
            </w:pPr>
            <w:r>
              <w:rPr>
                <w:rFonts w:ascii="Times New Roman"/>
                <w:b w:val="false"/>
                <w:i w:val="false"/>
                <w:color w:val="000000"/>
                <w:sz w:val="20"/>
              </w:rPr>
              <w:t>
</w:t>
            </w:r>
            <w:r>
              <w:rPr>
                <w:rFonts w:ascii="Times New Roman"/>
                <w:b/>
                <w:i w:val="false"/>
                <w:color w:val="000000"/>
                <w:sz w:val="20"/>
              </w:rPr>
              <w:t>4.1.3 таза егістің бұршақ тұқымдас шөптері</w:t>
            </w:r>
            <w:r>
              <w:br/>
            </w:r>
            <w:r>
              <w:rPr>
                <w:rFonts w:ascii="Times New Roman"/>
                <w:b w:val="false"/>
                <w:i w:val="false"/>
                <w:color w:val="000000"/>
                <w:sz w:val="20"/>
              </w:rPr>
              <w:t>
 бобовые травы чистого посева</w:t>
            </w:r>
          </w:p>
          <w:bookmarkEnd w:id="940"/>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41"/>
          <w:p>
            <w:pPr>
              <w:spacing w:after="20"/>
              <w:ind w:left="20"/>
              <w:jc w:val="both"/>
            </w:pPr>
            <w:r>
              <w:rPr>
                <w:rFonts w:ascii="Times New Roman"/>
                <w:b w:val="false"/>
                <w:i w:val="false"/>
                <w:color w:val="000000"/>
                <w:sz w:val="20"/>
              </w:rPr>
              <w:t>
</w:t>
            </w:r>
            <w:r>
              <w:rPr>
                <w:rFonts w:ascii="Times New Roman"/>
                <w:b/>
                <w:i w:val="false"/>
                <w:color w:val="000000"/>
                <w:sz w:val="20"/>
              </w:rPr>
              <w:t>4.1.3.1 жоңышқа</w:t>
            </w:r>
            <w:r>
              <w:br/>
            </w:r>
            <w:r>
              <w:rPr>
                <w:rFonts w:ascii="Times New Roman"/>
                <w:b w:val="false"/>
                <w:i w:val="false"/>
                <w:color w:val="000000"/>
                <w:sz w:val="20"/>
              </w:rPr>
              <w:t>
 люцерна</w:t>
            </w:r>
          </w:p>
          <w:bookmarkEnd w:id="941"/>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42"/>
          <w:p>
            <w:pPr>
              <w:spacing w:after="20"/>
              <w:ind w:left="20"/>
              <w:jc w:val="both"/>
            </w:pPr>
            <w:r>
              <w:rPr>
                <w:rFonts w:ascii="Times New Roman"/>
                <w:b w:val="false"/>
                <w:i w:val="false"/>
                <w:color w:val="000000"/>
                <w:sz w:val="20"/>
              </w:rPr>
              <w:t>
</w:t>
            </w:r>
            <w:r>
              <w:rPr>
                <w:rFonts w:ascii="Times New Roman"/>
                <w:b/>
                <w:i w:val="false"/>
                <w:color w:val="000000"/>
                <w:sz w:val="20"/>
              </w:rPr>
              <w:t>4.2 Жабынды көпжылдық шөптердің алқабы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bookmarkEnd w:id="942"/>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bookmarkStart w:name="z1771" w:id="943"/>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r>
              <w:rPr>
                <w:rFonts w:ascii="Times New Roman"/>
                <w:b w:val="false"/>
                <w:i w:val="false"/>
                <w:color w:val="000000"/>
                <w:sz w:val="20"/>
              </w:rPr>
              <w:t xml:space="preserve">                                    </w:t>
            </w:r>
            <w:r>
              <w:rPr>
                <w:rFonts w:ascii="Times New Roman"/>
                <w:b/>
                <w:i w:val="false"/>
                <w:color w:val="000000"/>
                <w:sz w:val="20"/>
              </w:rPr>
              <w:t>Мекенжайы</w:t>
            </w:r>
            <w:r>
              <w:br/>
            </w:r>
            <w:r>
              <w:rPr>
                <w:rFonts w:ascii="Times New Roman"/>
                <w:b w:val="false"/>
                <w:i w:val="false"/>
                <w:color w:val="000000"/>
                <w:sz w:val="20"/>
              </w:rPr>
              <w:t>Наименование________________________      Адрес_________________________________</w:t>
            </w:r>
            <w:r>
              <w:br/>
            </w:r>
            <w:r>
              <w:rPr>
                <w:rFonts w:ascii="Times New Roman"/>
                <w:b w:val="false"/>
                <w:i w:val="false"/>
                <w:color w:val="000000"/>
                <w:sz w:val="20"/>
              </w:rPr>
              <w:t>_______________________________________________________</w:t>
            </w:r>
            <w:r>
              <w:br/>
            </w:r>
            <w:r>
              <w:rPr>
                <w:rFonts w:ascii="Times New Roman"/>
                <w:b/>
                <w:i w:val="false"/>
                <w:color w:val="000000"/>
                <w:sz w:val="20"/>
              </w:rPr>
              <w:t>Телефоны</w:t>
            </w:r>
            <w:r>
              <w:br/>
            </w:r>
            <w:r>
              <w:rPr>
                <w:rFonts w:ascii="Times New Roman"/>
                <w:b w:val="false"/>
                <w:i w:val="false"/>
                <w:color w:val="000000"/>
                <w:sz w:val="20"/>
              </w:rPr>
              <w:t>Телефон_____________________________</w:t>
            </w:r>
            <w:r>
              <w:br/>
            </w:r>
            <w:r>
              <w:rPr>
                <w:rFonts w:ascii="Times New Roman"/>
                <w:b/>
                <w:i w:val="false"/>
                <w:color w:val="000000"/>
                <w:sz w:val="20"/>
              </w:rPr>
              <w:t>Электрондық почта мекенжайы (респонденттің)</w:t>
            </w:r>
            <w:r>
              <w:br/>
            </w:r>
            <w:r>
              <w:rPr>
                <w:rFonts w:ascii="Times New Roman"/>
                <w:b w:val="false"/>
                <w:i w:val="false"/>
                <w:color w:val="000000"/>
                <w:sz w:val="20"/>
              </w:rPr>
              <w:t>Адрес электронной почты (респондента)_____________________________________________</w:t>
            </w:r>
          </w:p>
          <w:bookmarkEnd w:id="9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3211"/>
              <w:gridCol w:w="3075"/>
              <w:gridCol w:w="3243"/>
            </w:tblGrid>
            <w:tr>
              <w:trPr>
                <w:trHeight w:val="30" w:hRule="atLeast"/>
              </w:trPr>
              <w:tc>
                <w:tcPr>
                  <w:tcW w:w="2771" w:type="dxa"/>
                  <w:tcBorders/>
                  <w:tcMar>
                    <w:top w:w="15" w:type="dxa"/>
                    <w:left w:w="15" w:type="dxa"/>
                    <w:bottom w:w="15" w:type="dxa"/>
                    <w:right w:w="15" w:type="dxa"/>
                  </w:tcMar>
                  <w:vAlign w:val="center"/>
                </w:tcPr>
                <w:bookmarkStart w:name="z1772" w:id="94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bookmarkEnd w:id="944"/>
              </w:tc>
              <w:tc>
                <w:tcPr>
                  <w:tcW w:w="3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773" w:id="94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bookmarkEnd w:id="945"/>
              </w:tc>
              <w:tc>
                <w:tcPr>
                  <w:tcW w:w="32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bookmarkStart w:name="z1774" w:id="946"/>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Исполнитель____________________________________________ ________________________</w:t>
            </w:r>
            <w:r>
              <w:br/>
            </w:r>
            <w:r>
              <w:rPr>
                <w:rFonts w:ascii="Times New Roman"/>
                <w:b w:val="false"/>
                <w:i w:val="false"/>
                <w:color w:val="000000"/>
                <w:sz w:val="20"/>
              </w:rPr>
              <w:t xml:space="preserve">             </w:t>
            </w:r>
            <w:r>
              <w:rPr>
                <w:rFonts w:ascii="Times New Roman"/>
                <w:b/>
                <w:i w:val="false"/>
                <w:color w:val="000000"/>
                <w:sz w:val="20"/>
              </w:rPr>
              <w:t>тегі, аты және әкесінің аты (бар болған жағдайда)</w:t>
            </w:r>
            <w:r>
              <w:rPr>
                <w:rFonts w:ascii="Times New Roman"/>
                <w:b w:val="false"/>
                <w:i w:val="false"/>
                <w:color w:val="000000"/>
                <w:sz w:val="20"/>
              </w:rPr>
              <w:t xml:space="preserve">       </w:t>
            </w:r>
            <w:r>
              <w:rPr>
                <w:rFonts w:ascii="Times New Roman"/>
                <w:b/>
                <w:i w:val="false"/>
                <w:color w:val="000000"/>
                <w:sz w:val="20"/>
              </w:rPr>
              <w:t>қолы, телефоны</w:t>
            </w:r>
            <w:r>
              <w:br/>
            </w:r>
            <w:r>
              <w:rPr>
                <w:rFonts w:ascii="Times New Roman"/>
                <w:b w:val="false"/>
                <w:i w:val="false"/>
                <w:color w:val="000000"/>
                <w:sz w:val="20"/>
              </w:rPr>
              <w:t xml:space="preserve">             фамилия, имя и отчество (при его наличии)             подпись, телефон</w:t>
            </w:r>
            <w:r>
              <w:br/>
            </w:r>
            <w:r>
              <w:rPr>
                <w:rFonts w:ascii="Times New Roman"/>
                <w:b/>
                <w:i w:val="false"/>
                <w:color w:val="000000"/>
                <w:sz w:val="20"/>
              </w:rPr>
              <w:t>Бас бухгалтер</w:t>
            </w:r>
            <w:r>
              <w:rPr>
                <w:rFonts w:ascii="Times New Roman"/>
                <w:b w:val="false"/>
                <w:i w:val="false"/>
                <w:color w:val="000000"/>
                <w:sz w:val="20"/>
              </w:rPr>
              <w:t xml:space="preserve"> </w:t>
            </w:r>
            <w:r>
              <w:br/>
            </w:r>
            <w:r>
              <w:rPr>
                <w:rFonts w:ascii="Times New Roman"/>
                <w:b w:val="false"/>
                <w:i w:val="false"/>
                <w:color w:val="000000"/>
                <w:sz w:val="20"/>
              </w:rPr>
              <w:t xml:space="preserve">Главный бухгалтер ____________________________________________ __________________ </w:t>
            </w:r>
            <w:r>
              <w:br/>
            </w:r>
            <w:r>
              <w:rPr>
                <w:rFonts w:ascii="Times New Roman"/>
                <w:b w:val="false"/>
                <w:i w:val="false"/>
                <w:color w:val="000000"/>
                <w:sz w:val="20"/>
              </w:rPr>
              <w:t xml:space="preserve">                   </w:t>
            </w:r>
            <w:r>
              <w:rPr>
                <w:rFonts w:ascii="Times New Roman"/>
                <w:b/>
                <w:i w:val="false"/>
                <w:color w:val="000000"/>
                <w:sz w:val="20"/>
              </w:rPr>
              <w:t>тегі, аты және әкесінің аты (бар болған жағдайда)</w:t>
            </w:r>
            <w:r>
              <w:rPr>
                <w:rFonts w:ascii="Times New Roman"/>
                <w:b w:val="false"/>
                <w:i w:val="false"/>
                <w:color w:val="000000"/>
                <w:sz w:val="20"/>
              </w:rPr>
              <w:t xml:space="preserve">             </w:t>
            </w:r>
            <w:r>
              <w:rPr>
                <w:rFonts w:ascii="Times New Roman"/>
                <w:b/>
                <w:i w:val="false"/>
                <w:color w:val="000000"/>
                <w:sz w:val="20"/>
              </w:rPr>
              <w:t>қолы</w:t>
            </w:r>
            <w:r>
              <w:br/>
            </w:r>
            <w:r>
              <w:rPr>
                <w:rFonts w:ascii="Times New Roman"/>
                <w:b w:val="false"/>
                <w:i w:val="false"/>
                <w:color w:val="000000"/>
                <w:sz w:val="20"/>
              </w:rPr>
              <w:t xml:space="preserve">                   фамилия, имя и отчество (при его наличии)                   подпись</w:t>
            </w:r>
            <w:r>
              <w:br/>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Руководитель или лицо, исполняющий его обязанности</w:t>
            </w:r>
            <w:r>
              <w:br/>
            </w:r>
            <w:r>
              <w:rPr>
                <w:rFonts w:ascii="Times New Roman"/>
                <w:b w:val="false"/>
                <w:i w:val="false"/>
                <w:color w:val="000000"/>
                <w:sz w:val="20"/>
              </w:rPr>
              <w:t xml:space="preserve">__________________________________________________________ _____________________ </w:t>
            </w:r>
            <w:r>
              <w:br/>
            </w:r>
            <w:r>
              <w:rPr>
                <w:rFonts w:ascii="Times New Roman"/>
                <w:b w:val="false"/>
                <w:i w:val="false"/>
                <w:color w:val="000000"/>
                <w:sz w:val="20"/>
              </w:rPr>
              <w:t xml:space="preserve">             </w:t>
            </w:r>
            <w:r>
              <w:rPr>
                <w:rFonts w:ascii="Times New Roman"/>
                <w:b/>
                <w:i w:val="false"/>
                <w:color w:val="000000"/>
                <w:sz w:val="20"/>
              </w:rPr>
              <w:t>тегі, аты және әкесінің аты (бар болған жағдайда)</w:t>
            </w:r>
            <w:r>
              <w:rPr>
                <w:rFonts w:ascii="Times New Roman"/>
                <w:b w:val="false"/>
                <w:i w:val="false"/>
                <w:color w:val="000000"/>
                <w:sz w:val="20"/>
              </w:rPr>
              <w:t xml:space="preserve">             </w:t>
            </w:r>
            <w:r>
              <w:rPr>
                <w:rFonts w:ascii="Times New Roman"/>
                <w:b/>
                <w:i w:val="false"/>
                <w:color w:val="000000"/>
                <w:sz w:val="20"/>
              </w:rPr>
              <w:t>қолы</w:t>
            </w:r>
            <w:r>
              <w:br/>
            </w:r>
            <w:r>
              <w:rPr>
                <w:rFonts w:ascii="Times New Roman"/>
                <w:b w:val="false"/>
                <w:i w:val="false"/>
                <w:color w:val="000000"/>
                <w:sz w:val="20"/>
              </w:rPr>
              <w:t xml:space="preserve">             фамилия, имя и отчество (при его наличии)                   подпись</w:t>
            </w:r>
            <w:r>
              <w:br/>
            </w:r>
            <w:r>
              <w:rPr>
                <w:rFonts w:ascii="Times New Roman"/>
                <w:b w:val="false"/>
                <w:i w:val="false"/>
                <w:color w:val="000000"/>
                <w:sz w:val="20"/>
              </w:rPr>
              <w:t xml:space="preserve">                                                 </w:t>
            </w:r>
            <w:r>
              <w:rPr>
                <w:rFonts w:ascii="Times New Roman"/>
                <w:b/>
                <w:i w:val="false"/>
                <w:color w:val="000000"/>
                <w:sz w:val="20"/>
              </w:rPr>
              <w:t>Мөрдің орны (бар болған жағдайда)</w:t>
            </w:r>
            <w:r>
              <w:br/>
            </w:r>
            <w:r>
              <w:rPr>
                <w:rFonts w:ascii="Times New Roman"/>
                <w:b w:val="false"/>
                <w:i w:val="false"/>
                <w:color w:val="000000"/>
                <w:sz w:val="20"/>
              </w:rPr>
              <w:t xml:space="preserve">                                                 Место для печати (при наличии)</w:t>
            </w:r>
          </w:p>
          <w:bookmarkEnd w:id="9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775" w:id="9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p>
    <w:bookmarkEnd w:id="947"/>
    <w:bookmarkStart w:name="z1776" w:id="948"/>
    <w:p>
      <w:pPr>
        <w:spacing w:after="0"/>
        <w:ind w:left="0"/>
        <w:jc w:val="both"/>
      </w:pPr>
      <w:r>
        <w:rPr>
          <w:rFonts w:ascii="Times New Roman"/>
          <w:b w:val="false"/>
          <w:i w:val="false"/>
          <w:color w:val="000000"/>
          <w:sz w:val="28"/>
        </w:rPr>
        <w:t>
      Примечание:</w:t>
      </w:r>
    </w:p>
    <w:bookmarkEnd w:id="948"/>
    <w:bookmarkStart w:name="z1777" w:id="949"/>
    <w:p>
      <w:pPr>
        <w:spacing w:after="0"/>
        <w:ind w:left="0"/>
        <w:jc w:val="both"/>
      </w:pPr>
      <w:r>
        <w:rPr>
          <w:rFonts w:ascii="Times New Roman"/>
          <w:b w:val="false"/>
          <w:i w:val="false"/>
          <w:color w:val="000000"/>
          <w:sz w:val="28"/>
        </w:rPr>
        <w:t xml:space="preserve">
      </w:t>
      </w:r>
      <w:r>
        <w:rPr>
          <w:rFonts w:ascii="Times New Roman"/>
          <w:b/>
          <w:i w:val="false"/>
          <w:color w:val="000000"/>
          <w:sz w:val="28"/>
        </w:rPr>
        <w:t>²</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val="false"/>
          <w:i w:val="false"/>
          <w:color w:val="000000"/>
          <w:sz w:val="28"/>
        </w:rPr>
        <w:t xml:space="preserve"> </w:t>
      </w:r>
      <w:r>
        <w:rPr>
          <w:rFonts w:ascii="Times New Roman"/>
          <w:b/>
          <w:i w:val="false"/>
          <w:color w:val="000000"/>
          <w:sz w:val="28"/>
        </w:rPr>
        <w:t>тармақ</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Заңының</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i w:val="false"/>
          <w:color w:val="000000"/>
          <w:sz w:val="28"/>
        </w:rPr>
        <w:t>бабының</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толтырылады</w:t>
      </w:r>
      <w:r>
        <w:rPr>
          <w:rFonts w:ascii="Times New Roman"/>
          <w:b w:val="false"/>
          <w:i w:val="false"/>
          <w:color w:val="000000"/>
          <w:sz w:val="28"/>
        </w:rPr>
        <w:t xml:space="preserve"> </w:t>
      </w:r>
    </w:p>
    <w:bookmarkEnd w:id="949"/>
    <w:bookmarkStart w:name="z1778" w:id="950"/>
    <w:p>
      <w:pPr>
        <w:spacing w:after="0"/>
        <w:ind w:left="0"/>
        <w:jc w:val="both"/>
      </w:pPr>
      <w:r>
        <w:rPr>
          <w:rFonts w:ascii="Times New Roman"/>
          <w:b w:val="false"/>
          <w:i w:val="false"/>
          <w:color w:val="000000"/>
          <w:sz w:val="28"/>
        </w:rPr>
        <w:t xml:space="preserve">
      ²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9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1780" w:id="95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об итогах сева под урожай"</w:t>
      </w:r>
      <w:r>
        <w:br/>
      </w:r>
      <w:r>
        <w:rPr>
          <w:rFonts w:ascii="Times New Roman"/>
          <w:b/>
          <w:i w:val="false"/>
          <w:color w:val="000000"/>
        </w:rPr>
        <w:t>(код 141112214, индекс 4-сх, периодичность годовая)</w:t>
      </w:r>
    </w:p>
    <w:bookmarkEnd w:id="951"/>
    <w:bookmarkStart w:name="z1781" w:id="95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итогах сева под урожай" (код 141112214, индекс 4-сх,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итогах сева под урожай" (код 141112214, индекс 4-сх, периодичность годовая) (далее – статистическая форма).</w:t>
      </w:r>
    </w:p>
    <w:bookmarkEnd w:id="952"/>
    <w:bookmarkStart w:name="z1782" w:id="95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53"/>
    <w:bookmarkStart w:name="z1783" w:id="954"/>
    <w:p>
      <w:pPr>
        <w:spacing w:after="0"/>
        <w:ind w:left="0"/>
        <w:jc w:val="both"/>
      </w:pPr>
      <w:r>
        <w:rPr>
          <w:rFonts w:ascii="Times New Roman"/>
          <w:b w:val="false"/>
          <w:i w:val="false"/>
          <w:color w:val="000000"/>
          <w:sz w:val="28"/>
        </w:rPr>
        <w:t>
      1)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954"/>
    <w:bookmarkStart w:name="z1784" w:id="955"/>
    <w:p>
      <w:pPr>
        <w:spacing w:after="0"/>
        <w:ind w:left="0"/>
        <w:jc w:val="both"/>
      </w:pPr>
      <w:r>
        <w:rPr>
          <w:rFonts w:ascii="Times New Roman"/>
          <w:b w:val="false"/>
          <w:i w:val="false"/>
          <w:color w:val="000000"/>
          <w:sz w:val="28"/>
        </w:rPr>
        <w:t>
      2) озимые культуры под урожай текущего года – площади посевов сельскохозяйственных культур осенью под урожай текущего года;</w:t>
      </w:r>
    </w:p>
    <w:bookmarkEnd w:id="955"/>
    <w:bookmarkStart w:name="z1785" w:id="956"/>
    <w:p>
      <w:pPr>
        <w:spacing w:after="0"/>
        <w:ind w:left="0"/>
        <w:jc w:val="both"/>
      </w:pPr>
      <w:r>
        <w:rPr>
          <w:rFonts w:ascii="Times New Roman"/>
          <w:b w:val="false"/>
          <w:i w:val="false"/>
          <w:color w:val="000000"/>
          <w:sz w:val="28"/>
        </w:rPr>
        <w:t>
      3) подпокровные травы – посевы трав на одной и той же площади с какими-либо сельскохозяйственными культурами.</w:t>
      </w:r>
    </w:p>
    <w:bookmarkEnd w:id="956"/>
    <w:bookmarkStart w:name="z1786" w:id="957"/>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то есть данные отражаются по месту нахождения посевных площадей.</w:t>
      </w:r>
    </w:p>
    <w:bookmarkEnd w:id="957"/>
    <w:bookmarkStart w:name="z1787" w:id="958"/>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958"/>
    <w:bookmarkStart w:name="z1788" w:id="959"/>
    <w:p>
      <w:pPr>
        <w:spacing w:after="0"/>
        <w:ind w:left="0"/>
        <w:jc w:val="both"/>
      </w:pP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bookmarkEnd w:id="959"/>
    <w:bookmarkStart w:name="z1789" w:id="960"/>
    <w:p>
      <w:pPr>
        <w:spacing w:after="0"/>
        <w:ind w:left="0"/>
        <w:jc w:val="both"/>
      </w:pP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bookmarkEnd w:id="960"/>
    <w:bookmarkStart w:name="z1790" w:id="961"/>
    <w:p>
      <w:pPr>
        <w:spacing w:after="0"/>
        <w:ind w:left="0"/>
        <w:jc w:val="both"/>
      </w:pPr>
      <w:r>
        <w:rPr>
          <w:rFonts w:ascii="Times New Roman"/>
          <w:b w:val="false"/>
          <w:i w:val="false"/>
          <w:color w:val="000000"/>
          <w:sz w:val="28"/>
        </w:rPr>
        <w:t>
      6. В графе 1 раздела 2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bookmarkEnd w:id="961"/>
    <w:bookmarkStart w:name="z1791" w:id="962"/>
    <w:p>
      <w:pPr>
        <w:spacing w:after="0"/>
        <w:ind w:left="0"/>
        <w:jc w:val="both"/>
      </w:pPr>
      <w:r>
        <w:rPr>
          <w:rFonts w:ascii="Times New Roman"/>
          <w:b w:val="false"/>
          <w:i w:val="false"/>
          <w:color w:val="000000"/>
          <w:sz w:val="28"/>
        </w:rPr>
        <w:t xml:space="preserve">
      В графе 2 раздела 2 показываются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в целом по каждой культуре. </w:t>
      </w:r>
    </w:p>
    <w:bookmarkEnd w:id="962"/>
    <w:bookmarkStart w:name="z1792" w:id="963"/>
    <w:p>
      <w:pPr>
        <w:spacing w:after="0"/>
        <w:ind w:left="0"/>
        <w:jc w:val="both"/>
      </w:pPr>
      <w:r>
        <w:rPr>
          <w:rFonts w:ascii="Times New Roman"/>
          <w:b w:val="false"/>
          <w:i w:val="false"/>
          <w:color w:val="000000"/>
          <w:sz w:val="28"/>
        </w:rPr>
        <w:t>
      В графе 3 раздела 2 показываются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bookmarkEnd w:id="963"/>
    <w:bookmarkStart w:name="z1793" w:id="964"/>
    <w:p>
      <w:pPr>
        <w:spacing w:after="0"/>
        <w:ind w:left="0"/>
        <w:jc w:val="both"/>
      </w:pPr>
      <w:r>
        <w:rPr>
          <w:rFonts w:ascii="Times New Roman"/>
          <w:b w:val="false"/>
          <w:i w:val="false"/>
          <w:color w:val="000000"/>
          <w:sz w:val="28"/>
        </w:rPr>
        <w:t>
      7. В графе 1 раздела 3 показываются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bookmarkEnd w:id="964"/>
    <w:bookmarkStart w:name="z1794" w:id="965"/>
    <w:p>
      <w:pPr>
        <w:spacing w:after="0"/>
        <w:ind w:left="0"/>
        <w:jc w:val="both"/>
      </w:pPr>
      <w:r>
        <w:rPr>
          <w:rFonts w:ascii="Times New Roman"/>
          <w:b w:val="false"/>
          <w:i w:val="false"/>
          <w:color w:val="000000"/>
          <w:sz w:val="28"/>
        </w:rPr>
        <w:t>
      Сюда же включаются и те яровые культуры, которые были посеяны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bookmarkEnd w:id="965"/>
    <w:bookmarkStart w:name="z1795" w:id="966"/>
    <w:p>
      <w:pPr>
        <w:spacing w:after="0"/>
        <w:ind w:left="0"/>
        <w:jc w:val="both"/>
      </w:pPr>
      <w:r>
        <w:rPr>
          <w:rFonts w:ascii="Times New Roman"/>
          <w:b w:val="false"/>
          <w:i w:val="false"/>
          <w:color w:val="000000"/>
          <w:sz w:val="28"/>
        </w:rPr>
        <w:t>
      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отчета в размере фактического пересева, а в отчет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отчета не исключается.</w:t>
      </w:r>
    </w:p>
    <w:bookmarkEnd w:id="966"/>
    <w:bookmarkStart w:name="z1796" w:id="967"/>
    <w:p>
      <w:pPr>
        <w:spacing w:after="0"/>
        <w:ind w:left="0"/>
        <w:jc w:val="both"/>
      </w:pPr>
      <w:r>
        <w:rPr>
          <w:rFonts w:ascii="Times New Roman"/>
          <w:b w:val="false"/>
          <w:i w:val="false"/>
          <w:color w:val="000000"/>
          <w:sz w:val="28"/>
        </w:rPr>
        <w:t>
      В графе 2 раздела 3 показываются размеры застрахованных посевов сельскохозяйственных культур (зерновые, бобовые, масличные, сахарная свекла, табак, хлопчатник, картофель, овощи, бахчи продовольственные, кормовые культуры).</w:t>
      </w:r>
    </w:p>
    <w:bookmarkEnd w:id="967"/>
    <w:bookmarkStart w:name="z1797" w:id="968"/>
    <w:p>
      <w:pPr>
        <w:spacing w:after="0"/>
        <w:ind w:left="0"/>
        <w:jc w:val="both"/>
      </w:pPr>
      <w:r>
        <w:rPr>
          <w:rFonts w:ascii="Times New Roman"/>
          <w:b w:val="false"/>
          <w:i w:val="false"/>
          <w:color w:val="000000"/>
          <w:sz w:val="28"/>
        </w:rPr>
        <w:t>
      Посевы в междурядьях садов включаются в итог посевной площади хозяйства в размерах площади, фактически занятой такими посевами, и отражаются в графе 3 раздела 3. Молодые деревья в течение ряда лет не используют всю отведенную им площадь, поэтому в междурядьях можно выращивать другие культуры.</w:t>
      </w:r>
    </w:p>
    <w:bookmarkEnd w:id="968"/>
    <w:bookmarkStart w:name="z1798" w:id="969"/>
    <w:p>
      <w:pPr>
        <w:spacing w:after="0"/>
        <w:ind w:left="0"/>
        <w:jc w:val="both"/>
      </w:pPr>
      <w:r>
        <w:rPr>
          <w:rFonts w:ascii="Times New Roman"/>
          <w:b w:val="false"/>
          <w:i w:val="false"/>
          <w:color w:val="000000"/>
          <w:sz w:val="28"/>
        </w:rPr>
        <w:t>
      Посевы предварительных культур на распаханных сенокосах и пастбищах, которые производятся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должны повторяться на одной и той же площади более 2-3 лет подряд. Если посевы этих культур производятся сверх указанного срока, они учитываются только в общей посевной площади (по соответствующей культуре) и не включаются в графу 4 раздела 3.</w:t>
      </w:r>
    </w:p>
    <w:bookmarkEnd w:id="969"/>
    <w:bookmarkStart w:name="z1799" w:id="970"/>
    <w:p>
      <w:pPr>
        <w:spacing w:after="0"/>
        <w:ind w:left="0"/>
        <w:jc w:val="both"/>
      </w:pP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bookmarkEnd w:id="970"/>
    <w:bookmarkStart w:name="z1800" w:id="971"/>
    <w:p>
      <w:pPr>
        <w:spacing w:after="0"/>
        <w:ind w:left="0"/>
        <w:jc w:val="both"/>
      </w:pPr>
      <w:r>
        <w:rPr>
          <w:rFonts w:ascii="Times New Roman"/>
          <w:b w:val="false"/>
          <w:i w:val="false"/>
          <w:color w:val="000000"/>
          <w:sz w:val="28"/>
        </w:rPr>
        <w:t>
      По строке 4.1 раздела 4 показываются площади посевов беспокровных и подпокровных многолетних трав в прошлые годы, сохранившихся на момент проведения учета. Сюда включаются площади многолетних трав, используемых на сено, семена, зеленый корм, выпас и силос.</w:t>
      </w:r>
    </w:p>
    <w:bookmarkEnd w:id="971"/>
    <w:bookmarkStart w:name="z1801" w:id="972"/>
    <w:p>
      <w:pPr>
        <w:spacing w:after="0"/>
        <w:ind w:left="0"/>
        <w:jc w:val="both"/>
      </w:pPr>
      <w:r>
        <w:rPr>
          <w:rFonts w:ascii="Times New Roman"/>
          <w:b w:val="false"/>
          <w:i w:val="false"/>
          <w:color w:val="000000"/>
          <w:sz w:val="28"/>
        </w:rPr>
        <w:t xml:space="preserve">
      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При этом из бобовых трав чистого посева отдельно показывается люцерна по строке 4.1.3.1. </w:t>
      </w:r>
    </w:p>
    <w:bookmarkEnd w:id="972"/>
    <w:bookmarkStart w:name="z1802" w:id="973"/>
    <w:p>
      <w:pPr>
        <w:spacing w:after="0"/>
        <w:ind w:left="0"/>
        <w:jc w:val="both"/>
      </w:pPr>
      <w:r>
        <w:rPr>
          <w:rFonts w:ascii="Times New Roman"/>
          <w:b w:val="false"/>
          <w:i w:val="false"/>
          <w:color w:val="000000"/>
          <w:sz w:val="28"/>
        </w:rPr>
        <w:t>
      По строке 4.2 раздела 4 показываются площади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bookmarkEnd w:id="973"/>
    <w:bookmarkStart w:name="z1803" w:id="974"/>
    <w:p>
      <w:pPr>
        <w:spacing w:after="0"/>
        <w:ind w:left="0"/>
        <w:jc w:val="both"/>
      </w:pP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bookmarkEnd w:id="974"/>
    <w:bookmarkStart w:name="z1804" w:id="975"/>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975"/>
    <w:bookmarkStart w:name="z1805" w:id="97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976"/>
    <w:bookmarkStart w:name="z1806" w:id="977"/>
    <w:p>
      <w:pPr>
        <w:spacing w:after="0"/>
        <w:ind w:left="0"/>
        <w:jc w:val="both"/>
      </w:pPr>
      <w:r>
        <w:rPr>
          <w:rFonts w:ascii="Times New Roman"/>
          <w:b w:val="false"/>
          <w:i w:val="false"/>
          <w:color w:val="000000"/>
          <w:sz w:val="28"/>
        </w:rPr>
        <w:t>
      12. Арифметико-логический контроль:</w:t>
      </w:r>
    </w:p>
    <w:bookmarkEnd w:id="977"/>
    <w:bookmarkStart w:name="z1807" w:id="978"/>
    <w:p>
      <w:pPr>
        <w:spacing w:after="0"/>
        <w:ind w:left="0"/>
        <w:jc w:val="both"/>
      </w:pPr>
      <w:r>
        <w:rPr>
          <w:rFonts w:ascii="Times New Roman"/>
          <w:b w:val="false"/>
          <w:i w:val="false"/>
          <w:color w:val="000000"/>
          <w:sz w:val="28"/>
        </w:rPr>
        <w:t>
      1) Раздел 2. "Информация о площади озимых культур на зерно и зеленый корм под урожай текущего года":</w:t>
      </w:r>
    </w:p>
    <w:bookmarkEnd w:id="978"/>
    <w:bookmarkStart w:name="z1808" w:id="979"/>
    <w:p>
      <w:pPr>
        <w:spacing w:after="0"/>
        <w:ind w:left="0"/>
        <w:jc w:val="both"/>
      </w:pPr>
      <w:r>
        <w:rPr>
          <w:rFonts w:ascii="Times New Roman"/>
          <w:b w:val="false"/>
          <w:i w:val="false"/>
          <w:color w:val="000000"/>
          <w:sz w:val="28"/>
        </w:rPr>
        <w:t>
      графа 2 ≤ графы 1, для каждой строки;</w:t>
      </w:r>
    </w:p>
    <w:bookmarkEnd w:id="979"/>
    <w:bookmarkStart w:name="z1809" w:id="980"/>
    <w:p>
      <w:pPr>
        <w:spacing w:after="0"/>
        <w:ind w:left="0"/>
        <w:jc w:val="both"/>
      </w:pPr>
      <w:r>
        <w:rPr>
          <w:rFonts w:ascii="Times New Roman"/>
          <w:b w:val="false"/>
          <w:i w:val="false"/>
          <w:color w:val="000000"/>
          <w:sz w:val="28"/>
        </w:rPr>
        <w:t>
      графа 3 + графа 4 ≤ графы 1, для каждой строки.</w:t>
      </w:r>
    </w:p>
    <w:bookmarkEnd w:id="980"/>
    <w:bookmarkStart w:name="z1810" w:id="981"/>
    <w:p>
      <w:pPr>
        <w:spacing w:after="0"/>
        <w:ind w:left="0"/>
        <w:jc w:val="both"/>
      </w:pPr>
      <w:r>
        <w:rPr>
          <w:rFonts w:ascii="Times New Roman"/>
          <w:b w:val="false"/>
          <w:i w:val="false"/>
          <w:color w:val="000000"/>
          <w:sz w:val="28"/>
        </w:rPr>
        <w:t>
      2) Раздел 3. "Информация о площади яровых культур под урожай текущего года":</w:t>
      </w:r>
    </w:p>
    <w:bookmarkEnd w:id="981"/>
    <w:bookmarkStart w:name="z1811" w:id="982"/>
    <w:p>
      <w:pPr>
        <w:spacing w:after="0"/>
        <w:ind w:left="0"/>
        <w:jc w:val="both"/>
      </w:pPr>
      <w:r>
        <w:rPr>
          <w:rFonts w:ascii="Times New Roman"/>
          <w:b w:val="false"/>
          <w:i w:val="false"/>
          <w:color w:val="000000"/>
          <w:sz w:val="28"/>
        </w:rPr>
        <w:t>
      графа 2 ≤ графы 1, для каждой строки;</w:t>
      </w:r>
    </w:p>
    <w:bookmarkEnd w:id="982"/>
    <w:bookmarkStart w:name="z1812" w:id="983"/>
    <w:p>
      <w:pPr>
        <w:spacing w:after="0"/>
        <w:ind w:left="0"/>
        <w:jc w:val="both"/>
      </w:pPr>
      <w:r>
        <w:rPr>
          <w:rFonts w:ascii="Times New Roman"/>
          <w:b w:val="false"/>
          <w:i w:val="false"/>
          <w:color w:val="000000"/>
          <w:sz w:val="28"/>
        </w:rPr>
        <w:t>
      графа 3 ≤ графы 1, для каждой строки;</w:t>
      </w:r>
    </w:p>
    <w:bookmarkEnd w:id="983"/>
    <w:bookmarkStart w:name="z1813" w:id="984"/>
    <w:p>
      <w:pPr>
        <w:spacing w:after="0"/>
        <w:ind w:left="0"/>
        <w:jc w:val="both"/>
      </w:pPr>
      <w:r>
        <w:rPr>
          <w:rFonts w:ascii="Times New Roman"/>
          <w:b w:val="false"/>
          <w:i w:val="false"/>
          <w:color w:val="000000"/>
          <w:sz w:val="28"/>
        </w:rPr>
        <w:t>
      графа 4 ≤ графы 1, для каждой строки.</w:t>
      </w:r>
    </w:p>
    <w:bookmarkEnd w:id="984"/>
    <w:bookmarkStart w:name="z1814" w:id="985"/>
    <w:p>
      <w:pPr>
        <w:spacing w:after="0"/>
        <w:ind w:left="0"/>
        <w:jc w:val="both"/>
      </w:pPr>
      <w:r>
        <w:rPr>
          <w:rFonts w:ascii="Times New Roman"/>
          <w:b w:val="false"/>
          <w:i w:val="false"/>
          <w:color w:val="000000"/>
          <w:sz w:val="28"/>
        </w:rPr>
        <w:t>
      3) Раздел 4. "Информация о площади многолетних трав посева прошлых лет и подпокровных трав":</w:t>
      </w:r>
    </w:p>
    <w:bookmarkEnd w:id="985"/>
    <w:bookmarkStart w:name="z1815" w:id="986"/>
    <w:p>
      <w:pPr>
        <w:spacing w:after="0"/>
        <w:ind w:left="0"/>
        <w:jc w:val="both"/>
      </w:pPr>
      <w:r>
        <w:rPr>
          <w:rFonts w:ascii="Times New Roman"/>
          <w:b w:val="false"/>
          <w:i w:val="false"/>
          <w:color w:val="000000"/>
          <w:sz w:val="28"/>
        </w:rPr>
        <w:t>
      строка 4.1 ≥ строка 4.1.1 + строка 4.1.2 + строка 4.1.3;</w:t>
      </w:r>
    </w:p>
    <w:bookmarkEnd w:id="986"/>
    <w:bookmarkStart w:name="z1816" w:id="987"/>
    <w:p>
      <w:pPr>
        <w:spacing w:after="0"/>
        <w:ind w:left="0"/>
        <w:jc w:val="both"/>
      </w:pPr>
      <w:r>
        <w:rPr>
          <w:rFonts w:ascii="Times New Roman"/>
          <w:b w:val="false"/>
          <w:i w:val="false"/>
          <w:color w:val="000000"/>
          <w:sz w:val="28"/>
        </w:rPr>
        <w:t xml:space="preserve">
      строка 4.1.3 ≥ строке 4.1.3.1. </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16-қосымша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tcBorders/>
            <w:tcMar>
              <w:top w:w="15" w:type="dxa"/>
              <w:left w:w="15" w:type="dxa"/>
              <w:bottom w:w="15" w:type="dxa"/>
              <w:right w:w="15" w:type="dxa"/>
            </w:tcMar>
            <w:vAlign w:val="center"/>
          </w:tcPr>
          <w:bookmarkStart w:name="z1820" w:id="988"/>
          <w:p>
            <w:pPr>
              <w:spacing w:after="20"/>
              <w:ind w:left="20"/>
              <w:jc w:val="both"/>
            </w:pPr>
          </w:p>
          <w:bookmarkEnd w:id="98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821" w:id="98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989"/>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1824" w:id="990"/>
                <w:p>
                  <w:pPr>
                    <w:spacing w:after="20"/>
                    <w:ind w:left="20"/>
                    <w:jc w:val="both"/>
                  </w:pPr>
                  <w:r>
                    <w:rPr>
                      <w:rFonts w:ascii="Times New Roman"/>
                      <w:b w:val="false"/>
                      <w:i w:val="false"/>
                      <w:color w:val="000000"/>
                      <w:sz w:val="20"/>
                    </w:rPr>
                    <w:t>
до 1 часа</w:t>
                  </w:r>
                </w:p>
                <w:bookmarkEnd w:id="99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825" w:id="99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91"/>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1826" w:id="992"/>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92"/>
        </w:tc>
      </w:tr>
      <w:tr>
        <w:trPr>
          <w:trHeight w:val="30" w:hRule="atLeast"/>
        </w:trPr>
        <w:tc>
          <w:tcPr>
            <w:tcW w:w="0" w:type="auto"/>
            <w:gridSpan w:val="3"/>
            <w:tcBorders/>
            <w:tcMar>
              <w:top w:w="15" w:type="dxa"/>
              <w:left w:w="15" w:type="dxa"/>
              <w:bottom w:w="15" w:type="dxa"/>
              <w:right w:w="15" w:type="dxa"/>
            </w:tcMar>
            <w:vAlign w:val="center"/>
          </w:tcPr>
          <w:bookmarkStart w:name="z1827" w:id="99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141112184</w:t>
            </w:r>
            <w:r>
              <w:br/>
            </w:r>
            <w:r>
              <w:rPr>
                <w:rFonts w:ascii="Times New Roman"/>
                <w:b w:val="false"/>
                <w:i w:val="false"/>
                <w:color w:val="000000"/>
                <w:sz w:val="20"/>
              </w:rPr>
              <w:t>
Код статистической формы 141112184</w:t>
            </w:r>
          </w:p>
          <w:bookmarkEnd w:id="993"/>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Астықтың қолда бары және қозғалысы туралы
</w:t>
            </w:r>
          </w:p>
        </w:tc>
      </w:tr>
      <w:tr>
        <w:trPr>
          <w:trHeight w:val="30" w:hRule="atLeast"/>
        </w:trPr>
        <w:tc>
          <w:tcPr>
            <w:tcW w:w="0" w:type="auto"/>
            <w:gridSpan w:val="3"/>
            <w:tcBorders/>
            <w:tcMar>
              <w:top w:w="15" w:type="dxa"/>
              <w:left w:w="15" w:type="dxa"/>
              <w:bottom w:w="15" w:type="dxa"/>
              <w:right w:w="15" w:type="dxa"/>
            </w:tcMar>
            <w:vAlign w:val="center"/>
          </w:tcPr>
          <w:bookmarkStart w:name="z1828" w:id="99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сх</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br/>
            </w:r>
            <w:r>
              <w:rPr>
                <w:rFonts w:ascii="Times New Roman"/>
                <w:b w:val="false"/>
                <w:i w:val="false"/>
                <w:color w:val="000000"/>
                <w:sz w:val="20"/>
              </w:rPr>
              <w:t>
2-сх (зерно)</w:t>
            </w:r>
          </w:p>
          <w:bookmarkEnd w:id="99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1829" w:id="995"/>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995"/>
              </w:tc>
              <w:tc>
                <w:tcPr>
                  <w:tcW w:w="538" w:type="dxa"/>
                  <w:tcBorders/>
                  <w:tcMar>
                    <w:top w:w="15" w:type="dxa"/>
                    <w:left w:w="15" w:type="dxa"/>
                    <w:bottom w:w="15" w:type="dxa"/>
                    <w:right w:w="15" w:type="dxa"/>
                  </w:tcMar>
                  <w:vAlign w:val="center"/>
                </w:tcPr>
                <w:bookmarkStart w:name="z1830" w:id="996"/>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996"/>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1831" w:id="99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99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832" w:id="998"/>
          <w:p>
            <w:pPr>
              <w:spacing w:after="20"/>
              <w:ind w:left="20"/>
              <w:jc w:val="both"/>
            </w:pPr>
            <w:r>
              <w:rPr>
                <w:rFonts w:ascii="Times New Roman"/>
                <w:b w:val="false"/>
                <w:i w:val="false"/>
                <w:color w:val="000000"/>
                <w:sz w:val="20"/>
              </w:rPr>
              <w:t>
</w:t>
            </w:r>
            <w:r>
              <w:rPr>
                <w:rFonts w:ascii="Times New Roman"/>
                <w:b/>
                <w:i w:val="false"/>
                <w:color w:val="000000"/>
                <w:sz w:val="20"/>
              </w:rPr>
              <w:t>Дәнді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бұршақты</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өсірумен,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өңдеумен,</w:t>
            </w:r>
            <w:r>
              <w:rPr>
                <w:rFonts w:ascii="Times New Roman"/>
                <w:b w:val="false"/>
                <w:i w:val="false"/>
                <w:color w:val="000000"/>
                <w:sz w:val="20"/>
              </w:rPr>
              <w:t xml:space="preserve"> </w:t>
            </w:r>
            <w:r>
              <w:rPr>
                <w:rFonts w:ascii="Times New Roman"/>
                <w:b/>
                <w:i w:val="false"/>
                <w:color w:val="000000"/>
                <w:sz w:val="20"/>
              </w:rPr>
              <w:t>сатумен,</w:t>
            </w:r>
            <w:r>
              <w:rPr>
                <w:rFonts w:ascii="Times New Roman"/>
                <w:b w:val="false"/>
                <w:i w:val="false"/>
                <w:color w:val="000000"/>
                <w:sz w:val="20"/>
              </w:rPr>
              <w:t xml:space="preserve"> </w:t>
            </w:r>
            <w:r>
              <w:rPr>
                <w:rFonts w:ascii="Times New Roman"/>
                <w:b/>
                <w:i w:val="false"/>
                <w:color w:val="000000"/>
                <w:sz w:val="20"/>
              </w:rPr>
              <w:t>сақтаумен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998"/>
          <w:p>
            <w:pPr>
              <w:spacing w:after="0"/>
              <w:ind w:left="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1833" w:id="999"/>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қаңтарға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6 января (включительно) после отчетного периода. </w:t>
            </w:r>
          </w:p>
          <w:bookmarkEnd w:id="999"/>
        </w:tc>
      </w:tr>
      <w:tr>
        <w:trPr>
          <w:trHeight w:val="30" w:hRule="atLeast"/>
        </w:trPr>
        <w:tc>
          <w:tcPr>
            <w:tcW w:w="2279" w:type="dxa"/>
            <w:tcBorders/>
            <w:tcMar>
              <w:top w:w="15" w:type="dxa"/>
              <w:left w:w="15" w:type="dxa"/>
              <w:bottom w:w="15" w:type="dxa"/>
              <w:right w:w="15" w:type="dxa"/>
            </w:tcMar>
            <w:vAlign w:val="center"/>
          </w:tcPr>
          <w:bookmarkStart w:name="z1834" w:id="100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000"/>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1835" w:id="1001"/>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1001"/>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36" w:id="1002"/>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мəліметтерді көрсетіңіз</w:t>
      </w:r>
    </w:p>
    <w:bookmarkEnd w:id="1002"/>
    <w:bookmarkStart w:name="z1837" w:id="1003"/>
    <w:p>
      <w:pPr>
        <w:spacing w:after="0"/>
        <w:ind w:left="0"/>
        <w:jc w:val="both"/>
      </w:pPr>
      <w:r>
        <w:rPr>
          <w:rFonts w:ascii="Times New Roman"/>
          <w:b w:val="false"/>
          <w:i w:val="false"/>
          <w:color w:val="000000"/>
          <w:sz w:val="28"/>
        </w:rPr>
        <w:t>
       Укажите общие сведения о зерновой или бобовой культуре</w:t>
      </w:r>
    </w:p>
    <w:bookmarkEnd w:id="1003"/>
    <w:tbl>
      <w:tblPr>
        <w:tblW w:w="0" w:type="auto"/>
        <w:tblCellSpacing w:w="0" w:type="auto"/>
        <w:tblBorders>
          <w:top w:val="none"/>
          <w:left w:val="none"/>
          <w:bottom w:val="none"/>
          <w:right w:val="none"/>
          <w:insideH w:val="none"/>
          <w:insideV w:val="none"/>
        </w:tblBorders>
      </w:tblPr>
      <w:tblGrid>
        <w:gridCol w:w="3592"/>
        <w:gridCol w:w="8705"/>
        <w:gridCol w:w="3"/>
      </w:tblGrid>
      <w:tr>
        <w:trPr>
          <w:trHeight w:val="30" w:hRule="atLeast"/>
        </w:trPr>
        <w:tc>
          <w:tcPr>
            <w:tcW w:w="3592" w:type="dxa"/>
            <w:tcBorders/>
            <w:tcMar>
              <w:top w:w="15" w:type="dxa"/>
              <w:left w:w="15" w:type="dxa"/>
              <w:bottom w:w="15" w:type="dxa"/>
              <w:right w:w="15" w:type="dxa"/>
            </w:tcMar>
            <w:vAlign w:val="center"/>
          </w:tcPr>
          <w:bookmarkStart w:name="z1838" w:id="1004"/>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r>
              <w:br/>
            </w:r>
            <w:r>
              <w:rPr>
                <w:rFonts w:ascii="Times New Roman"/>
                <w:b w:val="false"/>
                <w:i w:val="false"/>
                <w:color w:val="000000"/>
                <w:sz w:val="20"/>
              </w:rPr>
              <w:t>
Наименование зерновой или бобовой культуры</w:t>
            </w:r>
          </w:p>
          <w:bookmarkEnd w:id="1004"/>
        </w:tc>
        <w:tc>
          <w:tcPr>
            <w:tcW w:w="8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bookmarkStart w:name="z1839" w:id="1005"/>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 аумақ (облыс, қала, аудан)</w:t>
            </w:r>
            <w:r>
              <w:br/>
            </w:r>
            <w:r>
              <w:rPr>
                <w:rFonts w:ascii="Times New Roman"/>
                <w:b w:val="false"/>
                <w:i w:val="false"/>
                <w:color w:val="000000"/>
                <w:sz w:val="20"/>
              </w:rPr>
              <w:t>
Территория, на которой хранится зерновая или бобовая культура (область, город, район)</w:t>
            </w:r>
          </w:p>
          <w:bookmarkEnd w:id="1005"/>
        </w:tc>
        <w:tc>
          <w:tcPr>
            <w:tcW w:w="8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vMerge w:val="restart"/>
            <w:tcBorders/>
            <w:tcMar>
              <w:top w:w="15" w:type="dxa"/>
              <w:left w:w="15" w:type="dxa"/>
              <w:bottom w:w="15" w:type="dxa"/>
              <w:right w:w="15" w:type="dxa"/>
            </w:tcMar>
            <w:vAlign w:val="center"/>
          </w:tcPr>
          <w:bookmarkStart w:name="z1840" w:id="1006"/>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(көрсетілетін қызметтердің) статистикалық анықтамалығына" сəйкес дәнді немесе бұршақты дақыл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справочнику продукции (услуг) сельского, лесного и рыбного хозяйства" (заполняется работником органа статистики)</w:t>
            </w:r>
          </w:p>
          <w:bookmarkEnd w:id="1006"/>
        </w:tc>
        <w:tc>
          <w:tcPr>
            <w:tcW w:w="87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bookmarkStart w:name="z1842" w:id="1007"/>
          <w:p>
            <w:pPr>
              <w:spacing w:after="20"/>
              <w:ind w:left="20"/>
              <w:jc w:val="both"/>
            </w:pPr>
            <w:r>
              <w:rPr>
                <w:rFonts w:ascii="Times New Roman"/>
                <w:b w:val="false"/>
                <w:i w:val="false"/>
                <w:color w:val="000000"/>
                <w:sz w:val="20"/>
              </w:rPr>
              <w:t>
</w:t>
            </w:r>
            <w:r>
              <w:rPr>
                <w:rFonts w:ascii="Times New Roman"/>
                <w:b/>
                <w:i w:val="false"/>
                <w:color w:val="000000"/>
                <w:sz w:val="20"/>
              </w:rPr>
              <w:t xml:space="preserve">1.2. Аумақ коды Əкімшілік-аумақтық объектілер жіктеуішіне сәйкес (бұдан әрі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1007"/>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843" w:id="1008"/>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 центнермен (өңдеуден кейінгі салмақта) көрсетіңіз</w:t>
      </w:r>
    </w:p>
    <w:bookmarkEnd w:id="1008"/>
    <w:bookmarkStart w:name="z1844" w:id="1009"/>
    <w:p>
      <w:pPr>
        <w:spacing w:after="0"/>
        <w:ind w:left="0"/>
        <w:jc w:val="both"/>
      </w:pPr>
      <w:r>
        <w:rPr>
          <w:rFonts w:ascii="Times New Roman"/>
          <w:b w:val="false"/>
          <w:i w:val="false"/>
          <w:color w:val="000000"/>
          <w:sz w:val="28"/>
        </w:rPr>
        <w:t xml:space="preserve">
      Укажите информацию о наличии и движении зерновой или бобовой культуры в центнерах (в весе после доработки) </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3547"/>
        <w:gridCol w:w="1204"/>
        <w:gridCol w:w="1938"/>
        <w:gridCol w:w="1204"/>
        <w:gridCol w:w="1205"/>
      </w:tblGrid>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 Код строки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
продовольственные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010"/>
          <w:p>
            <w:pPr>
              <w:spacing w:after="20"/>
              <w:ind w:left="20"/>
              <w:jc w:val="both"/>
            </w:pPr>
            <w:r>
              <w:rPr>
                <w:rFonts w:ascii="Times New Roman"/>
                <w:b w:val="false"/>
                <w:i w:val="false"/>
                <w:color w:val="000000"/>
                <w:sz w:val="20"/>
              </w:rPr>
              <w:t>
А</w:t>
            </w:r>
          </w:p>
          <w:bookmarkEnd w:id="1010"/>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011"/>
          <w:p>
            <w:pPr>
              <w:spacing w:after="20"/>
              <w:ind w:left="20"/>
              <w:jc w:val="both"/>
            </w:pPr>
            <w:r>
              <w:rPr>
                <w:rFonts w:ascii="Times New Roman"/>
                <w:b w:val="false"/>
                <w:i w:val="false"/>
                <w:color w:val="000000"/>
                <w:sz w:val="20"/>
              </w:rPr>
              <w:t>
1</w:t>
            </w:r>
          </w:p>
          <w:bookmarkEnd w:id="1011"/>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қолда</w:t>
            </w:r>
            <w:r>
              <w:rPr>
                <w:rFonts w:ascii="Times New Roman"/>
                <w:b w:val="false"/>
                <w:i w:val="false"/>
                <w:color w:val="000000"/>
                <w:sz w:val="20"/>
              </w:rPr>
              <w:t xml:space="preserve"> </w:t>
            </w:r>
            <w:r>
              <w:rPr>
                <w:rFonts w:ascii="Times New Roman"/>
                <w:b/>
                <w:i w:val="false"/>
                <w:color w:val="000000"/>
                <w:sz w:val="20"/>
              </w:rPr>
              <w:t>бары</w:t>
            </w:r>
            <w:r>
              <w:br/>
            </w:r>
            <w:r>
              <w:rPr>
                <w:rFonts w:ascii="Times New Roman"/>
                <w:b w:val="false"/>
                <w:i w:val="false"/>
                <w:color w:val="000000"/>
                <w:sz w:val="20"/>
              </w:rPr>
              <w:t xml:space="preserve">
Наличие на начало периода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012"/>
          <w:p>
            <w:pPr>
              <w:spacing w:after="20"/>
              <w:ind w:left="20"/>
              <w:jc w:val="both"/>
            </w:pPr>
            <w:r>
              <w:rPr>
                <w:rFonts w:ascii="Times New Roman"/>
                <w:b w:val="false"/>
                <w:i w:val="false"/>
                <w:color w:val="000000"/>
                <w:sz w:val="20"/>
              </w:rPr>
              <w:t>
2</w:t>
            </w:r>
          </w:p>
          <w:bookmarkEnd w:id="101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алынғаны</w:t>
            </w:r>
            <w:r>
              <w:br/>
            </w:r>
            <w:r>
              <w:rPr>
                <w:rFonts w:ascii="Times New Roman"/>
                <w:b w:val="false"/>
                <w:i w:val="false"/>
                <w:color w:val="000000"/>
                <w:sz w:val="20"/>
              </w:rPr>
              <w:t xml:space="preserve">
Получено за отчетный период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013"/>
          <w:p>
            <w:pPr>
              <w:spacing w:after="20"/>
              <w:ind w:left="20"/>
              <w:jc w:val="both"/>
            </w:pPr>
            <w:r>
              <w:rPr>
                <w:rFonts w:ascii="Times New Roman"/>
                <w:b w:val="false"/>
                <w:i w:val="false"/>
                <w:color w:val="000000"/>
                <w:sz w:val="20"/>
              </w:rPr>
              <w:t>
2.1</w:t>
            </w:r>
          </w:p>
          <w:bookmarkEnd w:id="101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түсімнен</w:t>
            </w:r>
            <w:r>
              <w:br/>
            </w:r>
            <w:r>
              <w:rPr>
                <w:rFonts w:ascii="Times New Roman"/>
                <w:b w:val="false"/>
                <w:i w:val="false"/>
                <w:color w:val="000000"/>
                <w:sz w:val="20"/>
              </w:rPr>
              <w:t>
с нового урожая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014"/>
          <w:p>
            <w:pPr>
              <w:spacing w:after="20"/>
              <w:ind w:left="20"/>
              <w:jc w:val="both"/>
            </w:pPr>
            <w:r>
              <w:rPr>
                <w:rFonts w:ascii="Times New Roman"/>
                <w:b w:val="false"/>
                <w:i w:val="false"/>
                <w:color w:val="000000"/>
                <w:sz w:val="20"/>
              </w:rPr>
              <w:t>
2.2</w:t>
            </w:r>
          </w:p>
          <w:bookmarkEnd w:id="1014"/>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r>
              <w:rPr>
                <w:rFonts w:ascii="Times New Roman"/>
                <w:b w:val="false"/>
                <w:i w:val="false"/>
                <w:color w:val="000000"/>
                <w:sz w:val="20"/>
              </w:rPr>
              <w:t xml:space="preserve"> </w:t>
            </w:r>
            <w:r>
              <w:rPr>
                <w:rFonts w:ascii="Times New Roman"/>
                <w:b/>
                <w:i w:val="false"/>
                <w:color w:val="000000"/>
                <w:sz w:val="20"/>
              </w:rPr>
              <w:t>бойынша</w:t>
            </w:r>
            <w:r>
              <w:br/>
            </w:r>
            <w:r>
              <w:rPr>
                <w:rFonts w:ascii="Times New Roman"/>
                <w:b w:val="false"/>
                <w:i w:val="false"/>
                <w:color w:val="000000"/>
                <w:sz w:val="20"/>
              </w:rPr>
              <w:t>
по импорту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015"/>
          <w:p>
            <w:pPr>
              <w:spacing w:after="20"/>
              <w:ind w:left="20"/>
              <w:jc w:val="both"/>
            </w:pPr>
            <w:r>
              <w:rPr>
                <w:rFonts w:ascii="Times New Roman"/>
                <w:b w:val="false"/>
                <w:i w:val="false"/>
                <w:color w:val="000000"/>
                <w:sz w:val="20"/>
              </w:rPr>
              <w:t>
2.3</w:t>
            </w:r>
          </w:p>
          <w:bookmarkEnd w:id="1015"/>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өңірлерден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алынғаны</w:t>
            </w:r>
            <w:r>
              <w:br/>
            </w:r>
            <w:r>
              <w:rPr>
                <w:rFonts w:ascii="Times New Roman"/>
                <w:b w:val="false"/>
                <w:i w:val="false"/>
                <w:color w:val="000000"/>
                <w:sz w:val="20"/>
              </w:rPr>
              <w:t>
куплено или получено в других регионах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016"/>
          <w:p>
            <w:pPr>
              <w:spacing w:after="20"/>
              <w:ind w:left="20"/>
              <w:jc w:val="both"/>
            </w:pPr>
            <w:r>
              <w:rPr>
                <w:rFonts w:ascii="Times New Roman"/>
                <w:b w:val="false"/>
                <w:i w:val="false"/>
                <w:color w:val="000000"/>
                <w:sz w:val="20"/>
              </w:rPr>
              <w:t>
2.4</w:t>
            </w:r>
          </w:p>
          <w:bookmarkEnd w:id="1016"/>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алынғаны</w:t>
            </w:r>
            <w:r>
              <w:br/>
            </w:r>
            <w:r>
              <w:rPr>
                <w:rFonts w:ascii="Times New Roman"/>
                <w:b w:val="false"/>
                <w:i w:val="false"/>
                <w:color w:val="000000"/>
                <w:sz w:val="20"/>
              </w:rPr>
              <w:t>
куплено или получено в пределах своего региона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017"/>
          <w:p>
            <w:pPr>
              <w:spacing w:after="20"/>
              <w:ind w:left="20"/>
              <w:jc w:val="both"/>
            </w:pPr>
            <w:r>
              <w:rPr>
                <w:rFonts w:ascii="Times New Roman"/>
                <w:b w:val="false"/>
                <w:i w:val="false"/>
                <w:color w:val="000000"/>
                <w:sz w:val="20"/>
              </w:rPr>
              <w:t>
2.5</w:t>
            </w:r>
          </w:p>
          <w:bookmarkEnd w:id="1017"/>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иесінен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алынғаны</w:t>
            </w:r>
            <w:r>
              <w:rPr>
                <w:rFonts w:ascii="Times New Roman"/>
                <w:b w:val="false"/>
                <w:i w:val="false"/>
                <w:color w:val="000000"/>
                <w:sz w:val="20"/>
              </w:rPr>
              <w:t xml:space="preserve"> </w:t>
            </w:r>
            <w:r>
              <w:br/>
            </w:r>
            <w:r>
              <w:rPr>
                <w:rFonts w:ascii="Times New Roman"/>
                <w:b w:val="false"/>
                <w:i w:val="false"/>
                <w:color w:val="000000"/>
                <w:sz w:val="20"/>
              </w:rPr>
              <w:t xml:space="preserve">
получено на хранение от владельца зерна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018"/>
          <w:p>
            <w:pPr>
              <w:spacing w:after="20"/>
              <w:ind w:left="20"/>
              <w:jc w:val="both"/>
            </w:pPr>
            <w:r>
              <w:rPr>
                <w:rFonts w:ascii="Times New Roman"/>
                <w:b w:val="false"/>
                <w:i w:val="false"/>
                <w:color w:val="000000"/>
                <w:sz w:val="20"/>
              </w:rPr>
              <w:t>
2.5.1</w:t>
            </w:r>
          </w:p>
          <w:bookmarkEnd w:id="1018"/>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өңірлердегі</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иелерінен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алынғаны</w:t>
            </w:r>
            <w:r>
              <w:rPr>
                <w:rFonts w:ascii="Times New Roman"/>
                <w:b w:val="false"/>
                <w:i w:val="false"/>
                <w:color w:val="000000"/>
                <w:sz w:val="20"/>
              </w:rPr>
              <w:t xml:space="preserve"> </w:t>
            </w:r>
            <w:r>
              <w:br/>
            </w:r>
            <w:r>
              <w:rPr>
                <w:rFonts w:ascii="Times New Roman"/>
                <w:b w:val="false"/>
                <w:i w:val="false"/>
                <w:color w:val="000000"/>
                <w:sz w:val="20"/>
              </w:rPr>
              <w:t xml:space="preserve">
получено на хранение от владельцев зерна из других регионов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019"/>
          <w:p>
            <w:pPr>
              <w:spacing w:after="20"/>
              <w:ind w:left="20"/>
              <w:jc w:val="both"/>
            </w:pPr>
            <w:r>
              <w:rPr>
                <w:rFonts w:ascii="Times New Roman"/>
                <w:b w:val="false"/>
                <w:i w:val="false"/>
                <w:color w:val="000000"/>
                <w:sz w:val="20"/>
              </w:rPr>
              <w:t>
2.5.2</w:t>
            </w:r>
          </w:p>
          <w:bookmarkEnd w:id="1019"/>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шегіндегі</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иесінен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алынғаны</w:t>
            </w:r>
            <w:r>
              <w:br/>
            </w:r>
            <w:r>
              <w:rPr>
                <w:rFonts w:ascii="Times New Roman"/>
                <w:b w:val="false"/>
                <w:i w:val="false"/>
                <w:color w:val="000000"/>
                <w:sz w:val="20"/>
              </w:rPr>
              <w:t xml:space="preserve">
получено на хранение от владельцев зерна в пределах своего региона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020"/>
          <w:p>
            <w:pPr>
              <w:spacing w:after="20"/>
              <w:ind w:left="20"/>
              <w:jc w:val="both"/>
            </w:pPr>
            <w:r>
              <w:rPr>
                <w:rFonts w:ascii="Times New Roman"/>
                <w:b w:val="false"/>
                <w:i w:val="false"/>
                <w:color w:val="000000"/>
                <w:sz w:val="20"/>
              </w:rPr>
              <w:t>
2.6</w:t>
            </w:r>
          </w:p>
          <w:bookmarkEnd w:id="1020"/>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сақтаудан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br/>
            </w:r>
            <w:r>
              <w:rPr>
                <w:rFonts w:ascii="Times New Roman"/>
                <w:b w:val="false"/>
                <w:i w:val="false"/>
                <w:color w:val="000000"/>
                <w:sz w:val="20"/>
              </w:rPr>
              <w:t xml:space="preserve">
получено владельцем зерна обратно с хранения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021"/>
          <w:p>
            <w:pPr>
              <w:spacing w:after="20"/>
              <w:ind w:left="20"/>
              <w:jc w:val="both"/>
            </w:pPr>
            <w:r>
              <w:rPr>
                <w:rFonts w:ascii="Times New Roman"/>
                <w:b w:val="false"/>
                <w:i w:val="false"/>
                <w:color w:val="000000"/>
                <w:sz w:val="20"/>
              </w:rPr>
              <w:t>
2.6.1</w:t>
            </w:r>
          </w:p>
          <w:bookmarkEnd w:id="1021"/>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өңірлерден</w:t>
            </w:r>
            <w:r>
              <w:rPr>
                <w:rFonts w:ascii="Times New Roman"/>
                <w:b w:val="false"/>
                <w:i w:val="false"/>
                <w:color w:val="000000"/>
                <w:sz w:val="20"/>
              </w:rPr>
              <w:t xml:space="preserve"> </w:t>
            </w:r>
            <w:r>
              <w:rPr>
                <w:rFonts w:ascii="Times New Roman"/>
                <w:b/>
                <w:i w:val="false"/>
                <w:color w:val="000000"/>
                <w:sz w:val="20"/>
              </w:rPr>
              <w:t>сақтаудан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br/>
            </w:r>
            <w:r>
              <w:rPr>
                <w:rFonts w:ascii="Times New Roman"/>
                <w:b w:val="false"/>
                <w:i w:val="false"/>
                <w:color w:val="000000"/>
                <w:sz w:val="20"/>
              </w:rPr>
              <w:t xml:space="preserve">
получено владельцем зерна обратно с хранения из других регионов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022"/>
          <w:p>
            <w:pPr>
              <w:spacing w:after="20"/>
              <w:ind w:left="20"/>
              <w:jc w:val="both"/>
            </w:pPr>
            <w:r>
              <w:rPr>
                <w:rFonts w:ascii="Times New Roman"/>
                <w:b w:val="false"/>
                <w:i w:val="false"/>
                <w:color w:val="000000"/>
                <w:sz w:val="20"/>
              </w:rPr>
              <w:t>
2.6.2</w:t>
            </w:r>
          </w:p>
          <w:bookmarkEnd w:id="102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сақтаудан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br/>
            </w:r>
            <w:r>
              <w:rPr>
                <w:rFonts w:ascii="Times New Roman"/>
                <w:b w:val="false"/>
                <w:i w:val="false"/>
                <w:color w:val="000000"/>
                <w:sz w:val="20"/>
              </w:rPr>
              <w:t xml:space="preserve">
получено владельцем зерна обратно с хранения в пределах своего региона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023"/>
          <w:p>
            <w:pPr>
              <w:spacing w:after="20"/>
              <w:ind w:left="20"/>
              <w:jc w:val="both"/>
            </w:pPr>
            <w:r>
              <w:rPr>
                <w:rFonts w:ascii="Times New Roman"/>
                <w:b w:val="false"/>
                <w:i w:val="false"/>
                <w:color w:val="000000"/>
                <w:sz w:val="20"/>
              </w:rPr>
              <w:t>
2.7</w:t>
            </w:r>
          </w:p>
          <w:bookmarkEnd w:id="102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санатынан</w:t>
            </w:r>
            <w:r>
              <w:rPr>
                <w:rFonts w:ascii="Times New Roman"/>
                <w:b w:val="false"/>
                <w:i w:val="false"/>
                <w:color w:val="000000"/>
                <w:sz w:val="20"/>
              </w:rPr>
              <w:t xml:space="preserve"> </w:t>
            </w:r>
            <w:r>
              <w:rPr>
                <w:rFonts w:ascii="Times New Roman"/>
                <w:b/>
                <w:i w:val="false"/>
                <w:color w:val="000000"/>
                <w:sz w:val="20"/>
              </w:rPr>
              <w:t>ауыстырылғаны</w:t>
            </w:r>
            <w:r>
              <w:br/>
            </w:r>
            <w:r>
              <w:rPr>
                <w:rFonts w:ascii="Times New Roman"/>
                <w:b w:val="false"/>
                <w:i w:val="false"/>
                <w:color w:val="000000"/>
                <w:sz w:val="20"/>
              </w:rPr>
              <w:t xml:space="preserve">
переведено из другой категории зерна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024"/>
          <w:p>
            <w:pPr>
              <w:spacing w:after="20"/>
              <w:ind w:left="20"/>
              <w:jc w:val="both"/>
            </w:pPr>
            <w:r>
              <w:rPr>
                <w:rFonts w:ascii="Times New Roman"/>
                <w:b w:val="false"/>
                <w:i w:val="false"/>
                <w:color w:val="000000"/>
                <w:sz w:val="20"/>
              </w:rPr>
              <w:t>
3</w:t>
            </w:r>
          </w:p>
          <w:bookmarkEnd w:id="1024"/>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шығыс</w:t>
            </w:r>
            <w:r>
              <w:br/>
            </w:r>
            <w:r>
              <w:rPr>
                <w:rFonts w:ascii="Times New Roman"/>
                <w:b w:val="false"/>
                <w:i w:val="false"/>
                <w:color w:val="000000"/>
                <w:sz w:val="20"/>
              </w:rPr>
              <w:t>
Выбыло за отчетный период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br/>
            </w:r>
            <w:r>
              <w:rPr>
                <w:rFonts w:ascii="Times New Roman"/>
                <w:b w:val="false"/>
                <w:i w:val="false"/>
                <w:color w:val="000000"/>
                <w:sz w:val="20"/>
              </w:rPr>
              <w:t>
в том числе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025"/>
          <w:p>
            <w:pPr>
              <w:spacing w:after="20"/>
              <w:ind w:left="20"/>
              <w:jc w:val="both"/>
            </w:pPr>
            <w:r>
              <w:rPr>
                <w:rFonts w:ascii="Times New Roman"/>
                <w:b w:val="false"/>
                <w:i w:val="false"/>
                <w:color w:val="000000"/>
                <w:sz w:val="20"/>
              </w:rPr>
              <w:t>
3.1</w:t>
            </w:r>
          </w:p>
          <w:bookmarkEnd w:id="1025"/>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түліктік</w:t>
            </w:r>
            <w:r>
              <w:rPr>
                <w:rFonts w:ascii="Times New Roman"/>
                <w:b w:val="false"/>
                <w:i w:val="false"/>
                <w:color w:val="000000"/>
                <w:sz w:val="20"/>
              </w:rPr>
              <w:t xml:space="preserve"> </w:t>
            </w:r>
            <w:r>
              <w:rPr>
                <w:rFonts w:ascii="Times New Roman"/>
                <w:b/>
                <w:i w:val="false"/>
                <w:color w:val="000000"/>
                <w:sz w:val="20"/>
              </w:rPr>
              <w:t>мақсаттарда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жұмсалған</w:t>
            </w:r>
            <w:r>
              <w:br/>
            </w:r>
            <w:r>
              <w:rPr>
                <w:rFonts w:ascii="Times New Roman"/>
                <w:b w:val="false"/>
                <w:i w:val="false"/>
                <w:color w:val="000000"/>
                <w:sz w:val="20"/>
              </w:rPr>
              <w:t>
израсходовано на переработку в продовольственных целях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026"/>
          <w:p>
            <w:pPr>
              <w:spacing w:after="20"/>
              <w:ind w:left="20"/>
              <w:jc w:val="both"/>
            </w:pPr>
            <w:r>
              <w:rPr>
                <w:rFonts w:ascii="Times New Roman"/>
                <w:b w:val="false"/>
                <w:i w:val="false"/>
                <w:color w:val="000000"/>
                <w:sz w:val="20"/>
              </w:rPr>
              <w:t>
3.2</w:t>
            </w:r>
          </w:p>
          <w:bookmarkEnd w:id="1026"/>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түліктік</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мақсаттарда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жұмсалған</w:t>
            </w:r>
            <w:r>
              <w:br/>
            </w:r>
            <w:r>
              <w:rPr>
                <w:rFonts w:ascii="Times New Roman"/>
                <w:b w:val="false"/>
                <w:i w:val="false"/>
                <w:color w:val="000000"/>
                <w:sz w:val="20"/>
              </w:rPr>
              <w:t xml:space="preserve">
израсходовано на переработку в непродовольственных целях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027"/>
          <w:p>
            <w:pPr>
              <w:spacing w:after="20"/>
              <w:ind w:left="20"/>
              <w:jc w:val="both"/>
            </w:pPr>
            <w:r>
              <w:rPr>
                <w:rFonts w:ascii="Times New Roman"/>
                <w:b w:val="false"/>
                <w:i w:val="false"/>
                <w:color w:val="000000"/>
                <w:sz w:val="20"/>
              </w:rPr>
              <w:t>
3.3</w:t>
            </w:r>
          </w:p>
          <w:bookmarkEnd w:id="1027"/>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тұтынуға</w:t>
            </w:r>
            <w:r>
              <w:rPr>
                <w:rFonts w:ascii="Times New Roman"/>
                <w:b w:val="false"/>
                <w:i w:val="false"/>
                <w:color w:val="000000"/>
                <w:sz w:val="20"/>
              </w:rPr>
              <w:t xml:space="preserve"> </w:t>
            </w:r>
            <w:r>
              <w:rPr>
                <w:rFonts w:ascii="Times New Roman"/>
                <w:b/>
                <w:i w:val="false"/>
                <w:color w:val="000000"/>
                <w:sz w:val="20"/>
              </w:rPr>
              <w:t>жұмсалған</w:t>
            </w:r>
            <w:r>
              <w:br/>
            </w:r>
            <w:r>
              <w:rPr>
                <w:rFonts w:ascii="Times New Roman"/>
                <w:b w:val="false"/>
                <w:i w:val="false"/>
                <w:color w:val="000000"/>
                <w:sz w:val="20"/>
              </w:rPr>
              <w:t>
израсходовано на производственное потребление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028"/>
          <w:p>
            <w:pPr>
              <w:spacing w:after="20"/>
              <w:ind w:left="20"/>
              <w:jc w:val="both"/>
            </w:pPr>
            <w:r>
              <w:rPr>
                <w:rFonts w:ascii="Times New Roman"/>
                <w:b w:val="false"/>
                <w:i w:val="false"/>
                <w:color w:val="000000"/>
                <w:sz w:val="20"/>
              </w:rPr>
              <w:t>
3.4</w:t>
            </w:r>
          </w:p>
          <w:bookmarkEnd w:id="1028"/>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r>
              <w:br/>
            </w:r>
            <w:r>
              <w:rPr>
                <w:rFonts w:ascii="Times New Roman"/>
                <w:b w:val="false"/>
                <w:i w:val="false"/>
                <w:color w:val="000000"/>
                <w:sz w:val="20"/>
              </w:rPr>
              <w:t>
на экспорт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029"/>
          <w:p>
            <w:pPr>
              <w:spacing w:after="20"/>
              <w:ind w:left="20"/>
              <w:jc w:val="both"/>
            </w:pPr>
            <w:r>
              <w:rPr>
                <w:rFonts w:ascii="Times New Roman"/>
                <w:b w:val="false"/>
                <w:i w:val="false"/>
                <w:color w:val="000000"/>
                <w:sz w:val="20"/>
              </w:rPr>
              <w:t>
3.5</w:t>
            </w:r>
          </w:p>
          <w:bookmarkEnd w:id="1029"/>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w:t>
            </w:r>
            <w:r>
              <w:rPr>
                <w:rFonts w:ascii="Times New Roman"/>
                <w:b w:val="false"/>
                <w:i w:val="false"/>
                <w:color w:val="000000"/>
                <w:sz w:val="20"/>
              </w:rPr>
              <w:t xml:space="preserve">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талан</w:t>
            </w:r>
            <w:r>
              <w:rPr>
                <w:rFonts w:ascii="Times New Roman"/>
                <w:b/>
                <w:i w:val="false"/>
                <w:color w:val="000000"/>
                <w:sz w:val="20"/>
              </w:rPr>
              <w:t>-</w:t>
            </w:r>
            <w:r>
              <w:rPr>
                <w:rFonts w:ascii="Times New Roman"/>
                <w:b/>
                <w:i w:val="false"/>
                <w:color w:val="000000"/>
                <w:sz w:val="20"/>
              </w:rPr>
              <w:t>тараж)</w:t>
            </w:r>
            <w:r>
              <w:br/>
            </w:r>
            <w:r>
              <w:rPr>
                <w:rFonts w:ascii="Times New Roman"/>
                <w:b w:val="false"/>
                <w:i w:val="false"/>
                <w:color w:val="000000"/>
                <w:sz w:val="20"/>
              </w:rPr>
              <w:t>
потери (порча, хищение)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030"/>
          <w:p>
            <w:pPr>
              <w:spacing w:after="20"/>
              <w:ind w:left="20"/>
              <w:jc w:val="both"/>
            </w:pPr>
            <w:r>
              <w:rPr>
                <w:rFonts w:ascii="Times New Roman"/>
                <w:b w:val="false"/>
                <w:i w:val="false"/>
                <w:color w:val="000000"/>
                <w:sz w:val="20"/>
              </w:rPr>
              <w:t>
3.6</w:t>
            </w:r>
          </w:p>
          <w:bookmarkEnd w:id="1030"/>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өңірлерге</w:t>
            </w:r>
            <w:r>
              <w:rPr>
                <w:rFonts w:ascii="Times New Roman"/>
                <w:b w:val="false"/>
                <w:i w:val="false"/>
                <w:color w:val="000000"/>
                <w:sz w:val="20"/>
              </w:rPr>
              <w:t xml:space="preserve"> </w:t>
            </w:r>
            <w:r>
              <w:rPr>
                <w:rFonts w:ascii="Times New Roman"/>
                <w:b/>
                <w:i w:val="false"/>
                <w:color w:val="000000"/>
                <w:sz w:val="20"/>
              </w:rPr>
              <w:t>сатылғаны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і</w:t>
            </w:r>
            <w:r>
              <w:br/>
            </w:r>
            <w:r>
              <w:rPr>
                <w:rFonts w:ascii="Times New Roman"/>
                <w:b w:val="false"/>
                <w:i w:val="false"/>
                <w:color w:val="000000"/>
                <w:sz w:val="20"/>
              </w:rPr>
              <w:t xml:space="preserve">
продано или передано в другие регионы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031"/>
          <w:p>
            <w:pPr>
              <w:spacing w:after="20"/>
              <w:ind w:left="20"/>
              <w:jc w:val="both"/>
            </w:pPr>
            <w:r>
              <w:rPr>
                <w:rFonts w:ascii="Times New Roman"/>
                <w:b w:val="false"/>
                <w:i w:val="false"/>
                <w:color w:val="000000"/>
                <w:sz w:val="20"/>
              </w:rPr>
              <w:t>
3.7</w:t>
            </w:r>
          </w:p>
          <w:bookmarkEnd w:id="1031"/>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сатылғаны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і</w:t>
            </w:r>
            <w:r>
              <w:br/>
            </w:r>
            <w:r>
              <w:rPr>
                <w:rFonts w:ascii="Times New Roman"/>
                <w:b w:val="false"/>
                <w:i w:val="false"/>
                <w:color w:val="000000"/>
                <w:sz w:val="20"/>
              </w:rPr>
              <w:t>
продано или передано в пределах своего региона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032"/>
          <w:p>
            <w:pPr>
              <w:spacing w:after="20"/>
              <w:ind w:left="20"/>
              <w:jc w:val="both"/>
            </w:pPr>
            <w:r>
              <w:rPr>
                <w:rFonts w:ascii="Times New Roman"/>
                <w:b w:val="false"/>
                <w:i w:val="false"/>
                <w:color w:val="000000"/>
                <w:sz w:val="20"/>
              </w:rPr>
              <w:t>
3.7.1</w:t>
            </w:r>
          </w:p>
          <w:bookmarkEnd w:id="103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халыққа</w:t>
            </w:r>
            <w:r>
              <w:rPr>
                <w:rFonts w:ascii="Times New Roman"/>
                <w:b w:val="false"/>
                <w:i w:val="false"/>
                <w:color w:val="000000"/>
                <w:sz w:val="20"/>
              </w:rPr>
              <w:t xml:space="preserve"> </w:t>
            </w:r>
            <w:r>
              <w:rPr>
                <w:rFonts w:ascii="Times New Roman"/>
                <w:b/>
                <w:i w:val="false"/>
                <w:color w:val="000000"/>
                <w:sz w:val="20"/>
              </w:rPr>
              <w:t>өткізілгені</w:t>
            </w:r>
            <w:r>
              <w:rPr>
                <w:rFonts w:ascii="Times New Roman"/>
                <w:b w:val="false"/>
                <w:i w:val="false"/>
                <w:color w:val="000000"/>
                <w:sz w:val="20"/>
              </w:rPr>
              <w:t xml:space="preserve"> </w:t>
            </w:r>
            <w:r>
              <w:br/>
            </w:r>
            <w:r>
              <w:rPr>
                <w:rFonts w:ascii="Times New Roman"/>
                <w:b w:val="false"/>
                <w:i w:val="false"/>
                <w:color w:val="000000"/>
                <w:sz w:val="20"/>
              </w:rPr>
              <w:t>
из него реализовано населению</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033"/>
          <w:p>
            <w:pPr>
              <w:spacing w:after="20"/>
              <w:ind w:left="20"/>
              <w:jc w:val="both"/>
            </w:pPr>
            <w:r>
              <w:rPr>
                <w:rFonts w:ascii="Times New Roman"/>
                <w:b w:val="false"/>
                <w:i w:val="false"/>
                <w:color w:val="000000"/>
                <w:sz w:val="20"/>
              </w:rPr>
              <w:t>
3.8</w:t>
            </w:r>
          </w:p>
          <w:bookmarkEnd w:id="103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і</w:t>
            </w:r>
            <w:r>
              <w:br/>
            </w:r>
            <w:r>
              <w:rPr>
                <w:rFonts w:ascii="Times New Roman"/>
                <w:b w:val="false"/>
                <w:i w:val="false"/>
                <w:color w:val="000000"/>
                <w:sz w:val="20"/>
              </w:rPr>
              <w:t>
передано на хранение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034"/>
          <w:p>
            <w:pPr>
              <w:spacing w:after="20"/>
              <w:ind w:left="20"/>
              <w:jc w:val="both"/>
            </w:pPr>
            <w:r>
              <w:rPr>
                <w:rFonts w:ascii="Times New Roman"/>
                <w:b w:val="false"/>
                <w:i w:val="false"/>
                <w:color w:val="000000"/>
                <w:sz w:val="20"/>
              </w:rPr>
              <w:t>
3.8.1</w:t>
            </w:r>
          </w:p>
          <w:bookmarkEnd w:id="1034"/>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өңірлерге</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і</w:t>
            </w:r>
            <w:r>
              <w:br/>
            </w:r>
            <w:r>
              <w:rPr>
                <w:rFonts w:ascii="Times New Roman"/>
                <w:b w:val="false"/>
                <w:i w:val="false"/>
                <w:color w:val="000000"/>
                <w:sz w:val="20"/>
              </w:rPr>
              <w:t>
передано на хранение в другие регионы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035"/>
          <w:p>
            <w:pPr>
              <w:spacing w:after="20"/>
              <w:ind w:left="20"/>
              <w:jc w:val="both"/>
            </w:pPr>
            <w:r>
              <w:rPr>
                <w:rFonts w:ascii="Times New Roman"/>
                <w:b w:val="false"/>
                <w:i w:val="false"/>
                <w:color w:val="000000"/>
                <w:sz w:val="20"/>
              </w:rPr>
              <w:t>
3.8.2</w:t>
            </w:r>
          </w:p>
          <w:bookmarkEnd w:id="1035"/>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і</w:t>
            </w:r>
            <w:r>
              <w:br/>
            </w:r>
            <w:r>
              <w:rPr>
                <w:rFonts w:ascii="Times New Roman"/>
                <w:b w:val="false"/>
                <w:i w:val="false"/>
                <w:color w:val="000000"/>
                <w:sz w:val="20"/>
              </w:rPr>
              <w:t>
передано на хранение в пределах своего региона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036"/>
          <w:p>
            <w:pPr>
              <w:spacing w:after="20"/>
              <w:ind w:left="20"/>
              <w:jc w:val="both"/>
            </w:pPr>
            <w:r>
              <w:rPr>
                <w:rFonts w:ascii="Times New Roman"/>
                <w:b w:val="false"/>
                <w:i w:val="false"/>
                <w:color w:val="000000"/>
                <w:sz w:val="20"/>
              </w:rPr>
              <w:t>
3.9</w:t>
            </w:r>
          </w:p>
          <w:bookmarkEnd w:id="1036"/>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иесіне</w:t>
            </w:r>
            <w:r>
              <w:rPr>
                <w:rFonts w:ascii="Times New Roman"/>
                <w:b w:val="false"/>
                <w:i w:val="false"/>
                <w:color w:val="000000"/>
                <w:sz w:val="20"/>
              </w:rPr>
              <w:t xml:space="preserve"> </w:t>
            </w:r>
            <w:r>
              <w:rPr>
                <w:rFonts w:ascii="Times New Roman"/>
                <w:b/>
                <w:i w:val="false"/>
                <w:color w:val="000000"/>
                <w:sz w:val="20"/>
              </w:rPr>
              <w:t>қайтарылғаны</w:t>
            </w:r>
            <w:r>
              <w:br/>
            </w:r>
            <w:r>
              <w:rPr>
                <w:rFonts w:ascii="Times New Roman"/>
                <w:b w:val="false"/>
                <w:i w:val="false"/>
                <w:color w:val="000000"/>
                <w:sz w:val="20"/>
              </w:rPr>
              <w:t>
возвращено владельцу зерна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037"/>
          <w:p>
            <w:pPr>
              <w:spacing w:after="20"/>
              <w:ind w:left="20"/>
              <w:jc w:val="both"/>
            </w:pPr>
            <w:r>
              <w:rPr>
                <w:rFonts w:ascii="Times New Roman"/>
                <w:b w:val="false"/>
                <w:i w:val="false"/>
                <w:color w:val="000000"/>
                <w:sz w:val="20"/>
              </w:rPr>
              <w:t>
3.9.1</w:t>
            </w:r>
          </w:p>
          <w:bookmarkEnd w:id="1037"/>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өңірлерге</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иесіне</w:t>
            </w:r>
            <w:r>
              <w:rPr>
                <w:rFonts w:ascii="Times New Roman"/>
                <w:b w:val="false"/>
                <w:i w:val="false"/>
                <w:color w:val="000000"/>
                <w:sz w:val="20"/>
              </w:rPr>
              <w:t xml:space="preserve"> </w:t>
            </w:r>
            <w:r>
              <w:rPr>
                <w:rFonts w:ascii="Times New Roman"/>
                <w:b/>
                <w:i w:val="false"/>
                <w:color w:val="000000"/>
                <w:sz w:val="20"/>
              </w:rPr>
              <w:t>қайтарылғаны</w:t>
            </w:r>
            <w:r>
              <w:br/>
            </w:r>
            <w:r>
              <w:rPr>
                <w:rFonts w:ascii="Times New Roman"/>
                <w:b w:val="false"/>
                <w:i w:val="false"/>
                <w:color w:val="000000"/>
                <w:sz w:val="20"/>
              </w:rPr>
              <w:t>
возвращено владельцу зерна в другие регионы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038"/>
          <w:p>
            <w:pPr>
              <w:spacing w:after="20"/>
              <w:ind w:left="20"/>
              <w:jc w:val="both"/>
            </w:pPr>
            <w:r>
              <w:rPr>
                <w:rFonts w:ascii="Times New Roman"/>
                <w:b w:val="false"/>
                <w:i w:val="false"/>
                <w:color w:val="000000"/>
                <w:sz w:val="20"/>
              </w:rPr>
              <w:t>
3.9.2</w:t>
            </w:r>
          </w:p>
          <w:bookmarkEnd w:id="1038"/>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өңірі</w:t>
            </w:r>
            <w:r>
              <w:rPr>
                <w:rFonts w:ascii="Times New Roman"/>
                <w:b w:val="false"/>
                <w:i w:val="false"/>
                <w:color w:val="000000"/>
                <w:sz w:val="20"/>
              </w:rPr>
              <w:t xml:space="preserve"> </w:t>
            </w:r>
            <w:r>
              <w:rPr>
                <w:rFonts w:ascii="Times New Roman"/>
                <w:b/>
                <w:i w:val="false"/>
                <w:color w:val="000000"/>
                <w:sz w:val="20"/>
              </w:rPr>
              <w:t>шегінде</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rPr>
                <w:rFonts w:ascii="Times New Roman"/>
                <w:b/>
                <w:i w:val="false"/>
                <w:color w:val="000000"/>
                <w:sz w:val="20"/>
              </w:rPr>
              <w:t>иесіне</w:t>
            </w:r>
            <w:r>
              <w:rPr>
                <w:rFonts w:ascii="Times New Roman"/>
                <w:b w:val="false"/>
                <w:i w:val="false"/>
                <w:color w:val="000000"/>
                <w:sz w:val="20"/>
              </w:rPr>
              <w:t xml:space="preserve"> </w:t>
            </w:r>
            <w:r>
              <w:rPr>
                <w:rFonts w:ascii="Times New Roman"/>
                <w:b/>
                <w:i w:val="false"/>
                <w:color w:val="000000"/>
                <w:sz w:val="20"/>
              </w:rPr>
              <w:t>қайтарылғаны</w:t>
            </w:r>
            <w:r>
              <w:br/>
            </w:r>
            <w:r>
              <w:rPr>
                <w:rFonts w:ascii="Times New Roman"/>
                <w:b w:val="false"/>
                <w:i w:val="false"/>
                <w:color w:val="000000"/>
                <w:sz w:val="20"/>
              </w:rPr>
              <w:t>
возвращено владельцу зерна в пределах своего региона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039"/>
          <w:p>
            <w:pPr>
              <w:spacing w:after="20"/>
              <w:ind w:left="20"/>
              <w:jc w:val="both"/>
            </w:pPr>
            <w:r>
              <w:rPr>
                <w:rFonts w:ascii="Times New Roman"/>
                <w:b w:val="false"/>
                <w:i w:val="false"/>
                <w:color w:val="000000"/>
                <w:sz w:val="20"/>
              </w:rPr>
              <w:t>
3.10</w:t>
            </w:r>
          </w:p>
          <w:bookmarkEnd w:id="1039"/>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санатына</w:t>
            </w:r>
            <w:r>
              <w:rPr>
                <w:rFonts w:ascii="Times New Roman"/>
                <w:b w:val="false"/>
                <w:i w:val="false"/>
                <w:color w:val="000000"/>
                <w:sz w:val="20"/>
              </w:rPr>
              <w:t xml:space="preserve"> </w:t>
            </w:r>
            <w:r>
              <w:rPr>
                <w:rFonts w:ascii="Times New Roman"/>
                <w:b/>
                <w:i w:val="false"/>
                <w:color w:val="000000"/>
                <w:sz w:val="20"/>
              </w:rPr>
              <w:t>ауыстырылғаны</w:t>
            </w:r>
            <w:r>
              <w:br/>
            </w:r>
            <w:r>
              <w:rPr>
                <w:rFonts w:ascii="Times New Roman"/>
                <w:b w:val="false"/>
                <w:i w:val="false"/>
                <w:color w:val="000000"/>
                <w:sz w:val="20"/>
              </w:rPr>
              <w:t>
переведено в другую категорию зерна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040"/>
          <w:p>
            <w:pPr>
              <w:spacing w:after="20"/>
              <w:ind w:left="20"/>
              <w:jc w:val="both"/>
            </w:pPr>
            <w:r>
              <w:rPr>
                <w:rFonts w:ascii="Times New Roman"/>
                <w:b w:val="false"/>
                <w:i w:val="false"/>
                <w:color w:val="000000"/>
                <w:sz w:val="20"/>
              </w:rPr>
              <w:t>
4</w:t>
            </w:r>
          </w:p>
          <w:bookmarkEnd w:id="1040"/>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езең</w:t>
            </w:r>
            <w:r>
              <w:rPr>
                <w:rFonts w:ascii="Times New Roman"/>
                <w:b w:val="false"/>
                <w:i w:val="false"/>
                <w:color w:val="000000"/>
                <w:sz w:val="20"/>
              </w:rPr>
              <w:t xml:space="preserve"> </w:t>
            </w:r>
            <w:r>
              <w:rPr>
                <w:rFonts w:ascii="Times New Roman"/>
                <w:b/>
                <w:i w:val="false"/>
                <w:color w:val="000000"/>
                <w:sz w:val="20"/>
              </w:rPr>
              <w:t>соңы</w:t>
            </w:r>
            <w:r>
              <w:rPr>
                <w:rFonts w:ascii="Times New Roman"/>
                <w:b/>
                <w:i w:val="false"/>
                <w:color w:val="000000"/>
                <w:sz w:val="20"/>
              </w:rPr>
              <w:t>ндағы</w:t>
            </w:r>
            <w:r>
              <w:rPr>
                <w:rFonts w:ascii="Times New Roman"/>
                <w:b w:val="false"/>
                <w:i w:val="false"/>
                <w:color w:val="000000"/>
                <w:sz w:val="20"/>
              </w:rPr>
              <w:t xml:space="preserve"> </w:t>
            </w:r>
            <w:r>
              <w:rPr>
                <w:rFonts w:ascii="Times New Roman"/>
                <w:b/>
                <w:i w:val="false"/>
                <w:color w:val="000000"/>
                <w:sz w:val="20"/>
              </w:rPr>
              <w:t>қолда</w:t>
            </w:r>
            <w:r>
              <w:rPr>
                <w:rFonts w:ascii="Times New Roman"/>
                <w:b w:val="false"/>
                <w:i w:val="false"/>
                <w:color w:val="000000"/>
                <w:sz w:val="20"/>
              </w:rPr>
              <w:t xml:space="preserve"> </w:t>
            </w:r>
            <w:r>
              <w:rPr>
                <w:rFonts w:ascii="Times New Roman"/>
                <w:b/>
                <w:i w:val="false"/>
                <w:color w:val="000000"/>
                <w:sz w:val="20"/>
              </w:rPr>
              <w:t>бары</w:t>
            </w:r>
            <w:r>
              <w:br/>
            </w:r>
            <w:r>
              <w:rPr>
                <w:rFonts w:ascii="Times New Roman"/>
                <w:b w:val="false"/>
                <w:i w:val="false"/>
                <w:color w:val="000000"/>
                <w:sz w:val="20"/>
              </w:rPr>
              <w:t>
Наличие на конец периода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041"/>
          <w:p>
            <w:pPr>
              <w:spacing w:after="20"/>
              <w:ind w:left="20"/>
              <w:jc w:val="both"/>
            </w:pPr>
            <w:r>
              <w:rPr>
                <w:rFonts w:ascii="Times New Roman"/>
                <w:b w:val="false"/>
                <w:i w:val="false"/>
                <w:color w:val="000000"/>
                <w:sz w:val="20"/>
              </w:rPr>
              <w:t>
4.1</w:t>
            </w:r>
          </w:p>
          <w:bookmarkEnd w:id="1041"/>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астық</w:t>
            </w:r>
            <w:r>
              <w:br/>
            </w:r>
            <w:r>
              <w:rPr>
                <w:rFonts w:ascii="Times New Roman"/>
                <w:b w:val="false"/>
                <w:i w:val="false"/>
                <w:color w:val="000000"/>
                <w:sz w:val="20"/>
              </w:rPr>
              <w:t>
из него зерно, полученное на хранение:</w:t>
            </w:r>
            <w:r>
              <w:br/>
            </w: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өндірушілер</w:t>
            </w:r>
            <w:r>
              <w:rPr>
                <w:rFonts w:ascii="Times New Roman"/>
                <w:b/>
                <w:i w:val="false"/>
                <w:color w:val="000000"/>
                <w:sz w:val="20"/>
              </w:rPr>
              <w:t>інен</w:t>
            </w:r>
            <w:r>
              <w:br/>
            </w:r>
            <w:r>
              <w:rPr>
                <w:rFonts w:ascii="Times New Roman"/>
                <w:b w:val="false"/>
                <w:i w:val="false"/>
                <w:color w:val="000000"/>
                <w:sz w:val="20"/>
              </w:rPr>
              <w:t>
от сельскохозяйственных производителей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042"/>
          <w:p>
            <w:pPr>
              <w:spacing w:after="20"/>
              <w:ind w:left="20"/>
              <w:jc w:val="both"/>
            </w:pPr>
            <w:r>
              <w:rPr>
                <w:rFonts w:ascii="Times New Roman"/>
                <w:b w:val="false"/>
                <w:i w:val="false"/>
                <w:color w:val="000000"/>
                <w:sz w:val="20"/>
              </w:rPr>
              <w:t>
4.2</w:t>
            </w:r>
          </w:p>
          <w:bookmarkEnd w:id="104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w:t>
            </w:r>
            <w:r>
              <w:rPr>
                <w:rFonts w:ascii="Times New Roman"/>
                <w:b/>
                <w:i w:val="false"/>
                <w:color w:val="000000"/>
                <w:sz w:val="20"/>
              </w:rPr>
              <w:t>-</w:t>
            </w:r>
            <w:r>
              <w:rPr>
                <w:rFonts w:ascii="Times New Roman"/>
                <w:b/>
                <w:i w:val="false"/>
                <w:color w:val="000000"/>
                <w:sz w:val="20"/>
              </w:rPr>
              <w:t>түліктік</w:t>
            </w:r>
            <w:r>
              <w:rPr>
                <w:rFonts w:ascii="Times New Roman"/>
                <w:b w:val="false"/>
                <w:i w:val="false"/>
                <w:color w:val="000000"/>
                <w:sz w:val="20"/>
              </w:rPr>
              <w:t xml:space="preserve"> </w:t>
            </w:r>
            <w:r>
              <w:rPr>
                <w:rFonts w:ascii="Times New Roman"/>
                <w:b/>
                <w:i w:val="false"/>
                <w:color w:val="000000"/>
                <w:sz w:val="20"/>
              </w:rPr>
              <w:t>келісімшарт</w:t>
            </w:r>
            <w:r>
              <w:rPr>
                <w:rFonts w:ascii="Times New Roman"/>
                <w:b w:val="false"/>
                <w:i w:val="false"/>
                <w:color w:val="000000"/>
                <w:sz w:val="20"/>
              </w:rPr>
              <w:t xml:space="preserve"> </w:t>
            </w:r>
            <w:r>
              <w:rPr>
                <w:rFonts w:ascii="Times New Roman"/>
                <w:b/>
                <w:i w:val="false"/>
                <w:color w:val="000000"/>
                <w:sz w:val="20"/>
              </w:rPr>
              <w:t>корпорациясынан</w:t>
            </w:r>
            <w:r>
              <w:br/>
            </w:r>
            <w:r>
              <w:rPr>
                <w:rFonts w:ascii="Times New Roman"/>
                <w:b w:val="false"/>
                <w:i w:val="false"/>
                <w:color w:val="000000"/>
                <w:sz w:val="20"/>
              </w:rPr>
              <w:t>
от Продовольственной Контрактной корпорации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043"/>
          <w:p>
            <w:pPr>
              <w:spacing w:after="20"/>
              <w:ind w:left="20"/>
              <w:jc w:val="both"/>
            </w:pPr>
            <w:r>
              <w:rPr>
                <w:rFonts w:ascii="Times New Roman"/>
                <w:b w:val="false"/>
                <w:i w:val="false"/>
                <w:color w:val="000000"/>
                <w:sz w:val="20"/>
              </w:rPr>
              <w:t>
4.3</w:t>
            </w:r>
          </w:p>
          <w:bookmarkEnd w:id="1043"/>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тұлғалардан</w:t>
            </w:r>
            <w:r>
              <w:br/>
            </w:r>
            <w:r>
              <w:rPr>
                <w:rFonts w:ascii="Times New Roman"/>
                <w:b w:val="false"/>
                <w:i w:val="false"/>
                <w:color w:val="000000"/>
                <w:sz w:val="20"/>
              </w:rPr>
              <w:t>
от других физических и юридических лиц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3" w:id="10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Дәнді және бұршақты дақылдар</w:t>
      </w:r>
      <w:r>
        <w:rPr>
          <w:rFonts w:ascii="Times New Roman"/>
          <w:b/>
          <w:i w:val="false"/>
          <w:color w:val="000000"/>
          <w:sz w:val="28"/>
        </w:rPr>
        <w:t xml:space="preserve"> импорты бойынша алынған және экспортқа шығарылған межелі елді көрсетіңіз, тоннамен (өңдеуден кейінгі салмақта) </w:t>
      </w:r>
    </w:p>
    <w:bookmarkEnd w:id="1044"/>
    <w:bookmarkStart w:name="z1884" w:id="1045"/>
    <w:p>
      <w:pPr>
        <w:spacing w:after="0"/>
        <w:ind w:left="0"/>
        <w:jc w:val="both"/>
      </w:pPr>
      <w:r>
        <w:rPr>
          <w:rFonts w:ascii="Times New Roman"/>
          <w:b w:val="false"/>
          <w:i w:val="false"/>
          <w:color w:val="000000"/>
          <w:sz w:val="28"/>
        </w:rPr>
        <w:t>
      Укажите страны назначения, из которых получено по импорту и в которые выбыло на экспорт зерновых и бобовых культур, в центнерах (в весе после доработки)</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30"/>
        <w:gridCol w:w="2070"/>
        <w:gridCol w:w="3333"/>
        <w:gridCol w:w="2070"/>
        <w:gridCol w:w="2071"/>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ЕЖ¹ коды</w:t>
            </w:r>
            <w:r>
              <w:br/>
            </w:r>
            <w:r>
              <w:rPr>
                <w:rFonts w:ascii="Times New Roman"/>
                <w:b/>
                <w:i w:val="false"/>
                <w:color w:val="000000"/>
                <w:sz w:val="20"/>
              </w:rPr>
              <w:t>
Код КС¹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Елдің атауы</w:t>
            </w:r>
            <w:r>
              <w:br/>
            </w:r>
            <w:r>
              <w:rPr>
                <w:rFonts w:ascii="Times New Roman"/>
                <w:b/>
                <w:i w:val="false"/>
                <w:color w:val="000000"/>
                <w:sz w:val="20"/>
              </w:rPr>
              <w:t>
Наименование страны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типтері бойынша</w:t>
            </w:r>
            <w:r>
              <w:br/>
            </w:r>
            <w:r>
              <w:rPr>
                <w:rFonts w:ascii="Times New Roman"/>
                <w:b/>
                <w:i w:val="false"/>
                <w:color w:val="000000"/>
                <w:sz w:val="20"/>
              </w:rPr>
              <w:t>
в том числе по типу использования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продовольственные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046"/>
          <w:p>
            <w:pPr>
              <w:spacing w:after="20"/>
              <w:ind w:left="20"/>
              <w:jc w:val="both"/>
            </w:pPr>
            <w:r>
              <w:rPr>
                <w:rFonts w:ascii="Times New Roman"/>
                <w:b w:val="false"/>
                <w:i w:val="false"/>
                <w:color w:val="000000"/>
                <w:sz w:val="20"/>
              </w:rPr>
              <w:t>
А</w:t>
            </w:r>
          </w:p>
          <w:bookmarkEnd w:id="1046"/>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891" w:id="10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w:t>
      </w:r>
      <w:r>
        <w:rPr>
          <w:rFonts w:ascii="Times New Roman"/>
          <w:b/>
          <w:i w:val="false"/>
          <w:color w:val="000000"/>
          <w:sz w:val="28"/>
        </w:rPr>
        <w:t xml:space="preserve">Импорт бойынша алынған елдер </w:t>
      </w:r>
      <w:r>
        <w:rPr>
          <w:rFonts w:ascii="Times New Roman"/>
          <w:b/>
          <w:i w:val="false"/>
          <w:color w:val="000000"/>
          <w:sz w:val="28"/>
        </w:rPr>
        <w:t>(</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бөлімнің 2.2</w:t>
      </w:r>
      <w:r>
        <w:rPr>
          <w:rFonts w:ascii="Times New Roman"/>
          <w:b/>
          <w:i w:val="false"/>
          <w:color w:val="000000"/>
          <w:sz w:val="28"/>
        </w:rPr>
        <w:t>-</w:t>
      </w:r>
      <w:r>
        <w:rPr>
          <w:rFonts w:ascii="Times New Roman"/>
          <w:b/>
          <w:i w:val="false"/>
          <w:color w:val="000000"/>
          <w:sz w:val="28"/>
        </w:rPr>
        <w:t>жолынан</w:t>
      </w:r>
      <w:r>
        <w:rPr>
          <w:rFonts w:ascii="Times New Roman"/>
          <w:b/>
          <w:i w:val="false"/>
          <w:color w:val="000000"/>
          <w:sz w:val="28"/>
        </w:rPr>
        <w:t>)</w:t>
      </w:r>
    </w:p>
    <w:bookmarkEnd w:id="1047"/>
    <w:bookmarkStart w:name="z1892" w:id="1048"/>
    <w:p>
      <w:pPr>
        <w:spacing w:after="0"/>
        <w:ind w:left="0"/>
        <w:jc w:val="both"/>
      </w:pPr>
      <w:r>
        <w:rPr>
          <w:rFonts w:ascii="Times New Roman"/>
          <w:b w:val="false"/>
          <w:i w:val="false"/>
          <w:color w:val="000000"/>
          <w:sz w:val="28"/>
        </w:rPr>
        <w:t xml:space="preserve">
      Страны, из которых получено по импорту (из строки 2.2 раздела 2) </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7" w:id="10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w:t>
      </w:r>
      <w:r>
        <w:rPr>
          <w:rFonts w:ascii="Times New Roman"/>
          <w:b/>
          <w:i w:val="false"/>
          <w:color w:val="000000"/>
          <w:sz w:val="28"/>
        </w:rPr>
        <w:t xml:space="preserve">Экспортқа шығарылған елдер </w:t>
      </w:r>
      <w:r>
        <w:rPr>
          <w:rFonts w:ascii="Times New Roman"/>
          <w:b/>
          <w:i w:val="false"/>
          <w:color w:val="000000"/>
          <w:sz w:val="28"/>
        </w:rPr>
        <w:t>(</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бөлімнің 3.4</w:t>
      </w:r>
      <w:r>
        <w:rPr>
          <w:rFonts w:ascii="Times New Roman"/>
          <w:b/>
          <w:i w:val="false"/>
          <w:color w:val="000000"/>
          <w:sz w:val="28"/>
        </w:rPr>
        <w:t>-</w:t>
      </w:r>
      <w:r>
        <w:rPr>
          <w:rFonts w:ascii="Times New Roman"/>
          <w:b/>
          <w:i w:val="false"/>
          <w:color w:val="000000"/>
          <w:sz w:val="28"/>
        </w:rPr>
        <w:t>жолынан</w:t>
      </w:r>
      <w:r>
        <w:rPr>
          <w:rFonts w:ascii="Times New Roman"/>
          <w:b/>
          <w:i w:val="false"/>
          <w:color w:val="000000"/>
          <w:sz w:val="28"/>
        </w:rPr>
        <w:t>)</w:t>
      </w:r>
    </w:p>
    <w:bookmarkEnd w:id="1049"/>
    <w:bookmarkStart w:name="z1898" w:id="1050"/>
    <w:p>
      <w:pPr>
        <w:spacing w:after="0"/>
        <w:ind w:left="0"/>
        <w:jc w:val="both"/>
      </w:pPr>
      <w:r>
        <w:rPr>
          <w:rFonts w:ascii="Times New Roman"/>
          <w:b w:val="false"/>
          <w:i w:val="false"/>
          <w:color w:val="000000"/>
          <w:sz w:val="28"/>
        </w:rPr>
        <w:t>
      Страны, в которые выбыло на экспорт (из строки 3.4 раздела 2)</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5" w:id="10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1051"/>
    <w:bookmarkStart w:name="z1906" w:id="1052"/>
    <w:p>
      <w:pPr>
        <w:spacing w:after="0"/>
        <w:ind w:left="0"/>
        <w:jc w:val="both"/>
      </w:pPr>
      <w:r>
        <w:rPr>
          <w:rFonts w:ascii="Times New Roman"/>
          <w:b w:val="false"/>
          <w:i w:val="false"/>
          <w:color w:val="000000"/>
          <w:sz w:val="28"/>
        </w:rPr>
        <w:t>
      Примечание:</w:t>
      </w:r>
    </w:p>
    <w:bookmarkEnd w:id="1052"/>
    <w:bookmarkStart w:name="z1907" w:id="10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ЕЖ – Қазақстан Республикасы Ұлттық экономика министрлігі Статистика комитетінің интернет- ресурсында орналасқан Әлем елдерінің жіктеуіші (кодын статистика органының қызметкері толтырады)</w:t>
      </w:r>
    </w:p>
    <w:bookmarkEnd w:id="1053"/>
    <w:bookmarkStart w:name="z1908" w:id="10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 </w:t>
      </w:r>
    </w:p>
    <w:bookmarkEnd w:id="1054"/>
    <w:bookmarkStart w:name="z1909" w:id="10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ӘАОЖ кодын статистика органының қызметкері толтырады</w:t>
      </w:r>
    </w:p>
    <w:bookmarkEnd w:id="1055"/>
    <w:bookmarkStart w:name="z1910" w:id="10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КАТО заполняется работником органа статистики</w:t>
      </w:r>
    </w:p>
    <w:bookmarkEnd w:id="1056"/>
    <w:bookmarkStart w:name="z1911" w:id="10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Дәнді және бұршақты дақылдар сатып алынған немесе алынған және оларға, сатылған немесе берілген республиканың басқа өңірлерін көрсетіңіз, тоннамен (өңдеуден кейінгі салмақта) </w:t>
      </w:r>
    </w:p>
    <w:bookmarkEnd w:id="1057"/>
    <w:bookmarkStart w:name="z1912" w:id="1058"/>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 продано или передано зерновых и бобовых культур, в центнерах (в весе после доработки)</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30"/>
        <w:gridCol w:w="2070"/>
        <w:gridCol w:w="3333"/>
        <w:gridCol w:w="2070"/>
        <w:gridCol w:w="2071"/>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ӘАОЖ² коды</w:t>
            </w:r>
            <w:r>
              <w:br/>
            </w:r>
            <w:r>
              <w:rPr>
                <w:rFonts w:ascii="Times New Roman"/>
                <w:b/>
                <w:i w:val="false"/>
                <w:color w:val="000000"/>
                <w:sz w:val="20"/>
              </w:rPr>
              <w:t>
Код КАТО²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Өңірдің атауы</w:t>
            </w:r>
            <w:r>
              <w:br/>
            </w:r>
            <w:r>
              <w:rPr>
                <w:rFonts w:ascii="Times New Roman"/>
                <w:b/>
                <w:i w:val="false"/>
                <w:color w:val="000000"/>
                <w:sz w:val="20"/>
              </w:rPr>
              <w:t>
Наименование региона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r>
              <w:br/>
            </w:r>
            <w:r>
              <w:rPr>
                <w:rFonts w:ascii="Times New Roman"/>
                <w:b/>
                <w:i w:val="false"/>
                <w:color w:val="000000"/>
                <w:sz w:val="20"/>
              </w:rPr>
              <w:t>
Всего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
продовольственные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
семенные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
фуражные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059"/>
          <w:p>
            <w:pPr>
              <w:spacing w:after="20"/>
              <w:ind w:left="20"/>
              <w:jc w:val="both"/>
            </w:pPr>
            <w:r>
              <w:rPr>
                <w:rFonts w:ascii="Times New Roman"/>
                <w:b w:val="false"/>
                <w:i w:val="false"/>
                <w:color w:val="000000"/>
                <w:sz w:val="20"/>
              </w:rPr>
              <w:t>
А</w:t>
            </w:r>
          </w:p>
          <w:bookmarkEnd w:id="1059"/>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4.1. Басқа өңірлерден сатып алынғаны немесе алынғаны (2-бөлімнің 2.3-жолынан)</w:t>
      </w:r>
      <w:r>
        <w:br/>
      </w:r>
      <w:r>
        <w:rPr>
          <w:rFonts w:ascii="Times New Roman"/>
          <w:b w:val="false"/>
          <w:i w:val="false"/>
          <w:color w:val="000000"/>
          <w:sz w:val="28"/>
        </w:rPr>
        <w:t xml:space="preserve">
      </w:t>
      </w:r>
      <w:r>
        <w:rPr>
          <w:rFonts w:ascii="Times New Roman"/>
          <w:b w:val="false"/>
          <w:i w:val="false"/>
          <w:color w:val="000000"/>
          <w:sz w:val="28"/>
        </w:rPr>
        <w:t>Куплено или получено в других регионах (из строки 2.3 раздела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6" w:id="106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.2. </w:t>
      </w:r>
      <w:r>
        <w:rPr>
          <w:rFonts w:ascii="Times New Roman"/>
          <w:b/>
          <w:i w:val="false"/>
          <w:color w:val="000000"/>
          <w:sz w:val="28"/>
        </w:rPr>
        <w:t xml:space="preserve">Басқа өңірлерге сатылған немесе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2</w:t>
      </w:r>
      <w:r>
        <w:rPr>
          <w:rFonts w:ascii="Times New Roman"/>
          <w:b/>
          <w:i w:val="false"/>
          <w:color w:val="000000"/>
          <w:sz w:val="28"/>
        </w:rPr>
        <w:t>-</w:t>
      </w:r>
      <w:r>
        <w:rPr>
          <w:rFonts w:ascii="Times New Roman"/>
          <w:b/>
          <w:i w:val="false"/>
          <w:color w:val="000000"/>
          <w:sz w:val="28"/>
        </w:rPr>
        <w:t>бөлімнің 3.6</w:t>
      </w:r>
      <w:r>
        <w:rPr>
          <w:rFonts w:ascii="Times New Roman"/>
          <w:b/>
          <w:i w:val="false"/>
          <w:color w:val="000000"/>
          <w:sz w:val="28"/>
        </w:rPr>
        <w:t>-</w:t>
      </w:r>
      <w:r>
        <w:rPr>
          <w:rFonts w:ascii="Times New Roman"/>
          <w:b/>
          <w:i w:val="false"/>
          <w:color w:val="000000"/>
          <w:sz w:val="28"/>
        </w:rPr>
        <w:t>жолынан</w:t>
      </w:r>
      <w:r>
        <w:rPr>
          <w:rFonts w:ascii="Times New Roman"/>
          <w:b/>
          <w:i w:val="false"/>
          <w:color w:val="000000"/>
          <w:sz w:val="28"/>
        </w:rPr>
        <w:t>)</w:t>
      </w:r>
    </w:p>
    <w:bookmarkEnd w:id="1060"/>
    <w:bookmarkStart w:name="z1927" w:id="1061"/>
    <w:p>
      <w:pPr>
        <w:spacing w:after="0"/>
        <w:ind w:left="0"/>
        <w:jc w:val="both"/>
      </w:pPr>
      <w:r>
        <w:rPr>
          <w:rFonts w:ascii="Times New Roman"/>
          <w:b w:val="false"/>
          <w:i w:val="false"/>
          <w:color w:val="000000"/>
          <w:sz w:val="28"/>
        </w:rPr>
        <w:t xml:space="preserve">
      Продано или передано в другие регионы (из строки 3.6 раздела 2) </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3" w:id="10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063"/>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063"/>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064"/>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064"/>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36" w:id="106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065"/>
    <w:bookmarkStart w:name="z1937" w:id="106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1066"/>
    <w:bookmarkStart w:name="z1938" w:id="1067"/>
    <w:p>
      <w:pPr>
        <w:spacing w:after="0"/>
        <w:ind w:left="0"/>
        <w:jc w:val="both"/>
      </w:pPr>
      <w:r>
        <w:rPr>
          <w:rFonts w:ascii="Times New Roman"/>
          <w:b w:val="false"/>
          <w:i w:val="false"/>
          <w:color w:val="000000"/>
          <w:sz w:val="28"/>
        </w:rPr>
        <w:t>
      Примечание:</w:t>
      </w:r>
    </w:p>
    <w:bookmarkEnd w:id="1067"/>
    <w:bookmarkStart w:name="z1939" w:id="10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³ Аталған тармақ "Мемлекеттік статистика туралы" Қазақстан Республикасы Заңының 8-бабының 5-тармағына сәйкес толтырылады </w:t>
      </w:r>
    </w:p>
    <w:bookmarkEnd w:id="1068"/>
    <w:bookmarkStart w:name="z1940" w:id="1069"/>
    <w:p>
      <w:pPr>
        <w:spacing w:after="0"/>
        <w:ind w:left="0"/>
        <w:jc w:val="both"/>
      </w:pPr>
      <w:r>
        <w:rPr>
          <w:rFonts w:ascii="Times New Roman"/>
          <w:b w:val="false"/>
          <w:i w:val="false"/>
          <w:color w:val="000000"/>
          <w:sz w:val="28"/>
        </w:rPr>
        <w:t xml:space="preserve">
      ³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1942" w:id="107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наличии и движении зерна" </w:t>
      </w:r>
      <w:r>
        <w:br/>
      </w:r>
      <w:r>
        <w:rPr>
          <w:rFonts w:ascii="Times New Roman"/>
          <w:b/>
          <w:i w:val="false"/>
          <w:color w:val="000000"/>
        </w:rPr>
        <w:t>(код 141112184, индекс 2-сх (зерно), периодичность годовая)</w:t>
      </w:r>
    </w:p>
    <w:bookmarkEnd w:id="1070"/>
    <w:bookmarkStart w:name="z1943" w:id="107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зерна" (код 141112184, индекс 2-сх (зерно),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наличии и движении зерна" (код 141112184, индекс 2-сх (зерно), периодичность годовая) (далее – статистическая форма).</w:t>
      </w:r>
    </w:p>
    <w:bookmarkEnd w:id="1071"/>
    <w:bookmarkStart w:name="z1944" w:id="107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072"/>
    <w:bookmarkStart w:name="z1945" w:id="1073"/>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1073"/>
    <w:bookmarkStart w:name="z1946" w:id="1074"/>
    <w:p>
      <w:pPr>
        <w:spacing w:after="0"/>
        <w:ind w:left="0"/>
        <w:jc w:val="both"/>
      </w:pPr>
      <w:r>
        <w:rPr>
          <w:rFonts w:ascii="Times New Roman"/>
          <w:b w:val="false"/>
          <w:i w:val="false"/>
          <w:color w:val="000000"/>
          <w:sz w:val="28"/>
        </w:rPr>
        <w:t xml:space="preserve">
      2) зерно – плоды злаковых, зернобобовых и масличных культур, используемые для пищевых, семенных, кормовых и технических целей; </w:t>
      </w:r>
    </w:p>
    <w:bookmarkEnd w:id="1074"/>
    <w:bookmarkStart w:name="z1947" w:id="1075"/>
    <w:p>
      <w:pPr>
        <w:spacing w:after="0"/>
        <w:ind w:left="0"/>
        <w:jc w:val="both"/>
      </w:pPr>
      <w:r>
        <w:rPr>
          <w:rFonts w:ascii="Times New Roman"/>
          <w:b w:val="false"/>
          <w:i w:val="false"/>
          <w:color w:val="000000"/>
          <w:sz w:val="28"/>
        </w:rPr>
        <w:t xml:space="preserve">
      3) зернохранилище (элеватор, хлебоприемный пункт) – специализированное техническое сооружение для хранения зерна; </w:t>
      </w:r>
    </w:p>
    <w:bookmarkEnd w:id="1075"/>
    <w:bookmarkStart w:name="z1948" w:id="1076"/>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076"/>
    <w:bookmarkStart w:name="z1949" w:id="1077"/>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1077"/>
    <w:bookmarkStart w:name="z1950" w:id="1078"/>
    <w:p>
      <w:pPr>
        <w:spacing w:after="0"/>
        <w:ind w:left="0"/>
        <w:jc w:val="both"/>
      </w:pPr>
      <w:r>
        <w:rPr>
          <w:rFonts w:ascii="Times New Roman"/>
          <w:b w:val="false"/>
          <w:i w:val="false"/>
          <w:color w:val="000000"/>
          <w:sz w:val="28"/>
        </w:rPr>
        <w:t xml:space="preserve">
      6) фуражное зерно – зерно, предназначенное на корм животным и птице; </w:t>
      </w:r>
    </w:p>
    <w:bookmarkEnd w:id="1078"/>
    <w:bookmarkStart w:name="z1951" w:id="1079"/>
    <w:p>
      <w:pPr>
        <w:spacing w:after="0"/>
        <w:ind w:left="0"/>
        <w:jc w:val="both"/>
      </w:pPr>
      <w:r>
        <w:rPr>
          <w:rFonts w:ascii="Times New Roman"/>
          <w:b w:val="false"/>
          <w:i w:val="false"/>
          <w:color w:val="000000"/>
          <w:sz w:val="28"/>
        </w:rPr>
        <w:t>
      7) регион (для данного статистического наблюдения) – это область, город республиканского значения;</w:t>
      </w:r>
    </w:p>
    <w:bookmarkEnd w:id="1079"/>
    <w:bookmarkStart w:name="z1952" w:id="1080"/>
    <w:p>
      <w:pPr>
        <w:spacing w:after="0"/>
        <w:ind w:left="0"/>
        <w:jc w:val="both"/>
      </w:pPr>
      <w:r>
        <w:rPr>
          <w:rFonts w:ascii="Times New Roman"/>
          <w:b w:val="false"/>
          <w:i w:val="false"/>
          <w:color w:val="000000"/>
          <w:sz w:val="28"/>
        </w:rPr>
        <w:t>
      8) семенное зерно (семена) – зерно, используемое на посевные цели и разделяемое по сортовым и посевным качествам;</w:t>
      </w:r>
    </w:p>
    <w:bookmarkEnd w:id="1080"/>
    <w:bookmarkStart w:name="z1953" w:id="1081"/>
    <w:p>
      <w:pPr>
        <w:spacing w:after="0"/>
        <w:ind w:left="0"/>
        <w:jc w:val="both"/>
      </w:pPr>
      <w:r>
        <w:rPr>
          <w:rFonts w:ascii="Times New Roman"/>
          <w:b w:val="false"/>
          <w:i w:val="false"/>
          <w:color w:val="000000"/>
          <w:sz w:val="28"/>
        </w:rPr>
        <w:t xml:space="preserve">
      9)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081"/>
    <w:bookmarkStart w:name="z1954" w:id="1082"/>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1082"/>
    <w:bookmarkStart w:name="z1955" w:id="1083"/>
    <w:p>
      <w:pPr>
        <w:spacing w:after="0"/>
        <w:ind w:left="0"/>
        <w:jc w:val="both"/>
      </w:pPr>
      <w:r>
        <w:rPr>
          <w:rFonts w:ascii="Times New Roman"/>
          <w:b w:val="false"/>
          <w:i w:val="false"/>
          <w:color w:val="000000"/>
          <w:sz w:val="28"/>
        </w:rPr>
        <w:t>
      Владельцы зерна, хранящие зерно на элеваторах и осуществляющие операции с зерном по зерновой расписке, не показывают наличие данного зерна в своих отчетах, зерно отразит элеватор, на хранении у которого оно находится.</w:t>
      </w:r>
    </w:p>
    <w:bookmarkEnd w:id="1083"/>
    <w:bookmarkStart w:name="z1956" w:id="1084"/>
    <w:p>
      <w:pPr>
        <w:spacing w:after="0"/>
        <w:ind w:left="0"/>
        <w:jc w:val="both"/>
      </w:pPr>
      <w:r>
        <w:rPr>
          <w:rFonts w:ascii="Times New Roman"/>
          <w:b w:val="false"/>
          <w:i w:val="false"/>
          <w:color w:val="000000"/>
          <w:sz w:val="28"/>
        </w:rPr>
        <w:t>
      Движение зерна его владелец показывает сам, элеватор показывает только отгрузку.</w:t>
      </w:r>
    </w:p>
    <w:bookmarkEnd w:id="1084"/>
    <w:bookmarkStart w:name="z1957" w:id="1085"/>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w:t>
      </w:r>
    </w:p>
    <w:bookmarkEnd w:id="1085"/>
    <w:bookmarkStart w:name="z1958" w:id="1086"/>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 (далее – КАТО).</w:t>
      </w:r>
    </w:p>
    <w:bookmarkEnd w:id="1086"/>
    <w:bookmarkStart w:name="z1959" w:id="1087"/>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года, и которое респондент приобретал и расходовал в течение отчетного года.</w:t>
      </w:r>
    </w:p>
    <w:bookmarkEnd w:id="1087"/>
    <w:bookmarkStart w:name="z1960" w:id="1088"/>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1088"/>
    <w:bookmarkStart w:name="z1961" w:id="1089"/>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bookmarkEnd w:id="1089"/>
    <w:bookmarkStart w:name="z1962" w:id="1090"/>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1090"/>
    <w:bookmarkStart w:name="z1963" w:id="1091"/>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bookmarkEnd w:id="1091"/>
    <w:bookmarkStart w:name="z1964" w:id="1092"/>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1092"/>
    <w:bookmarkStart w:name="z1965" w:id="1093"/>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1093"/>
    <w:bookmarkStart w:name="z1966" w:id="1094"/>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1094"/>
    <w:bookmarkStart w:name="z1967" w:id="1095"/>
    <w:p>
      <w:pPr>
        <w:spacing w:after="0"/>
        <w:ind w:left="0"/>
        <w:jc w:val="both"/>
      </w:pPr>
      <w:r>
        <w:rPr>
          <w:rFonts w:ascii="Times New Roman"/>
          <w:b w:val="false"/>
          <w:i w:val="false"/>
          <w:color w:val="000000"/>
          <w:sz w:val="28"/>
        </w:rPr>
        <w:t>
      4. В разделе 2 отражается наличие и движение зерна за отчетный год.</w:t>
      </w:r>
    </w:p>
    <w:bookmarkEnd w:id="1095"/>
    <w:bookmarkStart w:name="z1968" w:id="1096"/>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bookmarkEnd w:id="1096"/>
    <w:bookmarkStart w:name="z1969" w:id="1097"/>
    <w:p>
      <w:pPr>
        <w:spacing w:after="0"/>
        <w:ind w:left="0"/>
        <w:jc w:val="both"/>
      </w:pPr>
      <w:r>
        <w:rPr>
          <w:rFonts w:ascii="Times New Roman"/>
          <w:b w:val="false"/>
          <w:i w:val="false"/>
          <w:color w:val="000000"/>
          <w:sz w:val="28"/>
        </w:rPr>
        <w:t>
      В строке 1 отражается количество зерна, находящегося на хранении непосредственно у респондента (на собственных и арендованных складах) на конец отчетного года. В указанной строке не учитывается зерно, переданное на хранение элеваторам или хлебоприемным пунктам.</w:t>
      </w:r>
    </w:p>
    <w:bookmarkEnd w:id="1097"/>
    <w:bookmarkStart w:name="z1970" w:id="1098"/>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год и ниже по строкам 2.1–2.7 расписываются источники поступления:</w:t>
      </w:r>
    </w:p>
    <w:bookmarkEnd w:id="1098"/>
    <w:bookmarkStart w:name="z1971" w:id="1099"/>
    <w:p>
      <w:pPr>
        <w:spacing w:after="0"/>
        <w:ind w:left="0"/>
        <w:jc w:val="both"/>
      </w:pPr>
      <w:r>
        <w:rPr>
          <w:rFonts w:ascii="Times New Roman"/>
          <w:b w:val="false"/>
          <w:i w:val="false"/>
          <w:color w:val="000000"/>
          <w:sz w:val="28"/>
        </w:rPr>
        <w:t>
      в строке 2.1 –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bookmarkEnd w:id="1099"/>
    <w:bookmarkStart w:name="z1972" w:id="1100"/>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bookmarkEnd w:id="1100"/>
    <w:bookmarkStart w:name="z1973" w:id="1101"/>
    <w:p>
      <w:pPr>
        <w:spacing w:after="0"/>
        <w:ind w:left="0"/>
        <w:jc w:val="both"/>
      </w:pPr>
      <w:r>
        <w:rPr>
          <w:rFonts w:ascii="Times New Roman"/>
          <w:b w:val="false"/>
          <w:i w:val="false"/>
          <w:color w:val="000000"/>
          <w:sz w:val="28"/>
        </w:rPr>
        <w:t>
      в строке 2.3 – отражается зерно, полученное из-за пределов региона, по которому составляется отчет: купленное, полученное при взаиморасчетах, в качестве возврата долга, переданное безвозмездно, в рамках передачи зерна между головным предприятием и его филиалом, в связи с изменением территории хранения зерна;</w:t>
      </w:r>
    </w:p>
    <w:bookmarkEnd w:id="1101"/>
    <w:bookmarkStart w:name="z1974" w:id="1102"/>
    <w:p>
      <w:pPr>
        <w:spacing w:after="0"/>
        <w:ind w:left="0"/>
        <w:jc w:val="both"/>
      </w:pPr>
      <w:r>
        <w:rPr>
          <w:rFonts w:ascii="Times New Roman"/>
          <w:b w:val="false"/>
          <w:i w:val="false"/>
          <w:color w:val="000000"/>
          <w:sz w:val="28"/>
        </w:rPr>
        <w:t>
      в строке 2.4 – отражается зерно, полученное в пределах региона, по которому составляется отчет: купленное, полученное после инвентаризации, подработки зерна, при взаиморасчетах, возврате долга, безвозмездно, между головным предприятием и его филиалом, в связи с изменением территории хранения зерна или реорганизацией респондента;</w:t>
      </w:r>
    </w:p>
    <w:bookmarkEnd w:id="1102"/>
    <w:bookmarkStart w:name="z1975" w:id="1103"/>
    <w:p>
      <w:pPr>
        <w:spacing w:after="0"/>
        <w:ind w:left="0"/>
        <w:jc w:val="both"/>
      </w:pPr>
      <w:r>
        <w:rPr>
          <w:rFonts w:ascii="Times New Roman"/>
          <w:b w:val="false"/>
          <w:i w:val="false"/>
          <w:color w:val="000000"/>
          <w:sz w:val="28"/>
        </w:rPr>
        <w:t>
      в строке 2.5 – количество зерна, полученного на хранение от владельца зерна (элеваторами, хлебоприемными пунктами), с выделением по строке 2.5.1 зерна, полученного на хранение из-за пределов региона, по которому составляется отчет, по строке 2.5.2 – полученного от владельцев в пределах региона, по которому составляется отчет;</w:t>
      </w:r>
    </w:p>
    <w:bookmarkEnd w:id="1103"/>
    <w:bookmarkStart w:name="z1976" w:id="1104"/>
    <w:p>
      <w:pPr>
        <w:spacing w:after="0"/>
        <w:ind w:left="0"/>
        <w:jc w:val="both"/>
      </w:pPr>
      <w:r>
        <w:rPr>
          <w:rFonts w:ascii="Times New Roman"/>
          <w:b w:val="false"/>
          <w:i w:val="false"/>
          <w:color w:val="000000"/>
          <w:sz w:val="28"/>
        </w:rPr>
        <w:t>
      в строке 2.6 – количество зерна, полученного владельцем зерна обратно с хранения (из элеватора, хлебоприемного пункта), с выделением по строке 2.6.1 зерна, полученного обратно с хранения из-за пределов региона, по которому составляется отчет, по строке 2.6.2 – полученного обратно с хранения в пределах региона, по которому составляется отчет;</w:t>
      </w:r>
    </w:p>
    <w:bookmarkEnd w:id="1104"/>
    <w:bookmarkStart w:name="z1977" w:id="1105"/>
    <w:p>
      <w:pPr>
        <w:spacing w:after="0"/>
        <w:ind w:left="0"/>
        <w:jc w:val="both"/>
      </w:pPr>
      <w:r>
        <w:rPr>
          <w:rFonts w:ascii="Times New Roman"/>
          <w:b w:val="false"/>
          <w:i w:val="false"/>
          <w:color w:val="000000"/>
          <w:sz w:val="28"/>
        </w:rPr>
        <w:t>
      в строке 2.7 – количество зерна, переведенного из другой категории (продовольственного, семенного, фуражного).</w:t>
      </w:r>
    </w:p>
    <w:bookmarkEnd w:id="1105"/>
    <w:bookmarkStart w:name="z1978" w:id="1106"/>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год по строкам 3.1–3.10 расписываются направления использования: </w:t>
      </w:r>
    </w:p>
    <w:bookmarkEnd w:id="1106"/>
    <w:bookmarkStart w:name="z1979" w:id="1107"/>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bookmarkEnd w:id="1107"/>
    <w:bookmarkStart w:name="z1980" w:id="1108"/>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bookmarkEnd w:id="1108"/>
    <w:bookmarkStart w:name="z1981" w:id="1109"/>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 графа 2 по этой строке не заполняется;</w:t>
      </w:r>
    </w:p>
    <w:bookmarkEnd w:id="1109"/>
    <w:bookmarkStart w:name="z1982" w:id="1110"/>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bookmarkEnd w:id="1110"/>
    <w:bookmarkStart w:name="z1983" w:id="1111"/>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bookmarkEnd w:id="1111"/>
    <w:bookmarkStart w:name="z1984" w:id="1112"/>
    <w:p>
      <w:pPr>
        <w:spacing w:after="0"/>
        <w:ind w:left="0"/>
        <w:jc w:val="both"/>
      </w:pPr>
      <w:r>
        <w:rPr>
          <w:rFonts w:ascii="Times New Roman"/>
          <w:b w:val="false"/>
          <w:i w:val="false"/>
          <w:color w:val="000000"/>
          <w:sz w:val="28"/>
        </w:rPr>
        <w:t>
      в строке 3.6 – отражается зерно, переданное за пределы региона, по которому составляется отчет: проданное, переданное при взаиморасчетах, возврате долга, безвозмездно, между головным предприятием и его филиалом, в связи с изменением территории хранения зерна;</w:t>
      </w:r>
    </w:p>
    <w:bookmarkEnd w:id="1112"/>
    <w:bookmarkStart w:name="z1985" w:id="1113"/>
    <w:p>
      <w:pPr>
        <w:spacing w:after="0"/>
        <w:ind w:left="0"/>
        <w:jc w:val="both"/>
      </w:pPr>
      <w:r>
        <w:rPr>
          <w:rFonts w:ascii="Times New Roman"/>
          <w:b w:val="false"/>
          <w:i w:val="false"/>
          <w:color w:val="000000"/>
          <w:sz w:val="28"/>
        </w:rPr>
        <w:t>
      в строке 3.7 – отражается зерно, переданное в пределах региона, по которому составляется отчет: проданное, включая реализацию населению, отгруженное при взаиморасчетах, возврате долга, переданное безвозмездно, а также переданное между головным предприятием и его филиалом, в связи с изменением территории хранения зерна или реорганизацией респондента, выданного физическим и юридическим лицам в счет натуроплаты и за земельные паи, списанное после инвентаризации, подработки зерна;</w:t>
      </w:r>
    </w:p>
    <w:bookmarkEnd w:id="1113"/>
    <w:bookmarkStart w:name="z1986" w:id="1114"/>
    <w:p>
      <w:pPr>
        <w:spacing w:after="0"/>
        <w:ind w:left="0"/>
        <w:jc w:val="both"/>
      </w:pPr>
      <w:r>
        <w:rPr>
          <w:rFonts w:ascii="Times New Roman"/>
          <w:b w:val="false"/>
          <w:i w:val="false"/>
          <w:color w:val="000000"/>
          <w:sz w:val="28"/>
        </w:rPr>
        <w:t>
      из него в строке 3.7.1 – реализованного населению;</w:t>
      </w:r>
    </w:p>
    <w:bookmarkEnd w:id="1114"/>
    <w:bookmarkStart w:name="z1987" w:id="1115"/>
    <w:p>
      <w:pPr>
        <w:spacing w:after="0"/>
        <w:ind w:left="0"/>
        <w:jc w:val="both"/>
      </w:pPr>
      <w:r>
        <w:rPr>
          <w:rFonts w:ascii="Times New Roman"/>
          <w:b w:val="false"/>
          <w:i w:val="false"/>
          <w:color w:val="000000"/>
          <w:sz w:val="28"/>
        </w:rPr>
        <w:t>
      в строке 3.8 – количество зерна, переданного владельцем зерна на хранение (элеватору, хлебоприемному пункту), с выделением по строке 3.8.1 зерна, переданного на хранение за пределы региона, по которому составляется отчет, по строке 3.8.2 – переданного на хранение в пределах региона, по которому составляется отчет;</w:t>
      </w:r>
    </w:p>
    <w:bookmarkEnd w:id="1115"/>
    <w:bookmarkStart w:name="z1988" w:id="1116"/>
    <w:p>
      <w:pPr>
        <w:spacing w:after="0"/>
        <w:ind w:left="0"/>
        <w:jc w:val="both"/>
      </w:pPr>
      <w:r>
        <w:rPr>
          <w:rFonts w:ascii="Times New Roman"/>
          <w:b w:val="false"/>
          <w:i w:val="false"/>
          <w:color w:val="000000"/>
          <w:sz w:val="28"/>
        </w:rPr>
        <w:t>
      в строке 3.9 – количество зерна, которое было возвращено хлебоприемным пунктом, элеватором владельцу зерна, с выделением по строке 3.9.1 зерна, возвращенного владельцу, находящемуся за пределами региона, по которому составляется отчет, по строке 3.9.2 – владельцу, находящемуся в пределах региона, по которому составляется отчет;</w:t>
      </w:r>
    </w:p>
    <w:bookmarkEnd w:id="1116"/>
    <w:bookmarkStart w:name="z1989" w:id="1117"/>
    <w:p>
      <w:pPr>
        <w:spacing w:after="0"/>
        <w:ind w:left="0"/>
        <w:jc w:val="both"/>
      </w:pPr>
      <w:r>
        <w:rPr>
          <w:rFonts w:ascii="Times New Roman"/>
          <w:b w:val="false"/>
          <w:i w:val="false"/>
          <w:color w:val="000000"/>
          <w:sz w:val="28"/>
        </w:rPr>
        <w:t>
      в строке 3.10 – количество зерна, переведенного из одной категории в другую (продовольственного, семенного, фуражного).</w:t>
      </w:r>
    </w:p>
    <w:bookmarkEnd w:id="1117"/>
    <w:bookmarkStart w:name="z1990" w:id="1118"/>
    <w:p>
      <w:pPr>
        <w:spacing w:after="0"/>
        <w:ind w:left="0"/>
        <w:jc w:val="both"/>
      </w:pPr>
      <w:r>
        <w:rPr>
          <w:rFonts w:ascii="Times New Roman"/>
          <w:b w:val="false"/>
          <w:i w:val="false"/>
          <w:color w:val="000000"/>
          <w:sz w:val="28"/>
        </w:rPr>
        <w:t>
      В строке 4 – остаток зерновых и бобовых культур на конец отчетного года.</w:t>
      </w:r>
    </w:p>
    <w:bookmarkEnd w:id="1118"/>
    <w:bookmarkStart w:name="z1991" w:id="1119"/>
    <w:p>
      <w:pPr>
        <w:spacing w:after="0"/>
        <w:ind w:left="0"/>
        <w:jc w:val="both"/>
      </w:pPr>
      <w:r>
        <w:rPr>
          <w:rFonts w:ascii="Times New Roman"/>
          <w:b w:val="false"/>
          <w:i w:val="false"/>
          <w:color w:val="000000"/>
          <w:sz w:val="28"/>
        </w:rPr>
        <w:t xml:space="preserve">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 </w:t>
      </w:r>
    </w:p>
    <w:bookmarkEnd w:id="1119"/>
    <w:bookmarkStart w:name="z1992" w:id="1120"/>
    <w:p>
      <w:pPr>
        <w:spacing w:after="0"/>
        <w:ind w:left="0"/>
        <w:jc w:val="both"/>
      </w:pPr>
      <w:r>
        <w:rPr>
          <w:rFonts w:ascii="Times New Roman"/>
          <w:b w:val="false"/>
          <w:i w:val="false"/>
          <w:color w:val="000000"/>
          <w:sz w:val="28"/>
        </w:rPr>
        <w:t xml:space="preserve">
      Из данных строки 2.2 раздела 2 в графу Б подраздела 3.1 раздела 3 заносятся наименования стран мира, из которых поступило зерно по импорту, в графах 1–4 – количество полученного зерна (всего и по типам использования). Код КС графу А заполняет работник органа статистики согласно Классификатору стран мира (далее – КС). </w:t>
      </w:r>
    </w:p>
    <w:bookmarkEnd w:id="1120"/>
    <w:bookmarkStart w:name="z1993" w:id="1121"/>
    <w:p>
      <w:pPr>
        <w:spacing w:after="0"/>
        <w:ind w:left="0"/>
        <w:jc w:val="both"/>
      </w:pPr>
      <w:r>
        <w:rPr>
          <w:rFonts w:ascii="Times New Roman"/>
          <w:b w:val="false"/>
          <w:i w:val="false"/>
          <w:color w:val="000000"/>
          <w:sz w:val="28"/>
        </w:rPr>
        <w:t>
      Из данных строки 3.4 раздела 2 в графу Б подраздела 3.2 раздела 3 заносятся наименования стран мира, в которые выбыло зерно на экспорт, в графах 1–4 – количество отправленного зерна на экспорт (всего и по типам использования). Код КС графы А заполняет работник органа статистики.</w:t>
      </w:r>
    </w:p>
    <w:bookmarkEnd w:id="1121"/>
    <w:bookmarkStart w:name="z1994" w:id="1122"/>
    <w:p>
      <w:pPr>
        <w:spacing w:after="0"/>
        <w:ind w:left="0"/>
        <w:jc w:val="both"/>
      </w:pPr>
      <w:r>
        <w:rPr>
          <w:rFonts w:ascii="Times New Roman"/>
          <w:b w:val="false"/>
          <w:i w:val="false"/>
          <w:color w:val="000000"/>
          <w:sz w:val="28"/>
        </w:rPr>
        <w:t>
      Из данных строки 2.3 раздела 2 в графу Б подраздела 4.1 раздела 4 заносятся наименования регионов, из которых куплено или получено зерно, в графах 1–4 – количество поступившего зерна (всего и по типам использования). Код КАТО графы А заполняет работник органа статистики.</w:t>
      </w:r>
    </w:p>
    <w:bookmarkEnd w:id="1122"/>
    <w:bookmarkStart w:name="z1995" w:id="1123"/>
    <w:p>
      <w:pPr>
        <w:spacing w:after="0"/>
        <w:ind w:left="0"/>
        <w:jc w:val="both"/>
      </w:pPr>
      <w:r>
        <w:rPr>
          <w:rFonts w:ascii="Times New Roman"/>
          <w:b w:val="false"/>
          <w:i w:val="false"/>
          <w:color w:val="000000"/>
          <w:sz w:val="28"/>
        </w:rPr>
        <w:t>
      Из данных строки 3.6 раздела 2 в графу Б подраздела 4.2 раздела 4 заносятся наименования регионов, в которые продано или передано зерно, в графах 1–4 – количество отгруженного зерна (всего и по типам использования). Код КАТО графы А заполняет работник органа статистики.</w:t>
      </w:r>
    </w:p>
    <w:bookmarkEnd w:id="1123"/>
    <w:bookmarkStart w:name="z1996" w:id="1124"/>
    <w:p>
      <w:pPr>
        <w:spacing w:after="0"/>
        <w:ind w:left="0"/>
        <w:jc w:val="both"/>
      </w:pPr>
      <w:r>
        <w:rPr>
          <w:rFonts w:ascii="Times New Roman"/>
          <w:b w:val="false"/>
          <w:i w:val="false"/>
          <w:color w:val="000000"/>
          <w:sz w:val="28"/>
        </w:rPr>
        <w:t xml:space="preserve">
      Данные указываются в целых числах, единица измерения – центнер (в весе после доработки). </w:t>
      </w:r>
    </w:p>
    <w:bookmarkEnd w:id="1124"/>
    <w:bookmarkStart w:name="z1997" w:id="1125"/>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125"/>
    <w:bookmarkStart w:name="z1998" w:id="1126"/>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126"/>
    <w:bookmarkStart w:name="z1999" w:id="1127"/>
    <w:p>
      <w:pPr>
        <w:spacing w:after="0"/>
        <w:ind w:left="0"/>
        <w:jc w:val="both"/>
      </w:pPr>
      <w:r>
        <w:rPr>
          <w:rFonts w:ascii="Times New Roman"/>
          <w:b w:val="false"/>
          <w:i w:val="false"/>
          <w:color w:val="000000"/>
          <w:sz w:val="28"/>
        </w:rPr>
        <w:t>
      Примечание: х – данная позиция не подлежит заполнению.</w:t>
      </w:r>
    </w:p>
    <w:bookmarkEnd w:id="1127"/>
    <w:bookmarkStart w:name="z2000" w:id="1128"/>
    <w:p>
      <w:pPr>
        <w:spacing w:after="0"/>
        <w:ind w:left="0"/>
        <w:jc w:val="both"/>
      </w:pPr>
      <w:r>
        <w:rPr>
          <w:rFonts w:ascii="Times New Roman"/>
          <w:b w:val="false"/>
          <w:i w:val="false"/>
          <w:color w:val="000000"/>
          <w:sz w:val="28"/>
        </w:rPr>
        <w:t>
      7. Арифметико-логический контроль:</w:t>
      </w:r>
    </w:p>
    <w:bookmarkEnd w:id="1128"/>
    <w:bookmarkStart w:name="z2001" w:id="1129"/>
    <w:p>
      <w:pPr>
        <w:spacing w:after="0"/>
        <w:ind w:left="0"/>
        <w:jc w:val="both"/>
      </w:pPr>
      <w:r>
        <w:rPr>
          <w:rFonts w:ascii="Times New Roman"/>
          <w:b w:val="false"/>
          <w:i w:val="false"/>
          <w:color w:val="000000"/>
          <w:sz w:val="28"/>
        </w:rPr>
        <w:t>
      1) Раздел 2. "О наличии и движении зерновой или бобовой культуры":</w:t>
      </w:r>
    </w:p>
    <w:bookmarkEnd w:id="1129"/>
    <w:bookmarkStart w:name="z2002" w:id="1130"/>
    <w:p>
      <w:pPr>
        <w:spacing w:after="0"/>
        <w:ind w:left="0"/>
        <w:jc w:val="both"/>
      </w:pPr>
      <w:r>
        <w:rPr>
          <w:rFonts w:ascii="Times New Roman"/>
          <w:b w:val="false"/>
          <w:i w:val="false"/>
          <w:color w:val="000000"/>
          <w:sz w:val="28"/>
        </w:rPr>
        <w:t xml:space="preserve">
      графа 1 = ∑граф 2, 3, 4 для каждой строки, кроме строки 3.3; </w:t>
      </w:r>
    </w:p>
    <w:bookmarkEnd w:id="1130"/>
    <w:bookmarkStart w:name="z2003" w:id="1131"/>
    <w:p>
      <w:pPr>
        <w:spacing w:after="0"/>
        <w:ind w:left="0"/>
        <w:jc w:val="both"/>
      </w:pPr>
      <w:r>
        <w:rPr>
          <w:rFonts w:ascii="Times New Roman"/>
          <w:b w:val="false"/>
          <w:i w:val="false"/>
          <w:color w:val="000000"/>
          <w:sz w:val="28"/>
        </w:rPr>
        <w:t xml:space="preserve">
      графа 1 = ∑граф 3, 4 для строки 3.3; </w:t>
      </w:r>
    </w:p>
    <w:bookmarkEnd w:id="1131"/>
    <w:bookmarkStart w:name="z2004" w:id="1132"/>
    <w:p>
      <w:pPr>
        <w:spacing w:after="0"/>
        <w:ind w:left="0"/>
        <w:jc w:val="both"/>
      </w:pPr>
      <w:r>
        <w:rPr>
          <w:rFonts w:ascii="Times New Roman"/>
          <w:b w:val="false"/>
          <w:i w:val="false"/>
          <w:color w:val="000000"/>
          <w:sz w:val="28"/>
        </w:rPr>
        <w:t>
      строка 2 = ∑строк 2.1–2.7, для каждой графы;</w:t>
      </w:r>
    </w:p>
    <w:bookmarkEnd w:id="1132"/>
    <w:bookmarkStart w:name="z2005" w:id="1133"/>
    <w:p>
      <w:pPr>
        <w:spacing w:after="0"/>
        <w:ind w:left="0"/>
        <w:jc w:val="both"/>
      </w:pPr>
      <w:r>
        <w:rPr>
          <w:rFonts w:ascii="Times New Roman"/>
          <w:b w:val="false"/>
          <w:i w:val="false"/>
          <w:color w:val="000000"/>
          <w:sz w:val="28"/>
        </w:rPr>
        <w:t>
      строка 2.5 = ∑строк 2.5.1, 2.5.2, для каждой графы;</w:t>
      </w:r>
    </w:p>
    <w:bookmarkEnd w:id="1133"/>
    <w:bookmarkStart w:name="z2006" w:id="1134"/>
    <w:p>
      <w:pPr>
        <w:spacing w:after="0"/>
        <w:ind w:left="0"/>
        <w:jc w:val="both"/>
      </w:pPr>
      <w:r>
        <w:rPr>
          <w:rFonts w:ascii="Times New Roman"/>
          <w:b w:val="false"/>
          <w:i w:val="false"/>
          <w:color w:val="000000"/>
          <w:sz w:val="28"/>
        </w:rPr>
        <w:t>
      строка 2.6 = ∑строк 2.6.1, 2.6.2, для каждой графы;</w:t>
      </w:r>
    </w:p>
    <w:bookmarkEnd w:id="1134"/>
    <w:bookmarkStart w:name="z2007" w:id="1135"/>
    <w:p>
      <w:pPr>
        <w:spacing w:after="0"/>
        <w:ind w:left="0"/>
        <w:jc w:val="both"/>
      </w:pPr>
      <w:r>
        <w:rPr>
          <w:rFonts w:ascii="Times New Roman"/>
          <w:b w:val="false"/>
          <w:i w:val="false"/>
          <w:color w:val="000000"/>
          <w:sz w:val="28"/>
        </w:rPr>
        <w:t>
      строка 3 = ∑строк 3.1–3.10, для каждой графы;</w:t>
      </w:r>
    </w:p>
    <w:bookmarkEnd w:id="1135"/>
    <w:bookmarkStart w:name="z2008" w:id="1136"/>
    <w:p>
      <w:pPr>
        <w:spacing w:after="0"/>
        <w:ind w:left="0"/>
        <w:jc w:val="both"/>
      </w:pPr>
      <w:r>
        <w:rPr>
          <w:rFonts w:ascii="Times New Roman"/>
          <w:b w:val="false"/>
          <w:i w:val="false"/>
          <w:color w:val="000000"/>
          <w:sz w:val="28"/>
        </w:rPr>
        <w:t>
      строка 3.7 ≥ строка 3.7.1, для каждой графы;</w:t>
      </w:r>
    </w:p>
    <w:bookmarkEnd w:id="1136"/>
    <w:bookmarkStart w:name="z2009" w:id="1137"/>
    <w:p>
      <w:pPr>
        <w:spacing w:after="0"/>
        <w:ind w:left="0"/>
        <w:jc w:val="both"/>
      </w:pPr>
      <w:r>
        <w:rPr>
          <w:rFonts w:ascii="Times New Roman"/>
          <w:b w:val="false"/>
          <w:i w:val="false"/>
          <w:color w:val="000000"/>
          <w:sz w:val="28"/>
        </w:rPr>
        <w:t>
      строка 3.8 = ∑строк 3.8.1, 3.8.2, для каждой графы;</w:t>
      </w:r>
    </w:p>
    <w:bookmarkEnd w:id="1137"/>
    <w:bookmarkStart w:name="z2010" w:id="1138"/>
    <w:p>
      <w:pPr>
        <w:spacing w:after="0"/>
        <w:ind w:left="0"/>
        <w:jc w:val="both"/>
      </w:pPr>
      <w:r>
        <w:rPr>
          <w:rFonts w:ascii="Times New Roman"/>
          <w:b w:val="false"/>
          <w:i w:val="false"/>
          <w:color w:val="000000"/>
          <w:sz w:val="28"/>
        </w:rPr>
        <w:t>
      строка 3.9 = ∑строк 3.9.1, 3.9.2, для каждой графы;</w:t>
      </w:r>
    </w:p>
    <w:bookmarkEnd w:id="1138"/>
    <w:bookmarkStart w:name="z2011" w:id="1139"/>
    <w:p>
      <w:pPr>
        <w:spacing w:after="0"/>
        <w:ind w:left="0"/>
        <w:jc w:val="both"/>
      </w:pPr>
      <w:r>
        <w:rPr>
          <w:rFonts w:ascii="Times New Roman"/>
          <w:b w:val="false"/>
          <w:i w:val="false"/>
          <w:color w:val="000000"/>
          <w:sz w:val="28"/>
        </w:rPr>
        <w:t>
      строка 4 = строка 1 + строка 2 – строка 3, для каждой графы;</w:t>
      </w:r>
    </w:p>
    <w:bookmarkEnd w:id="1139"/>
    <w:bookmarkStart w:name="z2012" w:id="1140"/>
    <w:p>
      <w:pPr>
        <w:spacing w:after="0"/>
        <w:ind w:left="0"/>
        <w:jc w:val="both"/>
      </w:pPr>
      <w:r>
        <w:rPr>
          <w:rFonts w:ascii="Times New Roman"/>
          <w:b w:val="false"/>
          <w:i w:val="false"/>
          <w:color w:val="000000"/>
          <w:sz w:val="28"/>
        </w:rPr>
        <w:t>
      строка 4 ≥ 0, для каждой графы;</w:t>
      </w:r>
    </w:p>
    <w:bookmarkEnd w:id="1140"/>
    <w:bookmarkStart w:name="z2013" w:id="1141"/>
    <w:p>
      <w:pPr>
        <w:spacing w:after="0"/>
        <w:ind w:left="0"/>
        <w:jc w:val="both"/>
      </w:pPr>
      <w:r>
        <w:rPr>
          <w:rFonts w:ascii="Times New Roman"/>
          <w:b w:val="false"/>
          <w:i w:val="false"/>
          <w:color w:val="000000"/>
          <w:sz w:val="28"/>
        </w:rPr>
        <w:t>
      строка 4 ≥ ∑строк 4.1, 4.2, 4.3, для каждой графы;</w:t>
      </w:r>
    </w:p>
    <w:bookmarkEnd w:id="1141"/>
    <w:bookmarkStart w:name="z2014" w:id="1142"/>
    <w:p>
      <w:pPr>
        <w:spacing w:after="0"/>
        <w:ind w:left="0"/>
        <w:jc w:val="both"/>
      </w:pPr>
      <w:r>
        <w:rPr>
          <w:rFonts w:ascii="Times New Roman"/>
          <w:b w:val="false"/>
          <w:i w:val="false"/>
          <w:color w:val="000000"/>
          <w:sz w:val="28"/>
        </w:rPr>
        <w:t xml:space="preserve">
      2) Раздел 3. "Страны назначения, из которых поступило по импорту и в которые выбыло на экспорт зерно": </w:t>
      </w:r>
    </w:p>
    <w:bookmarkEnd w:id="1142"/>
    <w:bookmarkStart w:name="z2015" w:id="1143"/>
    <w:p>
      <w:pPr>
        <w:spacing w:after="0"/>
        <w:ind w:left="0"/>
        <w:jc w:val="both"/>
      </w:pPr>
      <w:r>
        <w:rPr>
          <w:rFonts w:ascii="Times New Roman"/>
          <w:b w:val="false"/>
          <w:i w:val="false"/>
          <w:color w:val="000000"/>
          <w:sz w:val="28"/>
        </w:rPr>
        <w:t xml:space="preserve">
      графа 1 = ∑ граф 2, 3, 4, для каждой строки; </w:t>
      </w:r>
    </w:p>
    <w:bookmarkEnd w:id="1143"/>
    <w:bookmarkStart w:name="z2016" w:id="1144"/>
    <w:p>
      <w:pPr>
        <w:spacing w:after="0"/>
        <w:ind w:left="0"/>
        <w:jc w:val="both"/>
      </w:pPr>
      <w:r>
        <w:rPr>
          <w:rFonts w:ascii="Times New Roman"/>
          <w:b w:val="false"/>
          <w:i w:val="false"/>
          <w:color w:val="000000"/>
          <w:sz w:val="28"/>
        </w:rPr>
        <w:t xml:space="preserve">
      3) Раздел 4. "Другие регионы республики, в которых куплено или получено и в которые продано или передано зерно": </w:t>
      </w:r>
    </w:p>
    <w:bookmarkEnd w:id="1144"/>
    <w:bookmarkStart w:name="z2017" w:id="1145"/>
    <w:p>
      <w:pPr>
        <w:spacing w:after="0"/>
        <w:ind w:left="0"/>
        <w:jc w:val="both"/>
      </w:pPr>
      <w:r>
        <w:rPr>
          <w:rFonts w:ascii="Times New Roman"/>
          <w:b w:val="false"/>
          <w:i w:val="false"/>
          <w:color w:val="000000"/>
          <w:sz w:val="28"/>
        </w:rPr>
        <w:t xml:space="preserve">
      графа 1 = ∑ граф 2, 3, 4, для каждой строки; </w:t>
      </w:r>
    </w:p>
    <w:bookmarkEnd w:id="1145"/>
    <w:bookmarkStart w:name="z2018" w:id="1146"/>
    <w:p>
      <w:pPr>
        <w:spacing w:after="0"/>
        <w:ind w:left="0"/>
        <w:jc w:val="both"/>
      </w:pPr>
      <w:r>
        <w:rPr>
          <w:rFonts w:ascii="Times New Roman"/>
          <w:b w:val="false"/>
          <w:i w:val="false"/>
          <w:color w:val="000000"/>
          <w:sz w:val="28"/>
        </w:rPr>
        <w:t>
      4) Контроль между разделами:</w:t>
      </w:r>
    </w:p>
    <w:bookmarkEnd w:id="1146"/>
    <w:bookmarkStart w:name="z2019" w:id="1147"/>
    <w:p>
      <w:pPr>
        <w:spacing w:after="0"/>
        <w:ind w:left="0"/>
        <w:jc w:val="both"/>
      </w:pPr>
      <w:r>
        <w:rPr>
          <w:rFonts w:ascii="Times New Roman"/>
          <w:b w:val="false"/>
          <w:i w:val="false"/>
          <w:color w:val="000000"/>
          <w:sz w:val="28"/>
        </w:rPr>
        <w:t xml:space="preserve">
      ∑ строк подраздела 3.1  = строка 2.2 раздела 2, по соответствующим графам; </w:t>
      </w:r>
    </w:p>
    <w:bookmarkEnd w:id="1147"/>
    <w:bookmarkStart w:name="z2020" w:id="1148"/>
    <w:p>
      <w:pPr>
        <w:spacing w:after="0"/>
        <w:ind w:left="0"/>
        <w:jc w:val="both"/>
      </w:pPr>
      <w:r>
        <w:rPr>
          <w:rFonts w:ascii="Times New Roman"/>
          <w:b w:val="false"/>
          <w:i w:val="false"/>
          <w:color w:val="000000"/>
          <w:sz w:val="28"/>
        </w:rPr>
        <w:t>
      ∑строк подраздела 3.2 = строка 3.4 раздела 2, по соответствующим графам;</w:t>
      </w:r>
    </w:p>
    <w:bookmarkEnd w:id="1148"/>
    <w:bookmarkStart w:name="z2021" w:id="1149"/>
    <w:p>
      <w:pPr>
        <w:spacing w:after="0"/>
        <w:ind w:left="0"/>
        <w:jc w:val="both"/>
      </w:pPr>
      <w:r>
        <w:rPr>
          <w:rFonts w:ascii="Times New Roman"/>
          <w:b w:val="false"/>
          <w:i w:val="false"/>
          <w:color w:val="000000"/>
          <w:sz w:val="28"/>
        </w:rPr>
        <w:t xml:space="preserve">
      ∑строк подраздела 4.1 = строка 2.3 раздела 2, по соответствующим графам; </w:t>
      </w:r>
    </w:p>
    <w:bookmarkEnd w:id="1149"/>
    <w:bookmarkStart w:name="z2022" w:id="1150"/>
    <w:p>
      <w:pPr>
        <w:spacing w:after="0"/>
        <w:ind w:left="0"/>
        <w:jc w:val="both"/>
      </w:pPr>
      <w:r>
        <w:rPr>
          <w:rFonts w:ascii="Times New Roman"/>
          <w:b w:val="false"/>
          <w:i w:val="false"/>
          <w:color w:val="000000"/>
          <w:sz w:val="28"/>
        </w:rPr>
        <w:t>
      ∑строк подраздела 4.2 = строка 3.6 раздела 2, по соответствующим графам.</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18-қосымша</w:t>
            </w:r>
          </w:p>
        </w:tc>
      </w:tr>
    </w:tbl>
    <w:tbl>
      <w:tblPr>
        <w:tblW w:w="0" w:type="auto"/>
        <w:tblCellSpacing w:w="0" w:type="auto"/>
        <w:tblBorders>
          <w:top w:val="none"/>
          <w:left w:val="none"/>
          <w:bottom w:val="none"/>
          <w:right w:val="none"/>
          <w:insideH w:val="none"/>
          <w:insideV w:val="none"/>
        </w:tblBorders>
      </w:tblPr>
      <w:tblGrid>
        <w:gridCol w:w="2279"/>
        <w:gridCol w:w="299"/>
        <w:gridCol w:w="19"/>
        <w:gridCol w:w="7476"/>
        <w:gridCol w:w="47"/>
        <w:gridCol w:w="127"/>
        <w:gridCol w:w="6133"/>
        <w:gridCol w:w="6134"/>
      </w:tblGrid>
      <w:tr>
        <w:trPr>
          <w:trHeight w:val="30" w:hRule="atLeast"/>
        </w:trPr>
        <w:tc>
          <w:tcPr>
            <w:tcW w:w="0" w:type="auto"/>
            <w:gridSpan w:val="2"/>
            <w:vMerge w:val="restart"/>
            <w:tcBorders/>
            <w:tcMar>
              <w:top w:w="15" w:type="dxa"/>
              <w:left w:w="15" w:type="dxa"/>
              <w:bottom w:w="15" w:type="dxa"/>
              <w:right w:w="15" w:type="dxa"/>
            </w:tcMar>
            <w:vAlign w:val="center"/>
          </w:tcPr>
          <w:bookmarkStart w:name="z2026" w:id="1151"/>
          <w:p>
            <w:pPr>
              <w:spacing w:after="20"/>
              <w:ind w:left="20"/>
              <w:jc w:val="both"/>
            </w:pPr>
          </w:p>
          <w:bookmarkEnd w:id="115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5"/>
            <w:tcBorders/>
            <w:tcMar>
              <w:top w:w="15" w:type="dxa"/>
              <w:left w:w="15" w:type="dxa"/>
              <w:bottom w:w="15" w:type="dxa"/>
              <w:right w:w="15" w:type="dxa"/>
            </w:tcMar>
            <w:vAlign w:val="center"/>
          </w:tcPr>
          <w:bookmarkStart w:name="z2028" w:id="1152"/>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152"/>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1662"/>
              <w:gridCol w:w="1662"/>
              <w:gridCol w:w="1662"/>
              <w:gridCol w:w="2157"/>
              <w:gridCol w:w="1852"/>
            </w:tblGrid>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Есептілікті толтыруға жұмсалған уақыт, сағатпен (қажеттiсiн қоршаңыз)</w:t>
                  </w:r>
                  <w:r>
                    <w:br/>
                  </w:r>
                  <w:r>
                    <w:rPr>
                      <w:rFonts w:ascii="Times New Roman"/>
                      <w:b/>
                      <w:i w:val="false"/>
                      <w:color w:val="000000"/>
                      <w:sz w:val="20"/>
                    </w:rPr>
                    <w:t>
Время, затраченное на заполнение отчета, в часах (нужное обвести)
</w:t>
                  </w:r>
                </w:p>
              </w:tc>
            </w:tr>
            <w:tr>
              <w:trPr>
                <w:trHeight w:val="30" w:hRule="atLeast"/>
              </w:trPr>
              <w:tc>
                <w:tcPr>
                  <w:tcW w:w="33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305" w:type="dxa"/>
                  <w:tcBorders/>
                  <w:tcMar>
                    <w:top w:w="15" w:type="dxa"/>
                    <w:left w:w="15" w:type="dxa"/>
                    <w:bottom w:w="15" w:type="dxa"/>
                    <w:right w:w="15" w:type="dxa"/>
                  </w:tcMar>
                  <w:vAlign w:val="center"/>
                </w:tcPr>
                <w:bookmarkStart w:name="z2031" w:id="1153"/>
                <w:p>
                  <w:pPr>
                    <w:spacing w:after="20"/>
                    <w:ind w:left="20"/>
                    <w:jc w:val="both"/>
                  </w:pPr>
                  <w:r>
                    <w:rPr>
                      <w:rFonts w:ascii="Times New Roman"/>
                      <w:b w:val="false"/>
                      <w:i w:val="false"/>
                      <w:color w:val="000000"/>
                      <w:sz w:val="20"/>
                    </w:rPr>
                    <w:t>
до 1 часа</w:t>
                  </w:r>
                </w:p>
                <w:bookmarkEnd w:id="115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032" w:id="115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154"/>
        </w:tc>
        <w:tc>
          <w:tcPr>
            <w:tcW w:w="0" w:type="auto"/>
            <w:gridSpan w:val="3"/>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2033" w:id="115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155"/>
        </w:tc>
      </w:tr>
      <w:tr>
        <w:trPr>
          <w:trHeight w:val="30" w:hRule="atLeast"/>
        </w:trPr>
        <w:tc>
          <w:tcPr>
            <w:tcW w:w="0" w:type="auto"/>
            <w:gridSpan w:val="3"/>
            <w:tcBorders/>
            <w:tcMar>
              <w:top w:w="15" w:type="dxa"/>
              <w:left w:w="15" w:type="dxa"/>
              <w:bottom w:w="15" w:type="dxa"/>
              <w:right w:w="15" w:type="dxa"/>
            </w:tcMar>
            <w:vAlign w:val="center"/>
          </w:tcPr>
          <w:bookmarkStart w:name="z2034" w:id="115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141112138</w:t>
            </w:r>
            <w:r>
              <w:br/>
            </w:r>
            <w:r>
              <w:rPr>
                <w:rFonts w:ascii="Times New Roman"/>
                <w:b w:val="false"/>
                <w:i w:val="false"/>
                <w:color w:val="000000"/>
                <w:sz w:val="20"/>
              </w:rPr>
              <w:t xml:space="preserve">
Код статистической формы 141112138 </w:t>
            </w:r>
          </w:p>
          <w:bookmarkEnd w:id="1156"/>
        </w:tc>
        <w:tc>
          <w:tcPr>
            <w:tcW w:w="74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құралымының қызметі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2035" w:id="115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сх</w:t>
            </w:r>
          </w:p>
          <w:bookmarkEnd w:id="1157"/>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2036" w:id="115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1158"/>
              </w:tc>
              <w:tc>
                <w:tcPr>
                  <w:tcW w:w="538" w:type="dxa"/>
                  <w:tcBorders/>
                  <w:tcMar>
                    <w:top w:w="15" w:type="dxa"/>
                    <w:left w:w="15" w:type="dxa"/>
                    <w:bottom w:w="15" w:type="dxa"/>
                    <w:right w:w="15" w:type="dxa"/>
                  </w:tcMar>
                  <w:vAlign w:val="center"/>
                </w:tcPr>
                <w:bookmarkStart w:name="z2037" w:id="115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159"/>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2038" w:id="116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16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2039" w:id="1161"/>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01.4,</w:t>
            </w:r>
            <w:r>
              <w:rPr>
                <w:rFonts w:ascii="Times New Roman"/>
                <w:b w:val="false"/>
                <w:i w:val="false"/>
                <w:color w:val="000000"/>
                <w:sz w:val="20"/>
              </w:rPr>
              <w:t xml:space="preserve"> </w:t>
            </w:r>
            <w:r>
              <w:rPr>
                <w:rFonts w:ascii="Times New Roman"/>
                <w:b/>
                <w:i w:val="false"/>
                <w:color w:val="000000"/>
                <w:sz w:val="20"/>
              </w:rPr>
              <w:t>01.5</w:t>
            </w:r>
            <w:r>
              <w:rPr>
                <w:rFonts w:ascii="Times New Roman"/>
                <w:b/>
                <w:i w:val="false"/>
                <w:color w:val="000000"/>
                <w:sz w:val="20"/>
              </w:rPr>
              <w:t>-</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01.4,</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01.4,</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іліккен,</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қожалықтарын</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w:t>
            </w:r>
            <w:r>
              <w:rPr>
                <w:rFonts w:ascii="Times New Roman"/>
                <w:b w:val="false"/>
                <w:i w:val="false"/>
                <w:color w:val="000000"/>
                <w:sz w:val="20"/>
              </w:rPr>
              <w:t>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bookmarkEnd w:id="1161"/>
        </w:tc>
      </w:tr>
      <w:tr>
        <w:trPr>
          <w:trHeight w:val="30" w:hRule="atLeast"/>
        </w:trPr>
        <w:tc>
          <w:tcPr>
            <w:tcW w:w="0" w:type="auto"/>
            <w:gridSpan w:val="8"/>
            <w:tcBorders/>
            <w:tcMar>
              <w:top w:w="15" w:type="dxa"/>
              <w:left w:w="15" w:type="dxa"/>
              <w:bottom w:w="15" w:type="dxa"/>
              <w:right w:w="15" w:type="dxa"/>
            </w:tcMar>
            <w:vAlign w:val="center"/>
          </w:tcPr>
          <w:bookmarkStart w:name="z2041" w:id="1162"/>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наурызға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10 марта (включительно) после отчетного периода </w:t>
            </w:r>
          </w:p>
          <w:bookmarkEnd w:id="1162"/>
        </w:tc>
      </w:tr>
      <w:tr>
        <w:trPr>
          <w:trHeight w:val="30" w:hRule="atLeast"/>
        </w:trPr>
        <w:tc>
          <w:tcPr>
            <w:tcW w:w="2279" w:type="dxa"/>
            <w:tcBorders/>
            <w:tcMar>
              <w:top w:w="15" w:type="dxa"/>
              <w:left w:w="15" w:type="dxa"/>
              <w:bottom w:w="15" w:type="dxa"/>
              <w:right w:w="15" w:type="dxa"/>
            </w:tcMar>
            <w:vAlign w:val="center"/>
          </w:tcPr>
          <w:bookmarkStart w:name="z2042" w:id="1163"/>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163"/>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043" w:id="1164"/>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1164"/>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77"/>
        <w:gridCol w:w="9223"/>
      </w:tblGrid>
      <w:tr>
        <w:trPr>
          <w:trHeight w:val="30" w:hRule="atLeast"/>
        </w:trPr>
        <w:tc>
          <w:tcPr>
            <w:tcW w:w="3077" w:type="dxa"/>
            <w:tcBorders/>
            <w:tcMar>
              <w:top w:w="15" w:type="dxa"/>
              <w:left w:w="15" w:type="dxa"/>
              <w:bottom w:w="15" w:type="dxa"/>
              <w:right w:w="15" w:type="dxa"/>
            </w:tcMar>
            <w:vAlign w:val="center"/>
          </w:tcPr>
          <w:bookmarkStart w:name="z2044" w:id="116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 Ауыл шаруашылығы қызметін нақты жүзеге асыратын аумақты (облыс, қала, аудан) </w:t>
            </w:r>
            <w:r>
              <w:rPr>
                <w:rFonts w:ascii="Times New Roman"/>
                <w:b/>
                <w:i w:val="false"/>
                <w:color w:val="000000"/>
                <w:sz w:val="20"/>
              </w:rPr>
              <w:t>көрсетіңіз</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bookmarkEnd w:id="1165"/>
        </w:tc>
        <w:tc>
          <w:tcPr>
            <w:tcW w:w="9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33900" cy="1143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3077" w:type="dxa"/>
            <w:tcBorders/>
            <w:tcMar>
              <w:top w:w="15" w:type="dxa"/>
              <w:left w:w="15" w:type="dxa"/>
              <w:bottom w:w="15" w:type="dxa"/>
              <w:right w:w="15" w:type="dxa"/>
            </w:tcMar>
            <w:vAlign w:val="center"/>
          </w:tcPr>
          <w:bookmarkStart w:name="z2045" w:id="1166"/>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әрі </w:t>
            </w:r>
            <w:r>
              <w:rPr>
                <w:rFonts w:ascii="Times New Roman"/>
                <w:b/>
                <w:i w:val="false"/>
                <w:color w:val="000000"/>
                <w:sz w:val="20"/>
              </w:rPr>
              <w:t>–</w:t>
            </w:r>
            <w:r>
              <w:rPr>
                <w:rFonts w:ascii="Times New Roman"/>
                <w:b/>
                <w:i w:val="false"/>
                <w:color w:val="000000"/>
                <w:sz w:val="20"/>
              </w:rPr>
              <w:t xml:space="preserve"> ӘАОЖ)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1166"/>
        </w:tc>
        <w:tc>
          <w:tcPr>
            <w:tcW w:w="92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046" w:id="1167"/>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өнімдерін өндіру, пайдалану және қорлары туралы мәліметтерді көрсетіңіз</w:t>
      </w:r>
    </w:p>
    <w:bookmarkEnd w:id="1167"/>
    <w:bookmarkStart w:name="z2047" w:id="1168"/>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 сельского хозяйства</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893"/>
        <w:gridCol w:w="1152"/>
        <w:gridCol w:w="1152"/>
        <w:gridCol w:w="1855"/>
        <w:gridCol w:w="2175"/>
        <w:gridCol w:w="1152"/>
        <w:gridCol w:w="1536"/>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АШӨСЖ </w:t>
            </w:r>
            <w:r>
              <w:rPr>
                <w:rFonts w:ascii="Times New Roman"/>
                <w:b/>
                <w:i w:val="false"/>
                <w:color w:val="000000"/>
                <w:vertAlign w:val="superscript"/>
              </w:rPr>
              <w:t>1</w:t>
            </w:r>
            <w:r>
              <w:rPr>
                <w:rFonts w:ascii="Times New Roman"/>
                <w:b/>
                <w:i w:val="false"/>
                <w:color w:val="000000"/>
                <w:sz w:val="20"/>
              </w:rPr>
              <w:t xml:space="preserve"> сәйкес өнімдердің түрлері</w:t>
            </w:r>
            <w:r>
              <w:br/>
            </w:r>
            <w:r>
              <w:rPr>
                <w:rFonts w:ascii="Times New Roman"/>
                <w:b/>
                <w:i w:val="false"/>
                <w:color w:val="000000"/>
                <w:sz w:val="20"/>
              </w:rPr>
              <w:t>
Виды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 центнер</w:t>
            </w:r>
            <w:r>
              <w:br/>
            </w:r>
            <w:r>
              <w:rPr>
                <w:rFonts w:ascii="Times New Roman"/>
                <w:b/>
                <w:i w:val="false"/>
                <w:color w:val="000000"/>
                <w:sz w:val="20"/>
              </w:rPr>
              <w:t>
</w:t>
            </w:r>
            <w:r>
              <w:rPr>
                <w:rFonts w:ascii="Times New Roman"/>
                <w:b/>
                <w:i w:val="false"/>
                <w:color w:val="000000"/>
                <w:sz w:val="20"/>
              </w:rPr>
              <w:t>Производство, центнеров</w:t>
            </w:r>
            <w:r>
              <w:br/>
            </w:r>
            <w:r>
              <w:rPr>
                <w:rFonts w:ascii="Times New Roman"/>
                <w:b/>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центнер</w:t>
            </w:r>
            <w:r>
              <w:br/>
            </w:r>
            <w:r>
              <w:rPr>
                <w:rFonts w:ascii="Times New Roman"/>
                <w:b/>
                <w:i w:val="false"/>
                <w:color w:val="000000"/>
                <w:sz w:val="20"/>
              </w:rPr>
              <w:t>
</w:t>
            </w:r>
            <w:r>
              <w:rPr>
                <w:rFonts w:ascii="Times New Roman"/>
                <w:b/>
                <w:i w:val="false"/>
                <w:color w:val="000000"/>
                <w:sz w:val="20"/>
              </w:rPr>
              <w:t>Реализация, центнеров</w:t>
            </w:r>
            <w:r>
              <w:br/>
            </w:r>
            <w:r>
              <w:rPr>
                <w:rFonts w:ascii="Times New Roman"/>
                <w:b/>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құны, мың теңге</w:t>
            </w:r>
            <w:r>
              <w:br/>
            </w:r>
            <w:r>
              <w:rPr>
                <w:rFonts w:ascii="Times New Roman"/>
                <w:b/>
                <w:i w:val="false"/>
                <w:color w:val="000000"/>
                <w:sz w:val="20"/>
              </w:rPr>
              <w:t>
</w:t>
            </w:r>
            <w:r>
              <w:rPr>
                <w:rFonts w:ascii="Times New Roman"/>
                <w:b/>
                <w:i w:val="false"/>
                <w:color w:val="000000"/>
                <w:sz w:val="20"/>
              </w:rPr>
              <w:t>Стоимость реализованной продукции,</w:t>
            </w:r>
            <w:r>
              <w:br/>
            </w:r>
            <w:r>
              <w:rPr>
                <w:rFonts w:ascii="Times New Roman"/>
                <w:b/>
                <w:i w:val="false"/>
                <w:color w:val="000000"/>
                <w:sz w:val="20"/>
              </w:rPr>
              <w:t>
тысяч тенге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өзіндік құны, мың теңге</w:t>
            </w:r>
            <w:r>
              <w:br/>
            </w:r>
            <w:r>
              <w:rPr>
                <w:rFonts w:ascii="Times New Roman"/>
                <w:b/>
                <w:i w:val="false"/>
                <w:color w:val="000000"/>
                <w:sz w:val="20"/>
              </w:rPr>
              <w:t>
Себестоимость реализованной продукции, тысяч тенге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Ысырап, центнер</w:t>
            </w:r>
            <w:r>
              <w:br/>
            </w:r>
            <w:r>
              <w:rPr>
                <w:rFonts w:ascii="Times New Roman"/>
                <w:b/>
                <w:i w:val="false"/>
                <w:color w:val="000000"/>
                <w:sz w:val="20"/>
              </w:rPr>
              <w:t>
</w:t>
            </w:r>
            <w:r>
              <w:rPr>
                <w:rFonts w:ascii="Times New Roman"/>
                <w:b/>
                <w:i w:val="false"/>
                <w:color w:val="000000"/>
                <w:sz w:val="20"/>
              </w:rPr>
              <w:t>Потери, центнеров</w:t>
            </w:r>
            <w:r>
              <w:br/>
            </w:r>
            <w:r>
              <w:rPr>
                <w:rFonts w:ascii="Times New Roman"/>
                <w:b/>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 центнер</w:t>
            </w:r>
            <w:r>
              <w:br/>
            </w:r>
            <w:r>
              <w:rPr>
                <w:rFonts w:ascii="Times New Roman"/>
                <w:b/>
                <w:i w:val="false"/>
                <w:color w:val="000000"/>
                <w:sz w:val="20"/>
              </w:rPr>
              <w:t>
</w:t>
            </w:r>
            <w:r>
              <w:rPr>
                <w:rFonts w:ascii="Times New Roman"/>
                <w:b/>
                <w:i w:val="false"/>
                <w:color w:val="000000"/>
                <w:sz w:val="20"/>
              </w:rPr>
              <w:t>Запасы на конец года,центнеров</w:t>
            </w:r>
            <w:r>
              <w:br/>
            </w:r>
            <w:r>
              <w:rPr>
                <w:rFonts w:ascii="Times New Roman"/>
                <w:b/>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169"/>
          <w:p>
            <w:pPr>
              <w:spacing w:after="20"/>
              <w:ind w:left="20"/>
              <w:jc w:val="both"/>
            </w:pPr>
            <w:r>
              <w:rPr>
                <w:rFonts w:ascii="Times New Roman"/>
                <w:b w:val="false"/>
                <w:i w:val="false"/>
                <w:color w:val="000000"/>
                <w:sz w:val="20"/>
              </w:rPr>
              <w:t>
А</w:t>
            </w:r>
          </w:p>
          <w:bookmarkEnd w:id="1169"/>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0" w:id="11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70"/>
    <w:bookmarkStart w:name="z2071" w:id="1171"/>
    <w:p>
      <w:pPr>
        <w:spacing w:after="0"/>
        <w:ind w:left="0"/>
        <w:jc w:val="both"/>
      </w:pPr>
      <w:r>
        <w:rPr>
          <w:rFonts w:ascii="Times New Roman"/>
          <w:b w:val="false"/>
          <w:i w:val="false"/>
          <w:color w:val="000000"/>
          <w:sz w:val="28"/>
        </w:rPr>
        <w:t>
      Примечание:</w:t>
      </w:r>
    </w:p>
    <w:bookmarkEnd w:id="1171"/>
    <w:bookmarkStart w:name="z2072" w:id="1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қызметтерінің) статистикалық анықтамалығына" сәйкес толтырылады</w:t>
      </w:r>
    </w:p>
    <w:bookmarkEnd w:id="1172"/>
    <w:bookmarkStart w:name="z2073" w:id="11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871"/>
        <w:gridCol w:w="1122"/>
        <w:gridCol w:w="1123"/>
        <w:gridCol w:w="1808"/>
        <w:gridCol w:w="2120"/>
        <w:gridCol w:w="1123"/>
        <w:gridCol w:w="1809"/>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АШӨСЖ </w:t>
            </w:r>
            <w:r>
              <w:rPr>
                <w:rFonts w:ascii="Times New Roman"/>
                <w:b/>
                <w:i w:val="false"/>
                <w:color w:val="000000"/>
                <w:vertAlign w:val="superscript"/>
              </w:rPr>
              <w:t>1</w:t>
            </w:r>
            <w:r>
              <w:rPr>
                <w:rFonts w:ascii="Times New Roman"/>
                <w:b/>
                <w:i w:val="false"/>
                <w:color w:val="000000"/>
                <w:sz w:val="20"/>
              </w:rPr>
              <w:t xml:space="preserve"> сәйкес өнімдердің түрлері</w:t>
            </w:r>
            <w:r>
              <w:br/>
            </w:r>
            <w:r>
              <w:rPr>
                <w:rFonts w:ascii="Times New Roman"/>
                <w:b/>
                <w:i w:val="false"/>
                <w:color w:val="000000"/>
                <w:sz w:val="20"/>
              </w:rPr>
              <w:t>
Виды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 центнер</w:t>
            </w:r>
            <w:r>
              <w:br/>
            </w:r>
            <w:r>
              <w:rPr>
                <w:rFonts w:ascii="Times New Roman"/>
                <w:b/>
                <w:i w:val="false"/>
                <w:color w:val="000000"/>
                <w:sz w:val="20"/>
              </w:rPr>
              <w:t>
</w:t>
            </w:r>
            <w:r>
              <w:rPr>
                <w:rFonts w:ascii="Times New Roman"/>
                <w:b/>
                <w:i w:val="false"/>
                <w:color w:val="000000"/>
                <w:sz w:val="20"/>
              </w:rPr>
              <w:t>Производство, центнеров</w:t>
            </w:r>
            <w:r>
              <w:br/>
            </w:r>
            <w:r>
              <w:rPr>
                <w:rFonts w:ascii="Times New Roman"/>
                <w:b/>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центнер</w:t>
            </w:r>
            <w:r>
              <w:br/>
            </w:r>
            <w:r>
              <w:rPr>
                <w:rFonts w:ascii="Times New Roman"/>
                <w:b/>
                <w:i w:val="false"/>
                <w:color w:val="000000"/>
                <w:sz w:val="20"/>
              </w:rPr>
              <w:t>
</w:t>
            </w:r>
            <w:r>
              <w:rPr>
                <w:rFonts w:ascii="Times New Roman"/>
                <w:b/>
                <w:i w:val="false"/>
                <w:color w:val="000000"/>
                <w:sz w:val="20"/>
              </w:rPr>
              <w:t>Реализация, центнеров</w:t>
            </w:r>
            <w:r>
              <w:br/>
            </w:r>
            <w:r>
              <w:rPr>
                <w:rFonts w:ascii="Times New Roman"/>
                <w:b/>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құны, мың теңге</w:t>
            </w:r>
            <w:r>
              <w:br/>
            </w:r>
            <w:r>
              <w:rPr>
                <w:rFonts w:ascii="Times New Roman"/>
                <w:b/>
                <w:i w:val="false"/>
                <w:color w:val="000000"/>
                <w:sz w:val="20"/>
              </w:rPr>
              <w:t>
Стоимость реализованной продукции, тысяч тенге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өзіндік құны, мың теңге</w:t>
            </w:r>
            <w:r>
              <w:br/>
            </w:r>
            <w:r>
              <w:rPr>
                <w:rFonts w:ascii="Times New Roman"/>
                <w:b/>
                <w:i w:val="false"/>
                <w:color w:val="000000"/>
                <w:sz w:val="20"/>
              </w:rPr>
              <w:t>
Себестоимость реализованной продукции, тысяч тенге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Ысырап, центнер</w:t>
            </w:r>
            <w:r>
              <w:br/>
            </w:r>
            <w:r>
              <w:rPr>
                <w:rFonts w:ascii="Times New Roman"/>
                <w:b/>
                <w:i w:val="false"/>
                <w:color w:val="000000"/>
                <w:sz w:val="20"/>
              </w:rPr>
              <w:t>
</w:t>
            </w:r>
            <w:r>
              <w:rPr>
                <w:rFonts w:ascii="Times New Roman"/>
                <w:b/>
                <w:i w:val="false"/>
                <w:color w:val="000000"/>
                <w:sz w:val="20"/>
              </w:rPr>
              <w:t>Потери, центнеров</w:t>
            </w:r>
            <w:r>
              <w:br/>
            </w:r>
            <w:r>
              <w:rPr>
                <w:rFonts w:ascii="Times New Roman"/>
                <w:b/>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 центнер</w:t>
            </w:r>
            <w:r>
              <w:br/>
            </w:r>
            <w:r>
              <w:rPr>
                <w:rFonts w:ascii="Times New Roman"/>
                <w:b/>
                <w:i w:val="false"/>
                <w:color w:val="000000"/>
                <w:sz w:val="20"/>
              </w:rPr>
              <w:t>
</w:t>
            </w:r>
            <w:r>
              <w:rPr>
                <w:rFonts w:ascii="Times New Roman"/>
                <w:b/>
                <w:i w:val="false"/>
                <w:color w:val="000000"/>
                <w:sz w:val="20"/>
              </w:rPr>
              <w:t>Запасы на конец года, центнеров</w:t>
            </w:r>
            <w:r>
              <w:br/>
            </w:r>
            <w:r>
              <w:rPr>
                <w:rFonts w:ascii="Times New Roman"/>
                <w:b/>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174"/>
          <w:p>
            <w:pPr>
              <w:spacing w:after="20"/>
              <w:ind w:left="20"/>
              <w:jc w:val="both"/>
            </w:pPr>
            <w:r>
              <w:rPr>
                <w:rFonts w:ascii="Times New Roman"/>
                <w:b w:val="false"/>
                <w:i w:val="false"/>
                <w:color w:val="000000"/>
                <w:sz w:val="20"/>
              </w:rPr>
              <w:t>
А</w:t>
            </w:r>
          </w:p>
          <w:bookmarkEnd w:id="1174"/>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1" w:id="1175"/>
    <w:p>
      <w:pPr>
        <w:spacing w:after="0"/>
        <w:ind w:left="0"/>
        <w:jc w:val="both"/>
      </w:pPr>
      <w:r>
        <w:rPr>
          <w:rFonts w:ascii="Times New Roman"/>
          <w:b w:val="false"/>
          <w:i w:val="false"/>
          <w:color w:val="000000"/>
          <w:sz w:val="28"/>
        </w:rPr>
        <w:t xml:space="preserve">
      </w:t>
      </w:r>
      <w:r>
        <w:rPr>
          <w:rFonts w:ascii="Times New Roman"/>
          <w:b/>
          <w:i w:val="false"/>
          <w:color w:val="000000"/>
          <w:sz w:val="28"/>
        </w:rPr>
        <w:t>2.1 Ауыл шаруашылығы өнімдерінің жекелеген түрлерін өндіру, пайдалану және қорлары туралы мәліметтерді көрсетіңіз</w:t>
      </w:r>
    </w:p>
    <w:bookmarkEnd w:id="1175"/>
    <w:bookmarkStart w:name="z2112" w:id="1176"/>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4265"/>
        <w:gridCol w:w="681"/>
        <w:gridCol w:w="681"/>
        <w:gridCol w:w="1097"/>
        <w:gridCol w:w="1286"/>
        <w:gridCol w:w="682"/>
        <w:gridCol w:w="1098"/>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rPr>
                <w:rFonts w:ascii="Times New Roman"/>
                <w:b/>
                <w:i w:val="false"/>
                <w:color w:val="000000"/>
                <w:vertAlign w:val="superscript"/>
              </w:rPr>
              <w:t>1</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 дана</w:t>
            </w:r>
            <w:r>
              <w:br/>
            </w:r>
            <w:r>
              <w:rPr>
                <w:rFonts w:ascii="Times New Roman"/>
                <w:b/>
                <w:i w:val="false"/>
                <w:color w:val="000000"/>
                <w:sz w:val="20"/>
              </w:rPr>
              <w:t>
Производство, штук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дана</w:t>
            </w:r>
            <w:r>
              <w:br/>
            </w:r>
            <w:r>
              <w:rPr>
                <w:rFonts w:ascii="Times New Roman"/>
                <w:b/>
                <w:i w:val="false"/>
                <w:color w:val="000000"/>
                <w:sz w:val="20"/>
              </w:rPr>
              <w:t>
Реализация, штук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өнімдердің құны, мың теңге</w:t>
            </w:r>
            <w:r>
              <w:br/>
            </w:r>
            <w:r>
              <w:rPr>
                <w:rFonts w:ascii="Times New Roman"/>
                <w:b/>
                <w:i w:val="false"/>
                <w:color w:val="000000"/>
                <w:sz w:val="20"/>
              </w:rPr>
              <w:t>
Стоимость реализованной продукции, тысяч тенге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Өткізілген өнімнің өзіндік құны, мың теңге</w:t>
            </w:r>
            <w:r>
              <w:br/>
            </w:r>
            <w:r>
              <w:rPr>
                <w:rFonts w:ascii="Times New Roman"/>
                <w:b/>
                <w:i w:val="false"/>
                <w:color w:val="000000"/>
                <w:sz w:val="20"/>
              </w:rPr>
              <w:t>
Себестоимость реализованной продукции, тысяч тенге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Ысырап, дана</w:t>
            </w:r>
            <w:r>
              <w:br/>
            </w:r>
            <w:r>
              <w:rPr>
                <w:rFonts w:ascii="Times New Roman"/>
                <w:b/>
                <w:i w:val="false"/>
                <w:color w:val="000000"/>
                <w:sz w:val="20"/>
              </w:rPr>
              <w:t>
Потери, штук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 дана</w:t>
            </w:r>
            <w:r>
              <w:br/>
            </w:r>
            <w:r>
              <w:rPr>
                <w:rFonts w:ascii="Times New Roman"/>
                <w:b/>
                <w:i w:val="false"/>
                <w:color w:val="000000"/>
                <w:sz w:val="20"/>
              </w:rPr>
              <w:t>
Запасы на конец года, штук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177"/>
          <w:p>
            <w:pPr>
              <w:spacing w:after="20"/>
              <w:ind w:left="20"/>
              <w:jc w:val="both"/>
            </w:pPr>
            <w:r>
              <w:rPr>
                <w:rFonts w:ascii="Times New Roman"/>
                <w:b w:val="false"/>
                <w:i w:val="false"/>
                <w:color w:val="000000"/>
                <w:sz w:val="20"/>
              </w:rPr>
              <w:t>
А</w:t>
            </w:r>
          </w:p>
          <w:bookmarkEnd w:id="117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178"/>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гүлдер </w:t>
            </w:r>
            <w:r>
              <w:br/>
            </w:r>
            <w:r>
              <w:rPr>
                <w:rFonts w:ascii="Times New Roman"/>
                <w:b w:val="false"/>
                <w:i w:val="false"/>
                <w:color w:val="000000"/>
                <w:sz w:val="20"/>
              </w:rPr>
              <w:t xml:space="preserve">
Цветы срезанные </w:t>
            </w:r>
          </w:p>
          <w:bookmarkEnd w:id="117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179"/>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рождестволық </w:t>
            </w:r>
            <w:r>
              <w:rPr>
                <w:rFonts w:ascii="Times New Roman"/>
                <w:b/>
                <w:i w:val="false"/>
                <w:color w:val="000000"/>
                <w:sz w:val="20"/>
              </w:rPr>
              <w:t>ағаштар</w:t>
            </w:r>
            <w:r>
              <w:br/>
            </w:r>
            <w:r>
              <w:rPr>
                <w:rFonts w:ascii="Times New Roman"/>
                <w:b w:val="false"/>
                <w:i w:val="false"/>
                <w:color w:val="000000"/>
                <w:sz w:val="20"/>
              </w:rPr>
              <w:t>
Деревья рождественские, срубленные</w:t>
            </w:r>
          </w:p>
          <w:bookmarkEnd w:id="117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180"/>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r>
              <w:br/>
            </w:r>
            <w:r>
              <w:rPr>
                <w:rFonts w:ascii="Times New Roman"/>
                <w:b w:val="false"/>
                <w:i w:val="false"/>
                <w:color w:val="000000"/>
                <w:sz w:val="20"/>
              </w:rPr>
              <w:t>
Рассада цветов</w:t>
            </w:r>
          </w:p>
          <w:bookmarkEnd w:id="118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181"/>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r>
              <w:br/>
            </w:r>
            <w:r>
              <w:rPr>
                <w:rFonts w:ascii="Times New Roman"/>
                <w:b w:val="false"/>
                <w:i w:val="false"/>
                <w:color w:val="000000"/>
                <w:sz w:val="20"/>
              </w:rPr>
              <w:t>
Рассада овощей</w:t>
            </w:r>
          </w:p>
          <w:bookmarkEnd w:id="118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182"/>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r>
              <w:br/>
            </w:r>
            <w:r>
              <w:rPr>
                <w:rFonts w:ascii="Times New Roman"/>
                <w:b w:val="false"/>
                <w:i w:val="false"/>
                <w:color w:val="000000"/>
                <w:sz w:val="20"/>
              </w:rPr>
              <w:t>
Рассада культур ягодных</w:t>
            </w:r>
          </w:p>
          <w:bookmarkEnd w:id="118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183"/>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r>
              <w:br/>
            </w:r>
            <w:r>
              <w:rPr>
                <w:rFonts w:ascii="Times New Roman"/>
                <w:b w:val="false"/>
                <w:i w:val="false"/>
                <w:color w:val="000000"/>
                <w:sz w:val="20"/>
              </w:rPr>
              <w:t>
Грибницы (мицелий)</w:t>
            </w:r>
          </w:p>
          <w:bookmarkEnd w:id="118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184"/>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w:t>
            </w:r>
            <w:r>
              <w:rPr>
                <w:rFonts w:ascii="Times New Roman"/>
                <w:b/>
                <w:i w:val="false"/>
                <w:color w:val="000000"/>
                <w:sz w:val="20"/>
              </w:rPr>
              <w:t>сәндік</w:t>
            </w:r>
            <w:r>
              <w:rPr>
                <w:rFonts w:ascii="Times New Roman"/>
                <w:b/>
                <w:i w:val="false"/>
                <w:color w:val="000000"/>
                <w:sz w:val="20"/>
              </w:rPr>
              <w:t xml:space="preserve"> ағаштар мен </w:t>
            </w:r>
            <w:r>
              <w:rPr>
                <w:rFonts w:ascii="Times New Roman"/>
                <w:b/>
                <w:i w:val="false"/>
                <w:color w:val="000000"/>
                <w:sz w:val="20"/>
              </w:rPr>
              <w:t xml:space="preserve">бұталардың екпе көшеттері </w:t>
            </w:r>
            <w:r>
              <w:br/>
            </w:r>
            <w:r>
              <w:rPr>
                <w:rFonts w:ascii="Times New Roman"/>
                <w:b w:val="false"/>
                <w:i w:val="false"/>
                <w:color w:val="000000"/>
                <w:sz w:val="20"/>
              </w:rPr>
              <w:t>
Сеянцы деревьев и кустарников, плодовых и декоративных</w:t>
            </w:r>
          </w:p>
          <w:bookmarkEnd w:id="118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185"/>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w:t>
            </w:r>
            <w:r>
              <w:rPr>
                <w:rFonts w:ascii="Times New Roman"/>
                <w:b/>
                <w:i w:val="false"/>
                <w:color w:val="000000"/>
                <w:sz w:val="20"/>
              </w:rPr>
              <w:t xml:space="preserve">сәндік </w:t>
            </w:r>
            <w:r>
              <w:rPr>
                <w:rFonts w:ascii="Times New Roman"/>
                <w:b/>
                <w:i w:val="false"/>
                <w:color w:val="000000"/>
                <w:sz w:val="20"/>
              </w:rPr>
              <w:t xml:space="preserve">ағаштар </w:t>
            </w:r>
            <w:r>
              <w:rPr>
                <w:rFonts w:ascii="Times New Roman"/>
                <w:b/>
                <w:i w:val="false"/>
                <w:color w:val="000000"/>
                <w:sz w:val="20"/>
              </w:rPr>
              <w:t xml:space="preserve">мен бұталардың тікпе көшеттері </w:t>
            </w:r>
            <w:r>
              <w:br/>
            </w:r>
            <w:r>
              <w:rPr>
                <w:rFonts w:ascii="Times New Roman"/>
                <w:b w:val="false"/>
                <w:i w:val="false"/>
                <w:color w:val="000000"/>
                <w:sz w:val="20"/>
              </w:rPr>
              <w:t>
Саженцы деревьев и кустарников, плодвых и декоративных</w:t>
            </w:r>
          </w:p>
          <w:bookmarkEnd w:id="118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186"/>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bookmarkEnd w:id="118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187"/>
          <w:p>
            <w:pPr>
              <w:spacing w:after="20"/>
              <w:ind w:left="20"/>
              <w:jc w:val="both"/>
            </w:pPr>
            <w:r>
              <w:rPr>
                <w:rFonts w:ascii="Times New Roman"/>
                <w:b w:val="false"/>
                <w:i w:val="false"/>
                <w:color w:val="000000"/>
                <w:sz w:val="20"/>
              </w:rPr>
              <w:t>
</w:t>
            </w:r>
            <w:r>
              <w:rPr>
                <w:rFonts w:ascii="Times New Roman"/>
                <w:b/>
                <w:i w:val="false"/>
                <w:color w:val="000000"/>
                <w:sz w:val="20"/>
              </w:rPr>
              <w:t xml:space="preserve">Күркетауық жұмыртқасы </w:t>
            </w:r>
            <w:r>
              <w:br/>
            </w:r>
            <w:r>
              <w:rPr>
                <w:rFonts w:ascii="Times New Roman"/>
                <w:b w:val="false"/>
                <w:i w:val="false"/>
                <w:color w:val="000000"/>
                <w:sz w:val="20"/>
              </w:rPr>
              <w:t>
Яйца индеек</w:t>
            </w:r>
          </w:p>
          <w:bookmarkEnd w:id="118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188"/>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 жұмыртқасы </w:t>
            </w:r>
            <w:r>
              <w:br/>
            </w:r>
            <w:r>
              <w:rPr>
                <w:rFonts w:ascii="Times New Roman"/>
                <w:b w:val="false"/>
                <w:i w:val="false"/>
                <w:color w:val="000000"/>
                <w:sz w:val="20"/>
              </w:rPr>
              <w:t>
Яйца уток</w:t>
            </w:r>
          </w:p>
          <w:bookmarkEnd w:id="118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189"/>
          <w:p>
            <w:pPr>
              <w:spacing w:after="20"/>
              <w:ind w:left="20"/>
              <w:jc w:val="both"/>
            </w:pPr>
            <w:r>
              <w:rPr>
                <w:rFonts w:ascii="Times New Roman"/>
                <w:b w:val="false"/>
                <w:i w:val="false"/>
                <w:color w:val="000000"/>
                <w:sz w:val="20"/>
              </w:rPr>
              <w:t>
</w:t>
            </w:r>
            <w:r>
              <w:rPr>
                <w:rFonts w:ascii="Times New Roman"/>
                <w:b/>
                <w:i w:val="false"/>
                <w:color w:val="000000"/>
                <w:sz w:val="20"/>
              </w:rPr>
              <w:t xml:space="preserve">Қаз жұмыртқасы </w:t>
            </w:r>
            <w:r>
              <w:br/>
            </w:r>
            <w:r>
              <w:rPr>
                <w:rFonts w:ascii="Times New Roman"/>
                <w:b w:val="false"/>
                <w:i w:val="false"/>
                <w:color w:val="000000"/>
                <w:sz w:val="20"/>
              </w:rPr>
              <w:t>
Яйца гусей</w:t>
            </w:r>
          </w:p>
          <w:bookmarkEnd w:id="118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190"/>
          <w:p>
            <w:pPr>
              <w:spacing w:after="20"/>
              <w:ind w:left="20"/>
              <w:jc w:val="both"/>
            </w:pPr>
            <w:r>
              <w:rPr>
                <w:rFonts w:ascii="Times New Roman"/>
                <w:b w:val="false"/>
                <w:i w:val="false"/>
                <w:color w:val="000000"/>
                <w:sz w:val="20"/>
              </w:rPr>
              <w:t>
</w:t>
            </w:r>
            <w:r>
              <w:rPr>
                <w:rFonts w:ascii="Times New Roman"/>
                <w:b/>
                <w:i w:val="false"/>
                <w:color w:val="000000"/>
                <w:sz w:val="20"/>
              </w:rPr>
              <w:t xml:space="preserve">Мысыр тауық жұмыртқасы </w:t>
            </w:r>
            <w:r>
              <w:br/>
            </w:r>
            <w:r>
              <w:rPr>
                <w:rFonts w:ascii="Times New Roman"/>
                <w:b w:val="false"/>
                <w:i w:val="false"/>
                <w:color w:val="000000"/>
                <w:sz w:val="20"/>
              </w:rPr>
              <w:t>
Яйца цесарок</w:t>
            </w:r>
          </w:p>
          <w:bookmarkEnd w:id="119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191"/>
          <w:p>
            <w:pPr>
              <w:spacing w:after="20"/>
              <w:ind w:left="20"/>
              <w:jc w:val="both"/>
            </w:pPr>
            <w:r>
              <w:rPr>
                <w:rFonts w:ascii="Times New Roman"/>
                <w:b w:val="false"/>
                <w:i w:val="false"/>
                <w:color w:val="000000"/>
                <w:sz w:val="20"/>
              </w:rPr>
              <w:t>
</w:t>
            </w:r>
            <w:r>
              <w:rPr>
                <w:rFonts w:ascii="Times New Roman"/>
                <w:b/>
                <w:i w:val="false"/>
                <w:color w:val="000000"/>
                <w:sz w:val="20"/>
              </w:rPr>
              <w:t xml:space="preserve">Бөдене жұмыртқасы </w:t>
            </w:r>
            <w:r>
              <w:br/>
            </w:r>
            <w:r>
              <w:rPr>
                <w:rFonts w:ascii="Times New Roman"/>
                <w:b w:val="false"/>
                <w:i w:val="false"/>
                <w:color w:val="000000"/>
                <w:sz w:val="20"/>
              </w:rPr>
              <w:t>
Яйца перепелок</w:t>
            </w:r>
          </w:p>
          <w:bookmarkEnd w:id="119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192"/>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 жұмыртқасы </w:t>
            </w:r>
            <w:r>
              <w:br/>
            </w:r>
            <w:r>
              <w:rPr>
                <w:rFonts w:ascii="Times New Roman"/>
                <w:b w:val="false"/>
                <w:i w:val="false"/>
                <w:color w:val="000000"/>
                <w:sz w:val="20"/>
              </w:rPr>
              <w:t>
Яйца страусов</w:t>
            </w:r>
          </w:p>
          <w:bookmarkEnd w:id="119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193"/>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құс жұмыртқасы </w:t>
            </w:r>
            <w:r>
              <w:br/>
            </w:r>
            <w:r>
              <w:rPr>
                <w:rFonts w:ascii="Times New Roman"/>
                <w:b w:val="false"/>
                <w:i w:val="false"/>
                <w:color w:val="000000"/>
                <w:sz w:val="20"/>
              </w:rPr>
              <w:t>
Яйца птицы прочей</w:t>
            </w:r>
          </w:p>
          <w:bookmarkEnd w:id="1193"/>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194"/>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Бағалы аң терісінің (иленбеген тері) шикізаты, қозы </w:t>
            </w:r>
            <w:r>
              <w:rPr>
                <w:rFonts w:ascii="Times New Roman"/>
                <w:b/>
                <w:i w:val="false"/>
                <w:color w:val="000000"/>
                <w:sz w:val="20"/>
              </w:rPr>
              <w:t xml:space="preserve">терілерінен басқа </w:t>
            </w:r>
            <w:r>
              <w:br/>
            </w:r>
            <w:r>
              <w:rPr>
                <w:rFonts w:ascii="Times New Roman"/>
                <w:b w:val="false"/>
                <w:i w:val="false"/>
                <w:color w:val="000000"/>
                <w:sz w:val="20"/>
              </w:rPr>
              <w:t>
Сырье пушно-меховое (шкурки невыделанные), кроме шкурок ягнят</w:t>
            </w:r>
          </w:p>
          <w:bookmarkEnd w:id="1194"/>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195"/>
          <w:p>
            <w:pPr>
              <w:spacing w:after="20"/>
              <w:ind w:left="20"/>
              <w:jc w:val="both"/>
            </w:pP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 xml:space="preserve">й қояндары мен қояндардың терісі </w:t>
            </w:r>
            <w:r>
              <w:br/>
            </w:r>
            <w:r>
              <w:rPr>
                <w:rFonts w:ascii="Times New Roman"/>
                <w:b w:val="false"/>
                <w:i w:val="false"/>
                <w:color w:val="000000"/>
                <w:sz w:val="20"/>
              </w:rPr>
              <w:t>
шкурки кроликов и зайцев</w:t>
            </w:r>
          </w:p>
          <w:bookmarkEnd w:id="1195"/>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196"/>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Қаракөлше </w:t>
            </w:r>
            <w:r>
              <w:br/>
            </w:r>
            <w:r>
              <w:rPr>
                <w:rFonts w:ascii="Times New Roman"/>
                <w:b w:val="false"/>
                <w:i w:val="false"/>
                <w:color w:val="000000"/>
                <w:sz w:val="20"/>
              </w:rPr>
              <w:t>
Каракульча</w:t>
            </w:r>
          </w:p>
          <w:bookmarkEnd w:id="1196"/>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197"/>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Қаракөл </w:t>
            </w:r>
            <w:r>
              <w:br/>
            </w:r>
            <w:r>
              <w:rPr>
                <w:rFonts w:ascii="Times New Roman"/>
                <w:b w:val="false"/>
                <w:i w:val="false"/>
                <w:color w:val="000000"/>
                <w:sz w:val="20"/>
              </w:rPr>
              <w:t>
Каракуль</w:t>
            </w:r>
          </w:p>
          <w:bookmarkEnd w:id="1197"/>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198"/>
          <w:p>
            <w:pPr>
              <w:spacing w:after="20"/>
              <w:ind w:left="20"/>
              <w:jc w:val="both"/>
            </w:pPr>
            <w:r>
              <w:rPr>
                <w:rFonts w:ascii="Times New Roman"/>
                <w:b w:val="false"/>
                <w:i w:val="false"/>
                <w:color w:val="000000"/>
                <w:sz w:val="20"/>
              </w:rPr>
              <w:t>
</w:t>
            </w:r>
            <w:r>
              <w:rPr>
                <w:rFonts w:ascii="Times New Roman"/>
                <w:b/>
                <w:i w:val="false"/>
                <w:color w:val="000000"/>
                <w:sz w:val="20"/>
              </w:rPr>
              <w:t xml:space="preserve">Елтірі </w:t>
            </w:r>
            <w:r>
              <w:br/>
            </w:r>
            <w:r>
              <w:rPr>
                <w:rFonts w:ascii="Times New Roman"/>
                <w:b w:val="false"/>
                <w:i w:val="false"/>
                <w:color w:val="000000"/>
                <w:sz w:val="20"/>
              </w:rPr>
              <w:t>
Смушка</w:t>
            </w:r>
          </w:p>
          <w:bookmarkEnd w:id="1198"/>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199"/>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Бауырымен жорғалаушылардың терілері </w:t>
            </w:r>
            <w:r>
              <w:br/>
            </w:r>
            <w:r>
              <w:rPr>
                <w:rFonts w:ascii="Times New Roman"/>
                <w:b w:val="false"/>
                <w:i w:val="false"/>
                <w:color w:val="000000"/>
                <w:sz w:val="20"/>
              </w:rPr>
              <w:t>
Шкуры рептилий</w:t>
            </w:r>
          </w:p>
          <w:bookmarkEnd w:id="1199"/>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200"/>
          <w:p>
            <w:pPr>
              <w:spacing w:after="20"/>
              <w:ind w:left="20"/>
              <w:jc w:val="both"/>
            </w:pPr>
            <w:r>
              <w:rPr>
                <w:rFonts w:ascii="Times New Roman"/>
                <w:b w:val="false"/>
                <w:i w:val="false"/>
                <w:color w:val="000000"/>
                <w:sz w:val="20"/>
              </w:rPr>
              <w:t>
</w:t>
            </w:r>
            <w:r>
              <w:rPr>
                <w:rFonts w:ascii="Times New Roman"/>
                <w:b/>
                <w:i w:val="false"/>
                <w:color w:val="000000"/>
                <w:sz w:val="20"/>
              </w:rPr>
              <w:t xml:space="preserve">Ірі терілер </w:t>
            </w:r>
            <w:r>
              <w:br/>
            </w:r>
            <w:r>
              <w:rPr>
                <w:rFonts w:ascii="Times New Roman"/>
                <w:b w:val="false"/>
                <w:i w:val="false"/>
                <w:color w:val="000000"/>
                <w:sz w:val="20"/>
              </w:rPr>
              <w:t>
Шкуры крупные</w:t>
            </w:r>
          </w:p>
          <w:bookmarkEnd w:id="1200"/>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201"/>
          <w:p>
            <w:pPr>
              <w:spacing w:after="20"/>
              <w:ind w:left="20"/>
              <w:jc w:val="both"/>
            </w:pPr>
            <w:r>
              <w:rPr>
                <w:rFonts w:ascii="Times New Roman"/>
                <w:b w:val="false"/>
                <w:i w:val="false"/>
                <w:color w:val="000000"/>
                <w:sz w:val="20"/>
              </w:rPr>
              <w:t>
</w:t>
            </w:r>
            <w:r>
              <w:rPr>
                <w:rFonts w:ascii="Times New Roman"/>
                <w:b/>
                <w:i w:val="false"/>
                <w:color w:val="000000"/>
                <w:sz w:val="20"/>
              </w:rPr>
              <w:t xml:space="preserve">Ұсақ терілер </w:t>
            </w:r>
            <w:r>
              <w:br/>
            </w:r>
            <w:r>
              <w:rPr>
                <w:rFonts w:ascii="Times New Roman"/>
                <w:b w:val="false"/>
                <w:i w:val="false"/>
                <w:color w:val="000000"/>
                <w:sz w:val="20"/>
              </w:rPr>
              <w:t>
Шкуры мелкие</w:t>
            </w:r>
          </w:p>
          <w:bookmarkEnd w:id="1201"/>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202"/>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а</w:t>
            </w:r>
            <w:r>
              <w:rPr>
                <w:rFonts w:ascii="Times New Roman"/>
                <w:b/>
                <w:i w:val="false"/>
                <w:color w:val="000000"/>
                <w:sz w:val="20"/>
              </w:rPr>
              <w:t xml:space="preserve">ңдардың терілері </w:t>
            </w:r>
            <w:r>
              <w:br/>
            </w:r>
            <w:r>
              <w:rPr>
                <w:rFonts w:ascii="Times New Roman"/>
                <w:b w:val="false"/>
                <w:i w:val="false"/>
                <w:color w:val="000000"/>
                <w:sz w:val="20"/>
              </w:rPr>
              <w:t>
Шкуры животных прочих</w:t>
            </w:r>
          </w:p>
          <w:bookmarkEnd w:id="1202"/>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0903"/>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203"/>
          <w:p>
            <w:pPr>
              <w:spacing w:after="20"/>
              <w:ind w:left="20"/>
              <w:jc w:val="both"/>
            </w:pPr>
            <w:r>
              <w:rPr>
                <w:rFonts w:ascii="Times New Roman"/>
                <w:b w:val="false"/>
                <w:i w:val="false"/>
                <w:color w:val="000000"/>
                <w:sz w:val="20"/>
              </w:rPr>
              <w:t>
3. Балапан басып шығаруға пайдаланылған жұмыртқа санын көрсетіңіз, мың дана</w:t>
            </w:r>
            <w:r>
              <w:br/>
            </w:r>
            <w:r>
              <w:rPr>
                <w:rFonts w:ascii="Times New Roman"/>
                <w:b w:val="false"/>
                <w:i w:val="false"/>
                <w:color w:val="000000"/>
                <w:sz w:val="20"/>
              </w:rPr>
              <w:t>
</w:t>
            </w:r>
            <w:r>
              <w:rPr>
                <w:rFonts w:ascii="Times New Roman"/>
                <w:b/>
                <w:i w:val="false"/>
                <w:color w:val="000000"/>
                <w:sz w:val="20"/>
              </w:rPr>
              <w:t>Укажите количество яиц, использованных на инкубацию, тысяч штук</w:t>
            </w:r>
          </w:p>
          <w:bookmarkEnd w:id="1203"/>
        </w:tc>
        <w:tc>
          <w:tcPr>
            <w:tcW w:w="10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150" w:id="1204"/>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p>
    <w:bookmarkEnd w:id="1204"/>
    <w:bookmarkStart w:name="z2151" w:id="1205"/>
    <w:p>
      <w:pPr>
        <w:spacing w:after="0"/>
        <w:ind w:left="0"/>
        <w:jc w:val="both"/>
      </w:pPr>
      <w:r>
        <w:rPr>
          <w:rFonts w:ascii="Times New Roman"/>
          <w:b w:val="false"/>
          <w:i w:val="false"/>
          <w:color w:val="000000"/>
          <w:sz w:val="28"/>
        </w:rPr>
        <w:t xml:space="preserve">
      Укажите сведения о затратах на производство продукции растениеводства, тысяч тенге </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1861"/>
        <w:gridCol w:w="822"/>
        <w:gridCol w:w="780"/>
        <w:gridCol w:w="780"/>
        <w:gridCol w:w="780"/>
        <w:gridCol w:w="780"/>
        <w:gridCol w:w="1978"/>
        <w:gridCol w:w="1906"/>
        <w:gridCol w:w="781"/>
      </w:tblGrid>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сәйкес өнімдер түрлерінің атауы</w:t>
            </w:r>
            <w:r>
              <w:rPr>
                <w:rFonts w:ascii="Times New Roman"/>
                <w:b/>
                <w:i w:val="false"/>
                <w:color w:val="000000"/>
                <w:vertAlign w:val="superscript"/>
              </w:rPr>
              <w:t>2</w:t>
            </w:r>
            <w:r>
              <w:br/>
            </w:r>
            <w:r>
              <w:rPr>
                <w:rFonts w:ascii="Times New Roman"/>
                <w:b/>
                <w:i w:val="false"/>
                <w:color w:val="000000"/>
                <w:sz w:val="20"/>
              </w:rPr>
              <w:t>
Наименование видов продукции в соответствии с СКПСХ</w:t>
            </w:r>
            <w:r>
              <w:rPr>
                <w:rFonts w:ascii="Times New Roman"/>
                <w:b/>
                <w:i w:val="false"/>
                <w:color w:val="000000"/>
                <w:vertAlign w:val="superscript"/>
              </w:rPr>
              <w:t>2</w:t>
            </w:r>
            <w:r>
              <w:rPr>
                <w:rFonts w:ascii="Times New Roman"/>
                <w:b/>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rPr>
                <w:rFonts w:ascii="Times New Roman"/>
                <w:b/>
                <w:i w:val="false"/>
                <w:color w:val="000000"/>
                <w:vertAlign w:val="superscript"/>
              </w:rPr>
              <w:t>2</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Тұқымдар және көшеттік материалдар</w:t>
            </w:r>
            <w:r>
              <w:br/>
            </w:r>
            <w:r>
              <w:rPr>
                <w:rFonts w:ascii="Times New Roman"/>
                <w:b/>
                <w:i w:val="false"/>
                <w:color w:val="000000"/>
                <w:sz w:val="20"/>
              </w:rPr>
              <w:t>
Семена и посадочный материал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w:t>
            </w:r>
            <w:r>
              <w:br/>
            </w:r>
            <w:r>
              <w:rPr>
                <w:rFonts w:ascii="Times New Roman"/>
                <w:b/>
                <w:i w:val="false"/>
                <w:color w:val="000000"/>
                <w:sz w:val="20"/>
              </w:rPr>
              <w:t>
Минеральные удобрения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w:t>
            </w:r>
            <w:r>
              <w:br/>
            </w:r>
            <w:r>
              <w:rPr>
                <w:rFonts w:ascii="Times New Roman"/>
                <w:b/>
                <w:i w:val="false"/>
                <w:color w:val="000000"/>
                <w:sz w:val="20"/>
              </w:rPr>
              <w:t>
Топливо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w:t>
            </w:r>
            <w:r>
              <w:br/>
            </w:r>
            <w:r>
              <w:rPr>
                <w:rFonts w:ascii="Times New Roman"/>
                <w:b/>
                <w:i w:val="false"/>
                <w:color w:val="000000"/>
                <w:sz w:val="20"/>
              </w:rPr>
              <w:t>
Энергия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Суға жұмсалған шығындар</w:t>
            </w:r>
            <w:r>
              <w:br/>
            </w:r>
            <w:r>
              <w:rPr>
                <w:rFonts w:ascii="Times New Roman"/>
                <w:b/>
                <w:i w:val="false"/>
                <w:color w:val="000000"/>
                <w:sz w:val="20"/>
              </w:rPr>
              <w:t>
Затраты на воду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Сатып алынатын жартылай дайын өнімдер мен жиынтық-таушы бұйымдар</w:t>
            </w:r>
            <w:r>
              <w:br/>
            </w:r>
            <w:r>
              <w:rPr>
                <w:rFonts w:ascii="Times New Roman"/>
                <w:b/>
                <w:i w:val="false"/>
                <w:color w:val="000000"/>
                <w:sz w:val="20"/>
              </w:rPr>
              <w:t>
Покупные полуфабрикаты и комплектующие изделия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Бөгде ұйымдар орындаған өндірістік сипаттағы жұмыстар мен көрсетілген қызметтер</w:t>
            </w:r>
            <w:r>
              <w:br/>
            </w:r>
            <w:r>
              <w:rPr>
                <w:rFonts w:ascii="Times New Roman"/>
                <w:b/>
                <w:i w:val="false"/>
                <w:color w:val="000000"/>
                <w:sz w:val="20"/>
              </w:rPr>
              <w:t>
Работы и услуги производственного характера, выполненные сторонними организациями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Амортизация</w:t>
            </w:r>
            <w:r>
              <w:br/>
            </w:r>
            <w:r>
              <w:rPr>
                <w:rFonts w:ascii="Times New Roman"/>
                <w:b/>
                <w:i w:val="false"/>
                <w:color w:val="000000"/>
                <w:sz w:val="20"/>
              </w:rPr>
              <w:t>
Амортизация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206"/>
          <w:p>
            <w:pPr>
              <w:spacing w:after="20"/>
              <w:ind w:left="20"/>
              <w:jc w:val="both"/>
            </w:pPr>
            <w:r>
              <w:rPr>
                <w:rFonts w:ascii="Times New Roman"/>
                <w:b w:val="false"/>
                <w:i w:val="false"/>
                <w:color w:val="000000"/>
                <w:sz w:val="20"/>
              </w:rPr>
              <w:t>
А</w:t>
            </w:r>
          </w:p>
          <w:bookmarkEnd w:id="120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207"/>
          <w:p>
            <w:pPr>
              <w:spacing w:after="20"/>
              <w:ind w:left="20"/>
              <w:jc w:val="both"/>
            </w:pPr>
            <w:r>
              <w:rPr>
                <w:rFonts w:ascii="Times New Roman"/>
                <w:b w:val="false"/>
                <w:i w:val="false"/>
                <w:color w:val="000000"/>
                <w:sz w:val="20"/>
              </w:rPr>
              <w:t>
</w:t>
            </w:r>
            <w:r>
              <w:rPr>
                <w:rFonts w:ascii="Times New Roman"/>
                <w:b/>
                <w:i w:val="false"/>
                <w:color w:val="000000"/>
                <w:sz w:val="20"/>
              </w:rPr>
              <w:t>Маусымдық дақылдар</w:t>
            </w:r>
            <w:r>
              <w:br/>
            </w:r>
            <w:r>
              <w:rPr>
                <w:rFonts w:ascii="Times New Roman"/>
                <w:b w:val="false"/>
                <w:i w:val="false"/>
                <w:color w:val="000000"/>
                <w:sz w:val="20"/>
              </w:rPr>
              <w:t>
Культуры сезонные</w:t>
            </w:r>
          </w:p>
          <w:bookmarkEnd w:id="120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1" w:id="1208"/>
    <w:p>
      <w:pPr>
        <w:spacing w:after="0"/>
        <w:ind w:left="0"/>
        <w:jc w:val="both"/>
      </w:pPr>
      <w:r>
        <w:rPr>
          <w:rFonts w:ascii="Times New Roman"/>
          <w:b w:val="false"/>
          <w:i w:val="false"/>
          <w:color w:val="000000"/>
          <w:sz w:val="28"/>
        </w:rPr>
        <w:t>
      Продолжение таблицы</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11"/>
        <w:gridCol w:w="4101"/>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Еңбекақы төлеу шығыстары</w:t>
            </w:r>
            <w:r>
              <w:br/>
            </w:r>
            <w:r>
              <w:rPr>
                <w:rFonts w:ascii="Times New Roman"/>
                <w:b/>
                <w:i w:val="false"/>
                <w:color w:val="000000"/>
                <w:sz w:val="20"/>
              </w:rPr>
              <w:t>
Расходы на оплату труда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ақы төлеу бойынша өзге де шығындар және басқа шығындар</w:t>
            </w:r>
            <w:r>
              <w:br/>
            </w:r>
            <w:r>
              <w:rPr>
                <w:rFonts w:ascii="Times New Roman"/>
                <w:b/>
                <w:i w:val="false"/>
                <w:color w:val="000000"/>
                <w:sz w:val="20"/>
              </w:rPr>
              <w:t>
Прочие затраты по оплате труда и другие затраты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Барлық шығындардан қураған егістіктер бойынша шығындар</w:t>
            </w:r>
            <w:r>
              <w:br/>
            </w:r>
            <w:r>
              <w:rPr>
                <w:rFonts w:ascii="Times New Roman"/>
                <w:b/>
                <w:i w:val="false"/>
                <w:color w:val="000000"/>
                <w:sz w:val="20"/>
              </w:rPr>
              <w:t>
</w:t>
            </w:r>
            <w:r>
              <w:rPr>
                <w:rFonts w:ascii="Times New Roman"/>
                <w:b/>
                <w:i w:val="false"/>
                <w:color w:val="000000"/>
                <w:sz w:val="20"/>
              </w:rPr>
              <w:t>Из всех затрат затраты по погибшим посевам</w:t>
            </w:r>
            <w:r>
              <w:br/>
            </w:r>
            <w:r>
              <w:rPr>
                <w:rFonts w:ascii="Times New Roman"/>
                <w:b/>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209"/>
          <w:p>
            <w:pPr>
              <w:spacing w:after="20"/>
              <w:ind w:left="20"/>
              <w:jc w:val="both"/>
            </w:pPr>
            <w:r>
              <w:rPr>
                <w:rFonts w:ascii="Times New Roman"/>
                <w:b w:val="false"/>
                <w:i w:val="false"/>
                <w:color w:val="000000"/>
                <w:sz w:val="20"/>
              </w:rPr>
              <w:t>
9</w:t>
            </w:r>
          </w:p>
          <w:bookmarkEnd w:id="1209"/>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5" w:id="12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10"/>
    <w:bookmarkStart w:name="z2206" w:id="1211"/>
    <w:p>
      <w:pPr>
        <w:spacing w:after="0"/>
        <w:ind w:left="0"/>
        <w:jc w:val="both"/>
      </w:pPr>
      <w:r>
        <w:rPr>
          <w:rFonts w:ascii="Times New Roman"/>
          <w:b w:val="false"/>
          <w:i w:val="false"/>
          <w:color w:val="000000"/>
          <w:sz w:val="28"/>
        </w:rPr>
        <w:t>
      Примечание:</w:t>
      </w:r>
    </w:p>
    <w:bookmarkEnd w:id="1211"/>
    <w:bookmarkStart w:name="z2207" w:id="12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bookmarkEnd w:id="1212"/>
    <w:bookmarkStart w:name="z2208" w:id="1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заполняют только итоговые строки 01.1, 01.2 и 01.3 по всем графам, за исключением графы 11</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1196"/>
        <w:gridCol w:w="528"/>
        <w:gridCol w:w="501"/>
        <w:gridCol w:w="501"/>
        <w:gridCol w:w="501"/>
        <w:gridCol w:w="501"/>
        <w:gridCol w:w="1271"/>
        <w:gridCol w:w="1226"/>
        <w:gridCol w:w="501"/>
        <w:gridCol w:w="529"/>
        <w:gridCol w:w="1366"/>
        <w:gridCol w:w="948"/>
      </w:tblGrid>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сәйкес өнімдер түрлерінің атауы</w:t>
            </w:r>
            <w:r>
              <w:rPr>
                <w:rFonts w:ascii="Times New Roman"/>
                <w:b/>
                <w:i w:val="false"/>
                <w:color w:val="000000"/>
                <w:vertAlign w:val="superscript"/>
              </w:rPr>
              <w:t>1</w:t>
            </w:r>
            <w:r>
              <w:br/>
            </w:r>
            <w:r>
              <w:rPr>
                <w:rFonts w:ascii="Times New Roman"/>
                <w:b/>
                <w:i w:val="false"/>
                <w:color w:val="000000"/>
                <w:sz w:val="20"/>
              </w:rPr>
              <w:t>
Наименование видов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rPr>
                <w:rFonts w:ascii="Times New Roman"/>
                <w:b/>
                <w:i w:val="false"/>
                <w:color w:val="000000"/>
                <w:vertAlign w:val="superscript"/>
              </w:rPr>
              <w:t>1</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Тұқымдар және көшеттік материалдар</w:t>
            </w:r>
            <w:r>
              <w:br/>
            </w:r>
            <w:r>
              <w:rPr>
                <w:rFonts w:ascii="Times New Roman"/>
                <w:b/>
                <w:i w:val="false"/>
                <w:color w:val="000000"/>
                <w:sz w:val="20"/>
              </w:rPr>
              <w:t>
Семена и посадочный материал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w:t>
            </w:r>
            <w:r>
              <w:br/>
            </w:r>
            <w:r>
              <w:rPr>
                <w:rFonts w:ascii="Times New Roman"/>
                <w:b/>
                <w:i w:val="false"/>
                <w:color w:val="000000"/>
                <w:sz w:val="20"/>
              </w:rPr>
              <w:t>
Минеральные удобрения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w:t>
            </w:r>
            <w:r>
              <w:br/>
            </w:r>
            <w:r>
              <w:rPr>
                <w:rFonts w:ascii="Times New Roman"/>
                <w:b/>
                <w:i w:val="false"/>
                <w:color w:val="000000"/>
                <w:sz w:val="20"/>
              </w:rPr>
              <w:t>
Топливо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w:t>
            </w:r>
            <w:r>
              <w:br/>
            </w:r>
            <w:r>
              <w:rPr>
                <w:rFonts w:ascii="Times New Roman"/>
                <w:b/>
                <w:i w:val="false"/>
                <w:color w:val="000000"/>
                <w:sz w:val="20"/>
              </w:rPr>
              <w:t>
Энергия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Суға жұмсалған шығындар</w:t>
            </w:r>
            <w:r>
              <w:br/>
            </w:r>
            <w:r>
              <w:rPr>
                <w:rFonts w:ascii="Times New Roman"/>
                <w:b/>
                <w:i w:val="false"/>
                <w:color w:val="000000"/>
                <w:sz w:val="20"/>
              </w:rPr>
              <w:t>
Затраты на воду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Сатып алынатын жартылай дайын өнімдер мен жиынтық-таушы бұйымдар</w:t>
            </w:r>
            <w:r>
              <w:br/>
            </w:r>
            <w:r>
              <w:rPr>
                <w:rFonts w:ascii="Times New Roman"/>
                <w:b/>
                <w:i w:val="false"/>
                <w:color w:val="000000"/>
                <w:sz w:val="20"/>
              </w:rPr>
              <w:t>
Покупные полуфабрикаты и комплектующие изделия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Бөгде ұйымдар орындаған өндірістік сипаттағы жұмыстар мен көрсетілген қызметтер</w:t>
            </w:r>
            <w:r>
              <w:br/>
            </w:r>
            <w:r>
              <w:rPr>
                <w:rFonts w:ascii="Times New Roman"/>
                <w:b/>
                <w:i w:val="false"/>
                <w:color w:val="000000"/>
                <w:sz w:val="20"/>
              </w:rPr>
              <w:t>
Работы и услуги производственного характера, выполненные сторонними организациями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Амортизация</w:t>
            </w:r>
            <w:r>
              <w:br/>
            </w:r>
            <w:r>
              <w:rPr>
                <w:rFonts w:ascii="Times New Roman"/>
                <w:b/>
                <w:i w:val="false"/>
                <w:color w:val="000000"/>
                <w:sz w:val="20"/>
              </w:rPr>
              <w:t>
Амортизация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Еңбекақы төлеу шығыстары</w:t>
            </w:r>
            <w:r>
              <w:br/>
            </w:r>
            <w:r>
              <w:rPr>
                <w:rFonts w:ascii="Times New Roman"/>
                <w:b/>
                <w:i w:val="false"/>
                <w:color w:val="000000"/>
                <w:sz w:val="20"/>
              </w:rPr>
              <w:t>
Расходы на оплату труда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ақы төлеу бойынша өзге де шығындар және басқа шығындар</w:t>
            </w:r>
            <w:r>
              <w:br/>
            </w:r>
            <w:r>
              <w:rPr>
                <w:rFonts w:ascii="Times New Roman"/>
                <w:b/>
                <w:i w:val="false"/>
                <w:color w:val="000000"/>
                <w:sz w:val="20"/>
              </w:rPr>
              <w:t>
Прочие затраты по оплате труда и другие затраты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Барлық шығындардан қураған егістіктер бойынша шығындар</w:t>
            </w:r>
            <w:r>
              <w:br/>
            </w:r>
            <w:r>
              <w:rPr>
                <w:rFonts w:ascii="Times New Roman"/>
                <w:b/>
                <w:i w:val="false"/>
                <w:color w:val="000000"/>
                <w:sz w:val="20"/>
              </w:rPr>
              <w:t>
Из всех затрат затраты по погибшим посевам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214"/>
          <w:p>
            <w:pPr>
              <w:spacing w:after="20"/>
              <w:ind w:left="20"/>
              <w:jc w:val="both"/>
            </w:pPr>
            <w:r>
              <w:rPr>
                <w:rFonts w:ascii="Times New Roman"/>
                <w:b w:val="false"/>
                <w:i w:val="false"/>
                <w:color w:val="000000"/>
                <w:sz w:val="20"/>
              </w:rPr>
              <w:t>
А</w:t>
            </w:r>
          </w:p>
          <w:bookmarkEnd w:id="1214"/>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215"/>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w:t>
            </w:r>
            <w:r>
              <w:br/>
            </w:r>
            <w:r>
              <w:rPr>
                <w:rFonts w:ascii="Times New Roman"/>
                <w:b w:val="false"/>
                <w:i w:val="false"/>
                <w:color w:val="000000"/>
                <w:sz w:val="20"/>
              </w:rPr>
              <w:t>
Культуры многолетние</w:t>
            </w:r>
          </w:p>
          <w:bookmarkEnd w:id="1215"/>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216"/>
          <w:p>
            <w:pPr>
              <w:spacing w:after="20"/>
              <w:ind w:left="20"/>
              <w:jc w:val="both"/>
            </w:pPr>
            <w:r>
              <w:rPr>
                <w:rFonts w:ascii="Times New Roman"/>
                <w:b w:val="false"/>
                <w:i w:val="false"/>
                <w:color w:val="000000"/>
                <w:sz w:val="20"/>
              </w:rPr>
              <w:t>
</w:t>
            </w:r>
            <w:r>
              <w:rPr>
                <w:rFonts w:ascii="Times New Roman"/>
                <w:b/>
                <w:i w:val="false"/>
                <w:color w:val="000000"/>
                <w:sz w:val="20"/>
              </w:rPr>
              <w:t>Өсімдік матер</w:t>
            </w:r>
            <w:r>
              <w:rPr>
                <w:rFonts w:ascii="Times New Roman"/>
                <w:b/>
                <w:i w:val="false"/>
                <w:color w:val="000000"/>
                <w:sz w:val="20"/>
              </w:rPr>
              <w:t xml:space="preserve">иалдары, тірі өсімдіктер, баданалар, түйіндер мен тамырлар, сұлама бұтақтар және қалемшелер, саңырауқұлақты </w:t>
            </w:r>
            <w:r>
              <w:rPr>
                <w:rFonts w:ascii="Times New Roman"/>
                <w:b/>
                <w:i w:val="false"/>
                <w:color w:val="000000"/>
                <w:sz w:val="20"/>
              </w:rPr>
              <w:t>жерлер</w:t>
            </w:r>
            <w:r>
              <w:br/>
            </w:r>
            <w:r>
              <w:rPr>
                <w:rFonts w:ascii="Times New Roman"/>
                <w:b w:val="false"/>
                <w:i w:val="false"/>
                <w:color w:val="000000"/>
                <w:sz w:val="20"/>
              </w:rPr>
              <w:t>
Материлы растительные, растения живые, луковицы, клубни и корни, отводки и черенки, грибницы</w:t>
            </w:r>
          </w:p>
          <w:bookmarkEnd w:id="1216"/>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5" w:id="1217"/>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bookmarkEnd w:id="1217"/>
    <w:bookmarkStart w:name="z2256" w:id="1218"/>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7018"/>
        <w:gridCol w:w="1729"/>
        <w:gridCol w:w="1824"/>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Алаң, гектар</w:t>
            </w:r>
            <w:r>
              <w:br/>
            </w:r>
            <w:r>
              <w:rPr>
                <w:rFonts w:ascii="Times New Roman"/>
                <w:b/>
                <w:i w:val="false"/>
                <w:color w:val="000000"/>
                <w:sz w:val="20"/>
              </w:rPr>
              <w:t>
Площадь, гектаров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Шығындар, мың теңге</w:t>
            </w:r>
            <w:r>
              <w:br/>
            </w:r>
            <w:r>
              <w:rPr>
                <w:rFonts w:ascii="Times New Roman"/>
                <w:b/>
                <w:i w:val="false"/>
                <w:color w:val="000000"/>
                <w:sz w:val="20"/>
              </w:rPr>
              <w:t>
Затраты, тысяч тенге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219"/>
          <w:p>
            <w:pPr>
              <w:spacing w:after="20"/>
              <w:ind w:left="20"/>
              <w:jc w:val="both"/>
            </w:pPr>
            <w:r>
              <w:rPr>
                <w:rFonts w:ascii="Times New Roman"/>
                <w:b w:val="false"/>
                <w:i w:val="false"/>
                <w:color w:val="000000"/>
                <w:sz w:val="20"/>
              </w:rPr>
              <w:t>
А</w:t>
            </w:r>
          </w:p>
          <w:bookmarkEnd w:id="1219"/>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220"/>
          <w:p>
            <w:pPr>
              <w:spacing w:after="20"/>
              <w:ind w:left="20"/>
              <w:jc w:val="both"/>
            </w:pPr>
            <w:r>
              <w:rPr>
                <w:rFonts w:ascii="Times New Roman"/>
                <w:b w:val="false"/>
                <w:i w:val="false"/>
                <w:color w:val="000000"/>
                <w:sz w:val="20"/>
              </w:rPr>
              <w:t>
1</w:t>
            </w:r>
          </w:p>
          <w:bookmarkEnd w:id="1220"/>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сүрі жерлерді көтеру</w:t>
            </w:r>
            <w:r>
              <w:br/>
            </w:r>
            <w:r>
              <w:rPr>
                <w:rFonts w:ascii="Times New Roman"/>
                <w:b w:val="false"/>
                <w:i w:val="false"/>
                <w:color w:val="000000"/>
                <w:sz w:val="20"/>
              </w:rPr>
              <w:t>
Поднятие чистых паров</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221"/>
          <w:p>
            <w:pPr>
              <w:spacing w:after="20"/>
              <w:ind w:left="20"/>
              <w:jc w:val="both"/>
            </w:pPr>
            <w:r>
              <w:rPr>
                <w:rFonts w:ascii="Times New Roman"/>
                <w:b w:val="false"/>
                <w:i w:val="false"/>
                <w:color w:val="000000"/>
                <w:sz w:val="20"/>
              </w:rPr>
              <w:t>
2</w:t>
            </w:r>
          </w:p>
          <w:bookmarkEnd w:id="1221"/>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Сүдігер жерлерді жырту </w:t>
            </w:r>
            <w:r>
              <w:br/>
            </w:r>
            <w:r>
              <w:rPr>
                <w:rFonts w:ascii="Times New Roman"/>
                <w:b w:val="false"/>
                <w:i w:val="false"/>
                <w:color w:val="000000"/>
                <w:sz w:val="20"/>
              </w:rPr>
              <w:t>
Вспашка зяби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222"/>
          <w:p>
            <w:pPr>
              <w:spacing w:after="20"/>
              <w:ind w:left="20"/>
              <w:jc w:val="both"/>
            </w:pPr>
            <w:r>
              <w:rPr>
                <w:rFonts w:ascii="Times New Roman"/>
                <w:b w:val="false"/>
                <w:i w:val="false"/>
                <w:color w:val="000000"/>
                <w:sz w:val="20"/>
              </w:rPr>
              <w:t>
3</w:t>
            </w:r>
          </w:p>
          <w:bookmarkEnd w:id="1222"/>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Күздік дақылдарды егу және алдағы кезеңдердегі түсімділік үшін жерді дайындау бойынша басқа да жұмыстар</w:t>
            </w:r>
            <w:r>
              <w:br/>
            </w: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223"/>
          <w:p>
            <w:pPr>
              <w:spacing w:after="20"/>
              <w:ind w:left="20"/>
              <w:jc w:val="both"/>
            </w:pPr>
            <w:r>
              <w:rPr>
                <w:rFonts w:ascii="Times New Roman"/>
                <w:b w:val="false"/>
                <w:i w:val="false"/>
                <w:color w:val="000000"/>
                <w:sz w:val="20"/>
              </w:rPr>
              <w:t>
4</w:t>
            </w:r>
          </w:p>
          <w:bookmarkEnd w:id="1223"/>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Бауларды егу, өңдеу және ұстау </w:t>
            </w:r>
            <w:r>
              <w:br/>
            </w:r>
            <w:r>
              <w:rPr>
                <w:rFonts w:ascii="Times New Roman"/>
                <w:b w:val="false"/>
                <w:i w:val="false"/>
                <w:color w:val="000000"/>
                <w:sz w:val="20"/>
              </w:rPr>
              <w:t>
Закладка, обработка и содержание садов</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6" w:id="1224"/>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 көрсетіңіз, мың теңге</w:t>
      </w:r>
    </w:p>
    <w:bookmarkEnd w:id="1224"/>
    <w:bookmarkStart w:name="z2267" w:id="1225"/>
    <w:p>
      <w:pPr>
        <w:spacing w:after="0"/>
        <w:ind w:left="0"/>
        <w:jc w:val="both"/>
      </w:pPr>
      <w:r>
        <w:rPr>
          <w:rFonts w:ascii="Times New Roman"/>
          <w:b w:val="false"/>
          <w:i w:val="false"/>
          <w:color w:val="000000"/>
          <w:sz w:val="28"/>
        </w:rPr>
        <w:t xml:space="preserve">
      Укажите сведения о затратах на производство продукции животноводства, тысяч тенге </w:t>
      </w:r>
    </w:p>
    <w:bookmarkEnd w:id="1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1619"/>
        <w:gridCol w:w="678"/>
        <w:gridCol w:w="678"/>
        <w:gridCol w:w="678"/>
        <w:gridCol w:w="679"/>
        <w:gridCol w:w="1470"/>
        <w:gridCol w:w="1660"/>
        <w:gridCol w:w="679"/>
        <w:gridCol w:w="715"/>
        <w:gridCol w:w="1850"/>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АШӨСЖ сәйкес өнімдер түрлерінің атауы </w:t>
            </w:r>
            <w:r>
              <w:rPr>
                <w:rFonts w:ascii="Times New Roman"/>
                <w:b/>
                <w:i w:val="false"/>
                <w:color w:val="000000"/>
                <w:vertAlign w:val="superscript"/>
              </w:rPr>
              <w:t>3</w:t>
            </w:r>
            <w:r>
              <w:br/>
            </w:r>
            <w:r>
              <w:rPr>
                <w:rFonts w:ascii="Times New Roman"/>
                <w:b/>
                <w:i w:val="false"/>
                <w:color w:val="000000"/>
                <w:sz w:val="20"/>
              </w:rPr>
              <w:t>
Наименование видов продукции в соответствии с СКПСХ</w:t>
            </w:r>
            <w:r>
              <w:rPr>
                <w:rFonts w:ascii="Times New Roman"/>
                <w:b/>
                <w:i w:val="false"/>
                <w:color w:val="000000"/>
                <w:vertAlign w:val="superscript"/>
              </w:rPr>
              <w:t>3</w:t>
            </w:r>
            <w:r>
              <w:rPr>
                <w:rFonts w:ascii="Times New Roman"/>
                <w:b/>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АШӨСЖ коды </w:t>
            </w:r>
            <w:r>
              <w:rPr>
                <w:rFonts w:ascii="Times New Roman"/>
                <w:b/>
                <w:i w:val="false"/>
                <w:color w:val="000000"/>
                <w:vertAlign w:val="superscript"/>
              </w:rPr>
              <w:t>3</w:t>
            </w:r>
            <w:r>
              <w:br/>
            </w:r>
            <w:r>
              <w:rPr>
                <w:rFonts w:ascii="Times New Roman"/>
                <w:b/>
                <w:i w:val="false"/>
                <w:color w:val="000000"/>
                <w:sz w:val="20"/>
              </w:rPr>
              <w:t>
Код по СКПСХ</w:t>
            </w:r>
            <w:r>
              <w:rPr>
                <w:rFonts w:ascii="Times New Roman"/>
                <w:b/>
                <w:i w:val="false"/>
                <w:color w:val="000000"/>
                <w:vertAlign w:val="superscript"/>
              </w:rPr>
              <w:t>3</w:t>
            </w:r>
            <w:r>
              <w:rPr>
                <w:rFonts w:ascii="Times New Roman"/>
                <w:b/>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азығы</w:t>
            </w:r>
            <w:r>
              <w:br/>
            </w:r>
            <w:r>
              <w:rPr>
                <w:rFonts w:ascii="Times New Roman"/>
                <w:b/>
                <w:i w:val="false"/>
                <w:color w:val="000000"/>
                <w:sz w:val="20"/>
              </w:rPr>
              <w:t>
Корма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w:t>
            </w:r>
            <w:r>
              <w:br/>
            </w:r>
            <w:r>
              <w:rPr>
                <w:rFonts w:ascii="Times New Roman"/>
                <w:b/>
                <w:i w:val="false"/>
                <w:color w:val="000000"/>
                <w:sz w:val="20"/>
              </w:rPr>
              <w:t>
Топливо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w:t>
            </w:r>
            <w:r>
              <w:br/>
            </w:r>
            <w:r>
              <w:rPr>
                <w:rFonts w:ascii="Times New Roman"/>
                <w:b/>
                <w:i w:val="false"/>
                <w:color w:val="000000"/>
                <w:sz w:val="20"/>
              </w:rPr>
              <w:t>
Энергия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Суға жұмсалған шығындар</w:t>
            </w:r>
            <w:r>
              <w:br/>
            </w:r>
            <w:r>
              <w:rPr>
                <w:rFonts w:ascii="Times New Roman"/>
                <w:b/>
                <w:i w:val="false"/>
                <w:color w:val="000000"/>
                <w:sz w:val="20"/>
              </w:rPr>
              <w:t>
Затраты на воду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Сатып алынатын жартылай дайын өнімдер мен жиынтықтаушы бұйымдар</w:t>
            </w:r>
            <w:r>
              <w:br/>
            </w:r>
            <w:r>
              <w:rPr>
                <w:rFonts w:ascii="Times New Roman"/>
                <w:b/>
                <w:i w:val="false"/>
                <w:color w:val="000000"/>
                <w:sz w:val="20"/>
              </w:rPr>
              <w:t>
Покупные полуфабрикаты и комплектующие изделия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Бөгде ұйымдар орындаған өндірістік сипаттағы жұмыстар мен көрсетілген қызметтер</w:t>
            </w:r>
            <w:r>
              <w:br/>
            </w:r>
            <w:r>
              <w:rPr>
                <w:rFonts w:ascii="Times New Roman"/>
                <w:b/>
                <w:i w:val="false"/>
                <w:color w:val="000000"/>
                <w:sz w:val="20"/>
              </w:rPr>
              <w:t>
Работы и услуги производственного характера, выполненные сторонними организациями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Амортизация</w:t>
            </w:r>
            <w:r>
              <w:br/>
            </w:r>
            <w:r>
              <w:rPr>
                <w:rFonts w:ascii="Times New Roman"/>
                <w:b/>
                <w:i w:val="false"/>
                <w:color w:val="000000"/>
                <w:sz w:val="20"/>
              </w:rPr>
              <w:t>
Амортизация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Еңбекақы төлеу шығыстары</w:t>
            </w:r>
            <w:r>
              <w:br/>
            </w:r>
            <w:r>
              <w:rPr>
                <w:rFonts w:ascii="Times New Roman"/>
                <w:b/>
                <w:i w:val="false"/>
                <w:color w:val="000000"/>
                <w:sz w:val="20"/>
              </w:rPr>
              <w:t>
Расходы на оплату труда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Еңбекке ақы төлеу бойынша өзге де шығындар және басқа шығындар</w:t>
            </w:r>
            <w:r>
              <w:br/>
            </w:r>
            <w:r>
              <w:rPr>
                <w:rFonts w:ascii="Times New Roman"/>
                <w:b/>
                <w:i w:val="false"/>
                <w:color w:val="000000"/>
                <w:sz w:val="20"/>
              </w:rPr>
              <w:t>
Прочие затраты по оплате труда и другие затраты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226"/>
          <w:p>
            <w:pPr>
              <w:spacing w:after="20"/>
              <w:ind w:left="20"/>
              <w:jc w:val="both"/>
            </w:pPr>
            <w:r>
              <w:rPr>
                <w:rFonts w:ascii="Times New Roman"/>
                <w:b w:val="false"/>
                <w:i w:val="false"/>
                <w:color w:val="000000"/>
                <w:sz w:val="20"/>
              </w:rPr>
              <w:t>
А</w:t>
            </w:r>
          </w:p>
          <w:bookmarkEnd w:id="1226"/>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227"/>
          <w:p>
            <w:pPr>
              <w:spacing w:after="20"/>
              <w:ind w:left="20"/>
              <w:jc w:val="both"/>
            </w:pPr>
            <w:r>
              <w:rPr>
                <w:rFonts w:ascii="Times New Roman"/>
                <w:b w:val="false"/>
                <w:i w:val="false"/>
                <w:color w:val="000000"/>
                <w:sz w:val="20"/>
              </w:rPr>
              <w:t>
</w:t>
            </w:r>
            <w:r>
              <w:rPr>
                <w:rFonts w:ascii="Times New Roman"/>
                <w:b/>
                <w:i w:val="false"/>
                <w:color w:val="000000"/>
                <w:sz w:val="20"/>
              </w:rPr>
              <w:t>Тірі малдар және мал шаруашылығы өнімдері</w:t>
            </w:r>
            <w:r>
              <w:br/>
            </w:r>
            <w:r>
              <w:rPr>
                <w:rFonts w:ascii="Times New Roman"/>
                <w:b w:val="false"/>
                <w:i w:val="false"/>
                <w:color w:val="000000"/>
                <w:sz w:val="20"/>
              </w:rPr>
              <w:t>
Животные живые и продукция животноводства</w:t>
            </w:r>
          </w:p>
          <w:bookmarkEnd w:id="1227"/>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0" w:id="12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28"/>
    <w:bookmarkStart w:name="z2301" w:id="1229"/>
    <w:p>
      <w:pPr>
        <w:spacing w:after="0"/>
        <w:ind w:left="0"/>
        <w:jc w:val="both"/>
      </w:pPr>
      <w:r>
        <w:rPr>
          <w:rFonts w:ascii="Times New Roman"/>
          <w:b w:val="false"/>
          <w:i w:val="false"/>
          <w:color w:val="000000"/>
          <w:sz w:val="28"/>
        </w:rPr>
        <w:t>
      Примечание:</w:t>
      </w:r>
    </w:p>
    <w:bookmarkEnd w:id="1229"/>
    <w:bookmarkStart w:name="z2302" w:id="12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тек 01.4 қорытынды жолды толтырады</w:t>
      </w:r>
    </w:p>
    <w:bookmarkEnd w:id="1230"/>
    <w:bookmarkStart w:name="z2303" w:id="12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заполняют только итоговую строку 01.4</w:t>
      </w:r>
    </w:p>
    <w:bookmarkEnd w:id="1231"/>
    <w:bookmarkStart w:name="z2304" w:id="1232"/>
    <w:p>
      <w:pPr>
        <w:spacing w:after="0"/>
        <w:ind w:left="0"/>
        <w:jc w:val="both"/>
      </w:pPr>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bookmarkEnd w:id="1232"/>
    <w:bookmarkStart w:name="z2305" w:id="1233"/>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1390"/>
        <w:gridCol w:w="620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4</w:t>
            </w:r>
            <w:r>
              <w:rPr>
                <w:rFonts w:ascii="Times New Roman"/>
                <w:b/>
                <w:i w:val="false"/>
                <w:color w:val="000000"/>
                <w:sz w:val="20"/>
              </w:rPr>
              <w:t xml:space="preserve"> сәйкес экономикалық қызмет түрінің атауы</w:t>
            </w:r>
            <w:r>
              <w:br/>
            </w:r>
            <w:r>
              <w:rPr>
                <w:rFonts w:ascii="Times New Roman"/>
                <w:b/>
                <w:i w:val="false"/>
                <w:color w:val="000000"/>
                <w:sz w:val="20"/>
              </w:rPr>
              <w:t>
Наименование вида экономической деятельности в соответствии с ОКЭД</w:t>
            </w:r>
            <w:r>
              <w:rPr>
                <w:rFonts w:ascii="Times New Roman"/>
                <w:b/>
                <w:i w:val="false"/>
                <w:color w:val="000000"/>
                <w:vertAlign w:val="superscript"/>
              </w:rPr>
              <w:t>4</w:t>
            </w:r>
            <w:r>
              <w:rPr>
                <w:rFonts w:ascii="Times New Roman"/>
                <w:b/>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r>
              <w:br/>
            </w:r>
            <w:r>
              <w:rPr>
                <w:rFonts w:ascii="Times New Roman"/>
                <w:b/>
                <w:i w:val="false"/>
                <w:color w:val="000000"/>
                <w:sz w:val="20"/>
              </w:rPr>
              <w:t>
Код по ОКЭД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өнімдердің (тауарлардың, көрсетілген қызметтердің) көлемі, мың теңге</w:t>
            </w:r>
            <w:r>
              <w:br/>
            </w:r>
            <w:r>
              <w:rPr>
                <w:rFonts w:ascii="Times New Roman"/>
                <w:b/>
                <w:i w:val="false"/>
                <w:color w:val="000000"/>
                <w:sz w:val="20"/>
              </w:rPr>
              <w:t>
Объем произведенной продукции (товаров, услуг), тысяч тенге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234"/>
          <w:p>
            <w:pPr>
              <w:spacing w:after="20"/>
              <w:ind w:left="20"/>
              <w:jc w:val="both"/>
            </w:pPr>
            <w:r>
              <w:rPr>
                <w:rFonts w:ascii="Times New Roman"/>
                <w:b w:val="false"/>
                <w:i w:val="false"/>
                <w:color w:val="000000"/>
                <w:sz w:val="20"/>
              </w:rPr>
              <w:t>
А</w:t>
            </w:r>
          </w:p>
          <w:bookmarkEnd w:id="1234"/>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1" w:id="123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35"/>
    <w:bookmarkStart w:name="z2332" w:id="1236"/>
    <w:p>
      <w:pPr>
        <w:spacing w:after="0"/>
        <w:ind w:left="0"/>
        <w:jc w:val="both"/>
      </w:pPr>
      <w:r>
        <w:rPr>
          <w:rFonts w:ascii="Times New Roman"/>
          <w:b w:val="false"/>
          <w:i w:val="false"/>
          <w:color w:val="000000"/>
          <w:sz w:val="28"/>
        </w:rPr>
        <w:t>
      Примечание:</w:t>
      </w:r>
    </w:p>
    <w:bookmarkEnd w:id="1236"/>
    <w:bookmarkStart w:name="z2333" w:id="12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 </w:t>
      </w:r>
      <w:r>
        <w:rPr>
          <w:rFonts w:ascii="Times New Roman"/>
          <w:b/>
          <w:i w:val="false"/>
          <w:color w:val="000000"/>
          <w:sz w:val="28"/>
        </w:rPr>
        <w:t>Қазақстан Республикасы Ұлттық экономика министрлігі Статистика 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түрлерінің номенклатурасына" сәйкес толтырылады</w:t>
      </w:r>
    </w:p>
    <w:bookmarkEnd w:id="1237"/>
    <w:bookmarkStart w:name="z2334" w:id="12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ОКЭД – заполняется согласно "Номенклатуре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238"/>
    <w:bookmarkStart w:name="z2335" w:id="1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24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5</w:t>
            </w:r>
          </w:p>
          <w:bookmarkEnd w:id="124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24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5</w:t>
            </w:r>
          </w:p>
          <w:bookmarkEnd w:id="1241"/>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338" w:id="124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242"/>
    <w:bookmarkStart w:name="z2339" w:id="1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243"/>
    <w:bookmarkStart w:name="z2340" w:id="1244"/>
    <w:p>
      <w:pPr>
        <w:spacing w:after="0"/>
        <w:ind w:left="0"/>
        <w:jc w:val="both"/>
      </w:pPr>
      <w:r>
        <w:rPr>
          <w:rFonts w:ascii="Times New Roman"/>
          <w:b w:val="false"/>
          <w:i w:val="false"/>
          <w:color w:val="000000"/>
          <w:sz w:val="28"/>
        </w:rPr>
        <w:t>
      Примечание:</w:t>
      </w:r>
    </w:p>
    <w:bookmarkEnd w:id="1244"/>
    <w:bookmarkStart w:name="z2341" w:id="12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1245"/>
    <w:bookmarkStart w:name="z2342" w:id="12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2344" w:id="124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"Отчет о деятельности сельхозформирования" </w:t>
      </w:r>
      <w:r>
        <w:br/>
      </w:r>
      <w:r>
        <w:rPr>
          <w:rFonts w:ascii="Times New Roman"/>
          <w:b/>
          <w:i w:val="false"/>
          <w:color w:val="000000"/>
        </w:rPr>
        <w:t>(код 141112138 индекс 1-сх, периодичность годовая)</w:t>
      </w:r>
    </w:p>
    <w:bookmarkEnd w:id="1247"/>
    <w:bookmarkStart w:name="z2345" w:id="124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сельхозформирования" (код 141112138 индекс 1-сх,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деятельности сельхозформирования" (код 141112138, индекс 1-сх, периодничность годовая) (далее – статистическая форма). </w:t>
      </w:r>
    </w:p>
    <w:bookmarkEnd w:id="1248"/>
    <w:bookmarkStart w:name="z2346" w:id="124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249"/>
    <w:bookmarkStart w:name="z2347" w:id="1250"/>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250"/>
    <w:bookmarkStart w:name="z2348" w:id="1251"/>
    <w:p>
      <w:pPr>
        <w:spacing w:after="0"/>
        <w:ind w:left="0"/>
        <w:jc w:val="both"/>
      </w:pPr>
      <w:r>
        <w:rPr>
          <w:rFonts w:ascii="Times New Roman"/>
          <w:b w:val="false"/>
          <w:i w:val="false"/>
          <w:color w:val="000000"/>
          <w:sz w:val="28"/>
        </w:rPr>
        <w:t>
      2) продукция животноводства – готовые продукты, полученные в результате выращивания и хозяйственного использования сельскохозяйственных животных (молоко, яйца, шерсть, шкуры и другое), забой в хозяйстве или реализация на убой всех видов скота и птицы в живом весе, продукция пчеловодства и пушного звероводства;</w:t>
      </w:r>
    </w:p>
    <w:bookmarkEnd w:id="1251"/>
    <w:bookmarkStart w:name="z2349" w:id="1252"/>
    <w:p>
      <w:pPr>
        <w:spacing w:after="0"/>
        <w:ind w:left="0"/>
        <w:jc w:val="both"/>
      </w:pPr>
      <w:r>
        <w:rPr>
          <w:rFonts w:ascii="Times New Roman"/>
          <w:b w:val="false"/>
          <w:i w:val="false"/>
          <w:color w:val="000000"/>
          <w:sz w:val="28"/>
        </w:rPr>
        <w:t>
      3) незавершенное производство в растениеводстве – затраты на вспашку зяби, поднятие чистых паров, подготовку почвы для посева озимых культур под урожай будущих периодов, на закладку, обработку и содержание садов;</w:t>
      </w:r>
    </w:p>
    <w:bookmarkEnd w:id="1252"/>
    <w:bookmarkStart w:name="z2350" w:id="1253"/>
    <w:p>
      <w:pPr>
        <w:spacing w:after="0"/>
        <w:ind w:left="0"/>
        <w:jc w:val="both"/>
      </w:pPr>
      <w:r>
        <w:rPr>
          <w:rFonts w:ascii="Times New Roman"/>
          <w:b w:val="false"/>
          <w:i w:val="false"/>
          <w:color w:val="000000"/>
          <w:sz w:val="28"/>
        </w:rPr>
        <w:t>
      4) продукция растениеводства – продукция, полученная в процессе возделывания сельскохозяйственных культур (зерновых, масличных, овощей, сахарной свеклы, хлопка и других);</w:t>
      </w:r>
    </w:p>
    <w:bookmarkEnd w:id="1253"/>
    <w:bookmarkStart w:name="z2351" w:id="1254"/>
    <w:p>
      <w:pPr>
        <w:spacing w:after="0"/>
        <w:ind w:left="0"/>
        <w:jc w:val="both"/>
      </w:pPr>
      <w:r>
        <w:rPr>
          <w:rFonts w:ascii="Times New Roman"/>
          <w:b w:val="false"/>
          <w:i w:val="false"/>
          <w:color w:val="000000"/>
          <w:sz w:val="28"/>
        </w:rPr>
        <w:t>
      5) стоимость реализованной продукции – сумма полученного и подлежащего к получению дохода от реализации отпущенной (отгруженной) готовой сельскохозяйственной продукции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254"/>
    <w:bookmarkStart w:name="z2352" w:id="1255"/>
    <w:p>
      <w:pPr>
        <w:spacing w:after="0"/>
        <w:ind w:left="0"/>
        <w:jc w:val="both"/>
      </w:pPr>
      <w:r>
        <w:rPr>
          <w:rFonts w:ascii="Times New Roman"/>
          <w:b w:val="false"/>
          <w:i w:val="false"/>
          <w:color w:val="000000"/>
          <w:sz w:val="28"/>
        </w:rPr>
        <w:t>
      6) себестоимость продукции – денежное выражение затрат на производство и реализацию продукции;</w:t>
      </w:r>
    </w:p>
    <w:bookmarkEnd w:id="1255"/>
    <w:bookmarkStart w:name="z2353" w:id="1256"/>
    <w:p>
      <w:pPr>
        <w:spacing w:after="0"/>
        <w:ind w:left="0"/>
        <w:jc w:val="both"/>
      </w:pPr>
      <w:r>
        <w:rPr>
          <w:rFonts w:ascii="Times New Roman"/>
          <w:b w:val="false"/>
          <w:i w:val="false"/>
          <w:color w:val="000000"/>
          <w:sz w:val="28"/>
        </w:rPr>
        <w:t>
      7) себестоимость реализованной продукции – фактическая себестоимость отпущенной (отгруженной) готовой продукции;</w:t>
      </w:r>
    </w:p>
    <w:bookmarkEnd w:id="1256"/>
    <w:bookmarkStart w:name="z2354" w:id="1257"/>
    <w:p>
      <w:pPr>
        <w:spacing w:after="0"/>
        <w:ind w:left="0"/>
        <w:jc w:val="both"/>
      </w:pPr>
      <w:r>
        <w:rPr>
          <w:rFonts w:ascii="Times New Roman"/>
          <w:b w:val="false"/>
          <w:i w:val="false"/>
          <w:color w:val="000000"/>
          <w:sz w:val="28"/>
        </w:rPr>
        <w:t xml:space="preserve">
      8)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257"/>
    <w:bookmarkStart w:name="z2355" w:id="1258"/>
    <w:p>
      <w:pPr>
        <w:spacing w:after="0"/>
        <w:ind w:left="0"/>
        <w:jc w:val="both"/>
      </w:pPr>
      <w:r>
        <w:rPr>
          <w:rFonts w:ascii="Times New Roman"/>
          <w:b w:val="false"/>
          <w:i w:val="false"/>
          <w:color w:val="000000"/>
          <w:sz w:val="28"/>
        </w:rPr>
        <w:t xml:space="preserve">
      9) другие виды экономической деятельности – виды экономической деятельности, помимо деятельности в растениеводстве, животноводстве, оказании сельскохозяйственных услуг, охотничьем, лесном и рыбном хозяйстве, которые осуществляло юридическое лицо и (или) его структурное и обособленное подразделение с основным видом экономической деятельности по кодам Общего классификатора видов экономической деятельности 01.1, 01.2, 01.3, 01.4, 01.5; </w:t>
      </w:r>
    </w:p>
    <w:bookmarkEnd w:id="1258"/>
    <w:bookmarkStart w:name="z2356" w:id="1259"/>
    <w:p>
      <w:pPr>
        <w:spacing w:after="0"/>
        <w:ind w:left="0"/>
        <w:jc w:val="both"/>
      </w:pPr>
      <w:r>
        <w:rPr>
          <w:rFonts w:ascii="Times New Roman"/>
          <w:b w:val="false"/>
          <w:i w:val="false"/>
          <w:color w:val="000000"/>
          <w:sz w:val="28"/>
        </w:rPr>
        <w:t>
      10) основной вид экономической деятельности – вид экономической деятельности, добавленная стоимость которого превышает добавленную стоимость любого другого вида экономической деятельности, осуществляемого субъектом.</w:t>
      </w:r>
    </w:p>
    <w:bookmarkEnd w:id="1259"/>
    <w:bookmarkStart w:name="z2357" w:id="1260"/>
    <w:p>
      <w:pPr>
        <w:spacing w:after="0"/>
        <w:ind w:left="0"/>
        <w:jc w:val="both"/>
      </w:pPr>
      <w:r>
        <w:rPr>
          <w:rFonts w:ascii="Times New Roman"/>
          <w:b w:val="false"/>
          <w:i w:val="false"/>
          <w:color w:val="000000"/>
          <w:sz w:val="28"/>
        </w:rPr>
        <w:t>
      3.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статистическую форму по месту своего нахождения в органы статистики.</w:t>
      </w:r>
    </w:p>
    <w:bookmarkEnd w:id="1260"/>
    <w:bookmarkStart w:name="z2358" w:id="1261"/>
    <w:p>
      <w:pPr>
        <w:spacing w:after="0"/>
        <w:ind w:left="0"/>
        <w:jc w:val="both"/>
      </w:pPr>
      <w:r>
        <w:rPr>
          <w:rFonts w:ascii="Times New Roman"/>
          <w:b w:val="false"/>
          <w:i w:val="false"/>
          <w:color w:val="000000"/>
          <w:sz w:val="28"/>
        </w:rPr>
        <w:t>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и индивидуальные предприниматели, включая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осуществления сельскохозяйственной деятельности, соответствующая территория указывается в разделе 1.</w:t>
      </w:r>
    </w:p>
    <w:bookmarkEnd w:id="1261"/>
    <w:bookmarkStart w:name="z2359" w:id="1262"/>
    <w:p>
      <w:pPr>
        <w:spacing w:after="0"/>
        <w:ind w:left="0"/>
        <w:jc w:val="both"/>
      </w:pPr>
      <w:r>
        <w:rPr>
          <w:rFonts w:ascii="Times New Roman"/>
          <w:b w:val="false"/>
          <w:i w:val="false"/>
          <w:color w:val="000000"/>
          <w:sz w:val="28"/>
        </w:rPr>
        <w:t>
      Код территории, на которой осуществляется сельскохозяйственная деятельность, указывается работником органа статистики в соответствии с Классификатором административно-территориальных объектов в подразделе 1.1.</w:t>
      </w:r>
    </w:p>
    <w:bookmarkEnd w:id="1262"/>
    <w:bookmarkStart w:name="z2360" w:id="1263"/>
    <w:p>
      <w:pPr>
        <w:spacing w:after="0"/>
        <w:ind w:left="0"/>
        <w:jc w:val="both"/>
      </w:pPr>
      <w:r>
        <w:rPr>
          <w:rFonts w:ascii="Times New Roman"/>
          <w:b w:val="false"/>
          <w:i w:val="false"/>
          <w:color w:val="000000"/>
          <w:sz w:val="28"/>
        </w:rPr>
        <w:t>
      4. Данные в статистической форме заполняются за отчетный год. Отчет заполняется в разрезе видов сельскохозяйственной продукции в соответствии со Статистическим справочником продукции (товаров и услуг) сельского, лесного и рыбного хозяйства (далее – СКПСХ).</w:t>
      </w:r>
    </w:p>
    <w:bookmarkEnd w:id="1263"/>
    <w:bookmarkStart w:name="z2361" w:id="1264"/>
    <w:p>
      <w:pPr>
        <w:spacing w:after="0"/>
        <w:ind w:left="0"/>
        <w:jc w:val="both"/>
      </w:pPr>
      <w:r>
        <w:rPr>
          <w:rFonts w:ascii="Times New Roman"/>
          <w:b w:val="false"/>
          <w:i w:val="false"/>
          <w:color w:val="000000"/>
          <w:sz w:val="28"/>
        </w:rPr>
        <w:t>
      В графе 1 раздела 2 указываются сведения об объемах производства сельскохозяйственной продукции в натуральном выражении, в центнерах с двумя знаками после запятой.</w:t>
      </w:r>
    </w:p>
    <w:bookmarkEnd w:id="1264"/>
    <w:bookmarkStart w:name="z2362" w:id="1265"/>
    <w:p>
      <w:pPr>
        <w:spacing w:after="0"/>
        <w:ind w:left="0"/>
        <w:jc w:val="both"/>
      </w:pPr>
      <w:r>
        <w:rPr>
          <w:rFonts w:ascii="Times New Roman"/>
          <w:b w:val="false"/>
          <w:i w:val="false"/>
          <w:color w:val="000000"/>
          <w:sz w:val="28"/>
        </w:rPr>
        <w:t>
      Производство продукции растениеводства указывается для различных культур либо в первоначально оприходованном весе либо в весе после доработки (в зачетном весе).</w:t>
      </w:r>
    </w:p>
    <w:bookmarkEnd w:id="1265"/>
    <w:bookmarkStart w:name="z2363" w:id="1266"/>
    <w:p>
      <w:pPr>
        <w:spacing w:after="0"/>
        <w:ind w:left="0"/>
        <w:jc w:val="both"/>
      </w:pPr>
      <w:r>
        <w:rPr>
          <w:rFonts w:ascii="Times New Roman"/>
          <w:b w:val="false"/>
          <w:i w:val="false"/>
          <w:color w:val="000000"/>
          <w:sz w:val="28"/>
        </w:rPr>
        <w:t>
      Производство зерновых и бобовых культур, сахарной свеклы, хлопка-сырца, табака, семян масличных культур показывается в весе после доработки; картофеля, овощей открытого и закрытого грунта, кормовых культур (кормовые корнеплоды, бахчи кормовые, кукуруза на корм, однолетние и многолетние травы на сено, зеленый корм, сенаж, травяную муку и для получения гранул и брикетов, на выпас, на семена), плодово-ягодных культур и винограда – в первоначально оприходованном весе.</w:t>
      </w:r>
    </w:p>
    <w:bookmarkEnd w:id="1266"/>
    <w:bookmarkStart w:name="z2364" w:id="1267"/>
    <w:p>
      <w:pPr>
        <w:spacing w:after="0"/>
        <w:ind w:left="0"/>
        <w:jc w:val="both"/>
      </w:pPr>
      <w:r>
        <w:rPr>
          <w:rFonts w:ascii="Times New Roman"/>
          <w:b w:val="false"/>
          <w:i w:val="false"/>
          <w:color w:val="000000"/>
          <w:sz w:val="28"/>
        </w:rPr>
        <w:t>
      По сахарной свекле показывается сбор с посевов, предназначенных для сдачи продукции на сахарные заводы для переработки. По табаку учитываются все ломки, как основные, так и дополнительные. По картофелю включается весь урожай, в том числе полученный в результате перепашки и боронования картофельных массивов после основной уборки. По овощам показывается также продукция частичного сбора овощей до и после массовой уборки.</w:t>
      </w:r>
    </w:p>
    <w:bookmarkEnd w:id="1267"/>
    <w:bookmarkStart w:name="z2365" w:id="1268"/>
    <w:p>
      <w:pPr>
        <w:spacing w:after="0"/>
        <w:ind w:left="0"/>
        <w:jc w:val="both"/>
      </w:pPr>
      <w:r>
        <w:rPr>
          <w:rFonts w:ascii="Times New Roman"/>
          <w:b w:val="false"/>
          <w:i w:val="false"/>
          <w:color w:val="000000"/>
          <w:sz w:val="28"/>
        </w:rPr>
        <w:t xml:space="preserve">
      По продукции животноводства указывается производство сырых продуктов, полученных в результате выращивания и хозяйственного использования сельскохозяйственных животных и птицы (мясо, молоко, шерсть и другое). По производству мяса по видам указываются забитые или реализованные на убой скот и птица в живом весе. </w:t>
      </w:r>
    </w:p>
    <w:bookmarkEnd w:id="1268"/>
    <w:bookmarkStart w:name="z2366" w:id="1269"/>
    <w:p>
      <w:pPr>
        <w:spacing w:after="0"/>
        <w:ind w:left="0"/>
        <w:jc w:val="both"/>
      </w:pPr>
      <w:r>
        <w:rPr>
          <w:rFonts w:ascii="Times New Roman"/>
          <w:b w:val="false"/>
          <w:i w:val="false"/>
          <w:color w:val="000000"/>
          <w:sz w:val="28"/>
        </w:rPr>
        <w:t>
      В графе 2 раздела 2 указывается количество реализованной сельскохозяйственной продукции за отчетный год, включая остатки продукции прошлых лет, в натуральном выражении, в центнерах с двумя десятичными знаками. В графе 3 раздела 2 указывается доход от реализации сельскохозяйственной продукции, в графе 4 – фактические затраты на производство и реализацию отгруженной сельскохозяйственной продукции.</w:t>
      </w:r>
    </w:p>
    <w:bookmarkEnd w:id="1269"/>
    <w:bookmarkStart w:name="z2367" w:id="1270"/>
    <w:p>
      <w:pPr>
        <w:spacing w:after="0"/>
        <w:ind w:left="0"/>
        <w:jc w:val="both"/>
      </w:pPr>
      <w:r>
        <w:rPr>
          <w:rFonts w:ascii="Times New Roman"/>
          <w:b w:val="false"/>
          <w:i w:val="false"/>
          <w:color w:val="000000"/>
          <w:sz w:val="28"/>
        </w:rPr>
        <w:t xml:space="preserve">
      В случае затруднений в определении по графе 4 себестоимости реализованной продукции конкретного вида, рекомендуется использование следующего подхода. Делением общих затрат на производство конкретного вида продукции на объем производства этой продукции в натуральном выражении определяется себестоимость производства единицы данного вида продукции. Затем умножением себестоимости производства единицы данного вида продукции на количество реализованной продукции в натуральном выражении и добавлением затрат по реализации этой продукции (коммерческих расходов на упаковку, хранение, транспортировку, погрузку и разгрузку, рекламу) определяется искомая себестоимость реализованной продукции. В случае если были понесены общие затраты по реализации нескольких видов продукции, разделение этих затрат по видам продукции можно осуществить путем распределения суммы затрат пропорционально стоимости каждого из реализованных продуктов в общем объеме реализации. </w:t>
      </w:r>
    </w:p>
    <w:bookmarkEnd w:id="1270"/>
    <w:bookmarkStart w:name="z2368" w:id="1271"/>
    <w:p>
      <w:pPr>
        <w:spacing w:after="0"/>
        <w:ind w:left="0"/>
        <w:jc w:val="both"/>
      </w:pPr>
      <w:r>
        <w:rPr>
          <w:rFonts w:ascii="Times New Roman"/>
          <w:b w:val="false"/>
          <w:i w:val="false"/>
          <w:color w:val="000000"/>
          <w:sz w:val="28"/>
        </w:rPr>
        <w:t>
      В графе 5 раздела 2 указывается количество продукции, изъятой из реализации и забракованной для потребления, в результате порчи в ходе транспортировки, переработки, хранения или упаковки.</w:t>
      </w:r>
    </w:p>
    <w:bookmarkEnd w:id="1271"/>
    <w:bookmarkStart w:name="z2369" w:id="1272"/>
    <w:p>
      <w:pPr>
        <w:spacing w:after="0"/>
        <w:ind w:left="0"/>
        <w:jc w:val="both"/>
      </w:pPr>
      <w:r>
        <w:rPr>
          <w:rFonts w:ascii="Times New Roman"/>
          <w:b w:val="false"/>
          <w:i w:val="false"/>
          <w:color w:val="000000"/>
          <w:sz w:val="28"/>
        </w:rPr>
        <w:t>
      В графе 6 указываются запасы продукции на складах на конец года.</w:t>
      </w:r>
    </w:p>
    <w:bookmarkEnd w:id="1272"/>
    <w:bookmarkStart w:name="z2370" w:id="1273"/>
    <w:p>
      <w:pPr>
        <w:spacing w:after="0"/>
        <w:ind w:left="0"/>
        <w:jc w:val="both"/>
      </w:pPr>
      <w:r>
        <w:rPr>
          <w:rFonts w:ascii="Times New Roman"/>
          <w:b w:val="false"/>
          <w:i w:val="false"/>
          <w:color w:val="000000"/>
          <w:sz w:val="28"/>
        </w:rPr>
        <w:t>
      5. В подразделе 2.1 по аналогии с показателями раздела 2 указываются данные о сельскохозяйственной продукции, учет которой осуществляется в штуках.</w:t>
      </w:r>
    </w:p>
    <w:bookmarkEnd w:id="1273"/>
    <w:bookmarkStart w:name="z2371" w:id="1274"/>
    <w:p>
      <w:pPr>
        <w:spacing w:after="0"/>
        <w:ind w:left="0"/>
        <w:jc w:val="both"/>
      </w:pPr>
      <w:r>
        <w:rPr>
          <w:rFonts w:ascii="Times New Roman"/>
          <w:b w:val="false"/>
          <w:i w:val="false"/>
          <w:color w:val="000000"/>
          <w:sz w:val="28"/>
        </w:rPr>
        <w:t>
      6. В разделе 3 указывается количество яиц, использованное для возобновления поголовья домашней птицы.</w:t>
      </w:r>
    </w:p>
    <w:bookmarkEnd w:id="1274"/>
    <w:bookmarkStart w:name="z2372" w:id="1275"/>
    <w:p>
      <w:pPr>
        <w:spacing w:after="0"/>
        <w:ind w:left="0"/>
        <w:jc w:val="both"/>
      </w:pPr>
      <w:r>
        <w:rPr>
          <w:rFonts w:ascii="Times New Roman"/>
          <w:b w:val="false"/>
          <w:i w:val="false"/>
          <w:color w:val="000000"/>
          <w:sz w:val="28"/>
        </w:rPr>
        <w:t>
      7. В разделе 4 отражаются все затраты средств и труда на возделывание и выращивание отдельных видов сельскохозяйственных культур в соответствии с СКПСХ, включая услуги сторонних организаций, связанные с производством продукции.</w:t>
      </w:r>
    </w:p>
    <w:bookmarkEnd w:id="1275"/>
    <w:bookmarkStart w:name="z2373" w:id="1276"/>
    <w:p>
      <w:pPr>
        <w:spacing w:after="0"/>
        <w:ind w:left="0"/>
        <w:jc w:val="both"/>
      </w:pPr>
      <w:r>
        <w:rPr>
          <w:rFonts w:ascii="Times New Roman"/>
          <w:b w:val="false"/>
          <w:i w:val="false"/>
          <w:color w:val="000000"/>
          <w:sz w:val="28"/>
        </w:rPr>
        <w:t>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(далее – ОКЭД) 01.1, 01.2, 01.3, 01.4, 01.5 с численностью работников до 100 человек заполняют только итоговые строки 01.1, 01.2 и 01.3.</w:t>
      </w:r>
    </w:p>
    <w:bookmarkEnd w:id="1276"/>
    <w:bookmarkStart w:name="z2374" w:id="1277"/>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1277"/>
    <w:bookmarkStart w:name="z2375" w:id="1278"/>
    <w:p>
      <w:pPr>
        <w:spacing w:after="0"/>
        <w:ind w:left="0"/>
        <w:jc w:val="both"/>
      </w:pPr>
      <w:r>
        <w:rPr>
          <w:rFonts w:ascii="Times New Roman"/>
          <w:b w:val="false"/>
          <w:i w:val="false"/>
          <w:color w:val="000000"/>
          <w:sz w:val="28"/>
        </w:rPr>
        <w:t xml:space="preserve">
      В графе 1 отражается стоимость семян и посадочного материала собственного производства и покупных, используемых на посев (посадку) соответствующих сельскохозяйственных культур и насаждений в отчетном году, кроме молодых многолетних насаждений, закладка которых производиться за счет капитальных вложений. При этом стоимость семян и посадочного материала собственного производства оценивается по себестоимости, покупных – по ценам приобретения. </w:t>
      </w:r>
    </w:p>
    <w:bookmarkEnd w:id="1278"/>
    <w:bookmarkStart w:name="z2376" w:id="1279"/>
    <w:p>
      <w:pPr>
        <w:spacing w:after="0"/>
        <w:ind w:left="0"/>
        <w:jc w:val="both"/>
      </w:pPr>
      <w:r>
        <w:rPr>
          <w:rFonts w:ascii="Times New Roman"/>
          <w:b w:val="false"/>
          <w:i w:val="false"/>
          <w:color w:val="000000"/>
          <w:sz w:val="28"/>
        </w:rPr>
        <w:t>
      В графе 2 отражается стоимость вносимых в почву под отдельные сельскохозяйственные культуры в отчетном году минеральных удобрений, производимых промышленностью, а также органических удобрений: навоза, торфа, компоста.</w:t>
      </w:r>
    </w:p>
    <w:bookmarkEnd w:id="1279"/>
    <w:bookmarkStart w:name="z2377" w:id="1280"/>
    <w:p>
      <w:pPr>
        <w:spacing w:after="0"/>
        <w:ind w:left="0"/>
        <w:jc w:val="both"/>
      </w:pPr>
      <w:r>
        <w:rPr>
          <w:rFonts w:ascii="Times New Roman"/>
          <w:b w:val="false"/>
          <w:i w:val="false"/>
          <w:color w:val="000000"/>
          <w:sz w:val="28"/>
        </w:rPr>
        <w:t>
      В графе 3 отражается стоимость нефтепродуктов, израсходованных за отчетный год для производства конкретного вида продукции растениеводства.</w:t>
      </w:r>
    </w:p>
    <w:bookmarkEnd w:id="1280"/>
    <w:bookmarkStart w:name="z2378" w:id="1281"/>
    <w:p>
      <w:pPr>
        <w:spacing w:after="0"/>
        <w:ind w:left="0"/>
        <w:jc w:val="both"/>
      </w:pPr>
      <w:r>
        <w:rPr>
          <w:rFonts w:ascii="Times New Roman"/>
          <w:b w:val="false"/>
          <w:i w:val="false"/>
          <w:color w:val="000000"/>
          <w:sz w:val="28"/>
        </w:rPr>
        <w:t xml:space="preserve">
      В графе 4 отражается стоимость энергии, израсходованной за отчетный год для производства конкретного вида продукции растениеводства. При этом покупная энергия оценивается по ценам приобретения, энергия собственного производства - по себестоимости. </w:t>
      </w:r>
    </w:p>
    <w:bookmarkEnd w:id="1281"/>
    <w:bookmarkStart w:name="z2379" w:id="1282"/>
    <w:p>
      <w:pPr>
        <w:spacing w:after="0"/>
        <w:ind w:left="0"/>
        <w:jc w:val="both"/>
      </w:pPr>
      <w:r>
        <w:rPr>
          <w:rFonts w:ascii="Times New Roman"/>
          <w:b w:val="false"/>
          <w:i w:val="false"/>
          <w:color w:val="000000"/>
          <w:sz w:val="28"/>
        </w:rPr>
        <w:t>
      В графе 5 отражается плата за воду, забираемую из водохозяйственных систем и израсходованную на нужды растениеводства для производства конкретного вида продукции.</w:t>
      </w:r>
    </w:p>
    <w:bookmarkEnd w:id="1282"/>
    <w:bookmarkStart w:name="z2380" w:id="1283"/>
    <w:p>
      <w:pPr>
        <w:spacing w:after="0"/>
        <w:ind w:left="0"/>
        <w:jc w:val="both"/>
      </w:pPr>
      <w:r>
        <w:rPr>
          <w:rFonts w:ascii="Times New Roman"/>
          <w:b w:val="false"/>
          <w:i w:val="false"/>
          <w:color w:val="000000"/>
          <w:sz w:val="28"/>
        </w:rPr>
        <w:t>
      В графе 6 отражается стоимость запасных частей и материалов для ремонта основных средств, инвентаря, приборов, инструментов и других средств труда, не относимых к основным средствам.</w:t>
      </w:r>
    </w:p>
    <w:bookmarkEnd w:id="1283"/>
    <w:bookmarkStart w:name="z2381" w:id="1284"/>
    <w:p>
      <w:pPr>
        <w:spacing w:after="0"/>
        <w:ind w:left="0"/>
        <w:jc w:val="both"/>
      </w:pPr>
      <w:r>
        <w:rPr>
          <w:rFonts w:ascii="Times New Roman"/>
          <w:b w:val="false"/>
          <w:i w:val="false"/>
          <w:color w:val="000000"/>
          <w:sz w:val="28"/>
        </w:rPr>
        <w:t xml:space="preserve">
      В графе 7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в полеводстве, овощеводстве открытого грунта, в защищенном грунте, по защите растений от болезней и вредителей, подготовке и внесению удобрений, погрузке, разгрузке и транспортировке продукции растениеводства, работы в садоводстве, виноградарстве и на плантациях других многолетних насаждений, работы агромелиоративные и другие. </w:t>
      </w:r>
    </w:p>
    <w:bookmarkEnd w:id="1284"/>
    <w:bookmarkStart w:name="z2382" w:id="1285"/>
    <w:p>
      <w:pPr>
        <w:spacing w:after="0"/>
        <w:ind w:left="0"/>
        <w:jc w:val="both"/>
      </w:pPr>
      <w:r>
        <w:rPr>
          <w:rFonts w:ascii="Times New Roman"/>
          <w:b w:val="false"/>
          <w:i w:val="false"/>
          <w:color w:val="000000"/>
          <w:sz w:val="28"/>
        </w:rPr>
        <w:t xml:space="preserve">
      В графе 8 показываются затраты на содержание основных средств, а именно затраты на обслуживание, эксплуатацию, ремонт и общая сумма начисленной амортизации основных средств, рассчитанной исходя из их первоначальной стоимости и нормативного срока службы. </w:t>
      </w:r>
    </w:p>
    <w:bookmarkEnd w:id="1285"/>
    <w:bookmarkStart w:name="z2383" w:id="1286"/>
    <w:p>
      <w:pPr>
        <w:spacing w:after="0"/>
        <w:ind w:left="0"/>
        <w:jc w:val="both"/>
      </w:pPr>
      <w:r>
        <w:rPr>
          <w:rFonts w:ascii="Times New Roman"/>
          <w:b w:val="false"/>
          <w:i w:val="false"/>
          <w:color w:val="000000"/>
          <w:sz w:val="28"/>
        </w:rPr>
        <w:t xml:space="preserve">
      В графе 9 отражаются расходы на оплату труда, это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трудовыми договорами (контрактами) и (или) коллективными договорами. </w:t>
      </w:r>
    </w:p>
    <w:bookmarkEnd w:id="1286"/>
    <w:bookmarkStart w:name="z2384" w:id="1287"/>
    <w:p>
      <w:pPr>
        <w:spacing w:after="0"/>
        <w:ind w:left="0"/>
        <w:jc w:val="both"/>
      </w:pPr>
      <w:r>
        <w:rPr>
          <w:rFonts w:ascii="Times New Roman"/>
          <w:b w:val="false"/>
          <w:i w:val="false"/>
          <w:color w:val="000000"/>
          <w:sz w:val="28"/>
        </w:rPr>
        <w:t xml:space="preserve">
      В графе 10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защиты растений (пестициды, гербициды, протравливатели и другие), затраты по подготовке семян к посеву (протравливание и другие), погрузке и транспортировке семян к месту сева, затраты по страхованию посевов, налоги, включая налоги на землю, сборы и отчисления в специальные внебюджетные фонды, вознаграждения за изобретения и рацпредложения и другие. </w:t>
      </w:r>
    </w:p>
    <w:bookmarkEnd w:id="1287"/>
    <w:bookmarkStart w:name="z2385" w:id="1288"/>
    <w:p>
      <w:pPr>
        <w:spacing w:after="0"/>
        <w:ind w:left="0"/>
        <w:jc w:val="both"/>
      </w:pPr>
      <w:r>
        <w:rPr>
          <w:rFonts w:ascii="Times New Roman"/>
          <w:b w:val="false"/>
          <w:i w:val="false"/>
          <w:color w:val="000000"/>
          <w:sz w:val="28"/>
        </w:rPr>
        <w:t>
      В графе 11 отражаются фактические затраты на посев культур, погибших в отчетном году.</w:t>
      </w:r>
    </w:p>
    <w:bookmarkEnd w:id="1288"/>
    <w:bookmarkStart w:name="z2386" w:id="1289"/>
    <w:p>
      <w:pPr>
        <w:spacing w:after="0"/>
        <w:ind w:left="0"/>
        <w:jc w:val="both"/>
      </w:pPr>
      <w:r>
        <w:rPr>
          <w:rFonts w:ascii="Times New Roman"/>
          <w:b w:val="false"/>
          <w:i w:val="false"/>
          <w:color w:val="000000"/>
          <w:sz w:val="28"/>
        </w:rPr>
        <w:t xml:space="preserve">
      8. В разделе 5 указывается информация по затратам на незавершенное производство в растениеводстве. </w:t>
      </w:r>
    </w:p>
    <w:bookmarkEnd w:id="1289"/>
    <w:bookmarkStart w:name="z2387" w:id="1290"/>
    <w:p>
      <w:pPr>
        <w:spacing w:after="0"/>
        <w:ind w:left="0"/>
        <w:jc w:val="both"/>
      </w:pPr>
      <w:r>
        <w:rPr>
          <w:rFonts w:ascii="Times New Roman"/>
          <w:b w:val="false"/>
          <w:i w:val="false"/>
          <w:color w:val="000000"/>
          <w:sz w:val="28"/>
        </w:rPr>
        <w:t>
      По строке 1 в площадь чистых паров включаются:</w:t>
      </w:r>
    </w:p>
    <w:bookmarkEnd w:id="1290"/>
    <w:bookmarkStart w:name="z2388" w:id="1291"/>
    <w:p>
      <w:pPr>
        <w:spacing w:after="0"/>
        <w:ind w:left="0"/>
        <w:jc w:val="both"/>
      </w:pPr>
      <w:r>
        <w:rPr>
          <w:rFonts w:ascii="Times New Roman"/>
          <w:b w:val="false"/>
          <w:i w:val="false"/>
          <w:color w:val="000000"/>
          <w:sz w:val="28"/>
        </w:rPr>
        <w:t>
      черные пары, то есть чистые пары, поднятые осенью прошлого года под посевы озимых текущего года;</w:t>
      </w:r>
    </w:p>
    <w:bookmarkEnd w:id="1291"/>
    <w:bookmarkStart w:name="z2389" w:id="1292"/>
    <w:p>
      <w:pPr>
        <w:spacing w:after="0"/>
        <w:ind w:left="0"/>
        <w:jc w:val="both"/>
      </w:pPr>
      <w:r>
        <w:rPr>
          <w:rFonts w:ascii="Times New Roman"/>
          <w:b w:val="false"/>
          <w:i w:val="false"/>
          <w:color w:val="000000"/>
          <w:sz w:val="28"/>
        </w:rPr>
        <w:t>
      кулисные чистые пары, на которых произведен посев высокостебельных культур с целью задержания зимой снега на полях и борьбы с эрозией почв; сидеральные пары, на которых произведен посев бобовых культур на зеленое удобрение;</w:t>
      </w:r>
    </w:p>
    <w:bookmarkEnd w:id="1292"/>
    <w:bookmarkStart w:name="z2390" w:id="1293"/>
    <w:p>
      <w:pPr>
        <w:spacing w:after="0"/>
        <w:ind w:left="0"/>
        <w:jc w:val="both"/>
      </w:pPr>
      <w:r>
        <w:rPr>
          <w:rFonts w:ascii="Times New Roman"/>
          <w:b w:val="false"/>
          <w:i w:val="false"/>
          <w:color w:val="000000"/>
          <w:sz w:val="28"/>
        </w:rPr>
        <w:t>
      ранние пары, то есть чистые пары, обработка которых начинается весной в год парования.</w:t>
      </w:r>
    </w:p>
    <w:bookmarkEnd w:id="1293"/>
    <w:bookmarkStart w:name="z2391" w:id="1294"/>
    <w:p>
      <w:pPr>
        <w:spacing w:after="0"/>
        <w:ind w:left="0"/>
        <w:jc w:val="both"/>
      </w:pPr>
      <w:r>
        <w:rPr>
          <w:rFonts w:ascii="Times New Roman"/>
          <w:b w:val="false"/>
          <w:i w:val="false"/>
          <w:color w:val="000000"/>
          <w:sz w:val="28"/>
        </w:rPr>
        <w:t>
      Не включаются в площадь чистых паров: занятые пары (кроме сидеральных), перепашка паров, черные пары, поднятые осенью прошлого года, но фактически использованные под посев яровых культур текущего года.</w:t>
      </w:r>
    </w:p>
    <w:bookmarkEnd w:id="1294"/>
    <w:bookmarkStart w:name="z2392" w:id="1295"/>
    <w:p>
      <w:pPr>
        <w:spacing w:after="0"/>
        <w:ind w:left="0"/>
        <w:jc w:val="both"/>
      </w:pPr>
      <w:r>
        <w:rPr>
          <w:rFonts w:ascii="Times New Roman"/>
          <w:b w:val="false"/>
          <w:i w:val="false"/>
          <w:color w:val="000000"/>
          <w:sz w:val="28"/>
        </w:rPr>
        <w:t>
      В площадь чистых паров не включаются площади, вспаханные на вновь осваиваемых в текущем году залежных землях.</w:t>
      </w:r>
    </w:p>
    <w:bookmarkEnd w:id="1295"/>
    <w:bookmarkStart w:name="z2393" w:id="1296"/>
    <w:p>
      <w:pPr>
        <w:spacing w:after="0"/>
        <w:ind w:left="0"/>
        <w:jc w:val="both"/>
      </w:pPr>
      <w:r>
        <w:rPr>
          <w:rFonts w:ascii="Times New Roman"/>
          <w:b w:val="false"/>
          <w:i w:val="false"/>
          <w:color w:val="000000"/>
          <w:sz w:val="28"/>
        </w:rPr>
        <w:t>
      В строке 2 указывается площадь, обработанная по различным технологиям основной обработки почвы (вспашка, дискование тяжелыми дисковыми боронами, безотвальная и плоскорезная обработка, фрезерование) осенью после сбора урожая и предназначенная для посева сельскохозяйственных культур весной будущего года.</w:t>
      </w:r>
    </w:p>
    <w:bookmarkEnd w:id="1296"/>
    <w:bookmarkStart w:name="z2394" w:id="1297"/>
    <w:p>
      <w:pPr>
        <w:spacing w:after="0"/>
        <w:ind w:left="0"/>
        <w:jc w:val="both"/>
      </w:pPr>
      <w:r>
        <w:rPr>
          <w:rFonts w:ascii="Times New Roman"/>
          <w:b w:val="false"/>
          <w:i w:val="false"/>
          <w:color w:val="000000"/>
          <w:sz w:val="28"/>
        </w:rPr>
        <w:t>
      Площадь, подготовленная на зябь, на которой произведен подзимний посев яровых культур, из общей обработанной площади на зябь не исключается.</w:t>
      </w:r>
    </w:p>
    <w:bookmarkEnd w:id="1297"/>
    <w:bookmarkStart w:name="z2395" w:id="1298"/>
    <w:p>
      <w:pPr>
        <w:spacing w:after="0"/>
        <w:ind w:left="0"/>
        <w:jc w:val="both"/>
      </w:pPr>
      <w:r>
        <w:rPr>
          <w:rFonts w:ascii="Times New Roman"/>
          <w:b w:val="false"/>
          <w:i w:val="false"/>
          <w:color w:val="000000"/>
          <w:sz w:val="28"/>
        </w:rPr>
        <w:t>
      Перепашка картофельного поля с целью подборки оставшихся клубней включается в площадь зяби.</w:t>
      </w:r>
    </w:p>
    <w:bookmarkEnd w:id="1298"/>
    <w:bookmarkStart w:name="z2396" w:id="1299"/>
    <w:p>
      <w:pPr>
        <w:spacing w:after="0"/>
        <w:ind w:left="0"/>
        <w:jc w:val="both"/>
      </w:pPr>
      <w:r>
        <w:rPr>
          <w:rFonts w:ascii="Times New Roman"/>
          <w:b w:val="false"/>
          <w:i w:val="false"/>
          <w:color w:val="000000"/>
          <w:sz w:val="28"/>
        </w:rPr>
        <w:t>
      Не включаются в площадь зяби:</w:t>
      </w:r>
    </w:p>
    <w:bookmarkEnd w:id="1299"/>
    <w:bookmarkStart w:name="z2397" w:id="1300"/>
    <w:p>
      <w:pPr>
        <w:spacing w:after="0"/>
        <w:ind w:left="0"/>
        <w:jc w:val="both"/>
      </w:pPr>
      <w:r>
        <w:rPr>
          <w:rFonts w:ascii="Times New Roman"/>
          <w:b w:val="false"/>
          <w:i w:val="false"/>
          <w:color w:val="000000"/>
          <w:sz w:val="28"/>
        </w:rPr>
        <w:t>
      площадь вновь распаханных в текущем году залежных земель;</w:t>
      </w:r>
    </w:p>
    <w:bookmarkEnd w:id="1300"/>
    <w:bookmarkStart w:name="z2398" w:id="1301"/>
    <w:p>
      <w:pPr>
        <w:spacing w:after="0"/>
        <w:ind w:left="0"/>
        <w:jc w:val="both"/>
      </w:pPr>
      <w:r>
        <w:rPr>
          <w:rFonts w:ascii="Times New Roman"/>
          <w:b w:val="false"/>
          <w:i w:val="false"/>
          <w:color w:val="000000"/>
          <w:sz w:val="28"/>
        </w:rPr>
        <w:t>
      пары, поднятые весной и летом текущего года, оставленные под посев яровых культур в будущем году;</w:t>
      </w:r>
    </w:p>
    <w:bookmarkEnd w:id="1301"/>
    <w:bookmarkStart w:name="z2399" w:id="1302"/>
    <w:p>
      <w:pPr>
        <w:spacing w:after="0"/>
        <w:ind w:left="0"/>
        <w:jc w:val="both"/>
      </w:pPr>
      <w:r>
        <w:rPr>
          <w:rFonts w:ascii="Times New Roman"/>
          <w:b w:val="false"/>
          <w:i w:val="false"/>
          <w:color w:val="000000"/>
          <w:sz w:val="28"/>
        </w:rPr>
        <w:t>
      черные пары, поднятые осенью под урожай будущих лет;</w:t>
      </w:r>
    </w:p>
    <w:bookmarkEnd w:id="1302"/>
    <w:bookmarkStart w:name="z2400" w:id="1303"/>
    <w:p>
      <w:pPr>
        <w:spacing w:after="0"/>
        <w:ind w:left="0"/>
        <w:jc w:val="both"/>
      </w:pPr>
      <w:r>
        <w:rPr>
          <w:rFonts w:ascii="Times New Roman"/>
          <w:b w:val="false"/>
          <w:i w:val="false"/>
          <w:color w:val="000000"/>
          <w:sz w:val="28"/>
        </w:rPr>
        <w:t>
      взлущенная стерня, если на этой площади не произведена последующая основная обработка почвы;</w:t>
      </w:r>
    </w:p>
    <w:bookmarkEnd w:id="1303"/>
    <w:bookmarkStart w:name="z2401" w:id="1304"/>
    <w:p>
      <w:pPr>
        <w:spacing w:after="0"/>
        <w:ind w:left="0"/>
        <w:jc w:val="both"/>
      </w:pPr>
      <w:r>
        <w:rPr>
          <w:rFonts w:ascii="Times New Roman"/>
          <w:b w:val="false"/>
          <w:i w:val="false"/>
          <w:color w:val="000000"/>
          <w:sz w:val="28"/>
        </w:rPr>
        <w:t>
      площади посевов сахарной свеклы после уборки свеклоподъемниками и свеклокомбайнами.</w:t>
      </w:r>
    </w:p>
    <w:bookmarkEnd w:id="1304"/>
    <w:bookmarkStart w:name="z2402" w:id="1305"/>
    <w:p>
      <w:pPr>
        <w:spacing w:after="0"/>
        <w:ind w:left="0"/>
        <w:jc w:val="both"/>
      </w:pPr>
      <w:r>
        <w:rPr>
          <w:rFonts w:ascii="Times New Roman"/>
          <w:b w:val="false"/>
          <w:i w:val="false"/>
          <w:color w:val="000000"/>
          <w:sz w:val="28"/>
        </w:rPr>
        <w:t>
      9. В разделе 6 отражаются все затраты средств и труда на выращивание отдельных видов продукции животноводства в соответствии с СКПСХ, включая услуги сторонних организаций, связанные с производством продукции.</w:t>
      </w:r>
    </w:p>
    <w:bookmarkEnd w:id="1305"/>
    <w:bookmarkStart w:name="z2403" w:id="1306"/>
    <w:p>
      <w:pPr>
        <w:spacing w:after="0"/>
        <w:ind w:left="0"/>
        <w:jc w:val="both"/>
      </w:pPr>
      <w:r>
        <w:rPr>
          <w:rFonts w:ascii="Times New Roman"/>
          <w:b w:val="false"/>
          <w:i w:val="false"/>
          <w:color w:val="000000"/>
          <w:sz w:val="28"/>
        </w:rPr>
        <w:t>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заполняют только итоговую строку 01.4.</w:t>
      </w:r>
    </w:p>
    <w:bookmarkEnd w:id="1306"/>
    <w:bookmarkStart w:name="z2404" w:id="1307"/>
    <w:p>
      <w:pPr>
        <w:spacing w:after="0"/>
        <w:ind w:left="0"/>
        <w:jc w:val="both"/>
      </w:pPr>
      <w:r>
        <w:rPr>
          <w:rFonts w:ascii="Times New Roman"/>
          <w:b w:val="false"/>
          <w:i w:val="false"/>
          <w:color w:val="000000"/>
          <w:sz w:val="28"/>
        </w:rPr>
        <w:t>
      В случае если были понесены общие затраты на производство нескольких видов продукции, затраты на производство отдельных видов продукции определяются путем пропорционального их распределения по удельному весу в общем объеме реализации в стоимостном выражении.</w:t>
      </w:r>
    </w:p>
    <w:bookmarkEnd w:id="1307"/>
    <w:bookmarkStart w:name="z2405" w:id="1308"/>
    <w:p>
      <w:pPr>
        <w:spacing w:after="0"/>
        <w:ind w:left="0"/>
        <w:jc w:val="both"/>
      </w:pPr>
      <w:r>
        <w:rPr>
          <w:rFonts w:ascii="Times New Roman"/>
          <w:b w:val="false"/>
          <w:i w:val="false"/>
          <w:color w:val="000000"/>
          <w:sz w:val="28"/>
        </w:rPr>
        <w:t>
      В графе 1 отражается стоимость всех видов кормов, скормленных скоту и птице за отчетный год. При этом стоимость этой продукции собственного производства оценивается по себестоимости, покупной – по ценам приобретения.</w:t>
      </w:r>
    </w:p>
    <w:bookmarkEnd w:id="1308"/>
    <w:bookmarkStart w:name="z2406" w:id="1309"/>
    <w:p>
      <w:pPr>
        <w:spacing w:after="0"/>
        <w:ind w:left="0"/>
        <w:jc w:val="both"/>
      </w:pPr>
      <w:r>
        <w:rPr>
          <w:rFonts w:ascii="Times New Roman"/>
          <w:b w:val="false"/>
          <w:i w:val="false"/>
          <w:color w:val="000000"/>
          <w:sz w:val="28"/>
        </w:rPr>
        <w:t>
      По остальным графам, аналогично разделу 4, показываются затраты, понесенные на производство отдельных видов продукции животноводства.</w:t>
      </w:r>
    </w:p>
    <w:bookmarkEnd w:id="1309"/>
    <w:bookmarkStart w:name="z2407" w:id="1310"/>
    <w:p>
      <w:pPr>
        <w:spacing w:after="0"/>
        <w:ind w:left="0"/>
        <w:jc w:val="both"/>
      </w:pPr>
      <w:r>
        <w:rPr>
          <w:rFonts w:ascii="Times New Roman"/>
          <w:b w:val="false"/>
          <w:i w:val="false"/>
          <w:color w:val="000000"/>
          <w:sz w:val="28"/>
        </w:rPr>
        <w:t xml:space="preserve">
      В графе 6 показывается оплата стоимости работ и услуг производственного характера, выполненных сторонними субъектами: выполнение отдельных операций по изготовлению продукции, обработке сырья и материалов, контроля за соблюдением установленных технологических процессов, работы по уходу за скотом, подготовке кормов к скармливанию, поению животных, транспортировке продукции животноводства, искусственному осеменению животных, подготовке к забою скота, очистке помещений для содержания животных и другие. </w:t>
      </w:r>
    </w:p>
    <w:bookmarkEnd w:id="1310"/>
    <w:bookmarkStart w:name="z2408" w:id="1311"/>
    <w:p>
      <w:pPr>
        <w:spacing w:after="0"/>
        <w:ind w:left="0"/>
        <w:jc w:val="both"/>
      </w:pPr>
      <w:r>
        <w:rPr>
          <w:rFonts w:ascii="Times New Roman"/>
          <w:b w:val="false"/>
          <w:i w:val="false"/>
          <w:color w:val="000000"/>
          <w:sz w:val="28"/>
        </w:rPr>
        <w:t xml:space="preserve">
      В графе 9 отражаются все остальные затраты, понесенные предприятием при производстве продукции, которые не вошли в предыдущие статьи затрат. К ним относятся: затраты на средства животных (стоимость используемых биопрепаратов, медикаментов и дезинфицирующих средств и расходы, связанные с их использованием в животноводстве), затраты на работы по техническому обслуживанию животноводства, искусственному осеменению животных собственными силами, затраты по страхованию, налоги, включая налоги на землю, сборы и отчисления в специальные внебюджетные фонды, вознаграждения за изобретения и рацпредложения и другие. </w:t>
      </w:r>
    </w:p>
    <w:bookmarkEnd w:id="1311"/>
    <w:bookmarkStart w:name="z2409" w:id="1312"/>
    <w:p>
      <w:pPr>
        <w:spacing w:after="0"/>
        <w:ind w:left="0"/>
        <w:jc w:val="both"/>
      </w:pPr>
      <w:r>
        <w:rPr>
          <w:rFonts w:ascii="Times New Roman"/>
          <w:b w:val="false"/>
          <w:i w:val="false"/>
          <w:color w:val="000000"/>
          <w:sz w:val="28"/>
        </w:rPr>
        <w:t xml:space="preserve">
      Затраты на покупку рабочего и продуктивного скота в данный отчет не включаются, так как эти затраты являются капитальными вложениями на приобретение основных фондов сельскохозяйственного назначения. </w:t>
      </w:r>
    </w:p>
    <w:bookmarkEnd w:id="1312"/>
    <w:bookmarkStart w:name="z2410" w:id="1313"/>
    <w:p>
      <w:pPr>
        <w:spacing w:after="0"/>
        <w:ind w:left="0"/>
        <w:jc w:val="both"/>
      </w:pPr>
      <w:r>
        <w:rPr>
          <w:rFonts w:ascii="Times New Roman"/>
          <w:b w:val="false"/>
          <w:i w:val="false"/>
          <w:color w:val="000000"/>
          <w:sz w:val="28"/>
        </w:rPr>
        <w:t>
      10. Раздел 7 заполняется только юридическими лицами и (или) их структурными и обособленными подразделениями с основным видом экономической деятельности по кодам ОКЭД 01.1, 01.2, 01.3, 01.4, 01.5. В данном разделе указывается информация об объемах производства в других видах деятельности, помимо деятельности в растениеводстве, животноводстве, оказании сельскохозяйственных услуг, охотничьем, лесном и рыбном хозяйстве.</w:t>
      </w:r>
    </w:p>
    <w:bookmarkEnd w:id="1313"/>
    <w:bookmarkStart w:name="z2411" w:id="1314"/>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314"/>
    <w:bookmarkStart w:name="z2412" w:id="1315"/>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315"/>
    <w:bookmarkStart w:name="z2413" w:id="1316"/>
    <w:p>
      <w:pPr>
        <w:spacing w:after="0"/>
        <w:ind w:left="0"/>
        <w:jc w:val="both"/>
      </w:pPr>
      <w:r>
        <w:rPr>
          <w:rFonts w:ascii="Times New Roman"/>
          <w:b w:val="false"/>
          <w:i w:val="false"/>
          <w:color w:val="000000"/>
          <w:sz w:val="28"/>
        </w:rPr>
        <w:t>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могут опрашиваться интервьюерами.</w:t>
      </w:r>
    </w:p>
    <w:bookmarkEnd w:id="1316"/>
    <w:bookmarkStart w:name="z2414" w:id="1317"/>
    <w:p>
      <w:pPr>
        <w:spacing w:after="0"/>
        <w:ind w:left="0"/>
        <w:jc w:val="both"/>
      </w:pPr>
      <w:r>
        <w:rPr>
          <w:rFonts w:ascii="Times New Roman"/>
          <w:b w:val="false"/>
          <w:i w:val="false"/>
          <w:color w:val="000000"/>
          <w:sz w:val="28"/>
        </w:rPr>
        <w:t>
      13. Арифметико-логический контроль:</w:t>
      </w:r>
    </w:p>
    <w:bookmarkEnd w:id="1317"/>
    <w:bookmarkStart w:name="z2415" w:id="1318"/>
    <w:p>
      <w:pPr>
        <w:spacing w:after="0"/>
        <w:ind w:left="0"/>
        <w:jc w:val="both"/>
      </w:pPr>
      <w:r>
        <w:rPr>
          <w:rFonts w:ascii="Times New Roman"/>
          <w:b w:val="false"/>
          <w:i w:val="false"/>
          <w:color w:val="000000"/>
          <w:sz w:val="28"/>
        </w:rPr>
        <w:t>
      1) Раздел 2. "Сведения о производстве, использовании и запасах продукции сельского хозяйства" по всем строкам:</w:t>
      </w:r>
    </w:p>
    <w:bookmarkEnd w:id="1318"/>
    <w:bookmarkStart w:name="z2416" w:id="1319"/>
    <w:p>
      <w:pPr>
        <w:spacing w:after="0"/>
        <w:ind w:left="0"/>
        <w:jc w:val="both"/>
      </w:pPr>
      <w:r>
        <w:rPr>
          <w:rFonts w:ascii="Times New Roman"/>
          <w:b w:val="false"/>
          <w:i w:val="false"/>
          <w:color w:val="000000"/>
          <w:sz w:val="28"/>
        </w:rPr>
        <w:t>
      если графа 2 &gt; 0, то графа 3 &gt; 0 и графа 4 &gt; 0, для каждой строки;</w:t>
      </w:r>
    </w:p>
    <w:bookmarkEnd w:id="1319"/>
    <w:bookmarkStart w:name="z2417" w:id="1320"/>
    <w:p>
      <w:pPr>
        <w:spacing w:after="0"/>
        <w:ind w:left="0"/>
        <w:jc w:val="both"/>
      </w:pPr>
      <w:r>
        <w:rPr>
          <w:rFonts w:ascii="Times New Roman"/>
          <w:b w:val="false"/>
          <w:i w:val="false"/>
          <w:color w:val="000000"/>
          <w:sz w:val="28"/>
        </w:rPr>
        <w:t>
      если графа 3 &gt; 0, то графа 2 &gt; 0 и графа 4 &gt; 0, для каждой строки.</w:t>
      </w:r>
    </w:p>
    <w:bookmarkEnd w:id="1320"/>
    <w:bookmarkStart w:name="z2418" w:id="1321"/>
    <w:p>
      <w:pPr>
        <w:spacing w:after="0"/>
        <w:ind w:left="0"/>
        <w:jc w:val="both"/>
      </w:pPr>
      <w:r>
        <w:rPr>
          <w:rFonts w:ascii="Times New Roman"/>
          <w:b w:val="false"/>
          <w:i w:val="false"/>
          <w:color w:val="000000"/>
          <w:sz w:val="28"/>
        </w:rPr>
        <w:t>
      2) Подраздел 2.1. "Сведения о производстве, использовании и запасах отдельных видов продукции сельского хозяйства":</w:t>
      </w:r>
    </w:p>
    <w:bookmarkEnd w:id="1321"/>
    <w:bookmarkStart w:name="z2419" w:id="1322"/>
    <w:p>
      <w:pPr>
        <w:spacing w:after="0"/>
        <w:ind w:left="0"/>
        <w:jc w:val="both"/>
      </w:pPr>
      <w:r>
        <w:rPr>
          <w:rFonts w:ascii="Times New Roman"/>
          <w:b w:val="false"/>
          <w:i w:val="false"/>
          <w:color w:val="000000"/>
          <w:sz w:val="28"/>
        </w:rPr>
        <w:t>
      если графа 2 &gt; 0, то графа 3 &gt; 0 и графа 4 &gt; 0, для каждой строки;</w:t>
      </w:r>
    </w:p>
    <w:bookmarkEnd w:id="1322"/>
    <w:bookmarkStart w:name="z2420" w:id="1323"/>
    <w:p>
      <w:pPr>
        <w:spacing w:after="0"/>
        <w:ind w:left="0"/>
        <w:jc w:val="both"/>
      </w:pPr>
      <w:r>
        <w:rPr>
          <w:rFonts w:ascii="Times New Roman"/>
          <w:b w:val="false"/>
          <w:i w:val="false"/>
          <w:color w:val="000000"/>
          <w:sz w:val="28"/>
        </w:rPr>
        <w:t>
      если графа 3 &gt; 0, то графа 2 &gt; 0 и графа 4 &gt; 0, для каждой строки.</w:t>
      </w:r>
    </w:p>
    <w:bookmarkEnd w:id="1323"/>
    <w:bookmarkStart w:name="z2421" w:id="1324"/>
    <w:p>
      <w:pPr>
        <w:spacing w:after="0"/>
        <w:ind w:left="0"/>
        <w:jc w:val="both"/>
      </w:pPr>
      <w:r>
        <w:rPr>
          <w:rFonts w:ascii="Times New Roman"/>
          <w:b w:val="false"/>
          <w:i w:val="false"/>
          <w:color w:val="000000"/>
          <w:sz w:val="28"/>
        </w:rPr>
        <w:t>
      3) Раздел 4. "Сведения о затратах на производство продукции растениеводства":</w:t>
      </w:r>
    </w:p>
    <w:bookmarkEnd w:id="1324"/>
    <w:bookmarkStart w:name="z2422" w:id="1325"/>
    <w:p>
      <w:pPr>
        <w:spacing w:after="0"/>
        <w:ind w:left="0"/>
        <w:jc w:val="both"/>
      </w:pPr>
      <w:r>
        <w:rPr>
          <w:rFonts w:ascii="Times New Roman"/>
          <w:b w:val="false"/>
          <w:i w:val="false"/>
          <w:color w:val="000000"/>
          <w:sz w:val="28"/>
        </w:rPr>
        <w:t>
      графа 11 = сумме граф 1–10;</w:t>
      </w:r>
    </w:p>
    <w:bookmarkEnd w:id="1325"/>
    <w:bookmarkStart w:name="z2423" w:id="1326"/>
    <w:p>
      <w:pPr>
        <w:spacing w:after="0"/>
        <w:ind w:left="0"/>
        <w:jc w:val="both"/>
      </w:pPr>
      <w:r>
        <w:rPr>
          <w:rFonts w:ascii="Times New Roman"/>
          <w:b w:val="false"/>
          <w:i w:val="false"/>
          <w:color w:val="000000"/>
          <w:sz w:val="28"/>
        </w:rPr>
        <w:t>
      если графа 1 разделов 2 и 2.1 &gt; 0, то графы раздела 4 &gt; 0, для каждой строки.</w:t>
      </w:r>
    </w:p>
    <w:bookmarkEnd w:id="1326"/>
    <w:bookmarkStart w:name="z2424" w:id="1327"/>
    <w:p>
      <w:pPr>
        <w:spacing w:after="0"/>
        <w:ind w:left="0"/>
        <w:jc w:val="both"/>
      </w:pPr>
      <w:r>
        <w:rPr>
          <w:rFonts w:ascii="Times New Roman"/>
          <w:b w:val="false"/>
          <w:i w:val="false"/>
          <w:color w:val="000000"/>
          <w:sz w:val="28"/>
        </w:rPr>
        <w:t>
      4) Раздел 5. "Информация о незавершенном производстве в растениеводстве":</w:t>
      </w:r>
    </w:p>
    <w:bookmarkEnd w:id="1327"/>
    <w:bookmarkStart w:name="z2425" w:id="1328"/>
    <w:p>
      <w:pPr>
        <w:spacing w:after="0"/>
        <w:ind w:left="0"/>
        <w:jc w:val="both"/>
      </w:pPr>
      <w:r>
        <w:rPr>
          <w:rFonts w:ascii="Times New Roman"/>
          <w:b w:val="false"/>
          <w:i w:val="false"/>
          <w:color w:val="000000"/>
          <w:sz w:val="28"/>
        </w:rPr>
        <w:t>
      если графа 1 &gt; 0, то графа 2 &gt; 0, также графа 2 &gt; 0, то графа 1 &gt; 0, для каждой строки;</w:t>
      </w:r>
    </w:p>
    <w:bookmarkEnd w:id="1328"/>
    <w:bookmarkStart w:name="z2426" w:id="1329"/>
    <w:p>
      <w:pPr>
        <w:spacing w:after="0"/>
        <w:ind w:left="0"/>
        <w:jc w:val="both"/>
      </w:pPr>
      <w:r>
        <w:rPr>
          <w:rFonts w:ascii="Times New Roman"/>
          <w:b w:val="false"/>
          <w:i w:val="false"/>
          <w:color w:val="000000"/>
          <w:sz w:val="28"/>
        </w:rPr>
        <w:t>
      5) Раздел 6. "Сведения о затратах на производство продукции животноводства":</w:t>
      </w:r>
    </w:p>
    <w:bookmarkEnd w:id="1329"/>
    <w:bookmarkStart w:name="z2427" w:id="1330"/>
    <w:p>
      <w:pPr>
        <w:spacing w:after="0"/>
        <w:ind w:left="0"/>
        <w:jc w:val="both"/>
      </w:pPr>
      <w:r>
        <w:rPr>
          <w:rFonts w:ascii="Times New Roman"/>
          <w:b w:val="false"/>
          <w:i w:val="false"/>
          <w:color w:val="000000"/>
          <w:sz w:val="28"/>
        </w:rPr>
        <w:t>
      если графа 1 разделов 2 и 2.1 &gt; 0, то графы раздела 6 &gt; 0, для каждой строки.</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20-қосымша</w:t>
            </w:r>
          </w:p>
        </w:tc>
      </w:tr>
    </w:tbl>
    <w:tbl>
      <w:tblPr>
        <w:tblW w:w="0" w:type="auto"/>
        <w:tblCellSpacing w:w="0" w:type="auto"/>
        <w:tblBorders>
          <w:top w:val="none"/>
          <w:left w:val="none"/>
          <w:bottom w:val="none"/>
          <w:right w:val="none"/>
          <w:insideH w:val="none"/>
          <w:insideV w:val="none"/>
        </w:tblBorders>
      </w:tblPr>
      <w:tblGrid>
        <w:gridCol w:w="12388"/>
        <w:gridCol w:w="6"/>
        <w:gridCol w:w="40"/>
        <w:gridCol w:w="12394"/>
      </w:tblGrid>
      <w:tr>
        <w:trPr>
          <w:trHeight w:val="30" w:hRule="atLeast"/>
        </w:trPr>
        <w:tc>
          <w:tcPr>
            <w:tcW w:w="12388" w:type="dxa"/>
            <w:vMerge w:val="restart"/>
            <w:tcBorders/>
            <w:tcMar>
              <w:top w:w="15" w:type="dxa"/>
              <w:left w:w="15" w:type="dxa"/>
              <w:bottom w:w="15" w:type="dxa"/>
              <w:right w:w="15" w:type="dxa"/>
            </w:tcMar>
            <w:vAlign w:val="center"/>
          </w:tcPr>
          <w:bookmarkStart w:name="z2431" w:id="1331"/>
          <w:p>
            <w:pPr>
              <w:spacing w:after="20"/>
              <w:ind w:left="20"/>
              <w:jc w:val="both"/>
            </w:pPr>
          </w:p>
          <w:bookmarkEnd w:id="133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433" w:id="1332"/>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332"/>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w:t>
                  </w:r>
                  <w:r>
                    <w:br/>
                  </w:r>
                  <w:r>
                    <w:rPr>
                      <w:rFonts w:ascii="Times New Roman"/>
                      <w:b/>
                      <w:i w:val="false"/>
                      <w:color w:val="000000"/>
                      <w:sz w:val="20"/>
                    </w:rPr>
                    <w:t>
</w:t>
                  </w:r>
                  <w:r>
                    <w:rPr>
                      <w:rFonts w:ascii="Times New Roman"/>
                      <w:b/>
                      <w:i w:val="false"/>
                      <w:color w:val="000000"/>
                      <w:sz w:val="20"/>
                    </w:rPr>
                    <w:t>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2437" w:id="1333"/>
                <w:p>
                  <w:pPr>
                    <w:spacing w:after="20"/>
                    <w:ind w:left="20"/>
                    <w:jc w:val="both"/>
                  </w:pPr>
                  <w:r>
                    <w:rPr>
                      <w:rFonts w:ascii="Times New Roman"/>
                      <w:b w:val="false"/>
                      <w:i w:val="false"/>
                      <w:color w:val="000000"/>
                      <w:sz w:val="20"/>
                    </w:rPr>
                    <w:t>
до 1 часа</w:t>
                  </w:r>
                </w:p>
                <w:bookmarkEnd w:id="133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438" w:id="133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334"/>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439" w:id="133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335"/>
        </w:tc>
      </w:tr>
      <w:tr>
        <w:trPr>
          <w:trHeight w:val="30" w:hRule="atLeast"/>
        </w:trPr>
        <w:tc>
          <w:tcPr>
            <w:tcW w:w="0" w:type="auto"/>
            <w:gridSpan w:val="2"/>
            <w:tcBorders/>
            <w:tcMar>
              <w:top w:w="15" w:type="dxa"/>
              <w:left w:w="15" w:type="dxa"/>
              <w:bottom w:w="15" w:type="dxa"/>
              <w:right w:w="15" w:type="dxa"/>
            </w:tcMar>
            <w:vAlign w:val="center"/>
          </w:tcPr>
          <w:bookmarkStart w:name="z2440" w:id="133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141112203</w:t>
            </w:r>
            <w:r>
              <w:br/>
            </w:r>
            <w:r>
              <w:rPr>
                <w:rFonts w:ascii="Times New Roman"/>
                <w:b w:val="false"/>
                <w:i w:val="false"/>
                <w:color w:val="000000"/>
                <w:sz w:val="20"/>
              </w:rPr>
              <w:t>
Код статистической формы 141112203</w:t>
            </w:r>
          </w:p>
          <w:bookmarkEnd w:id="1336"/>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дақылдарының түсімін жинау туралы
</w:t>
            </w:r>
          </w:p>
        </w:tc>
      </w:tr>
      <w:tr>
        <w:trPr>
          <w:trHeight w:val="30" w:hRule="atLeast"/>
        </w:trPr>
        <w:tc>
          <w:tcPr>
            <w:tcW w:w="0" w:type="auto"/>
            <w:gridSpan w:val="2"/>
            <w:tcBorders/>
            <w:tcMar>
              <w:top w:w="15" w:type="dxa"/>
              <w:left w:w="15" w:type="dxa"/>
              <w:bottom w:w="15" w:type="dxa"/>
              <w:right w:w="15" w:type="dxa"/>
            </w:tcMar>
            <w:vAlign w:val="center"/>
          </w:tcPr>
          <w:bookmarkStart w:name="z2441" w:id="1337"/>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i w:val="false"/>
                <w:color w:val="000000"/>
                <w:sz w:val="20"/>
              </w:rPr>
              <w:t>-</w:t>
            </w:r>
            <w:r>
              <w:rPr>
                <w:rFonts w:ascii="Times New Roman"/>
                <w:b/>
                <w:i w:val="false"/>
                <w:color w:val="000000"/>
                <w:sz w:val="20"/>
              </w:rPr>
              <w:t>сх</w:t>
            </w:r>
          </w:p>
          <w:bookmarkEnd w:id="133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546"/>
              <w:gridCol w:w="11255"/>
              <w:gridCol w:w="157"/>
            </w:tblGrid>
            <w:tr>
              <w:trPr>
                <w:trHeight w:val="30" w:hRule="atLeast"/>
              </w:trPr>
              <w:tc>
                <w:tcPr>
                  <w:tcW w:w="342" w:type="dxa"/>
                  <w:tcBorders/>
                  <w:tcMar>
                    <w:top w:w="15" w:type="dxa"/>
                    <w:left w:w="15" w:type="dxa"/>
                    <w:bottom w:w="15" w:type="dxa"/>
                    <w:right w:w="15" w:type="dxa"/>
                  </w:tcMar>
                  <w:vAlign w:val="center"/>
                </w:tcPr>
                <w:bookmarkStart w:name="z2442" w:id="133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1338"/>
              </w:tc>
              <w:tc>
                <w:tcPr>
                  <w:tcW w:w="546" w:type="dxa"/>
                  <w:tcBorders/>
                  <w:tcMar>
                    <w:top w:w="15" w:type="dxa"/>
                    <w:left w:w="15" w:type="dxa"/>
                    <w:bottom w:w="15" w:type="dxa"/>
                    <w:right w:w="15" w:type="dxa"/>
                  </w:tcMar>
                  <w:vAlign w:val="center"/>
                </w:tcPr>
                <w:bookmarkStart w:name="z2443" w:id="133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339"/>
              </w:tc>
              <w:tc>
                <w:tcPr>
                  <w:tcW w:w="112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bookmarkStart w:name="z2445" w:id="1340"/>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Маусымдық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Көпжылдық</w:t>
            </w:r>
            <w:r>
              <w:rPr>
                <w:rFonts w:ascii="Times New Roman"/>
                <w:b w:val="false"/>
                <w:i w:val="false"/>
                <w:color w:val="000000"/>
                <w:sz w:val="20"/>
              </w:rPr>
              <w:t xml:space="preserve"> </w:t>
            </w:r>
            <w:r>
              <w:rPr>
                <w:rFonts w:ascii="Times New Roman"/>
                <w:b/>
                <w:i w:val="false"/>
                <w:color w:val="000000"/>
                <w:sz w:val="20"/>
              </w:rPr>
              <w:t>дақылдарды</w:t>
            </w:r>
            <w:r>
              <w:rPr>
                <w:rFonts w:ascii="Times New Roman"/>
                <w:b w:val="false"/>
                <w:i w:val="false"/>
                <w:color w:val="000000"/>
                <w:sz w:val="20"/>
              </w:rPr>
              <w:t xml:space="preserve"> </w:t>
            </w:r>
            <w:r>
              <w:rPr>
                <w:rFonts w:ascii="Times New Roman"/>
                <w:b/>
                <w:i w:val="false"/>
                <w:color w:val="000000"/>
                <w:sz w:val="20"/>
              </w:rPr>
              <w:t>өсіру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Питомник</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01.5</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артық</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тапсырады</w:t>
            </w:r>
            <w:r>
              <w:br/>
            </w:r>
            <w:r>
              <w:rPr>
                <w:rFonts w:ascii="Times New Roman"/>
                <w:b w:val="false"/>
                <w:i w:val="false"/>
                <w:color w:val="000000"/>
                <w:sz w:val="20"/>
              </w:rPr>
              <w:t xml:space="preserve">
Представляют: </w:t>
            </w:r>
            <w:r>
              <w:br/>
            </w: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r>
              <w:br/>
            </w:r>
            <w:r>
              <w:rPr>
                <w:rFonts w:ascii="Times New Roman"/>
                <w:b w:val="false"/>
                <w:i w:val="false"/>
                <w:color w:val="000000"/>
                <w:sz w:val="20"/>
              </w:rPr>
              <w:t>
 - индивидуальные предприниматели и крестьянские или фермерские хозяйства с численностью работников свыше 100 человек</w:t>
            </w:r>
          </w:p>
          <w:bookmarkEnd w:id="1340"/>
        </w:tc>
      </w:tr>
    </w:tbl>
    <w:tbl>
      <w:tblPr>
        <w:tblW w:w="0" w:type="auto"/>
        <w:tblCellSpacing w:w="0" w:type="auto"/>
        <w:tblBorders>
          <w:top w:val="none"/>
          <w:left w:val="none"/>
          <w:bottom w:val="none"/>
          <w:right w:val="none"/>
          <w:insideH w:val="none"/>
          <w:insideV w:val="none"/>
        </w:tblBorders>
      </w:tblPr>
      <w:tblGrid>
        <w:gridCol w:w="94"/>
        <w:gridCol w:w="7794"/>
        <w:gridCol w:w="94"/>
        <w:gridCol w:w="7794"/>
      </w:tblGrid>
      <w:tr>
        <w:trPr>
          <w:trHeight w:val="30" w:hRule="atLeast"/>
        </w:trPr>
        <w:tc>
          <w:tcPr>
            <w:tcW w:w="0" w:type="auto"/>
            <w:gridSpan w:val="4"/>
            <w:tcBorders/>
            <w:tcMar>
              <w:top w:w="15" w:type="dxa"/>
              <w:left w:w="15" w:type="dxa"/>
              <w:bottom w:w="15" w:type="dxa"/>
              <w:right w:w="15" w:type="dxa"/>
            </w:tcMar>
            <w:vAlign w:val="center"/>
          </w:tcPr>
          <w:bookmarkStart w:name="z2446" w:id="1341"/>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w:t>
            </w:r>
            <w:r>
              <w:rPr>
                <w:rFonts w:ascii="Times New Roman"/>
                <w:b/>
                <w:i w:val="false"/>
                <w:color w:val="000000"/>
                <w:sz w:val="20"/>
              </w:rPr>
              <w:t xml:space="preserve">есепті кезеңнің </w:t>
            </w:r>
            <w:r>
              <w:rPr>
                <w:rFonts w:ascii="Times New Roman"/>
                <w:b/>
                <w:i w:val="false"/>
                <w:color w:val="000000"/>
                <w:sz w:val="20"/>
              </w:rPr>
              <w:t xml:space="preserve">2 қарашасына (қоса алғанда)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2 ноября (включительно) отчетного периода </w:t>
            </w:r>
          </w:p>
          <w:bookmarkEnd w:id="1341"/>
        </w:tc>
      </w:tr>
      <w:tr>
        <w:trPr>
          <w:trHeight w:val="30" w:hRule="atLeast"/>
        </w:trPr>
        <w:tc>
          <w:tcPr>
            <w:tcW w:w="94" w:type="dxa"/>
            <w:tcBorders/>
            <w:tcMar>
              <w:top w:w="15" w:type="dxa"/>
              <w:left w:w="15" w:type="dxa"/>
              <w:bottom w:w="15" w:type="dxa"/>
              <w:right w:w="15" w:type="dxa"/>
            </w:tcMar>
            <w:vAlign w:val="center"/>
          </w:tcPr>
          <w:bookmarkStart w:name="z2447" w:id="134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342"/>
        </w:tc>
        <w:tc>
          <w:tcPr>
            <w:tcW w:w="7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bookmarkStart w:name="z2448" w:id="1343"/>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1343"/>
        </w:tc>
        <w:tc>
          <w:tcPr>
            <w:tcW w:w="77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5"/>
        <w:gridCol w:w="9615"/>
      </w:tblGrid>
      <w:tr>
        <w:trPr>
          <w:trHeight w:val="30" w:hRule="atLeast"/>
        </w:trPr>
        <w:tc>
          <w:tcPr>
            <w:tcW w:w="2685" w:type="dxa"/>
            <w:tcBorders/>
            <w:tcMar>
              <w:top w:w="15" w:type="dxa"/>
              <w:left w:w="15" w:type="dxa"/>
              <w:bottom w:w="15" w:type="dxa"/>
              <w:right w:w="15" w:type="dxa"/>
            </w:tcMar>
            <w:vAlign w:val="center"/>
          </w:tcPr>
          <w:bookmarkStart w:name="z2449" w:id="134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 Ауыл шаруашылығы дақылдарын өсіру саласындағы қызметті нақты жүзеге асыратын аумақты – облыс, қала, аудан көрсетіңіз </w:t>
            </w:r>
            <w:r>
              <w:br/>
            </w: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bookmarkEnd w:id="1344"/>
        </w:tc>
        <w:tc>
          <w:tcPr>
            <w:tcW w:w="96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85" w:type="dxa"/>
            <w:vMerge w:val="restart"/>
            <w:tcBorders/>
            <w:tcMar>
              <w:top w:w="15" w:type="dxa"/>
              <w:left w:w="15" w:type="dxa"/>
              <w:bottom w:w="15" w:type="dxa"/>
              <w:right w:w="15" w:type="dxa"/>
            </w:tcMar>
            <w:vAlign w:val="center"/>
          </w:tcPr>
          <w:bookmarkStart w:name="z2450" w:id="1345"/>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 коды Әкімшілік-аумақтық объектілер жіктеуішіне сәйкес (бұдан әрi </w:t>
            </w:r>
            <w:r>
              <w:rPr>
                <w:rFonts w:ascii="Times New Roman"/>
                <w:b/>
                <w:i w:val="false"/>
                <w:color w:val="000000"/>
                <w:sz w:val="20"/>
              </w:rPr>
              <w:t>–</w:t>
            </w:r>
            <w:r>
              <w:rPr>
                <w:rFonts w:ascii="Times New Roman"/>
                <w:b/>
                <w:i w:val="false"/>
                <w:color w:val="000000"/>
                <w:sz w:val="20"/>
              </w:rPr>
              <w:t xml:space="preserve">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1345"/>
        </w:tc>
        <w:tc>
          <w:tcPr>
            <w:tcW w:w="9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6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452" w:id="1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bookmarkEnd w:id="1346"/>
    <w:bookmarkStart w:name="z2453" w:id="1347"/>
    <w:p>
      <w:pPr>
        <w:spacing w:after="0"/>
        <w:ind w:left="0"/>
        <w:jc w:val="both"/>
      </w:pPr>
      <w:r>
        <w:rPr>
          <w:rFonts w:ascii="Times New Roman"/>
          <w:b w:val="false"/>
          <w:i w:val="false"/>
          <w:color w:val="000000"/>
          <w:sz w:val="28"/>
        </w:rPr>
        <w:t>
      Укажите информацию о сборе урожая сезонных культур</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741"/>
        <w:gridCol w:w="1523"/>
        <w:gridCol w:w="1132"/>
        <w:gridCol w:w="936"/>
        <w:gridCol w:w="1328"/>
        <w:gridCol w:w="703"/>
        <w:gridCol w:w="937"/>
        <w:gridCol w:w="703"/>
        <w:gridCol w:w="937"/>
        <w:gridCol w:w="703"/>
        <w:gridCol w:w="109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Шықпай қалған жаздық дақылдардың егіс алқабы, гектармен</w:t>
            </w:r>
            <w:r>
              <w:br/>
            </w:r>
            <w:r>
              <w:rPr>
                <w:rFonts w:ascii="Times New Roman"/>
                <w:b/>
                <w:i w:val="false"/>
                <w:color w:val="000000"/>
                <w:sz w:val="20"/>
              </w:rPr>
              <w:t>
Площадь погибших посевов яровых культур, в гектарах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Нақтыланған егістік алқабы, гектармен</w:t>
            </w:r>
            <w:r>
              <w:br/>
            </w:r>
            <w:r>
              <w:rPr>
                <w:rFonts w:ascii="Times New Roman"/>
                <w:b/>
                <w:i w:val="false"/>
                <w:color w:val="000000"/>
                <w:sz w:val="20"/>
              </w:rPr>
              <w:t>
Уточненная посевная площадь, в гектарах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Жиналған алқап, гектармен</w:t>
            </w:r>
            <w:r>
              <w:br/>
            </w:r>
            <w:r>
              <w:rPr>
                <w:rFonts w:ascii="Times New Roman"/>
                <w:b/>
                <w:i w:val="false"/>
                <w:color w:val="000000"/>
                <w:sz w:val="20"/>
              </w:rPr>
              <w:t>
Убранная площадь, в гектарах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 жалпы жинау, центнермен</w:t>
            </w:r>
            <w:r>
              <w:br/>
            </w:r>
            <w:r>
              <w:rPr>
                <w:rFonts w:ascii="Times New Roman"/>
                <w:b/>
                <w:i w:val="false"/>
                <w:color w:val="000000"/>
                <w:sz w:val="20"/>
              </w:rPr>
              <w:t>
Валовой сбор сельскохозяйственных культур, в центнерах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кіріске алынған салмақта</w:t>
            </w:r>
            <w:r>
              <w:br/>
            </w:r>
            <w:r>
              <w:rPr>
                <w:rFonts w:ascii="Times New Roman"/>
                <w:b/>
                <w:i w:val="false"/>
                <w:color w:val="000000"/>
                <w:sz w:val="20"/>
              </w:rPr>
              <w:t>
в первоначально оприходованном весе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өңдеуден кейінгі салмақта</w:t>
            </w:r>
            <w:r>
              <w:br/>
            </w:r>
            <w:r>
              <w:rPr>
                <w:rFonts w:ascii="Times New Roman"/>
                <w:b/>
                <w:i w:val="false"/>
                <w:color w:val="000000"/>
                <w:sz w:val="20"/>
              </w:rPr>
              <w:t>
в весе после доработки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348"/>
          <w:p>
            <w:pPr>
              <w:spacing w:after="20"/>
              <w:ind w:left="20"/>
              <w:jc w:val="both"/>
            </w:pPr>
            <w:r>
              <w:rPr>
                <w:rFonts w:ascii="Times New Roman"/>
                <w:b w:val="false"/>
                <w:i w:val="false"/>
                <w:color w:val="000000"/>
                <w:sz w:val="20"/>
              </w:rPr>
              <w:t>
А</w:t>
            </w:r>
          </w:p>
          <w:bookmarkEnd w:id="1348"/>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5" w:id="13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49"/>
    <w:bookmarkStart w:name="z2476" w:id="1350"/>
    <w:p>
      <w:pPr>
        <w:spacing w:after="0"/>
        <w:ind w:left="0"/>
        <w:jc w:val="both"/>
      </w:pPr>
      <w:r>
        <w:rPr>
          <w:rFonts w:ascii="Times New Roman"/>
          <w:b w:val="false"/>
          <w:i w:val="false"/>
          <w:color w:val="000000"/>
          <w:sz w:val="28"/>
        </w:rPr>
        <w:t>
      Примечание:</w:t>
      </w:r>
    </w:p>
    <w:bookmarkEnd w:id="1350"/>
    <w:bookmarkStart w:name="z2477" w:id="1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¹ Мұнда және бұдан әрі АШӨСЖ – Қазақстан Республикасы Ұлттық экономика министрлігі Статистика комитетінің интернет-ресурсында </w:t>
      </w:r>
      <w:r>
        <w:rPr>
          <w:rFonts w:ascii="Times New Roman"/>
          <w:b/>
          <w:i w:val="false"/>
          <w:color w:val="000000"/>
          <w:sz w:val="28"/>
        </w:rPr>
        <w:t>"</w:t>
      </w:r>
      <w:r>
        <w:rPr>
          <w:rFonts w:ascii="Times New Roman"/>
          <w:b/>
          <w:i w:val="false"/>
          <w:color w:val="000000"/>
          <w:sz w:val="28"/>
        </w:rPr>
        <w:t>Жіктеуіштер</w:t>
      </w:r>
      <w:r>
        <w:rPr>
          <w:rFonts w:ascii="Times New Roman"/>
          <w:b/>
          <w:i w:val="false"/>
          <w:color w:val="000000"/>
          <w:sz w:val="28"/>
        </w:rPr>
        <w:t>" бөлімінде</w:t>
      </w:r>
      <w:r>
        <w:rPr>
          <w:rFonts w:ascii="Times New Roman"/>
          <w:b/>
          <w:i w:val="false"/>
          <w:color w:val="000000"/>
          <w:sz w:val="28"/>
        </w:rPr>
        <w:t xml:space="preserve"> орналасқан </w:t>
      </w:r>
      <w:r>
        <w:rPr>
          <w:rFonts w:ascii="Times New Roman"/>
          <w:b/>
          <w:i w:val="false"/>
          <w:color w:val="000000"/>
          <w:sz w:val="28"/>
        </w:rPr>
        <w:t xml:space="preserve">Ауыл, орман және балық шаруашылығы өнімдерінің (көрсетілетін қызметтердің) статистикалық анықтамалығы </w:t>
      </w:r>
    </w:p>
    <w:bookmarkEnd w:id="1351"/>
    <w:bookmarkStart w:name="z2478" w:id="1352"/>
    <w:p>
      <w:pPr>
        <w:spacing w:after="0"/>
        <w:ind w:left="0"/>
        <w:jc w:val="both"/>
      </w:pPr>
      <w:r>
        <w:rPr>
          <w:rFonts w:ascii="Times New Roman"/>
          <w:b w:val="false"/>
          <w:i w:val="false"/>
          <w:color w:val="000000"/>
          <w:sz w:val="28"/>
        </w:rPr>
        <w:t>
      ¹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bookmarkEnd w:id="1352"/>
    <w:bookmarkStart w:name="z2479" w:id="1353"/>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bookmarkEnd w:id="1353"/>
    <w:bookmarkStart w:name="z2480" w:id="1354"/>
    <w:p>
      <w:pPr>
        <w:spacing w:after="0"/>
        <w:ind w:left="0"/>
        <w:jc w:val="both"/>
      </w:pPr>
      <w:r>
        <w:rPr>
          <w:rFonts w:ascii="Times New Roman"/>
          <w:b w:val="false"/>
          <w:i w:val="false"/>
          <w:color w:val="000000"/>
          <w:sz w:val="28"/>
        </w:rPr>
        <w:t>
      Укажите информацию о сборе цветов открытого грунта</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8417"/>
        <w:gridCol w:w="2165"/>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Гүлдердің атауы</w:t>
            </w:r>
            <w:r>
              <w:br/>
            </w:r>
            <w:r>
              <w:rPr>
                <w:rFonts w:ascii="Times New Roman"/>
                <w:b/>
                <w:i w:val="false"/>
                <w:color w:val="000000"/>
                <w:sz w:val="20"/>
              </w:rPr>
              <w:t>
Наименование цветов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мың данамен</w:t>
            </w:r>
            <w:r>
              <w:br/>
            </w:r>
            <w:r>
              <w:rPr>
                <w:rFonts w:ascii="Times New Roman"/>
                <w:b/>
                <w:i w:val="false"/>
                <w:color w:val="000000"/>
                <w:sz w:val="20"/>
              </w:rPr>
              <w:t>
Валовый сбор, в тысяч штуках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355"/>
          <w:p>
            <w:pPr>
              <w:spacing w:after="20"/>
              <w:ind w:left="20"/>
              <w:jc w:val="both"/>
            </w:pPr>
            <w:r>
              <w:rPr>
                <w:rFonts w:ascii="Times New Roman"/>
                <w:b w:val="false"/>
                <w:i w:val="false"/>
                <w:color w:val="000000"/>
                <w:sz w:val="20"/>
              </w:rPr>
              <w:t>
А</w:t>
            </w:r>
          </w:p>
          <w:bookmarkEnd w:id="1355"/>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356"/>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р</w:t>
            </w:r>
            <w:r>
              <w:rPr>
                <w:rFonts w:ascii="Times New Roman"/>
                <w:b/>
                <w:i w:val="false"/>
                <w:color w:val="000000"/>
                <w:sz w:val="20"/>
              </w:rPr>
              <w:t>аушан гүлдер</w:t>
            </w:r>
            <w:r>
              <w:br/>
            </w:r>
            <w:r>
              <w:rPr>
                <w:rFonts w:ascii="Times New Roman"/>
                <w:b w:val="false"/>
                <w:i w:val="false"/>
                <w:color w:val="000000"/>
                <w:sz w:val="20"/>
              </w:rPr>
              <w:t>
Розы срезанные</w:t>
            </w:r>
          </w:p>
          <w:bookmarkEnd w:id="1356"/>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357"/>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қ</w:t>
            </w:r>
            <w:r>
              <w:rPr>
                <w:rFonts w:ascii="Times New Roman"/>
                <w:b/>
                <w:i w:val="false"/>
                <w:color w:val="000000"/>
                <w:sz w:val="20"/>
              </w:rPr>
              <w:t xml:space="preserve">алампыр гүлдер </w:t>
            </w:r>
            <w:r>
              <w:br/>
            </w:r>
            <w:r>
              <w:rPr>
                <w:rFonts w:ascii="Times New Roman"/>
                <w:b w:val="false"/>
                <w:i w:val="false"/>
                <w:color w:val="000000"/>
                <w:sz w:val="20"/>
              </w:rPr>
              <w:t>
Гвоздики срезанные</w:t>
            </w:r>
          </w:p>
          <w:bookmarkEnd w:id="1357"/>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358"/>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б</w:t>
            </w:r>
            <w:r>
              <w:rPr>
                <w:rFonts w:ascii="Times New Roman"/>
                <w:b/>
                <w:i w:val="false"/>
                <w:color w:val="000000"/>
                <w:sz w:val="20"/>
              </w:rPr>
              <w:t xml:space="preserve">ақыт гүлдер </w:t>
            </w:r>
            <w:r>
              <w:br/>
            </w:r>
            <w:r>
              <w:rPr>
                <w:rFonts w:ascii="Times New Roman"/>
                <w:b w:val="false"/>
                <w:i w:val="false"/>
                <w:color w:val="000000"/>
                <w:sz w:val="20"/>
              </w:rPr>
              <w:t>
Хризантемы срезанные</w:t>
            </w:r>
          </w:p>
          <w:bookmarkEnd w:id="1358"/>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359"/>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bookmarkEnd w:id="1359"/>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9" w:id="1360"/>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w:t>
      </w:r>
      <w:r>
        <w:rPr>
          <w:rFonts w:ascii="Times New Roman"/>
          <w:b/>
          <w:i w:val="false"/>
          <w:color w:val="000000"/>
          <w:sz w:val="28"/>
        </w:rPr>
        <w:t>дерінің жекелеген</w:t>
      </w:r>
      <w:r>
        <w:rPr>
          <w:rFonts w:ascii="Times New Roman"/>
          <w:b/>
          <w:i w:val="false"/>
          <w:color w:val="000000"/>
          <w:sz w:val="28"/>
        </w:rPr>
        <w:t xml:space="preserve"> түрлерін өсіру туралы ақпаратты көрсетіңіз </w:t>
      </w:r>
    </w:p>
    <w:bookmarkEnd w:id="1360"/>
    <w:bookmarkStart w:name="z2490" w:id="1361"/>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7714"/>
        <w:gridCol w:w="1642"/>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Өсірілген, мың данамен</w:t>
            </w:r>
            <w:r>
              <w:br/>
            </w:r>
            <w:r>
              <w:rPr>
                <w:rFonts w:ascii="Times New Roman"/>
                <w:b/>
                <w:i w:val="false"/>
                <w:color w:val="000000"/>
                <w:sz w:val="20"/>
              </w:rPr>
              <w:t>
Выращено, в тысяч штуках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362"/>
          <w:p>
            <w:pPr>
              <w:spacing w:after="20"/>
              <w:ind w:left="20"/>
              <w:jc w:val="both"/>
            </w:pPr>
            <w:r>
              <w:rPr>
                <w:rFonts w:ascii="Times New Roman"/>
                <w:b w:val="false"/>
                <w:i w:val="false"/>
                <w:color w:val="000000"/>
                <w:sz w:val="20"/>
              </w:rPr>
              <w:t>
А</w:t>
            </w:r>
          </w:p>
          <w:bookmarkEnd w:id="1362"/>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363"/>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рождестволық ағаштар </w:t>
            </w:r>
            <w:r>
              <w:br/>
            </w:r>
            <w:r>
              <w:rPr>
                <w:rFonts w:ascii="Times New Roman"/>
                <w:b w:val="false"/>
                <w:i w:val="false"/>
                <w:color w:val="000000"/>
                <w:sz w:val="20"/>
              </w:rPr>
              <w:t>
Деревья рождественские, срубленные</w:t>
            </w:r>
          </w:p>
          <w:bookmarkEnd w:id="1363"/>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364"/>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r>
              <w:br/>
            </w:r>
            <w:r>
              <w:rPr>
                <w:rFonts w:ascii="Times New Roman"/>
                <w:b w:val="false"/>
                <w:i w:val="false"/>
                <w:color w:val="000000"/>
                <w:sz w:val="20"/>
              </w:rPr>
              <w:t>
Рассада цветов</w:t>
            </w:r>
          </w:p>
          <w:bookmarkEnd w:id="1364"/>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365"/>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r>
              <w:br/>
            </w:r>
            <w:r>
              <w:rPr>
                <w:rFonts w:ascii="Times New Roman"/>
                <w:b w:val="false"/>
                <w:i w:val="false"/>
                <w:color w:val="000000"/>
                <w:sz w:val="20"/>
              </w:rPr>
              <w:t>
Рассада овощей</w:t>
            </w:r>
          </w:p>
          <w:bookmarkEnd w:id="1365"/>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366"/>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r>
              <w:br/>
            </w:r>
            <w:r>
              <w:rPr>
                <w:rFonts w:ascii="Times New Roman"/>
                <w:b w:val="false"/>
                <w:i w:val="false"/>
                <w:color w:val="000000"/>
                <w:sz w:val="20"/>
              </w:rPr>
              <w:t>
Рассада культур ягодных</w:t>
            </w:r>
          </w:p>
          <w:bookmarkEnd w:id="1366"/>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367"/>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r>
              <w:br/>
            </w:r>
            <w:r>
              <w:rPr>
                <w:rFonts w:ascii="Times New Roman"/>
                <w:b w:val="false"/>
                <w:i w:val="false"/>
                <w:color w:val="000000"/>
                <w:sz w:val="20"/>
              </w:rPr>
              <w:t>
Грибницы (мицелий)</w:t>
            </w:r>
          </w:p>
          <w:bookmarkEnd w:id="1367"/>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368"/>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bookmarkEnd w:id="1368"/>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369"/>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w:t>
            </w:r>
            <w:r>
              <w:rPr>
                <w:rFonts w:ascii="Times New Roman"/>
                <w:b/>
                <w:i w:val="false"/>
                <w:color w:val="000000"/>
                <w:sz w:val="20"/>
              </w:rPr>
              <w:t>тікпе</w:t>
            </w:r>
            <w:r>
              <w:rPr>
                <w:rFonts w:ascii="Times New Roman"/>
                <w:b/>
                <w:i w:val="false"/>
                <w:color w:val="000000"/>
                <w:sz w:val="20"/>
              </w:rPr>
              <w:t xml:space="preserve"> көшеттері </w:t>
            </w:r>
            <w:r>
              <w:br/>
            </w:r>
            <w:r>
              <w:rPr>
                <w:rFonts w:ascii="Times New Roman"/>
                <w:b w:val="false"/>
                <w:i w:val="false"/>
                <w:color w:val="000000"/>
                <w:sz w:val="20"/>
              </w:rPr>
              <w:t>
Саженцы деревьев и кустарников, плодовых и декоративных</w:t>
            </w:r>
          </w:p>
          <w:bookmarkEnd w:id="1369"/>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2" w:id="1370"/>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bookmarkEnd w:id="1370"/>
    <w:bookmarkStart w:name="z2503" w:id="1371"/>
    <w:p>
      <w:pPr>
        <w:spacing w:after="0"/>
        <w:ind w:left="0"/>
        <w:jc w:val="both"/>
      </w:pPr>
      <w:r>
        <w:rPr>
          <w:rFonts w:ascii="Times New Roman"/>
          <w:b w:val="false"/>
          <w:i w:val="false"/>
          <w:color w:val="000000"/>
          <w:sz w:val="28"/>
        </w:rPr>
        <w:t>
      Укажите информацию о сборе урожая многолетних культур</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783"/>
        <w:gridCol w:w="1196"/>
        <w:gridCol w:w="1816"/>
        <w:gridCol w:w="1403"/>
        <w:gridCol w:w="2436"/>
        <w:gridCol w:w="743"/>
        <w:gridCol w:w="990"/>
        <w:gridCol w:w="743"/>
        <w:gridCol w:w="744"/>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екпелер атауы</w:t>
            </w:r>
            <w:r>
              <w:br/>
            </w:r>
            <w:r>
              <w:rPr>
                <w:rFonts w:ascii="Times New Roman"/>
                <w:b/>
                <w:i w:val="false"/>
                <w:color w:val="000000"/>
                <w:sz w:val="20"/>
              </w:rPr>
              <w:t>
Наименование насаждений в соответствии с СКПСХ¹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жылдық екпелер алқабы, гектармен</w:t>
            </w:r>
            <w:r>
              <w:br/>
            </w:r>
            <w:r>
              <w:rPr>
                <w:rFonts w:ascii="Times New Roman"/>
                <w:b/>
                <w:i w:val="false"/>
                <w:color w:val="000000"/>
                <w:sz w:val="20"/>
              </w:rPr>
              <w:t>
Площадь многолетних насаждений, в гектарах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Жеміс салу жасындағы көпжылдық екпелер алқабы, гектармен</w:t>
            </w:r>
            <w:r>
              <w:br/>
            </w:r>
            <w:r>
              <w:rPr>
                <w:rFonts w:ascii="Times New Roman"/>
                <w:b/>
                <w:i w:val="false"/>
                <w:color w:val="000000"/>
                <w:sz w:val="20"/>
              </w:rPr>
              <w:t>
Площадь многолетних насаждений в плодоносящем возрасте, в гектарах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Ауылшаруашылық дақылдарын жалпы жинау, центнермен</w:t>
            </w:r>
            <w:r>
              <w:br/>
            </w:r>
            <w:r>
              <w:rPr>
                <w:rFonts w:ascii="Times New Roman"/>
                <w:b/>
                <w:i w:val="false"/>
                <w:color w:val="000000"/>
                <w:sz w:val="20"/>
              </w:rPr>
              <w:t>
Валовой сбор сельскохозяйственных культур, в центнерах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Жеміс салу жасындағы көпжылдық екпелер алқабынан жалпы жинау, центнермен</w:t>
            </w:r>
            <w:r>
              <w:br/>
            </w:r>
            <w:r>
              <w:rPr>
                <w:rFonts w:ascii="Times New Roman"/>
                <w:b/>
                <w:i w:val="false"/>
                <w:color w:val="000000"/>
                <w:sz w:val="20"/>
              </w:rPr>
              <w:t>
Валовой сбор с площади многолетних насаждений в плодоносящем возрасте, в центнерах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372"/>
          <w:p>
            <w:pPr>
              <w:spacing w:after="20"/>
              <w:ind w:left="20"/>
              <w:jc w:val="both"/>
            </w:pPr>
            <w:r>
              <w:rPr>
                <w:rFonts w:ascii="Times New Roman"/>
                <w:b w:val="false"/>
                <w:i w:val="false"/>
                <w:color w:val="000000"/>
                <w:sz w:val="20"/>
              </w:rPr>
              <w:t>
А</w:t>
            </w:r>
          </w:p>
          <w:bookmarkEnd w:id="1372"/>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8" w:id="13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Қорғалған</w:t>
      </w:r>
      <w:r>
        <w:rPr>
          <w:rFonts w:ascii="Times New Roman"/>
          <w:b w:val="false"/>
          <w:i w:val="false"/>
          <w:color w:val="000000"/>
          <w:sz w:val="28"/>
        </w:rPr>
        <w:t xml:space="preserve"> </w:t>
      </w:r>
      <w:r>
        <w:rPr>
          <w:rFonts w:ascii="Times New Roman"/>
          <w:b/>
          <w:i w:val="false"/>
          <w:color w:val="000000"/>
          <w:sz w:val="28"/>
        </w:rPr>
        <w:t>топырақтағы</w:t>
      </w:r>
      <w:r>
        <w:rPr>
          <w:rFonts w:ascii="Times New Roman"/>
          <w:b/>
          <w:i w:val="false"/>
          <w:color w:val="000000"/>
          <w:sz w:val="28"/>
        </w:rPr>
        <w:t xml:space="preserve"> ауыл</w:t>
      </w:r>
      <w:r>
        <w:rPr>
          <w:rFonts w:ascii="Times New Roman"/>
          <w:b w:val="false"/>
          <w:i w:val="false"/>
          <w:color w:val="000000"/>
          <w:sz w:val="28"/>
        </w:rPr>
        <w:t xml:space="preserve"> </w:t>
      </w:r>
      <w:r>
        <w:rPr>
          <w:rFonts w:ascii="Times New Roman"/>
          <w:b/>
          <w:i w:val="false"/>
          <w:color w:val="000000"/>
          <w:sz w:val="28"/>
        </w:rPr>
        <w:t>шаруашылы</w:t>
      </w:r>
      <w:r>
        <w:rPr>
          <w:rFonts w:ascii="Times New Roman"/>
          <w:b/>
          <w:i w:val="false"/>
          <w:color w:val="000000"/>
          <w:sz w:val="28"/>
        </w:rPr>
        <w:t>ғы</w:t>
      </w:r>
      <w:r>
        <w:rPr>
          <w:rFonts w:ascii="Times New Roman"/>
          <w:b/>
          <w:i w:val="false"/>
          <w:color w:val="000000"/>
          <w:sz w:val="28"/>
        </w:rPr>
        <w:t xml:space="preserve"> дақылдарының түсімін жинау туралы ақпаратты көрсетіңіз</w:t>
      </w:r>
    </w:p>
    <w:bookmarkEnd w:id="1373"/>
    <w:bookmarkStart w:name="z2529" w:id="1374"/>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984"/>
        <w:gridCol w:w="3733"/>
        <w:gridCol w:w="3185"/>
      </w:tblGrid>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Жылыжайдың пайдаланылатын алқабы, шаршы метрмен</w:t>
            </w:r>
            <w:r>
              <w:br/>
            </w:r>
            <w:r>
              <w:rPr>
                <w:rFonts w:ascii="Times New Roman"/>
                <w:b/>
                <w:i w:val="false"/>
                <w:color w:val="000000"/>
                <w:sz w:val="20"/>
              </w:rPr>
              <w:t>
Используемая площадь теплиц, в квадратных метрах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Түсімді жалпы жинау, центнермен</w:t>
            </w:r>
            <w:r>
              <w:br/>
            </w:r>
            <w:r>
              <w:rPr>
                <w:rFonts w:ascii="Times New Roman"/>
                <w:b/>
                <w:i w:val="false"/>
                <w:color w:val="000000"/>
                <w:sz w:val="20"/>
              </w:rPr>
              <w:t>
Валовый сбор урожая, в центнерах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375"/>
          <w:p>
            <w:pPr>
              <w:spacing w:after="20"/>
              <w:ind w:left="20"/>
              <w:jc w:val="both"/>
            </w:pPr>
            <w:r>
              <w:rPr>
                <w:rFonts w:ascii="Times New Roman"/>
                <w:b w:val="false"/>
                <w:i w:val="false"/>
                <w:color w:val="000000"/>
                <w:sz w:val="20"/>
              </w:rPr>
              <w:t>
А</w:t>
            </w:r>
          </w:p>
          <w:bookmarkEnd w:id="137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5" w:id="1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Қорғалған</w:t>
      </w:r>
      <w:r>
        <w:rPr>
          <w:rFonts w:ascii="Times New Roman"/>
          <w:b w:val="false"/>
          <w:i w:val="false"/>
          <w:color w:val="000000"/>
          <w:sz w:val="28"/>
        </w:rPr>
        <w:t xml:space="preserve"> </w:t>
      </w:r>
      <w:r>
        <w:rPr>
          <w:rFonts w:ascii="Times New Roman"/>
          <w:b/>
          <w:i w:val="false"/>
          <w:color w:val="000000"/>
          <w:sz w:val="28"/>
        </w:rPr>
        <w:t>топырақта</w:t>
      </w:r>
      <w:r>
        <w:rPr>
          <w:rFonts w:ascii="Times New Roman"/>
          <w:b/>
          <w:i w:val="false"/>
          <w:color w:val="000000"/>
          <w:sz w:val="28"/>
        </w:rPr>
        <w:t xml:space="preserve"> өсірілген гүлдерді жинау туралы ақпаратты көрсетіңіз </w:t>
      </w:r>
    </w:p>
    <w:bookmarkEnd w:id="1376"/>
    <w:bookmarkStart w:name="z2546" w:id="1377"/>
    <w:p>
      <w:pPr>
        <w:spacing w:after="0"/>
        <w:ind w:left="0"/>
        <w:jc w:val="both"/>
      </w:pPr>
      <w:r>
        <w:rPr>
          <w:rFonts w:ascii="Times New Roman"/>
          <w:b w:val="false"/>
          <w:i w:val="false"/>
          <w:color w:val="000000"/>
          <w:sz w:val="28"/>
        </w:rPr>
        <w:t>
      Укажите информацию о сборе цветов защищенного грунта</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6977"/>
        <w:gridCol w:w="2104"/>
        <w:gridCol w:w="1795"/>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Гүлдердің атауы</w:t>
            </w:r>
            <w:r>
              <w:br/>
            </w:r>
            <w:r>
              <w:rPr>
                <w:rFonts w:ascii="Times New Roman"/>
                <w:b/>
                <w:i w:val="false"/>
                <w:color w:val="000000"/>
                <w:sz w:val="20"/>
              </w:rPr>
              <w:t>
Наименование цветов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пайдаланылатын алқабы, шаршы метрмен</w:t>
            </w:r>
            <w:r>
              <w:br/>
            </w:r>
            <w:r>
              <w:rPr>
                <w:rFonts w:ascii="Times New Roman"/>
                <w:b/>
                <w:i w:val="false"/>
                <w:color w:val="000000"/>
                <w:sz w:val="20"/>
              </w:rPr>
              <w:t>
Используемая площадь теплиц, в квадратных метрах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мың данамен</w:t>
            </w:r>
            <w:r>
              <w:br/>
            </w:r>
            <w:r>
              <w:rPr>
                <w:rFonts w:ascii="Times New Roman"/>
                <w:b/>
                <w:i w:val="false"/>
                <w:color w:val="000000"/>
                <w:sz w:val="20"/>
              </w:rPr>
              <w:t>
Валовый сбор, в тысяч штуках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378"/>
          <w:p>
            <w:pPr>
              <w:spacing w:after="20"/>
              <w:ind w:left="20"/>
              <w:jc w:val="both"/>
            </w:pPr>
            <w:r>
              <w:rPr>
                <w:rFonts w:ascii="Times New Roman"/>
                <w:b w:val="false"/>
                <w:i w:val="false"/>
                <w:color w:val="000000"/>
                <w:sz w:val="20"/>
              </w:rPr>
              <w:t>
А</w:t>
            </w:r>
          </w:p>
          <w:bookmarkEnd w:id="1378"/>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379"/>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р</w:t>
            </w:r>
            <w:r>
              <w:rPr>
                <w:rFonts w:ascii="Times New Roman"/>
                <w:b/>
                <w:i w:val="false"/>
                <w:color w:val="000000"/>
                <w:sz w:val="20"/>
              </w:rPr>
              <w:t>аушан гүлдер</w:t>
            </w:r>
            <w:r>
              <w:br/>
            </w:r>
            <w:r>
              <w:rPr>
                <w:rFonts w:ascii="Times New Roman"/>
                <w:b w:val="false"/>
                <w:i w:val="false"/>
                <w:color w:val="000000"/>
                <w:sz w:val="20"/>
              </w:rPr>
              <w:t>
Розы срезанные</w:t>
            </w:r>
          </w:p>
          <w:bookmarkEnd w:id="1379"/>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380"/>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қ</w:t>
            </w:r>
            <w:r>
              <w:rPr>
                <w:rFonts w:ascii="Times New Roman"/>
                <w:b/>
                <w:i w:val="false"/>
                <w:color w:val="000000"/>
                <w:sz w:val="20"/>
              </w:rPr>
              <w:t xml:space="preserve">алампыр гүлдер </w:t>
            </w:r>
            <w:r>
              <w:br/>
            </w:r>
            <w:r>
              <w:rPr>
                <w:rFonts w:ascii="Times New Roman"/>
                <w:b w:val="false"/>
                <w:i w:val="false"/>
                <w:color w:val="000000"/>
                <w:sz w:val="20"/>
              </w:rPr>
              <w:t>
Гвоздики срезанные</w:t>
            </w:r>
          </w:p>
          <w:bookmarkEnd w:id="1380"/>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381"/>
          <w:p>
            <w:pPr>
              <w:spacing w:after="20"/>
              <w:ind w:left="20"/>
              <w:jc w:val="both"/>
            </w:pPr>
            <w:r>
              <w:rPr>
                <w:rFonts w:ascii="Times New Roman"/>
                <w:b w:val="false"/>
                <w:i w:val="false"/>
                <w:color w:val="000000"/>
                <w:sz w:val="20"/>
              </w:rPr>
              <w:t>
</w:t>
            </w:r>
            <w:r>
              <w:rPr>
                <w:rFonts w:ascii="Times New Roman"/>
                <w:b/>
                <w:i w:val="false"/>
                <w:color w:val="000000"/>
                <w:sz w:val="20"/>
              </w:rPr>
              <w:t>Кес</w:t>
            </w:r>
            <w:r>
              <w:rPr>
                <w:rFonts w:ascii="Times New Roman"/>
                <w:b/>
                <w:i w:val="false"/>
                <w:color w:val="000000"/>
                <w:sz w:val="20"/>
              </w:rPr>
              <w:t>і</w:t>
            </w:r>
            <w:r>
              <w:rPr>
                <w:rFonts w:ascii="Times New Roman"/>
                <w:b/>
                <w:i w:val="false"/>
                <w:color w:val="000000"/>
                <w:sz w:val="20"/>
              </w:rPr>
              <w:t xml:space="preserve">лген </w:t>
            </w:r>
            <w:r>
              <w:rPr>
                <w:rFonts w:ascii="Times New Roman"/>
                <w:b/>
                <w:i w:val="false"/>
                <w:color w:val="000000"/>
                <w:sz w:val="20"/>
              </w:rPr>
              <w:t>б</w:t>
            </w:r>
            <w:r>
              <w:rPr>
                <w:rFonts w:ascii="Times New Roman"/>
                <w:b/>
                <w:i w:val="false"/>
                <w:color w:val="000000"/>
                <w:sz w:val="20"/>
              </w:rPr>
              <w:t xml:space="preserve">ақыт гүлдер </w:t>
            </w:r>
            <w:r>
              <w:br/>
            </w:r>
            <w:r>
              <w:rPr>
                <w:rFonts w:ascii="Times New Roman"/>
                <w:b w:val="false"/>
                <w:i w:val="false"/>
                <w:color w:val="000000"/>
                <w:sz w:val="20"/>
              </w:rPr>
              <w:t>
Хризантемы срезанные</w:t>
            </w:r>
          </w:p>
          <w:bookmarkEnd w:id="1381"/>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382"/>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bookmarkEnd w:id="1382"/>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6" w:id="1383"/>
    <w:p>
      <w:pPr>
        <w:spacing w:after="0"/>
        <w:ind w:left="0"/>
        <w:jc w:val="both"/>
      </w:pPr>
      <w:r>
        <w:rPr>
          <w:rFonts w:ascii="Times New Roman"/>
          <w:b w:val="false"/>
          <w:i w:val="false"/>
          <w:color w:val="000000"/>
          <w:sz w:val="28"/>
        </w:rPr>
        <w:t xml:space="preserve">
      </w:t>
      </w:r>
      <w:r>
        <w:rPr>
          <w:rFonts w:ascii="Times New Roman"/>
          <w:b/>
          <w:i w:val="false"/>
          <w:color w:val="000000"/>
          <w:sz w:val="28"/>
        </w:rPr>
        <w:t>5. Органикалық өсімдік шаруашылығының өндірілген өнімі туралы ақпаратты көрсетіңіз</w:t>
      </w:r>
    </w:p>
    <w:bookmarkEnd w:id="1383"/>
    <w:bookmarkStart w:name="z2557" w:id="1384"/>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644"/>
        <w:gridCol w:w="3165"/>
        <w:gridCol w:w="2805"/>
        <w:gridCol w:w="2806"/>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өсімдік шаруашылығының өнімінің нақтыланған егістік алқабы, гектармен</w:t>
            </w:r>
            <w:r>
              <w:br/>
            </w:r>
            <w:r>
              <w:rPr>
                <w:rFonts w:ascii="Times New Roman"/>
                <w:b/>
                <w:i w:val="false"/>
                <w:color w:val="000000"/>
                <w:sz w:val="20"/>
              </w:rPr>
              <w:t>
Уточненная посевная площадь продукции органического растениеводства, в гектарах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өсімдік шаруашылығының өнімінің жиналған алқап, гектармен</w:t>
            </w:r>
            <w:r>
              <w:br/>
            </w:r>
            <w:r>
              <w:rPr>
                <w:rFonts w:ascii="Times New Roman"/>
                <w:b/>
                <w:i w:val="false"/>
                <w:color w:val="000000"/>
                <w:sz w:val="20"/>
              </w:rPr>
              <w:t>
Убранная площадь продукции органического растениеводства, в гектарах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өсімдік шаруашылығының өнімін жалпы жинау, центнермен</w:t>
            </w:r>
            <w:r>
              <w:br/>
            </w:r>
            <w:r>
              <w:rPr>
                <w:rFonts w:ascii="Times New Roman"/>
                <w:b/>
                <w:i w:val="false"/>
                <w:color w:val="000000"/>
                <w:sz w:val="20"/>
              </w:rPr>
              <w:t>
Валовой сбор продукции органического растениеводства, в центнерах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385"/>
          <w:p>
            <w:pPr>
              <w:spacing w:after="20"/>
              <w:ind w:left="20"/>
              <w:jc w:val="both"/>
            </w:pPr>
            <w:r>
              <w:rPr>
                <w:rFonts w:ascii="Times New Roman"/>
                <w:b w:val="false"/>
                <w:i w:val="false"/>
                <w:color w:val="000000"/>
                <w:sz w:val="20"/>
              </w:rPr>
              <w:t>
А</w:t>
            </w:r>
          </w:p>
          <w:bookmarkEnd w:id="1385"/>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6" w:id="13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w:t>
      </w:r>
      <w:r>
        <w:rPr>
          <w:rFonts w:ascii="Times New Roman"/>
          <w:b/>
          <w:i w:val="false"/>
          <w:color w:val="000000"/>
          <w:sz w:val="28"/>
        </w:rPr>
        <w:t xml:space="preserve">пайдалану </w:t>
      </w:r>
      <w:r>
        <w:rPr>
          <w:rFonts w:ascii="Times New Roman"/>
          <w:b/>
          <w:i w:val="false"/>
          <w:color w:val="000000"/>
          <w:sz w:val="28"/>
        </w:rPr>
        <w:t>туралы ақпаратты көрсетіңіз</w:t>
      </w:r>
    </w:p>
    <w:bookmarkEnd w:id="1386"/>
    <w:bookmarkStart w:name="z2577" w:id="1387"/>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583"/>
        <w:gridCol w:w="705"/>
        <w:gridCol w:w="583"/>
        <w:gridCol w:w="1920"/>
        <w:gridCol w:w="583"/>
        <w:gridCol w:w="438"/>
        <w:gridCol w:w="583"/>
        <w:gridCol w:w="1921"/>
        <w:gridCol w:w="584"/>
        <w:gridCol w:w="438"/>
        <w:gridCol w:w="680"/>
        <w:gridCol w:w="681"/>
        <w:gridCol w:w="681"/>
      </w:tblGrid>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тыңайтқыштарды енгізу, килограммен</w:t>
            </w:r>
            <w:r>
              <w:br/>
            </w:r>
            <w:r>
              <w:rPr>
                <w:rFonts w:ascii="Times New Roman"/>
                <w:b/>
                <w:i w:val="false"/>
                <w:color w:val="000000"/>
                <w:sz w:val="20"/>
              </w:rPr>
              <w:t>
Внесение минеральных удобрений, в килограммах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азоттық</w:t>
            </w:r>
            <w:r>
              <w:br/>
            </w:r>
            <w:r>
              <w:rPr>
                <w:rFonts w:ascii="Times New Roman"/>
                <w:b/>
                <w:i w:val="false"/>
                <w:color w:val="000000"/>
                <w:sz w:val="20"/>
              </w:rPr>
              <w:t>
азотных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фосфорлық</w:t>
            </w:r>
            <w:r>
              <w:br/>
            </w:r>
            <w:r>
              <w:rPr>
                <w:rFonts w:ascii="Times New Roman"/>
                <w:b/>
                <w:i w:val="false"/>
                <w:color w:val="000000"/>
                <w:sz w:val="20"/>
              </w:rPr>
              <w:t>
фосфорных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калийлік</w:t>
            </w:r>
            <w:r>
              <w:br/>
            </w:r>
            <w:r>
              <w:rPr>
                <w:rFonts w:ascii="Times New Roman"/>
                <w:b/>
                <w:i w:val="false"/>
                <w:color w:val="000000"/>
                <w:sz w:val="20"/>
              </w:rPr>
              <w:t>
калийных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 малы жерлер</w:t>
            </w:r>
            <w:r>
              <w:br/>
            </w:r>
            <w:r>
              <w:rPr>
                <w:rFonts w:ascii="Times New Roman"/>
                <w:b/>
                <w:i w:val="false"/>
                <w:color w:val="000000"/>
                <w:sz w:val="20"/>
              </w:rPr>
              <w:t>
из них на орошаемые земли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388"/>
          <w:p>
            <w:pPr>
              <w:spacing w:after="20"/>
              <w:ind w:left="20"/>
              <w:jc w:val="both"/>
            </w:pPr>
            <w:r>
              <w:rPr>
                <w:rFonts w:ascii="Times New Roman"/>
                <w:b w:val="false"/>
                <w:i w:val="false"/>
                <w:color w:val="000000"/>
                <w:sz w:val="20"/>
              </w:rPr>
              <w:t>
А</w:t>
            </w:r>
          </w:p>
          <w:bookmarkEnd w:id="138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97" w:id="1389"/>
    <w:p>
      <w:pPr>
        <w:spacing w:after="0"/>
        <w:ind w:left="0"/>
        <w:jc w:val="both"/>
      </w:pPr>
      <w:r>
        <w:rPr>
          <w:rFonts w:ascii="Times New Roman"/>
          <w:b w:val="false"/>
          <w:i w:val="false"/>
          <w:color w:val="000000"/>
          <w:sz w:val="28"/>
        </w:rPr>
        <w:t xml:space="preserve">
      </w:t>
      </w:r>
      <w:r>
        <w:rPr>
          <w:rFonts w:ascii="Times New Roman"/>
          <w:b/>
          <w:i w:val="false"/>
          <w:color w:val="000000"/>
          <w:sz w:val="28"/>
        </w:rPr>
        <w:t>жалғасы</w:t>
      </w:r>
      <w:r>
        <w:rPr>
          <w:rFonts w:ascii="Times New Roman"/>
          <w:b w:val="false"/>
          <w:i w:val="false"/>
          <w:color w:val="000000"/>
          <w:sz w:val="28"/>
        </w:rPr>
        <w:t xml:space="preserve"> продолжение </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082"/>
        <w:gridCol w:w="1307"/>
        <w:gridCol w:w="1308"/>
        <w:gridCol w:w="1261"/>
        <w:gridCol w:w="1261"/>
        <w:gridCol w:w="1261"/>
        <w:gridCol w:w="1261"/>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тыңайтқыштарды енгізу, килограммен</w:t>
            </w:r>
            <w:r>
              <w:br/>
            </w:r>
            <w:r>
              <w:rPr>
                <w:rFonts w:ascii="Times New Roman"/>
                <w:b/>
                <w:i w:val="false"/>
                <w:color w:val="000000"/>
                <w:sz w:val="20"/>
              </w:rPr>
              <w:t>
Внесение минеральных удобрений, в килограммах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тыңайтқыштарды енгізу, тоннамен</w:t>
            </w:r>
            <w:r>
              <w:br/>
            </w:r>
            <w:r>
              <w:rPr>
                <w:rFonts w:ascii="Times New Roman"/>
                <w:b/>
                <w:i w:val="false"/>
                <w:color w:val="000000"/>
                <w:sz w:val="20"/>
              </w:rPr>
              <w:t>
Внесение органических удобрений, в тоннах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микротыңайтқыш</w:t>
            </w:r>
            <w:r>
              <w:br/>
            </w:r>
            <w:r>
              <w:rPr>
                <w:rFonts w:ascii="Times New Roman"/>
                <w:b/>
                <w:i w:val="false"/>
                <w:color w:val="000000"/>
                <w:sz w:val="20"/>
              </w:rPr>
              <w:t>
микроудобрений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w:t>
            </w:r>
            <w:r>
              <w:br/>
            </w:r>
            <w:r>
              <w:rPr>
                <w:rFonts w:ascii="Times New Roman"/>
                <w:b/>
                <w:i w:val="false"/>
                <w:color w:val="000000"/>
                <w:sz w:val="20"/>
              </w:rPr>
              <w:t>
жерлер</w:t>
            </w:r>
            <w:r>
              <w:br/>
            </w:r>
            <w:r>
              <w:rPr>
                <w:rFonts w:ascii="Times New Roman"/>
                <w:b/>
                <w:i w:val="false"/>
                <w:color w:val="000000"/>
                <w:sz w:val="20"/>
              </w:rPr>
              <w:t>
из них на орошаемые земли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390"/>
          <w:p>
            <w:pPr>
              <w:spacing w:after="20"/>
              <w:ind w:left="20"/>
              <w:jc w:val="both"/>
            </w:pPr>
            <w:r>
              <w:rPr>
                <w:rFonts w:ascii="Times New Roman"/>
                <w:b w:val="false"/>
                <w:i w:val="false"/>
                <w:color w:val="000000"/>
                <w:sz w:val="20"/>
              </w:rPr>
              <w:t>
А</w:t>
            </w:r>
          </w:p>
          <w:bookmarkEnd w:id="139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4" w:id="1391"/>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1391"/>
    <w:bookmarkStart w:name="z2625" w:id="1392"/>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bookmarkEnd w:id="1392"/>
    <w:bookmarkStart w:name="z2626" w:id="1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Ашық топырақтағы ауыл шаруашылығы дақылдарының т</w:t>
      </w:r>
      <w:r>
        <w:rPr>
          <w:rFonts w:ascii="Times New Roman"/>
          <w:b/>
          <w:i w:val="false"/>
          <w:color w:val="000000"/>
          <w:sz w:val="28"/>
        </w:rPr>
        <w:t xml:space="preserve">ыңайтылған </w:t>
      </w:r>
      <w:r>
        <w:rPr>
          <w:rFonts w:ascii="Times New Roman"/>
          <w:b/>
          <w:i w:val="false"/>
          <w:color w:val="000000"/>
          <w:sz w:val="28"/>
        </w:rPr>
        <w:t xml:space="preserve">алқабы </w:t>
      </w:r>
      <w:r>
        <w:rPr>
          <w:rFonts w:ascii="Times New Roman"/>
          <w:b/>
          <w:i w:val="false"/>
          <w:color w:val="000000"/>
          <w:sz w:val="28"/>
        </w:rPr>
        <w:t>туралы ақпаратты көрсетіңіз, гектар</w:t>
      </w:r>
      <w:r>
        <w:rPr>
          <w:rFonts w:ascii="Times New Roman"/>
          <w:b/>
          <w:i w:val="false"/>
          <w:color w:val="000000"/>
          <w:sz w:val="28"/>
        </w:rPr>
        <w:t>мен</w:t>
      </w:r>
    </w:p>
    <w:bookmarkEnd w:id="1393"/>
    <w:bookmarkStart w:name="z2627" w:id="1394"/>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гектарах </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632"/>
        <w:gridCol w:w="2063"/>
        <w:gridCol w:w="2063"/>
        <w:gridCol w:w="1549"/>
        <w:gridCol w:w="1549"/>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395"/>
          <w:p>
            <w:pPr>
              <w:spacing w:after="20"/>
              <w:ind w:left="20"/>
              <w:jc w:val="both"/>
            </w:pPr>
            <w:r>
              <w:rPr>
                <w:rFonts w:ascii="Times New Roman"/>
                <w:b w:val="false"/>
                <w:i w:val="false"/>
                <w:color w:val="000000"/>
                <w:sz w:val="20"/>
              </w:rPr>
              <w:t>
А</w:t>
            </w:r>
          </w:p>
          <w:bookmarkEnd w:id="1395"/>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9" w:id="1396"/>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bookmarkEnd w:id="1396"/>
    <w:bookmarkStart w:name="z2650" w:id="1397"/>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9"/>
        <w:gridCol w:w="1685"/>
        <w:gridCol w:w="2893"/>
        <w:gridCol w:w="2893"/>
      </w:tblGrid>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398"/>
          <w:p>
            <w:pPr>
              <w:spacing w:after="20"/>
              <w:ind w:left="20"/>
              <w:jc w:val="both"/>
            </w:pPr>
            <w:r>
              <w:rPr>
                <w:rFonts w:ascii="Times New Roman"/>
                <w:b w:val="false"/>
                <w:i w:val="false"/>
                <w:color w:val="000000"/>
                <w:sz w:val="20"/>
              </w:rPr>
              <w:t>
А</w:t>
            </w:r>
          </w:p>
          <w:bookmarkEnd w:id="1398"/>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4" w:id="1399"/>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 туралы мәліметті көрсетіңіз, гектармен</w:t>
      </w:r>
    </w:p>
    <w:bookmarkEnd w:id="1399"/>
    <w:bookmarkStart w:name="z2685" w:id="1400"/>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гектарах</w:t>
      </w:r>
    </w:p>
    <w:bookmarkEnd w:id="1400"/>
    <w:tbl>
      <w:tblPr>
        <w:tblW w:w="0" w:type="auto"/>
        <w:tblCellSpacing w:w="0" w:type="auto"/>
        <w:tblBorders>
          <w:top w:val="none"/>
          <w:left w:val="none"/>
          <w:bottom w:val="none"/>
          <w:right w:val="none"/>
          <w:insideH w:val="none"/>
          <w:insideV w:val="none"/>
        </w:tblBorders>
      </w:tblPr>
      <w:tblGrid>
        <w:gridCol w:w="2862"/>
        <w:gridCol w:w="9438"/>
      </w:tblGrid>
      <w:tr>
        <w:trPr>
          <w:trHeight w:val="30" w:hRule="atLeast"/>
        </w:trPr>
        <w:tc>
          <w:tcPr>
            <w:tcW w:w="2862" w:type="dxa"/>
            <w:tcBorders/>
            <w:tcMar>
              <w:top w:w="15" w:type="dxa"/>
              <w:left w:w="15" w:type="dxa"/>
              <w:bottom w:w="15" w:type="dxa"/>
              <w:right w:w="15" w:type="dxa"/>
            </w:tcMar>
            <w:vAlign w:val="center"/>
          </w:tcPr>
          <w:bookmarkStart w:name="z2686" w:id="1401"/>
          <w:p>
            <w:pPr>
              <w:spacing w:after="20"/>
              <w:ind w:left="20"/>
              <w:jc w:val="both"/>
            </w:pPr>
            <w:r>
              <w:rPr>
                <w:rFonts w:ascii="Times New Roman"/>
                <w:b w:val="false"/>
                <w:i w:val="false"/>
                <w:color w:val="000000"/>
                <w:sz w:val="20"/>
              </w:rPr>
              <w:t>
</w:t>
            </w:r>
            <w:r>
              <w:rPr>
                <w:rFonts w:ascii="Times New Roman"/>
                <w:b/>
                <w:i w:val="false"/>
                <w:color w:val="000000"/>
                <w:sz w:val="20"/>
              </w:rPr>
              <w:t xml:space="preserve">8.1. Сабанды ұсақтау және шашу арқылы жиналған дәнді дақылдар алқабы </w:t>
            </w:r>
            <w:r>
              <w:br/>
            </w:r>
            <w:r>
              <w:rPr>
                <w:rFonts w:ascii="Times New Roman"/>
                <w:b w:val="false"/>
                <w:i w:val="false"/>
                <w:color w:val="000000"/>
                <w:sz w:val="20"/>
              </w:rPr>
              <w:t>
Убранная площадь зерновых культур с измельчением и разбрасыванием соломы</w:t>
            </w:r>
          </w:p>
          <w:bookmarkEnd w:id="1401"/>
        </w:tc>
        <w:tc>
          <w:tcPr>
            <w:tcW w:w="94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62" w:type="dxa"/>
            <w:tcBorders/>
            <w:tcMar>
              <w:top w:w="15" w:type="dxa"/>
              <w:left w:w="15" w:type="dxa"/>
              <w:bottom w:w="15" w:type="dxa"/>
              <w:right w:w="15" w:type="dxa"/>
            </w:tcMar>
            <w:vAlign w:val="center"/>
          </w:tcPr>
          <w:bookmarkStart w:name="z2687" w:id="1402"/>
          <w:p>
            <w:pPr>
              <w:spacing w:after="20"/>
              <w:ind w:left="20"/>
              <w:jc w:val="both"/>
            </w:pPr>
            <w:r>
              <w:rPr>
                <w:rFonts w:ascii="Times New Roman"/>
                <w:b w:val="false"/>
                <w:i w:val="false"/>
                <w:color w:val="000000"/>
                <w:sz w:val="20"/>
              </w:rPr>
              <w:t>
</w:t>
            </w:r>
            <w:r>
              <w:rPr>
                <w:rFonts w:ascii="Times New Roman"/>
                <w:b/>
                <w:i w:val="false"/>
                <w:color w:val="000000"/>
                <w:sz w:val="20"/>
              </w:rPr>
              <w:t xml:space="preserve">8.2. Себу кешенімен, сондай-ақ тікелей сепкіштермен себілген дәнді дақылдар алқабы </w:t>
            </w:r>
            <w:r>
              <w:br/>
            </w:r>
            <w:r>
              <w:rPr>
                <w:rFonts w:ascii="Times New Roman"/>
                <w:b w:val="false"/>
                <w:i w:val="false"/>
                <w:color w:val="000000"/>
                <w:sz w:val="20"/>
              </w:rPr>
              <w:t>
Площадь зерновых культур, засеянная посевными комплексами, а также стерневыми сеялками</w:t>
            </w:r>
          </w:p>
          <w:bookmarkEnd w:id="1402"/>
        </w:tc>
        <w:tc>
          <w:tcPr>
            <w:tcW w:w="94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62" w:type="dxa"/>
            <w:tcBorders/>
            <w:tcMar>
              <w:top w:w="15" w:type="dxa"/>
              <w:left w:w="15" w:type="dxa"/>
              <w:bottom w:w="15" w:type="dxa"/>
              <w:right w:w="15" w:type="dxa"/>
            </w:tcMar>
            <w:vAlign w:val="center"/>
          </w:tcPr>
          <w:bookmarkStart w:name="z2688" w:id="1403"/>
          <w:p>
            <w:pPr>
              <w:spacing w:after="20"/>
              <w:ind w:left="20"/>
              <w:jc w:val="both"/>
            </w:pPr>
            <w:r>
              <w:rPr>
                <w:rFonts w:ascii="Times New Roman"/>
                <w:b w:val="false"/>
                <w:i w:val="false"/>
                <w:color w:val="000000"/>
                <w:sz w:val="20"/>
              </w:rPr>
              <w:t>
</w:t>
            </w:r>
            <w:r>
              <w:rPr>
                <w:rFonts w:ascii="Times New Roman"/>
                <w:b/>
                <w:i w:val="false"/>
                <w:color w:val="000000"/>
                <w:sz w:val="20"/>
              </w:rPr>
              <w:t xml:space="preserve">8.3. </w:t>
            </w:r>
            <w:r>
              <w:rPr>
                <w:rFonts w:ascii="Times New Roman"/>
                <w:b/>
                <w:i w:val="false"/>
                <w:color w:val="000000"/>
                <w:sz w:val="20"/>
              </w:rPr>
              <w:t>Қ</w:t>
            </w:r>
            <w:r>
              <w:rPr>
                <w:rFonts w:ascii="Times New Roman"/>
                <w:b/>
                <w:i w:val="false"/>
                <w:color w:val="000000"/>
                <w:sz w:val="20"/>
              </w:rPr>
              <w:t>ұрамында глифосаты бар гербицидтермен өңделген дәнді дақылдар алқа</w:t>
            </w:r>
            <w:r>
              <w:rPr>
                <w:rFonts w:ascii="Times New Roman"/>
                <w:b/>
                <w:i w:val="false"/>
                <w:color w:val="000000"/>
                <w:sz w:val="20"/>
              </w:rPr>
              <w:t>бы</w:t>
            </w:r>
            <w:r>
              <w:br/>
            </w:r>
            <w:r>
              <w:rPr>
                <w:rFonts w:ascii="Times New Roman"/>
                <w:b w:val="false"/>
                <w:i w:val="false"/>
                <w:color w:val="000000"/>
                <w:sz w:val="20"/>
              </w:rPr>
              <w:t>
Площадь зерновых культур, обработанная глифосатсодержащими гербицидами</w:t>
            </w:r>
          </w:p>
          <w:bookmarkEnd w:id="1403"/>
        </w:tc>
        <w:tc>
          <w:tcPr>
            <w:tcW w:w="94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6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65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689" w:id="14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405"/>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bookmarkEnd w:id="1405"/>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406"/>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bookmarkEnd w:id="1406"/>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692" w:id="140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407"/>
    <w:bookmarkStart w:name="z2693" w:id="14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08"/>
    <w:bookmarkStart w:name="z2694" w:id="1409"/>
    <w:p>
      <w:pPr>
        <w:spacing w:after="0"/>
        <w:ind w:left="0"/>
        <w:jc w:val="both"/>
      </w:pPr>
      <w:r>
        <w:rPr>
          <w:rFonts w:ascii="Times New Roman"/>
          <w:b w:val="false"/>
          <w:i w:val="false"/>
          <w:color w:val="000000"/>
          <w:sz w:val="28"/>
        </w:rPr>
        <w:t>
      Примечание:</w:t>
      </w:r>
    </w:p>
    <w:bookmarkEnd w:id="1409"/>
    <w:bookmarkStart w:name="z2695" w:id="1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Аталған тармақ "Мемлекеттік статистика туралы" Қазақстан Республикасы Заңының 8-бабының 5-тармағына сәйкес толтырылады </w:t>
      </w:r>
    </w:p>
    <w:bookmarkEnd w:id="1410"/>
    <w:bookmarkStart w:name="z2696" w:id="1411"/>
    <w:p>
      <w:pPr>
        <w:spacing w:after="0"/>
        <w:ind w:left="0"/>
        <w:jc w:val="both"/>
      </w:pPr>
      <w:r>
        <w:rPr>
          <w:rFonts w:ascii="Times New Roman"/>
          <w:b w:val="false"/>
          <w:i w:val="false"/>
          <w:color w:val="000000"/>
          <w:sz w:val="28"/>
        </w:rPr>
        <w:t xml:space="preserve">
      ²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 "О сборе урожая сельскохозяйственных культур" </w:t>
            </w:r>
            <w:r>
              <w:br/>
            </w:r>
            <w:r>
              <w:rPr>
                <w:rFonts w:ascii="Times New Roman"/>
                <w:b w:val="false"/>
                <w:i w:val="false"/>
                <w:color w:val="000000"/>
                <w:sz w:val="20"/>
              </w:rPr>
              <w:t>(код 141112203, индекс 29-сх, периодичность годовая)</w:t>
            </w:r>
          </w:p>
        </w:tc>
      </w:tr>
    </w:tbl>
    <w:bookmarkStart w:name="z2698" w:id="1412"/>
    <w:p>
      <w:pPr>
        <w:spacing w:after="0"/>
        <w:ind w:left="0"/>
        <w:jc w:val="left"/>
      </w:pPr>
      <w:r>
        <w:rPr>
          <w:rFonts w:ascii="Times New Roman"/>
          <w:b/>
          <w:i w:val="false"/>
          <w:color w:val="000000"/>
        </w:rPr>
        <w:t xml:space="preserve"> Пределы допустимых значений по показателю </w:t>
      </w:r>
      <w:r>
        <w:br/>
      </w:r>
      <w:r>
        <w:rPr>
          <w:rFonts w:ascii="Times New Roman"/>
          <w:b/>
          <w:i w:val="false"/>
          <w:color w:val="000000"/>
        </w:rPr>
        <w:t xml:space="preserve">"Урожайность отдельных сельскохозяйственных культур" </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2414"/>
        <w:gridCol w:w="2728"/>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СКПСХ¹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Ограничение, ц/га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413"/>
          <w:p>
            <w:pPr>
              <w:spacing w:after="20"/>
              <w:ind w:left="20"/>
              <w:jc w:val="both"/>
            </w:pPr>
            <w:r>
              <w:rPr>
                <w:rFonts w:ascii="Times New Roman"/>
                <w:b w:val="false"/>
                <w:i w:val="false"/>
                <w:color w:val="000000"/>
                <w:sz w:val="20"/>
              </w:rPr>
              <w:t>
01.11.1</w:t>
            </w:r>
          </w:p>
          <w:bookmarkEnd w:id="141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414"/>
          <w:p>
            <w:pPr>
              <w:spacing w:after="20"/>
              <w:ind w:left="20"/>
              <w:jc w:val="both"/>
            </w:pPr>
            <w:r>
              <w:rPr>
                <w:rFonts w:ascii="Times New Roman"/>
                <w:b w:val="false"/>
                <w:i w:val="false"/>
                <w:color w:val="000000"/>
                <w:sz w:val="20"/>
              </w:rPr>
              <w:t>
01.11.2</w:t>
            </w:r>
          </w:p>
          <w:bookmarkEnd w:id="141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415"/>
          <w:p>
            <w:pPr>
              <w:spacing w:after="20"/>
              <w:ind w:left="20"/>
              <w:jc w:val="both"/>
            </w:pPr>
            <w:r>
              <w:rPr>
                <w:rFonts w:ascii="Times New Roman"/>
                <w:b w:val="false"/>
                <w:i w:val="false"/>
                <w:color w:val="000000"/>
                <w:sz w:val="20"/>
              </w:rPr>
              <w:t>
01.11.31</w:t>
            </w:r>
          </w:p>
          <w:bookmarkEnd w:id="141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Ячмень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416"/>
          <w:p>
            <w:pPr>
              <w:spacing w:after="20"/>
              <w:ind w:left="20"/>
              <w:jc w:val="both"/>
            </w:pPr>
            <w:r>
              <w:rPr>
                <w:rFonts w:ascii="Times New Roman"/>
                <w:b w:val="false"/>
                <w:i w:val="false"/>
                <w:color w:val="000000"/>
                <w:sz w:val="20"/>
              </w:rPr>
              <w:t>
01.11.32</w:t>
            </w:r>
          </w:p>
          <w:bookmarkEnd w:id="141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Рожь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417"/>
          <w:p>
            <w:pPr>
              <w:spacing w:after="20"/>
              <w:ind w:left="20"/>
              <w:jc w:val="both"/>
            </w:pPr>
            <w:r>
              <w:rPr>
                <w:rFonts w:ascii="Times New Roman"/>
                <w:b w:val="false"/>
                <w:i w:val="false"/>
                <w:color w:val="000000"/>
                <w:sz w:val="20"/>
              </w:rPr>
              <w:t>
01.11.33</w:t>
            </w:r>
          </w:p>
          <w:bookmarkEnd w:id="141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418"/>
          <w:p>
            <w:pPr>
              <w:spacing w:after="20"/>
              <w:ind w:left="20"/>
              <w:jc w:val="both"/>
            </w:pPr>
            <w:r>
              <w:rPr>
                <w:rFonts w:ascii="Times New Roman"/>
                <w:b w:val="false"/>
                <w:i w:val="false"/>
                <w:color w:val="000000"/>
                <w:sz w:val="20"/>
              </w:rPr>
              <w:t>
01.11.41</w:t>
            </w:r>
          </w:p>
          <w:bookmarkEnd w:id="141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419"/>
          <w:p>
            <w:pPr>
              <w:spacing w:after="20"/>
              <w:ind w:left="20"/>
              <w:jc w:val="both"/>
            </w:pPr>
            <w:r>
              <w:rPr>
                <w:rFonts w:ascii="Times New Roman"/>
                <w:b w:val="false"/>
                <w:i w:val="false"/>
                <w:color w:val="000000"/>
                <w:sz w:val="20"/>
              </w:rPr>
              <w:t>
01.11.42</w:t>
            </w:r>
          </w:p>
          <w:bookmarkEnd w:id="141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Просо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420"/>
          <w:p>
            <w:pPr>
              <w:spacing w:after="20"/>
              <w:ind w:left="20"/>
              <w:jc w:val="both"/>
            </w:pPr>
            <w:r>
              <w:rPr>
                <w:rFonts w:ascii="Times New Roman"/>
                <w:b w:val="false"/>
                <w:i w:val="false"/>
                <w:color w:val="000000"/>
                <w:sz w:val="20"/>
              </w:rPr>
              <w:t>
01.11.49.100</w:t>
            </w:r>
          </w:p>
          <w:bookmarkEnd w:id="142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Гречиха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421"/>
          <w:p>
            <w:pPr>
              <w:spacing w:after="20"/>
              <w:ind w:left="20"/>
              <w:jc w:val="both"/>
            </w:pPr>
            <w:r>
              <w:rPr>
                <w:rFonts w:ascii="Times New Roman"/>
                <w:b w:val="false"/>
                <w:i w:val="false"/>
                <w:color w:val="000000"/>
                <w:sz w:val="20"/>
              </w:rPr>
              <w:t>
01.11.49.200</w:t>
            </w:r>
          </w:p>
          <w:bookmarkEnd w:id="142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422"/>
          <w:p>
            <w:pPr>
              <w:spacing w:after="20"/>
              <w:ind w:left="20"/>
              <w:jc w:val="both"/>
            </w:pPr>
            <w:r>
              <w:rPr>
                <w:rFonts w:ascii="Times New Roman"/>
                <w:b w:val="false"/>
                <w:i w:val="false"/>
                <w:color w:val="000000"/>
                <w:sz w:val="20"/>
              </w:rPr>
              <w:t>
01.11.49.300</w:t>
            </w:r>
          </w:p>
          <w:bookmarkEnd w:id="142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423"/>
          <w:p>
            <w:pPr>
              <w:spacing w:after="20"/>
              <w:ind w:left="20"/>
              <w:jc w:val="both"/>
            </w:pPr>
            <w:r>
              <w:rPr>
                <w:rFonts w:ascii="Times New Roman"/>
                <w:b w:val="false"/>
                <w:i w:val="false"/>
                <w:color w:val="000000"/>
                <w:sz w:val="20"/>
              </w:rPr>
              <w:t>
01.11.49.900</w:t>
            </w:r>
          </w:p>
          <w:bookmarkEnd w:id="142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424"/>
          <w:p>
            <w:pPr>
              <w:spacing w:after="20"/>
              <w:ind w:left="20"/>
              <w:jc w:val="both"/>
            </w:pPr>
            <w:r>
              <w:rPr>
                <w:rFonts w:ascii="Times New Roman"/>
                <w:b w:val="false"/>
                <w:i w:val="false"/>
                <w:color w:val="000000"/>
                <w:sz w:val="20"/>
              </w:rPr>
              <w:t>
01.11.6</w:t>
            </w:r>
          </w:p>
          <w:bookmarkEnd w:id="142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бобовые зеленые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425"/>
          <w:p>
            <w:pPr>
              <w:spacing w:after="20"/>
              <w:ind w:left="20"/>
              <w:jc w:val="both"/>
            </w:pPr>
            <w:r>
              <w:rPr>
                <w:rFonts w:ascii="Times New Roman"/>
                <w:b w:val="false"/>
                <w:i w:val="false"/>
                <w:color w:val="000000"/>
                <w:sz w:val="20"/>
              </w:rPr>
              <w:t>
01.11.7</w:t>
            </w:r>
          </w:p>
          <w:bookmarkEnd w:id="142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бобовые сушеные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426"/>
          <w:p>
            <w:pPr>
              <w:spacing w:after="20"/>
              <w:ind w:left="20"/>
              <w:jc w:val="both"/>
            </w:pPr>
            <w:r>
              <w:rPr>
                <w:rFonts w:ascii="Times New Roman"/>
                <w:b w:val="false"/>
                <w:i w:val="false"/>
                <w:color w:val="000000"/>
                <w:sz w:val="20"/>
              </w:rPr>
              <w:t>
01.11.81</w:t>
            </w:r>
          </w:p>
          <w:bookmarkEnd w:id="142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Бобы соевые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427"/>
          <w:p>
            <w:pPr>
              <w:spacing w:after="20"/>
              <w:ind w:left="20"/>
              <w:jc w:val="both"/>
            </w:pPr>
            <w:r>
              <w:rPr>
                <w:rFonts w:ascii="Times New Roman"/>
                <w:b w:val="false"/>
                <w:i w:val="false"/>
                <w:color w:val="000000"/>
                <w:sz w:val="20"/>
              </w:rPr>
              <w:t>
01.11.82</w:t>
            </w:r>
          </w:p>
          <w:bookmarkEnd w:id="142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428"/>
          <w:p>
            <w:pPr>
              <w:spacing w:after="20"/>
              <w:ind w:left="20"/>
              <w:jc w:val="both"/>
            </w:pPr>
            <w:r>
              <w:rPr>
                <w:rFonts w:ascii="Times New Roman"/>
                <w:b w:val="false"/>
                <w:i w:val="false"/>
                <w:color w:val="000000"/>
                <w:sz w:val="20"/>
              </w:rPr>
              <w:t>
01.11.84</w:t>
            </w:r>
          </w:p>
          <w:bookmarkEnd w:id="142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429"/>
          <w:p>
            <w:pPr>
              <w:spacing w:after="20"/>
              <w:ind w:left="20"/>
              <w:jc w:val="both"/>
            </w:pPr>
            <w:r>
              <w:rPr>
                <w:rFonts w:ascii="Times New Roman"/>
                <w:b w:val="false"/>
                <w:i w:val="false"/>
                <w:color w:val="000000"/>
                <w:sz w:val="20"/>
              </w:rPr>
              <w:t>
01.11.9</w:t>
            </w:r>
          </w:p>
          <w:bookmarkEnd w:id="142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масличные прочие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430"/>
          <w:p>
            <w:pPr>
              <w:spacing w:after="20"/>
              <w:ind w:left="20"/>
              <w:jc w:val="both"/>
            </w:pPr>
            <w:r>
              <w:rPr>
                <w:rFonts w:ascii="Times New Roman"/>
                <w:b w:val="false"/>
                <w:i w:val="false"/>
                <w:color w:val="000000"/>
                <w:sz w:val="20"/>
              </w:rPr>
              <w:t>
01.12</w:t>
            </w:r>
          </w:p>
          <w:bookmarkEnd w:id="143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431"/>
          <w:p>
            <w:pPr>
              <w:spacing w:after="20"/>
              <w:ind w:left="20"/>
              <w:jc w:val="both"/>
            </w:pPr>
            <w:r>
              <w:rPr>
                <w:rFonts w:ascii="Times New Roman"/>
                <w:b w:val="false"/>
                <w:i w:val="false"/>
                <w:color w:val="000000"/>
                <w:sz w:val="20"/>
              </w:rPr>
              <w:t>
01.13.12</w:t>
            </w:r>
          </w:p>
          <w:bookmarkEnd w:id="143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432"/>
          <w:p>
            <w:pPr>
              <w:spacing w:after="20"/>
              <w:ind w:left="20"/>
              <w:jc w:val="both"/>
            </w:pPr>
            <w:r>
              <w:rPr>
                <w:rFonts w:ascii="Times New Roman"/>
                <w:b w:val="false"/>
                <w:i w:val="false"/>
                <w:color w:val="000000"/>
                <w:sz w:val="20"/>
              </w:rPr>
              <w:t>
01.13.2</w:t>
            </w:r>
          </w:p>
          <w:bookmarkEnd w:id="143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433"/>
          <w:p>
            <w:pPr>
              <w:spacing w:after="20"/>
              <w:ind w:left="20"/>
              <w:jc w:val="both"/>
            </w:pPr>
            <w:r>
              <w:rPr>
                <w:rFonts w:ascii="Times New Roman"/>
                <w:b w:val="false"/>
                <w:i w:val="false"/>
                <w:color w:val="000000"/>
                <w:sz w:val="20"/>
              </w:rPr>
              <w:t>
01.13.31</w:t>
            </w:r>
          </w:p>
          <w:bookmarkEnd w:id="143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434"/>
          <w:p>
            <w:pPr>
              <w:spacing w:after="20"/>
              <w:ind w:left="20"/>
              <w:jc w:val="both"/>
            </w:pPr>
            <w:r>
              <w:rPr>
                <w:rFonts w:ascii="Times New Roman"/>
                <w:b w:val="false"/>
                <w:i w:val="false"/>
                <w:color w:val="000000"/>
                <w:sz w:val="20"/>
              </w:rPr>
              <w:t>
01.13.32</w:t>
            </w:r>
          </w:p>
          <w:bookmarkEnd w:id="143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435"/>
          <w:p>
            <w:pPr>
              <w:spacing w:after="20"/>
              <w:ind w:left="20"/>
              <w:jc w:val="both"/>
            </w:pPr>
            <w:r>
              <w:rPr>
                <w:rFonts w:ascii="Times New Roman"/>
                <w:b w:val="false"/>
                <w:i w:val="false"/>
                <w:color w:val="000000"/>
                <w:sz w:val="20"/>
              </w:rPr>
              <w:t>
01.13.33</w:t>
            </w:r>
          </w:p>
          <w:bookmarkEnd w:id="143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436"/>
          <w:p>
            <w:pPr>
              <w:spacing w:after="20"/>
              <w:ind w:left="20"/>
              <w:jc w:val="both"/>
            </w:pPr>
            <w:r>
              <w:rPr>
                <w:rFonts w:ascii="Times New Roman"/>
                <w:b w:val="false"/>
                <w:i w:val="false"/>
                <w:color w:val="000000"/>
                <w:sz w:val="20"/>
              </w:rPr>
              <w:t>
01.13.34</w:t>
            </w:r>
          </w:p>
          <w:bookmarkEnd w:id="143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437"/>
          <w:p>
            <w:pPr>
              <w:spacing w:after="20"/>
              <w:ind w:left="20"/>
              <w:jc w:val="both"/>
            </w:pPr>
            <w:r>
              <w:rPr>
                <w:rFonts w:ascii="Times New Roman"/>
                <w:b w:val="false"/>
                <w:i w:val="false"/>
                <w:color w:val="000000"/>
                <w:sz w:val="20"/>
              </w:rPr>
              <w:t>
01.13.41</w:t>
            </w:r>
          </w:p>
          <w:bookmarkEnd w:id="143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438"/>
          <w:p>
            <w:pPr>
              <w:spacing w:after="20"/>
              <w:ind w:left="20"/>
              <w:jc w:val="both"/>
            </w:pPr>
            <w:r>
              <w:rPr>
                <w:rFonts w:ascii="Times New Roman"/>
                <w:b w:val="false"/>
                <w:i w:val="false"/>
                <w:color w:val="000000"/>
                <w:sz w:val="20"/>
              </w:rPr>
              <w:t>
01.13.43</w:t>
            </w:r>
          </w:p>
          <w:bookmarkEnd w:id="143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439"/>
          <w:p>
            <w:pPr>
              <w:spacing w:after="20"/>
              <w:ind w:left="20"/>
              <w:jc w:val="both"/>
            </w:pPr>
            <w:r>
              <w:rPr>
                <w:rFonts w:ascii="Times New Roman"/>
                <w:b w:val="false"/>
                <w:i w:val="false"/>
                <w:color w:val="000000"/>
                <w:sz w:val="20"/>
              </w:rPr>
              <w:t>
01.13.49.300</w:t>
            </w:r>
          </w:p>
          <w:bookmarkEnd w:id="143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440"/>
          <w:p>
            <w:pPr>
              <w:spacing w:after="20"/>
              <w:ind w:left="20"/>
              <w:jc w:val="both"/>
            </w:pPr>
            <w:r>
              <w:rPr>
                <w:rFonts w:ascii="Times New Roman"/>
                <w:b w:val="false"/>
                <w:i w:val="false"/>
                <w:color w:val="000000"/>
                <w:sz w:val="20"/>
              </w:rPr>
              <w:t>
01.13.51</w:t>
            </w:r>
          </w:p>
          <w:bookmarkEnd w:id="144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441"/>
          <w:p>
            <w:pPr>
              <w:spacing w:after="20"/>
              <w:ind w:left="20"/>
              <w:jc w:val="both"/>
            </w:pPr>
            <w:r>
              <w:rPr>
                <w:rFonts w:ascii="Times New Roman"/>
                <w:b w:val="false"/>
                <w:i w:val="false"/>
                <w:color w:val="000000"/>
                <w:sz w:val="20"/>
              </w:rPr>
              <w:t>
01.13.71</w:t>
            </w:r>
          </w:p>
          <w:bookmarkEnd w:id="144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Сахарная свекла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442"/>
          <w:p>
            <w:pPr>
              <w:spacing w:after="20"/>
              <w:ind w:left="20"/>
              <w:jc w:val="both"/>
            </w:pPr>
            <w:r>
              <w:rPr>
                <w:rFonts w:ascii="Times New Roman"/>
                <w:b w:val="false"/>
                <w:i w:val="false"/>
                <w:color w:val="000000"/>
                <w:sz w:val="20"/>
              </w:rPr>
              <w:t>
01.13.9</w:t>
            </w:r>
          </w:p>
          <w:bookmarkEnd w:id="144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443"/>
          <w:p>
            <w:pPr>
              <w:spacing w:after="20"/>
              <w:ind w:left="20"/>
              <w:jc w:val="both"/>
            </w:pPr>
            <w:r>
              <w:rPr>
                <w:rFonts w:ascii="Times New Roman"/>
                <w:b w:val="false"/>
                <w:i w:val="false"/>
                <w:color w:val="000000"/>
                <w:sz w:val="20"/>
              </w:rPr>
              <w:t>
01.15.10</w:t>
            </w:r>
          </w:p>
          <w:bookmarkEnd w:id="144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444"/>
          <w:p>
            <w:pPr>
              <w:spacing w:after="20"/>
              <w:ind w:left="20"/>
              <w:jc w:val="both"/>
            </w:pPr>
            <w:r>
              <w:rPr>
                <w:rFonts w:ascii="Times New Roman"/>
                <w:b w:val="false"/>
                <w:i w:val="false"/>
                <w:color w:val="000000"/>
                <w:sz w:val="20"/>
              </w:rPr>
              <w:t>
01.16.11</w:t>
            </w:r>
          </w:p>
          <w:bookmarkEnd w:id="144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445"/>
          <w:p>
            <w:pPr>
              <w:spacing w:after="20"/>
              <w:ind w:left="20"/>
              <w:jc w:val="both"/>
            </w:pPr>
            <w:r>
              <w:rPr>
                <w:rFonts w:ascii="Times New Roman"/>
                <w:b w:val="false"/>
                <w:i w:val="false"/>
                <w:color w:val="000000"/>
                <w:sz w:val="20"/>
              </w:rPr>
              <w:t>
01.19.10.300</w:t>
            </w:r>
          </w:p>
          <w:bookmarkEnd w:id="144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корм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446"/>
          <w:p>
            <w:pPr>
              <w:spacing w:after="20"/>
              <w:ind w:left="20"/>
              <w:jc w:val="both"/>
            </w:pPr>
            <w:r>
              <w:rPr>
                <w:rFonts w:ascii="Times New Roman"/>
                <w:b w:val="false"/>
                <w:i w:val="false"/>
                <w:color w:val="000000"/>
                <w:sz w:val="20"/>
              </w:rPr>
              <w:t>
01.19.10.510</w:t>
            </w:r>
          </w:p>
          <w:bookmarkEnd w:id="144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Травы естественных сенокосов на сено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447"/>
          <w:p>
            <w:pPr>
              <w:spacing w:after="20"/>
              <w:ind w:left="20"/>
              <w:jc w:val="both"/>
            </w:pPr>
            <w:r>
              <w:rPr>
                <w:rFonts w:ascii="Times New Roman"/>
                <w:b w:val="false"/>
                <w:i w:val="false"/>
                <w:color w:val="000000"/>
                <w:sz w:val="20"/>
              </w:rPr>
              <w:t>
01.21</w:t>
            </w:r>
          </w:p>
          <w:bookmarkEnd w:id="144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448"/>
          <w:p>
            <w:pPr>
              <w:spacing w:after="20"/>
              <w:ind w:left="20"/>
              <w:jc w:val="both"/>
            </w:pPr>
            <w:r>
              <w:rPr>
                <w:rFonts w:ascii="Times New Roman"/>
                <w:b w:val="false"/>
                <w:i w:val="false"/>
                <w:color w:val="000000"/>
                <w:sz w:val="20"/>
              </w:rPr>
              <w:t>
01.24</w:t>
            </w:r>
          </w:p>
          <w:bookmarkEnd w:id="144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семечковые и косточковые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449"/>
          <w:p>
            <w:pPr>
              <w:spacing w:after="20"/>
              <w:ind w:left="20"/>
              <w:jc w:val="both"/>
            </w:pPr>
            <w:r>
              <w:rPr>
                <w:rFonts w:ascii="Times New Roman"/>
                <w:b w:val="false"/>
                <w:i w:val="false"/>
                <w:color w:val="000000"/>
                <w:sz w:val="20"/>
              </w:rPr>
              <w:t>
01.25.1</w:t>
            </w:r>
          </w:p>
          <w:bookmarkEnd w:id="144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450"/>
          <w:p>
            <w:pPr>
              <w:spacing w:after="20"/>
              <w:ind w:left="20"/>
              <w:jc w:val="both"/>
            </w:pPr>
            <w:r>
              <w:rPr>
                <w:rFonts w:ascii="Times New Roman"/>
                <w:b w:val="false"/>
                <w:i w:val="false"/>
                <w:color w:val="000000"/>
                <w:sz w:val="20"/>
              </w:rPr>
              <w:t>
01.25.3</w:t>
            </w:r>
          </w:p>
          <w:bookmarkEnd w:id="145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bookmarkStart w:name="z2738" w:id="1451"/>
    <w:p>
      <w:pPr>
        <w:spacing w:after="0"/>
        <w:ind w:left="0"/>
        <w:jc w:val="both"/>
      </w:pPr>
      <w:r>
        <w:rPr>
          <w:rFonts w:ascii="Times New Roman"/>
          <w:b w:val="false"/>
          <w:i w:val="false"/>
          <w:color w:val="000000"/>
          <w:sz w:val="28"/>
        </w:rPr>
        <w:t>
      Примечание:</w:t>
      </w:r>
    </w:p>
    <w:bookmarkEnd w:id="1451"/>
    <w:bookmarkStart w:name="z2739" w:id="14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СКПСХ - Статистический справочник продукции (услуг) сельского, лесного и рыбного хозяйства</w:t>
      </w:r>
    </w:p>
    <w:bookmarkEnd w:id="1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2741" w:id="145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сборе урожая сельскохозяйственных культур" </w:t>
      </w:r>
      <w:r>
        <w:br/>
      </w:r>
      <w:r>
        <w:rPr>
          <w:rFonts w:ascii="Times New Roman"/>
          <w:b/>
          <w:i w:val="false"/>
          <w:color w:val="000000"/>
        </w:rPr>
        <w:t>(код 141112203, индекс 29-сх, периодичность годовая)</w:t>
      </w:r>
    </w:p>
    <w:bookmarkEnd w:id="1453"/>
    <w:bookmarkStart w:name="z2742" w:id="145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(код 141112203, индекс 29-сх,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заполнения статистической формы общегосударственного статистического наблюдения "О сборе урожая сельскохозяйственных культур" (код 141112203, индекс 29-сх, периодичность годовая) (далее – статистическая форма).</w:t>
      </w:r>
    </w:p>
    <w:bookmarkEnd w:id="1454"/>
    <w:bookmarkStart w:name="z2743" w:id="145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455"/>
    <w:bookmarkStart w:name="z2744" w:id="1456"/>
    <w:p>
      <w:pPr>
        <w:spacing w:after="0"/>
        <w:ind w:left="0"/>
        <w:jc w:val="both"/>
      </w:pPr>
      <w:r>
        <w:rPr>
          <w:rFonts w:ascii="Times New Roman"/>
          <w:b w:val="false"/>
          <w:i w:val="false"/>
          <w:color w:val="000000"/>
          <w:sz w:val="28"/>
        </w:rPr>
        <w:t>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456"/>
    <w:bookmarkStart w:name="z2745" w:id="1457"/>
    <w:p>
      <w:pPr>
        <w:spacing w:after="0"/>
        <w:ind w:left="0"/>
        <w:jc w:val="both"/>
      </w:pPr>
      <w:r>
        <w:rPr>
          <w:rFonts w:ascii="Times New Roman"/>
          <w:b w:val="false"/>
          <w:i w:val="false"/>
          <w:color w:val="000000"/>
          <w:sz w:val="28"/>
        </w:rPr>
        <w:t>
      2) посевная площадь – это площадь пашни, засеянная сельскохозяйственными культурами;</w:t>
      </w:r>
    </w:p>
    <w:bookmarkEnd w:id="1457"/>
    <w:bookmarkStart w:name="z2746" w:id="1458"/>
    <w:p>
      <w:pPr>
        <w:spacing w:after="0"/>
        <w:ind w:left="0"/>
        <w:jc w:val="both"/>
      </w:pPr>
      <w:r>
        <w:rPr>
          <w:rFonts w:ascii="Times New Roman"/>
          <w:b w:val="false"/>
          <w:i w:val="false"/>
          <w:color w:val="000000"/>
          <w:sz w:val="28"/>
        </w:rPr>
        <w:t xml:space="preserve">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w:t>
      </w:r>
    </w:p>
    <w:bookmarkEnd w:id="1458"/>
    <w:bookmarkStart w:name="z2747" w:id="1459"/>
    <w:p>
      <w:pPr>
        <w:spacing w:after="0"/>
        <w:ind w:left="0"/>
        <w:jc w:val="both"/>
      </w:pPr>
      <w:r>
        <w:rPr>
          <w:rFonts w:ascii="Times New Roman"/>
          <w:b w:val="false"/>
          <w:i w:val="false"/>
          <w:color w:val="000000"/>
          <w:sz w:val="28"/>
        </w:rPr>
        <w:t>
      4) убранная площадь – фактическая площадь, с которой собран урожай сельскохозяйственных культур;</w:t>
      </w:r>
    </w:p>
    <w:bookmarkEnd w:id="1459"/>
    <w:bookmarkStart w:name="z2748" w:id="1460"/>
    <w:p>
      <w:pPr>
        <w:spacing w:after="0"/>
        <w:ind w:left="0"/>
        <w:jc w:val="both"/>
      </w:pPr>
      <w:r>
        <w:rPr>
          <w:rFonts w:ascii="Times New Roman"/>
          <w:b w:val="false"/>
          <w:i w:val="false"/>
          <w:color w:val="000000"/>
          <w:sz w:val="28"/>
        </w:rPr>
        <w:t>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460"/>
    <w:bookmarkStart w:name="z2749" w:id="1461"/>
    <w:p>
      <w:pPr>
        <w:spacing w:after="0"/>
        <w:ind w:left="0"/>
        <w:jc w:val="both"/>
      </w:pPr>
      <w:r>
        <w:rPr>
          <w:rFonts w:ascii="Times New Roman"/>
          <w:b w:val="false"/>
          <w:i w:val="false"/>
          <w:color w:val="000000"/>
          <w:sz w:val="28"/>
        </w:rPr>
        <w:t>
      6)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461"/>
    <w:bookmarkStart w:name="z2750" w:id="1462"/>
    <w:p>
      <w:pPr>
        <w:spacing w:after="0"/>
        <w:ind w:left="0"/>
        <w:jc w:val="both"/>
      </w:pPr>
      <w:r>
        <w:rPr>
          <w:rFonts w:ascii="Times New Roman"/>
          <w:b w:val="false"/>
          <w:i w:val="false"/>
          <w:color w:val="000000"/>
          <w:sz w:val="28"/>
        </w:rPr>
        <w:t>
      7)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 лен, конопля), культуры сезонные прочие (культуры кормовые, цветы);</w:t>
      </w:r>
    </w:p>
    <w:bookmarkEnd w:id="1462"/>
    <w:bookmarkStart w:name="z2751" w:id="1463"/>
    <w:p>
      <w:pPr>
        <w:spacing w:after="0"/>
        <w:ind w:left="0"/>
        <w:jc w:val="both"/>
      </w:pPr>
      <w:r>
        <w:rPr>
          <w:rFonts w:ascii="Times New Roman"/>
          <w:b w:val="false"/>
          <w:i w:val="false"/>
          <w:color w:val="000000"/>
          <w:sz w:val="28"/>
        </w:rPr>
        <w:t>
      8)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w:t>
      </w:r>
    </w:p>
    <w:bookmarkEnd w:id="1463"/>
    <w:bookmarkStart w:name="z2752" w:id="1464"/>
    <w:p>
      <w:pPr>
        <w:spacing w:after="0"/>
        <w:ind w:left="0"/>
        <w:jc w:val="both"/>
      </w:pPr>
      <w:r>
        <w:rPr>
          <w:rFonts w:ascii="Times New Roman"/>
          <w:b w:val="false"/>
          <w:i w:val="false"/>
          <w:color w:val="000000"/>
          <w:sz w:val="28"/>
        </w:rPr>
        <w:t xml:space="preserve">
      9)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464"/>
    <w:bookmarkStart w:name="z2753" w:id="1465"/>
    <w:p>
      <w:pPr>
        <w:spacing w:after="0"/>
        <w:ind w:left="0"/>
        <w:jc w:val="both"/>
      </w:pPr>
      <w:r>
        <w:rPr>
          <w:rFonts w:ascii="Times New Roman"/>
          <w:b w:val="false"/>
          <w:i w:val="false"/>
          <w:color w:val="000000"/>
          <w:sz w:val="28"/>
        </w:rPr>
        <w:t>
      10)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1465"/>
    <w:bookmarkStart w:name="z2754" w:id="1466"/>
    <w:p>
      <w:pPr>
        <w:spacing w:after="0"/>
        <w:ind w:left="0"/>
        <w:jc w:val="both"/>
      </w:pPr>
      <w:r>
        <w:rPr>
          <w:rFonts w:ascii="Times New Roman"/>
          <w:b w:val="false"/>
          <w:i w:val="false"/>
          <w:color w:val="000000"/>
          <w:sz w:val="28"/>
        </w:rPr>
        <w:t>
      11)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1466"/>
    <w:bookmarkStart w:name="z2755" w:id="1467"/>
    <w:p>
      <w:pPr>
        <w:spacing w:after="0"/>
        <w:ind w:left="0"/>
        <w:jc w:val="both"/>
      </w:pPr>
      <w:r>
        <w:rPr>
          <w:rFonts w:ascii="Times New Roman"/>
          <w:b w:val="false"/>
          <w:i w:val="false"/>
          <w:color w:val="000000"/>
          <w:sz w:val="28"/>
        </w:rPr>
        <w:t>
      12) стерневая сеялка – это сеялка, оборудованная анкерными или долотовидными сошниками;</w:t>
      </w:r>
    </w:p>
    <w:bookmarkEnd w:id="1467"/>
    <w:bookmarkStart w:name="z2756" w:id="1468"/>
    <w:p>
      <w:pPr>
        <w:spacing w:after="0"/>
        <w:ind w:left="0"/>
        <w:jc w:val="both"/>
      </w:pPr>
      <w:r>
        <w:rPr>
          <w:rFonts w:ascii="Times New Roman"/>
          <w:b w:val="false"/>
          <w:i w:val="false"/>
          <w:color w:val="000000"/>
          <w:sz w:val="28"/>
        </w:rPr>
        <w:t>
      13)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bookmarkEnd w:id="1468"/>
    <w:bookmarkStart w:name="z2757" w:id="1469"/>
    <w:p>
      <w:pPr>
        <w:spacing w:after="0"/>
        <w:ind w:left="0"/>
        <w:jc w:val="both"/>
      </w:pP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осуществления сельскохозяйственной деятельности.</w:t>
      </w:r>
    </w:p>
    <w:bookmarkEnd w:id="1469"/>
    <w:bookmarkStart w:name="z2758" w:id="1470"/>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отчет по месту своего нахождения в органы статистики.</w:t>
      </w:r>
    </w:p>
    <w:bookmarkEnd w:id="1470"/>
    <w:bookmarkStart w:name="z2759" w:id="1471"/>
    <w:p>
      <w:pPr>
        <w:spacing w:after="0"/>
        <w:ind w:left="0"/>
        <w:jc w:val="both"/>
      </w:pPr>
      <w:r>
        <w:rPr>
          <w:rFonts w:ascii="Times New Roman"/>
          <w:b w:val="false"/>
          <w:i w:val="false"/>
          <w:color w:val="000000"/>
          <w:sz w:val="28"/>
        </w:rPr>
        <w:t>
      4. В отчете показываются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Статистического справочника продукции (услуг) сельского, лесного и рыбного хозяйства.</w:t>
      </w:r>
    </w:p>
    <w:bookmarkEnd w:id="1471"/>
    <w:bookmarkStart w:name="z2760" w:id="1472"/>
    <w:p>
      <w:pPr>
        <w:spacing w:after="0"/>
        <w:ind w:left="0"/>
        <w:jc w:val="both"/>
      </w:pP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bookmarkEnd w:id="1472"/>
    <w:bookmarkStart w:name="z2761" w:id="1473"/>
    <w:p>
      <w:pPr>
        <w:spacing w:after="0"/>
        <w:ind w:left="0"/>
        <w:jc w:val="both"/>
      </w:pPr>
      <w:r>
        <w:rPr>
          <w:rFonts w:ascii="Times New Roman"/>
          <w:b w:val="false"/>
          <w:i w:val="false"/>
          <w:color w:val="000000"/>
          <w:sz w:val="28"/>
        </w:rPr>
        <w:t>
      6. В разделе 2 размеры уточненных посевных и уборочных площадей, сбора урожая показываются в целых числах с одним десятичным знаком.</w:t>
      </w:r>
    </w:p>
    <w:bookmarkEnd w:id="1473"/>
    <w:bookmarkStart w:name="z2762" w:id="1474"/>
    <w:p>
      <w:pPr>
        <w:spacing w:after="0"/>
        <w:ind w:left="0"/>
        <w:jc w:val="both"/>
      </w:pPr>
      <w:r>
        <w:rPr>
          <w:rFonts w:ascii="Times New Roman"/>
          <w:b w:val="false"/>
          <w:i w:val="false"/>
          <w:color w:val="000000"/>
          <w:sz w:val="28"/>
        </w:rPr>
        <w:t>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1474"/>
    <w:bookmarkStart w:name="z2763" w:id="1475"/>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bookmarkEnd w:id="1475"/>
    <w:bookmarkStart w:name="z2764" w:id="1476"/>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bookmarkEnd w:id="1476"/>
    <w:bookmarkStart w:name="z2765" w:id="1477"/>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bookmarkEnd w:id="1477"/>
    <w:bookmarkStart w:name="z2766" w:id="1478"/>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показываются посевные площади тех культур, которыми произведен пересев, и сбор урожая этих культур.</w:t>
      </w:r>
    </w:p>
    <w:bookmarkEnd w:id="1478"/>
    <w:bookmarkStart w:name="z2767" w:id="1479"/>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bookmarkEnd w:id="1479"/>
    <w:bookmarkStart w:name="z2768" w:id="1480"/>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bookmarkEnd w:id="1480"/>
    <w:bookmarkStart w:name="z2769" w:id="1481"/>
    <w:p>
      <w:pPr>
        <w:spacing w:after="0"/>
        <w:ind w:left="0"/>
        <w:jc w:val="both"/>
      </w:pPr>
      <w:r>
        <w:rPr>
          <w:rFonts w:ascii="Times New Roman"/>
          <w:b w:val="false"/>
          <w:i w:val="false"/>
          <w:color w:val="000000"/>
          <w:sz w:val="28"/>
        </w:rPr>
        <w:t>
      Посевы, произведенные в междурядьях садов, включаются в итог посевной площади хозяйства в размерах площади, фактически занятой такими посевами.</w:t>
      </w:r>
    </w:p>
    <w:bookmarkEnd w:id="1481"/>
    <w:bookmarkStart w:name="z2770" w:id="1482"/>
    <w:p>
      <w:pPr>
        <w:spacing w:after="0"/>
        <w:ind w:left="0"/>
        <w:jc w:val="both"/>
      </w:pPr>
      <w:r>
        <w:rPr>
          <w:rFonts w:ascii="Times New Roman"/>
          <w:b w:val="false"/>
          <w:i w:val="false"/>
          <w:color w:val="000000"/>
          <w:sz w:val="28"/>
        </w:rPr>
        <w:t xml:space="preserve">
      По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 </w:t>
      </w:r>
    </w:p>
    <w:bookmarkEnd w:id="1482"/>
    <w:bookmarkStart w:name="z2771" w:id="1483"/>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1483"/>
    <w:bookmarkStart w:name="z2772" w:id="1484"/>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bookmarkEnd w:id="1484"/>
    <w:bookmarkStart w:name="z2773" w:id="1485"/>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1485"/>
    <w:bookmarkStart w:name="z2774" w:id="1486"/>
    <w:p>
      <w:pPr>
        <w:spacing w:after="0"/>
        <w:ind w:left="0"/>
        <w:jc w:val="both"/>
      </w:pPr>
      <w:r>
        <w:rPr>
          <w:rFonts w:ascii="Times New Roman"/>
          <w:b w:val="false"/>
          <w:i w:val="false"/>
          <w:color w:val="000000"/>
          <w:sz w:val="28"/>
        </w:rPr>
        <w:t>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bookmarkEnd w:id="1486"/>
    <w:bookmarkStart w:name="z2775" w:id="1487"/>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bookmarkEnd w:id="1487"/>
    <w:bookmarkStart w:name="z2776" w:id="1488"/>
    <w:p>
      <w:pPr>
        <w:spacing w:after="0"/>
        <w:ind w:left="0"/>
        <w:jc w:val="both"/>
      </w:pPr>
      <w:r>
        <w:rPr>
          <w:rFonts w:ascii="Times New Roman"/>
          <w:b w:val="false"/>
          <w:i w:val="false"/>
          <w:color w:val="000000"/>
          <w:sz w:val="28"/>
        </w:rPr>
        <w:t>
      Кукуруза учитывается по видам хозяйственного назначения:</w:t>
      </w:r>
    </w:p>
    <w:bookmarkEnd w:id="1488"/>
    <w:bookmarkStart w:name="z2777" w:id="1489"/>
    <w:p>
      <w:pPr>
        <w:spacing w:after="0"/>
        <w:ind w:left="0"/>
        <w:jc w:val="both"/>
      </w:pPr>
      <w:r>
        <w:rPr>
          <w:rFonts w:ascii="Times New Roman"/>
          <w:b w:val="false"/>
          <w:i w:val="false"/>
          <w:color w:val="000000"/>
          <w:sz w:val="28"/>
        </w:rPr>
        <w:t>
      1) кукуруза на зерно в полной спелости – в числе зерновых культур;</w:t>
      </w:r>
    </w:p>
    <w:bookmarkEnd w:id="1489"/>
    <w:bookmarkStart w:name="z2778" w:id="1490"/>
    <w:p>
      <w:pPr>
        <w:spacing w:after="0"/>
        <w:ind w:left="0"/>
        <w:jc w:val="both"/>
      </w:pPr>
      <w:r>
        <w:rPr>
          <w:rFonts w:ascii="Times New Roman"/>
          <w:b w:val="false"/>
          <w:i w:val="false"/>
          <w:color w:val="000000"/>
          <w:sz w:val="28"/>
        </w:rPr>
        <w:t>
      2) кукуруза в до молочно-восковой, молочно-восковой и восковой спелости на силос, на зеленый корм (початки и стебли) – в числе кормовых культур.</w:t>
      </w:r>
    </w:p>
    <w:bookmarkEnd w:id="1490"/>
    <w:bookmarkStart w:name="z2779" w:id="1491"/>
    <w:p>
      <w:pPr>
        <w:spacing w:after="0"/>
        <w:ind w:left="0"/>
        <w:jc w:val="both"/>
      </w:pPr>
      <w:r>
        <w:rPr>
          <w:rFonts w:ascii="Times New Roman"/>
          <w:b w:val="false"/>
          <w:i w:val="false"/>
          <w:color w:val="000000"/>
          <w:sz w:val="28"/>
        </w:rPr>
        <w:t>
      Сбор урожая кукурузы на зерно учитывается в стадии полной спелости и показывается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bookmarkEnd w:id="1491"/>
    <w:bookmarkStart w:name="z2780" w:id="1492"/>
    <w:p>
      <w:pPr>
        <w:spacing w:after="0"/>
        <w:ind w:left="0"/>
        <w:jc w:val="both"/>
      </w:pPr>
      <w:r>
        <w:rPr>
          <w:rFonts w:ascii="Times New Roman"/>
          <w:b w:val="false"/>
          <w:i w:val="false"/>
          <w:color w:val="000000"/>
          <w:sz w:val="28"/>
        </w:rPr>
        <w:t>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bookmarkEnd w:id="1492"/>
    <w:bookmarkStart w:name="z2781" w:id="1493"/>
    <w:p>
      <w:pPr>
        <w:spacing w:after="0"/>
        <w:ind w:left="0"/>
        <w:jc w:val="both"/>
      </w:pPr>
      <w:r>
        <w:rPr>
          <w:rFonts w:ascii="Times New Roman"/>
          <w:b w:val="false"/>
          <w:i w:val="false"/>
          <w:color w:val="000000"/>
          <w:sz w:val="28"/>
        </w:rPr>
        <w:t>
      Средний процент выхода зерна початков исчисляется как отношение:</w:t>
      </w:r>
    </w:p>
    <w:bookmarkEnd w:id="1493"/>
    <w:bookmarkStart w:name="z2782" w:id="1494"/>
    <w:p>
      <w:pPr>
        <w:spacing w:after="0"/>
        <w:ind w:left="0"/>
        <w:jc w:val="both"/>
      </w:pPr>
      <w:r>
        <w:rPr>
          <w:rFonts w:ascii="Times New Roman"/>
          <w:b w:val="false"/>
          <w:i w:val="false"/>
          <w:color w:val="000000"/>
          <w:sz w:val="28"/>
        </w:rPr>
        <w:t>
      зачетный вес зерна</w:t>
      </w:r>
    </w:p>
    <w:bookmarkEnd w:id="1494"/>
    <w:bookmarkStart w:name="z2783" w:id="1495"/>
    <w:p>
      <w:pPr>
        <w:spacing w:after="0"/>
        <w:ind w:left="0"/>
        <w:jc w:val="both"/>
      </w:pPr>
      <w:r>
        <w:rPr>
          <w:rFonts w:ascii="Times New Roman"/>
          <w:b w:val="false"/>
          <w:i w:val="false"/>
          <w:color w:val="000000"/>
          <w:sz w:val="28"/>
        </w:rPr>
        <w:t>
      –––––––––––––––––––––––– x 100%,</w:t>
      </w:r>
    </w:p>
    <w:bookmarkEnd w:id="1495"/>
    <w:bookmarkStart w:name="z2784" w:id="1496"/>
    <w:p>
      <w:pPr>
        <w:spacing w:after="0"/>
        <w:ind w:left="0"/>
        <w:jc w:val="both"/>
      </w:pPr>
      <w:r>
        <w:rPr>
          <w:rFonts w:ascii="Times New Roman"/>
          <w:b w:val="false"/>
          <w:i w:val="false"/>
          <w:color w:val="000000"/>
          <w:sz w:val="28"/>
        </w:rPr>
        <w:t>
      физический вес початков</w:t>
      </w:r>
    </w:p>
    <w:bookmarkEnd w:id="1496"/>
    <w:bookmarkStart w:name="z2785" w:id="1497"/>
    <w:p>
      <w:pPr>
        <w:spacing w:after="0"/>
        <w:ind w:left="0"/>
        <w:jc w:val="both"/>
      </w:pPr>
      <w:r>
        <w:rPr>
          <w:rFonts w:ascii="Times New Roman"/>
          <w:b w:val="false"/>
          <w:i w:val="false"/>
          <w:color w:val="000000"/>
          <w:sz w:val="28"/>
        </w:rPr>
        <w:t>
      где,</w:t>
      </w:r>
    </w:p>
    <w:bookmarkEnd w:id="1497"/>
    <w:bookmarkStart w:name="z2786" w:id="1498"/>
    <w:p>
      <w:pPr>
        <w:spacing w:after="0"/>
        <w:ind w:left="0"/>
        <w:jc w:val="both"/>
      </w:pPr>
      <w:r>
        <w:rPr>
          <w:rFonts w:ascii="Times New Roman"/>
          <w:b w:val="false"/>
          <w:i w:val="false"/>
          <w:color w:val="000000"/>
          <w:sz w:val="28"/>
        </w:rPr>
        <w:t>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bookmarkEnd w:id="1498"/>
    <w:bookmarkStart w:name="z2787" w:id="1499"/>
    <w:p>
      <w:pPr>
        <w:spacing w:after="0"/>
        <w:ind w:left="0"/>
        <w:jc w:val="both"/>
      </w:pPr>
      <w:r>
        <w:rPr>
          <w:rFonts w:ascii="Times New Roman"/>
          <w:b w:val="false"/>
          <w:i w:val="false"/>
          <w:color w:val="000000"/>
          <w:sz w:val="28"/>
        </w:rPr>
        <w:t>
      Посевы сорго на зерно, солома которого используется на веники, включаются в группу зерновых культур.</w:t>
      </w:r>
    </w:p>
    <w:bookmarkEnd w:id="1499"/>
    <w:bookmarkStart w:name="z2788" w:id="1500"/>
    <w:p>
      <w:pPr>
        <w:spacing w:after="0"/>
        <w:ind w:left="0"/>
        <w:jc w:val="both"/>
      </w:pPr>
      <w:r>
        <w:rPr>
          <w:rFonts w:ascii="Times New Roman"/>
          <w:b w:val="false"/>
          <w:i w:val="false"/>
          <w:color w:val="000000"/>
          <w:sz w:val="28"/>
        </w:rPr>
        <w:t>
      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bookmarkEnd w:id="1500"/>
    <w:bookmarkStart w:name="z2789" w:id="1501"/>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501"/>
    <w:bookmarkStart w:name="z2790" w:id="1502"/>
    <w:p>
      <w:pPr>
        <w:spacing w:after="0"/>
        <w:ind w:left="0"/>
        <w:jc w:val="both"/>
      </w:pPr>
      <w:r>
        <w:rPr>
          <w:rFonts w:ascii="Times New Roman"/>
          <w:b w:val="false"/>
          <w:i w:val="false"/>
          <w:color w:val="000000"/>
          <w:sz w:val="28"/>
        </w:rPr>
        <w:t>
      Площадь уборки сахарной свеклы и ее сбор, в зависимости от использования, показывается либо как сахарная свекла по техническим культурам, либо как сахарная свекла на корм по кормовым корнеплодам.</w:t>
      </w:r>
    </w:p>
    <w:bookmarkEnd w:id="1502"/>
    <w:bookmarkStart w:name="z2791" w:id="1503"/>
    <w:p>
      <w:pPr>
        <w:spacing w:after="0"/>
        <w:ind w:left="0"/>
        <w:jc w:val="both"/>
      </w:pPr>
      <w:r>
        <w:rPr>
          <w:rFonts w:ascii="Times New Roman"/>
          <w:b w:val="false"/>
          <w:i w:val="false"/>
          <w:color w:val="000000"/>
          <w:sz w:val="28"/>
        </w:rPr>
        <w:t>
      По кукурузе в до молочно-восковой, молочно-восковой и восковой спелости стебли и початки на силос, и зеленый корм (вес зеленой массы) показываются общим итогом.</w:t>
      </w:r>
    </w:p>
    <w:bookmarkEnd w:id="1503"/>
    <w:bookmarkStart w:name="z2792" w:id="1504"/>
    <w:p>
      <w:pPr>
        <w:spacing w:after="0"/>
        <w:ind w:left="0"/>
        <w:jc w:val="both"/>
      </w:pPr>
      <w:r>
        <w:rPr>
          <w:rFonts w:ascii="Times New Roman"/>
          <w:b w:val="false"/>
          <w:i w:val="false"/>
          <w:color w:val="000000"/>
          <w:sz w:val="28"/>
        </w:rPr>
        <w:t>
      Фактический сбор зеленой массы стеблей и початков кукурузы, устанавливается путем взвешивания этой массы. Из общего количества показывается, в том числе продукция зеленой массы кукурузы на силос и на зеленый корм и сенаж. Урожай кукурузы, скормленной путем выпаса, в отчете не отражается.</w:t>
      </w:r>
    </w:p>
    <w:bookmarkEnd w:id="1504"/>
    <w:bookmarkStart w:name="z2793" w:id="1505"/>
    <w:p>
      <w:pPr>
        <w:spacing w:after="0"/>
        <w:ind w:left="0"/>
        <w:jc w:val="both"/>
      </w:pPr>
      <w:r>
        <w:rPr>
          <w:rFonts w:ascii="Times New Roman"/>
          <w:b w:val="false"/>
          <w:i w:val="false"/>
          <w:color w:val="000000"/>
          <w:sz w:val="28"/>
        </w:rPr>
        <w:t>
      По силосным культурам показываются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bookmarkEnd w:id="1505"/>
    <w:bookmarkStart w:name="z2794" w:id="1506"/>
    <w:p>
      <w:pPr>
        <w:spacing w:after="0"/>
        <w:ind w:left="0"/>
        <w:jc w:val="both"/>
      </w:pPr>
      <w:r>
        <w:rPr>
          <w:rFonts w:ascii="Times New Roman"/>
          <w:b w:val="false"/>
          <w:i w:val="false"/>
          <w:color w:val="000000"/>
          <w:sz w:val="28"/>
        </w:rPr>
        <w:t>
      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показывается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bookmarkEnd w:id="1506"/>
    <w:bookmarkStart w:name="z2795" w:id="1507"/>
    <w:p>
      <w:pPr>
        <w:spacing w:after="0"/>
        <w:ind w:left="0"/>
        <w:jc w:val="both"/>
      </w:pPr>
      <w:r>
        <w:rPr>
          <w:rFonts w:ascii="Times New Roman"/>
          <w:b w:val="false"/>
          <w:i w:val="false"/>
          <w:color w:val="000000"/>
          <w:sz w:val="28"/>
        </w:rPr>
        <w:t>
      По учету сена сеяных трав, естественных сенокосов и пастбищ, культурных пастбищ и улучшенных сенокосов в отчет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bookmarkEnd w:id="1507"/>
    <w:bookmarkStart w:name="z2796" w:id="1508"/>
    <w:p>
      <w:pPr>
        <w:spacing w:after="0"/>
        <w:ind w:left="0"/>
        <w:jc w:val="both"/>
      </w:pPr>
      <w:r>
        <w:rPr>
          <w:rFonts w:ascii="Times New Roman"/>
          <w:b w:val="false"/>
          <w:i w:val="false"/>
          <w:color w:val="000000"/>
          <w:sz w:val="28"/>
        </w:rPr>
        <w:t>
      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показывается в отчете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отчете не показывается.</w:t>
      </w:r>
    </w:p>
    <w:bookmarkEnd w:id="1508"/>
    <w:bookmarkStart w:name="z2797" w:id="1509"/>
    <w:p>
      <w:pPr>
        <w:spacing w:after="0"/>
        <w:ind w:left="0"/>
        <w:jc w:val="both"/>
      </w:pPr>
      <w:r>
        <w:rPr>
          <w:rFonts w:ascii="Times New Roman"/>
          <w:b w:val="false"/>
          <w:i w:val="false"/>
          <w:color w:val="000000"/>
          <w:sz w:val="28"/>
        </w:rPr>
        <w:t>
      Многолетние травы, использованные на силос, в отчете по "культурам кормовым на силос (без кукурузы)" не показываются.</w:t>
      </w:r>
    </w:p>
    <w:bookmarkEnd w:id="1509"/>
    <w:bookmarkStart w:name="z2798" w:id="1510"/>
    <w:p>
      <w:pPr>
        <w:spacing w:after="0"/>
        <w:ind w:left="0"/>
        <w:jc w:val="both"/>
      </w:pPr>
      <w:r>
        <w:rPr>
          <w:rFonts w:ascii="Times New Roman"/>
          <w:b w:val="false"/>
          <w:i w:val="false"/>
          <w:color w:val="000000"/>
          <w:sz w:val="28"/>
        </w:rPr>
        <w:t>
      Если в сельхозформировании имели место вторые и третьи укосы, в отчете по графе 5 раздела 2 показывается физическая убранная площадь трав, значит показывается площадь, на которой произведен только первый укос, а в сбор урожая включается вся продукция, полученная от всех укосов.</w:t>
      </w:r>
    </w:p>
    <w:bookmarkEnd w:id="1510"/>
    <w:bookmarkStart w:name="z2799" w:id="1511"/>
    <w:p>
      <w:pPr>
        <w:spacing w:after="0"/>
        <w:ind w:left="0"/>
        <w:jc w:val="both"/>
      </w:pPr>
      <w:r>
        <w:rPr>
          <w:rFonts w:ascii="Times New Roman"/>
          <w:b w:val="false"/>
          <w:i w:val="false"/>
          <w:color w:val="000000"/>
          <w:sz w:val="28"/>
        </w:rPr>
        <w:t>
      В тех случаях, когда один укос использовался на сено, а другой – на зеленый корм, в отчете фактически убранная площадь в графе 5 раздела 2 показывается два раза, один раз – как убранная на сено и второй раз – как убранная на зеленый корм.</w:t>
      </w:r>
    </w:p>
    <w:bookmarkEnd w:id="1511"/>
    <w:bookmarkStart w:name="z2800" w:id="1512"/>
    <w:p>
      <w:pPr>
        <w:spacing w:after="0"/>
        <w:ind w:left="0"/>
        <w:jc w:val="both"/>
      </w:pPr>
      <w:r>
        <w:rPr>
          <w:rFonts w:ascii="Times New Roman"/>
          <w:b w:val="false"/>
          <w:i w:val="false"/>
          <w:color w:val="000000"/>
          <w:sz w:val="28"/>
        </w:rPr>
        <w:t>
      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bookmarkEnd w:id="1512"/>
    <w:bookmarkStart w:name="z2801" w:id="1513"/>
    <w:p>
      <w:pPr>
        <w:spacing w:after="0"/>
        <w:ind w:left="0"/>
        <w:jc w:val="both"/>
      </w:pPr>
      <w:r>
        <w:rPr>
          <w:rFonts w:ascii="Times New Roman"/>
          <w:b w:val="false"/>
          <w:i w:val="false"/>
          <w:color w:val="000000"/>
          <w:sz w:val="28"/>
        </w:rPr>
        <w:t>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следующие примерные коэффициенты:</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2167"/>
        <w:gridCol w:w="2167"/>
        <w:gridCol w:w="2168"/>
        <w:gridCol w:w="2168"/>
      </w:tblGrid>
      <w:tr>
        <w:trPr>
          <w:trHeight w:val="3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514"/>
          <w:p>
            <w:pPr>
              <w:spacing w:after="20"/>
              <w:ind w:left="20"/>
              <w:jc w:val="both"/>
            </w:pPr>
            <w:r>
              <w:rPr>
                <w:rFonts w:ascii="Times New Roman"/>
                <w:b w:val="false"/>
                <w:i w:val="false"/>
                <w:color w:val="000000"/>
                <w:sz w:val="20"/>
              </w:rPr>
              <w:t>
Если % влажности провяленной травы, израсходованной на сенаж, составлял</w:t>
            </w:r>
          </w:p>
          <w:bookmarkEnd w:id="15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515"/>
          <w:p>
            <w:pPr>
              <w:spacing w:after="20"/>
              <w:ind w:left="20"/>
              <w:jc w:val="both"/>
            </w:pPr>
            <w:r>
              <w:rPr>
                <w:rFonts w:ascii="Times New Roman"/>
                <w:b w:val="false"/>
                <w:i w:val="false"/>
                <w:color w:val="000000"/>
                <w:sz w:val="20"/>
              </w:rPr>
              <w:t>
50%</w:t>
            </w:r>
          </w:p>
          <w:bookmarkEnd w:id="1515"/>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516"/>
          <w:p>
            <w:pPr>
              <w:spacing w:after="20"/>
              <w:ind w:left="20"/>
              <w:jc w:val="both"/>
            </w:pPr>
            <w:r>
              <w:rPr>
                <w:rFonts w:ascii="Times New Roman"/>
                <w:b w:val="false"/>
                <w:i w:val="false"/>
                <w:color w:val="000000"/>
                <w:sz w:val="20"/>
              </w:rPr>
              <w:t>
55%</w:t>
            </w:r>
          </w:p>
          <w:bookmarkEnd w:id="1516"/>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2806" w:id="1517"/>
    <w:p>
      <w:pPr>
        <w:spacing w:after="0"/>
        <w:ind w:left="0"/>
        <w:jc w:val="both"/>
      </w:pPr>
      <w:r>
        <w:rPr>
          <w:rFonts w:ascii="Times New Roman"/>
          <w:b w:val="false"/>
          <w:i w:val="false"/>
          <w:color w:val="000000"/>
          <w:sz w:val="28"/>
        </w:rPr>
        <w:t>
      Трава, израсходованная на силос или зеленую подкормку, показывается в физическом весе без какого-либо перевода.</w:t>
      </w:r>
    </w:p>
    <w:bookmarkEnd w:id="1517"/>
    <w:bookmarkStart w:name="z2807" w:id="1518"/>
    <w:p>
      <w:pPr>
        <w:spacing w:after="0"/>
        <w:ind w:left="0"/>
        <w:jc w:val="both"/>
      </w:pPr>
      <w:r>
        <w:rPr>
          <w:rFonts w:ascii="Times New Roman"/>
          <w:b w:val="false"/>
          <w:i w:val="false"/>
          <w:color w:val="000000"/>
          <w:sz w:val="28"/>
        </w:rPr>
        <w:t>
      По естественным сенокосам в убранную площадь по графе 5 раздела 2 включается также площадь, с которой производилось сенокошение на землях госземзапаса и лесных организаций, а также на отведенных, на временное пользование землях других хозяйств.</w:t>
      </w:r>
    </w:p>
    <w:bookmarkEnd w:id="1518"/>
    <w:bookmarkStart w:name="z2808" w:id="1519"/>
    <w:p>
      <w:pPr>
        <w:spacing w:after="0"/>
        <w:ind w:left="0"/>
        <w:jc w:val="both"/>
      </w:pPr>
      <w:r>
        <w:rPr>
          <w:rFonts w:ascii="Times New Roman"/>
          <w:b w:val="false"/>
          <w:i w:val="false"/>
          <w:color w:val="000000"/>
          <w:sz w:val="28"/>
        </w:rPr>
        <w:t>
      По культурным пастбищам и улучшенным (коренного улучшения) сенокосам показывается убранная площадь и продукция с этой площади, собранная на сено и зеленый корм, сенаж, силос, травяную муку.</w:t>
      </w:r>
    </w:p>
    <w:bookmarkEnd w:id="1519"/>
    <w:bookmarkStart w:name="z2809" w:id="1520"/>
    <w:p>
      <w:pPr>
        <w:spacing w:after="0"/>
        <w:ind w:left="0"/>
        <w:jc w:val="both"/>
      </w:pPr>
      <w:r>
        <w:rPr>
          <w:rFonts w:ascii="Times New Roman"/>
          <w:b w:val="false"/>
          <w:i w:val="false"/>
          <w:color w:val="000000"/>
          <w:sz w:val="28"/>
        </w:rPr>
        <w:t>
      Отдельным показателем показывается сбор стеблей кукурузы, убранной в полной спелости.</w:t>
      </w:r>
    </w:p>
    <w:bookmarkEnd w:id="1520"/>
    <w:bookmarkStart w:name="z2810" w:id="1521"/>
    <w:p>
      <w:pPr>
        <w:spacing w:after="0"/>
        <w:ind w:left="0"/>
        <w:jc w:val="both"/>
      </w:pPr>
      <w:r>
        <w:rPr>
          <w:rFonts w:ascii="Times New Roman"/>
          <w:b w:val="false"/>
          <w:i w:val="false"/>
          <w:color w:val="000000"/>
          <w:sz w:val="28"/>
        </w:rPr>
        <w:t>
      По овощам учитывается продукция овощей только с открытого грунта, причем в отчете показывается также продукция и частичного сбора овощей до и после массовой уборки.</w:t>
      </w:r>
    </w:p>
    <w:bookmarkEnd w:id="1521"/>
    <w:bookmarkStart w:name="z2811" w:id="1522"/>
    <w:p>
      <w:pPr>
        <w:spacing w:after="0"/>
        <w:ind w:left="0"/>
        <w:jc w:val="both"/>
      </w:pPr>
      <w:r>
        <w:rPr>
          <w:rFonts w:ascii="Times New Roman"/>
          <w:b w:val="false"/>
          <w:i w:val="false"/>
          <w:color w:val="000000"/>
          <w:sz w:val="28"/>
        </w:rPr>
        <w:t>
      Площадь посева овощных сортов гороха (зеленого горошка) на семена, урожай с которого оставлен на семенные цели, должна учитываться не в числе зерновых культур, а в составе семенников овощных культур.</w:t>
      </w:r>
    </w:p>
    <w:bookmarkEnd w:id="1522"/>
    <w:bookmarkStart w:name="z2812" w:id="1523"/>
    <w:p>
      <w:pPr>
        <w:spacing w:after="0"/>
        <w:ind w:left="0"/>
        <w:jc w:val="both"/>
      </w:pPr>
      <w:r>
        <w:rPr>
          <w:rFonts w:ascii="Times New Roman"/>
          <w:b w:val="false"/>
          <w:i w:val="false"/>
          <w:color w:val="000000"/>
          <w:sz w:val="28"/>
        </w:rPr>
        <w:t>
      Площадь и валовой сбор маточников двухлетних овощных культур и семенников овощных культур, не включаются в площади и валовой сбор овощей и показываются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показывается по соответствующей овощной культуре.</w:t>
      </w:r>
    </w:p>
    <w:bookmarkEnd w:id="1523"/>
    <w:bookmarkStart w:name="z2813" w:id="1524"/>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bookmarkEnd w:id="1524"/>
    <w:bookmarkStart w:name="z2814" w:id="1525"/>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bookmarkEnd w:id="1525"/>
    <w:bookmarkStart w:name="z2815" w:id="1526"/>
    <w:p>
      <w:pPr>
        <w:spacing w:after="0"/>
        <w:ind w:left="0"/>
        <w:jc w:val="both"/>
      </w:pPr>
      <w:r>
        <w:rPr>
          <w:rFonts w:ascii="Times New Roman"/>
          <w:b w:val="false"/>
          <w:i w:val="false"/>
          <w:color w:val="000000"/>
          <w:sz w:val="28"/>
        </w:rPr>
        <w:t>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1526"/>
    <w:bookmarkStart w:name="z2816" w:id="1527"/>
    <w:p>
      <w:pPr>
        <w:spacing w:after="0"/>
        <w:ind w:left="0"/>
        <w:jc w:val="both"/>
      </w:pPr>
      <w:r>
        <w:rPr>
          <w:rFonts w:ascii="Times New Roman"/>
          <w:b w:val="false"/>
          <w:i w:val="false"/>
          <w:color w:val="000000"/>
          <w:sz w:val="28"/>
        </w:rPr>
        <w:t>
      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bookmarkEnd w:id="1527"/>
    <w:bookmarkStart w:name="z2817" w:id="1528"/>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End w:id="1528"/>
    <w:bookmarkStart w:name="z2818" w:id="1529"/>
    <w:p>
      <w:pPr>
        <w:spacing w:after="0"/>
        <w:ind w:left="0"/>
        <w:jc w:val="both"/>
      </w:pPr>
      <w:r>
        <w:rPr>
          <w:rFonts w:ascii="Times New Roman"/>
          <w:b w:val="false"/>
          <w:i w:val="false"/>
          <w:color w:val="000000"/>
          <w:sz w:val="28"/>
        </w:rPr>
        <w:t>
      7.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bookmarkEnd w:id="1529"/>
    <w:bookmarkStart w:name="z2819" w:id="1530"/>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отчета эти площади были раскорчеваны.</w:t>
      </w:r>
    </w:p>
    <w:bookmarkEnd w:id="1530"/>
    <w:bookmarkStart w:name="z2820" w:id="1531"/>
    <w:p>
      <w:pPr>
        <w:spacing w:after="0"/>
        <w:ind w:left="0"/>
        <w:jc w:val="both"/>
      </w:pPr>
      <w:r>
        <w:rPr>
          <w:rFonts w:ascii="Times New Roman"/>
          <w:b w:val="false"/>
          <w:i w:val="false"/>
          <w:color w:val="000000"/>
          <w:sz w:val="28"/>
        </w:rPr>
        <w:t>
      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bookmarkEnd w:id="1531"/>
    <w:bookmarkStart w:name="z2821" w:id="1532"/>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1532"/>
    <w:bookmarkStart w:name="z2822" w:id="1533"/>
    <w:p>
      <w:pPr>
        <w:spacing w:after="0"/>
        <w:ind w:left="0"/>
        <w:jc w:val="both"/>
      </w:pPr>
      <w:r>
        <w:rPr>
          <w:rFonts w:ascii="Times New Roman"/>
          <w:b w:val="false"/>
          <w:i w:val="false"/>
          <w:color w:val="000000"/>
          <w:sz w:val="28"/>
        </w:rPr>
        <w:t>
      В графе 5 раздела 3 показывается общий сбор (с насаждений в плодоносящем возрасте и с молодых насаждений, не сданных в эксплуатацию), а в графе 7 раздела 3 – в том числе сбор с насаждений, достигших плодоносящего возраста. По ягодникам показывается общий сбор урожая, как с обособленной площади ягодников, так и сбор с междурядных посадок.</w:t>
      </w:r>
    </w:p>
    <w:bookmarkEnd w:id="1533"/>
    <w:bookmarkStart w:name="z2823" w:id="1534"/>
    <w:p>
      <w:pPr>
        <w:spacing w:after="0"/>
        <w:ind w:left="0"/>
        <w:jc w:val="both"/>
      </w:pPr>
      <w:r>
        <w:rPr>
          <w:rFonts w:ascii="Times New Roman"/>
          <w:b w:val="false"/>
          <w:i w:val="false"/>
          <w:color w:val="000000"/>
          <w:sz w:val="28"/>
        </w:rPr>
        <w:t>
      Дикорастущие плодовые деревья и полученная с них продукция в отчет не включается.</w:t>
      </w:r>
    </w:p>
    <w:bookmarkEnd w:id="1534"/>
    <w:bookmarkStart w:name="z2824" w:id="1535"/>
    <w:p>
      <w:pPr>
        <w:spacing w:after="0"/>
        <w:ind w:left="0"/>
        <w:jc w:val="both"/>
      </w:pPr>
      <w:r>
        <w:rPr>
          <w:rFonts w:ascii="Times New Roman"/>
          <w:b w:val="false"/>
          <w:i w:val="false"/>
          <w:color w:val="000000"/>
          <w:sz w:val="28"/>
        </w:rPr>
        <w:t>
      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показываются в тысячах штук.</w:t>
      </w:r>
    </w:p>
    <w:bookmarkEnd w:id="1535"/>
    <w:bookmarkStart w:name="z2825" w:id="1536"/>
    <w:p>
      <w:pPr>
        <w:spacing w:after="0"/>
        <w:ind w:left="0"/>
        <w:jc w:val="both"/>
      </w:pPr>
      <w:r>
        <w:rPr>
          <w:rFonts w:ascii="Times New Roman"/>
          <w:b w:val="false"/>
          <w:i w:val="false"/>
          <w:color w:val="000000"/>
          <w:sz w:val="28"/>
        </w:rPr>
        <w:t xml:space="preserve">
      8. В разделе 4 показывается площадь защищенного грунта, используемая под урожай текущего года, и весь сбор урожая со всех видов сооружений защищенного грунта. Площадь показывается только с первого оборота. </w:t>
      </w:r>
    </w:p>
    <w:bookmarkEnd w:id="1536"/>
    <w:bookmarkStart w:name="z2826" w:id="1537"/>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bookmarkEnd w:id="1537"/>
    <w:bookmarkStart w:name="z2827" w:id="1538"/>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bookmarkEnd w:id="1538"/>
    <w:bookmarkStart w:name="z2828" w:id="1539"/>
    <w:p>
      <w:pPr>
        <w:spacing w:after="0"/>
        <w:ind w:left="0"/>
        <w:jc w:val="both"/>
      </w:pPr>
      <w:r>
        <w:rPr>
          <w:rFonts w:ascii="Times New Roman"/>
          <w:b w:val="false"/>
          <w:i w:val="false"/>
          <w:color w:val="000000"/>
          <w:sz w:val="28"/>
        </w:rPr>
        <w:t>
      9. В разделе 5 показывается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азотных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1539"/>
    <w:bookmarkStart w:name="z2829" w:id="1540"/>
    <w:p>
      <w:pPr>
        <w:spacing w:after="0"/>
        <w:ind w:left="0"/>
        <w:jc w:val="both"/>
      </w:pPr>
      <w:r>
        <w:rPr>
          <w:rFonts w:ascii="Times New Roman"/>
          <w:b w:val="false"/>
          <w:i w:val="false"/>
          <w:color w:val="000000"/>
          <w:sz w:val="28"/>
        </w:rPr>
        <w:t>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bookmarkEnd w:id="1540"/>
    <w:bookmarkStart w:name="z2830" w:id="1541"/>
    <w:p>
      <w:pPr>
        <w:spacing w:after="0"/>
        <w:ind w:left="0"/>
        <w:jc w:val="both"/>
      </w:pPr>
      <w:r>
        <w:rPr>
          <w:rFonts w:ascii="Times New Roman"/>
          <w:b w:val="false"/>
          <w:i w:val="false"/>
          <w:color w:val="000000"/>
          <w:sz w:val="28"/>
        </w:rPr>
        <w:t>
      10.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bookmarkEnd w:id="1541"/>
    <w:bookmarkStart w:name="z2831" w:id="1542"/>
    <w:p>
      <w:pPr>
        <w:spacing w:after="0"/>
        <w:ind w:left="0"/>
        <w:jc w:val="both"/>
      </w:pPr>
      <w:r>
        <w:rPr>
          <w:rFonts w:ascii="Times New Roman"/>
          <w:b w:val="false"/>
          <w:i w:val="false"/>
          <w:color w:val="000000"/>
          <w:sz w:val="28"/>
        </w:rPr>
        <w:t>
      В отчете показывается количество минеральных удобрений в пересчете на 100% содержание питательных веществ, а также в физическом весе.</w:t>
      </w:r>
    </w:p>
    <w:bookmarkEnd w:id="1542"/>
    <w:bookmarkStart w:name="z2832" w:id="1543"/>
    <w:p>
      <w:pPr>
        <w:spacing w:after="0"/>
        <w:ind w:left="0"/>
        <w:jc w:val="both"/>
      </w:pPr>
      <w:r>
        <w:rPr>
          <w:rFonts w:ascii="Times New Roman"/>
          <w:b w:val="false"/>
          <w:i w:val="false"/>
          <w:color w:val="000000"/>
          <w:sz w:val="28"/>
        </w:rPr>
        <w:t xml:space="preserve">
      Данные о проценте содержания питательного вещества берутся из сопроводительных документов поставщиков удобрений. </w:t>
      </w:r>
    </w:p>
    <w:bookmarkEnd w:id="1543"/>
    <w:bookmarkStart w:name="z2833" w:id="1544"/>
    <w:p>
      <w:pPr>
        <w:spacing w:after="0"/>
        <w:ind w:left="0"/>
        <w:jc w:val="both"/>
      </w:pPr>
      <w:r>
        <w:rPr>
          <w:rFonts w:ascii="Times New Roman"/>
          <w:b w:val="false"/>
          <w:i w:val="false"/>
          <w:color w:val="000000"/>
          <w:sz w:val="28"/>
        </w:rPr>
        <w:t xml:space="preserve">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которое исчисляется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 </w:t>
      </w:r>
    </w:p>
    <w:bookmarkEnd w:id="1544"/>
    <w:bookmarkStart w:name="z2834" w:id="1545"/>
    <w:p>
      <w:pPr>
        <w:spacing w:after="0"/>
        <w:ind w:left="0"/>
        <w:jc w:val="both"/>
      </w:pPr>
      <w:r>
        <w:rPr>
          <w:rFonts w:ascii="Times New Roman"/>
          <w:b w:val="false"/>
          <w:i w:val="false"/>
          <w:color w:val="000000"/>
          <w:sz w:val="28"/>
        </w:rPr>
        <w:t>
      По сложным удобрениям (например, нитроаммофоска) при пересчете в питательное вещество, во избежание двойного счета удобрений в физическом весе, количество удобрений записывают только по фосфорным удобрениям.</w:t>
      </w:r>
    </w:p>
    <w:bookmarkEnd w:id="1545"/>
    <w:bookmarkStart w:name="z2835" w:id="1546"/>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показывается, как основное удобрение, так и в виде подкормки.</w:t>
      </w:r>
    </w:p>
    <w:bookmarkEnd w:id="1546"/>
    <w:bookmarkStart w:name="z2836" w:id="1547"/>
    <w:p>
      <w:pPr>
        <w:spacing w:after="0"/>
        <w:ind w:left="0"/>
        <w:jc w:val="both"/>
      </w:pPr>
      <w:r>
        <w:rPr>
          <w:rFonts w:ascii="Times New Roman"/>
          <w:b w:val="false"/>
          <w:i w:val="false"/>
          <w:color w:val="000000"/>
          <w:sz w:val="28"/>
        </w:rPr>
        <w:t>
      11. В разделах 7.1 и 7.2 показывается площадь фактически удобренная минеральными и органическими удобрениями.</w:t>
      </w:r>
    </w:p>
    <w:bookmarkEnd w:id="1547"/>
    <w:bookmarkStart w:name="z2837" w:id="1548"/>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1548"/>
    <w:bookmarkStart w:name="z2838" w:id="1549"/>
    <w:p>
      <w:pPr>
        <w:spacing w:after="0"/>
        <w:ind w:left="0"/>
        <w:jc w:val="both"/>
      </w:pPr>
      <w:r>
        <w:rPr>
          <w:rFonts w:ascii="Times New Roman"/>
          <w:b w:val="false"/>
          <w:i w:val="false"/>
          <w:color w:val="000000"/>
          <w:sz w:val="28"/>
        </w:rPr>
        <w:t xml:space="preserve">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 </w:t>
      </w:r>
    </w:p>
    <w:bookmarkEnd w:id="1549"/>
    <w:bookmarkStart w:name="z2839" w:id="1550"/>
    <w:p>
      <w:pPr>
        <w:spacing w:after="0"/>
        <w:ind w:left="0"/>
        <w:jc w:val="both"/>
      </w:pPr>
      <w:r>
        <w:rPr>
          <w:rFonts w:ascii="Times New Roman"/>
          <w:b w:val="false"/>
          <w:i w:val="false"/>
          <w:color w:val="000000"/>
          <w:sz w:val="28"/>
        </w:rPr>
        <w:t>
      12.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550"/>
    <w:bookmarkStart w:name="z2840" w:id="1551"/>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1551"/>
    <w:bookmarkStart w:name="z2841" w:id="1552"/>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1552"/>
    <w:bookmarkStart w:name="z2842" w:id="1553"/>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1553"/>
    <w:bookmarkStart w:name="z2843" w:id="1554"/>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554"/>
    <w:bookmarkStart w:name="z2844" w:id="1555"/>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555"/>
    <w:bookmarkStart w:name="z2845" w:id="1556"/>
    <w:p>
      <w:pPr>
        <w:spacing w:after="0"/>
        <w:ind w:left="0"/>
        <w:jc w:val="both"/>
      </w:pPr>
      <w:r>
        <w:rPr>
          <w:rFonts w:ascii="Times New Roman"/>
          <w:b w:val="false"/>
          <w:i w:val="false"/>
          <w:color w:val="000000"/>
          <w:sz w:val="28"/>
        </w:rPr>
        <w:t>
      15. Арифметико-логический контроль:</w:t>
      </w:r>
    </w:p>
    <w:bookmarkEnd w:id="1556"/>
    <w:bookmarkStart w:name="z2846" w:id="1557"/>
    <w:p>
      <w:pPr>
        <w:spacing w:after="0"/>
        <w:ind w:left="0"/>
        <w:jc w:val="both"/>
      </w:pPr>
      <w:r>
        <w:rPr>
          <w:rFonts w:ascii="Times New Roman"/>
          <w:b w:val="false"/>
          <w:i w:val="false"/>
          <w:color w:val="000000"/>
          <w:sz w:val="28"/>
        </w:rPr>
        <w:t>
      1) Раздел 2. "Информация о сборе урожая сезонных культур":</w:t>
      </w:r>
    </w:p>
    <w:bookmarkEnd w:id="1557"/>
    <w:bookmarkStart w:name="z2847" w:id="1558"/>
    <w:p>
      <w:pPr>
        <w:spacing w:after="0"/>
        <w:ind w:left="0"/>
        <w:jc w:val="both"/>
      </w:pPr>
      <w:r>
        <w:rPr>
          <w:rFonts w:ascii="Times New Roman"/>
          <w:b w:val="false"/>
          <w:i w:val="false"/>
          <w:color w:val="000000"/>
          <w:sz w:val="28"/>
        </w:rPr>
        <w:t>
      графа 1 ≤ графы 3, для каждой строки;</w:t>
      </w:r>
    </w:p>
    <w:bookmarkEnd w:id="1558"/>
    <w:bookmarkStart w:name="z2848" w:id="1559"/>
    <w:p>
      <w:pPr>
        <w:spacing w:after="0"/>
        <w:ind w:left="0"/>
        <w:jc w:val="both"/>
      </w:pPr>
      <w:r>
        <w:rPr>
          <w:rFonts w:ascii="Times New Roman"/>
          <w:b w:val="false"/>
          <w:i w:val="false"/>
          <w:color w:val="000000"/>
          <w:sz w:val="28"/>
        </w:rPr>
        <w:t>
      графа 1 ≥ графе 2, для каждой строки;</w:t>
      </w:r>
    </w:p>
    <w:bookmarkEnd w:id="1559"/>
    <w:bookmarkStart w:name="z2849" w:id="1560"/>
    <w:p>
      <w:pPr>
        <w:spacing w:after="0"/>
        <w:ind w:left="0"/>
        <w:jc w:val="both"/>
      </w:pPr>
      <w:r>
        <w:rPr>
          <w:rFonts w:ascii="Times New Roman"/>
          <w:b w:val="false"/>
          <w:i w:val="false"/>
          <w:color w:val="000000"/>
          <w:sz w:val="28"/>
        </w:rPr>
        <w:t>
      графа 2 ≤ графы 4, для каждой строки;</w:t>
      </w:r>
    </w:p>
    <w:bookmarkEnd w:id="1560"/>
    <w:bookmarkStart w:name="z2850" w:id="1561"/>
    <w:p>
      <w:pPr>
        <w:spacing w:after="0"/>
        <w:ind w:left="0"/>
        <w:jc w:val="both"/>
      </w:pPr>
      <w:r>
        <w:rPr>
          <w:rFonts w:ascii="Times New Roman"/>
          <w:b w:val="false"/>
          <w:i w:val="false"/>
          <w:color w:val="000000"/>
          <w:sz w:val="28"/>
        </w:rPr>
        <w:t>
      графа 3 ≥ графе 5, для каждой строки;</w:t>
      </w:r>
    </w:p>
    <w:bookmarkEnd w:id="1561"/>
    <w:bookmarkStart w:name="z2851" w:id="1562"/>
    <w:p>
      <w:pPr>
        <w:spacing w:after="0"/>
        <w:ind w:left="0"/>
        <w:jc w:val="both"/>
      </w:pPr>
      <w:r>
        <w:rPr>
          <w:rFonts w:ascii="Times New Roman"/>
          <w:b w:val="false"/>
          <w:i w:val="false"/>
          <w:color w:val="000000"/>
          <w:sz w:val="28"/>
        </w:rPr>
        <w:t>
      графа 3 ≥ графе 4, для каждой строки;</w:t>
      </w:r>
    </w:p>
    <w:bookmarkEnd w:id="1562"/>
    <w:bookmarkStart w:name="z2852" w:id="1563"/>
    <w:p>
      <w:pPr>
        <w:spacing w:after="0"/>
        <w:ind w:left="0"/>
        <w:jc w:val="both"/>
      </w:pPr>
      <w:r>
        <w:rPr>
          <w:rFonts w:ascii="Times New Roman"/>
          <w:b w:val="false"/>
          <w:i w:val="false"/>
          <w:color w:val="000000"/>
          <w:sz w:val="28"/>
        </w:rPr>
        <w:t>
      графа 4 ≥ графе 6, для каждой строки;</w:t>
      </w:r>
    </w:p>
    <w:bookmarkEnd w:id="1563"/>
    <w:bookmarkStart w:name="z2853" w:id="1564"/>
    <w:p>
      <w:pPr>
        <w:spacing w:after="0"/>
        <w:ind w:left="0"/>
        <w:jc w:val="both"/>
      </w:pPr>
      <w:r>
        <w:rPr>
          <w:rFonts w:ascii="Times New Roman"/>
          <w:b w:val="false"/>
          <w:i w:val="false"/>
          <w:color w:val="000000"/>
          <w:sz w:val="28"/>
        </w:rPr>
        <w:t>
      графа 5 ≥ графе 6, для каждой строки;</w:t>
      </w:r>
    </w:p>
    <w:bookmarkEnd w:id="1564"/>
    <w:bookmarkStart w:name="z2854" w:id="1565"/>
    <w:p>
      <w:pPr>
        <w:spacing w:after="0"/>
        <w:ind w:left="0"/>
        <w:jc w:val="both"/>
      </w:pPr>
      <w:r>
        <w:rPr>
          <w:rFonts w:ascii="Times New Roman"/>
          <w:b w:val="false"/>
          <w:i w:val="false"/>
          <w:color w:val="000000"/>
          <w:sz w:val="28"/>
        </w:rPr>
        <w:t>
      графа 7 ≥ графе 9, для каждой строки;</w:t>
      </w:r>
    </w:p>
    <w:bookmarkEnd w:id="1565"/>
    <w:bookmarkStart w:name="z2855" w:id="1566"/>
    <w:p>
      <w:pPr>
        <w:spacing w:after="0"/>
        <w:ind w:left="0"/>
        <w:jc w:val="both"/>
      </w:pPr>
      <w:r>
        <w:rPr>
          <w:rFonts w:ascii="Times New Roman"/>
          <w:b w:val="false"/>
          <w:i w:val="false"/>
          <w:color w:val="000000"/>
          <w:sz w:val="28"/>
        </w:rPr>
        <w:t>
      графа 7 ≥ графе 8, для каждой строки;</w:t>
      </w:r>
    </w:p>
    <w:bookmarkEnd w:id="1566"/>
    <w:bookmarkStart w:name="z2856" w:id="1567"/>
    <w:p>
      <w:pPr>
        <w:spacing w:after="0"/>
        <w:ind w:left="0"/>
        <w:jc w:val="both"/>
      </w:pPr>
      <w:r>
        <w:rPr>
          <w:rFonts w:ascii="Times New Roman"/>
          <w:b w:val="false"/>
          <w:i w:val="false"/>
          <w:color w:val="000000"/>
          <w:sz w:val="28"/>
        </w:rPr>
        <w:t>
      графа 8 ≥ графе 10, для каждой строки;</w:t>
      </w:r>
    </w:p>
    <w:bookmarkEnd w:id="1567"/>
    <w:bookmarkStart w:name="z2857" w:id="1568"/>
    <w:p>
      <w:pPr>
        <w:spacing w:after="0"/>
        <w:ind w:left="0"/>
        <w:jc w:val="both"/>
      </w:pPr>
      <w:r>
        <w:rPr>
          <w:rFonts w:ascii="Times New Roman"/>
          <w:b w:val="false"/>
          <w:i w:val="false"/>
          <w:color w:val="000000"/>
          <w:sz w:val="28"/>
        </w:rPr>
        <w:t>
      графа 9 ≥ графе 10, для каждой строки;</w:t>
      </w:r>
    </w:p>
    <w:bookmarkEnd w:id="1568"/>
    <w:bookmarkStart w:name="z2858" w:id="1569"/>
    <w:p>
      <w:pPr>
        <w:spacing w:after="0"/>
        <w:ind w:left="0"/>
        <w:jc w:val="both"/>
      </w:pPr>
      <w:r>
        <w:rPr>
          <w:rFonts w:ascii="Times New Roman"/>
          <w:b w:val="false"/>
          <w:i w:val="false"/>
          <w:color w:val="000000"/>
          <w:sz w:val="28"/>
        </w:rPr>
        <w:t>
      если графа 7 ≠ 0, то и графа 5 ≠ 0, для каждой строки;</w:t>
      </w:r>
    </w:p>
    <w:bookmarkEnd w:id="1569"/>
    <w:bookmarkStart w:name="z2859" w:id="1570"/>
    <w:p>
      <w:pPr>
        <w:spacing w:after="0"/>
        <w:ind w:left="0"/>
        <w:jc w:val="both"/>
      </w:pPr>
      <w:r>
        <w:rPr>
          <w:rFonts w:ascii="Times New Roman"/>
          <w:b w:val="false"/>
          <w:i w:val="false"/>
          <w:color w:val="000000"/>
          <w:sz w:val="28"/>
        </w:rPr>
        <w:t>
      если графа 8 ≠ 0, то и графа 6 ≠ 0, для каждой строки;</w:t>
      </w:r>
    </w:p>
    <w:bookmarkEnd w:id="1570"/>
    <w:bookmarkStart w:name="z2860" w:id="1571"/>
    <w:p>
      <w:pPr>
        <w:spacing w:after="0"/>
        <w:ind w:left="0"/>
        <w:jc w:val="both"/>
      </w:pPr>
      <w:r>
        <w:rPr>
          <w:rFonts w:ascii="Times New Roman"/>
          <w:b w:val="false"/>
          <w:i w:val="false"/>
          <w:color w:val="000000"/>
          <w:sz w:val="28"/>
        </w:rPr>
        <w:t>
      2) Раздел 3. "Информация о сборе урожая многолетних культур":</w:t>
      </w:r>
    </w:p>
    <w:bookmarkEnd w:id="1571"/>
    <w:bookmarkStart w:name="z2861" w:id="1572"/>
    <w:p>
      <w:pPr>
        <w:spacing w:after="0"/>
        <w:ind w:left="0"/>
        <w:jc w:val="both"/>
      </w:pPr>
      <w:r>
        <w:rPr>
          <w:rFonts w:ascii="Times New Roman"/>
          <w:b w:val="false"/>
          <w:i w:val="false"/>
          <w:color w:val="000000"/>
          <w:sz w:val="28"/>
        </w:rPr>
        <w:t>
      графа 1 ≥ графе 3, для каждой строки;</w:t>
      </w:r>
    </w:p>
    <w:bookmarkEnd w:id="1572"/>
    <w:bookmarkStart w:name="z2862" w:id="1573"/>
    <w:p>
      <w:pPr>
        <w:spacing w:after="0"/>
        <w:ind w:left="0"/>
        <w:jc w:val="both"/>
      </w:pPr>
      <w:r>
        <w:rPr>
          <w:rFonts w:ascii="Times New Roman"/>
          <w:b w:val="false"/>
          <w:i w:val="false"/>
          <w:color w:val="000000"/>
          <w:sz w:val="28"/>
        </w:rPr>
        <w:t>
      графа 1 ≥ графе 2, для каждой строки;</w:t>
      </w:r>
    </w:p>
    <w:bookmarkEnd w:id="1573"/>
    <w:bookmarkStart w:name="z2863" w:id="1574"/>
    <w:p>
      <w:pPr>
        <w:spacing w:after="0"/>
        <w:ind w:left="0"/>
        <w:jc w:val="both"/>
      </w:pPr>
      <w:r>
        <w:rPr>
          <w:rFonts w:ascii="Times New Roman"/>
          <w:b w:val="false"/>
          <w:i w:val="false"/>
          <w:color w:val="000000"/>
          <w:sz w:val="28"/>
        </w:rPr>
        <w:t>
      графа 2 ≥ графе 4, для каждой строки;</w:t>
      </w:r>
    </w:p>
    <w:bookmarkEnd w:id="1574"/>
    <w:bookmarkStart w:name="z2864" w:id="1575"/>
    <w:p>
      <w:pPr>
        <w:spacing w:after="0"/>
        <w:ind w:left="0"/>
        <w:jc w:val="both"/>
      </w:pPr>
      <w:r>
        <w:rPr>
          <w:rFonts w:ascii="Times New Roman"/>
          <w:b w:val="false"/>
          <w:i w:val="false"/>
          <w:color w:val="000000"/>
          <w:sz w:val="28"/>
        </w:rPr>
        <w:t>
      графа 3 ≥ графе 4, для каждой строки;</w:t>
      </w:r>
    </w:p>
    <w:bookmarkEnd w:id="1575"/>
    <w:bookmarkStart w:name="z2865" w:id="1576"/>
    <w:p>
      <w:pPr>
        <w:spacing w:after="0"/>
        <w:ind w:left="0"/>
        <w:jc w:val="both"/>
      </w:pPr>
      <w:r>
        <w:rPr>
          <w:rFonts w:ascii="Times New Roman"/>
          <w:b w:val="false"/>
          <w:i w:val="false"/>
          <w:color w:val="000000"/>
          <w:sz w:val="28"/>
        </w:rPr>
        <w:t>
      графа 5 ≥ графе 7, для каждой строки;</w:t>
      </w:r>
    </w:p>
    <w:bookmarkEnd w:id="1576"/>
    <w:bookmarkStart w:name="z2866" w:id="1577"/>
    <w:p>
      <w:pPr>
        <w:spacing w:after="0"/>
        <w:ind w:left="0"/>
        <w:jc w:val="both"/>
      </w:pPr>
      <w:r>
        <w:rPr>
          <w:rFonts w:ascii="Times New Roman"/>
          <w:b w:val="false"/>
          <w:i w:val="false"/>
          <w:color w:val="000000"/>
          <w:sz w:val="28"/>
        </w:rPr>
        <w:t>
      графа 5 ≥ графе 6, для каждой строки;</w:t>
      </w:r>
    </w:p>
    <w:bookmarkEnd w:id="1577"/>
    <w:bookmarkStart w:name="z2867" w:id="1578"/>
    <w:p>
      <w:pPr>
        <w:spacing w:after="0"/>
        <w:ind w:left="0"/>
        <w:jc w:val="both"/>
      </w:pPr>
      <w:r>
        <w:rPr>
          <w:rFonts w:ascii="Times New Roman"/>
          <w:b w:val="false"/>
          <w:i w:val="false"/>
          <w:color w:val="000000"/>
          <w:sz w:val="28"/>
        </w:rPr>
        <w:t>
      графа 6 ≥ графе 8, для каждой строки;</w:t>
      </w:r>
    </w:p>
    <w:bookmarkEnd w:id="1578"/>
    <w:bookmarkStart w:name="z2868" w:id="1579"/>
    <w:p>
      <w:pPr>
        <w:spacing w:after="0"/>
        <w:ind w:left="0"/>
        <w:jc w:val="both"/>
      </w:pPr>
      <w:r>
        <w:rPr>
          <w:rFonts w:ascii="Times New Roman"/>
          <w:b w:val="false"/>
          <w:i w:val="false"/>
          <w:color w:val="000000"/>
          <w:sz w:val="28"/>
        </w:rPr>
        <w:t>
      графа 7 ≥ графе 8, для каждой строки;</w:t>
      </w:r>
    </w:p>
    <w:bookmarkEnd w:id="1579"/>
    <w:bookmarkStart w:name="z2869" w:id="1580"/>
    <w:p>
      <w:pPr>
        <w:spacing w:after="0"/>
        <w:ind w:left="0"/>
        <w:jc w:val="both"/>
      </w:pPr>
      <w:r>
        <w:rPr>
          <w:rFonts w:ascii="Times New Roman"/>
          <w:b w:val="false"/>
          <w:i w:val="false"/>
          <w:color w:val="000000"/>
          <w:sz w:val="28"/>
        </w:rPr>
        <w:t>
      если графа 5 ≠ 0, то и графа 1 ≠ 0, для каждой строки;</w:t>
      </w:r>
    </w:p>
    <w:bookmarkEnd w:id="1580"/>
    <w:bookmarkStart w:name="z2870" w:id="1581"/>
    <w:p>
      <w:pPr>
        <w:spacing w:after="0"/>
        <w:ind w:left="0"/>
        <w:jc w:val="both"/>
      </w:pPr>
      <w:r>
        <w:rPr>
          <w:rFonts w:ascii="Times New Roman"/>
          <w:b w:val="false"/>
          <w:i w:val="false"/>
          <w:color w:val="000000"/>
          <w:sz w:val="28"/>
        </w:rPr>
        <w:t>
      если графа 6 ≠ 0, то и графа 2 ≠ 0, для каждой строки;</w:t>
      </w:r>
    </w:p>
    <w:bookmarkEnd w:id="1581"/>
    <w:bookmarkStart w:name="z2871" w:id="1582"/>
    <w:p>
      <w:pPr>
        <w:spacing w:after="0"/>
        <w:ind w:left="0"/>
        <w:jc w:val="both"/>
      </w:pPr>
      <w:r>
        <w:rPr>
          <w:rFonts w:ascii="Times New Roman"/>
          <w:b w:val="false"/>
          <w:i w:val="false"/>
          <w:color w:val="000000"/>
          <w:sz w:val="28"/>
        </w:rPr>
        <w:t>
      если графа 7 ≠ 0, то и графа 3 ≠ 0, для каждой строки;</w:t>
      </w:r>
    </w:p>
    <w:bookmarkEnd w:id="1582"/>
    <w:bookmarkStart w:name="z2872" w:id="1583"/>
    <w:p>
      <w:pPr>
        <w:spacing w:after="0"/>
        <w:ind w:left="0"/>
        <w:jc w:val="both"/>
      </w:pPr>
      <w:r>
        <w:rPr>
          <w:rFonts w:ascii="Times New Roman"/>
          <w:b w:val="false"/>
          <w:i w:val="false"/>
          <w:color w:val="000000"/>
          <w:sz w:val="28"/>
        </w:rPr>
        <w:t>
      если графа 8 ≠ 0, то и графа 4 ≠ 0, для каждой строки;</w:t>
      </w:r>
    </w:p>
    <w:bookmarkEnd w:id="1583"/>
    <w:bookmarkStart w:name="z2873" w:id="1584"/>
    <w:p>
      <w:pPr>
        <w:spacing w:after="0"/>
        <w:ind w:left="0"/>
        <w:jc w:val="both"/>
      </w:pPr>
      <w:r>
        <w:rPr>
          <w:rFonts w:ascii="Times New Roman"/>
          <w:b w:val="false"/>
          <w:i w:val="false"/>
          <w:color w:val="000000"/>
          <w:sz w:val="28"/>
        </w:rPr>
        <w:t>
      3)  Раздел 4. "Информация о сборе урожая сельскохозяйственных культур защищенного грунта":</w:t>
      </w:r>
    </w:p>
    <w:bookmarkEnd w:id="1584"/>
    <w:bookmarkStart w:name="z2874" w:id="1585"/>
    <w:p>
      <w:pPr>
        <w:spacing w:after="0"/>
        <w:ind w:left="0"/>
        <w:jc w:val="both"/>
      </w:pPr>
      <w:r>
        <w:rPr>
          <w:rFonts w:ascii="Times New Roman"/>
          <w:b w:val="false"/>
          <w:i w:val="false"/>
          <w:color w:val="000000"/>
          <w:sz w:val="28"/>
        </w:rPr>
        <w:t>
      если графа 2 ≠ 0, то и графа 1 ≠ 0, для каждой строки;</w:t>
      </w:r>
    </w:p>
    <w:bookmarkEnd w:id="1585"/>
    <w:bookmarkStart w:name="z2875" w:id="1586"/>
    <w:p>
      <w:pPr>
        <w:spacing w:after="0"/>
        <w:ind w:left="0"/>
        <w:jc w:val="both"/>
      </w:pPr>
      <w:r>
        <w:rPr>
          <w:rFonts w:ascii="Times New Roman"/>
          <w:b w:val="false"/>
          <w:i w:val="false"/>
          <w:color w:val="000000"/>
          <w:sz w:val="28"/>
        </w:rPr>
        <w:t>
      4) Подраздел 4.1. "Информация о сборе цветов закрытого грунта":</w:t>
      </w:r>
    </w:p>
    <w:bookmarkEnd w:id="1586"/>
    <w:bookmarkStart w:name="z2876" w:id="1587"/>
    <w:p>
      <w:pPr>
        <w:spacing w:after="0"/>
        <w:ind w:left="0"/>
        <w:jc w:val="both"/>
      </w:pPr>
      <w:r>
        <w:rPr>
          <w:rFonts w:ascii="Times New Roman"/>
          <w:b w:val="false"/>
          <w:i w:val="false"/>
          <w:color w:val="000000"/>
          <w:sz w:val="28"/>
        </w:rPr>
        <w:t>
      если графа 2 ≠ 0, то и графа 1 ≠ 0, для каждой строки;</w:t>
      </w:r>
    </w:p>
    <w:bookmarkEnd w:id="1587"/>
    <w:bookmarkStart w:name="z2877" w:id="1588"/>
    <w:p>
      <w:pPr>
        <w:spacing w:after="0"/>
        <w:ind w:left="0"/>
        <w:jc w:val="both"/>
      </w:pPr>
      <w:r>
        <w:rPr>
          <w:rFonts w:ascii="Times New Roman"/>
          <w:b w:val="false"/>
          <w:i w:val="false"/>
          <w:color w:val="000000"/>
          <w:sz w:val="28"/>
        </w:rPr>
        <w:t>
      5) Раздел 6. "Информация о внесении и использовании удобрений":</w:t>
      </w:r>
    </w:p>
    <w:bookmarkEnd w:id="1588"/>
    <w:bookmarkStart w:name="z2878" w:id="1589"/>
    <w:p>
      <w:pPr>
        <w:spacing w:after="0"/>
        <w:ind w:left="0"/>
        <w:jc w:val="both"/>
      </w:pPr>
      <w:r>
        <w:rPr>
          <w:rFonts w:ascii="Times New Roman"/>
          <w:b w:val="false"/>
          <w:i w:val="false"/>
          <w:color w:val="000000"/>
          <w:sz w:val="28"/>
        </w:rPr>
        <w:t>
      графа 1 ≥ графе 2, для каждой строки;</w:t>
      </w:r>
    </w:p>
    <w:bookmarkEnd w:id="1589"/>
    <w:bookmarkStart w:name="z2879" w:id="1590"/>
    <w:p>
      <w:pPr>
        <w:spacing w:after="0"/>
        <w:ind w:left="0"/>
        <w:jc w:val="both"/>
      </w:pPr>
      <w:r>
        <w:rPr>
          <w:rFonts w:ascii="Times New Roman"/>
          <w:b w:val="false"/>
          <w:i w:val="false"/>
          <w:color w:val="000000"/>
          <w:sz w:val="28"/>
        </w:rPr>
        <w:t>
      графа 3 ≥ графе 4, для каждой строки;</w:t>
      </w:r>
    </w:p>
    <w:bookmarkEnd w:id="1590"/>
    <w:bookmarkStart w:name="z2880" w:id="1591"/>
    <w:p>
      <w:pPr>
        <w:spacing w:after="0"/>
        <w:ind w:left="0"/>
        <w:jc w:val="both"/>
      </w:pPr>
      <w:r>
        <w:rPr>
          <w:rFonts w:ascii="Times New Roman"/>
          <w:b w:val="false"/>
          <w:i w:val="false"/>
          <w:color w:val="000000"/>
          <w:sz w:val="28"/>
        </w:rPr>
        <w:t>
      графа 5 ≥ графе 6, для каждой строки;</w:t>
      </w:r>
    </w:p>
    <w:bookmarkEnd w:id="1591"/>
    <w:bookmarkStart w:name="z2881" w:id="1592"/>
    <w:p>
      <w:pPr>
        <w:spacing w:after="0"/>
        <w:ind w:left="0"/>
        <w:jc w:val="both"/>
      </w:pPr>
      <w:r>
        <w:rPr>
          <w:rFonts w:ascii="Times New Roman"/>
          <w:b w:val="false"/>
          <w:i w:val="false"/>
          <w:color w:val="000000"/>
          <w:sz w:val="28"/>
        </w:rPr>
        <w:t>
      графа 7 ≥ графе 8, для каждой строки;</w:t>
      </w:r>
    </w:p>
    <w:bookmarkEnd w:id="1592"/>
    <w:bookmarkStart w:name="z2882" w:id="1593"/>
    <w:p>
      <w:pPr>
        <w:spacing w:after="0"/>
        <w:ind w:left="0"/>
        <w:jc w:val="both"/>
      </w:pPr>
      <w:r>
        <w:rPr>
          <w:rFonts w:ascii="Times New Roman"/>
          <w:b w:val="false"/>
          <w:i w:val="false"/>
          <w:color w:val="000000"/>
          <w:sz w:val="28"/>
        </w:rPr>
        <w:t>
      графа 9 ≥ графе 10, для каждой строки;</w:t>
      </w:r>
    </w:p>
    <w:bookmarkEnd w:id="1593"/>
    <w:bookmarkStart w:name="z2883" w:id="1594"/>
    <w:p>
      <w:pPr>
        <w:spacing w:after="0"/>
        <w:ind w:left="0"/>
        <w:jc w:val="both"/>
      </w:pPr>
      <w:r>
        <w:rPr>
          <w:rFonts w:ascii="Times New Roman"/>
          <w:b w:val="false"/>
          <w:i w:val="false"/>
          <w:color w:val="000000"/>
          <w:sz w:val="28"/>
        </w:rPr>
        <w:t>
      графа 11 ≥ графе 12, для каждой строки;</w:t>
      </w:r>
    </w:p>
    <w:bookmarkEnd w:id="1594"/>
    <w:bookmarkStart w:name="z2884" w:id="1595"/>
    <w:p>
      <w:pPr>
        <w:spacing w:after="0"/>
        <w:ind w:left="0"/>
        <w:jc w:val="both"/>
      </w:pPr>
      <w:r>
        <w:rPr>
          <w:rFonts w:ascii="Times New Roman"/>
          <w:b w:val="false"/>
          <w:i w:val="false"/>
          <w:color w:val="000000"/>
          <w:sz w:val="28"/>
        </w:rPr>
        <w:t>
      графа 13 ≥ графе 14, для каждой строки;</w:t>
      </w:r>
    </w:p>
    <w:bookmarkEnd w:id="1595"/>
    <w:bookmarkStart w:name="z2885" w:id="1596"/>
    <w:p>
      <w:pPr>
        <w:spacing w:after="0"/>
        <w:ind w:left="0"/>
        <w:jc w:val="both"/>
      </w:pPr>
      <w:r>
        <w:rPr>
          <w:rFonts w:ascii="Times New Roman"/>
          <w:b w:val="false"/>
          <w:i w:val="false"/>
          <w:color w:val="000000"/>
          <w:sz w:val="28"/>
        </w:rPr>
        <w:t>
      графа 15 ≥ графе 16, для каждой строки;</w:t>
      </w:r>
    </w:p>
    <w:bookmarkEnd w:id="1596"/>
    <w:bookmarkStart w:name="z2886" w:id="1597"/>
    <w:p>
      <w:pPr>
        <w:spacing w:after="0"/>
        <w:ind w:left="0"/>
        <w:jc w:val="both"/>
      </w:pPr>
      <w:r>
        <w:rPr>
          <w:rFonts w:ascii="Times New Roman"/>
          <w:b w:val="false"/>
          <w:i w:val="false"/>
          <w:color w:val="000000"/>
          <w:sz w:val="28"/>
        </w:rPr>
        <w:t>
      графа 17 ≥ графе 18, для каждой строки.</w:t>
      </w:r>
    </w:p>
    <w:bookmarkEnd w:id="1597"/>
    <w:bookmarkStart w:name="z2887" w:id="1598"/>
    <w:p>
      <w:pPr>
        <w:spacing w:after="0"/>
        <w:ind w:left="0"/>
        <w:jc w:val="both"/>
      </w:pPr>
      <w:r>
        <w:rPr>
          <w:rFonts w:ascii="Times New Roman"/>
          <w:b w:val="false"/>
          <w:i w:val="false"/>
          <w:color w:val="000000"/>
          <w:sz w:val="28"/>
        </w:rPr>
        <w:t>
      6) Раздел 7. "Информация об удобренной площади сельскохозяйственных культур":</w:t>
      </w:r>
    </w:p>
    <w:bookmarkEnd w:id="1598"/>
    <w:bookmarkStart w:name="z2888" w:id="1599"/>
    <w:p>
      <w:pPr>
        <w:spacing w:after="0"/>
        <w:ind w:left="0"/>
        <w:jc w:val="both"/>
      </w:pPr>
      <w:r>
        <w:rPr>
          <w:rFonts w:ascii="Times New Roman"/>
          <w:b w:val="false"/>
          <w:i w:val="false"/>
          <w:color w:val="000000"/>
          <w:sz w:val="28"/>
        </w:rPr>
        <w:t>
      графа 1 ≥ графе 2, для каждой строки;</w:t>
      </w:r>
    </w:p>
    <w:bookmarkEnd w:id="1599"/>
    <w:bookmarkStart w:name="z2889" w:id="1600"/>
    <w:p>
      <w:pPr>
        <w:spacing w:after="0"/>
        <w:ind w:left="0"/>
        <w:jc w:val="both"/>
      </w:pPr>
      <w:r>
        <w:rPr>
          <w:rFonts w:ascii="Times New Roman"/>
          <w:b w:val="false"/>
          <w:i w:val="false"/>
          <w:color w:val="000000"/>
          <w:sz w:val="28"/>
        </w:rPr>
        <w:t>
      графа 3 ≥ графе 4, для каждой строки.</w:t>
      </w:r>
    </w:p>
    <w:bookmarkEnd w:id="1600"/>
    <w:bookmarkStart w:name="z2890" w:id="1601"/>
    <w:p>
      <w:pPr>
        <w:spacing w:after="0"/>
        <w:ind w:left="0"/>
        <w:jc w:val="both"/>
      </w:pPr>
      <w:r>
        <w:rPr>
          <w:rFonts w:ascii="Times New Roman"/>
          <w:b w:val="false"/>
          <w:i w:val="false"/>
          <w:color w:val="000000"/>
          <w:sz w:val="28"/>
        </w:rPr>
        <w:t>
      16.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которые возникают из-за описок и невнимательности респондентов): при заполнении разделов 2 и 3 учитывается, что урожайность отдельных сельскохозяйственных культур, не выходят за пределы, указанные в приложении "Пределы допустимых значений по показателю "Урожайность отдельных сельскохозяйственных культур</w:t>
      </w:r>
      <w:r>
        <w:rPr>
          <w:rFonts w:ascii="Times New Roman"/>
          <w:b/>
          <w:i w:val="false"/>
          <w:color w:val="000000"/>
          <w:sz w:val="28"/>
        </w:rPr>
        <w:t>"</w:t>
      </w:r>
      <w:r>
        <w:rPr>
          <w:rFonts w:ascii="Times New Roman"/>
          <w:b w:val="false"/>
          <w:i w:val="false"/>
          <w:color w:val="000000"/>
          <w:sz w:val="28"/>
        </w:rPr>
        <w:t xml:space="preserve"> к данной форме. </w:t>
      </w:r>
    </w:p>
    <w:bookmarkEnd w:id="1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22-қосымша</w:t>
            </w:r>
          </w:p>
        </w:tc>
      </w:tr>
    </w:tbl>
    <w:tbl>
      <w:tblPr>
        <w:tblW w:w="0" w:type="auto"/>
        <w:tblCellSpacing w:w="0" w:type="auto"/>
        <w:tblBorders>
          <w:top w:val="none"/>
          <w:left w:val="none"/>
          <w:bottom w:val="none"/>
          <w:right w:val="none"/>
          <w:insideH w:val="none"/>
          <w:insideV w:val="none"/>
        </w:tblBorders>
      </w:tblPr>
      <w:tblGrid>
        <w:gridCol w:w="2279"/>
        <w:gridCol w:w="125"/>
        <w:gridCol w:w="8"/>
        <w:gridCol w:w="7652"/>
        <w:gridCol w:w="9"/>
        <w:gridCol w:w="250"/>
        <w:gridCol w:w="12143"/>
      </w:tblGrid>
      <w:tr>
        <w:trPr>
          <w:trHeight w:val="30" w:hRule="atLeast"/>
        </w:trPr>
        <w:tc>
          <w:tcPr>
            <w:tcW w:w="0" w:type="auto"/>
            <w:gridSpan w:val="2"/>
            <w:vMerge w:val="restart"/>
            <w:tcBorders/>
            <w:tcMar>
              <w:top w:w="15" w:type="dxa"/>
              <w:left w:w="15" w:type="dxa"/>
              <w:bottom w:w="15" w:type="dxa"/>
              <w:right w:w="15" w:type="dxa"/>
            </w:tcMar>
            <w:vAlign w:val="center"/>
          </w:tcPr>
          <w:bookmarkStart w:name="z2894" w:id="1602"/>
          <w:p>
            <w:pPr>
              <w:spacing w:after="20"/>
              <w:ind w:left="20"/>
              <w:jc w:val="both"/>
            </w:pPr>
          </w:p>
          <w:bookmarkEnd w:id="160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2896" w:id="1603"/>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w:t>
            </w:r>
            <w:r>
              <w:rPr>
                <w:rFonts w:ascii="Times New Roman"/>
                <w:b/>
                <w:i w:val="false"/>
                <w:color w:val="000000"/>
                <w:sz w:val="20"/>
              </w:rPr>
              <w:t>лады</w:t>
            </w:r>
            <w:r>
              <w:br/>
            </w:r>
            <w:r>
              <w:rPr>
                <w:rFonts w:ascii="Times New Roman"/>
                <w:b w:val="false"/>
                <w:i w:val="false"/>
                <w:color w:val="000000"/>
                <w:sz w:val="20"/>
              </w:rPr>
              <w:t>
Представляется территориальному органу статистики</w:t>
            </w:r>
          </w:p>
          <w:bookmarkEnd w:id="1603"/>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r>
                    <w:br/>
                  </w:r>
                  <w:r>
                    <w:rPr>
                      <w:rFonts w:ascii="Times New Roman"/>
                      <w:b/>
                      <w:i w:val="false"/>
                      <w:color w:val="000000"/>
                      <w:sz w:val="20"/>
                    </w:rPr>
                    <w:t>
до 1 часа
</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сағаттаң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900" w:id="160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ресурсында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604"/>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2901" w:id="160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605"/>
        </w:tc>
      </w:tr>
      <w:tr>
        <w:trPr>
          <w:trHeight w:val="30" w:hRule="atLeast"/>
        </w:trPr>
        <w:tc>
          <w:tcPr>
            <w:tcW w:w="0" w:type="auto"/>
            <w:gridSpan w:val="3"/>
            <w:tcBorders/>
            <w:tcMar>
              <w:top w:w="15" w:type="dxa"/>
              <w:left w:w="15" w:type="dxa"/>
              <w:bottom w:w="15" w:type="dxa"/>
              <w:right w:w="15" w:type="dxa"/>
            </w:tcMar>
            <w:vAlign w:val="center"/>
          </w:tcPr>
          <w:bookmarkStart w:name="z2902" w:id="160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142112018</w:t>
            </w:r>
            <w:r>
              <w:br/>
            </w:r>
            <w:r>
              <w:rPr>
                <w:rFonts w:ascii="Times New Roman"/>
                <w:b w:val="false"/>
                <w:i w:val="false"/>
                <w:color w:val="000000"/>
                <w:sz w:val="20"/>
              </w:rPr>
              <w:t>
Код статистической формы 142112018</w:t>
            </w:r>
          </w:p>
          <w:bookmarkEnd w:id="1606"/>
        </w:tc>
        <w:tc>
          <w:tcPr>
            <w:tcW w:w="76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
</w:t>
            </w:r>
          </w:p>
        </w:tc>
      </w:tr>
      <w:tr>
        <w:trPr>
          <w:trHeight w:val="30" w:hRule="atLeast"/>
        </w:trPr>
        <w:tc>
          <w:tcPr>
            <w:tcW w:w="0" w:type="auto"/>
            <w:gridSpan w:val="3"/>
            <w:tcBorders/>
            <w:tcMar>
              <w:top w:w="15" w:type="dxa"/>
              <w:left w:w="15" w:type="dxa"/>
              <w:bottom w:w="15" w:type="dxa"/>
              <w:right w:w="15" w:type="dxa"/>
            </w:tcMar>
            <w:vAlign w:val="center"/>
          </w:tcPr>
          <w:bookmarkStart w:name="z2903" w:id="1607"/>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-005</w:t>
            </w:r>
          </w:p>
          <w:bookmarkEnd w:id="1607"/>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2904" w:id="1608"/>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1608"/>
              </w:tc>
              <w:tc>
                <w:tcPr>
                  <w:tcW w:w="538" w:type="dxa"/>
                  <w:tcBorders/>
                  <w:tcMar>
                    <w:top w:w="15" w:type="dxa"/>
                    <w:left w:w="15" w:type="dxa"/>
                    <w:bottom w:w="15" w:type="dxa"/>
                    <w:right w:w="15" w:type="dxa"/>
                  </w:tcMar>
                  <w:vAlign w:val="center"/>
                </w:tcPr>
                <w:bookmarkStart w:name="z2905" w:id="1609"/>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609"/>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2906" w:id="1610"/>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610"/>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bookmarkStart w:name="z2907" w:id="1611"/>
          <w:p>
            <w:pPr>
              <w:spacing w:after="20"/>
              <w:ind w:left="20"/>
              <w:jc w:val="both"/>
            </w:pPr>
            <w:r>
              <w:rPr>
                <w:rFonts w:ascii="Times New Roman"/>
                <w:b w:val="false"/>
                <w:i w:val="false"/>
                <w:color w:val="000000"/>
                <w:sz w:val="20"/>
              </w:rPr>
              <w:t>
</w:t>
            </w:r>
            <w:r>
              <w:rPr>
                <w:rFonts w:ascii="Times New Roman"/>
                <w:b/>
                <w:i w:val="false"/>
                <w:color w:val="000000"/>
                <w:sz w:val="20"/>
              </w:rPr>
              <w:t>Байқауға</w:t>
            </w:r>
            <w:r>
              <w:rPr>
                <w:rFonts w:ascii="Times New Roman"/>
                <w:b w:val="false"/>
                <w:i w:val="false"/>
                <w:color w:val="000000"/>
                <w:sz w:val="20"/>
              </w:rPr>
              <w:t xml:space="preserve"> </w:t>
            </w:r>
            <w:r>
              <w:rPr>
                <w:rFonts w:ascii="Times New Roman"/>
                <w:b/>
                <w:i w:val="false"/>
                <w:color w:val="000000"/>
                <w:sz w:val="20"/>
              </w:rPr>
              <w:t>іріктемеге</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i w:val="false"/>
                <w:color w:val="000000"/>
                <w:sz w:val="20"/>
              </w:rPr>
              <w:t xml:space="preserve"> -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01.1,</w:t>
            </w:r>
            <w:r>
              <w:rPr>
                <w:rFonts w:ascii="Times New Roman"/>
                <w:b w:val="false"/>
                <w:i w:val="false"/>
                <w:color w:val="000000"/>
                <w:sz w:val="20"/>
              </w:rPr>
              <w:t xml:space="preserve"> </w:t>
            </w:r>
            <w:r>
              <w:rPr>
                <w:rFonts w:ascii="Times New Roman"/>
                <w:b/>
                <w:i w:val="false"/>
                <w:color w:val="000000"/>
                <w:sz w:val="20"/>
              </w:rPr>
              <w:t>01.2,</w:t>
            </w:r>
            <w:r>
              <w:rPr>
                <w:rFonts w:ascii="Times New Roman"/>
                <w:b w:val="false"/>
                <w:i w:val="false"/>
                <w:color w:val="000000"/>
                <w:sz w:val="20"/>
              </w:rPr>
              <w:t xml:space="preserve"> </w:t>
            </w:r>
            <w:r>
              <w:rPr>
                <w:rFonts w:ascii="Times New Roman"/>
                <w:b/>
                <w:i w:val="false"/>
                <w:color w:val="000000"/>
                <w:sz w:val="20"/>
              </w:rPr>
              <w:t>01.3,</w:t>
            </w:r>
            <w:r>
              <w:rPr>
                <w:rFonts w:ascii="Times New Roman"/>
                <w:b w:val="false"/>
                <w:i w:val="false"/>
                <w:color w:val="000000"/>
                <w:sz w:val="20"/>
              </w:rPr>
              <w:t xml:space="preserve"> </w:t>
            </w:r>
            <w:r>
              <w:rPr>
                <w:rFonts w:ascii="Times New Roman"/>
                <w:b/>
                <w:i w:val="false"/>
                <w:color w:val="000000"/>
                <w:sz w:val="20"/>
              </w:rPr>
              <w:t>01.5</w:t>
            </w:r>
            <w:r>
              <w:rPr>
                <w:rFonts w:ascii="Times New Roman"/>
                <w:b/>
                <w:i w:val="false"/>
                <w:color w:val="000000"/>
                <w:sz w:val="20"/>
              </w:rPr>
              <w:t>-</w:t>
            </w:r>
            <w:r>
              <w:rPr>
                <w:rFonts w:ascii="Times New Roman"/>
                <w:b/>
                <w:i w:val="false"/>
                <w:color w:val="000000"/>
                <w:sz w:val="20"/>
              </w:rPr>
              <w:t>кодтары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100</w:t>
            </w:r>
            <w:r>
              <w:rPr>
                <w:rFonts w:ascii="Times New Roman"/>
                <w:b w:val="false"/>
                <w:i w:val="false"/>
                <w:color w:val="000000"/>
                <w:sz w:val="20"/>
              </w:rPr>
              <w:t xml:space="preserve">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i w:val="false"/>
                <w:color w:val="000000"/>
                <w:sz w:val="20"/>
              </w:rPr>
              <w:t xml:space="preserve"> - </w:t>
            </w:r>
            <w:r>
              <w:rPr>
                <w:rFonts w:ascii="Times New Roman"/>
                <w:b/>
                <w:i w:val="false"/>
                <w:color w:val="000000"/>
                <w:sz w:val="20"/>
              </w:rPr>
              <w:t>егістік</w:t>
            </w:r>
            <w:r>
              <w:rPr>
                <w:rFonts w:ascii="Times New Roman"/>
                <w:b w:val="false"/>
                <w:i w:val="false"/>
                <w:color w:val="000000"/>
                <w:sz w:val="20"/>
              </w:rPr>
              <w:t xml:space="preserve"> </w:t>
            </w:r>
            <w:r>
              <w:rPr>
                <w:rFonts w:ascii="Times New Roman"/>
                <w:b/>
                <w:i w:val="false"/>
                <w:color w:val="000000"/>
                <w:sz w:val="20"/>
              </w:rPr>
              <w:t>алқабы,</w:t>
            </w:r>
            <w:r>
              <w:rPr>
                <w:rFonts w:ascii="Times New Roman"/>
                <w:b w:val="false"/>
                <w:i w:val="false"/>
                <w:color w:val="000000"/>
                <w:sz w:val="20"/>
              </w:rPr>
              <w:t xml:space="preserve"> </w:t>
            </w:r>
            <w:r>
              <w:rPr>
                <w:rFonts w:ascii="Times New Roman"/>
                <w:b/>
                <w:i w:val="false"/>
                <w:color w:val="000000"/>
                <w:sz w:val="20"/>
              </w:rPr>
              <w:t>шабындығы</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жайылымы,</w:t>
            </w:r>
            <w:r>
              <w:rPr>
                <w:rFonts w:ascii="Times New Roman"/>
                <w:b w:val="false"/>
                <w:i w:val="false"/>
                <w:color w:val="000000"/>
                <w:sz w:val="20"/>
              </w:rPr>
              <w:t xml:space="preserve"> </w:t>
            </w:r>
            <w:r>
              <w:rPr>
                <w:rFonts w:ascii="Times New Roman"/>
                <w:b/>
                <w:i w:val="false"/>
                <w:color w:val="000000"/>
                <w:sz w:val="20"/>
              </w:rPr>
              <w:t>көпжылдық</w:t>
            </w:r>
            <w:r>
              <w:rPr>
                <w:rFonts w:ascii="Times New Roman"/>
                <w:b w:val="false"/>
                <w:i w:val="false"/>
                <w:color w:val="000000"/>
                <w:sz w:val="20"/>
              </w:rPr>
              <w:t xml:space="preserve"> </w:t>
            </w:r>
            <w:r>
              <w:rPr>
                <w:rFonts w:ascii="Times New Roman"/>
                <w:b/>
                <w:i w:val="false"/>
                <w:color w:val="000000"/>
                <w:sz w:val="20"/>
              </w:rPr>
              <w:t>екпелері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жұртшылық</w:t>
            </w:r>
            <w:r>
              <w:rPr>
                <w:rFonts w:ascii="Times New Roman"/>
                <w:b w:val="false"/>
                <w:i w:val="false"/>
                <w:color w:val="000000"/>
                <w:sz w:val="20"/>
              </w:rPr>
              <w:t xml:space="preserve"> </w:t>
            </w:r>
            <w:r>
              <w:rPr>
                <w:rFonts w:ascii="Times New Roman"/>
                <w:b/>
                <w:i w:val="false"/>
                <w:color w:val="000000"/>
                <w:sz w:val="20"/>
              </w:rPr>
              <w:t>шаруашылықтары</w:t>
            </w:r>
            <w:r>
              <w:rPr>
                <w:rFonts w:ascii="Times New Roman"/>
                <w:b w:val="false"/>
                <w:i w:val="false"/>
                <w:color w:val="000000"/>
                <w:sz w:val="20"/>
              </w:rPr>
              <w:t xml:space="preserve"> </w:t>
            </w:r>
            <w:r>
              <w:rPr>
                <w:rFonts w:ascii="Times New Roman"/>
                <w:b/>
                <w:i w:val="false"/>
                <w:color w:val="000000"/>
                <w:sz w:val="20"/>
              </w:rPr>
              <w:t>қатысады</w:t>
            </w:r>
            <w:r>
              <w:br/>
            </w: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xml:space="preserve">
 - 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w:t>
            </w:r>
            <w:r>
              <w:br/>
            </w:r>
            <w:r>
              <w:rPr>
                <w:rFonts w:ascii="Times New Roman"/>
                <w:b w:val="false"/>
                <w:i w:val="false"/>
                <w:color w:val="000000"/>
                <w:sz w:val="20"/>
              </w:rPr>
              <w:t>
- хозяйства населения, имеющие посевные площади, сенокосы и пастбища, многолетние насаждения</w:t>
            </w:r>
          </w:p>
          <w:bookmarkEnd w:id="1611"/>
        </w:tc>
      </w:tr>
      <w:tr>
        <w:trPr>
          <w:trHeight w:val="30" w:hRule="atLeast"/>
        </w:trPr>
        <w:tc>
          <w:tcPr>
            <w:tcW w:w="0" w:type="auto"/>
            <w:gridSpan w:val="7"/>
            <w:tcBorders/>
            <w:tcMar>
              <w:top w:w="15" w:type="dxa"/>
              <w:left w:w="15" w:type="dxa"/>
              <w:bottom w:w="15" w:type="dxa"/>
              <w:right w:w="15" w:type="dxa"/>
            </w:tcMar>
            <w:vAlign w:val="center"/>
          </w:tcPr>
          <w:bookmarkStart w:name="z2908" w:id="1612"/>
          <w:p>
            <w:pPr>
              <w:spacing w:after="20"/>
              <w:ind w:left="20"/>
              <w:jc w:val="both"/>
            </w:pPr>
            <w:r>
              <w:rPr>
                <w:rFonts w:ascii="Times New Roman"/>
                <w:b w:val="false"/>
                <w:i w:val="false"/>
                <w:color w:val="000000"/>
                <w:sz w:val="20"/>
              </w:rPr>
              <w:t>
</w:t>
            </w:r>
            <w:r>
              <w:rPr>
                <w:rFonts w:ascii="Times New Roman"/>
                <w:b/>
                <w:i w:val="false"/>
                <w:color w:val="000000"/>
                <w:sz w:val="20"/>
              </w:rPr>
              <w:t>Ұсын</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қарашасына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 до 2 ноября (включительно) отчетного периода </w:t>
            </w:r>
          </w:p>
          <w:bookmarkEnd w:id="1612"/>
        </w:tc>
      </w:tr>
      <w:tr>
        <w:trPr>
          <w:trHeight w:val="30" w:hRule="atLeast"/>
        </w:trPr>
        <w:tc>
          <w:tcPr>
            <w:tcW w:w="2279" w:type="dxa"/>
            <w:tcBorders/>
            <w:tcMar>
              <w:top w:w="15" w:type="dxa"/>
              <w:left w:w="15" w:type="dxa"/>
              <w:bottom w:w="15" w:type="dxa"/>
              <w:right w:w="15" w:type="dxa"/>
            </w:tcMar>
            <w:vAlign w:val="center"/>
          </w:tcPr>
          <w:bookmarkStart w:name="z2909" w:id="1613"/>
          <w:p>
            <w:pPr>
              <w:spacing w:after="20"/>
              <w:ind w:left="20"/>
              <w:jc w:val="both"/>
            </w:pPr>
            <w:r>
              <w:rPr>
                <w:rFonts w:ascii="Times New Roman"/>
                <w:b w:val="false"/>
                <w:i w:val="false"/>
                <w:color w:val="000000"/>
                <w:sz w:val="20"/>
              </w:rPr>
              <w:t>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1613"/>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0" w:type="dxa"/>
            <w:tcBorders/>
            <w:tcMar>
              <w:top w:w="15" w:type="dxa"/>
              <w:left w:w="15" w:type="dxa"/>
              <w:bottom w:w="15" w:type="dxa"/>
              <w:right w:w="15" w:type="dxa"/>
            </w:tcMar>
            <w:vAlign w:val="center"/>
          </w:tcPr>
          <w:bookmarkStart w:name="z2910" w:id="1614"/>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1614"/>
        </w:tc>
        <w:tc>
          <w:tcPr>
            <w:tcW w:w="121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07"/>
        <w:gridCol w:w="9693"/>
      </w:tblGrid>
      <w:tr>
        <w:trPr>
          <w:trHeight w:val="30" w:hRule="atLeast"/>
        </w:trPr>
        <w:tc>
          <w:tcPr>
            <w:tcW w:w="2607" w:type="dxa"/>
            <w:tcBorders/>
            <w:tcMar>
              <w:top w:w="15" w:type="dxa"/>
              <w:left w:w="15" w:type="dxa"/>
              <w:bottom w:w="15" w:type="dxa"/>
              <w:right w:w="15" w:type="dxa"/>
            </w:tcMar>
            <w:vAlign w:val="center"/>
          </w:tcPr>
          <w:bookmarkStart w:name="z2911" w:id="1615"/>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 Ауыл шаруашылығы дақылдарын өсіру саласындағы қызметті нақты жүзеге асыратын аумақты – облыс, қала, аудан көрсетіңіз </w:t>
            </w:r>
            <w:r>
              <w:br/>
            </w: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bookmarkEnd w:id="1615"/>
        </w:tc>
        <w:tc>
          <w:tcPr>
            <w:tcW w:w="96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07" w:type="dxa"/>
            <w:tcBorders/>
            <w:tcMar>
              <w:top w:w="15" w:type="dxa"/>
              <w:left w:w="15" w:type="dxa"/>
              <w:bottom w:w="15" w:type="dxa"/>
              <w:right w:w="15" w:type="dxa"/>
            </w:tcMar>
            <w:vAlign w:val="center"/>
          </w:tcPr>
          <w:bookmarkStart w:name="z2912" w:id="1616"/>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Әкімшілік-аумақтық объектілер жіктеуішіне (бұдан әрі </w:t>
            </w:r>
            <w:r>
              <w:rPr>
                <w:rFonts w:ascii="Times New Roman"/>
                <w:b/>
                <w:i w:val="false"/>
                <w:color w:val="000000"/>
                <w:sz w:val="20"/>
              </w:rPr>
              <w:t>–</w:t>
            </w:r>
            <w:r>
              <w:rPr>
                <w:rFonts w:ascii="Times New Roman"/>
                <w:b/>
                <w:i w:val="false"/>
                <w:color w:val="000000"/>
                <w:sz w:val="20"/>
              </w:rPr>
              <w:t xml:space="preserve"> ӘАОЖ)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–КАТО) (заполняется работником органа статистики при сдаче статистической формы на бумажном носителе)</w:t>
            </w:r>
          </w:p>
          <w:bookmarkEnd w:id="1616"/>
        </w:tc>
        <w:tc>
          <w:tcPr>
            <w:tcW w:w="96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13" w:id="1617"/>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Шаруашылық санатын көрсетіңіз (статистика органының қызметкері толтырады) (V)</w:t>
      </w:r>
    </w:p>
    <w:bookmarkEnd w:id="16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Укажите категорию хозяйства (заполняется работником органа статистики) (V)</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7627"/>
        <w:gridCol w:w="107"/>
        <w:gridCol w:w="7627"/>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618"/>
          <w:p>
            <w:pPr>
              <w:spacing w:after="20"/>
              <w:ind w:left="20"/>
              <w:jc w:val="both"/>
            </w:pPr>
            <w:r>
              <w:rPr>
                <w:rFonts w:ascii="Times New Roman"/>
                <w:b w:val="false"/>
                <w:i w:val="false"/>
                <w:color w:val="000000"/>
                <w:sz w:val="20"/>
              </w:rPr>
              <w:t>
дара кәсіпкер, шаруа немесе фермер қожалығы</w:t>
            </w:r>
            <w:r>
              <w:br/>
            </w:r>
            <w:r>
              <w:rPr>
                <w:rFonts w:ascii="Times New Roman"/>
                <w:b w:val="false"/>
                <w:i w:val="false"/>
                <w:color w:val="000000"/>
                <w:sz w:val="20"/>
              </w:rPr>
              <w:t>
</w:t>
            </w:r>
            <w:r>
              <w:rPr>
                <w:rFonts w:ascii="Times New Roman"/>
                <w:b/>
                <w:i w:val="false"/>
                <w:color w:val="000000"/>
                <w:sz w:val="20"/>
              </w:rPr>
              <w:t>индивидуальный предприниматель, крестьянское или фермерское хозяйство</w:t>
            </w:r>
          </w:p>
          <w:bookmarkEnd w:id="1618"/>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619"/>
          <w:p>
            <w:pPr>
              <w:spacing w:after="20"/>
              <w:ind w:left="20"/>
              <w:jc w:val="both"/>
            </w:pPr>
            <w:r>
              <w:rPr>
                <w:rFonts w:ascii="Times New Roman"/>
                <w:b w:val="false"/>
                <w:i w:val="false"/>
                <w:color w:val="000000"/>
                <w:sz w:val="20"/>
              </w:rPr>
              <w:t>
жұртшылық шаруашылығы</w:t>
            </w:r>
            <w:r>
              <w:br/>
            </w:r>
            <w:r>
              <w:rPr>
                <w:rFonts w:ascii="Times New Roman"/>
                <w:b w:val="false"/>
                <w:i w:val="false"/>
                <w:color w:val="000000"/>
                <w:sz w:val="20"/>
              </w:rPr>
              <w:t>
</w:t>
            </w:r>
            <w:r>
              <w:rPr>
                <w:rFonts w:ascii="Times New Roman"/>
                <w:b/>
                <w:i w:val="false"/>
                <w:color w:val="000000"/>
                <w:sz w:val="20"/>
              </w:rPr>
              <w:t>хозяйство населения</w:t>
            </w:r>
          </w:p>
          <w:bookmarkEnd w:id="1619"/>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17" w:id="1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bookmarkEnd w:id="1620"/>
    <w:bookmarkStart w:name="z2918" w:id="1621"/>
    <w:p>
      <w:pPr>
        <w:spacing w:after="0"/>
        <w:ind w:left="0"/>
        <w:jc w:val="both"/>
      </w:pPr>
      <w:r>
        <w:rPr>
          <w:rFonts w:ascii="Times New Roman"/>
          <w:b w:val="false"/>
          <w:i w:val="false"/>
          <w:color w:val="000000"/>
          <w:sz w:val="28"/>
        </w:rPr>
        <w:t xml:space="preserve">
      Укажите информацию о сборе урожая сезонных культур </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707"/>
        <w:gridCol w:w="1640"/>
        <w:gridCol w:w="1267"/>
        <w:gridCol w:w="1081"/>
        <w:gridCol w:w="1267"/>
        <w:gridCol w:w="671"/>
        <w:gridCol w:w="894"/>
        <w:gridCol w:w="671"/>
        <w:gridCol w:w="895"/>
        <w:gridCol w:w="672"/>
        <w:gridCol w:w="1043"/>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Шықпай қалған жаздық дақылдардың егіс алқабы, шаршы метрмен</w:t>
            </w:r>
            <w:r>
              <w:br/>
            </w:r>
            <w:r>
              <w:rPr>
                <w:rFonts w:ascii="Times New Roman"/>
                <w:b/>
                <w:i w:val="false"/>
                <w:color w:val="000000"/>
                <w:sz w:val="20"/>
              </w:rPr>
              <w:t>
Площадь погибших посевов яровых культур, в квадратных метрах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Нақтыланған егістік алқабы, шаршы метрмен</w:t>
            </w:r>
            <w:r>
              <w:br/>
            </w:r>
            <w:r>
              <w:rPr>
                <w:rFonts w:ascii="Times New Roman"/>
                <w:b/>
                <w:i w:val="false"/>
                <w:color w:val="000000"/>
                <w:sz w:val="20"/>
              </w:rPr>
              <w:t>
Уточненная посевная площадь, в квадратных метрах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Жиналған алқап, шаршы метрмен</w:t>
            </w:r>
            <w:r>
              <w:br/>
            </w:r>
            <w:r>
              <w:rPr>
                <w:rFonts w:ascii="Times New Roman"/>
                <w:b/>
                <w:i w:val="false"/>
                <w:color w:val="000000"/>
                <w:sz w:val="20"/>
              </w:rPr>
              <w:t>
Убранная площадь, в квадратных метрах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 жалпы жинау, килограммен</w:t>
            </w:r>
            <w:r>
              <w:br/>
            </w:r>
            <w:r>
              <w:rPr>
                <w:rFonts w:ascii="Times New Roman"/>
                <w:b/>
                <w:i w:val="false"/>
                <w:color w:val="000000"/>
                <w:sz w:val="20"/>
              </w:rPr>
              <w:t>
Валовой сбор сельскохозяйственных культур, в килограммах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кіріске алынған салмақтағы</w:t>
            </w:r>
            <w:r>
              <w:br/>
            </w:r>
            <w:r>
              <w:rPr>
                <w:rFonts w:ascii="Times New Roman"/>
                <w:b/>
                <w:i w:val="false"/>
                <w:color w:val="000000"/>
                <w:sz w:val="20"/>
              </w:rPr>
              <w:t>
в первоначально оприходованном весе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өңдеуден кейінгі салмақтағы</w:t>
            </w:r>
            <w:r>
              <w:br/>
            </w:r>
            <w:r>
              <w:rPr>
                <w:rFonts w:ascii="Times New Roman"/>
                <w:b/>
                <w:i w:val="false"/>
                <w:color w:val="000000"/>
                <w:sz w:val="20"/>
              </w:rPr>
              <w:t>
в весе после доработки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жерлерден</w:t>
            </w:r>
            <w:r>
              <w:br/>
            </w:r>
            <w:r>
              <w:rPr>
                <w:rFonts w:ascii="Times New Roman"/>
                <w:b/>
                <w:i w:val="false"/>
                <w:color w:val="000000"/>
                <w:sz w:val="20"/>
              </w:rPr>
              <w:t>
из них с орошаемых земель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622"/>
          <w:p>
            <w:pPr>
              <w:spacing w:after="20"/>
              <w:ind w:left="20"/>
              <w:jc w:val="both"/>
            </w:pPr>
            <w:r>
              <w:rPr>
                <w:rFonts w:ascii="Times New Roman"/>
                <w:b w:val="false"/>
                <w:i w:val="false"/>
                <w:color w:val="000000"/>
                <w:sz w:val="20"/>
              </w:rPr>
              <w:t>
А</w:t>
            </w:r>
          </w:p>
          <w:bookmarkEnd w:id="162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3" w:id="1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623"/>
    <w:bookmarkStart w:name="z2944" w:id="1624"/>
    <w:p>
      <w:pPr>
        <w:spacing w:after="0"/>
        <w:ind w:left="0"/>
        <w:jc w:val="both"/>
      </w:pPr>
      <w:r>
        <w:rPr>
          <w:rFonts w:ascii="Times New Roman"/>
          <w:b w:val="false"/>
          <w:i w:val="false"/>
          <w:color w:val="000000"/>
          <w:sz w:val="28"/>
        </w:rPr>
        <w:t>
      Примечание:</w:t>
      </w:r>
    </w:p>
    <w:bookmarkEnd w:id="1624"/>
    <w:bookmarkStart w:name="z2945" w:id="16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(көрсетілетін қызметтердің) статистикалық анықтамалығы" </w:t>
      </w:r>
    </w:p>
    <w:bookmarkEnd w:id="1625"/>
    <w:bookmarkStart w:name="z2946" w:id="16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национальной экономики Республики Казахстан в разделе "Классификаторы"</w:t>
      </w:r>
    </w:p>
    <w:bookmarkEnd w:id="1626"/>
    <w:bookmarkStart w:name="z2947" w:id="1627"/>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bookmarkEnd w:id="1627"/>
    <w:bookmarkStart w:name="z2948" w:id="1628"/>
    <w:p>
      <w:pPr>
        <w:spacing w:after="0"/>
        <w:ind w:left="0"/>
        <w:jc w:val="both"/>
      </w:pPr>
      <w:r>
        <w:rPr>
          <w:rFonts w:ascii="Times New Roman"/>
          <w:b w:val="false"/>
          <w:i w:val="false"/>
          <w:color w:val="000000"/>
          <w:sz w:val="28"/>
        </w:rPr>
        <w:t>
      Укажите информацию о сборе цветов открытого грунта</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8417"/>
        <w:gridCol w:w="2165"/>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Гүлдердің атауы</w:t>
            </w:r>
            <w:r>
              <w:br/>
            </w:r>
            <w:r>
              <w:rPr>
                <w:rFonts w:ascii="Times New Roman"/>
                <w:b/>
                <w:i w:val="false"/>
                <w:color w:val="000000"/>
                <w:sz w:val="20"/>
              </w:rPr>
              <w:t>
Наименование цветов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мың данамен</w:t>
            </w:r>
            <w:r>
              <w:br/>
            </w:r>
            <w:r>
              <w:rPr>
                <w:rFonts w:ascii="Times New Roman"/>
                <w:b/>
                <w:i w:val="false"/>
                <w:color w:val="000000"/>
                <w:sz w:val="20"/>
              </w:rPr>
              <w:t>
Валовый сбор, в тысячах штук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629"/>
          <w:p>
            <w:pPr>
              <w:spacing w:after="20"/>
              <w:ind w:left="20"/>
              <w:jc w:val="both"/>
            </w:pPr>
            <w:r>
              <w:rPr>
                <w:rFonts w:ascii="Times New Roman"/>
                <w:b w:val="false"/>
                <w:i w:val="false"/>
                <w:color w:val="000000"/>
                <w:sz w:val="20"/>
              </w:rPr>
              <w:t>
А</w:t>
            </w:r>
          </w:p>
          <w:bookmarkEnd w:id="1629"/>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630"/>
          <w:p>
            <w:pPr>
              <w:spacing w:after="20"/>
              <w:ind w:left="20"/>
              <w:jc w:val="both"/>
            </w:pPr>
            <w:r>
              <w:rPr>
                <w:rFonts w:ascii="Times New Roman"/>
                <w:b w:val="false"/>
                <w:i w:val="false"/>
                <w:color w:val="000000"/>
                <w:sz w:val="20"/>
              </w:rPr>
              <w:t>
</w:t>
            </w:r>
            <w:r>
              <w:rPr>
                <w:rFonts w:ascii="Times New Roman"/>
                <w:b/>
                <w:i w:val="false"/>
                <w:color w:val="000000"/>
                <w:sz w:val="20"/>
              </w:rPr>
              <w:t>Кесілген р</w:t>
            </w:r>
            <w:r>
              <w:rPr>
                <w:rFonts w:ascii="Times New Roman"/>
                <w:b/>
                <w:i w:val="false"/>
                <w:color w:val="000000"/>
                <w:sz w:val="20"/>
              </w:rPr>
              <w:t>аушан гүлдер</w:t>
            </w:r>
            <w:r>
              <w:br/>
            </w:r>
            <w:r>
              <w:rPr>
                <w:rFonts w:ascii="Times New Roman"/>
                <w:b w:val="false"/>
                <w:i w:val="false"/>
                <w:color w:val="000000"/>
                <w:sz w:val="20"/>
              </w:rPr>
              <w:t>
Розы срезанные</w:t>
            </w:r>
          </w:p>
          <w:bookmarkEnd w:id="1630"/>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631"/>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r>
              <w:br/>
            </w:r>
            <w:r>
              <w:rPr>
                <w:rFonts w:ascii="Times New Roman"/>
                <w:b w:val="false"/>
                <w:i w:val="false"/>
                <w:color w:val="000000"/>
                <w:sz w:val="20"/>
              </w:rPr>
              <w:t>
Гвоздики срезанные</w:t>
            </w:r>
          </w:p>
          <w:bookmarkEnd w:id="1631"/>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632"/>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r>
              <w:br/>
            </w:r>
            <w:r>
              <w:rPr>
                <w:rFonts w:ascii="Times New Roman"/>
                <w:b w:val="false"/>
                <w:i w:val="false"/>
                <w:color w:val="000000"/>
                <w:sz w:val="20"/>
              </w:rPr>
              <w:t>
Хризантемы срезанные</w:t>
            </w:r>
          </w:p>
          <w:bookmarkEnd w:id="1632"/>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633"/>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bookmarkEnd w:id="1633"/>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7" w:id="1634"/>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w:t>
      </w:r>
      <w:r>
        <w:rPr>
          <w:rFonts w:ascii="Times New Roman"/>
          <w:b/>
          <w:i w:val="false"/>
          <w:color w:val="000000"/>
          <w:sz w:val="28"/>
        </w:rPr>
        <w:t>дерінің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i w:val="false"/>
          <w:color w:val="000000"/>
          <w:sz w:val="28"/>
        </w:rPr>
        <w:t xml:space="preserve"> түрлерін өсіру туралы ақпаратты көрсетіңіз </w:t>
      </w:r>
    </w:p>
    <w:bookmarkEnd w:id="1634"/>
    <w:bookmarkStart w:name="z2958" w:id="1635"/>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7714"/>
        <w:gridCol w:w="1642"/>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Өсірілген, мың данамен</w:t>
            </w:r>
            <w:r>
              <w:br/>
            </w:r>
            <w:r>
              <w:rPr>
                <w:rFonts w:ascii="Times New Roman"/>
                <w:b/>
                <w:i w:val="false"/>
                <w:color w:val="000000"/>
                <w:sz w:val="20"/>
              </w:rPr>
              <w:t>
Выращено, в тысячах штук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636"/>
          <w:p>
            <w:pPr>
              <w:spacing w:after="20"/>
              <w:ind w:left="20"/>
              <w:jc w:val="both"/>
            </w:pPr>
            <w:r>
              <w:rPr>
                <w:rFonts w:ascii="Times New Roman"/>
                <w:b w:val="false"/>
                <w:i w:val="false"/>
                <w:color w:val="000000"/>
                <w:sz w:val="20"/>
              </w:rPr>
              <w:t>
А</w:t>
            </w:r>
          </w:p>
          <w:bookmarkEnd w:id="1636"/>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637"/>
          <w:p>
            <w:pPr>
              <w:spacing w:after="20"/>
              <w:ind w:left="20"/>
              <w:jc w:val="both"/>
            </w:pPr>
            <w:r>
              <w:rPr>
                <w:rFonts w:ascii="Times New Roman"/>
                <w:b w:val="false"/>
                <w:i w:val="false"/>
                <w:color w:val="000000"/>
                <w:sz w:val="20"/>
              </w:rPr>
              <w:t>
</w:t>
            </w:r>
            <w:r>
              <w:rPr>
                <w:rFonts w:ascii="Times New Roman"/>
                <w:b/>
                <w:i w:val="false"/>
                <w:color w:val="000000"/>
                <w:sz w:val="20"/>
              </w:rPr>
              <w:t xml:space="preserve">Кесілген рождестволық </w:t>
            </w:r>
            <w:r>
              <w:rPr>
                <w:rFonts w:ascii="Times New Roman"/>
                <w:b/>
                <w:i w:val="false"/>
                <w:color w:val="000000"/>
                <w:sz w:val="20"/>
              </w:rPr>
              <w:t>ағаштар</w:t>
            </w:r>
            <w:r>
              <w:br/>
            </w:r>
            <w:r>
              <w:rPr>
                <w:rFonts w:ascii="Times New Roman"/>
                <w:b w:val="false"/>
                <w:i w:val="false"/>
                <w:color w:val="000000"/>
                <w:sz w:val="20"/>
              </w:rPr>
              <w:t>
Деревья рождественские, срубленные</w:t>
            </w:r>
          </w:p>
          <w:bookmarkEnd w:id="1637"/>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638"/>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r>
              <w:br/>
            </w:r>
            <w:r>
              <w:rPr>
                <w:rFonts w:ascii="Times New Roman"/>
                <w:b w:val="false"/>
                <w:i w:val="false"/>
                <w:color w:val="000000"/>
                <w:sz w:val="20"/>
              </w:rPr>
              <w:t>
Рассада цветов</w:t>
            </w:r>
          </w:p>
          <w:bookmarkEnd w:id="1638"/>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639"/>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r>
              <w:br/>
            </w:r>
            <w:r>
              <w:rPr>
                <w:rFonts w:ascii="Times New Roman"/>
                <w:b w:val="false"/>
                <w:i w:val="false"/>
                <w:color w:val="000000"/>
                <w:sz w:val="20"/>
              </w:rPr>
              <w:t>
Рассада овощей</w:t>
            </w:r>
          </w:p>
          <w:bookmarkEnd w:id="1639"/>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640"/>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r>
              <w:br/>
            </w:r>
            <w:r>
              <w:rPr>
                <w:rFonts w:ascii="Times New Roman"/>
                <w:b w:val="false"/>
                <w:i w:val="false"/>
                <w:color w:val="000000"/>
                <w:sz w:val="20"/>
              </w:rPr>
              <w:t>
Рассада культур ягодных</w:t>
            </w:r>
          </w:p>
          <w:bookmarkEnd w:id="1640"/>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641"/>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r>
              <w:br/>
            </w:r>
            <w:r>
              <w:rPr>
                <w:rFonts w:ascii="Times New Roman"/>
                <w:b w:val="false"/>
                <w:i w:val="false"/>
                <w:color w:val="000000"/>
                <w:sz w:val="20"/>
              </w:rPr>
              <w:t>
Грибницы (мицелий)</w:t>
            </w:r>
          </w:p>
          <w:bookmarkEnd w:id="1641"/>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642"/>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bookmarkEnd w:id="1642"/>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643"/>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bookmarkEnd w:id="1643"/>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1" w:id="1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Көпжылдық дақылдардың түсімін жинау туралы ақпаратты көрсетіңіз </w:t>
      </w:r>
    </w:p>
    <w:bookmarkEnd w:id="1644"/>
    <w:bookmarkStart w:name="z2972" w:id="1645"/>
    <w:p>
      <w:pPr>
        <w:spacing w:after="0"/>
        <w:ind w:left="0"/>
        <w:jc w:val="both"/>
      </w:pPr>
      <w:r>
        <w:rPr>
          <w:rFonts w:ascii="Times New Roman"/>
          <w:b w:val="false"/>
          <w:i w:val="false"/>
          <w:color w:val="000000"/>
          <w:sz w:val="28"/>
        </w:rPr>
        <w:t xml:space="preserve">
      Укажите информацию о сборе урожая многолетних культур </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796"/>
        <w:gridCol w:w="1427"/>
        <w:gridCol w:w="2057"/>
        <w:gridCol w:w="1427"/>
        <w:gridCol w:w="2057"/>
        <w:gridCol w:w="756"/>
        <w:gridCol w:w="797"/>
        <w:gridCol w:w="756"/>
        <w:gridCol w:w="757"/>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екпе ағаштар атауы</w:t>
            </w:r>
            <w:r>
              <w:br/>
            </w:r>
            <w:r>
              <w:rPr>
                <w:rFonts w:ascii="Times New Roman"/>
                <w:b/>
                <w:i w:val="false"/>
                <w:color w:val="000000"/>
                <w:sz w:val="20"/>
              </w:rPr>
              <w:t>
Наименование насаждений в соответствии с СКПСХ¹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Көпжылдық көшеттер алқабы, шаршы метрмен</w:t>
            </w:r>
            <w:r>
              <w:br/>
            </w:r>
            <w:r>
              <w:rPr>
                <w:rFonts w:ascii="Times New Roman"/>
                <w:b/>
                <w:i w:val="false"/>
                <w:color w:val="000000"/>
                <w:sz w:val="20"/>
              </w:rPr>
              <w:t>
Площадь многолетних насаждений, в квадратных метрах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Жеміс салу жасындағы көпжылдық көшеттер алқабы, шаршы метрмен</w:t>
            </w:r>
            <w:r>
              <w:br/>
            </w:r>
            <w:r>
              <w:rPr>
                <w:rFonts w:ascii="Times New Roman"/>
                <w:b/>
                <w:i w:val="false"/>
                <w:color w:val="000000"/>
                <w:sz w:val="20"/>
              </w:rPr>
              <w:t>
Площадь многолетних насаждений в плодоносящем возрасте, в квадратных метрах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дақылдарын жалпы жинау, килограммен</w:t>
            </w:r>
            <w:r>
              <w:br/>
            </w:r>
            <w:r>
              <w:rPr>
                <w:rFonts w:ascii="Times New Roman"/>
                <w:b/>
                <w:i w:val="false"/>
                <w:color w:val="000000"/>
                <w:sz w:val="20"/>
              </w:rPr>
              <w:t>
Валовой сбор сельскохозяйственных культур, в килограммах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r>
              <w:br/>
            </w:r>
            <w:r>
              <w:rPr>
                <w:rFonts w:ascii="Times New Roman"/>
                <w:b/>
                <w:i w:val="false"/>
                <w:color w:val="000000"/>
                <w:sz w:val="20"/>
              </w:rPr>
              <w:t>
</w:t>
            </w:r>
            <w:r>
              <w:rPr>
                <w:rFonts w:ascii="Times New Roman"/>
                <w:b/>
                <w:i w:val="false"/>
                <w:color w:val="000000"/>
                <w:sz w:val="20"/>
              </w:rPr>
              <w:t>Валовой сбор с площади многолетних насаждений в плодоносящем</w:t>
            </w:r>
            <w:r>
              <w:br/>
            </w:r>
            <w:r>
              <w:rPr>
                <w:rFonts w:ascii="Times New Roman"/>
                <w:b/>
                <w:i w:val="false"/>
                <w:color w:val="000000"/>
                <w:sz w:val="20"/>
              </w:rPr>
              <w:t>
возрасте, в килограммах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барлығы </w:t>
            </w:r>
            <w:r>
              <w:br/>
            </w:r>
            <w:r>
              <w:rPr>
                <w:rFonts w:ascii="Times New Roman"/>
                <w:b/>
                <w:i w:val="false"/>
                <w:color w:val="000000"/>
                <w:sz w:val="20"/>
              </w:rPr>
              <w:t>
всего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барлығы </w:t>
            </w:r>
            <w:r>
              <w:br/>
            </w:r>
            <w:r>
              <w:rPr>
                <w:rFonts w:ascii="Times New Roman"/>
                <w:b/>
                <w:i w:val="false"/>
                <w:color w:val="000000"/>
                <w:sz w:val="20"/>
              </w:rPr>
              <w:t>
всего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барлығы </w:t>
            </w:r>
            <w:r>
              <w:br/>
            </w:r>
            <w:r>
              <w:rPr>
                <w:rFonts w:ascii="Times New Roman"/>
                <w:b/>
                <w:i w:val="false"/>
                <w:color w:val="000000"/>
                <w:sz w:val="20"/>
              </w:rPr>
              <w:t>
всего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барлығы </w:t>
            </w:r>
            <w:r>
              <w:br/>
            </w:r>
            <w:r>
              <w:rPr>
                <w:rFonts w:ascii="Times New Roman"/>
                <w:b/>
                <w:i w:val="false"/>
                <w:color w:val="000000"/>
                <w:sz w:val="20"/>
              </w:rPr>
              <w:t>
всего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646"/>
          <w:p>
            <w:pPr>
              <w:spacing w:after="20"/>
              <w:ind w:left="20"/>
              <w:jc w:val="both"/>
            </w:pPr>
            <w:r>
              <w:rPr>
                <w:rFonts w:ascii="Times New Roman"/>
                <w:b w:val="false"/>
                <w:i w:val="false"/>
                <w:color w:val="000000"/>
                <w:sz w:val="20"/>
              </w:rPr>
              <w:t>
А</w:t>
            </w:r>
          </w:p>
          <w:bookmarkEnd w:id="16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Қорғалған топырақтағы ауылшаруашылық дақылдарын өсіру туралы ақпаратты көрсетіңіз</w:t>
      </w:r>
      <w:r>
        <w:br/>
      </w:r>
      <w:r>
        <w:rPr>
          <w:rFonts w:ascii="Times New Roman"/>
          <w:b w:val="false"/>
          <w:i w:val="false"/>
          <w:color w:val="000000"/>
          <w:sz w:val="28"/>
        </w:rPr>
        <w:t xml:space="preserve">
      </w:t>
      </w:r>
      <w:r>
        <w:rPr>
          <w:rFonts w:ascii="Times New Roman"/>
          <w:b w:val="false"/>
          <w:i w:val="false"/>
          <w:color w:val="000000"/>
          <w:sz w:val="28"/>
        </w:rPr>
        <w:t>Укажите информацию о выращивании сельскохозяйственных культур защищенного грунта</w:t>
      </w:r>
      <w:r>
        <w:br/>
      </w:r>
      <w:r>
        <w:rPr>
          <w:rFonts w:ascii="Times New Roman"/>
          <w:b w:val="false"/>
          <w:i w:val="false"/>
          <w:color w:val="000000"/>
          <w:sz w:val="28"/>
        </w:rPr>
        <w:t xml:space="preserve">
      </w:t>
      </w:r>
      <w:r>
        <w:rPr>
          <w:rFonts w:ascii="Times New Roman"/>
          <w:b/>
          <w:i w:val="false"/>
          <w:color w:val="000000"/>
          <w:sz w:val="28"/>
        </w:rPr>
        <w:t>4.1 Қорғалған топырақ құрылыстары туралы ақпаратты көрсетіңіз</w:t>
      </w:r>
      <w:r>
        <w:br/>
      </w:r>
      <w:r>
        <w:rPr>
          <w:rFonts w:ascii="Times New Roman"/>
          <w:b w:val="false"/>
          <w:i w:val="false"/>
          <w:color w:val="000000"/>
          <w:sz w:val="28"/>
        </w:rPr>
        <w:t xml:space="preserve">
      </w:t>
      </w:r>
      <w:r>
        <w:rPr>
          <w:rFonts w:ascii="Times New Roman"/>
          <w:b w:val="false"/>
          <w:i w:val="false"/>
          <w:color w:val="000000"/>
          <w:sz w:val="28"/>
        </w:rPr>
        <w:t>Укажите информацию о сооружениях защищенного грунта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7912"/>
        <w:gridCol w:w="2617"/>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Құрылыстардың түрлері</w:t>
            </w:r>
            <w:r>
              <w:br/>
            </w:r>
            <w:r>
              <w:rPr>
                <w:rFonts w:ascii="Times New Roman"/>
                <w:b/>
                <w:i w:val="false"/>
                <w:color w:val="000000"/>
                <w:sz w:val="20"/>
              </w:rPr>
              <w:t>
Виды сооружений
</w:t>
            </w:r>
          </w:p>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НҚЖ² бойынша коды</w:t>
            </w:r>
            <w:r>
              <w:br/>
            </w:r>
            <w:r>
              <w:rPr>
                <w:rFonts w:ascii="Times New Roman"/>
                <w:b/>
                <w:i w:val="false"/>
                <w:color w:val="000000"/>
                <w:sz w:val="20"/>
              </w:rPr>
              <w:t>
Код по КОФ²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жалпы алаңы, шаршы метрмен</w:t>
            </w:r>
            <w:r>
              <w:br/>
            </w:r>
            <w:r>
              <w:rPr>
                <w:rFonts w:ascii="Times New Roman"/>
                <w:b/>
                <w:i w:val="false"/>
                <w:color w:val="000000"/>
                <w:sz w:val="20"/>
              </w:rPr>
              <w:t>
Общая площадь теплиц, в квадратных метрах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647"/>
          <w:p>
            <w:pPr>
              <w:spacing w:after="20"/>
              <w:ind w:left="20"/>
              <w:jc w:val="both"/>
            </w:pPr>
            <w:r>
              <w:rPr>
                <w:rFonts w:ascii="Times New Roman"/>
                <w:b w:val="false"/>
                <w:i w:val="false"/>
                <w:color w:val="000000"/>
                <w:sz w:val="20"/>
              </w:rPr>
              <w:t>
А</w:t>
            </w:r>
          </w:p>
          <w:bookmarkEnd w:id="1647"/>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648"/>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r>
              <w:br/>
            </w:r>
            <w:r>
              <w:rPr>
                <w:rFonts w:ascii="Times New Roman"/>
                <w:b w:val="false"/>
                <w:i w:val="false"/>
                <w:color w:val="000000"/>
                <w:sz w:val="20"/>
              </w:rPr>
              <w:t xml:space="preserve">
Теплицы для выращивания овощей </w:t>
            </w:r>
          </w:p>
          <w:bookmarkEnd w:id="1648"/>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649"/>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r>
              <w:br/>
            </w:r>
            <w:r>
              <w:rPr>
                <w:rFonts w:ascii="Times New Roman"/>
                <w:b w:val="false"/>
                <w:i w:val="false"/>
                <w:color w:val="000000"/>
                <w:sz w:val="20"/>
              </w:rPr>
              <w:t>
Теплицы для выращивания цветов</w:t>
            </w:r>
          </w:p>
          <w:bookmarkEnd w:id="1649"/>
        </w:tc>
        <w:tc>
          <w:tcPr>
            <w:tcW w:w="7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3" w:id="16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650"/>
    <w:bookmarkStart w:name="z3004" w:id="1651"/>
    <w:p>
      <w:pPr>
        <w:spacing w:after="0"/>
        <w:ind w:left="0"/>
        <w:jc w:val="both"/>
      </w:pPr>
      <w:r>
        <w:rPr>
          <w:rFonts w:ascii="Times New Roman"/>
          <w:b w:val="false"/>
          <w:i w:val="false"/>
          <w:color w:val="000000"/>
          <w:sz w:val="28"/>
        </w:rPr>
        <w:t xml:space="preserve">
      Примечание: </w:t>
      </w:r>
    </w:p>
    <w:bookmarkEnd w:id="1651"/>
    <w:bookmarkStart w:name="z3005" w:id="1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Мұнда және бұдан әрі – </w:t>
      </w:r>
      <w:r>
        <w:rPr>
          <w:rFonts w:ascii="Times New Roman"/>
          <w:b/>
          <w:i w:val="false"/>
          <w:color w:val="000000"/>
          <w:sz w:val="28"/>
        </w:rPr>
        <w:t>Қазақстан Республикасы Ұлттық экономика министрлігі Статистика</w:t>
      </w:r>
      <w:r>
        <w:rPr>
          <w:rFonts w:ascii="Times New Roman"/>
          <w:b/>
          <w:i w:val="false"/>
          <w:color w:val="000000"/>
          <w:sz w:val="28"/>
        </w:rPr>
        <w:t xml:space="preserve"> комитеті</w:t>
      </w:r>
      <w:r>
        <w:rPr>
          <w:rFonts w:ascii="Times New Roman"/>
          <w:b/>
          <w:i w:val="false"/>
          <w:color w:val="000000"/>
          <w:sz w:val="28"/>
        </w:rPr>
        <w:t>нің интернет-ресурсындағы "Жіктеуіштер" бөлімінде</w:t>
      </w:r>
      <w:r>
        <w:rPr>
          <w:rFonts w:ascii="Times New Roman"/>
          <w:b w:val="false"/>
          <w:i w:val="false"/>
          <w:color w:val="000000"/>
          <w:sz w:val="28"/>
        </w:rPr>
        <w:t xml:space="preserve"> </w:t>
      </w:r>
      <w:r>
        <w:rPr>
          <w:rFonts w:ascii="Times New Roman"/>
          <w:b/>
          <w:i w:val="false"/>
          <w:color w:val="000000"/>
          <w:sz w:val="28"/>
        </w:rPr>
        <w:t xml:space="preserve">орналасқан "Негізгі қорлар анықтамалығы" </w:t>
      </w:r>
    </w:p>
    <w:bookmarkEnd w:id="1652"/>
    <w:bookmarkStart w:name="z3006" w:id="1653"/>
    <w:p>
      <w:pPr>
        <w:spacing w:after="0"/>
        <w:ind w:left="0"/>
        <w:jc w:val="both"/>
      </w:pPr>
      <w:r>
        <w:rPr>
          <w:rFonts w:ascii="Times New Roman"/>
          <w:b w:val="false"/>
          <w:i w:val="false"/>
          <w:color w:val="000000"/>
          <w:sz w:val="28"/>
        </w:rPr>
        <w:t xml:space="preserve">
      ² Здесь и далее – "Справочник основных фондов", размещенный в разделе "Классификатор" на интернет-ресурсе Комитета по статистике Министерства национальной экономики Республики Казахстан </w:t>
      </w:r>
    </w:p>
    <w:bookmarkEnd w:id="1653"/>
    <w:bookmarkStart w:name="z3007" w:id="1654"/>
    <w:p>
      <w:pPr>
        <w:spacing w:after="0"/>
        <w:ind w:left="0"/>
        <w:jc w:val="both"/>
      </w:pPr>
      <w:r>
        <w:rPr>
          <w:rFonts w:ascii="Times New Roman"/>
          <w:b w:val="false"/>
          <w:i w:val="false"/>
          <w:color w:val="000000"/>
          <w:sz w:val="28"/>
        </w:rPr>
        <w:t xml:space="preserve">
      </w:t>
      </w:r>
      <w:r>
        <w:rPr>
          <w:rFonts w:ascii="Times New Roman"/>
          <w:b/>
          <w:i w:val="false"/>
          <w:color w:val="000000"/>
          <w:sz w:val="28"/>
        </w:rPr>
        <w:t>4.2 Қорғалған топырақтағы ауыл шаруашылығы дақылдарының түсімін жинау туралы ақпаратты көрсетіңіз</w:t>
      </w:r>
    </w:p>
    <w:bookmarkEnd w:id="1654"/>
    <w:bookmarkStart w:name="z3008" w:id="1655"/>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1030"/>
        <w:gridCol w:w="3909"/>
        <w:gridCol w:w="2758"/>
      </w:tblGrid>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пайдаланылатын алқабы, шаршы метрмен</w:t>
            </w:r>
            <w:r>
              <w:br/>
            </w:r>
            <w:r>
              <w:rPr>
                <w:rFonts w:ascii="Times New Roman"/>
                <w:b/>
                <w:i w:val="false"/>
                <w:color w:val="000000"/>
                <w:sz w:val="20"/>
              </w:rPr>
              <w:t>
Используемая площадь теплиц, в квадратных метрах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килограммен</w:t>
            </w:r>
            <w:r>
              <w:br/>
            </w:r>
            <w:r>
              <w:rPr>
                <w:rFonts w:ascii="Times New Roman"/>
                <w:b/>
                <w:i w:val="false"/>
                <w:color w:val="000000"/>
                <w:sz w:val="20"/>
              </w:rPr>
              <w:t>
Валовой сбор, в килограммах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656"/>
          <w:p>
            <w:pPr>
              <w:spacing w:after="20"/>
              <w:ind w:left="20"/>
              <w:jc w:val="both"/>
            </w:pPr>
            <w:r>
              <w:rPr>
                <w:rFonts w:ascii="Times New Roman"/>
                <w:b w:val="false"/>
                <w:i w:val="false"/>
                <w:color w:val="000000"/>
                <w:sz w:val="20"/>
              </w:rPr>
              <w:t>
А</w:t>
            </w:r>
          </w:p>
          <w:bookmarkEnd w:id="1656"/>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9" w:id="165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Қорғалған топырақта өсірілген </w:t>
      </w:r>
      <w:r>
        <w:rPr>
          <w:rFonts w:ascii="Times New Roman"/>
          <w:b/>
          <w:i w:val="false"/>
          <w:color w:val="000000"/>
          <w:sz w:val="28"/>
        </w:rPr>
        <w:t>гүлдер</w:t>
      </w:r>
      <w:r>
        <w:rPr>
          <w:rFonts w:ascii="Times New Roman"/>
          <w:b/>
          <w:i w:val="false"/>
          <w:color w:val="000000"/>
          <w:sz w:val="28"/>
        </w:rPr>
        <w:t>ді</w:t>
      </w:r>
      <w:r>
        <w:rPr>
          <w:rFonts w:ascii="Times New Roman"/>
          <w:b/>
          <w:i w:val="false"/>
          <w:color w:val="000000"/>
          <w:sz w:val="28"/>
        </w:rPr>
        <w:t xml:space="preserve"> жинау туралы ақпаратты көрсетіңіз</w:t>
      </w:r>
    </w:p>
    <w:bookmarkEnd w:id="1657"/>
    <w:bookmarkStart w:name="z3030" w:id="1658"/>
    <w:p>
      <w:pPr>
        <w:spacing w:after="0"/>
        <w:ind w:left="0"/>
        <w:jc w:val="both"/>
      </w:pPr>
      <w:r>
        <w:rPr>
          <w:rFonts w:ascii="Times New Roman"/>
          <w:b w:val="false"/>
          <w:i w:val="false"/>
          <w:color w:val="000000"/>
          <w:sz w:val="28"/>
        </w:rPr>
        <w:t>
      Укажите информацию о сборе цветов защищенного грунта</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6977"/>
        <w:gridCol w:w="2104"/>
        <w:gridCol w:w="1795"/>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Гүлдердің атауы</w:t>
            </w:r>
            <w:r>
              <w:br/>
            </w:r>
            <w:r>
              <w:rPr>
                <w:rFonts w:ascii="Times New Roman"/>
                <w:b/>
                <w:i w:val="false"/>
                <w:color w:val="000000"/>
                <w:sz w:val="20"/>
              </w:rPr>
              <w:t>
Наименование цветов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Жылыжайлардың пайдаланылатын алқабы, шаршы метрмен</w:t>
            </w:r>
            <w:r>
              <w:br/>
            </w:r>
            <w:r>
              <w:rPr>
                <w:rFonts w:ascii="Times New Roman"/>
                <w:b/>
                <w:i w:val="false"/>
                <w:color w:val="000000"/>
                <w:sz w:val="20"/>
              </w:rPr>
              <w:t>
Используемая площадь теплиц, в квадратных метрах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жинау, мың данамен</w:t>
            </w:r>
            <w:r>
              <w:br/>
            </w:r>
            <w:r>
              <w:rPr>
                <w:rFonts w:ascii="Times New Roman"/>
                <w:b/>
                <w:i w:val="false"/>
                <w:color w:val="000000"/>
                <w:sz w:val="20"/>
              </w:rPr>
              <w:t>
Валовый сбор, в тысячах штук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659"/>
          <w:p>
            <w:pPr>
              <w:spacing w:after="20"/>
              <w:ind w:left="20"/>
              <w:jc w:val="both"/>
            </w:pPr>
            <w:r>
              <w:rPr>
                <w:rFonts w:ascii="Times New Roman"/>
                <w:b w:val="false"/>
                <w:i w:val="false"/>
                <w:color w:val="000000"/>
                <w:sz w:val="20"/>
              </w:rPr>
              <w:t>
А</w:t>
            </w:r>
          </w:p>
          <w:bookmarkEnd w:id="1659"/>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660"/>
          <w:p>
            <w:pPr>
              <w:spacing w:after="20"/>
              <w:ind w:left="20"/>
              <w:jc w:val="both"/>
            </w:pPr>
            <w:r>
              <w:rPr>
                <w:rFonts w:ascii="Times New Roman"/>
                <w:b w:val="false"/>
                <w:i w:val="false"/>
                <w:color w:val="000000"/>
                <w:sz w:val="20"/>
              </w:rPr>
              <w:t>
</w:t>
            </w:r>
            <w:r>
              <w:rPr>
                <w:rFonts w:ascii="Times New Roman"/>
                <w:b/>
                <w:i w:val="false"/>
                <w:color w:val="000000"/>
                <w:sz w:val="20"/>
              </w:rPr>
              <w:t>Кесілген р</w:t>
            </w:r>
            <w:r>
              <w:rPr>
                <w:rFonts w:ascii="Times New Roman"/>
                <w:b/>
                <w:i w:val="false"/>
                <w:color w:val="000000"/>
                <w:sz w:val="20"/>
              </w:rPr>
              <w:t>аушан гүлдер</w:t>
            </w:r>
            <w:r>
              <w:br/>
            </w:r>
            <w:r>
              <w:rPr>
                <w:rFonts w:ascii="Times New Roman"/>
                <w:b w:val="false"/>
                <w:i w:val="false"/>
                <w:color w:val="000000"/>
                <w:sz w:val="20"/>
              </w:rPr>
              <w:t>
Розы срезанные</w:t>
            </w:r>
          </w:p>
          <w:bookmarkEnd w:id="1660"/>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661"/>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r>
              <w:rPr>
                <w:rFonts w:ascii="Times New Roman"/>
                <w:b w:val="false"/>
                <w:i w:val="false"/>
                <w:color w:val="000000"/>
                <w:sz w:val="20"/>
              </w:rPr>
              <w:t xml:space="preserve"> </w:t>
            </w:r>
            <w:r>
              <w:br/>
            </w:r>
            <w:r>
              <w:rPr>
                <w:rFonts w:ascii="Times New Roman"/>
                <w:b w:val="false"/>
                <w:i w:val="false"/>
                <w:color w:val="000000"/>
                <w:sz w:val="20"/>
              </w:rPr>
              <w:t>
Гвоздики срезанные</w:t>
            </w:r>
          </w:p>
          <w:bookmarkEnd w:id="1661"/>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1662"/>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r>
              <w:br/>
            </w:r>
            <w:r>
              <w:rPr>
                <w:rFonts w:ascii="Times New Roman"/>
                <w:b w:val="false"/>
                <w:i w:val="false"/>
                <w:color w:val="000000"/>
                <w:sz w:val="20"/>
              </w:rPr>
              <w:t>
Хризантемы срезанные</w:t>
            </w:r>
          </w:p>
          <w:bookmarkEnd w:id="1662"/>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663"/>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r>
              <w:br/>
            </w:r>
            <w:r>
              <w:rPr>
                <w:rFonts w:ascii="Times New Roman"/>
                <w:b w:val="false"/>
                <w:i w:val="false"/>
                <w:color w:val="000000"/>
                <w:sz w:val="20"/>
              </w:rPr>
              <w:t>
Цветы срезанные прочие</w:t>
            </w:r>
          </w:p>
          <w:bookmarkEnd w:id="1663"/>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0" w:id="1664"/>
    <w:p>
      <w:pPr>
        <w:spacing w:after="0"/>
        <w:ind w:left="0"/>
        <w:jc w:val="both"/>
      </w:pPr>
      <w:r>
        <w:rPr>
          <w:rFonts w:ascii="Times New Roman"/>
          <w:b w:val="false"/>
          <w:i w:val="false"/>
          <w:color w:val="000000"/>
          <w:sz w:val="28"/>
        </w:rPr>
        <w:t xml:space="preserve">
      </w:t>
      </w:r>
      <w:r>
        <w:rPr>
          <w:rFonts w:ascii="Times New Roman"/>
          <w:b/>
          <w:i w:val="false"/>
          <w:color w:val="000000"/>
          <w:sz w:val="28"/>
        </w:rPr>
        <w:t>5. Органикалық өсімдік шаруашылығы өнімдерін өндіру туралы ақпаратты көрсетіңіз (дара кәсіпкермен, шаруа немесе фермер қожалығымен толтырылады)</w:t>
      </w:r>
    </w:p>
    <w:bookmarkEnd w:id="1664"/>
    <w:bookmarkStart w:name="z3041" w:id="1665"/>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 (заполняется индивидуальным предпринимателем, крестьянским или фермерским хозяйством)</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1253"/>
        <w:gridCol w:w="5451"/>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өсімдік шаруашылығы өнімдерін жалпы жинау, килограммен</w:t>
            </w:r>
            <w:r>
              <w:br/>
            </w:r>
            <w:r>
              <w:rPr>
                <w:rFonts w:ascii="Times New Roman"/>
                <w:b/>
                <w:i w:val="false"/>
                <w:color w:val="000000"/>
                <w:sz w:val="20"/>
              </w:rPr>
              <w:t>
Валовой сбор продукции органического растениеводства, в килограммах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666"/>
          <w:p>
            <w:pPr>
              <w:spacing w:after="20"/>
              <w:ind w:left="20"/>
              <w:jc w:val="both"/>
            </w:pPr>
            <w:r>
              <w:rPr>
                <w:rFonts w:ascii="Times New Roman"/>
                <w:b w:val="false"/>
                <w:i w:val="false"/>
                <w:color w:val="000000"/>
                <w:sz w:val="20"/>
              </w:rPr>
              <w:t>
А</w:t>
            </w:r>
          </w:p>
          <w:bookmarkEnd w:id="166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8" w:id="1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пайдалану туралы ақпаратты көрсетіңіз </w:t>
      </w:r>
    </w:p>
    <w:bookmarkEnd w:id="1667"/>
    <w:bookmarkStart w:name="z3059" w:id="1668"/>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577"/>
        <w:gridCol w:w="698"/>
        <w:gridCol w:w="578"/>
        <w:gridCol w:w="2022"/>
        <w:gridCol w:w="578"/>
        <w:gridCol w:w="433"/>
        <w:gridCol w:w="578"/>
        <w:gridCol w:w="1901"/>
        <w:gridCol w:w="578"/>
        <w:gridCol w:w="434"/>
        <w:gridCol w:w="674"/>
        <w:gridCol w:w="674"/>
        <w:gridCol w:w="674"/>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тыңайтқыштарды енгізу, килограммен</w:t>
            </w:r>
            <w:r>
              <w:br/>
            </w:r>
            <w:r>
              <w:rPr>
                <w:rFonts w:ascii="Times New Roman"/>
                <w:b/>
                <w:i w:val="false"/>
                <w:color w:val="000000"/>
                <w:sz w:val="20"/>
              </w:rPr>
              <w:t>
Внесение минеральных удобрений, в килограммах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азоттық</w:t>
            </w:r>
            <w:r>
              <w:br/>
            </w:r>
            <w:r>
              <w:rPr>
                <w:rFonts w:ascii="Times New Roman"/>
                <w:b/>
                <w:i w:val="false"/>
                <w:color w:val="000000"/>
                <w:sz w:val="20"/>
              </w:rPr>
              <w:t>
азотных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фосфорлық</w:t>
            </w:r>
            <w:r>
              <w:br/>
            </w:r>
            <w:r>
              <w:rPr>
                <w:rFonts w:ascii="Times New Roman"/>
                <w:b/>
                <w:i w:val="false"/>
                <w:color w:val="000000"/>
                <w:sz w:val="20"/>
              </w:rPr>
              <w:t>
фосфорных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калийлік</w:t>
            </w:r>
            <w:r>
              <w:br/>
            </w:r>
            <w:r>
              <w:rPr>
                <w:rFonts w:ascii="Times New Roman"/>
                <w:b/>
                <w:i w:val="false"/>
                <w:color w:val="000000"/>
                <w:sz w:val="20"/>
              </w:rPr>
              <w:t>
калийных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 ых веществ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669"/>
          <w:p>
            <w:pPr>
              <w:spacing w:after="20"/>
              <w:ind w:left="20"/>
              <w:jc w:val="both"/>
            </w:pPr>
            <w:r>
              <w:rPr>
                <w:rFonts w:ascii="Times New Roman"/>
                <w:b w:val="false"/>
                <w:i w:val="false"/>
                <w:color w:val="000000"/>
                <w:sz w:val="20"/>
              </w:rPr>
              <w:t>
А</w:t>
            </w:r>
          </w:p>
          <w:bookmarkEnd w:id="1669"/>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9" w:id="16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жалғасы </w:t>
      </w:r>
      <w:r>
        <w:rPr>
          <w:rFonts w:ascii="Times New Roman"/>
          <w:b w:val="false"/>
          <w:i w:val="false"/>
          <w:color w:val="000000"/>
          <w:sz w:val="28"/>
        </w:rPr>
        <w:t xml:space="preserve">продолжение </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9"/>
        <w:gridCol w:w="1082"/>
        <w:gridCol w:w="1307"/>
        <w:gridCol w:w="1308"/>
        <w:gridCol w:w="1261"/>
        <w:gridCol w:w="1261"/>
        <w:gridCol w:w="1261"/>
        <w:gridCol w:w="1261"/>
      </w:tblGrid>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тыңайтқыштарды енгізу, килограммен</w:t>
            </w:r>
            <w:r>
              <w:br/>
            </w:r>
            <w:r>
              <w:rPr>
                <w:rFonts w:ascii="Times New Roman"/>
                <w:b/>
                <w:i w:val="false"/>
                <w:color w:val="000000"/>
                <w:sz w:val="20"/>
              </w:rPr>
              <w:t>
Внесение минеральных удобрений, в килограммах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тыңайтқыштарды енгізу, тоннамен</w:t>
            </w:r>
            <w:r>
              <w:br/>
            </w:r>
            <w:r>
              <w:rPr>
                <w:rFonts w:ascii="Times New Roman"/>
                <w:b/>
                <w:i w:val="false"/>
                <w:color w:val="000000"/>
                <w:sz w:val="20"/>
              </w:rPr>
              <w:t>
Внесение органических удобрений, в тоннах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микротыңайтқыш</w:t>
            </w:r>
            <w:r>
              <w:br/>
            </w:r>
            <w:r>
              <w:rPr>
                <w:rFonts w:ascii="Times New Roman"/>
                <w:b/>
                <w:i w:val="false"/>
                <w:color w:val="000000"/>
                <w:sz w:val="20"/>
              </w:rPr>
              <w:t>
микроудобрений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қоректік заттардың 100%-ына есептегенде</w:t>
            </w:r>
            <w:r>
              <w:br/>
            </w:r>
            <w:r>
              <w:rPr>
                <w:rFonts w:ascii="Times New Roman"/>
                <w:b/>
                <w:i w:val="false"/>
                <w:color w:val="000000"/>
                <w:sz w:val="20"/>
              </w:rPr>
              <w:t>
в пересчете на 100% питательных веществ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физикалық салмақта</w:t>
            </w:r>
            <w:r>
              <w:br/>
            </w:r>
            <w:r>
              <w:rPr>
                <w:rFonts w:ascii="Times New Roman"/>
                <w:b/>
                <w:i w:val="false"/>
                <w:color w:val="000000"/>
                <w:sz w:val="20"/>
              </w:rPr>
              <w:t>
в физическом весе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на орошаемые земли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671"/>
          <w:p>
            <w:pPr>
              <w:spacing w:after="20"/>
              <w:ind w:left="20"/>
              <w:jc w:val="both"/>
            </w:pPr>
            <w:r>
              <w:rPr>
                <w:rFonts w:ascii="Times New Roman"/>
                <w:b w:val="false"/>
                <w:i w:val="false"/>
                <w:color w:val="000000"/>
                <w:sz w:val="20"/>
              </w:rPr>
              <w:t>
А</w:t>
            </w:r>
          </w:p>
          <w:bookmarkEnd w:id="167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0" w:id="1672"/>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bookmarkEnd w:id="1672"/>
    <w:bookmarkStart w:name="z3101" w:id="1673"/>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bookmarkEnd w:id="1673"/>
    <w:bookmarkStart w:name="z3102" w:id="1674"/>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шаршы метрмен</w:t>
      </w:r>
    </w:p>
    <w:bookmarkEnd w:id="1674"/>
    <w:bookmarkStart w:name="z3103" w:id="1675"/>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квадратных метрах</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632"/>
        <w:gridCol w:w="2063"/>
        <w:gridCol w:w="2063"/>
        <w:gridCol w:w="1549"/>
        <w:gridCol w:w="1549"/>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суармалы жерлер</w:t>
            </w:r>
            <w:r>
              <w:br/>
            </w:r>
            <w:r>
              <w:rPr>
                <w:rFonts w:ascii="Times New Roman"/>
                <w:b/>
                <w:i w:val="false"/>
                <w:color w:val="000000"/>
                <w:sz w:val="20"/>
              </w:rPr>
              <w:t>
из них орошаемые земли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676"/>
          <w:p>
            <w:pPr>
              <w:spacing w:after="20"/>
              <w:ind w:left="20"/>
              <w:jc w:val="both"/>
            </w:pPr>
            <w:r>
              <w:rPr>
                <w:rFonts w:ascii="Times New Roman"/>
                <w:b w:val="false"/>
                <w:i w:val="false"/>
                <w:color w:val="000000"/>
                <w:sz w:val="20"/>
              </w:rPr>
              <w:t>
А</w:t>
            </w:r>
          </w:p>
          <w:bookmarkEnd w:id="1676"/>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5" w:id="1677"/>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bookmarkEnd w:id="1677"/>
    <w:bookmarkStart w:name="z3126" w:id="1678"/>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9"/>
        <w:gridCol w:w="1685"/>
        <w:gridCol w:w="2893"/>
        <w:gridCol w:w="2893"/>
      </w:tblGrid>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Минералдық тыңайтқыштармен тыңайтылған алқап</w:t>
            </w:r>
            <w:r>
              <w:br/>
            </w:r>
            <w:r>
              <w:rPr>
                <w:rFonts w:ascii="Times New Roman"/>
                <w:b/>
                <w:i w:val="false"/>
                <w:color w:val="000000"/>
                <w:sz w:val="20"/>
              </w:rPr>
              <w:t>
Площадь, удобренная минеральными удобрениями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Органикалық тыңайтқыштармен тыңайтылған алқап</w:t>
            </w:r>
            <w:r>
              <w:br/>
            </w:r>
            <w:r>
              <w:rPr>
                <w:rFonts w:ascii="Times New Roman"/>
                <w:b/>
                <w:i w:val="false"/>
                <w:color w:val="000000"/>
                <w:sz w:val="20"/>
              </w:rPr>
              <w:t>
Площадь, удобренная органическими удобрениями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679"/>
          <w:p>
            <w:pPr>
              <w:spacing w:after="20"/>
              <w:ind w:left="20"/>
              <w:jc w:val="both"/>
            </w:pPr>
            <w:r>
              <w:rPr>
                <w:rFonts w:ascii="Times New Roman"/>
                <w:b w:val="false"/>
                <w:i w:val="false"/>
                <w:color w:val="000000"/>
                <w:sz w:val="20"/>
              </w:rPr>
              <w:t>
А</w:t>
            </w:r>
          </w:p>
          <w:bookmarkEnd w:id="1679"/>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56" w:id="1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Дәнді дақылдарды өсіргенде ылғал ресурсын үнемдеу технологиясын қолдану туралы мәліметті көрсетіңіз, шаршы метрмен (дара кәсіпкермен, шаруа немесе фермер қожалығымен </w:t>
      </w:r>
      <w:r>
        <w:rPr>
          <w:rFonts w:ascii="Times New Roman"/>
          <w:b/>
          <w:i w:val="false"/>
          <w:color w:val="000000"/>
          <w:sz w:val="28"/>
        </w:rPr>
        <w:t>толтырылады)</w:t>
      </w:r>
    </w:p>
    <w:bookmarkEnd w:id="1680"/>
    <w:bookmarkStart w:name="z3157" w:id="1681"/>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 (заполняется индивидуальным предпринимателем, крестьянским или фермерским хозяйством)</w:t>
      </w:r>
    </w:p>
    <w:bookmarkEnd w:id="1681"/>
    <w:tbl>
      <w:tblPr>
        <w:tblW w:w="0" w:type="auto"/>
        <w:tblCellSpacing w:w="0" w:type="auto"/>
        <w:tblBorders>
          <w:top w:val="none"/>
          <w:left w:val="none"/>
          <w:bottom w:val="none"/>
          <w:right w:val="none"/>
          <w:insideH w:val="none"/>
          <w:insideV w:val="none"/>
        </w:tblBorders>
      </w:tblPr>
      <w:tblGrid>
        <w:gridCol w:w="12643"/>
        <w:gridCol w:w="1"/>
        <w:gridCol w:w="7614"/>
      </w:tblGrid>
      <w:tr>
        <w:trPr>
          <w:trHeight w:val="30" w:hRule="atLeast"/>
        </w:trPr>
        <w:tc>
          <w:tcPr>
            <w:tcW w:w="0" w:type="auto"/>
            <w:gridSpan w:val="2"/>
            <w:tcBorders/>
            <w:tcMar>
              <w:top w:w="15" w:type="dxa"/>
              <w:left w:w="15" w:type="dxa"/>
              <w:bottom w:w="15" w:type="dxa"/>
              <w:right w:w="15" w:type="dxa"/>
            </w:tcMar>
            <w:vAlign w:val="center"/>
          </w:tcPr>
          <w:bookmarkStart w:name="z3158" w:id="1682"/>
          <w:p>
            <w:pPr>
              <w:spacing w:after="20"/>
              <w:ind w:left="20"/>
              <w:jc w:val="both"/>
            </w:pPr>
            <w:r>
              <w:rPr>
                <w:rFonts w:ascii="Times New Roman"/>
                <w:b w:val="false"/>
                <w:i w:val="false"/>
                <w:color w:val="000000"/>
                <w:sz w:val="20"/>
              </w:rPr>
              <w:t>
8</w:t>
            </w:r>
            <w:r>
              <w:rPr>
                <w:rFonts w:ascii="Times New Roman"/>
                <w:b/>
                <w:i w:val="false"/>
                <w:color w:val="000000"/>
                <w:sz w:val="20"/>
              </w:rPr>
              <w:t xml:space="preserve">.1. Сабанды ұсақтау және шашу арқылы жиналған дәнді дақылдар алқабы </w:t>
            </w:r>
            <w:r>
              <w:br/>
            </w:r>
            <w:r>
              <w:rPr>
                <w:rFonts w:ascii="Times New Roman"/>
                <w:b w:val="false"/>
                <w:i w:val="false"/>
                <w:color w:val="000000"/>
                <w:sz w:val="20"/>
              </w:rPr>
              <w:t>
 Убранная площадь зерновых культур с измельчением и разбрасыванием соломы</w:t>
            </w:r>
          </w:p>
          <w:bookmarkEnd w:id="1682"/>
        </w:tc>
        <w:tc>
          <w:tcPr>
            <w:tcW w:w="76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159" w:id="1683"/>
          <w:p>
            <w:pPr>
              <w:spacing w:after="20"/>
              <w:ind w:left="20"/>
              <w:jc w:val="both"/>
            </w:pPr>
            <w:r>
              <w:rPr>
                <w:rFonts w:ascii="Times New Roman"/>
                <w:b w:val="false"/>
                <w:i w:val="false"/>
                <w:color w:val="000000"/>
                <w:sz w:val="20"/>
              </w:rPr>
              <w:t>
</w:t>
            </w:r>
            <w:r>
              <w:rPr>
                <w:rFonts w:ascii="Times New Roman"/>
                <w:b/>
                <w:i w:val="false"/>
                <w:color w:val="000000"/>
                <w:sz w:val="20"/>
              </w:rPr>
              <w:t>8.2. Себу кешен</w:t>
            </w:r>
            <w:r>
              <w:rPr>
                <w:rFonts w:ascii="Times New Roman"/>
                <w:b/>
                <w:i w:val="false"/>
                <w:color w:val="000000"/>
                <w:sz w:val="20"/>
              </w:rPr>
              <w:t>дерімен</w:t>
            </w:r>
            <w:r>
              <w:rPr>
                <w:rFonts w:ascii="Times New Roman"/>
                <w:b/>
                <w:i w:val="false"/>
                <w:color w:val="000000"/>
                <w:sz w:val="20"/>
              </w:rPr>
              <w:t xml:space="preserve">, сондай-ақ тікелей сепкіштермен есепті жылы </w:t>
            </w:r>
            <w:r>
              <w:rPr>
                <w:rFonts w:ascii="Times New Roman"/>
                <w:b/>
                <w:i w:val="false"/>
                <w:color w:val="000000"/>
                <w:sz w:val="20"/>
              </w:rPr>
              <w:t xml:space="preserve">себілген </w:t>
            </w:r>
            <w:r>
              <w:rPr>
                <w:rFonts w:ascii="Times New Roman"/>
                <w:b/>
                <w:i w:val="false"/>
                <w:color w:val="000000"/>
                <w:sz w:val="20"/>
              </w:rPr>
              <w:t>дәнді дақылдар</w:t>
            </w:r>
            <w:r>
              <w:rPr>
                <w:rFonts w:ascii="Times New Roman"/>
                <w:b/>
                <w:i w:val="false"/>
                <w:color w:val="000000"/>
                <w:sz w:val="20"/>
              </w:rPr>
              <w:t xml:space="preserve"> алқабы</w:t>
            </w:r>
            <w:r>
              <w:rPr>
                <w:rFonts w:ascii="Times New Roman"/>
                <w:b w:val="false"/>
                <w:i w:val="false"/>
                <w:color w:val="000000"/>
                <w:sz w:val="20"/>
              </w:rPr>
              <w:t xml:space="preserve"> </w:t>
            </w:r>
            <w:r>
              <w:br/>
            </w: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bookmarkEnd w:id="1683"/>
        </w:tc>
        <w:tc>
          <w:tcPr>
            <w:tcW w:w="76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3160" w:id="1684"/>
          <w:p>
            <w:pPr>
              <w:spacing w:after="20"/>
              <w:ind w:left="20"/>
              <w:jc w:val="both"/>
            </w:pPr>
            <w:r>
              <w:rPr>
                <w:rFonts w:ascii="Times New Roman"/>
                <w:b w:val="false"/>
                <w:i w:val="false"/>
                <w:color w:val="000000"/>
                <w:sz w:val="20"/>
              </w:rPr>
              <w:t>
</w:t>
            </w:r>
            <w:r>
              <w:rPr>
                <w:rFonts w:ascii="Times New Roman"/>
                <w:b/>
                <w:i w:val="false"/>
                <w:color w:val="000000"/>
                <w:sz w:val="20"/>
              </w:rPr>
              <w:t xml:space="preserve">8.3. Есепті жылы құрамында глифосаты бар гербицидтермен өңделген дәнді дақылдар </w:t>
            </w:r>
            <w:r>
              <w:rPr>
                <w:rFonts w:ascii="Times New Roman"/>
                <w:b/>
                <w:i w:val="false"/>
                <w:color w:val="000000"/>
                <w:sz w:val="20"/>
              </w:rPr>
              <w:t>алқабы</w:t>
            </w:r>
            <w:r>
              <w:br/>
            </w:r>
            <w:r>
              <w:rPr>
                <w:rFonts w:ascii="Times New Roman"/>
                <w:b w:val="false"/>
                <w:i w:val="false"/>
                <w:color w:val="000000"/>
                <w:sz w:val="20"/>
              </w:rPr>
              <w:t>
 Площадь зерновых культур, обработанная глифосатсодержащими гербицидами, в отчетном году</w:t>
            </w:r>
          </w:p>
          <w:bookmarkEnd w:id="1684"/>
        </w:tc>
        <w:tc>
          <w:tcPr>
            <w:tcW w:w="76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643" w:type="dxa"/>
            <w:tcBorders/>
            <w:tcMar>
              <w:top w:w="15" w:type="dxa"/>
              <w:left w:w="15" w:type="dxa"/>
              <w:bottom w:w="15" w:type="dxa"/>
              <w:right w:w="15" w:type="dxa"/>
            </w:tcMar>
            <w:vAlign w:val="center"/>
          </w:tcPr>
          <w:bookmarkStart w:name="z3161" w:id="1685"/>
          <w:p>
            <w:pPr>
              <w:spacing w:after="20"/>
              <w:ind w:left="20"/>
              <w:jc w:val="both"/>
            </w:pPr>
            <w:r>
              <w:rPr>
                <w:rFonts w:ascii="Times New Roman"/>
                <w:b w:val="false"/>
                <w:i w:val="false"/>
                <w:color w:val="000000"/>
                <w:sz w:val="20"/>
              </w:rPr>
              <w:t>
</w:t>
            </w:r>
            <w:r>
              <w:rPr>
                <w:rFonts w:ascii="Times New Roman"/>
                <w:b/>
                <w:i w:val="false"/>
                <w:color w:val="000000"/>
                <w:sz w:val="20"/>
              </w:rPr>
              <w:t xml:space="preserve">Дара кәсіпкерлер, шаруа немесе фермер қожалықтары бойынша толтырылады </w:t>
            </w:r>
            <w:r>
              <w:br/>
            </w:r>
            <w:r>
              <w:rPr>
                <w:rFonts w:ascii="Times New Roman"/>
                <w:b w:val="false"/>
                <w:i w:val="false"/>
                <w:color w:val="000000"/>
                <w:sz w:val="20"/>
              </w:rPr>
              <w:t>
Заполняется по индивидуальным предпринимателям, крестьянским или фермерским хозяйствам</w:t>
            </w:r>
          </w:p>
          <w:bookmarkEnd w:id="1685"/>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162" w:id="1686"/>
          <w:p>
            <w:pPr>
              <w:spacing w:after="20"/>
              <w:ind w:left="20"/>
              <w:jc w:val="both"/>
            </w:pPr>
            <w:r>
              <w:rPr>
                <w:rFonts w:ascii="Times New Roman"/>
                <w:b w:val="false"/>
                <w:i w:val="false"/>
                <w:color w:val="000000"/>
                <w:sz w:val="20"/>
              </w:rPr>
              <w:t>
</w:t>
            </w:r>
            <w:r>
              <w:rPr>
                <w:rFonts w:ascii="Times New Roman"/>
                <w:b/>
                <w:i w:val="false"/>
                <w:color w:val="000000"/>
                <w:sz w:val="20"/>
              </w:rPr>
              <w:t>ДК, ШФҚ атауы</w:t>
            </w:r>
            <w:r>
              <w:rPr>
                <w:rFonts w:ascii="Times New Roman"/>
                <w:b w:val="false"/>
                <w:i w:val="false"/>
                <w:color w:val="000000"/>
                <w:vertAlign w:val="superscript"/>
              </w:rPr>
              <w:t>³</w:t>
            </w:r>
            <w:r>
              <w:br/>
            </w:r>
            <w:r>
              <w:rPr>
                <w:rFonts w:ascii="Times New Roman"/>
                <w:b w:val="false"/>
                <w:i w:val="false"/>
                <w:color w:val="000000"/>
                <w:sz w:val="20"/>
              </w:rPr>
              <w:t>
Наименование ИП, КФХ</w:t>
            </w:r>
            <w:r>
              <w:rPr>
                <w:rFonts w:ascii="Times New Roman"/>
                <w:b w:val="false"/>
                <w:i w:val="false"/>
                <w:color w:val="000000"/>
                <w:vertAlign w:val="superscript"/>
              </w:rPr>
              <w:t>³</w:t>
            </w:r>
            <w:r>
              <w:rPr>
                <w:rFonts w:ascii="Times New Roman"/>
                <w:b w:val="false"/>
                <w:i w:val="false"/>
                <w:color w:val="000000"/>
                <w:sz w:val="20"/>
              </w:rPr>
              <w:t>______________________________________________________________________________________________________________________</w:t>
            </w:r>
          </w:p>
          <w:bookmarkEnd w:id="1686"/>
        </w:tc>
      </w:tr>
      <w:tr>
        <w:trPr>
          <w:trHeight w:val="30" w:hRule="atLeast"/>
        </w:trPr>
        <w:tc>
          <w:tcPr>
            <w:tcW w:w="12643" w:type="dxa"/>
            <w:tcBorders/>
            <w:tcMar>
              <w:top w:w="15" w:type="dxa"/>
              <w:left w:w="15" w:type="dxa"/>
              <w:bottom w:w="15" w:type="dxa"/>
              <w:right w:w="15" w:type="dxa"/>
            </w:tcMar>
            <w:vAlign w:val="center"/>
          </w:tcPr>
          <w:bookmarkStart w:name="z3163" w:id="1687"/>
          <w:p>
            <w:pPr>
              <w:spacing w:after="20"/>
              <w:ind w:left="20"/>
              <w:jc w:val="both"/>
            </w:pPr>
            <w:r>
              <w:rPr>
                <w:rFonts w:ascii="Times New Roman"/>
                <w:b w:val="false"/>
                <w:i w:val="false"/>
                <w:color w:val="000000"/>
                <w:sz w:val="20"/>
              </w:rPr>
              <w:t>
</w:t>
            </w:r>
            <w:r>
              <w:rPr>
                <w:rFonts w:ascii="Times New Roman"/>
                <w:b/>
                <w:i w:val="false"/>
                <w:color w:val="000000"/>
                <w:sz w:val="20"/>
              </w:rPr>
              <w:t>ДК, ШФҚ³ мекенжайы</w:t>
            </w:r>
            <w:r>
              <w:br/>
            </w:r>
            <w:r>
              <w:rPr>
                <w:rFonts w:ascii="Times New Roman"/>
                <w:b w:val="false"/>
                <w:i w:val="false"/>
                <w:color w:val="000000"/>
                <w:sz w:val="20"/>
              </w:rPr>
              <w:t>
Адрес ИП, КФХ³ ______________________________________________________________________________________________</w:t>
            </w:r>
          </w:p>
          <w:bookmarkEnd w:id="1687"/>
        </w:tc>
        <w:tc>
          <w:tcPr>
            <w:tcW w:w="0" w:type="auto"/>
            <w:gridSpan w:val="2"/>
            <w:tcBorders/>
            <w:tcMar>
              <w:top w:w="15" w:type="dxa"/>
              <w:left w:w="15" w:type="dxa"/>
              <w:bottom w:w="15" w:type="dxa"/>
              <w:right w:w="15" w:type="dxa"/>
            </w:tcMar>
            <w:vAlign w:val="center"/>
          </w:tcPr>
          <w:bookmarkStart w:name="z3164" w:id="1688"/>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Телефон__________________</w:t>
            </w:r>
          </w:p>
          <w:bookmarkEnd w:id="1688"/>
        </w:tc>
      </w:tr>
      <w:tr>
        <w:trPr>
          <w:trHeight w:val="30" w:hRule="atLeast"/>
        </w:trPr>
        <w:tc>
          <w:tcPr>
            <w:tcW w:w="12643" w:type="dxa"/>
            <w:tcBorders/>
            <w:tcMar>
              <w:top w:w="15" w:type="dxa"/>
              <w:left w:w="15" w:type="dxa"/>
              <w:bottom w:w="15" w:type="dxa"/>
              <w:right w:w="15" w:type="dxa"/>
            </w:tcMar>
            <w:vAlign w:val="center"/>
          </w:tcPr>
          <w:bookmarkStart w:name="z3165" w:id="1689"/>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w:t>
            </w:r>
            <w:r>
              <w:br/>
            </w:r>
            <w:r>
              <w:rPr>
                <w:rFonts w:ascii="Times New Roman"/>
                <w:b w:val="false"/>
                <w:i w:val="false"/>
                <w:color w:val="000000"/>
                <w:sz w:val="20"/>
              </w:rPr>
              <w:t>
</w:t>
            </w:r>
            <w:r>
              <w:rPr>
                <w:rFonts w:ascii="Times New Roman"/>
                <w:b/>
                <w:i w:val="false"/>
                <w:color w:val="000000"/>
                <w:sz w:val="20"/>
              </w:rPr>
              <w:t>адамның тегі, аты және әкесінің аты (бар болған жағдайда)</w:t>
            </w:r>
            <w:r>
              <w:br/>
            </w: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опрошеного </w:t>
            </w:r>
            <w:r>
              <w:br/>
            </w:r>
            <w:r>
              <w:rPr>
                <w:rFonts w:ascii="Times New Roman"/>
                <w:b w:val="false"/>
                <w:i w:val="false"/>
                <w:color w:val="000000"/>
                <w:sz w:val="20"/>
              </w:rPr>
              <w:t>
или предоставившего данные ______________________________________________________________</w:t>
            </w:r>
          </w:p>
          <w:bookmarkEnd w:id="1689"/>
        </w:tc>
        <w:tc>
          <w:tcPr>
            <w:tcW w:w="0" w:type="auto"/>
            <w:gridSpan w:val="2"/>
            <w:tcBorders/>
            <w:tcMar>
              <w:top w:w="15" w:type="dxa"/>
              <w:left w:w="15" w:type="dxa"/>
              <w:bottom w:w="15" w:type="dxa"/>
              <w:right w:w="15" w:type="dxa"/>
            </w:tcMar>
            <w:vAlign w:val="center"/>
          </w:tcPr>
          <w:bookmarkStart w:name="z3168" w:id="1690"/>
          <w:p>
            <w:pPr>
              <w:spacing w:after="20"/>
              <w:ind w:left="20"/>
              <w:jc w:val="both"/>
            </w:pP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Подпись__________________</w:t>
            </w:r>
          </w:p>
          <w:bookmarkEnd w:id="1690"/>
        </w:tc>
      </w:tr>
      <w:tr>
        <w:trPr>
          <w:trHeight w:val="30" w:hRule="atLeast"/>
        </w:trPr>
        <w:tc>
          <w:tcPr>
            <w:tcW w:w="12643" w:type="dxa"/>
            <w:tcBorders/>
            <w:tcMar>
              <w:top w:w="15" w:type="dxa"/>
              <w:left w:w="15" w:type="dxa"/>
              <w:bottom w:w="15" w:type="dxa"/>
              <w:right w:w="15" w:type="dxa"/>
            </w:tcMar>
            <w:vAlign w:val="center"/>
          </w:tcPr>
          <w:bookmarkStart w:name="z3169" w:id="1691"/>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bookmarkEnd w:id="1691"/>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3" w:type="dxa"/>
            <w:tcBorders/>
            <w:tcMar>
              <w:top w:w="15" w:type="dxa"/>
              <w:left w:w="15" w:type="dxa"/>
              <w:bottom w:w="15" w:type="dxa"/>
              <w:right w:w="15" w:type="dxa"/>
            </w:tcMar>
            <w:vAlign w:val="center"/>
          </w:tcPr>
          <w:bookmarkStart w:name="z3170" w:id="1692"/>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мекенжайы</w:t>
            </w:r>
            <w:r>
              <w:br/>
            </w:r>
            <w:r>
              <w:rPr>
                <w:rFonts w:ascii="Times New Roman"/>
                <w:b w:val="false"/>
                <w:i w:val="false"/>
                <w:color w:val="000000"/>
                <w:sz w:val="20"/>
              </w:rPr>
              <w:t>
Адрес хозяйства ________________________________________________________________________________</w:t>
            </w:r>
          </w:p>
          <w:bookmarkEnd w:id="1692"/>
        </w:tc>
        <w:tc>
          <w:tcPr>
            <w:tcW w:w="0" w:type="auto"/>
            <w:gridSpan w:val="2"/>
            <w:tcBorders/>
            <w:tcMar>
              <w:top w:w="15" w:type="dxa"/>
              <w:left w:w="15" w:type="dxa"/>
              <w:bottom w:w="15" w:type="dxa"/>
              <w:right w:w="15" w:type="dxa"/>
            </w:tcMar>
            <w:vAlign w:val="center"/>
          </w:tcPr>
          <w:bookmarkStart w:name="z3171" w:id="1693"/>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Телефон__________________</w:t>
            </w:r>
          </w:p>
          <w:bookmarkEnd w:id="1693"/>
        </w:tc>
      </w:tr>
      <w:tr>
        <w:trPr>
          <w:trHeight w:val="30" w:hRule="atLeast"/>
        </w:trPr>
        <w:tc>
          <w:tcPr>
            <w:tcW w:w="12643" w:type="dxa"/>
            <w:tcBorders/>
            <w:tcMar>
              <w:top w:w="15" w:type="dxa"/>
              <w:left w:w="15" w:type="dxa"/>
              <w:bottom w:w="15" w:type="dxa"/>
              <w:right w:w="15" w:type="dxa"/>
            </w:tcMar>
            <w:vAlign w:val="center"/>
          </w:tcPr>
          <w:bookmarkStart w:name="z3172" w:id="1694"/>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w:t>
            </w:r>
            <w:r>
              <w:br/>
            </w:r>
            <w:r>
              <w:rPr>
                <w:rFonts w:ascii="Times New Roman"/>
                <w:b w:val="false"/>
                <w:i w:val="false"/>
                <w:color w:val="000000"/>
                <w:sz w:val="20"/>
              </w:rPr>
              <w:t>
</w:t>
            </w:r>
            <w:r>
              <w:rPr>
                <w:rFonts w:ascii="Times New Roman"/>
                <w:b/>
                <w:i w:val="false"/>
                <w:color w:val="000000"/>
                <w:sz w:val="20"/>
              </w:rPr>
              <w:t>адамның тегі, аты және әкесінің аты (бар болған жағдайда)</w:t>
            </w:r>
            <w:r>
              <w:br/>
            </w:r>
            <w:r>
              <w:rPr>
                <w:rFonts w:ascii="Times New Roman"/>
                <w:b w:val="false"/>
                <w:i w:val="false"/>
                <w:color w:val="000000"/>
                <w:sz w:val="20"/>
              </w:rPr>
              <w:t>
</w:t>
            </w:r>
            <w:r>
              <w:rPr>
                <w:rFonts w:ascii="Times New Roman"/>
                <w:b w:val="false"/>
                <w:i w:val="false"/>
                <w:color w:val="000000"/>
                <w:sz w:val="20"/>
              </w:rPr>
              <w:t xml:space="preserve">Фамилия, имя и отчество (при его наличии) опрошеного </w:t>
            </w:r>
            <w:r>
              <w:br/>
            </w:r>
            <w:r>
              <w:rPr>
                <w:rFonts w:ascii="Times New Roman"/>
                <w:b w:val="false"/>
                <w:i w:val="false"/>
                <w:color w:val="000000"/>
                <w:sz w:val="20"/>
              </w:rPr>
              <w:t>
или предоставившего данные _____________________________________________________________</w:t>
            </w:r>
          </w:p>
          <w:bookmarkEnd w:id="1694"/>
        </w:tc>
        <w:tc>
          <w:tcPr>
            <w:tcW w:w="0" w:type="auto"/>
            <w:gridSpan w:val="2"/>
            <w:tcBorders/>
            <w:tcMar>
              <w:top w:w="15" w:type="dxa"/>
              <w:left w:w="15" w:type="dxa"/>
              <w:bottom w:w="15" w:type="dxa"/>
              <w:right w:w="15" w:type="dxa"/>
            </w:tcMar>
            <w:vAlign w:val="center"/>
          </w:tcPr>
          <w:bookmarkStart w:name="z3175" w:id="1695"/>
          <w:p>
            <w:pPr>
              <w:spacing w:after="20"/>
              <w:ind w:left="20"/>
              <w:jc w:val="both"/>
            </w:pPr>
            <w:r>
              <w:rPr>
                <w:rFonts w:ascii="Times New Roman"/>
                <w:b w:val="false"/>
                <w:i w:val="false"/>
                <w:color w:val="000000"/>
                <w:sz w:val="20"/>
              </w:rPr>
              <w:t>
</w:t>
            </w:r>
            <w:r>
              <w:rPr>
                <w:rFonts w:ascii="Times New Roman"/>
                <w:b/>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Подпись__________________</w:t>
            </w:r>
            <w:r>
              <w:br/>
            </w:r>
            <w:r>
              <w:rPr>
                <w:rFonts w:ascii="Times New Roman"/>
                <w:b w:val="false"/>
                <w:i w:val="false"/>
                <w:color w:val="000000"/>
                <w:sz w:val="20"/>
              </w:rPr>
              <w:t>
 </w:t>
            </w:r>
          </w:p>
          <w:bookmarkEnd w:id="1695"/>
        </w:tc>
      </w:tr>
    </w:tbl>
    <w:bookmarkStart w:name="z3177" w:id="16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96"/>
    <w:bookmarkStart w:name="z3178" w:id="1697"/>
    <w:p>
      <w:pPr>
        <w:spacing w:after="0"/>
        <w:ind w:left="0"/>
        <w:jc w:val="both"/>
      </w:pPr>
      <w:r>
        <w:rPr>
          <w:rFonts w:ascii="Times New Roman"/>
          <w:b w:val="false"/>
          <w:i w:val="false"/>
          <w:color w:val="000000"/>
          <w:sz w:val="28"/>
        </w:rPr>
        <w:t>
      Примечание:</w:t>
      </w:r>
    </w:p>
    <w:bookmarkEnd w:id="1697"/>
    <w:bookmarkStart w:name="z3179" w:id="16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³ ДК, ШФҚ – Дара кәсіпкер, шаруа немесе фермер қожалығы </w:t>
      </w:r>
    </w:p>
    <w:bookmarkEnd w:id="1698"/>
    <w:bookmarkStart w:name="z3180" w:id="1699"/>
    <w:p>
      <w:pPr>
        <w:spacing w:after="0"/>
        <w:ind w:left="0"/>
        <w:jc w:val="both"/>
      </w:pPr>
      <w:r>
        <w:rPr>
          <w:rFonts w:ascii="Times New Roman"/>
          <w:b w:val="false"/>
          <w:i w:val="false"/>
          <w:color w:val="000000"/>
          <w:sz w:val="28"/>
        </w:rPr>
        <w:t>
      ³ ИП, КФХ – Индивидуальный предприниматель, крестьянское или фермерское хозяйство</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w:t>
            </w:r>
            <w:r>
              <w:br/>
            </w:r>
            <w:r>
              <w:rPr>
                <w:rFonts w:ascii="Times New Roman"/>
                <w:b w:val="false"/>
                <w:i w:val="false"/>
                <w:color w:val="000000"/>
                <w:sz w:val="20"/>
              </w:rPr>
              <w:t xml:space="preserve">"О сборе урожая сельскохозяйственных культур </w:t>
            </w:r>
            <w:r>
              <w:br/>
            </w:r>
            <w:r>
              <w:rPr>
                <w:rFonts w:ascii="Times New Roman"/>
                <w:b w:val="false"/>
                <w:i w:val="false"/>
                <w:color w:val="000000"/>
                <w:sz w:val="20"/>
              </w:rPr>
              <w:t xml:space="preserve">в мелких крестьянских или фермерских </w:t>
            </w:r>
            <w:r>
              <w:br/>
            </w:r>
            <w:r>
              <w:rPr>
                <w:rFonts w:ascii="Times New Roman"/>
                <w:b w:val="false"/>
                <w:i w:val="false"/>
                <w:color w:val="000000"/>
                <w:sz w:val="20"/>
              </w:rPr>
              <w:t xml:space="preserve">хозяйствах и хозяйствах населения" </w:t>
            </w:r>
            <w:r>
              <w:br/>
            </w:r>
            <w:r>
              <w:rPr>
                <w:rFonts w:ascii="Times New Roman"/>
                <w:b w:val="false"/>
                <w:i w:val="false"/>
                <w:color w:val="000000"/>
                <w:sz w:val="20"/>
              </w:rPr>
              <w:t xml:space="preserve">(код 142112018, индекс </w:t>
            </w:r>
            <w:r>
              <w:br/>
            </w:r>
            <w:r>
              <w:rPr>
                <w:rFonts w:ascii="Times New Roman"/>
                <w:b w:val="false"/>
                <w:i w:val="false"/>
                <w:color w:val="000000"/>
                <w:sz w:val="20"/>
              </w:rPr>
              <w:t>А-005, периодичность годовая)</w:t>
            </w:r>
          </w:p>
        </w:tc>
      </w:tr>
    </w:tbl>
    <w:bookmarkStart w:name="z3182" w:id="1700"/>
    <w:p>
      <w:pPr>
        <w:spacing w:after="0"/>
        <w:ind w:left="0"/>
        <w:jc w:val="left"/>
      </w:pPr>
      <w:r>
        <w:rPr>
          <w:rFonts w:ascii="Times New Roman"/>
          <w:b/>
          <w:i w:val="false"/>
          <w:color w:val="000000"/>
        </w:rPr>
        <w:t xml:space="preserve"> Пределы допустимых значений по показателю </w:t>
      </w:r>
      <w:r>
        <w:br/>
      </w:r>
      <w:r>
        <w:rPr>
          <w:rFonts w:ascii="Times New Roman"/>
          <w:b/>
          <w:i w:val="false"/>
          <w:color w:val="000000"/>
        </w:rPr>
        <w:t xml:space="preserve">"Урожайность отдельных сельскохозяйственных культур" </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8"/>
        <w:gridCol w:w="2414"/>
        <w:gridCol w:w="2728"/>
      </w:tblGrid>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 СКПСХ¹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Ограничение, ц/га
</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701"/>
          <w:p>
            <w:pPr>
              <w:spacing w:after="20"/>
              <w:ind w:left="20"/>
              <w:jc w:val="both"/>
            </w:pPr>
            <w:r>
              <w:rPr>
                <w:rFonts w:ascii="Times New Roman"/>
                <w:b w:val="false"/>
                <w:i w:val="false"/>
                <w:color w:val="000000"/>
                <w:sz w:val="20"/>
              </w:rPr>
              <w:t>
01.11.1</w:t>
            </w:r>
          </w:p>
          <w:bookmarkEnd w:id="170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702"/>
          <w:p>
            <w:pPr>
              <w:spacing w:after="20"/>
              <w:ind w:left="20"/>
              <w:jc w:val="both"/>
            </w:pPr>
            <w:r>
              <w:rPr>
                <w:rFonts w:ascii="Times New Roman"/>
                <w:b w:val="false"/>
                <w:i w:val="false"/>
                <w:color w:val="000000"/>
                <w:sz w:val="20"/>
              </w:rPr>
              <w:t>
01.11.2</w:t>
            </w:r>
          </w:p>
          <w:bookmarkEnd w:id="170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703"/>
          <w:p>
            <w:pPr>
              <w:spacing w:after="20"/>
              <w:ind w:left="20"/>
              <w:jc w:val="both"/>
            </w:pPr>
            <w:r>
              <w:rPr>
                <w:rFonts w:ascii="Times New Roman"/>
                <w:b w:val="false"/>
                <w:i w:val="false"/>
                <w:color w:val="000000"/>
                <w:sz w:val="20"/>
              </w:rPr>
              <w:t>
01.11.31</w:t>
            </w:r>
          </w:p>
          <w:bookmarkEnd w:id="170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Ячмень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704"/>
          <w:p>
            <w:pPr>
              <w:spacing w:after="20"/>
              <w:ind w:left="20"/>
              <w:jc w:val="both"/>
            </w:pPr>
            <w:r>
              <w:rPr>
                <w:rFonts w:ascii="Times New Roman"/>
                <w:b w:val="false"/>
                <w:i w:val="false"/>
                <w:color w:val="000000"/>
                <w:sz w:val="20"/>
              </w:rPr>
              <w:t>
01.11.32</w:t>
            </w:r>
          </w:p>
          <w:bookmarkEnd w:id="170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Рожь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705"/>
          <w:p>
            <w:pPr>
              <w:spacing w:after="20"/>
              <w:ind w:left="20"/>
              <w:jc w:val="both"/>
            </w:pPr>
            <w:r>
              <w:rPr>
                <w:rFonts w:ascii="Times New Roman"/>
                <w:b w:val="false"/>
                <w:i w:val="false"/>
                <w:color w:val="000000"/>
                <w:sz w:val="20"/>
              </w:rPr>
              <w:t>
01.11.33</w:t>
            </w:r>
          </w:p>
          <w:bookmarkEnd w:id="170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706"/>
          <w:p>
            <w:pPr>
              <w:spacing w:after="20"/>
              <w:ind w:left="20"/>
              <w:jc w:val="both"/>
            </w:pPr>
            <w:r>
              <w:rPr>
                <w:rFonts w:ascii="Times New Roman"/>
                <w:b w:val="false"/>
                <w:i w:val="false"/>
                <w:color w:val="000000"/>
                <w:sz w:val="20"/>
              </w:rPr>
              <w:t>
01.11.41</w:t>
            </w:r>
          </w:p>
          <w:bookmarkEnd w:id="170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707"/>
          <w:p>
            <w:pPr>
              <w:spacing w:after="20"/>
              <w:ind w:left="20"/>
              <w:jc w:val="both"/>
            </w:pPr>
            <w:r>
              <w:rPr>
                <w:rFonts w:ascii="Times New Roman"/>
                <w:b w:val="false"/>
                <w:i w:val="false"/>
                <w:color w:val="000000"/>
                <w:sz w:val="20"/>
              </w:rPr>
              <w:t>
01.11.42</w:t>
            </w:r>
          </w:p>
          <w:bookmarkEnd w:id="170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Просо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708"/>
          <w:p>
            <w:pPr>
              <w:spacing w:after="20"/>
              <w:ind w:left="20"/>
              <w:jc w:val="both"/>
            </w:pPr>
            <w:r>
              <w:rPr>
                <w:rFonts w:ascii="Times New Roman"/>
                <w:b w:val="false"/>
                <w:i w:val="false"/>
                <w:color w:val="000000"/>
                <w:sz w:val="20"/>
              </w:rPr>
              <w:t>
01.11.49.100</w:t>
            </w:r>
          </w:p>
          <w:bookmarkEnd w:id="170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Гречиха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709"/>
          <w:p>
            <w:pPr>
              <w:spacing w:after="20"/>
              <w:ind w:left="20"/>
              <w:jc w:val="both"/>
            </w:pPr>
            <w:r>
              <w:rPr>
                <w:rFonts w:ascii="Times New Roman"/>
                <w:b w:val="false"/>
                <w:i w:val="false"/>
                <w:color w:val="000000"/>
                <w:sz w:val="20"/>
              </w:rPr>
              <w:t>
01.11.49.200</w:t>
            </w:r>
          </w:p>
          <w:bookmarkEnd w:id="170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710"/>
          <w:p>
            <w:pPr>
              <w:spacing w:after="20"/>
              <w:ind w:left="20"/>
              <w:jc w:val="both"/>
            </w:pPr>
            <w:r>
              <w:rPr>
                <w:rFonts w:ascii="Times New Roman"/>
                <w:b w:val="false"/>
                <w:i w:val="false"/>
                <w:color w:val="000000"/>
                <w:sz w:val="20"/>
              </w:rPr>
              <w:t>
01.11.49.300</w:t>
            </w:r>
          </w:p>
          <w:bookmarkEnd w:id="171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711"/>
          <w:p>
            <w:pPr>
              <w:spacing w:after="20"/>
              <w:ind w:left="20"/>
              <w:jc w:val="both"/>
            </w:pPr>
            <w:r>
              <w:rPr>
                <w:rFonts w:ascii="Times New Roman"/>
                <w:b w:val="false"/>
                <w:i w:val="false"/>
                <w:color w:val="000000"/>
                <w:sz w:val="20"/>
              </w:rPr>
              <w:t>
01.11.49.900</w:t>
            </w:r>
          </w:p>
          <w:bookmarkEnd w:id="171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712"/>
          <w:p>
            <w:pPr>
              <w:spacing w:after="20"/>
              <w:ind w:left="20"/>
              <w:jc w:val="both"/>
            </w:pPr>
            <w:r>
              <w:rPr>
                <w:rFonts w:ascii="Times New Roman"/>
                <w:b w:val="false"/>
                <w:i w:val="false"/>
                <w:color w:val="000000"/>
                <w:sz w:val="20"/>
              </w:rPr>
              <w:t>
01.11.6</w:t>
            </w:r>
          </w:p>
          <w:bookmarkEnd w:id="171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бобовые зеленые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713"/>
          <w:p>
            <w:pPr>
              <w:spacing w:after="20"/>
              <w:ind w:left="20"/>
              <w:jc w:val="both"/>
            </w:pPr>
            <w:r>
              <w:rPr>
                <w:rFonts w:ascii="Times New Roman"/>
                <w:b w:val="false"/>
                <w:i w:val="false"/>
                <w:color w:val="000000"/>
                <w:sz w:val="20"/>
              </w:rPr>
              <w:t>
01.11.7</w:t>
            </w:r>
          </w:p>
          <w:bookmarkEnd w:id="171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бобовые сушеные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714"/>
          <w:p>
            <w:pPr>
              <w:spacing w:after="20"/>
              <w:ind w:left="20"/>
              <w:jc w:val="both"/>
            </w:pPr>
            <w:r>
              <w:rPr>
                <w:rFonts w:ascii="Times New Roman"/>
                <w:b w:val="false"/>
                <w:i w:val="false"/>
                <w:color w:val="000000"/>
                <w:sz w:val="20"/>
              </w:rPr>
              <w:t>
01.11.81</w:t>
            </w:r>
          </w:p>
          <w:bookmarkEnd w:id="171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Бобы соевые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715"/>
          <w:p>
            <w:pPr>
              <w:spacing w:after="20"/>
              <w:ind w:left="20"/>
              <w:jc w:val="both"/>
            </w:pPr>
            <w:r>
              <w:rPr>
                <w:rFonts w:ascii="Times New Roman"/>
                <w:b w:val="false"/>
                <w:i w:val="false"/>
                <w:color w:val="000000"/>
                <w:sz w:val="20"/>
              </w:rPr>
              <w:t>
01.11.82</w:t>
            </w:r>
          </w:p>
          <w:bookmarkEnd w:id="171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716"/>
          <w:p>
            <w:pPr>
              <w:spacing w:after="20"/>
              <w:ind w:left="20"/>
              <w:jc w:val="both"/>
            </w:pPr>
            <w:r>
              <w:rPr>
                <w:rFonts w:ascii="Times New Roman"/>
                <w:b w:val="false"/>
                <w:i w:val="false"/>
                <w:color w:val="000000"/>
                <w:sz w:val="20"/>
              </w:rPr>
              <w:t>
01.11.84</w:t>
            </w:r>
          </w:p>
          <w:bookmarkEnd w:id="171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717"/>
          <w:p>
            <w:pPr>
              <w:spacing w:after="20"/>
              <w:ind w:left="20"/>
              <w:jc w:val="both"/>
            </w:pPr>
            <w:r>
              <w:rPr>
                <w:rFonts w:ascii="Times New Roman"/>
                <w:b w:val="false"/>
                <w:i w:val="false"/>
                <w:color w:val="000000"/>
                <w:sz w:val="20"/>
              </w:rPr>
              <w:t>
01.11.9</w:t>
            </w:r>
          </w:p>
          <w:bookmarkEnd w:id="171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масличные прочие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718"/>
          <w:p>
            <w:pPr>
              <w:spacing w:after="20"/>
              <w:ind w:left="20"/>
              <w:jc w:val="both"/>
            </w:pPr>
            <w:r>
              <w:rPr>
                <w:rFonts w:ascii="Times New Roman"/>
                <w:b w:val="false"/>
                <w:i w:val="false"/>
                <w:color w:val="000000"/>
                <w:sz w:val="20"/>
              </w:rPr>
              <w:t>
01.12</w:t>
            </w:r>
          </w:p>
          <w:bookmarkEnd w:id="171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719"/>
          <w:p>
            <w:pPr>
              <w:spacing w:after="20"/>
              <w:ind w:left="20"/>
              <w:jc w:val="both"/>
            </w:pPr>
            <w:r>
              <w:rPr>
                <w:rFonts w:ascii="Times New Roman"/>
                <w:b w:val="false"/>
                <w:i w:val="false"/>
                <w:color w:val="000000"/>
                <w:sz w:val="20"/>
              </w:rPr>
              <w:t>
01.13.12</w:t>
            </w:r>
          </w:p>
          <w:bookmarkEnd w:id="171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720"/>
          <w:p>
            <w:pPr>
              <w:spacing w:after="20"/>
              <w:ind w:left="20"/>
              <w:jc w:val="both"/>
            </w:pPr>
            <w:r>
              <w:rPr>
                <w:rFonts w:ascii="Times New Roman"/>
                <w:b w:val="false"/>
                <w:i w:val="false"/>
                <w:color w:val="000000"/>
                <w:sz w:val="20"/>
              </w:rPr>
              <w:t>
01.13.2</w:t>
            </w:r>
          </w:p>
          <w:bookmarkEnd w:id="172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721"/>
          <w:p>
            <w:pPr>
              <w:spacing w:after="20"/>
              <w:ind w:left="20"/>
              <w:jc w:val="both"/>
            </w:pPr>
            <w:r>
              <w:rPr>
                <w:rFonts w:ascii="Times New Roman"/>
                <w:b w:val="false"/>
                <w:i w:val="false"/>
                <w:color w:val="000000"/>
                <w:sz w:val="20"/>
              </w:rPr>
              <w:t>
01.13.31</w:t>
            </w:r>
          </w:p>
          <w:bookmarkEnd w:id="172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722"/>
          <w:p>
            <w:pPr>
              <w:spacing w:after="20"/>
              <w:ind w:left="20"/>
              <w:jc w:val="both"/>
            </w:pPr>
            <w:r>
              <w:rPr>
                <w:rFonts w:ascii="Times New Roman"/>
                <w:b w:val="false"/>
                <w:i w:val="false"/>
                <w:color w:val="000000"/>
                <w:sz w:val="20"/>
              </w:rPr>
              <w:t>
01.13.32</w:t>
            </w:r>
          </w:p>
          <w:bookmarkEnd w:id="172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723"/>
          <w:p>
            <w:pPr>
              <w:spacing w:after="20"/>
              <w:ind w:left="20"/>
              <w:jc w:val="both"/>
            </w:pPr>
            <w:r>
              <w:rPr>
                <w:rFonts w:ascii="Times New Roman"/>
                <w:b w:val="false"/>
                <w:i w:val="false"/>
                <w:color w:val="000000"/>
                <w:sz w:val="20"/>
              </w:rPr>
              <w:t>
01.13.33</w:t>
            </w:r>
          </w:p>
          <w:bookmarkEnd w:id="172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724"/>
          <w:p>
            <w:pPr>
              <w:spacing w:after="20"/>
              <w:ind w:left="20"/>
              <w:jc w:val="both"/>
            </w:pPr>
            <w:r>
              <w:rPr>
                <w:rFonts w:ascii="Times New Roman"/>
                <w:b w:val="false"/>
                <w:i w:val="false"/>
                <w:color w:val="000000"/>
                <w:sz w:val="20"/>
              </w:rPr>
              <w:t>
01.13.34</w:t>
            </w:r>
          </w:p>
          <w:bookmarkEnd w:id="172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725"/>
          <w:p>
            <w:pPr>
              <w:spacing w:after="20"/>
              <w:ind w:left="20"/>
              <w:jc w:val="both"/>
            </w:pPr>
            <w:r>
              <w:rPr>
                <w:rFonts w:ascii="Times New Roman"/>
                <w:b w:val="false"/>
                <w:i w:val="false"/>
                <w:color w:val="000000"/>
                <w:sz w:val="20"/>
              </w:rPr>
              <w:t>
01.13.41</w:t>
            </w:r>
          </w:p>
          <w:bookmarkEnd w:id="172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726"/>
          <w:p>
            <w:pPr>
              <w:spacing w:after="20"/>
              <w:ind w:left="20"/>
              <w:jc w:val="both"/>
            </w:pPr>
            <w:r>
              <w:rPr>
                <w:rFonts w:ascii="Times New Roman"/>
                <w:b w:val="false"/>
                <w:i w:val="false"/>
                <w:color w:val="000000"/>
                <w:sz w:val="20"/>
              </w:rPr>
              <w:t>
01.13.43</w:t>
            </w:r>
          </w:p>
          <w:bookmarkEnd w:id="172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727"/>
          <w:p>
            <w:pPr>
              <w:spacing w:after="20"/>
              <w:ind w:left="20"/>
              <w:jc w:val="both"/>
            </w:pPr>
            <w:r>
              <w:rPr>
                <w:rFonts w:ascii="Times New Roman"/>
                <w:b w:val="false"/>
                <w:i w:val="false"/>
                <w:color w:val="000000"/>
                <w:sz w:val="20"/>
              </w:rPr>
              <w:t>
01.13.49.300</w:t>
            </w:r>
          </w:p>
          <w:bookmarkEnd w:id="172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728"/>
          <w:p>
            <w:pPr>
              <w:spacing w:after="20"/>
              <w:ind w:left="20"/>
              <w:jc w:val="both"/>
            </w:pPr>
            <w:r>
              <w:rPr>
                <w:rFonts w:ascii="Times New Roman"/>
                <w:b w:val="false"/>
                <w:i w:val="false"/>
                <w:color w:val="000000"/>
                <w:sz w:val="20"/>
              </w:rPr>
              <w:t>
01.13.51</w:t>
            </w:r>
          </w:p>
          <w:bookmarkEnd w:id="172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1729"/>
          <w:p>
            <w:pPr>
              <w:spacing w:after="20"/>
              <w:ind w:left="20"/>
              <w:jc w:val="both"/>
            </w:pPr>
            <w:r>
              <w:rPr>
                <w:rFonts w:ascii="Times New Roman"/>
                <w:b w:val="false"/>
                <w:i w:val="false"/>
                <w:color w:val="000000"/>
                <w:sz w:val="20"/>
              </w:rPr>
              <w:t>
01.13.71</w:t>
            </w:r>
          </w:p>
          <w:bookmarkEnd w:id="1729"/>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Сахарная свекла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730"/>
          <w:p>
            <w:pPr>
              <w:spacing w:after="20"/>
              <w:ind w:left="20"/>
              <w:jc w:val="both"/>
            </w:pPr>
            <w:r>
              <w:rPr>
                <w:rFonts w:ascii="Times New Roman"/>
                <w:b w:val="false"/>
                <w:i w:val="false"/>
                <w:color w:val="000000"/>
                <w:sz w:val="20"/>
              </w:rPr>
              <w:t>
01.13.9</w:t>
            </w:r>
          </w:p>
          <w:bookmarkEnd w:id="1730"/>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не включенные в другие группировки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731"/>
          <w:p>
            <w:pPr>
              <w:spacing w:after="20"/>
              <w:ind w:left="20"/>
              <w:jc w:val="both"/>
            </w:pPr>
            <w:r>
              <w:rPr>
                <w:rFonts w:ascii="Times New Roman"/>
                <w:b w:val="false"/>
                <w:i w:val="false"/>
                <w:color w:val="000000"/>
                <w:sz w:val="20"/>
              </w:rPr>
              <w:t>
01.15.10</w:t>
            </w:r>
          </w:p>
          <w:bookmarkEnd w:id="1731"/>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732"/>
          <w:p>
            <w:pPr>
              <w:spacing w:after="20"/>
              <w:ind w:left="20"/>
              <w:jc w:val="both"/>
            </w:pPr>
            <w:r>
              <w:rPr>
                <w:rFonts w:ascii="Times New Roman"/>
                <w:b w:val="false"/>
                <w:i w:val="false"/>
                <w:color w:val="000000"/>
                <w:sz w:val="20"/>
              </w:rPr>
              <w:t>
01.16.11</w:t>
            </w:r>
          </w:p>
          <w:bookmarkEnd w:id="1732"/>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733"/>
          <w:p>
            <w:pPr>
              <w:spacing w:after="20"/>
              <w:ind w:left="20"/>
              <w:jc w:val="both"/>
            </w:pPr>
            <w:r>
              <w:rPr>
                <w:rFonts w:ascii="Times New Roman"/>
                <w:b w:val="false"/>
                <w:i w:val="false"/>
                <w:color w:val="000000"/>
                <w:sz w:val="20"/>
              </w:rPr>
              <w:t>
01.19.10.300</w:t>
            </w:r>
          </w:p>
          <w:bookmarkEnd w:id="1733"/>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на корм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734"/>
          <w:p>
            <w:pPr>
              <w:spacing w:after="20"/>
              <w:ind w:left="20"/>
              <w:jc w:val="both"/>
            </w:pPr>
            <w:r>
              <w:rPr>
                <w:rFonts w:ascii="Times New Roman"/>
                <w:b w:val="false"/>
                <w:i w:val="false"/>
                <w:color w:val="000000"/>
                <w:sz w:val="20"/>
              </w:rPr>
              <w:t>
01.19.10.510</w:t>
            </w:r>
          </w:p>
          <w:bookmarkEnd w:id="1734"/>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Травы естественных сенокосов на сено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735"/>
          <w:p>
            <w:pPr>
              <w:spacing w:after="20"/>
              <w:ind w:left="20"/>
              <w:jc w:val="both"/>
            </w:pPr>
            <w:r>
              <w:rPr>
                <w:rFonts w:ascii="Times New Roman"/>
                <w:b w:val="false"/>
                <w:i w:val="false"/>
                <w:color w:val="000000"/>
                <w:sz w:val="20"/>
              </w:rPr>
              <w:t>
01.21</w:t>
            </w:r>
          </w:p>
          <w:bookmarkEnd w:id="1735"/>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Виноград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1736"/>
          <w:p>
            <w:pPr>
              <w:spacing w:after="20"/>
              <w:ind w:left="20"/>
              <w:jc w:val="both"/>
            </w:pPr>
            <w:r>
              <w:rPr>
                <w:rFonts w:ascii="Times New Roman"/>
                <w:b w:val="false"/>
                <w:i w:val="false"/>
                <w:color w:val="000000"/>
                <w:sz w:val="20"/>
              </w:rPr>
              <w:t>
01.24</w:t>
            </w:r>
          </w:p>
          <w:bookmarkEnd w:id="1736"/>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Плоды семечковые и косточковые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737"/>
          <w:p>
            <w:pPr>
              <w:spacing w:after="20"/>
              <w:ind w:left="20"/>
              <w:jc w:val="both"/>
            </w:pPr>
            <w:r>
              <w:rPr>
                <w:rFonts w:ascii="Times New Roman"/>
                <w:b w:val="false"/>
                <w:i w:val="false"/>
                <w:color w:val="000000"/>
                <w:sz w:val="20"/>
              </w:rPr>
              <w:t>
01.25.1</w:t>
            </w:r>
          </w:p>
          <w:bookmarkEnd w:id="1737"/>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r>
      <w:tr>
        <w:trPr>
          <w:trHeight w:val="30" w:hRule="atLeast"/>
        </w:trPr>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738"/>
          <w:p>
            <w:pPr>
              <w:spacing w:after="20"/>
              <w:ind w:left="20"/>
              <w:jc w:val="both"/>
            </w:pPr>
            <w:r>
              <w:rPr>
                <w:rFonts w:ascii="Times New Roman"/>
                <w:b w:val="false"/>
                <w:i w:val="false"/>
                <w:color w:val="000000"/>
                <w:sz w:val="20"/>
              </w:rPr>
              <w:t>
01.25.3</w:t>
            </w:r>
          </w:p>
          <w:bookmarkEnd w:id="1738"/>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bookmarkStart w:name="z3222" w:id="1739"/>
    <w:p>
      <w:pPr>
        <w:spacing w:after="0"/>
        <w:ind w:left="0"/>
        <w:jc w:val="both"/>
      </w:pPr>
      <w:r>
        <w:rPr>
          <w:rFonts w:ascii="Times New Roman"/>
          <w:b w:val="false"/>
          <w:i w:val="false"/>
          <w:color w:val="000000"/>
          <w:sz w:val="28"/>
        </w:rPr>
        <w:t xml:space="preserve">
      Примечание </w:t>
      </w:r>
    </w:p>
    <w:bookmarkEnd w:id="1739"/>
    <w:bookmarkStart w:name="z3223" w:id="17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Статистический справочник продукции (услуг) сельского, лесного и рыбного хозяйства</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3225" w:id="17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сборе урожая сельскохозяйственных культур в мелких крестьянских или фермерских хозяйствах и хозяйствах населения" </w:t>
      </w:r>
      <w:r>
        <w:br/>
      </w:r>
      <w:r>
        <w:rPr>
          <w:rFonts w:ascii="Times New Roman"/>
          <w:b/>
          <w:i w:val="false"/>
          <w:color w:val="000000"/>
        </w:rPr>
        <w:t>(код 142112018, индекс А-005, периодичность годовая)</w:t>
      </w:r>
    </w:p>
    <w:bookmarkEnd w:id="1741"/>
    <w:bookmarkStart w:name="z3226" w:id="174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142112018, индекс А-005,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142112018, индекс А-005, периодичность годовая) (далее – статистическая форма).</w:t>
      </w:r>
    </w:p>
    <w:bookmarkEnd w:id="1742"/>
    <w:bookmarkStart w:name="z3227" w:id="174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43"/>
    <w:bookmarkStart w:name="z3228" w:id="1744"/>
    <w:p>
      <w:pPr>
        <w:spacing w:after="0"/>
        <w:ind w:left="0"/>
        <w:jc w:val="both"/>
      </w:pPr>
      <w:r>
        <w:rPr>
          <w:rFonts w:ascii="Times New Roman"/>
          <w:b w:val="false"/>
          <w:i w:val="false"/>
          <w:color w:val="000000"/>
          <w:sz w:val="28"/>
        </w:rPr>
        <w:t>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bookmarkEnd w:id="1744"/>
    <w:bookmarkStart w:name="z3229" w:id="1745"/>
    <w:p>
      <w:pPr>
        <w:spacing w:after="0"/>
        <w:ind w:left="0"/>
        <w:jc w:val="both"/>
      </w:pPr>
      <w:r>
        <w:rPr>
          <w:rFonts w:ascii="Times New Roman"/>
          <w:b w:val="false"/>
          <w:i w:val="false"/>
          <w:color w:val="000000"/>
          <w:sz w:val="28"/>
        </w:rPr>
        <w:t>
      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bookmarkEnd w:id="1745"/>
    <w:bookmarkStart w:name="z3230" w:id="1746"/>
    <w:p>
      <w:pPr>
        <w:spacing w:after="0"/>
        <w:ind w:left="0"/>
        <w:jc w:val="both"/>
      </w:pPr>
      <w:r>
        <w:rPr>
          <w:rFonts w:ascii="Times New Roman"/>
          <w:b w:val="false"/>
          <w:i w:val="false"/>
          <w:color w:val="000000"/>
          <w:sz w:val="28"/>
        </w:rPr>
        <w:t>
      3) посевная площадь – это площадь пашни, засеянная сельскохозяйственными культурами;</w:t>
      </w:r>
    </w:p>
    <w:bookmarkEnd w:id="1746"/>
    <w:bookmarkStart w:name="z3231" w:id="1747"/>
    <w:p>
      <w:pPr>
        <w:spacing w:after="0"/>
        <w:ind w:left="0"/>
        <w:jc w:val="both"/>
      </w:pPr>
      <w:r>
        <w:rPr>
          <w:rFonts w:ascii="Times New Roman"/>
          <w:b w:val="false"/>
          <w:i w:val="false"/>
          <w:color w:val="000000"/>
          <w:sz w:val="28"/>
        </w:rPr>
        <w:t xml:space="preserve">
      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w:t>
      </w:r>
    </w:p>
    <w:bookmarkEnd w:id="1747"/>
    <w:bookmarkStart w:name="z3232" w:id="1748"/>
    <w:p>
      <w:pPr>
        <w:spacing w:after="0"/>
        <w:ind w:left="0"/>
        <w:jc w:val="both"/>
      </w:pPr>
      <w:r>
        <w:rPr>
          <w:rFonts w:ascii="Times New Roman"/>
          <w:b w:val="false"/>
          <w:i w:val="false"/>
          <w:color w:val="000000"/>
          <w:sz w:val="28"/>
        </w:rPr>
        <w:t>
      5) убранная площадь – фактическая площадь, с которой собран урожай сельскохозяйственных культур;</w:t>
      </w:r>
    </w:p>
    <w:bookmarkEnd w:id="1748"/>
    <w:bookmarkStart w:name="z3233" w:id="1749"/>
    <w:p>
      <w:pPr>
        <w:spacing w:after="0"/>
        <w:ind w:left="0"/>
        <w:jc w:val="both"/>
      </w:pPr>
      <w:r>
        <w:rPr>
          <w:rFonts w:ascii="Times New Roman"/>
          <w:b w:val="false"/>
          <w:i w:val="false"/>
          <w:color w:val="000000"/>
          <w:sz w:val="28"/>
        </w:rPr>
        <w:t>
      6) хозяйства населения – личные подсобные хозяйства населения, коллективные сады и огороды, дачные участки;</w:t>
      </w:r>
    </w:p>
    <w:bookmarkEnd w:id="1749"/>
    <w:bookmarkStart w:name="z3234" w:id="1750"/>
    <w:p>
      <w:pPr>
        <w:spacing w:after="0"/>
        <w:ind w:left="0"/>
        <w:jc w:val="both"/>
      </w:pPr>
      <w:r>
        <w:rPr>
          <w:rFonts w:ascii="Times New Roman"/>
          <w:b w:val="false"/>
          <w:i w:val="false"/>
          <w:color w:val="000000"/>
          <w:sz w:val="28"/>
        </w:rPr>
        <w:t>
      7)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bookmarkEnd w:id="1750"/>
    <w:bookmarkStart w:name="z3235" w:id="1751"/>
    <w:p>
      <w:pPr>
        <w:spacing w:after="0"/>
        <w:ind w:left="0"/>
        <w:jc w:val="both"/>
      </w:pPr>
      <w:r>
        <w:rPr>
          <w:rFonts w:ascii="Times New Roman"/>
          <w:b w:val="false"/>
          <w:i w:val="false"/>
          <w:color w:val="000000"/>
          <w:sz w:val="28"/>
        </w:rPr>
        <w:t>
      8)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bookmarkEnd w:id="1751"/>
    <w:bookmarkStart w:name="z3236" w:id="1752"/>
    <w:p>
      <w:pPr>
        <w:spacing w:after="0"/>
        <w:ind w:left="0"/>
        <w:jc w:val="both"/>
      </w:pPr>
      <w:r>
        <w:rPr>
          <w:rFonts w:ascii="Times New Roman"/>
          <w:b w:val="false"/>
          <w:i w:val="false"/>
          <w:color w:val="000000"/>
          <w:sz w:val="28"/>
        </w:rPr>
        <w:t>
      9)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p>
    <w:bookmarkEnd w:id="1752"/>
    <w:bookmarkStart w:name="z3237" w:id="1753"/>
    <w:p>
      <w:pPr>
        <w:spacing w:after="0"/>
        <w:ind w:left="0"/>
        <w:jc w:val="both"/>
      </w:pPr>
      <w:r>
        <w:rPr>
          <w:rFonts w:ascii="Times New Roman"/>
          <w:b w:val="false"/>
          <w:i w:val="false"/>
          <w:color w:val="000000"/>
          <w:sz w:val="28"/>
        </w:rPr>
        <w:t>
      10)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w:t>
      </w:r>
    </w:p>
    <w:bookmarkEnd w:id="1753"/>
    <w:bookmarkStart w:name="z3238" w:id="1754"/>
    <w:p>
      <w:pPr>
        <w:spacing w:after="0"/>
        <w:ind w:left="0"/>
        <w:jc w:val="both"/>
      </w:pPr>
      <w:r>
        <w:rPr>
          <w:rFonts w:ascii="Times New Roman"/>
          <w:b w:val="false"/>
          <w:i w:val="false"/>
          <w:color w:val="000000"/>
          <w:sz w:val="28"/>
        </w:rPr>
        <w:t>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bookmarkEnd w:id="1754"/>
    <w:bookmarkStart w:name="z3239" w:id="1755"/>
    <w:p>
      <w:pPr>
        <w:spacing w:after="0"/>
        <w:ind w:left="0"/>
        <w:jc w:val="both"/>
      </w:pPr>
      <w:r>
        <w:rPr>
          <w:rFonts w:ascii="Times New Roman"/>
          <w:b w:val="false"/>
          <w:i w:val="false"/>
          <w:color w:val="000000"/>
          <w:sz w:val="28"/>
        </w:rPr>
        <w:t>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bookmarkEnd w:id="1755"/>
    <w:bookmarkStart w:name="z3240" w:id="1756"/>
    <w:p>
      <w:pPr>
        <w:spacing w:after="0"/>
        <w:ind w:left="0"/>
        <w:jc w:val="both"/>
      </w:pPr>
      <w:r>
        <w:rPr>
          <w:rFonts w:ascii="Times New Roman"/>
          <w:b w:val="false"/>
          <w:i w:val="false"/>
          <w:color w:val="000000"/>
          <w:sz w:val="28"/>
        </w:rPr>
        <w:t xml:space="preserve">
      13)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1756"/>
    <w:bookmarkStart w:name="z3241" w:id="1757"/>
    <w:p>
      <w:pPr>
        <w:spacing w:after="0"/>
        <w:ind w:left="0"/>
        <w:jc w:val="both"/>
      </w:pPr>
      <w:r>
        <w:rPr>
          <w:rFonts w:ascii="Times New Roman"/>
          <w:b w:val="false"/>
          <w:i w:val="false"/>
          <w:color w:val="000000"/>
          <w:sz w:val="28"/>
        </w:rPr>
        <w:t>
      14) стерневая сеялка – это сеялка, оборудованная анкерными или долотовидными сошниками;</w:t>
      </w:r>
    </w:p>
    <w:bookmarkEnd w:id="1757"/>
    <w:bookmarkStart w:name="z3242" w:id="1758"/>
    <w:p>
      <w:pPr>
        <w:spacing w:after="0"/>
        <w:ind w:left="0"/>
        <w:jc w:val="both"/>
      </w:pPr>
      <w:r>
        <w:rPr>
          <w:rFonts w:ascii="Times New Roman"/>
          <w:b w:val="false"/>
          <w:i w:val="false"/>
          <w:color w:val="000000"/>
          <w:sz w:val="28"/>
        </w:rPr>
        <w:t xml:space="preserve">
      15)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1758"/>
    <w:bookmarkStart w:name="z3243" w:id="1759"/>
    <w:p>
      <w:pPr>
        <w:spacing w:after="0"/>
        <w:ind w:left="0"/>
        <w:jc w:val="both"/>
      </w:pPr>
      <w:r>
        <w:rPr>
          <w:rFonts w:ascii="Times New Roman"/>
          <w:b w:val="false"/>
          <w:i w:val="false"/>
          <w:color w:val="000000"/>
          <w:sz w:val="28"/>
        </w:rPr>
        <w:t>
      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bookmarkEnd w:id="1759"/>
    <w:bookmarkStart w:name="z3244" w:id="1760"/>
    <w:p>
      <w:pPr>
        <w:spacing w:after="0"/>
        <w:ind w:left="0"/>
        <w:jc w:val="both"/>
      </w:pPr>
      <w:r>
        <w:rPr>
          <w:rFonts w:ascii="Times New Roman"/>
          <w:b w:val="false"/>
          <w:i w:val="false"/>
          <w:color w:val="000000"/>
          <w:sz w:val="28"/>
        </w:rPr>
        <w:t xml:space="preserve">
      3. В наблюдении принимают участие попавшие в выборку индивидуальные предприниматели, мелкие крестьянские или фермерские хозяйства и хозяйства населения. </w:t>
      </w:r>
    </w:p>
    <w:bookmarkEnd w:id="1760"/>
    <w:bookmarkStart w:name="z3245" w:id="1761"/>
    <w:p>
      <w:pPr>
        <w:spacing w:after="0"/>
        <w:ind w:left="0"/>
        <w:jc w:val="both"/>
      </w:pPr>
      <w:r>
        <w:rPr>
          <w:rFonts w:ascii="Times New Roman"/>
          <w:b w:val="false"/>
          <w:i w:val="false"/>
          <w:color w:val="000000"/>
          <w:sz w:val="28"/>
        </w:rPr>
        <w:t>
      Статистическая форма заполняется интервьюером со слов индивидуального предпринимателя или юридического лица, главы крестьянского или фермерского хозяйства, или домашнего хозяйства. По желанию владельца статистическая форма заполняется им самим.</w:t>
      </w:r>
    </w:p>
    <w:bookmarkEnd w:id="1761"/>
    <w:bookmarkStart w:name="z3246" w:id="1762"/>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bookmarkEnd w:id="1762"/>
    <w:bookmarkStart w:name="z3247" w:id="1763"/>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bookmarkEnd w:id="1763"/>
    <w:bookmarkStart w:name="z3248" w:id="1764"/>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bookmarkEnd w:id="1764"/>
    <w:bookmarkStart w:name="z3249" w:id="1765"/>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End w:id="1765"/>
    <w:bookmarkStart w:name="z3250" w:id="1766"/>
    <w:p>
      <w:pPr>
        <w:spacing w:after="0"/>
        <w:ind w:left="0"/>
        <w:jc w:val="both"/>
      </w:pP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значит данные отражаются по месту осуществления деятельности по выращиванию сельскохозяйстывеных культур.</w:t>
      </w:r>
    </w:p>
    <w:bookmarkEnd w:id="1766"/>
    <w:bookmarkStart w:name="z3251" w:id="1767"/>
    <w:p>
      <w:pPr>
        <w:spacing w:after="0"/>
        <w:ind w:left="0"/>
        <w:jc w:val="both"/>
      </w:pP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Статистического справочника продукции (услуг) сельского, лесного и рыбного хозяйства. При этом сведения по орошаемым землям и сборе экологической чистой продукции в хозяйствах населения в статистической форме не выделяются.</w:t>
      </w:r>
    </w:p>
    <w:bookmarkEnd w:id="1767"/>
    <w:bookmarkStart w:name="z3252" w:id="1768"/>
    <w:p>
      <w:pPr>
        <w:spacing w:after="0"/>
        <w:ind w:left="0"/>
        <w:jc w:val="both"/>
      </w:pPr>
      <w:r>
        <w:rPr>
          <w:rFonts w:ascii="Times New Roman"/>
          <w:b w:val="false"/>
          <w:i w:val="false"/>
          <w:color w:val="000000"/>
          <w:sz w:val="28"/>
        </w:rPr>
        <w:t>
      6.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1768"/>
    <w:bookmarkStart w:name="z3253" w:id="1769"/>
    <w:p>
      <w:pPr>
        <w:spacing w:after="0"/>
        <w:ind w:left="0"/>
        <w:jc w:val="both"/>
      </w:pP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bookmarkEnd w:id="1769"/>
    <w:bookmarkStart w:name="z3254" w:id="1770"/>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убирается в текущем году (укосная площадь, сохранившаяся к весне).</w:t>
      </w:r>
    </w:p>
    <w:bookmarkEnd w:id="1770"/>
    <w:bookmarkStart w:name="z3255" w:id="1771"/>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в общую посевную площадь не включаются и повторные (пожнивные), междурядные (уплотненные) посевы.</w:t>
      </w:r>
    </w:p>
    <w:bookmarkEnd w:id="1771"/>
    <w:bookmarkStart w:name="z3256" w:id="1772"/>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bookmarkEnd w:id="1772"/>
    <w:bookmarkStart w:name="z3257" w:id="1773"/>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показываются посевные площади тех культур, которыми произведен пересев, и сбор урожая этих культур.</w:t>
      </w:r>
    </w:p>
    <w:bookmarkEnd w:id="1773"/>
    <w:bookmarkStart w:name="z3258" w:id="1774"/>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bookmarkEnd w:id="1774"/>
    <w:bookmarkStart w:name="z3259" w:id="1775"/>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bookmarkEnd w:id="1775"/>
    <w:bookmarkStart w:name="z3260" w:id="1776"/>
    <w:p>
      <w:pPr>
        <w:spacing w:after="0"/>
        <w:ind w:left="0"/>
        <w:jc w:val="both"/>
      </w:pPr>
      <w:r>
        <w:rPr>
          <w:rFonts w:ascii="Times New Roman"/>
          <w:b w:val="false"/>
          <w:i w:val="false"/>
          <w:color w:val="000000"/>
          <w:sz w:val="28"/>
        </w:rPr>
        <w:t>
      В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bookmarkEnd w:id="1776"/>
    <w:bookmarkStart w:name="z3261" w:id="1777"/>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bookmarkEnd w:id="1777"/>
    <w:bookmarkStart w:name="z3262" w:id="1778"/>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bookmarkEnd w:id="1778"/>
    <w:bookmarkStart w:name="z3263" w:id="1779"/>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bookmarkEnd w:id="1779"/>
    <w:bookmarkStart w:name="z3264" w:id="1780"/>
    <w:p>
      <w:pPr>
        <w:spacing w:after="0"/>
        <w:ind w:left="0"/>
        <w:jc w:val="both"/>
      </w:pPr>
      <w:r>
        <w:rPr>
          <w:rFonts w:ascii="Times New Roman"/>
          <w:b w:val="false"/>
          <w:i w:val="false"/>
          <w:color w:val="000000"/>
          <w:sz w:val="28"/>
        </w:rPr>
        <w:t>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bookmarkEnd w:id="1780"/>
    <w:bookmarkStart w:name="z3265" w:id="1781"/>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Учитывается и сбор падалицы.</w:t>
      </w:r>
    </w:p>
    <w:bookmarkEnd w:id="1781"/>
    <w:bookmarkStart w:name="z3266" w:id="1782"/>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bookmarkEnd w:id="1782"/>
    <w:bookmarkStart w:name="z3267" w:id="1783"/>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bookmarkEnd w:id="1783"/>
    <w:bookmarkStart w:name="z3268" w:id="1784"/>
    <w:p>
      <w:pPr>
        <w:spacing w:after="0"/>
        <w:ind w:left="0"/>
        <w:jc w:val="both"/>
      </w:pP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p>
    <w:bookmarkEnd w:id="1784"/>
    <w:bookmarkStart w:name="z3269" w:id="1785"/>
    <w:p>
      <w:pPr>
        <w:spacing w:after="0"/>
        <w:ind w:left="0"/>
        <w:jc w:val="both"/>
      </w:pP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p>
    <w:bookmarkEnd w:id="1785"/>
    <w:bookmarkStart w:name="z3270" w:id="1786"/>
    <w:p>
      <w:pPr>
        <w:spacing w:after="0"/>
        <w:ind w:left="0"/>
        <w:jc w:val="both"/>
      </w:pPr>
      <w:r>
        <w:rPr>
          <w:rFonts w:ascii="Times New Roman"/>
          <w:b w:val="false"/>
          <w:i w:val="false"/>
          <w:color w:val="000000"/>
          <w:sz w:val="28"/>
        </w:rPr>
        <w:t>
      По бахчам продовольственным показывают убранные площади и валовой сбор арбузов и дынь.</w:t>
      </w:r>
    </w:p>
    <w:bookmarkEnd w:id="1786"/>
    <w:bookmarkStart w:name="z3271" w:id="1787"/>
    <w:p>
      <w:pPr>
        <w:spacing w:after="0"/>
        <w:ind w:left="0"/>
        <w:jc w:val="both"/>
      </w:pP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p>
    <w:bookmarkEnd w:id="1787"/>
    <w:bookmarkStart w:name="z3272" w:id="1788"/>
    <w:p>
      <w:pPr>
        <w:spacing w:after="0"/>
        <w:ind w:left="0"/>
        <w:jc w:val="both"/>
      </w:pP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bookmarkEnd w:id="1788"/>
    <w:bookmarkStart w:name="z3273" w:id="1789"/>
    <w:p>
      <w:pPr>
        <w:spacing w:after="0"/>
        <w:ind w:left="0"/>
        <w:jc w:val="both"/>
      </w:pP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p>
    <w:bookmarkEnd w:id="1789"/>
    <w:bookmarkStart w:name="z3274" w:id="1790"/>
    <w:p>
      <w:pPr>
        <w:spacing w:after="0"/>
        <w:ind w:left="0"/>
        <w:jc w:val="both"/>
      </w:pP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p>
    <w:bookmarkEnd w:id="1790"/>
    <w:bookmarkStart w:name="z3275" w:id="1791"/>
    <w:p>
      <w:pPr>
        <w:spacing w:after="0"/>
        <w:ind w:left="0"/>
        <w:jc w:val="both"/>
      </w:pP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p>
    <w:bookmarkEnd w:id="1791"/>
    <w:bookmarkStart w:name="z3276" w:id="1792"/>
    <w:p>
      <w:pPr>
        <w:spacing w:after="0"/>
        <w:ind w:left="0"/>
        <w:jc w:val="both"/>
      </w:pP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сельхозпредприятий и других землепользователей кроме сена, сданного на склады сельхозформирований.</w:t>
      </w:r>
    </w:p>
    <w:bookmarkEnd w:id="1792"/>
    <w:bookmarkStart w:name="z3277" w:id="1793"/>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bookmarkEnd w:id="1793"/>
    <w:bookmarkStart w:name="z3278" w:id="1794"/>
    <w:p>
      <w:pPr>
        <w:spacing w:after="0"/>
        <w:ind w:left="0"/>
        <w:jc w:val="both"/>
      </w:pPr>
      <w:r>
        <w:rPr>
          <w:rFonts w:ascii="Times New Roman"/>
          <w:b w:val="false"/>
          <w:i w:val="false"/>
          <w:color w:val="000000"/>
          <w:sz w:val="28"/>
        </w:rPr>
        <w:t>
      В графах 7, 9 раздела 2 по всем культурам включается и урожай, выданный в виде натуроплаты за работы по его уборке.</w:t>
      </w:r>
    </w:p>
    <w:bookmarkEnd w:id="1794"/>
    <w:bookmarkStart w:name="z3279" w:id="1795"/>
    <w:p>
      <w:pPr>
        <w:spacing w:after="0"/>
        <w:ind w:left="0"/>
        <w:jc w:val="both"/>
      </w:pP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bookmarkEnd w:id="1795"/>
    <w:bookmarkStart w:name="z3280" w:id="1796"/>
    <w:p>
      <w:pPr>
        <w:spacing w:after="0"/>
        <w:ind w:left="0"/>
        <w:jc w:val="both"/>
      </w:pP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bookmarkEnd w:id="1796"/>
    <w:bookmarkStart w:name="z3281" w:id="1797"/>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End w:id="1797"/>
    <w:bookmarkStart w:name="z3282" w:id="1798"/>
    <w:p>
      <w:pPr>
        <w:spacing w:after="0"/>
        <w:ind w:left="0"/>
        <w:jc w:val="both"/>
      </w:pP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bookmarkEnd w:id="1798"/>
    <w:bookmarkStart w:name="z3283" w:id="1799"/>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отчета эти площади были раскорчеваны.</w:t>
      </w:r>
    </w:p>
    <w:bookmarkEnd w:id="1799"/>
    <w:bookmarkStart w:name="z3284" w:id="1800"/>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End w:id="1800"/>
    <w:bookmarkStart w:name="z3285" w:id="1801"/>
    <w:p>
      <w:pPr>
        <w:spacing w:after="0"/>
        <w:ind w:left="0"/>
        <w:jc w:val="both"/>
      </w:pPr>
      <w:r>
        <w:rPr>
          <w:rFonts w:ascii="Times New Roman"/>
          <w:b w:val="false"/>
          <w:i w:val="false"/>
          <w:color w:val="000000"/>
          <w:sz w:val="28"/>
        </w:rPr>
        <w:t xml:space="preserve">
      9. В подразделе 4.2 раздела 4 показывается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 </w:t>
      </w:r>
    </w:p>
    <w:bookmarkEnd w:id="1801"/>
    <w:bookmarkStart w:name="z3286" w:id="1802"/>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bookmarkEnd w:id="1802"/>
    <w:bookmarkStart w:name="z3287" w:id="1803"/>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bookmarkEnd w:id="1803"/>
    <w:bookmarkStart w:name="z3288" w:id="1804"/>
    <w:p>
      <w:pPr>
        <w:spacing w:after="0"/>
        <w:ind w:left="0"/>
        <w:jc w:val="both"/>
      </w:pPr>
      <w:r>
        <w:rPr>
          <w:rFonts w:ascii="Times New Roman"/>
          <w:b w:val="false"/>
          <w:i w:val="false"/>
          <w:color w:val="000000"/>
          <w:sz w:val="28"/>
        </w:rPr>
        <w:t>
      10. В разделе 5 показывается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азотных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bookmarkEnd w:id="1804"/>
    <w:bookmarkStart w:name="z3289" w:id="1805"/>
    <w:p>
      <w:pPr>
        <w:spacing w:after="0"/>
        <w:ind w:left="0"/>
        <w:jc w:val="both"/>
      </w:pPr>
      <w:r>
        <w:rPr>
          <w:rFonts w:ascii="Times New Roman"/>
          <w:b w:val="false"/>
          <w:i w:val="false"/>
          <w:color w:val="000000"/>
          <w:sz w:val="28"/>
        </w:rPr>
        <w:t>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p>
    <w:bookmarkEnd w:id="1805"/>
    <w:bookmarkStart w:name="z3290" w:id="1806"/>
    <w:p>
      <w:pPr>
        <w:spacing w:after="0"/>
        <w:ind w:left="0"/>
        <w:jc w:val="both"/>
      </w:pPr>
      <w:r>
        <w:rPr>
          <w:rFonts w:ascii="Times New Roman"/>
          <w:b w:val="false"/>
          <w:i w:val="false"/>
          <w:color w:val="000000"/>
          <w:sz w:val="28"/>
        </w:rPr>
        <w:t>
      11.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bookmarkEnd w:id="1806"/>
    <w:bookmarkStart w:name="z3291" w:id="1807"/>
    <w:p>
      <w:pPr>
        <w:spacing w:after="0"/>
        <w:ind w:left="0"/>
        <w:jc w:val="both"/>
      </w:pPr>
      <w:r>
        <w:rPr>
          <w:rFonts w:ascii="Times New Roman"/>
          <w:b w:val="false"/>
          <w:i w:val="false"/>
          <w:color w:val="000000"/>
          <w:sz w:val="28"/>
        </w:rPr>
        <w:t>
      В отчете показывается количество минеральных удобрений в пересчете на 100% содержание питательных веществ, а также в физическом весе.</w:t>
      </w:r>
    </w:p>
    <w:bookmarkEnd w:id="1807"/>
    <w:bookmarkStart w:name="z3292" w:id="1808"/>
    <w:p>
      <w:pPr>
        <w:spacing w:after="0"/>
        <w:ind w:left="0"/>
        <w:jc w:val="both"/>
      </w:pPr>
      <w:r>
        <w:rPr>
          <w:rFonts w:ascii="Times New Roman"/>
          <w:b w:val="false"/>
          <w:i w:val="false"/>
          <w:color w:val="000000"/>
          <w:sz w:val="28"/>
        </w:rPr>
        <w:t xml:space="preserve">
      Данные о проценте содержания питательного вещества берутся из сопроводительных документов поставщиков удобрений. </w:t>
      </w:r>
    </w:p>
    <w:bookmarkEnd w:id="1808"/>
    <w:bookmarkStart w:name="z3293" w:id="1809"/>
    <w:p>
      <w:pPr>
        <w:spacing w:after="0"/>
        <w:ind w:left="0"/>
        <w:jc w:val="both"/>
      </w:pPr>
      <w:r>
        <w:rPr>
          <w:rFonts w:ascii="Times New Roman"/>
          <w:b w:val="false"/>
          <w:i w:val="false"/>
          <w:color w:val="000000"/>
          <w:sz w:val="28"/>
        </w:rPr>
        <w:t xml:space="preserve">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которое исчисляется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 </w:t>
      </w:r>
    </w:p>
    <w:bookmarkEnd w:id="1809"/>
    <w:bookmarkStart w:name="z3294" w:id="1810"/>
    <w:p>
      <w:pPr>
        <w:spacing w:after="0"/>
        <w:ind w:left="0"/>
        <w:jc w:val="both"/>
      </w:pPr>
      <w:r>
        <w:rPr>
          <w:rFonts w:ascii="Times New Roman"/>
          <w:b w:val="false"/>
          <w:i w:val="false"/>
          <w:color w:val="000000"/>
          <w:sz w:val="28"/>
        </w:rPr>
        <w:t>
      По сложным удобрениям (например, нитроаммофоска) при пересчете в питательное вещество, во избежание двойного счета удобрений в физическом весе, количество удобрений записывают только по фосфорным удобрениям.</w:t>
      </w:r>
    </w:p>
    <w:bookmarkEnd w:id="1810"/>
    <w:bookmarkStart w:name="z3295" w:id="1811"/>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показывается, как основное удобрение, так и в виде подкормки.</w:t>
      </w:r>
    </w:p>
    <w:bookmarkEnd w:id="1811"/>
    <w:bookmarkStart w:name="z3296" w:id="1812"/>
    <w:p>
      <w:pPr>
        <w:spacing w:after="0"/>
        <w:ind w:left="0"/>
        <w:jc w:val="both"/>
      </w:pPr>
      <w:r>
        <w:rPr>
          <w:rFonts w:ascii="Times New Roman"/>
          <w:b w:val="false"/>
          <w:i w:val="false"/>
          <w:color w:val="000000"/>
          <w:sz w:val="28"/>
        </w:rPr>
        <w:t>
      12. В подразделах 7.1 и 7.2 раздела 7 указывается площадь фактически удобренная минеральными и органическими удобрениями.</w:t>
      </w:r>
    </w:p>
    <w:bookmarkEnd w:id="1812"/>
    <w:bookmarkStart w:name="z3297" w:id="1813"/>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bookmarkEnd w:id="1813"/>
    <w:bookmarkStart w:name="z3298" w:id="1814"/>
    <w:p>
      <w:pPr>
        <w:spacing w:after="0"/>
        <w:ind w:left="0"/>
        <w:jc w:val="both"/>
      </w:pPr>
      <w:r>
        <w:rPr>
          <w:rFonts w:ascii="Times New Roman"/>
          <w:b w:val="false"/>
          <w:i w:val="false"/>
          <w:color w:val="000000"/>
          <w:sz w:val="28"/>
        </w:rPr>
        <w:t xml:space="preserve">
      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 </w:t>
      </w:r>
    </w:p>
    <w:bookmarkEnd w:id="1814"/>
    <w:bookmarkStart w:name="z3299" w:id="1815"/>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1815"/>
    <w:bookmarkStart w:name="z3300" w:id="1816"/>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bookmarkEnd w:id="1816"/>
    <w:bookmarkStart w:name="z3301" w:id="1817"/>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bookmarkEnd w:id="1817"/>
    <w:bookmarkStart w:name="z3302" w:id="1818"/>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bookmarkEnd w:id="1818"/>
    <w:bookmarkStart w:name="z3303" w:id="1819"/>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End w:id="1819"/>
    <w:bookmarkStart w:name="z3304" w:id="1820"/>
    <w:p>
      <w:pPr>
        <w:spacing w:after="0"/>
        <w:ind w:left="0"/>
        <w:jc w:val="both"/>
      </w:pPr>
      <w:r>
        <w:rPr>
          <w:rFonts w:ascii="Times New Roman"/>
          <w:b w:val="false"/>
          <w:i w:val="false"/>
          <w:color w:val="000000"/>
          <w:sz w:val="28"/>
        </w:rPr>
        <w:t>
      14. Данные указываются с одним десятичным знаком.</w:t>
      </w:r>
    </w:p>
    <w:bookmarkEnd w:id="1820"/>
    <w:bookmarkStart w:name="z3305" w:id="1821"/>
    <w:p>
      <w:pPr>
        <w:spacing w:after="0"/>
        <w:ind w:left="0"/>
        <w:jc w:val="both"/>
      </w:pP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821"/>
    <w:bookmarkStart w:name="z3306" w:id="1822"/>
    <w:p>
      <w:pPr>
        <w:spacing w:after="0"/>
        <w:ind w:left="0"/>
        <w:jc w:val="both"/>
      </w:pPr>
      <w:r>
        <w:rPr>
          <w:rFonts w:ascii="Times New Roman"/>
          <w:b w:val="false"/>
          <w:i w:val="false"/>
          <w:color w:val="000000"/>
          <w:sz w:val="28"/>
        </w:rPr>
        <w:t>
      16. Арифметико-логический контроль:</w:t>
      </w:r>
    </w:p>
    <w:bookmarkEnd w:id="1822"/>
    <w:bookmarkStart w:name="z3307" w:id="1823"/>
    <w:p>
      <w:pPr>
        <w:spacing w:after="0"/>
        <w:ind w:left="0"/>
        <w:jc w:val="both"/>
      </w:pPr>
      <w:r>
        <w:rPr>
          <w:rFonts w:ascii="Times New Roman"/>
          <w:b w:val="false"/>
          <w:i w:val="false"/>
          <w:color w:val="000000"/>
          <w:sz w:val="28"/>
        </w:rPr>
        <w:t>
      1) Раздел 2. "О сборе урожая сезонных культур":</w:t>
      </w:r>
    </w:p>
    <w:bookmarkEnd w:id="1823"/>
    <w:bookmarkStart w:name="z3308" w:id="1824"/>
    <w:p>
      <w:pPr>
        <w:spacing w:after="0"/>
        <w:ind w:left="0"/>
        <w:jc w:val="both"/>
      </w:pPr>
      <w:r>
        <w:rPr>
          <w:rFonts w:ascii="Times New Roman"/>
          <w:b w:val="false"/>
          <w:i w:val="false"/>
          <w:color w:val="000000"/>
          <w:sz w:val="28"/>
        </w:rPr>
        <w:t>
      графа 1 ≤ графы 3, для каждой строки;</w:t>
      </w:r>
    </w:p>
    <w:bookmarkEnd w:id="1824"/>
    <w:bookmarkStart w:name="z3309" w:id="1825"/>
    <w:p>
      <w:pPr>
        <w:spacing w:after="0"/>
        <w:ind w:left="0"/>
        <w:jc w:val="both"/>
      </w:pPr>
      <w:r>
        <w:rPr>
          <w:rFonts w:ascii="Times New Roman"/>
          <w:b w:val="false"/>
          <w:i w:val="false"/>
          <w:color w:val="000000"/>
          <w:sz w:val="28"/>
        </w:rPr>
        <w:t>
      графа 1 ≥ графе 2, для каждой строки;</w:t>
      </w:r>
    </w:p>
    <w:bookmarkEnd w:id="1825"/>
    <w:bookmarkStart w:name="z3310" w:id="1826"/>
    <w:p>
      <w:pPr>
        <w:spacing w:after="0"/>
        <w:ind w:left="0"/>
        <w:jc w:val="both"/>
      </w:pPr>
      <w:r>
        <w:rPr>
          <w:rFonts w:ascii="Times New Roman"/>
          <w:b w:val="false"/>
          <w:i w:val="false"/>
          <w:color w:val="000000"/>
          <w:sz w:val="28"/>
        </w:rPr>
        <w:t>
      графа 2 ≤ графы 4, для каждой строки;</w:t>
      </w:r>
    </w:p>
    <w:bookmarkEnd w:id="1826"/>
    <w:bookmarkStart w:name="z3311" w:id="1827"/>
    <w:p>
      <w:pPr>
        <w:spacing w:after="0"/>
        <w:ind w:left="0"/>
        <w:jc w:val="both"/>
      </w:pPr>
      <w:r>
        <w:rPr>
          <w:rFonts w:ascii="Times New Roman"/>
          <w:b w:val="false"/>
          <w:i w:val="false"/>
          <w:color w:val="000000"/>
          <w:sz w:val="28"/>
        </w:rPr>
        <w:t>
      графа 3 ≥ графе 5, для каждой строки;</w:t>
      </w:r>
    </w:p>
    <w:bookmarkEnd w:id="1827"/>
    <w:bookmarkStart w:name="z3312" w:id="1828"/>
    <w:p>
      <w:pPr>
        <w:spacing w:after="0"/>
        <w:ind w:left="0"/>
        <w:jc w:val="both"/>
      </w:pPr>
      <w:r>
        <w:rPr>
          <w:rFonts w:ascii="Times New Roman"/>
          <w:b w:val="false"/>
          <w:i w:val="false"/>
          <w:color w:val="000000"/>
          <w:sz w:val="28"/>
        </w:rPr>
        <w:t>
      графа 3 ≥ графе 4, для каждой строки;</w:t>
      </w:r>
    </w:p>
    <w:bookmarkEnd w:id="1828"/>
    <w:bookmarkStart w:name="z3313" w:id="1829"/>
    <w:p>
      <w:pPr>
        <w:spacing w:after="0"/>
        <w:ind w:left="0"/>
        <w:jc w:val="both"/>
      </w:pPr>
      <w:r>
        <w:rPr>
          <w:rFonts w:ascii="Times New Roman"/>
          <w:b w:val="false"/>
          <w:i w:val="false"/>
          <w:color w:val="000000"/>
          <w:sz w:val="28"/>
        </w:rPr>
        <w:t>
      графа 4 ≥ графе 6, для каждой строки;</w:t>
      </w:r>
    </w:p>
    <w:bookmarkEnd w:id="1829"/>
    <w:bookmarkStart w:name="z3314" w:id="1830"/>
    <w:p>
      <w:pPr>
        <w:spacing w:after="0"/>
        <w:ind w:left="0"/>
        <w:jc w:val="both"/>
      </w:pPr>
      <w:r>
        <w:rPr>
          <w:rFonts w:ascii="Times New Roman"/>
          <w:b w:val="false"/>
          <w:i w:val="false"/>
          <w:color w:val="000000"/>
          <w:sz w:val="28"/>
        </w:rPr>
        <w:t>
      графа 5 ≥ графе 6, для каждой строки;</w:t>
      </w:r>
    </w:p>
    <w:bookmarkEnd w:id="1830"/>
    <w:bookmarkStart w:name="z3315" w:id="1831"/>
    <w:p>
      <w:pPr>
        <w:spacing w:after="0"/>
        <w:ind w:left="0"/>
        <w:jc w:val="both"/>
      </w:pPr>
      <w:r>
        <w:rPr>
          <w:rFonts w:ascii="Times New Roman"/>
          <w:b w:val="false"/>
          <w:i w:val="false"/>
          <w:color w:val="000000"/>
          <w:sz w:val="28"/>
        </w:rPr>
        <w:t>
      графа 7 ≥ графе 9, для каждой строки;</w:t>
      </w:r>
    </w:p>
    <w:bookmarkEnd w:id="1831"/>
    <w:bookmarkStart w:name="z3316" w:id="1832"/>
    <w:p>
      <w:pPr>
        <w:spacing w:after="0"/>
        <w:ind w:left="0"/>
        <w:jc w:val="both"/>
      </w:pPr>
      <w:r>
        <w:rPr>
          <w:rFonts w:ascii="Times New Roman"/>
          <w:b w:val="false"/>
          <w:i w:val="false"/>
          <w:color w:val="000000"/>
          <w:sz w:val="28"/>
        </w:rPr>
        <w:t>
      графа 7 ≥ графе 8, для каждой строки;</w:t>
      </w:r>
    </w:p>
    <w:bookmarkEnd w:id="1832"/>
    <w:bookmarkStart w:name="z3317" w:id="1833"/>
    <w:p>
      <w:pPr>
        <w:spacing w:after="0"/>
        <w:ind w:left="0"/>
        <w:jc w:val="both"/>
      </w:pPr>
      <w:r>
        <w:rPr>
          <w:rFonts w:ascii="Times New Roman"/>
          <w:b w:val="false"/>
          <w:i w:val="false"/>
          <w:color w:val="000000"/>
          <w:sz w:val="28"/>
        </w:rPr>
        <w:t>
      графа 8 ≥ графе 10, для каждой строки;</w:t>
      </w:r>
    </w:p>
    <w:bookmarkEnd w:id="1833"/>
    <w:bookmarkStart w:name="z3318" w:id="1834"/>
    <w:p>
      <w:pPr>
        <w:spacing w:after="0"/>
        <w:ind w:left="0"/>
        <w:jc w:val="both"/>
      </w:pPr>
      <w:r>
        <w:rPr>
          <w:rFonts w:ascii="Times New Roman"/>
          <w:b w:val="false"/>
          <w:i w:val="false"/>
          <w:color w:val="000000"/>
          <w:sz w:val="28"/>
        </w:rPr>
        <w:t>
      графа 9 ≥ графе 10, для каждой строки;</w:t>
      </w:r>
    </w:p>
    <w:bookmarkEnd w:id="1834"/>
    <w:bookmarkStart w:name="z3319" w:id="1835"/>
    <w:p>
      <w:pPr>
        <w:spacing w:after="0"/>
        <w:ind w:left="0"/>
        <w:jc w:val="both"/>
      </w:pPr>
      <w:r>
        <w:rPr>
          <w:rFonts w:ascii="Times New Roman"/>
          <w:b w:val="false"/>
          <w:i w:val="false"/>
          <w:color w:val="000000"/>
          <w:sz w:val="28"/>
        </w:rPr>
        <w:t>
      если графа 7 ≠ 0, то и графа 5 ≠ 0, для каждой строки;</w:t>
      </w:r>
    </w:p>
    <w:bookmarkEnd w:id="1835"/>
    <w:bookmarkStart w:name="z3320" w:id="1836"/>
    <w:p>
      <w:pPr>
        <w:spacing w:after="0"/>
        <w:ind w:left="0"/>
        <w:jc w:val="both"/>
      </w:pPr>
      <w:r>
        <w:rPr>
          <w:rFonts w:ascii="Times New Roman"/>
          <w:b w:val="false"/>
          <w:i w:val="false"/>
          <w:color w:val="000000"/>
          <w:sz w:val="28"/>
        </w:rPr>
        <w:t>
      если графа 8 ≠ 0, то и графа 6 ≠ 0, для каждой строки;</w:t>
      </w:r>
    </w:p>
    <w:bookmarkEnd w:id="1836"/>
    <w:bookmarkStart w:name="z3321" w:id="1837"/>
    <w:p>
      <w:pPr>
        <w:spacing w:after="0"/>
        <w:ind w:left="0"/>
        <w:jc w:val="both"/>
      </w:pPr>
      <w:r>
        <w:rPr>
          <w:rFonts w:ascii="Times New Roman"/>
          <w:b w:val="false"/>
          <w:i w:val="false"/>
          <w:color w:val="000000"/>
          <w:sz w:val="28"/>
        </w:rPr>
        <w:t>
      2) Раздел 3. "О сборе урожая многолетних культур":</w:t>
      </w:r>
    </w:p>
    <w:bookmarkEnd w:id="1837"/>
    <w:bookmarkStart w:name="z3322" w:id="1838"/>
    <w:p>
      <w:pPr>
        <w:spacing w:after="0"/>
        <w:ind w:left="0"/>
        <w:jc w:val="both"/>
      </w:pPr>
      <w:r>
        <w:rPr>
          <w:rFonts w:ascii="Times New Roman"/>
          <w:b w:val="false"/>
          <w:i w:val="false"/>
          <w:color w:val="000000"/>
          <w:sz w:val="28"/>
        </w:rPr>
        <w:t>
      графа 1 ≥ графе 3, для каждой строки;</w:t>
      </w:r>
    </w:p>
    <w:bookmarkEnd w:id="1838"/>
    <w:bookmarkStart w:name="z3323" w:id="1839"/>
    <w:p>
      <w:pPr>
        <w:spacing w:after="0"/>
        <w:ind w:left="0"/>
        <w:jc w:val="both"/>
      </w:pPr>
      <w:r>
        <w:rPr>
          <w:rFonts w:ascii="Times New Roman"/>
          <w:b w:val="false"/>
          <w:i w:val="false"/>
          <w:color w:val="000000"/>
          <w:sz w:val="28"/>
        </w:rPr>
        <w:t>
      графа 1 ≥ графе 2, для каждой строки;</w:t>
      </w:r>
    </w:p>
    <w:bookmarkEnd w:id="1839"/>
    <w:bookmarkStart w:name="z3324" w:id="1840"/>
    <w:p>
      <w:pPr>
        <w:spacing w:after="0"/>
        <w:ind w:left="0"/>
        <w:jc w:val="both"/>
      </w:pPr>
      <w:r>
        <w:rPr>
          <w:rFonts w:ascii="Times New Roman"/>
          <w:b w:val="false"/>
          <w:i w:val="false"/>
          <w:color w:val="000000"/>
          <w:sz w:val="28"/>
        </w:rPr>
        <w:t>
      графа 2 ≥ графе 4, для каждой строки;</w:t>
      </w:r>
    </w:p>
    <w:bookmarkEnd w:id="1840"/>
    <w:bookmarkStart w:name="z3325" w:id="1841"/>
    <w:p>
      <w:pPr>
        <w:spacing w:after="0"/>
        <w:ind w:left="0"/>
        <w:jc w:val="both"/>
      </w:pPr>
      <w:r>
        <w:rPr>
          <w:rFonts w:ascii="Times New Roman"/>
          <w:b w:val="false"/>
          <w:i w:val="false"/>
          <w:color w:val="000000"/>
          <w:sz w:val="28"/>
        </w:rPr>
        <w:t>
      графа 3 ≥ графе 4, для каждой строки;</w:t>
      </w:r>
    </w:p>
    <w:bookmarkEnd w:id="1841"/>
    <w:bookmarkStart w:name="z3326" w:id="1842"/>
    <w:p>
      <w:pPr>
        <w:spacing w:after="0"/>
        <w:ind w:left="0"/>
        <w:jc w:val="both"/>
      </w:pPr>
      <w:r>
        <w:rPr>
          <w:rFonts w:ascii="Times New Roman"/>
          <w:b w:val="false"/>
          <w:i w:val="false"/>
          <w:color w:val="000000"/>
          <w:sz w:val="28"/>
        </w:rPr>
        <w:t>
      графа 5 ≥ графе 7, для каждой строки;</w:t>
      </w:r>
    </w:p>
    <w:bookmarkEnd w:id="1842"/>
    <w:bookmarkStart w:name="z3327" w:id="1843"/>
    <w:p>
      <w:pPr>
        <w:spacing w:after="0"/>
        <w:ind w:left="0"/>
        <w:jc w:val="both"/>
      </w:pPr>
      <w:r>
        <w:rPr>
          <w:rFonts w:ascii="Times New Roman"/>
          <w:b w:val="false"/>
          <w:i w:val="false"/>
          <w:color w:val="000000"/>
          <w:sz w:val="28"/>
        </w:rPr>
        <w:t>
      графа 5 ≥ графе 6, для каждой строки;</w:t>
      </w:r>
    </w:p>
    <w:bookmarkEnd w:id="1843"/>
    <w:bookmarkStart w:name="z3328" w:id="1844"/>
    <w:p>
      <w:pPr>
        <w:spacing w:after="0"/>
        <w:ind w:left="0"/>
        <w:jc w:val="both"/>
      </w:pPr>
      <w:r>
        <w:rPr>
          <w:rFonts w:ascii="Times New Roman"/>
          <w:b w:val="false"/>
          <w:i w:val="false"/>
          <w:color w:val="000000"/>
          <w:sz w:val="28"/>
        </w:rPr>
        <w:t>
      графа 6 ≥ графе 8, для каждой строки;</w:t>
      </w:r>
    </w:p>
    <w:bookmarkEnd w:id="1844"/>
    <w:bookmarkStart w:name="z3329" w:id="1845"/>
    <w:p>
      <w:pPr>
        <w:spacing w:after="0"/>
        <w:ind w:left="0"/>
        <w:jc w:val="both"/>
      </w:pPr>
      <w:r>
        <w:rPr>
          <w:rFonts w:ascii="Times New Roman"/>
          <w:b w:val="false"/>
          <w:i w:val="false"/>
          <w:color w:val="000000"/>
          <w:sz w:val="28"/>
        </w:rPr>
        <w:t>
      графа 7 ≥ графе 8, для каждой строки;</w:t>
      </w:r>
    </w:p>
    <w:bookmarkEnd w:id="1845"/>
    <w:bookmarkStart w:name="z3330" w:id="1846"/>
    <w:p>
      <w:pPr>
        <w:spacing w:after="0"/>
        <w:ind w:left="0"/>
        <w:jc w:val="both"/>
      </w:pPr>
      <w:r>
        <w:rPr>
          <w:rFonts w:ascii="Times New Roman"/>
          <w:b w:val="false"/>
          <w:i w:val="false"/>
          <w:color w:val="000000"/>
          <w:sz w:val="28"/>
        </w:rPr>
        <w:t>
      если графа 5 ≠ 0, то и графа 1 ≠ 0, для каждой строки;</w:t>
      </w:r>
    </w:p>
    <w:bookmarkEnd w:id="1846"/>
    <w:bookmarkStart w:name="z3331" w:id="1847"/>
    <w:p>
      <w:pPr>
        <w:spacing w:after="0"/>
        <w:ind w:left="0"/>
        <w:jc w:val="both"/>
      </w:pPr>
      <w:r>
        <w:rPr>
          <w:rFonts w:ascii="Times New Roman"/>
          <w:b w:val="false"/>
          <w:i w:val="false"/>
          <w:color w:val="000000"/>
          <w:sz w:val="28"/>
        </w:rPr>
        <w:t>
      если графа 6 ≠ 0, то и графа 2 ≠ 0, для каждой строки;</w:t>
      </w:r>
    </w:p>
    <w:bookmarkEnd w:id="1847"/>
    <w:bookmarkStart w:name="z3332" w:id="1848"/>
    <w:p>
      <w:pPr>
        <w:spacing w:after="0"/>
        <w:ind w:left="0"/>
        <w:jc w:val="both"/>
      </w:pPr>
      <w:r>
        <w:rPr>
          <w:rFonts w:ascii="Times New Roman"/>
          <w:b w:val="false"/>
          <w:i w:val="false"/>
          <w:color w:val="000000"/>
          <w:sz w:val="28"/>
        </w:rPr>
        <w:t>
      если графа 7 ≠ 0, то и графа 3 ≠ 0, для каждой строки;</w:t>
      </w:r>
    </w:p>
    <w:bookmarkEnd w:id="1848"/>
    <w:bookmarkStart w:name="z3333" w:id="1849"/>
    <w:p>
      <w:pPr>
        <w:spacing w:after="0"/>
        <w:ind w:left="0"/>
        <w:jc w:val="both"/>
      </w:pPr>
      <w:r>
        <w:rPr>
          <w:rFonts w:ascii="Times New Roman"/>
          <w:b w:val="false"/>
          <w:i w:val="false"/>
          <w:color w:val="000000"/>
          <w:sz w:val="28"/>
        </w:rPr>
        <w:t>
      если графа 8 ≠ 0, то и графа 4 ≠ 0, для каждой строки;</w:t>
      </w:r>
    </w:p>
    <w:bookmarkEnd w:id="1849"/>
    <w:bookmarkStart w:name="z3334" w:id="1850"/>
    <w:p>
      <w:pPr>
        <w:spacing w:after="0"/>
        <w:ind w:left="0"/>
        <w:jc w:val="both"/>
      </w:pPr>
      <w:r>
        <w:rPr>
          <w:rFonts w:ascii="Times New Roman"/>
          <w:b w:val="false"/>
          <w:i w:val="false"/>
          <w:color w:val="000000"/>
          <w:sz w:val="28"/>
        </w:rPr>
        <w:t>
      3) Подраздел 4.2. "О сборе урожая сельскохозяйственных культур защищенного грунта":</w:t>
      </w:r>
    </w:p>
    <w:bookmarkEnd w:id="1850"/>
    <w:bookmarkStart w:name="z3335" w:id="1851"/>
    <w:p>
      <w:pPr>
        <w:spacing w:after="0"/>
        <w:ind w:left="0"/>
        <w:jc w:val="both"/>
      </w:pPr>
      <w:r>
        <w:rPr>
          <w:rFonts w:ascii="Times New Roman"/>
          <w:b w:val="false"/>
          <w:i w:val="false"/>
          <w:color w:val="000000"/>
          <w:sz w:val="28"/>
        </w:rPr>
        <w:t>
      если графа 2 ≠ 0, то и графа 1 ≠ 0, для каждой строки (допустимый контроль);</w:t>
      </w:r>
    </w:p>
    <w:bookmarkEnd w:id="1851"/>
    <w:bookmarkStart w:name="z3336" w:id="1852"/>
    <w:p>
      <w:pPr>
        <w:spacing w:after="0"/>
        <w:ind w:left="0"/>
        <w:jc w:val="both"/>
      </w:pPr>
      <w:r>
        <w:rPr>
          <w:rFonts w:ascii="Times New Roman"/>
          <w:b w:val="false"/>
          <w:i w:val="false"/>
          <w:color w:val="000000"/>
          <w:sz w:val="28"/>
        </w:rPr>
        <w:t>
      4) Подраздел 4.3. "О сборе цветов защищенного грунта":</w:t>
      </w:r>
    </w:p>
    <w:bookmarkEnd w:id="1852"/>
    <w:bookmarkStart w:name="z3337" w:id="1853"/>
    <w:p>
      <w:pPr>
        <w:spacing w:after="0"/>
        <w:ind w:left="0"/>
        <w:jc w:val="both"/>
      </w:pPr>
      <w:r>
        <w:rPr>
          <w:rFonts w:ascii="Times New Roman"/>
          <w:b w:val="false"/>
          <w:i w:val="false"/>
          <w:color w:val="000000"/>
          <w:sz w:val="28"/>
        </w:rPr>
        <w:t>
      если графа 2 ≠ 0, то и графа 1 ≠ 0, для каждой строки (допустимый контроль);</w:t>
      </w:r>
    </w:p>
    <w:bookmarkEnd w:id="1853"/>
    <w:bookmarkStart w:name="z3338" w:id="1854"/>
    <w:p>
      <w:pPr>
        <w:spacing w:after="0"/>
        <w:ind w:left="0"/>
        <w:jc w:val="both"/>
      </w:pPr>
      <w:r>
        <w:rPr>
          <w:rFonts w:ascii="Times New Roman"/>
          <w:b w:val="false"/>
          <w:i w:val="false"/>
          <w:color w:val="000000"/>
          <w:sz w:val="28"/>
        </w:rPr>
        <w:t>
      5) Раздел 6. "О внесении и использовании удобрений":</w:t>
      </w:r>
    </w:p>
    <w:bookmarkEnd w:id="1854"/>
    <w:bookmarkStart w:name="z3339" w:id="1855"/>
    <w:p>
      <w:pPr>
        <w:spacing w:after="0"/>
        <w:ind w:left="0"/>
        <w:jc w:val="both"/>
      </w:pPr>
      <w:r>
        <w:rPr>
          <w:rFonts w:ascii="Times New Roman"/>
          <w:b w:val="false"/>
          <w:i w:val="false"/>
          <w:color w:val="000000"/>
          <w:sz w:val="28"/>
        </w:rPr>
        <w:t>
      графа 1 ≥ графе 2, для каждой строки;</w:t>
      </w:r>
    </w:p>
    <w:bookmarkEnd w:id="1855"/>
    <w:bookmarkStart w:name="z3340" w:id="1856"/>
    <w:p>
      <w:pPr>
        <w:spacing w:after="0"/>
        <w:ind w:left="0"/>
        <w:jc w:val="both"/>
      </w:pPr>
      <w:r>
        <w:rPr>
          <w:rFonts w:ascii="Times New Roman"/>
          <w:b w:val="false"/>
          <w:i w:val="false"/>
          <w:color w:val="000000"/>
          <w:sz w:val="28"/>
        </w:rPr>
        <w:t>
      графа 3 ≥ графе 4, для каждой строки;</w:t>
      </w:r>
    </w:p>
    <w:bookmarkEnd w:id="1856"/>
    <w:bookmarkStart w:name="z3341" w:id="1857"/>
    <w:p>
      <w:pPr>
        <w:spacing w:after="0"/>
        <w:ind w:left="0"/>
        <w:jc w:val="both"/>
      </w:pPr>
      <w:r>
        <w:rPr>
          <w:rFonts w:ascii="Times New Roman"/>
          <w:b w:val="false"/>
          <w:i w:val="false"/>
          <w:color w:val="000000"/>
          <w:sz w:val="28"/>
        </w:rPr>
        <w:t>
      графа 5 ≥ графе 6, для каждой строки;</w:t>
      </w:r>
    </w:p>
    <w:bookmarkEnd w:id="1857"/>
    <w:bookmarkStart w:name="z3342" w:id="1858"/>
    <w:p>
      <w:pPr>
        <w:spacing w:after="0"/>
        <w:ind w:left="0"/>
        <w:jc w:val="both"/>
      </w:pPr>
      <w:r>
        <w:rPr>
          <w:rFonts w:ascii="Times New Roman"/>
          <w:b w:val="false"/>
          <w:i w:val="false"/>
          <w:color w:val="000000"/>
          <w:sz w:val="28"/>
        </w:rPr>
        <w:t>
      графа 7 ≥ графе 8, для каждой строки;</w:t>
      </w:r>
    </w:p>
    <w:bookmarkEnd w:id="1858"/>
    <w:bookmarkStart w:name="z3343" w:id="1859"/>
    <w:p>
      <w:pPr>
        <w:spacing w:after="0"/>
        <w:ind w:left="0"/>
        <w:jc w:val="both"/>
      </w:pPr>
      <w:r>
        <w:rPr>
          <w:rFonts w:ascii="Times New Roman"/>
          <w:b w:val="false"/>
          <w:i w:val="false"/>
          <w:color w:val="000000"/>
          <w:sz w:val="28"/>
        </w:rPr>
        <w:t>
      графа 9 ≥ графе 10, для каждой строки;</w:t>
      </w:r>
    </w:p>
    <w:bookmarkEnd w:id="1859"/>
    <w:bookmarkStart w:name="z3344" w:id="1860"/>
    <w:p>
      <w:pPr>
        <w:spacing w:after="0"/>
        <w:ind w:left="0"/>
        <w:jc w:val="both"/>
      </w:pPr>
      <w:r>
        <w:rPr>
          <w:rFonts w:ascii="Times New Roman"/>
          <w:b w:val="false"/>
          <w:i w:val="false"/>
          <w:color w:val="000000"/>
          <w:sz w:val="28"/>
        </w:rPr>
        <w:t>
      графа 11 ≥ графе 12, для каждой строки;</w:t>
      </w:r>
    </w:p>
    <w:bookmarkEnd w:id="1860"/>
    <w:bookmarkStart w:name="z3345" w:id="1861"/>
    <w:p>
      <w:pPr>
        <w:spacing w:after="0"/>
        <w:ind w:left="0"/>
        <w:jc w:val="both"/>
      </w:pPr>
      <w:r>
        <w:rPr>
          <w:rFonts w:ascii="Times New Roman"/>
          <w:b w:val="false"/>
          <w:i w:val="false"/>
          <w:color w:val="000000"/>
          <w:sz w:val="28"/>
        </w:rPr>
        <w:t>
      графа 13 ≥ графе 14, для каждой строки;</w:t>
      </w:r>
    </w:p>
    <w:bookmarkEnd w:id="1861"/>
    <w:bookmarkStart w:name="z3346" w:id="1862"/>
    <w:p>
      <w:pPr>
        <w:spacing w:after="0"/>
        <w:ind w:left="0"/>
        <w:jc w:val="both"/>
      </w:pPr>
      <w:r>
        <w:rPr>
          <w:rFonts w:ascii="Times New Roman"/>
          <w:b w:val="false"/>
          <w:i w:val="false"/>
          <w:color w:val="000000"/>
          <w:sz w:val="28"/>
        </w:rPr>
        <w:t>
      графа 15 ≥ графе 16, для каждой строки;</w:t>
      </w:r>
    </w:p>
    <w:bookmarkEnd w:id="1862"/>
    <w:bookmarkStart w:name="z3347" w:id="1863"/>
    <w:p>
      <w:pPr>
        <w:spacing w:after="0"/>
        <w:ind w:left="0"/>
        <w:jc w:val="both"/>
      </w:pPr>
      <w:r>
        <w:rPr>
          <w:rFonts w:ascii="Times New Roman"/>
          <w:b w:val="false"/>
          <w:i w:val="false"/>
          <w:color w:val="000000"/>
          <w:sz w:val="28"/>
        </w:rPr>
        <w:t>
      графа 17 ≥ графе 18, для каждой строки.</w:t>
      </w:r>
    </w:p>
    <w:bookmarkEnd w:id="1863"/>
    <w:bookmarkStart w:name="z3348" w:id="1864"/>
    <w:p>
      <w:pPr>
        <w:spacing w:after="0"/>
        <w:ind w:left="0"/>
        <w:jc w:val="both"/>
      </w:pPr>
      <w:r>
        <w:rPr>
          <w:rFonts w:ascii="Times New Roman"/>
          <w:b w:val="false"/>
          <w:i w:val="false"/>
          <w:color w:val="000000"/>
          <w:sz w:val="28"/>
        </w:rPr>
        <w:t>
      6) Подраздел 7.1. "Об удобренной площади сельскохозяйственных культур открытого грунта":</w:t>
      </w:r>
    </w:p>
    <w:bookmarkEnd w:id="1864"/>
    <w:bookmarkStart w:name="z3349" w:id="1865"/>
    <w:p>
      <w:pPr>
        <w:spacing w:after="0"/>
        <w:ind w:left="0"/>
        <w:jc w:val="both"/>
      </w:pPr>
      <w:r>
        <w:rPr>
          <w:rFonts w:ascii="Times New Roman"/>
          <w:b w:val="false"/>
          <w:i w:val="false"/>
          <w:color w:val="000000"/>
          <w:sz w:val="28"/>
        </w:rPr>
        <w:t>
      графа 1 ≥ графе 2, для каждой строки;</w:t>
      </w:r>
    </w:p>
    <w:bookmarkEnd w:id="1865"/>
    <w:bookmarkStart w:name="z3350" w:id="1866"/>
    <w:p>
      <w:pPr>
        <w:spacing w:after="0"/>
        <w:ind w:left="0"/>
        <w:jc w:val="both"/>
      </w:pPr>
      <w:r>
        <w:rPr>
          <w:rFonts w:ascii="Times New Roman"/>
          <w:b w:val="false"/>
          <w:i w:val="false"/>
          <w:color w:val="000000"/>
          <w:sz w:val="28"/>
        </w:rPr>
        <w:t>
      графа 3 ≥ графе 4, для каждой строки;</w:t>
      </w:r>
    </w:p>
    <w:bookmarkEnd w:id="1866"/>
    <w:bookmarkStart w:name="z3351" w:id="1867"/>
    <w:p>
      <w:pPr>
        <w:spacing w:after="0"/>
        <w:ind w:left="0"/>
        <w:jc w:val="both"/>
      </w:pPr>
      <w:r>
        <w:rPr>
          <w:rFonts w:ascii="Times New Roman"/>
          <w:b w:val="false"/>
          <w:i w:val="false"/>
          <w:color w:val="000000"/>
          <w:sz w:val="28"/>
        </w:rPr>
        <w:t>
      7) Контроль между разделами:</w:t>
      </w:r>
    </w:p>
    <w:bookmarkEnd w:id="1867"/>
    <w:bookmarkStart w:name="z3352" w:id="18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строк графы 1 подраздела 4.2 раздела 4 ≤ графе 1 подраздела 4.1 раздела 4;</w:t>
      </w:r>
    </w:p>
    <w:bookmarkEnd w:id="1868"/>
    <w:bookmarkStart w:name="z3353" w:id="18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строк графы 1 подраздела 4.3 раздела 4 ≤ графе 1 подраздела 4.1 раздела 4.</w:t>
      </w:r>
    </w:p>
    <w:bookmarkEnd w:id="1869"/>
    <w:bookmarkStart w:name="z3354" w:id="1870"/>
    <w:p>
      <w:pPr>
        <w:spacing w:after="0"/>
        <w:ind w:left="0"/>
        <w:jc w:val="both"/>
      </w:pP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которые возникают из-за описок и невнимательности респондентов): при заполнении разделов 2 и 3 учитывается, что урожайность отдельных сельскохозяйственных культур, не выходят за пределы, указанные в приложении "Пределы допустимых значений по показателю "Урожайность отдельных сельскохозяйственных культур</w:t>
      </w:r>
      <w:r>
        <w:rPr>
          <w:rFonts w:ascii="Times New Roman"/>
          <w:b/>
          <w:i w:val="false"/>
          <w:color w:val="000000"/>
          <w:sz w:val="28"/>
        </w:rPr>
        <w:t>"</w:t>
      </w:r>
      <w:r>
        <w:rPr>
          <w:rFonts w:ascii="Times New Roman"/>
          <w:b w:val="false"/>
          <w:i w:val="false"/>
          <w:color w:val="000000"/>
          <w:sz w:val="28"/>
        </w:rPr>
        <w:t xml:space="preserve"> к данной форме. </w:t>
      </w:r>
    </w:p>
    <w:bookmarkEnd w:id="1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24-қосымша</w:t>
            </w:r>
          </w:p>
        </w:tc>
      </w:tr>
    </w:tbl>
    <w:tbl>
      <w:tblPr>
        <w:tblW w:w="0" w:type="auto"/>
        <w:tblCellSpacing w:w="0" w:type="auto"/>
        <w:tblBorders>
          <w:top w:val="none"/>
          <w:left w:val="none"/>
          <w:bottom w:val="none"/>
          <w:right w:val="none"/>
          <w:insideH w:val="none"/>
          <w:insideV w:val="none"/>
        </w:tblBorders>
      </w:tblPr>
      <w:tblGrid>
        <w:gridCol w:w="1347"/>
        <w:gridCol w:w="947"/>
        <w:gridCol w:w="1"/>
        <w:gridCol w:w="12394"/>
      </w:tblGrid>
      <w:tr>
        <w:trPr>
          <w:trHeight w:val="30" w:hRule="atLeast"/>
        </w:trPr>
        <w:tc>
          <w:tcPr>
            <w:tcW w:w="0" w:type="auto"/>
            <w:gridSpan w:val="2"/>
            <w:tcBorders/>
            <w:tcMar>
              <w:top w:w="15" w:type="dxa"/>
              <w:left w:w="15" w:type="dxa"/>
              <w:bottom w:w="15" w:type="dxa"/>
              <w:right w:w="15" w:type="dxa"/>
            </w:tcMar>
            <w:vAlign w:val="center"/>
          </w:tcPr>
          <w:bookmarkStart w:name="z3358" w:id="1871"/>
          <w:p>
            <w:pPr>
              <w:spacing w:after="20"/>
              <w:ind w:left="20"/>
              <w:jc w:val="both"/>
            </w:pPr>
          </w:p>
          <w:bookmarkEnd w:id="1871"/>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xml:space="preserve">
Конфиденциальность гарантируется органами </w:t>
            </w:r>
            <w:r>
              <w:br/>
            </w:r>
            <w:r>
              <w:rPr>
                <w:rFonts w:ascii="Times New Roman"/>
                <w:b w:val="false"/>
                <w:i w:val="false"/>
                <w:color w:val="000000"/>
                <w:sz w:val="20"/>
              </w:rPr>
              <w:t>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общегосударственого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3359" w:id="1872"/>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1872"/>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3362" w:id="1873"/>
                <w:p>
                  <w:pPr>
                    <w:spacing w:after="20"/>
                    <w:ind w:left="20"/>
                    <w:jc w:val="both"/>
                  </w:pPr>
                  <w:r>
                    <w:rPr>
                      <w:rFonts w:ascii="Times New Roman"/>
                      <w:b w:val="false"/>
                      <w:i w:val="false"/>
                      <w:color w:val="000000"/>
                      <w:sz w:val="20"/>
                    </w:rPr>
                    <w:t>
до 1 часа</w:t>
                  </w:r>
                </w:p>
                <w:bookmarkEnd w:id="1873"/>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363" w:id="187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размещена </w:t>
            </w:r>
            <w:r>
              <w:br/>
            </w:r>
            <w:r>
              <w:rPr>
                <w:rFonts w:ascii="Times New Roman"/>
                <w:b w:val="false"/>
                <w:i w:val="false"/>
                <w:color w:val="000000"/>
                <w:sz w:val="20"/>
              </w:rPr>
              <w:t>
на интернет-ресурсе www.stat.gov.kz</w:t>
            </w:r>
          </w:p>
          <w:bookmarkEnd w:id="1874"/>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3366" w:id="1875"/>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875"/>
        </w:tc>
      </w:tr>
      <w:tr>
        <w:trPr>
          <w:trHeight w:val="30" w:hRule="atLeast"/>
        </w:trPr>
        <w:tc>
          <w:tcPr>
            <w:tcW w:w="1347" w:type="dxa"/>
            <w:tcBorders/>
            <w:tcMar>
              <w:top w:w="15" w:type="dxa"/>
              <w:left w:w="15" w:type="dxa"/>
              <w:bottom w:w="15" w:type="dxa"/>
              <w:right w:w="15" w:type="dxa"/>
            </w:tcMar>
            <w:vAlign w:val="center"/>
          </w:tcPr>
          <w:bookmarkStart w:name="z3367" w:id="187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141112181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141112181</w:t>
            </w:r>
          </w:p>
          <w:bookmarkEnd w:id="1876"/>
        </w:tc>
        <w:tc>
          <w:tcPr>
            <w:tcW w:w="9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Аңшылық және аулау бойынша, осы салалардағы қызмет көрсетуді ұсынуды қоса алғандағы қызмет туралы
</w:t>
            </w:r>
          </w:p>
        </w:tc>
      </w:tr>
      <w:tr>
        <w:trPr>
          <w:trHeight w:val="30" w:hRule="atLeast"/>
        </w:trPr>
        <w:tc>
          <w:tcPr>
            <w:tcW w:w="1347" w:type="dxa"/>
            <w:tcBorders/>
            <w:tcMar>
              <w:top w:w="15" w:type="dxa"/>
              <w:left w:w="15" w:type="dxa"/>
              <w:bottom w:w="15" w:type="dxa"/>
              <w:right w:w="15" w:type="dxa"/>
            </w:tcMar>
            <w:vAlign w:val="center"/>
          </w:tcPr>
          <w:bookmarkStart w:name="z3370" w:id="1877"/>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аңшылық</w:t>
            </w:r>
            <w:r>
              <w:br/>
            </w:r>
            <w:r>
              <w:rPr>
                <w:rFonts w:ascii="Times New Roman"/>
                <w:b w:val="false"/>
                <w:i w:val="false"/>
                <w:color w:val="000000"/>
                <w:sz w:val="20"/>
              </w:rPr>
              <w:t>
2-охота</w:t>
            </w:r>
          </w:p>
          <w:bookmarkEnd w:id="1877"/>
        </w:tc>
        <w:tc>
          <w:tcPr>
            <w:tcW w:w="0" w:type="auto"/>
            <w:gridSpan w:val="3"/>
            <w:tcBorders/>
            <w:tcMar>
              <w:top w:w="15" w:type="dxa"/>
              <w:left w:w="15" w:type="dxa"/>
              <w:bottom w:w="15" w:type="dxa"/>
              <w:right w:w="15" w:type="dxa"/>
            </w:tcMar>
            <w:vAlign w:val="center"/>
          </w:tcPr>
          <w:bookmarkStart w:name="z3371" w:id="1878"/>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r>
              <w:br/>
            </w:r>
            <w:r>
              <w:rPr>
                <w:rFonts w:ascii="Times New Roman"/>
                <w:b w:val="false"/>
                <w:i w:val="false"/>
                <w:color w:val="000000"/>
                <w:sz w:val="20"/>
              </w:rPr>
              <w:t>
 </w:t>
            </w:r>
          </w:p>
          <w:bookmarkEnd w:id="1878"/>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538"/>
              <w:gridCol w:w="11090"/>
              <w:gridCol w:w="335"/>
            </w:tblGrid>
            <w:tr>
              <w:trPr>
                <w:trHeight w:val="30" w:hRule="atLeast"/>
              </w:trPr>
              <w:tc>
                <w:tcPr>
                  <w:tcW w:w="337" w:type="dxa"/>
                  <w:tcBorders/>
                  <w:tcMar>
                    <w:top w:w="15" w:type="dxa"/>
                    <w:left w:w="15" w:type="dxa"/>
                    <w:bottom w:w="15" w:type="dxa"/>
                    <w:right w:w="15" w:type="dxa"/>
                  </w:tcMar>
                  <w:vAlign w:val="center"/>
                </w:tcPr>
                <w:bookmarkStart w:name="z3372" w:id="1879"/>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w:t>
                  </w:r>
                  <w:r>
                    <w:rPr>
                      <w:rFonts w:ascii="Times New Roman"/>
                      <w:b/>
                      <w:i w:val="false"/>
                      <w:color w:val="000000"/>
                      <w:sz w:val="20"/>
                    </w:rPr>
                    <w:t>годовая</w:t>
                  </w:r>
                </w:p>
                <w:bookmarkEnd w:id="1879"/>
              </w:tc>
              <w:tc>
                <w:tcPr>
                  <w:tcW w:w="538" w:type="dxa"/>
                  <w:tcBorders/>
                  <w:tcMar>
                    <w:top w:w="15" w:type="dxa"/>
                    <w:left w:w="15" w:type="dxa"/>
                    <w:bottom w:w="15" w:type="dxa"/>
                    <w:right w:w="15" w:type="dxa"/>
                  </w:tcMar>
                  <w:vAlign w:val="center"/>
                </w:tcPr>
                <w:bookmarkStart w:name="z3373" w:id="1880"/>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1880"/>
              </w:tc>
              <w:tc>
                <w:tcPr>
                  <w:tcW w:w="110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bookmarkStart w:name="z3374" w:id="188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1881"/>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375" w:id="1882"/>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"Аңшылық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осы</w:t>
            </w:r>
            <w:r>
              <w:rPr>
                <w:rFonts w:ascii="Times New Roman"/>
                <w:b w:val="false"/>
                <w:i w:val="false"/>
                <w:color w:val="000000"/>
                <w:sz w:val="20"/>
              </w:rPr>
              <w:t xml:space="preserve"> </w:t>
            </w:r>
            <w:r>
              <w:rPr>
                <w:rFonts w:ascii="Times New Roman"/>
                <w:b/>
                <w:i w:val="false"/>
                <w:color w:val="000000"/>
                <w:sz w:val="20"/>
              </w:rPr>
              <w:t>салалардағы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көрсетуді</w:t>
            </w:r>
            <w:r>
              <w:rPr>
                <w:rFonts w:ascii="Times New Roman"/>
                <w:b w:val="false"/>
                <w:i w:val="false"/>
                <w:color w:val="000000"/>
                <w:sz w:val="20"/>
              </w:rPr>
              <w:t xml:space="preserve"> </w:t>
            </w:r>
            <w:r>
              <w:rPr>
                <w:rFonts w:ascii="Times New Roman"/>
                <w:b/>
                <w:i w:val="false"/>
                <w:color w:val="000000"/>
                <w:sz w:val="20"/>
              </w:rPr>
              <w:t>ұсынуды</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алғандағы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01.7</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тәртіппен</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w:t>
            </w:r>
            <w:r>
              <w:rPr>
                <w:rFonts w:ascii="Times New Roman"/>
                <w:b/>
                <w:i w:val="false"/>
                <w:color w:val="000000"/>
                <w:sz w:val="20"/>
              </w:rPr>
              <w:t>–</w:t>
            </w:r>
            <w:r>
              <w:rPr>
                <w:rFonts w:ascii="Times New Roman"/>
                <w:b w:val="false"/>
                <w:i w:val="false"/>
                <w:color w:val="000000"/>
                <w:sz w:val="20"/>
              </w:rPr>
              <w:t xml:space="preserve"> "О деятельности по охоте и отлову,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bookmarkEnd w:id="1882"/>
        </w:tc>
      </w:tr>
      <w:tr>
        <w:trPr>
          <w:trHeight w:val="30" w:hRule="atLeast"/>
        </w:trPr>
        <w:tc>
          <w:tcPr>
            <w:tcW w:w="0" w:type="auto"/>
            <w:gridSpan w:val="4"/>
            <w:tcBorders/>
            <w:tcMar>
              <w:top w:w="15" w:type="dxa"/>
              <w:left w:w="15" w:type="dxa"/>
              <w:bottom w:w="15" w:type="dxa"/>
              <w:right w:w="15" w:type="dxa"/>
            </w:tcMar>
            <w:vAlign w:val="center"/>
          </w:tcPr>
          <w:bookmarkStart w:name="z3376" w:id="1883"/>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ақпанға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23 февраля (включительно) после отчетного периода</w:t>
            </w:r>
          </w:p>
          <w:bookmarkEnd w:id="1883"/>
        </w:tc>
      </w:tr>
      <w:tr>
        <w:trPr>
          <w:trHeight w:val="30" w:hRule="atLeast"/>
        </w:trPr>
        <w:tc>
          <w:tcPr>
            <w:tcW w:w="0" w:type="auto"/>
            <w:gridSpan w:val="3"/>
            <w:tcBorders/>
            <w:tcMar>
              <w:top w:w="15" w:type="dxa"/>
              <w:left w:w="15" w:type="dxa"/>
              <w:bottom w:w="15" w:type="dxa"/>
              <w:right w:w="15" w:type="dxa"/>
            </w:tcMar>
            <w:vAlign w:val="center"/>
          </w:tcPr>
          <w:bookmarkStart w:name="z3377" w:id="1884"/>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884"/>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378" w:id="1885"/>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bookmarkEnd w:id="1885"/>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886"/>
          <w:p>
            <w:pPr>
              <w:spacing w:after="20"/>
              <w:ind w:left="20"/>
              <w:jc w:val="both"/>
            </w:pPr>
            <w:r>
              <w:rPr>
                <w:rFonts w:ascii="Times New Roman"/>
                <w:b w:val="false"/>
                <w:i w:val="false"/>
                <w:color w:val="000000"/>
                <w:sz w:val="20"/>
              </w:rPr>
              <w:t>
1. Аңшылық, өсіру бойынша нақты қызметті жүзеге асырған және осы салаларда қызмет көрсеткен аумақты (облыс, қала, аудан) көрсетіңіз</w:t>
            </w:r>
            <w:r>
              <w:br/>
            </w:r>
            <w:r>
              <w:rPr>
                <w:rFonts w:ascii="Times New Roman"/>
                <w:b w:val="false"/>
                <w:i w:val="false"/>
                <w:color w:val="000000"/>
                <w:sz w:val="20"/>
              </w:rPr>
              <w:t>
</w:t>
            </w:r>
            <w:r>
              <w:rPr>
                <w:rFonts w:ascii="Times New Roman"/>
                <w:b/>
                <w:i w:val="false"/>
                <w:color w:val="000000"/>
                <w:sz w:val="20"/>
              </w:rPr>
              <w:t xml:space="preserve">Укажите территорию (область, город, район), фактического осуществления деятельности по охоте, разведению и предоставлению услуг в этих областях </w:t>
            </w:r>
          </w:p>
          <w:bookmarkEnd w:id="1886"/>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887"/>
          <w:p>
            <w:pPr>
              <w:spacing w:after="20"/>
              <w:ind w:left="20"/>
              <w:jc w:val="both"/>
            </w:pPr>
          </w:p>
          <w:bookmarkEnd w:id="1887"/>
          <w:p>
            <w:pPr>
              <w:spacing w:after="20"/>
              <w:ind w:left="2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8105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888"/>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әрі – ӘАОЖ) (статистикалық нысанды қағаз жеткізгіште тапсырғанда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bookmarkEnd w:id="188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889"/>
          <w:p>
            <w:pPr>
              <w:spacing w:after="20"/>
              <w:ind w:left="20"/>
              <w:jc w:val="both"/>
            </w:pPr>
          </w:p>
          <w:bookmarkEnd w:id="1889"/>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383" w:id="1890"/>
    <w:p>
      <w:pPr>
        <w:spacing w:after="0"/>
        <w:ind w:left="0"/>
        <w:jc w:val="both"/>
      </w:pPr>
      <w:r>
        <w:rPr>
          <w:rFonts w:ascii="Times New Roman"/>
          <w:b w:val="false"/>
          <w:i w:val="false"/>
          <w:color w:val="000000"/>
          <w:sz w:val="28"/>
        </w:rPr>
        <w:t xml:space="preserve">
      </w:t>
      </w:r>
      <w:r>
        <w:rPr>
          <w:rFonts w:ascii="Times New Roman"/>
          <w:b/>
          <w:i w:val="false"/>
          <w:color w:val="000000"/>
          <w:sz w:val="28"/>
        </w:rPr>
        <w:t>2. Аң аулау мен өсіру өнімдерінің көлемі туралы мәліметтерді көрсетіңіз, мың теңгемен</w:t>
      </w:r>
    </w:p>
    <w:bookmarkEnd w:id="1890"/>
    <w:bookmarkStart w:name="z3384" w:id="1891"/>
    <w:p>
      <w:pPr>
        <w:spacing w:after="0"/>
        <w:ind w:left="0"/>
        <w:jc w:val="both"/>
      </w:pPr>
      <w:r>
        <w:rPr>
          <w:rFonts w:ascii="Times New Roman"/>
          <w:b w:val="false"/>
          <w:i w:val="false"/>
          <w:color w:val="000000"/>
          <w:sz w:val="28"/>
        </w:rPr>
        <w:t xml:space="preserve">
      Укажите сведения об объемах продукции охоты и разведения, в тысячах тенге </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6612"/>
        <w:gridCol w:w="1113"/>
        <w:gridCol w:w="1406"/>
        <w:gridCol w:w="1056"/>
        <w:gridCol w:w="1057"/>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br/>
            </w:r>
            <w:r>
              <w:rPr>
                <w:rFonts w:ascii="Times New Roman"/>
                <w:b/>
                <w:i w:val="false"/>
                <w:color w:val="000000"/>
                <w:sz w:val="20"/>
              </w:rPr>
              <w:t>
</w:t>
            </w:r>
            <w:r>
              <w:rPr>
                <w:rFonts w:ascii="Times New Roman"/>
                <w:b/>
                <w:i w:val="false"/>
                <w:color w:val="000000"/>
                <w:sz w:val="20"/>
              </w:rPr>
              <w:t>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Аң аулау өнімдерінің көлемі</w:t>
            </w:r>
            <w:r>
              <w:br/>
            </w:r>
            <w:r>
              <w:rPr>
                <w:rFonts w:ascii="Times New Roman"/>
                <w:b/>
                <w:i w:val="false"/>
                <w:color w:val="000000"/>
                <w:sz w:val="20"/>
              </w:rPr>
              <w:t>
Объем продукции охоты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Өсіру өнімдерінің көлемі</w:t>
            </w:r>
            <w:r>
              <w:br/>
            </w:r>
            <w:r>
              <w:rPr>
                <w:rFonts w:ascii="Times New Roman"/>
                <w:b/>
                <w:i w:val="false"/>
                <w:color w:val="000000"/>
                <w:sz w:val="20"/>
              </w:rPr>
              <w:t>
Объем продукции разведения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бағамен</w:t>
            </w:r>
            <w:r>
              <w:br/>
            </w:r>
            <w:r>
              <w:rPr>
                <w:rFonts w:ascii="Times New Roman"/>
                <w:b/>
                <w:i w:val="false"/>
                <w:color w:val="000000"/>
                <w:sz w:val="20"/>
              </w:rPr>
              <w:t>
в действующих ценах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бағамен</w:t>
            </w:r>
            <w:r>
              <w:br/>
            </w:r>
            <w:r>
              <w:rPr>
                <w:rFonts w:ascii="Times New Roman"/>
                <w:b/>
                <w:i w:val="false"/>
                <w:color w:val="000000"/>
                <w:sz w:val="20"/>
              </w:rPr>
              <w:t>
в среднегодовых ценах предыдущего года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бағамен</w:t>
            </w:r>
            <w:r>
              <w:br/>
            </w:r>
            <w:r>
              <w:rPr>
                <w:rFonts w:ascii="Times New Roman"/>
                <w:b/>
                <w:i w:val="false"/>
                <w:color w:val="000000"/>
                <w:sz w:val="20"/>
              </w:rPr>
              <w:t>
в действующих ценах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бағамен</w:t>
            </w:r>
            <w:r>
              <w:br/>
            </w:r>
            <w:r>
              <w:rPr>
                <w:rFonts w:ascii="Times New Roman"/>
                <w:b/>
                <w:i w:val="false"/>
                <w:color w:val="000000"/>
                <w:sz w:val="20"/>
              </w:rPr>
              <w:t>
в среднегодовых ценах предыдущего года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892"/>
          <w:p>
            <w:pPr>
              <w:spacing w:after="20"/>
              <w:ind w:left="20"/>
              <w:jc w:val="both"/>
            </w:pPr>
            <w:r>
              <w:rPr>
                <w:rFonts w:ascii="Times New Roman"/>
                <w:b w:val="false"/>
                <w:i w:val="false"/>
                <w:color w:val="000000"/>
                <w:sz w:val="20"/>
              </w:rPr>
              <w:t>
А</w:t>
            </w:r>
          </w:p>
          <w:bookmarkEnd w:id="1892"/>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893"/>
          <w:p>
            <w:pPr>
              <w:spacing w:after="20"/>
              <w:ind w:left="20"/>
              <w:jc w:val="both"/>
            </w:pPr>
            <w:r>
              <w:rPr>
                <w:rFonts w:ascii="Times New Roman"/>
                <w:b w:val="false"/>
                <w:i w:val="false"/>
                <w:color w:val="000000"/>
                <w:sz w:val="20"/>
              </w:rPr>
              <w:t>
</w:t>
            </w:r>
            <w:r>
              <w:rPr>
                <w:rFonts w:ascii="Times New Roman"/>
                <w:b/>
                <w:i w:val="false"/>
                <w:color w:val="000000"/>
                <w:sz w:val="20"/>
              </w:rPr>
              <w:t xml:space="preserve">Тұяқтылар </w:t>
            </w:r>
            <w:r>
              <w:br/>
            </w:r>
            <w:r>
              <w:rPr>
                <w:rFonts w:ascii="Times New Roman"/>
                <w:b w:val="false"/>
                <w:i w:val="false"/>
                <w:color w:val="000000"/>
                <w:sz w:val="20"/>
              </w:rPr>
              <w:t>
Копытные</w:t>
            </w:r>
          </w:p>
          <w:bookmarkEnd w:id="1893"/>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894"/>
          <w:p>
            <w:pPr>
              <w:spacing w:after="20"/>
              <w:ind w:left="20"/>
              <w:jc w:val="both"/>
            </w:pPr>
            <w:r>
              <w:rPr>
                <w:rFonts w:ascii="Times New Roman"/>
                <w:b w:val="false"/>
                <w:i w:val="false"/>
                <w:color w:val="000000"/>
                <w:sz w:val="20"/>
              </w:rPr>
              <w:t>
</w:t>
            </w:r>
            <w:r>
              <w:rPr>
                <w:rFonts w:ascii="Times New Roman"/>
                <w:b/>
                <w:i w:val="false"/>
                <w:color w:val="000000"/>
                <w:sz w:val="20"/>
              </w:rPr>
              <w:t xml:space="preserve">Терісі бағалы аңдар </w:t>
            </w:r>
            <w:r>
              <w:br/>
            </w:r>
            <w:r>
              <w:rPr>
                <w:rFonts w:ascii="Times New Roman"/>
                <w:b w:val="false"/>
                <w:i w:val="false"/>
                <w:color w:val="000000"/>
                <w:sz w:val="20"/>
              </w:rPr>
              <w:t xml:space="preserve">
Звери пушные </w:t>
            </w:r>
          </w:p>
          <w:bookmarkEnd w:id="1894"/>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895"/>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құс </w:t>
            </w:r>
            <w:r>
              <w:br/>
            </w:r>
            <w:r>
              <w:rPr>
                <w:rFonts w:ascii="Times New Roman"/>
                <w:b w:val="false"/>
                <w:i w:val="false"/>
                <w:color w:val="000000"/>
                <w:sz w:val="20"/>
              </w:rPr>
              <w:t>
Дичь</w:t>
            </w:r>
          </w:p>
          <w:bookmarkEnd w:id="1895"/>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5" w:id="1896"/>
    <w:p>
      <w:pPr>
        <w:spacing w:after="0"/>
        <w:ind w:left="0"/>
        <w:jc w:val="both"/>
      </w:pPr>
      <w:r>
        <w:rPr>
          <w:rFonts w:ascii="Times New Roman"/>
          <w:b w:val="false"/>
          <w:i w:val="false"/>
          <w:color w:val="000000"/>
          <w:sz w:val="28"/>
        </w:rPr>
        <w:t xml:space="preserve">
      </w:t>
      </w:r>
      <w:r>
        <w:rPr>
          <w:rFonts w:ascii="Times New Roman"/>
          <w:b/>
          <w:i w:val="false"/>
          <w:color w:val="000000"/>
          <w:sz w:val="28"/>
        </w:rPr>
        <w:t>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bookmarkEnd w:id="1896"/>
    <w:bookmarkStart w:name="z3396" w:id="1897"/>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3032"/>
        <w:gridCol w:w="2277"/>
        <w:gridCol w:w="2277"/>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сәйкес қызметтің атауы</w:t>
            </w:r>
            <w:r>
              <w:br/>
            </w:r>
            <w:r>
              <w:rPr>
                <w:rFonts w:ascii="Times New Roman"/>
                <w:b/>
                <w:i w:val="false"/>
                <w:color w:val="000000"/>
                <w:sz w:val="20"/>
              </w:rPr>
              <w:t>
Наименование услуги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Қызметтер көлемі</w:t>
            </w:r>
            <w:r>
              <w:br/>
            </w:r>
            <w:r>
              <w:rPr>
                <w:rFonts w:ascii="Times New Roman"/>
                <w:b/>
                <w:i w:val="false"/>
                <w:color w:val="000000"/>
                <w:sz w:val="20"/>
              </w:rPr>
              <w:t>
Объем услуг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бағамен</w:t>
            </w:r>
            <w:r>
              <w:br/>
            </w:r>
            <w:r>
              <w:rPr>
                <w:rFonts w:ascii="Times New Roman"/>
                <w:b/>
                <w:i w:val="false"/>
                <w:color w:val="000000"/>
                <w:sz w:val="20"/>
              </w:rPr>
              <w:t>
в действующих ценах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орташа жылдық бағамен</w:t>
            </w:r>
            <w:r>
              <w:br/>
            </w:r>
            <w:r>
              <w:rPr>
                <w:rFonts w:ascii="Times New Roman"/>
                <w:b/>
                <w:i w:val="false"/>
                <w:color w:val="000000"/>
                <w:sz w:val="20"/>
              </w:rPr>
              <w:t>
в среднегодовых ценах предыдущего года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898"/>
          <w:p>
            <w:pPr>
              <w:spacing w:after="20"/>
              <w:ind w:left="20"/>
              <w:jc w:val="both"/>
            </w:pPr>
            <w:r>
              <w:rPr>
                <w:rFonts w:ascii="Times New Roman"/>
                <w:b w:val="false"/>
                <w:i w:val="false"/>
                <w:color w:val="000000"/>
                <w:sz w:val="20"/>
              </w:rPr>
              <w:t>
А</w:t>
            </w:r>
          </w:p>
          <w:bookmarkEnd w:id="1898"/>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0" w:id="18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899"/>
    <w:bookmarkStart w:name="z3411" w:id="1900"/>
    <w:p>
      <w:pPr>
        <w:spacing w:after="0"/>
        <w:ind w:left="0"/>
        <w:jc w:val="both"/>
      </w:pPr>
      <w:r>
        <w:rPr>
          <w:rFonts w:ascii="Times New Roman"/>
          <w:b w:val="false"/>
          <w:i w:val="false"/>
          <w:color w:val="000000"/>
          <w:sz w:val="28"/>
        </w:rPr>
        <w:t>
      Примечание:</w:t>
      </w:r>
    </w:p>
    <w:bookmarkEnd w:id="1900"/>
    <w:bookmarkStart w:name="z3412" w:id="19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АШӨСЖ мұнда және бұдан әрі – </w:t>
      </w:r>
      <w:r>
        <w:rPr>
          <w:rFonts w:ascii="Times New Roman"/>
          <w:b/>
          <w:i w:val="false"/>
          <w:color w:val="000000"/>
          <w:sz w:val="28"/>
        </w:rPr>
        <w:t>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 xml:space="preserve"> "Ауыл, орман және балық шаруашылығы өнімдерінің (қызметтердің) статистикалық анықтамалығына"</w:t>
      </w:r>
      <w:r>
        <w:rPr>
          <w:rFonts w:ascii="Times New Roman"/>
          <w:b/>
          <w:i w:val="false"/>
          <w:color w:val="000000"/>
          <w:sz w:val="28"/>
        </w:rPr>
        <w:t xml:space="preserve"> сәйкес толтырылады</w:t>
      </w:r>
      <w:r>
        <w:rPr>
          <w:rFonts w:ascii="Times New Roman"/>
          <w:b w:val="false"/>
          <w:i w:val="false"/>
          <w:color w:val="000000"/>
          <w:sz w:val="28"/>
        </w:rPr>
        <w:t xml:space="preserve"> </w:t>
      </w:r>
    </w:p>
    <w:bookmarkEnd w:id="1901"/>
    <w:bookmarkStart w:name="z3413" w:id="19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СКПСХ здесь и далее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bookmarkEnd w:id="1902"/>
    <w:bookmarkStart w:name="z3414" w:id="1903"/>
    <w:p>
      <w:pPr>
        <w:spacing w:after="0"/>
        <w:ind w:left="0"/>
        <w:jc w:val="both"/>
      </w:pPr>
      <w:r>
        <w:rPr>
          <w:rFonts w:ascii="Times New Roman"/>
          <w:b w:val="false"/>
          <w:i w:val="false"/>
          <w:color w:val="000000"/>
          <w:sz w:val="28"/>
        </w:rPr>
        <w:t xml:space="preserve">
      </w:t>
      </w:r>
      <w:r>
        <w:rPr>
          <w:rFonts w:ascii="Times New Roman"/>
          <w:b/>
          <w:i w:val="false"/>
          <w:color w:val="000000"/>
          <w:sz w:val="28"/>
        </w:rPr>
        <w:t>4. Бекітілген аңшылық алқаптарының алаңы туралы мәліметтерді көрсетіңіз, мың гектармен</w:t>
      </w:r>
    </w:p>
    <w:bookmarkEnd w:id="1903"/>
    <w:bookmarkStart w:name="z3415" w:id="1904"/>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829"/>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w:t>
            </w:r>
            <w:r>
              <w:br/>
            </w:r>
            <w:r>
              <w:rPr>
                <w:rFonts w:ascii="Times New Roman"/>
                <w:b/>
                <w:i w:val="false"/>
                <w:color w:val="000000"/>
                <w:sz w:val="20"/>
              </w:rPr>
              <w:t>
За отчетный период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905"/>
          <w:p>
            <w:pPr>
              <w:spacing w:after="20"/>
              <w:ind w:left="20"/>
              <w:jc w:val="both"/>
            </w:pPr>
            <w:r>
              <w:rPr>
                <w:rFonts w:ascii="Times New Roman"/>
                <w:b w:val="false"/>
                <w:i w:val="false"/>
                <w:color w:val="000000"/>
                <w:sz w:val="20"/>
              </w:rPr>
              <w:t>
А</w:t>
            </w:r>
          </w:p>
          <w:bookmarkEnd w:id="1905"/>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906"/>
          <w:p>
            <w:pPr>
              <w:spacing w:after="20"/>
              <w:ind w:left="20"/>
              <w:jc w:val="both"/>
            </w:pPr>
            <w:r>
              <w:rPr>
                <w:rFonts w:ascii="Times New Roman"/>
                <w:b w:val="false"/>
                <w:i w:val="false"/>
                <w:color w:val="000000"/>
                <w:sz w:val="20"/>
              </w:rPr>
              <w:t>
1</w:t>
            </w:r>
          </w:p>
          <w:bookmarkEnd w:id="1906"/>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шаруашылықтарына бекітілген аңшылық алқаптардың алаңы</w:t>
            </w:r>
            <w:r>
              <w:br/>
            </w:r>
            <w:r>
              <w:rPr>
                <w:rFonts w:ascii="Times New Roman"/>
                <w:b w:val="false"/>
                <w:i w:val="false"/>
                <w:color w:val="000000"/>
                <w:sz w:val="20"/>
              </w:rPr>
              <w:t>
Площадь закрепленных охотничьих угодий за охотничьими хозяйствами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907"/>
          <w:p>
            <w:pPr>
              <w:spacing w:after="20"/>
              <w:ind w:left="20"/>
              <w:jc w:val="both"/>
            </w:pPr>
            <w:r>
              <w:rPr>
                <w:rFonts w:ascii="Times New Roman"/>
                <w:b w:val="false"/>
                <w:i w:val="false"/>
                <w:color w:val="000000"/>
                <w:sz w:val="20"/>
              </w:rPr>
              <w:t>
2</w:t>
            </w:r>
          </w:p>
          <w:bookmarkEnd w:id="1907"/>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Шаруашылықішілік аңшылықты ұйымдастырумен қамтылған, бекітілген аңшылық алқаптарының алаңы</w:t>
            </w:r>
            <w:r>
              <w:br/>
            </w: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908"/>
          <w:p>
            <w:pPr>
              <w:spacing w:after="20"/>
              <w:ind w:left="20"/>
              <w:jc w:val="both"/>
            </w:pPr>
            <w:r>
              <w:rPr>
                <w:rFonts w:ascii="Times New Roman"/>
                <w:b w:val="false"/>
                <w:i w:val="false"/>
                <w:color w:val="000000"/>
                <w:sz w:val="20"/>
              </w:rPr>
              <w:t>
3</w:t>
            </w:r>
          </w:p>
          <w:bookmarkEnd w:id="1908"/>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аңдардың санын есепке алу жүргізілген бекітілген аңшылық алқаптарының алаңы</w:t>
            </w:r>
            <w:r>
              <w:br/>
            </w: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3" w:id="19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Жабайы аңдар мен құстарды қолдан өсіру туралы мәліметтерді көрсетіңіз, бірлікпен </w:t>
      </w:r>
    </w:p>
    <w:bookmarkEnd w:id="1909"/>
    <w:bookmarkStart w:name="z3424" w:id="1910"/>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r>
              <w:br/>
            </w:r>
            <w:r>
              <w:rPr>
                <w:rFonts w:ascii="Times New Roman"/>
                <w:b/>
                <w:i w:val="false"/>
                <w:color w:val="000000"/>
                <w:sz w:val="20"/>
              </w:rPr>
              <w:t>
Наименование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w:t>
            </w:r>
            <w:r>
              <w:br/>
            </w:r>
            <w:r>
              <w:rPr>
                <w:rFonts w:ascii="Times New Roman"/>
                <w:b/>
                <w:i w:val="false"/>
                <w:color w:val="000000"/>
                <w:sz w:val="20"/>
              </w:rPr>
              <w:t>
Количество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911"/>
          <w:p>
            <w:pPr>
              <w:spacing w:after="20"/>
              <w:ind w:left="20"/>
              <w:jc w:val="both"/>
            </w:pPr>
            <w:r>
              <w:rPr>
                <w:rFonts w:ascii="Times New Roman"/>
                <w:b w:val="false"/>
                <w:i w:val="false"/>
                <w:color w:val="000000"/>
                <w:sz w:val="20"/>
              </w:rPr>
              <w:t>
А</w:t>
            </w:r>
          </w:p>
          <w:bookmarkEnd w:id="1911"/>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912"/>
          <w:p>
            <w:pPr>
              <w:spacing w:after="20"/>
              <w:ind w:left="20"/>
              <w:jc w:val="both"/>
            </w:pPr>
            <w:r>
              <w:rPr>
                <w:rFonts w:ascii="Times New Roman"/>
                <w:b w:val="false"/>
                <w:i w:val="false"/>
                <w:color w:val="000000"/>
                <w:sz w:val="20"/>
              </w:rPr>
              <w:t>
1</w:t>
            </w:r>
          </w:p>
          <w:bookmarkEnd w:id="1912"/>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Тұяқтылар мен терісі бағалы аңдарды өсіру питомниктерінің нақты бары</w:t>
            </w:r>
            <w:r>
              <w:br/>
            </w:r>
            <w:r>
              <w:rPr>
                <w:rFonts w:ascii="Times New Roman"/>
                <w:b w:val="false"/>
                <w:i w:val="false"/>
                <w:color w:val="000000"/>
                <w:sz w:val="20"/>
              </w:rPr>
              <w:t xml:space="preserve">
Наличие питомников по разведению копытных и пушных зверей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913"/>
          <w:p>
            <w:pPr>
              <w:spacing w:after="20"/>
              <w:ind w:left="20"/>
              <w:jc w:val="both"/>
            </w:pPr>
            <w:r>
              <w:rPr>
                <w:rFonts w:ascii="Times New Roman"/>
                <w:b w:val="false"/>
                <w:i w:val="false"/>
                <w:color w:val="000000"/>
                <w:sz w:val="20"/>
              </w:rPr>
              <w:t>
2</w:t>
            </w:r>
          </w:p>
          <w:bookmarkEnd w:id="1913"/>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құсты қолдан өсіру фермаларының нақты бары</w:t>
            </w:r>
            <w:r>
              <w:br/>
            </w:r>
            <w:r>
              <w:rPr>
                <w:rFonts w:ascii="Times New Roman"/>
                <w:b w:val="false"/>
                <w:i w:val="false"/>
                <w:color w:val="000000"/>
                <w:sz w:val="20"/>
              </w:rPr>
              <w:t>
Наличие ферм по искусственному разведению дичи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.Қ</w:t>
      </w:r>
      <w:r>
        <w:rPr>
          <w:rFonts w:ascii="Times New Roman"/>
          <w:b/>
          <w:i w:val="false"/>
          <w:color w:val="000000"/>
          <w:sz w:val="28"/>
        </w:rPr>
        <w:t>ызмет</w:t>
      </w:r>
      <w:r>
        <w:rPr>
          <w:rFonts w:ascii="Times New Roman"/>
          <w:b/>
          <w:i w:val="false"/>
          <w:color w:val="000000"/>
          <w:sz w:val="28"/>
        </w:rPr>
        <w:t>тің</w:t>
      </w: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ас</w:t>
      </w:r>
      <w:r>
        <w:rPr>
          <w:rFonts w:ascii="Times New Roman"/>
          <w:b/>
          <w:i w:val="false"/>
          <w:color w:val="000000"/>
          <w:sz w:val="28"/>
        </w:rPr>
        <w:t>қа да</w:t>
      </w:r>
      <w:r>
        <w:rPr>
          <w:rFonts w:ascii="Times New Roman"/>
          <w:b/>
          <w:i w:val="false"/>
          <w:color w:val="000000"/>
          <w:sz w:val="28"/>
        </w:rPr>
        <w:t xml:space="preserve"> түрлері</w:t>
      </w:r>
      <w:r>
        <w:br/>
      </w:r>
      <w:r>
        <w:rPr>
          <w:rFonts w:ascii="Times New Roman"/>
          <w:b w:val="false"/>
          <w:i w:val="false"/>
          <w:color w:val="000000"/>
          <w:sz w:val="28"/>
        </w:rPr>
        <w:t xml:space="preserve">
      </w:t>
      </w:r>
      <w:r>
        <w:rPr>
          <w:rFonts w:ascii="Times New Roman"/>
          <w:b w:val="false"/>
          <w:i w:val="false"/>
          <w:color w:val="000000"/>
          <w:sz w:val="28"/>
        </w:rPr>
        <w:t>Другие виды деятельности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803"/>
        <w:gridCol w:w="7073"/>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сәйкес қызмет түрлерінің атауы</w:t>
            </w:r>
            <w:r>
              <w:br/>
            </w:r>
            <w:r>
              <w:rPr>
                <w:rFonts w:ascii="Times New Roman"/>
                <w:b/>
                <w:i w:val="false"/>
                <w:color w:val="000000"/>
                <w:sz w:val="20"/>
              </w:rPr>
              <w:t>
Наименование вида деятельности в соответствии с ОКЭД</w:t>
            </w:r>
            <w:r>
              <w:rPr>
                <w:rFonts w:ascii="Times New Roman"/>
                <w:b/>
                <w:i w:val="false"/>
                <w:color w:val="000000"/>
                <w:vertAlign w:val="superscript"/>
              </w:rPr>
              <w:t>2</w:t>
            </w:r>
            <w:r>
              <w:rPr>
                <w:rFonts w:ascii="Times New Roman"/>
                <w:b/>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ОКЭД</w:t>
            </w:r>
            <w:r>
              <w:rPr>
                <w:rFonts w:ascii="Times New Roman"/>
                <w:b/>
                <w:i w:val="false"/>
                <w:color w:val="000000"/>
                <w:vertAlign w:val="superscript"/>
              </w:rPr>
              <w:t>2</w:t>
            </w:r>
            <w:r>
              <w:rPr>
                <w:rFonts w:ascii="Times New Roman"/>
                <w:b/>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басқа да түрлері бойынша өндірілген өнімдердің (тауарлардың, көрсетілетін қызметтердің) көлемі, мың теңгемен</w:t>
            </w:r>
            <w:r>
              <w:br/>
            </w:r>
            <w:r>
              <w:rPr>
                <w:rFonts w:ascii="Times New Roman"/>
                <w:b/>
                <w:i w:val="false"/>
                <w:color w:val="000000"/>
                <w:sz w:val="20"/>
              </w:rPr>
              <w:t>
Объем произведенной продукции (товаров, услуг) по другим видам деятельности, в тысячах тенге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914"/>
          <w:p>
            <w:pPr>
              <w:spacing w:after="20"/>
              <w:ind w:left="20"/>
              <w:jc w:val="both"/>
            </w:pPr>
            <w:r>
              <w:rPr>
                <w:rFonts w:ascii="Times New Roman"/>
                <w:b w:val="false"/>
                <w:i w:val="false"/>
                <w:color w:val="000000"/>
                <w:sz w:val="20"/>
              </w:rPr>
              <w:t>
А</w:t>
            </w:r>
          </w:p>
          <w:bookmarkEnd w:id="1914"/>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9" w:id="19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15"/>
    <w:bookmarkStart w:name="z3450" w:id="1916"/>
    <w:p>
      <w:pPr>
        <w:spacing w:after="0"/>
        <w:ind w:left="0"/>
        <w:jc w:val="both"/>
      </w:pPr>
      <w:r>
        <w:rPr>
          <w:rFonts w:ascii="Times New Roman"/>
          <w:b w:val="false"/>
          <w:i w:val="false"/>
          <w:color w:val="000000"/>
          <w:sz w:val="28"/>
        </w:rPr>
        <w:t>
      Примечание:</w:t>
      </w:r>
    </w:p>
    <w:bookmarkEnd w:id="1916"/>
    <w:bookmarkStart w:name="z3451" w:id="19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i w:val="false"/>
          <w:color w:val="000000"/>
          <w:sz w:val="28"/>
        </w:rPr>
        <w:t xml:space="preserve"> интернет-ресурсында </w:t>
      </w:r>
      <w:r>
        <w:rPr>
          <w:rFonts w:ascii="Times New Roman"/>
          <w:b/>
          <w:i w:val="false"/>
          <w:color w:val="000000"/>
          <w:sz w:val="28"/>
        </w:rPr>
        <w:t>"Жіктелімдер"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w:t>
      </w:r>
      <w:r>
        <w:rPr>
          <w:rFonts w:ascii="Times New Roman"/>
          <w:b/>
          <w:i w:val="false"/>
          <w:color w:val="000000"/>
          <w:sz w:val="28"/>
        </w:rPr>
        <w:t xml:space="preserve"> сәйкес толтырылады</w:t>
      </w:r>
    </w:p>
    <w:bookmarkEnd w:id="1917"/>
    <w:bookmarkStart w:name="z3452" w:id="19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bookmarkEnd w:id="1918"/>
    <w:bookmarkStart w:name="z3453" w:id="19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19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920"/>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1920"/>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921"/>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1921"/>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456" w:id="192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922"/>
    <w:bookmarkStart w:name="z3457" w:id="19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23"/>
    <w:bookmarkStart w:name="z3458" w:id="1924"/>
    <w:p>
      <w:pPr>
        <w:spacing w:after="0"/>
        <w:ind w:left="0"/>
        <w:jc w:val="both"/>
      </w:pPr>
      <w:r>
        <w:rPr>
          <w:rFonts w:ascii="Times New Roman"/>
          <w:b w:val="false"/>
          <w:i w:val="false"/>
          <w:color w:val="000000"/>
          <w:sz w:val="28"/>
        </w:rPr>
        <w:t>
      Примечание:</w:t>
      </w:r>
    </w:p>
    <w:bookmarkEnd w:id="1924"/>
    <w:bookmarkStart w:name="z3459" w:id="19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1925"/>
    <w:bookmarkStart w:name="z3460" w:id="19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3462" w:id="192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деятельности по охоте и отлову, включая предоставление услуг в этих областях" </w:t>
      </w:r>
      <w:r>
        <w:br/>
      </w:r>
      <w:r>
        <w:rPr>
          <w:rFonts w:ascii="Times New Roman"/>
          <w:b/>
          <w:i w:val="false"/>
          <w:color w:val="000000"/>
        </w:rPr>
        <w:t xml:space="preserve">(код 141112181, индекс 2-охота, </w:t>
      </w:r>
    </w:p>
    <w:bookmarkEnd w:id="1927"/>
    <w:bookmarkStart w:name="z3463" w:id="1928"/>
    <w:p>
      <w:pPr>
        <w:spacing w:after="0"/>
        <w:ind w:left="0"/>
        <w:jc w:val="left"/>
      </w:pPr>
      <w:r>
        <w:rPr>
          <w:rFonts w:ascii="Times New Roman"/>
          <w:b/>
          <w:i w:val="false"/>
          <w:color w:val="000000"/>
        </w:rPr>
        <w:t xml:space="preserve"> периодичность годовая)</w:t>
      </w:r>
    </w:p>
    <w:bookmarkEnd w:id="1928"/>
    <w:bookmarkStart w:name="z3464" w:id="19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по охоте и отлову, включая предоставление услуг в этих областях" (код 141112181, индекс 2-охота,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деятельности по охоте и отлову, включая предоставление услуг в этих областях" (код 141112181, индекс 2-охота, периодичность годовая) (далее – статистическая форма).</w:t>
      </w:r>
    </w:p>
    <w:bookmarkEnd w:id="1929"/>
    <w:bookmarkStart w:name="z3465" w:id="193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930"/>
    <w:bookmarkStart w:name="z3466" w:id="1931"/>
    <w:p>
      <w:pPr>
        <w:spacing w:after="0"/>
        <w:ind w:left="0"/>
        <w:jc w:val="both"/>
      </w:pPr>
      <w:r>
        <w:rPr>
          <w:rFonts w:ascii="Times New Roman"/>
          <w:b w:val="false"/>
          <w:i w:val="false"/>
          <w:color w:val="000000"/>
          <w:sz w:val="28"/>
        </w:rPr>
        <w:t>
      1)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1931"/>
    <w:bookmarkStart w:name="z3467" w:id="1932"/>
    <w:p>
      <w:pPr>
        <w:spacing w:after="0"/>
        <w:ind w:left="0"/>
        <w:jc w:val="both"/>
      </w:pPr>
      <w:r>
        <w:rPr>
          <w:rFonts w:ascii="Times New Roman"/>
          <w:b w:val="false"/>
          <w:i w:val="false"/>
          <w:color w:val="000000"/>
          <w:sz w:val="28"/>
        </w:rPr>
        <w:t>
      2) другие виды деятельности – виды деятельности, которые респондент осуществлял помимо деятельности в сельском, лесном, охотничьем и рыбном хозяйстве;</w:t>
      </w:r>
    </w:p>
    <w:bookmarkEnd w:id="1932"/>
    <w:bookmarkStart w:name="z3468" w:id="1933"/>
    <w:p>
      <w:pPr>
        <w:spacing w:after="0"/>
        <w:ind w:left="0"/>
        <w:jc w:val="both"/>
      </w:pPr>
      <w:r>
        <w:rPr>
          <w:rFonts w:ascii="Times New Roman"/>
          <w:b w:val="false"/>
          <w:i w:val="false"/>
          <w:color w:val="000000"/>
          <w:sz w:val="28"/>
        </w:rPr>
        <w:t>
      2)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933"/>
    <w:bookmarkStart w:name="z3469" w:id="1934"/>
    <w:p>
      <w:pPr>
        <w:spacing w:after="0"/>
        <w:ind w:left="0"/>
        <w:jc w:val="both"/>
      </w:pPr>
      <w:r>
        <w:rPr>
          <w:rFonts w:ascii="Times New Roman"/>
          <w:b w:val="false"/>
          <w:i w:val="false"/>
          <w:color w:val="000000"/>
          <w:sz w:val="28"/>
        </w:rPr>
        <w:t>
      3. Если деятельность в области охоты и предоставления услуг осуществляется на территории нескольких районов или областей, статистическую форму представляют на отдельных бланках, выделяя информацию по каждой территории, отражающую по месту фактического осуществления деятельности по охоте, отлову и предоставлению услуг.</w:t>
      </w:r>
    </w:p>
    <w:bookmarkEnd w:id="1934"/>
    <w:bookmarkStart w:name="z3470" w:id="1935"/>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органы статистики.</w:t>
      </w:r>
    </w:p>
    <w:bookmarkEnd w:id="1935"/>
    <w:bookmarkStart w:name="z3471" w:id="1936"/>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охоте, разведению и представлению услуг в этих областях независимо от места регистрации.</w:t>
      </w:r>
    </w:p>
    <w:bookmarkEnd w:id="1936"/>
    <w:bookmarkStart w:name="z3472" w:id="1937"/>
    <w:p>
      <w:pPr>
        <w:spacing w:after="0"/>
        <w:ind w:left="0"/>
        <w:jc w:val="both"/>
      </w:pPr>
      <w:r>
        <w:rPr>
          <w:rFonts w:ascii="Times New Roman"/>
          <w:b w:val="false"/>
          <w:i w:val="false"/>
          <w:color w:val="000000"/>
          <w:sz w:val="28"/>
        </w:rPr>
        <w:t>
      5.  В графах 1 и 3 раздела 2 указывается стоимость продукции охоты и разведения диких животных и дичи в ценах отчетного года, в графах 2 и 4 – стоимость соответствующей продукции в среднегодовых ценах предыдущего года. В качестве среднегодовой цены предыдущего года используется цена охоты или разведения, сложившаяся в хозяйстве респондента в предыдущем году. В случае, если респондент в предыдущем году не осуществлял охоту или разведение соответствующих видов диких животных и дичи, графа 2 принимается равной графе 1, графа 4 – графе 3. К продукции охоты относится вся продукция, полученная от добычи объектов охоты (отловленные или отстрелянные дикие животные, их мясо, пушнина и прочая продукция охоты). В объем продукции разведения включается продукция, полученная в результате разведения диких животных в охотничьих хозяйствах, затраты по проведению охотохозяйственных и биотехнических мероприятий.</w:t>
      </w:r>
    </w:p>
    <w:bookmarkEnd w:id="1937"/>
    <w:bookmarkStart w:name="z3473" w:id="1938"/>
    <w:p>
      <w:pPr>
        <w:spacing w:after="0"/>
        <w:ind w:left="0"/>
        <w:jc w:val="both"/>
      </w:pPr>
      <w:r>
        <w:rPr>
          <w:rFonts w:ascii="Times New Roman"/>
          <w:b w:val="false"/>
          <w:i w:val="false"/>
          <w:color w:val="000000"/>
          <w:sz w:val="28"/>
        </w:rPr>
        <w:t>
      6.  В графе 1 раздела 3 указываются стоимости оказанные объемы услуг в области охоты и разведения копытных, зверей пушных, дичи и млекопитающих морских в действуйщих ценах отчетного года, в графе 2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принимается равной графе 1.</w:t>
      </w:r>
    </w:p>
    <w:bookmarkEnd w:id="1938"/>
    <w:bookmarkStart w:name="z3474" w:id="1939"/>
    <w:p>
      <w:pPr>
        <w:spacing w:after="0"/>
        <w:ind w:left="0"/>
        <w:jc w:val="both"/>
      </w:pPr>
      <w:r>
        <w:rPr>
          <w:rFonts w:ascii="Times New Roman"/>
          <w:b w:val="false"/>
          <w:i w:val="false"/>
          <w:color w:val="000000"/>
          <w:sz w:val="28"/>
        </w:rPr>
        <w:t>
      7.  Раздел 5 указываются данные имеющие об искуственном разведении диких зверей и дичи.</w:t>
      </w:r>
    </w:p>
    <w:bookmarkEnd w:id="1939"/>
    <w:bookmarkStart w:name="z3475" w:id="1940"/>
    <w:p>
      <w:pPr>
        <w:spacing w:after="0"/>
        <w:ind w:left="0"/>
        <w:jc w:val="both"/>
      </w:pPr>
      <w:r>
        <w:rPr>
          <w:rFonts w:ascii="Times New Roman"/>
          <w:b w:val="false"/>
          <w:i w:val="false"/>
          <w:color w:val="000000"/>
          <w:sz w:val="28"/>
        </w:rPr>
        <w:t xml:space="preserve">
      8.  В разделе 6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w:t>
      </w:r>
    </w:p>
    <w:bookmarkEnd w:id="1940"/>
    <w:bookmarkStart w:name="z3476" w:id="1941"/>
    <w:p>
      <w:pPr>
        <w:spacing w:after="0"/>
        <w:ind w:left="0"/>
        <w:jc w:val="both"/>
      </w:pPr>
      <w:r>
        <w:rPr>
          <w:rFonts w:ascii="Times New Roman"/>
          <w:b w:val="false"/>
          <w:i w:val="false"/>
          <w:color w:val="000000"/>
          <w:sz w:val="28"/>
        </w:rPr>
        <w:t>
      9. Данные заполняются на основании документов бухгалтерского учета, отражающих объемы произведенной продукции (работ, услуг).</w:t>
      </w:r>
    </w:p>
    <w:bookmarkEnd w:id="1941"/>
    <w:bookmarkStart w:name="z3477" w:id="1942"/>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942"/>
    <w:bookmarkStart w:name="z3478" w:id="1943"/>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1943"/>
    <w:bookmarkStart w:name="z3479" w:id="1944"/>
    <w:p>
      <w:pPr>
        <w:spacing w:after="0"/>
        <w:ind w:left="0"/>
        <w:jc w:val="both"/>
      </w:pPr>
      <w:r>
        <w:rPr>
          <w:rFonts w:ascii="Times New Roman"/>
          <w:b w:val="false"/>
          <w:i w:val="false"/>
          <w:color w:val="000000"/>
          <w:sz w:val="28"/>
        </w:rPr>
        <w:t>
      12.  Арифметико-логический контроль:</w:t>
      </w:r>
    </w:p>
    <w:bookmarkEnd w:id="1944"/>
    <w:bookmarkStart w:name="z3480" w:id="1945"/>
    <w:p>
      <w:pPr>
        <w:spacing w:after="0"/>
        <w:ind w:left="0"/>
        <w:jc w:val="both"/>
      </w:pPr>
      <w:r>
        <w:rPr>
          <w:rFonts w:ascii="Times New Roman"/>
          <w:b w:val="false"/>
          <w:i w:val="false"/>
          <w:color w:val="000000"/>
          <w:sz w:val="28"/>
        </w:rPr>
        <w:t>
      1)  Раздел 2. "Сведения об объемах продукции охоты и разведения":</w:t>
      </w:r>
    </w:p>
    <w:bookmarkEnd w:id="1945"/>
    <w:bookmarkStart w:name="z3481" w:id="1946"/>
    <w:p>
      <w:pPr>
        <w:spacing w:after="0"/>
        <w:ind w:left="0"/>
        <w:jc w:val="both"/>
      </w:pPr>
      <w:r>
        <w:rPr>
          <w:rFonts w:ascii="Times New Roman"/>
          <w:b w:val="false"/>
          <w:i w:val="false"/>
          <w:color w:val="000000"/>
          <w:sz w:val="28"/>
        </w:rPr>
        <w:t>
      если графа 1 &gt; 0, то графа 2 &gt; 0, для каждой строки;</w:t>
      </w:r>
    </w:p>
    <w:bookmarkEnd w:id="1946"/>
    <w:bookmarkStart w:name="z3482" w:id="1947"/>
    <w:p>
      <w:pPr>
        <w:spacing w:after="0"/>
        <w:ind w:left="0"/>
        <w:jc w:val="both"/>
      </w:pPr>
      <w:r>
        <w:rPr>
          <w:rFonts w:ascii="Times New Roman"/>
          <w:b w:val="false"/>
          <w:i w:val="false"/>
          <w:color w:val="000000"/>
          <w:sz w:val="28"/>
        </w:rPr>
        <w:t>
      если графа 3 &gt; 0, то графа 4 &gt; 0, для каждой строки;</w:t>
      </w:r>
    </w:p>
    <w:bookmarkEnd w:id="1947"/>
    <w:bookmarkStart w:name="z3483" w:id="1948"/>
    <w:p>
      <w:pPr>
        <w:spacing w:after="0"/>
        <w:ind w:left="0"/>
        <w:jc w:val="both"/>
      </w:pPr>
      <w:r>
        <w:rPr>
          <w:rFonts w:ascii="Times New Roman"/>
          <w:b w:val="false"/>
          <w:i w:val="false"/>
          <w:color w:val="000000"/>
          <w:sz w:val="28"/>
        </w:rPr>
        <w:t>
      2)  Раздел 3. "Объем услуг в области охоты, ловли и разведения копытных, зверей пушных, дичи и млекопитающих морских":</w:t>
      </w:r>
    </w:p>
    <w:bookmarkEnd w:id="1948"/>
    <w:bookmarkStart w:name="z3484" w:id="1949"/>
    <w:p>
      <w:pPr>
        <w:spacing w:after="0"/>
        <w:ind w:left="0"/>
        <w:jc w:val="both"/>
      </w:pPr>
      <w:r>
        <w:rPr>
          <w:rFonts w:ascii="Times New Roman"/>
          <w:b w:val="false"/>
          <w:i w:val="false"/>
          <w:color w:val="000000"/>
          <w:sz w:val="28"/>
        </w:rPr>
        <w:t>
      если графа 1 &gt; 0, то графа 2 &gt; 0, для каждой строки;</w:t>
      </w:r>
    </w:p>
    <w:bookmarkEnd w:id="1949"/>
    <w:bookmarkStart w:name="z3485" w:id="1950"/>
    <w:p>
      <w:pPr>
        <w:spacing w:after="0"/>
        <w:ind w:left="0"/>
        <w:jc w:val="both"/>
      </w:pPr>
      <w:r>
        <w:rPr>
          <w:rFonts w:ascii="Times New Roman"/>
          <w:b w:val="false"/>
          <w:i w:val="false"/>
          <w:color w:val="000000"/>
          <w:sz w:val="28"/>
        </w:rPr>
        <w:t>
      3)  Раздел 4. "Сведения о площади охотничьих угодий":</w:t>
      </w:r>
    </w:p>
    <w:bookmarkEnd w:id="1950"/>
    <w:bookmarkStart w:name="z3486" w:id="1951"/>
    <w:p>
      <w:pPr>
        <w:spacing w:after="0"/>
        <w:ind w:left="0"/>
        <w:jc w:val="both"/>
      </w:pPr>
      <w:r>
        <w:rPr>
          <w:rFonts w:ascii="Times New Roman"/>
          <w:b w:val="false"/>
          <w:i w:val="false"/>
          <w:color w:val="000000"/>
          <w:sz w:val="28"/>
        </w:rPr>
        <w:t>
      строка 1 ≥ строки 2;</w:t>
      </w:r>
    </w:p>
    <w:bookmarkEnd w:id="1951"/>
    <w:bookmarkStart w:name="z3487" w:id="1952"/>
    <w:p>
      <w:pPr>
        <w:spacing w:after="0"/>
        <w:ind w:left="0"/>
        <w:jc w:val="both"/>
      </w:pPr>
      <w:r>
        <w:rPr>
          <w:rFonts w:ascii="Times New Roman"/>
          <w:b w:val="false"/>
          <w:i w:val="false"/>
          <w:color w:val="000000"/>
          <w:sz w:val="28"/>
        </w:rPr>
        <w:t>
      строка 1 ≥ строки 3.</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26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154"/>
        <w:gridCol w:w="2357"/>
        <w:gridCol w:w="2357"/>
        <w:gridCol w:w="47"/>
        <w:gridCol w:w="157"/>
        <w:gridCol w:w="3247"/>
        <w:gridCol w:w="8990"/>
      </w:tblGrid>
      <w:tr>
        <w:trPr>
          <w:trHeight w:val="30" w:hRule="atLeast"/>
        </w:trPr>
        <w:tc>
          <w:tcPr>
            <w:tcW w:w="4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4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Статистиқалық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141112201</w:t>
            </w:r>
            <w:r>
              <w:br/>
            </w:r>
            <w:r>
              <w:rPr>
                <w:rFonts w:ascii="Times New Roman"/>
                <w:b w:val="false"/>
                <w:i w:val="false"/>
                <w:color w:val="000000"/>
                <w:sz w:val="20"/>
              </w:rPr>
              <w:t>
Код статистической формы 141112201</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2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89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(бұдан әрi – ӘАОЖ</w:t>
            </w:r>
            <w:r>
              <w:rPr>
                <w:rFonts w:ascii="Times New Roman"/>
                <w:b w:val="false"/>
                <w:i w:val="false"/>
                <w:color w:val="000000"/>
                <w:vertAlign w:val="superscript"/>
              </w:rPr>
              <w:t>1</w:t>
            </w:r>
            <w:r>
              <w:rPr>
                <w:rFonts w:ascii="Times New Roman"/>
                <w:b/>
                <w:i w:val="false"/>
                <w:color w:val="000000"/>
                <w:sz w:val="20"/>
              </w:rPr>
              <w:t>) сәйкес (статистикалық нысанды қағаз жеткізгіште тапсыру кезінде статистика органның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89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89"/>
        <w:gridCol w:w="1738"/>
        <w:gridCol w:w="2889"/>
        <w:gridCol w:w="1738"/>
        <w:gridCol w:w="2889"/>
        <w:gridCol w:w="199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ірі қара малы, тірі</w:t>
            </w:r>
            <w:r>
              <w:br/>
            </w:r>
            <w:r>
              <w:rPr>
                <w:rFonts w:ascii="Times New Roman"/>
                <w:b/>
                <w:i w:val="false"/>
                <w:color w:val="000000"/>
                <w:sz w:val="20"/>
              </w:rPr>
              <w:t>
Скот крупный рогатый молочного стада, живой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сүтті табынның сиырлары</w:t>
            </w:r>
            <w:r>
              <w:br/>
            </w:r>
            <w:r>
              <w:rPr>
                <w:rFonts w:ascii="Times New Roman"/>
                <w:b/>
                <w:i w:val="false"/>
                <w:color w:val="000000"/>
                <w:sz w:val="20"/>
              </w:rPr>
              <w:t>
Из него коровы молочного стада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етті табынның сиырлары</w:t>
            </w:r>
            <w:r>
              <w:br/>
            </w:r>
            <w:r>
              <w:rPr>
                <w:rFonts w:ascii="Times New Roman"/>
                <w:b/>
                <w:i w:val="false"/>
                <w:color w:val="000000"/>
                <w:sz w:val="20"/>
              </w:rPr>
              <w:t>
Из него коровы мясного стада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саны</w:t>
            </w:r>
            <w:r>
              <w:br/>
            </w:r>
            <w:r>
              <w:rPr>
                <w:rFonts w:ascii="Times New Roman"/>
                <w:b w:val="false"/>
                <w:i w:val="false"/>
                <w:color w:val="000000"/>
                <w:sz w:val="20"/>
              </w:rPr>
              <w:t>
Численность на начало периода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63"/>
        <w:gridCol w:w="1567"/>
        <w:gridCol w:w="1567"/>
        <w:gridCol w:w="1567"/>
        <w:gridCol w:w="1568"/>
        <w:gridCol w:w="1366"/>
        <w:gridCol w:w="2271"/>
        <w:gridCol w:w="1569"/>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Түйелер және түйе тәрізділер, тірі</w:t>
            </w:r>
            <w:r>
              <w:br/>
            </w:r>
            <w:r>
              <w:rPr>
                <w:rFonts w:ascii="Times New Roman"/>
                <w:b/>
                <w:i w:val="false"/>
                <w:color w:val="000000"/>
                <w:sz w:val="20"/>
              </w:rPr>
              <w:t>
Верблюды и верблюдовые, живые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Қойлар, тірі</w:t>
            </w:r>
            <w:r>
              <w:br/>
            </w:r>
            <w:r>
              <w:rPr>
                <w:rFonts w:ascii="Times New Roman"/>
                <w:b/>
                <w:i w:val="false"/>
                <w:color w:val="000000"/>
                <w:sz w:val="20"/>
              </w:rPr>
              <w:t>
Овцы, живые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тірі</w:t>
            </w:r>
            <w:r>
              <w:br/>
            </w:r>
            <w:r>
              <w:rPr>
                <w:rFonts w:ascii="Times New Roman"/>
                <w:b/>
                <w:i w:val="false"/>
                <w:color w:val="000000"/>
                <w:sz w:val="20"/>
              </w:rPr>
              <w:t>
Козы, живые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Шошқалар, тірі</w:t>
            </w:r>
            <w:r>
              <w:br/>
            </w:r>
            <w:r>
              <w:rPr>
                <w:rFonts w:ascii="Times New Roman"/>
                <w:b/>
                <w:i w:val="false"/>
                <w:color w:val="000000"/>
                <w:sz w:val="20"/>
              </w:rPr>
              <w:t>
Свиньи, живые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құсы, тірі Домашняя птица, живая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маралдар</w:t>
            </w:r>
            <w:r>
              <w:br/>
            </w:r>
            <w:r>
              <w:rPr>
                <w:rFonts w:ascii="Times New Roman"/>
                <w:b/>
                <w:i w:val="false"/>
                <w:color w:val="000000"/>
                <w:sz w:val="20"/>
              </w:rPr>
              <w:t>
Маралы, разведенные в хозяйствах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қояндары, тірі</w:t>
            </w:r>
            <w:r>
              <w:br/>
            </w:r>
            <w:r>
              <w:rPr>
                <w:rFonts w:ascii="Times New Roman"/>
                <w:b/>
                <w:i w:val="false"/>
                <w:color w:val="000000"/>
                <w:sz w:val="20"/>
              </w:rPr>
              <w:t>
Кролики домашние, живые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саны</w:t>
            </w:r>
            <w:r>
              <w:br/>
            </w:r>
            <w:r>
              <w:rPr>
                <w:rFonts w:ascii="Times New Roman"/>
                <w:b w:val="false"/>
                <w:i w:val="false"/>
                <w:color w:val="000000"/>
                <w:sz w:val="20"/>
              </w:rPr>
              <w:t>
Численность на начало периода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91"/>
        <w:gridCol w:w="1258"/>
        <w:gridCol w:w="2092"/>
        <w:gridCol w:w="1259"/>
        <w:gridCol w:w="2092"/>
        <w:gridCol w:w="1445"/>
        <w:gridCol w:w="1445"/>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Сүтті табынның ірі қара малы, тірі</w:t>
            </w:r>
            <w:r>
              <w:br/>
            </w:r>
            <w:r>
              <w:rPr>
                <w:rFonts w:ascii="Times New Roman"/>
                <w:b/>
                <w:i w:val="false"/>
                <w:color w:val="000000"/>
                <w:sz w:val="20"/>
              </w:rPr>
              <w:t>
Скот крупный рогатый молочного стада, живой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сүтті табынның сиырлары</w:t>
            </w:r>
            <w:r>
              <w:br/>
            </w:r>
            <w:r>
              <w:rPr>
                <w:rFonts w:ascii="Times New Roman"/>
                <w:b/>
                <w:i w:val="false"/>
                <w:color w:val="000000"/>
                <w:sz w:val="20"/>
              </w:rPr>
              <w:t>
Из него коровы молочного стада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етті табынның сиырлары</w:t>
            </w:r>
            <w:r>
              <w:br/>
            </w:r>
            <w:r>
              <w:rPr>
                <w:rFonts w:ascii="Times New Roman"/>
                <w:b/>
                <w:i w:val="false"/>
                <w:color w:val="000000"/>
                <w:sz w:val="20"/>
              </w:rPr>
              <w:t>
Из него коровы мясного стада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w:t>
            </w:r>
            <w:r>
              <w:br/>
            </w:r>
            <w:r>
              <w:rPr>
                <w:rFonts w:ascii="Times New Roman"/>
                <w:b w:val="false"/>
                <w:i w:val="false"/>
                <w:color w:val="000000"/>
                <w:sz w:val="20"/>
              </w:rPr>
              <w:t>
Численность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басы</w:t>
            </w:r>
            <w:r>
              <w:br/>
            </w:r>
            <w:r>
              <w:rPr>
                <w:rFonts w:ascii="Times New Roman"/>
                <w:b w:val="false"/>
                <w:i w:val="false"/>
                <w:color w:val="000000"/>
                <w:sz w:val="20"/>
              </w:rPr>
              <w:t>
Среднее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аналықтардың орташа басы</w:t>
            </w:r>
            <w:r>
              <w:br/>
            </w:r>
            <w:r>
              <w:rPr>
                <w:rFonts w:ascii="Times New Roman"/>
                <w:b w:val="false"/>
                <w:i w:val="false"/>
                <w:color w:val="000000"/>
                <w:sz w:val="20"/>
              </w:rPr>
              <w:t>
из него среднее маточное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277"/>
        <w:gridCol w:w="1500"/>
        <w:gridCol w:w="1501"/>
        <w:gridCol w:w="1501"/>
        <w:gridCol w:w="1308"/>
        <w:gridCol w:w="2173"/>
        <w:gridCol w:w="150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Жолдың коды</w:t>
            </w:r>
            <w:r>
              <w:br/>
            </w:r>
            <w:r>
              <w:rPr>
                <w:rFonts w:ascii="Times New Roman"/>
                <w:b/>
                <w:i w:val="false"/>
                <w:color w:val="000000"/>
                <w:sz w:val="20"/>
              </w:rPr>
              <w:t>
Код строки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
Наименование показателей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Қойлар, тірі</w:t>
            </w:r>
            <w:r>
              <w:br/>
            </w:r>
            <w:r>
              <w:rPr>
                <w:rFonts w:ascii="Times New Roman"/>
                <w:b/>
                <w:i w:val="false"/>
                <w:color w:val="000000"/>
                <w:sz w:val="20"/>
              </w:rPr>
              <w:t>
Овцы, живые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Ешкілер, тірі</w:t>
            </w:r>
            <w:r>
              <w:br/>
            </w:r>
            <w:r>
              <w:rPr>
                <w:rFonts w:ascii="Times New Roman"/>
                <w:b/>
                <w:i w:val="false"/>
                <w:color w:val="000000"/>
                <w:sz w:val="20"/>
              </w:rPr>
              <w:t>
Козы, живые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Шошқалар, тірі</w:t>
            </w:r>
            <w:r>
              <w:br/>
            </w:r>
            <w:r>
              <w:rPr>
                <w:rFonts w:ascii="Times New Roman"/>
                <w:b/>
                <w:i w:val="false"/>
                <w:color w:val="000000"/>
                <w:sz w:val="20"/>
              </w:rPr>
              <w:t>
Свиньи, живые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құсы, тірі</w:t>
            </w:r>
            <w:r>
              <w:br/>
            </w:r>
            <w:r>
              <w:rPr>
                <w:rFonts w:ascii="Times New Roman"/>
                <w:b/>
                <w:i w:val="false"/>
                <w:color w:val="000000"/>
                <w:sz w:val="20"/>
              </w:rPr>
              <w:t>
Домашняя птица, живая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Шаруашылықтарда өсірілген маралдар</w:t>
            </w:r>
            <w:r>
              <w:br/>
            </w:r>
            <w:r>
              <w:rPr>
                <w:rFonts w:ascii="Times New Roman"/>
                <w:b/>
                <w:i w:val="false"/>
                <w:color w:val="000000"/>
                <w:sz w:val="20"/>
              </w:rPr>
              <w:t>
Маралы, разведенные в хозяйствах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қояндары, тірі</w:t>
            </w:r>
            <w:r>
              <w:br/>
            </w:r>
            <w:r>
              <w:rPr>
                <w:rFonts w:ascii="Times New Roman"/>
                <w:b/>
                <w:i w:val="false"/>
                <w:color w:val="000000"/>
                <w:sz w:val="20"/>
              </w:rPr>
              <w:t>
Кролики домашние, живые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w:t>
            </w:r>
            <w:r>
              <w:br/>
            </w:r>
            <w:r>
              <w:rPr>
                <w:rFonts w:ascii="Times New Roman"/>
                <w:b w:val="false"/>
                <w:i w:val="false"/>
                <w:color w:val="000000"/>
                <w:sz w:val="20"/>
              </w:rPr>
              <w:t>
Численность на конец периода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басы</w:t>
            </w:r>
            <w:r>
              <w:br/>
            </w:r>
            <w:r>
              <w:rPr>
                <w:rFonts w:ascii="Times New Roman"/>
                <w:b w:val="false"/>
                <w:i w:val="false"/>
                <w:color w:val="000000"/>
                <w:sz w:val="20"/>
              </w:rPr>
              <w:t>
Среднее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аналықтардың орташа басы</w:t>
            </w:r>
            <w:r>
              <w:br/>
            </w:r>
            <w:r>
              <w:rPr>
                <w:rFonts w:ascii="Times New Roman"/>
                <w:b w:val="false"/>
                <w:i w:val="false"/>
                <w:color w:val="000000"/>
                <w:sz w:val="20"/>
              </w:rPr>
              <w:t>
из него среднее маточное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53"/>
          <w:p>
            <w:pPr>
              <w:spacing w:after="20"/>
              <w:ind w:left="20"/>
              <w:jc w:val="both"/>
            </w:pPr>
            <w:r>
              <w:rPr>
                <w:rFonts w:ascii="Times New Roman"/>
                <w:b w:val="false"/>
                <w:i w:val="false"/>
                <w:color w:val="000000"/>
                <w:sz w:val="20"/>
              </w:rPr>
              <w:t>
</w:t>
            </w:r>
            <w:r>
              <w:rPr>
                <w:rFonts w:ascii="Times New Roman"/>
                <w:b/>
                <w:i w:val="false"/>
                <w:color w:val="000000"/>
                <w:sz w:val="20"/>
              </w:rPr>
              <w:t>(18-жолдан)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bookmarkEnd w:id="195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954"/>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bookmarkEnd w:id="1954"/>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9" w:id="1955"/>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Кезең соңындағы жыныс-жас топтары бойынша мал мен құс түрлерінің қолда бары туралы ақпаратты көрсетіңіз (2-бөлімнің 18-жолынан)</w:t>
      </w:r>
    </w:p>
    <w:bookmarkEnd w:id="1955"/>
    <w:bookmarkStart w:name="z710" w:id="1956"/>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673"/>
        <w:gridCol w:w="2162"/>
        <w:gridCol w:w="475"/>
        <w:gridCol w:w="1076"/>
        <w:gridCol w:w="2674"/>
        <w:gridCol w:w="216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19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57"/>
    <w:bookmarkStart w:name="z718" w:id="1958"/>
    <w:p>
      <w:pPr>
        <w:spacing w:after="0"/>
        <w:ind w:left="0"/>
        <w:jc w:val="both"/>
      </w:pPr>
      <w:r>
        <w:rPr>
          <w:rFonts w:ascii="Times New Roman"/>
          <w:b w:val="false"/>
          <w:i w:val="false"/>
          <w:color w:val="000000"/>
          <w:sz w:val="28"/>
        </w:rPr>
        <w:t>
      Примечание:</w:t>
      </w:r>
    </w:p>
    <w:bookmarkEnd w:id="1958"/>
    <w:bookmarkStart w:name="z719" w:id="19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bookmarkEnd w:id="1959"/>
    <w:bookmarkStart w:name="z720" w:id="19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902"/>
        <w:gridCol w:w="1821"/>
        <w:gridCol w:w="516"/>
        <w:gridCol w:w="1168"/>
        <w:gridCol w:w="2903"/>
        <w:gridCol w:w="182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1961"/>
    <w:p>
      <w:pPr>
        <w:spacing w:after="0"/>
        <w:ind w:left="0"/>
        <w:jc w:val="both"/>
      </w:pPr>
      <w:r>
        <w:rPr>
          <w:rFonts w:ascii="Times New Roman"/>
          <w:b w:val="false"/>
          <w:i w:val="false"/>
          <w:color w:val="000000"/>
          <w:sz w:val="28"/>
        </w:rPr>
        <w:t xml:space="preserve">
      </w:t>
      </w:r>
      <w:r>
        <w:rPr>
          <w:rFonts w:ascii="Times New Roman"/>
          <w:b/>
          <w:i w:val="false"/>
          <w:color w:val="000000"/>
          <w:sz w:val="28"/>
        </w:rPr>
        <w:t>4. Фермада өсірілетін құс басы және малдардың жеке түрлері және олардың союға өткізілген көлемі туралы ақпаратты көрсетіңіз</w:t>
      </w:r>
    </w:p>
    <w:bookmarkEnd w:id="1961"/>
    <w:bookmarkStart w:name="z728" w:id="1962"/>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4575"/>
        <w:gridCol w:w="1176"/>
        <w:gridCol w:w="1989"/>
        <w:gridCol w:w="731"/>
        <w:gridCol w:w="731"/>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Фермада өсірілетін құс және малдардың түрлері</w:t>
            </w:r>
            <w:r>
              <w:br/>
            </w:r>
            <w:r>
              <w:rPr>
                <w:rFonts w:ascii="Times New Roman"/>
                <w:b/>
                <w:i w:val="false"/>
                <w:color w:val="000000"/>
                <w:sz w:val="20"/>
              </w:rPr>
              <w:t>
Виды птицы и животных выращиваемых на ферме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шаруашылықта сойылғаны немесе союға өткізілгені</w:t>
            </w:r>
            <w:r>
              <w:br/>
            </w:r>
            <w:r>
              <w:rPr>
                <w:rFonts w:ascii="Times New Roman"/>
                <w:b/>
                <w:i w:val="false"/>
                <w:color w:val="000000"/>
                <w:sz w:val="20"/>
              </w:rPr>
              <w:t>
Забито в хозяйстве или реализовано на убой за отчетный период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басы</w:t>
            </w:r>
            <w:r>
              <w:br/>
            </w:r>
            <w:r>
              <w:rPr>
                <w:rFonts w:ascii="Times New Roman"/>
                <w:b/>
                <w:i w:val="false"/>
                <w:color w:val="000000"/>
                <w:sz w:val="20"/>
              </w:rPr>
              <w:t>
голов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тірідей салмақта, центнер</w:t>
            </w:r>
            <w:r>
              <w:br/>
            </w:r>
            <w:r>
              <w:rPr>
                <w:rFonts w:ascii="Times New Roman"/>
                <w:b/>
                <w:i w:val="false"/>
                <w:color w:val="000000"/>
                <w:sz w:val="20"/>
              </w:rPr>
              <w:t>
в живом весе, центнер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сойыс салмақта, центнер</w:t>
            </w:r>
            <w:r>
              <w:br/>
            </w:r>
            <w:r>
              <w:rPr>
                <w:rFonts w:ascii="Times New Roman"/>
                <w:b/>
                <w:i w:val="false"/>
                <w:color w:val="000000"/>
                <w:sz w:val="20"/>
              </w:rPr>
              <w:t>
в убойном весе, центнер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963"/>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br/>
            </w:r>
            <w:r>
              <w:rPr>
                <w:rFonts w:ascii="Times New Roman"/>
                <w:b w:val="false"/>
                <w:i w:val="false"/>
                <w:color w:val="000000"/>
                <w:sz w:val="20"/>
              </w:rPr>
              <w:t>
Куры, живые</w:t>
            </w:r>
          </w:p>
          <w:bookmarkEnd w:id="196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964"/>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br/>
            </w:r>
            <w:r>
              <w:rPr>
                <w:rFonts w:ascii="Times New Roman"/>
                <w:b w:val="false"/>
                <w:i w:val="false"/>
                <w:color w:val="000000"/>
                <w:sz w:val="20"/>
              </w:rPr>
              <w:t>
Индюки, живые</w:t>
            </w:r>
          </w:p>
          <w:bookmarkEnd w:id="196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65"/>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br/>
            </w:r>
            <w:r>
              <w:rPr>
                <w:rFonts w:ascii="Times New Roman"/>
                <w:b w:val="false"/>
                <w:i w:val="false"/>
                <w:color w:val="000000"/>
                <w:sz w:val="20"/>
              </w:rPr>
              <w:t>
Гуси, живые</w:t>
            </w:r>
          </w:p>
          <w:bookmarkEnd w:id="196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66"/>
          <w:p>
            <w:pPr>
              <w:spacing w:after="20"/>
              <w:ind w:left="20"/>
              <w:jc w:val="both"/>
            </w:pPr>
            <w:r>
              <w:rPr>
                <w:rFonts w:ascii="Times New Roman"/>
                <w:b w:val="false"/>
                <w:i w:val="false"/>
                <w:color w:val="000000"/>
                <w:sz w:val="20"/>
              </w:rPr>
              <w:t>
</w:t>
            </w:r>
            <w:r>
              <w:rPr>
                <w:rFonts w:ascii="Times New Roman"/>
                <w:b/>
                <w:i w:val="false"/>
                <w:color w:val="000000"/>
                <w:sz w:val="20"/>
              </w:rPr>
              <w:t>Үйректер</w:t>
            </w:r>
            <w:r>
              <w:br/>
            </w:r>
            <w:r>
              <w:rPr>
                <w:rFonts w:ascii="Times New Roman"/>
                <w:b w:val="false"/>
                <w:i w:val="false"/>
                <w:color w:val="000000"/>
                <w:sz w:val="20"/>
              </w:rPr>
              <w:t>
Утки</w:t>
            </w:r>
          </w:p>
          <w:bookmarkEnd w:id="1966"/>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967"/>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r>
              <w:br/>
            </w:r>
            <w:r>
              <w:rPr>
                <w:rFonts w:ascii="Times New Roman"/>
                <w:b w:val="false"/>
                <w:i w:val="false"/>
                <w:color w:val="000000"/>
                <w:sz w:val="20"/>
              </w:rPr>
              <w:t>
Цесарки</w:t>
            </w:r>
          </w:p>
          <w:bookmarkEnd w:id="196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968"/>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r>
              <w:br/>
            </w:r>
            <w:r>
              <w:rPr>
                <w:rFonts w:ascii="Times New Roman"/>
                <w:b w:val="false"/>
                <w:i w:val="false"/>
                <w:color w:val="000000"/>
                <w:sz w:val="20"/>
              </w:rPr>
              <w:t>
Перепелки</w:t>
            </w:r>
          </w:p>
          <w:bookmarkEnd w:id="196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969"/>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r>
              <w:br/>
            </w:r>
            <w:r>
              <w:rPr>
                <w:rFonts w:ascii="Times New Roman"/>
                <w:b w:val="false"/>
                <w:i w:val="false"/>
                <w:color w:val="000000"/>
                <w:sz w:val="20"/>
              </w:rPr>
              <w:t>
Страусы</w:t>
            </w:r>
          </w:p>
          <w:bookmarkEnd w:id="196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970"/>
          <w:p>
            <w:pPr>
              <w:spacing w:after="20"/>
              <w:ind w:left="20"/>
              <w:jc w:val="both"/>
            </w:pPr>
            <w:r>
              <w:rPr>
                <w:rFonts w:ascii="Times New Roman"/>
                <w:b w:val="false"/>
                <w:i w:val="false"/>
                <w:color w:val="000000"/>
                <w:sz w:val="20"/>
              </w:rPr>
              <w:t>
</w:t>
            </w:r>
            <w:r>
              <w:rPr>
                <w:rFonts w:ascii="Times New Roman"/>
                <w:b/>
                <w:i w:val="false"/>
                <w:color w:val="000000"/>
                <w:sz w:val="20"/>
              </w:rPr>
              <w:t>Қырғауылдар</w:t>
            </w:r>
            <w:r>
              <w:br/>
            </w:r>
            <w:r>
              <w:rPr>
                <w:rFonts w:ascii="Times New Roman"/>
                <w:b w:val="false"/>
                <w:i w:val="false"/>
                <w:color w:val="000000"/>
                <w:sz w:val="20"/>
              </w:rPr>
              <w:t>
Фазаны</w:t>
            </w:r>
          </w:p>
          <w:bookmarkEnd w:id="197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971"/>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bookmarkEnd w:id="197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72"/>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bookmarkEnd w:id="197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973"/>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теңбіл бұғылар</w:t>
            </w:r>
            <w:r>
              <w:br/>
            </w:r>
            <w:r>
              <w:rPr>
                <w:rFonts w:ascii="Times New Roman"/>
                <w:b w:val="false"/>
                <w:i w:val="false"/>
                <w:color w:val="000000"/>
                <w:sz w:val="20"/>
              </w:rPr>
              <w:t>
Олени пятнистые, разведенные в хозяйствах</w:t>
            </w:r>
          </w:p>
          <w:bookmarkEnd w:id="197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974"/>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үзбаралар</w:t>
            </w:r>
            <w:r>
              <w:br/>
            </w:r>
            <w:r>
              <w:rPr>
                <w:rFonts w:ascii="Times New Roman"/>
                <w:b w:val="false"/>
                <w:i w:val="false"/>
                <w:color w:val="000000"/>
                <w:sz w:val="20"/>
              </w:rPr>
              <w:t>
Изюбры, разведенные в хозяйствах</w:t>
            </w:r>
          </w:p>
          <w:bookmarkEnd w:id="197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1975"/>
    <w:p>
      <w:pPr>
        <w:spacing w:after="0"/>
        <w:ind w:left="0"/>
        <w:jc w:val="both"/>
      </w:pPr>
      <w:r>
        <w:rPr>
          <w:rFonts w:ascii="Times New Roman"/>
          <w:b w:val="false"/>
          <w:i w:val="false"/>
          <w:color w:val="000000"/>
          <w:sz w:val="28"/>
        </w:rPr>
        <w:t xml:space="preserve">
      </w:t>
      </w:r>
      <w:r>
        <w:rPr>
          <w:rFonts w:ascii="Times New Roman"/>
          <w:b/>
          <w:i w:val="false"/>
          <w:color w:val="000000"/>
          <w:sz w:val="28"/>
        </w:rPr>
        <w:t>4.1 Торда өсірілетін терісі бағалы аңдардың бары туралы ақпаратты көрсетіңіз, бас</w:t>
      </w:r>
    </w:p>
    <w:bookmarkEnd w:id="1975"/>
    <w:bookmarkStart w:name="z749" w:id="1976"/>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bookmarkEnd w:id="1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292"/>
        <w:gridCol w:w="589"/>
        <w:gridCol w:w="977"/>
        <w:gridCol w:w="995"/>
        <w:gridCol w:w="5507"/>
        <w:gridCol w:w="155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Терісі бағалы аңдардың түрлері</w:t>
            </w:r>
            <w:r>
              <w:br/>
            </w:r>
            <w:r>
              <w:rPr>
                <w:rFonts w:ascii="Times New Roman"/>
                <w:b/>
                <w:i w:val="false"/>
                <w:color w:val="000000"/>
                <w:sz w:val="20"/>
              </w:rPr>
              <w:t>
Виды пушных зверей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Терісі бағалы аңдардың түрлері</w:t>
            </w:r>
            <w:r>
              <w:br/>
            </w:r>
            <w:r>
              <w:rPr>
                <w:rFonts w:ascii="Times New Roman"/>
                <w:b/>
                <w:i w:val="false"/>
                <w:color w:val="000000"/>
                <w:sz w:val="20"/>
              </w:rPr>
              <w:t>
Виды пушных зверей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977"/>
          <w:p>
            <w:pPr>
              <w:spacing w:after="20"/>
              <w:ind w:left="20"/>
              <w:jc w:val="both"/>
            </w:pPr>
            <w:r>
              <w:rPr>
                <w:rFonts w:ascii="Times New Roman"/>
                <w:b w:val="false"/>
                <w:i w:val="false"/>
                <w:color w:val="000000"/>
                <w:sz w:val="20"/>
              </w:rPr>
              <w:t>
</w:t>
            </w:r>
            <w:r>
              <w:rPr>
                <w:rFonts w:ascii="Times New Roman"/>
                <w:b/>
                <w:i w:val="false"/>
                <w:color w:val="000000"/>
                <w:sz w:val="20"/>
              </w:rPr>
              <w:t>Түлкі</w:t>
            </w:r>
            <w:r>
              <w:br/>
            </w:r>
            <w:r>
              <w:rPr>
                <w:rFonts w:ascii="Times New Roman"/>
                <w:b w:val="false"/>
                <w:i w:val="false"/>
                <w:color w:val="000000"/>
                <w:sz w:val="20"/>
              </w:rPr>
              <w:t>
Лисица</w:t>
            </w:r>
          </w:p>
          <w:bookmarkEnd w:id="1977"/>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78"/>
          <w:p>
            <w:pPr>
              <w:spacing w:after="20"/>
              <w:ind w:left="20"/>
              <w:jc w:val="both"/>
            </w:pPr>
            <w:r>
              <w:rPr>
                <w:rFonts w:ascii="Times New Roman"/>
                <w:b w:val="false"/>
                <w:i w:val="false"/>
                <w:color w:val="000000"/>
                <w:sz w:val="20"/>
              </w:rPr>
              <w:t>
</w:t>
            </w:r>
            <w:r>
              <w:rPr>
                <w:rFonts w:ascii="Times New Roman"/>
                <w:b/>
                <w:i w:val="false"/>
                <w:color w:val="000000"/>
                <w:sz w:val="20"/>
              </w:rPr>
              <w:t>Құндыз</w:t>
            </w:r>
            <w:r>
              <w:br/>
            </w:r>
            <w:r>
              <w:rPr>
                <w:rFonts w:ascii="Times New Roman"/>
                <w:b w:val="false"/>
                <w:i w:val="false"/>
                <w:color w:val="000000"/>
                <w:sz w:val="20"/>
              </w:rPr>
              <w:t>
Бобры</w:t>
            </w:r>
          </w:p>
          <w:bookmarkEnd w:id="19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979"/>
          <w:p>
            <w:pPr>
              <w:spacing w:after="20"/>
              <w:ind w:left="20"/>
              <w:jc w:val="both"/>
            </w:pPr>
            <w:r>
              <w:rPr>
                <w:rFonts w:ascii="Times New Roman"/>
                <w:b w:val="false"/>
                <w:i w:val="false"/>
                <w:color w:val="000000"/>
                <w:sz w:val="20"/>
              </w:rPr>
              <w:t>
</w:t>
            </w:r>
            <w:r>
              <w:rPr>
                <w:rFonts w:ascii="Times New Roman"/>
                <w:b/>
                <w:i w:val="false"/>
                <w:color w:val="000000"/>
                <w:sz w:val="20"/>
              </w:rPr>
              <w:t>Қара түлкі</w:t>
            </w:r>
            <w:r>
              <w:br/>
            </w:r>
            <w:r>
              <w:rPr>
                <w:rFonts w:ascii="Times New Roman"/>
                <w:b w:val="false"/>
                <w:i w:val="false"/>
                <w:color w:val="000000"/>
                <w:sz w:val="20"/>
              </w:rPr>
              <w:t>
Песец</w:t>
            </w:r>
          </w:p>
          <w:bookmarkEnd w:id="1979"/>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01.49.19.420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980"/>
          <w:p>
            <w:pPr>
              <w:spacing w:after="20"/>
              <w:ind w:left="20"/>
              <w:jc w:val="both"/>
            </w:pPr>
            <w:r>
              <w:rPr>
                <w:rFonts w:ascii="Times New Roman"/>
                <w:b w:val="false"/>
                <w:i w:val="false"/>
                <w:color w:val="000000"/>
                <w:sz w:val="20"/>
              </w:rPr>
              <w:t>
</w:t>
            </w:r>
            <w:r>
              <w:rPr>
                <w:rFonts w:ascii="Times New Roman"/>
                <w:b/>
                <w:i w:val="false"/>
                <w:color w:val="000000"/>
                <w:sz w:val="20"/>
              </w:rPr>
              <w:t>Ондатр</w:t>
            </w:r>
            <w:r>
              <w:br/>
            </w:r>
            <w:r>
              <w:rPr>
                <w:rFonts w:ascii="Times New Roman"/>
                <w:b w:val="false"/>
                <w:i w:val="false"/>
                <w:color w:val="000000"/>
                <w:sz w:val="20"/>
              </w:rPr>
              <w:t>
Ондатра</w:t>
            </w:r>
          </w:p>
          <w:bookmarkEnd w:id="19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981"/>
          <w:p>
            <w:pPr>
              <w:spacing w:after="20"/>
              <w:ind w:left="20"/>
              <w:jc w:val="both"/>
            </w:pPr>
            <w:r>
              <w:rPr>
                <w:rFonts w:ascii="Times New Roman"/>
                <w:b w:val="false"/>
                <w:i w:val="false"/>
                <w:color w:val="000000"/>
                <w:sz w:val="20"/>
              </w:rPr>
              <w:t>
</w:t>
            </w:r>
            <w:r>
              <w:rPr>
                <w:rFonts w:ascii="Times New Roman"/>
                <w:b/>
                <w:i w:val="false"/>
                <w:color w:val="000000"/>
                <w:sz w:val="20"/>
              </w:rPr>
              <w:t>Қара күзен</w:t>
            </w:r>
            <w:r>
              <w:br/>
            </w:r>
            <w:r>
              <w:rPr>
                <w:rFonts w:ascii="Times New Roman"/>
                <w:b w:val="false"/>
                <w:i w:val="false"/>
                <w:color w:val="000000"/>
                <w:sz w:val="20"/>
              </w:rPr>
              <w:t>
Норка</w:t>
            </w:r>
          </w:p>
          <w:bookmarkEnd w:id="1981"/>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01.49.19.430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982"/>
          <w:p>
            <w:pPr>
              <w:spacing w:after="20"/>
              <w:ind w:left="20"/>
              <w:jc w:val="both"/>
            </w:pPr>
            <w:r>
              <w:rPr>
                <w:rFonts w:ascii="Times New Roman"/>
                <w:b w:val="false"/>
                <w:i w:val="false"/>
                <w:color w:val="000000"/>
                <w:sz w:val="20"/>
              </w:rPr>
              <w:t>
</w:t>
            </w:r>
            <w:r>
              <w:rPr>
                <w:rFonts w:ascii="Times New Roman"/>
                <w:b/>
                <w:i w:val="false"/>
                <w:color w:val="000000"/>
                <w:sz w:val="20"/>
              </w:rPr>
              <w:t>Күзен</w:t>
            </w:r>
            <w:r>
              <w:br/>
            </w:r>
            <w:r>
              <w:rPr>
                <w:rFonts w:ascii="Times New Roman"/>
                <w:b w:val="false"/>
                <w:i w:val="false"/>
                <w:color w:val="000000"/>
                <w:sz w:val="20"/>
              </w:rPr>
              <w:t>
Хорь</w:t>
            </w:r>
          </w:p>
          <w:bookmarkEnd w:id="19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01.49.19.480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983"/>
          <w:p>
            <w:pPr>
              <w:spacing w:after="20"/>
              <w:ind w:left="20"/>
              <w:jc w:val="both"/>
            </w:pPr>
            <w:r>
              <w:rPr>
                <w:rFonts w:ascii="Times New Roman"/>
                <w:b w:val="false"/>
                <w:i w:val="false"/>
                <w:color w:val="000000"/>
                <w:sz w:val="20"/>
              </w:rPr>
              <w:t>
</w:t>
            </w:r>
            <w:r>
              <w:rPr>
                <w:rFonts w:ascii="Times New Roman"/>
                <w:b/>
                <w:i w:val="false"/>
                <w:color w:val="000000"/>
                <w:sz w:val="20"/>
              </w:rPr>
              <w:t>Саз құндызы</w:t>
            </w:r>
            <w:r>
              <w:br/>
            </w:r>
            <w:r>
              <w:rPr>
                <w:rFonts w:ascii="Times New Roman"/>
                <w:b w:val="false"/>
                <w:i w:val="false"/>
                <w:color w:val="000000"/>
                <w:sz w:val="20"/>
              </w:rPr>
              <w:t>
Нутрия</w:t>
            </w:r>
          </w:p>
          <w:bookmarkEnd w:id="1983"/>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01.49.19.440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984"/>
          <w:p>
            <w:pPr>
              <w:spacing w:after="20"/>
              <w:ind w:left="20"/>
              <w:jc w:val="both"/>
            </w:pPr>
            <w:r>
              <w:rPr>
                <w:rFonts w:ascii="Times New Roman"/>
                <w:b w:val="false"/>
                <w:i w:val="false"/>
                <w:color w:val="000000"/>
                <w:sz w:val="20"/>
              </w:rPr>
              <w:t>
</w:t>
            </w:r>
            <w:r>
              <w:rPr>
                <w:rFonts w:ascii="Times New Roman"/>
                <w:b/>
                <w:i w:val="false"/>
                <w:color w:val="000000"/>
                <w:sz w:val="20"/>
              </w:rPr>
              <w:t>Жанат тәріздес ит</w:t>
            </w:r>
            <w:r>
              <w:br/>
            </w:r>
            <w:r>
              <w:rPr>
                <w:rFonts w:ascii="Times New Roman"/>
                <w:b w:val="false"/>
                <w:i w:val="false"/>
                <w:color w:val="000000"/>
                <w:sz w:val="20"/>
              </w:rPr>
              <w:t>
Енотовидная собака</w:t>
            </w:r>
          </w:p>
          <w:bookmarkEnd w:id="19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985"/>
          <w:p>
            <w:pPr>
              <w:spacing w:after="20"/>
              <w:ind w:left="20"/>
              <w:jc w:val="both"/>
            </w:pPr>
            <w:r>
              <w:rPr>
                <w:rFonts w:ascii="Times New Roman"/>
                <w:b w:val="false"/>
                <w:i w:val="false"/>
                <w:color w:val="000000"/>
                <w:sz w:val="20"/>
              </w:rPr>
              <w:t>
</w:t>
            </w:r>
            <w:r>
              <w:rPr>
                <w:rFonts w:ascii="Times New Roman"/>
                <w:b/>
                <w:i w:val="false"/>
                <w:color w:val="000000"/>
                <w:sz w:val="20"/>
              </w:rPr>
              <w:t>Бұлғын</w:t>
            </w:r>
            <w:r>
              <w:br/>
            </w:r>
            <w:r>
              <w:rPr>
                <w:rFonts w:ascii="Times New Roman"/>
                <w:b w:val="false"/>
                <w:i w:val="false"/>
                <w:color w:val="000000"/>
                <w:sz w:val="20"/>
              </w:rPr>
              <w:t>
Соболь</w:t>
            </w:r>
          </w:p>
          <w:bookmarkEnd w:id="1985"/>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01.49.19.450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986"/>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терісі бағалы аңдар</w:t>
            </w:r>
            <w:r>
              <w:br/>
            </w:r>
            <w:r>
              <w:rPr>
                <w:rFonts w:ascii="Times New Roman"/>
                <w:b w:val="false"/>
                <w:i w:val="false"/>
                <w:color w:val="000000"/>
                <w:sz w:val="20"/>
              </w:rPr>
              <w:t>
Звери пушные прочие, не включенные в другие группировки</w:t>
            </w:r>
          </w:p>
          <w:bookmarkEnd w:id="19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987"/>
          <w:p>
            <w:pPr>
              <w:spacing w:after="20"/>
              <w:ind w:left="20"/>
              <w:jc w:val="both"/>
            </w:pPr>
            <w:r>
              <w:rPr>
                <w:rFonts w:ascii="Times New Roman"/>
                <w:b w:val="false"/>
                <w:i w:val="false"/>
                <w:color w:val="000000"/>
                <w:sz w:val="20"/>
              </w:rPr>
              <w:t>
</w:t>
            </w:r>
            <w:r>
              <w:rPr>
                <w:rFonts w:ascii="Times New Roman"/>
                <w:b/>
                <w:i w:val="false"/>
                <w:color w:val="000000"/>
                <w:sz w:val="20"/>
              </w:rPr>
              <w:t>4.2 Кезең соңындағы ара балұясының жалпы саны туралы ақпаратты көрсетіңіз, бірлік</w:t>
            </w:r>
            <w:r>
              <w:br/>
            </w:r>
            <w:r>
              <w:rPr>
                <w:rFonts w:ascii="Times New Roman"/>
                <w:b w:val="false"/>
                <w:i w:val="false"/>
                <w:color w:val="000000"/>
                <w:sz w:val="20"/>
              </w:rPr>
              <w:t>
Укажите информацию об общем количестве пчелосемей на конец периода, единиц</w:t>
            </w:r>
          </w:p>
          <w:bookmarkEnd w:id="19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988"/>
          <w:p>
            <w:pPr>
              <w:spacing w:after="20"/>
              <w:ind w:left="20"/>
              <w:jc w:val="both"/>
            </w:pPr>
          </w:p>
          <w:bookmarkEnd w:id="1988"/>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68" w:id="1989"/>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кезеңде өнім алынған мал мен құстың жеке түрлерінің орташа саны туралы ақпаратты көрсетіңіз, бас</w:t>
      </w:r>
    </w:p>
    <w:bookmarkEnd w:id="1989"/>
    <w:bookmarkStart w:name="z769" w:id="1990"/>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591"/>
        <w:gridCol w:w="1665"/>
        <w:gridCol w:w="366"/>
        <w:gridCol w:w="1665"/>
        <w:gridCol w:w="2682"/>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991"/>
          <w:p>
            <w:pPr>
              <w:spacing w:after="20"/>
              <w:ind w:left="20"/>
              <w:jc w:val="both"/>
            </w:pPr>
            <w:r>
              <w:rPr>
                <w:rFonts w:ascii="Times New Roman"/>
                <w:b w:val="false"/>
                <w:i w:val="false"/>
                <w:color w:val="000000"/>
                <w:sz w:val="20"/>
              </w:rPr>
              <w:t>
</w:t>
            </w:r>
            <w:r>
              <w:rPr>
                <w:rFonts w:ascii="Times New Roman"/>
                <w:b/>
                <w:i w:val="false"/>
                <w:color w:val="000000"/>
                <w:sz w:val="20"/>
              </w:rPr>
              <w:t>Сауын сиыр басының орташа саны</w:t>
            </w:r>
            <w:r>
              <w:br/>
            </w:r>
            <w:r>
              <w:rPr>
                <w:rFonts w:ascii="Times New Roman"/>
                <w:b w:val="false"/>
                <w:i w:val="false"/>
                <w:color w:val="000000"/>
                <w:sz w:val="20"/>
              </w:rPr>
              <w:t>
Среднее поголовье дойных коров</w:t>
            </w:r>
          </w:p>
          <w:bookmarkEnd w:id="1991"/>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Тауық мекиендерінің орташа саны</w:t>
            </w:r>
            <w:r>
              <w:br/>
            </w:r>
            <w:r>
              <w:rPr>
                <w:rFonts w:ascii="Times New Roman"/>
                <w:b/>
                <w:i w:val="false"/>
                <w:color w:val="000000"/>
                <w:sz w:val="20"/>
              </w:rPr>
              <w:t>
Среднее поголовье кур-несушек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992"/>
          <w:p>
            <w:pPr>
              <w:spacing w:after="20"/>
              <w:ind w:left="20"/>
              <w:jc w:val="both"/>
            </w:pPr>
            <w:r>
              <w:rPr>
                <w:rFonts w:ascii="Times New Roman"/>
                <w:b w:val="false"/>
                <w:i w:val="false"/>
                <w:color w:val="000000"/>
                <w:sz w:val="20"/>
              </w:rPr>
              <w:t>
</w:t>
            </w:r>
            <w:r>
              <w:rPr>
                <w:rFonts w:ascii="Times New Roman"/>
                <w:b/>
                <w:i w:val="false"/>
                <w:color w:val="000000"/>
                <w:sz w:val="20"/>
              </w:rPr>
              <w:t>Қырқылуға тиісті қой саны</w:t>
            </w:r>
            <w:r>
              <w:br/>
            </w:r>
            <w:r>
              <w:rPr>
                <w:rFonts w:ascii="Times New Roman"/>
                <w:b w:val="false"/>
                <w:i w:val="false"/>
                <w:color w:val="000000"/>
                <w:sz w:val="20"/>
              </w:rPr>
              <w:t>
Количество овец, подверженных стрижке</w:t>
            </w:r>
          </w:p>
          <w:bookmarkEnd w:id="1992"/>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Елтіріге сойылған қозылар саны</w:t>
            </w:r>
            <w:r>
              <w:br/>
            </w:r>
            <w:r>
              <w:rPr>
                <w:rFonts w:ascii="Times New Roman"/>
                <w:b/>
                <w:i w:val="false"/>
                <w:color w:val="000000"/>
                <w:sz w:val="20"/>
              </w:rPr>
              <w:t>
Количество ягнят, забитых на смушки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1993"/>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 туралы ақпаратты көрсетіңіз</w:t>
      </w:r>
    </w:p>
    <w:bookmarkEnd w:id="1993"/>
    <w:bookmarkStart w:name="z781" w:id="1994"/>
    <w:p>
      <w:pPr>
        <w:spacing w:after="0"/>
        <w:ind w:left="0"/>
        <w:jc w:val="both"/>
      </w:pPr>
      <w:r>
        <w:rPr>
          <w:rFonts w:ascii="Times New Roman"/>
          <w:b w:val="false"/>
          <w:i w:val="false"/>
          <w:color w:val="000000"/>
          <w:sz w:val="28"/>
        </w:rPr>
        <w:t>
      Укажите информацию о производстве продукции животноводства</w:t>
      </w:r>
    </w:p>
    <w:bookmarkEnd w:id="1994"/>
    <w:bookmarkStart w:name="z782" w:id="1995"/>
    <w:p>
      <w:pPr>
        <w:spacing w:after="0"/>
        <w:ind w:left="0"/>
        <w:jc w:val="both"/>
      </w:pPr>
      <w:r>
        <w:rPr>
          <w:rFonts w:ascii="Times New Roman"/>
          <w:b w:val="false"/>
          <w:i w:val="false"/>
          <w:color w:val="000000"/>
          <w:sz w:val="28"/>
        </w:rPr>
        <w:t xml:space="preserve">
      </w:t>
      </w:r>
      <w:r>
        <w:rPr>
          <w:rFonts w:ascii="Times New Roman"/>
          <w:b/>
          <w:i w:val="false"/>
          <w:color w:val="000000"/>
          <w:sz w:val="28"/>
        </w:rPr>
        <w:t>6.1 Мал шаруашылығы өнімдерінің жеке түрлерін өндіру, центнер</w:t>
      </w:r>
    </w:p>
    <w:bookmarkEnd w:id="1995"/>
    <w:bookmarkStart w:name="z783" w:id="1996"/>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2644"/>
        <w:gridCol w:w="422"/>
        <w:gridCol w:w="562"/>
        <w:gridCol w:w="92"/>
        <w:gridCol w:w="2378"/>
        <w:gridCol w:w="2644"/>
        <w:gridCol w:w="422"/>
        <w:gridCol w:w="564"/>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 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 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997"/>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w:t>
            </w:r>
            <w:r>
              <w:br/>
            </w:r>
            <w:r>
              <w:rPr>
                <w:rFonts w:ascii="Times New Roman"/>
                <w:b w:val="false"/>
                <w:i w:val="false"/>
                <w:color w:val="000000"/>
                <w:sz w:val="20"/>
              </w:rPr>
              <w:t>
Молоко сырое коров молочного стада</w:t>
            </w:r>
          </w:p>
          <w:bookmarkEnd w:id="199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998"/>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r>
              <w:br/>
            </w:r>
            <w:r>
              <w:rPr>
                <w:rFonts w:ascii="Times New Roman"/>
                <w:b w:val="false"/>
                <w:i w:val="false"/>
                <w:color w:val="000000"/>
                <w:sz w:val="20"/>
              </w:rPr>
              <w:t>
Молоко сырое верблюжье</w:t>
            </w:r>
          </w:p>
          <w:bookmarkEnd w:id="199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999"/>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w:t>
            </w:r>
            <w:r>
              <w:br/>
            </w:r>
            <w:r>
              <w:rPr>
                <w:rFonts w:ascii="Times New Roman"/>
                <w:b w:val="false"/>
                <w:i w:val="false"/>
                <w:color w:val="000000"/>
                <w:sz w:val="20"/>
              </w:rPr>
              <w:t>
Молоко сырое коров мясного стада</w:t>
            </w:r>
          </w:p>
          <w:bookmarkEnd w:id="199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00"/>
          <w:p>
            <w:pPr>
              <w:spacing w:after="20"/>
              <w:ind w:left="20"/>
              <w:jc w:val="both"/>
            </w:pPr>
            <w:r>
              <w:rPr>
                <w:rFonts w:ascii="Times New Roman"/>
                <w:b w:val="false"/>
                <w:i w:val="false"/>
                <w:color w:val="000000"/>
                <w:sz w:val="20"/>
              </w:rPr>
              <w:t>
</w:t>
            </w:r>
            <w:r>
              <w:rPr>
                <w:rFonts w:ascii="Times New Roman"/>
                <w:b/>
                <w:i w:val="false"/>
                <w:color w:val="000000"/>
                <w:sz w:val="20"/>
              </w:rPr>
              <w:t>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bookmarkEnd w:id="200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001"/>
          <w:p>
            <w:pPr>
              <w:spacing w:after="20"/>
              <w:ind w:left="20"/>
              <w:jc w:val="both"/>
            </w:pPr>
            <w:r>
              <w:rPr>
                <w:rFonts w:ascii="Times New Roman"/>
                <w:b w:val="false"/>
                <w:i w:val="false"/>
                <w:color w:val="000000"/>
                <w:sz w:val="20"/>
              </w:rPr>
              <w:t>
</w:t>
            </w:r>
            <w:r>
              <w:rPr>
                <w:rFonts w:ascii="Times New Roman"/>
                <w:b/>
                <w:i w:val="false"/>
                <w:color w:val="000000"/>
                <w:sz w:val="20"/>
              </w:rPr>
              <w:t>Ұрғашы енекелердің шикі сүті</w:t>
            </w:r>
            <w:r>
              <w:br/>
            </w:r>
            <w:r>
              <w:rPr>
                <w:rFonts w:ascii="Times New Roman"/>
                <w:b w:val="false"/>
                <w:i w:val="false"/>
                <w:color w:val="000000"/>
                <w:sz w:val="20"/>
              </w:rPr>
              <w:t>
Молоко сырое буйволиц</w:t>
            </w:r>
          </w:p>
          <w:bookmarkEnd w:id="200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002"/>
          <w:p>
            <w:pPr>
              <w:spacing w:after="20"/>
              <w:ind w:left="20"/>
              <w:jc w:val="both"/>
            </w:pPr>
            <w:r>
              <w:rPr>
                <w:rFonts w:ascii="Times New Roman"/>
                <w:b w:val="false"/>
                <w:i w:val="false"/>
                <w:color w:val="000000"/>
                <w:sz w:val="20"/>
              </w:rPr>
              <w:t>
</w:t>
            </w:r>
            <w:r>
              <w:rPr>
                <w:rFonts w:ascii="Times New Roman"/>
                <w:b/>
                <w:i w:val="false"/>
                <w:color w:val="000000"/>
                <w:sz w:val="20"/>
              </w:rPr>
              <w:t>Ара балауызы</w:t>
            </w:r>
            <w:r>
              <w:br/>
            </w:r>
            <w:r>
              <w:rPr>
                <w:rFonts w:ascii="Times New Roman"/>
                <w:b w:val="false"/>
                <w:i w:val="false"/>
                <w:color w:val="000000"/>
                <w:sz w:val="20"/>
              </w:rPr>
              <w:t>
Воск пчелиный</w:t>
            </w:r>
          </w:p>
          <w:bookmarkEnd w:id="200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003"/>
          <w:p>
            <w:pPr>
              <w:spacing w:after="20"/>
              <w:ind w:left="20"/>
              <w:jc w:val="both"/>
            </w:pPr>
            <w:r>
              <w:rPr>
                <w:rFonts w:ascii="Times New Roman"/>
                <w:b w:val="false"/>
                <w:i w:val="false"/>
                <w:color w:val="000000"/>
                <w:sz w:val="20"/>
              </w:rPr>
              <w:t>
</w:t>
            </w:r>
            <w:r>
              <w:rPr>
                <w:rFonts w:ascii="Times New Roman"/>
                <w:b/>
                <w:i w:val="false"/>
                <w:color w:val="000000"/>
                <w:sz w:val="20"/>
              </w:rPr>
              <w:t>Ұрғашы қодастың (як-сиырлардың) шикі сүті</w:t>
            </w:r>
            <w:r>
              <w:br/>
            </w:r>
            <w:r>
              <w:rPr>
                <w:rFonts w:ascii="Times New Roman"/>
                <w:b w:val="false"/>
                <w:i w:val="false"/>
                <w:color w:val="000000"/>
                <w:sz w:val="20"/>
              </w:rPr>
              <w:t>
Молоко сырое ячьих (яков-коров)</w:t>
            </w:r>
          </w:p>
          <w:bookmarkEnd w:id="200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04"/>
          <w:p>
            <w:pPr>
              <w:spacing w:after="20"/>
              <w:ind w:left="20"/>
              <w:jc w:val="both"/>
            </w:pPr>
            <w:r>
              <w:rPr>
                <w:rFonts w:ascii="Times New Roman"/>
                <w:b w:val="false"/>
                <w:i w:val="false"/>
                <w:color w:val="000000"/>
                <w:sz w:val="20"/>
              </w:rPr>
              <w:t>
</w:t>
            </w:r>
            <w:r>
              <w:rPr>
                <w:rFonts w:ascii="Times New Roman"/>
                <w:b/>
                <w:i w:val="false"/>
                <w:color w:val="000000"/>
                <w:sz w:val="20"/>
              </w:rPr>
              <w:t>Басқа да жәндіктердің балауызы</w:t>
            </w:r>
            <w:r>
              <w:br/>
            </w:r>
            <w:r>
              <w:rPr>
                <w:rFonts w:ascii="Times New Roman"/>
                <w:b w:val="false"/>
                <w:i w:val="false"/>
                <w:color w:val="000000"/>
                <w:sz w:val="20"/>
              </w:rPr>
              <w:t>
Воск других насекомых</w:t>
            </w:r>
          </w:p>
          <w:bookmarkEnd w:id="200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005"/>
          <w:p>
            <w:pPr>
              <w:spacing w:after="20"/>
              <w:ind w:left="20"/>
              <w:jc w:val="both"/>
            </w:pPr>
            <w:r>
              <w:rPr>
                <w:rFonts w:ascii="Times New Roman"/>
                <w:b w:val="false"/>
                <w:i w:val="false"/>
                <w:color w:val="000000"/>
                <w:sz w:val="20"/>
              </w:rPr>
              <w:t>
</w:t>
            </w:r>
            <w:r>
              <w:rPr>
                <w:rFonts w:ascii="Times New Roman"/>
                <w:b/>
                <w:i w:val="false"/>
                <w:color w:val="000000"/>
                <w:sz w:val="20"/>
              </w:rPr>
              <w:t>Қойдың шикі сүті</w:t>
            </w:r>
            <w:r>
              <w:br/>
            </w:r>
            <w:r>
              <w:rPr>
                <w:rFonts w:ascii="Times New Roman"/>
                <w:b w:val="false"/>
                <w:i w:val="false"/>
                <w:color w:val="000000"/>
                <w:sz w:val="20"/>
              </w:rPr>
              <w:t>
Молоко сырое овечье</w:t>
            </w:r>
          </w:p>
          <w:bookmarkEnd w:id="200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006"/>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 мүйіздері</w:t>
            </w:r>
            <w:r>
              <w:br/>
            </w:r>
            <w:r>
              <w:rPr>
                <w:rFonts w:ascii="Times New Roman"/>
                <w:b w:val="false"/>
                <w:i w:val="false"/>
                <w:color w:val="000000"/>
                <w:sz w:val="20"/>
              </w:rPr>
              <w:t>
Панты маралов, разведенных в хозяйствах</w:t>
            </w:r>
          </w:p>
          <w:bookmarkEnd w:id="200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007"/>
          <w:p>
            <w:pPr>
              <w:spacing w:after="20"/>
              <w:ind w:left="20"/>
              <w:jc w:val="both"/>
            </w:pPr>
            <w:r>
              <w:rPr>
                <w:rFonts w:ascii="Times New Roman"/>
                <w:b w:val="false"/>
                <w:i w:val="false"/>
                <w:color w:val="000000"/>
                <w:sz w:val="20"/>
              </w:rPr>
              <w:t>
</w:t>
            </w:r>
            <w:r>
              <w:rPr>
                <w:rFonts w:ascii="Times New Roman"/>
                <w:b/>
                <w:i w:val="false"/>
                <w:color w:val="000000"/>
                <w:sz w:val="20"/>
              </w:rPr>
              <w:t>Ешкінің шикі сүті</w:t>
            </w:r>
            <w:r>
              <w:br/>
            </w:r>
            <w:r>
              <w:rPr>
                <w:rFonts w:ascii="Times New Roman"/>
                <w:b w:val="false"/>
                <w:i w:val="false"/>
                <w:color w:val="000000"/>
                <w:sz w:val="20"/>
              </w:rPr>
              <w:t>
Молоко сырое козье</w:t>
            </w:r>
          </w:p>
          <w:bookmarkEnd w:id="200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008"/>
          <w:p>
            <w:pPr>
              <w:spacing w:after="20"/>
              <w:ind w:left="20"/>
              <w:jc w:val="both"/>
            </w:pPr>
            <w:r>
              <w:rPr>
                <w:rFonts w:ascii="Times New Roman"/>
                <w:b w:val="false"/>
                <w:i w:val="false"/>
                <w:color w:val="000000"/>
                <w:sz w:val="20"/>
              </w:rPr>
              <w:t>
</w:t>
            </w:r>
            <w:r>
              <w:rPr>
                <w:rFonts w:ascii="Times New Roman"/>
                <w:b/>
                <w:i w:val="false"/>
                <w:color w:val="000000"/>
                <w:sz w:val="20"/>
              </w:rPr>
              <w:t>Өзге де бұғылар мүйізі</w:t>
            </w:r>
            <w:r>
              <w:br/>
            </w:r>
            <w:r>
              <w:rPr>
                <w:rFonts w:ascii="Times New Roman"/>
                <w:b w:val="false"/>
                <w:i w:val="false"/>
                <w:color w:val="000000"/>
                <w:sz w:val="20"/>
              </w:rPr>
              <w:t>
Панты прочих оленей</w:t>
            </w:r>
          </w:p>
          <w:bookmarkEnd w:id="200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009"/>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bookmarkEnd w:id="200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010"/>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bookmarkEnd w:id="201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011"/>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bookmarkEnd w:id="201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012"/>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bookmarkEnd w:id="201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013"/>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bookmarkEnd w:id="201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014"/>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bookmarkEnd w:id="201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015"/>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bookmarkEnd w:id="201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016"/>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bookmarkEnd w:id="201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017"/>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bookmarkEnd w:id="201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018"/>
          <w:p>
            <w:pPr>
              <w:spacing w:after="20"/>
              <w:ind w:left="20"/>
              <w:jc w:val="both"/>
            </w:pPr>
            <w:r>
              <w:rPr>
                <w:rFonts w:ascii="Times New Roman"/>
                <w:b w:val="false"/>
                <w:i w:val="false"/>
                <w:color w:val="000000"/>
                <w:sz w:val="20"/>
              </w:rPr>
              <w:t>
</w:t>
            </w:r>
            <w:r>
              <w:rPr>
                <w:rFonts w:ascii="Times New Roman"/>
                <w:b/>
                <w:i w:val="false"/>
                <w:color w:val="000000"/>
                <w:sz w:val="20"/>
              </w:rPr>
              <w:t>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bookmarkEnd w:id="201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019"/>
          <w:p>
            <w:pPr>
              <w:spacing w:after="20"/>
              <w:ind w:left="20"/>
              <w:jc w:val="both"/>
            </w:pPr>
            <w:r>
              <w:rPr>
                <w:rFonts w:ascii="Times New Roman"/>
                <w:b w:val="false"/>
                <w:i w:val="false"/>
                <w:color w:val="000000"/>
                <w:sz w:val="20"/>
              </w:rPr>
              <w:t>
</w:t>
            </w:r>
            <w:r>
              <w:rPr>
                <w:rFonts w:ascii="Times New Roman"/>
                <w:b/>
                <w:i w:val="false"/>
                <w:color w:val="000000"/>
                <w:sz w:val="20"/>
              </w:rPr>
              <w:t>Ешкі жүні</w:t>
            </w:r>
            <w:r>
              <w:br/>
            </w:r>
            <w:r>
              <w:rPr>
                <w:rFonts w:ascii="Times New Roman"/>
                <w:b w:val="false"/>
                <w:i w:val="false"/>
                <w:color w:val="000000"/>
                <w:sz w:val="20"/>
              </w:rPr>
              <w:t>
Шерсть козья</w:t>
            </w:r>
          </w:p>
          <w:bookmarkEnd w:id="201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020"/>
          <w:p>
            <w:pPr>
              <w:spacing w:after="20"/>
              <w:ind w:left="20"/>
              <w:jc w:val="both"/>
            </w:pPr>
            <w:r>
              <w:rPr>
                <w:rFonts w:ascii="Times New Roman"/>
                <w:b w:val="false"/>
                <w:i w:val="false"/>
                <w:color w:val="000000"/>
                <w:sz w:val="20"/>
              </w:rPr>
              <w:t>
</w:t>
            </w:r>
            <w:r>
              <w:rPr>
                <w:rFonts w:ascii="Times New Roman"/>
                <w:b/>
                <w:i w:val="false"/>
                <w:color w:val="000000"/>
                <w:sz w:val="20"/>
              </w:rPr>
              <w:t>Түйе жүні</w:t>
            </w:r>
            <w:r>
              <w:br/>
            </w:r>
            <w:r>
              <w:rPr>
                <w:rFonts w:ascii="Times New Roman"/>
                <w:b w:val="false"/>
                <w:i w:val="false"/>
                <w:color w:val="000000"/>
                <w:sz w:val="20"/>
              </w:rPr>
              <w:t>
Шерсть верблюжья</w:t>
            </w:r>
          </w:p>
          <w:bookmarkEnd w:id="202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021"/>
          <w:p>
            <w:pPr>
              <w:spacing w:after="20"/>
              <w:ind w:left="20"/>
              <w:jc w:val="both"/>
            </w:pPr>
            <w:r>
              <w:rPr>
                <w:rFonts w:ascii="Times New Roman"/>
                <w:b w:val="false"/>
                <w:i w:val="false"/>
                <w:color w:val="000000"/>
                <w:sz w:val="20"/>
              </w:rPr>
              <w:t>
</w:t>
            </w:r>
            <w:r>
              <w:rPr>
                <w:rFonts w:ascii="Times New Roman"/>
                <w:b/>
                <w:i w:val="false"/>
                <w:color w:val="000000"/>
                <w:sz w:val="20"/>
              </w:rPr>
              <w:t>Ешкі түбіті</w:t>
            </w:r>
            <w:r>
              <w:br/>
            </w:r>
            <w:r>
              <w:rPr>
                <w:rFonts w:ascii="Times New Roman"/>
                <w:b w:val="false"/>
                <w:i w:val="false"/>
                <w:color w:val="000000"/>
                <w:sz w:val="20"/>
              </w:rPr>
              <w:t>
Пух козий</w:t>
            </w:r>
          </w:p>
          <w:bookmarkEnd w:id="202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022"/>
          <w:p>
            <w:pPr>
              <w:spacing w:after="20"/>
              <w:ind w:left="20"/>
              <w:jc w:val="both"/>
            </w:pPr>
            <w:r>
              <w:rPr>
                <w:rFonts w:ascii="Times New Roman"/>
                <w:b w:val="false"/>
                <w:i w:val="false"/>
                <w:color w:val="000000"/>
                <w:sz w:val="20"/>
              </w:rPr>
              <w:t>
</w:t>
            </w:r>
            <w:r>
              <w:rPr>
                <w:rFonts w:ascii="Times New Roman"/>
                <w:b/>
                <w:i w:val="false"/>
                <w:color w:val="000000"/>
                <w:sz w:val="20"/>
              </w:rPr>
              <w:t>Мамық-қауырсын</w:t>
            </w:r>
            <w:r>
              <w:br/>
            </w:r>
            <w:r>
              <w:rPr>
                <w:rFonts w:ascii="Times New Roman"/>
                <w:b w:val="false"/>
                <w:i w:val="false"/>
                <w:color w:val="000000"/>
                <w:sz w:val="20"/>
              </w:rPr>
              <w:t>
Пух-перо</w:t>
            </w:r>
          </w:p>
          <w:bookmarkEnd w:id="202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023"/>
          <w:p>
            <w:pPr>
              <w:spacing w:after="20"/>
              <w:ind w:left="20"/>
              <w:jc w:val="both"/>
            </w:pPr>
            <w:r>
              <w:rPr>
                <w:rFonts w:ascii="Times New Roman"/>
                <w:b w:val="false"/>
                <w:i w:val="false"/>
                <w:color w:val="000000"/>
                <w:sz w:val="20"/>
              </w:rPr>
              <w:t>
</w:t>
            </w:r>
            <w:r>
              <w:rPr>
                <w:rFonts w:ascii="Times New Roman"/>
                <w:b/>
                <w:i w:val="false"/>
                <w:color w:val="000000"/>
                <w:sz w:val="20"/>
              </w:rPr>
              <w:t>Тұт ағашының жібек құрты</w:t>
            </w:r>
            <w:r>
              <w:br/>
            </w:r>
            <w:r>
              <w:rPr>
                <w:rFonts w:ascii="Times New Roman"/>
                <w:b w:val="false"/>
                <w:i w:val="false"/>
                <w:color w:val="000000"/>
                <w:sz w:val="20"/>
              </w:rPr>
              <w:t>
Шелкопряд тутовый</w:t>
            </w:r>
          </w:p>
          <w:bookmarkEnd w:id="202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024"/>
          <w:p>
            <w:pPr>
              <w:spacing w:after="20"/>
              <w:ind w:left="20"/>
              <w:jc w:val="both"/>
            </w:pPr>
            <w:r>
              <w:rPr>
                <w:rFonts w:ascii="Times New Roman"/>
                <w:b w:val="false"/>
                <w:i w:val="false"/>
                <w:color w:val="000000"/>
                <w:sz w:val="20"/>
              </w:rPr>
              <w:t>
</w:t>
            </w:r>
            <w:r>
              <w:rPr>
                <w:rFonts w:ascii="Times New Roman"/>
                <w:b/>
                <w:i w:val="false"/>
                <w:color w:val="000000"/>
                <w:sz w:val="20"/>
              </w:rPr>
              <w:t>Малдың биязы жүні</w:t>
            </w:r>
            <w:r>
              <w:br/>
            </w:r>
            <w:r>
              <w:rPr>
                <w:rFonts w:ascii="Times New Roman"/>
                <w:b w:val="false"/>
                <w:i w:val="false"/>
                <w:color w:val="000000"/>
                <w:sz w:val="20"/>
              </w:rPr>
              <w:t>
Волос животных тонкий</w:t>
            </w:r>
          </w:p>
          <w:bookmarkEnd w:id="202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025"/>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көбелегі</w:t>
            </w:r>
            <w:r>
              <w:br/>
            </w:r>
            <w:r>
              <w:rPr>
                <w:rFonts w:ascii="Times New Roman"/>
                <w:b w:val="false"/>
                <w:i w:val="false"/>
                <w:color w:val="000000"/>
                <w:sz w:val="20"/>
              </w:rPr>
              <w:t>
Бабочки шелкопряда тутового</w:t>
            </w:r>
          </w:p>
          <w:bookmarkEnd w:id="202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026"/>
          <w:p>
            <w:pPr>
              <w:spacing w:after="20"/>
              <w:ind w:left="20"/>
              <w:jc w:val="both"/>
            </w:pPr>
            <w:r>
              <w:rPr>
                <w:rFonts w:ascii="Times New Roman"/>
                <w:b w:val="false"/>
                <w:i w:val="false"/>
                <w:color w:val="000000"/>
                <w:sz w:val="20"/>
              </w:rPr>
              <w:t>
</w:t>
            </w:r>
            <w:r>
              <w:rPr>
                <w:rFonts w:ascii="Times New Roman"/>
                <w:b/>
                <w:i w:val="false"/>
                <w:color w:val="000000"/>
                <w:sz w:val="20"/>
              </w:rPr>
              <w:t>Малдың қылшық жүні</w:t>
            </w:r>
            <w:r>
              <w:br/>
            </w:r>
            <w:r>
              <w:rPr>
                <w:rFonts w:ascii="Times New Roman"/>
                <w:b w:val="false"/>
                <w:i w:val="false"/>
                <w:color w:val="000000"/>
                <w:sz w:val="20"/>
              </w:rPr>
              <w:t>
Волос животных грубый</w:t>
            </w:r>
          </w:p>
          <w:bookmarkEnd w:id="202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027"/>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дернәсілі</w:t>
            </w:r>
            <w:r>
              <w:br/>
            </w:r>
            <w:r>
              <w:rPr>
                <w:rFonts w:ascii="Times New Roman"/>
                <w:b w:val="false"/>
                <w:i w:val="false"/>
                <w:color w:val="000000"/>
                <w:sz w:val="20"/>
              </w:rPr>
              <w:t>
Гусеницы шелкопряда тутового</w:t>
            </w:r>
          </w:p>
          <w:bookmarkEnd w:id="202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028"/>
          <w:p>
            <w:pPr>
              <w:spacing w:after="20"/>
              <w:ind w:left="20"/>
              <w:jc w:val="both"/>
            </w:pPr>
            <w:r>
              <w:rPr>
                <w:rFonts w:ascii="Times New Roman"/>
                <w:b w:val="false"/>
                <w:i w:val="false"/>
                <w:color w:val="000000"/>
                <w:sz w:val="20"/>
              </w:rPr>
              <w:t>
</w:t>
            </w:r>
            <w:r>
              <w:rPr>
                <w:rFonts w:ascii="Times New Roman"/>
                <w:b/>
                <w:i w:val="false"/>
                <w:color w:val="000000"/>
                <w:sz w:val="20"/>
              </w:rPr>
              <w:t>Жылқы қылы</w:t>
            </w:r>
            <w:r>
              <w:br/>
            </w:r>
            <w:r>
              <w:rPr>
                <w:rFonts w:ascii="Times New Roman"/>
                <w:b w:val="false"/>
                <w:i w:val="false"/>
                <w:color w:val="000000"/>
                <w:sz w:val="20"/>
              </w:rPr>
              <w:t>
Волос конский</w:t>
            </w:r>
          </w:p>
          <w:bookmarkEnd w:id="202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029"/>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r>
              <w:br/>
            </w:r>
            <w:r>
              <w:rPr>
                <w:rFonts w:ascii="Times New Roman"/>
                <w:b w:val="false"/>
                <w:i w:val="false"/>
                <w:color w:val="000000"/>
                <w:sz w:val="20"/>
              </w:rPr>
              <w:t>
Мед натуральный</w:t>
            </w:r>
          </w:p>
          <w:bookmarkEnd w:id="202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030"/>
          <w:p>
            <w:pPr>
              <w:spacing w:after="20"/>
              <w:ind w:left="20"/>
              <w:jc w:val="both"/>
            </w:pPr>
            <w:r>
              <w:rPr>
                <w:rFonts w:ascii="Times New Roman"/>
                <w:b w:val="false"/>
                <w:i w:val="false"/>
                <w:color w:val="000000"/>
                <w:sz w:val="20"/>
              </w:rPr>
              <w:t>
</w:t>
            </w:r>
            <w:r>
              <w:rPr>
                <w:rFonts w:ascii="Times New Roman"/>
                <w:b/>
                <w:i w:val="false"/>
                <w:color w:val="000000"/>
                <w:sz w:val="20"/>
              </w:rPr>
              <w:t>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bookmarkEnd w:id="2030"/>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031"/>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r>
              <w:br/>
            </w:r>
            <w:r>
              <w:rPr>
                <w:rFonts w:ascii="Times New Roman"/>
                <w:b w:val="false"/>
                <w:i w:val="false"/>
                <w:color w:val="000000"/>
                <w:sz w:val="20"/>
              </w:rPr>
              <w:t>
Молоко сырое кобылье</w:t>
            </w:r>
          </w:p>
          <w:bookmarkEnd w:id="203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31" w:id="2032"/>
    <w:p>
      <w:pPr>
        <w:spacing w:after="0"/>
        <w:ind w:left="0"/>
        <w:jc w:val="both"/>
      </w:pPr>
      <w:r>
        <w:rPr>
          <w:rFonts w:ascii="Times New Roman"/>
          <w:b w:val="false"/>
          <w:i w:val="false"/>
          <w:color w:val="000000"/>
          <w:sz w:val="28"/>
        </w:rPr>
        <w:t xml:space="preserve">
      </w:t>
      </w:r>
      <w:r>
        <w:rPr>
          <w:rFonts w:ascii="Times New Roman"/>
          <w:b/>
          <w:i w:val="false"/>
          <w:color w:val="000000"/>
          <w:sz w:val="28"/>
        </w:rPr>
        <w:t>6.2 Жұмыртқа өндіру, мың дана</w:t>
      </w:r>
    </w:p>
    <w:bookmarkEnd w:id="2032"/>
    <w:bookmarkStart w:name="z832" w:id="2033"/>
    <w:p>
      <w:pPr>
        <w:spacing w:after="0"/>
        <w:ind w:left="0"/>
        <w:jc w:val="both"/>
      </w:pPr>
      <w:r>
        <w:rPr>
          <w:rFonts w:ascii="Times New Roman"/>
          <w:b w:val="false"/>
          <w:i w:val="false"/>
          <w:color w:val="000000"/>
          <w:sz w:val="28"/>
        </w:rPr>
        <w:t>
      Производство яиц, тыс.штук</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471"/>
        <w:gridCol w:w="554"/>
        <w:gridCol w:w="789"/>
        <w:gridCol w:w="121"/>
        <w:gridCol w:w="1376"/>
        <w:gridCol w:w="3473"/>
        <w:gridCol w:w="555"/>
        <w:gridCol w:w="790"/>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034"/>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ересек жұмыртқа тұқымды тауықтарының жұмыртқасы</w:t>
            </w:r>
            <w:r>
              <w:br/>
            </w:r>
            <w:r>
              <w:rPr>
                <w:rFonts w:ascii="Times New Roman"/>
                <w:b w:val="false"/>
                <w:i w:val="false"/>
                <w:color w:val="000000"/>
                <w:sz w:val="20"/>
              </w:rPr>
              <w:t>
Яйца кур взрослых яичных пород родительского стада</w:t>
            </w:r>
          </w:p>
          <w:bookmarkEnd w:id="2034"/>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035"/>
          <w:p>
            <w:pPr>
              <w:spacing w:after="20"/>
              <w:ind w:left="20"/>
              <w:jc w:val="both"/>
            </w:pPr>
            <w:r>
              <w:rPr>
                <w:rFonts w:ascii="Times New Roman"/>
                <w:b w:val="false"/>
                <w:i w:val="false"/>
                <w:color w:val="000000"/>
                <w:sz w:val="20"/>
              </w:rPr>
              <w:t>
</w:t>
            </w: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i w:val="false"/>
                <w:color w:val="000000"/>
                <w:sz w:val="20"/>
              </w:rPr>
              <w:t>Яйца цесарок</w:t>
            </w:r>
          </w:p>
          <w:bookmarkEnd w:id="2035"/>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036"/>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жұмыртқа 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bookmarkEnd w:id="2036"/>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037"/>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табынның жұмыртқа 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bookmarkEnd w:id="2037"/>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01.47.21.400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038"/>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bookmarkEnd w:id="2038"/>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039"/>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bookmarkEnd w:id="2039"/>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01.47.21.500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040"/>
          <w:p>
            <w:pPr>
              <w:spacing w:after="20"/>
              <w:ind w:left="20"/>
              <w:jc w:val="both"/>
            </w:pPr>
            <w:r>
              <w:rPr>
                <w:rFonts w:ascii="Times New Roman"/>
                <w:b w:val="false"/>
                <w:i w:val="false"/>
                <w:color w:val="000000"/>
                <w:sz w:val="20"/>
              </w:rPr>
              <w:t>
</w:t>
            </w:r>
            <w:r>
              <w:rPr>
                <w:rFonts w:ascii="Times New Roman"/>
                <w:b/>
                <w:i w:val="false"/>
                <w:color w:val="000000"/>
                <w:sz w:val="20"/>
              </w:rPr>
              <w:t>Өзге де тауық жұмыртқасы</w:t>
            </w:r>
            <w:r>
              <w:br/>
            </w:r>
            <w:r>
              <w:rPr>
                <w:rFonts w:ascii="Times New Roman"/>
                <w:b w:val="false"/>
                <w:i w:val="false"/>
                <w:color w:val="000000"/>
                <w:sz w:val="20"/>
              </w:rPr>
              <w:t>
Яйца куриные прочие</w:t>
            </w:r>
          </w:p>
          <w:bookmarkEnd w:id="2040"/>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01.47.21.900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041"/>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bookmarkEnd w:id="2041"/>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01.47.21.600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042"/>
          <w:p>
            <w:pPr>
              <w:spacing w:after="20"/>
              <w:ind w:left="20"/>
              <w:jc w:val="both"/>
            </w:pPr>
            <w:r>
              <w:rPr>
                <w:rFonts w:ascii="Times New Roman"/>
                <w:b w:val="false"/>
                <w:i w:val="false"/>
                <w:color w:val="000000"/>
                <w:sz w:val="20"/>
              </w:rPr>
              <w:t>
</w:t>
            </w:r>
            <w:r>
              <w:rPr>
                <w:rFonts w:ascii="Times New Roman"/>
                <w:b/>
                <w:i w:val="false"/>
                <w:color w:val="000000"/>
                <w:sz w:val="20"/>
              </w:rPr>
              <w:t>Күркетауық жұмыртқасы</w:t>
            </w:r>
            <w:r>
              <w:br/>
            </w:r>
            <w:r>
              <w:rPr>
                <w:rFonts w:ascii="Times New Roman"/>
                <w:b w:val="false"/>
                <w:i w:val="false"/>
                <w:color w:val="000000"/>
                <w:sz w:val="20"/>
              </w:rPr>
              <w:t>
Яйца индеек</w:t>
            </w:r>
          </w:p>
          <w:bookmarkEnd w:id="2042"/>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043"/>
          <w:p>
            <w:pPr>
              <w:spacing w:after="20"/>
              <w:ind w:left="20"/>
              <w:jc w:val="both"/>
            </w:pPr>
            <w:r>
              <w:rPr>
                <w:rFonts w:ascii="Times New Roman"/>
                <w:b w:val="false"/>
                <w:i w:val="false"/>
                <w:color w:val="000000"/>
                <w:sz w:val="20"/>
              </w:rPr>
              <w:t>
</w:t>
            </w:r>
            <w:r>
              <w:rPr>
                <w:rFonts w:ascii="Times New Roman"/>
                <w:b/>
                <w:i w:val="false"/>
                <w:color w:val="000000"/>
                <w:sz w:val="20"/>
              </w:rPr>
              <w:t>Бөдене жұмыртқасы</w:t>
            </w:r>
            <w:r>
              <w:br/>
            </w:r>
            <w:r>
              <w:rPr>
                <w:rFonts w:ascii="Times New Roman"/>
                <w:b w:val="false"/>
                <w:i w:val="false"/>
                <w:color w:val="000000"/>
                <w:sz w:val="20"/>
              </w:rPr>
              <w:t>
Яйца перепелок</w:t>
            </w:r>
          </w:p>
          <w:bookmarkEnd w:id="2043"/>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044"/>
          <w:p>
            <w:pPr>
              <w:spacing w:after="20"/>
              <w:ind w:left="20"/>
              <w:jc w:val="both"/>
            </w:pPr>
            <w:r>
              <w:rPr>
                <w:rFonts w:ascii="Times New Roman"/>
                <w:b w:val="false"/>
                <w:i w:val="false"/>
                <w:color w:val="000000"/>
                <w:sz w:val="20"/>
              </w:rPr>
              <w:t>
</w:t>
            </w:r>
            <w:r>
              <w:rPr>
                <w:rFonts w:ascii="Times New Roman"/>
                <w:b/>
                <w:i w:val="false"/>
                <w:color w:val="000000"/>
                <w:sz w:val="20"/>
              </w:rPr>
              <w:t>Үйрек жұмыртқасы</w:t>
            </w:r>
            <w:r>
              <w:br/>
            </w:r>
            <w:r>
              <w:rPr>
                <w:rFonts w:ascii="Times New Roman"/>
                <w:b w:val="false"/>
                <w:i w:val="false"/>
                <w:color w:val="000000"/>
                <w:sz w:val="20"/>
              </w:rPr>
              <w:t>
Яйца уток</w:t>
            </w:r>
          </w:p>
          <w:bookmarkEnd w:id="2044"/>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045"/>
          <w:p>
            <w:pPr>
              <w:spacing w:after="20"/>
              <w:ind w:left="20"/>
              <w:jc w:val="both"/>
            </w:pPr>
            <w:r>
              <w:rPr>
                <w:rFonts w:ascii="Times New Roman"/>
                <w:b w:val="false"/>
                <w:i w:val="false"/>
                <w:color w:val="000000"/>
                <w:sz w:val="20"/>
              </w:rPr>
              <w:t>
</w:t>
            </w:r>
            <w:r>
              <w:rPr>
                <w:rFonts w:ascii="Times New Roman"/>
                <w:b/>
                <w:i w:val="false"/>
                <w:color w:val="000000"/>
                <w:sz w:val="20"/>
              </w:rPr>
              <w:t>Түйеқұс жұмыртқасы</w:t>
            </w:r>
            <w:r>
              <w:br/>
            </w:r>
            <w:r>
              <w:rPr>
                <w:rFonts w:ascii="Times New Roman"/>
                <w:b w:val="false"/>
                <w:i w:val="false"/>
                <w:color w:val="000000"/>
                <w:sz w:val="20"/>
              </w:rPr>
              <w:t>
Яйца страусов</w:t>
            </w:r>
          </w:p>
          <w:bookmarkEnd w:id="2045"/>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046"/>
          <w:p>
            <w:pPr>
              <w:spacing w:after="20"/>
              <w:ind w:left="20"/>
              <w:jc w:val="both"/>
            </w:pPr>
            <w:r>
              <w:rPr>
                <w:rFonts w:ascii="Times New Roman"/>
                <w:b w:val="false"/>
                <w:i w:val="false"/>
                <w:color w:val="000000"/>
                <w:sz w:val="20"/>
              </w:rPr>
              <w:t>
</w:t>
            </w:r>
            <w:r>
              <w:rPr>
                <w:rFonts w:ascii="Times New Roman"/>
                <w:b/>
                <w:i w:val="false"/>
                <w:color w:val="000000"/>
                <w:sz w:val="20"/>
              </w:rPr>
              <w:t>Қаз жұмыртқасы</w:t>
            </w:r>
            <w:r>
              <w:br/>
            </w:r>
            <w:r>
              <w:rPr>
                <w:rFonts w:ascii="Times New Roman"/>
                <w:b w:val="false"/>
                <w:i w:val="false"/>
                <w:color w:val="000000"/>
                <w:sz w:val="20"/>
              </w:rPr>
              <w:t>
Яйца гусей</w:t>
            </w:r>
          </w:p>
          <w:bookmarkEnd w:id="2046"/>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047"/>
          <w:p>
            <w:pPr>
              <w:spacing w:after="20"/>
              <w:ind w:left="20"/>
              <w:jc w:val="both"/>
            </w:pPr>
            <w:r>
              <w:rPr>
                <w:rFonts w:ascii="Times New Roman"/>
                <w:b w:val="false"/>
                <w:i w:val="false"/>
                <w:color w:val="000000"/>
                <w:sz w:val="20"/>
              </w:rPr>
              <w:t>
</w:t>
            </w:r>
            <w:r>
              <w:rPr>
                <w:rFonts w:ascii="Times New Roman"/>
                <w:b/>
                <w:i w:val="false"/>
                <w:color w:val="000000"/>
                <w:sz w:val="20"/>
              </w:rPr>
              <w:t>Өзге де құс жұмыртқасы</w:t>
            </w:r>
            <w:r>
              <w:br/>
            </w:r>
            <w:r>
              <w:rPr>
                <w:rFonts w:ascii="Times New Roman"/>
                <w:b w:val="false"/>
                <w:i w:val="false"/>
                <w:color w:val="000000"/>
                <w:sz w:val="20"/>
              </w:rPr>
              <w:t>
Яйца птицы прочей</w:t>
            </w:r>
          </w:p>
          <w:bookmarkEnd w:id="2047"/>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2048"/>
    <w:p>
      <w:pPr>
        <w:spacing w:after="0"/>
        <w:ind w:left="0"/>
        <w:jc w:val="both"/>
      </w:pPr>
      <w:r>
        <w:rPr>
          <w:rFonts w:ascii="Times New Roman"/>
          <w:b w:val="false"/>
          <w:i w:val="false"/>
          <w:color w:val="000000"/>
          <w:sz w:val="28"/>
        </w:rPr>
        <w:t xml:space="preserve">
      </w:t>
      </w:r>
      <w:r>
        <w:rPr>
          <w:rFonts w:ascii="Times New Roman"/>
          <w:b/>
          <w:i w:val="false"/>
          <w:color w:val="000000"/>
          <w:sz w:val="28"/>
        </w:rPr>
        <w:t>6.3 Иленбеген теріні және шаруашылықта өсірілген бағалы аң терісін өндіру, дана</w:t>
      </w:r>
    </w:p>
    <w:bookmarkEnd w:id="2048"/>
    <w:bookmarkStart w:name="z860" w:id="2049"/>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850"/>
        <w:gridCol w:w="775"/>
        <w:gridCol w:w="170"/>
        <w:gridCol w:w="666"/>
        <w:gridCol w:w="1067"/>
        <w:gridCol w:w="3086"/>
        <w:gridCol w:w="494"/>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050"/>
          <w:p>
            <w:pPr>
              <w:spacing w:after="20"/>
              <w:ind w:left="20"/>
              <w:jc w:val="both"/>
            </w:pPr>
            <w:r>
              <w:rPr>
                <w:rFonts w:ascii="Times New Roman"/>
                <w:b w:val="false"/>
                <w:i w:val="false"/>
                <w:color w:val="000000"/>
                <w:sz w:val="20"/>
              </w:rPr>
              <w:t>
</w:t>
            </w:r>
            <w:r>
              <w:rPr>
                <w:rFonts w:ascii="Times New Roman"/>
                <w:b/>
                <w:i w:val="false"/>
                <w:color w:val="000000"/>
                <w:sz w:val="20"/>
              </w:rPr>
              <w:t>Қара бурыл түлкілердің терісі</w:t>
            </w:r>
            <w:r>
              <w:br/>
            </w:r>
            <w:r>
              <w:rPr>
                <w:rFonts w:ascii="Times New Roman"/>
                <w:b w:val="false"/>
                <w:i w:val="false"/>
                <w:color w:val="000000"/>
                <w:sz w:val="20"/>
              </w:rPr>
              <w:t>
Шкурки лисиц черно-бурых</w:t>
            </w:r>
          </w:p>
          <w:bookmarkEnd w:id="2050"/>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051"/>
          <w:p>
            <w:pPr>
              <w:spacing w:after="20"/>
              <w:ind w:left="20"/>
              <w:jc w:val="both"/>
            </w:pPr>
            <w:r>
              <w:rPr>
                <w:rFonts w:ascii="Times New Roman"/>
                <w:b w:val="false"/>
                <w:i w:val="false"/>
                <w:color w:val="000000"/>
                <w:sz w:val="20"/>
              </w:rPr>
              <w:t>
</w:t>
            </w:r>
            <w:r>
              <w:rPr>
                <w:rFonts w:ascii="Times New Roman"/>
                <w:b/>
                <w:i w:val="false"/>
                <w:color w:val="000000"/>
                <w:sz w:val="20"/>
              </w:rPr>
              <w:t>Жанат тәрізді иттердің терісі</w:t>
            </w:r>
            <w:r>
              <w:br/>
            </w:r>
            <w:r>
              <w:rPr>
                <w:rFonts w:ascii="Times New Roman"/>
                <w:b w:val="false"/>
                <w:i w:val="false"/>
                <w:color w:val="000000"/>
                <w:sz w:val="20"/>
              </w:rPr>
              <w:t>
Шкурки енотовидной собаки</w:t>
            </w:r>
          </w:p>
          <w:bookmarkEnd w:id="2051"/>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052"/>
          <w:p>
            <w:pPr>
              <w:spacing w:after="20"/>
              <w:ind w:left="20"/>
              <w:jc w:val="both"/>
            </w:pPr>
            <w:r>
              <w:rPr>
                <w:rFonts w:ascii="Times New Roman"/>
                <w:b w:val="false"/>
                <w:i w:val="false"/>
                <w:color w:val="000000"/>
                <w:sz w:val="20"/>
              </w:rPr>
              <w:t>
</w:t>
            </w:r>
            <w:r>
              <w:rPr>
                <w:rFonts w:ascii="Times New Roman"/>
                <w:b/>
                <w:i w:val="false"/>
                <w:color w:val="000000"/>
                <w:sz w:val="20"/>
              </w:rPr>
              <w:t>Өзге де түлкілердің терісі</w:t>
            </w:r>
            <w:r>
              <w:br/>
            </w:r>
            <w:r>
              <w:rPr>
                <w:rFonts w:ascii="Times New Roman"/>
                <w:b w:val="false"/>
                <w:i w:val="false"/>
                <w:color w:val="000000"/>
                <w:sz w:val="20"/>
              </w:rPr>
              <w:t>
Шкурки лисиц прочих</w:t>
            </w:r>
          </w:p>
          <w:bookmarkEnd w:id="2052"/>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053"/>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бағалы аң терісінің өзге де шикізаты</w:t>
            </w:r>
            <w:r>
              <w:br/>
            </w:r>
            <w:r>
              <w:rPr>
                <w:rFonts w:ascii="Times New Roman"/>
                <w:b w:val="false"/>
                <w:i w:val="false"/>
                <w:color w:val="000000"/>
                <w:sz w:val="20"/>
              </w:rPr>
              <w:t>
Сырье пушно-меховое прочее, не включенное в другие группировки</w:t>
            </w:r>
          </w:p>
          <w:bookmarkEnd w:id="2053"/>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01.49.31.990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054"/>
          <w:p>
            <w:pPr>
              <w:spacing w:after="20"/>
              <w:ind w:left="20"/>
              <w:jc w:val="both"/>
            </w:pPr>
            <w:r>
              <w:rPr>
                <w:rFonts w:ascii="Times New Roman"/>
                <w:b w:val="false"/>
                <w:i w:val="false"/>
                <w:color w:val="000000"/>
                <w:sz w:val="20"/>
              </w:rPr>
              <w:t>
</w:t>
            </w:r>
            <w:r>
              <w:rPr>
                <w:rFonts w:ascii="Times New Roman"/>
                <w:b/>
                <w:i w:val="false"/>
                <w:color w:val="000000"/>
                <w:sz w:val="20"/>
              </w:rPr>
              <w:t>Қара түлкілердің терісі</w:t>
            </w:r>
            <w:r>
              <w:br/>
            </w:r>
            <w:r>
              <w:rPr>
                <w:rFonts w:ascii="Times New Roman"/>
                <w:b w:val="false"/>
                <w:i w:val="false"/>
                <w:color w:val="000000"/>
                <w:sz w:val="20"/>
              </w:rPr>
              <w:t>
Шкурки песцов</w:t>
            </w:r>
          </w:p>
          <w:bookmarkEnd w:id="2054"/>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055"/>
          <w:p>
            <w:pPr>
              <w:spacing w:after="20"/>
              <w:ind w:left="20"/>
              <w:jc w:val="both"/>
            </w:pPr>
            <w:r>
              <w:rPr>
                <w:rFonts w:ascii="Times New Roman"/>
                <w:b w:val="false"/>
                <w:i w:val="false"/>
                <w:color w:val="000000"/>
                <w:sz w:val="20"/>
              </w:rPr>
              <w:t>
</w:t>
            </w:r>
            <w:r>
              <w:rPr>
                <w:rFonts w:ascii="Times New Roman"/>
                <w:b/>
                <w:i w:val="false"/>
                <w:color w:val="000000"/>
                <w:sz w:val="20"/>
              </w:rPr>
              <w:t>Қаракөлше</w:t>
            </w:r>
            <w:r>
              <w:br/>
            </w:r>
            <w:r>
              <w:rPr>
                <w:rFonts w:ascii="Times New Roman"/>
                <w:b w:val="false"/>
                <w:i w:val="false"/>
                <w:color w:val="000000"/>
                <w:sz w:val="20"/>
              </w:rPr>
              <w:t>
Каракульча</w:t>
            </w:r>
          </w:p>
          <w:bookmarkEnd w:id="2055"/>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056"/>
          <w:p>
            <w:pPr>
              <w:spacing w:after="20"/>
              <w:ind w:left="20"/>
              <w:jc w:val="both"/>
            </w:pPr>
            <w:r>
              <w:rPr>
                <w:rFonts w:ascii="Times New Roman"/>
                <w:b w:val="false"/>
                <w:i w:val="false"/>
                <w:color w:val="000000"/>
                <w:sz w:val="20"/>
              </w:rPr>
              <w:t>
</w:t>
            </w:r>
            <w:r>
              <w:rPr>
                <w:rFonts w:ascii="Times New Roman"/>
                <w:b/>
                <w:i w:val="false"/>
                <w:color w:val="000000"/>
                <w:sz w:val="20"/>
              </w:rPr>
              <w:t>Қара күзеннің терісі</w:t>
            </w:r>
            <w:r>
              <w:br/>
            </w:r>
            <w:r>
              <w:rPr>
                <w:rFonts w:ascii="Times New Roman"/>
                <w:b w:val="false"/>
                <w:i w:val="false"/>
                <w:color w:val="000000"/>
                <w:sz w:val="20"/>
              </w:rPr>
              <w:t>
Шкурки норок</w:t>
            </w:r>
          </w:p>
          <w:bookmarkEnd w:id="2056"/>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057"/>
          <w:p>
            <w:pPr>
              <w:spacing w:after="20"/>
              <w:ind w:left="20"/>
              <w:jc w:val="both"/>
            </w:pPr>
            <w:r>
              <w:rPr>
                <w:rFonts w:ascii="Times New Roman"/>
                <w:b w:val="false"/>
                <w:i w:val="false"/>
                <w:color w:val="000000"/>
                <w:sz w:val="20"/>
              </w:rPr>
              <w:t>
</w:t>
            </w:r>
            <w:r>
              <w:rPr>
                <w:rFonts w:ascii="Times New Roman"/>
                <w:b/>
                <w:i w:val="false"/>
                <w:color w:val="000000"/>
                <w:sz w:val="20"/>
              </w:rPr>
              <w:t>Қаракөл</w:t>
            </w:r>
            <w:r>
              <w:br/>
            </w:r>
            <w:r>
              <w:rPr>
                <w:rFonts w:ascii="Times New Roman"/>
                <w:b w:val="false"/>
                <w:i w:val="false"/>
                <w:color w:val="000000"/>
                <w:sz w:val="20"/>
              </w:rPr>
              <w:t>
Каракуль</w:t>
            </w:r>
          </w:p>
          <w:bookmarkEnd w:id="2057"/>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058"/>
          <w:p>
            <w:pPr>
              <w:spacing w:after="20"/>
              <w:ind w:left="20"/>
              <w:jc w:val="both"/>
            </w:pPr>
            <w:r>
              <w:rPr>
                <w:rFonts w:ascii="Times New Roman"/>
                <w:b w:val="false"/>
                <w:i w:val="false"/>
                <w:color w:val="000000"/>
                <w:sz w:val="20"/>
              </w:rPr>
              <w:t>
</w:t>
            </w:r>
            <w:r>
              <w:rPr>
                <w:rFonts w:ascii="Times New Roman"/>
                <w:b/>
                <w:i w:val="false"/>
                <w:color w:val="000000"/>
                <w:sz w:val="20"/>
              </w:rPr>
              <w:t>Саз құндызының терісі</w:t>
            </w:r>
            <w:r>
              <w:br/>
            </w:r>
            <w:r>
              <w:rPr>
                <w:rFonts w:ascii="Times New Roman"/>
                <w:b w:val="false"/>
                <w:i w:val="false"/>
                <w:color w:val="000000"/>
                <w:sz w:val="20"/>
              </w:rPr>
              <w:t>
Шкурки нутрий</w:t>
            </w:r>
          </w:p>
          <w:bookmarkEnd w:id="2058"/>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059"/>
          <w:p>
            <w:pPr>
              <w:spacing w:after="20"/>
              <w:ind w:left="20"/>
              <w:jc w:val="both"/>
            </w:pPr>
            <w:r>
              <w:rPr>
                <w:rFonts w:ascii="Times New Roman"/>
                <w:b w:val="false"/>
                <w:i w:val="false"/>
                <w:color w:val="000000"/>
                <w:sz w:val="20"/>
              </w:rPr>
              <w:t>
</w:t>
            </w:r>
            <w:r>
              <w:rPr>
                <w:rFonts w:ascii="Times New Roman"/>
                <w:b/>
                <w:i w:val="false"/>
                <w:color w:val="000000"/>
                <w:sz w:val="20"/>
              </w:rPr>
              <w:t>Елтірі</w:t>
            </w:r>
            <w:r>
              <w:br/>
            </w:r>
            <w:r>
              <w:rPr>
                <w:rFonts w:ascii="Times New Roman"/>
                <w:b w:val="false"/>
                <w:i w:val="false"/>
                <w:color w:val="000000"/>
                <w:sz w:val="20"/>
              </w:rPr>
              <w:t>
Смушка</w:t>
            </w:r>
          </w:p>
          <w:bookmarkEnd w:id="2059"/>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060"/>
          <w:p>
            <w:pPr>
              <w:spacing w:after="20"/>
              <w:ind w:left="20"/>
              <w:jc w:val="both"/>
            </w:pPr>
            <w:r>
              <w:rPr>
                <w:rFonts w:ascii="Times New Roman"/>
                <w:b w:val="false"/>
                <w:i w:val="false"/>
                <w:color w:val="000000"/>
                <w:sz w:val="20"/>
              </w:rPr>
              <w:t>
</w:t>
            </w:r>
            <w:r>
              <w:rPr>
                <w:rFonts w:ascii="Times New Roman"/>
                <w:b/>
                <w:i w:val="false"/>
                <w:color w:val="000000"/>
                <w:sz w:val="20"/>
              </w:rPr>
              <w:t>Бұлғынның терісі</w:t>
            </w:r>
            <w:r>
              <w:br/>
            </w:r>
            <w:r>
              <w:rPr>
                <w:rFonts w:ascii="Times New Roman"/>
                <w:b w:val="false"/>
                <w:i w:val="false"/>
                <w:color w:val="000000"/>
                <w:sz w:val="20"/>
              </w:rPr>
              <w:t>
Шкурки соболей</w:t>
            </w:r>
          </w:p>
          <w:bookmarkEnd w:id="2060"/>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061"/>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жорғалаушылардың терілері</w:t>
            </w:r>
            <w:r>
              <w:br/>
            </w:r>
            <w:r>
              <w:rPr>
                <w:rFonts w:ascii="Times New Roman"/>
                <w:b w:val="false"/>
                <w:i w:val="false"/>
                <w:color w:val="000000"/>
                <w:sz w:val="20"/>
              </w:rPr>
              <w:t>
Шкуры рептилий</w:t>
            </w:r>
          </w:p>
          <w:bookmarkEnd w:id="2061"/>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062"/>
          <w:p>
            <w:pPr>
              <w:spacing w:after="20"/>
              <w:ind w:left="20"/>
              <w:jc w:val="both"/>
            </w:pPr>
            <w:r>
              <w:rPr>
                <w:rFonts w:ascii="Times New Roman"/>
                <w:b w:val="false"/>
                <w:i w:val="false"/>
                <w:color w:val="000000"/>
                <w:sz w:val="20"/>
              </w:rPr>
              <w:t>
</w:t>
            </w:r>
            <w:r>
              <w:rPr>
                <w:rFonts w:ascii="Times New Roman"/>
                <w:b/>
                <w:i w:val="false"/>
                <w:color w:val="000000"/>
                <w:sz w:val="20"/>
              </w:rPr>
              <w:t>Құндыздардың терісі</w:t>
            </w:r>
            <w:r>
              <w:br/>
            </w:r>
            <w:r>
              <w:rPr>
                <w:rFonts w:ascii="Times New Roman"/>
                <w:b w:val="false"/>
                <w:i w:val="false"/>
                <w:color w:val="000000"/>
                <w:sz w:val="20"/>
              </w:rPr>
              <w:t>
Шкурки бобров</w:t>
            </w:r>
          </w:p>
          <w:bookmarkEnd w:id="2062"/>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063"/>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r>
              <w:br/>
            </w:r>
            <w:r>
              <w:rPr>
                <w:rFonts w:ascii="Times New Roman"/>
                <w:b w:val="false"/>
                <w:i w:val="false"/>
                <w:color w:val="000000"/>
                <w:sz w:val="20"/>
              </w:rPr>
              <w:t>
Шкуры крупные</w:t>
            </w:r>
          </w:p>
          <w:bookmarkEnd w:id="2063"/>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064"/>
          <w:p>
            <w:pPr>
              <w:spacing w:after="20"/>
              <w:ind w:left="20"/>
              <w:jc w:val="both"/>
            </w:pPr>
            <w:r>
              <w:rPr>
                <w:rFonts w:ascii="Times New Roman"/>
                <w:b w:val="false"/>
                <w:i w:val="false"/>
                <w:color w:val="000000"/>
                <w:sz w:val="20"/>
              </w:rPr>
              <w:t>
</w:t>
            </w:r>
            <w:r>
              <w:rPr>
                <w:rFonts w:ascii="Times New Roman"/>
                <w:b/>
                <w:i w:val="false"/>
                <w:color w:val="000000"/>
                <w:sz w:val="20"/>
              </w:rPr>
              <w:t>Ондатрдың терісі</w:t>
            </w:r>
            <w:r>
              <w:br/>
            </w:r>
            <w:r>
              <w:rPr>
                <w:rFonts w:ascii="Times New Roman"/>
                <w:b w:val="false"/>
                <w:i w:val="false"/>
                <w:color w:val="000000"/>
                <w:sz w:val="20"/>
              </w:rPr>
              <w:t>
Шкурки ондатры</w:t>
            </w:r>
          </w:p>
          <w:bookmarkEnd w:id="2064"/>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065"/>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r>
              <w:br/>
            </w:r>
            <w:r>
              <w:rPr>
                <w:rFonts w:ascii="Times New Roman"/>
                <w:b w:val="false"/>
                <w:i w:val="false"/>
                <w:color w:val="000000"/>
                <w:sz w:val="20"/>
              </w:rPr>
              <w:t>
Шкуры мелкие</w:t>
            </w:r>
          </w:p>
          <w:bookmarkEnd w:id="2065"/>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066"/>
          <w:p>
            <w:pPr>
              <w:spacing w:after="20"/>
              <w:ind w:left="20"/>
              <w:jc w:val="both"/>
            </w:pPr>
            <w:r>
              <w:rPr>
                <w:rFonts w:ascii="Times New Roman"/>
                <w:b w:val="false"/>
                <w:i w:val="false"/>
                <w:color w:val="000000"/>
                <w:sz w:val="20"/>
              </w:rPr>
              <w:t>
</w:t>
            </w:r>
            <w:r>
              <w:rPr>
                <w:rFonts w:ascii="Times New Roman"/>
                <w:b/>
                <w:i w:val="false"/>
                <w:color w:val="000000"/>
                <w:sz w:val="20"/>
              </w:rPr>
              <w:t>Үй қояндары мен қояндардың терісі</w:t>
            </w:r>
            <w:r>
              <w:br/>
            </w:r>
            <w:r>
              <w:rPr>
                <w:rFonts w:ascii="Times New Roman"/>
                <w:b w:val="false"/>
                <w:i w:val="false"/>
                <w:color w:val="000000"/>
                <w:sz w:val="20"/>
              </w:rPr>
              <w:t>
Шкурки кроликов и зайцев</w:t>
            </w:r>
          </w:p>
          <w:bookmarkEnd w:id="2066"/>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067"/>
          <w:p>
            <w:pPr>
              <w:spacing w:after="20"/>
              <w:ind w:left="20"/>
              <w:jc w:val="both"/>
            </w:pPr>
            <w:r>
              <w:rPr>
                <w:rFonts w:ascii="Times New Roman"/>
                <w:b w:val="false"/>
                <w:i w:val="false"/>
                <w:color w:val="000000"/>
                <w:sz w:val="20"/>
              </w:rPr>
              <w:t>
</w:t>
            </w:r>
            <w:r>
              <w:rPr>
                <w:rFonts w:ascii="Times New Roman"/>
                <w:b/>
                <w:i w:val="false"/>
                <w:color w:val="000000"/>
                <w:sz w:val="20"/>
              </w:rPr>
              <w:t>Аңдардың өзге де терілері</w:t>
            </w:r>
            <w:r>
              <w:br/>
            </w:r>
            <w:r>
              <w:rPr>
                <w:rFonts w:ascii="Times New Roman"/>
                <w:b w:val="false"/>
                <w:i w:val="false"/>
                <w:color w:val="000000"/>
                <w:sz w:val="20"/>
              </w:rPr>
              <w:t>
Шкуры животных прочих</w:t>
            </w:r>
          </w:p>
          <w:bookmarkEnd w:id="2067"/>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068"/>
          <w:p>
            <w:pPr>
              <w:spacing w:after="20"/>
              <w:ind w:left="20"/>
              <w:jc w:val="both"/>
            </w:pPr>
            <w:r>
              <w:rPr>
                <w:rFonts w:ascii="Times New Roman"/>
                <w:b w:val="false"/>
                <w:i w:val="false"/>
                <w:color w:val="000000"/>
                <w:sz w:val="20"/>
              </w:rPr>
              <w:t>
</w:t>
            </w:r>
            <w:r>
              <w:rPr>
                <w:rFonts w:ascii="Times New Roman"/>
                <w:b/>
                <w:i w:val="false"/>
                <w:color w:val="000000"/>
                <w:sz w:val="20"/>
              </w:rPr>
              <w:t>6.4.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w:t>
            </w:r>
            <w:r>
              <w:rPr>
                <w:rFonts w:ascii="Times New Roman"/>
                <w:b/>
                <w:i w:val="false"/>
                <w:color w:val="000000"/>
                <w:sz w:val="20"/>
              </w:rPr>
              <w:t>(6.1-бөлімнің 1-бағанынан 01.45.30.110, 01.45.30.120, 01.45.30.130, 01.45.30.140, 01.45.30.150 жолдар қосындысы)</w:t>
            </w:r>
            <w:r>
              <w:br/>
            </w:r>
            <w:r>
              <w:rPr>
                <w:rFonts w:ascii="Times New Roman"/>
                <w:b w:val="false"/>
                <w:i w:val="false"/>
                <w:color w:val="000000"/>
                <w:sz w:val="20"/>
              </w:rPr>
              <w:t>
</w:t>
            </w:r>
            <w:r>
              <w:rPr>
                <w:rFonts w:ascii="Times New Roman"/>
                <w:b w:val="false"/>
                <w:i w:val="false"/>
                <w:color w:val="000000"/>
                <w:sz w:val="20"/>
              </w:rPr>
              <w:t>Из общего количества настриженной овечьей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6.1 сумма строк 01.45.30.110, 01.45.30.120, 01.45.30.130, 01.45.30.140, 01.45.30.150 графы 1)</w:t>
            </w:r>
          </w:p>
          <w:bookmarkEnd w:id="2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069"/>
          <w:p>
            <w:pPr>
              <w:spacing w:after="20"/>
              <w:ind w:left="20"/>
              <w:jc w:val="both"/>
            </w:pPr>
          </w:p>
          <w:bookmarkEnd w:id="2069"/>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070"/>
          <w:p>
            <w:pPr>
              <w:spacing w:after="20"/>
              <w:ind w:left="20"/>
              <w:jc w:val="both"/>
            </w:pPr>
            <w:r>
              <w:rPr>
                <w:rFonts w:ascii="Times New Roman"/>
                <w:b w:val="false"/>
                <w:i w:val="false"/>
                <w:color w:val="000000"/>
                <w:sz w:val="20"/>
              </w:rPr>
              <w:t>
</w:t>
            </w:r>
            <w:r>
              <w:rPr>
                <w:rFonts w:ascii="Times New Roman"/>
                <w:b/>
                <w:i w:val="false"/>
                <w:color w:val="000000"/>
                <w:sz w:val="20"/>
              </w:rPr>
              <w:t>6.5. Өндірілген сиыр сүтінің жалпы мөлшерінен бұзаулар мен торайларға сүт беруге пайдаланылған сиыр сүтінің көлемін көрсетіңіз, центнер</w:t>
            </w:r>
            <w:r>
              <w:br/>
            </w:r>
            <w:r>
              <w:rPr>
                <w:rFonts w:ascii="Times New Roman"/>
                <w:b w:val="false"/>
                <w:i w:val="false"/>
                <w:color w:val="000000"/>
                <w:sz w:val="20"/>
              </w:rPr>
              <w:t>
</w:t>
            </w:r>
            <w:r>
              <w:rPr>
                <w:rFonts w:ascii="Times New Roman"/>
                <w:b/>
                <w:i w:val="false"/>
                <w:color w:val="000000"/>
                <w:sz w:val="20"/>
              </w:rPr>
              <w:t>(6.1-бөлімнің 1-бағанынан 01.41.20.110, 01.41.20.120 жолдар қосындысы)</w:t>
            </w:r>
            <w:r>
              <w:br/>
            </w:r>
            <w:r>
              <w:rPr>
                <w:rFonts w:ascii="Times New Roman"/>
                <w:b w:val="false"/>
                <w:i w:val="false"/>
                <w:color w:val="000000"/>
                <w:sz w:val="20"/>
              </w:rPr>
              <w:t>
</w:t>
            </w:r>
            <w:r>
              <w:rPr>
                <w:rFonts w:ascii="Times New Roman"/>
                <w:b w:val="false"/>
                <w:i w:val="false"/>
                <w:color w:val="000000"/>
                <w:sz w:val="20"/>
              </w:rPr>
              <w:t>Из общего объема произведенного коровьего молока укажите объем коровьего молока использованного на выпойку телят и поросят, центнер</w:t>
            </w:r>
            <w:r>
              <w:br/>
            </w:r>
            <w:r>
              <w:rPr>
                <w:rFonts w:ascii="Times New Roman"/>
                <w:b w:val="false"/>
                <w:i w:val="false"/>
                <w:color w:val="000000"/>
                <w:sz w:val="20"/>
              </w:rPr>
              <w:t>
(из раздела 6.1 сумма строк 01.41.20.110, 01.41.20.120 графы 1)</w:t>
            </w:r>
          </w:p>
          <w:bookmarkEnd w:id="2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071"/>
          <w:p>
            <w:pPr>
              <w:spacing w:after="20"/>
              <w:ind w:left="20"/>
              <w:jc w:val="both"/>
            </w:pPr>
          </w:p>
          <w:bookmarkEnd w:id="2071"/>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072"/>
          <w:p>
            <w:pPr>
              <w:spacing w:after="20"/>
              <w:ind w:left="20"/>
              <w:jc w:val="both"/>
            </w:pPr>
            <w:r>
              <w:rPr>
                <w:rFonts w:ascii="Times New Roman"/>
                <w:b w:val="false"/>
                <w:i w:val="false"/>
                <w:color w:val="000000"/>
                <w:sz w:val="20"/>
              </w:rPr>
              <w:t>
</w:t>
            </w:r>
            <w:r>
              <w:rPr>
                <w:rFonts w:ascii="Times New Roman"/>
                <w:b/>
                <w:i w:val="false"/>
                <w:color w:val="000000"/>
                <w:sz w:val="20"/>
              </w:rPr>
              <w:t>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bookmarkEnd w:id="2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073"/>
          <w:p>
            <w:pPr>
              <w:spacing w:after="20"/>
              <w:ind w:left="20"/>
              <w:jc w:val="both"/>
            </w:pPr>
          </w:p>
          <w:bookmarkEnd w:id="2073"/>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074"/>
          <w:p>
            <w:pPr>
              <w:spacing w:after="20"/>
              <w:ind w:left="20"/>
              <w:jc w:val="both"/>
            </w:pPr>
            <w:r>
              <w:rPr>
                <w:rFonts w:ascii="Times New Roman"/>
                <w:b w:val="false"/>
                <w:i w:val="false"/>
                <w:color w:val="000000"/>
                <w:sz w:val="20"/>
              </w:rPr>
              <w:t>
</w:t>
            </w:r>
            <w:r>
              <w:rPr>
                <w:rFonts w:ascii="Times New Roman"/>
                <w:b/>
                <w:i w:val="false"/>
                <w:color w:val="000000"/>
                <w:sz w:val="20"/>
              </w:rPr>
              <w:t>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bookmarkEnd w:id="20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075"/>
          <w:p>
            <w:pPr>
              <w:spacing w:after="20"/>
              <w:ind w:left="20"/>
              <w:jc w:val="both"/>
            </w:pPr>
          </w:p>
          <w:bookmarkEnd w:id="2075"/>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7" w:id="2076"/>
    <w:p>
      <w:pPr>
        <w:spacing w:after="0"/>
        <w:ind w:left="0"/>
        <w:jc w:val="both"/>
      </w:pPr>
      <w:r>
        <w:rPr>
          <w:rFonts w:ascii="Times New Roman"/>
          <w:b w:val="false"/>
          <w:i w:val="false"/>
          <w:color w:val="000000"/>
          <w:sz w:val="28"/>
        </w:rPr>
        <w:t xml:space="preserve">
      </w:t>
      </w:r>
      <w:r>
        <w:rPr>
          <w:rFonts w:ascii="Times New Roman"/>
          <w:b/>
          <w:i w:val="false"/>
          <w:color w:val="000000"/>
          <w:sz w:val="28"/>
        </w:rPr>
        <w:t>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2</w:t>
      </w:r>
    </w:p>
    <w:bookmarkEnd w:id="2076"/>
    <w:bookmarkStart w:name="z898" w:id="2077"/>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r>
        <w:rPr>
          <w:rFonts w:ascii="Times New Roman"/>
          <w:b w:val="false"/>
          <w:i w:val="false"/>
          <w:color w:val="000000"/>
          <w:vertAlign w:val="superscript"/>
        </w:rPr>
        <w:t>2</w:t>
      </w:r>
    </w:p>
    <w:bookmarkEnd w:id="2077"/>
    <w:bookmarkStart w:name="z899" w:id="2078"/>
    <w:p>
      <w:pPr>
        <w:spacing w:after="0"/>
        <w:ind w:left="0"/>
        <w:jc w:val="both"/>
      </w:pPr>
      <w:r>
        <w:rPr>
          <w:rFonts w:ascii="Times New Roman"/>
          <w:b w:val="false"/>
          <w:i w:val="false"/>
          <w:color w:val="000000"/>
          <w:sz w:val="28"/>
        </w:rPr>
        <w:t xml:space="preserve">
      </w:t>
      </w:r>
      <w:r>
        <w:rPr>
          <w:rFonts w:ascii="Times New Roman"/>
          <w:b/>
          <w:i w:val="false"/>
          <w:color w:val="000000"/>
          <w:sz w:val="28"/>
        </w:rPr>
        <w:t>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2</w:t>
      </w:r>
    </w:p>
    <w:bookmarkEnd w:id="2078"/>
    <w:bookmarkStart w:name="z900" w:id="2079"/>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r>
        <w:rPr>
          <w:rFonts w:ascii="Times New Roman"/>
          <w:b w:val="false"/>
          <w:i w:val="false"/>
          <w:color w:val="000000"/>
          <w:vertAlign w:val="superscript"/>
        </w:rPr>
        <w:t>2</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80"/>
        <w:gridCol w:w="1435"/>
        <w:gridCol w:w="2386"/>
        <w:gridCol w:w="1435"/>
        <w:gridCol w:w="2386"/>
        <w:gridCol w:w="1648"/>
        <w:gridCol w:w="164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показателя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w:t>
            </w:r>
            <w:r>
              <w:rPr>
                <w:rFonts w:ascii="Times New Roman"/>
                <w:b/>
                <w:i w:val="false"/>
                <w:color w:val="000000"/>
                <w:sz w:val="20"/>
              </w:rPr>
              <w:t>Лошади и животные семейства</w:t>
            </w:r>
            <w:r>
              <w:br/>
            </w:r>
            <w:r>
              <w:rPr>
                <w:rFonts w:ascii="Times New Roman"/>
                <w:b/>
                <w:i w:val="false"/>
                <w:color w:val="000000"/>
                <w:sz w:val="20"/>
              </w:rPr>
              <w:t>
лошадиных прочие, живые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080"/>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bookmarkEnd w:id="2080"/>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081"/>
          <w:p>
            <w:pPr>
              <w:spacing w:after="20"/>
              <w:ind w:left="20"/>
              <w:jc w:val="both"/>
            </w:pPr>
            <w:r>
              <w:rPr>
                <w:rFonts w:ascii="Times New Roman"/>
                <w:b w:val="false"/>
                <w:i w:val="false"/>
                <w:color w:val="000000"/>
                <w:sz w:val="20"/>
              </w:rPr>
              <w:t>
</w:t>
            </w:r>
            <w:r>
              <w:rPr>
                <w:rFonts w:ascii="Times New Roman"/>
                <w:b/>
                <w:i w:val="false"/>
                <w:color w:val="000000"/>
                <w:sz w:val="20"/>
              </w:rPr>
              <w:t>Құрама жемдердің шығысы</w:t>
            </w:r>
            <w:r>
              <w:br/>
            </w:r>
            <w:r>
              <w:rPr>
                <w:rFonts w:ascii="Times New Roman"/>
                <w:b w:val="false"/>
                <w:i w:val="false"/>
                <w:color w:val="000000"/>
                <w:sz w:val="20"/>
              </w:rPr>
              <w:t>
Расход комбикормов</w:t>
            </w:r>
          </w:p>
          <w:bookmarkEnd w:id="2081"/>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082"/>
          <w:p>
            <w:pPr>
              <w:spacing w:after="20"/>
              <w:ind w:left="20"/>
              <w:jc w:val="both"/>
            </w:pPr>
            <w:r>
              <w:rPr>
                <w:rFonts w:ascii="Times New Roman"/>
                <w:b w:val="false"/>
                <w:i w:val="false"/>
                <w:color w:val="000000"/>
                <w:sz w:val="20"/>
              </w:rPr>
              <w:t>
</w:t>
            </w:r>
            <w:r>
              <w:rPr>
                <w:rFonts w:ascii="Times New Roman"/>
                <w:b/>
                <w:i w:val="false"/>
                <w:color w:val="000000"/>
                <w:sz w:val="20"/>
              </w:rPr>
              <w:t>Шөптің шығысы</w:t>
            </w:r>
            <w:r>
              <w:br/>
            </w:r>
            <w:r>
              <w:rPr>
                <w:rFonts w:ascii="Times New Roman"/>
                <w:b w:val="false"/>
                <w:i w:val="false"/>
                <w:color w:val="000000"/>
                <w:sz w:val="20"/>
              </w:rPr>
              <w:t>
Расход сена</w:t>
            </w:r>
          </w:p>
          <w:bookmarkEnd w:id="2082"/>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Сүрлемнің шығысы</w:t>
            </w:r>
            <w:r>
              <w:br/>
            </w:r>
            <w:r>
              <w:rPr>
                <w:rFonts w:ascii="Times New Roman"/>
                <w:b w:val="false"/>
                <w:i w:val="false"/>
                <w:color w:val="000000"/>
                <w:sz w:val="20"/>
              </w:rPr>
              <w:t>
Расход силоса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083"/>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шығысы</w:t>
            </w:r>
            <w:r>
              <w:br/>
            </w:r>
            <w:r>
              <w:rPr>
                <w:rFonts w:ascii="Times New Roman"/>
                <w:b w:val="false"/>
                <w:i w:val="false"/>
                <w:color w:val="000000"/>
                <w:sz w:val="20"/>
              </w:rPr>
              <w:t>
Расход сенажа</w:t>
            </w:r>
          </w:p>
          <w:bookmarkEnd w:id="2083"/>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2084"/>
    <w:p>
      <w:pPr>
        <w:spacing w:after="0"/>
        <w:ind w:left="0"/>
        <w:jc w:val="both"/>
      </w:pPr>
      <w:r>
        <w:rPr>
          <w:rFonts w:ascii="Times New Roman"/>
          <w:b w:val="false"/>
          <w:i w:val="false"/>
          <w:color w:val="000000"/>
          <w:sz w:val="28"/>
        </w:rPr>
        <w:t>
      Продолжение таблицы</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851"/>
        <w:gridCol w:w="1431"/>
        <w:gridCol w:w="1431"/>
        <w:gridCol w:w="1431"/>
        <w:gridCol w:w="1247"/>
        <w:gridCol w:w="1431"/>
        <w:gridCol w:w="2073"/>
        <w:gridCol w:w="207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бұғылар</w:t>
            </w:r>
            <w:r>
              <w:br/>
            </w:r>
            <w:r>
              <w:rPr>
                <w:rFonts w:ascii="Times New Roman"/>
                <w:b/>
                <w:i w:val="false"/>
                <w:color w:val="000000"/>
                <w:sz w:val="20"/>
              </w:rPr>
              <w:t>
Олени, разведенные в хозяйствах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өсірілген терісі бағалы аңдар</w:t>
            </w:r>
            <w:r>
              <w:br/>
            </w:r>
            <w:r>
              <w:rPr>
                <w:rFonts w:ascii="Times New Roman"/>
                <w:b/>
                <w:i w:val="false"/>
                <w:color w:val="000000"/>
                <w:sz w:val="20"/>
              </w:rPr>
              <w:t>
Звери пушные клеточного разведения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085"/>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bookmarkEnd w:id="208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086"/>
          <w:p>
            <w:pPr>
              <w:spacing w:after="20"/>
              <w:ind w:left="20"/>
              <w:jc w:val="both"/>
            </w:pPr>
            <w:r>
              <w:rPr>
                <w:rFonts w:ascii="Times New Roman"/>
                <w:b w:val="false"/>
                <w:i w:val="false"/>
                <w:color w:val="000000"/>
                <w:sz w:val="20"/>
              </w:rPr>
              <w:t>
</w:t>
            </w:r>
            <w:r>
              <w:rPr>
                <w:rFonts w:ascii="Times New Roman"/>
                <w:b/>
                <w:i w:val="false"/>
                <w:color w:val="000000"/>
                <w:sz w:val="20"/>
              </w:rPr>
              <w:t>Құрама жемдердің шығысы</w:t>
            </w:r>
            <w:r>
              <w:br/>
            </w:r>
            <w:r>
              <w:rPr>
                <w:rFonts w:ascii="Times New Roman"/>
                <w:b w:val="false"/>
                <w:i w:val="false"/>
                <w:color w:val="000000"/>
                <w:sz w:val="20"/>
              </w:rPr>
              <w:t>
Расход комбикормов</w:t>
            </w:r>
          </w:p>
          <w:bookmarkEnd w:id="2086"/>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087"/>
          <w:p>
            <w:pPr>
              <w:spacing w:after="20"/>
              <w:ind w:left="20"/>
              <w:jc w:val="both"/>
            </w:pPr>
            <w:r>
              <w:rPr>
                <w:rFonts w:ascii="Times New Roman"/>
                <w:b w:val="false"/>
                <w:i w:val="false"/>
                <w:color w:val="000000"/>
                <w:sz w:val="20"/>
              </w:rPr>
              <w:t>
</w:t>
            </w:r>
            <w:r>
              <w:rPr>
                <w:rFonts w:ascii="Times New Roman"/>
                <w:b/>
                <w:i w:val="false"/>
                <w:color w:val="000000"/>
                <w:sz w:val="20"/>
              </w:rPr>
              <w:t>Шөптің шығысы</w:t>
            </w:r>
            <w:r>
              <w:br/>
            </w:r>
            <w:r>
              <w:rPr>
                <w:rFonts w:ascii="Times New Roman"/>
                <w:b w:val="false"/>
                <w:i w:val="false"/>
                <w:color w:val="000000"/>
                <w:sz w:val="20"/>
              </w:rPr>
              <w:t>
Расход сена</w:t>
            </w:r>
          </w:p>
          <w:bookmarkEnd w:id="2087"/>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088"/>
          <w:p>
            <w:pPr>
              <w:spacing w:after="20"/>
              <w:ind w:left="20"/>
              <w:jc w:val="both"/>
            </w:pPr>
            <w:r>
              <w:rPr>
                <w:rFonts w:ascii="Times New Roman"/>
                <w:b w:val="false"/>
                <w:i w:val="false"/>
                <w:color w:val="000000"/>
                <w:sz w:val="20"/>
              </w:rPr>
              <w:t>
</w:t>
            </w:r>
            <w:r>
              <w:rPr>
                <w:rFonts w:ascii="Times New Roman"/>
                <w:b/>
                <w:i w:val="false"/>
                <w:color w:val="000000"/>
                <w:sz w:val="20"/>
              </w:rPr>
              <w:t>Сүрлемнің шығысы</w:t>
            </w:r>
            <w:r>
              <w:br/>
            </w:r>
            <w:r>
              <w:rPr>
                <w:rFonts w:ascii="Times New Roman"/>
                <w:b w:val="false"/>
                <w:i w:val="false"/>
                <w:color w:val="000000"/>
                <w:sz w:val="20"/>
              </w:rPr>
              <w:t>
Расход силоса</w:t>
            </w:r>
          </w:p>
          <w:bookmarkEnd w:id="208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089"/>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шығысы</w:t>
            </w:r>
            <w:r>
              <w:br/>
            </w:r>
            <w:r>
              <w:rPr>
                <w:rFonts w:ascii="Times New Roman"/>
                <w:b w:val="false"/>
                <w:i w:val="false"/>
                <w:color w:val="000000"/>
                <w:sz w:val="20"/>
              </w:rPr>
              <w:t>
Расход сенажа</w:t>
            </w:r>
          </w:p>
          <w:bookmarkEnd w:id="2089"/>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0" w:id="2090"/>
    <w:p>
      <w:pPr>
        <w:spacing w:after="0"/>
        <w:ind w:left="0"/>
        <w:jc w:val="both"/>
      </w:pPr>
      <w:r>
        <w:rPr>
          <w:rFonts w:ascii="Times New Roman"/>
          <w:b w:val="false"/>
          <w:i w:val="false"/>
          <w:color w:val="000000"/>
          <w:sz w:val="28"/>
        </w:rPr>
        <w:t xml:space="preserve">
      </w:t>
      </w:r>
      <w:r>
        <w:rPr>
          <w:rFonts w:ascii="Times New Roman"/>
          <w:b/>
          <w:i w:val="false"/>
          <w:color w:val="000000"/>
          <w:sz w:val="28"/>
        </w:rPr>
        <w:t>7.2 Мал түрлері бойынша басқа мал азығы түрлерінің шығыстары, азық өлшемі есебіндегі центнер</w:t>
      </w:r>
      <w:r>
        <w:rPr>
          <w:rFonts w:ascii="Times New Roman"/>
          <w:b w:val="false"/>
          <w:i w:val="false"/>
          <w:color w:val="000000"/>
          <w:vertAlign w:val="superscript"/>
        </w:rPr>
        <w:t>3</w:t>
      </w:r>
    </w:p>
    <w:bookmarkEnd w:id="2090"/>
    <w:bookmarkStart w:name="z931" w:id="2091"/>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r>
        <w:rPr>
          <w:rFonts w:ascii="Times New Roman"/>
          <w:b w:val="false"/>
          <w:i w:val="false"/>
          <w:color w:val="000000"/>
          <w:vertAlign w:val="superscript"/>
        </w:rPr>
        <w:t>3</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024"/>
        <w:gridCol w:w="1165"/>
        <w:gridCol w:w="1936"/>
        <w:gridCol w:w="1165"/>
        <w:gridCol w:w="1937"/>
        <w:gridCol w:w="1338"/>
        <w:gridCol w:w="133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азықтарының түрлері</w:t>
            </w:r>
            <w:r>
              <w:br/>
            </w:r>
            <w:r>
              <w:rPr>
                <w:rFonts w:ascii="Times New Roman"/>
                <w:b/>
                <w:i w:val="false"/>
                <w:color w:val="000000"/>
                <w:sz w:val="20"/>
              </w:rPr>
              <w:t>
Виды кормов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коды бойынша</w:t>
            </w:r>
            <w:r>
              <w:rPr>
                <w:rFonts w:ascii="Times New Roman"/>
                <w:b/>
                <w:i w:val="false"/>
                <w:color w:val="000000"/>
                <w:vertAlign w:val="superscript"/>
              </w:rPr>
              <w:t>2</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092"/>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bookmarkEnd w:id="2092"/>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093"/>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bookmarkEnd w:id="2093"/>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094"/>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bookmarkEnd w:id="2094"/>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095"/>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bookmarkEnd w:id="2095"/>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096"/>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bookmarkEnd w:id="2096"/>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097"/>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bookmarkEnd w:id="2097"/>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098"/>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bookmarkEnd w:id="2098"/>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099"/>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bookmarkEnd w:id="2099"/>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100"/>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bookmarkEnd w:id="2100"/>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2101"/>
    <w:p>
      <w:pPr>
        <w:spacing w:after="0"/>
        <w:ind w:left="0"/>
        <w:jc w:val="both"/>
      </w:pPr>
      <w:r>
        <w:rPr>
          <w:rFonts w:ascii="Times New Roman"/>
          <w:b w:val="false"/>
          <w:i w:val="false"/>
          <w:color w:val="000000"/>
          <w:sz w:val="28"/>
        </w:rPr>
        <w:t>
      Продолжение таблицы</w:t>
      </w:r>
    </w:p>
    <w:bookmarkEnd w:id="2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802"/>
        <w:gridCol w:w="1191"/>
        <w:gridCol w:w="1191"/>
        <w:gridCol w:w="1191"/>
        <w:gridCol w:w="1038"/>
        <w:gridCol w:w="1191"/>
        <w:gridCol w:w="1726"/>
        <w:gridCol w:w="1726"/>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азықтарының түрлері</w:t>
            </w:r>
            <w:r>
              <w:br/>
            </w:r>
            <w:r>
              <w:rPr>
                <w:rFonts w:ascii="Times New Roman"/>
                <w:b/>
                <w:i w:val="false"/>
                <w:color w:val="000000"/>
                <w:sz w:val="20"/>
              </w:rPr>
              <w:t>
Виды кормов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коды бойынша</w:t>
            </w:r>
            <w:r>
              <w:rPr>
                <w:rFonts w:ascii="Times New Roman"/>
                <w:b/>
                <w:i w:val="false"/>
                <w:color w:val="000000"/>
                <w:vertAlign w:val="superscript"/>
              </w:rPr>
              <w:t>2</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бұғылар</w:t>
            </w:r>
            <w:r>
              <w:br/>
            </w:r>
            <w:r>
              <w:rPr>
                <w:rFonts w:ascii="Times New Roman"/>
                <w:b/>
                <w:i w:val="false"/>
                <w:color w:val="000000"/>
                <w:sz w:val="20"/>
              </w:rPr>
              <w:t>
Олени, разведенные в хозяйствах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өсірілген терісі бағалы аңдар</w:t>
            </w:r>
            <w:r>
              <w:br/>
            </w:r>
            <w:r>
              <w:rPr>
                <w:rFonts w:ascii="Times New Roman"/>
                <w:b/>
                <w:i w:val="false"/>
                <w:color w:val="000000"/>
                <w:sz w:val="20"/>
              </w:rPr>
              <w:t>
Звери пушные клеточного разведения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102"/>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bookmarkEnd w:id="2102"/>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103"/>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bookmarkEnd w:id="2103"/>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104"/>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bookmarkEnd w:id="2104"/>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105"/>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bookmarkEnd w:id="2105"/>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106"/>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bookmarkEnd w:id="2106"/>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107"/>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bookmarkEnd w:id="2107"/>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108"/>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bookmarkEnd w:id="2108"/>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109"/>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bookmarkEnd w:id="2109"/>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110"/>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bookmarkEnd w:id="2110"/>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2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2111"/>
    <w:bookmarkStart w:name="z969" w:id="2112"/>
    <w:p>
      <w:pPr>
        <w:spacing w:after="0"/>
        <w:ind w:left="0"/>
        <w:jc w:val="both"/>
      </w:pPr>
      <w:r>
        <w:rPr>
          <w:rFonts w:ascii="Times New Roman"/>
          <w:b w:val="false"/>
          <w:i w:val="false"/>
          <w:color w:val="000000"/>
          <w:sz w:val="28"/>
        </w:rPr>
        <w:t>
      Примечание:</w:t>
      </w:r>
    </w:p>
    <w:bookmarkEnd w:id="2112"/>
    <w:bookmarkStart w:name="z970" w:id="2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bookmarkEnd w:id="2113"/>
    <w:bookmarkStart w:name="z971" w:id="211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bookmarkEnd w:id="2114"/>
    <w:tbl>
      <w:tblPr>
        <w:tblW w:w="0" w:type="auto"/>
        <w:tblCellSpacing w:w="0" w:type="auto"/>
        <w:tblBorders>
          <w:top w:val="none"/>
          <w:left w:val="none"/>
          <w:bottom w:val="none"/>
          <w:right w:val="none"/>
          <w:insideH w:val="none"/>
          <w:insideV w:val="none"/>
        </w:tblBorders>
      </w:tblPr>
      <w:tblGrid>
        <w:gridCol w:w="377"/>
        <w:gridCol w:w="5247"/>
        <w:gridCol w:w="2310"/>
        <w:gridCol w:w="1120"/>
        <w:gridCol w:w="1123"/>
        <w:gridCol w:w="2123"/>
      </w:tblGrid>
      <w:tr>
        <w:trPr>
          <w:trHeight w:val="30" w:hRule="atLeast"/>
        </w:trPr>
        <w:tc>
          <w:tcPr>
            <w:tcW w:w="0" w:type="auto"/>
            <w:gridSpan w:val="3"/>
            <w:tcBorders/>
            <w:tcMar>
              <w:top w:w="15" w:type="dxa"/>
              <w:left w:w="15" w:type="dxa"/>
              <w:bottom w:w="15" w:type="dxa"/>
              <w:right w:w="15" w:type="dxa"/>
            </w:tcMar>
            <w:vAlign w:val="center"/>
          </w:tcPr>
          <w:bookmarkStart w:name="z972" w:id="2115"/>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w:t>
            </w:r>
            <w:r>
              <w:br/>
            </w:r>
            <w:r>
              <w:rPr>
                <w:rFonts w:ascii="Times New Roman"/>
                <w:b w:val="false"/>
                <w:i w:val="false"/>
                <w:color w:val="000000"/>
                <w:sz w:val="20"/>
              </w:rPr>
              <w:t>
______________________________________</w:t>
            </w:r>
          </w:p>
          <w:bookmarkEnd w:id="2115"/>
        </w:tc>
        <w:tc>
          <w:tcPr>
            <w:tcW w:w="0" w:type="auto"/>
            <w:gridSpan w:val="3"/>
            <w:tcBorders/>
            <w:tcMar>
              <w:top w:w="15" w:type="dxa"/>
              <w:left w:w="15" w:type="dxa"/>
              <w:bottom w:w="15" w:type="dxa"/>
              <w:right w:w="15" w:type="dxa"/>
            </w:tcMar>
            <w:vAlign w:val="center"/>
          </w:tcPr>
          <w:bookmarkStart w:name="z974" w:id="2116"/>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w:t>
            </w:r>
            <w:r>
              <w:br/>
            </w:r>
            <w:r>
              <w:rPr>
                <w:rFonts w:ascii="Times New Roman"/>
                <w:b w:val="false"/>
                <w:i w:val="false"/>
                <w:color w:val="000000"/>
                <w:sz w:val="20"/>
              </w:rPr>
              <w:t>
________________________________</w:t>
            </w:r>
          </w:p>
          <w:bookmarkEnd w:id="2116"/>
        </w:tc>
      </w:tr>
      <w:tr>
        <w:trPr>
          <w:trHeight w:val="30" w:hRule="atLeast"/>
        </w:trPr>
        <w:tc>
          <w:tcPr>
            <w:tcW w:w="0" w:type="auto"/>
            <w:gridSpan w:val="3"/>
            <w:tcBorders/>
            <w:tcMar>
              <w:top w:w="15" w:type="dxa"/>
              <w:left w:w="15" w:type="dxa"/>
              <w:bottom w:w="15" w:type="dxa"/>
              <w:right w:w="15" w:type="dxa"/>
            </w:tcMar>
            <w:vAlign w:val="center"/>
          </w:tcPr>
          <w:bookmarkStart w:name="z976" w:id="2117"/>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_______________________________</w:t>
            </w:r>
          </w:p>
          <w:bookmarkEnd w:id="2117"/>
        </w:tc>
        <w:tc>
          <w:tcPr>
            <w:tcW w:w="0" w:type="auto"/>
            <w:gridSpan w:val="3"/>
            <w:tcBorders/>
            <w:tcMar>
              <w:top w:w="15" w:type="dxa"/>
              <w:left w:w="15" w:type="dxa"/>
              <w:bottom w:w="15" w:type="dxa"/>
              <w:right w:w="15" w:type="dxa"/>
            </w:tcMar>
            <w:vAlign w:val="center"/>
          </w:tcPr>
          <w:bookmarkStart w:name="z977" w:id="2118"/>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w:t>
            </w:r>
          </w:p>
          <w:bookmarkEnd w:id="2118"/>
        </w:tc>
      </w:tr>
      <w:tr>
        <w:trPr>
          <w:trHeight w:val="30" w:hRule="atLeast"/>
        </w:trPr>
        <w:tc>
          <w:tcPr>
            <w:tcW w:w="0" w:type="auto"/>
            <w:gridSpan w:val="2"/>
            <w:tcBorders/>
            <w:tcMar>
              <w:top w:w="15" w:type="dxa"/>
              <w:left w:w="15" w:type="dxa"/>
              <w:bottom w:w="15" w:type="dxa"/>
              <w:right w:w="15" w:type="dxa"/>
            </w:tcMar>
            <w:vAlign w:val="center"/>
          </w:tcPr>
          <w:bookmarkStart w:name="z978" w:id="211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2119"/>
        </w:tc>
        <w:tc>
          <w:tcPr>
            <w:tcW w:w="2310" w:type="dxa"/>
            <w:tcBorders/>
            <w:tcMar>
              <w:top w:w="15" w:type="dxa"/>
              <w:left w:w="15" w:type="dxa"/>
              <w:bottom w:w="15" w:type="dxa"/>
              <w:right w:w="15" w:type="dxa"/>
            </w:tcMar>
            <w:vAlign w:val="center"/>
          </w:tcPr>
          <w:bookmarkStart w:name="z979" w:id="2120"/>
          <w:p>
            <w:pPr>
              <w:spacing w:after="20"/>
              <w:ind w:left="20"/>
              <w:jc w:val="both"/>
            </w:pPr>
          </w:p>
          <w:bookmarkEnd w:id="2120"/>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980" w:id="212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bookmarkEnd w:id="2121"/>
        </w:tc>
        <w:tc>
          <w:tcPr>
            <w:tcW w:w="2123" w:type="dxa"/>
            <w:tcBorders/>
            <w:tcMar>
              <w:top w:w="15" w:type="dxa"/>
              <w:left w:w="15" w:type="dxa"/>
              <w:bottom w:w="15" w:type="dxa"/>
              <w:right w:w="15" w:type="dxa"/>
            </w:tcMar>
            <w:vAlign w:val="center"/>
          </w:tcPr>
          <w:bookmarkStart w:name="z981" w:id="2122"/>
          <w:p>
            <w:pPr>
              <w:spacing w:after="20"/>
              <w:ind w:left="20"/>
              <w:jc w:val="both"/>
            </w:pPr>
          </w:p>
          <w:bookmarkEnd w:id="2122"/>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 w:type="dxa"/>
            <w:tcBorders/>
            <w:tcMar>
              <w:top w:w="15" w:type="dxa"/>
              <w:left w:w="15" w:type="dxa"/>
              <w:bottom w:w="15" w:type="dxa"/>
              <w:right w:w="15" w:type="dxa"/>
            </w:tcMar>
            <w:vAlign w:val="center"/>
          </w:tcPr>
          <w:bookmarkStart w:name="z982" w:id="2123"/>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bookmarkEnd w:id="2123"/>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377" w:type="dxa"/>
            <w:tcBorders/>
            <w:tcMar>
              <w:top w:w="15" w:type="dxa"/>
              <w:left w:w="15" w:type="dxa"/>
              <w:bottom w:w="15" w:type="dxa"/>
              <w:right w:w="15" w:type="dxa"/>
            </w:tcMar>
            <w:vAlign w:val="center"/>
          </w:tcPr>
          <w:bookmarkStart w:name="z983" w:id="2124"/>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2124"/>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377" w:type="dxa"/>
            <w:tcBorders/>
            <w:tcMar>
              <w:top w:w="15" w:type="dxa"/>
              <w:left w:w="15" w:type="dxa"/>
              <w:bottom w:w="15" w:type="dxa"/>
              <w:right w:w="15" w:type="dxa"/>
            </w:tcMar>
            <w:vAlign w:val="center"/>
          </w:tcPr>
          <w:bookmarkStart w:name="z984" w:id="2125"/>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bookmarkEnd w:id="2125"/>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985" w:id="212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26"/>
    <w:bookmarkStart w:name="z986" w:id="2127"/>
    <w:p>
      <w:pPr>
        <w:spacing w:after="0"/>
        <w:ind w:left="0"/>
        <w:jc w:val="both"/>
      </w:pPr>
      <w:r>
        <w:rPr>
          <w:rFonts w:ascii="Times New Roman"/>
          <w:b w:val="false"/>
          <w:i w:val="false"/>
          <w:color w:val="000000"/>
          <w:sz w:val="28"/>
        </w:rPr>
        <w:t>
      Примечание:</w:t>
      </w:r>
    </w:p>
    <w:bookmarkEnd w:id="2127"/>
    <w:bookmarkStart w:name="z987" w:id="21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2128"/>
    <w:bookmarkStart w:name="z988" w:id="21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 состоянии</w:t>
            </w:r>
            <w:r>
              <w:br/>
            </w:r>
            <w:r>
              <w:rPr>
                <w:rFonts w:ascii="Times New Roman"/>
                <w:b w:val="false"/>
                <w:i w:val="false"/>
                <w:color w:val="000000"/>
                <w:sz w:val="20"/>
              </w:rPr>
              <w:t>животноводства"</w:t>
            </w:r>
            <w:r>
              <w:br/>
            </w:r>
            <w:r>
              <w:rPr>
                <w:rFonts w:ascii="Times New Roman"/>
                <w:b w:val="false"/>
                <w:i w:val="false"/>
                <w:color w:val="000000"/>
                <w:sz w:val="20"/>
              </w:rPr>
              <w:t>(код 141112201, индекс 24-сх,</w:t>
            </w:r>
            <w:r>
              <w:br/>
            </w:r>
            <w:r>
              <w:rPr>
                <w:rFonts w:ascii="Times New Roman"/>
                <w:b w:val="false"/>
                <w:i w:val="false"/>
                <w:color w:val="000000"/>
                <w:sz w:val="20"/>
              </w:rPr>
              <w:t>периодичность годовая)</w:t>
            </w:r>
          </w:p>
        </w:tc>
      </w:tr>
    </w:tbl>
    <w:bookmarkStart w:name="z990" w:id="2130"/>
    <w:p>
      <w:pPr>
        <w:spacing w:after="0"/>
        <w:ind w:left="0"/>
        <w:jc w:val="left"/>
      </w:pPr>
      <w:r>
        <w:rPr>
          <w:rFonts w:ascii="Times New Roman"/>
          <w:b/>
          <w:i w:val="false"/>
          <w:color w:val="000000"/>
        </w:rPr>
        <w:t xml:space="preserve"> Питательность основных кормов</w:t>
      </w:r>
      <w:r>
        <w:br/>
      </w:r>
      <w:r>
        <w:rPr>
          <w:rFonts w:ascii="Times New Roman"/>
          <w:b/>
          <w:i w:val="false"/>
          <w:color w:val="000000"/>
        </w:rPr>
        <w:t>(в 1 килограмм натурального корма содержится кормовых единиц)</w:t>
      </w:r>
    </w:p>
    <w:bookmarkEnd w:id="2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Кормовые единицы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Кормовые единицы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Силос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Корнеклубнеплоды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естественных пастбищ</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131"/>
          <w:p>
            <w:pPr>
              <w:spacing w:after="20"/>
              <w:ind w:left="20"/>
              <w:jc w:val="both"/>
            </w:pPr>
            <w:r>
              <w:rPr>
                <w:rFonts w:ascii="Times New Roman"/>
                <w:b w:val="false"/>
                <w:i w:val="false"/>
                <w:color w:val="000000"/>
                <w:sz w:val="20"/>
              </w:rPr>
              <w:t>
Злаково-бобового пастбища</w:t>
            </w:r>
            <w:r>
              <w:br/>
            </w:r>
            <w:r>
              <w:rPr>
                <w:rFonts w:ascii="Times New Roman"/>
                <w:b w:val="false"/>
                <w:i w:val="false"/>
                <w:color w:val="000000"/>
                <w:sz w:val="20"/>
              </w:rPr>
              <w:t>
(1-е стравливание)</w:t>
            </w:r>
          </w:p>
          <w:bookmarkEnd w:id="2131"/>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однолетних посевных культур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27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27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bookmarkStart w:name="z5265" w:id="21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w:t>
      </w:r>
      <w:r>
        <w:br/>
      </w:r>
      <w:r>
        <w:rPr>
          <w:rFonts w:ascii="Times New Roman"/>
          <w:b/>
          <w:i w:val="false"/>
          <w:color w:val="000000"/>
        </w:rPr>
        <w:t>состоянии животноводства"</w:t>
      </w:r>
      <w:r>
        <w:br/>
      </w:r>
      <w:r>
        <w:rPr>
          <w:rFonts w:ascii="Times New Roman"/>
          <w:b/>
          <w:i w:val="false"/>
          <w:color w:val="000000"/>
        </w:rPr>
        <w:t>(код 141112201, индекс 24-сх, периодичность годовая)</w:t>
      </w:r>
    </w:p>
    <w:bookmarkEnd w:id="2132"/>
    <w:bookmarkStart w:name="z5266" w:id="21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141112201, индекс 24-сх,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животноводства" (код 141112201, индекс 24-сх, периодичность годовая) (далее – статистическая форма).</w:t>
      </w:r>
    </w:p>
    <w:bookmarkEnd w:id="2133"/>
    <w:bookmarkStart w:name="z5267" w:id="213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134"/>
    <w:bookmarkStart w:name="z5268" w:id="2135"/>
    <w:p>
      <w:pPr>
        <w:spacing w:after="0"/>
        <w:ind w:left="0"/>
        <w:jc w:val="both"/>
      </w:pPr>
      <w:r>
        <w:rPr>
          <w:rFonts w:ascii="Times New Roman"/>
          <w:b w:val="false"/>
          <w:i w:val="false"/>
          <w:color w:val="000000"/>
          <w:sz w:val="28"/>
        </w:rPr>
        <w:t>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bookmarkEnd w:id="2135"/>
    <w:bookmarkStart w:name="z5269" w:id="2136"/>
    <w:p>
      <w:pPr>
        <w:spacing w:after="0"/>
        <w:ind w:left="0"/>
        <w:jc w:val="both"/>
      </w:pPr>
      <w:r>
        <w:rPr>
          <w:rFonts w:ascii="Times New Roman"/>
          <w:b w:val="false"/>
          <w:i w:val="false"/>
          <w:color w:val="000000"/>
          <w:sz w:val="28"/>
        </w:rPr>
        <w:t>
      2) концентрированные корма – корма с высоким содержанием питательных веществ. Основную часть концентрированных кормов составляет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2136"/>
    <w:bookmarkStart w:name="z5270" w:id="2137"/>
    <w:p>
      <w:pPr>
        <w:spacing w:after="0"/>
        <w:ind w:left="0"/>
        <w:jc w:val="both"/>
      </w:pP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2137"/>
    <w:bookmarkStart w:name="z5271" w:id="2138"/>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2138"/>
    <w:bookmarkStart w:name="z5272" w:id="2139"/>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2139"/>
    <w:bookmarkStart w:name="z5273" w:id="2140"/>
    <w:p>
      <w:pPr>
        <w:spacing w:after="0"/>
        <w:ind w:left="0"/>
        <w:jc w:val="both"/>
      </w:pPr>
      <w:r>
        <w:rPr>
          <w:rFonts w:ascii="Times New Roman"/>
          <w:b w:val="false"/>
          <w:i w:val="false"/>
          <w:color w:val="000000"/>
          <w:sz w:val="28"/>
        </w:rPr>
        <w:t>
      6) сено – корм, полученный в результате обезвоживания травы и содержащий не более 17% массовой доли влаги;</w:t>
      </w:r>
    </w:p>
    <w:bookmarkEnd w:id="2140"/>
    <w:bookmarkStart w:name="z5274" w:id="2141"/>
    <w:p>
      <w:pPr>
        <w:spacing w:after="0"/>
        <w:ind w:left="0"/>
        <w:jc w:val="both"/>
      </w:pP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2141"/>
    <w:bookmarkStart w:name="z5275" w:id="2142"/>
    <w:p>
      <w:pPr>
        <w:spacing w:after="0"/>
        <w:ind w:left="0"/>
        <w:jc w:val="both"/>
      </w:pP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2142"/>
    <w:bookmarkStart w:name="z5276" w:id="2143"/>
    <w:p>
      <w:pPr>
        <w:spacing w:after="0"/>
        <w:ind w:left="0"/>
        <w:jc w:val="both"/>
      </w:pPr>
      <w:r>
        <w:rPr>
          <w:rFonts w:ascii="Times New Roman"/>
          <w:b w:val="false"/>
          <w:i w:val="false"/>
          <w:color w:val="000000"/>
          <w:sz w:val="28"/>
        </w:rPr>
        <w:t>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2143"/>
    <w:bookmarkStart w:name="z5277" w:id="2144"/>
    <w:p>
      <w:pPr>
        <w:spacing w:after="0"/>
        <w:ind w:left="0"/>
        <w:jc w:val="both"/>
      </w:pP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2144"/>
    <w:bookmarkStart w:name="z5278" w:id="2145"/>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2145"/>
    <w:bookmarkStart w:name="z5279" w:id="2146"/>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органы статистики.</w:t>
      </w:r>
    </w:p>
    <w:bookmarkEnd w:id="2146"/>
    <w:bookmarkStart w:name="z5280" w:id="2147"/>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2147"/>
    <w:bookmarkStart w:name="z5281" w:id="2148"/>
    <w:p>
      <w:pPr>
        <w:spacing w:after="0"/>
        <w:ind w:left="0"/>
        <w:jc w:val="both"/>
      </w:pPr>
      <w:r>
        <w:rPr>
          <w:rFonts w:ascii="Times New Roman"/>
          <w:b w:val="false"/>
          <w:i w:val="false"/>
          <w:color w:val="000000"/>
          <w:sz w:val="28"/>
        </w:rPr>
        <w:t>
      5. В строке 1 раздела 2 отражается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2148"/>
    <w:bookmarkStart w:name="z5282" w:id="2149"/>
    <w:p>
      <w:pPr>
        <w:spacing w:after="0"/>
        <w:ind w:left="0"/>
        <w:jc w:val="both"/>
      </w:pPr>
      <w:r>
        <w:rPr>
          <w:rFonts w:ascii="Times New Roman"/>
          <w:b w:val="false"/>
          <w:i w:val="false"/>
          <w:color w:val="000000"/>
          <w:sz w:val="28"/>
        </w:rPr>
        <w:t>
      По строке 3 раздела 2 отражается приплод, родившийся в отчетном году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bookmarkEnd w:id="2149"/>
    <w:bookmarkStart w:name="z5283" w:id="2150"/>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сельхозпредприятий, индивидуальных предпринимателей и крестьянских или фермерских хозяйств и хозяйств населения.</w:t>
      </w:r>
    </w:p>
    <w:bookmarkEnd w:id="2150"/>
    <w:bookmarkStart w:name="z5284" w:id="2151"/>
    <w:p>
      <w:pPr>
        <w:spacing w:after="0"/>
        <w:ind w:left="0"/>
        <w:jc w:val="both"/>
      </w:pPr>
      <w:r>
        <w:rPr>
          <w:rFonts w:ascii="Times New Roman"/>
          <w:b w:val="false"/>
          <w:i w:val="false"/>
          <w:color w:val="000000"/>
          <w:sz w:val="28"/>
        </w:rPr>
        <w:t>
      По строке 8 раздела 2 отражается количество голов скота и птицы, приобретенных в других регионах республики, и из-за границы (импорт).</w:t>
      </w:r>
    </w:p>
    <w:bookmarkEnd w:id="2151"/>
    <w:bookmarkStart w:name="z5285" w:id="2152"/>
    <w:p>
      <w:pPr>
        <w:spacing w:after="0"/>
        <w:ind w:left="0"/>
        <w:jc w:val="both"/>
      </w:pPr>
      <w:r>
        <w:rPr>
          <w:rFonts w:ascii="Times New Roman"/>
          <w:b w:val="false"/>
          <w:i w:val="false"/>
          <w:color w:val="000000"/>
          <w:sz w:val="28"/>
        </w:rPr>
        <w:t>
      В строке 9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2152"/>
    <w:bookmarkStart w:name="z5286" w:id="2153"/>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2153"/>
    <w:bookmarkStart w:name="z5287" w:id="2154"/>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не подлежащий к использованию в пищу или использовано только на корм сельскохозяйственному скоту и птице, и другим домашним животным.</w:t>
      </w:r>
    </w:p>
    <w:bookmarkEnd w:id="2154"/>
    <w:bookmarkStart w:name="z5288" w:id="2155"/>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w:t>
      </w:r>
    </w:p>
    <w:bookmarkEnd w:id="2155"/>
    <w:bookmarkStart w:name="z5289" w:id="2156"/>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(хищение).</w:t>
      </w:r>
    </w:p>
    <w:bookmarkEnd w:id="2156"/>
    <w:bookmarkStart w:name="z5290" w:id="2157"/>
    <w:p>
      <w:pPr>
        <w:spacing w:after="0"/>
        <w:ind w:left="0"/>
        <w:jc w:val="both"/>
      </w:pPr>
      <w:r>
        <w:rPr>
          <w:rFonts w:ascii="Times New Roman"/>
          <w:b w:val="false"/>
          <w:i w:val="false"/>
          <w:color w:val="000000"/>
          <w:sz w:val="28"/>
        </w:rPr>
        <w:t>
      По строке 18 раздела 2 отражается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bookmarkEnd w:id="2157"/>
    <w:bookmarkStart w:name="z5291" w:id="2158"/>
    <w:p>
      <w:pPr>
        <w:spacing w:after="0"/>
        <w:ind w:left="0"/>
        <w:jc w:val="both"/>
      </w:pPr>
      <w:r>
        <w:rPr>
          <w:rFonts w:ascii="Times New Roman"/>
          <w:b w:val="false"/>
          <w:i w:val="false"/>
          <w:color w:val="000000"/>
          <w:sz w:val="28"/>
        </w:rPr>
        <w:t>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bookmarkEnd w:id="2158"/>
    <w:bookmarkStart w:name="z5292" w:id="2159"/>
    <w:p>
      <w:pPr>
        <w:spacing w:after="0"/>
        <w:ind w:left="0"/>
        <w:jc w:val="both"/>
      </w:pPr>
      <w:r>
        <w:rPr>
          <w:rFonts w:ascii="Times New Roman"/>
          <w:b w:val="false"/>
          <w:i w:val="false"/>
          <w:color w:val="000000"/>
          <w:sz w:val="28"/>
        </w:rPr>
        <w:t>
      Среднее поголовье рассчитывается по формуле средней хронологической:</w:t>
      </w:r>
    </w:p>
    <w:bookmarkEnd w:id="2159"/>
    <w:bookmarkStart w:name="z5293" w:id="2160"/>
    <w:p>
      <w:pPr>
        <w:spacing w:after="0"/>
        <w:ind w:left="0"/>
        <w:jc w:val="both"/>
      </w:pPr>
      <w:r>
        <w:rPr>
          <w:rFonts w:ascii="Times New Roman"/>
          <w:b w:val="false"/>
          <w:i w:val="false"/>
          <w:color w:val="000000"/>
          <w:sz w:val="28"/>
        </w:rPr>
        <w:t xml:space="preserve">
      </w:t>
      </w:r>
    </w:p>
    <w:bookmarkEnd w:id="2160"/>
    <w:p>
      <w:pPr>
        <w:spacing w:after="0"/>
        <w:ind w:left="0"/>
        <w:jc w:val="both"/>
      </w:pPr>
      <w:r>
        <w:drawing>
          <wp:inline distT="0" distB="0" distL="0" distR="0">
            <wp:extent cx="2590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590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4" w:id="2161"/>
    <w:p>
      <w:pPr>
        <w:spacing w:after="0"/>
        <w:ind w:left="0"/>
        <w:jc w:val="both"/>
      </w:pPr>
      <w:r>
        <w:rPr>
          <w:rFonts w:ascii="Times New Roman"/>
          <w:b w:val="false"/>
          <w:i w:val="false"/>
          <w:color w:val="000000"/>
          <w:sz w:val="28"/>
        </w:rPr>
        <w:t>
      где,</w:t>
      </w:r>
    </w:p>
    <w:bookmarkEnd w:id="2161"/>
    <w:bookmarkStart w:name="z5295" w:id="2162"/>
    <w:p>
      <w:pPr>
        <w:spacing w:after="0"/>
        <w:ind w:left="0"/>
        <w:jc w:val="both"/>
      </w:pPr>
      <w:r>
        <w:rPr>
          <w:rFonts w:ascii="Times New Roman"/>
          <w:b w:val="false"/>
          <w:i w:val="false"/>
          <w:color w:val="000000"/>
          <w:sz w:val="28"/>
        </w:rPr>
        <w:t>
      Х - среднее поголовье за отчетный период;</w:t>
      </w:r>
    </w:p>
    <w:bookmarkEnd w:id="2162"/>
    <w:bookmarkStart w:name="z5296" w:id="216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поголовья на 1-ую дату отчетного периода, на 1 января отчетного года;</w:t>
      </w:r>
    </w:p>
    <w:bookmarkEnd w:id="2163"/>
    <w:bookmarkStart w:name="z5297" w:id="21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поголовья на 2-ую дату отчетного периода, на 1 февраля отчетного года;</w:t>
      </w:r>
    </w:p>
    <w:bookmarkEnd w:id="2164"/>
    <w:bookmarkStart w:name="z5298" w:id="216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поголовья на 3-ую дату отчетного периода, на 1 марта отчетного года;</w:t>
      </w:r>
    </w:p>
    <w:bookmarkEnd w:id="2165"/>
    <w:bookmarkStart w:name="z5299" w:id="216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поголовья на последнюю дату отчетного периода, на 1 января следующего года;</w:t>
      </w:r>
    </w:p>
    <w:bookmarkEnd w:id="2166"/>
    <w:bookmarkStart w:name="z5300" w:id="2167"/>
    <w:p>
      <w:pPr>
        <w:spacing w:after="0"/>
        <w:ind w:left="0"/>
        <w:jc w:val="both"/>
      </w:pPr>
      <w:r>
        <w:rPr>
          <w:rFonts w:ascii="Times New Roman"/>
          <w:b w:val="false"/>
          <w:i w:val="false"/>
          <w:color w:val="000000"/>
          <w:sz w:val="28"/>
        </w:rPr>
        <w:t>
      n – число месяцев в отчетном периоде.</w:t>
      </w:r>
    </w:p>
    <w:bookmarkEnd w:id="2167"/>
    <w:bookmarkStart w:name="z5301" w:id="2168"/>
    <w:p>
      <w:pPr>
        <w:spacing w:after="0"/>
        <w:ind w:left="0"/>
        <w:jc w:val="both"/>
      </w:pPr>
      <w:r>
        <w:rPr>
          <w:rFonts w:ascii="Times New Roman"/>
          <w:b w:val="false"/>
          <w:i w:val="false"/>
          <w:color w:val="000000"/>
          <w:sz w:val="28"/>
        </w:rPr>
        <w:t>
      В случаях отсутствия помесячных данных среднее поголовье может быть исчислено как среднее арифметическое на начало и конец отчетного года.</w:t>
      </w:r>
    </w:p>
    <w:bookmarkEnd w:id="2168"/>
    <w:bookmarkStart w:name="z5302" w:id="2169"/>
    <w:p>
      <w:pPr>
        <w:spacing w:after="0"/>
        <w:ind w:left="0"/>
        <w:jc w:val="both"/>
      </w:pPr>
      <w:r>
        <w:rPr>
          <w:rFonts w:ascii="Times New Roman"/>
          <w:b w:val="false"/>
          <w:i w:val="false"/>
          <w:color w:val="000000"/>
          <w:sz w:val="28"/>
        </w:rPr>
        <w:t>
      Аналогично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bookmarkEnd w:id="2169"/>
    <w:bookmarkStart w:name="z5303" w:id="2170"/>
    <w:p>
      <w:pPr>
        <w:spacing w:after="0"/>
        <w:ind w:left="0"/>
        <w:jc w:val="both"/>
      </w:pPr>
      <w:r>
        <w:rPr>
          <w:rFonts w:ascii="Times New Roman"/>
          <w:b w:val="false"/>
          <w:i w:val="false"/>
          <w:color w:val="000000"/>
          <w:sz w:val="28"/>
        </w:rPr>
        <w:t>
      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bookmarkEnd w:id="2170"/>
    <w:bookmarkStart w:name="z5304" w:id="2171"/>
    <w:p>
      <w:pPr>
        <w:spacing w:after="0"/>
        <w:ind w:left="0"/>
        <w:jc w:val="both"/>
      </w:pPr>
      <w:r>
        <w:rPr>
          <w:rFonts w:ascii="Times New Roman"/>
          <w:b w:val="false"/>
          <w:i w:val="false"/>
          <w:color w:val="000000"/>
          <w:sz w:val="28"/>
        </w:rPr>
        <w:t>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bookmarkEnd w:id="2171"/>
    <w:bookmarkStart w:name="z5305" w:id="2172"/>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размещенного на интернет-ресурсе Комитета по статистике Министерства национальной экономики Республики Казахстан (www.stat.gov.kz).</w:t>
      </w:r>
    </w:p>
    <w:bookmarkEnd w:id="2172"/>
    <w:bookmarkStart w:name="z5306" w:id="2173"/>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выращенные на ферме, которые не учтены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bookmarkEnd w:id="2173"/>
    <w:bookmarkStart w:name="z5307" w:id="2174"/>
    <w:p>
      <w:pPr>
        <w:spacing w:after="0"/>
        <w:ind w:left="0"/>
        <w:jc w:val="both"/>
      </w:pPr>
      <w:r>
        <w:rPr>
          <w:rFonts w:ascii="Times New Roman"/>
          <w:b w:val="false"/>
          <w:i w:val="false"/>
          <w:color w:val="000000"/>
          <w:sz w:val="28"/>
        </w:rPr>
        <w:t>
      В подразделе 4.1 показывается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bookmarkEnd w:id="2174"/>
    <w:bookmarkStart w:name="z5308" w:id="2175"/>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2175"/>
    <w:bookmarkStart w:name="z5309" w:id="2176"/>
    <w:p>
      <w:pPr>
        <w:spacing w:after="0"/>
        <w:ind w:left="0"/>
        <w:jc w:val="both"/>
      </w:pPr>
      <w:r>
        <w:rPr>
          <w:rFonts w:ascii="Times New Roman"/>
          <w:b w:val="false"/>
          <w:i w:val="false"/>
          <w:color w:val="000000"/>
          <w:sz w:val="28"/>
        </w:rPr>
        <w:t>
      9. В разделе 6 отражаются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bookmarkEnd w:id="2176"/>
    <w:bookmarkStart w:name="z5310" w:id="2177"/>
    <w:p>
      <w:pPr>
        <w:spacing w:after="0"/>
        <w:ind w:left="0"/>
        <w:jc w:val="both"/>
      </w:pPr>
      <w:r>
        <w:rPr>
          <w:rFonts w:ascii="Times New Roman"/>
          <w:b w:val="false"/>
          <w:i w:val="false"/>
          <w:color w:val="000000"/>
          <w:sz w:val="28"/>
        </w:rPr>
        <w:t>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bookmarkEnd w:id="2177"/>
    <w:bookmarkStart w:name="z5311" w:id="2178"/>
    <w:p>
      <w:pPr>
        <w:spacing w:after="0"/>
        <w:ind w:left="0"/>
        <w:jc w:val="both"/>
      </w:pPr>
      <w:r>
        <w:rPr>
          <w:rFonts w:ascii="Times New Roman"/>
          <w:b w:val="false"/>
          <w:i w:val="false"/>
          <w:color w:val="000000"/>
          <w:sz w:val="28"/>
        </w:rPr>
        <w:t>
      По показателю "Производство шерсти" отражается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2178"/>
    <w:bookmarkStart w:name="z5312" w:id="2179"/>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bookmarkEnd w:id="2179"/>
    <w:bookmarkStart w:name="z5313" w:id="2180"/>
    <w:p>
      <w:pPr>
        <w:spacing w:after="0"/>
        <w:ind w:left="0"/>
        <w:jc w:val="both"/>
      </w:pPr>
      <w:r>
        <w:rPr>
          <w:rFonts w:ascii="Times New Roman"/>
          <w:b w:val="false"/>
          <w:i w:val="false"/>
          <w:color w:val="000000"/>
          <w:sz w:val="28"/>
        </w:rPr>
        <w:t>
      В подразделе 6.2 по производству куриных яиц, яиц индеек, уток, гусей, цесарок, перепелок, страусов и прочих яиц отражается их сбор за отчетный период, включая яйца, использованные на воспроизводство птицы (в том числе инкубацию).</w:t>
      </w:r>
    </w:p>
    <w:bookmarkEnd w:id="2180"/>
    <w:bookmarkStart w:name="z5314" w:id="2181"/>
    <w:p>
      <w:pPr>
        <w:spacing w:after="0"/>
        <w:ind w:left="0"/>
        <w:jc w:val="both"/>
      </w:pPr>
      <w:r>
        <w:rPr>
          <w:rFonts w:ascii="Times New Roman"/>
          <w:b w:val="false"/>
          <w:i w:val="false"/>
          <w:color w:val="000000"/>
          <w:sz w:val="28"/>
        </w:rPr>
        <w:t>
      В подразделе 6.3 к шкуркам смушковых ягнят относятся каракульча, каракуль и смушка.</w:t>
      </w:r>
    </w:p>
    <w:bookmarkEnd w:id="2181"/>
    <w:bookmarkStart w:name="z5315" w:id="218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2182"/>
    <w:bookmarkStart w:name="z5316" w:id="218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2183"/>
    <w:bookmarkStart w:name="z5317" w:id="2184"/>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2184"/>
    <w:bookmarkStart w:name="z5318" w:id="2185"/>
    <w:p>
      <w:pPr>
        <w:spacing w:after="0"/>
        <w:ind w:left="0"/>
        <w:jc w:val="both"/>
      </w:pPr>
      <w:r>
        <w:rPr>
          <w:rFonts w:ascii="Times New Roman"/>
          <w:b w:val="false"/>
          <w:i w:val="false"/>
          <w:color w:val="000000"/>
          <w:sz w:val="28"/>
        </w:rPr>
        <w:t>
      10. В разделе 7 учитывается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bookmarkEnd w:id="2185"/>
    <w:bookmarkStart w:name="z5319" w:id="2186"/>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2186"/>
    <w:bookmarkStart w:name="z5320" w:id="2187"/>
    <w:p>
      <w:pPr>
        <w:spacing w:after="0"/>
        <w:ind w:left="0"/>
        <w:jc w:val="both"/>
      </w:pPr>
      <w:r>
        <w:rPr>
          <w:rFonts w:ascii="Times New Roman"/>
          <w:b w:val="false"/>
          <w:i w:val="false"/>
          <w:color w:val="000000"/>
          <w:sz w:val="28"/>
        </w:rPr>
        <w:t>
      При заполнении раздела 7 сено, солома и шелуха не используемые для кормления не учитываются свиней и домашней птицы.</w:t>
      </w:r>
    </w:p>
    <w:bookmarkEnd w:id="2187"/>
    <w:bookmarkStart w:name="z5321" w:id="218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188"/>
    <w:bookmarkStart w:name="z5322" w:id="2189"/>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2189"/>
    <w:bookmarkStart w:name="z5323" w:id="2190"/>
    <w:p>
      <w:pPr>
        <w:spacing w:after="0"/>
        <w:ind w:left="0"/>
        <w:jc w:val="both"/>
      </w:pPr>
      <w:r>
        <w:rPr>
          <w:rFonts w:ascii="Times New Roman"/>
          <w:b w:val="false"/>
          <w:i w:val="false"/>
          <w:color w:val="000000"/>
          <w:sz w:val="28"/>
        </w:rPr>
        <w:t>
      13. Арифметико-логический контроль:</w:t>
      </w:r>
    </w:p>
    <w:bookmarkEnd w:id="2190"/>
    <w:bookmarkStart w:name="z5324" w:id="2191"/>
    <w:p>
      <w:pPr>
        <w:spacing w:after="0"/>
        <w:ind w:left="0"/>
        <w:jc w:val="both"/>
      </w:pPr>
      <w:r>
        <w:rPr>
          <w:rFonts w:ascii="Times New Roman"/>
          <w:b w:val="false"/>
          <w:i w:val="false"/>
          <w:color w:val="000000"/>
          <w:sz w:val="28"/>
        </w:rPr>
        <w:t>
      1) Раздел 2 "Движение поголовья скота и птицы":</w:t>
      </w:r>
    </w:p>
    <w:bookmarkEnd w:id="2191"/>
    <w:bookmarkStart w:name="z5325" w:id="2192"/>
    <w:p>
      <w:pPr>
        <w:spacing w:after="0"/>
        <w:ind w:left="0"/>
        <w:jc w:val="both"/>
      </w:pPr>
      <w:r>
        <w:rPr>
          <w:rFonts w:ascii="Times New Roman"/>
          <w:b w:val="false"/>
          <w:i w:val="false"/>
          <w:color w:val="000000"/>
          <w:sz w:val="28"/>
        </w:rPr>
        <w:t>
      строка 1 за отчетный год = строке 18 отчета за предыдущий год, для каждой графы;</w:t>
      </w:r>
    </w:p>
    <w:bookmarkEnd w:id="2192"/>
    <w:bookmarkStart w:name="z5326" w:id="2193"/>
    <w:p>
      <w:pPr>
        <w:spacing w:after="0"/>
        <w:ind w:left="0"/>
        <w:jc w:val="both"/>
      </w:pPr>
      <w:r>
        <w:rPr>
          <w:rFonts w:ascii="Times New Roman"/>
          <w:b w:val="false"/>
          <w:i w:val="false"/>
          <w:color w:val="000000"/>
          <w:sz w:val="28"/>
        </w:rPr>
        <w:t>
      строка 2 за отчетный год = строке 19 отчета за предыдущий год, для каждой графы;</w:t>
      </w:r>
    </w:p>
    <w:bookmarkEnd w:id="2193"/>
    <w:bookmarkStart w:name="z5327" w:id="2194"/>
    <w:p>
      <w:pPr>
        <w:spacing w:after="0"/>
        <w:ind w:left="0"/>
        <w:jc w:val="both"/>
      </w:pPr>
      <w:r>
        <w:rPr>
          <w:rFonts w:ascii="Times New Roman"/>
          <w:b w:val="false"/>
          <w:i w:val="false"/>
          <w:color w:val="000000"/>
          <w:sz w:val="28"/>
        </w:rPr>
        <w:t>
      если строка 1 &gt; 0, то строка 2 &gt; 0, для каждой графы;</w:t>
      </w:r>
    </w:p>
    <w:bookmarkEnd w:id="2194"/>
    <w:bookmarkStart w:name="z5328" w:id="2195"/>
    <w:p>
      <w:pPr>
        <w:spacing w:after="0"/>
        <w:ind w:left="0"/>
        <w:jc w:val="both"/>
      </w:pPr>
      <w:r>
        <w:rPr>
          <w:rFonts w:ascii="Times New Roman"/>
          <w:b w:val="false"/>
          <w:i w:val="false"/>
          <w:color w:val="000000"/>
          <w:sz w:val="28"/>
        </w:rPr>
        <w:t>
      строка 4 = сумма строк 5–7, кроме кодов 01.41.10.110 и 01.42.11.110, для каждой графы;</w:t>
      </w:r>
    </w:p>
    <w:bookmarkEnd w:id="2195"/>
    <w:bookmarkStart w:name="z5329" w:id="2196"/>
    <w:p>
      <w:pPr>
        <w:spacing w:after="0"/>
        <w:ind w:left="0"/>
        <w:jc w:val="both"/>
      </w:pPr>
      <w:r>
        <w:rPr>
          <w:rFonts w:ascii="Times New Roman"/>
          <w:b w:val="false"/>
          <w:i w:val="false"/>
          <w:color w:val="000000"/>
          <w:sz w:val="28"/>
        </w:rPr>
        <w:t>
      если строка 9 &gt; 0, то строка 10 и строка 11 &gt; 0, для каждой графы, кроме кодов 01.41.10.110 и 01.42.11.110;</w:t>
      </w:r>
    </w:p>
    <w:bookmarkEnd w:id="2196"/>
    <w:bookmarkStart w:name="z5330" w:id="2197"/>
    <w:p>
      <w:pPr>
        <w:spacing w:after="0"/>
        <w:ind w:left="0"/>
        <w:jc w:val="both"/>
      </w:pPr>
      <w:r>
        <w:rPr>
          <w:rFonts w:ascii="Times New Roman"/>
          <w:b w:val="false"/>
          <w:i w:val="false"/>
          <w:color w:val="000000"/>
          <w:sz w:val="28"/>
        </w:rPr>
        <w:t>
      строка 10 &gt; строки 11, кроме кодов 01.41.10.110 и 01.42.11.110, для каждой графы;</w:t>
      </w:r>
    </w:p>
    <w:bookmarkEnd w:id="2197"/>
    <w:bookmarkStart w:name="z5331" w:id="2198"/>
    <w:p>
      <w:pPr>
        <w:spacing w:after="0"/>
        <w:ind w:left="0"/>
        <w:jc w:val="both"/>
      </w:pPr>
      <w:r>
        <w:rPr>
          <w:rFonts w:ascii="Times New Roman"/>
          <w:b w:val="false"/>
          <w:i w:val="false"/>
          <w:color w:val="000000"/>
          <w:sz w:val="28"/>
        </w:rPr>
        <w:t>
      если строка 18 &gt; 0, то строка 19 &gt; 0, для каждой графы;</w:t>
      </w:r>
    </w:p>
    <w:bookmarkEnd w:id="2198"/>
    <w:bookmarkStart w:name="z5332" w:id="2199"/>
    <w:p>
      <w:pPr>
        <w:spacing w:after="0"/>
        <w:ind w:left="0"/>
        <w:jc w:val="both"/>
      </w:pPr>
      <w:r>
        <w:rPr>
          <w:rFonts w:ascii="Times New Roman"/>
          <w:b w:val="false"/>
          <w:i w:val="false"/>
          <w:color w:val="000000"/>
          <w:sz w:val="28"/>
        </w:rPr>
        <w:t>
      строка 3 &gt; 0, тогда строка 2 1 &gt; 0, кроме кода 01.47.1, для каждой графы;</w:t>
      </w:r>
    </w:p>
    <w:bookmarkEnd w:id="2199"/>
    <w:bookmarkStart w:name="z5333" w:id="2200"/>
    <w:p>
      <w:pPr>
        <w:spacing w:after="0"/>
        <w:ind w:left="0"/>
        <w:jc w:val="both"/>
      </w:pPr>
      <w:r>
        <w:rPr>
          <w:rFonts w:ascii="Times New Roman"/>
          <w:b w:val="false"/>
          <w:i w:val="false"/>
          <w:color w:val="000000"/>
          <w:sz w:val="28"/>
        </w:rPr>
        <w:t>
      если строка 10 &gt; 0, тогда строка 11 &gt; 0, кроме кодов 01.41.10.110 и 01.42.11.110, для каждой графы;</w:t>
      </w:r>
    </w:p>
    <w:bookmarkEnd w:id="2200"/>
    <w:bookmarkStart w:name="z5334" w:id="2201"/>
    <w:p>
      <w:pPr>
        <w:spacing w:after="0"/>
        <w:ind w:left="0"/>
        <w:jc w:val="both"/>
      </w:pPr>
      <w:r>
        <w:rPr>
          <w:rFonts w:ascii="Times New Roman"/>
          <w:b w:val="false"/>
          <w:i w:val="false"/>
          <w:color w:val="000000"/>
          <w:sz w:val="28"/>
        </w:rPr>
        <w:t>
      строка 13 = сумма строк 14 – 16, кроме кодов 01.41.10.110 и 01.42.11.110, для каждой графы;</w:t>
      </w:r>
    </w:p>
    <w:bookmarkEnd w:id="2201"/>
    <w:bookmarkStart w:name="z5335" w:id="2202"/>
    <w:p>
      <w:pPr>
        <w:spacing w:after="0"/>
        <w:ind w:left="0"/>
        <w:jc w:val="both"/>
      </w:pPr>
      <w:r>
        <w:rPr>
          <w:rFonts w:ascii="Times New Roman"/>
          <w:b w:val="false"/>
          <w:i w:val="false"/>
          <w:color w:val="000000"/>
          <w:sz w:val="28"/>
        </w:rPr>
        <w:t>
      строка 18 = строка 1 + строка 3 + строка 4 + строка 8 – строка 9 – – строка 12 – строка 13 – строка 17;</w:t>
      </w:r>
    </w:p>
    <w:bookmarkEnd w:id="2202"/>
    <w:bookmarkStart w:name="z5336" w:id="2203"/>
    <w:p>
      <w:pPr>
        <w:spacing w:after="0"/>
        <w:ind w:left="0"/>
        <w:jc w:val="both"/>
      </w:pPr>
      <w:r>
        <w:rPr>
          <w:rFonts w:ascii="Times New Roman"/>
          <w:b w:val="false"/>
          <w:i w:val="false"/>
          <w:color w:val="000000"/>
          <w:sz w:val="28"/>
        </w:rPr>
        <w:t>
      графа 01.41.1 ≥ графы 01.41.10.110, для каждой строки;</w:t>
      </w:r>
    </w:p>
    <w:bookmarkEnd w:id="2203"/>
    <w:bookmarkStart w:name="z5337" w:id="2204"/>
    <w:p>
      <w:pPr>
        <w:spacing w:after="0"/>
        <w:ind w:left="0"/>
        <w:jc w:val="both"/>
      </w:pPr>
      <w:r>
        <w:rPr>
          <w:rFonts w:ascii="Times New Roman"/>
          <w:b w:val="false"/>
          <w:i w:val="false"/>
          <w:color w:val="000000"/>
          <w:sz w:val="28"/>
        </w:rPr>
        <w:t>
      графа 01.42.1 ≥ графы 01.42.11.110, для каждой строки;</w:t>
      </w:r>
    </w:p>
    <w:bookmarkEnd w:id="2204"/>
    <w:bookmarkStart w:name="z5338" w:id="2205"/>
    <w:p>
      <w:pPr>
        <w:spacing w:after="0"/>
        <w:ind w:left="0"/>
        <w:jc w:val="both"/>
      </w:pPr>
      <w:r>
        <w:rPr>
          <w:rFonts w:ascii="Times New Roman"/>
          <w:b w:val="false"/>
          <w:i w:val="false"/>
          <w:color w:val="000000"/>
          <w:sz w:val="28"/>
        </w:rPr>
        <w:t>
      строка 18 ≥ строки 22, для каждой графы;</w:t>
      </w:r>
    </w:p>
    <w:bookmarkEnd w:id="2205"/>
    <w:bookmarkStart w:name="z5339" w:id="2206"/>
    <w:p>
      <w:pPr>
        <w:spacing w:after="0"/>
        <w:ind w:left="0"/>
        <w:jc w:val="both"/>
      </w:pPr>
      <w:r>
        <w:rPr>
          <w:rFonts w:ascii="Times New Roman"/>
          <w:b w:val="false"/>
          <w:i w:val="false"/>
          <w:color w:val="000000"/>
          <w:sz w:val="28"/>
        </w:rPr>
        <w:t>
      строка 22 ≤ строки 18, для каждой графы;</w:t>
      </w:r>
    </w:p>
    <w:bookmarkEnd w:id="2206"/>
    <w:bookmarkStart w:name="z5340" w:id="2207"/>
    <w:p>
      <w:pPr>
        <w:spacing w:after="0"/>
        <w:ind w:left="0"/>
        <w:jc w:val="both"/>
      </w:pPr>
      <w:r>
        <w:rPr>
          <w:rFonts w:ascii="Times New Roman"/>
          <w:b w:val="false"/>
          <w:i w:val="false"/>
          <w:color w:val="000000"/>
          <w:sz w:val="28"/>
        </w:rPr>
        <w:t>
      строка 11 ≥ строки 23, для каждой графы, кроме кодов 01.41.10.110 и 01.42.11.110;</w:t>
      </w:r>
    </w:p>
    <w:bookmarkEnd w:id="2207"/>
    <w:bookmarkStart w:name="z5341" w:id="2208"/>
    <w:p>
      <w:pPr>
        <w:spacing w:after="0"/>
        <w:ind w:left="0"/>
        <w:jc w:val="both"/>
      </w:pPr>
      <w:r>
        <w:rPr>
          <w:rFonts w:ascii="Times New Roman"/>
          <w:b w:val="false"/>
          <w:i w:val="false"/>
          <w:color w:val="000000"/>
          <w:sz w:val="28"/>
        </w:rPr>
        <w:t>
      строка 23 ≤ строки 11, для каждой графы, кроме кодов 01.41.10.110 и 01.42.11.110;</w:t>
      </w:r>
    </w:p>
    <w:bookmarkEnd w:id="2208"/>
    <w:bookmarkStart w:name="z5342" w:id="2209"/>
    <w:p>
      <w:pPr>
        <w:spacing w:after="0"/>
        <w:ind w:left="0"/>
        <w:jc w:val="both"/>
      </w:pPr>
      <w:r>
        <w:rPr>
          <w:rFonts w:ascii="Times New Roman"/>
          <w:b w:val="false"/>
          <w:i w:val="false"/>
          <w:color w:val="000000"/>
          <w:sz w:val="28"/>
        </w:rPr>
        <w:t>
      2) Раздел 4 "Поголовье скота и птицы и объемы их реализации на убой":</w:t>
      </w:r>
    </w:p>
    <w:bookmarkEnd w:id="2209"/>
    <w:bookmarkStart w:name="z5343" w:id="2210"/>
    <w:p>
      <w:pPr>
        <w:spacing w:after="0"/>
        <w:ind w:left="0"/>
        <w:jc w:val="both"/>
      </w:pPr>
      <w:r>
        <w:rPr>
          <w:rFonts w:ascii="Times New Roman"/>
          <w:b w:val="false"/>
          <w:i w:val="false"/>
          <w:color w:val="000000"/>
          <w:sz w:val="28"/>
        </w:rPr>
        <w:t>
      если строка 2 &gt; 0, то строка 3 &gt; 0 и 4 &gt; 0, для каждой строки;</w:t>
      </w:r>
    </w:p>
    <w:bookmarkEnd w:id="2210"/>
    <w:bookmarkStart w:name="z5344" w:id="2211"/>
    <w:p>
      <w:pPr>
        <w:spacing w:after="0"/>
        <w:ind w:left="0"/>
        <w:jc w:val="both"/>
      </w:pPr>
      <w:r>
        <w:rPr>
          <w:rFonts w:ascii="Times New Roman"/>
          <w:b w:val="false"/>
          <w:i w:val="false"/>
          <w:color w:val="000000"/>
          <w:sz w:val="28"/>
        </w:rPr>
        <w:t>
      строка 3 &gt; строки 4, для каждой строки;</w:t>
      </w:r>
    </w:p>
    <w:bookmarkEnd w:id="2211"/>
    <w:bookmarkStart w:name="z5345" w:id="2212"/>
    <w:p>
      <w:pPr>
        <w:spacing w:after="0"/>
        <w:ind w:left="0"/>
        <w:jc w:val="both"/>
      </w:pPr>
      <w:r>
        <w:rPr>
          <w:rFonts w:ascii="Times New Roman"/>
          <w:b w:val="false"/>
          <w:i w:val="false"/>
          <w:color w:val="000000"/>
          <w:sz w:val="28"/>
        </w:rPr>
        <w:t>
      3) Подраздел 6.1 "Производство отдельных видов продукции животноводства":</w:t>
      </w:r>
    </w:p>
    <w:bookmarkEnd w:id="2212"/>
    <w:bookmarkStart w:name="z5346" w:id="2213"/>
    <w:p>
      <w:pPr>
        <w:spacing w:after="0"/>
        <w:ind w:left="0"/>
        <w:jc w:val="both"/>
      </w:pPr>
      <w:r>
        <w:rPr>
          <w:rFonts w:ascii="Times New Roman"/>
          <w:b w:val="false"/>
          <w:i w:val="false"/>
          <w:color w:val="000000"/>
          <w:sz w:val="28"/>
        </w:rPr>
        <w:t>
      графа 1 ≥ графы 2, для каждой строки;</w:t>
      </w:r>
    </w:p>
    <w:bookmarkEnd w:id="2213"/>
    <w:bookmarkStart w:name="z5347" w:id="2214"/>
    <w:p>
      <w:pPr>
        <w:spacing w:after="0"/>
        <w:ind w:left="0"/>
        <w:jc w:val="both"/>
      </w:pPr>
      <w:r>
        <w:rPr>
          <w:rFonts w:ascii="Times New Roman"/>
          <w:b w:val="false"/>
          <w:i w:val="false"/>
          <w:color w:val="000000"/>
          <w:sz w:val="28"/>
        </w:rPr>
        <w:t>
      графа 2 ≤ графы 1, для каждой строки;</w:t>
      </w:r>
    </w:p>
    <w:bookmarkEnd w:id="2214"/>
    <w:bookmarkStart w:name="z5348" w:id="2215"/>
    <w:p>
      <w:pPr>
        <w:spacing w:after="0"/>
        <w:ind w:left="0"/>
        <w:jc w:val="both"/>
      </w:pPr>
      <w:r>
        <w:rPr>
          <w:rFonts w:ascii="Times New Roman"/>
          <w:b w:val="false"/>
          <w:i w:val="false"/>
          <w:color w:val="000000"/>
          <w:sz w:val="28"/>
        </w:rPr>
        <w:t>
      4) Подраздел 6.2 "Производство яиц":</w:t>
      </w:r>
    </w:p>
    <w:bookmarkEnd w:id="2215"/>
    <w:bookmarkStart w:name="z5349" w:id="2216"/>
    <w:p>
      <w:pPr>
        <w:spacing w:after="0"/>
        <w:ind w:left="0"/>
        <w:jc w:val="both"/>
      </w:pPr>
      <w:r>
        <w:rPr>
          <w:rFonts w:ascii="Times New Roman"/>
          <w:b w:val="false"/>
          <w:i w:val="false"/>
          <w:color w:val="000000"/>
          <w:sz w:val="28"/>
        </w:rPr>
        <w:t>
      графа 1 ≥ графы 2, для каждой строки;</w:t>
      </w:r>
    </w:p>
    <w:bookmarkEnd w:id="2216"/>
    <w:bookmarkStart w:name="z5350" w:id="2217"/>
    <w:p>
      <w:pPr>
        <w:spacing w:after="0"/>
        <w:ind w:left="0"/>
        <w:jc w:val="both"/>
      </w:pPr>
      <w:r>
        <w:rPr>
          <w:rFonts w:ascii="Times New Roman"/>
          <w:b w:val="false"/>
          <w:i w:val="false"/>
          <w:color w:val="000000"/>
          <w:sz w:val="28"/>
        </w:rPr>
        <w:t>
      графа 2 ≤ графы 1, для каждой строки;</w:t>
      </w:r>
    </w:p>
    <w:bookmarkEnd w:id="2217"/>
    <w:bookmarkStart w:name="z5351" w:id="2218"/>
    <w:p>
      <w:pPr>
        <w:spacing w:after="0"/>
        <w:ind w:left="0"/>
        <w:jc w:val="both"/>
      </w:pPr>
      <w:r>
        <w:rPr>
          <w:rFonts w:ascii="Times New Roman"/>
          <w:b w:val="false"/>
          <w:i w:val="false"/>
          <w:color w:val="000000"/>
          <w:sz w:val="28"/>
        </w:rPr>
        <w:t>
      5) Раздел 7 "Расход кормов по видам скота":</w:t>
      </w:r>
    </w:p>
    <w:bookmarkEnd w:id="2218"/>
    <w:bookmarkStart w:name="z5352" w:id="2219"/>
    <w:p>
      <w:pPr>
        <w:spacing w:after="0"/>
        <w:ind w:left="0"/>
        <w:jc w:val="both"/>
      </w:pPr>
      <w:r>
        <w:rPr>
          <w:rFonts w:ascii="Times New Roman"/>
          <w:b w:val="false"/>
          <w:i w:val="false"/>
          <w:color w:val="000000"/>
          <w:sz w:val="28"/>
        </w:rPr>
        <w:t>
      графа 01.41.1 ≥ графа 01.41.10.110, для каждой строки;</w:t>
      </w:r>
    </w:p>
    <w:bookmarkEnd w:id="2219"/>
    <w:bookmarkStart w:name="z5353" w:id="2220"/>
    <w:p>
      <w:pPr>
        <w:spacing w:after="0"/>
        <w:ind w:left="0"/>
        <w:jc w:val="both"/>
      </w:pPr>
      <w:r>
        <w:rPr>
          <w:rFonts w:ascii="Times New Roman"/>
          <w:b w:val="false"/>
          <w:i w:val="false"/>
          <w:color w:val="000000"/>
          <w:sz w:val="28"/>
        </w:rPr>
        <w:t>
      графа 01.42.1 ≥ графа 01.42.11.110, для каждой строки;</w:t>
      </w:r>
    </w:p>
    <w:bookmarkEnd w:id="2220"/>
    <w:bookmarkStart w:name="z5354" w:id="2221"/>
    <w:p>
      <w:pPr>
        <w:spacing w:after="0"/>
        <w:ind w:left="0"/>
        <w:jc w:val="both"/>
      </w:pPr>
      <w:r>
        <w:rPr>
          <w:rFonts w:ascii="Times New Roman"/>
          <w:b w:val="false"/>
          <w:i w:val="false"/>
          <w:color w:val="000000"/>
          <w:sz w:val="28"/>
        </w:rPr>
        <w:t>
      6) Контроль между разделами:</w:t>
      </w:r>
    </w:p>
    <w:bookmarkEnd w:id="2221"/>
    <w:bookmarkStart w:name="z5355" w:id="2222"/>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bookmarkEnd w:id="2222"/>
    <w:bookmarkStart w:name="z5356" w:id="2223"/>
    <w:p>
      <w:pPr>
        <w:spacing w:after="0"/>
        <w:ind w:left="0"/>
        <w:jc w:val="both"/>
      </w:pPr>
      <w:r>
        <w:rPr>
          <w:rFonts w:ascii="Times New Roman"/>
          <w:b w:val="false"/>
          <w:i w:val="false"/>
          <w:color w:val="000000"/>
          <w:sz w:val="28"/>
        </w:rPr>
        <w:t>
      сумма кодов 01.47.11, 01.47.12, 01.47.13, 01.47.14.100, 01.47.14.200 раздела 4 графы 1 = разделу 2 по коду 01.47.1 строке 18;</w:t>
      </w:r>
    </w:p>
    <w:bookmarkEnd w:id="2223"/>
    <w:bookmarkStart w:name="z5357" w:id="2224"/>
    <w:p>
      <w:pPr>
        <w:spacing w:after="0"/>
        <w:ind w:left="0"/>
        <w:jc w:val="both"/>
      </w:pPr>
      <w:r>
        <w:rPr>
          <w:rFonts w:ascii="Times New Roman"/>
          <w:b w:val="false"/>
          <w:i w:val="false"/>
          <w:color w:val="000000"/>
          <w:sz w:val="28"/>
        </w:rPr>
        <w:t>
      сумма кодов 01.47.11, 01.47.12, 01.47.13, 01.47.14.100, 01.47.14.200 раздела 4 графы 2 = разделу 2 по коду 01.47.1 строке 9;</w:t>
      </w:r>
    </w:p>
    <w:bookmarkEnd w:id="2224"/>
    <w:bookmarkStart w:name="z5358" w:id="2225"/>
    <w:p>
      <w:pPr>
        <w:spacing w:after="0"/>
        <w:ind w:left="0"/>
        <w:jc w:val="both"/>
      </w:pPr>
      <w:r>
        <w:rPr>
          <w:rFonts w:ascii="Times New Roman"/>
          <w:b w:val="false"/>
          <w:i w:val="false"/>
          <w:color w:val="000000"/>
          <w:sz w:val="28"/>
        </w:rPr>
        <w:t>
      сумма кодов 01.47.11, 01.47.12, 01.47.13, 01.47.14.100, 01.47.14.200 раздела 4 графы 3 = разделу 2 по коду 01.47.1 строке 10;</w:t>
      </w:r>
    </w:p>
    <w:bookmarkEnd w:id="2225"/>
    <w:bookmarkStart w:name="z5359" w:id="2226"/>
    <w:p>
      <w:pPr>
        <w:spacing w:after="0"/>
        <w:ind w:left="0"/>
        <w:jc w:val="both"/>
      </w:pPr>
      <w:r>
        <w:rPr>
          <w:rFonts w:ascii="Times New Roman"/>
          <w:b w:val="false"/>
          <w:i w:val="false"/>
          <w:color w:val="000000"/>
          <w:sz w:val="28"/>
        </w:rPr>
        <w:t>
      сумма кодов 01.47.11, 01.47.12, 01.47.13, 01.47.14.100, 01.47.14.200 раздела 4 графы 4 = разделу 2 по коду 01.47.1 строке 11;</w:t>
      </w:r>
    </w:p>
    <w:bookmarkEnd w:id="2226"/>
    <w:bookmarkStart w:name="z5360" w:id="2227"/>
    <w:p>
      <w:pPr>
        <w:spacing w:after="0"/>
        <w:ind w:left="0"/>
        <w:jc w:val="both"/>
      </w:pPr>
      <w:r>
        <w:rPr>
          <w:rFonts w:ascii="Times New Roman"/>
          <w:b w:val="false"/>
          <w:i w:val="false"/>
          <w:color w:val="000000"/>
          <w:sz w:val="28"/>
        </w:rPr>
        <w:t>
      если строка 1 графа 1 раздела 5 &gt; 0, то строка 21 раздела 2 по кодам 01.41.1 и/или 01.42.1 &gt; 0;</w:t>
      </w:r>
    </w:p>
    <w:bookmarkEnd w:id="2227"/>
    <w:bookmarkStart w:name="z5361" w:id="2228"/>
    <w:p>
      <w:pPr>
        <w:spacing w:after="0"/>
        <w:ind w:left="0"/>
        <w:jc w:val="both"/>
      </w:pPr>
      <w:r>
        <w:rPr>
          <w:rFonts w:ascii="Times New Roman"/>
          <w:b w:val="false"/>
          <w:i w:val="false"/>
          <w:color w:val="000000"/>
          <w:sz w:val="28"/>
        </w:rPr>
        <w:t>
      строка 4 графа 1 раздела 5 ≤ строки 9 раздела 2 по коду 01.45.11;</w:t>
      </w:r>
    </w:p>
    <w:bookmarkEnd w:id="2228"/>
    <w:bookmarkStart w:name="z5362" w:id="2229"/>
    <w:p>
      <w:pPr>
        <w:spacing w:after="0"/>
        <w:ind w:left="0"/>
        <w:jc w:val="both"/>
      </w:pPr>
      <w:r>
        <w:rPr>
          <w:rFonts w:ascii="Times New Roman"/>
          <w:b w:val="false"/>
          <w:i w:val="false"/>
          <w:color w:val="000000"/>
          <w:sz w:val="28"/>
        </w:rPr>
        <w:t>
      если графа 1 раздела 6.1 сумма по кодам 01.41.20.110 и 01.41.20.120 &gt; 0, то строка 1 графы 1 раздела 5 &gt; 0;</w:t>
      </w:r>
    </w:p>
    <w:bookmarkEnd w:id="2229"/>
    <w:bookmarkStart w:name="z5363" w:id="2230"/>
    <w:p>
      <w:pPr>
        <w:spacing w:after="0"/>
        <w:ind w:left="0"/>
        <w:jc w:val="both"/>
      </w:pPr>
      <w:r>
        <w:rPr>
          <w:rFonts w:ascii="Times New Roman"/>
          <w:b w:val="false"/>
          <w:i w:val="false"/>
          <w:color w:val="000000"/>
          <w:sz w:val="28"/>
        </w:rPr>
        <w:t>
      если графа 1 раздела 6.1 сумма по кодам 01.45.30.110, 01.45.30.120, 01.45.30.130, 01.45.30.140, 01.45.30.150 &gt; 0, то строка 2 графы 1 раздела 5 &gt; 0;</w:t>
      </w:r>
    </w:p>
    <w:bookmarkEnd w:id="2230"/>
    <w:bookmarkStart w:name="z5364" w:id="2231"/>
    <w:p>
      <w:pPr>
        <w:spacing w:after="0"/>
        <w:ind w:left="0"/>
        <w:jc w:val="both"/>
      </w:pPr>
      <w:r>
        <w:rPr>
          <w:rFonts w:ascii="Times New Roman"/>
          <w:b w:val="false"/>
          <w:i w:val="false"/>
          <w:color w:val="000000"/>
          <w:sz w:val="28"/>
        </w:rPr>
        <w:t>
      если графа 1 разд. 6.2 сумма по кодам 01.47.21.100, 01.47.21.200, 01.47.21.300, 01.47.21.400, 01.47.21.500, 01.47.21.600, 01.47.21.900 &gt; 0, то строка 3 графы 1 раздела 5 &gt; 0;</w:t>
      </w:r>
    </w:p>
    <w:bookmarkEnd w:id="2231"/>
    <w:bookmarkStart w:name="z5365" w:id="2232"/>
    <w:p>
      <w:pPr>
        <w:spacing w:after="0"/>
        <w:ind w:left="0"/>
        <w:jc w:val="both"/>
      </w:pPr>
      <w:r>
        <w:rPr>
          <w:rFonts w:ascii="Times New Roman"/>
          <w:b w:val="false"/>
          <w:i w:val="false"/>
          <w:color w:val="000000"/>
          <w:sz w:val="28"/>
        </w:rPr>
        <w:t>
      если графа 1 раздела 6.3 сумма по кодам 01.49.32.100, 01.49.32.200, 01.49.32.300 &gt; 0, то строка 4 графы 1 раздела 5 &gt; 0;</w:t>
      </w:r>
    </w:p>
    <w:bookmarkEnd w:id="2232"/>
    <w:bookmarkStart w:name="z5366" w:id="2233"/>
    <w:p>
      <w:pPr>
        <w:spacing w:after="0"/>
        <w:ind w:left="0"/>
        <w:jc w:val="both"/>
      </w:pPr>
      <w:r>
        <w:rPr>
          <w:rFonts w:ascii="Times New Roman"/>
          <w:b w:val="false"/>
          <w:i w:val="false"/>
          <w:color w:val="000000"/>
          <w:sz w:val="28"/>
        </w:rPr>
        <w:t>
      код 01.49.39.200 графы 1 раздела 6.3 ≤ раздел 2 строка 9 + строка 12 по сумме кодов 01.41.1 + 01.42.1 + 01.43.10 + 01.44.10;</w:t>
      </w:r>
    </w:p>
    <w:bookmarkEnd w:id="2233"/>
    <w:bookmarkStart w:name="z5367" w:id="2234"/>
    <w:p>
      <w:pPr>
        <w:spacing w:after="0"/>
        <w:ind w:left="0"/>
        <w:jc w:val="both"/>
      </w:pPr>
      <w:r>
        <w:rPr>
          <w:rFonts w:ascii="Times New Roman"/>
          <w:b w:val="false"/>
          <w:i w:val="false"/>
          <w:color w:val="000000"/>
          <w:sz w:val="28"/>
        </w:rPr>
        <w:t>
      код 01.49.39.200 + 01.49.39.300 графы 1 раздела 6.3 ≤ раздел 2 строка 9 + + строка 12 по сумме кодов 01.41.1 + 01.42.1 + 01.43.10 + 01.44.10 + 01.45.11 + + 01.45.12;</w:t>
      </w:r>
    </w:p>
    <w:bookmarkEnd w:id="2234"/>
    <w:bookmarkStart w:name="z5368" w:id="2235"/>
    <w:p>
      <w:pPr>
        <w:spacing w:after="0"/>
        <w:ind w:left="0"/>
        <w:jc w:val="both"/>
      </w:pPr>
      <w:r>
        <w:rPr>
          <w:rFonts w:ascii="Times New Roman"/>
          <w:b w:val="false"/>
          <w:i w:val="false"/>
          <w:color w:val="000000"/>
          <w:sz w:val="28"/>
        </w:rPr>
        <w:t>
      подраздел 6.4 ≤ сумме кодов 01.45.30.110, 01.45.30.120, 01.45.30.130, 01.45.30.140, 01.45.30.150 графы 1 раздела 6.1;</w:t>
      </w:r>
    </w:p>
    <w:bookmarkEnd w:id="2235"/>
    <w:bookmarkStart w:name="z5369" w:id="2236"/>
    <w:p>
      <w:pPr>
        <w:spacing w:after="0"/>
        <w:ind w:left="0"/>
        <w:jc w:val="both"/>
      </w:pPr>
      <w:r>
        <w:rPr>
          <w:rFonts w:ascii="Times New Roman"/>
          <w:b w:val="false"/>
          <w:i w:val="false"/>
          <w:color w:val="000000"/>
          <w:sz w:val="28"/>
        </w:rPr>
        <w:t>
      подраздел 6.5 ≤ сумме кодов 01.41.20.110, 01.41.20.120 графы 1 разд. 6.1;</w:t>
      </w:r>
    </w:p>
    <w:bookmarkEnd w:id="2236"/>
    <w:bookmarkStart w:name="z5370" w:id="2237"/>
    <w:p>
      <w:pPr>
        <w:spacing w:after="0"/>
        <w:ind w:left="0"/>
        <w:jc w:val="both"/>
      </w:pP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2237"/>
    <w:bookmarkStart w:name="z5371" w:id="2238"/>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2238"/>
    <w:bookmarkStart w:name="z5372" w:id="2239"/>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кроликов – 50%, маралов – 45–48%;</w:t>
      </w:r>
    </w:p>
    <w:bookmarkEnd w:id="2239"/>
    <w:bookmarkStart w:name="z5373" w:id="2240"/>
    <w:p>
      <w:pPr>
        <w:spacing w:after="0"/>
        <w:ind w:left="0"/>
        <w:jc w:val="both"/>
      </w:pPr>
      <w:r>
        <w:rPr>
          <w:rFonts w:ascii="Times New Roman"/>
          <w:b w:val="false"/>
          <w:i w:val="false"/>
          <w:color w:val="000000"/>
          <w:sz w:val="28"/>
        </w:rPr>
        <w:t>
      при заполнении раздела 6.1 учитывается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2240"/>
    <w:bookmarkStart w:name="z5374" w:id="2241"/>
    <w:p>
      <w:pPr>
        <w:spacing w:after="0"/>
        <w:ind w:left="0"/>
        <w:jc w:val="both"/>
      </w:pPr>
      <w:r>
        <w:rPr>
          <w:rFonts w:ascii="Times New Roman"/>
          <w:b w:val="false"/>
          <w:i w:val="false"/>
          <w:color w:val="000000"/>
          <w:sz w:val="28"/>
        </w:rPr>
        <w:t>
      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bookmarkEnd w:id="2241"/>
    <w:bookmarkStart w:name="z5375" w:id="2242"/>
    <w:p>
      <w:pPr>
        <w:spacing w:after="0"/>
        <w:ind w:left="0"/>
        <w:jc w:val="both"/>
      </w:pPr>
      <w:r>
        <w:rPr>
          <w:rFonts w:ascii="Times New Roman"/>
          <w:b w:val="false"/>
          <w:i w:val="false"/>
          <w:color w:val="000000"/>
          <w:sz w:val="28"/>
        </w:rPr>
        <w:t>
      В случаях не соблюдении вышеприведенный ограничений, вместе с отчетом по статистической форме предоставляются в органы статистики соответствующие пояснения.</w:t>
      </w:r>
    </w:p>
    <w:bookmarkEnd w:id="2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28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154"/>
        <w:gridCol w:w="94"/>
        <w:gridCol w:w="3200"/>
        <w:gridCol w:w="179"/>
        <w:gridCol w:w="9015"/>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141112215</w:t>
            </w:r>
            <w:r>
              <w:br/>
            </w:r>
            <w:r>
              <w:rPr>
                <w:rFonts w:ascii="Times New Roman"/>
                <w:b w:val="false"/>
                <w:i w:val="false"/>
                <w:color w:val="000000"/>
                <w:sz w:val="20"/>
              </w:rPr>
              <w:t>
Код статистической формы 141112215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кәсіпорындарында ауыл шаруашылығы мақсатындағы құрылыстар мен имараттардың қолда бары</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01.1 Көп жылдық емес дақылдарды өсіру, 01.2 Көп жылдық дақылдарды өсіру, 01.3 – "Көшеттік өнімдер өндіру", 01.4 Мал шаруашылығы, 01.5 Аралас ауыл шаруашылығы, 01.6 Ауыл шаруашылығы саласындағы қосалқы қызмет түрлері (ауылшаруашылық дақылдарын өсіру және мал басын көбейту) кодтары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01.4 Животноводство , 01.5 Смешанное сельское хозяйство , 01.6 Вспомогательные виды деятельности в области сельского хозяйства (выращивание сельскохозяйственных культур и разведение животных)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90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Ауылшаруашылығы құрылыстары мен имараттарының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90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 </w:t>
            </w:r>
          </w:p>
        </w:tc>
        <w:tc>
          <w:tcPr>
            <w:tcW w:w="90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882"/>
        <w:gridCol w:w="716"/>
        <w:gridCol w:w="906"/>
        <w:gridCol w:w="717"/>
        <w:gridCol w:w="1095"/>
        <w:gridCol w:w="717"/>
        <w:gridCol w:w="906"/>
        <w:gridCol w:w="680"/>
        <w:gridCol w:w="681"/>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Коды²</w:t>
            </w:r>
            <w:r>
              <w:br/>
            </w:r>
            <w:r>
              <w:rPr>
                <w:rFonts w:ascii="Times New Roman"/>
                <w:b/>
                <w:i w:val="false"/>
                <w:color w:val="000000"/>
                <w:sz w:val="20"/>
              </w:rPr>
              <w:t>
Код²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имараттар</w:t>
            </w:r>
            <w:r>
              <w:br/>
            </w:r>
            <w:r>
              <w:rPr>
                <w:rFonts w:ascii="Times New Roman"/>
                <w:b/>
                <w:i w:val="false"/>
                <w:color w:val="000000"/>
                <w:sz w:val="20"/>
              </w:rPr>
              <w:t>
Постройки и сооружения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күрделілер</w:t>
            </w:r>
            <w:r>
              <w:br/>
            </w:r>
            <w:r>
              <w:rPr>
                <w:rFonts w:ascii="Times New Roman"/>
                <w:b/>
                <w:i w:val="false"/>
                <w:color w:val="000000"/>
                <w:sz w:val="20"/>
              </w:rPr>
              <w:t>
В том числе капитальные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Астық-тұқым сақтау қоймалары (жемшөп қоймаларын қоса)</w:t>
            </w:r>
            <w:r>
              <w:br/>
            </w:r>
            <w:r>
              <w:rPr>
                <w:rFonts w:ascii="Times New Roman"/>
                <w:b w:val="false"/>
                <w:i w:val="false"/>
                <w:color w:val="000000"/>
                <w:sz w:val="20"/>
              </w:rPr>
              <w:t>
Зерносеменохранилища (включая зернофуражные)</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² Мұнда және бұдан әрі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Негізгі қорлар анықтамалығына сәйкес толтырылады</w:t>
      </w:r>
    </w:p>
    <w:p>
      <w:pPr>
        <w:spacing w:after="0"/>
        <w:ind w:left="0"/>
        <w:jc w:val="both"/>
      </w:pPr>
      <w:r>
        <w:rPr>
          <w:rFonts w:ascii="Times New Roman"/>
          <w:b w:val="false"/>
          <w:i w:val="false"/>
          <w:color w:val="000000"/>
          <w:sz w:val="28"/>
        </w:rPr>
        <w:t>
      ² Здесь и далее заполняется согласно СОФ, размещенному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Справочник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157"/>
        <w:gridCol w:w="582"/>
        <w:gridCol w:w="736"/>
        <w:gridCol w:w="583"/>
        <w:gridCol w:w="890"/>
        <w:gridCol w:w="583"/>
        <w:gridCol w:w="737"/>
        <w:gridCol w:w="553"/>
        <w:gridCol w:w="553"/>
        <w:gridCol w:w="275"/>
        <w:gridCol w:w="549"/>
        <w:gridCol w:w="367"/>
        <w:gridCol w:w="547"/>
        <w:gridCol w:w="6"/>
        <w:gridCol w:w="556"/>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Коды²</w:t>
            </w:r>
            <w:r>
              <w:br/>
            </w:r>
            <w:r>
              <w:rPr>
                <w:rFonts w:ascii="Times New Roman"/>
                <w:b/>
                <w:i w:val="false"/>
                <w:color w:val="000000"/>
                <w:sz w:val="20"/>
              </w:rPr>
              <w:t>
Код²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имараттар</w:t>
            </w:r>
            <w:r>
              <w:br/>
            </w:r>
            <w:r>
              <w:rPr>
                <w:rFonts w:ascii="Times New Roman"/>
                <w:b/>
                <w:i w:val="false"/>
                <w:color w:val="000000"/>
                <w:sz w:val="20"/>
              </w:rPr>
              <w:t>
Постройки и сооружения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күрделілер</w:t>
            </w:r>
            <w:r>
              <w:br/>
            </w:r>
            <w:r>
              <w:rPr>
                <w:rFonts w:ascii="Times New Roman"/>
                <w:b/>
                <w:i w:val="false"/>
                <w:color w:val="000000"/>
                <w:sz w:val="20"/>
              </w:rPr>
              <w:t>
В том числе капитальные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сақтау қоймалары</w:t>
            </w:r>
            <w:r>
              <w:br/>
            </w:r>
            <w:r>
              <w:rPr>
                <w:rFonts w:ascii="Times New Roman"/>
                <w:b w:val="false"/>
                <w:i w:val="false"/>
                <w:color w:val="000000"/>
                <w:sz w:val="20"/>
              </w:rPr>
              <w:t>
зернохранилища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сақтау қоймалары</w:t>
            </w:r>
            <w:r>
              <w:br/>
            </w:r>
            <w:r>
              <w:rPr>
                <w:rFonts w:ascii="Times New Roman"/>
                <w:b w:val="false"/>
                <w:i w:val="false"/>
                <w:color w:val="000000"/>
                <w:sz w:val="20"/>
              </w:rPr>
              <w:t>
семенохранилища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 сақтау қоймалары</w:t>
            </w:r>
            <w:r>
              <w:br/>
            </w:r>
            <w:r>
              <w:rPr>
                <w:rFonts w:ascii="Times New Roman"/>
                <w:b w:val="false"/>
                <w:i w:val="false"/>
                <w:color w:val="000000"/>
                <w:sz w:val="20"/>
              </w:rPr>
              <w:t>
зернофуражные 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Көкөніс-картоп сақтау қоймалары</w:t>
            </w:r>
            <w:r>
              <w:br/>
            </w:r>
            <w:r>
              <w:rPr>
                <w:rFonts w:ascii="Times New Roman"/>
                <w:b w:val="false"/>
                <w:i w:val="false"/>
                <w:color w:val="000000"/>
                <w:sz w:val="20"/>
              </w:rPr>
              <w:t>
Овощекартофелехранилища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көкөніс сақтау қоймалары</w:t>
            </w:r>
            <w:r>
              <w:br/>
            </w:r>
            <w:r>
              <w:rPr>
                <w:rFonts w:ascii="Times New Roman"/>
                <w:b w:val="false"/>
                <w:i w:val="false"/>
                <w:color w:val="000000"/>
                <w:sz w:val="20"/>
              </w:rPr>
              <w:t>
овощехранилища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 сақтау қоймалары</w:t>
            </w:r>
            <w:r>
              <w:br/>
            </w:r>
            <w:r>
              <w:rPr>
                <w:rFonts w:ascii="Times New Roman"/>
                <w:b w:val="false"/>
                <w:i w:val="false"/>
                <w:color w:val="000000"/>
                <w:sz w:val="20"/>
              </w:rPr>
              <w:t>
картофелехранилища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Тамыржемістілерді сақтау қоймалары (мал азығы үшін)</w:t>
            </w:r>
            <w:r>
              <w:br/>
            </w:r>
            <w:r>
              <w:rPr>
                <w:rFonts w:ascii="Times New Roman"/>
                <w:b w:val="false"/>
                <w:i w:val="false"/>
                <w:color w:val="000000"/>
                <w:sz w:val="20"/>
              </w:rPr>
              <w:t>
Корнеплодохранилища</w:t>
            </w:r>
            <w:r>
              <w:br/>
            </w:r>
            <w:r>
              <w:rPr>
                <w:rFonts w:ascii="Times New Roman"/>
                <w:b w:val="false"/>
                <w:i w:val="false"/>
                <w:color w:val="000000"/>
                <w:sz w:val="20"/>
              </w:rPr>
              <w:t>
 (для кормов)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сақтау қоймалары (жеміс-жидек қоймаларын қоса)</w:t>
            </w:r>
            <w:r>
              <w:br/>
            </w:r>
            <w:r>
              <w:rPr>
                <w:rFonts w:ascii="Times New Roman"/>
                <w:b w:val="false"/>
                <w:i w:val="false"/>
                <w:color w:val="000000"/>
                <w:sz w:val="20"/>
              </w:rPr>
              <w:t>
Фруктохранилища (включая плодово-ягодные 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Коды¹</w:t>
            </w:r>
            <w:r>
              <w:br/>
            </w:r>
            <w:r>
              <w:rPr>
                <w:rFonts w:ascii="Times New Roman"/>
                <w:b/>
                <w:i w:val="false"/>
                <w:color w:val="000000"/>
                <w:sz w:val="20"/>
              </w:rPr>
              <w:t>
Код</w:t>
            </w:r>
            <w:r>
              <w:rPr>
                <w:rFonts w:ascii="Times New Roman"/>
                <w:b/>
                <w:i w:val="false"/>
                <w:color w:val="000000"/>
                <w:vertAlign w:val="superscript"/>
              </w:rPr>
              <w:t>1</w:t>
            </w:r>
            <w:r>
              <w:rPr>
                <w:rFonts w:ascii="Times New Roman"/>
                <w:b/>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имараттар</w:t>
            </w:r>
            <w:r>
              <w:br/>
            </w:r>
            <w:r>
              <w:rPr>
                <w:rFonts w:ascii="Times New Roman"/>
                <w:b/>
                <w:i w:val="false"/>
                <w:color w:val="000000"/>
                <w:sz w:val="20"/>
              </w:rPr>
              <w:t>
Постройки и сооружения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күрделілер</w:t>
            </w:r>
            <w:r>
              <w:br/>
            </w:r>
            <w:r>
              <w:rPr>
                <w:rFonts w:ascii="Times New Roman"/>
                <w:b/>
                <w:i w:val="false"/>
                <w:color w:val="000000"/>
                <w:sz w:val="20"/>
              </w:rPr>
              <w:t>
В том числе капитальные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тоннамен</w:t>
            </w:r>
            <w:r>
              <w:br/>
            </w:r>
            <w:r>
              <w:rPr>
                <w:rFonts w:ascii="Times New Roman"/>
                <w:b/>
                <w:i w:val="false"/>
                <w:color w:val="000000"/>
                <w:sz w:val="20"/>
              </w:rPr>
              <w:t>
вместимость, в тоннах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жеміс-жидек сақтау қоймалары</w:t>
            </w:r>
            <w:r>
              <w:br/>
            </w:r>
            <w:r>
              <w:rPr>
                <w:rFonts w:ascii="Times New Roman"/>
                <w:b w:val="false"/>
                <w:i w:val="false"/>
                <w:color w:val="000000"/>
                <w:sz w:val="20"/>
              </w:rPr>
              <w:t>
плодово-ягодные 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122.915301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жеміс сақтау қоймалары</w:t>
            </w:r>
            <w:r>
              <w:br/>
            </w:r>
            <w:r>
              <w:rPr>
                <w:rFonts w:ascii="Times New Roman"/>
                <w:b w:val="false"/>
                <w:i w:val="false"/>
                <w:color w:val="000000"/>
                <w:sz w:val="20"/>
              </w:rPr>
              <w:t>
Прочие фруктохранилища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тыңайтқыштарға, улы химикаттарға арналған қоймалар</w:t>
            </w:r>
            <w:r>
              <w:br/>
            </w:r>
            <w:r>
              <w:rPr>
                <w:rFonts w:ascii="Times New Roman"/>
                <w:b w:val="false"/>
                <w:i w:val="false"/>
                <w:color w:val="000000"/>
                <w:sz w:val="20"/>
              </w:rPr>
              <w:t>
Склады для хранения минеральных удобрений, ядохимикатов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122.126004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 өсіруге арналған жылыжайлар</w:t>
            </w:r>
            <w:r>
              <w:br/>
            </w:r>
            <w:r>
              <w:rPr>
                <w:rFonts w:ascii="Times New Roman"/>
                <w:b w:val="false"/>
                <w:i w:val="false"/>
                <w:color w:val="000000"/>
                <w:sz w:val="20"/>
              </w:rPr>
              <w:t>
Теплицы для выращивания овощей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r>
              <w:br/>
            </w:r>
            <w:r>
              <w:rPr>
                <w:rFonts w:ascii="Times New Roman"/>
                <w:b w:val="false"/>
                <w:i w:val="false"/>
                <w:color w:val="000000"/>
                <w:sz w:val="20"/>
              </w:rPr>
              <w:t>
Теплицы для выращивания цветов</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3730"/>
        <w:gridCol w:w="930"/>
        <w:gridCol w:w="870"/>
        <w:gridCol w:w="688"/>
        <w:gridCol w:w="1052"/>
        <w:gridCol w:w="748"/>
        <w:gridCol w:w="871"/>
        <w:gridCol w:w="654"/>
        <w:gridCol w:w="654"/>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Коды²</w:t>
            </w:r>
            <w:r>
              <w:br/>
            </w:r>
            <w:r>
              <w:rPr>
                <w:rFonts w:ascii="Times New Roman"/>
                <w:b/>
                <w:i w:val="false"/>
                <w:color w:val="000000"/>
                <w:sz w:val="20"/>
              </w:rPr>
              <w:t>
Код²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имараттар</w:t>
            </w:r>
            <w:r>
              <w:br/>
            </w:r>
            <w:r>
              <w:rPr>
                <w:rFonts w:ascii="Times New Roman"/>
                <w:b/>
                <w:i w:val="false"/>
                <w:color w:val="000000"/>
                <w:sz w:val="20"/>
              </w:rPr>
              <w:t>
Постройки и сооружения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күрделілер</w:t>
            </w:r>
            <w:r>
              <w:br/>
            </w:r>
            <w:r>
              <w:rPr>
                <w:rFonts w:ascii="Times New Roman"/>
                <w:b/>
                <w:i w:val="false"/>
                <w:color w:val="000000"/>
                <w:sz w:val="20"/>
              </w:rPr>
              <w:t>
В том числе капитальные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 лығы,</w:t>
            </w:r>
            <w:r>
              <w:br/>
            </w:r>
            <w:r>
              <w:rPr>
                <w:rFonts w:ascii="Times New Roman"/>
                <w:b/>
                <w:i w:val="false"/>
                <w:color w:val="000000"/>
                <w:sz w:val="20"/>
              </w:rPr>
              <w:t>
мал-орны вместимость, скотомест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сыйымдылығы, мал-орны</w:t>
            </w:r>
            <w:r>
              <w:br/>
            </w:r>
            <w:r>
              <w:rPr>
                <w:rFonts w:ascii="Times New Roman"/>
                <w:b/>
                <w:i w:val="false"/>
                <w:color w:val="000000"/>
                <w:sz w:val="20"/>
              </w:rPr>
              <w:t>
вместимость, скотомест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ұстауға арналған қоралар</w:t>
            </w:r>
            <w:r>
              <w:br/>
            </w:r>
            <w:r>
              <w:rPr>
                <w:rFonts w:ascii="Times New Roman"/>
                <w:b w:val="false"/>
                <w:i w:val="false"/>
                <w:color w:val="000000"/>
                <w:sz w:val="20"/>
              </w:rPr>
              <w:t>
Помещения для содержания крупного рогатого скота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Шошқаларды ұстауға арналған қоралар</w:t>
            </w:r>
            <w:r>
              <w:br/>
            </w:r>
            <w:r>
              <w:rPr>
                <w:rFonts w:ascii="Times New Roman"/>
                <w:b w:val="false"/>
                <w:i w:val="false"/>
                <w:color w:val="000000"/>
                <w:sz w:val="20"/>
              </w:rPr>
              <w:t>
Помещения для содержания свиней</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Қойларды ұстауға арналған қоралар</w:t>
            </w:r>
            <w:r>
              <w:br/>
            </w:r>
            <w:r>
              <w:rPr>
                <w:rFonts w:ascii="Times New Roman"/>
                <w:b w:val="false"/>
                <w:i w:val="false"/>
                <w:color w:val="000000"/>
                <w:sz w:val="20"/>
              </w:rPr>
              <w:t>
Помещения для содержания овец</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Жылқыларды ұстауға арналған қоралар</w:t>
            </w:r>
            <w:r>
              <w:br/>
            </w:r>
            <w:r>
              <w:rPr>
                <w:rFonts w:ascii="Times New Roman"/>
                <w:b w:val="false"/>
                <w:i w:val="false"/>
                <w:color w:val="000000"/>
                <w:sz w:val="20"/>
              </w:rPr>
              <w:t>
Помещения для содержания лошадей</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Түйелерді ұстауға арналған қоралар</w:t>
            </w:r>
            <w:r>
              <w:rPr>
                <w:rFonts w:ascii="Times New Roman"/>
                <w:b w:val="false"/>
                <w:i w:val="false"/>
                <w:color w:val="000000"/>
                <w:sz w:val="20"/>
              </w:rPr>
              <w:t xml:space="preserve"> Помещения для содержания верблюдов</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ұстауға арналған үй-жайлар (құс фабрикаларынан басқа)</w:t>
            </w:r>
            <w:r>
              <w:br/>
            </w:r>
            <w:r>
              <w:rPr>
                <w:rFonts w:ascii="Times New Roman"/>
                <w:b w:val="false"/>
                <w:i w:val="false"/>
                <w:color w:val="000000"/>
                <w:sz w:val="20"/>
              </w:rPr>
              <w:t>
Помещения для содержания птицы (кроме птицефабрик)</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 фабрикалары</w:t>
            </w:r>
            <w:r>
              <w:br/>
            </w:r>
            <w:r>
              <w:rPr>
                <w:rFonts w:ascii="Times New Roman"/>
                <w:b w:val="false"/>
                <w:i w:val="false"/>
                <w:color w:val="000000"/>
                <w:sz w:val="20"/>
              </w:rPr>
              <w:t>
Птицефабрики</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бірнеше түрлерін ұстауға арналған қоралар</w:t>
            </w:r>
            <w:r>
              <w:br/>
            </w:r>
            <w:r>
              <w:rPr>
                <w:rFonts w:ascii="Times New Roman"/>
                <w:b w:val="false"/>
                <w:i w:val="false"/>
                <w:color w:val="000000"/>
                <w:sz w:val="20"/>
              </w:rPr>
              <w:t>
Помещения для содержания нескольких видов скота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мал түрлерін ұстауға арналған қоралар</w:t>
            </w:r>
            <w:r>
              <w:br/>
            </w:r>
            <w:r>
              <w:rPr>
                <w:rFonts w:ascii="Times New Roman"/>
                <w:b w:val="false"/>
                <w:i w:val="false"/>
                <w:color w:val="000000"/>
                <w:sz w:val="20"/>
              </w:rPr>
              <w:t>
Помещения для содержания прочих видов скота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81"/>
        <w:gridCol w:w="5393"/>
        <w:gridCol w:w="2456"/>
        <w:gridCol w:w="710"/>
        <w:gridCol w:w="588"/>
        <w:gridCol w:w="218"/>
        <w:gridCol w:w="220"/>
        <w:gridCol w:w="441"/>
        <w:gridCol w:w="442"/>
        <w:gridCol w:w="1083"/>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Коды²</w:t>
            </w:r>
            <w:r>
              <w:br/>
            </w:r>
            <w:r>
              <w:rPr>
                <w:rFonts w:ascii="Times New Roman"/>
                <w:b/>
                <w:i w:val="false"/>
                <w:color w:val="000000"/>
                <w:sz w:val="20"/>
              </w:rPr>
              <w:t>
Код²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Құрылыстар және имараттар</w:t>
            </w:r>
            <w:r>
              <w:br/>
            </w:r>
            <w:r>
              <w:rPr>
                <w:rFonts w:ascii="Times New Roman"/>
                <w:b/>
                <w:i w:val="false"/>
                <w:color w:val="000000"/>
                <w:sz w:val="20"/>
              </w:rPr>
              <w:t>
Постройки и сооружения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күрделілер</w:t>
            </w:r>
            <w:r>
              <w:br/>
            </w:r>
            <w:r>
              <w:rPr>
                <w:rFonts w:ascii="Times New Roman"/>
                <w:b/>
                <w:i w:val="false"/>
                <w:color w:val="000000"/>
                <w:sz w:val="20"/>
              </w:rPr>
              <w:t>
В том числе капитальные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бірлікпен</w:t>
            </w:r>
            <w:r>
              <w:br/>
            </w:r>
            <w:r>
              <w:rPr>
                <w:rFonts w:ascii="Times New Roman"/>
                <w:b/>
                <w:i w:val="false"/>
                <w:color w:val="000000"/>
                <w:sz w:val="20"/>
              </w:rPr>
              <w:t>
количество, в единицах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шаршы метрмен</w:t>
            </w:r>
            <w:r>
              <w:br/>
            </w:r>
            <w:r>
              <w:rPr>
                <w:rFonts w:ascii="Times New Roman"/>
                <w:b/>
                <w:i w:val="false"/>
                <w:color w:val="000000"/>
                <w:sz w:val="20"/>
              </w:rPr>
              <w:t>
общая площадь, в квадратных метрах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шеберханалары</w:t>
            </w:r>
            <w:r>
              <w:br/>
            </w:r>
            <w:r>
              <w:rPr>
                <w:rFonts w:ascii="Times New Roman"/>
                <w:b w:val="false"/>
                <w:i w:val="false"/>
                <w:color w:val="000000"/>
                <w:sz w:val="20"/>
              </w:rPr>
              <w:t>
Ремонтные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техникалық қызмет көрсету пункттері</w:t>
            </w:r>
            <w:r>
              <w:br/>
            </w:r>
            <w:r>
              <w:rPr>
                <w:rFonts w:ascii="Times New Roman"/>
                <w:b w:val="false"/>
                <w:i w:val="false"/>
                <w:color w:val="000000"/>
                <w:sz w:val="20"/>
              </w:rPr>
              <w:t>
Стационарные пункты техобслуживания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құрылыстар</w:t>
            </w:r>
            <w:r>
              <w:br/>
            </w:r>
            <w:r>
              <w:rPr>
                <w:rFonts w:ascii="Times New Roman"/>
                <w:b w:val="false"/>
                <w:i w:val="false"/>
                <w:color w:val="000000"/>
                <w:sz w:val="20"/>
              </w:rPr>
              <w:t>
Прочие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 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 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_____________________________</w:t>
            </w:r>
            <w:r>
              <w:br/>
            </w:r>
            <w:r>
              <w:rPr>
                <w:rFonts w:ascii="Times New Roman"/>
                <w:b w:val="false"/>
                <w:i w:val="false"/>
                <w:color w:val="000000"/>
                <w:sz w:val="20"/>
              </w:rPr>
              <w:t>
Телефон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rPr>
                <w:rFonts w:ascii="Times New Roman"/>
                <w:b w:val="false"/>
                <w:i w:val="false"/>
                <w:color w:val="000000"/>
                <w:sz w:val="20"/>
              </w:rPr>
              <w:t xml:space="preserve"> _________________________</w:t>
            </w:r>
            <w:r>
              <w:br/>
            </w:r>
            <w:r>
              <w:rPr>
                <w:rFonts w:ascii="Times New Roman"/>
                <w:b w:val="false"/>
                <w:i w:val="false"/>
                <w:color w:val="000000"/>
                <w:sz w:val="20"/>
              </w:rPr>
              <w:t>
Адрес электронной почты (респондента)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 ³</w:t>
            </w:r>
            <w:r>
              <w:br/>
            </w:r>
            <w:r>
              <w:rPr>
                <w:rFonts w:ascii="Times New Roman"/>
                <w:b w:val="false"/>
                <w:i w:val="false"/>
                <w:color w:val="000000"/>
                <w:sz w:val="20"/>
              </w:rPr>
              <w:t>
Согласны на распростанение первичных статистических данных 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 ³</w:t>
            </w:r>
            <w:r>
              <w:br/>
            </w:r>
            <w:r>
              <w:rPr>
                <w:rFonts w:ascii="Times New Roman"/>
                <w:b w:val="false"/>
                <w:i w:val="false"/>
                <w:color w:val="000000"/>
                <w:sz w:val="20"/>
              </w:rPr>
              <w:t>
Не согласны на распростанение первичных статистических данных ³</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қолы</w:t>
            </w:r>
            <w:r>
              <w:br/>
            </w:r>
            <w:r>
              <w:rPr>
                <w:rFonts w:ascii="Times New Roman"/>
                <w:b/>
                <w:i w:val="false"/>
                <w:color w:val="000000"/>
                <w:sz w:val="20"/>
              </w:rPr>
              <w:t>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³ Аталған тармақ "Мемлекеттік статистика туралы" Қазақстан Республикасының 2010 жылғы 19 наурыздағы Заңының 8-бабының 5-тармағына сәйкес толтырылады</w:t>
      </w:r>
    </w:p>
    <w:p>
      <w:pPr>
        <w:spacing w:after="0"/>
        <w:ind w:left="0"/>
        <w:jc w:val="both"/>
      </w:pPr>
      <w:r>
        <w:rPr>
          <w:rFonts w:ascii="Times New Roman"/>
          <w:b w:val="false"/>
          <w:i w:val="false"/>
          <w:color w:val="000000"/>
          <w:sz w:val="28"/>
        </w:rPr>
        <w:t xml:space="preserve">
      ³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29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29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bookmarkStart w:name="z5376" w:id="22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"Наличие в сельскохозяйственных предприятиях построек</w:t>
      </w:r>
      <w:r>
        <w:br/>
      </w:r>
      <w:r>
        <w:rPr>
          <w:rFonts w:ascii="Times New Roman"/>
          <w:b/>
          <w:i w:val="false"/>
          <w:color w:val="000000"/>
        </w:rPr>
        <w:t>и сооружений сельскохозяйственного назначения"</w:t>
      </w:r>
      <w:r>
        <w:br/>
      </w:r>
      <w:r>
        <w:rPr>
          <w:rFonts w:ascii="Times New Roman"/>
          <w:b/>
          <w:i w:val="false"/>
          <w:color w:val="000000"/>
        </w:rPr>
        <w:t>(код 141112215, индекс 49-сх, периодичность годовая)</w:t>
      </w:r>
    </w:p>
    <w:bookmarkEnd w:id="2243"/>
    <w:bookmarkStart w:name="z5377" w:id="224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(далее – статистическая форма).</w:t>
      </w:r>
    </w:p>
    <w:bookmarkEnd w:id="2244"/>
    <w:bookmarkStart w:name="z5378" w:id="224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245"/>
    <w:bookmarkStart w:name="z5379" w:id="2246"/>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2246"/>
    <w:bookmarkStart w:name="z5380" w:id="2247"/>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2247"/>
    <w:bookmarkStart w:name="z5381" w:id="2248"/>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данные отражаются по месту нахождения сельскохозяйственных построек и сооружений.</w:t>
      </w:r>
    </w:p>
    <w:bookmarkEnd w:id="2248"/>
    <w:bookmarkStart w:name="z5382" w:id="2249"/>
    <w:p>
      <w:pPr>
        <w:spacing w:after="0"/>
        <w:ind w:left="0"/>
        <w:jc w:val="both"/>
      </w:pPr>
      <w:r>
        <w:rPr>
          <w:rFonts w:ascii="Times New Roman"/>
          <w:b w:val="false"/>
          <w:i w:val="false"/>
          <w:color w:val="000000"/>
          <w:sz w:val="28"/>
        </w:rPr>
        <w:t>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w:t>
      </w:r>
    </w:p>
    <w:bookmarkEnd w:id="2249"/>
    <w:bookmarkStart w:name="z5383" w:id="2250"/>
    <w:p>
      <w:pPr>
        <w:spacing w:after="0"/>
        <w:ind w:left="0"/>
        <w:jc w:val="both"/>
      </w:pPr>
      <w:r>
        <w:rPr>
          <w:rFonts w:ascii="Times New Roman"/>
          <w:b w:val="false"/>
          <w:i w:val="false"/>
          <w:color w:val="000000"/>
          <w:sz w:val="28"/>
        </w:rPr>
        <w:t>
      Под постройками в данной статистической форме понимаются отдельно стоящие здания.</w:t>
      </w:r>
    </w:p>
    <w:bookmarkEnd w:id="2250"/>
    <w:bookmarkStart w:name="z5384" w:id="2251"/>
    <w:p>
      <w:pPr>
        <w:spacing w:after="0"/>
        <w:ind w:left="0"/>
        <w:jc w:val="both"/>
      </w:pPr>
      <w:r>
        <w:rPr>
          <w:rFonts w:ascii="Times New Roman"/>
          <w:b w:val="false"/>
          <w:i w:val="false"/>
          <w:color w:val="000000"/>
          <w:sz w:val="28"/>
        </w:rPr>
        <w:t>
      4. В разделе 2 отражается информация о капитальных, временных и приспособленных постройках и сооружениях в растениеводстве, которые находились на балансе предприятия на конец отчетного года.</w:t>
      </w:r>
    </w:p>
    <w:bookmarkEnd w:id="2251"/>
    <w:bookmarkStart w:name="z5385" w:id="2252"/>
    <w:p>
      <w:pPr>
        <w:spacing w:after="0"/>
        <w:ind w:left="0"/>
        <w:jc w:val="both"/>
      </w:pPr>
      <w:r>
        <w:rPr>
          <w:rFonts w:ascii="Times New Roman"/>
          <w:b w:val="false"/>
          <w:i w:val="false"/>
          <w:color w:val="000000"/>
          <w:sz w:val="28"/>
        </w:rPr>
        <w:t>
      К капитальным относятся постройки и сооружения, тесно привязанные к земле, расположенные на фундаментной основе, не подлежащие последующей разборке и переносу, как правило, имеющие документацию, удостоверяющую право собственности владельца. К временным и приспособленным постройкам и сооружениям относятся постройки из недолговечных материалов, не имеющие фундамента, подлежащие последующей разборке и переносу, переоборудованные, приспособленные для временного использования из построек, сооружений и помещений другого назначения.</w:t>
      </w:r>
    </w:p>
    <w:bookmarkEnd w:id="2252"/>
    <w:bookmarkStart w:name="z5386" w:id="2253"/>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2253"/>
    <w:bookmarkStart w:name="z5387" w:id="2254"/>
    <w:p>
      <w:pPr>
        <w:spacing w:after="0"/>
        <w:ind w:left="0"/>
        <w:jc w:val="both"/>
      </w:pPr>
      <w:r>
        <w:rPr>
          <w:rFonts w:ascii="Times New Roman"/>
          <w:b w:val="false"/>
          <w:i w:val="false"/>
          <w:color w:val="000000"/>
          <w:sz w:val="28"/>
        </w:rPr>
        <w:t>
      В графе 2 раздела 2 отражается общая площадь построек и сооружений в растениеводстве в квадратных метрах.</w:t>
      </w:r>
    </w:p>
    <w:bookmarkEnd w:id="2254"/>
    <w:bookmarkStart w:name="z5388" w:id="2255"/>
    <w:p>
      <w:pPr>
        <w:spacing w:after="0"/>
        <w:ind w:left="0"/>
        <w:jc w:val="both"/>
      </w:pPr>
      <w:r>
        <w:rPr>
          <w:rFonts w:ascii="Times New Roman"/>
          <w:b w:val="false"/>
          <w:i w:val="false"/>
          <w:color w:val="000000"/>
          <w:sz w:val="28"/>
        </w:rPr>
        <w:t>
      В графе 3 раздела 2 указывается общая вместимость построек и сооружений в тоннах единовременного хранения.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2255"/>
    <w:bookmarkStart w:name="z5389" w:id="2256"/>
    <w:p>
      <w:pPr>
        <w:spacing w:after="0"/>
        <w:ind w:left="0"/>
        <w:jc w:val="both"/>
      </w:pPr>
      <w:r>
        <w:rPr>
          <w:rFonts w:ascii="Times New Roman"/>
          <w:b w:val="false"/>
          <w:i w:val="false"/>
          <w:color w:val="000000"/>
          <w:sz w:val="28"/>
        </w:rPr>
        <w:t>
      В графе 4 раздела 2 отражается общая стоимость построек и сооружений по балансовой стоимости за вычетом амортизационных отчислений.</w:t>
      </w:r>
    </w:p>
    <w:bookmarkEnd w:id="2256"/>
    <w:bookmarkStart w:name="z5390" w:id="2257"/>
    <w:p>
      <w:pPr>
        <w:spacing w:after="0"/>
        <w:ind w:left="0"/>
        <w:jc w:val="both"/>
      </w:pPr>
      <w:r>
        <w:rPr>
          <w:rFonts w:ascii="Times New Roman"/>
          <w:b w:val="false"/>
          <w:i w:val="false"/>
          <w:color w:val="000000"/>
          <w:sz w:val="28"/>
        </w:rPr>
        <w:t>
      В графах 5 – 8 раздела 2 из общих данных выделяются данные по капитальным постройкам и сооружениям.</w:t>
      </w:r>
    </w:p>
    <w:bookmarkEnd w:id="2257"/>
    <w:bookmarkStart w:name="z5391" w:id="2258"/>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отражаются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2258"/>
    <w:bookmarkStart w:name="z5392" w:id="2259"/>
    <w:p>
      <w:pPr>
        <w:spacing w:after="0"/>
        <w:ind w:left="0"/>
        <w:jc w:val="both"/>
      </w:pPr>
      <w:r>
        <w:rPr>
          <w:rFonts w:ascii="Times New Roman"/>
          <w:b w:val="false"/>
          <w:i w:val="false"/>
          <w:color w:val="000000"/>
          <w:sz w:val="28"/>
        </w:rPr>
        <w:t>
      По строке 122.915100 "Овощекартофелехранилища" отражаются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2259"/>
    <w:bookmarkStart w:name="z5393" w:id="2260"/>
    <w:p>
      <w:pPr>
        <w:spacing w:after="0"/>
        <w:ind w:left="0"/>
        <w:jc w:val="both"/>
      </w:pPr>
      <w:r>
        <w:rPr>
          <w:rFonts w:ascii="Times New Roman"/>
          <w:b w:val="false"/>
          <w:i w:val="false"/>
          <w:color w:val="000000"/>
          <w:sz w:val="28"/>
        </w:rPr>
        <w:t>
      По строке 122.915300 "Фруктохранилища (включая плодово-ягодные хранилища)" отражаются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показываются данные по хранилищам семечковых и косточковых плодов и ягод.</w:t>
      </w:r>
    </w:p>
    <w:bookmarkEnd w:id="2260"/>
    <w:bookmarkStart w:name="z5394" w:id="2261"/>
    <w:p>
      <w:pPr>
        <w:spacing w:after="0"/>
        <w:ind w:left="0"/>
        <w:jc w:val="both"/>
      </w:pPr>
      <w:r>
        <w:rPr>
          <w:rFonts w:ascii="Times New Roman"/>
          <w:b w:val="false"/>
          <w:i w:val="false"/>
          <w:color w:val="000000"/>
          <w:sz w:val="28"/>
        </w:rPr>
        <w:t>
      5. В разделе 3 отражается информация о капитальных, временных и приспособленных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2261"/>
    <w:bookmarkStart w:name="z5395" w:id="2262"/>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 По коду 122.912000 "Птицефабрики" в данной графе указывается количество отдельно стоящих построек и сооружений.</w:t>
      </w:r>
    </w:p>
    <w:bookmarkEnd w:id="2262"/>
    <w:bookmarkStart w:name="z5396" w:id="2263"/>
    <w:p>
      <w:pPr>
        <w:spacing w:after="0"/>
        <w:ind w:left="0"/>
        <w:jc w:val="both"/>
      </w:pPr>
      <w:r>
        <w:rPr>
          <w:rFonts w:ascii="Times New Roman"/>
          <w:b w:val="false"/>
          <w:i w:val="false"/>
          <w:color w:val="000000"/>
          <w:sz w:val="28"/>
        </w:rPr>
        <w:t>
      В графе 2 раздела 3 отражается общая площадь построек и сооружений в животноводстве в квадратных метрах.</w:t>
      </w:r>
    </w:p>
    <w:bookmarkEnd w:id="2263"/>
    <w:bookmarkStart w:name="z5397" w:id="2264"/>
    <w:p>
      <w:pPr>
        <w:spacing w:after="0"/>
        <w:ind w:left="0"/>
        <w:jc w:val="both"/>
      </w:pPr>
      <w:r>
        <w:rPr>
          <w:rFonts w:ascii="Times New Roman"/>
          <w:b w:val="false"/>
          <w:i w:val="false"/>
          <w:color w:val="000000"/>
          <w:sz w:val="28"/>
        </w:rPr>
        <w:t>
      В графе 3 раздела 3 указывается общая вместимость построек и сооружений,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коду 122.912000 "Птицефабрики" количество птицемест приводится в соответствии с проектной документацией.</w:t>
      </w:r>
    </w:p>
    <w:bookmarkEnd w:id="2264"/>
    <w:bookmarkStart w:name="z5398" w:id="2265"/>
    <w:p>
      <w:pPr>
        <w:spacing w:after="0"/>
        <w:ind w:left="0"/>
        <w:jc w:val="both"/>
      </w:pPr>
      <w:r>
        <w:rPr>
          <w:rFonts w:ascii="Times New Roman"/>
          <w:b w:val="false"/>
          <w:i w:val="false"/>
          <w:color w:val="000000"/>
          <w:sz w:val="28"/>
        </w:rPr>
        <w:t>
      В графе 4 раздела 3 отражается общая стоимость построек и сооружений по балансовой стоимости за вычетом амортизационных отчислений.</w:t>
      </w:r>
    </w:p>
    <w:bookmarkEnd w:id="2265"/>
    <w:bookmarkStart w:name="z5399" w:id="2266"/>
    <w:p>
      <w:pPr>
        <w:spacing w:after="0"/>
        <w:ind w:left="0"/>
        <w:jc w:val="both"/>
      </w:pPr>
      <w:r>
        <w:rPr>
          <w:rFonts w:ascii="Times New Roman"/>
          <w:b w:val="false"/>
          <w:i w:val="false"/>
          <w:color w:val="000000"/>
          <w:sz w:val="28"/>
        </w:rPr>
        <w:t>
      В графах с 5 по 8 раздела 3 из общих данных выделяются данные по капитальным постройкам и сооружениям.</w:t>
      </w:r>
    </w:p>
    <w:bookmarkEnd w:id="2266"/>
    <w:bookmarkStart w:name="z5400" w:id="2267"/>
    <w:p>
      <w:pPr>
        <w:spacing w:after="0"/>
        <w:ind w:left="0"/>
        <w:jc w:val="both"/>
      </w:pPr>
      <w:r>
        <w:rPr>
          <w:rFonts w:ascii="Times New Roman"/>
          <w:b w:val="false"/>
          <w:i w:val="false"/>
          <w:color w:val="000000"/>
          <w:sz w:val="28"/>
        </w:rPr>
        <w:t>
      По коду 122.914008 "Помещения для содержания прочих видов скота" отражаются данные по постройкам для содержания пушных зверей, в том числе кроликов, пчелиных семей, оленей и прочих видов сельскохозяйственных животных.</w:t>
      </w:r>
    </w:p>
    <w:bookmarkEnd w:id="2267"/>
    <w:bookmarkStart w:name="z5401" w:id="2268"/>
    <w:p>
      <w:pPr>
        <w:spacing w:after="0"/>
        <w:ind w:left="0"/>
        <w:jc w:val="both"/>
      </w:pPr>
      <w:r>
        <w:rPr>
          <w:rFonts w:ascii="Times New Roman"/>
          <w:b w:val="false"/>
          <w:i w:val="false"/>
          <w:color w:val="000000"/>
          <w:sz w:val="28"/>
        </w:rPr>
        <w:t>
      6. В разделе 4 отражается информация о капитальных, временных и приспособленных помещениях для ремонта и техобслуживания сельскохозяйственной техники и данные о прочих сельскохозяйственных постройках, не учтенных в разделах 2 и 3.</w:t>
      </w:r>
    </w:p>
    <w:bookmarkEnd w:id="2268"/>
    <w:bookmarkStart w:name="z5402" w:id="2269"/>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2269"/>
    <w:bookmarkStart w:name="z5403" w:id="2270"/>
    <w:p>
      <w:pPr>
        <w:spacing w:after="0"/>
        <w:ind w:left="0"/>
        <w:jc w:val="both"/>
      </w:pPr>
      <w:r>
        <w:rPr>
          <w:rFonts w:ascii="Times New Roman"/>
          <w:b w:val="false"/>
          <w:i w:val="false"/>
          <w:color w:val="000000"/>
          <w:sz w:val="28"/>
        </w:rPr>
        <w:t>
      По коду 122.919099 "Прочие постройки" раздела 4 отражаются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2270"/>
    <w:bookmarkStart w:name="z5404" w:id="2271"/>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271"/>
    <w:bookmarkStart w:name="z5405" w:id="2272"/>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2272"/>
    <w:bookmarkStart w:name="z5406" w:id="2273"/>
    <w:p>
      <w:pPr>
        <w:spacing w:after="0"/>
        <w:ind w:left="0"/>
        <w:jc w:val="both"/>
      </w:pPr>
      <w:r>
        <w:rPr>
          <w:rFonts w:ascii="Times New Roman"/>
          <w:b w:val="false"/>
          <w:i w:val="false"/>
          <w:color w:val="000000"/>
          <w:sz w:val="28"/>
        </w:rPr>
        <w:t>
      9. Примечание: Х – данная позиция не подлежит заполнению.</w:t>
      </w:r>
    </w:p>
    <w:bookmarkEnd w:id="2273"/>
    <w:bookmarkStart w:name="z5407" w:id="2274"/>
    <w:p>
      <w:pPr>
        <w:spacing w:after="0"/>
        <w:ind w:left="0"/>
        <w:jc w:val="both"/>
      </w:pPr>
      <w:r>
        <w:rPr>
          <w:rFonts w:ascii="Times New Roman"/>
          <w:b w:val="false"/>
          <w:i w:val="false"/>
          <w:color w:val="000000"/>
          <w:sz w:val="28"/>
        </w:rPr>
        <w:t>
      10. Арифметико-логический контроль:</w:t>
      </w:r>
    </w:p>
    <w:bookmarkEnd w:id="2274"/>
    <w:bookmarkStart w:name="z5408" w:id="2275"/>
    <w:p>
      <w:pPr>
        <w:spacing w:after="0"/>
        <w:ind w:left="0"/>
        <w:jc w:val="both"/>
      </w:pPr>
      <w:r>
        <w:rPr>
          <w:rFonts w:ascii="Times New Roman"/>
          <w:b w:val="false"/>
          <w:i w:val="false"/>
          <w:color w:val="000000"/>
          <w:sz w:val="28"/>
        </w:rPr>
        <w:t>
      1) Разделы 2 и 3.</w:t>
      </w:r>
    </w:p>
    <w:bookmarkEnd w:id="2275"/>
    <w:bookmarkStart w:name="z5409" w:id="2276"/>
    <w:p>
      <w:pPr>
        <w:spacing w:after="0"/>
        <w:ind w:left="0"/>
        <w:jc w:val="both"/>
      </w:pPr>
      <w:r>
        <w:rPr>
          <w:rFonts w:ascii="Times New Roman"/>
          <w:b w:val="false"/>
          <w:i w:val="false"/>
          <w:color w:val="000000"/>
          <w:sz w:val="28"/>
        </w:rPr>
        <w:t>
      графа 1 ≥ графе 5, для каждой строки;</w:t>
      </w:r>
    </w:p>
    <w:bookmarkEnd w:id="2276"/>
    <w:bookmarkStart w:name="z5410" w:id="2277"/>
    <w:p>
      <w:pPr>
        <w:spacing w:after="0"/>
        <w:ind w:left="0"/>
        <w:jc w:val="both"/>
      </w:pPr>
      <w:r>
        <w:rPr>
          <w:rFonts w:ascii="Times New Roman"/>
          <w:b w:val="false"/>
          <w:i w:val="false"/>
          <w:color w:val="000000"/>
          <w:sz w:val="28"/>
        </w:rPr>
        <w:t>
      графа 2 ≥ графе 6, для каждой строки;</w:t>
      </w:r>
    </w:p>
    <w:bookmarkEnd w:id="2277"/>
    <w:bookmarkStart w:name="z5411" w:id="2278"/>
    <w:p>
      <w:pPr>
        <w:spacing w:after="0"/>
        <w:ind w:left="0"/>
        <w:jc w:val="both"/>
      </w:pPr>
      <w:r>
        <w:rPr>
          <w:rFonts w:ascii="Times New Roman"/>
          <w:b w:val="false"/>
          <w:i w:val="false"/>
          <w:color w:val="000000"/>
          <w:sz w:val="28"/>
        </w:rPr>
        <w:t>
      графа 3 ≥ графе 7, для каждой строки;</w:t>
      </w:r>
    </w:p>
    <w:bookmarkEnd w:id="2278"/>
    <w:bookmarkStart w:name="z5412" w:id="2279"/>
    <w:p>
      <w:pPr>
        <w:spacing w:after="0"/>
        <w:ind w:left="0"/>
        <w:jc w:val="both"/>
      </w:pPr>
      <w:r>
        <w:rPr>
          <w:rFonts w:ascii="Times New Roman"/>
          <w:b w:val="false"/>
          <w:i w:val="false"/>
          <w:color w:val="000000"/>
          <w:sz w:val="28"/>
        </w:rPr>
        <w:t>
      графа 4 ≥ графе 8, для каждой строки;</w:t>
      </w:r>
    </w:p>
    <w:bookmarkEnd w:id="2279"/>
    <w:bookmarkStart w:name="z5413" w:id="2280"/>
    <w:p>
      <w:pPr>
        <w:spacing w:after="0"/>
        <w:ind w:left="0"/>
        <w:jc w:val="both"/>
      </w:pPr>
      <w:r>
        <w:rPr>
          <w:rFonts w:ascii="Times New Roman"/>
          <w:b w:val="false"/>
          <w:i w:val="false"/>
          <w:color w:val="000000"/>
          <w:sz w:val="28"/>
        </w:rPr>
        <w:t>
      если графа 1 заполнена, то графы 2, 3 и 4 тоже заполняются;</w:t>
      </w:r>
    </w:p>
    <w:bookmarkEnd w:id="2280"/>
    <w:bookmarkStart w:name="z5414" w:id="2281"/>
    <w:p>
      <w:pPr>
        <w:spacing w:after="0"/>
        <w:ind w:left="0"/>
        <w:jc w:val="both"/>
      </w:pPr>
      <w:r>
        <w:rPr>
          <w:rFonts w:ascii="Times New Roman"/>
          <w:b w:val="false"/>
          <w:i w:val="false"/>
          <w:color w:val="000000"/>
          <w:sz w:val="28"/>
        </w:rPr>
        <w:t>
      если графа 5 заполнена, то графы 6, 7 и 8 тоже заполняются;</w:t>
      </w:r>
    </w:p>
    <w:bookmarkEnd w:id="2281"/>
    <w:bookmarkStart w:name="z5415" w:id="2282"/>
    <w:p>
      <w:pPr>
        <w:spacing w:after="0"/>
        <w:ind w:left="0"/>
        <w:jc w:val="both"/>
      </w:pPr>
      <w:r>
        <w:rPr>
          <w:rFonts w:ascii="Times New Roman"/>
          <w:b w:val="false"/>
          <w:i w:val="false"/>
          <w:color w:val="000000"/>
          <w:sz w:val="28"/>
        </w:rPr>
        <w:t>
      если графа 5 &gt; 0, то графа 1 &gt; 0, для каждой строки;</w:t>
      </w:r>
    </w:p>
    <w:bookmarkEnd w:id="2282"/>
    <w:bookmarkStart w:name="z5416" w:id="2283"/>
    <w:p>
      <w:pPr>
        <w:spacing w:after="0"/>
        <w:ind w:left="0"/>
        <w:jc w:val="both"/>
      </w:pPr>
      <w:r>
        <w:rPr>
          <w:rFonts w:ascii="Times New Roman"/>
          <w:b w:val="false"/>
          <w:i w:val="false"/>
          <w:color w:val="000000"/>
          <w:sz w:val="28"/>
        </w:rPr>
        <w:t>
      если графа 6 &gt; 0, то графа 2 &gt; 0, для каждой строки;</w:t>
      </w:r>
    </w:p>
    <w:bookmarkEnd w:id="2283"/>
    <w:bookmarkStart w:name="z5417" w:id="2284"/>
    <w:p>
      <w:pPr>
        <w:spacing w:after="0"/>
        <w:ind w:left="0"/>
        <w:jc w:val="both"/>
      </w:pPr>
      <w:r>
        <w:rPr>
          <w:rFonts w:ascii="Times New Roman"/>
          <w:b w:val="false"/>
          <w:i w:val="false"/>
          <w:color w:val="000000"/>
          <w:sz w:val="28"/>
        </w:rPr>
        <w:t>
      если графа 7 &gt; 0, то графа 3 &gt; 0, для каждой строки, кроме неактивных;</w:t>
      </w:r>
    </w:p>
    <w:bookmarkEnd w:id="2284"/>
    <w:bookmarkStart w:name="z5418" w:id="2285"/>
    <w:p>
      <w:pPr>
        <w:spacing w:after="0"/>
        <w:ind w:left="0"/>
        <w:jc w:val="both"/>
      </w:pPr>
      <w:r>
        <w:rPr>
          <w:rFonts w:ascii="Times New Roman"/>
          <w:b w:val="false"/>
          <w:i w:val="false"/>
          <w:color w:val="000000"/>
          <w:sz w:val="28"/>
        </w:rPr>
        <w:t>
      если графа 8 &gt; 0, то графа 4 &gt; 0, для каждой строки.</w:t>
      </w:r>
    </w:p>
    <w:bookmarkEnd w:id="2285"/>
    <w:bookmarkStart w:name="z5419" w:id="2286"/>
    <w:p>
      <w:pPr>
        <w:spacing w:after="0"/>
        <w:ind w:left="0"/>
        <w:jc w:val="both"/>
      </w:pPr>
      <w:r>
        <w:rPr>
          <w:rFonts w:ascii="Times New Roman"/>
          <w:b w:val="false"/>
          <w:i w:val="false"/>
          <w:color w:val="000000"/>
          <w:sz w:val="28"/>
        </w:rPr>
        <w:t>
      2) Раздел 2. "О наличии построек и сооружений в растениеводстве на конец отчетного года":</w:t>
      </w:r>
    </w:p>
    <w:bookmarkEnd w:id="2286"/>
    <w:bookmarkStart w:name="z5420" w:id="2287"/>
    <w:p>
      <w:pPr>
        <w:spacing w:after="0"/>
        <w:ind w:left="0"/>
        <w:jc w:val="both"/>
      </w:pPr>
      <w:r>
        <w:rPr>
          <w:rFonts w:ascii="Times New Roman"/>
          <w:b w:val="false"/>
          <w:i w:val="false"/>
          <w:color w:val="000000"/>
          <w:sz w:val="28"/>
        </w:rPr>
        <w:t>
      строка 122.916000 ≥ ∑строк 122.916001, 122.916002, 122.916003;</w:t>
      </w:r>
    </w:p>
    <w:bookmarkEnd w:id="2287"/>
    <w:bookmarkStart w:name="z5421" w:id="2288"/>
    <w:p>
      <w:pPr>
        <w:spacing w:after="0"/>
        <w:ind w:left="0"/>
        <w:jc w:val="both"/>
      </w:pPr>
      <w:r>
        <w:rPr>
          <w:rFonts w:ascii="Times New Roman"/>
          <w:b w:val="false"/>
          <w:i w:val="false"/>
          <w:color w:val="000000"/>
          <w:sz w:val="28"/>
        </w:rPr>
        <w:t>
      строка 122.915100 ≥ ∑строк 122.915101, 122.915102;</w:t>
      </w:r>
    </w:p>
    <w:bookmarkEnd w:id="2288"/>
    <w:bookmarkStart w:name="z5422" w:id="2289"/>
    <w:p>
      <w:pPr>
        <w:spacing w:after="0"/>
        <w:ind w:left="0"/>
        <w:jc w:val="both"/>
      </w:pPr>
      <w:r>
        <w:rPr>
          <w:rFonts w:ascii="Times New Roman"/>
          <w:b w:val="false"/>
          <w:i w:val="false"/>
          <w:color w:val="000000"/>
          <w:sz w:val="28"/>
        </w:rPr>
        <w:t>
      строка 122.915300 ≥ строке 122.915301.</w:t>
      </w:r>
    </w:p>
    <w:bookmarkEnd w:id="2289"/>
    <w:bookmarkStart w:name="z5423" w:id="2290"/>
    <w:p>
      <w:pPr>
        <w:spacing w:after="0"/>
        <w:ind w:left="0"/>
        <w:jc w:val="both"/>
      </w:pPr>
      <w:r>
        <w:rPr>
          <w:rFonts w:ascii="Times New Roman"/>
          <w:b w:val="false"/>
          <w:i w:val="false"/>
          <w:color w:val="000000"/>
          <w:sz w:val="28"/>
        </w:rPr>
        <w:t>
      3) Раздел 4.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bookmarkEnd w:id="2290"/>
    <w:bookmarkStart w:name="z5424" w:id="2291"/>
    <w:p>
      <w:pPr>
        <w:spacing w:after="0"/>
        <w:ind w:left="0"/>
        <w:jc w:val="both"/>
      </w:pPr>
      <w:r>
        <w:rPr>
          <w:rFonts w:ascii="Times New Roman"/>
          <w:b w:val="false"/>
          <w:i w:val="false"/>
          <w:color w:val="000000"/>
          <w:sz w:val="28"/>
        </w:rPr>
        <w:t>
      графа 1 ≥ графе 4, для каждой строки;</w:t>
      </w:r>
    </w:p>
    <w:bookmarkEnd w:id="2291"/>
    <w:bookmarkStart w:name="z5425" w:id="2292"/>
    <w:p>
      <w:pPr>
        <w:spacing w:after="0"/>
        <w:ind w:left="0"/>
        <w:jc w:val="both"/>
      </w:pPr>
      <w:r>
        <w:rPr>
          <w:rFonts w:ascii="Times New Roman"/>
          <w:b w:val="false"/>
          <w:i w:val="false"/>
          <w:color w:val="000000"/>
          <w:sz w:val="28"/>
        </w:rPr>
        <w:t>
      графа 2 ≥ графе 5, для каждой строки;</w:t>
      </w:r>
    </w:p>
    <w:bookmarkEnd w:id="2292"/>
    <w:bookmarkStart w:name="z5426" w:id="2293"/>
    <w:p>
      <w:pPr>
        <w:spacing w:after="0"/>
        <w:ind w:left="0"/>
        <w:jc w:val="both"/>
      </w:pPr>
      <w:r>
        <w:rPr>
          <w:rFonts w:ascii="Times New Roman"/>
          <w:b w:val="false"/>
          <w:i w:val="false"/>
          <w:color w:val="000000"/>
          <w:sz w:val="28"/>
        </w:rPr>
        <w:t>
      графа 3 ≥ графе 6, для каждой строки;</w:t>
      </w:r>
    </w:p>
    <w:bookmarkEnd w:id="2293"/>
    <w:bookmarkStart w:name="z5427" w:id="2294"/>
    <w:p>
      <w:pPr>
        <w:spacing w:after="0"/>
        <w:ind w:left="0"/>
        <w:jc w:val="both"/>
      </w:pPr>
      <w:r>
        <w:rPr>
          <w:rFonts w:ascii="Times New Roman"/>
          <w:b w:val="false"/>
          <w:i w:val="false"/>
          <w:color w:val="000000"/>
          <w:sz w:val="28"/>
        </w:rPr>
        <w:t>
      если графа 1 заполнена, то графы 2 и 3 тоже заполняются;</w:t>
      </w:r>
    </w:p>
    <w:bookmarkEnd w:id="2294"/>
    <w:bookmarkStart w:name="z5428" w:id="2295"/>
    <w:p>
      <w:pPr>
        <w:spacing w:after="0"/>
        <w:ind w:left="0"/>
        <w:jc w:val="both"/>
      </w:pPr>
      <w:r>
        <w:rPr>
          <w:rFonts w:ascii="Times New Roman"/>
          <w:b w:val="false"/>
          <w:i w:val="false"/>
          <w:color w:val="000000"/>
          <w:sz w:val="28"/>
        </w:rPr>
        <w:t>
      если графа 4 заполнена, то графы 5 и 6 тоже заполняются;</w:t>
      </w:r>
    </w:p>
    <w:bookmarkEnd w:id="2295"/>
    <w:bookmarkStart w:name="z5429" w:id="2296"/>
    <w:p>
      <w:pPr>
        <w:spacing w:after="0"/>
        <w:ind w:left="0"/>
        <w:jc w:val="both"/>
      </w:pPr>
      <w:r>
        <w:rPr>
          <w:rFonts w:ascii="Times New Roman"/>
          <w:b w:val="false"/>
          <w:i w:val="false"/>
          <w:color w:val="000000"/>
          <w:sz w:val="28"/>
        </w:rPr>
        <w:t>
      если графа 4 &gt; 0, то графа 1 &gt; 0, для каждой строки;</w:t>
      </w:r>
    </w:p>
    <w:bookmarkEnd w:id="2296"/>
    <w:bookmarkStart w:name="z5430" w:id="2297"/>
    <w:p>
      <w:pPr>
        <w:spacing w:after="0"/>
        <w:ind w:left="0"/>
        <w:jc w:val="both"/>
      </w:pPr>
      <w:r>
        <w:rPr>
          <w:rFonts w:ascii="Times New Roman"/>
          <w:b w:val="false"/>
          <w:i w:val="false"/>
          <w:color w:val="000000"/>
          <w:sz w:val="28"/>
        </w:rPr>
        <w:t>
      если графа 5 &gt; 0, то графа 2 &gt; 0, для каждой строки;</w:t>
      </w:r>
    </w:p>
    <w:bookmarkEnd w:id="2297"/>
    <w:bookmarkStart w:name="z5431" w:id="2298"/>
    <w:p>
      <w:pPr>
        <w:spacing w:after="0"/>
        <w:ind w:left="0"/>
        <w:jc w:val="both"/>
      </w:pPr>
      <w:r>
        <w:rPr>
          <w:rFonts w:ascii="Times New Roman"/>
          <w:b w:val="false"/>
          <w:i w:val="false"/>
          <w:color w:val="000000"/>
          <w:sz w:val="28"/>
        </w:rPr>
        <w:t>
      если графа 6 &gt; 0, то графа 3 &gt; 0, для каждой строки</w:t>
      </w:r>
    </w:p>
    <w:bookmarkEnd w:id="2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30-қосымша</w:t>
            </w:r>
          </w:p>
        </w:tc>
      </w:tr>
    </w:tbl>
    <w:tbl>
      <w:tblPr>
        <w:tblW w:w="0" w:type="auto"/>
        <w:tblCellSpacing w:w="0" w:type="auto"/>
        <w:tblBorders>
          <w:top w:val="none"/>
          <w:left w:val="none"/>
          <w:bottom w:val="none"/>
          <w:right w:val="none"/>
          <w:insideH w:val="none"/>
          <w:insideV w:val="none"/>
        </w:tblBorders>
      </w:tblPr>
      <w:tblGrid>
        <w:gridCol w:w="3230"/>
        <w:gridCol w:w="1"/>
        <w:gridCol w:w="1"/>
        <w:gridCol w:w="433"/>
        <w:gridCol w:w="8729"/>
        <w:gridCol w:w="6197"/>
      </w:tblGrid>
      <w:tr>
        <w:trPr>
          <w:trHeight w:val="30" w:hRule="atLeast"/>
        </w:trPr>
        <w:tc>
          <w:tcPr>
            <w:tcW w:w="3230" w:type="dxa"/>
            <w:vMerge w:val="restart"/>
            <w:tcBorders/>
            <w:tcMar>
              <w:top w:w="15" w:type="dxa"/>
              <w:left w:w="15" w:type="dxa"/>
              <w:bottom w:w="15" w:type="dxa"/>
              <w:right w:w="15" w:type="dxa"/>
            </w:tcMar>
            <w:vAlign w:val="center"/>
          </w:tcPr>
          <w:bookmarkStart w:name="z4167" w:id="2299"/>
          <w:p>
            <w:pPr>
              <w:spacing w:after="20"/>
              <w:ind w:left="20"/>
              <w:jc w:val="both"/>
            </w:pPr>
          </w:p>
          <w:bookmarkEnd w:id="2299"/>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наблюдению</w:t>
            </w:r>
          </w:p>
        </w:tc>
      </w:tr>
      <w:tr>
        <w:trPr>
          <w:trHeight w:val="30" w:hRule="atLeast"/>
        </w:trPr>
        <w:tc>
          <w:tcPr>
            <w:tcW w:w="32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170" w:id="2300"/>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Представляется территориальному органу статистики</w:t>
            </w:r>
          </w:p>
          <w:bookmarkEnd w:id="2300"/>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w:t>
                  </w:r>
                  <w:r>
                    <w:br/>
                  </w:r>
                  <w:r>
                    <w:rPr>
                      <w:rFonts w:ascii="Times New Roman"/>
                      <w:b/>
                      <w:i w:val="false"/>
                      <w:color w:val="000000"/>
                      <w:sz w:val="20"/>
                    </w:rPr>
                    <w:t>
артық
</w:t>
                  </w:r>
                </w:p>
              </w:tc>
            </w:tr>
            <w:tr>
              <w:trPr>
                <w:trHeight w:val="30" w:hRule="atLeast"/>
              </w:trPr>
              <w:tc>
                <w:tcPr>
                  <w:tcW w:w="3483" w:type="dxa"/>
                  <w:tcBorders/>
                  <w:tcMar>
                    <w:top w:w="15" w:type="dxa"/>
                    <w:left w:w="15" w:type="dxa"/>
                    <w:bottom w:w="15" w:type="dxa"/>
                    <w:right w:w="15" w:type="dxa"/>
                  </w:tcMar>
                  <w:vAlign w:val="center"/>
                </w:tcPr>
                <w:bookmarkStart w:name="z4173" w:id="2301"/>
                <w:p>
                  <w:pPr>
                    <w:spacing w:after="20"/>
                    <w:ind w:left="20"/>
                    <w:jc w:val="both"/>
                  </w:pPr>
                  <w:r>
                    <w:rPr>
                      <w:rFonts w:ascii="Times New Roman"/>
                      <w:b w:val="false"/>
                      <w:i w:val="false"/>
                      <w:color w:val="000000"/>
                      <w:sz w:val="20"/>
                    </w:rPr>
                    <w:t>
до 1часа</w:t>
                  </w:r>
                </w:p>
                <w:bookmarkEnd w:id="2301"/>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174" w:id="230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302"/>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4175" w:id="230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303"/>
        </w:tc>
      </w:tr>
      <w:tr>
        <w:trPr>
          <w:trHeight w:val="30" w:hRule="atLeast"/>
        </w:trPr>
        <w:tc>
          <w:tcPr>
            <w:tcW w:w="0" w:type="auto"/>
            <w:gridSpan w:val="3"/>
            <w:tcBorders/>
            <w:tcMar>
              <w:top w:w="15" w:type="dxa"/>
              <w:left w:w="15" w:type="dxa"/>
              <w:bottom w:w="15" w:type="dxa"/>
              <w:right w:w="15" w:type="dxa"/>
            </w:tcMar>
            <w:vAlign w:val="center"/>
          </w:tcPr>
          <w:bookmarkStart w:name="z4176" w:id="230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141113223</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141113223</w:t>
            </w:r>
          </w:p>
          <w:bookmarkEnd w:id="2304"/>
        </w:tc>
        <w:tc>
          <w:tcPr>
            <w:tcW w:w="43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қызметтерін көрсету туралы
</w:t>
            </w:r>
          </w:p>
        </w:tc>
      </w:tr>
      <w:tr>
        <w:trPr>
          <w:trHeight w:val="30" w:hRule="atLeast"/>
        </w:trPr>
        <w:tc>
          <w:tcPr>
            <w:tcW w:w="0" w:type="auto"/>
            <w:gridSpan w:val="2"/>
            <w:tcBorders/>
            <w:tcMar>
              <w:top w:w="15" w:type="dxa"/>
              <w:left w:w="15" w:type="dxa"/>
              <w:bottom w:w="15" w:type="dxa"/>
              <w:right w:w="15" w:type="dxa"/>
            </w:tcMar>
            <w:vAlign w:val="center"/>
          </w:tcPr>
          <w:bookmarkStart w:name="z4179" w:id="2305"/>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r>
              <w:rPr>
                <w:rFonts w:ascii="Times New Roman"/>
                <w:b/>
                <w:i w:val="false"/>
                <w:color w:val="000000"/>
                <w:sz w:val="20"/>
              </w:rPr>
              <w:t>сх</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br/>
            </w:r>
            <w:r>
              <w:rPr>
                <w:rFonts w:ascii="Times New Roman"/>
                <w:b w:val="false"/>
                <w:i w:val="false"/>
                <w:color w:val="000000"/>
                <w:sz w:val="20"/>
              </w:rPr>
              <w:t>
8-сх (услуги)</w:t>
            </w:r>
          </w:p>
          <w:bookmarkEnd w:id="2305"/>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оказании сельскохозяйственных услуг</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502"/>
              <w:gridCol w:w="10336"/>
              <w:gridCol w:w="312"/>
            </w:tblGrid>
            <w:tr>
              <w:trPr>
                <w:trHeight w:val="30" w:hRule="atLeast"/>
              </w:trPr>
              <w:tc>
                <w:tcPr>
                  <w:tcW w:w="1150" w:type="dxa"/>
                  <w:tcBorders/>
                  <w:tcMar>
                    <w:top w:w="15" w:type="dxa"/>
                    <w:left w:w="15" w:type="dxa"/>
                    <w:bottom w:w="15" w:type="dxa"/>
                    <w:right w:w="15" w:type="dxa"/>
                  </w:tcMar>
                  <w:vAlign w:val="center"/>
                </w:tcPr>
                <w:bookmarkStart w:name="z4180" w:id="2306"/>
                <w:p>
                  <w:pPr>
                    <w:spacing w:after="20"/>
                    <w:ind w:left="20"/>
                    <w:jc w:val="both"/>
                  </w:pPr>
                  <w:r>
                    <w:rPr>
                      <w:rFonts w:ascii="Times New Roman"/>
                      <w:b w:val="false"/>
                      <w:i w:val="false"/>
                      <w:color w:val="000000"/>
                      <w:sz w:val="20"/>
                    </w:rPr>
                    <w:t>
Үш жылда бір рет</w:t>
                  </w:r>
                  <w:r>
                    <w:br/>
                  </w:r>
                  <w:r>
                    <w:rPr>
                      <w:rFonts w:ascii="Times New Roman"/>
                      <w:b w:val="false"/>
                      <w:i w:val="false"/>
                      <w:color w:val="000000"/>
                      <w:sz w:val="20"/>
                    </w:rPr>
                    <w:t>
</w:t>
                  </w:r>
                  <w:r>
                    <w:rPr>
                      <w:rFonts w:ascii="Times New Roman"/>
                      <w:b/>
                      <w:i w:val="false"/>
                      <w:color w:val="000000"/>
                      <w:sz w:val="20"/>
                    </w:rPr>
                    <w:t>Один раз в три года</w:t>
                  </w:r>
                </w:p>
                <w:bookmarkEnd w:id="2306"/>
              </w:tc>
              <w:tc>
                <w:tcPr>
                  <w:tcW w:w="502" w:type="dxa"/>
                  <w:tcBorders/>
                  <w:tcMar>
                    <w:top w:w="15" w:type="dxa"/>
                    <w:left w:w="15" w:type="dxa"/>
                    <w:bottom w:w="15" w:type="dxa"/>
                    <w:right w:w="15" w:type="dxa"/>
                  </w:tcMar>
                  <w:vAlign w:val="center"/>
                </w:tcPr>
                <w:bookmarkStart w:name="z4181" w:id="2307"/>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307"/>
              </w:tc>
              <w:tc>
                <w:tcPr>
                  <w:tcW w:w="103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2" w:type="dxa"/>
                  <w:tcBorders/>
                  <w:tcMar>
                    <w:top w:w="15" w:type="dxa"/>
                    <w:left w:w="15" w:type="dxa"/>
                    <w:bottom w:w="15" w:type="dxa"/>
                    <w:right w:w="15" w:type="dxa"/>
                  </w:tcMar>
                  <w:vAlign w:val="center"/>
                </w:tcPr>
                <w:bookmarkStart w:name="z4182" w:id="2308"/>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308"/>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4183" w:id="230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01.6</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түрлерімен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bookmarkEnd w:id="2309"/>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8"/>
              <w:gridCol w:w="12052"/>
            </w:tblGrid>
            <w:tr>
              <w:trPr>
                <w:trHeight w:val="30" w:hRule="atLeast"/>
              </w:trPr>
              <w:tc>
                <w:tcPr>
                  <w:tcW w:w="0" w:type="auto"/>
                  <w:gridSpan w:val="2"/>
                  <w:tcBorders/>
                  <w:tcMar>
                    <w:top w:w="15" w:type="dxa"/>
                    <w:left w:w="15" w:type="dxa"/>
                    <w:bottom w:w="15" w:type="dxa"/>
                    <w:right w:w="15" w:type="dxa"/>
                  </w:tcMar>
                  <w:vAlign w:val="center"/>
                </w:tcPr>
                <w:bookmarkStart w:name="z4184" w:id="2310"/>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видом деятельности по коду Общего классификатора видов экономической деятельности – 01.6 </w:t>
                  </w:r>
                  <w:r>
                    <w:br/>
                  </w: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20 апреля (включительно) после отчетного периода</w:t>
                  </w:r>
                </w:p>
                <w:bookmarkEnd w:id="2310"/>
              </w:tc>
            </w:tr>
            <w:tr>
              <w:trPr>
                <w:trHeight w:val="30" w:hRule="atLeast"/>
              </w:trPr>
              <w:tc>
                <w:tcPr>
                  <w:tcW w:w="248" w:type="dxa"/>
                  <w:tcBorders/>
                  <w:tcMar>
                    <w:top w:w="15" w:type="dxa"/>
                    <w:left w:w="15" w:type="dxa"/>
                    <w:bottom w:w="15" w:type="dxa"/>
                    <w:right w:w="15" w:type="dxa"/>
                  </w:tcMar>
                  <w:vAlign w:val="center"/>
                </w:tcPr>
                <w:bookmarkStart w:name="z4186" w:id="2311"/>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2311"/>
              </w:tc>
              <w:tc>
                <w:tcPr>
                  <w:tcW w:w="12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312"/>
          <w:p>
            <w:pPr>
              <w:spacing w:after="20"/>
              <w:ind w:left="20"/>
              <w:jc w:val="both"/>
            </w:pPr>
            <w:r>
              <w:rPr>
                <w:rFonts w:ascii="Times New Roman"/>
                <w:b w:val="false"/>
                <w:i w:val="false"/>
                <w:color w:val="000000"/>
                <w:sz w:val="20"/>
              </w:rPr>
              <w:t>
1. Ауыл шаруашылығы қызметтері нақты көрсетілген аумақты (облыс, қала, аудан) көрсетіңіз</w:t>
            </w:r>
            <w:r>
              <w:br/>
            </w:r>
            <w:r>
              <w:rPr>
                <w:rFonts w:ascii="Times New Roman"/>
                <w:b w:val="false"/>
                <w:i w:val="false"/>
                <w:color w:val="000000"/>
                <w:sz w:val="20"/>
              </w:rPr>
              <w:t>
</w:t>
            </w:r>
            <w:r>
              <w:rPr>
                <w:rFonts w:ascii="Times New Roman"/>
                <w:b/>
                <w:i w:val="false"/>
                <w:color w:val="000000"/>
                <w:sz w:val="20"/>
              </w:rPr>
              <w:t>Укажите территорию (область, город, район) фактического оказания сельскохозяйственных услуг</w:t>
            </w:r>
          </w:p>
          <w:bookmarkEnd w:id="23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313"/>
          <w:p>
            <w:pPr>
              <w:spacing w:after="20"/>
              <w:ind w:left="20"/>
              <w:jc w:val="both"/>
            </w:pPr>
          </w:p>
          <w:bookmarkEnd w:id="2313"/>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314"/>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w:t>
            </w:r>
            <w:r>
              <w:rPr>
                <w:rFonts w:ascii="Times New Roman"/>
                <w:b/>
                <w:i w:val="false"/>
                <w:color w:val="000000"/>
                <w:sz w:val="20"/>
              </w:rPr>
              <w:t>Әкімшілік-аумақтық объектілер жіктеуішіне</w:t>
            </w:r>
            <w:r>
              <w:rPr>
                <w:rFonts w:ascii="Times New Roman"/>
                <w:b/>
                <w:i w:val="false"/>
                <w:color w:val="000000"/>
                <w:sz w:val="20"/>
              </w:rPr>
              <w:t xml:space="preserve"> сәйкес (бұдан әрi</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ӘАОЖ) (статистикалық</w:t>
            </w:r>
            <w:r>
              <w:rPr>
                <w:rFonts w:ascii="Times New Roman"/>
                <w:b/>
                <w:i w:val="false"/>
                <w:color w:val="000000"/>
                <w:sz w:val="20"/>
              </w:rPr>
              <w:t xml:space="preserve"> нысанды қағаз жеткізгіште тапсыру кезінде</w:t>
            </w:r>
            <w:r>
              <w:rPr>
                <w:rFonts w:ascii="Times New Roman"/>
                <w:b/>
                <w:i w:val="false"/>
                <w:color w:val="000000"/>
                <w:sz w:val="20"/>
              </w:rPr>
              <w:t xml:space="preserve"> статистика органының</w:t>
            </w:r>
            <w:r>
              <w:rPr>
                <w:rFonts w:ascii="Times New Roman"/>
                <w:b/>
                <w:i w:val="false"/>
                <w:color w:val="000000"/>
                <w:sz w:val="20"/>
              </w:rPr>
              <w:t xml:space="preserve"> қызметкері толтырады)</w:t>
            </w:r>
            <w:r>
              <w:rPr>
                <w:rFonts w:ascii="Times New Roman"/>
                <w:b w:val="false"/>
                <w:i w:val="false"/>
                <w:color w:val="000000"/>
                <w:sz w:val="20"/>
              </w:rPr>
              <w:t xml:space="preserve"> </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w:t>
            </w:r>
            <w:r>
              <w:br/>
            </w:r>
            <w:r>
              <w:rPr>
                <w:rFonts w:ascii="Times New Roman"/>
                <w:b w:val="false"/>
                <w:i w:val="false"/>
                <w:color w:val="000000"/>
                <w:sz w:val="20"/>
              </w:rPr>
              <w:t>(далее – КАТО) (заполняется работником органа статистики при сдаче статистической формы на бумажном носителе)</w:t>
            </w:r>
          </w:p>
          <w:bookmarkEnd w:id="23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315"/>
          <w:p>
            <w:pPr>
              <w:spacing w:after="20"/>
              <w:ind w:left="20"/>
              <w:jc w:val="both"/>
            </w:pPr>
          </w:p>
          <w:bookmarkEnd w:id="2315"/>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191" w:id="231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Ауыл шаруашылығы саласында көрсетілген қызметтердің көлемі туралы ақпаратты көрсетіңіз, мың теңгемен </w:t>
      </w:r>
    </w:p>
    <w:bookmarkEnd w:id="2316"/>
    <w:bookmarkStart w:name="z4192" w:id="2317"/>
    <w:p>
      <w:pPr>
        <w:spacing w:after="0"/>
        <w:ind w:left="0"/>
        <w:jc w:val="both"/>
      </w:pPr>
      <w:r>
        <w:rPr>
          <w:rFonts w:ascii="Times New Roman"/>
          <w:b w:val="false"/>
          <w:i w:val="false"/>
          <w:color w:val="000000"/>
          <w:sz w:val="28"/>
        </w:rPr>
        <w:t xml:space="preserve">
      Укажите информацию об объемах оказанных услуг в области сельского хозяйства, в тысячах тенге </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4"/>
        <w:gridCol w:w="3093"/>
        <w:gridCol w:w="3333"/>
      </w:tblGrid>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сәйкес көрсетілген қызмет түрінің атауы</w:t>
            </w:r>
            <w:r>
              <w:br/>
            </w:r>
            <w:r>
              <w:rPr>
                <w:rFonts w:ascii="Times New Roman"/>
                <w:b/>
                <w:i w:val="false"/>
                <w:color w:val="000000"/>
                <w:sz w:val="20"/>
              </w:rPr>
              <w:t>
</w:t>
            </w:r>
            <w:r>
              <w:rPr>
                <w:rFonts w:ascii="Times New Roman"/>
                <w:b/>
                <w:i w:val="false"/>
                <w:color w:val="000000"/>
                <w:sz w:val="20"/>
              </w:rPr>
              <w:t>Наименование вида услуги в соответствии с СКПСХ</w:t>
            </w:r>
            <w:r>
              <w:rPr>
                <w:rFonts w:ascii="Times New Roman"/>
                <w:b/>
                <w:i w:val="false"/>
                <w:color w:val="000000"/>
                <w:vertAlign w:val="superscript"/>
              </w:rPr>
              <w:t>1</w:t>
            </w:r>
            <w:r>
              <w:br/>
            </w:r>
            <w:r>
              <w:rPr>
                <w:rFonts w:ascii="Times New Roman"/>
                <w:b/>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СКПСХ</w:t>
            </w:r>
            <w:r>
              <w:rPr>
                <w:rFonts w:ascii="Times New Roman"/>
                <w:b/>
                <w:i w:val="false"/>
                <w:color w:val="000000"/>
                <w:vertAlign w:val="superscript"/>
              </w:rPr>
              <w:t>1</w:t>
            </w:r>
            <w:r>
              <w:rPr>
                <w:rFonts w:ascii="Times New Roman"/>
                <w:b/>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саласында көрсетілетін қызметтер</w:t>
            </w:r>
            <w:r>
              <w:br/>
            </w:r>
            <w:r>
              <w:rPr>
                <w:rFonts w:ascii="Times New Roman"/>
                <w:b/>
                <w:i w:val="false"/>
                <w:color w:val="000000"/>
                <w:sz w:val="20"/>
              </w:rPr>
              <w:t>
Услуги в области сельского хозяйства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318"/>
          <w:p>
            <w:pPr>
              <w:spacing w:after="20"/>
              <w:ind w:left="20"/>
              <w:jc w:val="both"/>
            </w:pPr>
            <w:r>
              <w:rPr>
                <w:rFonts w:ascii="Times New Roman"/>
                <w:b w:val="false"/>
                <w:i w:val="false"/>
                <w:color w:val="000000"/>
                <w:sz w:val="20"/>
              </w:rPr>
              <w:t>
А</w:t>
            </w:r>
          </w:p>
          <w:bookmarkEnd w:id="2318"/>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6" w:id="2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Қызметтің басқа да түрлері, мың теңгемен </w:t>
      </w:r>
    </w:p>
    <w:bookmarkEnd w:id="2319"/>
    <w:bookmarkStart w:name="z4207" w:id="2320"/>
    <w:p>
      <w:pPr>
        <w:spacing w:after="0"/>
        <w:ind w:left="0"/>
        <w:jc w:val="both"/>
      </w:pPr>
      <w:r>
        <w:rPr>
          <w:rFonts w:ascii="Times New Roman"/>
          <w:b w:val="false"/>
          <w:i w:val="false"/>
          <w:color w:val="000000"/>
          <w:sz w:val="28"/>
        </w:rPr>
        <w:t>
      Другие виды деятельности, в тысячах тенге</w:t>
      </w:r>
    </w:p>
    <w:bookmarkEnd w:id="2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3278"/>
        <w:gridCol w:w="696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түрінің атауы</w:t>
            </w:r>
            <w:r>
              <w:br/>
            </w:r>
            <w:r>
              <w:rPr>
                <w:rFonts w:ascii="Times New Roman"/>
                <w:b/>
                <w:i w:val="false"/>
                <w:color w:val="000000"/>
                <w:sz w:val="20"/>
              </w:rPr>
              <w:t>
Наименование вида деятельности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ОКЭД</w:t>
            </w:r>
            <w:r>
              <w:rPr>
                <w:rFonts w:ascii="Times New Roman"/>
                <w:b/>
                <w:i w:val="false"/>
                <w:color w:val="000000"/>
                <w:vertAlign w:val="superscript"/>
              </w:rPr>
              <w:t>2</w:t>
            </w:r>
            <w:r>
              <w:rPr>
                <w:rFonts w:ascii="Times New Roman"/>
                <w:b/>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Өндірілген өнімдердің (тауарлардың, көрсетілетін қызметтердің) көлемі</w:t>
            </w:r>
            <w:r>
              <w:br/>
            </w:r>
            <w:r>
              <w:rPr>
                <w:rFonts w:ascii="Times New Roman"/>
                <w:b/>
                <w:i w:val="false"/>
                <w:color w:val="000000"/>
                <w:sz w:val="20"/>
              </w:rPr>
              <w:t>
Объем произведенной продукции (товаров, услуг)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321"/>
          <w:p>
            <w:pPr>
              <w:spacing w:after="20"/>
              <w:ind w:left="20"/>
              <w:jc w:val="both"/>
            </w:pPr>
            <w:r>
              <w:rPr>
                <w:rFonts w:ascii="Times New Roman"/>
                <w:b w:val="false"/>
                <w:i w:val="false"/>
                <w:color w:val="000000"/>
                <w:sz w:val="20"/>
              </w:rPr>
              <w:t>
А</w:t>
            </w:r>
          </w:p>
          <w:bookmarkEnd w:id="2321"/>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3" w:id="23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22"/>
    <w:bookmarkStart w:name="z4224" w:id="2323"/>
    <w:p>
      <w:pPr>
        <w:spacing w:after="0"/>
        <w:ind w:left="0"/>
        <w:jc w:val="both"/>
      </w:pPr>
      <w:r>
        <w:rPr>
          <w:rFonts w:ascii="Times New Roman"/>
          <w:b w:val="false"/>
          <w:i w:val="false"/>
          <w:color w:val="000000"/>
          <w:sz w:val="28"/>
        </w:rPr>
        <w:t>
      Примечание:</w:t>
      </w:r>
    </w:p>
    <w:bookmarkEnd w:id="2323"/>
    <w:bookmarkStart w:name="z4225" w:id="23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анықтамалығына сәйкес толтырылады </w:t>
      </w:r>
    </w:p>
    <w:bookmarkEnd w:id="2324"/>
    <w:bookmarkStart w:name="z4226" w:id="23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2325"/>
    <w:bookmarkStart w:name="z4227" w:id="23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i w:val="false"/>
          <w:color w:val="000000"/>
          <w:sz w:val="28"/>
        </w:rPr>
        <w:t xml:space="preserve"> интернет-ресурсында </w:t>
      </w:r>
      <w:r>
        <w:rPr>
          <w:rFonts w:ascii="Times New Roman"/>
          <w:b/>
          <w:i w:val="false"/>
          <w:color w:val="000000"/>
          <w:sz w:val="28"/>
        </w:rPr>
        <w:t>"Жіктелімдер"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w:t>
      </w:r>
      <w:r>
        <w:rPr>
          <w:rFonts w:ascii="Times New Roman"/>
          <w:b/>
          <w:i w:val="false"/>
          <w:color w:val="000000"/>
          <w:sz w:val="28"/>
        </w:rPr>
        <w:t xml:space="preserve"> сәйкес толтырылады</w:t>
      </w:r>
    </w:p>
    <w:bookmarkEnd w:id="2326"/>
    <w:bookmarkStart w:name="z4228" w:id="23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bookmarkEnd w:id="2327"/>
    <w:bookmarkStart w:name="z4229" w:id="2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329"/>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3</w:t>
            </w:r>
          </w:p>
          <w:bookmarkEnd w:id="2329"/>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330"/>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3</w:t>
            </w:r>
          </w:p>
          <w:bookmarkEnd w:id="2330"/>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232" w:id="233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331"/>
    <w:bookmarkStart w:name="z4233" w:id="23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32"/>
    <w:bookmarkStart w:name="z4234" w:id="2333"/>
    <w:p>
      <w:pPr>
        <w:spacing w:after="0"/>
        <w:ind w:left="0"/>
        <w:jc w:val="both"/>
      </w:pPr>
      <w:r>
        <w:rPr>
          <w:rFonts w:ascii="Times New Roman"/>
          <w:b w:val="false"/>
          <w:i w:val="false"/>
          <w:color w:val="000000"/>
          <w:sz w:val="28"/>
        </w:rPr>
        <w:t>
      Примечание:</w:t>
      </w:r>
    </w:p>
    <w:bookmarkEnd w:id="2333"/>
    <w:bookmarkStart w:name="z4235" w:id="23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8-бабының 5-тармағына сәйкес толтырылады </w:t>
      </w:r>
    </w:p>
    <w:bookmarkEnd w:id="2334"/>
    <w:bookmarkStart w:name="z4236" w:id="2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4238" w:id="233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"Об оказании сельскохозяйственных услуг"</w:t>
      </w:r>
      <w:r>
        <w:br/>
      </w:r>
      <w:r>
        <w:rPr>
          <w:rFonts w:ascii="Times New Roman"/>
          <w:b/>
          <w:i w:val="false"/>
          <w:color w:val="000000"/>
        </w:rPr>
        <w:t>(код 141113223, индекс 8-сх (услуги), периодичность один раз в три года)</w:t>
      </w:r>
    </w:p>
    <w:bookmarkEnd w:id="2336"/>
    <w:bookmarkStart w:name="z4239" w:id="233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"Об оказании сельскохозяйственных услуг" (код 141113223, индекс 8-сх (услуги), периодичность один раз в три года)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"Об оказании сельскохозяйственных услуг" (код 141113223, индекс 8-сх (услуги), периодичность один раз в три года) (далее – статистическая форма).</w:t>
      </w:r>
    </w:p>
    <w:bookmarkEnd w:id="2337"/>
    <w:bookmarkStart w:name="z4240" w:id="233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338"/>
    <w:bookmarkStart w:name="z4241" w:id="2339"/>
    <w:p>
      <w:pPr>
        <w:spacing w:after="0"/>
        <w:ind w:left="0"/>
        <w:jc w:val="both"/>
      </w:pPr>
      <w:r>
        <w:rPr>
          <w:rFonts w:ascii="Times New Roman"/>
          <w:b w:val="false"/>
          <w:i w:val="false"/>
          <w:color w:val="000000"/>
          <w:sz w:val="28"/>
        </w:rPr>
        <w:t>
      1)  объем оказанных услуг - представляет собой стоимость оказанных услуг в размере средств, поступивших от предприятий, учреждений, населения в уплату за оказанные им услуги;</w:t>
      </w:r>
    </w:p>
    <w:bookmarkEnd w:id="2339"/>
    <w:bookmarkStart w:name="z4242" w:id="2340"/>
    <w:p>
      <w:pPr>
        <w:spacing w:after="0"/>
        <w:ind w:left="0"/>
        <w:jc w:val="both"/>
      </w:pPr>
      <w:r>
        <w:rPr>
          <w:rFonts w:ascii="Times New Roman"/>
          <w:b w:val="false"/>
          <w:i w:val="false"/>
          <w:color w:val="000000"/>
          <w:sz w:val="28"/>
        </w:rPr>
        <w:t>
      2)  услуги – деятельность, направленная на удовлетворение каких-либо потребностей человека или общества в целом, осуществляемая производителями по заказу потребителей и ведущая к изменению состояния единиц, потребляющих эти услуги;</w:t>
      </w:r>
    </w:p>
    <w:bookmarkEnd w:id="2340"/>
    <w:bookmarkStart w:name="z4243" w:id="2341"/>
    <w:p>
      <w:pPr>
        <w:spacing w:after="0"/>
        <w:ind w:left="0"/>
        <w:jc w:val="both"/>
      </w:pPr>
      <w:r>
        <w:rPr>
          <w:rFonts w:ascii="Times New Roman"/>
          <w:b w:val="false"/>
          <w:i w:val="false"/>
          <w:color w:val="000000"/>
          <w:sz w:val="28"/>
        </w:rPr>
        <w:t xml:space="preserve">
      3)  другие виды деятельности – виды деятельности, которые респондент осуществлял помимо деятельности в сельском, лесном, охотничьем и рыбном хозяйстве. </w:t>
      </w:r>
    </w:p>
    <w:bookmarkEnd w:id="2341"/>
    <w:bookmarkStart w:name="z4244" w:id="2342"/>
    <w:p>
      <w:pPr>
        <w:spacing w:after="0"/>
        <w:ind w:left="0"/>
        <w:jc w:val="both"/>
      </w:pPr>
      <w:r>
        <w:rPr>
          <w:rFonts w:ascii="Times New Roman"/>
          <w:b w:val="false"/>
          <w:i w:val="false"/>
          <w:color w:val="000000"/>
          <w:sz w:val="28"/>
        </w:rPr>
        <w:t xml:space="preserve">
      3.  Если сельскохозяйственная деятельность осуществляется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сельскохозяйственных услуг. </w:t>
      </w:r>
    </w:p>
    <w:bookmarkEnd w:id="2342"/>
    <w:bookmarkStart w:name="z4245" w:id="2343"/>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органы статистики.</w:t>
      </w:r>
    </w:p>
    <w:bookmarkEnd w:id="2343"/>
    <w:bookmarkStart w:name="z4246" w:id="2344"/>
    <w:p>
      <w:pPr>
        <w:spacing w:after="0"/>
        <w:ind w:left="0"/>
        <w:jc w:val="both"/>
      </w:pPr>
      <w:r>
        <w:rPr>
          <w:rFonts w:ascii="Times New Roman"/>
          <w:b w:val="false"/>
          <w:i w:val="false"/>
          <w:color w:val="000000"/>
          <w:sz w:val="28"/>
        </w:rPr>
        <w:t>
      4.  В разделе 2 указывается объем оказанных услуг в области сельского хозяйства в разрезе их видов в соответствии со статистическим справочником продукции (услуг) сельского, лесного и рыбного хозяйства.</w:t>
      </w:r>
    </w:p>
    <w:bookmarkEnd w:id="2344"/>
    <w:bookmarkStart w:name="z4247" w:id="2345"/>
    <w:p>
      <w:pPr>
        <w:spacing w:after="0"/>
        <w:ind w:left="0"/>
        <w:jc w:val="both"/>
      </w:pPr>
      <w:r>
        <w:rPr>
          <w:rFonts w:ascii="Times New Roman"/>
          <w:b w:val="false"/>
          <w:i w:val="false"/>
          <w:color w:val="000000"/>
          <w:sz w:val="28"/>
        </w:rPr>
        <w:t xml:space="preserve">
      5. В разделе 3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w:t>
      </w:r>
    </w:p>
    <w:bookmarkEnd w:id="2345"/>
    <w:bookmarkStart w:name="z4248" w:id="2346"/>
    <w:p>
      <w:pPr>
        <w:spacing w:after="0"/>
        <w:ind w:left="0"/>
        <w:jc w:val="both"/>
      </w:pPr>
      <w:r>
        <w:rPr>
          <w:rFonts w:ascii="Times New Roman"/>
          <w:b w:val="false"/>
          <w:i w:val="false"/>
          <w:color w:val="000000"/>
          <w:sz w:val="28"/>
        </w:rPr>
        <w:t>
      6. Данные заполняются на основании документов бухгалтерского учета, тражающих объемы произведенной продукции (работ, услуг).</w:t>
      </w:r>
    </w:p>
    <w:bookmarkEnd w:id="2346"/>
    <w:bookmarkStart w:name="z4249" w:id="2347"/>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32-қосымша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129"/>
        <w:gridCol w:w="12394"/>
      </w:tblGrid>
      <w:tr>
        <w:trPr>
          <w:trHeight w:val="30" w:hRule="atLeast"/>
        </w:trPr>
        <w:tc>
          <w:tcPr>
            <w:tcW w:w="0" w:type="auto"/>
            <w:gridSpan w:val="2"/>
            <w:vMerge w:val="restart"/>
            <w:tcBorders/>
            <w:tcMar>
              <w:top w:w="15" w:type="dxa"/>
              <w:left w:w="15" w:type="dxa"/>
              <w:bottom w:w="15" w:type="dxa"/>
              <w:right w:w="15" w:type="dxa"/>
            </w:tcMar>
            <w:vAlign w:val="center"/>
          </w:tcPr>
          <w:bookmarkStart w:name="z4253" w:id="2348"/>
          <w:p>
            <w:pPr>
              <w:spacing w:after="20"/>
              <w:ind w:left="20"/>
              <w:jc w:val="both"/>
            </w:pPr>
          </w:p>
          <w:bookmarkEnd w:id="2348"/>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255" w:id="2349"/>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349"/>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1794"/>
              <w:gridCol w:w="1794"/>
              <w:gridCol w:w="1794"/>
              <w:gridCol w:w="2329"/>
              <w:gridCol w:w="1998"/>
            </w:tblGrid>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w:t>
                  </w:r>
                  <w:r>
                    <w:br/>
                  </w:r>
                  <w:r>
                    <w:rPr>
                      <w:rFonts w:ascii="Times New Roman"/>
                      <w:b/>
                      <w:i w:val="false"/>
                      <w:color w:val="000000"/>
                      <w:sz w:val="20"/>
                    </w:rPr>
                    <w:t xml:space="preserve"> (қажеттiсiн қоршаңыз)</w:t>
                  </w:r>
                  <w:r>
                    <w:br/>
                  </w:r>
                  <w:r>
                    <w:rPr>
                      <w:rFonts w:ascii="Times New Roman"/>
                      <w:b/>
                      <w:i w:val="false"/>
                      <w:color w:val="000000"/>
                      <w:sz w:val="20"/>
                    </w:rPr>
                    <w:t>
</w:t>
                  </w:r>
                  <w:r>
                    <w:rPr>
                      <w:rFonts w:ascii="Times New Roman"/>
                      <w:b/>
                      <w:i w:val="false"/>
                      <w:color w:val="000000"/>
                      <w:sz w:val="20"/>
                    </w:rPr>
                    <w:t>Время, затраченное на заполнение статистической формы, в часах</w:t>
                  </w:r>
                  <w:r>
                    <w:br/>
                  </w:r>
                  <w:r>
                    <w:rPr>
                      <w:rFonts w:ascii="Times New Roman"/>
                      <w:b/>
                      <w:i w:val="false"/>
                      <w:color w:val="000000"/>
                      <w:sz w:val="20"/>
                    </w:rPr>
                    <w:t>
(нужное обвести)
</w:t>
                  </w:r>
                </w:p>
              </w:tc>
            </w:tr>
            <w:tr>
              <w:trPr>
                <w:trHeight w:val="30" w:hRule="atLeast"/>
              </w:trPr>
              <w:tc>
                <w:tcPr>
                  <w:tcW w:w="25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591" w:type="dxa"/>
                  <w:tcBorders/>
                  <w:tcMar>
                    <w:top w:w="15" w:type="dxa"/>
                    <w:left w:w="15" w:type="dxa"/>
                    <w:bottom w:w="15" w:type="dxa"/>
                    <w:right w:w="15" w:type="dxa"/>
                  </w:tcMar>
                  <w:vAlign w:val="center"/>
                </w:tcPr>
                <w:bookmarkStart w:name="z4261" w:id="2350"/>
                <w:p>
                  <w:pPr>
                    <w:spacing w:after="20"/>
                    <w:ind w:left="20"/>
                    <w:jc w:val="both"/>
                  </w:pPr>
                  <w:r>
                    <w:rPr>
                      <w:rFonts w:ascii="Times New Roman"/>
                      <w:b w:val="false"/>
                      <w:i w:val="false"/>
                      <w:color w:val="000000"/>
                      <w:sz w:val="20"/>
                    </w:rPr>
                    <w:t>
до 1 часа</w:t>
                  </w:r>
                </w:p>
                <w:bookmarkEnd w:id="2350"/>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262" w:id="235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351"/>
        </w:tc>
      </w:tr>
      <w:tr>
        <w:trPr>
          <w:trHeight w:val="30" w:hRule="atLeast"/>
        </w:trPr>
        <w:tc>
          <w:tcPr>
            <w:tcW w:w="0" w:type="auto"/>
            <w:gridSpan w:val="3"/>
            <w:tcBorders/>
            <w:tcMar>
              <w:top w:w="15" w:type="dxa"/>
              <w:left w:w="15" w:type="dxa"/>
              <w:bottom w:w="15" w:type="dxa"/>
              <w:right w:w="15" w:type="dxa"/>
            </w:tcMar>
            <w:vAlign w:val="center"/>
          </w:tcPr>
          <w:bookmarkStart w:name="z4263" w:id="235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141103134</w:t>
            </w:r>
            <w:r>
              <w:br/>
            </w:r>
            <w:r>
              <w:rPr>
                <w:rFonts w:ascii="Times New Roman"/>
                <w:b w:val="false"/>
                <w:i w:val="false"/>
                <w:color w:val="000000"/>
                <w:sz w:val="20"/>
              </w:rPr>
              <w:t>
Код статистической формы 141103134</w:t>
            </w:r>
          </w:p>
          <w:bookmarkEnd w:id="2352"/>
        </w:tc>
        <w:tc>
          <w:tcPr>
            <w:tcW w:w="12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орталықтарының қызметі туралы
</w:t>
            </w:r>
          </w:p>
        </w:tc>
      </w:tr>
      <w:tr>
        <w:trPr>
          <w:trHeight w:val="30" w:hRule="atLeast"/>
        </w:trPr>
        <w:tc>
          <w:tcPr>
            <w:tcW w:w="0" w:type="auto"/>
            <w:gridSpan w:val="3"/>
            <w:tcBorders/>
            <w:tcMar>
              <w:top w:w="15" w:type="dxa"/>
              <w:left w:w="15" w:type="dxa"/>
              <w:bottom w:w="15" w:type="dxa"/>
              <w:right w:w="15" w:type="dxa"/>
            </w:tcMar>
            <w:vAlign w:val="center"/>
          </w:tcPr>
          <w:bookmarkStart w:name="z4264" w:id="235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СЗ</w:t>
            </w:r>
            <w:r>
              <w:rPr>
                <w:rFonts w:ascii="Times New Roman"/>
                <w:b/>
                <w:i w:val="false"/>
                <w:color w:val="000000"/>
                <w:sz w:val="20"/>
              </w:rPr>
              <w:t>Ц</w:t>
            </w:r>
          </w:p>
          <w:bookmarkEnd w:id="235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449"/>
              <w:gridCol w:w="1770"/>
              <w:gridCol w:w="262"/>
              <w:gridCol w:w="9257"/>
              <w:gridCol w:w="280"/>
            </w:tblGrid>
            <w:tr>
              <w:trPr>
                <w:trHeight w:val="30" w:hRule="atLeast"/>
              </w:trPr>
              <w:tc>
                <w:tcPr>
                  <w:tcW w:w="282" w:type="dxa"/>
                  <w:tcBorders/>
                  <w:tcMar>
                    <w:top w:w="15" w:type="dxa"/>
                    <w:left w:w="15" w:type="dxa"/>
                    <w:bottom w:w="15" w:type="dxa"/>
                    <w:right w:w="15" w:type="dxa"/>
                  </w:tcMar>
                  <w:vAlign w:val="center"/>
                </w:tcPr>
                <w:bookmarkStart w:name="z4265" w:id="2354"/>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r>
                    <w:rPr>
                      <w:rFonts w:ascii="Times New Roman"/>
                      <w:b/>
                      <w:i w:val="false"/>
                      <w:color w:val="000000"/>
                      <w:sz w:val="20"/>
                    </w:rPr>
                    <w:t>Квартальная</w:t>
                  </w:r>
                </w:p>
                <w:bookmarkEnd w:id="2354"/>
              </w:tc>
              <w:tc>
                <w:tcPr>
                  <w:tcW w:w="449" w:type="dxa"/>
                  <w:tcBorders/>
                  <w:tcMar>
                    <w:top w:w="15" w:type="dxa"/>
                    <w:left w:w="15" w:type="dxa"/>
                    <w:bottom w:w="15" w:type="dxa"/>
                    <w:right w:w="15" w:type="dxa"/>
                  </w:tcMar>
                  <w:vAlign w:val="center"/>
                </w:tcPr>
                <w:bookmarkStart w:name="z4266" w:id="2355"/>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355"/>
              </w:tc>
              <w:tc>
                <w:tcPr>
                  <w:tcW w:w="17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2" w:type="dxa"/>
                  <w:tcBorders/>
                  <w:tcMar>
                    <w:top w:w="15" w:type="dxa"/>
                    <w:left w:w="15" w:type="dxa"/>
                    <w:bottom w:w="15" w:type="dxa"/>
                    <w:right w:w="15" w:type="dxa"/>
                  </w:tcMar>
                  <w:vAlign w:val="center"/>
                </w:tcPr>
                <w:bookmarkStart w:name="z4267" w:id="2356"/>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w:t>
                  </w:r>
                  <w:r>
                    <w:rPr>
                      <w:rFonts w:ascii="Times New Roman"/>
                      <w:b/>
                      <w:i w:val="false"/>
                      <w:color w:val="000000"/>
                      <w:sz w:val="20"/>
                    </w:rPr>
                    <w:t>квартал</w:t>
                  </w:r>
                </w:p>
                <w:bookmarkEnd w:id="2356"/>
              </w:tc>
              <w:tc>
                <w:tcPr>
                  <w:tcW w:w="92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0" w:type="dxa"/>
                  <w:tcBorders/>
                  <w:tcMar>
                    <w:top w:w="15" w:type="dxa"/>
                    <w:left w:w="15" w:type="dxa"/>
                    <w:bottom w:w="15" w:type="dxa"/>
                    <w:right w:w="15" w:type="dxa"/>
                  </w:tcMar>
                  <w:vAlign w:val="center"/>
                </w:tcPr>
                <w:bookmarkStart w:name="z4268" w:id="2357"/>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357"/>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269" w:id="2358"/>
          <w:p>
            <w:pPr>
              <w:spacing w:after="20"/>
              <w:ind w:left="20"/>
              <w:jc w:val="both"/>
            </w:pPr>
            <w:r>
              <w:rPr>
                <w:rFonts w:ascii="Times New Roman"/>
                <w:b w:val="false"/>
                <w:i w:val="false"/>
                <w:color w:val="000000"/>
                <w:sz w:val="20"/>
              </w:rPr>
              <w:t>
</w:t>
            </w:r>
            <w:r>
              <w:rPr>
                <w:rFonts w:ascii="Times New Roman"/>
                <w:b/>
                <w:i w:val="false"/>
                <w:color w:val="000000"/>
                <w:sz w:val="20"/>
              </w:rPr>
              <w:t>Сервистік</w:t>
            </w:r>
            <w:r>
              <w:rPr>
                <w:rFonts w:ascii="Times New Roman"/>
                <w:b/>
                <w:i w:val="false"/>
                <w:color w:val="000000"/>
                <w:sz w:val="20"/>
              </w:rPr>
              <w:t>-</w:t>
            </w:r>
            <w:r>
              <w:rPr>
                <w:rFonts w:ascii="Times New Roman"/>
                <w:b/>
                <w:i w:val="false"/>
                <w:color w:val="000000"/>
                <w:sz w:val="20"/>
              </w:rPr>
              <w:t>дайындау</w:t>
            </w:r>
            <w:r>
              <w:rPr>
                <w:rFonts w:ascii="Times New Roman"/>
                <w:b w:val="false"/>
                <w:i w:val="false"/>
                <w:color w:val="000000"/>
                <w:sz w:val="20"/>
              </w:rPr>
              <w:t xml:space="preserve"> </w:t>
            </w:r>
            <w:r>
              <w:rPr>
                <w:rFonts w:ascii="Times New Roman"/>
                <w:b/>
                <w:i w:val="false"/>
                <w:color w:val="000000"/>
                <w:sz w:val="20"/>
              </w:rPr>
              <w:t>орталықтары</w:t>
            </w:r>
            <w:r>
              <w:rPr>
                <w:rFonts w:ascii="Times New Roman"/>
                <w:b w:val="false"/>
                <w:i w:val="false"/>
                <w:color w:val="000000"/>
                <w:sz w:val="20"/>
              </w:rPr>
              <w:t xml:space="preserve"> </w:t>
            </w:r>
            <w:r>
              <w:rPr>
                <w:rFonts w:ascii="Times New Roman"/>
                <w:b/>
                <w:i w:val="false"/>
                <w:color w:val="000000"/>
                <w:sz w:val="20"/>
              </w:rPr>
              <w:t>ұсынады</w:t>
            </w:r>
            <w:r>
              <w:br/>
            </w:r>
            <w:r>
              <w:rPr>
                <w:rFonts w:ascii="Times New Roman"/>
                <w:b w:val="false"/>
                <w:i w:val="false"/>
                <w:color w:val="000000"/>
                <w:sz w:val="20"/>
              </w:rPr>
              <w:t>
Представляют сервисно-заготовительные центры</w:t>
            </w:r>
          </w:p>
          <w:bookmarkEnd w:id="2358"/>
        </w:tc>
      </w:tr>
      <w:tr>
        <w:trPr>
          <w:trHeight w:val="30" w:hRule="atLeast"/>
        </w:trPr>
        <w:tc>
          <w:tcPr>
            <w:tcW w:w="0" w:type="auto"/>
            <w:gridSpan w:val="5"/>
            <w:tcBorders/>
            <w:tcMar>
              <w:top w:w="15" w:type="dxa"/>
              <w:left w:w="15" w:type="dxa"/>
              <w:bottom w:w="15" w:type="dxa"/>
              <w:right w:w="15" w:type="dxa"/>
            </w:tcMar>
            <w:vAlign w:val="center"/>
          </w:tcPr>
          <w:bookmarkStart w:name="z4270" w:id="2359"/>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25</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до 25 числа (включительно) после отчетного периода</w:t>
            </w:r>
          </w:p>
          <w:bookmarkEnd w:id="2359"/>
        </w:tc>
      </w:tr>
      <w:tr>
        <w:trPr>
          <w:trHeight w:val="30" w:hRule="atLeast"/>
        </w:trPr>
        <w:tc>
          <w:tcPr>
            <w:tcW w:w="2279" w:type="dxa"/>
            <w:tcBorders/>
            <w:tcMar>
              <w:top w:w="15" w:type="dxa"/>
              <w:left w:w="15" w:type="dxa"/>
              <w:bottom w:w="15" w:type="dxa"/>
              <w:right w:w="15" w:type="dxa"/>
            </w:tcMar>
            <w:vAlign w:val="center"/>
          </w:tcPr>
          <w:bookmarkStart w:name="z4271" w:id="2360"/>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2360"/>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5"/>
        <w:gridCol w:w="9615"/>
      </w:tblGrid>
      <w:tr>
        <w:trPr>
          <w:trHeight w:val="30" w:hRule="atLeast"/>
        </w:trPr>
        <w:tc>
          <w:tcPr>
            <w:tcW w:w="2685" w:type="dxa"/>
            <w:tcBorders/>
            <w:tcMar>
              <w:top w:w="15" w:type="dxa"/>
              <w:left w:w="15" w:type="dxa"/>
              <w:bottom w:w="15" w:type="dxa"/>
              <w:right w:w="15" w:type="dxa"/>
            </w:tcMar>
            <w:vAlign w:val="center"/>
          </w:tcPr>
          <w:bookmarkStart w:name="z4272" w:id="2361"/>
          <w:p>
            <w:pPr>
              <w:spacing w:after="20"/>
              <w:ind w:left="20"/>
              <w:jc w:val="both"/>
            </w:pPr>
            <w:r>
              <w:rPr>
                <w:rFonts w:ascii="Times New Roman"/>
                <w:b w:val="false"/>
                <w:i w:val="false"/>
                <w:color w:val="000000"/>
                <w:sz w:val="20"/>
              </w:rPr>
              <w:t>
</w:t>
            </w:r>
            <w:r>
              <w:rPr>
                <w:rFonts w:ascii="Times New Roman"/>
                <w:b/>
                <w:i w:val="false"/>
                <w:color w:val="000000"/>
                <w:sz w:val="20"/>
              </w:rPr>
              <w:t xml:space="preserve">1. Қызметті іске асырудың нақты орнын көрсетіңіз (облыс, қала, аудан, елді мекен) </w:t>
            </w:r>
            <w:r>
              <w:br/>
            </w:r>
            <w:r>
              <w:rPr>
                <w:rFonts w:ascii="Times New Roman"/>
                <w:b w:val="false"/>
                <w:i w:val="false"/>
                <w:color w:val="000000"/>
                <w:sz w:val="20"/>
              </w:rPr>
              <w:t>
Укажите фактическое место осуществления деятельности (область, город, район, населенный пункт)</w:t>
            </w:r>
          </w:p>
          <w:bookmarkEnd w:id="2361"/>
        </w:tc>
        <w:tc>
          <w:tcPr>
            <w:tcW w:w="96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85" w:type="dxa"/>
            <w:tcBorders/>
            <w:tcMar>
              <w:top w:w="15" w:type="dxa"/>
              <w:left w:w="15" w:type="dxa"/>
              <w:bottom w:w="15" w:type="dxa"/>
              <w:right w:w="15" w:type="dxa"/>
            </w:tcMar>
            <w:vAlign w:val="center"/>
          </w:tcPr>
          <w:bookmarkStart w:name="z4273" w:id="2362"/>
          <w:p>
            <w:pPr>
              <w:spacing w:after="20"/>
              <w:ind w:left="20"/>
              <w:jc w:val="both"/>
            </w:pPr>
            <w:r>
              <w:rPr>
                <w:rFonts w:ascii="Times New Roman"/>
                <w:b w:val="false"/>
                <w:i w:val="false"/>
                <w:color w:val="000000"/>
                <w:sz w:val="20"/>
              </w:rPr>
              <w:t>
</w:t>
            </w:r>
            <w:r>
              <w:rPr>
                <w:rFonts w:ascii="Times New Roman"/>
                <w:b/>
                <w:i w:val="false"/>
                <w:color w:val="000000"/>
                <w:sz w:val="20"/>
              </w:rPr>
              <w:t xml:space="preserve">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2362"/>
        </w:tc>
        <w:tc>
          <w:tcPr>
            <w:tcW w:w="96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0708"/>
      </w:tblGrid>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363"/>
          <w:p>
            <w:pPr>
              <w:spacing w:after="20"/>
              <w:ind w:left="20"/>
              <w:jc w:val="both"/>
            </w:pPr>
            <w:r>
              <w:rPr>
                <w:rFonts w:ascii="Times New Roman"/>
                <w:b w:val="false"/>
                <w:i w:val="false"/>
                <w:color w:val="000000"/>
                <w:sz w:val="20"/>
              </w:rPr>
              <w:t xml:space="preserve">
2. Сервистік-дайындау орталығы жарғылық капиталының мөлшері туралы мәліметтерді көрсетіңіз, мың теңгемен </w:t>
            </w:r>
            <w:r>
              <w:br/>
            </w:r>
            <w:r>
              <w:rPr>
                <w:rFonts w:ascii="Times New Roman"/>
                <w:b w:val="false"/>
                <w:i w:val="false"/>
                <w:color w:val="000000"/>
                <w:sz w:val="20"/>
              </w:rPr>
              <w:t>
</w:t>
            </w:r>
            <w:r>
              <w:rPr>
                <w:rFonts w:ascii="Times New Roman"/>
                <w:b/>
                <w:i w:val="false"/>
                <w:color w:val="000000"/>
                <w:sz w:val="20"/>
              </w:rPr>
              <w:t xml:space="preserve">Укажите сведения о размере уставного капитала сервисно-заготовительного центра, в тысячах тенге </w:t>
            </w:r>
          </w:p>
          <w:bookmarkEnd w:id="2363"/>
        </w:tc>
        <w:tc>
          <w:tcPr>
            <w:tcW w:w="10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7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775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275" w:id="2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Сервистік-дайындау орталығының қатысушылары және олардың жарғылық капиталға қатысуы туралы мәліметтерді көрсетіңіз </w:t>
      </w:r>
    </w:p>
    <w:bookmarkEnd w:id="2364"/>
    <w:bookmarkStart w:name="z4276" w:id="2365"/>
    <w:p>
      <w:pPr>
        <w:spacing w:after="0"/>
        <w:ind w:left="0"/>
        <w:jc w:val="both"/>
      </w:pPr>
      <w:r>
        <w:rPr>
          <w:rFonts w:ascii="Times New Roman"/>
          <w:b w:val="false"/>
          <w:i w:val="false"/>
          <w:color w:val="000000"/>
          <w:sz w:val="28"/>
        </w:rPr>
        <w:t>
      Укажите сведения об участниках сервисно-заготовительного центра и их участии в уставном капитале</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3395"/>
        <w:gridCol w:w="1786"/>
        <w:gridCol w:w="2250"/>
        <w:gridCol w:w="3637"/>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СДОҚТА</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0"/>
              </w:rPr>
              <w:t>бойынша коды</w:t>
            </w:r>
            <w:r>
              <w:br/>
            </w:r>
            <w:r>
              <w:rPr>
                <w:rFonts w:ascii="Times New Roman"/>
                <w:b/>
                <w:i w:val="false"/>
                <w:color w:val="000000"/>
                <w:sz w:val="20"/>
              </w:rPr>
              <w:t>
Код по СТУСЗЦ</w:t>
            </w:r>
            <w:r>
              <w:rPr>
                <w:rFonts w:ascii="Times New Roman"/>
                <w:b/>
                <w:i w:val="false"/>
                <w:color w:val="000000"/>
                <w:vertAlign w:val="superscript"/>
              </w:rPr>
              <w:t>1</w:t>
            </w:r>
            <w:r>
              <w:rPr>
                <w:rFonts w:ascii="Times New Roman"/>
                <w:b/>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 қатысушысының түрі</w:t>
            </w:r>
            <w:r>
              <w:br/>
            </w:r>
            <w:r>
              <w:rPr>
                <w:rFonts w:ascii="Times New Roman"/>
                <w:b/>
                <w:i w:val="false"/>
                <w:color w:val="000000"/>
                <w:sz w:val="20"/>
              </w:rPr>
              <w:t>
Тип участника сервисно-заготовительного центра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br/>
            </w:r>
            <w:r>
              <w:rPr>
                <w:rFonts w:ascii="Times New Roman"/>
                <w:b/>
                <w:i w:val="false"/>
                <w:color w:val="000000"/>
                <w:sz w:val="20"/>
              </w:rPr>
              <w:t>
</w:t>
            </w:r>
            <w:r>
              <w:rPr>
                <w:rFonts w:ascii="Times New Roman"/>
                <w:b/>
                <w:i w:val="false"/>
                <w:color w:val="000000"/>
                <w:sz w:val="20"/>
              </w:rPr>
              <w:t>сәйкес іске асырылатын қызмет түрлері</w:t>
            </w:r>
            <w:r>
              <w:br/>
            </w:r>
            <w:r>
              <w:rPr>
                <w:rFonts w:ascii="Times New Roman"/>
                <w:b/>
                <w:i w:val="false"/>
                <w:color w:val="000000"/>
                <w:sz w:val="20"/>
              </w:rPr>
              <w:t>
Осуществляемые виды деятельности согласно ОКЭД</w:t>
            </w:r>
            <w:r>
              <w:rPr>
                <w:rFonts w:ascii="Times New Roman"/>
                <w:b/>
                <w:i w:val="false"/>
                <w:color w:val="000000"/>
                <w:vertAlign w:val="superscript"/>
              </w:rPr>
              <w:t>2</w:t>
            </w:r>
            <w:r>
              <w:rPr>
                <w:rFonts w:ascii="Times New Roman"/>
                <w:b/>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 қатысушыларының саны, бірлікпен</w:t>
            </w:r>
            <w:r>
              <w:br/>
            </w:r>
            <w:r>
              <w:rPr>
                <w:rFonts w:ascii="Times New Roman"/>
                <w:b/>
                <w:i w:val="false"/>
                <w:color w:val="000000"/>
                <w:sz w:val="20"/>
              </w:rPr>
              <w:t>
Количество участников сервисно-заготовительного центра, в единицах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орталығының жарғылық капиталындағы қатысушы салымының мөлшері,</w:t>
            </w:r>
            <w:r>
              <w:br/>
            </w:r>
            <w:r>
              <w:rPr>
                <w:rFonts w:ascii="Times New Roman"/>
                <w:b/>
                <w:i w:val="false"/>
                <w:color w:val="000000"/>
                <w:sz w:val="20"/>
              </w:rPr>
              <w:t>
</w:t>
            </w:r>
            <w:r>
              <w:rPr>
                <w:rFonts w:ascii="Times New Roman"/>
                <w:b/>
                <w:i w:val="false"/>
                <w:color w:val="000000"/>
                <w:sz w:val="20"/>
              </w:rPr>
              <w:t>мың теңгемен</w:t>
            </w:r>
            <w:r>
              <w:br/>
            </w:r>
            <w:r>
              <w:rPr>
                <w:rFonts w:ascii="Times New Roman"/>
                <w:b/>
                <w:i w:val="false"/>
                <w:color w:val="000000"/>
                <w:sz w:val="20"/>
              </w:rPr>
              <w:t>
Размер вклада участника в уставной капитал сервисно-заготовительного центра, в тысячах тенге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366"/>
          <w:p>
            <w:pPr>
              <w:spacing w:after="20"/>
              <w:ind w:left="20"/>
              <w:jc w:val="both"/>
            </w:pPr>
            <w:r>
              <w:rPr>
                <w:rFonts w:ascii="Times New Roman"/>
                <w:b w:val="false"/>
                <w:i w:val="false"/>
                <w:color w:val="000000"/>
                <w:sz w:val="20"/>
              </w:rPr>
              <w:t>
А</w:t>
            </w:r>
          </w:p>
          <w:bookmarkEnd w:id="2366"/>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367"/>
          <w:p>
            <w:pPr>
              <w:spacing w:after="20"/>
              <w:ind w:left="20"/>
              <w:jc w:val="both"/>
            </w:pPr>
            <w:r>
              <w:rPr>
                <w:rFonts w:ascii="Times New Roman"/>
                <w:b w:val="false"/>
                <w:i w:val="false"/>
                <w:color w:val="000000"/>
                <w:sz w:val="20"/>
              </w:rPr>
              <w:t>
1</w:t>
            </w:r>
          </w:p>
          <w:bookmarkEnd w:id="2367"/>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өндірістік кооперативтер (бұдан әрі – АӨК)</w:t>
            </w:r>
            <w:r>
              <w:br/>
            </w:r>
            <w:r>
              <w:rPr>
                <w:rFonts w:ascii="Times New Roman"/>
                <w:b w:val="false"/>
                <w:i w:val="false"/>
                <w:color w:val="000000"/>
                <w:sz w:val="20"/>
              </w:rPr>
              <w:t>
Сельские производственные кооперативы (далее – СПК)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2368"/>
          <w:p>
            <w:pPr>
              <w:spacing w:after="20"/>
              <w:ind w:left="20"/>
              <w:jc w:val="both"/>
            </w:pPr>
            <w:r>
              <w:rPr>
                <w:rFonts w:ascii="Times New Roman"/>
                <w:b w:val="false"/>
                <w:i w:val="false"/>
                <w:color w:val="000000"/>
                <w:sz w:val="20"/>
              </w:rPr>
              <w:t>
2</w:t>
            </w:r>
          </w:p>
          <w:bookmarkEnd w:id="2368"/>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АӨК құрамына кірмейтін ауылшаруашылығы кәсіпорындары</w:t>
            </w:r>
            <w:r>
              <w:br/>
            </w:r>
            <w:r>
              <w:rPr>
                <w:rFonts w:ascii="Times New Roman"/>
                <w:b w:val="false"/>
                <w:i w:val="false"/>
                <w:color w:val="000000"/>
                <w:sz w:val="20"/>
              </w:rPr>
              <w:t>
Сельскохозяйственные предприятия, не входящие в состав СПК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369"/>
          <w:p>
            <w:pPr>
              <w:spacing w:after="20"/>
              <w:ind w:left="20"/>
              <w:jc w:val="both"/>
            </w:pPr>
            <w:r>
              <w:rPr>
                <w:rFonts w:ascii="Times New Roman"/>
                <w:b w:val="false"/>
                <w:i w:val="false"/>
                <w:color w:val="000000"/>
                <w:sz w:val="20"/>
              </w:rPr>
              <w:t>
3</w:t>
            </w:r>
          </w:p>
          <w:bookmarkEnd w:id="2369"/>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АӨК құрамына кірмейтін қайта өңдеу кәсіпорындары</w:t>
            </w:r>
            <w:r>
              <w:br/>
            </w:r>
            <w:r>
              <w:rPr>
                <w:rFonts w:ascii="Times New Roman"/>
                <w:b w:val="false"/>
                <w:i w:val="false"/>
                <w:color w:val="000000"/>
                <w:sz w:val="20"/>
              </w:rPr>
              <w:t>
Перерабатывающие предприятия, не входящие в состав СПК</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8" w:id="23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70"/>
    <w:bookmarkStart w:name="z4289" w:id="2371"/>
    <w:p>
      <w:pPr>
        <w:spacing w:after="0"/>
        <w:ind w:left="0"/>
        <w:jc w:val="both"/>
      </w:pPr>
      <w:r>
        <w:rPr>
          <w:rFonts w:ascii="Times New Roman"/>
          <w:b w:val="false"/>
          <w:i w:val="false"/>
          <w:color w:val="000000"/>
          <w:sz w:val="28"/>
        </w:rPr>
        <w:t>
      Примечание:</w:t>
      </w:r>
    </w:p>
    <w:bookmarkEnd w:id="2371"/>
    <w:bookmarkStart w:name="z4290" w:id="23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СДОҚТА – "Сервистік-дайындау орталығы қатысушылары түрінің анықтамалығына" сәйкес толтырылады</w:t>
      </w:r>
    </w:p>
    <w:bookmarkEnd w:id="2372"/>
    <w:bookmarkStart w:name="z4291" w:id="23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СТУСЗЦ – заполняется согласно "Справочнику типов участников сервисно-заготовительного центра"</w:t>
      </w:r>
    </w:p>
    <w:bookmarkEnd w:id="2373"/>
    <w:bookmarkStart w:name="z4292" w:id="23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 xml:space="preserve">ЭҚЖЖ – </w:t>
      </w:r>
      <w:r>
        <w:rPr>
          <w:rFonts w:ascii="Times New Roman"/>
          <w:b/>
          <w:i w:val="false"/>
          <w:color w:val="000000"/>
          <w:sz w:val="28"/>
        </w:rPr>
        <w:t>Қазақстан Республикасы Ұлттық экономика министрлігі Статистика</w:t>
      </w:r>
      <w:r>
        <w:rPr>
          <w:rFonts w:ascii="Times New Roman"/>
          <w:b/>
          <w:i w:val="false"/>
          <w:color w:val="000000"/>
          <w:sz w:val="28"/>
        </w:rPr>
        <w:t xml:space="preserve"> комитетінің </w:t>
      </w:r>
      <w:r>
        <w:rPr>
          <w:rFonts w:ascii="Times New Roman"/>
          <w:b/>
          <w:i w:val="false"/>
          <w:color w:val="000000"/>
          <w:sz w:val="28"/>
        </w:rPr>
        <w:t>интернет-ресурсында "</w:t>
      </w:r>
      <w:r>
        <w:rPr>
          <w:rFonts w:ascii="Times New Roman"/>
          <w:b/>
          <w:i w:val="false"/>
          <w:color w:val="000000"/>
          <w:sz w:val="28"/>
        </w:rPr>
        <w:t>Жіктеуіштер</w:t>
      </w:r>
      <w:r>
        <w:rPr>
          <w:rFonts w:ascii="Times New Roman"/>
          <w:b/>
          <w:i w:val="false"/>
          <w:color w:val="000000"/>
          <w:sz w:val="28"/>
        </w:rPr>
        <w:t>"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номенклатурасына" сәйкес толтырылады</w:t>
      </w:r>
    </w:p>
    <w:bookmarkEnd w:id="2374"/>
    <w:bookmarkStart w:name="z4293" w:id="23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3123"/>
        <w:gridCol w:w="1900"/>
        <w:gridCol w:w="2099"/>
        <w:gridCol w:w="3868"/>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СДОҚТА</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СТУСЗЦ</w:t>
            </w:r>
            <w:r>
              <w:rPr>
                <w:rFonts w:ascii="Times New Roman"/>
                <w:b/>
                <w:i w:val="false"/>
                <w:color w:val="000000"/>
                <w:vertAlign w:val="superscript"/>
              </w:rPr>
              <w:t>1</w:t>
            </w:r>
            <w:r>
              <w:rPr>
                <w:rFonts w:ascii="Times New Roman"/>
                <w:b/>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 қатысушысының түрі</w:t>
            </w:r>
            <w:r>
              <w:br/>
            </w:r>
            <w:r>
              <w:rPr>
                <w:rFonts w:ascii="Times New Roman"/>
                <w:b/>
                <w:i w:val="false"/>
                <w:color w:val="000000"/>
                <w:sz w:val="20"/>
              </w:rPr>
              <w:t>
Тип участника сервисно-заготовительного центра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2</w:t>
            </w:r>
            <w:r>
              <w:br/>
            </w:r>
            <w:r>
              <w:rPr>
                <w:rFonts w:ascii="Times New Roman"/>
                <w:b/>
                <w:i w:val="false"/>
                <w:color w:val="000000"/>
                <w:sz w:val="20"/>
              </w:rPr>
              <w:t>
</w:t>
            </w:r>
            <w:r>
              <w:rPr>
                <w:rFonts w:ascii="Times New Roman"/>
                <w:b/>
                <w:i w:val="false"/>
                <w:color w:val="000000"/>
                <w:sz w:val="20"/>
              </w:rPr>
              <w:t>сәйкес іске асырылатын қызмет түрлері</w:t>
            </w:r>
            <w:r>
              <w:br/>
            </w:r>
            <w:r>
              <w:rPr>
                <w:rFonts w:ascii="Times New Roman"/>
                <w:b/>
                <w:i w:val="false"/>
                <w:color w:val="000000"/>
                <w:sz w:val="20"/>
              </w:rPr>
              <w:t>
Осуществляемые виды деятельности согласно ОКЭД</w:t>
            </w:r>
            <w:r>
              <w:rPr>
                <w:rFonts w:ascii="Times New Roman"/>
                <w:b/>
                <w:i w:val="false"/>
                <w:color w:val="000000"/>
                <w:vertAlign w:val="superscript"/>
              </w:rPr>
              <w:t>2</w:t>
            </w:r>
            <w:r>
              <w:rPr>
                <w:rFonts w:ascii="Times New Roman"/>
                <w:b/>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 қатысушыларының саны, бірлікпен</w:t>
            </w:r>
            <w:r>
              <w:br/>
            </w:r>
            <w:r>
              <w:rPr>
                <w:rFonts w:ascii="Times New Roman"/>
                <w:b/>
                <w:i w:val="false"/>
                <w:color w:val="000000"/>
                <w:sz w:val="20"/>
              </w:rPr>
              <w:t>
</w:t>
            </w:r>
            <w:r>
              <w:rPr>
                <w:rFonts w:ascii="Times New Roman"/>
                <w:b/>
                <w:i w:val="false"/>
                <w:color w:val="000000"/>
                <w:sz w:val="20"/>
              </w:rPr>
              <w:t>Количество участников сервисно-заготовительного центра,</w:t>
            </w:r>
            <w:r>
              <w:br/>
            </w:r>
            <w:r>
              <w:rPr>
                <w:rFonts w:ascii="Times New Roman"/>
                <w:b/>
                <w:i w:val="false"/>
                <w:color w:val="000000"/>
                <w:sz w:val="20"/>
              </w:rPr>
              <w:t>
в единицах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Сервистік-дайындау орталығының жарғылық капиталындағы қатысушы салымының мөлшері,</w:t>
            </w:r>
            <w:r>
              <w:br/>
            </w:r>
            <w:r>
              <w:rPr>
                <w:rFonts w:ascii="Times New Roman"/>
                <w:b/>
                <w:i w:val="false"/>
                <w:color w:val="000000"/>
                <w:sz w:val="20"/>
              </w:rPr>
              <w:t>
</w:t>
            </w:r>
            <w:r>
              <w:rPr>
                <w:rFonts w:ascii="Times New Roman"/>
                <w:b/>
                <w:i w:val="false"/>
                <w:color w:val="000000"/>
                <w:sz w:val="20"/>
              </w:rPr>
              <w:t>мың теңгемен</w:t>
            </w:r>
            <w:r>
              <w:br/>
            </w:r>
            <w:r>
              <w:rPr>
                <w:rFonts w:ascii="Times New Roman"/>
                <w:b/>
                <w:i w:val="false"/>
                <w:color w:val="000000"/>
                <w:sz w:val="20"/>
              </w:rPr>
              <w:t>
Размер вклада участника в уставной капитал сервисно-заготовительного центра, в тысячах тенге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376"/>
          <w:p>
            <w:pPr>
              <w:spacing w:after="20"/>
              <w:ind w:left="20"/>
              <w:jc w:val="both"/>
            </w:pPr>
            <w:r>
              <w:rPr>
                <w:rFonts w:ascii="Times New Roman"/>
                <w:b w:val="false"/>
                <w:i w:val="false"/>
                <w:color w:val="000000"/>
                <w:sz w:val="20"/>
              </w:rPr>
              <w:t>
А</w:t>
            </w:r>
          </w:p>
          <w:bookmarkEnd w:id="2376"/>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377"/>
          <w:p>
            <w:pPr>
              <w:spacing w:after="20"/>
              <w:ind w:left="20"/>
              <w:jc w:val="both"/>
            </w:pPr>
            <w:r>
              <w:rPr>
                <w:rFonts w:ascii="Times New Roman"/>
                <w:b w:val="false"/>
                <w:i w:val="false"/>
                <w:color w:val="000000"/>
                <w:sz w:val="20"/>
              </w:rPr>
              <w:t>
4</w:t>
            </w:r>
          </w:p>
          <w:bookmarkEnd w:id="2377"/>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АӨК құрамына кірмейтін шаруа немесе фермер қожалықтары</w:t>
            </w:r>
            <w:r>
              <w:br/>
            </w:r>
            <w:r>
              <w:rPr>
                <w:rFonts w:ascii="Times New Roman"/>
                <w:b w:val="false"/>
                <w:i w:val="false"/>
                <w:color w:val="000000"/>
                <w:sz w:val="20"/>
              </w:rPr>
              <w:t>
Крестьянские или фермерские хозяйства, не входящие в состав СПК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378"/>
          <w:p>
            <w:pPr>
              <w:spacing w:after="20"/>
              <w:ind w:left="20"/>
              <w:jc w:val="both"/>
            </w:pPr>
            <w:r>
              <w:rPr>
                <w:rFonts w:ascii="Times New Roman"/>
                <w:b w:val="false"/>
                <w:i w:val="false"/>
                <w:color w:val="000000"/>
                <w:sz w:val="20"/>
              </w:rPr>
              <w:t>
5</w:t>
            </w:r>
          </w:p>
          <w:bookmarkEnd w:id="2378"/>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АӨК құрамына кірмейтін дара кәсіпкерлер</w:t>
            </w:r>
            <w:r>
              <w:br/>
            </w:r>
            <w:r>
              <w:rPr>
                <w:rFonts w:ascii="Times New Roman"/>
                <w:b w:val="false"/>
                <w:i w:val="false"/>
                <w:color w:val="000000"/>
                <w:sz w:val="20"/>
              </w:rPr>
              <w:t>
Индивидуальные предприниматели, не входящие в состав СПК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2379"/>
          <w:p>
            <w:pPr>
              <w:spacing w:after="20"/>
              <w:ind w:left="20"/>
              <w:jc w:val="both"/>
            </w:pPr>
            <w:r>
              <w:rPr>
                <w:rFonts w:ascii="Times New Roman"/>
                <w:b w:val="false"/>
                <w:i w:val="false"/>
                <w:color w:val="000000"/>
                <w:sz w:val="20"/>
              </w:rPr>
              <w:t>
9</w:t>
            </w:r>
          </w:p>
          <w:bookmarkEnd w:id="2379"/>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АӨК құрамына кірмейтін өзге де қатысушылар</w:t>
            </w:r>
            <w:r>
              <w:br/>
            </w:r>
            <w:r>
              <w:rPr>
                <w:rFonts w:ascii="Times New Roman"/>
                <w:b w:val="false"/>
                <w:i w:val="false"/>
                <w:color w:val="000000"/>
                <w:sz w:val="20"/>
              </w:rPr>
              <w:t>
Другие участники, не входящие в состав СПК</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6" w:id="2380"/>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Қызметкерлер санын көрсетіңіз, адам</w:t>
      </w:r>
    </w:p>
    <w:bookmarkEnd w:id="2380"/>
    <w:bookmarkStart w:name="z4307" w:id="2381"/>
    <w:p>
      <w:pPr>
        <w:spacing w:after="0"/>
        <w:ind w:left="0"/>
        <w:jc w:val="both"/>
      </w:pPr>
      <w:r>
        <w:rPr>
          <w:rFonts w:ascii="Times New Roman"/>
          <w:b w:val="false"/>
          <w:i w:val="false"/>
          <w:color w:val="000000"/>
          <w:sz w:val="28"/>
        </w:rPr>
        <w:t>
      Укажите численность работников, человек</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7503"/>
        <w:gridCol w:w="2399"/>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 атауы</w:t>
            </w:r>
            <w:r>
              <w:br/>
            </w:r>
            <w:r>
              <w:rPr>
                <w:rFonts w:ascii="Times New Roman"/>
                <w:b/>
                <w:i w:val="false"/>
                <w:color w:val="000000"/>
                <w:sz w:val="20"/>
              </w:rPr>
              <w:t>
Наименование показателя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382"/>
          <w:p>
            <w:pPr>
              <w:spacing w:after="20"/>
              <w:ind w:left="20"/>
              <w:jc w:val="both"/>
            </w:pPr>
            <w:r>
              <w:rPr>
                <w:rFonts w:ascii="Times New Roman"/>
                <w:b w:val="false"/>
                <w:i w:val="false"/>
                <w:color w:val="000000"/>
                <w:sz w:val="20"/>
              </w:rPr>
              <w:t>
А</w:t>
            </w:r>
          </w:p>
          <w:bookmarkEnd w:id="2382"/>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383"/>
          <w:p>
            <w:pPr>
              <w:spacing w:after="20"/>
              <w:ind w:left="20"/>
              <w:jc w:val="both"/>
            </w:pPr>
            <w:r>
              <w:rPr>
                <w:rFonts w:ascii="Times New Roman"/>
                <w:b w:val="false"/>
                <w:i w:val="false"/>
                <w:color w:val="000000"/>
                <w:sz w:val="20"/>
              </w:rPr>
              <w:t>
1</w:t>
            </w:r>
          </w:p>
          <w:bookmarkEnd w:id="2383"/>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ервистік-дайындау орталығы қызметкерлерінің тізімдік саны</w:t>
            </w:r>
            <w:r>
              <w:br/>
            </w:r>
            <w:r>
              <w:rPr>
                <w:rFonts w:ascii="Times New Roman"/>
                <w:b w:val="false"/>
                <w:i w:val="false"/>
                <w:color w:val="000000"/>
                <w:sz w:val="20"/>
              </w:rPr>
              <w:t>
Списочная численность работников сервисно-заготовительного центра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384"/>
          <w:p>
            <w:pPr>
              <w:spacing w:after="20"/>
              <w:ind w:left="20"/>
              <w:jc w:val="both"/>
            </w:pPr>
            <w:r>
              <w:rPr>
                <w:rFonts w:ascii="Times New Roman"/>
                <w:b w:val="false"/>
                <w:i w:val="false"/>
                <w:color w:val="000000"/>
                <w:sz w:val="20"/>
              </w:rPr>
              <w:t>
2</w:t>
            </w:r>
          </w:p>
          <w:bookmarkEnd w:id="2384"/>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ұмысты азаматтық-құқықтық сипаттағы шарттар бойынша орындайтын</w:t>
            </w:r>
            <w:r>
              <w:br/>
            </w:r>
            <w:r>
              <w:rPr>
                <w:rFonts w:ascii="Times New Roman"/>
                <w:b w:val="false"/>
                <w:i w:val="false"/>
                <w:color w:val="000000"/>
                <w:sz w:val="20"/>
              </w:rPr>
              <w:t>
</w:t>
            </w:r>
            <w:r>
              <w:rPr>
                <w:rFonts w:ascii="Times New Roman"/>
                <w:b/>
                <w:i w:val="false"/>
                <w:color w:val="000000"/>
                <w:sz w:val="20"/>
              </w:rPr>
              <w:t>сервистік-дайындау орталығы қызметкерлерінің саны</w:t>
            </w:r>
            <w:r>
              <w:br/>
            </w:r>
            <w:r>
              <w:rPr>
                <w:rFonts w:ascii="Times New Roman"/>
                <w:b w:val="false"/>
                <w:i w:val="false"/>
                <w:color w:val="000000"/>
                <w:sz w:val="20"/>
              </w:rPr>
              <w:t>
Численность работников сервисно-заготовительного центра,</w:t>
            </w:r>
            <w:r>
              <w:br/>
            </w:r>
            <w:r>
              <w:rPr>
                <w:rFonts w:ascii="Times New Roman"/>
                <w:b w:val="false"/>
                <w:i w:val="false"/>
                <w:color w:val="000000"/>
                <w:sz w:val="20"/>
              </w:rPr>
              <w:t>
выполняющих работы по договорам гражданско-правового характера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385"/>
          <w:p>
            <w:pPr>
              <w:spacing w:after="20"/>
              <w:ind w:left="20"/>
              <w:jc w:val="both"/>
            </w:pPr>
            <w:r>
              <w:rPr>
                <w:rFonts w:ascii="Times New Roman"/>
                <w:b w:val="false"/>
                <w:i w:val="false"/>
                <w:color w:val="000000"/>
                <w:sz w:val="20"/>
              </w:rPr>
              <w:t>
3</w:t>
            </w:r>
          </w:p>
          <w:bookmarkEnd w:id="2385"/>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w:t>
            </w:r>
            <w:r>
              <w:br/>
            </w:r>
            <w:r>
              <w:rPr>
                <w:rFonts w:ascii="Times New Roman"/>
                <w:b w:val="false"/>
                <w:i w:val="false"/>
                <w:color w:val="000000"/>
                <w:sz w:val="20"/>
              </w:rPr>
              <w:t>
</w:t>
            </w:r>
            <w:r>
              <w:rPr>
                <w:rFonts w:ascii="Times New Roman"/>
                <w:b/>
                <w:i w:val="false"/>
                <w:color w:val="000000"/>
                <w:sz w:val="20"/>
              </w:rPr>
              <w:t>сервистік-дайындау орталығы қызметкерлерінің саны</w:t>
            </w:r>
            <w:r>
              <w:br/>
            </w:r>
            <w:r>
              <w:rPr>
                <w:rFonts w:ascii="Times New Roman"/>
                <w:b w:val="false"/>
                <w:i w:val="false"/>
                <w:color w:val="000000"/>
                <w:sz w:val="20"/>
              </w:rPr>
              <w:t>
Численность работников сервисно-заготовительного центра,</w:t>
            </w:r>
            <w:r>
              <w:br/>
            </w:r>
            <w:r>
              <w:rPr>
                <w:rFonts w:ascii="Times New Roman"/>
                <w:b w:val="false"/>
                <w:i w:val="false"/>
                <w:color w:val="000000"/>
                <w:sz w:val="20"/>
              </w:rPr>
              <w:t>
принятых на работу по совместительству (из других организаций)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386"/>
          <w:p>
            <w:pPr>
              <w:spacing w:after="20"/>
              <w:ind w:left="20"/>
              <w:jc w:val="both"/>
            </w:pPr>
            <w:r>
              <w:rPr>
                <w:rFonts w:ascii="Times New Roman"/>
                <w:b w:val="false"/>
                <w:i w:val="false"/>
                <w:color w:val="000000"/>
                <w:sz w:val="20"/>
              </w:rPr>
              <w:t>
4</w:t>
            </w:r>
          </w:p>
          <w:bookmarkEnd w:id="2386"/>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 - барлығы</w:t>
            </w:r>
            <w:r>
              <w:br/>
            </w:r>
            <w:r>
              <w:rPr>
                <w:rFonts w:ascii="Times New Roman"/>
                <w:b w:val="false"/>
                <w:i w:val="false"/>
                <w:color w:val="000000"/>
                <w:sz w:val="20"/>
              </w:rPr>
              <w:t>
Численность работников - всего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7" w:id="2387"/>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Өнімдерді өндіру және қызмет көрсету көлемдері туралы мәліметтерді көрсетіңіз</w:t>
      </w:r>
    </w:p>
    <w:bookmarkEnd w:id="2387"/>
    <w:bookmarkStart w:name="z4318" w:id="2388"/>
    <w:p>
      <w:pPr>
        <w:spacing w:after="0"/>
        <w:ind w:left="0"/>
        <w:jc w:val="both"/>
      </w:pPr>
      <w:r>
        <w:rPr>
          <w:rFonts w:ascii="Times New Roman"/>
          <w:b w:val="false"/>
          <w:i w:val="false"/>
          <w:color w:val="000000"/>
          <w:sz w:val="28"/>
        </w:rPr>
        <w:t>
      Укажите сведения об объемах производства продукции и оказания услуг</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217"/>
        <w:gridCol w:w="489"/>
        <w:gridCol w:w="3489"/>
        <w:gridCol w:w="1398"/>
        <w:gridCol w:w="982"/>
        <w:gridCol w:w="982"/>
        <w:gridCol w:w="983"/>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(көрсетілген қызметтердің) түрлері</w:t>
            </w:r>
            <w:r>
              <w:br/>
            </w:r>
            <w:r>
              <w:rPr>
                <w:rFonts w:ascii="Times New Roman"/>
                <w:b/>
                <w:i w:val="false"/>
                <w:color w:val="000000"/>
                <w:sz w:val="20"/>
              </w:rPr>
              <w:t>
Виды продукции (услуг)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ЭҚТӨЖ</w:t>
            </w:r>
            <w:r>
              <w:rPr>
                <w:rFonts w:ascii="Times New Roman"/>
                <w:b/>
                <w:i w:val="false"/>
                <w:color w:val="000000"/>
                <w:vertAlign w:val="superscript"/>
              </w:rPr>
              <w:t>3</w:t>
            </w:r>
            <w:r>
              <w:rPr>
                <w:rFonts w:ascii="Times New Roman"/>
                <w:b/>
                <w:i w:val="false"/>
                <w:color w:val="000000"/>
                <w:sz w:val="20"/>
              </w:rPr>
              <w:t xml:space="preserve"> бойынша коды</w:t>
            </w:r>
            <w:r>
              <w:br/>
            </w:r>
            <w:r>
              <w:rPr>
                <w:rFonts w:ascii="Times New Roman"/>
                <w:b/>
                <w:i w:val="false"/>
                <w:color w:val="000000"/>
                <w:sz w:val="20"/>
              </w:rPr>
              <w:t>
Код по КПВЭД</w:t>
            </w:r>
            <w:r>
              <w:rPr>
                <w:rFonts w:ascii="Times New Roman"/>
                <w:b/>
                <w:i w:val="false"/>
                <w:color w:val="000000"/>
                <w:vertAlign w:val="superscript"/>
              </w:rPr>
              <w:t>3</w:t>
            </w:r>
            <w:r>
              <w:rPr>
                <w:rFonts w:ascii="Times New Roman"/>
                <w:b/>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көріністе өнімдердің өндірісі (көрсетілген қызметтер) – барлығы</w:t>
            </w:r>
            <w:r>
              <w:br/>
            </w:r>
            <w:r>
              <w:rPr>
                <w:rFonts w:ascii="Times New Roman"/>
                <w:b/>
                <w:i w:val="false"/>
                <w:color w:val="000000"/>
                <w:sz w:val="20"/>
              </w:rPr>
              <w:t>
Производство продукции (оказание услуг) в натуральном выражении - всего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для: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 үшін</w:t>
            </w:r>
            <w:r>
              <w:br/>
            </w:r>
            <w:r>
              <w:rPr>
                <w:rFonts w:ascii="Times New Roman"/>
                <w:b/>
                <w:i w:val="false"/>
                <w:color w:val="000000"/>
                <w:sz w:val="20"/>
              </w:rPr>
              <w:t>
участников сервисно-заготовительного центра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 болып табылмайтын тұлғалар үшін</w:t>
            </w:r>
            <w:r>
              <w:br/>
            </w:r>
            <w:r>
              <w:rPr>
                <w:rFonts w:ascii="Times New Roman"/>
                <w:b/>
                <w:i w:val="false"/>
                <w:color w:val="000000"/>
                <w:sz w:val="20"/>
              </w:rPr>
              <w:t>
лиц, не являющихся участниками сервисно-заготовительного центра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ауылшаруашылығы кәсіпорындары </w:t>
            </w:r>
            <w:r>
              <w:br/>
            </w:r>
            <w:r>
              <w:rPr>
                <w:rFonts w:ascii="Times New Roman"/>
                <w:b/>
                <w:i w:val="false"/>
                <w:color w:val="000000"/>
                <w:sz w:val="20"/>
              </w:rPr>
              <w:t>
сельскохозяйственные предприятия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w:t>
            </w:r>
            <w:r>
              <w:br/>
            </w:r>
            <w:r>
              <w:rPr>
                <w:rFonts w:ascii="Times New Roman"/>
                <w:b/>
                <w:i w:val="false"/>
                <w:color w:val="000000"/>
                <w:sz w:val="20"/>
              </w:rPr>
              <w:t>
крестьянские или фермерские хозяйства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w:t>
            </w:r>
            <w:r>
              <w:br/>
            </w:r>
            <w:r>
              <w:rPr>
                <w:rFonts w:ascii="Times New Roman"/>
                <w:b/>
                <w:i w:val="false"/>
                <w:color w:val="000000"/>
                <w:sz w:val="20"/>
              </w:rPr>
              <w:t>
хозяйства населения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389"/>
          <w:p>
            <w:pPr>
              <w:spacing w:after="20"/>
              <w:ind w:left="20"/>
              <w:jc w:val="both"/>
            </w:pPr>
            <w:r>
              <w:rPr>
                <w:rFonts w:ascii="Times New Roman"/>
                <w:b w:val="false"/>
                <w:i w:val="false"/>
                <w:color w:val="000000"/>
                <w:sz w:val="20"/>
              </w:rPr>
              <w:t>
А</w:t>
            </w:r>
          </w:p>
          <w:bookmarkEnd w:id="2389"/>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6" w:id="2390"/>
    <w:p>
      <w:pPr>
        <w:spacing w:after="0"/>
        <w:ind w:left="0"/>
        <w:jc w:val="both"/>
      </w:pPr>
      <w:r>
        <w:rPr>
          <w:rFonts w:ascii="Times New Roman"/>
          <w:b w:val="false"/>
          <w:i w:val="false"/>
          <w:color w:val="000000"/>
          <w:sz w:val="28"/>
        </w:rPr>
        <w:t>
      Продолжение таблицы</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674"/>
        <w:gridCol w:w="1185"/>
        <w:gridCol w:w="1185"/>
        <w:gridCol w:w="1839"/>
      </w:tblGrid>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көріністе өнімдердің өндірісі (көрсетілген қызметтер) – барлығы</w:t>
            </w:r>
            <w:r>
              <w:br/>
            </w:r>
            <w:r>
              <w:rPr>
                <w:rFonts w:ascii="Times New Roman"/>
                <w:b/>
                <w:i w:val="false"/>
                <w:color w:val="000000"/>
                <w:sz w:val="20"/>
              </w:rPr>
              <w:t>
</w:t>
            </w:r>
            <w:r>
              <w:rPr>
                <w:rFonts w:ascii="Times New Roman"/>
                <w:b/>
                <w:i w:val="false"/>
                <w:color w:val="000000"/>
                <w:sz w:val="20"/>
              </w:rPr>
              <w:t>Производство продукции (оказание услуг) в стоимостном выражении –всего, в тысячах тенге</w:t>
            </w:r>
            <w:r>
              <w:br/>
            </w:r>
            <w:r>
              <w:rPr>
                <w:rFonts w:ascii="Times New Roman"/>
                <w:b/>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для: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 үшін</w:t>
            </w:r>
            <w:r>
              <w:br/>
            </w:r>
            <w:r>
              <w:rPr>
                <w:rFonts w:ascii="Times New Roman"/>
                <w:b/>
                <w:i w:val="false"/>
                <w:color w:val="000000"/>
                <w:sz w:val="20"/>
              </w:rPr>
              <w:t>
участников сервисно-заготовительного центра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 болып табылмайтын тұлғалар үшін</w:t>
            </w:r>
            <w:r>
              <w:br/>
            </w:r>
            <w:r>
              <w:rPr>
                <w:rFonts w:ascii="Times New Roman"/>
                <w:b/>
                <w:i w:val="false"/>
                <w:color w:val="000000"/>
                <w:sz w:val="20"/>
              </w:rPr>
              <w:t>
лиц, не являющихся участниками сервисно-заготовительного центра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ауылшаруашылығы кәсіпорындары сельскохозяйственные предприятия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w:t>
            </w:r>
            <w:r>
              <w:br/>
            </w:r>
            <w:r>
              <w:rPr>
                <w:rFonts w:ascii="Times New Roman"/>
                <w:b/>
                <w:i w:val="false"/>
                <w:color w:val="000000"/>
                <w:sz w:val="20"/>
              </w:rPr>
              <w:t>
крестьянские или фермерские хозяйства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w:t>
            </w:r>
            <w:r>
              <w:br/>
            </w:r>
            <w:r>
              <w:rPr>
                <w:rFonts w:ascii="Times New Roman"/>
                <w:b/>
                <w:i w:val="false"/>
                <w:color w:val="000000"/>
                <w:sz w:val="20"/>
              </w:rPr>
              <w:t>
хозяйства населения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391"/>
          <w:p>
            <w:pPr>
              <w:spacing w:after="20"/>
              <w:ind w:left="20"/>
              <w:jc w:val="both"/>
            </w:pPr>
            <w:r>
              <w:rPr>
                <w:rFonts w:ascii="Times New Roman"/>
                <w:b w:val="false"/>
                <w:i w:val="false"/>
                <w:color w:val="000000"/>
                <w:sz w:val="20"/>
              </w:rPr>
              <w:t>
6</w:t>
            </w:r>
          </w:p>
          <w:bookmarkEnd w:id="2391"/>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2" w:id="239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92"/>
    <w:bookmarkStart w:name="z4353" w:id="2393"/>
    <w:p>
      <w:pPr>
        <w:spacing w:after="0"/>
        <w:ind w:left="0"/>
        <w:jc w:val="both"/>
      </w:pPr>
      <w:r>
        <w:rPr>
          <w:rFonts w:ascii="Times New Roman"/>
          <w:b w:val="false"/>
          <w:i w:val="false"/>
          <w:color w:val="000000"/>
          <w:sz w:val="28"/>
        </w:rPr>
        <w:t>
      Примечание:</w:t>
      </w:r>
    </w:p>
    <w:bookmarkEnd w:id="2393"/>
    <w:bookmarkStart w:name="z4354" w:id="23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ЭҚТӨЖ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 бойынша өнімдер жіктеуішіне" сәйкес толтырылады</w:t>
      </w:r>
    </w:p>
    <w:bookmarkEnd w:id="2394"/>
    <w:bookmarkStart w:name="z4355" w:id="23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КПВЭД – заполняется согласно "Классификатору продукции по видам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2395"/>
    <w:bookmarkStart w:name="z4356" w:id="2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Ауылшаруашылығы өнімдерін сатып алу туралы мәліметтерді көрсетіңіз </w:t>
      </w:r>
    </w:p>
    <w:bookmarkEnd w:id="2396"/>
    <w:bookmarkStart w:name="z4357" w:id="2397"/>
    <w:p>
      <w:pPr>
        <w:spacing w:after="0"/>
        <w:ind w:left="0"/>
        <w:jc w:val="both"/>
      </w:pPr>
      <w:r>
        <w:rPr>
          <w:rFonts w:ascii="Times New Roman"/>
          <w:b w:val="false"/>
          <w:i w:val="false"/>
          <w:color w:val="000000"/>
          <w:sz w:val="28"/>
        </w:rPr>
        <w:t>
      Укажите сведения о закупе сельскохозяйственной продукции</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74"/>
        <w:gridCol w:w="1414"/>
        <w:gridCol w:w="929"/>
        <w:gridCol w:w="1051"/>
        <w:gridCol w:w="870"/>
        <w:gridCol w:w="1051"/>
        <w:gridCol w:w="870"/>
        <w:gridCol w:w="1052"/>
        <w:gridCol w:w="870"/>
        <w:gridCol w:w="653"/>
        <w:gridCol w:w="1015"/>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w:t>
            </w:r>
            <w:r>
              <w:rPr>
                <w:rFonts w:ascii="Times New Roman"/>
                <w:b/>
                <w:i w:val="false"/>
                <w:color w:val="000000"/>
                <w:sz w:val="20"/>
              </w:rPr>
              <w:t>Виды</w:t>
            </w:r>
            <w:r>
              <w:br/>
            </w:r>
            <w:r>
              <w:rPr>
                <w:rFonts w:ascii="Times New Roman"/>
                <w:b/>
                <w:i w:val="false"/>
                <w:color w:val="000000"/>
                <w:sz w:val="20"/>
              </w:rPr>
              <w:t>
продукции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4</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4</w:t>
            </w:r>
            <w:r>
              <w:rPr>
                <w:rFonts w:ascii="Times New Roman"/>
                <w:b/>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сатып алу –барлығы</w:t>
            </w:r>
            <w:r>
              <w:br/>
            </w:r>
            <w:r>
              <w:rPr>
                <w:rFonts w:ascii="Times New Roman"/>
                <w:b/>
                <w:i w:val="false"/>
                <w:color w:val="000000"/>
                <w:sz w:val="20"/>
              </w:rPr>
              <w:t>
Закуп сельскохозяйственной продукции – всего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r>
              <w:br/>
            </w:r>
            <w:r>
              <w:rPr>
                <w:rFonts w:ascii="Times New Roman"/>
                <w:b/>
                <w:i w:val="false"/>
                <w:color w:val="000000"/>
                <w:sz w:val="20"/>
              </w:rPr>
              <w:t>
В том числе у: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қатысушыларында</w:t>
            </w:r>
            <w:r>
              <w:br/>
            </w:r>
            <w:r>
              <w:rPr>
                <w:rFonts w:ascii="Times New Roman"/>
                <w:b/>
                <w:i w:val="false"/>
                <w:color w:val="000000"/>
                <w:sz w:val="20"/>
              </w:rPr>
              <w:t>
участников сервисно-заготовительного центра</w:t>
            </w:r>
            <w:r>
              <w:br/>
            </w:r>
            <w:r>
              <w:rPr>
                <w:rFonts w:ascii="Times New Roman"/>
                <w:b/>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сервистік-дайындау орталығының қатысушылары болып табылмайтын тұлғаларда</w:t>
            </w:r>
            <w:r>
              <w:br/>
            </w:r>
            <w:r>
              <w:rPr>
                <w:rFonts w:ascii="Times New Roman"/>
                <w:b/>
                <w:i w:val="false"/>
                <w:color w:val="000000"/>
                <w:sz w:val="20"/>
              </w:rPr>
              <w:t>
лиц, не являющихся участниками сервисно-заготовительного центра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кәсіпорындары</w:t>
            </w:r>
            <w:r>
              <w:br/>
            </w:r>
            <w:r>
              <w:rPr>
                <w:rFonts w:ascii="Times New Roman"/>
                <w:b/>
                <w:i w:val="false"/>
                <w:color w:val="000000"/>
                <w:sz w:val="20"/>
              </w:rPr>
              <w:t>
сельхозпредприятия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шаруа немесе фермер қожалықтары</w:t>
            </w:r>
            <w:r>
              <w:br/>
            </w:r>
            <w:r>
              <w:rPr>
                <w:rFonts w:ascii="Times New Roman"/>
                <w:b/>
                <w:i w:val="false"/>
                <w:color w:val="000000"/>
                <w:sz w:val="20"/>
              </w:rPr>
              <w:t>
крестьянские или</w:t>
            </w:r>
            <w:r>
              <w:br/>
            </w:r>
            <w:r>
              <w:rPr>
                <w:rFonts w:ascii="Times New Roman"/>
                <w:b/>
                <w:i w:val="false"/>
                <w:color w:val="000000"/>
                <w:sz w:val="20"/>
              </w:rPr>
              <w:t>
фермерские хозяйства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w:t>
            </w:r>
            <w:r>
              <w:br/>
            </w:r>
            <w:r>
              <w:rPr>
                <w:rFonts w:ascii="Times New Roman"/>
                <w:b/>
                <w:i w:val="false"/>
                <w:color w:val="000000"/>
                <w:sz w:val="20"/>
              </w:rPr>
              <w:t>
хозяйства населения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 тоннамен</w:t>
            </w:r>
            <w:r>
              <w:br/>
            </w:r>
            <w:r>
              <w:rPr>
                <w:rFonts w:ascii="Times New Roman"/>
                <w:b/>
                <w:i w:val="false"/>
                <w:color w:val="000000"/>
                <w:sz w:val="20"/>
              </w:rPr>
              <w:t>
в натуральном выражении, в тоннах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теңгемен</w:t>
            </w:r>
            <w:r>
              <w:br/>
            </w:r>
            <w:r>
              <w:rPr>
                <w:rFonts w:ascii="Times New Roman"/>
                <w:b/>
                <w:i w:val="false"/>
                <w:color w:val="000000"/>
                <w:sz w:val="20"/>
              </w:rPr>
              <w:t>
в стоимостном</w:t>
            </w:r>
            <w:r>
              <w:br/>
            </w:r>
            <w:r>
              <w:rPr>
                <w:rFonts w:ascii="Times New Roman"/>
                <w:b/>
                <w:i w:val="false"/>
                <w:color w:val="000000"/>
                <w:sz w:val="20"/>
              </w:rPr>
              <w:t>
выражении,</w:t>
            </w:r>
            <w:r>
              <w:br/>
            </w:r>
            <w:r>
              <w:rPr>
                <w:rFonts w:ascii="Times New Roman"/>
                <w:b/>
                <w:i w:val="false"/>
                <w:color w:val="000000"/>
                <w:sz w:val="20"/>
              </w:rPr>
              <w:t>
в тысячах тенге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 тоннамен</w:t>
            </w:r>
            <w:r>
              <w:br/>
            </w:r>
            <w:r>
              <w:rPr>
                <w:rFonts w:ascii="Times New Roman"/>
                <w:b/>
                <w:i w:val="false"/>
                <w:color w:val="000000"/>
                <w:sz w:val="20"/>
              </w:rPr>
              <w:t>
в натуральном выражении, в тоннах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теңгемен</w:t>
            </w:r>
            <w:r>
              <w:br/>
            </w:r>
            <w:r>
              <w:rPr>
                <w:rFonts w:ascii="Times New Roman"/>
                <w:b/>
                <w:i w:val="false"/>
                <w:color w:val="000000"/>
                <w:sz w:val="20"/>
              </w:rPr>
              <w:t>
в стоимостном</w:t>
            </w:r>
            <w:r>
              <w:br/>
            </w:r>
            <w:r>
              <w:rPr>
                <w:rFonts w:ascii="Times New Roman"/>
                <w:b/>
                <w:i w:val="false"/>
                <w:color w:val="000000"/>
                <w:sz w:val="20"/>
              </w:rPr>
              <w:t>
выражении,</w:t>
            </w:r>
            <w:r>
              <w:br/>
            </w:r>
            <w:r>
              <w:rPr>
                <w:rFonts w:ascii="Times New Roman"/>
                <w:b/>
                <w:i w:val="false"/>
                <w:color w:val="000000"/>
                <w:sz w:val="20"/>
              </w:rPr>
              <w:t>
в тысячах тенге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 тоннамен</w:t>
            </w:r>
            <w:r>
              <w:br/>
            </w:r>
            <w:r>
              <w:rPr>
                <w:rFonts w:ascii="Times New Roman"/>
                <w:b/>
                <w:i w:val="false"/>
                <w:color w:val="000000"/>
                <w:sz w:val="20"/>
              </w:rPr>
              <w:t>
в натуральном выражении, в тоннах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теңгемен</w:t>
            </w:r>
            <w:r>
              <w:br/>
            </w:r>
            <w:r>
              <w:rPr>
                <w:rFonts w:ascii="Times New Roman"/>
                <w:b/>
                <w:i w:val="false"/>
                <w:color w:val="000000"/>
                <w:sz w:val="20"/>
              </w:rPr>
              <w:t>
в стоимостном</w:t>
            </w:r>
            <w:r>
              <w:br/>
            </w:r>
            <w:r>
              <w:rPr>
                <w:rFonts w:ascii="Times New Roman"/>
                <w:b/>
                <w:i w:val="false"/>
                <w:color w:val="000000"/>
                <w:sz w:val="20"/>
              </w:rPr>
              <w:t>
выражении,</w:t>
            </w:r>
            <w:r>
              <w:br/>
            </w:r>
            <w:r>
              <w:rPr>
                <w:rFonts w:ascii="Times New Roman"/>
                <w:b/>
                <w:i w:val="false"/>
                <w:color w:val="000000"/>
                <w:sz w:val="20"/>
              </w:rPr>
              <w:t>
в тысячах тенге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 тоннамен</w:t>
            </w:r>
            <w:r>
              <w:br/>
            </w:r>
            <w:r>
              <w:rPr>
                <w:rFonts w:ascii="Times New Roman"/>
                <w:b/>
                <w:i w:val="false"/>
                <w:color w:val="000000"/>
                <w:sz w:val="20"/>
              </w:rPr>
              <w:t>
в натуральном выражении, в тоннах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теңгемен</w:t>
            </w:r>
            <w:r>
              <w:br/>
            </w:r>
            <w:r>
              <w:rPr>
                <w:rFonts w:ascii="Times New Roman"/>
                <w:b/>
                <w:i w:val="false"/>
                <w:color w:val="000000"/>
                <w:sz w:val="20"/>
              </w:rPr>
              <w:t>
в стоимостном</w:t>
            </w:r>
            <w:r>
              <w:br/>
            </w:r>
            <w:r>
              <w:rPr>
                <w:rFonts w:ascii="Times New Roman"/>
                <w:b/>
                <w:i w:val="false"/>
                <w:color w:val="000000"/>
                <w:sz w:val="20"/>
              </w:rPr>
              <w:t>
выражении,</w:t>
            </w:r>
            <w:r>
              <w:br/>
            </w:r>
            <w:r>
              <w:rPr>
                <w:rFonts w:ascii="Times New Roman"/>
                <w:b/>
                <w:i w:val="false"/>
                <w:color w:val="000000"/>
                <w:sz w:val="20"/>
              </w:rPr>
              <w:t>
в тысячах тенге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 тоннамен</w:t>
            </w:r>
            <w:r>
              <w:br/>
            </w:r>
            <w:r>
              <w:rPr>
                <w:rFonts w:ascii="Times New Roman"/>
                <w:b/>
                <w:i w:val="false"/>
                <w:color w:val="000000"/>
                <w:sz w:val="20"/>
              </w:rPr>
              <w:t>
в натуральном выражении, в тоннах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 мың теңгемен</w:t>
            </w:r>
            <w:r>
              <w:br/>
            </w:r>
            <w:r>
              <w:rPr>
                <w:rFonts w:ascii="Times New Roman"/>
                <w:b/>
                <w:i w:val="false"/>
                <w:color w:val="000000"/>
                <w:sz w:val="20"/>
              </w:rPr>
              <w:t>
в стоимостном</w:t>
            </w:r>
            <w:r>
              <w:br/>
            </w:r>
            <w:r>
              <w:rPr>
                <w:rFonts w:ascii="Times New Roman"/>
                <w:b/>
                <w:i w:val="false"/>
                <w:color w:val="000000"/>
                <w:sz w:val="20"/>
              </w:rPr>
              <w:t>
выражении,</w:t>
            </w:r>
            <w:r>
              <w:br/>
            </w:r>
            <w:r>
              <w:rPr>
                <w:rFonts w:ascii="Times New Roman"/>
                <w:b/>
                <w:i w:val="false"/>
                <w:color w:val="000000"/>
                <w:sz w:val="20"/>
              </w:rPr>
              <w:t>
в тысячах тенге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2398"/>
          <w:p>
            <w:pPr>
              <w:spacing w:after="20"/>
              <w:ind w:left="20"/>
              <w:jc w:val="both"/>
            </w:pPr>
            <w:r>
              <w:rPr>
                <w:rFonts w:ascii="Times New Roman"/>
                <w:b w:val="false"/>
                <w:i w:val="false"/>
                <w:color w:val="000000"/>
                <w:sz w:val="20"/>
              </w:rPr>
              <w:t>
А</w:t>
            </w:r>
          </w:p>
          <w:bookmarkEnd w:id="2398"/>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7" w:id="23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399"/>
    <w:bookmarkStart w:name="z4378" w:id="2400"/>
    <w:p>
      <w:pPr>
        <w:spacing w:after="0"/>
        <w:ind w:left="0"/>
        <w:jc w:val="both"/>
      </w:pPr>
      <w:r>
        <w:rPr>
          <w:rFonts w:ascii="Times New Roman"/>
          <w:b w:val="false"/>
          <w:i w:val="false"/>
          <w:color w:val="000000"/>
          <w:sz w:val="28"/>
        </w:rPr>
        <w:t>
      Примечание:</w:t>
      </w:r>
    </w:p>
    <w:bookmarkEnd w:id="2400"/>
    <w:bookmarkStart w:name="z4379" w:id="240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 xml:space="preserve">Мұнда және бұдан әрі АШӨСЖ </w:t>
      </w:r>
      <w:r>
        <w:rPr>
          <w:rFonts w:ascii="Times New Roman"/>
          <w:b/>
          <w:i w:val="false"/>
          <w:color w:val="000000"/>
          <w:sz w:val="28"/>
        </w:rPr>
        <w:t xml:space="preserve">– </w:t>
      </w:r>
      <w:r>
        <w:rPr>
          <w:rFonts w:ascii="Times New Roman"/>
          <w:b/>
          <w:i w:val="false"/>
          <w:color w:val="000000"/>
          <w:sz w:val="28"/>
        </w:rPr>
        <w:t>Қазақстан Республикасы Ұлттық экономика министрлігі Статистика</w:t>
      </w:r>
      <w:r>
        <w:rPr>
          <w:rFonts w:ascii="Times New Roman"/>
          <w:b/>
          <w:i w:val="false"/>
          <w:color w:val="000000"/>
          <w:sz w:val="28"/>
        </w:rPr>
        <w:t xml:space="preserve"> комитетінің</w:t>
      </w:r>
      <w:r>
        <w:rPr>
          <w:rFonts w:ascii="Times New Roman"/>
          <w:b/>
          <w:i w:val="false"/>
          <w:color w:val="000000"/>
          <w:sz w:val="28"/>
        </w:rPr>
        <w:t xml:space="preserve"> интернет-ресурсында "</w:t>
      </w:r>
      <w:r>
        <w:rPr>
          <w:rFonts w:ascii="Times New Roman"/>
          <w:b/>
          <w:i w:val="false"/>
          <w:color w:val="000000"/>
          <w:sz w:val="28"/>
        </w:rPr>
        <w:t>Жіктеуіштер</w:t>
      </w:r>
      <w:r>
        <w:rPr>
          <w:rFonts w:ascii="Times New Roman"/>
          <w:b/>
          <w:i w:val="false"/>
          <w:color w:val="000000"/>
          <w:sz w:val="28"/>
        </w:rPr>
        <w:t>"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i w:val="false"/>
          <w:color w:val="000000"/>
          <w:sz w:val="28"/>
        </w:rPr>
        <w:t xml:space="preserve"> "Ауыл, орман және балық шаруашылығы өнімдерінің (көрсетілетін қызметтердің) статистикалық анықтамалығына" </w:t>
      </w:r>
      <w:r>
        <w:rPr>
          <w:rFonts w:ascii="Times New Roman"/>
          <w:b/>
          <w:i w:val="false"/>
          <w:color w:val="000000"/>
          <w:sz w:val="28"/>
        </w:rPr>
        <w:t>сәйкес толтырылады</w:t>
      </w:r>
    </w:p>
    <w:bookmarkEnd w:id="2401"/>
    <w:bookmarkStart w:name="z4380" w:id="2402"/>
    <w:p>
      <w:pPr>
        <w:spacing w:after="0"/>
        <w:ind w:left="0"/>
        <w:jc w:val="both"/>
      </w:pPr>
      <w:r>
        <w:rPr>
          <w:rFonts w:ascii="Times New Roman"/>
          <w:b w:val="false"/>
          <w:i w:val="false"/>
          <w:color w:val="000000"/>
          <w:sz w:val="28"/>
        </w:rPr>
        <w:t>
      4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2402"/>
    <w:bookmarkStart w:name="z4381" w:id="2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Ауылшаруашылығы өнімдерін</w:t>
      </w:r>
      <w:r>
        <w:rPr>
          <w:rFonts w:ascii="Times New Roman"/>
          <w:b w:val="false"/>
          <w:i w:val="false"/>
          <w:color w:val="000000"/>
          <w:sz w:val="28"/>
        </w:rPr>
        <w:t xml:space="preserve"> </w:t>
      </w:r>
      <w:r>
        <w:rPr>
          <w:rFonts w:ascii="Times New Roman"/>
          <w:b/>
          <w:i w:val="false"/>
          <w:color w:val="000000"/>
          <w:sz w:val="28"/>
        </w:rPr>
        <w:t>өткізу арналары туралы мәліметтерді көрсетіңіз</w:t>
      </w:r>
    </w:p>
    <w:bookmarkEnd w:id="2403"/>
    <w:bookmarkStart w:name="z4382" w:id="2404"/>
    <w:p>
      <w:pPr>
        <w:spacing w:after="0"/>
        <w:ind w:left="0"/>
        <w:jc w:val="both"/>
      </w:pPr>
      <w:r>
        <w:rPr>
          <w:rFonts w:ascii="Times New Roman"/>
          <w:b w:val="false"/>
          <w:i w:val="false"/>
          <w:color w:val="000000"/>
          <w:sz w:val="28"/>
        </w:rPr>
        <w:t>
      Укажите сведения о каналах реализации сельскохозяйственной продукции</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3185"/>
        <w:gridCol w:w="3024"/>
        <w:gridCol w:w="1687"/>
        <w:gridCol w:w="1688"/>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rPr>
                <w:rFonts w:ascii="Times New Roman"/>
                <w:b/>
                <w:i w:val="false"/>
                <w:color w:val="000000"/>
                <w:vertAlign w:val="superscript"/>
              </w:rPr>
              <w:t>4</w:t>
            </w:r>
            <w:r>
              <w:br/>
            </w:r>
            <w:r>
              <w:rPr>
                <w:rFonts w:ascii="Times New Roman"/>
                <w:b/>
                <w:i w:val="false"/>
                <w:color w:val="000000"/>
                <w:sz w:val="20"/>
              </w:rPr>
              <w:t>
Код по СКПСХ</w:t>
            </w:r>
            <w:r>
              <w:rPr>
                <w:rFonts w:ascii="Times New Roman"/>
                <w:b/>
                <w:i w:val="false"/>
                <w:color w:val="000000"/>
                <w:vertAlign w:val="superscript"/>
              </w:rPr>
              <w:t>4</w:t>
            </w:r>
            <w:r>
              <w:rPr>
                <w:rFonts w:ascii="Times New Roman"/>
                <w:b/>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АШӨӨАА</w:t>
            </w:r>
            <w:r>
              <w:rPr>
                <w:rFonts w:ascii="Times New Roman"/>
                <w:b/>
                <w:i w:val="false"/>
                <w:color w:val="000000"/>
                <w:vertAlign w:val="superscript"/>
              </w:rPr>
              <w:t>5</w:t>
            </w:r>
            <w:r>
              <w:rPr>
                <w:rFonts w:ascii="Times New Roman"/>
                <w:b/>
                <w:i w:val="false"/>
                <w:color w:val="000000"/>
                <w:sz w:val="20"/>
              </w:rPr>
              <w:t xml:space="preserve"> бойынша өткізу арналарының коды</w:t>
            </w:r>
            <w:r>
              <w:br/>
            </w:r>
            <w:r>
              <w:rPr>
                <w:rFonts w:ascii="Times New Roman"/>
                <w:b/>
                <w:i w:val="false"/>
                <w:color w:val="000000"/>
                <w:sz w:val="20"/>
              </w:rPr>
              <w:t>
Код канала реализации по СКРСП</w:t>
            </w:r>
            <w:r>
              <w:rPr>
                <w:rFonts w:ascii="Times New Roman"/>
                <w:b/>
                <w:i w:val="false"/>
                <w:color w:val="000000"/>
                <w:vertAlign w:val="superscript"/>
              </w:rPr>
              <w:t>5</w:t>
            </w:r>
            <w:r>
              <w:rPr>
                <w:rFonts w:ascii="Times New Roman"/>
                <w:b/>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 көлемі</w:t>
            </w:r>
            <w:r>
              <w:br/>
            </w:r>
            <w:r>
              <w:rPr>
                <w:rFonts w:ascii="Times New Roman"/>
                <w:b/>
                <w:i w:val="false"/>
                <w:color w:val="000000"/>
                <w:sz w:val="20"/>
              </w:rPr>
              <w:t>
Объем реализации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заттай көріністегі, тоннамен</w:t>
            </w:r>
            <w:r>
              <w:br/>
            </w:r>
            <w:r>
              <w:rPr>
                <w:rFonts w:ascii="Times New Roman"/>
                <w:b/>
                <w:i w:val="false"/>
                <w:color w:val="000000"/>
                <w:sz w:val="20"/>
              </w:rPr>
              <w:t>
в натуральном выражении, в тоннах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құндық көріністегі, мың теңгемен</w:t>
            </w:r>
            <w:r>
              <w:br/>
            </w:r>
            <w:r>
              <w:rPr>
                <w:rFonts w:ascii="Times New Roman"/>
                <w:b/>
                <w:i w:val="false"/>
                <w:color w:val="000000"/>
                <w:sz w:val="20"/>
              </w:rPr>
              <w:t>
в стоимостном выражении, в тысячах тенге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405"/>
          <w:p>
            <w:pPr>
              <w:spacing w:after="20"/>
              <w:ind w:left="20"/>
              <w:jc w:val="both"/>
            </w:pPr>
            <w:r>
              <w:rPr>
                <w:rFonts w:ascii="Times New Roman"/>
                <w:b w:val="false"/>
                <w:i w:val="false"/>
                <w:color w:val="000000"/>
                <w:sz w:val="20"/>
              </w:rPr>
              <w:t>
А</w:t>
            </w:r>
          </w:p>
          <w:bookmarkEnd w:id="240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9" w:id="240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06"/>
    <w:bookmarkStart w:name="z4410" w:id="2407"/>
    <w:p>
      <w:pPr>
        <w:spacing w:after="0"/>
        <w:ind w:left="0"/>
        <w:jc w:val="both"/>
      </w:pPr>
      <w:r>
        <w:rPr>
          <w:rFonts w:ascii="Times New Roman"/>
          <w:b w:val="false"/>
          <w:i w:val="false"/>
          <w:color w:val="000000"/>
          <w:sz w:val="28"/>
        </w:rPr>
        <w:t>
      Примечание:</w:t>
      </w:r>
    </w:p>
    <w:bookmarkEnd w:id="2407"/>
    <w:bookmarkStart w:name="z4411" w:id="24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АШӨӨАА – "Ауыл шаруашылығы өнімдерін өткізу арналарының анықтамалығына" </w:t>
      </w:r>
      <w:r>
        <w:rPr>
          <w:rFonts w:ascii="Times New Roman"/>
          <w:b/>
          <w:i w:val="false"/>
          <w:color w:val="000000"/>
          <w:sz w:val="28"/>
        </w:rPr>
        <w:t>сәйкес толтырылады</w:t>
      </w:r>
    </w:p>
    <w:bookmarkEnd w:id="2408"/>
    <w:bookmarkStart w:name="z4412" w:id="24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СКРСП – заполняется согласно "Справочнику каналов реализации сельскохозяйственной продукции"</w:t>
      </w:r>
    </w:p>
    <w:bookmarkEnd w:id="2409"/>
    <w:bookmarkStart w:name="z4413" w:id="2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411"/>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6</w:t>
            </w:r>
          </w:p>
          <w:bookmarkEnd w:id="2411"/>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412"/>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6</w:t>
            </w:r>
          </w:p>
          <w:bookmarkEnd w:id="2412"/>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416" w:id="241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413"/>
    <w:bookmarkStart w:name="z4417" w:id="2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2414"/>
    <w:bookmarkStart w:name="z4418" w:id="2415"/>
    <w:p>
      <w:pPr>
        <w:spacing w:after="0"/>
        <w:ind w:left="0"/>
        <w:jc w:val="both"/>
      </w:pPr>
      <w:r>
        <w:rPr>
          <w:rFonts w:ascii="Times New Roman"/>
          <w:b w:val="false"/>
          <w:i w:val="false"/>
          <w:color w:val="000000"/>
          <w:sz w:val="28"/>
        </w:rPr>
        <w:t>
      Примечание:</w:t>
      </w:r>
    </w:p>
    <w:bookmarkEnd w:id="2415"/>
    <w:bookmarkStart w:name="z4419" w:id="24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Аталған тармақ "Мемлекеттік статистика туралы" Қазақстан Республикасы Заңының 8-бабының 5-тармағына сәйкес толтырылады </w:t>
      </w:r>
    </w:p>
    <w:bookmarkEnd w:id="2416"/>
    <w:bookmarkStart w:name="z4420" w:id="24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4422" w:id="24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деятельности сервисно-заготовительных центров" </w:t>
      </w:r>
      <w:r>
        <w:br/>
      </w:r>
      <w:r>
        <w:rPr>
          <w:rFonts w:ascii="Times New Roman"/>
          <w:b/>
          <w:i w:val="false"/>
          <w:color w:val="000000"/>
        </w:rPr>
        <w:t>(код 141103134, индекс 1-СЗЦ, периодичность квартальная)</w:t>
      </w:r>
    </w:p>
    <w:bookmarkEnd w:id="2418"/>
    <w:bookmarkStart w:name="z4423" w:id="241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сервисно-заготовительных центров" (код 141103134, индекс 1-СЗЦ,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деятельности сервисно-заготовительных центров" (код 141103134, индекс 1-СЗЦ, периодичность квартальная) (далее – статистическая форма). </w:t>
      </w:r>
    </w:p>
    <w:bookmarkEnd w:id="2419"/>
    <w:bookmarkStart w:name="z4424" w:id="242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420"/>
    <w:bookmarkStart w:name="z4425" w:id="2421"/>
    <w:p>
      <w:pPr>
        <w:spacing w:after="0"/>
        <w:ind w:left="0"/>
        <w:jc w:val="both"/>
      </w:pPr>
      <w:r>
        <w:rPr>
          <w:rFonts w:ascii="Times New Roman"/>
          <w:b w:val="false"/>
          <w:i w:val="false"/>
          <w:color w:val="000000"/>
          <w:sz w:val="28"/>
        </w:rPr>
        <w:t>
      1) крестьянское или фермерское хозяйство –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2421"/>
    <w:bookmarkStart w:name="z4426" w:id="2422"/>
    <w:p>
      <w:pPr>
        <w:spacing w:after="0"/>
        <w:ind w:left="0"/>
        <w:jc w:val="both"/>
      </w:pPr>
      <w:r>
        <w:rPr>
          <w:rFonts w:ascii="Times New Roman"/>
          <w:b w:val="false"/>
          <w:i w:val="false"/>
          <w:color w:val="000000"/>
          <w:sz w:val="28"/>
        </w:rPr>
        <w:t>
      2) сельскохозяйственное предприятие – юридическое лицо или его структурное подразделение, занимающееся производством, хранением и переработкой сельскохозяйственной продукции, оказанием услуг в области сельского хозяйства;</w:t>
      </w:r>
    </w:p>
    <w:bookmarkEnd w:id="2422"/>
    <w:bookmarkStart w:name="z4427" w:id="2423"/>
    <w:p>
      <w:pPr>
        <w:spacing w:after="0"/>
        <w:ind w:left="0"/>
        <w:jc w:val="both"/>
      </w:pPr>
      <w:r>
        <w:rPr>
          <w:rFonts w:ascii="Times New Roman"/>
          <w:b w:val="false"/>
          <w:i w:val="false"/>
          <w:color w:val="000000"/>
          <w:sz w:val="28"/>
        </w:rPr>
        <w:t>
      3) лица, выполняющие работы по гражданско-правовым договорам (то есть не состоящие в списочном составе организации)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2423"/>
    <w:bookmarkStart w:name="z4428" w:id="2424"/>
    <w:p>
      <w:pPr>
        <w:spacing w:after="0"/>
        <w:ind w:left="0"/>
        <w:jc w:val="both"/>
      </w:pPr>
      <w:r>
        <w:rPr>
          <w:rFonts w:ascii="Times New Roman"/>
          <w:b w:val="false"/>
          <w:i w:val="false"/>
          <w:color w:val="000000"/>
          <w:sz w:val="28"/>
        </w:rPr>
        <w:t>
      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2424"/>
    <w:bookmarkStart w:name="z4429" w:id="2425"/>
    <w:p>
      <w:pPr>
        <w:spacing w:after="0"/>
        <w:ind w:left="0"/>
        <w:jc w:val="both"/>
      </w:pPr>
      <w:r>
        <w:rPr>
          <w:rFonts w:ascii="Times New Roman"/>
          <w:b w:val="false"/>
          <w:i w:val="false"/>
          <w:color w:val="000000"/>
          <w:sz w:val="28"/>
        </w:rPr>
        <w:t>
      5)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2425"/>
    <w:bookmarkStart w:name="z4430" w:id="2426"/>
    <w:p>
      <w:pPr>
        <w:spacing w:after="0"/>
        <w:ind w:left="0"/>
        <w:jc w:val="both"/>
      </w:pPr>
      <w:r>
        <w:rPr>
          <w:rFonts w:ascii="Times New Roman"/>
          <w:b w:val="false"/>
          <w:i w:val="false"/>
          <w:color w:val="000000"/>
          <w:sz w:val="28"/>
        </w:rPr>
        <w:t>
      6) сервисно-заготовительный центр – объект, принадлежащий на праве собственности или иных правах сельскохозяйственному кооперативу либо юридическому лицу, одним из участников которого являются один или несколько сельскохозяйственных кооперативов, и предназначенный для оказания услуг по производству, снабжению, заготовке, хранению, транспортировке и реализации продукции сельского и рыбного хозяйства, ремонту и обслуживанию сельскохозяйственной техники и оборудования.</w:t>
      </w:r>
    </w:p>
    <w:bookmarkEnd w:id="2426"/>
    <w:bookmarkStart w:name="z4431" w:id="2427"/>
    <w:p>
      <w:pPr>
        <w:spacing w:after="0"/>
        <w:ind w:left="0"/>
        <w:jc w:val="both"/>
      </w:pPr>
      <w:r>
        <w:rPr>
          <w:rFonts w:ascii="Times New Roman"/>
          <w:b w:val="false"/>
          <w:i w:val="false"/>
          <w:color w:val="000000"/>
          <w:sz w:val="28"/>
        </w:rPr>
        <w:t>
      3. Если деятельность сервисно-заготовительного центра осуществляется на территории нескольких районов и (или) областей, статистическая форма представляется с выделением информации по каждой территории на отдельных бланках, то есть данные отражаются по месту осуществления деятельности.</w:t>
      </w:r>
    </w:p>
    <w:bookmarkEnd w:id="2427"/>
    <w:bookmarkStart w:name="z4432" w:id="2428"/>
    <w:p>
      <w:pPr>
        <w:spacing w:after="0"/>
        <w:ind w:left="0"/>
        <w:jc w:val="both"/>
      </w:pPr>
      <w:r>
        <w:rPr>
          <w:rFonts w:ascii="Times New Roman"/>
          <w:b w:val="false"/>
          <w:i w:val="false"/>
          <w:color w:val="000000"/>
          <w:sz w:val="28"/>
        </w:rPr>
        <w:t>
      Учету подлежат все виды деятельности, осуществляемые сервисно-заготовительным центром и приводимые согласно Номенклатуре видов экономической деятельности.</w:t>
      </w:r>
    </w:p>
    <w:bookmarkEnd w:id="2428"/>
    <w:bookmarkStart w:name="z4433" w:id="2429"/>
    <w:p>
      <w:pPr>
        <w:spacing w:after="0"/>
        <w:ind w:left="0"/>
        <w:jc w:val="both"/>
      </w:pPr>
      <w:r>
        <w:rPr>
          <w:rFonts w:ascii="Times New Roman"/>
          <w:b w:val="false"/>
          <w:i w:val="false"/>
          <w:color w:val="000000"/>
          <w:sz w:val="28"/>
        </w:rPr>
        <w:t>
      4. В разделе 1 указывается место фактического осуществления деятельности сервисно-заготовительного центра (область, город, район, населенный пункт), независимо от места регистрации.</w:t>
      </w:r>
    </w:p>
    <w:bookmarkEnd w:id="2429"/>
    <w:bookmarkStart w:name="z4434" w:id="2430"/>
    <w:p>
      <w:pPr>
        <w:spacing w:after="0"/>
        <w:ind w:left="0"/>
        <w:jc w:val="both"/>
      </w:pPr>
      <w:r>
        <w:rPr>
          <w:rFonts w:ascii="Times New Roman"/>
          <w:b w:val="false"/>
          <w:i w:val="false"/>
          <w:color w:val="000000"/>
          <w:sz w:val="28"/>
        </w:rPr>
        <w:t>
      5. В разделе 2 указывается размер уставного капитала сервисно-заготовительного центра в тысячах тенге.</w:t>
      </w:r>
    </w:p>
    <w:bookmarkEnd w:id="2430"/>
    <w:bookmarkStart w:name="z4435" w:id="2431"/>
    <w:p>
      <w:pPr>
        <w:spacing w:after="0"/>
        <w:ind w:left="0"/>
        <w:jc w:val="both"/>
      </w:pPr>
      <w:r>
        <w:rPr>
          <w:rFonts w:ascii="Times New Roman"/>
          <w:b w:val="false"/>
          <w:i w:val="false"/>
          <w:color w:val="000000"/>
          <w:sz w:val="28"/>
        </w:rPr>
        <w:t>
      В подразделе 2.1 раздела 2 указывается информация об участниках сервисно-заготовительного центра по типам. В графе 1 указывается количество участников, в графе 2 – размер вклада, имущественного (паевого) взноса в денежной форме в уставной капитал каждого участника сервисно-заготовительного центра. По строке 1 указываются данные о входящих в состав сервисно-заготовительного центра сельских производственных кооперативах. По строкам 2, 3, 4, 5, 9 показываются данные об участниках сервисно-заготовительного центра, не входящих в состав сельского производственного кооператива.</w:t>
      </w:r>
    </w:p>
    <w:bookmarkEnd w:id="2431"/>
    <w:bookmarkStart w:name="z4436" w:id="2432"/>
    <w:p>
      <w:pPr>
        <w:spacing w:after="0"/>
        <w:ind w:left="0"/>
        <w:jc w:val="both"/>
      </w:pPr>
      <w:r>
        <w:rPr>
          <w:rFonts w:ascii="Times New Roman"/>
          <w:b w:val="false"/>
          <w:i w:val="false"/>
          <w:color w:val="000000"/>
          <w:sz w:val="28"/>
        </w:rPr>
        <w:t>
      7. В разделе 3 указывается численность работников сервисно-заготовительного центра на отчетный период. При отсутствии деятельности сервисно-заготовительного центра раздел 3 заполняется обязательно.</w:t>
      </w:r>
    </w:p>
    <w:bookmarkEnd w:id="2432"/>
    <w:bookmarkStart w:name="z4437" w:id="2433"/>
    <w:p>
      <w:pPr>
        <w:spacing w:after="0"/>
        <w:ind w:left="0"/>
        <w:jc w:val="both"/>
      </w:pPr>
      <w:r>
        <w:rPr>
          <w:rFonts w:ascii="Times New Roman"/>
          <w:b w:val="false"/>
          <w:i w:val="false"/>
          <w:color w:val="000000"/>
          <w:sz w:val="28"/>
        </w:rPr>
        <w:t>
      8. В разделе 4 указываются сведения о производстве продукции и оказании услуг и объеме произведенной продукции в соответствии с Классификатором продукции по видам экономической деятельности.</w:t>
      </w:r>
    </w:p>
    <w:bookmarkEnd w:id="2433"/>
    <w:bookmarkStart w:name="z4438" w:id="2434"/>
    <w:p>
      <w:pPr>
        <w:spacing w:after="0"/>
        <w:ind w:left="0"/>
        <w:jc w:val="both"/>
      </w:pPr>
      <w:r>
        <w:rPr>
          <w:rFonts w:ascii="Times New Roman"/>
          <w:b w:val="false"/>
          <w:i w:val="false"/>
          <w:color w:val="000000"/>
          <w:sz w:val="28"/>
        </w:rPr>
        <w:t>
      В графах с 1 по 5 приводятся сведения о производстве продукции в натуральном выражении, при этом по услугам указывается количество оказанных услуг в единицах.</w:t>
      </w:r>
    </w:p>
    <w:bookmarkEnd w:id="2434"/>
    <w:bookmarkStart w:name="z4439" w:id="2435"/>
    <w:p>
      <w:pPr>
        <w:spacing w:after="0"/>
        <w:ind w:left="0"/>
        <w:jc w:val="both"/>
      </w:pPr>
      <w:r>
        <w:rPr>
          <w:rFonts w:ascii="Times New Roman"/>
          <w:b w:val="false"/>
          <w:i w:val="false"/>
          <w:color w:val="000000"/>
          <w:sz w:val="28"/>
        </w:rPr>
        <w:t>
      В графах с 6 по 10 приводятся сведения об объеме произведенной продукции и оказании услуг в стоимостном выражении в тысячах тенге.</w:t>
      </w:r>
    </w:p>
    <w:bookmarkEnd w:id="2435"/>
    <w:bookmarkStart w:name="z4440" w:id="2436"/>
    <w:p>
      <w:pPr>
        <w:spacing w:after="0"/>
        <w:ind w:left="0"/>
        <w:jc w:val="both"/>
      </w:pPr>
      <w:r>
        <w:rPr>
          <w:rFonts w:ascii="Times New Roman"/>
          <w:b w:val="false"/>
          <w:i w:val="false"/>
          <w:color w:val="000000"/>
          <w:sz w:val="28"/>
        </w:rPr>
        <w:t xml:space="preserve">
      9. В разделе 5 указываются данные о закупе сельскохозяйственной продукции в соответствии со Статистическим справочником продукции (услуг) сельского, лесного и рыбного хозяйства, с указанием объемов закупа в количественном и стоимостном выражении. </w:t>
      </w:r>
    </w:p>
    <w:bookmarkEnd w:id="2436"/>
    <w:bookmarkStart w:name="z4441" w:id="2437"/>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2437"/>
    <w:bookmarkStart w:name="z4442" w:id="2438"/>
    <w:p>
      <w:pPr>
        <w:spacing w:after="0"/>
        <w:ind w:left="0"/>
        <w:jc w:val="both"/>
      </w:pPr>
      <w:r>
        <w:rPr>
          <w:rFonts w:ascii="Times New Roman"/>
          <w:b w:val="false"/>
          <w:i w:val="false"/>
          <w:color w:val="000000"/>
          <w:sz w:val="28"/>
        </w:rPr>
        <w:t>
      В графах 1, 3, 5, 7, 9 приводятся сведения о закупе продукции в натуральном выражении в тоннах. Данные по яйцам указываются в тысячах штук, а по шкурам в штуках.</w:t>
      </w:r>
    </w:p>
    <w:bookmarkEnd w:id="2438"/>
    <w:bookmarkStart w:name="z4443" w:id="2439"/>
    <w:p>
      <w:pPr>
        <w:spacing w:after="0"/>
        <w:ind w:left="0"/>
        <w:jc w:val="both"/>
      </w:pPr>
      <w:r>
        <w:rPr>
          <w:rFonts w:ascii="Times New Roman"/>
          <w:b w:val="false"/>
          <w:i w:val="false"/>
          <w:color w:val="000000"/>
          <w:sz w:val="28"/>
        </w:rPr>
        <w:t>
      В графах 2, 4, 6, 8, 10 приводятся сведения о закупе сельскохозяйственной продукции в стоимостном выражении в тысячах тенге.</w:t>
      </w:r>
    </w:p>
    <w:bookmarkEnd w:id="24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В разделе 6 приводятся сведения о каналах реализации сельскохозяйственной продукции: заготовительных организациях, перерабатывающих предприятиях, сеть общественного питания (столовые, рестораны, кафе), торговую сеть, включая рынки, а также экспорт.</w:t>
      </w:r>
      <w:r>
        <w:br/>
      </w:r>
      <w:r>
        <w:rPr>
          <w:rFonts w:ascii="Times New Roman"/>
          <w:b w:val="false"/>
          <w:i w:val="false"/>
          <w:color w:val="000000"/>
          <w:sz w:val="28"/>
        </w:rPr>
        <w:t>
</w:t>
      </w:r>
    </w:p>
    <w:bookmarkStart w:name="z4445" w:id="2440"/>
    <w:p>
      <w:pPr>
        <w:spacing w:after="0"/>
        <w:ind w:left="0"/>
        <w:jc w:val="both"/>
      </w:pPr>
      <w:r>
        <w:rPr>
          <w:rFonts w:ascii="Times New Roman"/>
          <w:b w:val="false"/>
          <w:i w:val="false"/>
          <w:color w:val="000000"/>
          <w:sz w:val="28"/>
        </w:rPr>
        <w:t>
      В графе 1 данные по яйцам указываются в тысячах штук, а по шкурам в штуках.</w:t>
      </w:r>
    </w:p>
    <w:bookmarkEnd w:id="2440"/>
    <w:bookmarkStart w:name="z4446" w:id="2441"/>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441"/>
    <w:bookmarkStart w:name="z4447" w:id="2442"/>
    <w:p>
      <w:pPr>
        <w:spacing w:after="0"/>
        <w:ind w:left="0"/>
        <w:jc w:val="both"/>
      </w:pPr>
      <w:r>
        <w:rPr>
          <w:rFonts w:ascii="Times New Roman"/>
          <w:b w:val="false"/>
          <w:i w:val="false"/>
          <w:color w:val="000000"/>
          <w:sz w:val="28"/>
        </w:rPr>
        <w:t>
      12. Арифметико-логический контроль:</w:t>
      </w:r>
    </w:p>
    <w:bookmarkEnd w:id="2442"/>
    <w:bookmarkStart w:name="z4448" w:id="2443"/>
    <w:p>
      <w:pPr>
        <w:spacing w:after="0"/>
        <w:ind w:left="0"/>
        <w:jc w:val="both"/>
      </w:pPr>
      <w:r>
        <w:rPr>
          <w:rFonts w:ascii="Times New Roman"/>
          <w:b w:val="false"/>
          <w:i w:val="false"/>
          <w:color w:val="000000"/>
          <w:sz w:val="28"/>
        </w:rPr>
        <w:t xml:space="preserve">
      1) Раздел 2 = </w:t>
      </w:r>
      <w:r>
        <w:rPr>
          <w:rFonts w:ascii="Times New Roman"/>
          <w:b w:val="false"/>
          <w:i w:val="false"/>
          <w:color w:val="000000"/>
          <w:sz w:val="28"/>
        </w:rPr>
        <w:t>S</w:t>
      </w:r>
      <w:r>
        <w:rPr>
          <w:rFonts w:ascii="Times New Roman"/>
          <w:b w:val="false"/>
          <w:i w:val="false"/>
          <w:color w:val="000000"/>
          <w:sz w:val="28"/>
        </w:rPr>
        <w:t xml:space="preserve"> строк 1, 2, 3, 4, 5, 9 по графе 2 подраздела 2.1 раздела 2.</w:t>
      </w:r>
    </w:p>
    <w:bookmarkEnd w:id="2443"/>
    <w:bookmarkStart w:name="z4449" w:id="2444"/>
    <w:p>
      <w:pPr>
        <w:spacing w:after="0"/>
        <w:ind w:left="0"/>
        <w:jc w:val="both"/>
      </w:pPr>
      <w:r>
        <w:rPr>
          <w:rFonts w:ascii="Times New Roman"/>
          <w:b w:val="false"/>
          <w:i w:val="false"/>
          <w:color w:val="000000"/>
          <w:sz w:val="28"/>
        </w:rPr>
        <w:t xml:space="preserve">
      2)  Строка 4 раздела 3 = </w:t>
      </w:r>
      <w:r>
        <w:rPr>
          <w:rFonts w:ascii="Times New Roman"/>
          <w:b w:val="false"/>
          <w:i w:val="false"/>
          <w:color w:val="000000"/>
          <w:sz w:val="28"/>
        </w:rPr>
        <w:t>S</w:t>
      </w:r>
      <w:r>
        <w:rPr>
          <w:rFonts w:ascii="Times New Roman"/>
          <w:b w:val="false"/>
          <w:i w:val="false"/>
          <w:color w:val="000000"/>
          <w:sz w:val="28"/>
        </w:rPr>
        <w:t xml:space="preserve"> строк 1, 2, 3.</w:t>
      </w:r>
    </w:p>
    <w:bookmarkEnd w:id="2444"/>
    <w:bookmarkStart w:name="z4450" w:id="2445"/>
    <w:p>
      <w:pPr>
        <w:spacing w:after="0"/>
        <w:ind w:left="0"/>
        <w:jc w:val="both"/>
      </w:pPr>
      <w:r>
        <w:rPr>
          <w:rFonts w:ascii="Times New Roman"/>
          <w:b w:val="false"/>
          <w:i w:val="false"/>
          <w:color w:val="000000"/>
          <w:sz w:val="28"/>
        </w:rPr>
        <w:t>
      3)  Раздел 4:</w:t>
      </w:r>
    </w:p>
    <w:bookmarkEnd w:id="2445"/>
    <w:bookmarkStart w:name="z4451" w:id="2446"/>
    <w:p>
      <w:pPr>
        <w:spacing w:after="0"/>
        <w:ind w:left="0"/>
        <w:jc w:val="both"/>
      </w:pPr>
      <w:r>
        <w:rPr>
          <w:rFonts w:ascii="Times New Roman"/>
          <w:b w:val="false"/>
          <w:i w:val="false"/>
          <w:color w:val="000000"/>
          <w:sz w:val="28"/>
        </w:rPr>
        <w:t>
      если заполнена графа 1, то должна быть заполнена графа 6, по всем строкам;</w:t>
      </w:r>
    </w:p>
    <w:bookmarkEnd w:id="2446"/>
    <w:bookmarkStart w:name="z4452" w:id="2447"/>
    <w:p>
      <w:pPr>
        <w:spacing w:after="0"/>
        <w:ind w:left="0"/>
        <w:jc w:val="both"/>
      </w:pPr>
      <w:r>
        <w:rPr>
          <w:rFonts w:ascii="Times New Roman"/>
          <w:b w:val="false"/>
          <w:i w:val="false"/>
          <w:color w:val="000000"/>
          <w:sz w:val="28"/>
        </w:rPr>
        <w:t>
      если заполнена графа 2, то должна быть заполнена графа 7, по всем строкам;</w:t>
      </w:r>
    </w:p>
    <w:bookmarkEnd w:id="2447"/>
    <w:bookmarkStart w:name="z4453" w:id="2448"/>
    <w:p>
      <w:pPr>
        <w:spacing w:after="0"/>
        <w:ind w:left="0"/>
        <w:jc w:val="both"/>
      </w:pPr>
      <w:r>
        <w:rPr>
          <w:rFonts w:ascii="Times New Roman"/>
          <w:b w:val="false"/>
          <w:i w:val="false"/>
          <w:color w:val="000000"/>
          <w:sz w:val="28"/>
        </w:rPr>
        <w:t>
      если заполнена графа 3, то должна быть заполнена графа 8, по всем строкам;</w:t>
      </w:r>
    </w:p>
    <w:bookmarkEnd w:id="2448"/>
    <w:bookmarkStart w:name="z4454" w:id="2449"/>
    <w:p>
      <w:pPr>
        <w:spacing w:after="0"/>
        <w:ind w:left="0"/>
        <w:jc w:val="both"/>
      </w:pPr>
      <w:r>
        <w:rPr>
          <w:rFonts w:ascii="Times New Roman"/>
          <w:b w:val="false"/>
          <w:i w:val="false"/>
          <w:color w:val="000000"/>
          <w:sz w:val="28"/>
        </w:rPr>
        <w:t>
      если заполнена графа 4, то должна быть заполнена графа 9, по всем строкам;</w:t>
      </w:r>
    </w:p>
    <w:bookmarkEnd w:id="2449"/>
    <w:bookmarkStart w:name="z4455" w:id="2450"/>
    <w:p>
      <w:pPr>
        <w:spacing w:after="0"/>
        <w:ind w:left="0"/>
        <w:jc w:val="both"/>
      </w:pPr>
      <w:r>
        <w:rPr>
          <w:rFonts w:ascii="Times New Roman"/>
          <w:b w:val="false"/>
          <w:i w:val="false"/>
          <w:color w:val="000000"/>
          <w:sz w:val="28"/>
        </w:rPr>
        <w:t>
      если заполнена графа 5, то должна быть заполнена графа 10, по всем строкам;</w:t>
      </w:r>
    </w:p>
    <w:bookmarkEnd w:id="2450"/>
    <w:bookmarkStart w:name="z4456" w:id="2451"/>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с 2 по 5, по всем строкам;</w:t>
      </w:r>
    </w:p>
    <w:bookmarkEnd w:id="2451"/>
    <w:bookmarkStart w:name="z4457" w:id="2452"/>
    <w:p>
      <w:pPr>
        <w:spacing w:after="0"/>
        <w:ind w:left="0"/>
        <w:jc w:val="both"/>
      </w:pPr>
      <w:r>
        <w:rPr>
          <w:rFonts w:ascii="Times New Roman"/>
          <w:b w:val="false"/>
          <w:i w:val="false"/>
          <w:color w:val="000000"/>
          <w:sz w:val="28"/>
        </w:rPr>
        <w:t xml:space="preserve">
      графа 6 = </w:t>
      </w:r>
      <w:r>
        <w:rPr>
          <w:rFonts w:ascii="Times New Roman"/>
          <w:b w:val="false"/>
          <w:i w:val="false"/>
          <w:color w:val="000000"/>
          <w:sz w:val="28"/>
        </w:rPr>
        <w:t>S</w:t>
      </w:r>
      <w:r>
        <w:rPr>
          <w:rFonts w:ascii="Times New Roman"/>
          <w:b w:val="false"/>
          <w:i w:val="false"/>
          <w:color w:val="000000"/>
          <w:sz w:val="28"/>
        </w:rPr>
        <w:t xml:space="preserve"> граф с 7 по 10, по всем строкам.</w:t>
      </w:r>
    </w:p>
    <w:bookmarkEnd w:id="2452"/>
    <w:bookmarkStart w:name="z4458" w:id="2453"/>
    <w:p>
      <w:pPr>
        <w:spacing w:after="0"/>
        <w:ind w:left="0"/>
        <w:jc w:val="both"/>
      </w:pPr>
      <w:r>
        <w:rPr>
          <w:rFonts w:ascii="Times New Roman"/>
          <w:b w:val="false"/>
          <w:i w:val="false"/>
          <w:color w:val="000000"/>
          <w:sz w:val="28"/>
        </w:rPr>
        <w:t>
      4) Раздел 5:</w:t>
      </w:r>
    </w:p>
    <w:bookmarkEnd w:id="2453"/>
    <w:bookmarkStart w:name="z4459" w:id="2454"/>
    <w:p>
      <w:pPr>
        <w:spacing w:after="0"/>
        <w:ind w:left="0"/>
        <w:jc w:val="both"/>
      </w:pPr>
      <w:r>
        <w:rPr>
          <w:rFonts w:ascii="Times New Roman"/>
          <w:b w:val="false"/>
          <w:i w:val="false"/>
          <w:color w:val="000000"/>
          <w:sz w:val="28"/>
        </w:rPr>
        <w:t>
      если заполнена графа 1, то должна быть заполнена графа 2 по всем строкам;</w:t>
      </w:r>
    </w:p>
    <w:bookmarkEnd w:id="2454"/>
    <w:bookmarkStart w:name="z4460" w:id="2455"/>
    <w:p>
      <w:pPr>
        <w:spacing w:after="0"/>
        <w:ind w:left="0"/>
        <w:jc w:val="both"/>
      </w:pPr>
      <w:r>
        <w:rPr>
          <w:rFonts w:ascii="Times New Roman"/>
          <w:b w:val="false"/>
          <w:i w:val="false"/>
          <w:color w:val="000000"/>
          <w:sz w:val="28"/>
        </w:rPr>
        <w:t>
      если заполнена графа 3, то должна быть заполнена графа 4 по всем строкам;</w:t>
      </w:r>
    </w:p>
    <w:bookmarkEnd w:id="2455"/>
    <w:bookmarkStart w:name="z4461" w:id="2456"/>
    <w:p>
      <w:pPr>
        <w:spacing w:after="0"/>
        <w:ind w:left="0"/>
        <w:jc w:val="both"/>
      </w:pPr>
      <w:r>
        <w:rPr>
          <w:rFonts w:ascii="Times New Roman"/>
          <w:b w:val="false"/>
          <w:i w:val="false"/>
          <w:color w:val="000000"/>
          <w:sz w:val="28"/>
        </w:rPr>
        <w:t>
      если заполнена графа 5, то должна быть заполнена графа 6 по всем строкам;</w:t>
      </w:r>
    </w:p>
    <w:bookmarkEnd w:id="2456"/>
    <w:bookmarkStart w:name="z4462" w:id="2457"/>
    <w:p>
      <w:pPr>
        <w:spacing w:after="0"/>
        <w:ind w:left="0"/>
        <w:jc w:val="both"/>
      </w:pPr>
      <w:r>
        <w:rPr>
          <w:rFonts w:ascii="Times New Roman"/>
          <w:b w:val="false"/>
          <w:i w:val="false"/>
          <w:color w:val="000000"/>
          <w:sz w:val="28"/>
        </w:rPr>
        <w:t>
      если заполнена графа 7, то должна быть заполнена графа 8 по всем строкам;</w:t>
      </w:r>
    </w:p>
    <w:bookmarkEnd w:id="2457"/>
    <w:bookmarkStart w:name="z4463" w:id="2458"/>
    <w:p>
      <w:pPr>
        <w:spacing w:after="0"/>
        <w:ind w:left="0"/>
        <w:jc w:val="both"/>
      </w:pPr>
      <w:r>
        <w:rPr>
          <w:rFonts w:ascii="Times New Roman"/>
          <w:b w:val="false"/>
          <w:i w:val="false"/>
          <w:color w:val="000000"/>
          <w:sz w:val="28"/>
        </w:rPr>
        <w:t>
      если заполнена графа 9, то должна быть заполнена графа 10 по всем строкам;</w:t>
      </w:r>
    </w:p>
    <w:bookmarkEnd w:id="2458"/>
    <w:bookmarkStart w:name="z4464" w:id="2459"/>
    <w:p>
      <w:pPr>
        <w:spacing w:after="0"/>
        <w:ind w:left="0"/>
        <w:jc w:val="both"/>
      </w:pPr>
      <w:r>
        <w:rPr>
          <w:rFonts w:ascii="Times New Roman"/>
          <w:b w:val="false"/>
          <w:i w:val="false"/>
          <w:color w:val="000000"/>
          <w:sz w:val="28"/>
        </w:rPr>
        <w:t>
      графа 1 = сумма граф 3,5,7,9 по всем строкам;</w:t>
      </w:r>
    </w:p>
    <w:bookmarkEnd w:id="2459"/>
    <w:bookmarkStart w:name="z4465" w:id="2460"/>
    <w:p>
      <w:pPr>
        <w:spacing w:after="0"/>
        <w:ind w:left="0"/>
        <w:jc w:val="both"/>
      </w:pPr>
      <w:r>
        <w:rPr>
          <w:rFonts w:ascii="Times New Roman"/>
          <w:b w:val="false"/>
          <w:i w:val="false"/>
          <w:color w:val="000000"/>
          <w:sz w:val="28"/>
        </w:rPr>
        <w:t>
      графа 2 = сумма граф 4,6,8,10 по всем строкам.</w:t>
      </w:r>
    </w:p>
    <w:bookmarkEnd w:id="2460"/>
    <w:bookmarkStart w:name="z4466" w:id="2461"/>
    <w:p>
      <w:pPr>
        <w:spacing w:after="0"/>
        <w:ind w:left="0"/>
        <w:jc w:val="both"/>
      </w:pPr>
      <w:r>
        <w:rPr>
          <w:rFonts w:ascii="Times New Roman"/>
          <w:b w:val="false"/>
          <w:i w:val="false"/>
          <w:color w:val="000000"/>
          <w:sz w:val="28"/>
        </w:rPr>
        <w:t>
      5)  Раздел 6:</w:t>
      </w:r>
    </w:p>
    <w:bookmarkEnd w:id="2461"/>
    <w:bookmarkStart w:name="z4467" w:id="2462"/>
    <w:p>
      <w:pPr>
        <w:spacing w:after="0"/>
        <w:ind w:left="0"/>
        <w:jc w:val="both"/>
      </w:pPr>
      <w:r>
        <w:rPr>
          <w:rFonts w:ascii="Times New Roman"/>
          <w:b w:val="false"/>
          <w:i w:val="false"/>
          <w:color w:val="000000"/>
          <w:sz w:val="28"/>
        </w:rPr>
        <w:t>
      если заполнена графа 1, то должна быть заполнена графа 2, по всем строкам.</w:t>
      </w:r>
    </w:p>
    <w:bookmarkEnd w:id="2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34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tbl>
      <w:tblPr>
        <w:tblW w:w="0" w:type="auto"/>
        <w:tblCellSpacing w:w="0" w:type="auto"/>
        <w:tblBorders>
          <w:top w:val="none"/>
          <w:left w:val="none"/>
          <w:bottom w:val="none"/>
          <w:right w:val="none"/>
          <w:insideH w:val="none"/>
          <w:insideV w:val="none"/>
        </w:tblBorders>
      </w:tblPr>
      <w:tblGrid>
        <w:gridCol w:w="4351"/>
        <w:gridCol w:w="70"/>
        <w:gridCol w:w="24"/>
        <w:gridCol w:w="287"/>
        <w:gridCol w:w="514"/>
        <w:gridCol w:w="84"/>
        <w:gridCol w:w="98"/>
        <w:gridCol w:w="1762"/>
        <w:gridCol w:w="8931"/>
        <w:gridCol w:w="1005"/>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051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4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141103135</w:t>
            </w:r>
            <w:r>
              <w:br/>
            </w:r>
            <w:r>
              <w:rPr>
                <w:rFonts w:ascii="Times New Roman"/>
                <w:b w:val="false"/>
                <w:i w:val="false"/>
                <w:color w:val="000000"/>
                <w:sz w:val="20"/>
              </w:rPr>
              <w:t>
Код статистической формы 141103135</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кооперативінің қызметі туралы</w:t>
            </w:r>
          </w:p>
        </w:tc>
      </w:tr>
      <w:tr>
        <w:trPr>
          <w:trHeight w:val="30" w:hRule="atLeast"/>
        </w:trPr>
        <w:tc>
          <w:tcPr>
            <w:tcW w:w="4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1-СПК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4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 ұсынады</w:t>
            </w:r>
            <w:r>
              <w:br/>
            </w: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28-күніне (қоса алғанда) дейін</w:t>
            </w:r>
            <w:r>
              <w:br/>
            </w:r>
            <w:r>
              <w:rPr>
                <w:rFonts w:ascii="Times New Roman"/>
                <w:b w:val="false"/>
                <w:i w:val="false"/>
                <w:color w:val="000000"/>
                <w:sz w:val="20"/>
              </w:rPr>
              <w:t>
Срок представления – до 28 числа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 жүзеге асырылатын нақты жерді көрсетіңіз (облыс, қала, аудан)</w:t>
            </w:r>
            <w:r>
              <w:br/>
            </w:r>
            <w:r>
              <w:rPr>
                <w:rFonts w:ascii="Times New Roman"/>
                <w:b w:val="false"/>
                <w:i w:val="false"/>
                <w:color w:val="000000"/>
                <w:sz w:val="20"/>
              </w:rPr>
              <w:t>
Укажите фактическое место осуществления деятельности (область, город, район)</w:t>
            </w:r>
            <w:r>
              <w:br/>
            </w: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w:t>
            </w:r>
            <w:r>
              <w:rPr>
                <w:rFonts w:ascii="Times New Roman"/>
                <w:b w:val="false"/>
                <w:i w:val="false"/>
                <w:color w:val="000000"/>
                <w:vertAlign w:val="superscript"/>
              </w:rPr>
              <w:t>1</w:t>
            </w:r>
            <w:r>
              <w:rPr>
                <w:rFonts w:ascii="Times New Roman"/>
                <w:b/>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114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195"/>
        <w:gridCol w:w="4645"/>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 мүшелерінің типтері</w:t>
            </w:r>
            <w:r>
              <w:br/>
            </w:r>
            <w:r>
              <w:rPr>
                <w:rFonts w:ascii="Times New Roman"/>
                <w:b/>
                <w:i w:val="false"/>
                <w:color w:val="000000"/>
                <w:sz w:val="20"/>
              </w:rPr>
              <w:t>
Типы членов сельскохозяйственного кооператива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кооперативі мүшелерінің саны, бірлікпен</w:t>
            </w:r>
            <w:r>
              <w:br/>
            </w:r>
            <w:r>
              <w:rPr>
                <w:rFonts w:ascii="Times New Roman"/>
                <w:b/>
                <w:i w:val="false"/>
                <w:color w:val="000000"/>
                <w:sz w:val="20"/>
              </w:rPr>
              <w:t>
Количество членов сельскохозяйственного кооператива, в единицах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r>
              <w:br/>
            </w:r>
            <w:r>
              <w:rPr>
                <w:rFonts w:ascii="Times New Roman"/>
                <w:b w:val="false"/>
                <w:i w:val="false"/>
                <w:color w:val="000000"/>
                <w:sz w:val="20"/>
              </w:rPr>
              <w:t>
Юридические лица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i w:val="false"/>
                <w:color w:val="000000"/>
                <w:sz w:val="20"/>
              </w:rPr>
              <w:t>мемлекеттік кәсіпорындар</w:t>
            </w:r>
            <w:r>
              <w:br/>
            </w:r>
            <w:r>
              <w:rPr>
                <w:rFonts w:ascii="Times New Roman"/>
                <w:b w:val="false"/>
                <w:i w:val="false"/>
                <w:color w:val="000000"/>
                <w:sz w:val="20"/>
              </w:rPr>
              <w:t>
государственные предприятия</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серіктестіктері</w:t>
            </w:r>
            <w:r>
              <w:br/>
            </w:r>
            <w:r>
              <w:rPr>
                <w:rFonts w:ascii="Times New Roman"/>
                <w:b w:val="false"/>
                <w:i w:val="false"/>
                <w:color w:val="000000"/>
                <w:sz w:val="20"/>
              </w:rPr>
              <w:t>
хозяйственные товарищества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r>
              <w:br/>
            </w:r>
            <w:r>
              <w:rPr>
                <w:rFonts w:ascii="Times New Roman"/>
                <w:b w:val="false"/>
                <w:i w:val="false"/>
                <w:color w:val="000000"/>
                <w:sz w:val="20"/>
              </w:rPr>
              <w:t>
акционерные общества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ұйымдық-құқықтық нысандар</w:t>
            </w:r>
            <w:r>
              <w:br/>
            </w:r>
            <w:r>
              <w:rPr>
                <w:rFonts w:ascii="Times New Roman"/>
                <w:b w:val="false"/>
                <w:i w:val="false"/>
                <w:color w:val="000000"/>
                <w:sz w:val="20"/>
              </w:rPr>
              <w:t>
другие организационно-правовые формы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 және шаруа немесе фермер қожалықтары</w:t>
            </w:r>
            <w:r>
              <w:br/>
            </w:r>
            <w:r>
              <w:rPr>
                <w:rFonts w:ascii="Times New Roman"/>
                <w:b w:val="false"/>
                <w:i w:val="false"/>
                <w:color w:val="000000"/>
                <w:sz w:val="20"/>
              </w:rPr>
              <w:t>
Индивидуальные предприниматели и крестьянские или фермерские хозяйства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w:t>
            </w:r>
            <w:r>
              <w:br/>
            </w:r>
            <w:r>
              <w:rPr>
                <w:rFonts w:ascii="Times New Roman"/>
                <w:b w:val="false"/>
                <w:i w:val="false"/>
                <w:color w:val="000000"/>
                <w:sz w:val="20"/>
              </w:rPr>
              <w:t>
Домашние хозяйства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bookmarkStart w:name="z1336" w:id="2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bookmarkEnd w:id="2463"/>
    <w:bookmarkStart w:name="z1337" w:id="24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bookmarkEnd w:id="2464"/>
    <w:bookmarkStart w:name="z1338" w:id="2465"/>
    <w:p>
      <w:pPr>
        <w:spacing w:after="0"/>
        <w:ind w:left="0"/>
        <w:jc w:val="both"/>
      </w:pPr>
      <w:r>
        <w:rPr>
          <w:rFonts w:ascii="Times New Roman"/>
          <w:b w:val="false"/>
          <w:i w:val="false"/>
          <w:color w:val="000000"/>
          <w:sz w:val="28"/>
        </w:rPr>
        <w:t xml:space="preserve">
      </w:t>
      </w:r>
      <w:r>
        <w:rPr>
          <w:rFonts w:ascii="Times New Roman"/>
          <w:b/>
          <w:i w:val="false"/>
          <w:color w:val="000000"/>
          <w:sz w:val="28"/>
        </w:rPr>
        <w:t>3. Ауыл шаруашылығы кооперативі қызметкерлерінің санын көрсетіңіз, адам</w:t>
      </w:r>
    </w:p>
    <w:bookmarkEnd w:id="2465"/>
    <w:bookmarkStart w:name="z1339" w:id="2466"/>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bookmarkEnd w:id="2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2467"/>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w:t>
            </w:r>
          </w:p>
          <w:bookmarkEnd w:id="2467"/>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2468"/>
          <w:p>
            <w:pPr>
              <w:spacing w:after="20"/>
              <w:ind w:left="20"/>
              <w:jc w:val="both"/>
            </w:pPr>
            <w:r>
              <w:rPr>
                <w:rFonts w:ascii="Times New Roman"/>
                <w:b w:val="false"/>
                <w:i w:val="false"/>
                <w:color w:val="000000"/>
                <w:sz w:val="20"/>
              </w:rPr>
              <w:t>
</w:t>
            </w: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ауыл шаруашылығы кооперативі қызметкерлерінің тізімдік саны</w:t>
            </w:r>
            <w:r>
              <w:br/>
            </w:r>
            <w:r>
              <w:rPr>
                <w:rFonts w:ascii="Times New Roman"/>
                <w:b w:val="false"/>
                <w:i w:val="false"/>
                <w:color w:val="000000"/>
                <w:sz w:val="20"/>
              </w:rPr>
              <w:t>
списочная численность работников сельскохозяйственного кооператива</w:t>
            </w:r>
          </w:p>
          <w:bookmarkEnd w:id="2468"/>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2469"/>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bookmarkEnd w:id="2469"/>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2470"/>
          <w:p>
            <w:pPr>
              <w:spacing w:after="20"/>
              <w:ind w:left="20"/>
              <w:jc w:val="both"/>
            </w:pPr>
            <w:r>
              <w:rPr>
                <w:rFonts w:ascii="Times New Roman"/>
                <w:b w:val="false"/>
                <w:i w:val="false"/>
                <w:color w:val="000000"/>
                <w:sz w:val="20"/>
              </w:rPr>
              <w:t>
</w:t>
            </w:r>
            <w:r>
              <w:rPr>
                <w:rFonts w:ascii="Times New Roman"/>
                <w:b/>
                <w:i w:val="false"/>
                <w:color w:val="000000"/>
                <w:sz w:val="20"/>
              </w:rPr>
              <w:t>Жұмыстарды азаматтық-құқықтық сипаттағы шарттар бойынша орындайтын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bookmarkEnd w:id="2470"/>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2471"/>
    <w:p>
      <w:pPr>
        <w:spacing w:after="0"/>
        <w:ind w:left="0"/>
        <w:jc w:val="both"/>
      </w:pPr>
      <w:r>
        <w:rPr>
          <w:rFonts w:ascii="Times New Roman"/>
          <w:b w:val="false"/>
          <w:i w:val="false"/>
          <w:color w:val="000000"/>
          <w:sz w:val="28"/>
        </w:rPr>
        <w:t xml:space="preserve">
      </w:t>
      </w:r>
      <w:r>
        <w:rPr>
          <w:rFonts w:ascii="Times New Roman"/>
          <w:b/>
          <w:i w:val="false"/>
          <w:color w:val="000000"/>
          <w:sz w:val="28"/>
        </w:rPr>
        <w:t>4. Ауыл шаруашылығы кооперативінің өнім өндіруі туралы мәліметтерді көрсетіңіз</w:t>
      </w:r>
    </w:p>
    <w:bookmarkEnd w:id="2471"/>
    <w:bookmarkStart w:name="z1350" w:id="2472"/>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3817"/>
        <w:gridCol w:w="1938"/>
        <w:gridCol w:w="2022"/>
        <w:gridCol w:w="2023"/>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2</w:t>
            </w:r>
            <w:r>
              <w:br/>
            </w:r>
            <w:r>
              <w:rPr>
                <w:rFonts w:ascii="Times New Roman"/>
                <w:b/>
                <w:i w:val="false"/>
                <w:color w:val="000000"/>
                <w:sz w:val="20"/>
              </w:rPr>
              <w:t>
Наименование вида продукции</w:t>
            </w:r>
            <w:r>
              <w:rPr>
                <w:rFonts w:ascii="Times New Roman"/>
                <w:b/>
                <w:i w:val="false"/>
                <w:color w:val="000000"/>
                <w:vertAlign w:val="superscript"/>
              </w:rPr>
              <w:t>2</w:t>
            </w:r>
            <w:r>
              <w:rPr>
                <w:rFonts w:ascii="Times New Roman"/>
                <w:b/>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2</w:t>
            </w:r>
            <w:r>
              <w:br/>
            </w:r>
            <w:r>
              <w:rPr>
                <w:rFonts w:ascii="Times New Roman"/>
                <w:b/>
                <w:i w:val="false"/>
                <w:color w:val="000000"/>
                <w:sz w:val="20"/>
              </w:rPr>
              <w:t>
Код вида продукции</w:t>
            </w:r>
            <w:r>
              <w:rPr>
                <w:rFonts w:ascii="Times New Roman"/>
                <w:b/>
                <w:i w:val="false"/>
                <w:color w:val="000000"/>
                <w:vertAlign w:val="superscript"/>
              </w:rPr>
              <w:t>2</w:t>
            </w:r>
            <w:r>
              <w:rPr>
                <w:rFonts w:ascii="Times New Roman"/>
                <w:b/>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2</w:t>
            </w:r>
            <w:r>
              <w:br/>
            </w: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өндіру</w:t>
            </w:r>
            <w:r>
              <w:br/>
            </w:r>
            <w:r>
              <w:rPr>
                <w:rFonts w:ascii="Times New Roman"/>
                <w:b/>
                <w:i w:val="false"/>
                <w:color w:val="000000"/>
                <w:sz w:val="20"/>
              </w:rPr>
              <w:t>
Производство продукции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7" w:id="247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73"/>
    <w:bookmarkStart w:name="z1358" w:id="2474"/>
    <w:p>
      <w:pPr>
        <w:spacing w:after="0"/>
        <w:ind w:left="0"/>
        <w:jc w:val="both"/>
      </w:pPr>
      <w:r>
        <w:rPr>
          <w:rFonts w:ascii="Times New Roman"/>
          <w:b w:val="false"/>
          <w:i w:val="false"/>
          <w:color w:val="000000"/>
          <w:sz w:val="28"/>
        </w:rPr>
        <w:t>
      Примечание:</w:t>
      </w:r>
    </w:p>
    <w:bookmarkEnd w:id="2474"/>
    <w:bookmarkStart w:name="z1359" w:id="24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bookmarkEnd w:id="2475"/>
    <w:bookmarkStart w:name="z1360" w:id="24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bookmarkEnd w:id="2476"/>
    <w:bookmarkStart w:name="z1361" w:id="2477"/>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 көрсеткен қызметтер көлемі туралы мәліметтерді көрсетіңіз</w:t>
      </w:r>
    </w:p>
    <w:bookmarkEnd w:id="2477"/>
    <w:bookmarkStart w:name="z1362" w:id="2478"/>
    <w:p>
      <w:pPr>
        <w:spacing w:after="0"/>
        <w:ind w:left="0"/>
        <w:jc w:val="both"/>
      </w:pPr>
      <w:r>
        <w:rPr>
          <w:rFonts w:ascii="Times New Roman"/>
          <w:b w:val="false"/>
          <w:i w:val="false"/>
          <w:color w:val="000000"/>
          <w:sz w:val="28"/>
        </w:rPr>
        <w:t>
      Укажите сведения об объеме оказанных услуг сельскохозяйственным кооперативом</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788"/>
        <w:gridCol w:w="4724"/>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атауы</w:t>
            </w:r>
            <w:r>
              <w:rPr>
                <w:rFonts w:ascii="Times New Roman"/>
                <w:b/>
                <w:i w:val="false"/>
                <w:color w:val="000000"/>
                <w:vertAlign w:val="superscript"/>
              </w:rPr>
              <w:t>3</w:t>
            </w:r>
            <w:r>
              <w:br/>
            </w:r>
            <w:r>
              <w:rPr>
                <w:rFonts w:ascii="Times New Roman"/>
                <w:b/>
                <w:i w:val="false"/>
                <w:color w:val="000000"/>
                <w:sz w:val="20"/>
              </w:rPr>
              <w:t>
Наименование вида услуг</w:t>
            </w:r>
            <w:r>
              <w:rPr>
                <w:rFonts w:ascii="Times New Roman"/>
                <w:b/>
                <w:i w:val="false"/>
                <w:color w:val="000000"/>
                <w:vertAlign w:val="superscript"/>
              </w:rPr>
              <w:t>3</w:t>
            </w:r>
            <w:r>
              <w:rPr>
                <w:rFonts w:ascii="Times New Roman"/>
                <w:b/>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коды</w:t>
            </w:r>
            <w:r>
              <w:rPr>
                <w:rFonts w:ascii="Times New Roman"/>
                <w:b/>
                <w:i w:val="false"/>
                <w:color w:val="000000"/>
                <w:vertAlign w:val="superscript"/>
              </w:rPr>
              <w:t>3</w:t>
            </w:r>
            <w:r>
              <w:br/>
            </w:r>
            <w:r>
              <w:rPr>
                <w:rFonts w:ascii="Times New Roman"/>
                <w:b/>
                <w:i w:val="false"/>
                <w:color w:val="000000"/>
                <w:sz w:val="20"/>
              </w:rPr>
              <w:t>
Код вида услуг</w:t>
            </w:r>
            <w:r>
              <w:rPr>
                <w:rFonts w:ascii="Times New Roman"/>
                <w:b/>
                <w:i w:val="false"/>
                <w:color w:val="000000"/>
                <w:vertAlign w:val="superscript"/>
              </w:rPr>
              <w:t>3</w:t>
            </w:r>
            <w:r>
              <w:rPr>
                <w:rFonts w:ascii="Times New Roman"/>
                <w:b/>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 мың теңгемен</w:t>
            </w:r>
            <w:r>
              <w:br/>
            </w:r>
            <w:r>
              <w:rPr>
                <w:rFonts w:ascii="Times New Roman"/>
                <w:b/>
                <w:i w:val="false"/>
                <w:color w:val="000000"/>
                <w:sz w:val="20"/>
              </w:rPr>
              <w:t>
Объем оказанных услуг, в тысячах тенге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24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79"/>
    <w:bookmarkStart w:name="z1367" w:id="2480"/>
    <w:p>
      <w:pPr>
        <w:spacing w:after="0"/>
        <w:ind w:left="0"/>
        <w:jc w:val="both"/>
      </w:pPr>
      <w:r>
        <w:rPr>
          <w:rFonts w:ascii="Times New Roman"/>
          <w:b w:val="false"/>
          <w:i w:val="false"/>
          <w:color w:val="000000"/>
          <w:sz w:val="28"/>
        </w:rPr>
        <w:t>
      Примечание:</w:t>
      </w:r>
    </w:p>
    <w:bookmarkEnd w:id="2480"/>
    <w:bookmarkStart w:name="z1368" w:id="2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bookmarkEnd w:id="2481"/>
    <w:bookmarkStart w:name="z1369" w:id="24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bookmarkEnd w:id="2482"/>
    <w:bookmarkStart w:name="z1370" w:id="2483"/>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кооперативінің ауыл шаруашылығы өнімдерін дайындауы, сатып алуы және өткізуі туралы мәліметтерді көрсетіңіз</w:t>
      </w:r>
    </w:p>
    <w:bookmarkEnd w:id="2483"/>
    <w:bookmarkStart w:name="z1371" w:id="2484"/>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183"/>
        <w:gridCol w:w="1108"/>
        <w:gridCol w:w="2183"/>
        <w:gridCol w:w="1219"/>
        <w:gridCol w:w="1862"/>
        <w:gridCol w:w="1157"/>
        <w:gridCol w:w="1158"/>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4</w:t>
            </w:r>
            <w:r>
              <w:br/>
            </w:r>
            <w:r>
              <w:rPr>
                <w:rFonts w:ascii="Times New Roman"/>
                <w:b/>
                <w:i w:val="false"/>
                <w:color w:val="000000"/>
                <w:sz w:val="20"/>
              </w:rPr>
              <w:t>
Наименование вида продукции</w:t>
            </w:r>
            <w:r>
              <w:rPr>
                <w:rFonts w:ascii="Times New Roman"/>
                <w:b/>
                <w:i w:val="false"/>
                <w:color w:val="000000"/>
                <w:vertAlign w:val="superscript"/>
              </w:rPr>
              <w:t>4</w:t>
            </w:r>
            <w:r>
              <w:rPr>
                <w:rFonts w:ascii="Times New Roman"/>
                <w:b/>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4</w:t>
            </w:r>
            <w:r>
              <w:br/>
            </w:r>
            <w:r>
              <w:rPr>
                <w:rFonts w:ascii="Times New Roman"/>
                <w:b/>
                <w:i w:val="false"/>
                <w:color w:val="000000"/>
                <w:sz w:val="20"/>
              </w:rPr>
              <w:t>
Код вида продукции</w:t>
            </w:r>
            <w:r>
              <w:rPr>
                <w:rFonts w:ascii="Times New Roman"/>
                <w:b/>
                <w:i w:val="false"/>
                <w:color w:val="000000"/>
                <w:vertAlign w:val="superscript"/>
              </w:rPr>
              <w:t>4</w:t>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4</w:t>
            </w:r>
            <w:r>
              <w:br/>
            </w:r>
            <w:r>
              <w:rPr>
                <w:rFonts w:ascii="Times New Roman"/>
                <w:b/>
                <w:i w:val="false"/>
                <w:color w:val="000000"/>
                <w:sz w:val="20"/>
              </w:rPr>
              <w:t>
Единица измерения</w:t>
            </w:r>
            <w:r>
              <w:rPr>
                <w:rFonts w:ascii="Times New Roman"/>
                <w:b/>
                <w:i w:val="false"/>
                <w:color w:val="000000"/>
                <w:vertAlign w:val="superscript"/>
              </w:rPr>
              <w:t>4</w:t>
            </w:r>
            <w:r>
              <w:rPr>
                <w:rFonts w:ascii="Times New Roman"/>
                <w:b/>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сатып алу</w:t>
            </w:r>
            <w:r>
              <w:br/>
            </w:r>
            <w:r>
              <w:rPr>
                <w:rFonts w:ascii="Times New Roman"/>
                <w:b/>
                <w:i w:val="false"/>
                <w:color w:val="000000"/>
                <w:sz w:val="20"/>
              </w:rPr>
              <w:t>
Закуп сельскохозяйственной  продукции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өткізу</w:t>
            </w:r>
            <w:r>
              <w:br/>
            </w:r>
            <w:r>
              <w:rPr>
                <w:rFonts w:ascii="Times New Roman"/>
                <w:b/>
                <w:i w:val="false"/>
                <w:color w:val="000000"/>
                <w:sz w:val="20"/>
              </w:rPr>
              <w:t>
Реализация сельскохозяйственной продукции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ауыл шаруашылығы өнімдерін дайындау</w:t>
            </w:r>
            <w:r>
              <w:br/>
            </w: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2" w:id="24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85"/>
    <w:bookmarkStart w:name="z1383" w:id="2486"/>
    <w:p>
      <w:pPr>
        <w:spacing w:after="0"/>
        <w:ind w:left="0"/>
        <w:jc w:val="both"/>
      </w:pPr>
      <w:r>
        <w:rPr>
          <w:rFonts w:ascii="Times New Roman"/>
          <w:b w:val="false"/>
          <w:i w:val="false"/>
          <w:color w:val="000000"/>
          <w:sz w:val="28"/>
        </w:rPr>
        <w:t>
      Примечание:</w:t>
      </w:r>
    </w:p>
    <w:bookmarkEnd w:id="2486"/>
    <w:bookmarkStart w:name="z1384" w:id="24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bookmarkEnd w:id="2487"/>
    <w:bookmarkStart w:name="z1385" w:id="24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bookmarkEnd w:id="2488"/>
    <w:bookmarkStart w:name="z1386" w:id="2489"/>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кооперативіндегі ауыл шаруашылығы техникаларының нақты бары туралы ақпаратты көрсетіңіз, тоқсан соңына, дана</w:t>
      </w:r>
    </w:p>
    <w:bookmarkEnd w:id="2489"/>
    <w:bookmarkStart w:name="z1387" w:id="2490"/>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квартала, штук</w:t>
      </w:r>
    </w:p>
    <w:bookmarkEnd w:id="2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184"/>
        <w:gridCol w:w="4121"/>
        <w:gridCol w:w="2"/>
        <w:gridCol w:w="2"/>
        <w:gridCol w:w="1353"/>
        <w:gridCol w:w="4"/>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техникаларының атауы</w:t>
            </w:r>
            <w:r>
              <w:br/>
            </w:r>
            <w:r>
              <w:rPr>
                <w:rFonts w:ascii="Times New Roman"/>
                <w:b/>
                <w:i w:val="false"/>
                <w:color w:val="000000"/>
                <w:sz w:val="20"/>
              </w:rPr>
              <w:t>
Наименование сельскохозяйственной техники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 бары</w:t>
            </w:r>
            <w:r>
              <w:br/>
            </w:r>
            <w:r>
              <w:rPr>
                <w:rFonts w:ascii="Times New Roman"/>
                <w:b/>
                <w:i w:val="false"/>
                <w:color w:val="000000"/>
                <w:sz w:val="20"/>
              </w:rPr>
              <w:t>
Наличие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2491"/>
          <w:p>
            <w:pPr>
              <w:spacing w:after="20"/>
              <w:ind w:left="20"/>
              <w:jc w:val="both"/>
            </w:pPr>
            <w:r>
              <w:rPr>
                <w:rFonts w:ascii="Times New Roman"/>
                <w:b w:val="false"/>
                <w:i w:val="false"/>
                <w:color w:val="000000"/>
                <w:sz w:val="20"/>
              </w:rPr>
              <w:t>
</w:t>
            </w:r>
            <w:r>
              <w:rPr>
                <w:rFonts w:ascii="Times New Roman"/>
                <w:b/>
                <w:i w:val="false"/>
                <w:color w:val="000000"/>
                <w:sz w:val="20"/>
              </w:rPr>
              <w:t>Ара үлгісіндегі тырмалар</w:t>
            </w:r>
            <w:r>
              <w:br/>
            </w:r>
            <w:r>
              <w:rPr>
                <w:rFonts w:ascii="Times New Roman"/>
                <w:b w:val="false"/>
                <w:i w:val="false"/>
                <w:color w:val="000000"/>
                <w:sz w:val="20"/>
              </w:rPr>
              <w:t>
Бороны пилообразные</w:t>
            </w:r>
          </w:p>
          <w:bookmarkEnd w:id="2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492"/>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r>
              <w:br/>
            </w:r>
            <w:r>
              <w:rPr>
                <w:rFonts w:ascii="Times New Roman"/>
                <w:b w:val="false"/>
                <w:i w:val="false"/>
                <w:color w:val="000000"/>
                <w:sz w:val="20"/>
              </w:rPr>
              <w:t>
Комбайны зерноуборочные</w:t>
            </w:r>
          </w:p>
          <w:bookmarkEnd w:id="2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493"/>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r>
              <w:br/>
            </w:r>
            <w:r>
              <w:rPr>
                <w:rFonts w:ascii="Times New Roman"/>
                <w:b w:val="false"/>
                <w:i w:val="false"/>
                <w:color w:val="000000"/>
                <w:sz w:val="20"/>
              </w:rPr>
              <w:t>
Тракторы для сельского и лесного хозяйства прочие</w:t>
            </w:r>
          </w:p>
          <w:bookmarkEnd w:id="2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2494"/>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тракторларына орнатуға арналған ұнтақ бүріккіштер мен шашқыштар</w:t>
            </w:r>
            <w:r>
              <w:br/>
            </w: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bookmarkEnd w:id="2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495"/>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шалғылар, тракторға құрастырылған шалғыларды қоса</w:t>
            </w:r>
            <w:r>
              <w:br/>
            </w:r>
            <w:r>
              <w:rPr>
                <w:rFonts w:ascii="Times New Roman"/>
                <w:b w:val="false"/>
                <w:i w:val="false"/>
                <w:color w:val="000000"/>
                <w:sz w:val="20"/>
              </w:rPr>
              <w:t>
Косилки, включая косилки, смонтированные на тракторе, не включенные в другие группировки</w:t>
            </w:r>
          </w:p>
          <w:bookmarkEnd w:id="2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2496"/>
          <w:p>
            <w:pPr>
              <w:spacing w:after="20"/>
              <w:ind w:left="20"/>
              <w:jc w:val="both"/>
            </w:pPr>
            <w:r>
              <w:rPr>
                <w:rFonts w:ascii="Times New Roman"/>
                <w:b w:val="false"/>
                <w:i w:val="false"/>
                <w:color w:val="000000"/>
                <w:sz w:val="20"/>
              </w:rPr>
              <w:t>
</w:t>
            </w:r>
            <w:r>
              <w:rPr>
                <w:rFonts w:ascii="Times New Roman"/>
                <w:b/>
                <w:i w:val="false"/>
                <w:color w:val="000000"/>
                <w:sz w:val="20"/>
              </w:rPr>
              <w:t>Бүйірлі тырмалар</w:t>
            </w:r>
            <w:r>
              <w:br/>
            </w:r>
            <w:r>
              <w:rPr>
                <w:rFonts w:ascii="Times New Roman"/>
                <w:b w:val="false"/>
                <w:i w:val="false"/>
                <w:color w:val="000000"/>
                <w:sz w:val="20"/>
              </w:rPr>
              <w:t>
Грабли боковые</w:t>
            </w:r>
          </w:p>
          <w:bookmarkEnd w:id="2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497"/>
          <w:p>
            <w:pPr>
              <w:spacing w:after="20"/>
              <w:ind w:left="20"/>
              <w:jc w:val="both"/>
            </w:pPr>
            <w:r>
              <w:rPr>
                <w:rFonts w:ascii="Times New Roman"/>
                <w:b w:val="false"/>
                <w:i w:val="false"/>
                <w:color w:val="000000"/>
                <w:sz w:val="20"/>
              </w:rPr>
              <w:t>
</w:t>
            </w:r>
            <w:r>
              <w:rPr>
                <w:rFonts w:ascii="Times New Roman"/>
                <w:b/>
                <w:i w:val="false"/>
                <w:color w:val="000000"/>
                <w:sz w:val="20"/>
              </w:rPr>
              <w:t>Делегейлі тырмалар</w:t>
            </w:r>
            <w:r>
              <w:br/>
            </w:r>
            <w:r>
              <w:rPr>
                <w:rFonts w:ascii="Times New Roman"/>
                <w:b w:val="false"/>
                <w:i w:val="false"/>
                <w:color w:val="000000"/>
                <w:sz w:val="20"/>
              </w:rPr>
              <w:t>
Бороны дисковые</w:t>
            </w:r>
          </w:p>
          <w:bookmarkEnd w:id="2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2498"/>
          <w:p>
            <w:pPr>
              <w:spacing w:after="20"/>
              <w:ind w:left="20"/>
              <w:jc w:val="both"/>
            </w:pPr>
            <w:r>
              <w:rPr>
                <w:rFonts w:ascii="Times New Roman"/>
                <w:b w:val="false"/>
                <w:i w:val="false"/>
                <w:color w:val="000000"/>
                <w:sz w:val="20"/>
              </w:rPr>
              <w:t>
</w:t>
            </w:r>
            <w:r>
              <w:rPr>
                <w:rFonts w:ascii="Times New Roman"/>
                <w:b/>
                <w:i w:val="false"/>
                <w:color w:val="000000"/>
                <w:sz w:val="20"/>
              </w:rPr>
              <w:t>Дестелерді айналдырғыштар, пішен аударыстырғыштар</w:t>
            </w:r>
            <w:r>
              <w:br/>
            </w:r>
            <w:r>
              <w:rPr>
                <w:rFonts w:ascii="Times New Roman"/>
                <w:b w:val="false"/>
                <w:i w:val="false"/>
                <w:color w:val="000000"/>
                <w:sz w:val="20"/>
              </w:rPr>
              <w:t>
Оборачиватели валков, сеноворошилки</w:t>
            </w:r>
          </w:p>
          <w:bookmarkEnd w:id="2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499"/>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r>
              <w:br/>
            </w:r>
            <w:r>
              <w:rPr>
                <w:rFonts w:ascii="Times New Roman"/>
                <w:b w:val="false"/>
                <w:i w:val="false"/>
                <w:color w:val="000000"/>
                <w:sz w:val="20"/>
              </w:rPr>
              <w:t>
Машины для приготовления кормов для животных</w:t>
            </w:r>
          </w:p>
          <w:bookmarkEnd w:id="2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2500"/>
          <w:p>
            <w:pPr>
              <w:spacing w:after="20"/>
              <w:ind w:left="20"/>
              <w:jc w:val="both"/>
            </w:pPr>
            <w:r>
              <w:rPr>
                <w:rFonts w:ascii="Times New Roman"/>
                <w:b w:val="false"/>
                <w:i w:val="false"/>
                <w:color w:val="000000"/>
                <w:sz w:val="20"/>
              </w:rPr>
              <w:t>
</w:t>
            </w:r>
            <w:r>
              <w:rPr>
                <w:rFonts w:ascii="Times New Roman"/>
                <w:b/>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bookmarkEnd w:id="2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2501"/>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r>
              <w:br/>
            </w:r>
            <w:r>
              <w:rPr>
                <w:rFonts w:ascii="Times New Roman"/>
                <w:b w:val="false"/>
                <w:i w:val="false"/>
                <w:color w:val="000000"/>
                <w:sz w:val="20"/>
              </w:rPr>
              <w:t>
Автомобили грузовые</w:t>
            </w:r>
          </w:p>
          <w:bookmarkEnd w:id="2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502"/>
          <w:p>
            <w:pPr>
              <w:spacing w:after="20"/>
              <w:ind w:left="20"/>
              <w:jc w:val="both"/>
            </w:pPr>
            <w:r>
              <w:rPr>
                <w:rFonts w:ascii="Times New Roman"/>
                <w:b w:val="false"/>
                <w:i w:val="false"/>
                <w:color w:val="000000"/>
                <w:sz w:val="20"/>
              </w:rPr>
              <w:t>
</w:t>
            </w:r>
            <w:r>
              <w:rPr>
                <w:rFonts w:ascii="Times New Roman"/>
                <w:b/>
                <w:i w:val="false"/>
                <w:color w:val="000000"/>
                <w:sz w:val="20"/>
              </w:rPr>
              <w:t>Зығыр жинайтын машиналар</w:t>
            </w:r>
            <w:r>
              <w:br/>
            </w:r>
            <w:r>
              <w:rPr>
                <w:rFonts w:ascii="Times New Roman"/>
                <w:b w:val="false"/>
                <w:i w:val="false"/>
                <w:color w:val="000000"/>
                <w:sz w:val="20"/>
              </w:rPr>
              <w:t>
Машины для уборки льна</w:t>
            </w:r>
          </w:p>
          <w:bookmarkEnd w:id="2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503"/>
          <w:p>
            <w:pPr>
              <w:spacing w:after="20"/>
              <w:ind w:left="20"/>
              <w:jc w:val="both"/>
            </w:pPr>
            <w:r>
              <w:rPr>
                <w:rFonts w:ascii="Times New Roman"/>
                <w:b w:val="false"/>
                <w:i w:val="false"/>
                <w:color w:val="000000"/>
                <w:sz w:val="20"/>
              </w:rPr>
              <w:t>
</w:t>
            </w:r>
            <w:r>
              <w:rPr>
                <w:rFonts w:ascii="Times New Roman"/>
                <w:b/>
                <w:i w:val="false"/>
                <w:color w:val="000000"/>
                <w:sz w:val="20"/>
              </w:rPr>
              <w:t>Картоп қазғыштар және картоп жинағыш машиналар</w:t>
            </w:r>
            <w:r>
              <w:br/>
            </w:r>
            <w:r>
              <w:rPr>
                <w:rFonts w:ascii="Times New Roman"/>
                <w:b w:val="false"/>
                <w:i w:val="false"/>
                <w:color w:val="000000"/>
                <w:sz w:val="20"/>
              </w:rPr>
              <w:t>
Картофелекопатели и машины картофелеуборочные</w:t>
            </w:r>
          </w:p>
          <w:bookmarkEnd w:id="2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504"/>
          <w:p>
            <w:pPr>
              <w:spacing w:after="20"/>
              <w:ind w:left="20"/>
              <w:jc w:val="both"/>
            </w:pPr>
            <w:r>
              <w:rPr>
                <w:rFonts w:ascii="Times New Roman"/>
                <w:b w:val="false"/>
                <w:i w:val="false"/>
                <w:color w:val="000000"/>
                <w:sz w:val="20"/>
              </w:rPr>
              <w:t>
</w:t>
            </w:r>
            <w:r>
              <w:rPr>
                <w:rFonts w:ascii="Times New Roman"/>
                <w:b/>
                <w:i w:val="false"/>
                <w:color w:val="000000"/>
                <w:sz w:val="20"/>
              </w:rPr>
              <w:t>Қатарлап дестелегіштер</w:t>
            </w:r>
            <w:r>
              <w:br/>
            </w:r>
            <w:r>
              <w:rPr>
                <w:rFonts w:ascii="Times New Roman"/>
                <w:b w:val="false"/>
                <w:i w:val="false"/>
                <w:color w:val="000000"/>
                <w:sz w:val="20"/>
              </w:rPr>
              <w:t>
Жатки рядковые</w:t>
            </w:r>
          </w:p>
          <w:bookmarkEnd w:id="2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2505"/>
          <w:p>
            <w:pPr>
              <w:spacing w:after="20"/>
              <w:ind w:left="20"/>
              <w:jc w:val="both"/>
            </w:pPr>
            <w:r>
              <w:rPr>
                <w:rFonts w:ascii="Times New Roman"/>
                <w:b w:val="false"/>
                <w:i w:val="false"/>
                <w:color w:val="000000"/>
                <w:sz w:val="20"/>
              </w:rPr>
              <w:t>
</w:t>
            </w:r>
            <w:r>
              <w:rPr>
                <w:rFonts w:ascii="Times New Roman"/>
                <w:b/>
                <w:i w:val="false"/>
                <w:color w:val="000000"/>
                <w:sz w:val="20"/>
              </w:rPr>
              <w:t>Қопсытқыштар мен культиваторлар</w:t>
            </w:r>
            <w:r>
              <w:br/>
            </w:r>
            <w:r>
              <w:rPr>
                <w:rFonts w:ascii="Times New Roman"/>
                <w:b w:val="false"/>
                <w:i w:val="false"/>
                <w:color w:val="000000"/>
                <w:sz w:val="20"/>
              </w:rPr>
              <w:t>
Рыхлители и культиваторы</w:t>
            </w:r>
          </w:p>
          <w:bookmarkEnd w:id="2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506"/>
          <w:p>
            <w:pPr>
              <w:spacing w:after="20"/>
              <w:ind w:left="20"/>
              <w:jc w:val="both"/>
            </w:pPr>
            <w:r>
              <w:rPr>
                <w:rFonts w:ascii="Times New Roman"/>
                <w:b w:val="false"/>
                <w:i w:val="false"/>
                <w:color w:val="000000"/>
                <w:sz w:val="20"/>
              </w:rPr>
              <w:t>
</w:t>
            </w:r>
            <w:r>
              <w:rPr>
                <w:rFonts w:ascii="Times New Roman"/>
                <w:b/>
                <w:i w:val="false"/>
                <w:color w:val="000000"/>
                <w:sz w:val="20"/>
              </w:rPr>
              <w:t>Қызылша, пәлек кескіш машиналар және қызылша жинау машиналары</w:t>
            </w:r>
            <w:r>
              <w:br/>
            </w:r>
            <w:r>
              <w:rPr>
                <w:rFonts w:ascii="Times New Roman"/>
                <w:b w:val="false"/>
                <w:i w:val="false"/>
                <w:color w:val="000000"/>
                <w:sz w:val="20"/>
              </w:rPr>
              <w:t>
Машины свекловичные ботворезные и машины свеклоуборочные</w:t>
            </w:r>
          </w:p>
          <w:bookmarkEnd w:id="2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2507"/>
          <w:p>
            <w:pPr>
              <w:spacing w:after="20"/>
              <w:ind w:left="20"/>
              <w:jc w:val="both"/>
            </w:pPr>
            <w:r>
              <w:rPr>
                <w:rFonts w:ascii="Times New Roman"/>
                <w:b w:val="false"/>
                <w:i w:val="false"/>
                <w:color w:val="000000"/>
                <w:sz w:val="20"/>
              </w:rPr>
              <w:t>
</w:t>
            </w:r>
            <w:r>
              <w:rPr>
                <w:rFonts w:ascii="Times New Roman"/>
                <w:b/>
                <w:i w:val="false"/>
                <w:color w:val="000000"/>
                <w:sz w:val="20"/>
              </w:rPr>
              <w:t>Мақта жинайтын машиналар</w:t>
            </w:r>
            <w:r>
              <w:br/>
            </w:r>
            <w:r>
              <w:rPr>
                <w:rFonts w:ascii="Times New Roman"/>
                <w:b w:val="false"/>
                <w:i w:val="false"/>
                <w:color w:val="000000"/>
                <w:sz w:val="20"/>
              </w:rPr>
              <w:t>
Машины для уборки хлопка</w:t>
            </w:r>
          </w:p>
          <w:bookmarkEnd w:id="2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2508"/>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тыңайтқыштарды шашқыштар</w:t>
            </w:r>
            <w:r>
              <w:br/>
            </w:r>
            <w:r>
              <w:rPr>
                <w:rFonts w:ascii="Times New Roman"/>
                <w:b w:val="false"/>
                <w:i w:val="false"/>
                <w:color w:val="000000"/>
                <w:sz w:val="20"/>
              </w:rPr>
              <w:t>
Разбрасыватели удобрений минеральных или химических</w:t>
            </w:r>
          </w:p>
          <w:bookmarkEnd w:id="2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2509"/>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шашқыштар (көң шашқыштар)</w:t>
            </w:r>
            <w:r>
              <w:br/>
            </w:r>
            <w:r>
              <w:rPr>
                <w:rFonts w:ascii="Times New Roman"/>
                <w:b w:val="false"/>
                <w:i w:val="false"/>
                <w:color w:val="000000"/>
                <w:sz w:val="20"/>
              </w:rPr>
              <w:t>
Разбрасыватели удобрений органических (навозоразбрасыватели)</w:t>
            </w:r>
          </w:p>
          <w:bookmarkEnd w:id="2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2510"/>
          <w:p>
            <w:pPr>
              <w:spacing w:after="20"/>
              <w:ind w:left="20"/>
              <w:jc w:val="both"/>
            </w:pPr>
            <w:r>
              <w:rPr>
                <w:rFonts w:ascii="Times New Roman"/>
                <w:b w:val="false"/>
                <w:i w:val="false"/>
                <w:color w:val="000000"/>
                <w:sz w:val="20"/>
              </w:rPr>
              <w:t>
</w:t>
            </w:r>
            <w:r>
              <w:rPr>
                <w:rFonts w:ascii="Times New Roman"/>
                <w:b/>
                <w:i w:val="false"/>
                <w:color w:val="000000"/>
                <w:sz w:val="20"/>
              </w:rPr>
              <w:t>Өзге де тырмалар, отауыштар және кетпендер</w:t>
            </w:r>
            <w:r>
              <w:br/>
            </w:r>
            <w:r>
              <w:rPr>
                <w:rFonts w:ascii="Times New Roman"/>
                <w:b w:val="false"/>
                <w:i w:val="false"/>
                <w:color w:val="000000"/>
                <w:sz w:val="20"/>
              </w:rPr>
              <w:t>
Бороны, пропалыватели и мотыги прочие</w:t>
            </w:r>
          </w:p>
          <w:bookmarkEnd w:id="2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511"/>
          <w:p>
            <w:pPr>
              <w:spacing w:after="20"/>
              <w:ind w:left="20"/>
              <w:jc w:val="both"/>
            </w:pPr>
            <w:r>
              <w:rPr>
                <w:rFonts w:ascii="Times New Roman"/>
                <w:b w:val="false"/>
                <w:i w:val="false"/>
                <w:color w:val="000000"/>
                <w:sz w:val="20"/>
              </w:rPr>
              <w:t>
</w:t>
            </w:r>
            <w:r>
              <w:rPr>
                <w:rFonts w:ascii="Times New Roman"/>
                <w:b/>
                <w:i w:val="false"/>
                <w:color w:val="000000"/>
                <w:sz w:val="20"/>
              </w:rPr>
              <w:t>Ротоваторлар (топырақтық фрезасы бар механикаландырылған культиваторлар)</w:t>
            </w:r>
            <w:r>
              <w:br/>
            </w:r>
            <w:r>
              <w:rPr>
                <w:rFonts w:ascii="Times New Roman"/>
                <w:b w:val="false"/>
                <w:i w:val="false"/>
                <w:color w:val="000000"/>
                <w:sz w:val="20"/>
              </w:rPr>
              <w:t>
Ротоваторы (культиваторы механизированные с фрезами почвенными)</w:t>
            </w:r>
          </w:p>
          <w:bookmarkEnd w:id="2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512"/>
          <w:p>
            <w:pPr>
              <w:spacing w:after="20"/>
              <w:ind w:left="20"/>
              <w:jc w:val="both"/>
            </w:pPr>
            <w:r>
              <w:rPr>
                <w:rFonts w:ascii="Times New Roman"/>
                <w:b w:val="false"/>
                <w:i w:val="false"/>
                <w:color w:val="000000"/>
                <w:sz w:val="20"/>
              </w:rPr>
              <w:t>
</w:t>
            </w:r>
            <w:r>
              <w:rPr>
                <w:rFonts w:ascii="Times New Roman"/>
                <w:b/>
                <w:i w:val="false"/>
                <w:color w:val="000000"/>
                <w:sz w:val="20"/>
              </w:rPr>
              <w:t>Сабан немесе шөпке арналған пішен тайлаушылар</w:t>
            </w:r>
            <w:r>
              <w:br/>
            </w:r>
            <w:r>
              <w:rPr>
                <w:rFonts w:ascii="Times New Roman"/>
                <w:b w:val="false"/>
                <w:i w:val="false"/>
                <w:color w:val="000000"/>
                <w:sz w:val="20"/>
              </w:rPr>
              <w:t>
Пресс-подборщики для соломы или сена</w:t>
            </w:r>
          </w:p>
          <w:bookmarkEnd w:id="25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2513"/>
          <w:p>
            <w:pPr>
              <w:spacing w:after="20"/>
              <w:ind w:left="20"/>
              <w:jc w:val="both"/>
            </w:pPr>
            <w:r>
              <w:rPr>
                <w:rFonts w:ascii="Times New Roman"/>
                <w:b w:val="false"/>
                <w:i w:val="false"/>
                <w:color w:val="000000"/>
                <w:sz w:val="20"/>
              </w:rPr>
              <w:t>
</w:t>
            </w:r>
            <w:r>
              <w:rPr>
                <w:rFonts w:ascii="Times New Roman"/>
                <w:b/>
                <w:i w:val="false"/>
                <w:color w:val="000000"/>
                <w:sz w:val="20"/>
              </w:rPr>
              <w:t>Сауу машиналары</w:t>
            </w:r>
            <w:r>
              <w:br/>
            </w:r>
            <w:r>
              <w:rPr>
                <w:rFonts w:ascii="Times New Roman"/>
                <w:b w:val="false"/>
                <w:i w:val="false"/>
                <w:color w:val="000000"/>
                <w:sz w:val="20"/>
              </w:rPr>
              <w:t>
Машины доильные</w:t>
            </w:r>
          </w:p>
          <w:bookmarkEnd w:id="2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2514"/>
          <w:p>
            <w:pPr>
              <w:spacing w:after="20"/>
              <w:ind w:left="20"/>
              <w:jc w:val="both"/>
            </w:pPr>
            <w:r>
              <w:rPr>
                <w:rFonts w:ascii="Times New Roman"/>
                <w:b w:val="false"/>
                <w:i w:val="false"/>
                <w:color w:val="000000"/>
                <w:sz w:val="20"/>
              </w:rPr>
              <w:t>
</w:t>
            </w:r>
            <w:r>
              <w:rPr>
                <w:rFonts w:ascii="Times New Roman"/>
                <w:b/>
                <w:i w:val="false"/>
                <w:color w:val="000000"/>
                <w:sz w:val="20"/>
              </w:rPr>
              <w:t>Сепкіштер</w:t>
            </w:r>
            <w:r>
              <w:br/>
            </w:r>
            <w:r>
              <w:rPr>
                <w:rFonts w:ascii="Times New Roman"/>
                <w:b w:val="false"/>
                <w:i w:val="false"/>
                <w:color w:val="000000"/>
                <w:sz w:val="20"/>
              </w:rPr>
              <w:t>
Сеялки</w:t>
            </w:r>
          </w:p>
          <w:bookmarkEnd w:id="2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2515"/>
          <w:p>
            <w:pPr>
              <w:spacing w:after="20"/>
              <w:ind w:left="20"/>
              <w:jc w:val="both"/>
            </w:pPr>
            <w:r>
              <w:rPr>
                <w:rFonts w:ascii="Times New Roman"/>
                <w:b w:val="false"/>
                <w:i w:val="false"/>
                <w:color w:val="000000"/>
                <w:sz w:val="20"/>
              </w:rPr>
              <w:t>
</w:t>
            </w:r>
            <w:r>
              <w:rPr>
                <w:rFonts w:ascii="Times New Roman"/>
                <w:b/>
                <w:i w:val="false"/>
                <w:color w:val="000000"/>
                <w:sz w:val="20"/>
              </w:rPr>
              <w:t>Соқалар</w:t>
            </w:r>
            <w:r>
              <w:br/>
            </w:r>
            <w:r>
              <w:rPr>
                <w:rFonts w:ascii="Times New Roman"/>
                <w:b w:val="false"/>
                <w:i w:val="false"/>
                <w:color w:val="000000"/>
                <w:sz w:val="20"/>
              </w:rPr>
              <w:t>
Плуги</w:t>
            </w:r>
          </w:p>
          <w:bookmarkEnd w:id="2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2516"/>
          <w:p>
            <w:pPr>
              <w:spacing w:after="20"/>
              <w:ind w:left="20"/>
              <w:jc w:val="both"/>
            </w:pPr>
            <w:r>
              <w:rPr>
                <w:rFonts w:ascii="Times New Roman"/>
                <w:b w:val="false"/>
                <w:i w:val="false"/>
                <w:color w:val="000000"/>
                <w:sz w:val="20"/>
              </w:rPr>
              <w:t>
</w:t>
            </w:r>
            <w:r>
              <w:rPr>
                <w:rFonts w:ascii="Times New Roman"/>
                <w:b/>
                <w:i w:val="false"/>
                <w:color w:val="000000"/>
                <w:sz w:val="20"/>
              </w:rPr>
              <w:t>Суаруға арналған құралдар</w:t>
            </w:r>
            <w:r>
              <w:br/>
            </w:r>
            <w:r>
              <w:rPr>
                <w:rFonts w:ascii="Times New Roman"/>
                <w:b w:val="false"/>
                <w:i w:val="false"/>
                <w:color w:val="000000"/>
                <w:sz w:val="20"/>
              </w:rPr>
              <w:t>
Приспособления для полива</w:t>
            </w:r>
          </w:p>
          <w:bookmarkEnd w:id="2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2517"/>
          <w:p>
            <w:pPr>
              <w:spacing w:after="20"/>
              <w:ind w:left="20"/>
              <w:jc w:val="both"/>
            </w:pPr>
            <w:r>
              <w:rPr>
                <w:rFonts w:ascii="Times New Roman"/>
                <w:b w:val="false"/>
                <w:i w:val="false"/>
                <w:color w:val="000000"/>
                <w:sz w:val="20"/>
              </w:rPr>
              <w:t>
</w:t>
            </w:r>
            <w:r>
              <w:rPr>
                <w:rFonts w:ascii="Times New Roman"/>
                <w:b/>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bookmarkEnd w:id="2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518"/>
          <w:p>
            <w:pPr>
              <w:spacing w:after="20"/>
              <w:ind w:left="20"/>
              <w:jc w:val="both"/>
            </w:pPr>
            <w:r>
              <w:rPr>
                <w:rFonts w:ascii="Times New Roman"/>
                <w:b w:val="false"/>
                <w:i w:val="false"/>
                <w:color w:val="000000"/>
                <w:sz w:val="20"/>
              </w:rPr>
              <w:t>
</w:t>
            </w:r>
            <w:r>
              <w:rPr>
                <w:rFonts w:ascii="Times New Roman"/>
                <w:b/>
                <w:i w:val="false"/>
                <w:color w:val="000000"/>
                <w:sz w:val="20"/>
              </w:rPr>
              <w:t>Тамыр жемістерін және түйін жемістерін жинайтын өзге де машиналар</w:t>
            </w:r>
            <w:r>
              <w:br/>
            </w:r>
            <w:r>
              <w:rPr>
                <w:rFonts w:ascii="Times New Roman"/>
                <w:b w:val="false"/>
                <w:i w:val="false"/>
                <w:color w:val="000000"/>
                <w:sz w:val="20"/>
              </w:rPr>
              <w:t>
Машины по уборке корнеплодов и клубнеплодов прочие</w:t>
            </w:r>
          </w:p>
          <w:bookmarkEnd w:id="25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2519"/>
          <w:p>
            <w:pPr>
              <w:spacing w:after="20"/>
              <w:ind w:left="20"/>
              <w:jc w:val="both"/>
            </w:pPr>
            <w:r>
              <w:rPr>
                <w:rFonts w:ascii="Times New Roman"/>
                <w:b w:val="false"/>
                <w:i w:val="false"/>
                <w:color w:val="000000"/>
                <w:sz w:val="20"/>
              </w:rPr>
              <w:t>
</w:t>
            </w:r>
            <w:r>
              <w:rPr>
                <w:rFonts w:ascii="Times New Roman"/>
                <w:b/>
                <w:i w:val="false"/>
                <w:color w:val="000000"/>
                <w:sz w:val="20"/>
              </w:rPr>
              <w:t>Трактор тіркемелері</w:t>
            </w:r>
            <w:r>
              <w:br/>
            </w:r>
            <w:r>
              <w:rPr>
                <w:rFonts w:ascii="Times New Roman"/>
                <w:b w:val="false"/>
                <w:i w:val="false"/>
                <w:color w:val="000000"/>
                <w:sz w:val="20"/>
              </w:rPr>
              <w:t>
Прицепы тракторные</w:t>
            </w:r>
          </w:p>
          <w:bookmarkEnd w:id="2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520"/>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0"/>
              </w:rPr>
              <w:t>
Машины для очистки, сортировки или калибровки семян, зерна или культур бобовых сухих</w:t>
            </w:r>
          </w:p>
          <w:bookmarkEnd w:id="2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521"/>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w:t>
            </w:r>
            <w:r>
              <w:br/>
            </w:r>
            <w:r>
              <w:rPr>
                <w:rFonts w:ascii="Times New Roman"/>
                <w:b w:val="false"/>
                <w:i w:val="false"/>
                <w:color w:val="000000"/>
                <w:sz w:val="20"/>
              </w:rPr>
              <w:t>
_______________________________________</w:t>
            </w:r>
          </w:p>
          <w:bookmarkEnd w:id="25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2522"/>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
___________________________________</w:t>
            </w:r>
          </w:p>
          <w:bookmarkEnd w:id="25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523"/>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w:t>
            </w:r>
          </w:p>
          <w:bookmarkEnd w:id="25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524"/>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w:t>
            </w:r>
          </w:p>
          <w:bookmarkEnd w:id="2524"/>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52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2525"/>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2526"/>
          <w:p>
            <w:pPr>
              <w:spacing w:after="20"/>
              <w:ind w:left="20"/>
              <w:jc w:val="both"/>
            </w:pPr>
          </w:p>
          <w:bookmarkEnd w:id="2526"/>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2527"/>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2527"/>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2528"/>
          <w:p>
            <w:pPr>
              <w:spacing w:after="20"/>
              <w:ind w:left="20"/>
              <w:jc w:val="both"/>
            </w:pPr>
          </w:p>
          <w:bookmarkEnd w:id="252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2529"/>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Орындаушы </w:t>
            </w:r>
            <w:r>
              <w:br/>
            </w:r>
            <w:r>
              <w:rPr>
                <w:rFonts w:ascii="Times New Roman"/>
                <w:b w:val="false"/>
                <w:i w:val="false"/>
                <w:color w:val="000000"/>
                <w:sz w:val="20"/>
              </w:rPr>
              <w:t>
Исполнитель</w:t>
            </w:r>
          </w:p>
          <w:bookmarkEnd w:id="2529"/>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w:t>
            </w:r>
            <w:r>
              <w:br/>
            </w:r>
            <w:r>
              <w:rPr>
                <w:rFonts w:ascii="Times New Roman"/>
                <w:b/>
                <w:i w:val="false"/>
                <w:color w:val="000000"/>
                <w:sz w:val="20"/>
              </w:rPr>
              <w:t>телефоны</w:t>
            </w:r>
            <w:r>
              <w:br/>
            </w:r>
            <w:r>
              <w:rPr>
                <w:rFonts w:ascii="Times New Roman"/>
                <w:b/>
                <w:i w:val="false"/>
                <w:color w:val="000000"/>
                <w:sz w:val="20"/>
              </w:rPr>
              <w:t>телефон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2530"/>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2530"/>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2531"/>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исполняющего его обязанности</w:t>
            </w:r>
          </w:p>
          <w:bookmarkEnd w:id="2531"/>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1433" w:id="25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32"/>
    <w:bookmarkStart w:name="z1434" w:id="2533"/>
    <w:p>
      <w:pPr>
        <w:spacing w:after="0"/>
        <w:ind w:left="0"/>
        <w:jc w:val="both"/>
      </w:pPr>
      <w:r>
        <w:rPr>
          <w:rFonts w:ascii="Times New Roman"/>
          <w:b w:val="false"/>
          <w:i w:val="false"/>
          <w:color w:val="000000"/>
          <w:sz w:val="28"/>
        </w:rPr>
        <w:t>
      Примечание:</w:t>
      </w:r>
    </w:p>
    <w:bookmarkEnd w:id="2533"/>
    <w:bookmarkStart w:name="z1435" w:id="25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 5-тармағына сәйкес толтырылады</w:t>
      </w:r>
    </w:p>
    <w:bookmarkEnd w:id="2534"/>
    <w:bookmarkStart w:name="z1436" w:id="25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2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38" w:id="2536"/>
    <w:p>
      <w:pPr>
        <w:spacing w:after="0"/>
        <w:ind w:left="0"/>
        <w:jc w:val="left"/>
      </w:pPr>
      <w:r>
        <w:rPr>
          <w:rFonts w:ascii="Times New Roman"/>
          <w:b/>
          <w:i w:val="false"/>
          <w:color w:val="000000"/>
        </w:rPr>
        <w:t xml:space="preserve"> Перечень видов продукции </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7119"/>
        <w:gridCol w:w="974"/>
      </w:tblGrid>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продукции</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продукции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40" w:id="2537"/>
    <w:p>
      <w:pPr>
        <w:spacing w:after="0"/>
        <w:ind w:left="0"/>
        <w:jc w:val="left"/>
      </w:pPr>
      <w:r>
        <w:rPr>
          <w:rFonts w:ascii="Times New Roman"/>
          <w:b/>
          <w:i w:val="false"/>
          <w:color w:val="000000"/>
        </w:rPr>
        <w:t xml:space="preserve"> Перечень видов услуг </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85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услуг</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услуг</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42" w:id="2538"/>
    <w:p>
      <w:pPr>
        <w:spacing w:after="0"/>
        <w:ind w:left="0"/>
        <w:jc w:val="left"/>
      </w:pPr>
      <w:r>
        <w:rPr>
          <w:rFonts w:ascii="Times New Roman"/>
          <w:b/>
          <w:i w:val="false"/>
          <w:color w:val="000000"/>
        </w:rPr>
        <w:t xml:space="preserve"> Перечень видов сельскохозяйственной продукции </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7279"/>
        <w:gridCol w:w="719"/>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продукции</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продукции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35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p>
      <w:pPr>
        <w:spacing w:after="0"/>
        <w:ind w:left="0"/>
        <w:jc w:val="both"/>
      </w:pPr>
      <w:r>
        <w:rPr>
          <w:rFonts w:ascii="Times New Roman"/>
          <w:b w:val="false"/>
          <w:i w:val="false"/>
          <w:color w:val="ff0000"/>
          <w:sz w:val="28"/>
        </w:rPr>
        <w:t xml:space="preserve">
      Сноска. Приложение 35 в редакции приказа Председателя Комитета по статистике Министерства национальной экономики РК от 24.12.2018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01.01.2019).</w:t>
      </w:r>
    </w:p>
    <w:bookmarkStart w:name="z5432" w:id="253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деятельности сельскохозяйственного кооператива"</w:t>
      </w:r>
      <w:r>
        <w:br/>
      </w:r>
      <w:r>
        <w:rPr>
          <w:rFonts w:ascii="Times New Roman"/>
          <w:b/>
          <w:i w:val="false"/>
          <w:color w:val="000000"/>
        </w:rPr>
        <w:t>(код 141103135, индекс 1-СПК, периодичность квартальная)</w:t>
      </w:r>
    </w:p>
    <w:bookmarkEnd w:id="2539"/>
    <w:bookmarkStart w:name="z5433" w:id="25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сельскохозяйственного кооператива" (код 141103135, индекс 1-СПК,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детализирует заполнение статистической формы общегосударственного статистического наблюдения "О деятельности сельскохозяйственного кооператива" (код 141103135, индекс 1-СПК, периодичность квартальная) (далее – статистическая форма).</w:t>
      </w:r>
    </w:p>
    <w:bookmarkEnd w:id="2540"/>
    <w:bookmarkStart w:name="z5434" w:id="2541"/>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29 октября 2015 года "О сельскохозяйственных кооперативах".</w:t>
      </w:r>
    </w:p>
    <w:bookmarkEnd w:id="2541"/>
    <w:bookmarkStart w:name="z5435" w:id="2542"/>
    <w:p>
      <w:pPr>
        <w:spacing w:after="0"/>
        <w:ind w:left="0"/>
        <w:jc w:val="both"/>
      </w:pPr>
      <w:r>
        <w:rPr>
          <w:rFonts w:ascii="Times New Roman"/>
          <w:b w:val="false"/>
          <w:i w:val="false"/>
          <w:color w:val="000000"/>
          <w:sz w:val="28"/>
        </w:rPr>
        <w:t>
      3.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с выделением информации по каждой территории на отдельных бланках, данные отражаются по месту осуществления деятельности.</w:t>
      </w:r>
    </w:p>
    <w:bookmarkEnd w:id="2542"/>
    <w:bookmarkStart w:name="z5436" w:id="2543"/>
    <w:p>
      <w:pPr>
        <w:spacing w:after="0"/>
        <w:ind w:left="0"/>
        <w:jc w:val="both"/>
      </w:pPr>
      <w:r>
        <w:rPr>
          <w:rFonts w:ascii="Times New Roman"/>
          <w:b w:val="false"/>
          <w:i w:val="false"/>
          <w:color w:val="000000"/>
          <w:sz w:val="28"/>
        </w:rPr>
        <w:t>
      4.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2543"/>
    <w:bookmarkStart w:name="z5437" w:id="2544"/>
    <w:p>
      <w:pPr>
        <w:spacing w:after="0"/>
        <w:ind w:left="0"/>
        <w:jc w:val="both"/>
      </w:pPr>
      <w:r>
        <w:rPr>
          <w:rFonts w:ascii="Times New Roman"/>
          <w:b w:val="false"/>
          <w:i w:val="false"/>
          <w:color w:val="000000"/>
          <w:sz w:val="28"/>
        </w:rPr>
        <w:t>
      5. В разделе 2 указывается информация о членах сельскохозяйственного кооператива. В графе 1 указывается количество членов по типам и организационно-правовой форме.</w:t>
      </w:r>
    </w:p>
    <w:bookmarkEnd w:id="2544"/>
    <w:bookmarkStart w:name="z5438" w:id="2545"/>
    <w:p>
      <w:pPr>
        <w:spacing w:after="0"/>
        <w:ind w:left="0"/>
        <w:jc w:val="both"/>
      </w:pPr>
      <w:r>
        <w:rPr>
          <w:rFonts w:ascii="Times New Roman"/>
          <w:b w:val="false"/>
          <w:i w:val="false"/>
          <w:color w:val="000000"/>
          <w:sz w:val="28"/>
        </w:rPr>
        <w:t>
      6. В разделе 3 указывается численность работников сельскохозяйственного кооператива. В строке 2 учитываются все работники, числящиеся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в том числе лица, занятые на общественных началах. В строке 3 указывается численность работников, выполняющих работу в свободное от основной работы время. В строке 4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2545"/>
    <w:bookmarkStart w:name="z5439" w:id="2546"/>
    <w:p>
      <w:pPr>
        <w:spacing w:after="0"/>
        <w:ind w:left="0"/>
        <w:jc w:val="both"/>
      </w:pPr>
      <w:r>
        <w:rPr>
          <w:rFonts w:ascii="Times New Roman"/>
          <w:b w:val="false"/>
          <w:i w:val="false"/>
          <w:color w:val="000000"/>
          <w:sz w:val="28"/>
        </w:rPr>
        <w:t>
      7. В разделе 4 указываются сведения о производстве продукции непосредственно произведенной сельскохозяйственным кооперативом полученной от сельскохзяйственных животных, состоящие на балансе сельскохозяйственного кооператива и произведенной на производствнных мощностях, принадлежащих сельскохозяйственным кооперативам. Вид продукции заполняется в соответствии с приложением 1 к статистической форме.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2546"/>
    <w:bookmarkStart w:name="z5440" w:id="2547"/>
    <w:p>
      <w:pPr>
        <w:spacing w:after="0"/>
        <w:ind w:left="0"/>
        <w:jc w:val="both"/>
      </w:pPr>
      <w:r>
        <w:rPr>
          <w:rFonts w:ascii="Times New Roman"/>
          <w:b w:val="false"/>
          <w:i w:val="false"/>
          <w:color w:val="000000"/>
          <w:sz w:val="28"/>
        </w:rPr>
        <w:t>
      8. В разделе 5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2547"/>
    <w:bookmarkStart w:name="z5441" w:id="2548"/>
    <w:p>
      <w:pPr>
        <w:spacing w:after="0"/>
        <w:ind w:left="0"/>
        <w:jc w:val="both"/>
      </w:pPr>
      <w:r>
        <w:rPr>
          <w:rFonts w:ascii="Times New Roman"/>
          <w:b w:val="false"/>
          <w:i w:val="false"/>
          <w:color w:val="000000"/>
          <w:sz w:val="28"/>
        </w:rPr>
        <w:t>
      9. В разделе 6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w:t>
      </w:r>
    </w:p>
    <w:bookmarkEnd w:id="2548"/>
    <w:bookmarkStart w:name="z5442" w:id="2549"/>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2549"/>
    <w:bookmarkStart w:name="z5443" w:id="2550"/>
    <w:p>
      <w:pPr>
        <w:spacing w:after="0"/>
        <w:ind w:left="0"/>
        <w:jc w:val="both"/>
      </w:pPr>
      <w:r>
        <w:rPr>
          <w:rFonts w:ascii="Times New Roman"/>
          <w:b w:val="false"/>
          <w:i w:val="false"/>
          <w:color w:val="000000"/>
          <w:sz w:val="28"/>
        </w:rPr>
        <w:t>
      10. В разделе 7 указываются данные о наличии сельскохозяйственной техники, находящейся на балансе сельскохозяйственного кооператива, на конец квартала.</w:t>
      </w:r>
    </w:p>
    <w:bookmarkEnd w:id="2550"/>
    <w:bookmarkStart w:name="z5444" w:id="2551"/>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2551"/>
    <w:bookmarkStart w:name="z5445" w:id="2552"/>
    <w:p>
      <w:pPr>
        <w:spacing w:after="0"/>
        <w:ind w:left="0"/>
        <w:jc w:val="both"/>
      </w:pPr>
      <w:r>
        <w:rPr>
          <w:rFonts w:ascii="Times New Roman"/>
          <w:b w:val="false"/>
          <w:i w:val="false"/>
          <w:color w:val="000000"/>
          <w:sz w:val="28"/>
        </w:rPr>
        <w:t>
      12. Арифметико-логический контроль.</w:t>
      </w:r>
    </w:p>
    <w:bookmarkEnd w:id="2552"/>
    <w:bookmarkStart w:name="z5446" w:id="2553"/>
    <w:p>
      <w:pPr>
        <w:spacing w:after="0"/>
        <w:ind w:left="0"/>
        <w:jc w:val="both"/>
      </w:pPr>
      <w:r>
        <w:rPr>
          <w:rFonts w:ascii="Times New Roman"/>
          <w:b w:val="false"/>
          <w:i w:val="false"/>
          <w:color w:val="000000"/>
          <w:sz w:val="28"/>
        </w:rPr>
        <w:t>
      1) Раздел 2:</w:t>
      </w:r>
    </w:p>
    <w:bookmarkEnd w:id="2553"/>
    <w:bookmarkStart w:name="z5447" w:id="2554"/>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2554"/>
    <w:bookmarkStart w:name="z5448" w:id="2555"/>
    <w:p>
      <w:pPr>
        <w:spacing w:after="0"/>
        <w:ind w:left="0"/>
        <w:jc w:val="both"/>
      </w:pPr>
      <w:r>
        <w:rPr>
          <w:rFonts w:ascii="Times New Roman"/>
          <w:b w:val="false"/>
          <w:i w:val="false"/>
          <w:color w:val="000000"/>
          <w:sz w:val="28"/>
        </w:rPr>
        <w:t>
      3) Раздел 3:</w:t>
      </w:r>
    </w:p>
    <w:bookmarkEnd w:id="2555"/>
    <w:bookmarkStart w:name="z5449" w:id="2556"/>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по графе 1.</w:t>
      </w:r>
    </w:p>
    <w:bookmarkEnd w:id="2556"/>
    <w:bookmarkStart w:name="z5450" w:id="2557"/>
    <w:p>
      <w:pPr>
        <w:spacing w:after="0"/>
        <w:ind w:left="0"/>
        <w:jc w:val="both"/>
      </w:pPr>
      <w:r>
        <w:rPr>
          <w:rFonts w:ascii="Times New Roman"/>
          <w:b w:val="false"/>
          <w:i w:val="false"/>
          <w:color w:val="000000"/>
          <w:sz w:val="28"/>
        </w:rPr>
        <w:t>
      4) Раздел 4:</w:t>
      </w:r>
    </w:p>
    <w:bookmarkEnd w:id="2557"/>
    <w:bookmarkStart w:name="z5451" w:id="2558"/>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2558"/>
    <w:bookmarkStart w:name="z5452" w:id="2559"/>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2559"/>
    <w:bookmarkStart w:name="z5453" w:id="2560"/>
    <w:p>
      <w:pPr>
        <w:spacing w:after="0"/>
        <w:ind w:left="0"/>
        <w:jc w:val="both"/>
      </w:pPr>
      <w:r>
        <w:rPr>
          <w:rFonts w:ascii="Times New Roman"/>
          <w:b w:val="false"/>
          <w:i w:val="false"/>
          <w:color w:val="000000"/>
          <w:sz w:val="28"/>
        </w:rPr>
        <w:t>
      5) Раздел 6:</w:t>
      </w:r>
    </w:p>
    <w:bookmarkEnd w:id="2560"/>
    <w:bookmarkStart w:name="z5454" w:id="2561"/>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2561"/>
    <w:bookmarkStart w:name="z5455" w:id="2562"/>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2562"/>
    <w:bookmarkStart w:name="z5456" w:id="2563"/>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2563"/>
    <w:bookmarkStart w:name="z5457" w:id="2564"/>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2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Ұлттық экономика министрлігі </w:t>
            </w:r>
            <w:r>
              <w:br/>
            </w:r>
            <w:r>
              <w:rPr>
                <w:rFonts w:ascii="Times New Roman"/>
                <w:b/>
                <w:i w:val="false"/>
                <w:color w:val="000000"/>
                <w:sz w:val="20"/>
              </w:rPr>
              <w:t xml:space="preserve">Статистика комитеті төрағасының </w:t>
            </w:r>
            <w:r>
              <w:br/>
            </w:r>
            <w:r>
              <w:rPr>
                <w:rFonts w:ascii="Times New Roman"/>
                <w:b/>
                <w:i w:val="false"/>
                <w:color w:val="000000"/>
                <w:sz w:val="20"/>
              </w:rPr>
              <w:t>2017 жылғы 20 қарашадағы № 180</w:t>
            </w:r>
            <w:r>
              <w:br/>
            </w:r>
            <w:r>
              <w:rPr>
                <w:rFonts w:ascii="Times New Roman"/>
                <w:b/>
                <w:i w:val="false"/>
                <w:color w:val="000000"/>
                <w:sz w:val="20"/>
              </w:rPr>
              <w:t xml:space="preserve"> бұйрығына 36-қосымша</w:t>
            </w:r>
          </w:p>
        </w:tc>
      </w:tr>
    </w:tbl>
    <w:tbl>
      <w:tblPr>
        <w:tblW w:w="0" w:type="auto"/>
        <w:tblCellSpacing w:w="0" w:type="auto"/>
        <w:tblBorders>
          <w:top w:val="none"/>
          <w:left w:val="none"/>
          <w:bottom w:val="none"/>
          <w:right w:val="none"/>
          <w:insideH w:val="none"/>
          <w:insideV w:val="none"/>
        </w:tblBorders>
      </w:tblPr>
      <w:tblGrid>
        <w:gridCol w:w="2279"/>
        <w:gridCol w:w="15"/>
        <w:gridCol w:w="1"/>
        <w:gridCol w:w="40"/>
        <w:gridCol w:w="12394"/>
      </w:tblGrid>
      <w:tr>
        <w:trPr>
          <w:trHeight w:val="30" w:hRule="atLeast"/>
        </w:trPr>
        <w:tc>
          <w:tcPr>
            <w:tcW w:w="0" w:type="auto"/>
            <w:gridSpan w:val="2"/>
            <w:tcBorders/>
            <w:tcMar>
              <w:top w:w="15" w:type="dxa"/>
              <w:left w:w="15" w:type="dxa"/>
              <w:bottom w:w="15" w:type="dxa"/>
              <w:right w:w="15" w:type="dxa"/>
            </w:tcMar>
            <w:vAlign w:val="center"/>
          </w:tcPr>
          <w:bookmarkStart w:name="z5017" w:id="2565"/>
          <w:p>
            <w:pPr>
              <w:spacing w:after="20"/>
              <w:ind w:left="20"/>
              <w:jc w:val="both"/>
            </w:pPr>
          </w:p>
          <w:bookmarkEnd w:id="2565"/>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3970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5018" w:id="2566"/>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r>
              <w:br/>
            </w:r>
            <w:r>
              <w:rPr>
                <w:rFonts w:ascii="Times New Roman"/>
                <w:b w:val="false"/>
                <w:i w:val="false"/>
                <w:color w:val="000000"/>
                <w:sz w:val="20"/>
              </w:rPr>
              <w:t xml:space="preserve">
Представляется территориальному органу статистики </w:t>
            </w:r>
          </w:p>
          <w:bookmarkEnd w:id="2566"/>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bookmarkStart w:name="z5021" w:id="2567"/>
                <w:p>
                  <w:pPr>
                    <w:spacing w:after="20"/>
                    <w:ind w:left="20"/>
                    <w:jc w:val="both"/>
                  </w:pPr>
                  <w:r>
                    <w:rPr>
                      <w:rFonts w:ascii="Times New Roman"/>
                      <w:b w:val="false"/>
                      <w:i w:val="false"/>
                      <w:color w:val="000000"/>
                      <w:sz w:val="20"/>
                    </w:rPr>
                    <w:t>
до 1 часа</w:t>
                  </w:r>
                </w:p>
                <w:bookmarkEnd w:id="2567"/>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022" w:id="256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интернет</w:t>
            </w:r>
            <w:r>
              <w:rPr>
                <w:rFonts w:ascii="Times New Roman"/>
                <w:b/>
                <w:i w:val="false"/>
                <w:color w:val="000000"/>
                <w:sz w:val="20"/>
              </w:rPr>
              <w:t>-</w:t>
            </w:r>
            <w:r>
              <w:rPr>
                <w:rFonts w:ascii="Times New Roman"/>
                <w:b/>
                <w:i w:val="false"/>
                <w:color w:val="000000"/>
                <w:sz w:val="20"/>
              </w:rPr>
              <w:t>ресурсына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br/>
            </w:r>
            <w:r>
              <w:rPr>
                <w:rFonts w:ascii="Times New Roman"/>
                <w:b w:val="false"/>
                <w:i w:val="false"/>
                <w:color w:val="000000"/>
                <w:sz w:val="20"/>
              </w:rPr>
              <w:t>
Статистическая форма размещена на интернет-ресурсе www.stat.gov.kz</w:t>
            </w:r>
          </w:p>
          <w:bookmarkEnd w:id="2568"/>
        </w:tc>
        <w:tc>
          <w:tcPr>
            <w:tcW w:w="0" w:type="auto"/>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5023" w:id="2569"/>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органдарына</w:t>
            </w:r>
            <w:r>
              <w:rPr>
                <w:rFonts w:ascii="Times New Roman"/>
                <w:b w:val="false"/>
                <w:i w:val="false"/>
                <w:color w:val="000000"/>
                <w:sz w:val="20"/>
              </w:rPr>
              <w:t xml:space="preserve"> </w:t>
            </w:r>
            <w:r>
              <w:rPr>
                <w:rFonts w:ascii="Times New Roman"/>
                <w:b/>
                <w:i w:val="false"/>
                <w:color w:val="000000"/>
                <w:sz w:val="20"/>
              </w:rPr>
              <w:t>анық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мерзімде</w:t>
            </w:r>
            <w:r>
              <w:rPr>
                <w:rFonts w:ascii="Times New Roman"/>
                <w:b w:val="false"/>
                <w:i w:val="false"/>
                <w:color w:val="000000"/>
                <w:sz w:val="20"/>
              </w:rPr>
              <w:t xml:space="preserve"> </w:t>
            </w:r>
            <w:r>
              <w:rPr>
                <w:rFonts w:ascii="Times New Roman"/>
                <w:b/>
                <w:i w:val="false"/>
                <w:color w:val="000000"/>
                <w:sz w:val="20"/>
              </w:rPr>
              <w:t>ұсынбау</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497</w:t>
            </w:r>
            <w:r>
              <w:rPr>
                <w:rFonts w:ascii="Times New Roman"/>
                <w:b/>
                <w:i w:val="false"/>
                <w:color w:val="000000"/>
                <w:sz w:val="20"/>
              </w:rPr>
              <w:t>-</w:t>
            </w:r>
            <w:r>
              <w:rPr>
                <w:rFonts w:ascii="Times New Roman"/>
                <w:b/>
                <w:i w:val="false"/>
                <w:color w:val="000000"/>
                <w:sz w:val="20"/>
              </w:rPr>
              <w:t>бабында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569"/>
        </w:tc>
      </w:tr>
      <w:tr>
        <w:trPr>
          <w:trHeight w:val="30" w:hRule="atLeast"/>
        </w:trPr>
        <w:tc>
          <w:tcPr>
            <w:tcW w:w="0" w:type="auto"/>
            <w:gridSpan w:val="3"/>
            <w:tcBorders/>
            <w:tcMar>
              <w:top w:w="15" w:type="dxa"/>
              <w:left w:w="15" w:type="dxa"/>
              <w:bottom w:w="15" w:type="dxa"/>
              <w:right w:w="15" w:type="dxa"/>
            </w:tcMar>
            <w:vAlign w:val="center"/>
          </w:tcPr>
          <w:bookmarkStart w:name="z5024" w:id="2570"/>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141101184</w:t>
            </w:r>
            <w:r>
              <w:br/>
            </w:r>
            <w:r>
              <w:rPr>
                <w:rFonts w:ascii="Times New Roman"/>
                <w:b w:val="false"/>
                <w:i w:val="false"/>
                <w:color w:val="000000"/>
                <w:sz w:val="20"/>
              </w:rPr>
              <w:t>
Код статистической формы 141101184</w:t>
            </w:r>
          </w:p>
          <w:bookmarkEnd w:id="2570"/>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Астықтың қолда бары туралы
</w:t>
            </w:r>
          </w:p>
        </w:tc>
      </w:tr>
      <w:tr>
        <w:trPr>
          <w:trHeight w:val="30" w:hRule="atLeast"/>
        </w:trPr>
        <w:tc>
          <w:tcPr>
            <w:tcW w:w="0" w:type="auto"/>
            <w:gridSpan w:val="3"/>
            <w:tcBorders/>
            <w:tcMar>
              <w:top w:w="15" w:type="dxa"/>
              <w:left w:w="15" w:type="dxa"/>
              <w:bottom w:w="15" w:type="dxa"/>
              <w:right w:w="15" w:type="dxa"/>
            </w:tcMar>
            <w:vAlign w:val="center"/>
          </w:tcPr>
          <w:bookmarkStart w:name="z5025" w:id="2571"/>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сх</w:t>
            </w:r>
            <w:r>
              <w:rPr>
                <w:rFonts w:ascii="Times New Roman"/>
                <w:b w:val="false"/>
                <w:i w:val="false"/>
                <w:color w:val="000000"/>
                <w:sz w:val="20"/>
              </w:rPr>
              <w:t xml:space="preserve"> </w:t>
            </w:r>
            <w:r>
              <w:rPr>
                <w:rFonts w:ascii="Times New Roman"/>
                <w:b/>
                <w:i w:val="false"/>
                <w:color w:val="000000"/>
                <w:sz w:val="20"/>
              </w:rPr>
              <w:t>(астық)</w:t>
            </w:r>
            <w:r>
              <w:rPr>
                <w:rFonts w:ascii="Times New Roman"/>
                <w:b w:val="false"/>
                <w:i w:val="false"/>
                <w:color w:val="000000"/>
                <w:sz w:val="20"/>
              </w:rPr>
              <w:t xml:space="preserve"> </w:t>
            </w:r>
            <w:r>
              <w:br/>
            </w:r>
            <w:r>
              <w:rPr>
                <w:rFonts w:ascii="Times New Roman"/>
                <w:b w:val="false"/>
                <w:i w:val="false"/>
                <w:color w:val="000000"/>
                <w:sz w:val="20"/>
              </w:rPr>
              <w:t>
2-сх (зерно)</w:t>
            </w:r>
          </w:p>
          <w:bookmarkEnd w:id="257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382"/>
              <w:gridCol w:w="3355"/>
              <w:gridCol w:w="223"/>
              <w:gridCol w:w="7863"/>
              <w:gridCol w:w="238"/>
            </w:tblGrid>
            <w:tr>
              <w:trPr>
                <w:trHeight w:val="30" w:hRule="atLeast"/>
              </w:trPr>
              <w:tc>
                <w:tcPr>
                  <w:tcW w:w="239" w:type="dxa"/>
                  <w:tcBorders/>
                  <w:tcMar>
                    <w:top w:w="15" w:type="dxa"/>
                    <w:left w:w="15" w:type="dxa"/>
                    <w:bottom w:w="15" w:type="dxa"/>
                    <w:right w:w="15" w:type="dxa"/>
                  </w:tcMar>
                  <w:vAlign w:val="center"/>
                </w:tcPr>
                <w:bookmarkStart w:name="z5026" w:id="2572"/>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w:t>
                  </w:r>
                  <w:r>
                    <w:rPr>
                      <w:rFonts w:ascii="Times New Roman"/>
                      <w:b/>
                      <w:i w:val="false"/>
                      <w:color w:val="000000"/>
                      <w:sz w:val="20"/>
                    </w:rPr>
                    <w:t>Месячная</w:t>
                  </w:r>
                </w:p>
                <w:bookmarkEnd w:id="2572"/>
              </w:tc>
              <w:tc>
                <w:tcPr>
                  <w:tcW w:w="382" w:type="dxa"/>
                  <w:tcBorders/>
                  <w:tcMar>
                    <w:top w:w="15" w:type="dxa"/>
                    <w:left w:w="15" w:type="dxa"/>
                    <w:bottom w:w="15" w:type="dxa"/>
                    <w:right w:w="15" w:type="dxa"/>
                  </w:tcMar>
                  <w:vAlign w:val="center"/>
                </w:tcPr>
                <w:bookmarkStart w:name="z5027" w:id="2573"/>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w:t>
                  </w:r>
                  <w:r>
                    <w:rPr>
                      <w:rFonts w:ascii="Times New Roman"/>
                      <w:b/>
                      <w:i w:val="false"/>
                      <w:color w:val="000000"/>
                      <w:sz w:val="20"/>
                    </w:rPr>
                    <w:t>Отчетный период</w:t>
                  </w:r>
                </w:p>
                <w:bookmarkEnd w:id="2573"/>
              </w:tc>
              <w:tc>
                <w:tcPr>
                  <w:tcW w:w="33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838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3" w:type="dxa"/>
                  <w:tcBorders/>
                  <w:tcMar>
                    <w:top w:w="15" w:type="dxa"/>
                    <w:left w:w="15" w:type="dxa"/>
                    <w:bottom w:w="15" w:type="dxa"/>
                    <w:right w:w="15" w:type="dxa"/>
                  </w:tcMar>
                  <w:vAlign w:val="center"/>
                </w:tcPr>
                <w:bookmarkStart w:name="z5028" w:id="2574"/>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w:t>
                  </w:r>
                  <w:r>
                    <w:rPr>
                      <w:rFonts w:ascii="Times New Roman"/>
                      <w:b/>
                      <w:i w:val="false"/>
                      <w:color w:val="000000"/>
                      <w:sz w:val="20"/>
                    </w:rPr>
                    <w:t>месяц</w:t>
                  </w:r>
                </w:p>
                <w:bookmarkEnd w:id="2574"/>
              </w:tc>
              <w:tc>
                <w:tcPr>
                  <w:tcW w:w="78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04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 w:type="dxa"/>
                  <w:tcBorders/>
                  <w:tcMar>
                    <w:top w:w="15" w:type="dxa"/>
                    <w:left w:w="15" w:type="dxa"/>
                    <w:bottom w:w="15" w:type="dxa"/>
                    <w:right w:w="15" w:type="dxa"/>
                  </w:tcMar>
                  <w:vAlign w:val="center"/>
                </w:tcPr>
                <w:bookmarkStart w:name="z5029" w:id="257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w:t>
                  </w:r>
                  <w:r>
                    <w:rPr>
                      <w:rFonts w:ascii="Times New Roman"/>
                      <w:b/>
                      <w:i w:val="false"/>
                      <w:color w:val="000000"/>
                      <w:sz w:val="20"/>
                    </w:rPr>
                    <w:t>год</w:t>
                  </w:r>
                </w:p>
                <w:bookmarkEnd w:id="2575"/>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5030" w:id="2576"/>
          <w:p>
            <w:pPr>
              <w:spacing w:after="20"/>
              <w:ind w:left="20"/>
              <w:jc w:val="both"/>
            </w:pPr>
            <w:r>
              <w:rPr>
                <w:rFonts w:ascii="Times New Roman"/>
                <w:b w:val="false"/>
                <w:i w:val="false"/>
                <w:color w:val="000000"/>
                <w:sz w:val="20"/>
              </w:rPr>
              <w:t>
</w:t>
            </w:r>
            <w:r>
              <w:rPr>
                <w:rFonts w:ascii="Times New Roman"/>
                <w:b/>
                <w:i w:val="false"/>
                <w:color w:val="000000"/>
                <w:sz w:val="20"/>
              </w:rPr>
              <w:t>Дәнді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бұршақты</w:t>
            </w:r>
            <w:r>
              <w:rPr>
                <w:rFonts w:ascii="Times New Roman"/>
                <w:b w:val="false"/>
                <w:i w:val="false"/>
                <w:color w:val="000000"/>
                <w:sz w:val="20"/>
              </w:rPr>
              <w:t xml:space="preserve"> </w:t>
            </w:r>
            <w:r>
              <w:rPr>
                <w:rFonts w:ascii="Times New Roman"/>
                <w:b/>
                <w:i w:val="false"/>
                <w:color w:val="000000"/>
                <w:sz w:val="20"/>
              </w:rPr>
              <w:t>дақылдарын</w:t>
            </w:r>
            <w:r>
              <w:rPr>
                <w:rFonts w:ascii="Times New Roman"/>
                <w:b w:val="false"/>
                <w:i w:val="false"/>
                <w:color w:val="000000"/>
                <w:sz w:val="20"/>
              </w:rPr>
              <w:t xml:space="preserve"> </w:t>
            </w:r>
            <w:r>
              <w:rPr>
                <w:rFonts w:ascii="Times New Roman"/>
                <w:b/>
                <w:i w:val="false"/>
                <w:color w:val="000000"/>
                <w:sz w:val="20"/>
              </w:rPr>
              <w:t>өсірумен,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өңдеумен,</w:t>
            </w:r>
            <w:r>
              <w:rPr>
                <w:rFonts w:ascii="Times New Roman"/>
                <w:b w:val="false"/>
                <w:i w:val="false"/>
                <w:color w:val="000000"/>
                <w:sz w:val="20"/>
              </w:rPr>
              <w:t xml:space="preserve"> </w:t>
            </w:r>
            <w:r>
              <w:rPr>
                <w:rFonts w:ascii="Times New Roman"/>
                <w:b/>
                <w:i w:val="false"/>
                <w:color w:val="000000"/>
                <w:sz w:val="20"/>
              </w:rPr>
              <w:t>сатумен,</w:t>
            </w:r>
            <w:r>
              <w:rPr>
                <w:rFonts w:ascii="Times New Roman"/>
                <w:b w:val="false"/>
                <w:i w:val="false"/>
                <w:color w:val="000000"/>
                <w:sz w:val="20"/>
              </w:rPr>
              <w:t xml:space="preserve"> </w:t>
            </w:r>
            <w:r>
              <w:rPr>
                <w:rFonts w:ascii="Times New Roman"/>
                <w:b/>
                <w:i w:val="false"/>
                <w:color w:val="000000"/>
                <w:sz w:val="20"/>
              </w:rPr>
              <w:t>сақтаумен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фермер</w:t>
            </w:r>
            <w:r>
              <w:rPr>
                <w:rFonts w:ascii="Times New Roman"/>
                <w:b w:val="false"/>
                <w:i w:val="false"/>
                <w:color w:val="000000"/>
                <w:sz w:val="20"/>
              </w:rPr>
              <w:t xml:space="preserve">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bookmarkEnd w:id="2576"/>
          <w:p>
            <w:pPr>
              <w:spacing w:after="0"/>
              <w:ind w:left="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5031" w:id="2577"/>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қаңтардан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3</w:t>
            </w:r>
            <w:r>
              <w:rPr>
                <w:rFonts w:ascii="Times New Roman"/>
                <w:b/>
                <w:i w:val="false"/>
                <w:color w:val="000000"/>
                <w:sz w:val="20"/>
              </w:rPr>
              <w:t>-</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r>
              <w:br/>
            </w:r>
            <w:r>
              <w:rPr>
                <w:rFonts w:ascii="Times New Roman"/>
                <w:b w:val="false"/>
                <w:i w:val="false"/>
                <w:color w:val="000000"/>
                <w:sz w:val="20"/>
              </w:rPr>
              <w:t>
Срок представления – до 3 числа (включительно) после отчетного периода, кроме 3 января</w:t>
            </w:r>
          </w:p>
          <w:bookmarkEnd w:id="2577"/>
        </w:tc>
      </w:tr>
      <w:tr>
        <w:trPr>
          <w:trHeight w:val="30" w:hRule="atLeast"/>
        </w:trPr>
        <w:tc>
          <w:tcPr>
            <w:tcW w:w="2279" w:type="dxa"/>
            <w:tcBorders/>
            <w:tcMar>
              <w:top w:w="15" w:type="dxa"/>
              <w:left w:w="15" w:type="dxa"/>
              <w:bottom w:w="15" w:type="dxa"/>
              <w:right w:w="15" w:type="dxa"/>
            </w:tcMar>
            <w:vAlign w:val="center"/>
          </w:tcPr>
          <w:bookmarkStart w:name="z5032" w:id="2578"/>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БИН</w:t>
            </w:r>
          </w:p>
          <w:bookmarkEnd w:id="2578"/>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79" w:type="dxa"/>
            <w:tcBorders/>
            <w:tcMar>
              <w:top w:w="15" w:type="dxa"/>
              <w:left w:w="15" w:type="dxa"/>
              <w:bottom w:w="15" w:type="dxa"/>
              <w:right w:w="15" w:type="dxa"/>
            </w:tcMar>
            <w:vAlign w:val="center"/>
          </w:tcPr>
          <w:bookmarkStart w:name="z5033" w:id="2579"/>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w:t>
            </w:r>
            <w:r>
              <w:rPr>
                <w:rFonts w:ascii="Times New Roman"/>
                <w:b w:val="false"/>
                <w:i w:val="false"/>
                <w:color w:val="000000"/>
                <w:sz w:val="20"/>
              </w:rPr>
              <w:t xml:space="preserve"> </w:t>
            </w:r>
            <w:r>
              <w:rPr>
                <w:rFonts w:ascii="Times New Roman"/>
                <w:b/>
                <w:i w:val="false"/>
                <w:color w:val="000000"/>
                <w:sz w:val="20"/>
              </w:rPr>
              <w:t>коды</w:t>
            </w:r>
            <w:r>
              <w:br/>
            </w:r>
            <w:r>
              <w:rPr>
                <w:rFonts w:ascii="Times New Roman"/>
                <w:b w:val="false"/>
                <w:i w:val="false"/>
                <w:color w:val="000000"/>
                <w:sz w:val="20"/>
              </w:rPr>
              <w:t>
код ИИН</w:t>
            </w:r>
          </w:p>
          <w:bookmarkEnd w:id="2579"/>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889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2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580"/>
          <w:p>
            <w:pPr>
              <w:spacing w:after="20"/>
              <w:ind w:left="20"/>
              <w:jc w:val="both"/>
            </w:pPr>
            <w:r>
              <w:rPr>
                <w:rFonts w:ascii="Times New Roman"/>
                <w:b w:val="false"/>
                <w:i w:val="false"/>
                <w:color w:val="000000"/>
                <w:sz w:val="20"/>
              </w:rPr>
              <w:t xml:space="preserve">
1. Дәнді немесе бұршақты дақылдар нақты сақталатын </w:t>
            </w:r>
            <w:r>
              <w:br/>
            </w:r>
            <w:r>
              <w:rPr>
                <w:rFonts w:ascii="Times New Roman"/>
                <w:b w:val="false"/>
                <w:i w:val="false"/>
                <w:color w:val="000000"/>
                <w:sz w:val="20"/>
              </w:rPr>
              <w:t>
</w:t>
            </w:r>
            <w:r>
              <w:rPr>
                <w:rFonts w:ascii="Times New Roman"/>
                <w:b w:val="false"/>
                <w:i w:val="false"/>
                <w:color w:val="000000"/>
                <w:sz w:val="20"/>
              </w:rPr>
              <w:t>аумақты (облыс, қала, аудан) көрсетіңіз</w:t>
            </w:r>
            <w:r>
              <w:br/>
            </w:r>
            <w:r>
              <w:rPr>
                <w:rFonts w:ascii="Times New Roman"/>
                <w:b w:val="false"/>
                <w:i w:val="false"/>
                <w:color w:val="000000"/>
                <w:sz w:val="20"/>
              </w:rPr>
              <w:t>
</w:t>
            </w:r>
            <w:r>
              <w:rPr>
                <w:rFonts w:ascii="Times New Roman"/>
                <w:b/>
                <w:i w:val="false"/>
                <w:color w:val="000000"/>
                <w:sz w:val="20"/>
              </w:rPr>
              <w:t>Укажите территорию (область, город, район) на которой фактически хранятся зерновые или бобовые культуры</w:t>
            </w:r>
          </w:p>
          <w:bookmarkEnd w:id="2580"/>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5339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581"/>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2581"/>
        </w:tc>
        <w:tc>
          <w:tcPr>
            <w:tcW w:w="9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975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037" w:id="2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Есепті кезеңнің соңына дәнді немесе бұршақты дақылдың </w:t>
      </w:r>
      <w:r>
        <w:rPr>
          <w:rFonts w:ascii="Times New Roman"/>
          <w:b/>
          <w:i w:val="false"/>
          <w:color w:val="000000"/>
          <w:sz w:val="28"/>
        </w:rPr>
        <w:t>жаңа түсімнен</w:t>
      </w:r>
      <w:r>
        <w:rPr>
          <w:rFonts w:ascii="Times New Roman"/>
          <w:b/>
          <w:i w:val="false"/>
          <w:color w:val="000000"/>
          <w:sz w:val="28"/>
        </w:rPr>
        <w:t xml:space="preserve"> алынғаны және қолда бары туралы ақпаратты центнермен (өңдеуден кейінгі салмақта) көрсетіңіз</w:t>
      </w:r>
    </w:p>
    <w:bookmarkEnd w:id="2582"/>
    <w:bookmarkStart w:name="z5038" w:id="2583"/>
    <w:p>
      <w:pPr>
        <w:spacing w:after="0"/>
        <w:ind w:left="0"/>
        <w:jc w:val="both"/>
      </w:pPr>
      <w:r>
        <w:rPr>
          <w:rFonts w:ascii="Times New Roman"/>
          <w:b w:val="false"/>
          <w:i w:val="false"/>
          <w:color w:val="000000"/>
          <w:sz w:val="28"/>
        </w:rPr>
        <w:t xml:space="preserve">
      Укажите информацию о получении с нового урожая и наличии зерновой или бобовой культуры на конец отчетного периода в центнерах (в весе после доработки) </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3957"/>
        <w:gridCol w:w="666"/>
        <w:gridCol w:w="666"/>
        <w:gridCol w:w="1018"/>
        <w:gridCol w:w="632"/>
        <w:gridCol w:w="633"/>
      </w:tblGrid>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АШӨСЖ¹ сәйкес ауыл шаруашылығы дақылдарының атауы</w:t>
            </w:r>
            <w:r>
              <w:br/>
            </w:r>
            <w:r>
              <w:rPr>
                <w:rFonts w:ascii="Times New Roman"/>
                <w:b/>
                <w:i w:val="false"/>
                <w:color w:val="000000"/>
                <w:sz w:val="20"/>
              </w:rPr>
              <w:t>
Наименование сельскохозяйственных культур в соответствии с СКПСХ¹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коды</w:t>
            </w:r>
            <w:r>
              <w:br/>
            </w:r>
            <w:r>
              <w:rPr>
                <w:rFonts w:ascii="Times New Roman"/>
                <w:b/>
                <w:i w:val="false"/>
                <w:color w:val="000000"/>
                <w:sz w:val="20"/>
              </w:rPr>
              <w:t>
Код СКПСХ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Жаңа түсімнен Алынғаны </w:t>
            </w:r>
            <w:r>
              <w:br/>
            </w:r>
            <w:r>
              <w:rPr>
                <w:rFonts w:ascii="Times New Roman"/>
                <w:b/>
                <w:i w:val="false"/>
                <w:color w:val="000000"/>
                <w:sz w:val="20"/>
              </w:rPr>
              <w:t>
Получено с нового урожая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қолда бары</w:t>
            </w:r>
            <w:r>
              <w:br/>
            </w:r>
            <w:r>
              <w:rPr>
                <w:rFonts w:ascii="Times New Roman"/>
                <w:b/>
                <w:i w:val="false"/>
                <w:color w:val="000000"/>
                <w:sz w:val="20"/>
              </w:rPr>
              <w:t>
Наличие на конец периода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 түліктік</w:t>
            </w:r>
            <w:r>
              <w:br/>
            </w:r>
            <w:r>
              <w:rPr>
                <w:rFonts w:ascii="Times New Roman"/>
                <w:b/>
                <w:i w:val="false"/>
                <w:color w:val="000000"/>
                <w:sz w:val="20"/>
              </w:rPr>
              <w:t>
продовольственные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 семенные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Жемшөптік </w:t>
            </w:r>
            <w:r>
              <w:br/>
            </w:r>
            <w:r>
              <w:rPr>
                <w:rFonts w:ascii="Times New Roman"/>
                <w:b/>
                <w:i w:val="false"/>
                <w:color w:val="000000"/>
                <w:sz w:val="20"/>
              </w:rPr>
              <w:t>
фуражные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584"/>
          <w:p>
            <w:pPr>
              <w:spacing w:after="20"/>
              <w:ind w:left="20"/>
              <w:jc w:val="both"/>
            </w:pPr>
            <w:r>
              <w:rPr>
                <w:rFonts w:ascii="Times New Roman"/>
                <w:b w:val="false"/>
                <w:i w:val="false"/>
                <w:color w:val="000000"/>
                <w:sz w:val="20"/>
              </w:rPr>
              <w:t>
А</w:t>
            </w:r>
          </w:p>
          <w:bookmarkEnd w:id="2584"/>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585"/>
          <w:p>
            <w:pPr>
              <w:spacing w:after="20"/>
              <w:ind w:left="20"/>
              <w:jc w:val="both"/>
            </w:pPr>
            <w:r>
              <w:rPr>
                <w:rFonts w:ascii="Times New Roman"/>
                <w:b w:val="false"/>
                <w:i w:val="false"/>
                <w:color w:val="000000"/>
                <w:sz w:val="20"/>
              </w:rPr>
              <w:t>
</w:t>
            </w:r>
            <w:r>
              <w:rPr>
                <w:rFonts w:ascii="Times New Roman"/>
                <w:b/>
                <w:i w:val="false"/>
                <w:color w:val="000000"/>
                <w:sz w:val="20"/>
              </w:rPr>
              <w:t xml:space="preserve">Бидай </w:t>
            </w:r>
            <w:r>
              <w:br/>
            </w:r>
            <w:r>
              <w:rPr>
                <w:rFonts w:ascii="Times New Roman"/>
                <w:b w:val="false"/>
                <w:i w:val="false"/>
                <w:color w:val="000000"/>
                <w:sz w:val="20"/>
              </w:rPr>
              <w:t>
Пшеница</w:t>
            </w:r>
          </w:p>
          <w:bookmarkEnd w:id="2585"/>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2586"/>
          <w:p>
            <w:pPr>
              <w:spacing w:after="20"/>
              <w:ind w:left="20"/>
              <w:jc w:val="both"/>
            </w:pPr>
            <w:r>
              <w:rPr>
                <w:rFonts w:ascii="Times New Roman"/>
                <w:b w:val="false"/>
                <w:i w:val="false"/>
                <w:color w:val="000000"/>
                <w:sz w:val="20"/>
              </w:rPr>
              <w:t>
</w:t>
            </w:r>
            <w:r>
              <w:rPr>
                <w:rFonts w:ascii="Times New Roman"/>
                <w:b/>
                <w:i w:val="false"/>
                <w:color w:val="000000"/>
                <w:sz w:val="20"/>
              </w:rPr>
              <w:t>Жүгері</w:t>
            </w:r>
            <w:r>
              <w:rPr>
                <w:rFonts w:ascii="Times New Roman"/>
                <w:b w:val="false"/>
                <w:i w:val="false"/>
                <w:color w:val="000000"/>
                <w:sz w:val="20"/>
              </w:rPr>
              <w:t xml:space="preserve"> (маис) </w:t>
            </w:r>
            <w:r>
              <w:br/>
            </w:r>
            <w:r>
              <w:rPr>
                <w:rFonts w:ascii="Times New Roman"/>
                <w:b w:val="false"/>
                <w:i w:val="false"/>
                <w:color w:val="000000"/>
                <w:sz w:val="20"/>
              </w:rPr>
              <w:t>
Кукуруза (маис)</w:t>
            </w:r>
          </w:p>
          <w:bookmarkEnd w:id="2586"/>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587"/>
          <w:p>
            <w:pPr>
              <w:spacing w:after="20"/>
              <w:ind w:left="20"/>
              <w:jc w:val="both"/>
            </w:pPr>
            <w:r>
              <w:rPr>
                <w:rFonts w:ascii="Times New Roman"/>
                <w:b w:val="false"/>
                <w:i w:val="false"/>
                <w:color w:val="000000"/>
                <w:sz w:val="20"/>
              </w:rPr>
              <w:t>
</w:t>
            </w:r>
            <w:r>
              <w:rPr>
                <w:rFonts w:ascii="Times New Roman"/>
                <w:b/>
                <w:i w:val="false"/>
                <w:color w:val="000000"/>
                <w:sz w:val="20"/>
              </w:rPr>
              <w:t>Арпа</w:t>
            </w:r>
            <w:r>
              <w:rPr>
                <w:rFonts w:ascii="Times New Roman"/>
                <w:b w:val="false"/>
                <w:i w:val="false"/>
                <w:color w:val="000000"/>
                <w:sz w:val="20"/>
              </w:rPr>
              <w:t xml:space="preserve"> </w:t>
            </w:r>
            <w:r>
              <w:br/>
            </w:r>
            <w:r>
              <w:rPr>
                <w:rFonts w:ascii="Times New Roman"/>
                <w:b w:val="false"/>
                <w:i w:val="false"/>
                <w:color w:val="000000"/>
                <w:sz w:val="20"/>
              </w:rPr>
              <w:t>
Ячмень</w:t>
            </w:r>
          </w:p>
          <w:bookmarkEnd w:id="2587"/>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588"/>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 бидай </w:t>
            </w:r>
            <w:r>
              <w:br/>
            </w:r>
            <w:r>
              <w:rPr>
                <w:rFonts w:ascii="Times New Roman"/>
                <w:b w:val="false"/>
                <w:i w:val="false"/>
                <w:color w:val="000000"/>
                <w:sz w:val="20"/>
              </w:rPr>
              <w:t>
Рожь</w:t>
            </w:r>
          </w:p>
          <w:bookmarkEnd w:id="2588"/>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2589"/>
          <w:p>
            <w:pPr>
              <w:spacing w:after="20"/>
              <w:ind w:left="20"/>
              <w:jc w:val="both"/>
            </w:pPr>
            <w:r>
              <w:rPr>
                <w:rFonts w:ascii="Times New Roman"/>
                <w:b w:val="false"/>
                <w:i w:val="false"/>
                <w:color w:val="000000"/>
                <w:sz w:val="20"/>
              </w:rPr>
              <w:t>
</w:t>
            </w:r>
            <w:r>
              <w:rPr>
                <w:rFonts w:ascii="Times New Roman"/>
                <w:b/>
                <w:i w:val="false"/>
                <w:color w:val="000000"/>
                <w:sz w:val="20"/>
              </w:rPr>
              <w:t xml:space="preserve">Сұлы </w:t>
            </w:r>
            <w:r>
              <w:br/>
            </w:r>
            <w:r>
              <w:rPr>
                <w:rFonts w:ascii="Times New Roman"/>
                <w:b w:val="false"/>
                <w:i w:val="false"/>
                <w:color w:val="000000"/>
                <w:sz w:val="20"/>
              </w:rPr>
              <w:t>
Овес</w:t>
            </w:r>
          </w:p>
          <w:bookmarkEnd w:id="2589"/>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590"/>
          <w:p>
            <w:pPr>
              <w:spacing w:after="20"/>
              <w:ind w:left="20"/>
              <w:jc w:val="both"/>
            </w:pPr>
            <w:r>
              <w:rPr>
                <w:rFonts w:ascii="Times New Roman"/>
                <w:b w:val="false"/>
                <w:i w:val="false"/>
                <w:color w:val="000000"/>
                <w:sz w:val="20"/>
              </w:rPr>
              <w:t>
</w:t>
            </w:r>
            <w:r>
              <w:rPr>
                <w:rFonts w:ascii="Times New Roman"/>
                <w:b/>
                <w:i w:val="false"/>
                <w:color w:val="000000"/>
                <w:sz w:val="20"/>
              </w:rPr>
              <w:t xml:space="preserve">Қонақ жүгері </w:t>
            </w:r>
            <w:r>
              <w:br/>
            </w:r>
            <w:r>
              <w:rPr>
                <w:rFonts w:ascii="Times New Roman"/>
                <w:b w:val="false"/>
                <w:i w:val="false"/>
                <w:color w:val="000000"/>
                <w:sz w:val="20"/>
              </w:rPr>
              <w:t>
Сорго (джугара)</w:t>
            </w:r>
          </w:p>
          <w:bookmarkEnd w:id="2590"/>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591"/>
          <w:p>
            <w:pPr>
              <w:spacing w:after="20"/>
              <w:ind w:left="20"/>
              <w:jc w:val="both"/>
            </w:pPr>
            <w:r>
              <w:rPr>
                <w:rFonts w:ascii="Times New Roman"/>
                <w:b w:val="false"/>
                <w:i w:val="false"/>
                <w:color w:val="000000"/>
                <w:sz w:val="20"/>
              </w:rPr>
              <w:t>
</w:t>
            </w:r>
            <w:r>
              <w:rPr>
                <w:rFonts w:ascii="Times New Roman"/>
                <w:b/>
                <w:i w:val="false"/>
                <w:color w:val="000000"/>
                <w:sz w:val="20"/>
              </w:rPr>
              <w:t>Тары</w:t>
            </w:r>
            <w:r>
              <w:rPr>
                <w:rFonts w:ascii="Times New Roman"/>
                <w:b w:val="false"/>
                <w:i w:val="false"/>
                <w:color w:val="000000"/>
                <w:sz w:val="20"/>
              </w:rPr>
              <w:t xml:space="preserve"> </w:t>
            </w:r>
            <w:r>
              <w:br/>
            </w:r>
            <w:r>
              <w:rPr>
                <w:rFonts w:ascii="Times New Roman"/>
                <w:b w:val="false"/>
                <w:i w:val="false"/>
                <w:color w:val="000000"/>
                <w:sz w:val="20"/>
              </w:rPr>
              <w:t>
Просо</w:t>
            </w:r>
          </w:p>
          <w:bookmarkEnd w:id="2591"/>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592"/>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Қарақұмық </w:t>
            </w:r>
            <w:r>
              <w:br/>
            </w:r>
            <w:r>
              <w:rPr>
                <w:rFonts w:ascii="Times New Roman"/>
                <w:b w:val="false"/>
                <w:i w:val="false"/>
                <w:color w:val="000000"/>
                <w:sz w:val="20"/>
              </w:rPr>
              <w:t>
Гречиха</w:t>
            </w:r>
          </w:p>
          <w:bookmarkEnd w:id="2592"/>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593"/>
          <w:p>
            <w:pPr>
              <w:spacing w:after="20"/>
              <w:ind w:left="20"/>
              <w:jc w:val="both"/>
            </w:pPr>
            <w:r>
              <w:rPr>
                <w:rFonts w:ascii="Times New Roman"/>
                <w:b w:val="false"/>
                <w:i w:val="false"/>
                <w:color w:val="000000"/>
                <w:sz w:val="20"/>
              </w:rPr>
              <w:t>
</w:t>
            </w:r>
            <w:r>
              <w:rPr>
                <w:rFonts w:ascii="Times New Roman"/>
                <w:b/>
                <w:i w:val="false"/>
                <w:color w:val="000000"/>
                <w:sz w:val="20"/>
              </w:rPr>
              <w:t>Тритикале (бидай-қара бидай буданы)</w:t>
            </w:r>
            <w:r>
              <w:br/>
            </w:r>
            <w:r>
              <w:rPr>
                <w:rFonts w:ascii="Times New Roman"/>
                <w:b w:val="false"/>
                <w:i w:val="false"/>
                <w:color w:val="000000"/>
                <w:sz w:val="20"/>
              </w:rPr>
              <w:t>
Тритикале (пшенично-ржаной гибрид)</w:t>
            </w:r>
          </w:p>
          <w:bookmarkEnd w:id="2593"/>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2594"/>
          <w:p>
            <w:pPr>
              <w:spacing w:after="20"/>
              <w:ind w:left="20"/>
              <w:jc w:val="both"/>
            </w:pPr>
            <w:r>
              <w:rPr>
                <w:rFonts w:ascii="Times New Roman"/>
                <w:b w:val="false"/>
                <w:i w:val="false"/>
                <w:color w:val="000000"/>
                <w:sz w:val="20"/>
              </w:rPr>
              <w:t>
</w:t>
            </w:r>
            <w:r>
              <w:rPr>
                <w:rFonts w:ascii="Times New Roman"/>
                <w:b/>
                <w:i w:val="false"/>
                <w:color w:val="000000"/>
                <w:sz w:val="20"/>
              </w:rPr>
              <w:t>Масақтылар қоспасы</w:t>
            </w:r>
            <w:r>
              <w:rPr>
                <w:rFonts w:ascii="Times New Roman"/>
                <w:b w:val="false"/>
                <w:i w:val="false"/>
                <w:color w:val="000000"/>
                <w:sz w:val="20"/>
              </w:rPr>
              <w:t xml:space="preserve"> </w:t>
            </w:r>
            <w:r>
              <w:br/>
            </w:r>
            <w:r>
              <w:rPr>
                <w:rFonts w:ascii="Times New Roman"/>
                <w:b w:val="false"/>
                <w:i w:val="false"/>
                <w:color w:val="000000"/>
                <w:sz w:val="20"/>
              </w:rPr>
              <w:t>
Смесь колосовых</w:t>
            </w:r>
          </w:p>
          <w:bookmarkEnd w:id="2594"/>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595"/>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w:t>
            </w:r>
            <w:r>
              <w:rPr>
                <w:rFonts w:ascii="Times New Roman"/>
                <w:b w:val="false"/>
                <w:i w:val="false"/>
                <w:color w:val="000000"/>
                <w:sz w:val="20"/>
              </w:rPr>
              <w:t xml:space="preserve"> </w:t>
            </w:r>
            <w:r>
              <w:rPr>
                <w:rFonts w:ascii="Times New Roman"/>
                <w:b/>
                <w:i w:val="false"/>
                <w:color w:val="000000"/>
                <w:sz w:val="20"/>
              </w:rPr>
              <w:t>енгізілмеген, өзге де дәнді дақылдар</w:t>
            </w:r>
            <w:r>
              <w:br/>
            </w:r>
            <w:r>
              <w:rPr>
                <w:rFonts w:ascii="Times New Roman"/>
                <w:b w:val="false"/>
                <w:i w:val="false"/>
                <w:color w:val="000000"/>
                <w:sz w:val="20"/>
              </w:rPr>
              <w:t xml:space="preserve">
Культуры зерновые прочие, не включенные в другие группировки </w:t>
            </w:r>
          </w:p>
          <w:bookmarkEnd w:id="2595"/>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596"/>
          <w:p>
            <w:pPr>
              <w:spacing w:after="20"/>
              <w:ind w:left="20"/>
              <w:jc w:val="both"/>
            </w:pPr>
            <w:r>
              <w:rPr>
                <w:rFonts w:ascii="Times New Roman"/>
                <w:b w:val="false"/>
                <w:i w:val="false"/>
                <w:color w:val="000000"/>
                <w:sz w:val="20"/>
              </w:rPr>
              <w:t>
</w:t>
            </w:r>
            <w:r>
              <w:rPr>
                <w:rFonts w:ascii="Times New Roman"/>
                <w:b/>
                <w:i w:val="false"/>
                <w:color w:val="000000"/>
                <w:sz w:val="20"/>
              </w:rPr>
              <w:t>Жасыл ірі бұршақ көкөністері (жаңа піскен)</w:t>
            </w:r>
            <w:r>
              <w:br/>
            </w:r>
            <w:r>
              <w:rPr>
                <w:rFonts w:ascii="Times New Roman"/>
                <w:b w:val="false"/>
                <w:i w:val="false"/>
                <w:color w:val="000000"/>
                <w:sz w:val="20"/>
              </w:rPr>
              <w:t>
Овощи бобовые зеленые (свежие)</w:t>
            </w:r>
          </w:p>
          <w:bookmarkEnd w:id="2596"/>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597"/>
          <w:p>
            <w:pPr>
              <w:spacing w:after="20"/>
              <w:ind w:left="20"/>
              <w:jc w:val="both"/>
            </w:pPr>
            <w:r>
              <w:rPr>
                <w:rFonts w:ascii="Times New Roman"/>
                <w:b w:val="false"/>
                <w:i w:val="false"/>
                <w:color w:val="000000"/>
                <w:sz w:val="20"/>
              </w:rPr>
              <w:t>
</w:t>
            </w:r>
            <w:r>
              <w:rPr>
                <w:rFonts w:ascii="Times New Roman"/>
                <w:b/>
                <w:i w:val="false"/>
                <w:color w:val="000000"/>
                <w:sz w:val="20"/>
              </w:rPr>
              <w:t>Жасыл үрмебұршақ (жаңа піскен)</w:t>
            </w:r>
            <w:r>
              <w:br/>
            </w:r>
            <w:r>
              <w:rPr>
                <w:rFonts w:ascii="Times New Roman"/>
                <w:b w:val="false"/>
                <w:i w:val="false"/>
                <w:color w:val="000000"/>
                <w:sz w:val="20"/>
              </w:rPr>
              <w:t>
Фасоль зеленая (свежая)</w:t>
            </w:r>
          </w:p>
          <w:bookmarkEnd w:id="2597"/>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2598"/>
          <w:p>
            <w:pPr>
              <w:spacing w:after="20"/>
              <w:ind w:left="20"/>
              <w:jc w:val="both"/>
            </w:pPr>
            <w:r>
              <w:rPr>
                <w:rFonts w:ascii="Times New Roman"/>
                <w:b w:val="false"/>
                <w:i w:val="false"/>
                <w:color w:val="000000"/>
                <w:sz w:val="20"/>
              </w:rPr>
              <w:t>
</w:t>
            </w:r>
            <w:r>
              <w:rPr>
                <w:rFonts w:ascii="Times New Roman"/>
                <w:b/>
                <w:i w:val="false"/>
                <w:color w:val="000000"/>
                <w:sz w:val="20"/>
              </w:rPr>
              <w:t>Жасыл асбұршақ (жаңа піскен)</w:t>
            </w:r>
            <w:r>
              <w:br/>
            </w:r>
            <w:r>
              <w:rPr>
                <w:rFonts w:ascii="Times New Roman"/>
                <w:b w:val="false"/>
                <w:i w:val="false"/>
                <w:color w:val="000000"/>
                <w:sz w:val="20"/>
              </w:rPr>
              <w:t>
Горох зеленый (свежий)</w:t>
            </w:r>
          </w:p>
          <w:bookmarkEnd w:id="2598"/>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2599"/>
          <w:p>
            <w:pPr>
              <w:spacing w:after="20"/>
              <w:ind w:left="20"/>
              <w:jc w:val="both"/>
            </w:pPr>
            <w:r>
              <w:rPr>
                <w:rFonts w:ascii="Times New Roman"/>
                <w:b w:val="false"/>
                <w:i w:val="false"/>
                <w:color w:val="000000"/>
                <w:sz w:val="20"/>
              </w:rPr>
              <w:t>
</w:t>
            </w:r>
            <w:r>
              <w:rPr>
                <w:rFonts w:ascii="Times New Roman"/>
                <w:b/>
                <w:i w:val="false"/>
                <w:color w:val="000000"/>
                <w:sz w:val="20"/>
              </w:rPr>
              <w:t>Жасыл бұршақтар (жаңа піскен)</w:t>
            </w:r>
            <w:r>
              <w:br/>
            </w:r>
            <w:r>
              <w:rPr>
                <w:rFonts w:ascii="Times New Roman"/>
                <w:b w:val="false"/>
                <w:i w:val="false"/>
                <w:color w:val="000000"/>
                <w:sz w:val="20"/>
              </w:rPr>
              <w:t>
Бобы зеленые (свежие)</w:t>
            </w:r>
          </w:p>
          <w:bookmarkEnd w:id="2599"/>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600"/>
          <w:p>
            <w:pPr>
              <w:spacing w:after="20"/>
              <w:ind w:left="20"/>
              <w:jc w:val="both"/>
            </w:pPr>
            <w:r>
              <w:rPr>
                <w:rFonts w:ascii="Times New Roman"/>
                <w:b w:val="false"/>
                <w:i w:val="false"/>
                <w:color w:val="000000"/>
                <w:sz w:val="20"/>
              </w:rPr>
              <w:t>
</w:t>
            </w:r>
            <w:r>
              <w:rPr>
                <w:rFonts w:ascii="Times New Roman"/>
                <w:b/>
                <w:i w:val="false"/>
                <w:color w:val="000000"/>
                <w:sz w:val="20"/>
              </w:rPr>
              <w:t>Жасымық (жаңа піскен)</w:t>
            </w:r>
            <w:r>
              <w:br/>
            </w:r>
            <w:r>
              <w:rPr>
                <w:rFonts w:ascii="Times New Roman"/>
                <w:b w:val="false"/>
                <w:i w:val="false"/>
                <w:color w:val="000000"/>
                <w:sz w:val="20"/>
              </w:rPr>
              <w:t>
Чечевица (свежая)</w:t>
            </w:r>
          </w:p>
          <w:bookmarkEnd w:id="2600"/>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601"/>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 де жасыл бұршақты (жаңа піскен)</w:t>
            </w:r>
            <w:r>
              <w:rPr>
                <w:rFonts w:ascii="Times New Roman"/>
                <w:b w:val="false"/>
                <w:i w:val="false"/>
                <w:color w:val="000000"/>
                <w:sz w:val="20"/>
              </w:rPr>
              <w:t xml:space="preserve"> </w:t>
            </w:r>
            <w:r>
              <w:rPr>
                <w:rFonts w:ascii="Times New Roman"/>
                <w:b/>
                <w:i w:val="false"/>
                <w:color w:val="000000"/>
                <w:sz w:val="20"/>
              </w:rPr>
              <w:t xml:space="preserve">көкөністер </w:t>
            </w:r>
            <w:r>
              <w:rPr>
                <w:rFonts w:ascii="Times New Roman"/>
                <w:b w:val="false"/>
                <w:i w:val="false"/>
                <w:color w:val="000000"/>
                <w:sz w:val="20"/>
              </w:rPr>
              <w:t>Овощи бобовые зеленые (свежие) прочие, не включенные в другие группировки</w:t>
            </w:r>
          </w:p>
          <w:bookmarkEnd w:id="2601"/>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2602"/>
          <w:p>
            <w:pPr>
              <w:spacing w:after="20"/>
              <w:ind w:left="20"/>
              <w:jc w:val="both"/>
            </w:pPr>
            <w:r>
              <w:rPr>
                <w:rFonts w:ascii="Times New Roman"/>
                <w:b w:val="false"/>
                <w:i w:val="false"/>
                <w:color w:val="000000"/>
                <w:sz w:val="20"/>
              </w:rPr>
              <w:t>
</w:t>
            </w:r>
            <w:r>
              <w:rPr>
                <w:rFonts w:ascii="Times New Roman"/>
                <w:b/>
                <w:i w:val="false"/>
                <w:color w:val="000000"/>
                <w:sz w:val="20"/>
              </w:rPr>
              <w:t>Кептірілген үрме бұршақ</w:t>
            </w:r>
            <w:r>
              <w:br/>
            </w:r>
            <w:r>
              <w:rPr>
                <w:rFonts w:ascii="Times New Roman"/>
                <w:b w:val="false"/>
                <w:i w:val="false"/>
                <w:color w:val="000000"/>
                <w:sz w:val="20"/>
              </w:rPr>
              <w:t>
Фасоль сушеная</w:t>
            </w:r>
          </w:p>
          <w:bookmarkEnd w:id="2602"/>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2603"/>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азықты бұршақтар</w:t>
            </w:r>
            <w:r>
              <w:br/>
            </w:r>
            <w:r>
              <w:rPr>
                <w:rFonts w:ascii="Times New Roman"/>
                <w:b w:val="false"/>
                <w:i w:val="false"/>
                <w:color w:val="000000"/>
                <w:sz w:val="20"/>
              </w:rPr>
              <w:t>
Бобы кормовые, сушеные</w:t>
            </w:r>
          </w:p>
          <w:bookmarkEnd w:id="2603"/>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604"/>
          <w:p>
            <w:pPr>
              <w:spacing w:after="20"/>
              <w:ind w:left="20"/>
              <w:jc w:val="both"/>
            </w:pPr>
            <w:r>
              <w:rPr>
                <w:rFonts w:ascii="Times New Roman"/>
                <w:b w:val="false"/>
                <w:i w:val="false"/>
                <w:color w:val="000000"/>
                <w:sz w:val="20"/>
              </w:rPr>
              <w:t>
</w:t>
            </w:r>
            <w:r>
              <w:rPr>
                <w:rFonts w:ascii="Times New Roman"/>
                <w:b/>
                <w:i w:val="false"/>
                <w:color w:val="000000"/>
                <w:sz w:val="20"/>
              </w:rPr>
              <w:t>Кептірілген ноқат (түрік асбұршағы)</w:t>
            </w:r>
            <w:r>
              <w:br/>
            </w:r>
            <w:r>
              <w:rPr>
                <w:rFonts w:ascii="Times New Roman"/>
                <w:b w:val="false"/>
                <w:i w:val="false"/>
                <w:color w:val="000000"/>
                <w:sz w:val="20"/>
              </w:rPr>
              <w:t>
Нут (турецкий горох), сушеный</w:t>
            </w:r>
          </w:p>
          <w:bookmarkEnd w:id="2604"/>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2605"/>
          <w:p>
            <w:pPr>
              <w:spacing w:after="20"/>
              <w:ind w:left="20"/>
              <w:jc w:val="both"/>
            </w:pPr>
            <w:r>
              <w:rPr>
                <w:rFonts w:ascii="Times New Roman"/>
                <w:b w:val="false"/>
                <w:i w:val="false"/>
                <w:color w:val="000000"/>
                <w:sz w:val="20"/>
              </w:rPr>
              <w:t>
</w:t>
            </w:r>
            <w:r>
              <w:rPr>
                <w:rFonts w:ascii="Times New Roman"/>
                <w:b/>
                <w:i w:val="false"/>
                <w:color w:val="000000"/>
                <w:sz w:val="20"/>
              </w:rPr>
              <w:t>Кептірілген жасымық</w:t>
            </w:r>
            <w:r>
              <w:br/>
            </w:r>
            <w:r>
              <w:rPr>
                <w:rFonts w:ascii="Times New Roman"/>
                <w:b w:val="false"/>
                <w:i w:val="false"/>
                <w:color w:val="000000"/>
                <w:sz w:val="20"/>
              </w:rPr>
              <w:t>
Чечевица, сушеная</w:t>
            </w:r>
          </w:p>
          <w:bookmarkEnd w:id="2605"/>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606"/>
          <w:p>
            <w:pPr>
              <w:spacing w:after="20"/>
              <w:ind w:left="20"/>
              <w:jc w:val="both"/>
            </w:pPr>
            <w:r>
              <w:rPr>
                <w:rFonts w:ascii="Times New Roman"/>
                <w:b w:val="false"/>
                <w:i w:val="false"/>
                <w:color w:val="000000"/>
                <w:sz w:val="20"/>
              </w:rPr>
              <w:t>
</w:t>
            </w:r>
            <w:r>
              <w:rPr>
                <w:rFonts w:ascii="Times New Roman"/>
                <w:b/>
                <w:i w:val="false"/>
                <w:color w:val="000000"/>
                <w:sz w:val="20"/>
              </w:rPr>
              <w:t>Кептірілген асбұршақ</w:t>
            </w:r>
            <w:r>
              <w:br/>
            </w:r>
            <w:r>
              <w:rPr>
                <w:rFonts w:ascii="Times New Roman"/>
                <w:b w:val="false"/>
                <w:i w:val="false"/>
                <w:color w:val="000000"/>
                <w:sz w:val="20"/>
              </w:rPr>
              <w:t>
Горох сушеный</w:t>
            </w:r>
          </w:p>
          <w:bookmarkEnd w:id="2606"/>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607"/>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кептірілген бұршақты көкөністер</w:t>
            </w:r>
            <w:r>
              <w:br/>
            </w:r>
            <w:r>
              <w:rPr>
                <w:rFonts w:ascii="Times New Roman"/>
                <w:b w:val="false"/>
                <w:i w:val="false"/>
                <w:color w:val="000000"/>
                <w:sz w:val="20"/>
              </w:rPr>
              <w:t>
Овощи бобовые сушеные, не включенные в другие группировки</w:t>
            </w:r>
          </w:p>
          <w:bookmarkEnd w:id="2607"/>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2608"/>
          <w:p>
            <w:pPr>
              <w:spacing w:after="20"/>
              <w:ind w:left="20"/>
              <w:jc w:val="both"/>
            </w:pPr>
            <w:r>
              <w:rPr>
                <w:rFonts w:ascii="Times New Roman"/>
                <w:b w:val="false"/>
                <w:i w:val="false"/>
                <w:color w:val="000000"/>
                <w:sz w:val="20"/>
              </w:rPr>
              <w:t>
</w:t>
            </w:r>
            <w:r>
              <w:rPr>
                <w:rFonts w:ascii="Times New Roman"/>
                <w:b/>
                <w:i w:val="false"/>
                <w:color w:val="000000"/>
                <w:sz w:val="20"/>
              </w:rPr>
              <w:t>Ақталмаған күріш</w:t>
            </w:r>
            <w:r>
              <w:br/>
            </w:r>
            <w:r>
              <w:rPr>
                <w:rFonts w:ascii="Times New Roman"/>
                <w:b w:val="false"/>
                <w:i w:val="false"/>
                <w:color w:val="000000"/>
                <w:sz w:val="20"/>
              </w:rPr>
              <w:t>
Рис, необрушенный</w:t>
            </w:r>
          </w:p>
          <w:bookmarkEnd w:id="2608"/>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0" w:id="260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609"/>
    <w:bookmarkStart w:name="z5071" w:id="2610"/>
    <w:p>
      <w:pPr>
        <w:spacing w:after="0"/>
        <w:ind w:left="0"/>
        <w:jc w:val="both"/>
      </w:pPr>
      <w:r>
        <w:rPr>
          <w:rFonts w:ascii="Times New Roman"/>
          <w:b w:val="false"/>
          <w:i w:val="false"/>
          <w:color w:val="000000"/>
          <w:sz w:val="28"/>
        </w:rPr>
        <w:t>
      Примечание:</w:t>
      </w:r>
    </w:p>
    <w:bookmarkEnd w:id="2610"/>
    <w:bookmarkStart w:name="z5072" w:id="26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 </w:t>
      </w:r>
      <w:r>
        <w:rPr>
          <w:rFonts w:ascii="Times New Roman"/>
          <w:b/>
          <w:i w:val="false"/>
          <w:color w:val="000000"/>
          <w:sz w:val="28"/>
        </w:rPr>
        <w:t>"</w:t>
      </w:r>
      <w:r>
        <w:rPr>
          <w:rFonts w:ascii="Times New Roman"/>
          <w:b/>
          <w:i w:val="false"/>
          <w:color w:val="000000"/>
          <w:sz w:val="28"/>
        </w:rPr>
        <w:t>Жіктеуіштер</w:t>
      </w:r>
      <w:r>
        <w:rPr>
          <w:rFonts w:ascii="Times New Roman"/>
          <w:b/>
          <w:i w:val="false"/>
          <w:color w:val="000000"/>
          <w:sz w:val="28"/>
        </w:rPr>
        <w:t>" бөлімінде</w:t>
      </w:r>
      <w:r>
        <w:rPr>
          <w:rFonts w:ascii="Times New Roman"/>
          <w:b/>
          <w:i w:val="false"/>
          <w:color w:val="000000"/>
          <w:sz w:val="28"/>
        </w:rPr>
        <w:t xml:space="preserve"> орналасқан </w:t>
      </w:r>
      <w:r>
        <w:rPr>
          <w:rFonts w:ascii="Times New Roman"/>
          <w:b/>
          <w:i w:val="false"/>
          <w:color w:val="000000"/>
          <w:sz w:val="28"/>
        </w:rPr>
        <w:t>Ауыл, орман және балық шаруашылығы өнімдерінің (көрсетілетін қызметтердің) статистикалық анықтамалығы</w:t>
      </w:r>
    </w:p>
    <w:bookmarkEnd w:id="2611"/>
    <w:bookmarkStart w:name="z5073" w:id="26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bookmarkEnd w:id="2612"/>
    <w:bookmarkStart w:name="z5074" w:id="2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r>
        <w:br/>
      </w:r>
      <w:r>
        <w:rPr>
          <w:rFonts w:ascii="Times New Roman"/>
          <w:b w:val="false"/>
          <w:i w:val="false"/>
          <w:color w:val="000000"/>
          <w:sz w:val="28"/>
        </w:rPr>
        <w:t>Наименование________________________      Адрес_________________________________</w:t>
      </w:r>
      <w:r>
        <w:br/>
      </w:r>
      <w:r>
        <w:rPr>
          <w:rFonts w:ascii="Times New Roman"/>
          <w:b w:val="false"/>
          <w:i w:val="false"/>
          <w:color w:val="000000"/>
          <w:sz w:val="28"/>
        </w:rPr>
        <w:t>_______________________________________________________</w:t>
      </w:r>
      <w:r>
        <w:br/>
      </w:r>
      <w:r>
        <w:rPr>
          <w:rFonts w:ascii="Times New Roman"/>
          <w:b/>
          <w:i w:val="false"/>
          <w:color w:val="000000"/>
          <w:sz w:val="28"/>
        </w:rPr>
        <w:t>Телефоны</w:t>
      </w:r>
      <w:r>
        <w:br/>
      </w:r>
      <w:r>
        <w:rPr>
          <w:rFonts w:ascii="Times New Roman"/>
          <w:b w:val="false"/>
          <w:i w:val="false"/>
          <w:color w:val="000000"/>
          <w:sz w:val="28"/>
        </w:rPr>
        <w:t>Телефон_____________________________</w:t>
      </w:r>
      <w:r>
        <w:br/>
      </w:r>
      <w:r>
        <w:rPr>
          <w:rFonts w:ascii="Times New Roman"/>
          <w:b/>
          <w:i w:val="false"/>
          <w:color w:val="000000"/>
          <w:sz w:val="28"/>
        </w:rPr>
        <w:t>Электрондық почта мекенжайы (респонденттің)</w:t>
      </w:r>
      <w:r>
        <w:br/>
      </w:r>
      <w:r>
        <w:rPr>
          <w:rFonts w:ascii="Times New Roman"/>
          <w:b w:val="false"/>
          <w:i w:val="false"/>
          <w:color w:val="000000"/>
          <w:sz w:val="28"/>
        </w:rPr>
        <w:t>Адрес электронной почты (респондента)_____________________________________________</w:t>
      </w:r>
    </w:p>
    <w:bookmarkEnd w:id="26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3225"/>
        <w:gridCol w:w="3091"/>
        <w:gridCol w:w="3227"/>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2614"/>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r>
              <w:rPr>
                <w:rFonts w:ascii="Times New Roman"/>
                <w:b w:val="false"/>
                <w:i w:val="false"/>
                <w:color w:val="000000"/>
                <w:vertAlign w:val="superscript"/>
              </w:rPr>
              <w:t>2</w:t>
            </w:r>
          </w:p>
          <w:bookmarkEnd w:id="2614"/>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615"/>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r>
              <w:rPr>
                <w:rFonts w:ascii="Times New Roman"/>
                <w:b w:val="false"/>
                <w:i w:val="false"/>
                <w:color w:val="000000"/>
                <w:vertAlign w:val="superscript"/>
              </w:rPr>
              <w:t>2</w:t>
            </w:r>
          </w:p>
          <w:bookmarkEnd w:id="2615"/>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077" w:id="261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Исполнитель____________________________________________ 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i w:val="false"/>
          <w:color w:val="000000"/>
          <w:sz w:val="28"/>
        </w:rPr>
        <w:t>Бас бухгалтер</w:t>
      </w:r>
      <w:r>
        <w:rPr>
          <w:rFonts w:ascii="Times New Roman"/>
          <w:b w:val="false"/>
          <w:i w:val="false"/>
          <w:color w:val="000000"/>
          <w:sz w:val="28"/>
        </w:rPr>
        <w:t xml:space="preserve"> </w:t>
      </w:r>
      <w:r>
        <w:br/>
      </w:r>
      <w:r>
        <w:rPr>
          <w:rFonts w:ascii="Times New Roman"/>
          <w:b w:val="false"/>
          <w:i w:val="false"/>
          <w:color w:val="000000"/>
          <w:sz w:val="28"/>
        </w:rPr>
        <w:t xml:space="preserve">Главный бухгалтер ____________________________________________ 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исполняющий его обязанности</w:t>
      </w:r>
      <w:r>
        <w:br/>
      </w:r>
      <w:r>
        <w:rPr>
          <w:rFonts w:ascii="Times New Roman"/>
          <w:b w:val="false"/>
          <w:i w:val="false"/>
          <w:color w:val="000000"/>
          <w:sz w:val="28"/>
        </w:rPr>
        <w:t xml:space="preserve">__________________________________________________________ _____________________ </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2616"/>
    <w:bookmarkStart w:name="z5078" w:id="261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617"/>
    <w:bookmarkStart w:name="z5079" w:id="2618"/>
    <w:p>
      <w:pPr>
        <w:spacing w:after="0"/>
        <w:ind w:left="0"/>
        <w:jc w:val="both"/>
      </w:pPr>
      <w:r>
        <w:rPr>
          <w:rFonts w:ascii="Times New Roman"/>
          <w:b w:val="false"/>
          <w:i w:val="false"/>
          <w:color w:val="000000"/>
          <w:sz w:val="28"/>
        </w:rPr>
        <w:t>
      Примечание:</w:t>
      </w:r>
    </w:p>
    <w:bookmarkEnd w:id="2618"/>
    <w:bookmarkStart w:name="z5080" w:id="2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² Аталған тармақ "Мемлекеттік статистика туралы" Қазақстан Республикасы Заңының 8-бабының 5-тармағына сәйкес толтырылады </w:t>
      </w:r>
    </w:p>
    <w:bookmarkEnd w:id="2619"/>
    <w:bookmarkStart w:name="z5081" w:id="2620"/>
    <w:p>
      <w:pPr>
        <w:spacing w:after="0"/>
        <w:ind w:left="0"/>
        <w:jc w:val="both"/>
      </w:pPr>
      <w:r>
        <w:rPr>
          <w:rFonts w:ascii="Times New Roman"/>
          <w:b w:val="false"/>
          <w:i w:val="false"/>
          <w:color w:val="000000"/>
          <w:sz w:val="28"/>
        </w:rPr>
        <w:t xml:space="preserve">
      ²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bookmarkEnd w:id="2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5083" w:id="26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 xml:space="preserve">"О наличии зерна" </w:t>
      </w:r>
      <w:r>
        <w:br/>
      </w:r>
      <w:r>
        <w:rPr>
          <w:rFonts w:ascii="Times New Roman"/>
          <w:b/>
          <w:i w:val="false"/>
          <w:color w:val="000000"/>
        </w:rPr>
        <w:t>(код 141101184, индекс 2-сх (зерно), периодичность месячная)</w:t>
      </w:r>
    </w:p>
    <w:bookmarkEnd w:id="2621"/>
    <w:bookmarkStart w:name="z5084" w:id="26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зерна" (код 141101184, индекс 2-сх (зерно),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наличии зерна" (код 141101184, индекс 2-сх (зерно), периодичность месячная) (далее – статистическая форма).</w:t>
      </w:r>
    </w:p>
    <w:bookmarkEnd w:id="2622"/>
    <w:bookmarkStart w:name="z5085" w:id="262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623"/>
    <w:bookmarkStart w:name="z5086" w:id="2624"/>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2624"/>
    <w:bookmarkStart w:name="z5087" w:id="2625"/>
    <w:p>
      <w:pPr>
        <w:spacing w:after="0"/>
        <w:ind w:left="0"/>
        <w:jc w:val="both"/>
      </w:pPr>
      <w:r>
        <w:rPr>
          <w:rFonts w:ascii="Times New Roman"/>
          <w:b w:val="false"/>
          <w:i w:val="false"/>
          <w:color w:val="000000"/>
          <w:sz w:val="28"/>
        </w:rPr>
        <w:t xml:space="preserve">
      2) зерно – плоды злаковых, зернобобовых и масличных культур, используемые для пищевых, семенных, кормовых и технических целей; </w:t>
      </w:r>
    </w:p>
    <w:bookmarkEnd w:id="2625"/>
    <w:bookmarkStart w:name="z5088" w:id="2626"/>
    <w:p>
      <w:pPr>
        <w:spacing w:after="0"/>
        <w:ind w:left="0"/>
        <w:jc w:val="both"/>
      </w:pPr>
      <w:r>
        <w:rPr>
          <w:rFonts w:ascii="Times New Roman"/>
          <w:b w:val="false"/>
          <w:i w:val="false"/>
          <w:color w:val="000000"/>
          <w:sz w:val="28"/>
        </w:rPr>
        <w:t xml:space="preserve">
      3) зернохранилище (элеватор, хлебоприемный пункт) – специализированное техническое сооружение для хранения зерна; </w:t>
      </w:r>
    </w:p>
    <w:bookmarkEnd w:id="2626"/>
    <w:bookmarkStart w:name="z5089" w:id="2627"/>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2627"/>
    <w:bookmarkStart w:name="z5090" w:id="2628"/>
    <w:p>
      <w:pPr>
        <w:spacing w:after="0"/>
        <w:ind w:left="0"/>
        <w:jc w:val="both"/>
      </w:pPr>
      <w:r>
        <w:rPr>
          <w:rFonts w:ascii="Times New Roman"/>
          <w:b w:val="false"/>
          <w:i w:val="false"/>
          <w:color w:val="000000"/>
          <w:sz w:val="28"/>
        </w:rPr>
        <w:t xml:space="preserve">
      5) фуражное зерно – зерно, предназначенное на корм животным и птице; </w:t>
      </w:r>
    </w:p>
    <w:bookmarkEnd w:id="2628"/>
    <w:bookmarkStart w:name="z5091" w:id="2629"/>
    <w:p>
      <w:pPr>
        <w:spacing w:after="0"/>
        <w:ind w:left="0"/>
        <w:jc w:val="both"/>
      </w:pPr>
      <w:r>
        <w:rPr>
          <w:rFonts w:ascii="Times New Roman"/>
          <w:b w:val="false"/>
          <w:i w:val="false"/>
          <w:color w:val="000000"/>
          <w:sz w:val="28"/>
        </w:rPr>
        <w:t>
      6) вес после доработки (зачетный вес) – физическая масса, полученная после очистки и сушки урожая, то есть со скидкой на степень влажности и засоренности;</w:t>
      </w:r>
    </w:p>
    <w:bookmarkEnd w:id="2629"/>
    <w:bookmarkStart w:name="z5092" w:id="2630"/>
    <w:p>
      <w:pPr>
        <w:spacing w:after="0"/>
        <w:ind w:left="0"/>
        <w:jc w:val="both"/>
      </w:pPr>
      <w:r>
        <w:rPr>
          <w:rFonts w:ascii="Times New Roman"/>
          <w:b w:val="false"/>
          <w:i w:val="false"/>
          <w:color w:val="000000"/>
          <w:sz w:val="28"/>
        </w:rPr>
        <w:t xml:space="preserve">
      7) семенное зерно (семена) – зерно, используемое на посевные цели и разделяемое по сортовым и посевным качествам. </w:t>
      </w:r>
    </w:p>
    <w:bookmarkEnd w:id="2630"/>
    <w:bookmarkStart w:name="z5093" w:id="2631"/>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w:t>
      </w:r>
    </w:p>
    <w:bookmarkEnd w:id="2631"/>
    <w:bookmarkStart w:name="z5094" w:id="2632"/>
    <w:p>
      <w:pPr>
        <w:spacing w:after="0"/>
        <w:ind w:left="0"/>
        <w:jc w:val="both"/>
      </w:pPr>
      <w:r>
        <w:rPr>
          <w:rFonts w:ascii="Times New Roman"/>
          <w:b w:val="false"/>
          <w:i w:val="false"/>
          <w:color w:val="000000"/>
          <w:sz w:val="28"/>
        </w:rPr>
        <w:t>
      Владельцы зерна, хранящие зерно на элеваторах и осуществляющие операции с зерном по зерновой расписке, не показывают наличие данного зерна в своих отчетах, зерно отразит элеватор, на хранении у которого оно находится.</w:t>
      </w:r>
    </w:p>
    <w:bookmarkEnd w:id="2632"/>
    <w:bookmarkStart w:name="z5095" w:id="2633"/>
    <w:p>
      <w:pPr>
        <w:spacing w:after="0"/>
        <w:ind w:left="0"/>
        <w:jc w:val="both"/>
      </w:pPr>
      <w:r>
        <w:rPr>
          <w:rFonts w:ascii="Times New Roman"/>
          <w:b w:val="false"/>
          <w:i w:val="false"/>
          <w:color w:val="000000"/>
          <w:sz w:val="28"/>
        </w:rPr>
        <w:t>
      Если культуры хранятся на разных территориях, на каждую территорию заполняется отдельный бланк. Код территории, на которой хранятся зерновые или бобовые культуры, указывается работником органа статистики в соответствии с Классификатором административно-территориальных объектов.</w:t>
      </w:r>
    </w:p>
    <w:bookmarkEnd w:id="2633"/>
    <w:bookmarkStart w:name="z5096" w:id="2634"/>
    <w:p>
      <w:pPr>
        <w:spacing w:after="0"/>
        <w:ind w:left="0"/>
        <w:jc w:val="both"/>
      </w:pPr>
      <w:r>
        <w:rPr>
          <w:rFonts w:ascii="Times New Roman"/>
          <w:b w:val="false"/>
          <w:i w:val="false"/>
          <w:color w:val="000000"/>
          <w:sz w:val="28"/>
        </w:rPr>
        <w:t>
      Учету подлежит продовольственное, семенное и фуражное зерно (в весе после доработки), имеющееся на хранении у респондента на конец отчетного месяца, и которое респондент получил с нового урожая в отчетном месяце.</w:t>
      </w:r>
    </w:p>
    <w:bookmarkEnd w:id="2634"/>
    <w:bookmarkStart w:name="z5097" w:id="2635"/>
    <w:p>
      <w:pPr>
        <w:spacing w:after="0"/>
        <w:ind w:left="0"/>
        <w:jc w:val="both"/>
      </w:pPr>
      <w:r>
        <w:rPr>
          <w:rFonts w:ascii="Times New Roman"/>
          <w:b w:val="false"/>
          <w:i w:val="false"/>
          <w:color w:val="000000"/>
          <w:sz w:val="28"/>
        </w:rPr>
        <w:t>
      Отчет составляется за каждый месяц года с января по ноябрь включительно. За декабрь отчет не составляется.</w:t>
      </w:r>
    </w:p>
    <w:bookmarkEnd w:id="2635"/>
    <w:bookmarkStart w:name="z5098" w:id="2636"/>
    <w:p>
      <w:pPr>
        <w:spacing w:after="0"/>
        <w:ind w:left="0"/>
        <w:jc w:val="both"/>
      </w:pPr>
      <w:r>
        <w:rPr>
          <w:rFonts w:ascii="Times New Roman"/>
          <w:b w:val="false"/>
          <w:i w:val="false"/>
          <w:color w:val="000000"/>
          <w:sz w:val="28"/>
        </w:rPr>
        <w:t>
      4. Графа 1 раздела 2 заполняется только по факту уборки урожая. При заполнении данной графы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графе указывается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графе отражается вес зерна, определенный на элеваторе.</w:t>
      </w:r>
    </w:p>
    <w:bookmarkEnd w:id="2636"/>
    <w:bookmarkStart w:name="z5099" w:id="2637"/>
    <w:p>
      <w:pPr>
        <w:spacing w:after="0"/>
        <w:ind w:left="0"/>
        <w:jc w:val="both"/>
      </w:pPr>
      <w:r>
        <w:rPr>
          <w:rFonts w:ascii="Times New Roman"/>
          <w:b w:val="false"/>
          <w:i w:val="false"/>
          <w:color w:val="000000"/>
          <w:sz w:val="28"/>
        </w:rPr>
        <w:t>
      5. В графе 2 раздела 2 отражается количество зерна, находящегося на хранении непосредственно у респондента (на собственных и арендованных складах) на конец отчетного месяца, с указанием в графах с 3 по 5 данных о наличии зерна в соответствии с типом его использования. В указанных графах не учитывается зерно, переданное на хранение элеваторам или хлебоприемным пунктам.</w:t>
      </w:r>
    </w:p>
    <w:bookmarkEnd w:id="2637"/>
    <w:bookmarkStart w:name="z5100" w:id="2638"/>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bookmarkEnd w:id="2638"/>
    <w:bookmarkStart w:name="z5101" w:id="2639"/>
    <w:p>
      <w:pPr>
        <w:spacing w:after="0"/>
        <w:ind w:left="0"/>
        <w:jc w:val="both"/>
      </w:pPr>
      <w:r>
        <w:rPr>
          <w:rFonts w:ascii="Times New Roman"/>
          <w:b w:val="false"/>
          <w:i w:val="false"/>
          <w:color w:val="000000"/>
          <w:sz w:val="28"/>
        </w:rPr>
        <w:t>
      пшеница подразделяется на 5 классов, пшеница 5-го класса и "неклассная" пшеница к продовольственной группе не относятся;</w:t>
      </w:r>
    </w:p>
    <w:bookmarkEnd w:id="2639"/>
    <w:bookmarkStart w:name="z5102" w:id="2640"/>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bookmarkEnd w:id="2640"/>
    <w:bookmarkStart w:name="z5103" w:id="2641"/>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bookmarkEnd w:id="2641"/>
    <w:bookmarkStart w:name="z5104" w:id="2642"/>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bookmarkEnd w:id="2642"/>
    <w:bookmarkStart w:name="z5105" w:id="2643"/>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bookmarkEnd w:id="2643"/>
    <w:bookmarkStart w:name="z5106" w:id="2644"/>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End w:id="2644"/>
    <w:bookmarkStart w:name="z5107" w:id="2645"/>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срока отчетного периода предоставляет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2645"/>
    <w:bookmarkStart w:name="z5108" w:id="2646"/>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w:t>
      </w:r>
    </w:p>
    <w:bookmarkEnd w:id="2646"/>
    <w:bookmarkStart w:name="z5109" w:id="2647"/>
    <w:p>
      <w:pPr>
        <w:spacing w:after="0"/>
        <w:ind w:left="0"/>
        <w:jc w:val="both"/>
      </w:pPr>
      <w:r>
        <w:rPr>
          <w:rFonts w:ascii="Times New Roman"/>
          <w:b w:val="false"/>
          <w:i w:val="false"/>
          <w:color w:val="000000"/>
          <w:sz w:val="28"/>
        </w:rPr>
        <w:t>
      8. Арифметико-логический контроль:</w:t>
      </w:r>
    </w:p>
    <w:bookmarkEnd w:id="2647"/>
    <w:bookmarkStart w:name="z5110" w:id="2648"/>
    <w:p>
      <w:pPr>
        <w:spacing w:after="0"/>
        <w:ind w:left="0"/>
        <w:jc w:val="both"/>
      </w:pPr>
      <w:r>
        <w:rPr>
          <w:rFonts w:ascii="Times New Roman"/>
          <w:b w:val="false"/>
          <w:i w:val="false"/>
          <w:color w:val="000000"/>
          <w:sz w:val="28"/>
        </w:rPr>
        <w:t>
      раздел 2 графа 2 = ∑ граф 3, 4, 5 для каждой строки.</w:t>
      </w:r>
    </w:p>
    <w:bookmarkEnd w:id="2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38 </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bl>
    <w:bookmarkStart w:name="z5112" w:id="2649"/>
    <w:p>
      <w:pPr>
        <w:spacing w:after="0"/>
        <w:ind w:left="0"/>
        <w:jc w:val="left"/>
      </w:pPr>
      <w:r>
        <w:rPr>
          <w:rFonts w:ascii="Times New Roman"/>
          <w:b/>
          <w:i w:val="false"/>
          <w:color w:val="000000"/>
        </w:rPr>
        <w:t xml:space="preserve"> Перечень утративших силу некоторых приказов Комитета по статистике</w:t>
      </w:r>
      <w:r>
        <w:br/>
      </w:r>
      <w:r>
        <w:rPr>
          <w:rFonts w:ascii="Times New Roman"/>
          <w:b/>
          <w:i w:val="false"/>
          <w:color w:val="000000"/>
        </w:rPr>
        <w:t>Министерства национальной экономики Республики Казахстан</w:t>
      </w:r>
    </w:p>
    <w:bookmarkEnd w:id="2649"/>
    <w:bookmarkStart w:name="z5113" w:id="26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охотничьего, рыбного хозяйства и инструкции по их заполнению" (зарегистрированный в Реестре государственной регистрации нормативных правовых актов за № 10134, опубликованный 15 июля 2015 года в информационно-правовой системе "Әділет");</w:t>
      </w:r>
    </w:p>
    <w:bookmarkEnd w:id="2650"/>
    <w:bookmarkStart w:name="z5114" w:id="26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октября 2015 года № 161 "О внесении изменений в приказ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 (зарегистрированный в Реестре государственной регистрации нормативных правовых актов за № 12313, опубликованный 12 декабря 2015 года в информационно-правовой системе "Әділет");</w:t>
      </w:r>
    </w:p>
    <w:bookmarkEnd w:id="2651"/>
    <w:bookmarkStart w:name="z5115" w:id="26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ноября 2016 года № 280 "О внесении изменений в приказ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 (зарегистрированный в Реестре государственной регистрации нормативных правовых актов за № 14607, опубликованный 13 января 2017 года в Эталонном контрольном банке нормативных правовых актов Республики Казахстан);</w:t>
      </w:r>
    </w:p>
    <w:bookmarkEnd w:id="2652"/>
    <w:bookmarkStart w:name="z5116" w:id="26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декабря 2016 года № 302 "Об утверждении статистической формы общегосударственного статистического наблюдения "О деятельности сельскохозяйственного кооператива" (код 141103006, индекс 1-СПК, периодичность квартальная) и инструкции по ее заполнению" (зарегистрированный в Реестре государственной регистрации нормативных правовых актов за № 14703, опубликованный 31 января 2017 года в Эталонном контрольном банке нормативных правовых актов Республики Казахстан).</w:t>
      </w:r>
    </w:p>
    <w:bookmarkEnd w:id="26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header.xml" Type="http://schemas.openxmlformats.org/officeDocument/2006/relationships/header" Id="rId19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