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e1e" w14:textId="ee3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2017 года № 695. Зарегистрирован в Министерстве юстиции Республики Казахстан 8 декабря 2017 года № 16067.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классификацию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43"/>
        <w:gridCol w:w="934"/>
        <w:gridCol w:w="1057"/>
        <w:gridCol w:w="934"/>
        <w:gridCol w:w="82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классификация расходов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</w:p>
          <w:bookmarkEnd w:id="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 обеспечение стратегических аспектов внутренней и внешней политики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Библиотеки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прав и возможностей женщин в Республике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обеспечению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технической защиты информации в государственных органах и учреждениях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специалистов государственных органов и учреждений в области защиты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центра по правам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Аппарата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Конституционного Cовета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Аппарата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организации проведения выборов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Центральной избирательной комиссии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Главы государства, Премьер-Министра и других должностных лиц государственных органов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аудита инвестиционных проектов, финансируемых международными финансовыми организациями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таможенной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Налоговых органов, связанных с изменением налогового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собственности и использование его результатов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по координации внешнеполитической деятельности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центрального аппарата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дипломатических представительств Республики Казахстан за рубежом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страновой программы по укреплению сотрудничества между Казахстаном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научные исследования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премии и стипендии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субъектов научной и/или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научных исследований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базового финансирования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распространению статистических данных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кадровые вопросы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организации реализации государственной политики в области охраны общественного порядка и обеспечения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предупреждению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 интересов страны в области общественного порядка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кинологического центра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учебно-методического центра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таможенной экспертизы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организаций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стандартизации, 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административно-технологического комплекса "Transport tower"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реализации бюджетных инвестиций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бюджетного кредитования и государственно-частного партнерства, в том числе концессии, инвестиционных проектов для предоставления государственных гарантий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проведения Астанинского экономического Форума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религий и гражданского общества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религий и гражданского общества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укреплению межконфессионального согласия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формированию и реализации единой государственной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боевой готовности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Тыловое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 военно-техническим специальностям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военнослужащих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 вооружения, военной и иной техники, оборудования военного назначения и систем связи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органов и подведомственных учреждений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территорий от природных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общественного порядка и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проведение учений по действиям при угрозе и возникновении кризисной ситуации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процессуальных действий, а также обеспечение защиты прав и свобод лиц, участвующих в уголовном процессе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 возмездной сдачи зарегистрированного и незаконно хранящихся оружия, боеприпасов и взрывчатых веществ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Национальной гвардии Республики Казахстан по обеспечению общественной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Национальной гвардии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увеличение размеров надбавки за классную квалификацию сотрудников органов внутренних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повышение должностных окладов сотрудников органов внутренних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служебных зданий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Оперативно-розыскная деятельность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уголовном процессе по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по противодействию коррупционным преступлениям и правонарушениям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предупреждению, выявлению, пресечению, раскрытию и расследованию коррупционных правонарушений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Национального бюро по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правовая экспертиза проектов законодательных актов и международных договоров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пропаганда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высшим судебным органом судебной защиты прав, свобод и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отправления правосудия местными органами судебной власти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судебной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 лиц, участвующих в судебном процессе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законности и правопорядка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высшего надзора и формирования государственной правовой статистики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прокуратуры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Межгосударственное информационное взаимодействие по ведению криминального и оперативного учетов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системы информационного обмена для правоохранительных и специальных государственных органов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личности, общества и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 связью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внешней разведки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осужденных, подозреваемых и обвиняемых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уполномоченного органа в области правового обеспечения деятельности государства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гарантированной юридической помощи частными судебными исполнителями по исполнению проблемных исполнительных документов по социально-значимым категориям дел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осуществлению национального превентивного механизма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юстиции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 по принципу "одного окна"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Института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на дошкольное воспитание и обучение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детских дошкольных организаций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Нравственно-духовное образование детей и учащейся молодежи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 по подушевому финансированию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апробирование подушевого финансирования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доплату учителям, прошедшим стажировку по языковым курсам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культуре и искусстве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среднего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и воспитания одаренных в спорте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развитию системы технического и профессионального образования на основе международного опыта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специалистов в организациях технического, профессионального, послесреднего образования и оказания социальной поддержки обучающимся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технического, профессионального, послесреднего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Высшего Судебного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4"/>
          <w:p>
            <w:pPr>
              <w:spacing w:after="20"/>
              <w:ind w:left="20"/>
              <w:jc w:val="both"/>
            </w:pPr>
          </w:p>
          <w:bookmarkEnd w:id="1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организации послевузовского образования, переподготовки и повышение квалификации судейских кадров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 с привлечением иностранных преподавателей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 повышение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Конституционного Совета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с высшим, послевузовским образованием и оказание социальной поддержки обучающимся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высших учебных заведениях за рубежом в рамках программы "Болашак"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в сфере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 по возврату образовательных кредитов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внешней оценки качества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образовательные накопления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Государственной образовательной накопительной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школьных олимпиад, конкурсов, внешкольных мероприятий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области стимулирования учебной миграции в рамках проекта "Серпiн"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обучения, повышения квалификации и переподготовки кадров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по реализации государственной политики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организаций образования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образовательного процесса в области хореографии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организаций образования, осуществляющих деятельность в области культуры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под строительство объектов образования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 медицинского резерва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в виде взносов государства на обязательное медицинское страхование за граждан Республики Казахстан, освобожденных от уплаты взносов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учету и перечислению в Фонд социального медицинского страхования отчислений работодателей и взносов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оплату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Фонду социального медицинского страхования на оплату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 применением инновационных медицинских технологий и лечение за рубежом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больным социально-значимыми заболеваниями, за исключением направлений, финансируемых через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закуп вакцин и других иммунобиологических препаратов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мероприятий по профилактике и борьбе со СПИД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здравоохранения, осуществляющих деятельность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 обеспечение медицинских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реформирования системы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медицинских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родителям, опекунам, воспитывающим детей-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выплату государственной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выплаты пенсий и пособий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многодетным матерям, награжденным подвесками "Алтын алка", "Кумис алка" или получившим ранее звание "Мать-героиня" и награжденным орденом "Материнская слава"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Приют для несовершеннолетних детей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и центры поддержки детей, находящихся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медицинских услуг по протезированию, обеспечению протезно-ортопедическими средствами и обучению пользования ими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социальной помощи нуждающимся инвалидам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санаторно-курортного лечения инвалидов и детей-инвалидов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протезированию, обеспечению протезно-ортопедическими средствами и обучению пользования ими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местных сообщений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расходам на жилищно-коммунальные услуги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проезду на всех видах общественного транспорта-городского, пригородного и местного сообщения (кроме такси)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труда, занятости, 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повышения квалификации кадров социально-трудовой сферы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 в соответствии c приоритетами социальной модернизации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информационно-аналитическому обеспечению социально-трудовой сферы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состояния рынка труда и модернизация политики занятости Республики Казахстан с учетом перспектив развития экономики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социальной защиты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затрат работодателя на создание специальных рабочих мест для трудоустройства инвалидов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 системы социальной защиты населения: продвижение программ по социальной интеграции и инклюзии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для развития эффективной системы социальной работы в рамках государственных социальных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гранта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развитие рынка труда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в рамках реализации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мероприятий в рамках программы жилищного строительства "Нұрлы жер"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 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кредитам застройщиков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ипотечным жилищным займам, выданным населению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оказываемых в рамках субсидирования по программе жилищного строительства "Нұрлы жер"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внутренних займов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жилищного фонда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компенсации собственникам помещений (квартир) затрат, связанных с ремонтом многоквартирных жилых домов, направленных на придание единого архитектурного облика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оператору, оказываемых в рамках субсидирования строительства, реконструкции и модернизации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в сфере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строительства, реконструкции и модернизации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централизованного технического обследования систем теплоснабжения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энергосбережению объектов социальной сферы и жилищно-коммунального хозяйства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жилья и жилищной инспекции города Алматы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информации в публичных библиотеках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театрально-концертных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издание и распространение социально-важных видов литературы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деятелей в сфере культуры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архива печати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культуры и архивного дела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информационно-коммуникационной услуги по аренде программного обеспечения "Хранилище электронных документов, сформированных в ЕСЭДО/СЭД ГО"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оцифровки кино-коллекции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контролю за качеством перевода и отбора произведений литературы и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развития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спорта высших достижений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в области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 научно-историческим ценностям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 научно-технической и научно-педагогической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деятелей в сфере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распространения информации национальным оператором телерадиовещания в рамках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"Автоматизированный мониторинг национального информационного пространства"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взаимоотношения институтов гражданского общества и государства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культуры, спорта и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молодежной политике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на неотложные затраты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ядерной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сфере атомной энергетики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стендового комплекса Казахстанского материаловедческого токамака КТМ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теплоэнергетической системы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теплоснабжения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исполнению поручения в рамках модернизации строительства систем теплоснабжения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 Республике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Региональные, геолого-съемочные, поисково-оценочные и поисково-разведочные работы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минерально-сырьевой базы и недропользования, подземных вод и опасных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по энергосбережению и повышению энергоэффективности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закрытия шахт Карагандинского угольного бассейна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 ликвидированных шахт, переданных в Товарищество с ограниченной ответственностью "Карагандаликвидшахт"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геофизической обсерватории "Боровое"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кабелей электроснабжения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заболеваний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Противоэпизоотические мероприятия, ликвидация очагов острых и хронических инфекционных заболеваний животных и птиц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референция, лабораторная диагностика в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пищевой безопасности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областным бюджетам, бюджетам городов Астаны и Алматы на возмещение части расходов, понесенных субъектом агропромышленного комплекса, при инвестиционных вложениях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сортоиспытанию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научно-методических услуг по определению агрохимического состава почв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агрометеорологическому и космическому мониторингу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в области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переработки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субъектов агропромышленного комплекса на безвозмездной основе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 научных исследований и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ветеринарного паспорта на животное и их транспортировка (доставка)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плодовых культур и винограда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природоохранных попусков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зон, полос и зон санитарной охраны источников питьевого снабжения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 местного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мелиорация на участке реки Есиль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объектов природно-заповедного фонда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лесных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сохранения, воспроизводства и рационального использования ресурсов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инфраструктуры лесного хозяйства, животного мира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Акмолинской области на создание лесонасаждений вдоль автомобильной дороги Астана-Щучинск на участках Шортанды-Щучинск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 в области лесного хозяйства и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гидрометеорологической службы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Концепции по переходу к "зеленой экономике"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гранта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мероприятий в рамках реализации международных соглашений, конвенций и протоколов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задач информационного обеспечения в области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природных и техногенных загрязнений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государственного кадастра отходов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 состоянием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 мониторинга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III, IV категорий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национального природного парка "Бурабай"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экологической экспертизы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убытков, причиненных собственникам земельных участков или землепользователям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Информационно-аналитическое, социологическое, нормативно-методическое обеспечение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налоговой и иной задолженности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 на развитие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положений Рамочной Конвенции ООН об изменении климата и Киотского протокола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реcпубликанского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оптовых рынков по торговле продукцией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динамики местного содержания в контрактах на недропользование, а также контрактных обязательств по обучению граждан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 характера в области промышленности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создания новых, модернизация и оздоровление действующих производств в рамках направления "Производительность-2020"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Телемостов с участием Главы государства по презентации проектов Карты индустриализации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местного содержания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аналитические и консультационные услуги в области развития приоритетных секторов экономики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"Оңтүстік"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"Казахский научно-исследовательский и проектный институт строительства и архитектуры" на модернизацию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Генерального плана пригородной зоны города Алматы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комплексной схемы градостроительного планирования территории пригородной зоны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22"/>
          <w:p>
            <w:pPr>
              <w:spacing w:after="20"/>
              <w:ind w:left="20"/>
              <w:jc w:val="both"/>
            </w:pPr>
          </w:p>
          <w:bookmarkEnd w:id="22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0" w:id="24"/>
          <w:p>
            <w:pPr>
              <w:spacing w:after="20"/>
              <w:ind w:left="20"/>
              <w:jc w:val="both"/>
            </w:pPr>
          </w:p>
          <w:bookmarkEnd w:id="24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25"/>
          <w:p>
            <w:pPr>
              <w:spacing w:after="20"/>
              <w:ind w:left="20"/>
              <w:jc w:val="both"/>
            </w:pPr>
          </w:p>
          <w:bookmarkEnd w:id="25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26"/>
          <w:p>
            <w:pPr>
              <w:spacing w:after="20"/>
              <w:ind w:left="20"/>
              <w:jc w:val="both"/>
            </w:pPr>
          </w:p>
          <w:bookmarkEnd w:id="26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 дорожно-строительных и ремонтных работ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работ по строительству, реконструкции, ремонту и содержанию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изъятие земельных участков для государственных нужд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договору доверительного управления государственным имуществом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Развитие, содержание водного транспорта и водной инфраструктуры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судоходном состоянии и содержание шлюзов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 технической безопасности судов внутреннего водного плавания "река-море"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Восточно-Казахстанской области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Семей Восточно-Казахстанской области на развитие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 значимым межобластным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сети постов транспортного контроля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реализация политики государства в сфере связи, информации и информатизации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связи, информации и информатизации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Службы центральных коммуникаций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социологических, аналитических исследований и оказание консалтинговых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информационных систем и информационно-техническое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Министерства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межведомственных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населения в рамках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Международно-правовая защита и координация орбитально-частотного 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 сельской связи по предоставлению универсальных услуг связи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мониторинга радиочастотного спектра и радиоэлектронных средств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центральных государственных органов по решениям судов за счет средств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 аппаратами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банкам-агентам по обслуживанию бюджетного кредита в рамках межправительственного соглашения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для развития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повышения отраслевой конкурентоспособности Казахстана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и усиление предпринимательского потенциала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оператора и финансового агента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предпринимателей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сел, поселков, сельских округов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районного значения, сел, поселков, сельских округов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перевода средств в Национальный фонд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покрытие дефицита наличности по бюджетам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институтов национальной инновационной системы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стимулирования инновационной активности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функционированию и развитию автономного кластерного фонда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"Национальная компания "Астана ЭКСПО-2017"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консультативной помощи регионам при подготовке проектов государственно-частного партнерства для реализации проектов в социальном секторе и жилищно-коммунальном хозяйстве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совершенствованию мобилизационной подготовки и мобилизации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на покрытие дефицита наличности районных (городов областного значения) бюджетов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специального резерва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на покрытие дефицита наличности районных (городов областного значения) бюджетов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и архивов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внедрения системы раздельного сбора твердо-бытовых отходов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КГП "ВСК "Медеу" для внедрения системы энергосберегающих технологий на высокогорном спортивном комплексе "Медеу" в городе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Программы развития продуктивной занятости и массового предпринимательства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Алматы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предпринимательства - обучение предпринимательству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- обучение предпринимательству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Астаны на повышение оплаты труда административных государственных служащих по новой системе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и гарантирование по кредитам банков для реализации проектов в моногородах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комиссионных за размещение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неиспользованных средств, привлеченных из Национального фонда Республики Казахстан в виде целевого трансферта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привлеченного гарантированного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займа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