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b0af" w14:textId="dcd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25 октября 2017 года № 360. Зарегистрирован в Министерстве юстиции Республики Казахстан 6 декабря 2017 года № 16057.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 (далее – Типовые квалификационные характеристики).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 в Реестре государственной регистрации нормативных правовых актов под № 7442, опубликован 28 июня 2012 года в газете "Юридическая газета" № 94 (2276);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ноября 2014 года № 238 "О внесении изменения и дополнения в приказ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 в Реестре государственной регистрации нормативных правовых актов под № 9982, опубликован 26 декабря 2014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сведений об исполнении мероприятий, предусмотренных подпунктами 1), 2), 3) пункта 3 настоящего приказа.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2,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Типовых квалификационных характеристик, которые вводятся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Заместителя Премьер-Министра - Министра труда и социальной защиты населения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квалификационные характеристики должностей руководителей организаций социальной защиты и занятости населения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структурного подразделения (отдела, сектора, группы) организации социальной защиты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структурного подразделения (далее – подразделение);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планов работы, определяет конкретные направления деятельности работников подразделения;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ведет банк данных нуждающихся в социальной поддержке граждан;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необходимую документацию по оказанию комплекса услуг;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качества предоставляемых социальных услуг и соответствие их потребностям гражданам, нуждающимся в социальных услугах (далее – контингент);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меры по заявлениям и предложениям контингента;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форм и методов оказания специальных социальных услуг;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работы и принимает меры по улучшению эффективности деятельности подразделения;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учебно-методической документации;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применяет передовой отечественный и зарубежный опыт по вопросам социальной работы;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взаимосвязи и эффективному сотрудничеству с организациями;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новейшие технологии в работе подразделения;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- Социальный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о противодействии коррупции);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 с инвалидностью, престарелых и лиц с инвалидностью;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лицам с инвалидностью;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Директор Центра социальной адаптации для лиц, не имеющих определенного места жительства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Центра социальной адаптации для лиц, не имеющих определенного места жительства (далее – Центр);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 лиц, нуждающихся в социальной адаптации (далее – контингент);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 и лицам, не имеющим определенного места жительства по вопросам адаптации;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и оказывает содействие в восстановлении документов, трудоустройстве и в поисках временного и постоянного местожительства обслуживаемого контингента;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режим работы Центра по согласованию с местным уполномоченным органом в области социальной защиты населения;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повышению их квалификации, созданию безопасных и благоприятных условий труда;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и расторгает трудовые договоры с работниками;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трудовой распорядок и дисциплину труда;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Центром;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деятельности Центра, заключению и выполнению хозяйственных договоров;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Центра в государственных органах и организациях;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в банке текущие счета Центра;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 народа и системе здравоохранения);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Уголовный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закупках);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работы, психологии, социологии, профпатологии, профессиональной ориентации;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среде, профиль, специализацию и особенности Центра;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методологию профессионального обучения и переобучения, трудовой терапии и терапии занятостью;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социальной адаптации;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учета и финансового анализа;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 высшее (или послевузовское) образование, стаж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</w:r>
    </w:p>
    <w:bookmarkEnd w:id="68"/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карьерного центра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карьерным центром (далее – Центр);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центра трудовой мобильности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обязанности: 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центром трудовой мобильности (далее – Центр);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обучению; 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 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4-1. Заместитель директора центра трудовой мобильности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дополнена параграфом 4-1 в соответствии с приказом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Должностные обязанности:</w:t>
      </w:r>
    </w:p>
    <w:bookmarkEnd w:id="148"/>
    <w:bookmarkStart w:name="z10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директора центра и во взаимодействии с руководителями подразделений;</w:t>
      </w:r>
    </w:p>
    <w:bookmarkEnd w:id="149"/>
    <w:bookmarkStart w:name="z10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законодательством в сфере занятости населения;</w:t>
      </w:r>
    </w:p>
    <w:bookmarkEnd w:id="150"/>
    <w:bookmarkStart w:name="z10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карьерных центров по качественному и своевременному предоставлению государственных услуг, исполнению мероприятий по обеспечению занятости населения;</w:t>
      </w:r>
    </w:p>
    <w:bookmarkEnd w:id="151"/>
    <w:bookmarkStart w:name="z10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оказанию консультативной помощи населению;</w:t>
      </w:r>
    </w:p>
    <w:bookmarkEnd w:id="152"/>
    <w:bookmarkStart w:name="z10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53"/>
    <w:bookmarkStart w:name="z10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работодателями, координирует работу с соискателями;</w:t>
      </w:r>
    </w:p>
    <w:bookmarkEnd w:id="154"/>
    <w:bookmarkStart w:name="z102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анализу, прогнозу спроса и предложения рабочей силы;</w:t>
      </w:r>
    </w:p>
    <w:bookmarkEnd w:id="155"/>
    <w:bookmarkStart w:name="z102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56"/>
    <w:bookmarkStart w:name="z102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57"/>
    <w:bookmarkStart w:name="z102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58"/>
    <w:bookmarkStart w:name="z10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159"/>
    <w:bookmarkStart w:name="z102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160"/>
    <w:bookmarkStart w:name="z102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создания рабочих мест;</w:t>
      </w:r>
    </w:p>
    <w:bookmarkEnd w:id="161"/>
    <w:bookmarkStart w:name="z102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определению перечня профессий (специальностей) для организации профессионального обучения с учетом потребности на рынке труда;</w:t>
      </w:r>
    </w:p>
    <w:bookmarkEnd w:id="162"/>
    <w:bookmarkStart w:name="z102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163"/>
    <w:bookmarkStart w:name="z103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внедрению автоматизированных информационных систем в сфере занятости населения, формирование банка данных фиксированного рынка труда;</w:t>
      </w:r>
    </w:p>
    <w:bookmarkEnd w:id="164"/>
    <w:bookmarkStart w:name="z103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внедрению передового опыта по вопросам занятости населения;</w:t>
      </w:r>
    </w:p>
    <w:bookmarkEnd w:id="165"/>
    <w:bookmarkStart w:name="z103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 и организациями по вопросам обеспечения занятости населения;</w:t>
      </w:r>
    </w:p>
    <w:bookmarkEnd w:id="166"/>
    <w:bookmarkStart w:name="z103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167"/>
    <w:bookmarkStart w:name="z103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планов финансово-хозяйственной и производственной деятельности Центра, заключение и выполнение договоров;</w:t>
      </w:r>
    </w:p>
    <w:bookmarkEnd w:id="168"/>
    <w:bookmarkStart w:name="z10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информационно-разъяснительную работу по вопросам занятости населения, взаимодействует со средствами массовой информации;</w:t>
      </w:r>
    </w:p>
    <w:bookmarkEnd w:id="169"/>
    <w:bookmarkStart w:name="z10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выездам мобильных групп в районы;</w:t>
      </w:r>
    </w:p>
    <w:bookmarkEnd w:id="170"/>
    <w:bookmarkStart w:name="z10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проведению ярмарок вакансий, в том числе онлайн-ярмарок вакансий;</w:t>
      </w:r>
    </w:p>
    <w:bookmarkEnd w:id="171"/>
    <w:bookmarkStart w:name="z10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172"/>
    <w:bookmarkStart w:name="z10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173"/>
    <w:bookmarkStart w:name="z10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174"/>
    <w:bookmarkStart w:name="z10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Должен знать: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0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176"/>
    <w:bookmarkStart w:name="z10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177"/>
    <w:bookmarkStart w:name="z10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178"/>
    <w:bookmarkStart w:name="z10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179"/>
    <w:bookmarkStart w:name="z10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180"/>
    <w:bookmarkStart w:name="z10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81"/>
    <w:bookmarkStart w:name="z10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82"/>
    <w:bookmarkStart w:name="z10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83"/>
    <w:bookmarkStart w:name="z10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84"/>
    <w:bookmarkStart w:name="z10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85"/>
    <w:bookmarkStart w:name="z10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6"/>
    <w:bookmarkStart w:name="z10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87"/>
    <w:bookmarkStart w:name="z18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(отдела, сектора) карьерного центра</w:t>
      </w:r>
    </w:p>
    <w:bookmarkEnd w:id="188"/>
    <w:bookmarkStart w:name="z1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89"/>
    <w:bookmarkStart w:name="z1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карьерного центра (далее – подразделение) и обеспечивает положительные результаты его работы;</w:t>
      </w:r>
    </w:p>
    <w:bookmarkEnd w:id="190"/>
    <w:bookmarkStart w:name="z1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191"/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192"/>
    <w:bookmarkStart w:name="z1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работодателями по вопросам трудоустройства лиц, ищущих работу, самостоятельно занятых, безработных и малообеспеченных;</w:t>
      </w:r>
    </w:p>
    <w:bookmarkEnd w:id="193"/>
    <w:bookmarkStart w:name="z1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трудоустройстве отдельных категорий граждан, для которых устанавливаются квоты для трудоустройства в соответствии с законодательством в области занятости населения;</w:t>
      </w:r>
    </w:p>
    <w:bookmarkEnd w:id="194"/>
    <w:bookmarkStart w:name="z1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195"/>
    <w:bookmarkStart w:name="z1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196"/>
    <w:bookmarkStart w:name="z1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197"/>
    <w:bookmarkStart w:name="z1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198"/>
    <w:bookmarkStart w:name="z1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199"/>
    <w:bookmarkStart w:name="z1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200"/>
    <w:bookmarkStart w:name="z1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01"/>
    <w:bookmarkStart w:name="z1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02"/>
    <w:bookmarkStart w:name="z1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законодательства;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 автоматизированных информационных систем в сфере занятости;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и структурные изменения организаций региона (города, района);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мероприятий по активным мерам содействия занятости;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по активным мерам содействия занятости;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(отдела, сектора) центра трудовой мобильности: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центра трудовой мобильности (далее – подразделение) и обеспечивает положительные результаты его работы;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законодательства;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автоматизированных информационных систем в сфере занятости;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структурные изменения организаций региона (города, района);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мероприятий по активным мерам содействия занятости;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мероприятий по активным мерам содействия занятости;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директора по социальной работе центра организации оказание специальных социальных услуг (организации)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первого руководителя центра организации оказание специальных социальных услуг (далее – ЦОССУ) и во взаимодействии с руководителями подразделений и служб организации;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 по оказанию специальных социальных услуг престарелым и лицам с инвалидностью, в том числе детям с инвалидностью (далее – подопечные);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стандартами оказания специальных социальных услуг в области социальной защиты населения;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созданию подопечным условий для поддержания родственных связей;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персонала, оказывающего специальные социальные услуги подопечным с учетом их индивидуальных потребностей;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подопечных, вносит предложения по приобретению современных технических средств реабилитации и ухода за подопечными;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общественностью, координирует работу с законными представителями (родителями, опекунами);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для жизни и здоровья персонала и подопечных, поддержанию благоприятной морально-психологической атмосферы в коллективе;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 браке и семье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 основы социальной работы, психологии, педагогики, геронтологии;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 передовой отечественный и зарубежный опыт по оказанию специальных социальных услуг;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(социальное, медицинское, педагогическое) и стаж работы в системе социальной защиты не менее 3 лет или на руководящих должностях в соответствующем профилю организации виде деятельности не менее 5 лет.</w:t>
      </w:r>
    </w:p>
    <w:bookmarkEnd w:id="260"/>
    <w:bookmarkStart w:name="z27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директора по административно-хозяйственной работе центра оказания специальных социальных услуг (организации))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 по вопросам снабжения и обслуживания центра оказания специальных социальных услуг (далее – ЦОССУ);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заключению хозяйственных договоров, осуществляет контроль за их выполнением;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перспективных и текущих планов по техническому перевооружению и реконструкции зданий и сооружений организации;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организации новым технологическим оборудованием;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обслуживающего персонала;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ЦОССУ канцелярскими принадлежностями и предметами хозяйственного обихода;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наличием и исправностью противопожарных средств, состоянием помещений, оборудования и инвентаря, обеспечивает их своевременный ремонт;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работой персонала по обслуживанию и эксплуатации зданий и сооружений, инженерных коммуникаций, тепло и электроснабжению;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санитарно-эпидемиологических норм, требований пожарной безопасности, охрану труда и техники безопасности;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их достоверность.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ценообразования; 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за оказанные услуги и выполненные работы; 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деятельности; 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заключения договоров; 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экономики, гражданского права;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и стаж работы в сфере хозяйственного обслуживания не менее 1 года.</w:t>
      </w:r>
    </w:p>
    <w:bookmarkEnd w:id="282"/>
    <w:bookmarkStart w:name="z30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медицинским отделением центра оказания специальных социальных услуг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медицинским отделением центра оказания специальных социальных услуг (далее – отделение), консультативную помощь врачам по диагностике и лечению, систематический контроль за качеством оказанных медицинских услуг;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отделения по оказанию своевременной и качественной медицинской помощи престарелым и лицам с инвалидностью, в том числе детям с инвалидностью (далее – подопечные);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эксплуатацию медицинской техники, рациональную расстановку и организацию труда медицинских кадров, внедрение новых и совершенствование существующих форм и методов лечения заболеваний, ведение и представление учетно-отчетной документации, соблюдение медицинской этики, правил внутреннего трудового распорядка, безопасности и охраны труда пожарной безопасности и санитарно-эпидемиологических правил и норм;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отделения лекарственными средствами и изделиями медицинского назначения;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создании условий для повышения квалификации медицинских работников отделения, способствует рациональному использованию и развитию их профессиональных знаний и опыта, а также условий труда, безопасных и благоприятных для жизни и здоровья, формированию благоприятной психологической атмосферы в коллективе;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подразделение новые инновационные технологии для диагностики и лечения больных.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гигиены;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помощи, лекарственного обеспечения населения;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населения;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 здравоохранения;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 в области лечения и диагностики.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медицинское образование, желательно первая/высшая квалификационная категория по специальности.</w:t>
      </w:r>
    </w:p>
    <w:bookmarkEnd w:id="299"/>
    <w:bookmarkStart w:name="z33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Директор центра оказания специальных социальных услуг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хозяйственной и финансово-экономической деятельностью, обеспечивает сохранность и эффективное использование имущества центра оказания специальных социальных услуг (далее – ЦОССУ);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штатное расписание;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подразделений ЦООСУ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 (далее – опекаемые);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оздоровительные, учебные профилактические планы и программы;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проживающих детей, престарелых и лиц с инвалидностью, нуждающихся в уходе, бытовом и медицинском обслуживании, социально-трудовой адаптации и реабилитации, принимает меры по созданию им условий для поддержания родственных связей;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техническими вспомогательными (компенсаторными) и специальными средствами передвижения нуждающихся в них детей, престарелых и лиц с инвалидностью;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государственный социальный заказ;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привлечению внебюджетных средств для улучшения обслуживания опекаемых;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опекаемых, обеспечивает оснащение ЦОССУ современными техническими средствами реабилитации и ухода за опекаемыми;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законными представителями (родителями, опекунами);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подбор, прием и расстановку кадров, определяет должностные обязанности сотрудников;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квалификации кадров, созданию безопасных и благоприятных условий для жизни и здоровья условий труда, поддержанию благоприятной морально-психологической атмосферы в коллективе;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аттестации работников;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ЦОССУ в суде, государственных органах и организациях;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опекаемых;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выдает доверенности, обеспечивает представление необходимой отчетности, достоверность статистических сведений;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23"/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современной психолого-педагогической науки и практики;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 педагогики, психопрофилактики, этики, геронтологии;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воспитательной и социальной работы;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методологические принципы социальной работы;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статистического и методологического анализа;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медицинское, юридическое, экономическое) образование и стаж работы в системе социальной защиты (в организациях всех форм собственности) не менее 3 лет или на руководящих должностях в соответствующем профилю организации виде экономической деятельности не менее 5 лет или на руководящих должностях в неправительственных (негосударственных) организациях сферы здравоохранения, образования, культуры и спорта не менее 5 лет.</w:t>
      </w:r>
    </w:p>
    <w:bookmarkEnd w:id="336"/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директора по медицинской работе центра оказания специальных социальных услуг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Должностные обязанности: 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медицинской деятельностью центра оказания специальных социальных услуг (далее – ЦОССУ);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ЦООСУ и во взаимодействии с руководителями подразделений и служб организации;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своевременной и квалифицированной медицинской помощи престарелым и лицам с инвалидностью, в том числе детям с инвалидностью (далее – подопечным);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организационную работу по планированию лечебно-диагностической деятельности организации; 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лечебной деятельности; 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социально-медицинских услуг;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обеспечивает проведение мероприятий по санитарно-гигиеническому воспитанию подопечных;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вопросу обеспечения ЦОССУ лекарственными средствами и изделиями медицинского назначения, специальным оборудованием;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 медицинских приборов и оборудования;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рациональной расстановке и организации труда медицинских кадров, развитие их профессиональных знаний и опыта;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труда для жизни и здоровья работников, формирование благоприятной психологической атмосферы в коллективе;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351"/>
    <w:bookmarkStart w:name="z3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способствует развитию трудовой мотивации, инициативы и активности работников, медицинской этики, выполнение требований внутреннего трудового распорядка;</w:t>
      </w:r>
    </w:p>
    <w:bookmarkEnd w:id="352"/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статистического учета и представление отчетности о деятельности организации;</w:t>
      </w:r>
    </w:p>
    <w:bookmarkEnd w:id="353"/>
    <w:bookmarkStart w:name="z3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354"/>
    <w:bookmarkStart w:name="z3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помощи; теорию и методику социальной работы;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психологии, педагогики, психопрофилактики, этики, геронтологии;</w:t>
      </w:r>
    </w:p>
    <w:bookmarkEnd w:id="358"/>
    <w:bookmarkStart w:name="z4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показатели, характеризирующие состояние обеспечения населения лекарственными препаратами, социальной гигиены;</w:t>
      </w:r>
    </w:p>
    <w:bookmarkEnd w:id="359"/>
    <w:bookmarkStart w:name="z41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населения, критерии и показатели здравоохранения;</w:t>
      </w:r>
    </w:p>
    <w:bookmarkEnd w:id="360"/>
    <w:bookmarkStart w:name="z41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медицины;</w:t>
      </w:r>
    </w:p>
    <w:bookmarkEnd w:id="361"/>
    <w:bookmarkStart w:name="z41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62"/>
    <w:bookmarkStart w:name="z41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</w:p>
    <w:bookmarkEnd w:id="363"/>
    <w:bookmarkStart w:name="z41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и стаж работы на руководящих должностях в соответствующем профилю организации виде медицинской деятельности не менее 5 лет, желательно первая/высшая квалификационная категория по специальности.</w:t>
      </w:r>
    </w:p>
    <w:bookmarkEnd w:id="364"/>
    <w:bookmarkStart w:name="z41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отделом (отделением) социальной помощи на дому</w:t>
      </w:r>
    </w:p>
    <w:bookmarkEnd w:id="365"/>
    <w:bookmarkStart w:name="z41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66"/>
    <w:bookmarkStart w:name="z41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отдела (отделения) социальной помощи на дому (далее – отделение);</w:t>
      </w:r>
    </w:p>
    <w:bookmarkEnd w:id="367"/>
    <w:bookmarkStart w:name="z41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работы по выявлению и учету проживающих на территории действия отделения граждан, нуждающихся оказания специальных социальных услуг и социальном обслуживании;</w:t>
      </w:r>
    </w:p>
    <w:bookmarkEnd w:id="368"/>
    <w:bookmarkStart w:name="z42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отделения, контролирует его выполнение;</w:t>
      </w:r>
    </w:p>
    <w:bookmarkEnd w:id="369"/>
    <w:bookmarkStart w:name="z42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</w:r>
    </w:p>
    <w:bookmarkEnd w:id="370"/>
    <w:bookmarkStart w:name="z42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нуждающихся в социальной помощи;</w:t>
      </w:r>
    </w:p>
    <w:bookmarkEnd w:id="371"/>
    <w:bookmarkStart w:name="z42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число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</w:r>
    </w:p>
    <w:bookmarkEnd w:id="372"/>
    <w:bookmarkStart w:name="z42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контроль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</w:r>
    </w:p>
    <w:bookmarkEnd w:id="373"/>
    <w:bookmarkStart w:name="z42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прогнозирование работы, принимает меры по улучшению деятельности отделения;</w:t>
      </w:r>
    </w:p>
    <w:bookmarkEnd w:id="374"/>
    <w:bookmarkStart w:name="z42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</w:r>
    </w:p>
    <w:bookmarkEnd w:id="375"/>
    <w:bookmarkStart w:name="z42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</w:r>
    </w:p>
    <w:bookmarkEnd w:id="376"/>
    <w:bookmarkStart w:name="z42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населению, в том числе по оформлению документов нуждающимся лицам;</w:t>
      </w:r>
    </w:p>
    <w:bookmarkEnd w:id="377"/>
    <w:bookmarkStart w:name="z42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решении вопросов опеки, попечительства;</w:t>
      </w:r>
    </w:p>
    <w:bookmarkEnd w:id="378"/>
    <w:bookmarkStart w:name="z4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оказания специальных социальных услуг населению;</w:t>
      </w:r>
    </w:p>
    <w:bookmarkEnd w:id="379"/>
    <w:bookmarkStart w:name="z4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</w:r>
    </w:p>
    <w:bookmarkEnd w:id="380"/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обучение, обмен опытом, повышение квалификации работников отделения;</w:t>
      </w:r>
    </w:p>
    <w:bookmarkEnd w:id="381"/>
    <w:bookmarkStart w:name="z4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382"/>
    <w:bookmarkStart w:name="z4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отделением;</w:t>
      </w:r>
    </w:p>
    <w:bookmarkEnd w:id="383"/>
    <w:bookmarkStart w:name="z4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384"/>
    <w:bookmarkStart w:name="z4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привлечению внебюджетных материальных средств для оказания безвозмездной помощи малообеспеченным нетрудоспособным гражданам, семьям, воспитывающим детей с инвалидностью;</w:t>
      </w:r>
    </w:p>
    <w:bookmarkEnd w:id="385"/>
    <w:bookmarkStart w:name="z4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связь с трудовыми коллективами, где ранее работали ветераны труда;</w:t>
      </w:r>
    </w:p>
    <w:bookmarkEnd w:id="386"/>
    <w:bookmarkStart w:name="z43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с организациями Красного Полумесяца и Красного Креста, общественными организациями, предпринимательскими структурами, с целью оказания ими благотворительной помощи;</w:t>
      </w:r>
    </w:p>
    <w:bookmarkEnd w:id="387"/>
    <w:bookmarkStart w:name="z4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вышестоящие организации по совершенствованию форм и методов надомного обслуживания и оказания различных видов натуральной помощи;</w:t>
      </w:r>
    </w:p>
    <w:bookmarkEnd w:id="388"/>
    <w:bookmarkStart w:name="z44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сведений;</w:t>
      </w:r>
    </w:p>
    <w:bookmarkEnd w:id="389"/>
    <w:bookmarkStart w:name="z44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распорядка, правил охраны труда и техники безопасности, требований противопожарных норм.</w:t>
      </w:r>
    </w:p>
    <w:bookmarkEnd w:id="390"/>
    <w:bookmarkStart w:name="z44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политики социальной защиты населения;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социальных услуг;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престарелых и лиц с инвалидностью, в том числе детей с инвалидностью;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работы;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психологию личности и социально-психологические аспекты помощи лицам пенсионного возраста и инвалидам, семьям, воспитывающим детей с инвалидностью;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больными в домашних условиях;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и преимущества, установленные для ветеранов войны и труда;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психопрофилактики, этики и деонтологии, психопатологии;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 вопросам оформления опеки и попечительства, надомного обслуживания;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организации социальной помощи на дому;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договоров;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медицинское, педагогическое, экономическое, юридическое) образование и стаж работы в соответствующем профилю организации виде экономической деятельности не менее 3 лет.</w:t>
      </w:r>
    </w:p>
    <w:bookmarkEnd w:id="410"/>
    <w:bookmarkStart w:name="z47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должностей специалистов организаций социальной защиты и занятости населения</w:t>
      </w:r>
    </w:p>
    <w:bookmarkEnd w:id="411"/>
    <w:bookmarkStart w:name="z47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Социальный работник по оценке и определению потребности в специальных социальных услугах</w:t>
      </w:r>
    </w:p>
    <w:bookmarkEnd w:id="412"/>
    <w:bookmarkStart w:name="z4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инвалидностью;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способность к самостоятельности при нарушении функций организма, при социальной дезадаптации и депривации ребенка; 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социальную среду, недостаточность или отсутствие материальных, экономических, социальных и духовных условий существования; 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созданию межведомственной комиссии для получения заключений от органов образования и здравоохранения; 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значения, столицы).</w:t>
      </w:r>
    </w:p>
    <w:bookmarkEnd w:id="420"/>
    <w:bookmarkStart w:name="z4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48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422"/>
    <w:bookmarkStart w:name="z48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423"/>
    <w:bookmarkStart w:name="z49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424"/>
    <w:bookmarkStart w:name="z49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25"/>
    <w:bookmarkStart w:name="z49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426"/>
    <w:bookmarkStart w:name="z49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427"/>
    <w:bookmarkStart w:name="z49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2 лет;</w:t>
      </w:r>
    </w:p>
    <w:bookmarkEnd w:id="428"/>
    <w:bookmarkStart w:name="z49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429"/>
    <w:bookmarkStart w:name="z49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Консультант по социальной работе</w:t>
      </w:r>
    </w:p>
    <w:bookmarkEnd w:id="430"/>
    <w:bookmarkStart w:name="z49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431"/>
    <w:bookmarkStart w:name="z49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</w:r>
    </w:p>
    <w:bookmarkEnd w:id="432"/>
    <w:bookmarkStart w:name="z49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нуждающимся в специальных социальных услугах;</w:t>
      </w:r>
    </w:p>
    <w:bookmarkEnd w:id="433"/>
    <w:bookmarkStart w:name="z50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(далее – контингент) по вопросам;</w:t>
      </w:r>
    </w:p>
    <w:bookmarkEnd w:id="434"/>
    <w:bookmarkStart w:name="z50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и медико-педагогической коррекционной поддержке, правах ребенка, социальной защиты и реабилитации лиц с инвалидностью;</w:t>
      </w:r>
    </w:p>
    <w:bookmarkEnd w:id="435"/>
    <w:bookmarkStart w:name="z50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</w:r>
    </w:p>
    <w:bookmarkEnd w:id="436"/>
    <w:bookmarkStart w:name="z50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опеки, попечительства, определения в организации образования, учреждения социальной защиты населения;</w:t>
      </w:r>
    </w:p>
    <w:bookmarkEnd w:id="437"/>
    <w:bookmarkStart w:name="z50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</w:r>
    </w:p>
    <w:bookmarkEnd w:id="438"/>
    <w:bookmarkStart w:name="z50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</w:r>
    </w:p>
    <w:bookmarkEnd w:id="439"/>
    <w:bookmarkStart w:name="z50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</w:r>
    </w:p>
    <w:bookmarkEnd w:id="440"/>
    <w:bookmarkStart w:name="z50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учебу со специалистами и социальными работниками по разъяснению законодательства по социальным вопросам;</w:t>
      </w:r>
    </w:p>
    <w:bookmarkEnd w:id="441"/>
    <w:bookmarkStart w:name="z50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</w:r>
    </w:p>
    <w:bookmarkEnd w:id="442"/>
    <w:bookmarkStart w:name="z50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нуждающимся в специальных социальных услугах</w:t>
      </w:r>
    </w:p>
    <w:bookmarkEnd w:id="443"/>
    <w:bookmarkStart w:name="z51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созданию необходимых условий для преодоления нуждаемости в специальных социальных услугах, социализации и интеграции нуждающихся лиц и их семьям, защищает их права и интересы в получении необходимых специальных социальных услуг;</w:t>
      </w:r>
    </w:p>
    <w:bookmarkEnd w:id="444"/>
    <w:bookmarkStart w:name="z51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</w:r>
    </w:p>
    <w:bookmarkEnd w:id="445"/>
    <w:bookmarkStart w:name="z51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</w:r>
    </w:p>
    <w:bookmarkEnd w:id="446"/>
    <w:bookmarkStart w:name="z51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оказываемых услуг в условиях ухода на дому, ведет базу данных и представляет отчеты в установленном порядке;</w:t>
      </w:r>
    </w:p>
    <w:bookmarkEnd w:id="447"/>
    <w:bookmarkStart w:name="z51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в организации передовой отечественный и международный опыт в сфере социальной защиты;</w:t>
      </w:r>
    </w:p>
    <w:bookmarkEnd w:id="448"/>
    <w:bookmarkStart w:name="z51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противопожарной защиты.</w:t>
      </w:r>
    </w:p>
    <w:bookmarkEnd w:id="449"/>
    <w:bookmarkStart w:name="z51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минимальных социальных стандартах и их гарантиях" (далее – Закон о минимальных социальных стандартах);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правоведения, политологии, педагогики;</w:t>
      </w:r>
    </w:p>
    <w:bookmarkEnd w:id="451"/>
    <w:bookmarkStart w:name="z5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социально-психологические аспекты помощи лицам, нуждающимся в специальных социальных услугах; </w:t>
      </w:r>
    </w:p>
    <w:bookmarkEnd w:id="452"/>
    <w:bookmarkStart w:name="z5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трудового, жилищного, уголовного, гражданского и пенсионного законодательства, правовую основу охраны материнства и детства;</w:t>
      </w:r>
    </w:p>
    <w:bookmarkEnd w:id="453"/>
    <w:bookmarkStart w:name="z5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несовершеннолетних и пенсионеров;</w:t>
      </w:r>
    </w:p>
    <w:bookmarkEnd w:id="454"/>
    <w:bookmarkStart w:name="z5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социальных гарантий и преимуществ, установленные для лиц с инвалидностью, ветеранов войны и труда;</w:t>
      </w:r>
    </w:p>
    <w:bookmarkEnd w:id="455"/>
    <w:bookmarkStart w:name="z5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по социальной работе;</w:t>
      </w:r>
    </w:p>
    <w:bookmarkEnd w:id="456"/>
    <w:bookmarkStart w:name="z5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этические нормы деятельности консультанта;</w:t>
      </w:r>
    </w:p>
    <w:bookmarkEnd w:id="457"/>
    <w:bookmarkStart w:name="z5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психологической поддержки;</w:t>
      </w:r>
    </w:p>
    <w:bookmarkEnd w:id="458"/>
    <w:bookmarkStart w:name="z5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вопросам надомного обслуживания;</w:t>
      </w:r>
    </w:p>
    <w:bookmarkEnd w:id="459"/>
    <w:bookmarkStart w:name="z5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проводимой политике социальной защиты населения;</w:t>
      </w:r>
    </w:p>
    <w:bookmarkEnd w:id="460"/>
    <w:bookmarkStart w:name="z5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вопросам социального обслуживания;</w:t>
      </w:r>
    </w:p>
    <w:bookmarkEnd w:id="461"/>
    <w:bookmarkStart w:name="z5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62"/>
    <w:bookmarkStart w:name="z5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квалификации:</w:t>
      </w:r>
    </w:p>
    <w:bookmarkEnd w:id="463"/>
    <w:bookmarkStart w:name="z5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64"/>
    <w:bookmarkStart w:name="z5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</w:r>
    </w:p>
    <w:bookmarkEnd w:id="465"/>
    <w:bookmarkStart w:name="z5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</w:r>
    </w:p>
    <w:bookmarkEnd w:id="466"/>
    <w:bookmarkStart w:name="z5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</w:r>
    </w:p>
    <w:bookmarkEnd w:id="467"/>
    <w:bookmarkStart w:name="z5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работы.</w:t>
      </w:r>
    </w:p>
    <w:bookmarkEnd w:id="468"/>
    <w:bookmarkStart w:name="z54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Специалист по социальной работе</w:t>
      </w:r>
    </w:p>
    <w:bookmarkEnd w:id="469"/>
    <w:bookmarkStart w:name="z5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Должностные обязанности: </w:t>
      </w:r>
    </w:p>
    <w:bookmarkEnd w:id="470"/>
    <w:bookmarkStart w:name="z5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центрах оказания специальных социальных услуг (далее – ЦОССУ) в области предоставления специальных социальных услуг; </w:t>
      </w:r>
    </w:p>
    <w:bookmarkEnd w:id="471"/>
    <w:bookmarkStart w:name="z5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 (далее – подопечные); </w:t>
      </w:r>
    </w:p>
    <w:bookmarkEnd w:id="472"/>
    <w:bookmarkStart w:name="z5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разработке индивидуального плана работы и журнала/электронной картотеки, осуществляет контроль за их качественным заполнением и исполнением, проводит ежемесячный мониторинг выявления больных, которым требуются услуги паллиативной помощи и сестринского ухода;</w:t>
      </w:r>
    </w:p>
    <w:bookmarkEnd w:id="473"/>
    <w:bookmarkStart w:name="z5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качество и виды оказываемых услуг; </w:t>
      </w:r>
    </w:p>
    <w:bookmarkEnd w:id="474"/>
    <w:bookmarkStart w:name="z5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перспективы их развития, динамику нуждающихся в социальном обслуживании; </w:t>
      </w:r>
    </w:p>
    <w:bookmarkEnd w:id="475"/>
    <w:bookmarkStart w:name="z5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поддержании гражданами контактов с родными и близкими, написании писем, составления заявлений, ознакомлении с печатными изданиями; </w:t>
      </w:r>
    </w:p>
    <w:bookmarkEnd w:id="476"/>
    <w:bookmarkStart w:name="z5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предложения по совершенствованию специальных социальных услуг; </w:t>
      </w:r>
    </w:p>
    <w:bookmarkEnd w:id="477"/>
    <w:bookmarkStart w:name="z5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контроль за деятельностью работников, оказывающих специальные социальные услуги и качеством их предоставления;</w:t>
      </w:r>
    </w:p>
    <w:bookmarkEnd w:id="478"/>
    <w:bookmarkStart w:name="z5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привлечению лиц, оказывающих благотворительную и спонсорскую помощь для оказания социальной помощи подопечным;</w:t>
      </w:r>
    </w:p>
    <w:bookmarkEnd w:id="479"/>
    <w:bookmarkStart w:name="z5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повышает свою квалификацию; </w:t>
      </w:r>
    </w:p>
    <w:bookmarkEnd w:id="480"/>
    <w:bookmarkStart w:name="z5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обеспечивает качественное ведение установленных документов, своевременную отчетность (ведомственную и статистическую); </w:t>
      </w:r>
    </w:p>
    <w:bookmarkEnd w:id="481"/>
    <w:bookmarkStart w:name="z5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482"/>
    <w:bookmarkStart w:name="z5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56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"Административный процедурно-процессуальный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6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485"/>
    <w:bookmarkStart w:name="z56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486"/>
    <w:bookmarkStart w:name="z57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487"/>
    <w:bookmarkStart w:name="z57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488"/>
    <w:bookmarkStart w:name="z57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489"/>
    <w:bookmarkStart w:name="z57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490"/>
    <w:bookmarkStart w:name="z57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491"/>
    <w:bookmarkStart w:name="z57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</w:r>
    </w:p>
    <w:bookmarkEnd w:id="492"/>
    <w:bookmarkStart w:name="z57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493"/>
    <w:bookmarkStart w:name="z57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воспитания;</w:t>
      </w:r>
    </w:p>
    <w:bookmarkEnd w:id="494"/>
    <w:bookmarkStart w:name="z57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95"/>
    <w:bookmarkStart w:name="z57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496"/>
    <w:bookmarkStart w:name="z58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97"/>
    <w:bookmarkStart w:name="z58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498"/>
    <w:bookmarkStart w:name="z58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499"/>
    <w:bookmarkStart w:name="z58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500"/>
    <w:bookmarkStart w:name="z58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501"/>
    <w:bookmarkStart w:name="z58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02"/>
    <w:bookmarkStart w:name="z58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503"/>
    <w:bookmarkStart w:name="z58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504"/>
    <w:bookmarkStart w:name="z58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505"/>
    <w:bookmarkStart w:name="z58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506"/>
    <w:bookmarkStart w:name="z59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по трудотерапии</w:t>
      </w:r>
    </w:p>
    <w:bookmarkEnd w:id="507"/>
    <w:bookmarkStart w:name="z59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508"/>
    <w:bookmarkStart w:name="z59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престарелых и лиц с инвалидностью, жертв бытового насилия, жертв торговли людьми (далее – подопечные) к посильному труду;</w:t>
      </w:r>
    </w:p>
    <w:bookmarkEnd w:id="509"/>
    <w:bookmarkStart w:name="z59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условие, позволяющее вовлечение подопечных в трудотерапию под контролем лечащего врача в целях реабилитации их физического и психического состояния; </w:t>
      </w:r>
    </w:p>
    <w:bookmarkEnd w:id="510"/>
    <w:bookmarkStart w:name="z59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лечебно-трудовых мастерских оборудованием, материалами, инструментами, техническими средствами, наглядными пособиями, отвечает за их сохранность и рациональное использование; </w:t>
      </w:r>
    </w:p>
    <w:bookmarkEnd w:id="511"/>
    <w:bookmarkStart w:name="z59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или организует наладку и ремонт оборудования, инструментов, технических средств, приспособлений и ведет контроль за их работой; </w:t>
      </w:r>
    </w:p>
    <w:bookmarkEnd w:id="512"/>
    <w:bookmarkStart w:name="z59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подопечными правил техники безопасности и охраны труда, оказывает им первую доврачебную помощь; </w:t>
      </w:r>
    </w:p>
    <w:bookmarkEnd w:id="513"/>
    <w:bookmarkStart w:name="z59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 ведет документацию по планированию, учету и отчетности.</w:t>
      </w:r>
    </w:p>
    <w:bookmarkEnd w:id="514"/>
    <w:bookmarkStart w:name="z59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0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16"/>
    <w:bookmarkStart w:name="z60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17"/>
    <w:bookmarkStart w:name="z60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518"/>
    <w:bookmarkStart w:name="z60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19"/>
    <w:bookmarkStart w:name="z60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инструктора высшего уровня квалификации первой категории не менее 3 лет;</w:t>
      </w:r>
    </w:p>
    <w:bookmarkEnd w:id="520"/>
    <w:bookmarkStart w:name="z60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инструктора высшего уровня квалификации второй категории не менее 2 лет;</w:t>
      </w:r>
    </w:p>
    <w:bookmarkEnd w:id="521"/>
    <w:bookmarkStart w:name="z60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инструктора высшего уровня квалификации без категории не менее 1 года;</w:t>
      </w:r>
    </w:p>
    <w:bookmarkEnd w:id="522"/>
    <w:bookmarkStart w:name="z60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523"/>
    <w:bookmarkStart w:name="z60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24"/>
    <w:bookmarkStart w:name="z61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первой категории не менее 4 лет;</w:t>
      </w:r>
    </w:p>
    <w:bookmarkEnd w:id="525"/>
    <w:bookmarkStart w:name="z61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второй категории не менее 3 лет;</w:t>
      </w:r>
    </w:p>
    <w:bookmarkEnd w:id="526"/>
    <w:bookmarkStart w:name="z61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без категории не менее 2 лет;</w:t>
      </w:r>
    </w:p>
    <w:bookmarkEnd w:id="527"/>
    <w:bookmarkStart w:name="z61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и стаж работы по специальности не менее 1 года.</w:t>
      </w:r>
    </w:p>
    <w:bookmarkEnd w:id="528"/>
    <w:bookmarkStart w:name="z61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по плаванию</w:t>
      </w:r>
    </w:p>
    <w:bookmarkEnd w:id="529"/>
    <w:bookmarkStart w:name="z6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530"/>
    <w:bookmarkStart w:name="z61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престарелыми и лицами с инвалидностью (далее – подопечные) по плаванию (гидрокинезотерапии) в бассейне с соблюдением условий, установленных правилами безопасности;</w:t>
      </w:r>
    </w:p>
    <w:bookmarkEnd w:id="531"/>
    <w:bookmarkStart w:name="z6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достижению положительных сдвигов в физическом и психосоциальном статусе подопечных, применяя для них индивидуально подобранные упражнения, методические приемы и режимы лечебного плавания, техники плавания под контролем лечащего врача и использования лечебного метода гидрокинезотерапии; </w:t>
      </w:r>
    </w:p>
    <w:bookmarkEnd w:id="532"/>
    <w:bookmarkStart w:name="z61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надлежащее ведение документации и отчетности; </w:t>
      </w:r>
    </w:p>
    <w:bookmarkEnd w:id="533"/>
    <w:bookmarkStart w:name="z6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поведения в бассейне и контролирует их соблюдение от подопечных;</w:t>
      </w:r>
    </w:p>
    <w:bookmarkEnd w:id="534"/>
    <w:bookmarkStart w:name="z6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дна бассейна к началу работы, наличие необходимого оборудования для начала занятия и по окончании работы производит ежедневный обход бассейна;</w:t>
      </w:r>
    </w:p>
    <w:bookmarkEnd w:id="535"/>
    <w:bookmarkStart w:name="z6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состояние аптечки и оказание при необходимости неотложной доврачебной помощи;</w:t>
      </w:r>
    </w:p>
    <w:bookmarkEnd w:id="536"/>
    <w:bookmarkStart w:name="z6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537"/>
    <w:bookmarkStart w:name="z6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Start w:name="z62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возрастной физиологии и анатомии, лечебной методики гидрокинезотерапии;</w:t>
      </w:r>
    </w:p>
    <w:bookmarkEnd w:id="539"/>
    <w:bookmarkStart w:name="z62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воздействия гидрокинезотерапии на организм человека;</w:t>
      </w:r>
    </w:p>
    <w:bookmarkEnd w:id="540"/>
    <w:bookmarkStart w:name="z62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подопечных, в том числе медикаментозных, психотерапевтических, педагогических;</w:t>
      </w:r>
    </w:p>
    <w:bookmarkEnd w:id="541"/>
    <w:bookmarkStart w:name="z63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 правила проведения безопасных занятий;</w:t>
      </w:r>
    </w:p>
    <w:bookmarkEnd w:id="542"/>
    <w:bookmarkStart w:name="z63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543"/>
    <w:bookmarkStart w:name="z63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лечебного плавания;</w:t>
      </w:r>
    </w:p>
    <w:bookmarkEnd w:id="544"/>
    <w:bookmarkStart w:name="z63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45"/>
    <w:bookmarkStart w:name="z63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46"/>
    <w:bookmarkStart w:name="z63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547"/>
    <w:bookmarkStart w:name="z63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48"/>
    <w:bookmarkStart w:name="z63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первой категории не менее 3 лет, умение плавать;</w:t>
      </w:r>
    </w:p>
    <w:bookmarkEnd w:id="549"/>
    <w:bookmarkStart w:name="z63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второй категории не менее 2 лет, умение плавать;</w:t>
      </w:r>
    </w:p>
    <w:bookmarkEnd w:id="550"/>
    <w:bookmarkStart w:name="z63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без категории не менее 1 года, умение плавать;</w:t>
      </w:r>
    </w:p>
    <w:bookmarkEnd w:id="551"/>
    <w:bookmarkStart w:name="z64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работы, умение плавать;</w:t>
      </w:r>
    </w:p>
    <w:bookmarkEnd w:id="552"/>
    <w:bookmarkStart w:name="z64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53"/>
    <w:bookmarkStart w:name="z64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первой категории не менее 4 лет, умение плавать;</w:t>
      </w:r>
    </w:p>
    <w:bookmarkEnd w:id="554"/>
    <w:bookmarkStart w:name="z64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второй категории не менее 3 лет, умение плавать;</w:t>
      </w:r>
    </w:p>
    <w:bookmarkEnd w:id="555"/>
    <w:bookmarkStart w:name="z64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без категории не менее 2 лет, умение плавать;</w:t>
      </w:r>
    </w:p>
    <w:bookmarkEnd w:id="556"/>
    <w:bookmarkStart w:name="z64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по специальности не менее 1 года, умение плавать.</w:t>
      </w:r>
    </w:p>
    <w:bookmarkEnd w:id="557"/>
    <w:bookmarkStart w:name="z64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Консультант по социальной работе карьерного центра</w:t>
      </w:r>
    </w:p>
    <w:bookmarkEnd w:id="558"/>
    <w:bookmarkStart w:name="z64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559"/>
    <w:bookmarkStart w:name="z109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собеседования с претендентами, обратившимися для назначения адресной социальной помощи;</w:t>
      </w:r>
    </w:p>
    <w:bookmarkEnd w:id="560"/>
    <w:bookmarkStart w:name="z109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561"/>
    <w:bookmarkStart w:name="z109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составление отчета о проделанной работе;</w:t>
      </w:r>
    </w:p>
    <w:bookmarkEnd w:id="562"/>
    <w:bookmarkStart w:name="z109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нуждающихся в адресной социальной помощи;</w:t>
      </w:r>
    </w:p>
    <w:bookmarkEnd w:id="563"/>
    <w:bookmarkStart w:name="z109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в центр занятости населения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564"/>
    <w:bookmarkStart w:name="z109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 координирует деятельность по оказанию социальной помощи нуждающимся лицам и работу ассистентов;</w:t>
      </w:r>
    </w:p>
    <w:bookmarkEnd w:id="565"/>
    <w:bookmarkStart w:name="z110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на рассмотрение районной (городской) комиссии по вопросам занятости представленные документы заявителя, обратившегося за назначением адресной социальной помощи, в случае потребности его и (или) членов его семьи в мерах по содействию занятости и (или) социальной адаптации, решение о предоставлении которых выходит за рамки компетенции карьерного центра и уполномоченного органа;</w:t>
      </w:r>
    </w:p>
    <w:bookmarkEnd w:id="566"/>
    <w:bookmarkStart w:name="z110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оформление пакета документов на оказание адресной социальной помощи;</w:t>
      </w:r>
    </w:p>
    <w:bookmarkEnd w:id="567"/>
    <w:bookmarkStart w:name="z110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вид оказываемой адресной социальной помощи: безусловной или обусловленной денежной помощи;</w:t>
      </w:r>
    </w:p>
    <w:bookmarkEnd w:id="568"/>
    <w:bookmarkStart w:name="z110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исчисляет совокупный доход лица (семьи) за квартал, предшествовавший кварталу обращения за назначением адресной социальной помощи;</w:t>
      </w:r>
    </w:p>
    <w:bookmarkEnd w:id="569"/>
    <w:bookmarkStart w:name="z110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570"/>
    <w:bookmarkStart w:name="z110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социальный контракт, включающий меры занятости и социальной адаптации;</w:t>
      </w:r>
    </w:p>
    <w:bookmarkEnd w:id="571"/>
    <w:bookmarkStart w:name="z110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заявителя, проект решения о назначении адресной социальной помощи и подписанный сторонами социальный контракт в уполномоченный орган;</w:t>
      </w:r>
    </w:p>
    <w:bookmarkEnd w:id="572"/>
    <w:bookmarkStart w:name="z110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573"/>
    <w:bookmarkStart w:name="z11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574"/>
    <w:bookmarkStart w:name="z110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запросов по делам, представленным для назначения адресной социальной помощи;</w:t>
      </w:r>
    </w:p>
    <w:bookmarkEnd w:id="575"/>
    <w:bookmarkStart w:name="z11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и в области занятости населения;</w:t>
      </w:r>
    </w:p>
    <w:bookmarkEnd w:id="576"/>
    <w:bookmarkStart w:name="z11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карьерных центров;</w:t>
      </w:r>
    </w:p>
    <w:bookmarkEnd w:id="577"/>
    <w:bookmarkStart w:name="z11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578"/>
    <w:bookmarkStart w:name="z11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579"/>
    <w:bookmarkStart w:name="z111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посещает самостоятельно занятых, безработных и малообеспеченных граждан на дому и составляет акт обследования жилищных и материальных условий;</w:t>
      </w:r>
    </w:p>
    <w:bookmarkEnd w:id="580"/>
    <w:bookmarkStart w:name="z11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581"/>
    <w:bookmarkStart w:name="z11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первичный прием лиц, обратившихся в карьерный центр населения, регистрирует их в базе данных автоматизированной информационной системы и выдает справки в установленном порядке;</w:t>
      </w:r>
    </w:p>
    <w:bookmarkEnd w:id="582"/>
    <w:bookmarkStart w:name="z11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583"/>
    <w:bookmarkStart w:name="z11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585"/>
    <w:bookmarkStart w:name="z11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86"/>
    <w:bookmarkStart w:name="z11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587"/>
    <w:bookmarkStart w:name="z11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588"/>
    <w:bookmarkStart w:name="z11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</w:t>
      </w:r>
    </w:p>
    <w:bookmarkEnd w:id="589"/>
    <w:bookmarkStart w:name="z11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ситуацию, специфику социально-экономического развития региона (города, района);</w:t>
      </w:r>
    </w:p>
    <w:bookmarkEnd w:id="590"/>
    <w:bookmarkStart w:name="z11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структурных изменений организаций региона (города, района);</w:t>
      </w:r>
    </w:p>
    <w:bookmarkEnd w:id="591"/>
    <w:bookmarkStart w:name="z11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592"/>
    <w:bookmarkStart w:name="z11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593"/>
    <w:bookmarkStart w:name="z11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594"/>
    <w:bookmarkStart w:name="z11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595"/>
    <w:bookmarkStart w:name="z11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596"/>
    <w:bookmarkStart w:name="z11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597"/>
    <w:bookmarkStart w:name="z11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 и пожарной безопасности.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599"/>
    <w:bookmarkStart w:name="z113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00"/>
    <w:bookmarkStart w:name="z113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601"/>
    <w:bookmarkStart w:name="z113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602"/>
    <w:bookmarkStart w:name="z113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603"/>
    <w:bookmarkStart w:name="z113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04"/>
    <w:bookmarkStart w:name="z113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05"/>
    <w:bookmarkStart w:name="z113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606"/>
    <w:bookmarkStart w:name="z113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структурного подразделения (отдела, сектора) карьерного центра.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609"/>
    <w:bookmarkStart w:name="z69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 (далее – Центр), занимается поиском вакансий и содействует в трудоустройстве обратившихся лиц;</w:t>
      </w:r>
    </w:p>
    <w:bookmarkEnd w:id="610"/>
    <w:bookmarkStart w:name="z69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611"/>
    <w:bookmarkStart w:name="z69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612"/>
    <w:bookmarkStart w:name="z69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613"/>
    <w:bookmarkStart w:name="z69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614"/>
    <w:bookmarkStart w:name="z69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615"/>
    <w:bookmarkStart w:name="z70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616"/>
    <w:bookmarkStart w:name="z70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617"/>
    <w:bookmarkStart w:name="z70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618"/>
    <w:bookmarkStart w:name="z70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619"/>
    <w:bookmarkStart w:name="z70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620"/>
    <w:bookmarkStart w:name="z70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621"/>
    <w:bookmarkStart w:name="z70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622"/>
    <w:bookmarkStart w:name="z70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623"/>
    <w:bookmarkStart w:name="z70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624"/>
    <w:bookmarkStart w:name="z70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625"/>
    <w:bookmarkStart w:name="z71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626"/>
    <w:bookmarkStart w:name="z71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627"/>
    <w:bookmarkStart w:name="z71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628"/>
    <w:bookmarkStart w:name="z71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629"/>
    <w:bookmarkStart w:name="z71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630"/>
    <w:bookmarkStart w:name="z71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631"/>
    <w:bookmarkStart w:name="z71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 на уровне района (города), представляет местным исполнительным органам в установленные сроки аналитическую и статистическую информацию;</w:t>
      </w:r>
    </w:p>
    <w:bookmarkEnd w:id="632"/>
    <w:bookmarkStart w:name="z71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приказом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2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635"/>
    <w:bookmarkStart w:name="z72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636"/>
    <w:bookmarkStart w:name="z72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637"/>
    <w:bookmarkStart w:name="z72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638"/>
    <w:bookmarkStart w:name="z72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639"/>
    <w:bookmarkStart w:name="z72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640"/>
    <w:bookmarkStart w:name="z72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641"/>
    <w:bookmarkStart w:name="z72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642"/>
    <w:bookmarkStart w:name="z72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43"/>
    <w:bookmarkStart w:name="z73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644"/>
    <w:bookmarkStart w:name="z11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45"/>
    <w:bookmarkStart w:name="z11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646"/>
    <w:bookmarkStart w:name="z114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647"/>
    <w:bookmarkStart w:name="z114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648"/>
    <w:bookmarkStart w:name="z11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49"/>
    <w:bookmarkStart w:name="z114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50"/>
    <w:bookmarkStart w:name="z114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651"/>
    <w:bookmarkStart w:name="z114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структурного подразделения (отдела, сектора) центра трудовой мобильности.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8 -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654"/>
    <w:bookmarkStart w:name="z74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центр трудовой мобильности (далее – Центр), занимается поиском вакансий и содействует в трудоустройстве обратившихся лиц;</w:t>
      </w:r>
    </w:p>
    <w:bookmarkEnd w:id="655"/>
    <w:bookmarkStart w:name="z74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656"/>
    <w:bookmarkStart w:name="z74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657"/>
    <w:bookmarkStart w:name="z74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658"/>
    <w:bookmarkStart w:name="z74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659"/>
    <w:bookmarkStart w:name="z74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вакансий, размещаемых работодателями на Электронной бирже труда о текущих вакансиях и прогнозе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сектора;</w:t>
      </w:r>
    </w:p>
    <w:bookmarkEnd w:id="660"/>
    <w:bookmarkStart w:name="z74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обратившихся лиц в качестве ищущих работу и безработных;</w:t>
      </w:r>
    </w:p>
    <w:bookmarkEnd w:id="661"/>
    <w:bookmarkStart w:name="z75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работодателями по созданию специальных рабочих мест для трудоустройства лиц с инвалидностью;</w:t>
      </w:r>
    </w:p>
    <w:bookmarkEnd w:id="662"/>
    <w:bookmarkStart w:name="z75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663"/>
    <w:bookmarkStart w:name="z75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664"/>
    <w:bookmarkStart w:name="z75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665"/>
    <w:bookmarkStart w:name="z75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666"/>
    <w:bookmarkStart w:name="z75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667"/>
    <w:bookmarkStart w:name="z75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668"/>
    <w:bookmarkStart w:name="z75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669"/>
    <w:bookmarkStart w:name="z75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670"/>
    <w:bookmarkStart w:name="z75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671"/>
    <w:bookmarkStart w:name="z76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672"/>
    <w:bookmarkStart w:name="z76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673"/>
    <w:bookmarkStart w:name="z76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674"/>
    <w:bookmarkStart w:name="z76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675"/>
    <w:bookmarkStart w:name="z76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676"/>
    <w:bookmarkStart w:name="z76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677"/>
    <w:bookmarkStart w:name="z76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678"/>
    <w:bookmarkStart w:name="z7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679"/>
    <w:bookmarkStart w:name="z76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680"/>
    <w:bookmarkStart w:name="z76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681"/>
    <w:bookmarkStart w:name="z77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занятости, представляет местным исполнительным органам в установленные сроки аналитическую и статистическую информацию;</w:t>
      </w:r>
    </w:p>
    <w:bookmarkEnd w:id="682"/>
    <w:bookmarkStart w:name="z77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683"/>
    <w:bookmarkStart w:name="z77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7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685"/>
    <w:bookmarkStart w:name="z77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686"/>
    <w:bookmarkStart w:name="z77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687"/>
    <w:bookmarkStart w:name="z77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688"/>
    <w:bookmarkStart w:name="z77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689"/>
    <w:bookmarkStart w:name="z78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690"/>
    <w:bookmarkStart w:name="z78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691"/>
    <w:bookmarkStart w:name="z78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692"/>
    <w:bookmarkStart w:name="z78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93"/>
    <w:bookmarkStart w:name="z79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694"/>
    <w:bookmarkStart w:name="z114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95"/>
    <w:bookmarkStart w:name="z114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96"/>
    <w:bookmarkStart w:name="z115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97"/>
    <w:bookmarkStart w:name="z115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Методист центра оказания специальных социальных услуг</w:t>
      </w:r>
    </w:p>
    <w:bookmarkEnd w:id="699"/>
    <w:bookmarkStart w:name="z7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700"/>
    <w:bookmarkStart w:name="z7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учебно-воспитательную деятельность детских центров оказания специальных социальных услуг (далее - ЦОССУ), разрабатывает расписание групповых и индивидуальных занятий, единое тематическое планирование, календарный план работы, планы открытых занятий, тематику семинаров по повышению профессионального уровня персонала, предоставляющего социально-психологические, социально-педагогические, социально-трудовые и социально-культурные услуги, передает практический и методический опыт, необходимые знания, умения и навыки персоналу, предоставляющему услуги; </w:t>
      </w:r>
    </w:p>
    <w:bookmarkEnd w:id="701"/>
    <w:bookmarkStart w:name="z7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 мониторинг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функций);</w:t>
      </w:r>
    </w:p>
    <w:bookmarkEnd w:id="702"/>
    <w:bookmarkStart w:name="z7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из состава работающего персонала междисциплинарную медико-педагогическую комиссию для комплексного обследования и определения уровня социального, интеллектуального, моторного развития детей с инвалидностью и определения возможностей их коррекции, социализации, абилитации и реабилитации, принимает участие в разработке индивидуальных планов работы; </w:t>
      </w:r>
    </w:p>
    <w:bookmarkEnd w:id="703"/>
    <w:bookmarkStart w:name="z8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с заранее запланированной тематикой;</w:t>
      </w:r>
    </w:p>
    <w:bookmarkEnd w:id="704"/>
    <w:bookmarkStart w:name="z8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 пополняет методическую базу (библиотеку, лекотеку);</w:t>
      </w:r>
    </w:p>
    <w:bookmarkEnd w:id="705"/>
    <w:bookmarkStart w:name="z8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 (специального образования); </w:t>
      </w:r>
    </w:p>
    <w:bookmarkEnd w:id="706"/>
    <w:bookmarkStart w:name="z8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родителям детей с инвалидностью;</w:t>
      </w:r>
    </w:p>
    <w:bookmarkEnd w:id="707"/>
    <w:bookmarkStart w:name="z8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документацию по динамике развития ребенка;</w:t>
      </w:r>
    </w:p>
    <w:bookmarkEnd w:id="708"/>
    <w:bookmarkStart w:name="z8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журналы учета фронтальных и индивидуальных занятий;</w:t>
      </w:r>
    </w:p>
    <w:bookmarkEnd w:id="709"/>
    <w:bookmarkStart w:name="z8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методического кабинета оборудованием, наглядными пособиями;</w:t>
      </w:r>
    </w:p>
    <w:bookmarkEnd w:id="710"/>
    <w:bookmarkStart w:name="z8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 и отчетность; </w:t>
      </w:r>
    </w:p>
    <w:bookmarkEnd w:id="711"/>
    <w:bookmarkStart w:name="z8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работу по соблюдению правил санитарно-гигиенического режима, охраны труда и техники безопасности в мастерских и на производстве; </w:t>
      </w:r>
    </w:p>
    <w:bookmarkEnd w:id="712"/>
    <w:bookmarkStart w:name="z8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отчетной документации.</w:t>
      </w:r>
    </w:p>
    <w:bookmarkEnd w:id="713"/>
    <w:bookmarkStart w:name="z8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социальных стандартах;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8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личности, педагогики, психокоррекции;</w:t>
      </w:r>
    </w:p>
    <w:bookmarkEnd w:id="715"/>
    <w:bookmarkStart w:name="z8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находящимся в трудной жизненной ситуации;</w:t>
      </w:r>
    </w:p>
    <w:bookmarkEnd w:id="716"/>
    <w:bookmarkStart w:name="z8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качеству, объему и видам специальных социальных услуг;</w:t>
      </w:r>
    </w:p>
    <w:bookmarkEnd w:id="717"/>
    <w:bookmarkStart w:name="z8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организации коррекционно-развивающей, воспитательной деятельности;</w:t>
      </w:r>
    </w:p>
    <w:bookmarkEnd w:id="718"/>
    <w:bookmarkStart w:name="z8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педагогики, психологии, социальной работы;</w:t>
      </w:r>
    </w:p>
    <w:bookmarkEnd w:id="719"/>
    <w:bookmarkStart w:name="z8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в части оказания социальных и образовательных услуг;</w:t>
      </w:r>
    </w:p>
    <w:bookmarkEnd w:id="720"/>
    <w:bookmarkStart w:name="z8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21"/>
    <w:bookmarkStart w:name="z8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722"/>
    <w:bookmarkStart w:name="z8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23"/>
    <w:bookmarkStart w:name="z8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педагогическое образование и стаж работы в должности специалиста высшего уровня квалификации первой категории не менее 3 лет;</w:t>
      </w:r>
    </w:p>
    <w:bookmarkEnd w:id="724"/>
    <w:bookmarkStart w:name="z8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педагогическое образование и стаж работы в должности специалиста высшего уровня квалификации второй категории не менее 2 лет;</w:t>
      </w:r>
    </w:p>
    <w:bookmarkEnd w:id="725"/>
    <w:bookmarkStart w:name="z8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педагогическое образование и стаж работы в должности специалиста высшего уровня квалификации без категории не менее 1 года;</w:t>
      </w:r>
    </w:p>
    <w:bookmarkEnd w:id="726"/>
    <w:bookmarkStart w:name="z8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педагогическое образование без предъявления требований к стажу работы;</w:t>
      </w:r>
    </w:p>
    <w:bookmarkEnd w:id="727"/>
    <w:bookmarkStart w:name="z8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28"/>
    <w:bookmarkStart w:name="z8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первой категории не менее 4 лет;</w:t>
      </w:r>
    </w:p>
    <w:bookmarkEnd w:id="729"/>
    <w:bookmarkStart w:name="z8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второй категории не менее 3 лет;</w:t>
      </w:r>
    </w:p>
    <w:bookmarkEnd w:id="730"/>
    <w:bookmarkStart w:name="z8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без категории не менее 2 лет;</w:t>
      </w:r>
    </w:p>
    <w:bookmarkEnd w:id="731"/>
    <w:bookmarkStart w:name="z8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педагогическое образование и стаж работы по специальности не менее 1 года.</w:t>
      </w:r>
    </w:p>
    <w:bookmarkEnd w:id="732"/>
    <w:bookmarkStart w:name="z8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Инструктор-методист по райттерапии (иппотерапии)</w:t>
      </w:r>
    </w:p>
    <w:bookmarkEnd w:id="733"/>
    <w:bookmarkStart w:name="z8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734"/>
    <w:bookmarkStart w:name="z8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детьми с инвалидностью (далее – пациенты) по лечебной верховой езде (по райттерапии (иппотерапии) в помещениях (манеже) или на открытом воздухе (плацу), где полностью соблюдены условия, установленные правилами безопасности;</w:t>
      </w:r>
    </w:p>
    <w:bookmarkEnd w:id="735"/>
    <w:bookmarkStart w:name="z8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состоянием пациентов на всех этапах проведения райттерапии;</w:t>
      </w:r>
    </w:p>
    <w:bookmarkEnd w:id="736"/>
    <w:bookmarkStart w:name="z8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безопасности и требует их соблюдения от коновода и родителей пациента;</w:t>
      </w:r>
    </w:p>
    <w:bookmarkEnd w:id="737"/>
    <w:bookmarkStart w:name="z8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своих пациентов с помощью профессионально выполняемой страховки;</w:t>
      </w:r>
    </w:p>
    <w:bookmarkEnd w:id="738"/>
    <w:bookmarkStart w:name="z8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достижению положительных сдвигов в физическом и психосоциальном статусе пациентов, применяя для каждого из них индивидуально подобранные упражнения, методические приемы и режимы лечебной верховой езды;</w:t>
      </w:r>
    </w:p>
    <w:bookmarkEnd w:id="739"/>
    <w:bookmarkStart w:name="z8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готовность лошади и коновода к началу работы, наличие необходимого оборудования для начала занятия; </w:t>
      </w:r>
    </w:p>
    <w:bookmarkEnd w:id="740"/>
    <w:bookmarkStart w:name="z8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динамику психофизических параметров своих подопечных, ведя специальную анкету, принятую в лечебно-медицинском учреждении;</w:t>
      </w:r>
    </w:p>
    <w:bookmarkEnd w:id="741"/>
    <w:bookmarkStart w:name="z8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с анкетами под контролем и с помощью врача, который помогает оценивать полученные результаты и, в случае необходимости вносит коррективы в режим лечебной верховой езды; </w:t>
      </w:r>
    </w:p>
    <w:bookmarkEnd w:id="742"/>
    <w:bookmarkStart w:name="z8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ежедневные индивидуальные планы занятий с каждым больным, ведет дневник о проделанной (ежедневно) работе; </w:t>
      </w:r>
    </w:p>
    <w:bookmarkEnd w:id="743"/>
    <w:bookmarkStart w:name="z8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состояние здоровья пациента, его готовность нести нагрузку лечебной верховой езды, в случаях каких-либо отклонений в состоянии пациента совместно с медицинским работником решает вопрос целесообразности проведения с пациентом урока лечебной верховой езды;</w:t>
      </w:r>
    </w:p>
    <w:bookmarkEnd w:id="744"/>
    <w:bookmarkStart w:name="z8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занятий руководит действиями коновода, отдавая краткие и четкие команды;</w:t>
      </w:r>
    </w:p>
    <w:bookmarkEnd w:id="745"/>
    <w:bookmarkStart w:name="z8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наблюдение за поведением и состоянием пациента, его настроением во время занятий, при признаках сильного утомления вносит изменения в намеченный план, снижая или вовсе прекращая нагрузку (по совету медработника); </w:t>
      </w:r>
    </w:p>
    <w:bookmarkEnd w:id="746"/>
    <w:bookmarkStart w:name="z8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повышает свою квалификацию, совершенствует свои знания и умения в области верховой езды;</w:t>
      </w:r>
    </w:p>
    <w:bookmarkEnd w:id="747"/>
    <w:bookmarkStart w:name="z8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участвует в научно-практической работе по объективному отслеживанию результатов воздействия лечебной верховой езды в реабилитационной практике, в составлении банка упражнений;</w:t>
      </w:r>
    </w:p>
    <w:bookmarkEnd w:id="748"/>
    <w:bookmarkStart w:name="z8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одежды пациента требованиям его безопасности, а также наличие правильно надетого и застегнутого страховочного шлема;</w:t>
      </w:r>
    </w:p>
    <w:bookmarkEnd w:id="749"/>
    <w:bookmarkStart w:name="z8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ситуацию посадки пациента на лошадь и ссаживание его в конце занятий совместно с коноводом; </w:t>
      </w:r>
    </w:p>
    <w:bookmarkEnd w:id="750"/>
    <w:bookmarkStart w:name="z8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зарубежный и отечественный опыт реабилитации посредством иппотерапии; </w:t>
      </w:r>
    </w:p>
    <w:bookmarkEnd w:id="751"/>
    <w:bookmarkStart w:name="z8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учетную документацию; </w:t>
      </w:r>
    </w:p>
    <w:bookmarkEnd w:id="752"/>
    <w:bookmarkStart w:name="z8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надлежащее состояние аптечки и оказание при необходимости неотложной доврачебной помощи; </w:t>
      </w:r>
    </w:p>
    <w:bookmarkEnd w:id="753"/>
    <w:bookmarkStart w:name="z8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754"/>
    <w:bookmarkStart w:name="z8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образовании" (далее – Закон об образовании);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культуре и спорте;</w:t>
      </w:r>
    </w:p>
    <w:bookmarkStart w:name="z8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 и анатомию; основы иппотерапевтической теории; основные механизмы воздействия иппотерапии на организм человека (больного);</w:t>
      </w:r>
    </w:p>
    <w:bookmarkEnd w:id="756"/>
    <w:bookmarkStart w:name="z8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пациентов, в том числе медикаментозные, психотерапевтические, педагогические;</w:t>
      </w:r>
    </w:p>
    <w:bookmarkEnd w:id="757"/>
    <w:bookmarkStart w:name="z8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физических и психических свойств и взаимоотношений с окружающей средой;</w:t>
      </w:r>
    </w:p>
    <w:bookmarkEnd w:id="758"/>
    <w:bookmarkStart w:name="z8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</w:t>
      </w:r>
    </w:p>
    <w:bookmarkEnd w:id="759"/>
    <w:bookmarkStart w:name="z8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заболеваний и методы лечения с помощью иппотерапии;</w:t>
      </w:r>
    </w:p>
    <w:bookmarkEnd w:id="760"/>
    <w:bookmarkStart w:name="z8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влияния физических нагрузок на больного;</w:t>
      </w:r>
    </w:p>
    <w:bookmarkEnd w:id="761"/>
    <w:bookmarkStart w:name="z8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поведения животного;</w:t>
      </w:r>
    </w:p>
    <w:bookmarkEnd w:id="762"/>
    <w:bookmarkStart w:name="z8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безопасных занятий;</w:t>
      </w:r>
    </w:p>
    <w:bookmarkEnd w:id="763"/>
    <w:bookmarkStart w:name="z8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764"/>
    <w:bookmarkStart w:name="z8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отечественный опыт реабилитации посредством иппотерапии;</w:t>
      </w:r>
    </w:p>
    <w:bookmarkEnd w:id="765"/>
    <w:bookmarkStart w:name="z8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имеющийся зарубежный и отечественный опыт реабилитации посредством иппотерапии;</w:t>
      </w:r>
    </w:p>
    <w:bookmarkEnd w:id="766"/>
    <w:bookmarkStart w:name="z8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верховой езды;</w:t>
      </w:r>
    </w:p>
    <w:bookmarkEnd w:id="767"/>
    <w:bookmarkStart w:name="z8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законодательства;</w:t>
      </w:r>
    </w:p>
    <w:bookmarkEnd w:id="768"/>
    <w:bookmarkStart w:name="z8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69"/>
    <w:bookmarkStart w:name="z8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Требования к квалификации: </w:t>
      </w:r>
    </w:p>
    <w:bookmarkEnd w:id="770"/>
    <w:bookmarkStart w:name="z8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(физкультурное, медицинское, педагогическое) образование или среднее специальное образование по специальностям "Физическая культура и спорт", "Ветеринария" и дополнительная подготовка по лечебной физкультуре и иппотерапии без предъявления требований к стажу работы. К работе по реабилитации детей с инвалидностью с использованием лечебной верховой езды допускаются только лица, прошедшие обучение по методике страховки пациентов во время лечебной верховой езды и имеющие соответствующие свидетельства;</w:t>
      </w:r>
    </w:p>
    <w:bookmarkEnd w:id="771"/>
    <w:bookmarkStart w:name="z884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характеристики должностей других служащих организаций социальной защиты и занятости населения</w:t>
      </w:r>
    </w:p>
    <w:bookmarkEnd w:id="772"/>
    <w:bookmarkStart w:name="z88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Ассистент карьерного центра</w:t>
      </w:r>
    </w:p>
    <w:bookmarkEnd w:id="773"/>
    <w:bookmarkStart w:name="z8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Должностные обязанности:</w:t>
      </w:r>
    </w:p>
    <w:bookmarkEnd w:id="774"/>
    <w:bookmarkStart w:name="z115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население, в том числе с выездом в сельские населенные пункты, о возможных вариантах выхода из категории нуждающихся в адресной социальной помощи;</w:t>
      </w:r>
    </w:p>
    <w:bookmarkEnd w:id="775"/>
    <w:bookmarkStart w:name="z115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по согласованию с уполномоченным органом и акимом города областного и районного значения, поселка, села, сельского округа собеседования с претендентами, обратившимися для назначения адресной социальной помощи;</w:t>
      </w:r>
    </w:p>
    <w:bookmarkEnd w:id="776"/>
    <w:bookmarkStart w:name="z115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777"/>
    <w:bookmarkStart w:name="z115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к акиму города областного и районного значения, поселка, села, сельского округа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778"/>
    <w:bookmarkStart w:name="z115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</w:t>
      </w:r>
    </w:p>
    <w:bookmarkEnd w:id="779"/>
    <w:bookmarkStart w:name="z115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формирование бумажных макетов дел заявителей, обратившихся за назначением адресной социальной помощи, и передачу участковым комиссиям для проведения обследования материального положения заявителей;</w:t>
      </w:r>
    </w:p>
    <w:bookmarkEnd w:id="780"/>
    <w:bookmarkStart w:name="z115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составе участковой комиссии в обследовании материального положения заявителей, обратившихся за назначением адресной социальной помощи;</w:t>
      </w:r>
    </w:p>
    <w:bookmarkEnd w:id="781"/>
    <w:bookmarkStart w:name="z115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782"/>
    <w:bookmarkStart w:name="z116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783"/>
    <w:bookmarkStart w:name="z116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784"/>
    <w:bookmarkStart w:name="z116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 в карьерный центр;</w:t>
      </w:r>
    </w:p>
    <w:bookmarkEnd w:id="785"/>
    <w:bookmarkStart w:name="z116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выполнения условий социального контракта, посещение семьи и отметку о выполнении предусмотренных в нем обязательств;</w:t>
      </w:r>
    </w:p>
    <w:bookmarkEnd w:id="786"/>
    <w:bookmarkStart w:name="z116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отчета о сопровождении социального контракта;</w:t>
      </w:r>
    </w:p>
    <w:bookmarkEnd w:id="787"/>
    <w:bookmarkStart w:name="z116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законодательства в области занятости населения;</w:t>
      </w:r>
    </w:p>
    <w:bookmarkEnd w:id="788"/>
    <w:bookmarkStart w:name="z116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789"/>
    <w:bookmarkStart w:name="z116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790"/>
    <w:bookmarkStart w:name="z116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791"/>
    <w:bookmarkStart w:name="z116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793"/>
    <w:bookmarkStart w:name="z117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794"/>
    <w:bookmarkStart w:name="z117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795"/>
    <w:bookmarkStart w:name="z117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796"/>
    <w:bookmarkStart w:name="z117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 демографическую ситуацию, специфику социально-экономического развития региона (города, района);</w:t>
      </w:r>
    </w:p>
    <w:bookmarkEnd w:id="797"/>
    <w:bookmarkStart w:name="z117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798"/>
    <w:bookmarkStart w:name="z117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799"/>
    <w:bookmarkStart w:name="z117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800"/>
    <w:bookmarkStart w:name="z117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801"/>
    <w:bookmarkStart w:name="z117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802"/>
    <w:bookmarkStart w:name="z117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Требования к квалификации:</w:t>
      </w:r>
    </w:p>
    <w:bookmarkEnd w:id="804"/>
    <w:bookmarkStart w:name="z109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без категории: послесреднее образование (прикладной бакалавриат),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Социальный работник по уходу за престарелыми и лицами с инвалидностью</w:t>
      </w:r>
    </w:p>
    <w:bookmarkEnd w:id="806"/>
    <w:bookmarkStart w:name="z9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Должностные обязанности: </w:t>
      </w:r>
    </w:p>
    <w:bookmarkEnd w:id="807"/>
    <w:bookmarkStart w:name="z9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соответствии с Положением об отделении социальной помощи на дому; </w:t>
      </w:r>
    </w:p>
    <w:bookmarkEnd w:id="808"/>
    <w:bookmarkStart w:name="z9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809"/>
    <w:bookmarkStart w:name="z9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одиноких престарелых и нетрудоспособных граждан, проживающих в зоне обслуживания и нуждающихся в посторонней помощи;</w:t>
      </w:r>
    </w:p>
    <w:bookmarkEnd w:id="810"/>
    <w:bookmarkStart w:name="z9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обслуживаемых граждан продуктами питания, горячими обедами, промышленными и хозяйственными товарами первой необходимости, медикаментами по рецептам врача;</w:t>
      </w:r>
    </w:p>
    <w:bookmarkEnd w:id="811"/>
    <w:bookmarkStart w:name="z93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оказании помощи в уборке жилых помещений, протапливает печи (в помещениях без центрального отопления), сдает и доставляет вещи в прачечную, химчистку, производит оплату услуг, в том числе коммунальных;</w:t>
      </w:r>
    </w:p>
    <w:bookmarkEnd w:id="812"/>
    <w:bookmarkStart w:name="z9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оказывает содействие в ремонте жилого помещения, обеспечении топливом; </w:t>
      </w:r>
    </w:p>
    <w:bookmarkEnd w:id="813"/>
    <w:bookmarkStart w:name="z9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доврачебную помощь: измеряет температуру, накладывает горчичники, согревающие компрессы, осуществляет вызов врача на дом, а также первую медицинскую помощь в экстренных случаях;</w:t>
      </w:r>
    </w:p>
    <w:bookmarkEnd w:id="814"/>
    <w:bookmarkStart w:name="z9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сопровождает обслуживаемых граждан в организации здравоохранения;</w:t>
      </w:r>
    </w:p>
    <w:bookmarkEnd w:id="815"/>
    <w:bookmarkStart w:name="z9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просьбы обслуживаемых граждан, связанных с перепиской с родственниками, друзьями;</w:t>
      </w:r>
    </w:p>
    <w:bookmarkEnd w:id="816"/>
    <w:bookmarkStart w:name="z9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связь с трудовыми коллективами, где ранее работал ветеран, разъясняет законодательство по социальным вопросам и выполняет их поручения; </w:t>
      </w:r>
    </w:p>
    <w:bookmarkEnd w:id="817"/>
    <w:bookmarkStart w:name="z9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получению обслуживаемыми гражданами необходимых видов социальной помощи, в том числе медицинской, протезно-ортопедической.</w:t>
      </w:r>
    </w:p>
    <w:bookmarkEnd w:id="818"/>
    <w:bookmarkStart w:name="z9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94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одиноких нетрудоспособных граждан;</w:t>
      </w:r>
    </w:p>
    <w:bookmarkEnd w:id="820"/>
    <w:bookmarkStart w:name="z94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и физиологические особенности пожилых людей;</w:t>
      </w:r>
    </w:p>
    <w:bookmarkEnd w:id="821"/>
    <w:bookmarkStart w:name="z94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коммунально-бытового обслуживания;</w:t>
      </w:r>
    </w:p>
    <w:bookmarkEnd w:id="822"/>
    <w:bookmarkStart w:name="z94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престарелыми, нетрудоспособными гражданами в домашних условиях;</w:t>
      </w:r>
    </w:p>
    <w:bookmarkEnd w:id="823"/>
    <w:bookmarkStart w:name="z94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</w:t>
      </w:r>
    </w:p>
    <w:bookmarkEnd w:id="824"/>
    <w:bookmarkStart w:name="z94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825"/>
    <w:bookmarkStart w:name="z94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26"/>
    <w:bookmarkStart w:name="z94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Требования к квалификации:</w:t>
      </w:r>
    </w:p>
    <w:bookmarkEnd w:id="827"/>
    <w:bookmarkStart w:name="z94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28"/>
    <w:bookmarkStart w:name="z94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829"/>
    <w:bookmarkStart w:name="z95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830"/>
    <w:bookmarkStart w:name="z95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831"/>
    <w:bookmarkStart w:name="z95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832"/>
    <w:bookmarkStart w:name="z95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33"/>
    <w:bookmarkStart w:name="z95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834"/>
    <w:bookmarkStart w:name="z95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835"/>
    <w:bookmarkStart w:name="z95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836"/>
    <w:bookmarkStart w:name="z95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837"/>
    <w:bookmarkStart w:name="z95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Медицинский регистратор медико-социальной экспертизы</w:t>
      </w:r>
    </w:p>
    <w:bookmarkEnd w:id="838"/>
    <w:bookmarkStart w:name="z95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Должностные обязанности:</w:t>
      </w:r>
    </w:p>
    <w:bookmarkEnd w:id="839"/>
    <w:bookmarkStart w:name="z96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и сроки действия документов, принимаемых у заявителей; </w:t>
      </w:r>
    </w:p>
    <w:bookmarkEnd w:id="840"/>
    <w:bookmarkStart w:name="z96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и документы для проведения медико-социальной экспертизы (далее - МСЭ);</w:t>
      </w:r>
    </w:p>
    <w:bookmarkEnd w:id="841"/>
    <w:bookmarkStart w:name="z96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установлении инвалидности принимает заявления и документы для назначения пособий по инвалидности, социальной выплаты на случай утраты трудоспособности; </w:t>
      </w:r>
    </w:p>
    <w:bookmarkEnd w:id="842"/>
    <w:bookmarkStart w:name="z96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осуществляет: </w:t>
      </w:r>
    </w:p>
    <w:bookmarkEnd w:id="843"/>
    <w:bookmarkStart w:name="z96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электронных заявок, включая заявления и документы, а также сведения, полученные из информационных систем государственных органов и (или) организаций, посредством информационной системы "Централизованный банк данных лиц, имеющих инвалидность" в отделение Государственной корпорации "Правительство для граждан"; </w:t>
      </w:r>
    </w:p>
    <w:bookmarkEnd w:id="844"/>
    <w:bookmarkStart w:name="z96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учет документов для проведения МСЭ; </w:t>
      </w:r>
    </w:p>
    <w:bookmarkEnd w:id="845"/>
    <w:bookmarkStart w:name="z96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архива актов МСЭ; </w:t>
      </w:r>
    </w:p>
    <w:bookmarkEnd w:id="846"/>
    <w:bookmarkStart w:name="z96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реестров для передачи (отправки) выписок из справки об инвалидности и акта МСЭ, выписок из справки о степени утраты общей трудоспособности в органы, назначающие и осуществляющие социальные выплаты. </w:t>
      </w:r>
    </w:p>
    <w:bookmarkEnd w:id="847"/>
    <w:bookmarkStart w:name="z96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848"/>
    <w:bookmarkStart w:name="z96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849"/>
    <w:bookmarkStart w:name="z97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850"/>
    <w:bookmarkStart w:name="z97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социальной и медико-педагогической коррекционной поддержке детей с ограниченными возможностями;</w:t>
      </w:r>
    </w:p>
    <w:bookmarkEnd w:id="851"/>
    <w:bookmarkStart w:name="z97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медико-социальной экспертизы, утвержденными уполномоченным государственным органом, в соответствии с абзацем двадцать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bookmarkEnd w:id="852"/>
    <w:bookmarkStart w:name="z97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853"/>
    <w:bookmarkStart w:name="z97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 документов, формируемых при проведении медико-социальной экспертизы, утвержденными уполномоченным государственным органом,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№81 "Некоторые вопросы Министерства труда и социальной защиты населения Республики Казахстан";</w:t>
      </w:r>
    </w:p>
    <w:bookmarkEnd w:id="854"/>
    <w:bookmarkStart w:name="z97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социальной защиты лиц с инвалидностью в Республике Казахстан.</w:t>
      </w:r>
    </w:p>
    <w:bookmarkEnd w:id="855"/>
    <w:bookmarkStart w:name="z97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квалификации:</w:t>
      </w:r>
    </w:p>
    <w:bookmarkEnd w:id="856"/>
    <w:bookmarkStart w:name="z97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и среднего уровня квалификации: </w:t>
      </w:r>
    </w:p>
    <w:bookmarkEnd w:id="857"/>
    <w:bookmarkStart w:name="z97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(высшее, среднее специальное, среднее профессиональное) (социальное, экономическое, психологическое, педагогическое, медицинское) без предъявления требований к стажу работы.</w:t>
      </w:r>
    </w:p>
    <w:bookmarkEnd w:id="858"/>
    <w:bookmarkStart w:name="z979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 по уходу за детьми с инвалидностью и лицами с инвалидностью старше 18 лет с психоневрологическими заболеваниями</w:t>
      </w:r>
    </w:p>
    <w:bookmarkEnd w:id="859"/>
    <w:bookmarkStart w:name="z98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Должностные обязанности: </w:t>
      </w:r>
    </w:p>
    <w:bookmarkEnd w:id="860"/>
    <w:bookmarkStart w:name="z98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соответствии с Положением об отделении социальной помощи на дому;</w:t>
      </w:r>
    </w:p>
    <w:bookmarkEnd w:id="861"/>
    <w:bookmarkStart w:name="z98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862"/>
    <w:bookmarkStart w:name="z98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</w:r>
    </w:p>
    <w:bookmarkEnd w:id="863"/>
    <w:bookmarkStart w:name="z98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детей и лиц старше 18 лет навыкам самообслуживания, поведения, самоконтроля и общения; </w:t>
      </w:r>
    </w:p>
    <w:bookmarkEnd w:id="864"/>
    <w:bookmarkStart w:name="z98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 ребенка и лиц старше 18 лет (игры, чтение книг, организация библиотечного обслуживания и другое); </w:t>
      </w:r>
    </w:p>
    <w:bookmarkEnd w:id="865"/>
    <w:bookmarkStart w:name="z98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 </w:t>
      </w:r>
    </w:p>
    <w:bookmarkEnd w:id="866"/>
    <w:bookmarkStart w:name="z98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</w:r>
    </w:p>
    <w:bookmarkEnd w:id="867"/>
    <w:bookmarkStart w:name="z98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специалистов для оказания психологической помощи детям и лицам старше 18 лет и родителям; </w:t>
      </w:r>
    </w:p>
    <w:bookmarkEnd w:id="868"/>
    <w:bookmarkStart w:name="z98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 </w:t>
      </w:r>
    </w:p>
    <w:bookmarkEnd w:id="869"/>
    <w:bookmarkStart w:name="z99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 </w:t>
      </w:r>
    </w:p>
    <w:bookmarkEnd w:id="870"/>
    <w:bookmarkStart w:name="z99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 </w:t>
      </w:r>
    </w:p>
    <w:bookmarkEnd w:id="871"/>
    <w:bookmarkStart w:name="z99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представляет отчеты в установленные сроки; </w:t>
      </w:r>
    </w:p>
    <w:bookmarkEnd w:id="872"/>
    <w:bookmarkStart w:name="z99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873"/>
    <w:bookmarkStart w:name="z99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99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</w:r>
    </w:p>
    <w:bookmarkEnd w:id="875"/>
    <w:bookmarkStart w:name="z100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 основы трудового законодательства;</w:t>
      </w:r>
    </w:p>
    <w:bookmarkEnd w:id="876"/>
    <w:bookmarkStart w:name="z100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77"/>
    <w:bookmarkStart w:name="z100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Требования к квалификации:</w:t>
      </w:r>
    </w:p>
    <w:bookmarkEnd w:id="878"/>
    <w:bookmarkStart w:name="z100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79"/>
    <w:bookmarkStart w:name="z100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880"/>
    <w:bookmarkStart w:name="z100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881"/>
    <w:bookmarkStart w:name="z100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882"/>
    <w:bookmarkStart w:name="z100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883"/>
    <w:bookmarkStart w:name="z100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84"/>
    <w:bookmarkStart w:name="z100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885"/>
    <w:bookmarkStart w:name="z101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886"/>
    <w:bookmarkStart w:name="z101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887"/>
    <w:bookmarkStart w:name="z101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8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