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4285" w14:textId="4bd4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ноября 2017 года № 163. Зарегистрирован в Министерстве юстиции Республики Казахстан 5 декабря 2017 года № 16050. Утратил силу приказом Председателя Комитета по статистике Министерства национальной экономики Республики Казахстан от 30 января 2020 года № 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30.01.2020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Настоящий приказ вводится в действие с 1 января 2018 года      </w:t>
      </w:r>
      <w:r>
        <w:br/>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631112069, индекс Соцфин (здравоохранение),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631112069, индекс Соцфин (здравоохранение),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объеме оказанных услуг в области здравоохранения и предоставления социальных услуг" (код 631103079, индекс Услуги здравоохранения,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631103079, индекс Услуги здравоохранения,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санаторно-курортной деятельности" (код 631112132, индекс 1-санаторий,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санаторно-курортной деятельности" (код 631112132, индекс 1-санаторий,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травматизме, связанном с трудовой деятельностью, и профессиональных заболеваниях" (код 631112222, индекс 7-ТПЗ,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631112222, индекс 7-ТПЗ,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организации по предоставлению специальных социальных услуг" (код 661112208, индекс 3-социальное обеспечение,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 </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(код 661112208, индекс 3-социальное обеспечение,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2. Признать утратившими силу некоторые приказы Комитета по статистике Министерства национальной экономики Республики Казахстан по перечню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3"/>
    <w:bookmarkStart w:name="z18" w:id="1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4"/>
    <w:bookmarkStart w:name="z19" w:id="1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5"/>
    <w:bookmarkStart w:name="z20" w:id="1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6"/>
    <w:bookmarkStart w:name="z21" w:id="17"/>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7"/>
    <w:bookmarkStart w:name="z22"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3"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4" w:id="20"/>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bookmarkStart w:name="z26"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 Е. Биртанов</w:t>
      </w:r>
      <w:r>
        <w:br/>
      </w:r>
      <w:r>
        <w:rPr>
          <w:rFonts w:ascii="Times New Roman"/>
          <w:b w:val="false"/>
          <w:i w:val="false"/>
          <w:color w:val="000000"/>
          <w:sz w:val="28"/>
        </w:rPr>
        <w:t>17 ноября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 xml:space="preserve">защиты населения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Дуйсенова</w:t>
      </w:r>
      <w:r>
        <w:br/>
      </w:r>
      <w:r>
        <w:rPr>
          <w:rFonts w:ascii="Times New Roman"/>
          <w:b w:val="false"/>
          <w:i w:val="false"/>
          <w:color w:val="000000"/>
          <w:sz w:val="28"/>
        </w:rPr>
        <w:t>21 ноября 2017 года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br/>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br/>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br/>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қарашадағы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163</w:t>
            </w:r>
            <w:r>
              <w:br/>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129"/>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30" w:id="22"/>
          <w:p>
            <w:pPr>
              <w:spacing w:after="20"/>
              <w:ind w:left="20"/>
              <w:jc w:val="both"/>
            </w:pPr>
          </w:p>
          <w:bookmarkEnd w:id="2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w:t>
            </w:r>
            <w:r>
              <w:rPr>
                <w:rFonts w:ascii="Times New Roman"/>
                <w:b/>
                <w:i w:val="false"/>
                <w:color w:val="000000"/>
                <w:sz w:val="20"/>
              </w:rPr>
              <w:t>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23"/>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24"/>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5"/>
        </w:tc>
      </w:tr>
      <w:tr>
        <w:trPr>
          <w:trHeight w:val="30" w:hRule="atLeast"/>
        </w:trPr>
        <w:tc>
          <w:tcPr>
            <w:tcW w:w="0" w:type="auto"/>
            <w:gridSpan w:val="3"/>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631112069</w:t>
            </w:r>
            <w:r>
              <w:br/>
            </w:r>
            <w:r>
              <w:rPr>
                <w:rFonts w:ascii="Times New Roman"/>
                <w:b w:val="false"/>
                <w:i w:val="false"/>
                <w:color w:val="000000"/>
                <w:sz w:val="20"/>
              </w:rPr>
              <w:t>
Код статистической формы 631112069</w:t>
            </w:r>
          </w:p>
          <w:bookmarkEnd w:id="26"/>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ұйымының қаржы-шаруашылық қызметінің негізгі көрсеткіштері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br/>
            </w:r>
            <w:r>
              <w:rPr>
                <w:rFonts w:ascii="Times New Roman"/>
                <w:b w:val="false"/>
                <w:i w:val="false"/>
                <w:color w:val="000000"/>
                <w:sz w:val="20"/>
              </w:rPr>
              <w:t>
Соцфин (здравоохранение)</w:t>
            </w:r>
          </w:p>
          <w:bookmarkEnd w:id="2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28"/>
              </w:tc>
              <w:tc>
                <w:tcPr>
                  <w:tcW w:w="538" w:type="dxa"/>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29"/>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3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 </w:t>
            </w:r>
            <w:r>
              <w:rPr>
                <w:rFonts w:ascii="Times New Roman"/>
                <w:b/>
                <w:i w:val="false"/>
                <w:color w:val="000000"/>
                <w:sz w:val="20"/>
              </w:rPr>
              <w:t>ЭҚЖЖ)</w:t>
            </w:r>
            <w:r>
              <w:rPr>
                <w:rFonts w:ascii="Times New Roman"/>
                <w:b w:val="false"/>
                <w:i w:val="false"/>
                <w:color w:val="000000"/>
                <w:sz w:val="20"/>
              </w:rPr>
              <w:t xml:space="preserve"> – </w:t>
            </w:r>
            <w:r>
              <w:rPr>
                <w:rFonts w:ascii="Times New Roman"/>
                <w:b/>
                <w:i w:val="false"/>
                <w:color w:val="000000"/>
                <w:sz w:val="20"/>
              </w:rPr>
              <w:t>86,</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орынмен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 </w:t>
            </w:r>
            <w:r>
              <w:rPr>
                <w:rFonts w:ascii="Times New Roman"/>
                <w:b/>
                <w:i w:val="false"/>
                <w:color w:val="000000"/>
                <w:sz w:val="20"/>
              </w:rPr>
              <w:t>87,</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орынмен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етпейтін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 </w:t>
            </w:r>
            <w:r>
              <w:rPr>
                <w:rFonts w:ascii="Times New Roman"/>
                <w:b/>
                <w:i w:val="false"/>
                <w:color w:val="000000"/>
                <w:sz w:val="20"/>
              </w:rPr>
              <w:t>88</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bookmarkEnd w:id="31"/>
        </w:tc>
      </w:tr>
      <w:tr>
        <w:trPr>
          <w:trHeight w:val="30" w:hRule="atLeast"/>
        </w:trPr>
        <w:tc>
          <w:tcPr>
            <w:tcW w:w="0" w:type="auto"/>
            <w:gridSpan w:val="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апреля (включительно) после отчетного периода</w:t>
            </w:r>
          </w:p>
          <w:bookmarkEnd w:id="32"/>
        </w:tc>
      </w:tr>
      <w:tr>
        <w:trPr>
          <w:trHeight w:val="30" w:hRule="atLeast"/>
        </w:trPr>
        <w:tc>
          <w:tcPr>
            <w:tcW w:w="2279" w:type="dxa"/>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3"/>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фактическое</w:t>
            </w:r>
            <w:r>
              <w:rPr>
                <w:rFonts w:ascii="Times New Roman"/>
                <w:b w:val="false"/>
                <w:i w:val="false"/>
                <w:color w:val="000000"/>
                <w:sz w:val="20"/>
              </w:rPr>
              <w:t xml:space="preserve"> </w:t>
            </w:r>
            <w:r>
              <w:rPr>
                <w:rFonts w:ascii="Times New Roman"/>
                <w:b/>
                <w:i w:val="false"/>
                <w:color w:val="000000"/>
                <w:sz w:val="20"/>
              </w:rPr>
              <w:t>местонахождение</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(независимо</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структурного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обособленного</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населенный</w:t>
            </w:r>
            <w:r>
              <w:rPr>
                <w:rFonts w:ascii="Times New Roman"/>
                <w:b w:val="false"/>
                <w:i w:val="false"/>
                <w:color w:val="000000"/>
                <w:sz w:val="20"/>
              </w:rPr>
              <w:t xml:space="preserve"> </w:t>
            </w:r>
            <w:r>
              <w:rPr>
                <w:rFonts w:ascii="Times New Roman"/>
                <w:b/>
                <w:i w:val="false"/>
                <w:color w:val="000000"/>
                <w:sz w:val="20"/>
              </w:rPr>
              <w:t>пункт</w:t>
            </w:r>
            <w:r>
              <w:rPr>
                <w:rFonts w:ascii="Times New Roman"/>
                <w:b w:val="false"/>
                <w:i w:val="false"/>
                <w:color w:val="000000"/>
                <w:sz w:val="20"/>
              </w:rPr>
              <w:t xml:space="preserve"> </w:t>
            </w:r>
          </w:p>
          <w:bookmarkEnd w:id="3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p>
          <w:bookmarkEnd w:id="35"/>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w:t>
            </w:r>
            <w:r>
              <w:br/>
            </w:r>
            <w:r>
              <w:rPr>
                <w:rFonts w:ascii="Times New Roman"/>
                <w:b w:val="false"/>
                <w:i w:val="false"/>
                <w:color w:val="000000"/>
                <w:sz w:val="20"/>
              </w:rPr>
              <w:t>(заполняется работником территориального органа статистики)</w:t>
            </w:r>
          </w:p>
          <w:bookmarkEnd w:id="3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p>
          <w:bookmarkEnd w:id="37"/>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1" w:id="3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Табыстар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шығыстар</w:t>
      </w:r>
      <w:r>
        <w:rPr>
          <w:rFonts w:ascii="Times New Roman"/>
          <w:b w:val="false"/>
          <w:i w:val="false"/>
          <w:color w:val="000000"/>
          <w:sz w:val="28"/>
        </w:rPr>
        <w:t xml:space="preserve"> </w:t>
      </w:r>
      <w:r>
        <w:rPr>
          <w:rFonts w:ascii="Times New Roman"/>
          <w:b/>
          <w:i w:val="false"/>
          <w:color w:val="000000"/>
          <w:sz w:val="28"/>
        </w:rPr>
        <w:t>баптары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38"/>
    <w:bookmarkStart w:name="z52" w:id="39"/>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5995"/>
        <w:gridCol w:w="1250"/>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А</w:t>
            </w:r>
          </w:p>
          <w:bookmarkEnd w:id="4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w:t>
            </w:r>
          </w:p>
          <w:bookmarkEnd w:id="4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табыстар</w:t>
            </w:r>
            <w:r>
              <w:br/>
            </w:r>
            <w:r>
              <w:rPr>
                <w:rFonts w:ascii="Times New Roman"/>
                <w:b w:val="false"/>
                <w:i w:val="false"/>
                <w:color w:val="000000"/>
                <w:sz w:val="20"/>
              </w:rPr>
              <w:t>
Текущие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1.1</w:t>
            </w:r>
          </w:p>
          <w:bookmarkEnd w:id="4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трансферттер</w:t>
            </w:r>
            <w:r>
              <w:br/>
            </w:r>
            <w:r>
              <w:rPr>
                <w:rFonts w:ascii="Times New Roman"/>
                <w:b w:val="false"/>
                <w:i w:val="false"/>
                <w:color w:val="000000"/>
                <w:sz w:val="20"/>
              </w:rPr>
              <w:t>
текущие трансферты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1.1.1</w:t>
            </w:r>
          </w:p>
          <w:bookmarkEnd w:id="4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бюджеттен</w:t>
            </w:r>
            <w:r>
              <w:br/>
            </w:r>
            <w:r>
              <w:rPr>
                <w:rFonts w:ascii="Times New Roman"/>
                <w:b w:val="false"/>
                <w:i w:val="false"/>
                <w:color w:val="000000"/>
                <w:sz w:val="20"/>
              </w:rPr>
              <w:t>
из республиканского бюджета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1.1.1.1</w:t>
            </w:r>
          </w:p>
          <w:bookmarkEnd w:id="4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гранттар</w:t>
            </w:r>
            <w:r>
              <w:br/>
            </w:r>
            <w:r>
              <w:rPr>
                <w:rFonts w:ascii="Times New Roman"/>
                <w:b w:val="false"/>
                <w:i w:val="false"/>
                <w:color w:val="000000"/>
                <w:sz w:val="20"/>
              </w:rPr>
              <w:t>
из них гранты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1.1.2</w:t>
            </w:r>
          </w:p>
          <w:bookmarkEnd w:id="4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бюджеттен</w:t>
            </w:r>
            <w:r>
              <w:br/>
            </w:r>
            <w:r>
              <w:rPr>
                <w:rFonts w:ascii="Times New Roman"/>
                <w:b w:val="false"/>
                <w:i w:val="false"/>
                <w:color w:val="000000"/>
                <w:sz w:val="20"/>
              </w:rPr>
              <w:t>
из местного бюджета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1.1.3</w:t>
            </w:r>
          </w:p>
          <w:bookmarkEnd w:id="46"/>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ерікті</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қайыр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түсімдері</w:t>
            </w:r>
            <w:r>
              <w:rPr>
                <w:rFonts w:ascii="Times New Roman"/>
                <w:b w:val="false"/>
                <w:i w:val="false"/>
                <w:color w:val="000000"/>
                <w:sz w:val="20"/>
              </w:rPr>
              <w:t xml:space="preserve"> </w:t>
            </w:r>
            <w:r>
              <w:br/>
            </w:r>
            <w:r>
              <w:rPr>
                <w:rFonts w:ascii="Times New Roman"/>
                <w:b w:val="false"/>
                <w:i w:val="false"/>
                <w:color w:val="000000"/>
                <w:sz w:val="20"/>
              </w:rPr>
              <w:t>
поступления от добровольных взносов и пожертвований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1.1.3.1</w:t>
            </w:r>
          </w:p>
          <w:bookmarkEnd w:id="47"/>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шетелден</w:t>
            </w:r>
            <w:r>
              <w:br/>
            </w:r>
            <w:r>
              <w:rPr>
                <w:rFonts w:ascii="Times New Roman"/>
                <w:b w:val="false"/>
                <w:i w:val="false"/>
                <w:color w:val="000000"/>
                <w:sz w:val="20"/>
              </w:rPr>
              <w:t>
из них из-за рубежа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1.2</w:t>
            </w:r>
          </w:p>
          <w:bookmarkEnd w:id="48"/>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күшімен</w:t>
            </w:r>
            <w:r>
              <w:rPr>
                <w:rFonts w:ascii="Times New Roman"/>
                <w:b w:val="false"/>
                <w:i w:val="false"/>
                <w:color w:val="000000"/>
                <w:sz w:val="20"/>
              </w:rPr>
              <w:t xml:space="preserve"> </w:t>
            </w:r>
            <w:r>
              <w:rPr>
                <w:rFonts w:ascii="Times New Roman"/>
                <w:b/>
                <w:i w:val="false"/>
                <w:color w:val="000000"/>
                <w:sz w:val="20"/>
              </w:rPr>
              <w:t>өндіріліп</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құны</w:t>
            </w:r>
            <w:r>
              <w:br/>
            </w: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1.3</w:t>
            </w:r>
          </w:p>
          <w:bookmarkEnd w:id="49"/>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алып</w:t>
            </w:r>
            <w:r>
              <w:rPr>
                <w:rFonts w:ascii="Times New Roman"/>
                <w:b/>
                <w:i w:val="false"/>
                <w:color w:val="000000"/>
                <w:sz w:val="20"/>
              </w:rPr>
              <w:t>-</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(аукцион</w:t>
            </w:r>
            <w:r>
              <w:rPr>
                <w:rFonts w:ascii="Times New Roman"/>
                <w:b/>
                <w:i w:val="false"/>
                <w:color w:val="000000"/>
                <w:sz w:val="20"/>
              </w:rPr>
              <w:t>дар</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оса)</w:t>
            </w:r>
            <w:r>
              <w:br/>
            </w:r>
            <w:r>
              <w:rPr>
                <w:rFonts w:ascii="Times New Roman"/>
                <w:b w:val="false"/>
                <w:i w:val="false"/>
                <w:color w:val="000000"/>
                <w:sz w:val="20"/>
              </w:rPr>
              <w:t>
чистый доход от перепродажи товаров (включая аукционы)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1.4</w:t>
            </w:r>
          </w:p>
          <w:bookmarkEnd w:id="5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табыс</w:t>
            </w:r>
            <w:r>
              <w:br/>
            </w:r>
            <w:r>
              <w:rPr>
                <w:rFonts w:ascii="Times New Roman"/>
                <w:b w:val="false"/>
                <w:i w:val="false"/>
                <w:color w:val="000000"/>
                <w:sz w:val="20"/>
              </w:rPr>
              <w:t>
полученный доход от собственности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1.4.1</w:t>
            </w:r>
          </w:p>
          <w:bookmarkEnd w:id="5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r>
              <w:br/>
            </w:r>
            <w:r>
              <w:rPr>
                <w:rFonts w:ascii="Times New Roman"/>
                <w:b w:val="false"/>
                <w:i w:val="false"/>
                <w:color w:val="000000"/>
                <w:sz w:val="20"/>
              </w:rPr>
              <w:t>
проценты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1.4.2</w:t>
            </w:r>
          </w:p>
          <w:bookmarkEnd w:id="5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r>
              <w:br/>
            </w:r>
            <w:r>
              <w:rPr>
                <w:rFonts w:ascii="Times New Roman"/>
                <w:b w:val="false"/>
                <w:i w:val="false"/>
                <w:color w:val="000000"/>
                <w:sz w:val="20"/>
              </w:rPr>
              <w:t>
дивиденды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1.5</w:t>
            </w:r>
          </w:p>
          <w:bookmarkEnd w:id="5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табыстар</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жалгерлік</w:t>
            </w:r>
            <w:r>
              <w:rPr>
                <w:rFonts w:ascii="Times New Roman"/>
                <w:b w:val="false"/>
                <w:i w:val="false"/>
                <w:color w:val="000000"/>
                <w:sz w:val="20"/>
              </w:rPr>
              <w:t xml:space="preserve"> </w:t>
            </w:r>
            <w:r>
              <w:rPr>
                <w:rFonts w:ascii="Times New Roman"/>
                <w:b/>
                <w:i w:val="false"/>
                <w:color w:val="000000"/>
                <w:sz w:val="20"/>
              </w:rPr>
              <w:t>төлемнен,</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табыс)</w:t>
            </w:r>
            <w:r>
              <w:br/>
            </w:r>
            <w:r>
              <w:rPr>
                <w:rFonts w:ascii="Times New Roman"/>
                <w:b w:val="false"/>
                <w:i w:val="false"/>
                <w:color w:val="000000"/>
                <w:sz w:val="20"/>
              </w:rPr>
              <w:t>
другой текущий доход (чистый доход от продаж капитальных активов, арендная плата и другие)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2</w:t>
            </w:r>
          </w:p>
          <w:bookmarkEnd w:id="5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шығындарға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трансферттер</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арттыруға</w:t>
            </w:r>
            <w:r>
              <w:rPr>
                <w:rFonts w:ascii="Times New Roman"/>
                <w:b w:val="false"/>
                <w:i w:val="false"/>
                <w:color w:val="000000"/>
                <w:sz w:val="20"/>
              </w:rPr>
              <w:t xml:space="preserve"> </w:t>
            </w:r>
            <w:r>
              <w:rPr>
                <w:rFonts w:ascii="Times New Roman"/>
                <w:b/>
                <w:i w:val="false"/>
                <w:color w:val="000000"/>
                <w:sz w:val="20"/>
              </w:rPr>
              <w:t>бағытталмаған)</w:t>
            </w:r>
            <w:r>
              <w:br/>
            </w:r>
            <w:r>
              <w:rPr>
                <w:rFonts w:ascii="Times New Roman"/>
                <w:b w:val="false"/>
                <w:i w:val="false"/>
                <w:color w:val="000000"/>
                <w:sz w:val="20"/>
              </w:rPr>
              <w:t>
Полученные трансферты на капитальные затраты (не идущие на увеличение уставного капитала)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2.1</w:t>
            </w:r>
          </w:p>
          <w:bookmarkEnd w:id="5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бюджеттен</w:t>
            </w:r>
            <w:r>
              <w:br/>
            </w:r>
            <w:r>
              <w:rPr>
                <w:rFonts w:ascii="Times New Roman"/>
                <w:b w:val="false"/>
                <w:i w:val="false"/>
                <w:color w:val="000000"/>
                <w:sz w:val="20"/>
              </w:rPr>
              <w:t>
из республиканского бюджета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2.2</w:t>
            </w:r>
          </w:p>
          <w:bookmarkEnd w:id="56"/>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бюджеттен</w:t>
            </w:r>
            <w:r>
              <w:br/>
            </w:r>
            <w:r>
              <w:rPr>
                <w:rFonts w:ascii="Times New Roman"/>
                <w:b w:val="false"/>
                <w:i w:val="false"/>
                <w:color w:val="000000"/>
                <w:sz w:val="20"/>
              </w:rPr>
              <w:t>
из местного бюджета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2.3</w:t>
            </w:r>
          </w:p>
          <w:bookmarkEnd w:id="57"/>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кәсіпорындардан</w:t>
            </w:r>
            <w:r>
              <w:br/>
            </w:r>
            <w:r>
              <w:rPr>
                <w:rFonts w:ascii="Times New Roman"/>
                <w:b w:val="false"/>
                <w:i w:val="false"/>
                <w:color w:val="000000"/>
                <w:sz w:val="20"/>
              </w:rPr>
              <w:t>
от предприятий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2.4</w:t>
            </w:r>
          </w:p>
          <w:bookmarkEnd w:id="58"/>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шаруашылықтарынан</w:t>
            </w:r>
            <w:r>
              <w:br/>
            </w:r>
            <w:r>
              <w:rPr>
                <w:rFonts w:ascii="Times New Roman"/>
                <w:b w:val="false"/>
                <w:i w:val="false"/>
                <w:color w:val="000000"/>
                <w:sz w:val="20"/>
              </w:rPr>
              <w:t>
от домашних хозяйств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2.5</w:t>
            </w:r>
          </w:p>
          <w:bookmarkEnd w:id="59"/>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шетелдерден</w:t>
            </w:r>
            <w:r>
              <w:br/>
            </w:r>
            <w:r>
              <w:rPr>
                <w:rFonts w:ascii="Times New Roman"/>
                <w:b w:val="false"/>
                <w:i w:val="false"/>
                <w:color w:val="000000"/>
                <w:sz w:val="20"/>
              </w:rPr>
              <w:t>
из-за рубежа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3</w:t>
            </w:r>
          </w:p>
          <w:bookmarkEnd w:id="6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табыстар</w:t>
            </w:r>
            <w:r>
              <w:br/>
            </w:r>
            <w:r>
              <w:rPr>
                <w:rFonts w:ascii="Times New Roman"/>
                <w:b w:val="false"/>
                <w:i w:val="false"/>
                <w:color w:val="000000"/>
                <w:sz w:val="20"/>
              </w:rPr>
              <w:t>
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4</w:t>
            </w:r>
          </w:p>
          <w:bookmarkEnd w:id="6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
Текущие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4.1</w:t>
            </w:r>
          </w:p>
          <w:bookmarkEnd w:id="6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күшін</w:t>
            </w:r>
            <w:r>
              <w:rPr>
                <w:rFonts w:ascii="Times New Roman"/>
                <w:b w:val="false"/>
                <w:i w:val="false"/>
                <w:color w:val="000000"/>
                <w:sz w:val="20"/>
              </w:rPr>
              <w:t xml:space="preserve"> </w:t>
            </w:r>
            <w:r>
              <w:rPr>
                <w:rFonts w:ascii="Times New Roman"/>
                <w:b/>
                <w:i w:val="false"/>
                <w:color w:val="000000"/>
                <w:sz w:val="20"/>
              </w:rPr>
              <w:t>ұстауға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r>
              <w:br/>
            </w:r>
            <w:r>
              <w:rPr>
                <w:rFonts w:ascii="Times New Roman"/>
                <w:b w:val="false"/>
                <w:i w:val="false"/>
                <w:color w:val="000000"/>
                <w:sz w:val="20"/>
              </w:rPr>
              <w:t>
общая сумма затрат на содержание рабочей силы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4.1.1</w:t>
            </w:r>
          </w:p>
          <w:bookmarkEnd w:id="6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br/>
            </w:r>
            <w:r>
              <w:rPr>
                <w:rFonts w:ascii="Times New Roman"/>
                <w:b w:val="false"/>
                <w:i w:val="false"/>
                <w:color w:val="000000"/>
                <w:sz w:val="20"/>
              </w:rPr>
              <w:t xml:space="preserve">
фонд заработной платы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одан:</w:t>
            </w:r>
            <w:r>
              <w:br/>
            </w:r>
            <w:r>
              <w:rPr>
                <w:rFonts w:ascii="Times New Roman"/>
                <w:b w:val="false"/>
                <w:i w:val="false"/>
                <w:color w:val="000000"/>
                <w:sz w:val="20"/>
              </w:rPr>
              <w:t>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4.1.1.1</w:t>
            </w:r>
          </w:p>
          <w:bookmarkEnd w:id="6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индивидуальный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4.1.1.2</w:t>
            </w:r>
          </w:p>
          <w:bookmarkEnd w:id="6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жинақтаушы</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қорына</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аударымдары</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4.2</w:t>
            </w:r>
          </w:p>
          <w:bookmarkEnd w:id="66"/>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br/>
            </w:r>
            <w:r>
              <w:rPr>
                <w:rFonts w:ascii="Times New Roman"/>
                <w:b w:val="false"/>
                <w:i w:val="false"/>
                <w:color w:val="000000"/>
                <w:sz w:val="20"/>
              </w:rPr>
              <w:t xml:space="preserve">
приобретение продуктов питания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4.3</w:t>
            </w:r>
          </w:p>
          <w:bookmarkEnd w:id="67"/>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таңу</w:t>
            </w:r>
            <w:r>
              <w:rPr>
                <w:rFonts w:ascii="Times New Roman"/>
                <w:b w:val="false"/>
                <w:i w:val="false"/>
                <w:color w:val="000000"/>
                <w:sz w:val="20"/>
              </w:rPr>
              <w:t xml:space="preserve"> </w:t>
            </w:r>
            <w:r>
              <w:rPr>
                <w:rFonts w:ascii="Times New Roman"/>
                <w:b/>
                <w:i w:val="false"/>
                <w:color w:val="000000"/>
                <w:sz w:val="20"/>
              </w:rPr>
              <w:t>материалдарын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медикаментов и перевязочных материалов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4.4</w:t>
            </w:r>
          </w:p>
          <w:bookmarkEnd w:id="68"/>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топлива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4.5</w:t>
            </w:r>
          </w:p>
          <w:bookmarkEnd w:id="69"/>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мақсаттарға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материалдар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товаров и материалов для текущих хозяйственных целей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4.6</w:t>
            </w:r>
          </w:p>
          <w:bookmarkEnd w:id="7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w:t>
            </w:r>
            <w:r>
              <w:rPr>
                <w:rFonts w:ascii="Times New Roman"/>
                <w:b w:val="false"/>
                <w:i w:val="false"/>
                <w:color w:val="000000"/>
                <w:sz w:val="20"/>
              </w:rPr>
              <w:t xml:space="preserve"> </w:t>
            </w:r>
            <w:r>
              <w:rPr>
                <w:rFonts w:ascii="Times New Roman"/>
                <w:b/>
                <w:i w:val="false"/>
                <w:color w:val="000000"/>
                <w:sz w:val="20"/>
              </w:rPr>
              <w:t>мүліктер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w:t>
            </w:r>
            <w:r>
              <w:rPr>
                <w:rFonts w:ascii="Times New Roman"/>
                <w:b/>
                <w:i w:val="false"/>
                <w:color w:val="000000"/>
                <w:sz w:val="20"/>
              </w:rPr>
              <w:t>кешек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мягкого инвентаря и обмундирования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4.7</w:t>
            </w:r>
          </w:p>
          <w:bookmarkEnd w:id="7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құралдарды</w:t>
            </w:r>
            <w:r>
              <w:rPr>
                <w:rFonts w:ascii="Times New Roman"/>
                <w:b w:val="false"/>
                <w:i w:val="false"/>
                <w:color w:val="000000"/>
                <w:sz w:val="20"/>
              </w:rPr>
              <w:t xml:space="preserve"> </w:t>
            </w:r>
            <w:r>
              <w:rPr>
                <w:rFonts w:ascii="Times New Roman"/>
                <w:b/>
                <w:i w:val="false"/>
                <w:color w:val="000000"/>
                <w:sz w:val="20"/>
              </w:rPr>
              <w:t>жалдау</w:t>
            </w:r>
            <w:r>
              <w:br/>
            </w:r>
            <w:r>
              <w:rPr>
                <w:rFonts w:ascii="Times New Roman"/>
                <w:b w:val="false"/>
                <w:i w:val="false"/>
                <w:color w:val="000000"/>
                <w:sz w:val="20"/>
              </w:rPr>
              <w:t>
аренда основных средств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4.8</w:t>
            </w:r>
          </w:p>
          <w:bookmarkEnd w:id="7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шығындары</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расходы по оказанию услуг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4.8.1</w:t>
            </w:r>
          </w:p>
          <w:bookmarkEnd w:id="7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транспортные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4.8.2</w:t>
            </w:r>
          </w:p>
          <w:bookmarkEnd w:id="7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w:t>
            </w:r>
            <w:r>
              <w:br/>
            </w:r>
            <w:r>
              <w:rPr>
                <w:rFonts w:ascii="Times New Roman"/>
                <w:b w:val="false"/>
                <w:i w:val="false"/>
                <w:color w:val="000000"/>
                <w:sz w:val="20"/>
              </w:rPr>
              <w:t>
услуги связи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4.8.3</w:t>
            </w:r>
          </w:p>
          <w:bookmarkEnd w:id="7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қуаты)</w:t>
            </w:r>
            <w:r>
              <w:br/>
            </w:r>
            <w:r>
              <w:rPr>
                <w:rFonts w:ascii="Times New Roman"/>
                <w:b w:val="false"/>
                <w:i w:val="false"/>
                <w:color w:val="000000"/>
                <w:sz w:val="20"/>
              </w:rPr>
              <w:t>
коммунальные услуги (вода, канализация, тепло и электроэнергия)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4.8.4</w:t>
            </w:r>
          </w:p>
          <w:bookmarkEnd w:id="76"/>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қызметі</w:t>
            </w:r>
            <w:r>
              <w:br/>
            </w:r>
            <w:r>
              <w:rPr>
                <w:rFonts w:ascii="Times New Roman"/>
                <w:b w:val="false"/>
                <w:i w:val="false"/>
                <w:color w:val="000000"/>
                <w:sz w:val="20"/>
              </w:rPr>
              <w:t>
услуги консультационных, информационных и аудиторских организаций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4.8.5</w:t>
            </w:r>
          </w:p>
          <w:bookmarkEnd w:id="77"/>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төрелік</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нотариалдық</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судебные, арбитражные, нотариальные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4.8.6</w:t>
            </w:r>
          </w:p>
          <w:bookmarkEnd w:id="78"/>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маркетингтік,</w:t>
            </w:r>
            <w:r>
              <w:rPr>
                <w:rFonts w:ascii="Times New Roman"/>
                <w:b w:val="false"/>
                <w:i w:val="false"/>
                <w:color w:val="000000"/>
                <w:sz w:val="20"/>
              </w:rPr>
              <w:t xml:space="preserve"> </w:t>
            </w:r>
            <w:r>
              <w:rPr>
                <w:rFonts w:ascii="Times New Roman"/>
                <w:b/>
                <w:i w:val="false"/>
                <w:color w:val="000000"/>
                <w:sz w:val="20"/>
              </w:rPr>
              <w:t>жарнамалық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маркетингу, рекламе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4.8.7</w:t>
            </w:r>
          </w:p>
          <w:bookmarkEnd w:id="79"/>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имараттарды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текущий ремонт зданий и сооружений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4.8.8</w:t>
            </w:r>
          </w:p>
          <w:bookmarkEnd w:id="8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текущий ремонт машин и оборудования (включая транспортные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4.8.9</w:t>
            </w:r>
          </w:p>
          <w:bookmarkEnd w:id="8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другие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4.9</w:t>
            </w:r>
          </w:p>
          <w:bookmarkEnd w:id="8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табыс</w:t>
            </w:r>
            <w:r>
              <w:br/>
            </w:r>
            <w:r>
              <w:rPr>
                <w:rFonts w:ascii="Times New Roman"/>
                <w:b w:val="false"/>
                <w:i w:val="false"/>
                <w:color w:val="000000"/>
                <w:sz w:val="20"/>
              </w:rPr>
              <w:t>
выплаченный доход от собственности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4.9.1</w:t>
            </w:r>
          </w:p>
          <w:bookmarkEnd w:id="8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r>
              <w:br/>
            </w:r>
            <w:r>
              <w:rPr>
                <w:rFonts w:ascii="Times New Roman"/>
                <w:b w:val="false"/>
                <w:i w:val="false"/>
                <w:color w:val="000000"/>
                <w:sz w:val="20"/>
              </w:rPr>
              <w:t>
проценты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4.9.2</w:t>
            </w:r>
          </w:p>
          <w:bookmarkEnd w:id="8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r>
              <w:br/>
            </w:r>
            <w:r>
              <w:rPr>
                <w:rFonts w:ascii="Times New Roman"/>
                <w:b w:val="false"/>
                <w:i w:val="false"/>
                <w:color w:val="000000"/>
                <w:sz w:val="20"/>
              </w:rPr>
              <w:t>
дивиденды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4.10</w:t>
            </w:r>
          </w:p>
          <w:bookmarkEnd w:id="8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құрал</w:t>
            </w:r>
            <w:r>
              <w:rPr>
                <w:rFonts w:ascii="Times New Roman"/>
                <w:b/>
                <w:i w:val="false"/>
                <w:color w:val="000000"/>
                <w:sz w:val="20"/>
              </w:rPr>
              <w:t>-</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тозуы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өтелімі,</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r>
              <w:rPr>
                <w:rFonts w:ascii="Times New Roman"/>
                <w:b w:val="false"/>
                <w:i w:val="false"/>
                <w:color w:val="000000"/>
                <w:vertAlign w:val="superscript"/>
              </w:rPr>
              <w:t>1</w:t>
            </w:r>
            <w:r>
              <w:rPr>
                <w:rFonts w:ascii="Times New Roman"/>
                <w:b w:val="false"/>
                <w:i w:val="false"/>
                <w:color w:val="000000"/>
                <w:sz w:val="20"/>
              </w:rPr>
              <w:t xml:space="preserv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4.11</w:t>
            </w:r>
          </w:p>
          <w:bookmarkEnd w:id="86"/>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
другие текущие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4.11.1</w:t>
            </w:r>
          </w:p>
          <w:bookmarkEnd w:id="87"/>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br/>
            </w:r>
            <w:r>
              <w:rPr>
                <w:rFonts w:ascii="Times New Roman"/>
                <w:b w:val="false"/>
                <w:i w:val="false"/>
                <w:color w:val="000000"/>
                <w:sz w:val="20"/>
              </w:rPr>
              <w:t xml:space="preserve">
налоги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4.11.1.1</w:t>
            </w:r>
          </w:p>
          <w:bookmarkEnd w:id="88"/>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4.11.1.2</w:t>
            </w:r>
          </w:p>
          <w:bookmarkEnd w:id="89"/>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земельный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4.11.1.3</w:t>
            </w:r>
          </w:p>
          <w:bookmarkEnd w:id="90"/>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налог на имущество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4.11.1.4</w:t>
            </w:r>
          </w:p>
          <w:bookmarkEnd w:id="91"/>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налог на добавленную стоимость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4.11.1.5</w:t>
            </w:r>
          </w:p>
          <w:bookmarkEnd w:id="92"/>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br/>
            </w:r>
            <w:r>
              <w:rPr>
                <w:rFonts w:ascii="Times New Roman"/>
                <w:b w:val="false"/>
                <w:i w:val="false"/>
                <w:color w:val="000000"/>
                <w:sz w:val="20"/>
              </w:rPr>
              <w:t>
налог на транспортные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4.11.1.6</w:t>
            </w:r>
          </w:p>
          <w:bookmarkEnd w:id="93"/>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r>
              <w:br/>
            </w:r>
            <w:r>
              <w:rPr>
                <w:rFonts w:ascii="Times New Roman"/>
                <w:b w:val="false"/>
                <w:i w:val="false"/>
                <w:color w:val="000000"/>
                <w:sz w:val="20"/>
              </w:rPr>
              <w:t>
акцизы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4"/>
          <w:p>
            <w:pPr>
              <w:spacing w:after="20"/>
              <w:ind w:left="20"/>
              <w:jc w:val="both"/>
            </w:pPr>
            <w:r>
              <w:rPr>
                <w:rFonts w:ascii="Times New Roman"/>
                <w:b w:val="false"/>
                <w:i w:val="false"/>
                <w:color w:val="000000"/>
                <w:sz w:val="20"/>
              </w:rPr>
              <w:t>
4.11.1.7</w:t>
            </w:r>
          </w:p>
          <w:bookmarkEnd w:id="94"/>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салықтар</w:t>
            </w:r>
            <w:r>
              <w:br/>
            </w:r>
            <w:r>
              <w:rPr>
                <w:rFonts w:ascii="Times New Roman"/>
                <w:b w:val="false"/>
                <w:i w:val="false"/>
                <w:color w:val="000000"/>
                <w:sz w:val="20"/>
              </w:rPr>
              <w:t>
прочие налоги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4.11.2</w:t>
            </w:r>
          </w:p>
          <w:bookmarkEnd w:id="95"/>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жинақтар</w:t>
            </w:r>
            <w:r>
              <w:br/>
            </w:r>
            <w:r>
              <w:rPr>
                <w:rFonts w:ascii="Times New Roman"/>
                <w:b w:val="false"/>
                <w:i w:val="false"/>
                <w:color w:val="000000"/>
                <w:sz w:val="20"/>
              </w:rPr>
              <w:t>
другие обязательные платежи и сборы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96"/>
    <w:p>
      <w:pPr>
        <w:spacing w:after="0"/>
        <w:ind w:left="0"/>
        <w:jc w:val="both"/>
      </w:pPr>
      <w:r>
        <w:rPr>
          <w:rFonts w:ascii="Times New Roman"/>
          <w:b w:val="false"/>
          <w:i w:val="false"/>
          <w:color w:val="000000"/>
          <w:sz w:val="28"/>
        </w:rPr>
        <w:t xml:space="preserve">
      Ескертпе: </w:t>
      </w:r>
    </w:p>
    <w:bookmarkEnd w:id="96"/>
    <w:bookmarkStart w:name="z122" w:id="97"/>
    <w:p>
      <w:pPr>
        <w:spacing w:after="0"/>
        <w:ind w:left="0"/>
        <w:jc w:val="both"/>
      </w:pPr>
      <w:r>
        <w:rPr>
          <w:rFonts w:ascii="Times New Roman"/>
          <w:b w:val="false"/>
          <w:i w:val="false"/>
          <w:color w:val="000000"/>
          <w:sz w:val="28"/>
        </w:rPr>
        <w:t>
      Примечание:</w:t>
      </w:r>
    </w:p>
    <w:bookmarkEnd w:id="97"/>
    <w:bookmarkStart w:name="z123"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бюджеттіктен басқа барлық ұйымдар толтырады</w:t>
      </w:r>
    </w:p>
    <w:bookmarkEnd w:id="98"/>
    <w:bookmarkStart w:name="z124" w:id="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заполняют все организации, кроме бюджетных</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8"/>
        <w:gridCol w:w="2537"/>
        <w:gridCol w:w="1935"/>
      </w:tblGrid>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А</w:t>
            </w:r>
          </w:p>
          <w:bookmarkEnd w:id="100"/>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4.11.2.1</w:t>
            </w:r>
          </w:p>
          <w:bookmarkEnd w:id="101"/>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аударымдар</w:t>
            </w:r>
            <w:r>
              <w:br/>
            </w:r>
            <w:r>
              <w:rPr>
                <w:rFonts w:ascii="Times New Roman"/>
                <w:b w:val="false"/>
                <w:i w:val="false"/>
                <w:color w:val="000000"/>
                <w:sz w:val="20"/>
              </w:rPr>
              <w:t>
отчисления по социальному страхованию</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2"/>
          <w:p>
            <w:pPr>
              <w:spacing w:after="20"/>
              <w:ind w:left="20"/>
              <w:jc w:val="both"/>
            </w:pPr>
            <w:r>
              <w:rPr>
                <w:rFonts w:ascii="Times New Roman"/>
                <w:b w:val="false"/>
                <w:i w:val="false"/>
                <w:color w:val="000000"/>
                <w:sz w:val="20"/>
              </w:rPr>
              <w:t>
4.11.2.2</w:t>
            </w:r>
          </w:p>
          <w:bookmarkEnd w:id="102"/>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br/>
            </w:r>
            <w:r>
              <w:rPr>
                <w:rFonts w:ascii="Times New Roman"/>
                <w:b w:val="false"/>
                <w:i w:val="false"/>
                <w:color w:val="000000"/>
                <w:sz w:val="20"/>
              </w:rPr>
              <w:t>
отчисления по социальному налогу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4.11.2.3</w:t>
            </w:r>
          </w:p>
          <w:bookmarkEnd w:id="103"/>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аударымдар</w:t>
            </w:r>
            <w:r>
              <w:br/>
            </w:r>
            <w:r>
              <w:rPr>
                <w:rFonts w:ascii="Times New Roman"/>
                <w:b w:val="false"/>
                <w:i w:val="false"/>
                <w:color w:val="000000"/>
                <w:sz w:val="20"/>
              </w:rPr>
              <w:t>
прочие отчисления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4.11.3</w:t>
            </w:r>
          </w:p>
          <w:bookmarkEnd w:id="104"/>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
прочие расходы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5</w:t>
            </w:r>
          </w:p>
          <w:bookmarkEnd w:id="105"/>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шығыстары</w:t>
            </w:r>
            <w:r>
              <w:br/>
            </w:r>
            <w:r>
              <w:rPr>
                <w:rFonts w:ascii="Times New Roman"/>
                <w:b w:val="false"/>
                <w:i w:val="false"/>
                <w:color w:val="000000"/>
                <w:sz w:val="20"/>
              </w:rPr>
              <w:t>
Капитальные расходы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5.1</w:t>
            </w:r>
          </w:p>
          <w:bookmarkEnd w:id="106"/>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құралдарды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основных средств</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5.2</w:t>
            </w:r>
          </w:p>
          <w:bookmarkEnd w:id="107"/>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құралдардың</w:t>
            </w:r>
            <w:r>
              <w:rPr>
                <w:rFonts w:ascii="Times New Roman"/>
                <w:b w:val="false"/>
                <w:i w:val="false"/>
                <w:color w:val="000000"/>
                <w:sz w:val="20"/>
              </w:rPr>
              <w:t xml:space="preserve"> </w:t>
            </w:r>
            <w:r>
              <w:rPr>
                <w:rFonts w:ascii="Times New Roman"/>
                <w:b/>
                <w:i w:val="false"/>
                <w:color w:val="000000"/>
                <w:sz w:val="20"/>
              </w:rPr>
              <w:t>істен</w:t>
            </w:r>
            <w:r>
              <w:rPr>
                <w:rFonts w:ascii="Times New Roman"/>
                <w:b w:val="false"/>
                <w:i w:val="false"/>
                <w:color w:val="000000"/>
                <w:sz w:val="20"/>
              </w:rPr>
              <w:t xml:space="preserve"> </w:t>
            </w:r>
            <w:r>
              <w:rPr>
                <w:rFonts w:ascii="Times New Roman"/>
                <w:b/>
                <w:i w:val="false"/>
                <w:color w:val="000000"/>
                <w:sz w:val="20"/>
              </w:rPr>
              <w:t>шығуы</w:t>
            </w:r>
            <w:r>
              <w:br/>
            </w:r>
            <w:r>
              <w:rPr>
                <w:rFonts w:ascii="Times New Roman"/>
                <w:b w:val="false"/>
                <w:i w:val="false"/>
                <w:color w:val="000000"/>
                <w:sz w:val="20"/>
              </w:rPr>
              <w:t>
выбытие основных средств</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5.3</w:t>
            </w:r>
          </w:p>
          <w:bookmarkEnd w:id="108"/>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br/>
            </w:r>
            <w:r>
              <w:rPr>
                <w:rFonts w:ascii="Times New Roman"/>
                <w:b w:val="false"/>
                <w:i w:val="false"/>
                <w:color w:val="000000"/>
                <w:sz w:val="20"/>
              </w:rPr>
              <w:t xml:space="preserve">
капитальный ремонт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0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қаржы-шаруашылық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нәтижелерін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109"/>
    <w:bookmarkStart w:name="z139" w:id="110"/>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А</w:t>
            </w:r>
          </w:p>
          <w:bookmarkEnd w:id="111"/>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1</w:t>
            </w:r>
          </w:p>
          <w:bookmarkEnd w:id="112"/>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r>
              <w:br/>
            </w: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2</w:t>
            </w:r>
          </w:p>
          <w:bookmarkEnd w:id="113"/>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3</w:t>
            </w:r>
          </w:p>
          <w:bookmarkEnd w:id="114"/>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салынғанға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(залал)</w:t>
            </w:r>
            <w:r>
              <w:br/>
            </w: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4</w:t>
            </w:r>
          </w:p>
          <w:bookmarkEnd w:id="115"/>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(залал)</w:t>
            </w:r>
            <w:r>
              <w:br/>
            </w: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1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Бухгалтерлік</w:t>
      </w:r>
      <w:r>
        <w:rPr>
          <w:rFonts w:ascii="Times New Roman"/>
          <w:b w:val="false"/>
          <w:i w:val="false"/>
          <w:color w:val="000000"/>
          <w:sz w:val="28"/>
        </w:rPr>
        <w:t xml:space="preserve"> </w:t>
      </w:r>
      <w:r>
        <w:rPr>
          <w:rFonts w:ascii="Times New Roman"/>
          <w:b/>
          <w:i w:val="false"/>
          <w:color w:val="000000"/>
          <w:sz w:val="28"/>
        </w:rPr>
        <w:t>теңгерім</w:t>
      </w: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116"/>
    <w:bookmarkStart w:name="z149" w:id="117"/>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А</w:t>
            </w:r>
          </w:p>
          <w:bookmarkEnd w:id="118"/>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1</w:t>
            </w:r>
          </w:p>
          <w:bookmarkEnd w:id="119"/>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1.1</w:t>
            </w:r>
          </w:p>
          <w:bookmarkEnd w:id="120"/>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активтер</w:t>
            </w:r>
            <w:r>
              <w:br/>
            </w:r>
            <w:r>
              <w:rPr>
                <w:rFonts w:ascii="Times New Roman"/>
                <w:b w:val="false"/>
                <w:i w:val="false"/>
                <w:color w:val="000000"/>
                <w:sz w:val="20"/>
              </w:rPr>
              <w:t>
краткосрочные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1.2</w:t>
            </w:r>
          </w:p>
          <w:bookmarkEnd w:id="121"/>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активтер</w:t>
            </w:r>
            <w:r>
              <w:br/>
            </w:r>
            <w:r>
              <w:rPr>
                <w:rFonts w:ascii="Times New Roman"/>
                <w:b w:val="false"/>
                <w:i w:val="false"/>
                <w:color w:val="000000"/>
                <w:sz w:val="20"/>
              </w:rPr>
              <w:t xml:space="preserve">
долгосрочные активы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1.3</w:t>
            </w:r>
          </w:p>
          <w:bookmarkEnd w:id="122"/>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br/>
            </w:r>
            <w:r>
              <w:rPr>
                <w:rFonts w:ascii="Times New Roman"/>
                <w:b w:val="false"/>
                <w:i w:val="false"/>
                <w:color w:val="000000"/>
                <w:sz w:val="20"/>
              </w:rPr>
              <w:t xml:space="preserve">
прочие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2</w:t>
            </w:r>
          </w:p>
          <w:bookmarkEnd w:id="123"/>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Пассивтер</w:t>
            </w:r>
            <w:r>
              <w:br/>
            </w:r>
            <w:r>
              <w:rPr>
                <w:rFonts w:ascii="Times New Roman"/>
                <w:b w:val="false"/>
                <w:i w:val="false"/>
                <w:color w:val="000000"/>
                <w:sz w:val="20"/>
              </w:rPr>
              <w:t>
Пассивы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2.1</w:t>
            </w:r>
          </w:p>
          <w:bookmarkEnd w:id="124"/>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міндеттемелер</w:t>
            </w:r>
            <w:r>
              <w:br/>
            </w:r>
            <w:r>
              <w:rPr>
                <w:rFonts w:ascii="Times New Roman"/>
                <w:b w:val="false"/>
                <w:i w:val="false"/>
                <w:color w:val="000000"/>
                <w:sz w:val="20"/>
              </w:rPr>
              <w:t>
краткосрочные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5"/>
          <w:p>
            <w:pPr>
              <w:spacing w:after="20"/>
              <w:ind w:left="20"/>
              <w:jc w:val="both"/>
            </w:pPr>
            <w:r>
              <w:rPr>
                <w:rFonts w:ascii="Times New Roman"/>
                <w:b w:val="false"/>
                <w:i w:val="false"/>
                <w:color w:val="000000"/>
                <w:sz w:val="20"/>
              </w:rPr>
              <w:t>
2.2</w:t>
            </w:r>
          </w:p>
          <w:bookmarkEnd w:id="125"/>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міндеттемелер</w:t>
            </w:r>
            <w:r>
              <w:br/>
            </w:r>
            <w:r>
              <w:rPr>
                <w:rFonts w:ascii="Times New Roman"/>
                <w:b w:val="false"/>
                <w:i w:val="false"/>
                <w:color w:val="000000"/>
                <w:sz w:val="20"/>
              </w:rPr>
              <w:t>
долгосрочные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2.3</w:t>
            </w:r>
          </w:p>
          <w:bookmarkEnd w:id="126"/>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r>
              <w:br/>
            </w:r>
            <w:r>
              <w:rPr>
                <w:rFonts w:ascii="Times New Roman"/>
                <w:b w:val="false"/>
                <w:i w:val="false"/>
                <w:color w:val="000000"/>
                <w:sz w:val="20"/>
              </w:rPr>
              <w:t>
капитал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2.4</w:t>
            </w:r>
          </w:p>
          <w:bookmarkEnd w:id="127"/>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br/>
            </w: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28"/>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9"/>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129"/>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bookmarkEnd w:id="130"/>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8" w:id="13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131"/>
    <w:bookmarkStart w:name="z169" w:id="1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132"/>
    <w:bookmarkStart w:name="z170" w:id="133"/>
    <w:p>
      <w:pPr>
        <w:spacing w:after="0"/>
        <w:ind w:left="0"/>
        <w:jc w:val="both"/>
      </w:pPr>
      <w:r>
        <w:rPr>
          <w:rFonts w:ascii="Times New Roman"/>
          <w:b w:val="false"/>
          <w:i w:val="false"/>
          <w:color w:val="000000"/>
          <w:sz w:val="28"/>
        </w:rPr>
        <w:t>
      Примечание:</w:t>
      </w:r>
    </w:p>
    <w:bookmarkEnd w:id="133"/>
    <w:bookmarkStart w:name="z171" w:id="1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2010</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наурыздағы</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34"/>
    <w:bookmarkStart w:name="z172"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174" w:id="136"/>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w:t>
      </w:r>
      <w:r>
        <w:br/>
      </w:r>
      <w:r>
        <w:rPr>
          <w:rFonts w:ascii="Times New Roman"/>
          <w:b/>
          <w:i w:val="false"/>
          <w:color w:val="000000"/>
        </w:rPr>
        <w:t xml:space="preserve">здравоохранения", (код 631112069, индекс Соцфин (здравоохранение), периодичность годовая) </w:t>
      </w:r>
    </w:p>
    <w:bookmarkEnd w:id="136"/>
    <w:bookmarkStart w:name="z175" w:id="1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631112069, индекс Соцфин (здравоохранение),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631112069, индекс Соцфин (здравоохранение), периодичность годовая) (далее – статистическая форма).</w:t>
      </w:r>
    </w:p>
    <w:bookmarkEnd w:id="137"/>
    <w:bookmarkStart w:name="z176" w:id="138"/>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38"/>
    <w:bookmarkStart w:name="z177" w:id="139"/>
    <w:p>
      <w:pPr>
        <w:spacing w:after="0"/>
        <w:ind w:left="0"/>
        <w:jc w:val="both"/>
      </w:pPr>
      <w:r>
        <w:rPr>
          <w:rFonts w:ascii="Times New Roman"/>
          <w:b w:val="false"/>
          <w:i w:val="false"/>
          <w:color w:val="000000"/>
          <w:sz w:val="28"/>
        </w:rPr>
        <w:t>
      1) текущие трансферты – односторонние платежи, не подлежащие возврату из республиканского и местного бюджетов, добровольные взносы членов организаций и пожертвований (в том числе из-за рубежа);</w:t>
      </w:r>
    </w:p>
    <w:bookmarkEnd w:id="139"/>
    <w:bookmarkStart w:name="z178" w:id="140"/>
    <w:p>
      <w:pPr>
        <w:spacing w:after="0"/>
        <w:ind w:left="0"/>
        <w:jc w:val="both"/>
      </w:pPr>
      <w:r>
        <w:rPr>
          <w:rFonts w:ascii="Times New Roman"/>
          <w:b w:val="false"/>
          <w:i w:val="false"/>
          <w:color w:val="000000"/>
          <w:sz w:val="28"/>
        </w:rPr>
        <w:t>
      2)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bookmarkEnd w:id="140"/>
    <w:bookmarkStart w:name="z179" w:id="141"/>
    <w:p>
      <w:pPr>
        <w:spacing w:after="0"/>
        <w:ind w:left="0"/>
        <w:jc w:val="both"/>
      </w:pPr>
      <w:r>
        <w:rPr>
          <w:rFonts w:ascii="Times New Roman"/>
          <w:b w:val="false"/>
          <w:i w:val="false"/>
          <w:color w:val="000000"/>
          <w:sz w:val="28"/>
        </w:rPr>
        <w:t>
      3) активы – имущество, имущественные и личные имущественные блага и права субъекта, имеющие стоимостную оценку;</w:t>
      </w:r>
    </w:p>
    <w:bookmarkEnd w:id="141"/>
    <w:bookmarkStart w:name="z180" w:id="142"/>
    <w:p>
      <w:pPr>
        <w:spacing w:after="0"/>
        <w:ind w:left="0"/>
        <w:jc w:val="both"/>
      </w:pPr>
      <w:r>
        <w:rPr>
          <w:rFonts w:ascii="Times New Roman"/>
          <w:b w:val="false"/>
          <w:i w:val="false"/>
          <w:color w:val="000000"/>
          <w:sz w:val="28"/>
        </w:rPr>
        <w:t>
      4) коммунальные услуги – расходы на электрическую и тепловую энергию, водоснабжение и канализацию;</w:t>
      </w:r>
    </w:p>
    <w:bookmarkEnd w:id="142"/>
    <w:bookmarkStart w:name="z181" w:id="143"/>
    <w:p>
      <w:pPr>
        <w:spacing w:after="0"/>
        <w:ind w:left="0"/>
        <w:jc w:val="both"/>
      </w:pPr>
      <w:r>
        <w:rPr>
          <w:rFonts w:ascii="Times New Roman"/>
          <w:b w:val="false"/>
          <w:i w:val="false"/>
          <w:color w:val="000000"/>
          <w:sz w:val="28"/>
        </w:rPr>
        <w:t>
      5) капитальные трансферты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w:t>
      </w:r>
    </w:p>
    <w:bookmarkEnd w:id="143"/>
    <w:bookmarkStart w:name="z182" w:id="144"/>
    <w:p>
      <w:pPr>
        <w:spacing w:after="0"/>
        <w:ind w:left="0"/>
        <w:jc w:val="both"/>
      </w:pPr>
      <w:r>
        <w:rPr>
          <w:rFonts w:ascii="Times New Roman"/>
          <w:b w:val="false"/>
          <w:i w:val="false"/>
          <w:color w:val="000000"/>
          <w:sz w:val="28"/>
        </w:rPr>
        <w:t>
      6) запасы – краткосрочные активы предприятия,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w:t>
      </w:r>
    </w:p>
    <w:bookmarkEnd w:id="144"/>
    <w:bookmarkStart w:name="z183" w:id="145"/>
    <w:p>
      <w:pPr>
        <w:spacing w:after="0"/>
        <w:ind w:left="0"/>
        <w:jc w:val="both"/>
      </w:pPr>
      <w:r>
        <w:rPr>
          <w:rFonts w:ascii="Times New Roman"/>
          <w:b w:val="false"/>
          <w:i w:val="false"/>
          <w:color w:val="000000"/>
          <w:sz w:val="28"/>
        </w:rPr>
        <w:t>
      7) итоговая прибыль (убыток) – прибыль (убыток) до налогообложения минус корпоративный подоходный налог;</w:t>
      </w:r>
    </w:p>
    <w:bookmarkEnd w:id="145"/>
    <w:bookmarkStart w:name="z184" w:id="146"/>
    <w:p>
      <w:pPr>
        <w:spacing w:after="0"/>
        <w:ind w:left="0"/>
        <w:jc w:val="both"/>
      </w:pPr>
      <w:r>
        <w:rPr>
          <w:rFonts w:ascii="Times New Roman"/>
          <w:b w:val="false"/>
          <w:i w:val="false"/>
          <w:color w:val="000000"/>
          <w:sz w:val="28"/>
        </w:rPr>
        <w:t>
      8) фонд заработной платы работников–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(индивидуальный подоходный налог, обязательные пенсионные взносы, отчисления и (или) взносы на обязательное социальное медицинское страхование) в соответствии с нормативными правовыми актами Республики Казахстан, независимо от источника их финансирования и срока их фактических выплат;</w:t>
      </w:r>
    </w:p>
    <w:bookmarkEnd w:id="146"/>
    <w:bookmarkStart w:name="z185" w:id="147"/>
    <w:p>
      <w:pPr>
        <w:spacing w:after="0"/>
        <w:ind w:left="0"/>
        <w:jc w:val="both"/>
      </w:pPr>
      <w:r>
        <w:rPr>
          <w:rFonts w:ascii="Times New Roman"/>
          <w:b w:val="false"/>
          <w:i w:val="false"/>
          <w:color w:val="000000"/>
          <w:sz w:val="28"/>
        </w:rPr>
        <w:t>
      9) краткосрочные обязательства – задолженность предприятия, которую предполагается погасить путем использования оборотных активов или путем создание новых краткосрочных обязательств;</w:t>
      </w:r>
    </w:p>
    <w:bookmarkEnd w:id="147"/>
    <w:bookmarkStart w:name="z186" w:id="148"/>
    <w:p>
      <w:pPr>
        <w:spacing w:after="0"/>
        <w:ind w:left="0"/>
        <w:jc w:val="both"/>
      </w:pPr>
      <w:r>
        <w:rPr>
          <w:rFonts w:ascii="Times New Roman"/>
          <w:b w:val="false"/>
          <w:i w:val="false"/>
          <w:color w:val="000000"/>
          <w:sz w:val="28"/>
        </w:rPr>
        <w:t>
      10) основные средства –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p>
    <w:bookmarkEnd w:id="148"/>
    <w:bookmarkStart w:name="z187" w:id="149"/>
    <w:p>
      <w:pPr>
        <w:spacing w:after="0"/>
        <w:ind w:left="0"/>
        <w:jc w:val="both"/>
      </w:pPr>
      <w:r>
        <w:rPr>
          <w:rFonts w:ascii="Times New Roman"/>
          <w:b w:val="false"/>
          <w:i w:val="false"/>
          <w:color w:val="000000"/>
          <w:sz w:val="28"/>
        </w:rPr>
        <w:t>
      11)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49"/>
    <w:bookmarkStart w:name="z188" w:id="150"/>
    <w:p>
      <w:pPr>
        <w:spacing w:after="0"/>
        <w:ind w:left="0"/>
        <w:jc w:val="both"/>
      </w:pPr>
      <w:r>
        <w:rPr>
          <w:rFonts w:ascii="Times New Roman"/>
          <w:b w:val="false"/>
          <w:i w:val="false"/>
          <w:color w:val="000000"/>
          <w:sz w:val="28"/>
        </w:rPr>
        <w:t>
      12)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p>
    <w:bookmarkEnd w:id="150"/>
    <w:bookmarkStart w:name="z189" w:id="151"/>
    <w:p>
      <w:pPr>
        <w:spacing w:after="0"/>
        <w:ind w:left="0"/>
        <w:jc w:val="both"/>
      </w:pPr>
      <w:r>
        <w:rPr>
          <w:rFonts w:ascii="Times New Roman"/>
          <w:b w:val="false"/>
          <w:i w:val="false"/>
          <w:color w:val="000000"/>
          <w:sz w:val="28"/>
        </w:rPr>
        <w:t>
      13) прибыль (убыток) до налогообложения – разница между доходами и расходами;</w:t>
      </w:r>
    </w:p>
    <w:bookmarkEnd w:id="151"/>
    <w:bookmarkStart w:name="z190" w:id="152"/>
    <w:p>
      <w:pPr>
        <w:spacing w:after="0"/>
        <w:ind w:left="0"/>
        <w:jc w:val="both"/>
      </w:pPr>
      <w:r>
        <w:rPr>
          <w:rFonts w:ascii="Times New Roman"/>
          <w:b w:val="false"/>
          <w:i w:val="false"/>
          <w:color w:val="000000"/>
          <w:sz w:val="28"/>
        </w:rPr>
        <w:t xml:space="preserve">
      14)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производимые в определенных размерах, носящие безвозвратный и безвозмездный характер;</w:t>
      </w:r>
    </w:p>
    <w:bookmarkEnd w:id="152"/>
    <w:bookmarkStart w:name="z191" w:id="153"/>
    <w:p>
      <w:pPr>
        <w:spacing w:after="0"/>
        <w:ind w:left="0"/>
        <w:jc w:val="both"/>
      </w:pPr>
      <w:r>
        <w:rPr>
          <w:rFonts w:ascii="Times New Roman"/>
          <w:b w:val="false"/>
          <w:i w:val="false"/>
          <w:color w:val="000000"/>
          <w:sz w:val="28"/>
        </w:rPr>
        <w:t>
      15) долгосрочные обязательства – все виды задолженности, которые предприятие не предполагает погасить в течение одного операционного цикла.</w:t>
      </w:r>
    </w:p>
    <w:bookmarkEnd w:id="153"/>
    <w:bookmarkStart w:name="z192" w:id="154"/>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154"/>
    <w:bookmarkStart w:name="z193" w:id="155"/>
    <w:p>
      <w:pPr>
        <w:spacing w:after="0"/>
        <w:ind w:left="0"/>
        <w:jc w:val="both"/>
      </w:pPr>
      <w:r>
        <w:rPr>
          <w:rFonts w:ascii="Times New Roman"/>
          <w:b w:val="false"/>
          <w:i w:val="false"/>
          <w:color w:val="000000"/>
          <w:sz w:val="28"/>
        </w:rPr>
        <w:t>
      4. В строке 1 раздела 2 "Укажите сведения по статьям доходов и расходов" указываются текущие доходы – поступление финансовых средств, исчисляемые по методологии бухгалтерской отчетности организаций, полученные от оказания услуг,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w:t>
      </w:r>
    </w:p>
    <w:bookmarkEnd w:id="155"/>
    <w:bookmarkStart w:name="z194" w:id="156"/>
    <w:p>
      <w:pPr>
        <w:spacing w:after="0"/>
        <w:ind w:left="0"/>
        <w:jc w:val="both"/>
      </w:pPr>
      <w:r>
        <w:rPr>
          <w:rFonts w:ascii="Times New Roman"/>
          <w:b w:val="false"/>
          <w:i w:val="false"/>
          <w:color w:val="000000"/>
          <w:sz w:val="28"/>
        </w:rPr>
        <w:t>
      Поступление финансовых средств включает в себя показатели, характеризующие наличие и источники финансирования организации: поступления из бюджета (республиканского, местного), по договорам с организациями (предприятиями) или средства населения, поступления от сдачи в аренду помещений, оборудования и другие.</w:t>
      </w:r>
    </w:p>
    <w:bookmarkEnd w:id="156"/>
    <w:bookmarkStart w:name="z195" w:id="157"/>
    <w:p>
      <w:pPr>
        <w:spacing w:after="0"/>
        <w:ind w:left="0"/>
        <w:jc w:val="both"/>
      </w:pPr>
      <w:r>
        <w:rPr>
          <w:rFonts w:ascii="Times New Roman"/>
          <w:b w:val="false"/>
          <w:i w:val="false"/>
          <w:color w:val="000000"/>
          <w:sz w:val="28"/>
        </w:rPr>
        <w:t>
      По строке 1.1 указываются текущие трансферты, полученные на капитальные затраты, идущие на увеличение уставного капитала.</w:t>
      </w:r>
    </w:p>
    <w:bookmarkEnd w:id="157"/>
    <w:bookmarkStart w:name="z196" w:id="158"/>
    <w:p>
      <w:pPr>
        <w:spacing w:after="0"/>
        <w:ind w:left="0"/>
        <w:jc w:val="both"/>
      </w:pPr>
      <w:r>
        <w:rPr>
          <w:rFonts w:ascii="Times New Roman"/>
          <w:b w:val="false"/>
          <w:i w:val="false"/>
          <w:color w:val="000000"/>
          <w:sz w:val="28"/>
        </w:rPr>
        <w:t xml:space="preserve">
      По строке 1.4 учитываются доходы от процентов, дивидендов по акциям, ренты, прибыли от других предприятий, принадлежащих данной организации, находящихся под ее юрисдикцией. </w:t>
      </w:r>
    </w:p>
    <w:bookmarkEnd w:id="158"/>
    <w:bookmarkStart w:name="z197" w:id="159"/>
    <w:p>
      <w:pPr>
        <w:spacing w:after="0"/>
        <w:ind w:left="0"/>
        <w:jc w:val="both"/>
      </w:pPr>
      <w:r>
        <w:rPr>
          <w:rFonts w:ascii="Times New Roman"/>
          <w:b w:val="false"/>
          <w:i w:val="false"/>
          <w:color w:val="000000"/>
          <w:sz w:val="28"/>
        </w:rPr>
        <w:t>
      По строке 1.5 указываются остальные доходы от вторичной деятельности и арендных услуг, не перечисленные в вышестоящих строках статистической формы.</w:t>
      </w:r>
    </w:p>
    <w:bookmarkEnd w:id="159"/>
    <w:bookmarkStart w:name="z198" w:id="160"/>
    <w:p>
      <w:pPr>
        <w:spacing w:after="0"/>
        <w:ind w:left="0"/>
        <w:jc w:val="both"/>
      </w:pPr>
      <w:r>
        <w:rPr>
          <w:rFonts w:ascii="Times New Roman"/>
          <w:b w:val="false"/>
          <w:i w:val="false"/>
          <w:color w:val="000000"/>
          <w:sz w:val="28"/>
        </w:rPr>
        <w:t>
      По строке 3 указываются доходы от приобретения основных средств за счет других источников, таких как собственные средства организации или заемные.</w:t>
      </w:r>
    </w:p>
    <w:bookmarkEnd w:id="160"/>
    <w:bookmarkStart w:name="z199" w:id="161"/>
    <w:p>
      <w:pPr>
        <w:spacing w:after="0"/>
        <w:ind w:left="0"/>
        <w:jc w:val="both"/>
      </w:pPr>
      <w:r>
        <w:rPr>
          <w:rFonts w:ascii="Times New Roman"/>
          <w:b w:val="false"/>
          <w:i w:val="false"/>
          <w:color w:val="000000"/>
          <w:sz w:val="28"/>
        </w:rPr>
        <w:t xml:space="preserve">
      По строке 4 перечень статей затрат по текущим расходам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 </w:t>
      </w:r>
    </w:p>
    <w:bookmarkEnd w:id="161"/>
    <w:bookmarkStart w:name="z200" w:id="162"/>
    <w:p>
      <w:pPr>
        <w:spacing w:after="0"/>
        <w:ind w:left="0"/>
        <w:jc w:val="both"/>
      </w:pPr>
      <w:r>
        <w:rPr>
          <w:rFonts w:ascii="Times New Roman"/>
          <w:b w:val="false"/>
          <w:i w:val="false"/>
          <w:color w:val="000000"/>
          <w:sz w:val="28"/>
        </w:rPr>
        <w:t xml:space="preserve">
      Перечень статей расходов (затрат) по некоммерческой организации (далее – НКО), занимающейся нерыночным производством, созданной с целью распределения услуг, а не для получения прибыли в интересах единиц, контролирующих или финансирующих их, характеризуется только как "расходы периода", тогда как у НКО, занимающейся рыночным производством – это клиники, больницы, которые берут оплату, основанную на их производственных затратах, эти расходы отражаются как затраты, определяющие себестоимость продукции. </w:t>
      </w:r>
    </w:p>
    <w:bookmarkEnd w:id="162"/>
    <w:bookmarkStart w:name="z201" w:id="163"/>
    <w:p>
      <w:pPr>
        <w:spacing w:after="0"/>
        <w:ind w:left="0"/>
        <w:jc w:val="both"/>
      </w:pPr>
      <w:r>
        <w:rPr>
          <w:rFonts w:ascii="Times New Roman"/>
          <w:b w:val="false"/>
          <w:i w:val="false"/>
          <w:color w:val="000000"/>
          <w:sz w:val="28"/>
        </w:rPr>
        <w:t xml:space="preserve">
      По строкам 4.2, 4.4-4.6 показывается общая сумма материальных затрат организации, произведенных в отчетном периоде, включая НДС (за вычетом стоимости возвратных отходов). </w:t>
      </w:r>
    </w:p>
    <w:bookmarkEnd w:id="163"/>
    <w:bookmarkStart w:name="z202" w:id="164"/>
    <w:p>
      <w:pPr>
        <w:spacing w:after="0"/>
        <w:ind w:left="0"/>
        <w:jc w:val="both"/>
      </w:pPr>
      <w:r>
        <w:rPr>
          <w:rFonts w:ascii="Times New Roman"/>
          <w:b w:val="false"/>
          <w:i w:val="false"/>
          <w:color w:val="000000"/>
          <w:sz w:val="28"/>
        </w:rPr>
        <w:t>
      По строке 4.2 отражается стоимость приобретенных продуктов питания для столовых и буфетов, которые функционируют в рамках организации и состоят на ее балансе.</w:t>
      </w:r>
    </w:p>
    <w:bookmarkEnd w:id="164"/>
    <w:bookmarkStart w:name="z203" w:id="165"/>
    <w:p>
      <w:pPr>
        <w:spacing w:after="0"/>
        <w:ind w:left="0"/>
        <w:jc w:val="both"/>
      </w:pPr>
      <w:r>
        <w:rPr>
          <w:rFonts w:ascii="Times New Roman"/>
          <w:b w:val="false"/>
          <w:i w:val="false"/>
          <w:color w:val="000000"/>
          <w:sz w:val="28"/>
        </w:rPr>
        <w:t>
      По строке 4.7 отражаются аренда основных средств, то есть плата за аренду помещений, оборудования, техники и других средств.</w:t>
      </w:r>
    </w:p>
    <w:bookmarkEnd w:id="165"/>
    <w:bookmarkStart w:name="z204" w:id="166"/>
    <w:p>
      <w:pPr>
        <w:spacing w:after="0"/>
        <w:ind w:left="0"/>
        <w:jc w:val="both"/>
      </w:pPr>
      <w:r>
        <w:rPr>
          <w:rFonts w:ascii="Times New Roman"/>
          <w:b w:val="false"/>
          <w:i w:val="false"/>
          <w:color w:val="000000"/>
          <w:sz w:val="28"/>
        </w:rPr>
        <w:t>
      По строке 4.8.9 отражаются услуги сторонних организаций: дезинфекции, дезинсекции, дератизации, протравки, утилизации, пожарной сигнализации, по обслуживанию программного обеспечения, по вывозу мусора, снега и другие.</w:t>
      </w:r>
    </w:p>
    <w:bookmarkEnd w:id="166"/>
    <w:bookmarkStart w:name="z205" w:id="167"/>
    <w:p>
      <w:pPr>
        <w:spacing w:after="0"/>
        <w:ind w:left="0"/>
        <w:jc w:val="both"/>
      </w:pPr>
      <w:r>
        <w:rPr>
          <w:rFonts w:ascii="Times New Roman"/>
          <w:b w:val="false"/>
          <w:i w:val="false"/>
          <w:color w:val="000000"/>
          <w:sz w:val="28"/>
        </w:rPr>
        <w:t>
      По строке 4.9 учитываются выплаты процентов, дивиденды, принадлежащих данной организации, находящихся под ее юрисдикцией, и дивидендов по акциям.</w:t>
      </w:r>
    </w:p>
    <w:bookmarkEnd w:id="167"/>
    <w:bookmarkStart w:name="z206" w:id="168"/>
    <w:p>
      <w:pPr>
        <w:spacing w:after="0"/>
        <w:ind w:left="0"/>
        <w:jc w:val="both"/>
      </w:pPr>
      <w:r>
        <w:rPr>
          <w:rFonts w:ascii="Times New Roman"/>
          <w:b w:val="false"/>
          <w:i w:val="false"/>
          <w:color w:val="000000"/>
          <w:sz w:val="28"/>
        </w:rPr>
        <w:t>
      По строке 4.10 показывается амортизационные отчисления на основные фонды и нематериальные активы за отчетный период. В этой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долгосрочно арендуемых средств. Бюджетные организации данную строку не заполняют.</w:t>
      </w:r>
    </w:p>
    <w:bookmarkEnd w:id="168"/>
    <w:bookmarkStart w:name="z207" w:id="169"/>
    <w:p>
      <w:pPr>
        <w:spacing w:after="0"/>
        <w:ind w:left="0"/>
        <w:jc w:val="both"/>
      </w:pPr>
      <w:r>
        <w:rPr>
          <w:rFonts w:ascii="Times New Roman"/>
          <w:b w:val="false"/>
          <w:i w:val="false"/>
          <w:color w:val="000000"/>
          <w:sz w:val="28"/>
        </w:rPr>
        <w:t>
      По строке 4.11.1 показываются налоги.</w:t>
      </w:r>
    </w:p>
    <w:bookmarkEnd w:id="169"/>
    <w:bookmarkStart w:name="z208" w:id="170"/>
    <w:p>
      <w:pPr>
        <w:spacing w:after="0"/>
        <w:ind w:left="0"/>
        <w:jc w:val="both"/>
      </w:pPr>
      <w:r>
        <w:rPr>
          <w:rFonts w:ascii="Times New Roman"/>
          <w:b w:val="false"/>
          <w:i w:val="false"/>
          <w:color w:val="000000"/>
          <w:sz w:val="28"/>
        </w:rPr>
        <w:t>
      В строке 4.11.3 отражаются прочие расходы, связанные с видами услуг непроизводственного характера, выполненные сторонними организациями.</w:t>
      </w:r>
    </w:p>
    <w:bookmarkEnd w:id="170"/>
    <w:bookmarkStart w:name="z209" w:id="171"/>
    <w:p>
      <w:pPr>
        <w:spacing w:after="0"/>
        <w:ind w:left="0"/>
        <w:jc w:val="both"/>
      </w:pPr>
      <w:r>
        <w:rPr>
          <w:rFonts w:ascii="Times New Roman"/>
          <w:b w:val="false"/>
          <w:i w:val="false"/>
          <w:color w:val="000000"/>
          <w:sz w:val="28"/>
        </w:rPr>
        <w:t>
      По строке 5 указываются капитальные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p>
    <w:bookmarkEnd w:id="171"/>
    <w:bookmarkStart w:name="z210" w:id="172"/>
    <w:p>
      <w:pPr>
        <w:spacing w:after="0"/>
        <w:ind w:left="0"/>
        <w:jc w:val="both"/>
      </w:pPr>
      <w:r>
        <w:rPr>
          <w:rFonts w:ascii="Times New Roman"/>
          <w:b w:val="false"/>
          <w:i w:val="false"/>
          <w:color w:val="000000"/>
          <w:sz w:val="28"/>
        </w:rPr>
        <w:t>
      В строке 5.2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bookmarkEnd w:id="172"/>
    <w:bookmarkStart w:name="z211" w:id="173"/>
    <w:p>
      <w:pPr>
        <w:spacing w:after="0"/>
        <w:ind w:left="0"/>
        <w:jc w:val="both"/>
      </w:pP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5.</w:t>
      </w:r>
    </w:p>
    <w:bookmarkEnd w:id="173"/>
    <w:bookmarkStart w:name="z212" w:id="174"/>
    <w:p>
      <w:pPr>
        <w:spacing w:after="0"/>
        <w:ind w:left="0"/>
        <w:jc w:val="both"/>
      </w:pPr>
      <w:r>
        <w:rPr>
          <w:rFonts w:ascii="Times New Roman"/>
          <w:b w:val="false"/>
          <w:i w:val="false"/>
          <w:color w:val="000000"/>
          <w:sz w:val="28"/>
        </w:rPr>
        <w:t>
      По строке 5.3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p>
    <w:bookmarkEnd w:id="174"/>
    <w:bookmarkStart w:name="z213" w:id="175"/>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 Прибыль (убыток) до налогообложения отражается как разница между доходами и расходами организации, а итоговая прибыль (убыток) равняется прибыли (убыток) до налогообложения за минусом корпоративного подоходного налога. В строку расходы входят текущие расходы и также капитальные расходы</w:t>
      </w:r>
    </w:p>
    <w:bookmarkEnd w:id="175"/>
    <w:bookmarkStart w:name="z214" w:id="176"/>
    <w:p>
      <w:pPr>
        <w:spacing w:after="0"/>
        <w:ind w:left="0"/>
        <w:jc w:val="both"/>
      </w:pPr>
      <w:r>
        <w:rPr>
          <w:rFonts w:ascii="Times New Roman"/>
          <w:b w:val="false"/>
          <w:i w:val="false"/>
          <w:color w:val="000000"/>
          <w:sz w:val="28"/>
        </w:rPr>
        <w:t>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w:t>
      </w:r>
    </w:p>
    <w:bookmarkEnd w:id="176"/>
    <w:bookmarkStart w:name="z215" w:id="177"/>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77"/>
    <w:bookmarkStart w:name="z216" w:id="17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78"/>
    <w:bookmarkStart w:name="z217" w:id="179"/>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79"/>
    <w:bookmarkStart w:name="z218" w:id="180"/>
    <w:p>
      <w:pPr>
        <w:spacing w:after="0"/>
        <w:ind w:left="0"/>
        <w:jc w:val="both"/>
      </w:pPr>
      <w:r>
        <w:rPr>
          <w:rFonts w:ascii="Times New Roman"/>
          <w:b w:val="false"/>
          <w:i w:val="false"/>
          <w:color w:val="000000"/>
          <w:sz w:val="28"/>
        </w:rPr>
        <w:t>
      10. Арифметико-логический контроль.</w:t>
      </w:r>
    </w:p>
    <w:bookmarkEnd w:id="180"/>
    <w:bookmarkStart w:name="z219" w:id="181"/>
    <w:p>
      <w:pPr>
        <w:spacing w:after="0"/>
        <w:ind w:left="0"/>
        <w:jc w:val="both"/>
      </w:pPr>
      <w:r>
        <w:rPr>
          <w:rFonts w:ascii="Times New Roman"/>
          <w:b w:val="false"/>
          <w:i w:val="false"/>
          <w:color w:val="000000"/>
          <w:sz w:val="28"/>
        </w:rPr>
        <w:t>
      1) Раздел 2. "Укажите сведения по статьям доходов и расходов":</w:t>
      </w:r>
    </w:p>
    <w:bookmarkEnd w:id="181"/>
    <w:bookmarkStart w:name="z220" w:id="182"/>
    <w:p>
      <w:pPr>
        <w:spacing w:after="0"/>
        <w:ind w:left="0"/>
        <w:jc w:val="both"/>
      </w:pPr>
      <w:r>
        <w:rPr>
          <w:rFonts w:ascii="Times New Roman"/>
          <w:b w:val="false"/>
          <w:i w:val="false"/>
          <w:color w:val="000000"/>
          <w:sz w:val="28"/>
        </w:rPr>
        <w:t>
      строка 1 = сумме строк 1.1, 1.2, 1.3, 1.4, 1.5;</w:t>
      </w:r>
    </w:p>
    <w:bookmarkEnd w:id="182"/>
    <w:bookmarkStart w:name="z221" w:id="183"/>
    <w:p>
      <w:pPr>
        <w:spacing w:after="0"/>
        <w:ind w:left="0"/>
        <w:jc w:val="both"/>
      </w:pPr>
      <w:r>
        <w:rPr>
          <w:rFonts w:ascii="Times New Roman"/>
          <w:b w:val="false"/>
          <w:i w:val="false"/>
          <w:color w:val="000000"/>
          <w:sz w:val="28"/>
        </w:rPr>
        <w:t>
      строка 1.1 = сумме строк 1.1.1, 1.1.2, 1.1.3;</w:t>
      </w:r>
    </w:p>
    <w:bookmarkEnd w:id="183"/>
    <w:bookmarkStart w:name="z222" w:id="184"/>
    <w:p>
      <w:pPr>
        <w:spacing w:after="0"/>
        <w:ind w:left="0"/>
        <w:jc w:val="both"/>
      </w:pPr>
      <w:r>
        <w:rPr>
          <w:rFonts w:ascii="Times New Roman"/>
          <w:b w:val="false"/>
          <w:i w:val="false"/>
          <w:color w:val="000000"/>
          <w:sz w:val="28"/>
        </w:rPr>
        <w:t>
      строка 1.1.1.1 ≤ строки 1.1.1;</w:t>
      </w:r>
    </w:p>
    <w:bookmarkEnd w:id="184"/>
    <w:bookmarkStart w:name="z223" w:id="185"/>
    <w:p>
      <w:pPr>
        <w:spacing w:after="0"/>
        <w:ind w:left="0"/>
        <w:jc w:val="both"/>
      </w:pPr>
      <w:r>
        <w:rPr>
          <w:rFonts w:ascii="Times New Roman"/>
          <w:b w:val="false"/>
          <w:i w:val="false"/>
          <w:color w:val="000000"/>
          <w:sz w:val="28"/>
        </w:rPr>
        <w:t>
      строка 1.1.3.1 ≤ строки 1.1.3;</w:t>
      </w:r>
    </w:p>
    <w:bookmarkEnd w:id="185"/>
    <w:bookmarkStart w:name="z224" w:id="186"/>
    <w:p>
      <w:pPr>
        <w:spacing w:after="0"/>
        <w:ind w:left="0"/>
        <w:jc w:val="both"/>
      </w:pPr>
      <w:r>
        <w:rPr>
          <w:rFonts w:ascii="Times New Roman"/>
          <w:b w:val="false"/>
          <w:i w:val="false"/>
          <w:color w:val="000000"/>
          <w:sz w:val="28"/>
        </w:rPr>
        <w:t>
      строка 1.4 = строка 1.4.1 + строка 1.4.2;</w:t>
      </w:r>
    </w:p>
    <w:bookmarkEnd w:id="186"/>
    <w:bookmarkStart w:name="z225" w:id="187"/>
    <w:p>
      <w:pPr>
        <w:spacing w:after="0"/>
        <w:ind w:left="0"/>
        <w:jc w:val="both"/>
      </w:pPr>
      <w:r>
        <w:rPr>
          <w:rFonts w:ascii="Times New Roman"/>
          <w:b w:val="false"/>
          <w:i w:val="false"/>
          <w:color w:val="000000"/>
          <w:sz w:val="28"/>
        </w:rPr>
        <w:t>
      строка 2 = сумме строк 2.1 – 2.5;</w:t>
      </w:r>
    </w:p>
    <w:bookmarkEnd w:id="187"/>
    <w:bookmarkStart w:name="z226" w:id="188"/>
    <w:p>
      <w:pPr>
        <w:spacing w:after="0"/>
        <w:ind w:left="0"/>
        <w:jc w:val="both"/>
      </w:pPr>
      <w:r>
        <w:rPr>
          <w:rFonts w:ascii="Times New Roman"/>
          <w:b w:val="false"/>
          <w:i w:val="false"/>
          <w:color w:val="000000"/>
          <w:sz w:val="28"/>
        </w:rPr>
        <w:t>
      строка 4 = строка 4.1 + строка 4.2 + строка 4.3 + строка 4.4 + строка 4.5 + строка 4.6 + строка 4.7 + строка 4.8 + строка 4.9 + строка 4.10 + строка 4.11 –строка 4.11.1.1 – строка 4.11.1.4 – строка 4.11.2.1 – строка 4.11.2.2;</w:t>
      </w:r>
    </w:p>
    <w:bookmarkEnd w:id="188"/>
    <w:bookmarkStart w:name="z227" w:id="189"/>
    <w:p>
      <w:pPr>
        <w:spacing w:after="0"/>
        <w:ind w:left="0"/>
        <w:jc w:val="both"/>
      </w:pPr>
      <w:r>
        <w:rPr>
          <w:rFonts w:ascii="Times New Roman"/>
          <w:b w:val="false"/>
          <w:i w:val="false"/>
          <w:color w:val="000000"/>
          <w:sz w:val="28"/>
        </w:rPr>
        <w:t>
      строка 4.1.1.1 &lt; строки 4.1.1;</w:t>
      </w:r>
    </w:p>
    <w:bookmarkEnd w:id="189"/>
    <w:bookmarkStart w:name="z228" w:id="190"/>
    <w:p>
      <w:pPr>
        <w:spacing w:after="0"/>
        <w:ind w:left="0"/>
        <w:jc w:val="both"/>
      </w:pPr>
      <w:r>
        <w:rPr>
          <w:rFonts w:ascii="Times New Roman"/>
          <w:b w:val="false"/>
          <w:i w:val="false"/>
          <w:color w:val="000000"/>
          <w:sz w:val="28"/>
        </w:rPr>
        <w:t>
      строка 4.1.1.2 &lt; строки 4.1.1;</w:t>
      </w:r>
    </w:p>
    <w:bookmarkEnd w:id="190"/>
    <w:bookmarkStart w:name="z229" w:id="191"/>
    <w:p>
      <w:pPr>
        <w:spacing w:after="0"/>
        <w:ind w:left="0"/>
        <w:jc w:val="both"/>
      </w:pPr>
      <w:r>
        <w:rPr>
          <w:rFonts w:ascii="Times New Roman"/>
          <w:b w:val="false"/>
          <w:i w:val="false"/>
          <w:color w:val="000000"/>
          <w:sz w:val="28"/>
        </w:rPr>
        <w:t>
      строка 4.8 = сумме строк 4.8.1 – 4.8.9;</w:t>
      </w:r>
    </w:p>
    <w:bookmarkEnd w:id="191"/>
    <w:bookmarkStart w:name="z230" w:id="192"/>
    <w:p>
      <w:pPr>
        <w:spacing w:after="0"/>
        <w:ind w:left="0"/>
        <w:jc w:val="both"/>
      </w:pPr>
      <w:r>
        <w:rPr>
          <w:rFonts w:ascii="Times New Roman"/>
          <w:b w:val="false"/>
          <w:i w:val="false"/>
          <w:color w:val="000000"/>
          <w:sz w:val="28"/>
        </w:rPr>
        <w:t>
      строка 4.9 = строка 4.9.1+ строка 4.9.2;</w:t>
      </w:r>
    </w:p>
    <w:bookmarkEnd w:id="192"/>
    <w:bookmarkStart w:name="z231" w:id="193"/>
    <w:p>
      <w:pPr>
        <w:spacing w:after="0"/>
        <w:ind w:left="0"/>
        <w:jc w:val="both"/>
      </w:pPr>
      <w:r>
        <w:rPr>
          <w:rFonts w:ascii="Times New Roman"/>
          <w:b w:val="false"/>
          <w:i w:val="false"/>
          <w:color w:val="000000"/>
          <w:sz w:val="28"/>
        </w:rPr>
        <w:t>
      строка 4.11 = сумме строк 4.11.1, 4.11.2, 4.11.3;</w:t>
      </w:r>
    </w:p>
    <w:bookmarkEnd w:id="193"/>
    <w:bookmarkStart w:name="z232" w:id="194"/>
    <w:p>
      <w:pPr>
        <w:spacing w:after="0"/>
        <w:ind w:left="0"/>
        <w:jc w:val="both"/>
      </w:pPr>
      <w:r>
        <w:rPr>
          <w:rFonts w:ascii="Times New Roman"/>
          <w:b w:val="false"/>
          <w:i w:val="false"/>
          <w:color w:val="000000"/>
          <w:sz w:val="28"/>
        </w:rPr>
        <w:t>
      строка 4.11.1 ≥ сумме строк 4.11.1.1 – 4.11.1.7;</w:t>
      </w:r>
    </w:p>
    <w:bookmarkEnd w:id="194"/>
    <w:bookmarkStart w:name="z233" w:id="195"/>
    <w:p>
      <w:pPr>
        <w:spacing w:after="0"/>
        <w:ind w:left="0"/>
        <w:jc w:val="both"/>
      </w:pPr>
      <w:r>
        <w:rPr>
          <w:rFonts w:ascii="Times New Roman"/>
          <w:b w:val="false"/>
          <w:i w:val="false"/>
          <w:color w:val="000000"/>
          <w:sz w:val="28"/>
        </w:rPr>
        <w:t>
      строка 4.11.2 ≥ сумме строк 4.11.2.1, 4.11.2.2, 4.11.2.3;</w:t>
      </w:r>
    </w:p>
    <w:bookmarkEnd w:id="195"/>
    <w:bookmarkStart w:name="z234" w:id="196"/>
    <w:p>
      <w:pPr>
        <w:spacing w:after="0"/>
        <w:ind w:left="0"/>
        <w:jc w:val="both"/>
      </w:pPr>
      <w:r>
        <w:rPr>
          <w:rFonts w:ascii="Times New Roman"/>
          <w:b w:val="false"/>
          <w:i w:val="false"/>
          <w:color w:val="000000"/>
          <w:sz w:val="28"/>
        </w:rPr>
        <w:t>
      строка 5 = сумме строк 5.1, 5.2, 5.3.</w:t>
      </w:r>
    </w:p>
    <w:bookmarkEnd w:id="196"/>
    <w:bookmarkStart w:name="z235" w:id="197"/>
    <w:p>
      <w:pPr>
        <w:spacing w:after="0"/>
        <w:ind w:left="0"/>
        <w:jc w:val="both"/>
      </w:pPr>
      <w:r>
        <w:rPr>
          <w:rFonts w:ascii="Times New Roman"/>
          <w:b w:val="false"/>
          <w:i w:val="false"/>
          <w:color w:val="000000"/>
          <w:sz w:val="28"/>
        </w:rPr>
        <w:t>
      2) Раздел 3. "Укажите результат финансово-хозяйственной деятельности организации":</w:t>
      </w:r>
    </w:p>
    <w:bookmarkEnd w:id="197"/>
    <w:bookmarkStart w:name="z236" w:id="198"/>
    <w:p>
      <w:pPr>
        <w:spacing w:after="0"/>
        <w:ind w:left="0"/>
        <w:jc w:val="both"/>
      </w:pPr>
      <w:r>
        <w:rPr>
          <w:rFonts w:ascii="Times New Roman"/>
          <w:b w:val="false"/>
          <w:i w:val="false"/>
          <w:color w:val="000000"/>
          <w:sz w:val="28"/>
        </w:rPr>
        <w:t xml:space="preserve">
      строка 3 = строка 1 – строка 2. </w:t>
      </w:r>
    </w:p>
    <w:bookmarkEnd w:id="198"/>
    <w:bookmarkStart w:name="z237" w:id="199"/>
    <w:p>
      <w:pPr>
        <w:spacing w:after="0"/>
        <w:ind w:left="0"/>
        <w:jc w:val="both"/>
      </w:pPr>
      <w:r>
        <w:rPr>
          <w:rFonts w:ascii="Times New Roman"/>
          <w:b w:val="false"/>
          <w:i w:val="false"/>
          <w:color w:val="000000"/>
          <w:sz w:val="28"/>
        </w:rPr>
        <w:t>
      3) Раздел 4. "Укажите сведения по показателям бухгалтерского баланса":</w:t>
      </w:r>
    </w:p>
    <w:bookmarkEnd w:id="199"/>
    <w:bookmarkStart w:name="z238" w:id="200"/>
    <w:p>
      <w:pPr>
        <w:spacing w:after="0"/>
        <w:ind w:left="0"/>
        <w:jc w:val="both"/>
      </w:pPr>
      <w:r>
        <w:rPr>
          <w:rFonts w:ascii="Times New Roman"/>
          <w:b w:val="false"/>
          <w:i w:val="false"/>
          <w:color w:val="000000"/>
          <w:sz w:val="28"/>
        </w:rPr>
        <w:t>
      строка 1 = сумме строк 1.1, 1.2;</w:t>
      </w:r>
    </w:p>
    <w:bookmarkEnd w:id="200"/>
    <w:bookmarkStart w:name="z239" w:id="201"/>
    <w:p>
      <w:pPr>
        <w:spacing w:after="0"/>
        <w:ind w:left="0"/>
        <w:jc w:val="both"/>
      </w:pPr>
      <w:r>
        <w:rPr>
          <w:rFonts w:ascii="Times New Roman"/>
          <w:b w:val="false"/>
          <w:i w:val="false"/>
          <w:color w:val="000000"/>
          <w:sz w:val="28"/>
        </w:rPr>
        <w:t>
      строка 2 = сумме строк 2.1, 2.2, 2.3;</w:t>
      </w:r>
    </w:p>
    <w:bookmarkEnd w:id="201"/>
    <w:bookmarkStart w:name="z240" w:id="202"/>
    <w:p>
      <w:pPr>
        <w:spacing w:after="0"/>
        <w:ind w:left="0"/>
        <w:jc w:val="both"/>
      </w:pPr>
      <w:r>
        <w:rPr>
          <w:rFonts w:ascii="Times New Roman"/>
          <w:b w:val="false"/>
          <w:i w:val="false"/>
          <w:color w:val="000000"/>
          <w:sz w:val="28"/>
        </w:rPr>
        <w:t>
      строка 1 = строке 2;</w:t>
      </w:r>
    </w:p>
    <w:bookmarkEnd w:id="202"/>
    <w:bookmarkStart w:name="z241" w:id="203"/>
    <w:p>
      <w:pPr>
        <w:spacing w:after="0"/>
        <w:ind w:left="0"/>
        <w:jc w:val="both"/>
      </w:pPr>
      <w:r>
        <w:rPr>
          <w:rFonts w:ascii="Times New Roman"/>
          <w:b w:val="false"/>
          <w:i w:val="false"/>
          <w:color w:val="000000"/>
          <w:sz w:val="28"/>
        </w:rPr>
        <w:t>
      строка 1.3 &lt; строки 1.1;</w:t>
      </w:r>
    </w:p>
    <w:bookmarkEnd w:id="203"/>
    <w:bookmarkStart w:name="z242" w:id="204"/>
    <w:p>
      <w:pPr>
        <w:spacing w:after="0"/>
        <w:ind w:left="0"/>
        <w:jc w:val="both"/>
      </w:pPr>
      <w:r>
        <w:rPr>
          <w:rFonts w:ascii="Times New Roman"/>
          <w:b w:val="false"/>
          <w:i w:val="false"/>
          <w:color w:val="000000"/>
          <w:sz w:val="28"/>
        </w:rPr>
        <w:t>
      строка 2.4 &lt; строки 2.1.</w:t>
      </w:r>
    </w:p>
    <w:bookmarkEnd w:id="204"/>
    <w:bookmarkStart w:name="z243" w:id="205"/>
    <w:p>
      <w:pPr>
        <w:spacing w:after="0"/>
        <w:ind w:left="0"/>
        <w:jc w:val="both"/>
      </w:pPr>
      <w:r>
        <w:rPr>
          <w:rFonts w:ascii="Times New Roman"/>
          <w:b w:val="false"/>
          <w:i w:val="false"/>
          <w:color w:val="000000"/>
          <w:sz w:val="28"/>
        </w:rPr>
        <w:t>
      4) Контроль между разделами:</w:t>
      </w:r>
    </w:p>
    <w:bookmarkEnd w:id="205"/>
    <w:bookmarkStart w:name="z244" w:id="206"/>
    <w:p>
      <w:pPr>
        <w:spacing w:after="0"/>
        <w:ind w:left="0"/>
        <w:jc w:val="both"/>
      </w:pPr>
      <w:r>
        <w:rPr>
          <w:rFonts w:ascii="Times New Roman"/>
          <w:b w:val="false"/>
          <w:i w:val="false"/>
          <w:color w:val="000000"/>
          <w:sz w:val="28"/>
        </w:rPr>
        <w:t>
      строка 1 раздела 3 = сумме строк 1, 2, 3 раздела 2;</w:t>
      </w:r>
    </w:p>
    <w:bookmarkEnd w:id="206"/>
    <w:bookmarkStart w:name="z245" w:id="207"/>
    <w:p>
      <w:pPr>
        <w:spacing w:after="0"/>
        <w:ind w:left="0"/>
        <w:jc w:val="both"/>
      </w:pPr>
      <w:r>
        <w:rPr>
          <w:rFonts w:ascii="Times New Roman"/>
          <w:b w:val="false"/>
          <w:i w:val="false"/>
          <w:color w:val="000000"/>
          <w:sz w:val="28"/>
        </w:rPr>
        <w:t>
      строка 2 раздела 3 = строка 4 раздела 2 + строка 5 раздела 2;</w:t>
      </w:r>
    </w:p>
    <w:bookmarkEnd w:id="207"/>
    <w:bookmarkStart w:name="z246" w:id="208"/>
    <w:p>
      <w:pPr>
        <w:spacing w:after="0"/>
        <w:ind w:left="0"/>
        <w:jc w:val="both"/>
      </w:pPr>
      <w:r>
        <w:rPr>
          <w:rFonts w:ascii="Times New Roman"/>
          <w:b w:val="false"/>
          <w:i w:val="false"/>
          <w:color w:val="000000"/>
          <w:sz w:val="28"/>
        </w:rPr>
        <w:t>
      строка 4 раздела 3 = строка 3 раздела 3 – строка 4.11.1.1 раздела 2.</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br/>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br/>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br/>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қарашадағы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163</w:t>
            </w:r>
            <w:r>
              <w:br/>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250" w:id="209"/>
          <w:p>
            <w:pPr>
              <w:spacing w:after="20"/>
              <w:ind w:left="20"/>
              <w:jc w:val="both"/>
            </w:pPr>
          </w:p>
          <w:bookmarkEnd w:id="20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252" w:id="21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w:t>
            </w:r>
            <w:r>
              <w:rPr>
                <w:rFonts w:ascii="Times New Roman"/>
                <w:b/>
                <w:i w:val="false"/>
                <w:color w:val="000000"/>
                <w:sz w:val="20"/>
              </w:rPr>
              <w:t>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21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w:t>
            </w:r>
            <w:r>
              <w:rPr>
                <w:rFonts w:ascii="Times New Roman"/>
                <w:b/>
                <w:i w:val="false"/>
                <w:color w:val="000000"/>
                <w:sz w:val="20"/>
              </w:rPr>
              <w:t>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211"/>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58" w:id="21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12"/>
        </w:tc>
      </w:tr>
      <w:tr>
        <w:trPr>
          <w:trHeight w:val="30" w:hRule="atLeast"/>
        </w:trPr>
        <w:tc>
          <w:tcPr>
            <w:tcW w:w="0" w:type="auto"/>
            <w:gridSpan w:val="3"/>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631103079</w:t>
            </w:r>
            <w:r>
              <w:rPr>
                <w:rFonts w:ascii="Times New Roman"/>
                <w:b w:val="false"/>
                <w:i w:val="false"/>
                <w:color w:val="000000"/>
                <w:sz w:val="20"/>
              </w:rPr>
              <w:t xml:space="preserve"> </w:t>
            </w:r>
            <w:r>
              <w:br/>
            </w:r>
            <w:r>
              <w:rPr>
                <w:rFonts w:ascii="Times New Roman"/>
                <w:b w:val="false"/>
                <w:i w:val="false"/>
                <w:color w:val="000000"/>
                <w:sz w:val="20"/>
              </w:rPr>
              <w:t>
Код статистической формы 631103079</w:t>
            </w:r>
          </w:p>
          <w:bookmarkEnd w:id="21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мен әлеуметтік қызметтерді көрсету саласындағы көрсетілген қызметтердің көлемі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xml:space="preserve">
Услуги здравоохранения </w:t>
            </w:r>
          </w:p>
          <w:bookmarkEnd w:id="21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215"/>
              </w:tc>
              <w:tc>
                <w:tcPr>
                  <w:tcW w:w="382" w:type="dxa"/>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216"/>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263" w:id="217"/>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bookmarkEnd w:id="217"/>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1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65" w:id="21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86,</w:t>
            </w:r>
            <w:r>
              <w:rPr>
                <w:rFonts w:ascii="Times New Roman"/>
                <w:b w:val="false"/>
                <w:i w:val="false"/>
                <w:color w:val="000000"/>
                <w:sz w:val="20"/>
              </w:rPr>
              <w:t xml:space="preserve"> </w:t>
            </w:r>
            <w:r>
              <w:rPr>
                <w:rFonts w:ascii="Times New Roman"/>
                <w:b/>
                <w:i w:val="false"/>
                <w:color w:val="000000"/>
                <w:sz w:val="20"/>
              </w:rPr>
              <w:t>87,</w:t>
            </w:r>
            <w:r>
              <w:rPr>
                <w:rFonts w:ascii="Times New Roman"/>
                <w:b w:val="false"/>
                <w:i w:val="false"/>
                <w:color w:val="000000"/>
                <w:sz w:val="20"/>
              </w:rPr>
              <w:t xml:space="preserve"> </w:t>
            </w:r>
            <w:r>
              <w:rPr>
                <w:rFonts w:ascii="Times New Roman"/>
                <w:b/>
                <w:i w:val="false"/>
                <w:color w:val="000000"/>
                <w:sz w:val="20"/>
              </w:rPr>
              <w:t>88)</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bookmarkEnd w:id="219"/>
        </w:tc>
      </w:tr>
      <w:tr>
        <w:trPr>
          <w:trHeight w:val="30" w:hRule="atLeast"/>
        </w:trPr>
        <w:tc>
          <w:tcPr>
            <w:tcW w:w="0" w:type="auto"/>
            <w:gridSpan w:val="5"/>
            <w:tcBorders/>
            <w:tcMar>
              <w:top w:w="15" w:type="dxa"/>
              <w:left w:w="15" w:type="dxa"/>
              <w:bottom w:w="15" w:type="dxa"/>
              <w:right w:w="15" w:type="dxa"/>
            </w:tcMar>
            <w:vAlign w:val="center"/>
          </w:tcPr>
          <w:bookmarkStart w:name="z266" w:id="220"/>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йінгі</w:t>
            </w:r>
            <w:r>
              <w:rPr>
                <w:rFonts w:ascii="Times New Roman"/>
                <w:b w:val="false"/>
                <w:i w:val="false"/>
                <w:color w:val="000000"/>
                <w:sz w:val="20"/>
              </w:rPr>
              <w:t xml:space="preserve">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10 числа (включительно) после отчетного периода</w:t>
            </w:r>
          </w:p>
          <w:bookmarkEnd w:id="220"/>
        </w:tc>
      </w:tr>
      <w:tr>
        <w:trPr>
          <w:trHeight w:val="30" w:hRule="atLeast"/>
        </w:trPr>
        <w:tc>
          <w:tcPr>
            <w:tcW w:w="2279" w:type="dxa"/>
            <w:tcBorders/>
            <w:tcMar>
              <w:top w:w="15" w:type="dxa"/>
              <w:left w:w="15" w:type="dxa"/>
              <w:bottom w:w="15" w:type="dxa"/>
              <w:right w:w="15" w:type="dxa"/>
            </w:tcMar>
            <w:vAlign w:val="center"/>
          </w:tcPr>
          <w:bookmarkStart w:name="z267" w:id="22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221"/>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06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2"/>
          <w:p>
            <w:pPr>
              <w:spacing w:after="20"/>
              <w:ind w:left="20"/>
              <w:jc w:val="both"/>
            </w:pPr>
            <w:r>
              <w:rPr>
                <w:rFonts w:ascii="Times New Roman"/>
                <w:b w:val="false"/>
                <w:i w:val="false"/>
                <w:color w:val="000000"/>
                <w:sz w:val="20"/>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r>
              <w:br/>
            </w: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фактическое</w:t>
            </w:r>
            <w:r>
              <w:rPr>
                <w:rFonts w:ascii="Times New Roman"/>
                <w:b w:val="false"/>
                <w:i w:val="false"/>
                <w:color w:val="000000"/>
                <w:sz w:val="20"/>
              </w:rPr>
              <w:t xml:space="preserve"> </w:t>
            </w:r>
            <w:r>
              <w:rPr>
                <w:rFonts w:ascii="Times New Roman"/>
                <w:b/>
                <w:i w:val="false"/>
                <w:color w:val="000000"/>
                <w:sz w:val="20"/>
              </w:rPr>
              <w:t>местонахождение</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(независимо</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структурного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обособленного</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сельский</w:t>
            </w:r>
            <w:r>
              <w:rPr>
                <w:rFonts w:ascii="Times New Roman"/>
                <w:b w:val="false"/>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населенный</w:t>
            </w:r>
            <w:r>
              <w:rPr>
                <w:rFonts w:ascii="Times New Roman"/>
                <w:b w:val="false"/>
                <w:i w:val="false"/>
                <w:color w:val="000000"/>
                <w:sz w:val="20"/>
              </w:rPr>
              <w:t xml:space="preserve"> </w:t>
            </w:r>
            <w:r>
              <w:rPr>
                <w:rFonts w:ascii="Times New Roman"/>
                <w:b/>
                <w:i w:val="false"/>
                <w:color w:val="000000"/>
                <w:sz w:val="20"/>
              </w:rPr>
              <w:t>пункт</w:t>
            </w:r>
          </w:p>
          <w:bookmarkEnd w:id="2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3"/>
          <w:p>
            <w:pPr>
              <w:spacing w:after="20"/>
              <w:ind w:left="20"/>
              <w:jc w:val="both"/>
            </w:pPr>
          </w:p>
          <w:bookmarkEnd w:id="223"/>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4"/>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bookmarkEnd w:id="224"/>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1" w:id="22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саласында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салығынсыз</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ҚҚС)</w:t>
      </w:r>
    </w:p>
    <w:bookmarkEnd w:id="225"/>
    <w:bookmarkStart w:name="z272" w:id="226"/>
    <w:p>
      <w:pPr>
        <w:spacing w:after="0"/>
        <w:ind w:left="0"/>
        <w:jc w:val="both"/>
      </w:pPr>
      <w:r>
        <w:rPr>
          <w:rFonts w:ascii="Times New Roman"/>
          <w:b w:val="false"/>
          <w:i w:val="false"/>
          <w:color w:val="000000"/>
          <w:sz w:val="28"/>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10"/>
        <w:gridCol w:w="3485"/>
        <w:gridCol w:w="1232"/>
        <w:gridCol w:w="1830"/>
        <w:gridCol w:w="925"/>
        <w:gridCol w:w="926"/>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атауы</w:t>
            </w:r>
            <w:r>
              <w:br/>
            </w:r>
            <w:r>
              <w:rPr>
                <w:rFonts w:ascii="Times New Roman"/>
                <w:b/>
                <w:i w:val="false"/>
                <w:color w:val="000000"/>
                <w:sz w:val="20"/>
              </w:rPr>
              <w:t>
Наименование услуги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w:t>
            </w:r>
            <w:r>
              <w:rPr>
                <w:rFonts w:ascii="Times New Roman"/>
                <w:b/>
                <w:i w:val="false"/>
                <w:color w:val="000000"/>
                <w:vertAlign w:val="superscript"/>
              </w:rPr>
              <w:t>1</w:t>
            </w:r>
            <w:r>
              <w:rPr>
                <w:rFonts w:ascii="Times New Roman"/>
                <w:b/>
                <w:i w:val="false"/>
                <w:color w:val="000000"/>
                <w:sz w:val="20"/>
              </w:rPr>
              <w:t xml:space="preserve"> бойынша қызмет түрінің коды</w:t>
            </w:r>
            <w:r>
              <w:br/>
            </w:r>
            <w:r>
              <w:rPr>
                <w:rFonts w:ascii="Times New Roman"/>
                <w:b/>
                <w:i w:val="false"/>
                <w:color w:val="000000"/>
                <w:sz w:val="20"/>
              </w:rPr>
              <w:t>
</w:t>
            </w:r>
            <w:r>
              <w:rPr>
                <w:rFonts w:ascii="Times New Roman"/>
                <w:b/>
                <w:i w:val="false"/>
                <w:color w:val="000000"/>
                <w:sz w:val="20"/>
              </w:rPr>
              <w:t>Код вида услуг</w:t>
            </w:r>
            <w:r>
              <w:br/>
            </w:r>
            <w:r>
              <w:rPr>
                <w:rFonts w:ascii="Times New Roman"/>
                <w:b/>
                <w:i w:val="false"/>
                <w:color w:val="000000"/>
                <w:sz w:val="20"/>
              </w:rPr>
              <w:t>
по КПВЭД</w:t>
            </w:r>
            <w:r>
              <w:rPr>
                <w:rFonts w:ascii="Times New Roman"/>
                <w:b/>
                <w:i w:val="false"/>
                <w:color w:val="000000"/>
                <w:vertAlign w:val="superscript"/>
              </w:rPr>
              <w:t>1</w:t>
            </w:r>
            <w:r>
              <w:rPr>
                <w:rFonts w:ascii="Times New Roman"/>
                <w:b/>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 барлығы</w:t>
            </w:r>
            <w:r>
              <w:br/>
            </w:r>
            <w:r>
              <w:rPr>
                <w:rFonts w:ascii="Times New Roman"/>
                <w:b/>
                <w:i w:val="false"/>
                <w:color w:val="000000"/>
                <w:sz w:val="20"/>
              </w:rPr>
              <w:t>
За отчетный период, всего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қаражаттары есебінен:</w:t>
            </w:r>
            <w:r>
              <w:br/>
            </w:r>
            <w:r>
              <w:rPr>
                <w:rFonts w:ascii="Times New Roman"/>
                <w:b/>
                <w:i w:val="false"/>
                <w:color w:val="000000"/>
                <w:sz w:val="20"/>
              </w:rPr>
              <w:t>
в том числе за счет средств: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w:t>
            </w:r>
            <w:r>
              <w:br/>
            </w:r>
            <w:r>
              <w:rPr>
                <w:rFonts w:ascii="Times New Roman"/>
                <w:b/>
                <w:i w:val="false"/>
                <w:color w:val="000000"/>
                <w:sz w:val="20"/>
              </w:rPr>
              <w:t>
бюджета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w:t>
            </w:r>
            <w:r>
              <w:br/>
            </w:r>
            <w:r>
              <w:rPr>
                <w:rFonts w:ascii="Times New Roman"/>
                <w:b/>
                <w:i w:val="false"/>
                <w:color w:val="000000"/>
                <w:sz w:val="20"/>
              </w:rPr>
              <w:t>
населения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w:t>
            </w:r>
            <w:r>
              <w:br/>
            </w:r>
            <w:r>
              <w:rPr>
                <w:rFonts w:ascii="Times New Roman"/>
                <w:b/>
                <w:i w:val="false"/>
                <w:color w:val="000000"/>
                <w:sz w:val="20"/>
              </w:rPr>
              <w:t>
предприятий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7"/>
          <w:p>
            <w:pPr>
              <w:spacing w:after="20"/>
              <w:ind w:left="20"/>
              <w:jc w:val="both"/>
            </w:pPr>
            <w:r>
              <w:rPr>
                <w:rFonts w:ascii="Times New Roman"/>
                <w:b w:val="false"/>
                <w:i w:val="false"/>
                <w:color w:val="000000"/>
                <w:sz w:val="20"/>
              </w:rPr>
              <w:t>
А</w:t>
            </w:r>
          </w:p>
          <w:bookmarkEnd w:id="227"/>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8"/>
          <w:p>
            <w:pPr>
              <w:spacing w:after="20"/>
              <w:ind w:left="20"/>
              <w:jc w:val="both"/>
            </w:pPr>
            <w:r>
              <w:rPr>
                <w:rFonts w:ascii="Times New Roman"/>
                <w:b w:val="false"/>
                <w:i w:val="false"/>
                <w:color w:val="000000"/>
                <w:sz w:val="20"/>
              </w:rPr>
              <w:t>
1</w:t>
            </w:r>
          </w:p>
          <w:bookmarkEnd w:id="228"/>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Объем оказанных услуг в области здравоохранения, всего</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9"/>
          <w:p>
            <w:pPr>
              <w:spacing w:after="20"/>
              <w:ind w:left="20"/>
              <w:jc w:val="both"/>
            </w:pPr>
            <w:r>
              <w:rPr>
                <w:rFonts w:ascii="Times New Roman"/>
                <w:b w:val="false"/>
                <w:i w:val="false"/>
                <w:color w:val="000000"/>
                <w:sz w:val="20"/>
              </w:rPr>
              <w:t>
1.1</w:t>
            </w:r>
          </w:p>
          <w:bookmarkEnd w:id="229"/>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больниц</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30"/>
    <w:bookmarkStart w:name="z286" w:id="231"/>
    <w:p>
      <w:pPr>
        <w:spacing w:after="0"/>
        <w:ind w:left="0"/>
        <w:jc w:val="both"/>
      </w:pPr>
      <w:r>
        <w:rPr>
          <w:rFonts w:ascii="Times New Roman"/>
          <w:b w:val="false"/>
          <w:i w:val="false"/>
          <w:color w:val="000000"/>
          <w:sz w:val="28"/>
        </w:rPr>
        <w:t>
      Примечание:</w:t>
      </w:r>
    </w:p>
    <w:bookmarkEnd w:id="231"/>
    <w:bookmarkStart w:name="z287"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ЭҚТӨЖ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министрлігінің</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ресурсының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p>
    <w:bookmarkEnd w:id="232"/>
    <w:bookmarkStart w:name="z288"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501"/>
        <w:gridCol w:w="3094"/>
        <w:gridCol w:w="953"/>
        <w:gridCol w:w="1417"/>
        <w:gridCol w:w="716"/>
        <w:gridCol w:w="716"/>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атауы</w:t>
            </w:r>
            <w:r>
              <w:br/>
            </w:r>
            <w:r>
              <w:rPr>
                <w:rFonts w:ascii="Times New Roman"/>
                <w:b/>
                <w:i w:val="false"/>
                <w:color w:val="000000"/>
                <w:sz w:val="20"/>
              </w:rPr>
              <w:t>
Наименование услуги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 бойынша қызмет түрінің коды</w:t>
            </w:r>
            <w:r>
              <w:br/>
            </w:r>
            <w:r>
              <w:rPr>
                <w:rFonts w:ascii="Times New Roman"/>
                <w:b/>
                <w:i w:val="false"/>
                <w:color w:val="000000"/>
                <w:sz w:val="20"/>
              </w:rPr>
              <w:t>
</w:t>
            </w:r>
            <w:r>
              <w:rPr>
                <w:rFonts w:ascii="Times New Roman"/>
                <w:b/>
                <w:i w:val="false"/>
                <w:color w:val="000000"/>
                <w:sz w:val="20"/>
              </w:rPr>
              <w:t>Код вида услуг</w:t>
            </w:r>
            <w:r>
              <w:br/>
            </w:r>
            <w:r>
              <w:rPr>
                <w:rFonts w:ascii="Times New Roman"/>
                <w:b/>
                <w:i w:val="false"/>
                <w:color w:val="000000"/>
                <w:sz w:val="20"/>
              </w:rPr>
              <w:t>
по КПВЭД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 барлығы</w:t>
            </w:r>
            <w:r>
              <w:br/>
            </w:r>
            <w:r>
              <w:rPr>
                <w:rFonts w:ascii="Times New Roman"/>
                <w:b/>
                <w:i w:val="false"/>
                <w:color w:val="000000"/>
                <w:sz w:val="20"/>
              </w:rPr>
              <w:t>
За отчетный период, всего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қаражаттары есебінен:</w:t>
            </w:r>
            <w:r>
              <w:br/>
            </w:r>
            <w:r>
              <w:rPr>
                <w:rFonts w:ascii="Times New Roman"/>
                <w:b/>
                <w:i w:val="false"/>
                <w:color w:val="000000"/>
                <w:sz w:val="20"/>
              </w:rPr>
              <w:t>
в том числе за счет средств: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w:t>
            </w:r>
            <w:r>
              <w:br/>
            </w:r>
            <w:r>
              <w:rPr>
                <w:rFonts w:ascii="Times New Roman"/>
                <w:b/>
                <w:i w:val="false"/>
                <w:color w:val="000000"/>
                <w:sz w:val="20"/>
              </w:rPr>
              <w:t>
бюджета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w:t>
            </w:r>
            <w:r>
              <w:br/>
            </w:r>
            <w:r>
              <w:rPr>
                <w:rFonts w:ascii="Times New Roman"/>
                <w:b/>
                <w:i w:val="false"/>
                <w:color w:val="000000"/>
                <w:sz w:val="20"/>
              </w:rPr>
              <w:t>
населения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w:t>
            </w:r>
            <w:r>
              <w:br/>
            </w:r>
            <w:r>
              <w:rPr>
                <w:rFonts w:ascii="Times New Roman"/>
                <w:b/>
                <w:i w:val="false"/>
                <w:color w:val="000000"/>
                <w:sz w:val="20"/>
              </w:rPr>
              <w:t>
предприятий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4"/>
          <w:p>
            <w:pPr>
              <w:spacing w:after="20"/>
              <w:ind w:left="20"/>
              <w:jc w:val="both"/>
            </w:pPr>
            <w:r>
              <w:rPr>
                <w:rFonts w:ascii="Times New Roman"/>
                <w:b w:val="false"/>
                <w:i w:val="false"/>
                <w:color w:val="000000"/>
                <w:sz w:val="20"/>
              </w:rPr>
              <w:t>
А</w:t>
            </w:r>
          </w:p>
          <w:bookmarkEnd w:id="234"/>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5"/>
          <w:p>
            <w:pPr>
              <w:spacing w:after="20"/>
              <w:ind w:left="20"/>
              <w:jc w:val="both"/>
            </w:pPr>
            <w:r>
              <w:rPr>
                <w:rFonts w:ascii="Times New Roman"/>
                <w:b w:val="false"/>
                <w:i w:val="false"/>
                <w:color w:val="000000"/>
                <w:sz w:val="20"/>
              </w:rPr>
              <w:t>
1.1.1</w:t>
            </w:r>
          </w:p>
          <w:bookmarkEnd w:id="235"/>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хирургиялық бөлімшелерінің қызметтері</w:t>
            </w:r>
            <w:r>
              <w:br/>
            </w:r>
            <w:r>
              <w:rPr>
                <w:rFonts w:ascii="Times New Roman"/>
                <w:b w:val="false"/>
                <w:i w:val="false"/>
                <w:color w:val="000000"/>
                <w:sz w:val="20"/>
              </w:rPr>
              <w:t>
услуги хирургических отделений больниц</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6"/>
          <w:p>
            <w:pPr>
              <w:spacing w:after="20"/>
              <w:ind w:left="20"/>
              <w:jc w:val="both"/>
            </w:pPr>
            <w:r>
              <w:rPr>
                <w:rFonts w:ascii="Times New Roman"/>
                <w:b w:val="false"/>
                <w:i w:val="false"/>
                <w:color w:val="000000"/>
                <w:sz w:val="20"/>
              </w:rPr>
              <w:t>
1.1.2</w:t>
            </w:r>
          </w:p>
          <w:bookmarkEnd w:id="236"/>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r>
              <w:br/>
            </w:r>
            <w:r>
              <w:rPr>
                <w:rFonts w:ascii="Times New Roman"/>
                <w:b w:val="false"/>
                <w:i w:val="false"/>
                <w:color w:val="000000"/>
                <w:sz w:val="20"/>
              </w:rPr>
              <w:t>
услуги гинекологических отделений больниц и родильных домов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7"/>
          <w:p>
            <w:pPr>
              <w:spacing w:after="20"/>
              <w:ind w:left="20"/>
              <w:jc w:val="both"/>
            </w:pPr>
            <w:r>
              <w:rPr>
                <w:rFonts w:ascii="Times New Roman"/>
                <w:b w:val="false"/>
                <w:i w:val="false"/>
                <w:color w:val="000000"/>
                <w:sz w:val="20"/>
              </w:rPr>
              <w:t>
1.1.3</w:t>
            </w:r>
          </w:p>
          <w:bookmarkEnd w:id="237"/>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қызметтері</w:t>
            </w:r>
            <w:r>
              <w:br/>
            </w:r>
            <w:r>
              <w:rPr>
                <w:rFonts w:ascii="Times New Roman"/>
                <w:b w:val="false"/>
                <w:i w:val="false"/>
                <w:color w:val="000000"/>
                <w:sz w:val="20"/>
              </w:rPr>
              <w:t>
услуги центров реабилитации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8"/>
          <w:p>
            <w:pPr>
              <w:spacing w:after="20"/>
              <w:ind w:left="20"/>
              <w:jc w:val="both"/>
            </w:pPr>
            <w:r>
              <w:rPr>
                <w:rFonts w:ascii="Times New Roman"/>
                <w:b w:val="false"/>
                <w:i w:val="false"/>
                <w:color w:val="000000"/>
                <w:sz w:val="20"/>
              </w:rPr>
              <w:t>
1.1.4</w:t>
            </w:r>
          </w:p>
          <w:bookmarkEnd w:id="238"/>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ауруханалардың қызметтері</w:t>
            </w:r>
            <w:r>
              <w:br/>
            </w:r>
            <w:r>
              <w:rPr>
                <w:rFonts w:ascii="Times New Roman"/>
                <w:b w:val="false"/>
                <w:i w:val="false"/>
                <w:color w:val="000000"/>
                <w:sz w:val="20"/>
              </w:rPr>
              <w:t>
услуги психиатрических больниц</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9"/>
          <w:p>
            <w:pPr>
              <w:spacing w:after="20"/>
              <w:ind w:left="20"/>
              <w:jc w:val="both"/>
            </w:pPr>
            <w:r>
              <w:rPr>
                <w:rFonts w:ascii="Times New Roman"/>
                <w:b w:val="false"/>
                <w:i w:val="false"/>
                <w:color w:val="000000"/>
                <w:sz w:val="20"/>
              </w:rPr>
              <w:t>
1.1.5</w:t>
            </w:r>
          </w:p>
          <w:bookmarkEnd w:id="239"/>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дәрігерлердің бақылауымен ұсынылатын ауруханалардың өзге де қызметтері </w:t>
            </w:r>
            <w:r>
              <w:br/>
            </w:r>
            <w:r>
              <w:rPr>
                <w:rFonts w:ascii="Times New Roman"/>
                <w:b w:val="false"/>
                <w:i w:val="false"/>
                <w:color w:val="000000"/>
                <w:sz w:val="20"/>
              </w:rPr>
              <w:t>
услуги больниц, предоставляемые под контролем врачей, прочие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0"/>
          <w:p>
            <w:pPr>
              <w:spacing w:after="20"/>
              <w:ind w:left="20"/>
              <w:jc w:val="both"/>
            </w:pPr>
            <w:r>
              <w:rPr>
                <w:rFonts w:ascii="Times New Roman"/>
                <w:b w:val="false"/>
                <w:i w:val="false"/>
                <w:color w:val="000000"/>
                <w:sz w:val="20"/>
              </w:rPr>
              <w:t>
1.1.6</w:t>
            </w:r>
          </w:p>
          <w:bookmarkEnd w:id="240"/>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ауруханалардың қызметтері</w:t>
            </w:r>
            <w:r>
              <w:br/>
            </w:r>
            <w:r>
              <w:rPr>
                <w:rFonts w:ascii="Times New Roman"/>
                <w:b w:val="false"/>
                <w:i w:val="false"/>
                <w:color w:val="000000"/>
                <w:sz w:val="20"/>
              </w:rPr>
              <w:t>
услуги прочих больниц</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1"/>
          <w:p>
            <w:pPr>
              <w:spacing w:after="20"/>
              <w:ind w:left="20"/>
              <w:jc w:val="both"/>
            </w:pPr>
            <w:r>
              <w:rPr>
                <w:rFonts w:ascii="Times New Roman"/>
                <w:b w:val="false"/>
                <w:i w:val="false"/>
                <w:color w:val="000000"/>
                <w:sz w:val="20"/>
              </w:rPr>
              <w:t>
1.2</w:t>
            </w:r>
          </w:p>
          <w:bookmarkEnd w:id="24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 саласындағы қызметтер</w:t>
            </w:r>
            <w:r>
              <w:br/>
            </w:r>
            <w:r>
              <w:rPr>
                <w:rFonts w:ascii="Times New Roman"/>
                <w:b w:val="false"/>
                <w:i w:val="false"/>
                <w:color w:val="000000"/>
                <w:sz w:val="20"/>
              </w:rPr>
              <w:t>
услуги в области врачебной практики общей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2"/>
          <w:p>
            <w:pPr>
              <w:spacing w:after="20"/>
              <w:ind w:left="20"/>
              <w:jc w:val="both"/>
            </w:pPr>
            <w:r>
              <w:rPr>
                <w:rFonts w:ascii="Times New Roman"/>
                <w:b w:val="false"/>
                <w:i w:val="false"/>
                <w:color w:val="000000"/>
                <w:sz w:val="20"/>
              </w:rPr>
              <w:t>
1.3</w:t>
            </w:r>
          </w:p>
          <w:bookmarkEnd w:id="242"/>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дәрігерлік тәжірибе саласындағы қызметтер</w:t>
            </w:r>
            <w:r>
              <w:br/>
            </w:r>
            <w:r>
              <w:rPr>
                <w:rFonts w:ascii="Times New Roman"/>
                <w:b w:val="false"/>
                <w:i w:val="false"/>
                <w:color w:val="000000"/>
                <w:sz w:val="20"/>
              </w:rPr>
              <w:t>
услуги в области врачебной практики специализированной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3"/>
          <w:p>
            <w:pPr>
              <w:spacing w:after="20"/>
              <w:ind w:left="20"/>
              <w:jc w:val="both"/>
            </w:pPr>
            <w:r>
              <w:rPr>
                <w:rFonts w:ascii="Times New Roman"/>
                <w:b w:val="false"/>
                <w:i w:val="false"/>
                <w:color w:val="000000"/>
                <w:sz w:val="20"/>
              </w:rPr>
              <w:t>
1.4</w:t>
            </w:r>
          </w:p>
          <w:bookmarkEnd w:id="243"/>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қызметтер</w:t>
            </w:r>
            <w:r>
              <w:br/>
            </w:r>
            <w:r>
              <w:rPr>
                <w:rFonts w:ascii="Times New Roman"/>
                <w:b w:val="false"/>
                <w:i w:val="false"/>
                <w:color w:val="000000"/>
                <w:sz w:val="20"/>
              </w:rPr>
              <w:t>
услуги в области стоматологии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4"/>
          <w:p>
            <w:pPr>
              <w:spacing w:after="20"/>
              <w:ind w:left="20"/>
              <w:jc w:val="both"/>
            </w:pPr>
            <w:r>
              <w:rPr>
                <w:rFonts w:ascii="Times New Roman"/>
                <w:b w:val="false"/>
                <w:i w:val="false"/>
                <w:color w:val="000000"/>
                <w:sz w:val="20"/>
              </w:rPr>
              <w:t>
1.5</w:t>
            </w:r>
          </w:p>
          <w:bookmarkEnd w:id="244"/>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қорғау бойынша өзге де қызметтер</w:t>
            </w:r>
            <w:r>
              <w:br/>
            </w:r>
            <w:r>
              <w:rPr>
                <w:rFonts w:ascii="Times New Roman"/>
                <w:b w:val="false"/>
                <w:i w:val="false"/>
                <w:color w:val="000000"/>
                <w:sz w:val="20"/>
              </w:rPr>
              <w:t>
услуги по охране здоровья человека прочие</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5"/>
          <w:p>
            <w:pPr>
              <w:spacing w:after="20"/>
              <w:ind w:left="20"/>
              <w:jc w:val="both"/>
            </w:pPr>
            <w:r>
              <w:rPr>
                <w:rFonts w:ascii="Times New Roman"/>
                <w:b w:val="false"/>
                <w:i w:val="false"/>
                <w:color w:val="000000"/>
                <w:sz w:val="20"/>
              </w:rPr>
              <w:t>
2</w:t>
            </w:r>
          </w:p>
          <w:bookmarkEnd w:id="245"/>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етумен, барлығы</w:t>
            </w:r>
            <w:r>
              <w:br/>
            </w:r>
            <w:r>
              <w:rPr>
                <w:rFonts w:ascii="Times New Roman"/>
                <w:b w:val="false"/>
                <w:i w:val="false"/>
                <w:color w:val="000000"/>
                <w:sz w:val="20"/>
              </w:rPr>
              <w:t>
Объем оказанных услуг социальных с обеспечением проживания, всего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6"/>
          <w:p>
            <w:pPr>
              <w:spacing w:after="20"/>
              <w:ind w:left="20"/>
              <w:jc w:val="both"/>
            </w:pPr>
            <w:r>
              <w:rPr>
                <w:rFonts w:ascii="Times New Roman"/>
                <w:b w:val="false"/>
                <w:i w:val="false"/>
                <w:color w:val="000000"/>
                <w:sz w:val="20"/>
              </w:rPr>
              <w:t>
2.1</w:t>
            </w:r>
          </w:p>
          <w:bookmarkEnd w:id="246"/>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етумен науқастарды күту бойынша қызметтер</w:t>
            </w:r>
            <w:r>
              <w:br/>
            </w:r>
            <w:r>
              <w:rPr>
                <w:rFonts w:ascii="Times New Roman"/>
                <w:b w:val="false"/>
                <w:i w:val="false"/>
                <w:color w:val="000000"/>
                <w:sz w:val="20"/>
              </w:rPr>
              <w:t>
услуги по уходу за больными с обеспечением проживания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7"/>
          <w:p>
            <w:pPr>
              <w:spacing w:after="20"/>
              <w:ind w:left="20"/>
              <w:jc w:val="both"/>
            </w:pPr>
            <w:r>
              <w:rPr>
                <w:rFonts w:ascii="Times New Roman"/>
                <w:b w:val="false"/>
                <w:i w:val="false"/>
                <w:color w:val="000000"/>
                <w:sz w:val="20"/>
              </w:rPr>
              <w:t>
2.2</w:t>
            </w:r>
          </w:p>
          <w:bookmarkEnd w:id="247"/>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немесе дене кемшіліктері, психикалық аурулар және наркологиялық ауытқулары бар адамдардың тұруымен байланысты қызметтер</w:t>
            </w:r>
            <w:r>
              <w:br/>
            </w: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8"/>
          <w:p>
            <w:pPr>
              <w:spacing w:after="20"/>
              <w:ind w:left="20"/>
              <w:jc w:val="both"/>
            </w:pPr>
            <w:r>
              <w:rPr>
                <w:rFonts w:ascii="Times New Roman"/>
                <w:b w:val="false"/>
                <w:i w:val="false"/>
                <w:color w:val="000000"/>
                <w:sz w:val="20"/>
              </w:rPr>
              <w:t>
2.3</w:t>
            </w:r>
          </w:p>
          <w:bookmarkEnd w:id="248"/>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тұратын орынмен байланысты қызметтер</w:t>
            </w:r>
            <w:r>
              <w:br/>
            </w:r>
            <w:r>
              <w:rPr>
                <w:rFonts w:ascii="Times New Roman"/>
                <w:b w:val="false"/>
                <w:i w:val="false"/>
                <w:color w:val="000000"/>
                <w:sz w:val="20"/>
              </w:rPr>
              <w:t>
услуги, связанные с проживанием для престарелых и инвалидов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9"/>
          <w:p>
            <w:pPr>
              <w:spacing w:after="20"/>
              <w:ind w:left="20"/>
              <w:jc w:val="both"/>
            </w:pPr>
            <w:r>
              <w:rPr>
                <w:rFonts w:ascii="Times New Roman"/>
                <w:b w:val="false"/>
                <w:i w:val="false"/>
                <w:color w:val="000000"/>
                <w:sz w:val="20"/>
              </w:rPr>
              <w:t>
2.4</w:t>
            </w:r>
          </w:p>
          <w:bookmarkEnd w:id="249"/>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тұрумен байланысты өзге де қызметтер</w:t>
            </w:r>
            <w:r>
              <w:br/>
            </w:r>
            <w:r>
              <w:rPr>
                <w:rFonts w:ascii="Times New Roman"/>
                <w:b w:val="false"/>
                <w:i w:val="false"/>
                <w:color w:val="000000"/>
                <w:sz w:val="20"/>
              </w:rPr>
              <w:t>
услуги, связанные с проживанием, прочие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0"/>
          <w:p>
            <w:pPr>
              <w:spacing w:after="20"/>
              <w:ind w:left="20"/>
              <w:jc w:val="both"/>
            </w:pPr>
            <w:r>
              <w:rPr>
                <w:rFonts w:ascii="Times New Roman"/>
                <w:b w:val="false"/>
                <w:i w:val="false"/>
                <w:color w:val="000000"/>
                <w:sz w:val="20"/>
              </w:rPr>
              <w:t>
3</w:t>
            </w:r>
          </w:p>
          <w:bookmarkEnd w:id="250"/>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етусіз, барлығы</w:t>
            </w:r>
            <w:r>
              <w:br/>
            </w:r>
            <w:r>
              <w:rPr>
                <w:rFonts w:ascii="Times New Roman"/>
                <w:b w:val="false"/>
                <w:i w:val="false"/>
                <w:color w:val="000000"/>
                <w:sz w:val="20"/>
              </w:rPr>
              <w:t>
Объем оказанных услуг социальных без обеспечения проживания, всего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1"/>
          <w:p>
            <w:pPr>
              <w:spacing w:after="20"/>
              <w:ind w:left="20"/>
              <w:jc w:val="both"/>
            </w:pPr>
            <w:r>
              <w:rPr>
                <w:rFonts w:ascii="Times New Roman"/>
                <w:b w:val="false"/>
                <w:i w:val="false"/>
                <w:color w:val="000000"/>
                <w:sz w:val="20"/>
              </w:rPr>
              <w:t>
3.1</w:t>
            </w:r>
          </w:p>
          <w:bookmarkEnd w:id="25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мүгедектерге арналған әлеуметтік қызметтер</w:t>
            </w:r>
            <w:r>
              <w:br/>
            </w:r>
            <w:r>
              <w:rPr>
                <w:rFonts w:ascii="Times New Roman"/>
                <w:b w:val="false"/>
                <w:i w:val="false"/>
                <w:color w:val="000000"/>
                <w:sz w:val="20"/>
              </w:rPr>
              <w:t>
услуги социальные без обеспечения проживания для престарелых и инвалидов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2"/>
          <w:p>
            <w:pPr>
              <w:spacing w:after="20"/>
              <w:ind w:left="20"/>
              <w:jc w:val="both"/>
            </w:pPr>
            <w:r>
              <w:rPr>
                <w:rFonts w:ascii="Times New Roman"/>
                <w:b w:val="false"/>
                <w:i w:val="false"/>
                <w:color w:val="000000"/>
                <w:sz w:val="20"/>
              </w:rPr>
              <w:t>
3.2</w:t>
            </w:r>
          </w:p>
          <w:bookmarkEnd w:id="252"/>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 бойынша қызметтер</w:t>
            </w:r>
            <w:r>
              <w:br/>
            </w:r>
            <w:r>
              <w:rPr>
                <w:rFonts w:ascii="Times New Roman"/>
                <w:b w:val="false"/>
                <w:i w:val="false"/>
                <w:color w:val="000000"/>
                <w:sz w:val="20"/>
              </w:rPr>
              <w:t>
услуги по дневному уходу за детьми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3"/>
          <w:p>
            <w:pPr>
              <w:spacing w:after="20"/>
              <w:ind w:left="20"/>
              <w:jc w:val="both"/>
            </w:pPr>
            <w:r>
              <w:rPr>
                <w:rFonts w:ascii="Times New Roman"/>
                <w:b w:val="false"/>
                <w:i w:val="false"/>
                <w:color w:val="000000"/>
                <w:sz w:val="20"/>
              </w:rPr>
              <w:t>
3.3</w:t>
            </w:r>
          </w:p>
          <w:bookmarkEnd w:id="253"/>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кірмеген, тұратын орынмен қамтамасыз етусіз көрсетілетін өзге де әлеуметтік қызметтер</w:t>
            </w:r>
            <w:r>
              <w:br/>
            </w: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25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ҚҚС</w:t>
      </w:r>
      <w:r>
        <w:rPr>
          <w:rFonts w:ascii="Times New Roman"/>
          <w:b/>
          <w:i w:val="false"/>
          <w:color w:val="000000"/>
          <w:sz w:val="28"/>
        </w:rPr>
        <w:t>-</w:t>
      </w:r>
      <w:r>
        <w:rPr>
          <w:rFonts w:ascii="Times New Roman"/>
          <w:b/>
          <w:i w:val="false"/>
          <w:color w:val="000000"/>
          <w:sz w:val="28"/>
        </w:rPr>
        <w:t>сыз</w:t>
      </w:r>
      <w:r>
        <w:rPr>
          <w:rFonts w:ascii="Times New Roman"/>
          <w:b w:val="false"/>
          <w:i w:val="false"/>
          <w:color w:val="000000"/>
          <w:vertAlign w:val="superscript"/>
        </w:rPr>
        <w:t>2</w:t>
      </w:r>
    </w:p>
    <w:bookmarkEnd w:id="254"/>
    <w:bookmarkStart w:name="z319" w:id="255"/>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930"/>
        <w:gridCol w:w="1633"/>
        <w:gridCol w:w="1633"/>
        <w:gridCol w:w="2426"/>
        <w:gridCol w:w="1226"/>
        <w:gridCol w:w="1227"/>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атауы</w:t>
            </w:r>
            <w:r>
              <w:br/>
            </w:r>
            <w:r>
              <w:rPr>
                <w:rFonts w:ascii="Times New Roman"/>
                <w:b/>
                <w:i w:val="false"/>
                <w:color w:val="000000"/>
                <w:sz w:val="20"/>
              </w:rPr>
              <w:t>
Наименование услуги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 бойынша қызмет түрінің коды</w:t>
            </w:r>
            <w:r>
              <w:br/>
            </w:r>
            <w:r>
              <w:rPr>
                <w:rFonts w:ascii="Times New Roman"/>
                <w:b/>
                <w:i w:val="false"/>
                <w:color w:val="000000"/>
                <w:sz w:val="20"/>
              </w:rPr>
              <w:t>
</w:t>
            </w:r>
            <w:r>
              <w:rPr>
                <w:rFonts w:ascii="Times New Roman"/>
                <w:b/>
                <w:i w:val="false"/>
                <w:color w:val="000000"/>
                <w:sz w:val="20"/>
              </w:rPr>
              <w:t>Код вида услуг</w:t>
            </w:r>
            <w:r>
              <w:br/>
            </w:r>
            <w:r>
              <w:rPr>
                <w:rFonts w:ascii="Times New Roman"/>
                <w:b/>
                <w:i w:val="false"/>
                <w:color w:val="000000"/>
                <w:sz w:val="20"/>
              </w:rPr>
              <w:t>
по КПВЭД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барлығы</w:t>
            </w:r>
            <w:r>
              <w:br/>
            </w:r>
            <w:r>
              <w:rPr>
                <w:rFonts w:ascii="Times New Roman"/>
                <w:b/>
                <w:i w:val="false"/>
                <w:color w:val="000000"/>
                <w:sz w:val="20"/>
              </w:rPr>
              <w:t>
За отчетный год, всего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қаражаттары есебінен:</w:t>
            </w:r>
            <w:r>
              <w:br/>
            </w:r>
            <w:r>
              <w:rPr>
                <w:rFonts w:ascii="Times New Roman"/>
                <w:b/>
                <w:i w:val="false"/>
                <w:color w:val="000000"/>
                <w:sz w:val="20"/>
              </w:rPr>
              <w:t>
в том числе за счет средств: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w:t>
            </w:r>
            <w:r>
              <w:br/>
            </w:r>
            <w:r>
              <w:rPr>
                <w:rFonts w:ascii="Times New Roman"/>
                <w:b/>
                <w:i w:val="false"/>
                <w:color w:val="000000"/>
                <w:sz w:val="20"/>
              </w:rPr>
              <w:t>
бюджета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w:t>
            </w:r>
            <w:r>
              <w:br/>
            </w:r>
            <w:r>
              <w:rPr>
                <w:rFonts w:ascii="Times New Roman"/>
                <w:b/>
                <w:i w:val="false"/>
                <w:color w:val="000000"/>
                <w:sz w:val="20"/>
              </w:rPr>
              <w:t>
населения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w:t>
            </w:r>
            <w:r>
              <w:br/>
            </w:r>
            <w:r>
              <w:rPr>
                <w:rFonts w:ascii="Times New Roman"/>
                <w:b/>
                <w:i w:val="false"/>
                <w:color w:val="000000"/>
                <w:sz w:val="20"/>
              </w:rPr>
              <w:t>
предприятий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6"/>
          <w:p>
            <w:pPr>
              <w:spacing w:after="20"/>
              <w:ind w:left="20"/>
              <w:jc w:val="both"/>
            </w:pPr>
            <w:r>
              <w:rPr>
                <w:rFonts w:ascii="Times New Roman"/>
                <w:b w:val="false"/>
                <w:i w:val="false"/>
                <w:color w:val="000000"/>
                <w:sz w:val="20"/>
              </w:rPr>
              <w:t>
А</w:t>
            </w:r>
          </w:p>
          <w:bookmarkEnd w:id="256"/>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7"/>
          <w:p>
            <w:pPr>
              <w:spacing w:after="20"/>
              <w:ind w:left="20"/>
              <w:jc w:val="both"/>
            </w:pPr>
            <w:r>
              <w:rPr>
                <w:rFonts w:ascii="Times New Roman"/>
                <w:b w:val="false"/>
                <w:i w:val="false"/>
                <w:color w:val="000000"/>
                <w:sz w:val="20"/>
              </w:rPr>
              <w:t>
1</w:t>
            </w:r>
          </w:p>
          <w:bookmarkEnd w:id="257"/>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Объем оказанных услуг в области здравоохранения, всего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25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58"/>
    <w:bookmarkStart w:name="z331" w:id="259"/>
    <w:p>
      <w:pPr>
        <w:spacing w:after="0"/>
        <w:ind w:left="0"/>
        <w:jc w:val="both"/>
      </w:pPr>
      <w:r>
        <w:rPr>
          <w:rFonts w:ascii="Times New Roman"/>
          <w:b w:val="false"/>
          <w:i w:val="false"/>
          <w:color w:val="000000"/>
          <w:sz w:val="28"/>
        </w:rPr>
        <w:t>
      Примечание:</w:t>
      </w:r>
    </w:p>
    <w:bookmarkEnd w:id="259"/>
    <w:bookmarkStart w:name="z332" w:id="2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қосымшада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ызметтің</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түрлеріне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60"/>
    <w:bookmarkStart w:name="z333" w:id="2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Данный раздел заполняется согласно Классификатору продукции для вторичных видов деятельности, указанному в приложении к данной статистической форме</w:t>
      </w:r>
    </w:p>
    <w:bookmarkEnd w:id="261"/>
    <w:bookmarkStart w:name="z334" w:id="26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3511"/>
        <w:gridCol w:w="2638"/>
        <w:gridCol w:w="3513"/>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3"/>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3</w:t>
            </w:r>
          </w:p>
          <w:bookmarkEnd w:id="263"/>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4"/>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3</w:t>
            </w:r>
          </w:p>
          <w:bookmarkEnd w:id="264"/>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37" w:id="26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265"/>
    <w:bookmarkStart w:name="z338" w:id="26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66"/>
    <w:bookmarkStart w:name="z339" w:id="267"/>
    <w:p>
      <w:pPr>
        <w:spacing w:after="0"/>
        <w:ind w:left="0"/>
        <w:jc w:val="both"/>
      </w:pPr>
      <w:r>
        <w:rPr>
          <w:rFonts w:ascii="Times New Roman"/>
          <w:b w:val="false"/>
          <w:i w:val="false"/>
          <w:color w:val="000000"/>
          <w:sz w:val="28"/>
        </w:rPr>
        <w:t>
      Примечание:</w:t>
      </w:r>
    </w:p>
    <w:bookmarkEnd w:id="267"/>
    <w:bookmarkStart w:name="z340" w:id="2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2010</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наурыздағы</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68"/>
    <w:bookmarkStart w:name="z341" w:id="2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br/>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br/>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631103079,</w:t>
            </w:r>
            <w:r>
              <w:rPr>
                <w:rFonts w:ascii="Times New Roman"/>
                <w:b w:val="false"/>
                <w:i w:val="false"/>
                <w:color w:val="000000"/>
                <w:sz w:val="20"/>
              </w:rPr>
              <w:t xml:space="preserve"> </w:t>
            </w:r>
            <w:r>
              <w:rPr>
                <w:rFonts w:ascii="Times New Roman"/>
                <w:b/>
                <w:i w:val="false"/>
                <w:color w:val="000000"/>
                <w:sz w:val="20"/>
              </w:rPr>
              <w:t>индексі</w:t>
            </w:r>
            <w:r>
              <w:rPr>
                <w:rFonts w:ascii="Times New Roman"/>
                <w:b w:val="false"/>
                <w:i w:val="false"/>
                <w:color w:val="000000"/>
                <w:sz w:val="20"/>
              </w:rPr>
              <w:t xml:space="preserve"> </w:t>
            </w:r>
            <w:r>
              <w:br/>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кезеңділігі</w:t>
            </w:r>
            <w:r>
              <w:rPr>
                <w:rFonts w:ascii="Times New Roman"/>
                <w:b w:val="false"/>
                <w:i w:val="false"/>
                <w:color w:val="000000"/>
                <w:sz w:val="20"/>
              </w:rPr>
              <w:t xml:space="preserve"> </w:t>
            </w:r>
            <w:r>
              <w:br/>
            </w:r>
            <w:r>
              <w:rPr>
                <w:rFonts w:ascii="Times New Roman"/>
                <w:b/>
                <w:i w:val="false"/>
                <w:color w:val="000000"/>
                <w:sz w:val="20"/>
              </w:rPr>
              <w:t>тоқсандық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татистикалық</w:t>
            </w:r>
            <w:r>
              <w:rPr>
                <w:rFonts w:ascii="Times New Roman"/>
                <w:b w:val="false"/>
                <w:i w:val="false"/>
                <w:color w:val="000000"/>
                <w:sz w:val="20"/>
              </w:rPr>
              <w:t xml:space="preserve"> </w:t>
            </w:r>
            <w:r>
              <w:rPr>
                <w:rFonts w:ascii="Times New Roman"/>
                <w:b/>
                <w:i w:val="false"/>
                <w:color w:val="000000"/>
                <w:sz w:val="20"/>
              </w:rPr>
              <w:t>нысанына</w:t>
            </w:r>
            <w:r>
              <w:rPr>
                <w:rFonts w:ascii="Times New Roman"/>
                <w:b w:val="false"/>
                <w:i w:val="false"/>
                <w:color w:val="000000"/>
                <w:sz w:val="20"/>
              </w:rPr>
              <w:t xml:space="preserve"> </w:t>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об объеме оказанных услуг в области </w:t>
            </w:r>
            <w:r>
              <w:br/>
            </w:r>
            <w:r>
              <w:rPr>
                <w:rFonts w:ascii="Times New Roman"/>
                <w:b w:val="false"/>
                <w:i w:val="false"/>
                <w:color w:val="000000"/>
                <w:sz w:val="20"/>
              </w:rPr>
              <w:t xml:space="preserve">здравоохранения и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(код 631103079, индекс </w:t>
            </w:r>
            <w:r>
              <w:br/>
            </w:r>
            <w:r>
              <w:rPr>
                <w:rFonts w:ascii="Times New Roman"/>
                <w:b w:val="false"/>
                <w:i w:val="false"/>
                <w:color w:val="000000"/>
                <w:sz w:val="20"/>
              </w:rPr>
              <w:t xml:space="preserve">Услуги здравоохранения, </w:t>
            </w:r>
            <w:r>
              <w:br/>
            </w:r>
            <w:r>
              <w:rPr>
                <w:rFonts w:ascii="Times New Roman"/>
                <w:b w:val="false"/>
                <w:i w:val="false"/>
                <w:color w:val="000000"/>
                <w:sz w:val="20"/>
              </w:rPr>
              <w:t>периодичность квартальная)</w:t>
            </w:r>
          </w:p>
        </w:tc>
      </w:tr>
    </w:tbl>
    <w:bookmarkStart w:name="z344" w:id="270"/>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270"/>
    <w:bookmarkStart w:name="z345" w:id="271"/>
    <w:p>
      <w:pPr>
        <w:spacing w:after="0"/>
        <w:ind w:left="0"/>
        <w:jc w:val="left"/>
      </w:pPr>
      <w:r>
        <w:rPr>
          <w:rFonts w:ascii="Times New Roman"/>
          <w:b/>
          <w:i w:val="false"/>
          <w:color w:val="000000"/>
        </w:rPr>
        <w:t xml:space="preserve"> Классификатор продукции для вторичных видов деятельности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509"/>
        <w:gridCol w:w="4742"/>
        <w:gridCol w:w="4743"/>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w:t>
            </w:r>
            <w:r>
              <w:rPr>
                <w:rFonts w:ascii="Times New Roman"/>
                <w:b/>
                <w:i w:val="false"/>
                <w:color w:val="000000"/>
                <w:vertAlign w:val="superscript"/>
              </w:rPr>
              <w:t>*</w:t>
            </w:r>
            <w:r>
              <w:rPr>
                <w:rFonts w:ascii="Times New Roman"/>
                <w:b/>
                <w:i w:val="false"/>
                <w:color w:val="000000"/>
                <w:sz w:val="20"/>
              </w:rPr>
              <w:t xml:space="preserve"> бойынша қызмет түрінің коды</w:t>
            </w:r>
            <w:r>
              <w:br/>
            </w:r>
            <w:r>
              <w:rPr>
                <w:rFonts w:ascii="Times New Roman"/>
                <w:b/>
                <w:i w:val="false"/>
                <w:color w:val="000000"/>
                <w:sz w:val="20"/>
              </w:rPr>
              <w:t>
Код вида деятельности по КПВЭД</w:t>
            </w:r>
            <w:r>
              <w:rPr>
                <w:rFonts w:ascii="Times New Roman"/>
                <w:b/>
                <w:i w:val="false"/>
                <w:color w:val="000000"/>
                <w:vertAlign w:val="superscript"/>
              </w:rPr>
              <w:t>*</w:t>
            </w:r>
            <w:r>
              <w:rPr>
                <w:rFonts w:ascii="Times New Roman"/>
                <w:b/>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2"/>
          <w:p>
            <w:pPr>
              <w:spacing w:after="20"/>
              <w:ind w:left="20"/>
              <w:jc w:val="both"/>
            </w:pPr>
            <w:r>
              <w:rPr>
                <w:rFonts w:ascii="Times New Roman"/>
                <w:b w:val="false"/>
                <w:i w:val="false"/>
                <w:color w:val="000000"/>
                <w:sz w:val="20"/>
              </w:rPr>
              <w:t>
1</w:t>
            </w:r>
          </w:p>
          <w:bookmarkEnd w:id="27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аңшылық өнімдері және осылармен байланысты қызметтер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3"/>
          <w:p>
            <w:pPr>
              <w:spacing w:after="20"/>
              <w:ind w:left="20"/>
              <w:jc w:val="both"/>
            </w:pPr>
            <w:r>
              <w:rPr>
                <w:rFonts w:ascii="Times New Roman"/>
                <w:b w:val="false"/>
                <w:i w:val="false"/>
                <w:color w:val="000000"/>
                <w:sz w:val="20"/>
              </w:rPr>
              <w:t>
2</w:t>
            </w:r>
          </w:p>
          <w:bookmarkEnd w:id="27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ағаш дайындаудың өнімдері және осы саладағы қызметтер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4"/>
          <w:p>
            <w:pPr>
              <w:spacing w:after="20"/>
              <w:ind w:left="20"/>
              <w:jc w:val="both"/>
            </w:pPr>
            <w:r>
              <w:rPr>
                <w:rFonts w:ascii="Times New Roman"/>
                <w:b w:val="false"/>
                <w:i w:val="false"/>
                <w:color w:val="000000"/>
                <w:sz w:val="20"/>
              </w:rPr>
              <w:t>
3</w:t>
            </w:r>
          </w:p>
          <w:bookmarkEnd w:id="27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қосалқы қызметтер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5"/>
          <w:p>
            <w:pPr>
              <w:spacing w:after="20"/>
              <w:ind w:left="20"/>
              <w:jc w:val="both"/>
            </w:pPr>
            <w:r>
              <w:rPr>
                <w:rFonts w:ascii="Times New Roman"/>
                <w:b w:val="false"/>
                <w:i w:val="false"/>
                <w:color w:val="000000"/>
                <w:sz w:val="20"/>
              </w:rPr>
              <w:t>
4</w:t>
            </w:r>
          </w:p>
          <w:bookmarkEnd w:id="27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6"/>
          <w:p>
            <w:pPr>
              <w:spacing w:after="20"/>
              <w:ind w:left="20"/>
              <w:jc w:val="both"/>
            </w:pPr>
            <w:r>
              <w:rPr>
                <w:rFonts w:ascii="Times New Roman"/>
                <w:b w:val="false"/>
                <w:i w:val="false"/>
                <w:color w:val="000000"/>
                <w:sz w:val="20"/>
              </w:rPr>
              <w:t>
5</w:t>
            </w:r>
          </w:p>
          <w:bookmarkEnd w:id="27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7"/>
          <w:p>
            <w:pPr>
              <w:spacing w:after="20"/>
              <w:ind w:left="20"/>
              <w:jc w:val="both"/>
            </w:pPr>
            <w:r>
              <w:rPr>
                <w:rFonts w:ascii="Times New Roman"/>
                <w:b w:val="false"/>
                <w:i w:val="false"/>
                <w:color w:val="000000"/>
                <w:sz w:val="20"/>
              </w:rPr>
              <w:t>
6</w:t>
            </w:r>
          </w:p>
          <w:bookmarkEnd w:id="277"/>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8"/>
          <w:p>
            <w:pPr>
              <w:spacing w:after="20"/>
              <w:ind w:left="20"/>
              <w:jc w:val="both"/>
            </w:pPr>
            <w:r>
              <w:rPr>
                <w:rFonts w:ascii="Times New Roman"/>
                <w:b w:val="false"/>
                <w:i w:val="false"/>
                <w:color w:val="000000"/>
                <w:sz w:val="20"/>
              </w:rPr>
              <w:t>
7</w:t>
            </w:r>
          </w:p>
          <w:bookmarkEnd w:id="278"/>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9"/>
          <w:p>
            <w:pPr>
              <w:spacing w:after="20"/>
              <w:ind w:left="20"/>
              <w:jc w:val="both"/>
            </w:pPr>
            <w:r>
              <w:rPr>
                <w:rFonts w:ascii="Times New Roman"/>
                <w:b w:val="false"/>
                <w:i w:val="false"/>
                <w:color w:val="000000"/>
                <w:sz w:val="20"/>
              </w:rPr>
              <w:t>
8</w:t>
            </w:r>
          </w:p>
          <w:bookmarkEnd w:id="279"/>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қосалқы қызметтер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0"/>
          <w:p>
            <w:pPr>
              <w:spacing w:after="20"/>
              <w:ind w:left="20"/>
              <w:jc w:val="both"/>
            </w:pPr>
            <w:r>
              <w:rPr>
                <w:rFonts w:ascii="Times New Roman"/>
                <w:b w:val="false"/>
                <w:i w:val="false"/>
                <w:color w:val="000000"/>
                <w:sz w:val="20"/>
              </w:rPr>
              <w:t>
9</w:t>
            </w:r>
          </w:p>
          <w:bookmarkEnd w:id="28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1"/>
          <w:p>
            <w:pPr>
              <w:spacing w:after="20"/>
              <w:ind w:left="20"/>
              <w:jc w:val="both"/>
            </w:pPr>
            <w:r>
              <w:rPr>
                <w:rFonts w:ascii="Times New Roman"/>
                <w:b w:val="false"/>
                <w:i w:val="false"/>
                <w:color w:val="000000"/>
                <w:sz w:val="20"/>
              </w:rPr>
              <w:t>
10</w:t>
            </w:r>
          </w:p>
          <w:bookmarkEnd w:id="281"/>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2"/>
          <w:p>
            <w:pPr>
              <w:spacing w:after="20"/>
              <w:ind w:left="20"/>
              <w:jc w:val="both"/>
            </w:pPr>
            <w:r>
              <w:rPr>
                <w:rFonts w:ascii="Times New Roman"/>
                <w:b w:val="false"/>
                <w:i w:val="false"/>
                <w:color w:val="000000"/>
                <w:sz w:val="20"/>
              </w:rPr>
              <w:t>
11</w:t>
            </w:r>
          </w:p>
          <w:bookmarkEnd w:id="28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3"/>
          <w:p>
            <w:pPr>
              <w:spacing w:after="20"/>
              <w:ind w:left="20"/>
              <w:jc w:val="both"/>
            </w:pPr>
            <w:r>
              <w:rPr>
                <w:rFonts w:ascii="Times New Roman"/>
                <w:b w:val="false"/>
                <w:i w:val="false"/>
                <w:color w:val="000000"/>
                <w:sz w:val="20"/>
              </w:rPr>
              <w:t>
12</w:t>
            </w:r>
          </w:p>
          <w:bookmarkEnd w:id="28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4"/>
          <w:p>
            <w:pPr>
              <w:spacing w:after="20"/>
              <w:ind w:left="20"/>
              <w:jc w:val="both"/>
            </w:pPr>
            <w:r>
              <w:rPr>
                <w:rFonts w:ascii="Times New Roman"/>
                <w:b w:val="false"/>
                <w:i w:val="false"/>
                <w:color w:val="000000"/>
                <w:sz w:val="20"/>
              </w:rPr>
              <w:t>
13</w:t>
            </w:r>
          </w:p>
          <w:bookmarkEnd w:id="28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5"/>
          <w:p>
            <w:pPr>
              <w:spacing w:after="20"/>
              <w:ind w:left="20"/>
              <w:jc w:val="both"/>
            </w:pPr>
            <w:r>
              <w:rPr>
                <w:rFonts w:ascii="Times New Roman"/>
                <w:b w:val="false"/>
                <w:i w:val="false"/>
                <w:color w:val="000000"/>
                <w:sz w:val="20"/>
              </w:rPr>
              <w:t>
14</w:t>
            </w:r>
          </w:p>
          <w:bookmarkEnd w:id="28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қатысты бұйымдар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6"/>
          <w:p>
            <w:pPr>
              <w:spacing w:after="20"/>
              <w:ind w:left="20"/>
              <w:jc w:val="both"/>
            </w:pPr>
            <w:r>
              <w:rPr>
                <w:rFonts w:ascii="Times New Roman"/>
                <w:b w:val="false"/>
                <w:i w:val="false"/>
                <w:color w:val="000000"/>
                <w:sz w:val="20"/>
              </w:rPr>
              <w:t>
15</w:t>
            </w:r>
          </w:p>
          <w:bookmarkEnd w:id="28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bookmarkStart w:name="z363" w:id="2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87"/>
    <w:bookmarkStart w:name="z364" w:id="288"/>
    <w:p>
      <w:pPr>
        <w:spacing w:after="0"/>
        <w:ind w:left="0"/>
        <w:jc w:val="both"/>
      </w:pPr>
      <w:r>
        <w:rPr>
          <w:rFonts w:ascii="Times New Roman"/>
          <w:b w:val="false"/>
          <w:i w:val="false"/>
          <w:color w:val="000000"/>
          <w:sz w:val="28"/>
        </w:rPr>
        <w:t>
      Примечание:</w:t>
      </w:r>
    </w:p>
    <w:bookmarkEnd w:id="288"/>
    <w:bookmarkStart w:name="z365" w:id="2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ЭҚТӨЖ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министрлігінің</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ресурсының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p>
    <w:bookmarkEnd w:id="289"/>
    <w:bookmarkStart w:name="z366" w:id="2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5043"/>
        <w:gridCol w:w="4231"/>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1"/>
          <w:p>
            <w:pPr>
              <w:spacing w:after="20"/>
              <w:ind w:left="20"/>
              <w:jc w:val="both"/>
            </w:pPr>
            <w:r>
              <w:rPr>
                <w:rFonts w:ascii="Times New Roman"/>
                <w:b w:val="false"/>
                <w:i w:val="false"/>
                <w:color w:val="000000"/>
                <w:sz w:val="20"/>
              </w:rPr>
              <w:t>
16</w:t>
            </w:r>
          </w:p>
          <w:bookmarkEnd w:id="29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2"/>
          <w:p>
            <w:pPr>
              <w:spacing w:after="20"/>
              <w:ind w:left="20"/>
              <w:jc w:val="both"/>
            </w:pPr>
            <w:r>
              <w:rPr>
                <w:rFonts w:ascii="Times New Roman"/>
                <w:b w:val="false"/>
                <w:i w:val="false"/>
                <w:color w:val="000000"/>
                <w:sz w:val="20"/>
              </w:rPr>
              <w:t>
17</w:t>
            </w:r>
          </w:p>
          <w:bookmarkEnd w:id="29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3"/>
          <w:p>
            <w:pPr>
              <w:spacing w:after="20"/>
              <w:ind w:left="20"/>
              <w:jc w:val="both"/>
            </w:pPr>
            <w:r>
              <w:rPr>
                <w:rFonts w:ascii="Times New Roman"/>
                <w:b w:val="false"/>
                <w:i w:val="false"/>
                <w:color w:val="000000"/>
                <w:sz w:val="20"/>
              </w:rPr>
              <w:t>
18</w:t>
            </w:r>
          </w:p>
          <w:bookmarkEnd w:id="29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4"/>
          <w:p>
            <w:pPr>
              <w:spacing w:after="20"/>
              <w:ind w:left="20"/>
              <w:jc w:val="both"/>
            </w:pPr>
            <w:r>
              <w:rPr>
                <w:rFonts w:ascii="Times New Roman"/>
                <w:b w:val="false"/>
                <w:i w:val="false"/>
                <w:color w:val="000000"/>
                <w:sz w:val="20"/>
              </w:rPr>
              <w:t>
19</w:t>
            </w:r>
          </w:p>
          <w:bookmarkEnd w:id="29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және химиялық өнімдер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5"/>
          <w:p>
            <w:pPr>
              <w:spacing w:after="20"/>
              <w:ind w:left="20"/>
              <w:jc w:val="both"/>
            </w:pPr>
            <w:r>
              <w:rPr>
                <w:rFonts w:ascii="Times New Roman"/>
                <w:b w:val="false"/>
                <w:i w:val="false"/>
                <w:color w:val="000000"/>
                <w:sz w:val="20"/>
              </w:rPr>
              <w:t>
20</w:t>
            </w:r>
          </w:p>
          <w:bookmarkEnd w:id="29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21</w:t>
            </w:r>
          </w:p>
          <w:bookmarkEnd w:id="29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7"/>
          <w:p>
            <w:pPr>
              <w:spacing w:after="20"/>
              <w:ind w:left="20"/>
              <w:jc w:val="both"/>
            </w:pPr>
            <w:r>
              <w:rPr>
                <w:rFonts w:ascii="Times New Roman"/>
                <w:b w:val="false"/>
                <w:i w:val="false"/>
                <w:color w:val="000000"/>
                <w:sz w:val="20"/>
              </w:rPr>
              <w:t>
22</w:t>
            </w:r>
          </w:p>
          <w:bookmarkEnd w:id="29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бұйымдар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8"/>
          <w:p>
            <w:pPr>
              <w:spacing w:after="20"/>
              <w:ind w:left="20"/>
              <w:jc w:val="both"/>
            </w:pPr>
            <w:r>
              <w:rPr>
                <w:rFonts w:ascii="Times New Roman"/>
                <w:b w:val="false"/>
                <w:i w:val="false"/>
                <w:color w:val="000000"/>
                <w:sz w:val="20"/>
              </w:rPr>
              <w:t>
23</w:t>
            </w:r>
          </w:p>
          <w:bookmarkEnd w:id="29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9"/>
          <w:p>
            <w:pPr>
              <w:spacing w:after="20"/>
              <w:ind w:left="20"/>
              <w:jc w:val="both"/>
            </w:pPr>
            <w:r>
              <w:rPr>
                <w:rFonts w:ascii="Times New Roman"/>
                <w:b w:val="false"/>
                <w:i w:val="false"/>
                <w:color w:val="000000"/>
                <w:sz w:val="20"/>
              </w:rPr>
              <w:t>
24</w:t>
            </w:r>
          </w:p>
          <w:bookmarkEnd w:id="29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0"/>
          <w:p>
            <w:pPr>
              <w:spacing w:after="20"/>
              <w:ind w:left="20"/>
              <w:jc w:val="both"/>
            </w:pPr>
            <w:r>
              <w:rPr>
                <w:rFonts w:ascii="Times New Roman"/>
                <w:b w:val="false"/>
                <w:i w:val="false"/>
                <w:color w:val="000000"/>
                <w:sz w:val="20"/>
              </w:rPr>
              <w:t>
25</w:t>
            </w:r>
          </w:p>
          <w:bookmarkEnd w:id="30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1"/>
          <w:p>
            <w:pPr>
              <w:spacing w:after="20"/>
              <w:ind w:left="20"/>
              <w:jc w:val="both"/>
            </w:pPr>
            <w:r>
              <w:rPr>
                <w:rFonts w:ascii="Times New Roman"/>
                <w:b w:val="false"/>
                <w:i w:val="false"/>
                <w:color w:val="000000"/>
                <w:sz w:val="20"/>
              </w:rPr>
              <w:t>
26</w:t>
            </w:r>
          </w:p>
          <w:bookmarkEnd w:id="30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2"/>
          <w:p>
            <w:pPr>
              <w:spacing w:after="20"/>
              <w:ind w:left="20"/>
              <w:jc w:val="both"/>
            </w:pPr>
            <w:r>
              <w:rPr>
                <w:rFonts w:ascii="Times New Roman"/>
                <w:b w:val="false"/>
                <w:i w:val="false"/>
                <w:color w:val="000000"/>
                <w:sz w:val="20"/>
              </w:rPr>
              <w:t>
27</w:t>
            </w:r>
          </w:p>
          <w:bookmarkEnd w:id="30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3"/>
          <w:p>
            <w:pPr>
              <w:spacing w:after="20"/>
              <w:ind w:left="20"/>
              <w:jc w:val="both"/>
            </w:pPr>
            <w:r>
              <w:rPr>
                <w:rFonts w:ascii="Times New Roman"/>
                <w:b w:val="false"/>
                <w:i w:val="false"/>
                <w:color w:val="000000"/>
                <w:sz w:val="20"/>
              </w:rPr>
              <w:t>
28</w:t>
            </w:r>
          </w:p>
          <w:bookmarkEnd w:id="30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4"/>
          <w:p>
            <w:pPr>
              <w:spacing w:after="20"/>
              <w:ind w:left="20"/>
              <w:jc w:val="both"/>
            </w:pPr>
            <w:r>
              <w:rPr>
                <w:rFonts w:ascii="Times New Roman"/>
                <w:b w:val="false"/>
                <w:i w:val="false"/>
                <w:color w:val="000000"/>
                <w:sz w:val="20"/>
              </w:rPr>
              <w:t>
29</w:t>
            </w:r>
          </w:p>
          <w:bookmarkEnd w:id="30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5"/>
          <w:p>
            <w:pPr>
              <w:spacing w:after="20"/>
              <w:ind w:left="20"/>
              <w:jc w:val="both"/>
            </w:pPr>
            <w:r>
              <w:rPr>
                <w:rFonts w:ascii="Times New Roman"/>
                <w:b w:val="false"/>
                <w:i w:val="false"/>
                <w:color w:val="000000"/>
                <w:sz w:val="20"/>
              </w:rPr>
              <w:t>
30</w:t>
            </w:r>
          </w:p>
          <w:bookmarkEnd w:id="30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6"/>
          <w:p>
            <w:pPr>
              <w:spacing w:after="20"/>
              <w:ind w:left="20"/>
              <w:jc w:val="both"/>
            </w:pPr>
            <w:r>
              <w:rPr>
                <w:rFonts w:ascii="Times New Roman"/>
                <w:b w:val="false"/>
                <w:i w:val="false"/>
                <w:color w:val="000000"/>
                <w:sz w:val="20"/>
              </w:rPr>
              <w:t>
31</w:t>
            </w:r>
          </w:p>
          <w:bookmarkEnd w:id="30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7"/>
          <w:p>
            <w:pPr>
              <w:spacing w:after="20"/>
              <w:ind w:left="20"/>
              <w:jc w:val="both"/>
            </w:pPr>
            <w:r>
              <w:rPr>
                <w:rFonts w:ascii="Times New Roman"/>
                <w:b w:val="false"/>
                <w:i w:val="false"/>
                <w:color w:val="000000"/>
                <w:sz w:val="20"/>
              </w:rPr>
              <w:t>
32</w:t>
            </w:r>
          </w:p>
          <w:bookmarkEnd w:id="30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8"/>
          <w:p>
            <w:pPr>
              <w:spacing w:after="20"/>
              <w:ind w:left="20"/>
              <w:jc w:val="both"/>
            </w:pPr>
            <w:r>
              <w:rPr>
                <w:rFonts w:ascii="Times New Roman"/>
                <w:b w:val="false"/>
                <w:i w:val="false"/>
                <w:color w:val="000000"/>
                <w:sz w:val="20"/>
              </w:rPr>
              <w:t>
33</w:t>
            </w:r>
          </w:p>
          <w:bookmarkEnd w:id="30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9"/>
          <w:p>
            <w:pPr>
              <w:spacing w:after="20"/>
              <w:ind w:left="20"/>
              <w:jc w:val="both"/>
            </w:pPr>
            <w:r>
              <w:rPr>
                <w:rFonts w:ascii="Times New Roman"/>
                <w:b w:val="false"/>
                <w:i w:val="false"/>
                <w:color w:val="000000"/>
                <w:sz w:val="20"/>
              </w:rPr>
              <w:t>
34</w:t>
            </w:r>
          </w:p>
          <w:bookmarkEnd w:id="30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су; суды өңдеу және бөлу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0"/>
          <w:p>
            <w:pPr>
              <w:spacing w:after="20"/>
              <w:ind w:left="20"/>
              <w:jc w:val="both"/>
            </w:pPr>
            <w:r>
              <w:rPr>
                <w:rFonts w:ascii="Times New Roman"/>
                <w:b w:val="false"/>
                <w:i w:val="false"/>
                <w:color w:val="000000"/>
                <w:sz w:val="20"/>
              </w:rPr>
              <w:t>
35</w:t>
            </w:r>
          </w:p>
          <w:bookmarkEnd w:id="31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36</w:t>
            </w:r>
          </w:p>
          <w:bookmarkEnd w:id="31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бойынша қызметтер; қайталама шикізатты алу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2"/>
          <w:p>
            <w:pPr>
              <w:spacing w:after="20"/>
              <w:ind w:left="20"/>
              <w:jc w:val="both"/>
            </w:pPr>
            <w:r>
              <w:rPr>
                <w:rFonts w:ascii="Times New Roman"/>
                <w:b w:val="false"/>
                <w:i w:val="false"/>
                <w:color w:val="000000"/>
                <w:sz w:val="20"/>
              </w:rPr>
              <w:t>
37</w:t>
            </w:r>
          </w:p>
          <w:bookmarkEnd w:id="31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3"/>
          <w:p>
            <w:pPr>
              <w:spacing w:after="20"/>
              <w:ind w:left="20"/>
              <w:jc w:val="both"/>
            </w:pPr>
            <w:r>
              <w:rPr>
                <w:rFonts w:ascii="Times New Roman"/>
                <w:b w:val="false"/>
                <w:i w:val="false"/>
                <w:color w:val="000000"/>
                <w:sz w:val="20"/>
              </w:rPr>
              <w:t>
38</w:t>
            </w:r>
          </w:p>
          <w:bookmarkEnd w:id="31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4"/>
          <w:p>
            <w:pPr>
              <w:spacing w:after="20"/>
              <w:ind w:left="20"/>
              <w:jc w:val="both"/>
            </w:pPr>
            <w:r>
              <w:rPr>
                <w:rFonts w:ascii="Times New Roman"/>
                <w:b w:val="false"/>
                <w:i w:val="false"/>
                <w:color w:val="000000"/>
                <w:sz w:val="20"/>
              </w:rPr>
              <w:t>
39</w:t>
            </w:r>
          </w:p>
          <w:bookmarkEnd w:id="31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5"/>
          <w:p>
            <w:pPr>
              <w:spacing w:after="20"/>
              <w:ind w:left="20"/>
              <w:jc w:val="both"/>
            </w:pPr>
            <w:r>
              <w:rPr>
                <w:rFonts w:ascii="Times New Roman"/>
                <w:b w:val="false"/>
                <w:i w:val="false"/>
                <w:color w:val="000000"/>
                <w:sz w:val="20"/>
              </w:rPr>
              <w:t>
40</w:t>
            </w:r>
          </w:p>
          <w:bookmarkEnd w:id="31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6"/>
          <w:p>
            <w:pPr>
              <w:spacing w:after="20"/>
              <w:ind w:left="20"/>
              <w:jc w:val="both"/>
            </w:pPr>
            <w:r>
              <w:rPr>
                <w:rFonts w:ascii="Times New Roman"/>
                <w:b w:val="false"/>
                <w:i w:val="false"/>
                <w:color w:val="000000"/>
                <w:sz w:val="20"/>
              </w:rPr>
              <w:t>
41</w:t>
            </w:r>
          </w:p>
          <w:bookmarkEnd w:id="31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7"/>
          <w:p>
            <w:pPr>
              <w:spacing w:after="20"/>
              <w:ind w:left="20"/>
              <w:jc w:val="both"/>
            </w:pPr>
            <w:r>
              <w:rPr>
                <w:rFonts w:ascii="Times New Roman"/>
                <w:b w:val="false"/>
                <w:i w:val="false"/>
                <w:color w:val="000000"/>
                <w:sz w:val="20"/>
              </w:rPr>
              <w:t>
42</w:t>
            </w:r>
          </w:p>
          <w:bookmarkEnd w:id="31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8"/>
          <w:p>
            <w:pPr>
              <w:spacing w:after="20"/>
              <w:ind w:left="20"/>
              <w:jc w:val="both"/>
            </w:pPr>
            <w:r>
              <w:rPr>
                <w:rFonts w:ascii="Times New Roman"/>
                <w:b w:val="false"/>
                <w:i w:val="false"/>
                <w:color w:val="000000"/>
                <w:sz w:val="20"/>
              </w:rPr>
              <w:t>
43</w:t>
            </w:r>
          </w:p>
          <w:bookmarkEnd w:id="31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9"/>
          <w:p>
            <w:pPr>
              <w:spacing w:after="20"/>
              <w:ind w:left="20"/>
              <w:jc w:val="both"/>
            </w:pPr>
            <w:r>
              <w:rPr>
                <w:rFonts w:ascii="Times New Roman"/>
                <w:b w:val="false"/>
                <w:i w:val="false"/>
                <w:color w:val="000000"/>
                <w:sz w:val="20"/>
              </w:rPr>
              <w:t>
44</w:t>
            </w:r>
          </w:p>
          <w:bookmarkEnd w:id="31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0"/>
          <w:p>
            <w:pPr>
              <w:spacing w:after="20"/>
              <w:ind w:left="20"/>
              <w:jc w:val="both"/>
            </w:pPr>
            <w:r>
              <w:rPr>
                <w:rFonts w:ascii="Times New Roman"/>
                <w:b w:val="false"/>
                <w:i w:val="false"/>
                <w:color w:val="000000"/>
                <w:sz w:val="20"/>
              </w:rPr>
              <w:t>
45</w:t>
            </w:r>
          </w:p>
          <w:bookmarkEnd w:id="32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1"/>
          <w:p>
            <w:pPr>
              <w:spacing w:after="20"/>
              <w:ind w:left="20"/>
              <w:jc w:val="both"/>
            </w:pPr>
            <w:r>
              <w:rPr>
                <w:rFonts w:ascii="Times New Roman"/>
                <w:b w:val="false"/>
                <w:i w:val="false"/>
                <w:color w:val="000000"/>
                <w:sz w:val="20"/>
              </w:rPr>
              <w:t>
46</w:t>
            </w:r>
          </w:p>
          <w:bookmarkEnd w:id="32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2"/>
          <w:p>
            <w:pPr>
              <w:spacing w:after="20"/>
              <w:ind w:left="20"/>
              <w:jc w:val="both"/>
            </w:pPr>
            <w:r>
              <w:rPr>
                <w:rFonts w:ascii="Times New Roman"/>
                <w:b w:val="false"/>
                <w:i w:val="false"/>
                <w:color w:val="000000"/>
                <w:sz w:val="20"/>
              </w:rPr>
              <w:t>
47</w:t>
            </w:r>
          </w:p>
          <w:bookmarkEnd w:id="32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3"/>
          <w:p>
            <w:pPr>
              <w:spacing w:after="20"/>
              <w:ind w:left="20"/>
              <w:jc w:val="both"/>
            </w:pPr>
            <w:r>
              <w:rPr>
                <w:rFonts w:ascii="Times New Roman"/>
                <w:b w:val="false"/>
                <w:i w:val="false"/>
                <w:color w:val="000000"/>
                <w:sz w:val="20"/>
              </w:rPr>
              <w:t>
48</w:t>
            </w:r>
          </w:p>
          <w:bookmarkEnd w:id="32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4"/>
          <w:p>
            <w:pPr>
              <w:spacing w:after="20"/>
              <w:ind w:left="20"/>
              <w:jc w:val="both"/>
            </w:pPr>
            <w:r>
              <w:rPr>
                <w:rFonts w:ascii="Times New Roman"/>
                <w:b w:val="false"/>
                <w:i w:val="false"/>
                <w:color w:val="000000"/>
                <w:sz w:val="20"/>
              </w:rPr>
              <w:t>
49</w:t>
            </w:r>
          </w:p>
          <w:bookmarkEnd w:id="32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5"/>
          <w:p>
            <w:pPr>
              <w:spacing w:after="20"/>
              <w:ind w:left="20"/>
              <w:jc w:val="both"/>
            </w:pPr>
            <w:r>
              <w:rPr>
                <w:rFonts w:ascii="Times New Roman"/>
                <w:b w:val="false"/>
                <w:i w:val="false"/>
                <w:color w:val="000000"/>
                <w:sz w:val="20"/>
              </w:rPr>
              <w:t>
50</w:t>
            </w:r>
          </w:p>
          <w:bookmarkEnd w:id="32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мен сусындарды ұсыну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6"/>
          <w:p>
            <w:pPr>
              <w:spacing w:after="20"/>
              <w:ind w:left="20"/>
              <w:jc w:val="both"/>
            </w:pPr>
            <w:r>
              <w:rPr>
                <w:rFonts w:ascii="Times New Roman"/>
                <w:b w:val="false"/>
                <w:i w:val="false"/>
                <w:color w:val="000000"/>
                <w:sz w:val="20"/>
              </w:rPr>
              <w:t>
51</w:t>
            </w:r>
          </w:p>
          <w:bookmarkEnd w:id="32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52</w:t>
            </w:r>
          </w:p>
          <w:bookmarkEnd w:id="32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фонограммалар мен музыкалық жазбалар өндіру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53</w:t>
            </w:r>
          </w:p>
          <w:bookmarkEnd w:id="32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мен телерадиохабарлар жасау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9"/>
          <w:p>
            <w:pPr>
              <w:spacing w:after="20"/>
              <w:ind w:left="20"/>
              <w:jc w:val="both"/>
            </w:pPr>
            <w:r>
              <w:rPr>
                <w:rFonts w:ascii="Times New Roman"/>
                <w:b w:val="false"/>
                <w:i w:val="false"/>
                <w:color w:val="000000"/>
                <w:sz w:val="20"/>
              </w:rPr>
              <w:t>
54</w:t>
            </w:r>
          </w:p>
          <w:bookmarkEnd w:id="32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55</w:t>
            </w:r>
          </w:p>
          <w:bookmarkEnd w:id="33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бойынша қызметтер, кеңес беру және осыған ұқсас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1"/>
          <w:p>
            <w:pPr>
              <w:spacing w:after="20"/>
              <w:ind w:left="20"/>
              <w:jc w:val="both"/>
            </w:pPr>
            <w:r>
              <w:rPr>
                <w:rFonts w:ascii="Times New Roman"/>
                <w:b w:val="false"/>
                <w:i w:val="false"/>
                <w:color w:val="000000"/>
                <w:sz w:val="20"/>
              </w:rPr>
              <w:t>
56</w:t>
            </w:r>
          </w:p>
          <w:bookmarkEnd w:id="33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2"/>
          <w:p>
            <w:pPr>
              <w:spacing w:after="20"/>
              <w:ind w:left="20"/>
              <w:jc w:val="both"/>
            </w:pPr>
            <w:r>
              <w:rPr>
                <w:rFonts w:ascii="Times New Roman"/>
                <w:b w:val="false"/>
                <w:i w:val="false"/>
                <w:color w:val="000000"/>
                <w:sz w:val="20"/>
              </w:rPr>
              <w:t>
57</w:t>
            </w:r>
          </w:p>
          <w:bookmarkEnd w:id="33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3"/>
          <w:p>
            <w:pPr>
              <w:spacing w:after="20"/>
              <w:ind w:left="20"/>
              <w:jc w:val="both"/>
            </w:pPr>
            <w:r>
              <w:rPr>
                <w:rFonts w:ascii="Times New Roman"/>
                <w:b w:val="false"/>
                <w:i w:val="false"/>
                <w:color w:val="000000"/>
                <w:sz w:val="20"/>
              </w:rPr>
              <w:t>
58</w:t>
            </w:r>
          </w:p>
          <w:bookmarkEnd w:id="33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4"/>
          <w:p>
            <w:pPr>
              <w:spacing w:after="20"/>
              <w:ind w:left="20"/>
              <w:jc w:val="both"/>
            </w:pPr>
            <w:r>
              <w:rPr>
                <w:rFonts w:ascii="Times New Roman"/>
                <w:b w:val="false"/>
                <w:i w:val="false"/>
                <w:color w:val="000000"/>
                <w:sz w:val="20"/>
              </w:rPr>
              <w:t>
59</w:t>
            </w:r>
          </w:p>
          <w:bookmarkEnd w:id="33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қосалқы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5"/>
          <w:p>
            <w:pPr>
              <w:spacing w:after="20"/>
              <w:ind w:left="20"/>
              <w:jc w:val="both"/>
            </w:pPr>
            <w:r>
              <w:rPr>
                <w:rFonts w:ascii="Times New Roman"/>
                <w:b w:val="false"/>
                <w:i w:val="false"/>
                <w:color w:val="000000"/>
                <w:sz w:val="20"/>
              </w:rPr>
              <w:t>
60</w:t>
            </w:r>
          </w:p>
          <w:bookmarkEnd w:id="33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6"/>
          <w:p>
            <w:pPr>
              <w:spacing w:after="20"/>
              <w:ind w:left="20"/>
              <w:jc w:val="both"/>
            </w:pPr>
            <w:r>
              <w:rPr>
                <w:rFonts w:ascii="Times New Roman"/>
                <w:b w:val="false"/>
                <w:i w:val="false"/>
                <w:color w:val="000000"/>
                <w:sz w:val="20"/>
              </w:rPr>
              <w:t>
61</w:t>
            </w:r>
          </w:p>
          <w:bookmarkEnd w:id="33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7"/>
          <w:p>
            <w:pPr>
              <w:spacing w:after="20"/>
              <w:ind w:left="20"/>
              <w:jc w:val="both"/>
            </w:pPr>
            <w:r>
              <w:rPr>
                <w:rFonts w:ascii="Times New Roman"/>
                <w:b w:val="false"/>
                <w:i w:val="false"/>
                <w:color w:val="000000"/>
                <w:sz w:val="20"/>
              </w:rPr>
              <w:t>
62</w:t>
            </w:r>
          </w:p>
          <w:bookmarkEnd w:id="33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8"/>
          <w:p>
            <w:pPr>
              <w:spacing w:after="20"/>
              <w:ind w:left="20"/>
              <w:jc w:val="both"/>
            </w:pPr>
            <w:r>
              <w:rPr>
                <w:rFonts w:ascii="Times New Roman"/>
                <w:b w:val="false"/>
                <w:i w:val="false"/>
                <w:color w:val="000000"/>
                <w:sz w:val="20"/>
              </w:rPr>
              <w:t>
63</w:t>
            </w:r>
          </w:p>
          <w:bookmarkEnd w:id="33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ізденістер, техникалық сынақтар және талдау саласындағы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9"/>
          <w:p>
            <w:pPr>
              <w:spacing w:after="20"/>
              <w:ind w:left="20"/>
              <w:jc w:val="both"/>
            </w:pPr>
            <w:r>
              <w:rPr>
                <w:rFonts w:ascii="Times New Roman"/>
                <w:b w:val="false"/>
                <w:i w:val="false"/>
                <w:color w:val="000000"/>
                <w:sz w:val="20"/>
              </w:rPr>
              <w:t>
64</w:t>
            </w:r>
          </w:p>
          <w:bookmarkEnd w:id="33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мен әзірлемелер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0"/>
          <w:p>
            <w:pPr>
              <w:spacing w:after="20"/>
              <w:ind w:left="20"/>
              <w:jc w:val="both"/>
            </w:pPr>
            <w:r>
              <w:rPr>
                <w:rFonts w:ascii="Times New Roman"/>
                <w:b w:val="false"/>
                <w:i w:val="false"/>
                <w:color w:val="000000"/>
                <w:sz w:val="20"/>
              </w:rPr>
              <w:t>
65</w:t>
            </w:r>
          </w:p>
          <w:bookmarkEnd w:id="34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нарықты зерттеу саласындағы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1"/>
          <w:p>
            <w:pPr>
              <w:spacing w:after="20"/>
              <w:ind w:left="20"/>
              <w:jc w:val="both"/>
            </w:pPr>
            <w:r>
              <w:rPr>
                <w:rFonts w:ascii="Times New Roman"/>
                <w:b w:val="false"/>
                <w:i w:val="false"/>
                <w:color w:val="000000"/>
                <w:sz w:val="20"/>
              </w:rPr>
              <w:t>
66</w:t>
            </w:r>
          </w:p>
          <w:bookmarkEnd w:id="34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өзге де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2"/>
          <w:p>
            <w:pPr>
              <w:spacing w:after="20"/>
              <w:ind w:left="20"/>
              <w:jc w:val="both"/>
            </w:pPr>
            <w:r>
              <w:rPr>
                <w:rFonts w:ascii="Times New Roman"/>
                <w:b w:val="false"/>
                <w:i w:val="false"/>
                <w:color w:val="000000"/>
                <w:sz w:val="20"/>
              </w:rPr>
              <w:t>
67</w:t>
            </w:r>
          </w:p>
          <w:bookmarkEnd w:id="34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3"/>
          <w:p>
            <w:pPr>
              <w:spacing w:after="20"/>
              <w:ind w:left="20"/>
              <w:jc w:val="both"/>
            </w:pPr>
            <w:r>
              <w:rPr>
                <w:rFonts w:ascii="Times New Roman"/>
                <w:b w:val="false"/>
                <w:i w:val="false"/>
                <w:color w:val="000000"/>
                <w:sz w:val="20"/>
              </w:rPr>
              <w:t>
68</w:t>
            </w:r>
          </w:p>
          <w:bookmarkEnd w:id="34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69</w:t>
            </w:r>
          </w:p>
          <w:bookmarkEnd w:id="34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5"/>
          <w:p>
            <w:pPr>
              <w:spacing w:after="20"/>
              <w:ind w:left="20"/>
              <w:jc w:val="both"/>
            </w:pPr>
            <w:r>
              <w:rPr>
                <w:rFonts w:ascii="Times New Roman"/>
                <w:b w:val="false"/>
                <w:i w:val="false"/>
                <w:color w:val="000000"/>
                <w:sz w:val="20"/>
              </w:rPr>
              <w:t>
70</w:t>
            </w:r>
          </w:p>
          <w:bookmarkEnd w:id="34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6"/>
          <w:p>
            <w:pPr>
              <w:spacing w:after="20"/>
              <w:ind w:left="20"/>
              <w:jc w:val="both"/>
            </w:pPr>
            <w:r>
              <w:rPr>
                <w:rFonts w:ascii="Times New Roman"/>
                <w:b w:val="false"/>
                <w:i w:val="false"/>
                <w:color w:val="000000"/>
                <w:sz w:val="20"/>
              </w:rPr>
              <w:t>
71</w:t>
            </w:r>
          </w:p>
          <w:bookmarkEnd w:id="34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жүргізу және қауіпсіздікті қамтамасыз ету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7"/>
          <w:p>
            <w:pPr>
              <w:spacing w:after="20"/>
              <w:ind w:left="20"/>
              <w:jc w:val="both"/>
            </w:pPr>
            <w:r>
              <w:rPr>
                <w:rFonts w:ascii="Times New Roman"/>
                <w:b w:val="false"/>
                <w:i w:val="false"/>
                <w:color w:val="000000"/>
                <w:sz w:val="20"/>
              </w:rPr>
              <w:t>
72</w:t>
            </w:r>
          </w:p>
          <w:bookmarkEnd w:id="34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8"/>
          <w:p>
            <w:pPr>
              <w:spacing w:after="20"/>
              <w:ind w:left="20"/>
              <w:jc w:val="both"/>
            </w:pPr>
            <w:r>
              <w:rPr>
                <w:rFonts w:ascii="Times New Roman"/>
                <w:b w:val="false"/>
                <w:i w:val="false"/>
                <w:color w:val="000000"/>
                <w:sz w:val="20"/>
              </w:rPr>
              <w:t>
73</w:t>
            </w:r>
          </w:p>
          <w:bookmarkEnd w:id="34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әкімшілік, кеңселік қосалқы және өзге де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9"/>
          <w:p>
            <w:pPr>
              <w:spacing w:after="20"/>
              <w:ind w:left="20"/>
              <w:jc w:val="both"/>
            </w:pPr>
            <w:r>
              <w:rPr>
                <w:rFonts w:ascii="Times New Roman"/>
                <w:b w:val="false"/>
                <w:i w:val="false"/>
                <w:color w:val="000000"/>
                <w:sz w:val="20"/>
              </w:rPr>
              <w:t>
74</w:t>
            </w:r>
          </w:p>
          <w:bookmarkEnd w:id="34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саласындағы қызметтер; міндетті әлеуметтік қамтамасыз ету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0"/>
          <w:p>
            <w:pPr>
              <w:spacing w:after="20"/>
              <w:ind w:left="20"/>
              <w:jc w:val="both"/>
            </w:pPr>
            <w:r>
              <w:rPr>
                <w:rFonts w:ascii="Times New Roman"/>
                <w:b w:val="false"/>
                <w:i w:val="false"/>
                <w:color w:val="000000"/>
                <w:sz w:val="20"/>
              </w:rPr>
              <w:t>
75</w:t>
            </w:r>
          </w:p>
          <w:bookmarkEnd w:id="35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1"/>
          <w:p>
            <w:pPr>
              <w:spacing w:after="20"/>
              <w:ind w:left="20"/>
              <w:jc w:val="both"/>
            </w:pPr>
            <w:r>
              <w:rPr>
                <w:rFonts w:ascii="Times New Roman"/>
                <w:b w:val="false"/>
                <w:i w:val="false"/>
                <w:color w:val="000000"/>
                <w:sz w:val="20"/>
              </w:rPr>
              <w:t>
76</w:t>
            </w:r>
          </w:p>
          <w:bookmarkEnd w:id="35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2"/>
          <w:p>
            <w:pPr>
              <w:spacing w:after="20"/>
              <w:ind w:left="20"/>
              <w:jc w:val="both"/>
            </w:pPr>
            <w:r>
              <w:rPr>
                <w:rFonts w:ascii="Times New Roman"/>
                <w:b w:val="false"/>
                <w:i w:val="false"/>
                <w:color w:val="000000"/>
                <w:sz w:val="20"/>
              </w:rPr>
              <w:t>
77</w:t>
            </w:r>
          </w:p>
          <w:bookmarkEnd w:id="35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мұрағаттар, мұражайлар және өзге де мәдени мекемелердің қызметтері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3"/>
          <w:p>
            <w:pPr>
              <w:spacing w:after="20"/>
              <w:ind w:left="20"/>
              <w:jc w:val="both"/>
            </w:pPr>
            <w:r>
              <w:rPr>
                <w:rFonts w:ascii="Times New Roman"/>
                <w:b w:val="false"/>
                <w:i w:val="false"/>
                <w:color w:val="000000"/>
                <w:sz w:val="20"/>
              </w:rPr>
              <w:t>
78</w:t>
            </w:r>
          </w:p>
          <w:bookmarkEnd w:id="35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4"/>
          <w:p>
            <w:pPr>
              <w:spacing w:after="20"/>
              <w:ind w:left="20"/>
              <w:jc w:val="both"/>
            </w:pPr>
            <w:r>
              <w:rPr>
                <w:rFonts w:ascii="Times New Roman"/>
                <w:b w:val="false"/>
                <w:i w:val="false"/>
                <w:color w:val="000000"/>
                <w:sz w:val="20"/>
              </w:rPr>
              <w:t>
79</w:t>
            </w:r>
          </w:p>
          <w:bookmarkEnd w:id="35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5"/>
          <w:p>
            <w:pPr>
              <w:spacing w:after="20"/>
              <w:ind w:left="20"/>
              <w:jc w:val="both"/>
            </w:pPr>
            <w:r>
              <w:rPr>
                <w:rFonts w:ascii="Times New Roman"/>
                <w:b w:val="false"/>
                <w:i w:val="false"/>
                <w:color w:val="000000"/>
                <w:sz w:val="20"/>
              </w:rPr>
              <w:t>
80</w:t>
            </w:r>
          </w:p>
          <w:bookmarkEnd w:id="35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6"/>
          <w:p>
            <w:pPr>
              <w:spacing w:after="20"/>
              <w:ind w:left="20"/>
              <w:jc w:val="both"/>
            </w:pPr>
            <w:r>
              <w:rPr>
                <w:rFonts w:ascii="Times New Roman"/>
                <w:b w:val="false"/>
                <w:i w:val="false"/>
                <w:color w:val="000000"/>
                <w:sz w:val="20"/>
              </w:rPr>
              <w:t>
81</w:t>
            </w:r>
          </w:p>
          <w:bookmarkEnd w:id="35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7"/>
          <w:p>
            <w:pPr>
              <w:spacing w:after="20"/>
              <w:ind w:left="20"/>
              <w:jc w:val="both"/>
            </w:pPr>
            <w:r>
              <w:rPr>
                <w:rFonts w:ascii="Times New Roman"/>
                <w:b w:val="false"/>
                <w:i w:val="false"/>
                <w:color w:val="000000"/>
                <w:sz w:val="20"/>
              </w:rPr>
              <w:t>
82</w:t>
            </w:r>
          </w:p>
          <w:bookmarkEnd w:id="35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8"/>
          <w:p>
            <w:pPr>
              <w:spacing w:after="20"/>
              <w:ind w:left="20"/>
              <w:jc w:val="both"/>
            </w:pPr>
            <w:r>
              <w:rPr>
                <w:rFonts w:ascii="Times New Roman"/>
                <w:b w:val="false"/>
                <w:i w:val="false"/>
                <w:color w:val="000000"/>
                <w:sz w:val="20"/>
              </w:rPr>
              <w:t>
83</w:t>
            </w:r>
          </w:p>
          <w:bookmarkEnd w:id="35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жұмыс беруші ретінде үй қызметшісіне арналған қызметтері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9"/>
          <w:p>
            <w:pPr>
              <w:spacing w:after="20"/>
              <w:ind w:left="20"/>
              <w:jc w:val="both"/>
            </w:pPr>
            <w:r>
              <w:rPr>
                <w:rFonts w:ascii="Times New Roman"/>
                <w:b w:val="false"/>
                <w:i w:val="false"/>
                <w:color w:val="000000"/>
                <w:sz w:val="20"/>
              </w:rPr>
              <w:t>
84</w:t>
            </w:r>
          </w:p>
          <w:bookmarkEnd w:id="35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 түрлі тауарларды өндіруі бойынша қызметтер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0"/>
          <w:p>
            <w:pPr>
              <w:spacing w:after="20"/>
              <w:ind w:left="20"/>
              <w:jc w:val="both"/>
            </w:pPr>
            <w:r>
              <w:rPr>
                <w:rFonts w:ascii="Times New Roman"/>
                <w:b w:val="false"/>
                <w:i w:val="false"/>
                <w:color w:val="000000"/>
                <w:sz w:val="20"/>
              </w:rPr>
              <w:t>
85</w:t>
            </w:r>
          </w:p>
          <w:bookmarkEnd w:id="36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438" w:id="3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631103079, индекс Услуги здравоохранения, периодичность квартальная)</w:t>
      </w:r>
    </w:p>
    <w:bookmarkEnd w:id="361"/>
    <w:bookmarkStart w:name="z439" w:id="3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631103079, индекс Услуги здравоохранения,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631103079, индекс Услуги здравоохранения, периодичность квартальная) (далее – статистическая форма).</w:t>
      </w:r>
    </w:p>
    <w:bookmarkEnd w:id="362"/>
    <w:bookmarkStart w:name="z440" w:id="363"/>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363"/>
    <w:bookmarkStart w:name="z441" w:id="364"/>
    <w:p>
      <w:pPr>
        <w:spacing w:after="0"/>
        <w:ind w:left="0"/>
        <w:jc w:val="both"/>
      </w:pPr>
      <w:r>
        <w:rPr>
          <w:rFonts w:ascii="Times New Roman"/>
          <w:b w:val="false"/>
          <w:i w:val="false"/>
          <w:color w:val="000000"/>
          <w:sz w:val="28"/>
        </w:rPr>
        <w:t xml:space="preserve">
      1) объем оказанных услуг – стоимость услуг, оказанных организациями здравоохранения, в размере средств, которые поступают от предприятий, организаций и (или) непосредственно от населения (домашних хозяйств) в уплату за оказанные им услуги и оцениваются как доход организации, который, в свою очередь оценивается по стоимости реализации, полученной или причитающейся к получению; </w:t>
      </w:r>
    </w:p>
    <w:bookmarkEnd w:id="364"/>
    <w:bookmarkStart w:name="z442" w:id="365"/>
    <w:p>
      <w:pPr>
        <w:spacing w:after="0"/>
        <w:ind w:left="0"/>
        <w:jc w:val="both"/>
      </w:pPr>
      <w:r>
        <w:rPr>
          <w:rFonts w:ascii="Times New Roman"/>
          <w:b w:val="false"/>
          <w:i w:val="false"/>
          <w:color w:val="000000"/>
          <w:sz w:val="28"/>
        </w:rPr>
        <w:t>
      2) услуги – деятельность, направленная на удовлетворение каких-либо потребностей человека или общества в целом.</w:t>
      </w:r>
    </w:p>
    <w:bookmarkEnd w:id="365"/>
    <w:bookmarkStart w:name="z443" w:id="366"/>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366"/>
    <w:bookmarkStart w:name="z444" w:id="367"/>
    <w:p>
      <w:pPr>
        <w:spacing w:after="0"/>
        <w:ind w:left="0"/>
        <w:jc w:val="both"/>
      </w:pPr>
      <w:r>
        <w:rPr>
          <w:rFonts w:ascii="Times New Roman"/>
          <w:b w:val="false"/>
          <w:i w:val="false"/>
          <w:color w:val="000000"/>
          <w:sz w:val="28"/>
        </w:rPr>
        <w:t>
      4. В разделе 2 "Укажите объем оказанных услуг в области здравоохранения и предоставления социальных услуг" показатель "Объем оказанных услуг в области здравоохранения и предоставления социальных услуг" отражает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w:t>
      </w:r>
    </w:p>
    <w:bookmarkEnd w:id="367"/>
    <w:bookmarkStart w:name="z445" w:id="368"/>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w:t>
      </w:r>
    </w:p>
    <w:bookmarkEnd w:id="368"/>
    <w:bookmarkStart w:name="z446" w:id="369"/>
    <w:p>
      <w:pPr>
        <w:spacing w:after="0"/>
        <w:ind w:left="0"/>
        <w:jc w:val="both"/>
      </w:pPr>
      <w:r>
        <w:rPr>
          <w:rFonts w:ascii="Times New Roman"/>
          <w:b w:val="false"/>
          <w:i w:val="false"/>
          <w:color w:val="000000"/>
          <w:sz w:val="28"/>
        </w:rPr>
        <w:t>
      1) стоимость всех материалов, используемых в процессе оказания услуг, с учетом транспортно-заготовительных расходов;</w:t>
      </w:r>
    </w:p>
    <w:bookmarkEnd w:id="369"/>
    <w:bookmarkStart w:name="z447" w:id="370"/>
    <w:p>
      <w:pPr>
        <w:spacing w:after="0"/>
        <w:ind w:left="0"/>
        <w:jc w:val="both"/>
      </w:pPr>
      <w:r>
        <w:rPr>
          <w:rFonts w:ascii="Times New Roman"/>
          <w:b w:val="false"/>
          <w:i w:val="false"/>
          <w:color w:val="000000"/>
          <w:sz w:val="28"/>
        </w:rPr>
        <w:t>
      2) стоимость всех видов топлива и покупной энергии (электрической, тепловой), используемых в процессе оказания услуг;</w:t>
      </w:r>
    </w:p>
    <w:bookmarkEnd w:id="370"/>
    <w:bookmarkStart w:name="z448" w:id="371"/>
    <w:p>
      <w:pPr>
        <w:spacing w:after="0"/>
        <w:ind w:left="0"/>
        <w:jc w:val="both"/>
      </w:pPr>
      <w:r>
        <w:rPr>
          <w:rFonts w:ascii="Times New Roman"/>
          <w:b w:val="false"/>
          <w:i w:val="false"/>
          <w:color w:val="000000"/>
          <w:sz w:val="28"/>
        </w:rPr>
        <w:t>
      3) стоимость работ и услуг производственного характера, выполненных сторонними организациями;</w:t>
      </w:r>
    </w:p>
    <w:bookmarkEnd w:id="371"/>
    <w:bookmarkStart w:name="z449" w:id="372"/>
    <w:p>
      <w:pPr>
        <w:spacing w:after="0"/>
        <w:ind w:left="0"/>
        <w:jc w:val="both"/>
      </w:pPr>
      <w:r>
        <w:rPr>
          <w:rFonts w:ascii="Times New Roman"/>
          <w:b w:val="false"/>
          <w:i w:val="false"/>
          <w:color w:val="000000"/>
          <w:sz w:val="28"/>
        </w:rPr>
        <w:t>
      4) начисленная за отчетный период сумма амортизационных отчислений по всем видам основных средств;</w:t>
      </w:r>
    </w:p>
    <w:bookmarkEnd w:id="372"/>
    <w:bookmarkStart w:name="z450" w:id="373"/>
    <w:p>
      <w:pPr>
        <w:spacing w:after="0"/>
        <w:ind w:left="0"/>
        <w:jc w:val="both"/>
      </w:pPr>
      <w:r>
        <w:rPr>
          <w:rFonts w:ascii="Times New Roman"/>
          <w:b w:val="false"/>
          <w:i w:val="false"/>
          <w:color w:val="000000"/>
          <w:sz w:val="28"/>
        </w:rPr>
        <w:t>
      5) расходы на заработную плату;</w:t>
      </w:r>
    </w:p>
    <w:bookmarkEnd w:id="373"/>
    <w:bookmarkStart w:name="z451" w:id="374"/>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w:t>
      </w:r>
    </w:p>
    <w:bookmarkEnd w:id="374"/>
    <w:bookmarkStart w:name="z452" w:id="375"/>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375"/>
    <w:bookmarkStart w:name="z453" w:id="376"/>
    <w:p>
      <w:pPr>
        <w:spacing w:after="0"/>
        <w:ind w:left="0"/>
        <w:jc w:val="both"/>
      </w:pPr>
      <w:r>
        <w:rPr>
          <w:rFonts w:ascii="Times New Roman"/>
          <w:b w:val="false"/>
          <w:i w:val="false"/>
          <w:color w:val="000000"/>
          <w:sz w:val="28"/>
        </w:rPr>
        <w:t>
      Данные по объему услуг приводятся в тысячах тенге, без десятичного знака. Все показатели приводятся за каждый отчетный квартал отдельно.</w:t>
      </w:r>
    </w:p>
    <w:bookmarkEnd w:id="376"/>
    <w:bookmarkStart w:name="z454" w:id="377"/>
    <w:p>
      <w:pPr>
        <w:spacing w:after="0"/>
        <w:ind w:left="0"/>
        <w:jc w:val="both"/>
      </w:pPr>
      <w:r>
        <w:rPr>
          <w:rFonts w:ascii="Times New Roman"/>
          <w:b w:val="false"/>
          <w:i w:val="false"/>
          <w:color w:val="000000"/>
          <w:sz w:val="28"/>
        </w:rPr>
        <w:t xml:space="preserve">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 </w:t>
      </w:r>
    </w:p>
    <w:bookmarkEnd w:id="377"/>
    <w:bookmarkStart w:name="z455" w:id="378"/>
    <w:p>
      <w:pPr>
        <w:spacing w:after="0"/>
        <w:ind w:left="0"/>
        <w:jc w:val="both"/>
      </w:pPr>
      <w:r>
        <w:rPr>
          <w:rFonts w:ascii="Times New Roman"/>
          <w:b w:val="false"/>
          <w:i w:val="false"/>
          <w:color w:val="000000"/>
          <w:sz w:val="28"/>
        </w:rPr>
        <w:t xml:space="preserve">
      5. В строке 1.1.3 раздела 2 указывается объем услуги центров реабилитации (санаторно-курортные услуги). </w:t>
      </w:r>
    </w:p>
    <w:bookmarkEnd w:id="378"/>
    <w:bookmarkStart w:name="z456" w:id="379"/>
    <w:p>
      <w:pPr>
        <w:spacing w:after="0"/>
        <w:ind w:left="0"/>
        <w:jc w:val="both"/>
      </w:pPr>
      <w:r>
        <w:rPr>
          <w:rFonts w:ascii="Times New Roman"/>
          <w:b w:val="false"/>
          <w:i w:val="false"/>
          <w:color w:val="000000"/>
          <w:sz w:val="28"/>
        </w:rPr>
        <w:t>
      В строке 1.1.6 указывается объем услуг прочих больниц (фармацевтические услуги, услуги по уходу, услуги лабораторий и технических служб, включая радиологические и анестезиологические услуги и другие).</w:t>
      </w:r>
    </w:p>
    <w:bookmarkEnd w:id="379"/>
    <w:bookmarkStart w:name="z457" w:id="380"/>
    <w:p>
      <w:pPr>
        <w:spacing w:after="0"/>
        <w:ind w:left="0"/>
        <w:jc w:val="both"/>
      </w:pPr>
      <w:r>
        <w:rPr>
          <w:rFonts w:ascii="Times New Roman"/>
          <w:b w:val="false"/>
          <w:i w:val="false"/>
          <w:color w:val="000000"/>
          <w:sz w:val="28"/>
        </w:rPr>
        <w:t>
      6. В разделе 3 отражаются сведения об объемах оказанных услуг по вторичным видам деятельности за год (заполняется только в четвертом квартале).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настоящей статистической форме.</w:t>
      </w:r>
    </w:p>
    <w:bookmarkEnd w:id="380"/>
    <w:bookmarkStart w:name="z458" w:id="381"/>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81"/>
    <w:bookmarkStart w:name="z459" w:id="382"/>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382"/>
    <w:bookmarkStart w:name="z460" w:id="38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83"/>
    <w:bookmarkStart w:name="z461" w:id="384"/>
    <w:p>
      <w:pPr>
        <w:spacing w:after="0"/>
        <w:ind w:left="0"/>
        <w:jc w:val="both"/>
      </w:pPr>
      <w:r>
        <w:rPr>
          <w:rFonts w:ascii="Times New Roman"/>
          <w:b w:val="false"/>
          <w:i w:val="false"/>
          <w:color w:val="000000"/>
          <w:sz w:val="28"/>
        </w:rPr>
        <w:t>
      10. Арифметическо-логический контроль:</w:t>
      </w:r>
    </w:p>
    <w:bookmarkEnd w:id="384"/>
    <w:bookmarkStart w:name="z462" w:id="385"/>
    <w:p>
      <w:pPr>
        <w:spacing w:after="0"/>
        <w:ind w:left="0"/>
        <w:jc w:val="both"/>
      </w:pPr>
      <w:r>
        <w:rPr>
          <w:rFonts w:ascii="Times New Roman"/>
          <w:b w:val="false"/>
          <w:i w:val="false"/>
          <w:color w:val="000000"/>
          <w:sz w:val="28"/>
        </w:rPr>
        <w:t>
      1) Раздел 2. "Объем оказанных услуг по основному виду деятельности":</w:t>
      </w:r>
    </w:p>
    <w:bookmarkEnd w:id="385"/>
    <w:bookmarkStart w:name="z463" w:id="386"/>
    <w:p>
      <w:pPr>
        <w:spacing w:after="0"/>
        <w:ind w:left="0"/>
        <w:jc w:val="both"/>
      </w:pPr>
      <w:r>
        <w:rPr>
          <w:rFonts w:ascii="Times New Roman"/>
          <w:b w:val="false"/>
          <w:i w:val="false"/>
          <w:color w:val="000000"/>
          <w:sz w:val="28"/>
        </w:rPr>
        <w:t>
      строка 1 = ∑ строк 1.1, 1.2, 1.3, 1.4, 1.5 для каждой графы;</w:t>
      </w:r>
    </w:p>
    <w:bookmarkEnd w:id="386"/>
    <w:bookmarkStart w:name="z464" w:id="387"/>
    <w:p>
      <w:pPr>
        <w:spacing w:after="0"/>
        <w:ind w:left="0"/>
        <w:jc w:val="both"/>
      </w:pPr>
      <w:r>
        <w:rPr>
          <w:rFonts w:ascii="Times New Roman"/>
          <w:b w:val="false"/>
          <w:i w:val="false"/>
          <w:color w:val="000000"/>
          <w:sz w:val="28"/>
        </w:rPr>
        <w:t>
      строка 1.1 = ∑ строк 1.1.1-1.1.6 для каждой графы;</w:t>
      </w:r>
    </w:p>
    <w:bookmarkEnd w:id="387"/>
    <w:bookmarkStart w:name="z465" w:id="388"/>
    <w:p>
      <w:pPr>
        <w:spacing w:after="0"/>
        <w:ind w:left="0"/>
        <w:jc w:val="both"/>
      </w:pPr>
      <w:r>
        <w:rPr>
          <w:rFonts w:ascii="Times New Roman"/>
          <w:b w:val="false"/>
          <w:i w:val="false"/>
          <w:color w:val="000000"/>
          <w:sz w:val="28"/>
        </w:rPr>
        <w:t>
      строка 2 = ∑ строк 2.1-2.4 для каждой графы;</w:t>
      </w:r>
    </w:p>
    <w:bookmarkEnd w:id="388"/>
    <w:bookmarkStart w:name="z466" w:id="389"/>
    <w:p>
      <w:pPr>
        <w:spacing w:after="0"/>
        <w:ind w:left="0"/>
        <w:jc w:val="both"/>
      </w:pPr>
      <w:r>
        <w:rPr>
          <w:rFonts w:ascii="Times New Roman"/>
          <w:b w:val="false"/>
          <w:i w:val="false"/>
          <w:color w:val="000000"/>
          <w:sz w:val="28"/>
        </w:rPr>
        <w:t>
      строка 3 = ∑ строк 3.1-3.3 для каждой графы;</w:t>
      </w:r>
    </w:p>
    <w:bookmarkEnd w:id="389"/>
    <w:bookmarkStart w:name="z467" w:id="390"/>
    <w:p>
      <w:pPr>
        <w:spacing w:after="0"/>
        <w:ind w:left="0"/>
        <w:jc w:val="both"/>
      </w:pPr>
      <w:r>
        <w:rPr>
          <w:rFonts w:ascii="Times New Roman"/>
          <w:b w:val="false"/>
          <w:i w:val="false"/>
          <w:color w:val="000000"/>
          <w:sz w:val="28"/>
        </w:rPr>
        <w:t>
      графа 1 = ∑ граф 2-4 для каждой строки.</w:t>
      </w:r>
    </w:p>
    <w:bookmarkEnd w:id="390"/>
    <w:bookmarkStart w:name="z468" w:id="391"/>
    <w:p>
      <w:pPr>
        <w:spacing w:after="0"/>
        <w:ind w:left="0"/>
        <w:jc w:val="both"/>
      </w:pPr>
      <w:r>
        <w:rPr>
          <w:rFonts w:ascii="Times New Roman"/>
          <w:b w:val="false"/>
          <w:i w:val="false"/>
          <w:color w:val="000000"/>
          <w:sz w:val="28"/>
        </w:rPr>
        <w:t>
      2) Раздел 3. "Объем оказанных услуг по вторичному виду деятельности":</w:t>
      </w:r>
    </w:p>
    <w:bookmarkEnd w:id="391"/>
    <w:bookmarkStart w:name="z469" w:id="392"/>
    <w:p>
      <w:pPr>
        <w:spacing w:after="0"/>
        <w:ind w:left="0"/>
        <w:jc w:val="both"/>
      </w:pPr>
      <w:r>
        <w:rPr>
          <w:rFonts w:ascii="Times New Roman"/>
          <w:b w:val="false"/>
          <w:i w:val="false"/>
          <w:color w:val="000000"/>
          <w:sz w:val="28"/>
        </w:rPr>
        <w:t>
      строка 1 = ∑ строк для каждой графы;</w:t>
      </w:r>
    </w:p>
    <w:bookmarkEnd w:id="392"/>
    <w:bookmarkStart w:name="z470" w:id="393"/>
    <w:p>
      <w:pPr>
        <w:spacing w:after="0"/>
        <w:ind w:left="0"/>
        <w:jc w:val="both"/>
      </w:pPr>
      <w:r>
        <w:rPr>
          <w:rFonts w:ascii="Times New Roman"/>
          <w:b w:val="false"/>
          <w:i w:val="false"/>
          <w:color w:val="000000"/>
          <w:sz w:val="28"/>
        </w:rPr>
        <w:t>
      графа 1 = ∑ граф 2-4 для каждой строки.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8 қарашадағы № 163</w:t>
            </w:r>
            <w:r>
              <w:br/>
            </w:r>
            <w:r>
              <w:rPr>
                <w:rFonts w:ascii="Times New Roman"/>
                <w:b/>
                <w:i w:val="false"/>
                <w:color w:val="000000"/>
                <w:sz w:val="20"/>
              </w:rPr>
              <w:t xml:space="preserve"> бұйрығына 5-қосымша</w:t>
            </w:r>
          </w:p>
        </w:tc>
      </w:tr>
    </w:tbl>
    <w:tbl>
      <w:tblPr>
        <w:tblW w:w="0" w:type="auto"/>
        <w:tblCellSpacing w:w="0" w:type="auto"/>
        <w:tblBorders>
          <w:top w:val="none"/>
          <w:left w:val="none"/>
          <w:bottom w:val="none"/>
          <w:right w:val="none"/>
          <w:insideH w:val="none"/>
          <w:insideV w:val="none"/>
        </w:tblBorders>
      </w:tblPr>
      <w:tblGrid>
        <w:gridCol w:w="2294"/>
        <w:gridCol w:w="62"/>
        <w:gridCol w:w="32"/>
        <w:gridCol w:w="12361"/>
        <w:gridCol w:w="33"/>
      </w:tblGrid>
      <w:tr>
        <w:trPr>
          <w:trHeight w:val="30" w:hRule="atLeast"/>
        </w:trPr>
        <w:tc>
          <w:tcPr>
            <w:tcW w:w="2294" w:type="dxa"/>
            <w:vMerge w:val="restart"/>
            <w:tcBorders/>
            <w:tcMar>
              <w:top w:w="15" w:type="dxa"/>
              <w:left w:w="15" w:type="dxa"/>
              <w:bottom w:w="15" w:type="dxa"/>
              <w:right w:w="15" w:type="dxa"/>
            </w:tcMar>
            <w:vAlign w:val="center"/>
          </w:tcPr>
          <w:bookmarkStart w:name="z471" w:id="394"/>
          <w:p>
            <w:pPr>
              <w:spacing w:after="20"/>
              <w:ind w:left="20"/>
              <w:jc w:val="both"/>
            </w:pPr>
          </w:p>
          <w:bookmarkEnd w:id="39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bookmarkStart w:name="z474" w:id="395"/>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395"/>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до 1 часа</w:t>
                  </w:r>
                </w:p>
                <w:bookmarkEnd w:id="39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78" w:id="39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397"/>
        </w:tc>
      </w:tr>
      <w:tr>
        <w:trPr>
          <w:trHeight w:val="30" w:hRule="atLeast"/>
        </w:trPr>
        <w:tc>
          <w:tcPr>
            <w:tcW w:w="0" w:type="auto"/>
            <w:gridSpan w:val="4"/>
            <w:tcBorders/>
            <w:tcMar>
              <w:top w:w="15" w:type="dxa"/>
              <w:left w:w="15" w:type="dxa"/>
              <w:bottom w:w="15" w:type="dxa"/>
              <w:right w:w="15" w:type="dxa"/>
            </w:tcMar>
            <w:vAlign w:val="center"/>
          </w:tcPr>
          <w:bookmarkStart w:name="z479" w:id="39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98"/>
        </w:tc>
      </w:tr>
      <w:tr>
        <w:trPr>
          <w:trHeight w:val="30" w:hRule="atLeast"/>
        </w:trPr>
        <w:tc>
          <w:tcPr>
            <w:tcW w:w="0" w:type="auto"/>
            <w:gridSpan w:val="3"/>
            <w:tcBorders/>
            <w:tcMar>
              <w:top w:w="15" w:type="dxa"/>
              <w:left w:w="15" w:type="dxa"/>
              <w:bottom w:w="15" w:type="dxa"/>
              <w:right w:w="15" w:type="dxa"/>
            </w:tcMar>
            <w:vAlign w:val="center"/>
          </w:tcPr>
          <w:bookmarkStart w:name="z480" w:id="39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631112132</w:t>
            </w:r>
            <w:r>
              <w:br/>
            </w:r>
            <w:r>
              <w:rPr>
                <w:rFonts w:ascii="Times New Roman"/>
                <w:b w:val="false"/>
                <w:i w:val="false"/>
                <w:color w:val="000000"/>
                <w:sz w:val="20"/>
              </w:rPr>
              <w:t>
Код статистической формы 631112132</w:t>
            </w:r>
          </w:p>
          <w:bookmarkEnd w:id="399"/>
        </w:tc>
        <w:tc>
          <w:tcPr>
            <w:tcW w:w="123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Санаториялық-курорттық қызмет</w:t>
            </w:r>
            <w:r>
              <w:br/>
            </w:r>
            <w:r>
              <w:rPr>
                <w:rFonts w:ascii="Times New Roman"/>
                <w:b/>
                <w:i w:val="false"/>
                <w:color w:val="000000"/>
                <w:sz w:val="20"/>
              </w:rPr>
              <w:t>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82" w:id="40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санаторий</w:t>
            </w:r>
          </w:p>
          <w:bookmarkEnd w:id="400"/>
        </w:tc>
        <w:tc>
          <w:tcPr>
            <w:tcW w:w="12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483" w:id="40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401"/>
              </w:tc>
              <w:tc>
                <w:tcPr>
                  <w:tcW w:w="538" w:type="dxa"/>
                  <w:tcBorders/>
                  <w:tcMar>
                    <w:top w:w="15" w:type="dxa"/>
                    <w:left w:w="15" w:type="dxa"/>
                    <w:bottom w:w="15" w:type="dxa"/>
                    <w:right w:w="15" w:type="dxa"/>
                  </w:tcMar>
                  <w:vAlign w:val="center"/>
                </w:tcPr>
                <w:bookmarkStart w:name="z484" w:id="40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40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485" w:id="40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40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86" w:id="40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val="false"/>
                <w:i w:val="false"/>
                <w:color w:val="000000"/>
                <w:sz w:val="20"/>
              </w:rPr>
              <w:t xml:space="preserve"> </w:t>
            </w:r>
            <w:r>
              <w:rPr>
                <w:rFonts w:ascii="Times New Roman"/>
                <w:b/>
                <w:i w:val="false"/>
                <w:color w:val="000000"/>
                <w:sz w:val="20"/>
              </w:rPr>
              <w:t>"Санаториялық</w:t>
            </w:r>
            <w:r>
              <w:rPr>
                <w:rFonts w:ascii="Times New Roman"/>
                <w:b/>
                <w:i w:val="false"/>
                <w:color w:val="000000"/>
                <w:sz w:val="20"/>
              </w:rPr>
              <w:t>-</w:t>
            </w:r>
            <w:r>
              <w:rPr>
                <w:rFonts w:ascii="Times New Roman"/>
                <w:b/>
                <w:i w:val="false"/>
                <w:color w:val="000000"/>
                <w:sz w:val="20"/>
              </w:rPr>
              <w:t>курорттық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86.10.3</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қосымшада</w:t>
            </w:r>
            <w:r>
              <w:rPr>
                <w:rFonts w:ascii="Times New Roman"/>
                <w:b w:val="false"/>
                <w:i w:val="false"/>
                <w:color w:val="000000"/>
                <w:sz w:val="20"/>
              </w:rPr>
              <w:t xml:space="preserve">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санаториялық</w:t>
            </w:r>
            <w:r>
              <w:rPr>
                <w:rFonts w:ascii="Times New Roman"/>
                <w:b/>
                <w:i w:val="false"/>
                <w:color w:val="000000"/>
                <w:sz w:val="20"/>
              </w:rPr>
              <w:t>-</w:t>
            </w:r>
            <w:r>
              <w:rPr>
                <w:rFonts w:ascii="Times New Roman"/>
                <w:b/>
                <w:i w:val="false"/>
                <w:color w:val="000000"/>
                <w:sz w:val="20"/>
              </w:rPr>
              <w:t>курорттық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Номенклатуры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r>
              <w:br/>
            </w: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предоставления – до 25 января (включительно) после отчетного периода</w:t>
            </w:r>
          </w:p>
          <w:bookmarkEnd w:id="404"/>
        </w:tc>
      </w:tr>
      <w:tr>
        <w:trPr>
          <w:trHeight w:val="30" w:hRule="atLeast"/>
        </w:trPr>
        <w:tc>
          <w:tcPr>
            <w:tcW w:w="2294" w:type="dxa"/>
            <w:tcBorders/>
            <w:tcMar>
              <w:top w:w="15" w:type="dxa"/>
              <w:left w:w="15" w:type="dxa"/>
              <w:bottom w:w="15" w:type="dxa"/>
              <w:right w:w="15" w:type="dxa"/>
            </w:tcMar>
            <w:vAlign w:val="center"/>
          </w:tcPr>
          <w:bookmarkStart w:name="z489" w:id="405"/>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405"/>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4" w:type="dxa"/>
            <w:tcBorders/>
            <w:tcMar>
              <w:top w:w="15" w:type="dxa"/>
              <w:left w:w="15" w:type="dxa"/>
              <w:bottom w:w="15" w:type="dxa"/>
              <w:right w:w="15" w:type="dxa"/>
            </w:tcMar>
            <w:vAlign w:val="center"/>
          </w:tcPr>
          <w:bookmarkStart w:name="z490" w:id="406"/>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И</w:t>
            </w:r>
            <w:r>
              <w:rPr>
                <w:rFonts w:ascii="Times New Roman"/>
                <w:b/>
                <w:i w:val="false"/>
                <w:color w:val="000000"/>
                <w:sz w:val="20"/>
              </w:rPr>
              <w:t>ИН</w:t>
            </w:r>
          </w:p>
          <w:bookmarkEnd w:id="40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7"/>
          <w:p>
            <w:pPr>
              <w:spacing w:after="20"/>
              <w:ind w:left="20"/>
              <w:jc w:val="both"/>
            </w:pPr>
            <w:r>
              <w:rPr>
                <w:rFonts w:ascii="Times New Roman"/>
                <w:b w:val="false"/>
                <w:i w:val="false"/>
                <w:color w:val="000000"/>
                <w:sz w:val="20"/>
              </w:rPr>
              <w:t>
1. 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фактическое</w:t>
            </w:r>
            <w:r>
              <w:rPr>
                <w:rFonts w:ascii="Times New Roman"/>
                <w:b w:val="false"/>
                <w:i w:val="false"/>
                <w:color w:val="000000"/>
                <w:sz w:val="20"/>
              </w:rPr>
              <w:t xml:space="preserve"> </w:t>
            </w:r>
            <w:r>
              <w:rPr>
                <w:rFonts w:ascii="Times New Roman"/>
                <w:b/>
                <w:i w:val="false"/>
                <w:color w:val="000000"/>
                <w:sz w:val="20"/>
              </w:rPr>
              <w:t>местонахождение</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(независимо</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индивидуального</w:t>
            </w:r>
            <w:r>
              <w:rPr>
                <w:rFonts w:ascii="Times New Roman"/>
                <w:b w:val="false"/>
                <w:i w:val="false"/>
                <w:color w:val="000000"/>
                <w:sz w:val="20"/>
              </w:rPr>
              <w:t xml:space="preserve"> </w:t>
            </w:r>
            <w:r>
              <w:rPr>
                <w:rFonts w:ascii="Times New Roman"/>
                <w:b/>
                <w:i w:val="false"/>
                <w:color w:val="000000"/>
                <w:sz w:val="20"/>
              </w:rPr>
              <w:t>предпринимателя,</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структурного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обособленного</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населенный</w:t>
            </w:r>
            <w:r>
              <w:rPr>
                <w:rFonts w:ascii="Times New Roman"/>
                <w:b w:val="false"/>
                <w:i w:val="false"/>
                <w:color w:val="000000"/>
                <w:sz w:val="20"/>
              </w:rPr>
              <w:t xml:space="preserve"> </w:t>
            </w:r>
            <w:r>
              <w:rPr>
                <w:rFonts w:ascii="Times New Roman"/>
                <w:b/>
                <w:i w:val="false"/>
                <w:color w:val="000000"/>
                <w:sz w:val="20"/>
              </w:rPr>
              <w:t>пункт</w:t>
            </w:r>
          </w:p>
          <w:bookmarkEnd w:id="40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8"/>
          <w:p>
            <w:pPr>
              <w:spacing w:after="20"/>
              <w:ind w:left="20"/>
              <w:jc w:val="both"/>
            </w:pPr>
          </w:p>
          <w:bookmarkEnd w:id="408"/>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9"/>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bookmarkEnd w:id="40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0"/>
          <w:p>
            <w:pPr>
              <w:spacing w:after="20"/>
              <w:ind w:left="20"/>
              <w:jc w:val="both"/>
            </w:pPr>
          </w:p>
          <w:bookmarkEnd w:id="410"/>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1"/>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vertAlign w:val="superscript"/>
              </w:rPr>
              <w:t>1</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Код организации</w:t>
            </w:r>
            <w:r>
              <w:rPr>
                <w:rFonts w:ascii="Times New Roman"/>
                <w:b w:val="false"/>
                <w:i w:val="false"/>
                <w:color w:val="000000"/>
                <w:vertAlign w:val="superscript"/>
              </w:rPr>
              <w:t>1</w:t>
            </w:r>
            <w:r>
              <w:rPr>
                <w:rFonts w:ascii="Times New Roman"/>
                <w:b w:val="false"/>
                <w:i w:val="false"/>
                <w:color w:val="000000"/>
                <w:sz w:val="20"/>
              </w:rPr>
              <w:t>:</w:t>
            </w:r>
          </w:p>
          <w:bookmarkEnd w:id="41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2"/>
          <w:p>
            <w:pPr>
              <w:spacing w:after="20"/>
              <w:ind w:left="20"/>
              <w:jc w:val="both"/>
            </w:pPr>
          </w:p>
          <w:bookmarkEnd w:id="412"/>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97" w:id="41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Бағыныстылығының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бағыныстылығы</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белгісі</w:t>
      </w:r>
    </w:p>
    <w:bookmarkEnd w:id="413"/>
    <w:bookmarkStart w:name="z498" w:id="414"/>
    <w:p>
      <w:pPr>
        <w:spacing w:after="0"/>
        <w:ind w:left="0"/>
        <w:jc w:val="both"/>
      </w:pPr>
      <w:r>
        <w:rPr>
          <w:rFonts w:ascii="Times New Roman"/>
          <w:b w:val="false"/>
          <w:i w:val="false"/>
          <w:color w:val="000000"/>
          <w:sz w:val="28"/>
        </w:rPr>
        <w:t xml:space="preserve">
      Признак подчиненности (или отсутствие подчиненности) </w:t>
      </w:r>
    </w:p>
    <w:bookmarkEnd w:id="414"/>
    <w:bookmarkStart w:name="z499" w:id="415"/>
    <w:p>
      <w:pPr>
        <w:spacing w:after="0"/>
        <w:ind w:left="0"/>
        <w:jc w:val="both"/>
      </w:pPr>
      <w:r>
        <w:rPr>
          <w:rFonts w:ascii="Times New Roman"/>
          <w:b w:val="false"/>
          <w:i w:val="false"/>
          <w:color w:val="000000"/>
          <w:sz w:val="28"/>
        </w:rPr>
        <w:t>
      ________________________________________________________________________________</w:t>
      </w:r>
    </w:p>
    <w:bookmarkEnd w:id="415"/>
    <w:bookmarkStart w:name="z500" w:id="416"/>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(министрлік</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мәртебесі)</w:t>
      </w:r>
    </w:p>
    <w:bookmarkEnd w:id="416"/>
    <w:bookmarkStart w:name="z501" w:id="417"/>
    <w:p>
      <w:pPr>
        <w:spacing w:after="0"/>
        <w:ind w:left="0"/>
        <w:jc w:val="both"/>
      </w:pPr>
      <w:r>
        <w:rPr>
          <w:rFonts w:ascii="Times New Roman"/>
          <w:b w:val="false"/>
          <w:i w:val="false"/>
          <w:color w:val="000000"/>
          <w:sz w:val="28"/>
        </w:rPr>
        <w:t>
      (название министерства (ведомство) или самостоятельный статус)</w:t>
      </w:r>
    </w:p>
    <w:bookmarkEnd w:id="417"/>
    <w:bookmarkStart w:name="z502" w:id="4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18"/>
    <w:bookmarkStart w:name="z503" w:id="419"/>
    <w:p>
      <w:pPr>
        <w:spacing w:after="0"/>
        <w:ind w:left="0"/>
        <w:jc w:val="both"/>
      </w:pPr>
      <w:r>
        <w:rPr>
          <w:rFonts w:ascii="Times New Roman"/>
          <w:b w:val="false"/>
          <w:i w:val="false"/>
          <w:color w:val="000000"/>
          <w:sz w:val="28"/>
        </w:rPr>
        <w:t>
      Примечание:</w:t>
      </w:r>
    </w:p>
    <w:bookmarkEnd w:id="419"/>
    <w:bookmarkStart w:name="z504" w:id="4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қосымшада</w:t>
      </w:r>
      <w:r>
        <w:rPr>
          <w:rFonts w:ascii="Times New Roman"/>
          <w:b w:val="false"/>
          <w:i w:val="false"/>
          <w:color w:val="000000"/>
          <w:sz w:val="28"/>
        </w:rPr>
        <w:t xml:space="preserve"> </w:t>
      </w:r>
      <w:r>
        <w:rPr>
          <w:rFonts w:ascii="Times New Roman"/>
          <w:b/>
          <w:i w:val="false"/>
          <w:color w:val="000000"/>
          <w:sz w:val="28"/>
        </w:rPr>
        <w:t>келтірілген</w:t>
      </w:r>
      <w:r>
        <w:rPr>
          <w:rFonts w:ascii="Times New Roman"/>
          <w:b w:val="false"/>
          <w:i w:val="false"/>
          <w:color w:val="000000"/>
          <w:sz w:val="28"/>
        </w:rPr>
        <w:t xml:space="preserve"> </w:t>
      </w:r>
      <w:r>
        <w:rPr>
          <w:rFonts w:ascii="Times New Roman"/>
          <w:b/>
          <w:i w:val="false"/>
          <w:color w:val="000000"/>
          <w:sz w:val="28"/>
        </w:rPr>
        <w:t>Санаториялық</w:t>
      </w:r>
      <w:r>
        <w:rPr>
          <w:rFonts w:ascii="Times New Roman"/>
          <w:b/>
          <w:i w:val="false"/>
          <w:color w:val="000000"/>
          <w:sz w:val="28"/>
        </w:rPr>
        <w:t>-</w:t>
      </w:r>
      <w:r>
        <w:rPr>
          <w:rFonts w:ascii="Times New Roman"/>
          <w:b/>
          <w:i w:val="false"/>
          <w:color w:val="000000"/>
          <w:sz w:val="28"/>
        </w:rPr>
        <w:t>курорттық</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тізбесіне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қойылады</w:t>
      </w:r>
    </w:p>
    <w:bookmarkEnd w:id="420"/>
    <w:bookmarkStart w:name="z505" w:id="4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bookmarkEnd w:id="421"/>
    <w:bookmarkStart w:name="z506" w:id="42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Санаториялық</w:t>
      </w:r>
      <w:r>
        <w:rPr>
          <w:rFonts w:ascii="Times New Roman"/>
          <w:b/>
          <w:i w:val="false"/>
          <w:color w:val="000000"/>
          <w:sz w:val="28"/>
        </w:rPr>
        <w:t>-</w:t>
      </w:r>
      <w:r>
        <w:rPr>
          <w:rFonts w:ascii="Times New Roman"/>
          <w:b/>
          <w:i w:val="false"/>
          <w:color w:val="000000"/>
          <w:sz w:val="28"/>
        </w:rPr>
        <w:t>курорттық</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персоналының</w:t>
      </w:r>
      <w:r>
        <w:rPr>
          <w:rFonts w:ascii="Times New Roman"/>
          <w:b w:val="false"/>
          <w:i w:val="false"/>
          <w:color w:val="000000"/>
          <w:sz w:val="28"/>
        </w:rPr>
        <w:t xml:space="preserve"> </w:t>
      </w:r>
      <w:r>
        <w:rPr>
          <w:rFonts w:ascii="Times New Roman"/>
          <w:b/>
          <w:i w:val="false"/>
          <w:color w:val="000000"/>
          <w:sz w:val="28"/>
        </w:rPr>
        <w:t>сипаттамасы</w:t>
      </w:r>
    </w:p>
    <w:bookmarkEnd w:id="422"/>
    <w:bookmarkStart w:name="z507" w:id="423"/>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4438"/>
        <w:gridCol w:w="1235"/>
        <w:gridCol w:w="1235"/>
        <w:gridCol w:w="3132"/>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w:t>
            </w:r>
            <w:r>
              <w:rPr>
                <w:rFonts w:ascii="Times New Roman"/>
                <w:b/>
                <w:i w:val="false"/>
                <w:color w:val="000000"/>
                <w:sz w:val="20"/>
              </w:rPr>
              <w:t>Всего</w:t>
            </w:r>
            <w:r>
              <w:br/>
            </w:r>
            <w:r>
              <w:rPr>
                <w:rFonts w:ascii="Times New Roman"/>
                <w:b/>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әйелдер</w:t>
            </w:r>
            <w:r>
              <w:br/>
            </w:r>
            <w:r>
              <w:rPr>
                <w:rFonts w:ascii="Times New Roman"/>
                <w:b/>
                <w:i w:val="false"/>
                <w:color w:val="000000"/>
                <w:sz w:val="20"/>
              </w:rPr>
              <w:t>
Из них женщины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Азаматтық-құқықтық сипаттағы шарттар бойынша жұмысты орындайтын тұлғалар</w:t>
            </w:r>
            <w:r>
              <w:br/>
            </w:r>
            <w:r>
              <w:rPr>
                <w:rFonts w:ascii="Times New Roman"/>
                <w:b/>
                <w:i w:val="false"/>
                <w:color w:val="000000"/>
                <w:sz w:val="20"/>
              </w:rPr>
              <w:t>
Лица, выполняющие работы по договорам гражданско-правового характера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4"/>
          <w:p>
            <w:pPr>
              <w:spacing w:after="20"/>
              <w:ind w:left="20"/>
              <w:jc w:val="both"/>
            </w:pPr>
            <w:r>
              <w:rPr>
                <w:rFonts w:ascii="Times New Roman"/>
                <w:b w:val="false"/>
                <w:i w:val="false"/>
                <w:color w:val="000000"/>
                <w:sz w:val="20"/>
              </w:rPr>
              <w:t>
А</w:t>
            </w:r>
          </w:p>
          <w:bookmarkEnd w:id="424"/>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bookmarkEnd w:id="425"/>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санаториялық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курорттық</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дәрігерлерінің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врачей санаторно-курортной организации на конец года, человек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6"/>
          <w:p>
            <w:pPr>
              <w:spacing w:after="20"/>
              <w:ind w:left="20"/>
              <w:jc w:val="both"/>
            </w:pPr>
            <w:r>
              <w:rPr>
                <w:rFonts w:ascii="Times New Roman"/>
                <w:b w:val="false"/>
                <w:i w:val="false"/>
                <w:color w:val="000000"/>
                <w:sz w:val="20"/>
              </w:rPr>
              <w:t>
2</w:t>
            </w:r>
          </w:p>
          <w:bookmarkEnd w:id="42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санаториялық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курорттық</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персоналының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Численность среднего медицинского персонала санаторно-курортной организации на конец года, человек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7"/>
          <w:p>
            <w:pPr>
              <w:spacing w:after="20"/>
              <w:ind w:left="20"/>
              <w:jc w:val="both"/>
            </w:pPr>
            <w:r>
              <w:rPr>
                <w:rFonts w:ascii="Times New Roman"/>
                <w:b w:val="false"/>
                <w:i w:val="false"/>
                <w:color w:val="000000"/>
                <w:sz w:val="20"/>
              </w:rPr>
              <w:t>
2.1</w:t>
            </w:r>
          </w:p>
          <w:bookmarkEnd w:id="42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тіс</w:t>
            </w:r>
            <w:r>
              <w:rPr>
                <w:rFonts w:ascii="Times New Roman"/>
                <w:b w:val="false"/>
                <w:i w:val="false"/>
                <w:color w:val="000000"/>
                <w:sz w:val="20"/>
              </w:rPr>
              <w:t xml:space="preserve"> </w:t>
            </w:r>
            <w:r>
              <w:rPr>
                <w:rFonts w:ascii="Times New Roman"/>
                <w:b/>
                <w:i w:val="false"/>
                <w:color w:val="000000"/>
                <w:sz w:val="20"/>
              </w:rPr>
              <w:t>дәрігерлері</w:t>
            </w:r>
            <w:r>
              <w:br/>
            </w:r>
            <w:r>
              <w:rPr>
                <w:rFonts w:ascii="Times New Roman"/>
                <w:b w:val="false"/>
                <w:i w:val="false"/>
                <w:color w:val="000000"/>
                <w:sz w:val="20"/>
              </w:rPr>
              <w:t>
из них зубные врачи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42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Санаториялық</w:t>
      </w:r>
      <w:r>
        <w:rPr>
          <w:rFonts w:ascii="Times New Roman"/>
          <w:b/>
          <w:i w:val="false"/>
          <w:color w:val="000000"/>
          <w:sz w:val="28"/>
        </w:rPr>
        <w:t>-</w:t>
      </w:r>
      <w:r>
        <w:rPr>
          <w:rFonts w:ascii="Times New Roman"/>
          <w:b/>
          <w:i w:val="false"/>
          <w:color w:val="000000"/>
          <w:sz w:val="28"/>
        </w:rPr>
        <w:t>курорттық</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төсек</w:t>
      </w:r>
      <w:r>
        <w:rPr>
          <w:rFonts w:ascii="Times New Roman"/>
          <w:b w:val="false"/>
          <w:i w:val="false"/>
          <w:color w:val="000000"/>
          <w:sz w:val="28"/>
        </w:rPr>
        <w:t xml:space="preserve"> </w:t>
      </w:r>
      <w:r>
        <w:rPr>
          <w:rFonts w:ascii="Times New Roman"/>
          <w:b/>
          <w:i w:val="false"/>
          <w:color w:val="000000"/>
          <w:sz w:val="28"/>
        </w:rPr>
        <w:t>қоры</w:t>
      </w:r>
    </w:p>
    <w:bookmarkEnd w:id="428"/>
    <w:bookmarkStart w:name="z519" w:id="429"/>
    <w:p>
      <w:pPr>
        <w:spacing w:after="0"/>
        <w:ind w:left="0"/>
        <w:jc w:val="both"/>
      </w:pPr>
      <w:r>
        <w:rPr>
          <w:rFonts w:ascii="Times New Roman"/>
          <w:b w:val="false"/>
          <w:i w:val="false"/>
          <w:color w:val="000000"/>
          <w:sz w:val="28"/>
        </w:rPr>
        <w:t>
      Коечный фонд санаторно-курортной организации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5348"/>
        <w:gridCol w:w="1815"/>
        <w:gridCol w:w="1816"/>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жылдық</w:t>
            </w:r>
            <w:r>
              <w:br/>
            </w:r>
            <w:r>
              <w:rPr>
                <w:rFonts w:ascii="Times New Roman"/>
                <w:b/>
                <w:i w:val="false"/>
                <w:color w:val="000000"/>
                <w:sz w:val="20"/>
              </w:rPr>
              <w:t>
Среднегодовое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0"/>
          <w:p>
            <w:pPr>
              <w:spacing w:after="20"/>
              <w:ind w:left="20"/>
              <w:jc w:val="both"/>
            </w:pPr>
            <w:r>
              <w:rPr>
                <w:rFonts w:ascii="Times New Roman"/>
                <w:b w:val="false"/>
                <w:i w:val="false"/>
                <w:color w:val="000000"/>
                <w:sz w:val="20"/>
              </w:rPr>
              <w:t>
А</w:t>
            </w:r>
          </w:p>
          <w:bookmarkEnd w:id="430"/>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1"/>
          <w:p>
            <w:pPr>
              <w:spacing w:after="20"/>
              <w:ind w:left="20"/>
              <w:jc w:val="both"/>
            </w:pPr>
            <w:r>
              <w:rPr>
                <w:rFonts w:ascii="Times New Roman"/>
                <w:b w:val="false"/>
                <w:i w:val="false"/>
                <w:color w:val="000000"/>
                <w:sz w:val="20"/>
              </w:rPr>
              <w:t>
1</w:t>
            </w:r>
          </w:p>
          <w:bookmarkEnd w:id="431"/>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w:t>
            </w:r>
            <w:r>
              <w:rPr>
                <w:rFonts w:ascii="Times New Roman"/>
                <w:b w:val="false"/>
                <w:i w:val="false"/>
                <w:color w:val="000000"/>
                <w:sz w:val="20"/>
              </w:rPr>
              <w:t xml:space="preserve"> </w:t>
            </w:r>
            <w:r>
              <w:rPr>
                <w:rFonts w:ascii="Times New Roman"/>
                <w:b/>
                <w:i w:val="false"/>
                <w:color w:val="000000"/>
                <w:sz w:val="20"/>
              </w:rPr>
              <w:t>төсектерінің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xml:space="preserve">
Число санаторных коек, на конец года, единиц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2"/>
          <w:p>
            <w:pPr>
              <w:spacing w:after="20"/>
              <w:ind w:left="20"/>
              <w:jc w:val="both"/>
            </w:pPr>
            <w:r>
              <w:rPr>
                <w:rFonts w:ascii="Times New Roman"/>
                <w:b w:val="false"/>
                <w:i w:val="false"/>
                <w:color w:val="000000"/>
                <w:sz w:val="20"/>
              </w:rPr>
              <w:t>
1.1</w:t>
            </w:r>
          </w:p>
          <w:bookmarkEnd w:id="432"/>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санаторий</w:t>
            </w:r>
            <w:r>
              <w:rPr>
                <w:rFonts w:ascii="Times New Roman"/>
                <w:b w:val="false"/>
                <w:i w:val="false"/>
                <w:color w:val="000000"/>
                <w:sz w:val="20"/>
              </w:rPr>
              <w:t xml:space="preserve"> </w:t>
            </w:r>
            <w:r>
              <w:rPr>
                <w:rFonts w:ascii="Times New Roman"/>
                <w:b/>
                <w:i w:val="false"/>
                <w:color w:val="000000"/>
                <w:sz w:val="20"/>
              </w:rPr>
              <w:t>төсектерінің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в том числе число санаторных коек для детей, единиц</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3"/>
          <w:p>
            <w:pPr>
              <w:spacing w:after="20"/>
              <w:ind w:left="20"/>
              <w:jc w:val="both"/>
            </w:pPr>
            <w:r>
              <w:rPr>
                <w:rFonts w:ascii="Times New Roman"/>
                <w:b w:val="false"/>
                <w:i w:val="false"/>
                <w:color w:val="000000"/>
                <w:sz w:val="20"/>
              </w:rPr>
              <w:t>
2</w:t>
            </w:r>
          </w:p>
          <w:bookmarkEnd w:id="433"/>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тәулік</w:t>
            </w:r>
            <w:r>
              <w:rPr>
                <w:rFonts w:ascii="Times New Roman"/>
                <w:b/>
                <w:i w:val="false"/>
                <w:color w:val="000000"/>
                <w:sz w:val="20"/>
              </w:rPr>
              <w:t>-</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тәулік</w:t>
            </w:r>
            <w:r>
              <w:rPr>
                <w:rFonts w:ascii="Times New Roman"/>
                <w:b/>
                <w:i w:val="false"/>
                <w:color w:val="000000"/>
                <w:sz w:val="20"/>
              </w:rPr>
              <w:t>-</w:t>
            </w:r>
            <w:r>
              <w:rPr>
                <w:rFonts w:ascii="Times New Roman"/>
                <w:b/>
                <w:i w:val="false"/>
                <w:color w:val="000000"/>
                <w:sz w:val="20"/>
              </w:rPr>
              <w:t>күн</w:t>
            </w:r>
            <w:r>
              <w:br/>
            </w:r>
            <w:r>
              <w:rPr>
                <w:rFonts w:ascii="Times New Roman"/>
                <w:b w:val="false"/>
                <w:i w:val="false"/>
                <w:color w:val="000000"/>
                <w:sz w:val="20"/>
              </w:rPr>
              <w:t>
Проведено койко-дней, койко-день</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4"/>
          <w:p>
            <w:pPr>
              <w:spacing w:after="20"/>
              <w:ind w:left="20"/>
              <w:jc w:val="both"/>
            </w:pPr>
            <w:r>
              <w:rPr>
                <w:rFonts w:ascii="Times New Roman"/>
                <w:b w:val="false"/>
                <w:i w:val="false"/>
                <w:color w:val="000000"/>
                <w:sz w:val="20"/>
              </w:rPr>
              <w:t>
2.1</w:t>
            </w:r>
          </w:p>
          <w:bookmarkEnd w:id="434"/>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резидент</w:t>
            </w:r>
            <w:r>
              <w:rPr>
                <w:rFonts w:ascii="Times New Roman"/>
                <w:b w:val="false"/>
                <w:i w:val="false"/>
                <w:color w:val="000000"/>
                <w:sz w:val="20"/>
              </w:rPr>
              <w:t xml:space="preserve"> </w:t>
            </w:r>
            <w:r>
              <w:rPr>
                <w:rFonts w:ascii="Times New Roman"/>
                <w:b/>
                <w:i w:val="false"/>
                <w:color w:val="000000"/>
                <w:sz w:val="20"/>
              </w:rPr>
              <w:t>еместер</w:t>
            </w:r>
            <w:r>
              <w:br/>
            </w:r>
            <w:r>
              <w:rPr>
                <w:rFonts w:ascii="Times New Roman"/>
                <w:b w:val="false"/>
                <w:i w:val="false"/>
                <w:color w:val="000000"/>
                <w:sz w:val="20"/>
              </w:rPr>
              <w:t>
из них нерезидентами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26" w:id="43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Емделгендер</w:t>
      </w:r>
      <w:r>
        <w:rPr>
          <w:rFonts w:ascii="Times New Roman"/>
          <w:b w:val="false"/>
          <w:i w:val="false"/>
          <w:color w:val="000000"/>
          <w:sz w:val="28"/>
        </w:rPr>
        <w:t xml:space="preserve"> </w:t>
      </w:r>
      <w:r>
        <w:rPr>
          <w:rFonts w:ascii="Times New Roman"/>
          <w:b/>
          <w:i w:val="false"/>
          <w:color w:val="000000"/>
          <w:sz w:val="28"/>
        </w:rPr>
        <w:t>(дем</w:t>
      </w:r>
      <w:r>
        <w:rPr>
          <w:rFonts w:ascii="Times New Roman"/>
          <w:b w:val="false"/>
          <w:i w:val="false"/>
          <w:color w:val="000000"/>
          <w:sz w:val="28"/>
        </w:rPr>
        <w:t xml:space="preserve"> </w:t>
      </w:r>
      <w:r>
        <w:rPr>
          <w:rFonts w:ascii="Times New Roman"/>
          <w:b/>
          <w:i w:val="false"/>
          <w:color w:val="000000"/>
          <w:sz w:val="28"/>
        </w:rPr>
        <w:t>алғандар)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bookmarkEnd w:id="435"/>
    <w:bookmarkStart w:name="z527" w:id="436"/>
    <w:p>
      <w:pPr>
        <w:spacing w:after="0"/>
        <w:ind w:left="0"/>
        <w:jc w:val="both"/>
      </w:pPr>
      <w:r>
        <w:rPr>
          <w:rFonts w:ascii="Times New Roman"/>
          <w:b w:val="false"/>
          <w:i w:val="false"/>
          <w:color w:val="000000"/>
          <w:sz w:val="28"/>
        </w:rPr>
        <w:t>
      Сведения о лечившихся (отдохнувших)</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174"/>
        <w:gridCol w:w="1781"/>
        <w:gridCol w:w="1782"/>
        <w:gridCol w:w="178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жылда емделгендер (дем алғандар) саны, адам</w:t>
            </w:r>
            <w:r>
              <w:br/>
            </w:r>
            <w:r>
              <w:rPr>
                <w:rFonts w:ascii="Times New Roman"/>
                <w:b/>
                <w:i w:val="false"/>
                <w:color w:val="000000"/>
                <w:sz w:val="20"/>
              </w:rPr>
              <w:t>
Численность лечившихся (отдохнувших) за год, человек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w:t>
            </w:r>
            <w:r>
              <w:br/>
            </w:r>
            <w:r>
              <w:rPr>
                <w:rFonts w:ascii="Times New Roman"/>
                <w:b/>
                <w:i w:val="false"/>
                <w:color w:val="000000"/>
                <w:sz w:val="20"/>
              </w:rPr>
              <w:t>
женщины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w:t>
            </w:r>
            <w:r>
              <w:br/>
            </w:r>
            <w:r>
              <w:rPr>
                <w:rFonts w:ascii="Times New Roman"/>
                <w:b/>
                <w:i w:val="false"/>
                <w:color w:val="000000"/>
                <w:sz w:val="20"/>
              </w:rPr>
              <w:t>
нерезиденты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күндізгі стационарда</w:t>
            </w:r>
            <w:r>
              <w:br/>
            </w:r>
            <w:r>
              <w:rPr>
                <w:rFonts w:ascii="Times New Roman"/>
                <w:b/>
                <w:i w:val="false"/>
                <w:color w:val="000000"/>
                <w:sz w:val="20"/>
              </w:rPr>
              <w:t>
в дневном стационаре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7"/>
          <w:p>
            <w:pPr>
              <w:spacing w:after="20"/>
              <w:ind w:left="20"/>
              <w:jc w:val="both"/>
            </w:pPr>
            <w:r>
              <w:rPr>
                <w:rFonts w:ascii="Times New Roman"/>
                <w:b w:val="false"/>
                <w:i w:val="false"/>
                <w:color w:val="000000"/>
                <w:sz w:val="20"/>
              </w:rPr>
              <w:t>
А</w:t>
            </w:r>
          </w:p>
          <w:bookmarkEnd w:id="437"/>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8"/>
          <w:p>
            <w:pPr>
              <w:spacing w:after="20"/>
              <w:ind w:left="20"/>
              <w:jc w:val="both"/>
            </w:pPr>
            <w:r>
              <w:rPr>
                <w:rFonts w:ascii="Times New Roman"/>
                <w:b w:val="false"/>
                <w:i w:val="false"/>
                <w:color w:val="000000"/>
                <w:sz w:val="20"/>
              </w:rPr>
              <w:t>
1</w:t>
            </w:r>
          </w:p>
          <w:bookmarkEnd w:id="438"/>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43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4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3511"/>
        <w:gridCol w:w="2638"/>
        <w:gridCol w:w="3513"/>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2</w:t>
            </w:r>
          </w:p>
          <w:bookmarkEnd w:id="440"/>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2</w:t>
            </w:r>
          </w:p>
          <w:bookmarkEnd w:id="441"/>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8" w:id="44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442"/>
    <w:bookmarkStart w:name="z539" w:id="4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443"/>
    <w:bookmarkStart w:name="z540" w:id="444"/>
    <w:p>
      <w:pPr>
        <w:spacing w:after="0"/>
        <w:ind w:left="0"/>
        <w:jc w:val="both"/>
      </w:pPr>
      <w:r>
        <w:rPr>
          <w:rFonts w:ascii="Times New Roman"/>
          <w:b w:val="false"/>
          <w:i w:val="false"/>
          <w:color w:val="000000"/>
          <w:sz w:val="28"/>
        </w:rPr>
        <w:t>
      Примечание:</w:t>
      </w:r>
    </w:p>
    <w:bookmarkEnd w:id="444"/>
    <w:bookmarkStart w:name="z541" w:id="4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2010</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наурыздағы</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445"/>
    <w:bookmarkStart w:name="z542" w:id="4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"Санаториялық-курорттық қызмет туралы есеп" </w:t>
            </w:r>
            <w:r>
              <w:br/>
            </w:r>
            <w:r>
              <w:rPr>
                <w:rFonts w:ascii="Times New Roman"/>
                <w:b w:val="false"/>
                <w:i w:val="false"/>
                <w:color w:val="000000"/>
                <w:sz w:val="20"/>
              </w:rPr>
              <w:t>(коды 631112132, индексі 1-санаторий,</w:t>
            </w:r>
            <w:r>
              <w:br/>
            </w:r>
            <w:r>
              <w:rPr>
                <w:rFonts w:ascii="Times New Roman"/>
                <w:b w:val="false"/>
                <w:i w:val="false"/>
                <w:color w:val="000000"/>
                <w:sz w:val="20"/>
              </w:rPr>
              <w:t xml:space="preserve"> кезеңділігі жылдық) статистикалық</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санаторно-курортной деятельности" </w:t>
            </w:r>
            <w:r>
              <w:br/>
            </w:r>
            <w:r>
              <w:rPr>
                <w:rFonts w:ascii="Times New Roman"/>
                <w:b w:val="false"/>
                <w:i w:val="false"/>
                <w:color w:val="000000"/>
                <w:sz w:val="20"/>
              </w:rPr>
              <w:t xml:space="preserve">(код 631112132, индекс 1-санаторий, </w:t>
            </w:r>
            <w:r>
              <w:br/>
            </w:r>
            <w:r>
              <w:rPr>
                <w:rFonts w:ascii="Times New Roman"/>
                <w:b w:val="false"/>
                <w:i w:val="false"/>
                <w:color w:val="000000"/>
                <w:sz w:val="20"/>
              </w:rPr>
              <w:t>периодичность годовая)</w:t>
            </w:r>
          </w:p>
        </w:tc>
      </w:tr>
    </w:tbl>
    <w:bookmarkStart w:name="z545" w:id="447"/>
    <w:p>
      <w:pPr>
        <w:spacing w:after="0"/>
        <w:ind w:left="0"/>
        <w:jc w:val="left"/>
      </w:pPr>
      <w:r>
        <w:rPr>
          <w:rFonts w:ascii="Times New Roman"/>
          <w:b/>
          <w:i w:val="false"/>
          <w:color w:val="000000"/>
        </w:rPr>
        <w:t xml:space="preserve"> Санаториялық-курорттық ұйымдардың тізбесі</w:t>
      </w:r>
    </w:p>
    <w:bookmarkEnd w:id="447"/>
    <w:bookmarkStart w:name="z546" w:id="448"/>
    <w:p>
      <w:pPr>
        <w:spacing w:after="0"/>
        <w:ind w:left="0"/>
        <w:jc w:val="left"/>
      </w:pPr>
      <w:r>
        <w:rPr>
          <w:rFonts w:ascii="Times New Roman"/>
          <w:b/>
          <w:i w:val="false"/>
          <w:color w:val="000000"/>
        </w:rPr>
        <w:t xml:space="preserve"> Перечень санаторно-курортных организаций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6260"/>
        <w:gridCol w:w="3909"/>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Айқындама коды</w:t>
            </w:r>
            <w:r>
              <w:br/>
            </w:r>
            <w:r>
              <w:rPr>
                <w:rFonts w:ascii="Times New Roman"/>
                <w:b/>
                <w:i w:val="false"/>
                <w:color w:val="000000"/>
                <w:sz w:val="20"/>
              </w:rPr>
              <w:t>
Код позиции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Атауы </w:t>
            </w:r>
            <w:r>
              <w:br/>
            </w:r>
            <w:r>
              <w:rPr>
                <w:rFonts w:ascii="Times New Roman"/>
                <w:b/>
                <w:i w:val="false"/>
                <w:color w:val="000000"/>
                <w:sz w:val="20"/>
              </w:rPr>
              <w:t>
Наименование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9"/>
          <w:p>
            <w:pPr>
              <w:spacing w:after="20"/>
              <w:ind w:left="20"/>
              <w:jc w:val="both"/>
            </w:pPr>
            <w:r>
              <w:rPr>
                <w:rFonts w:ascii="Times New Roman"/>
                <w:b w:val="false"/>
                <w:i w:val="false"/>
                <w:color w:val="000000"/>
                <w:sz w:val="20"/>
              </w:rPr>
              <w:t>
1</w:t>
            </w:r>
          </w:p>
          <w:bookmarkEnd w:id="449"/>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келтіру</w:t>
            </w:r>
            <w:r>
              <w:rPr>
                <w:rFonts w:ascii="Times New Roman"/>
                <w:b w:val="false"/>
                <w:i w:val="false"/>
                <w:color w:val="000000"/>
                <w:sz w:val="20"/>
              </w:rPr>
              <w:t xml:space="preserve"> </w:t>
            </w:r>
            <w:r>
              <w:rPr>
                <w:rFonts w:ascii="Times New Roman"/>
                <w:b/>
                <w:i w:val="false"/>
                <w:color w:val="000000"/>
                <w:sz w:val="20"/>
              </w:rPr>
              <w:t>емі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оңалту</w:t>
            </w:r>
            <w:r>
              <w:rPr>
                <w:rFonts w:ascii="Times New Roman"/>
                <w:b w:val="false"/>
                <w:i w:val="false"/>
                <w:color w:val="000000"/>
                <w:sz w:val="20"/>
              </w:rPr>
              <w:t xml:space="preserve"> </w:t>
            </w:r>
            <w:r>
              <w:rPr>
                <w:rFonts w:ascii="Times New Roman"/>
                <w:b/>
                <w:i w:val="false"/>
                <w:color w:val="000000"/>
                <w:sz w:val="20"/>
              </w:rPr>
              <w:t>ұйымдары</w:t>
            </w:r>
            <w:r>
              <w:br/>
            </w: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0"/>
          <w:p>
            <w:pPr>
              <w:spacing w:after="20"/>
              <w:ind w:left="20"/>
              <w:jc w:val="both"/>
            </w:pPr>
            <w:r>
              <w:rPr>
                <w:rFonts w:ascii="Times New Roman"/>
                <w:b w:val="false"/>
                <w:i w:val="false"/>
                <w:color w:val="000000"/>
                <w:sz w:val="20"/>
              </w:rPr>
              <w:t>
2</w:t>
            </w:r>
          </w:p>
          <w:bookmarkEnd w:id="450"/>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w:t>
            </w:r>
            <w:r>
              <w:br/>
            </w:r>
            <w:r>
              <w:rPr>
                <w:rFonts w:ascii="Times New Roman"/>
                <w:b w:val="false"/>
                <w:i w:val="false"/>
                <w:color w:val="000000"/>
                <w:sz w:val="20"/>
              </w:rPr>
              <w:t>
Санаторий</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1"/>
          <w:p>
            <w:pPr>
              <w:spacing w:after="20"/>
              <w:ind w:left="20"/>
              <w:jc w:val="both"/>
            </w:pPr>
            <w:r>
              <w:rPr>
                <w:rFonts w:ascii="Times New Roman"/>
                <w:b w:val="false"/>
                <w:i w:val="false"/>
                <w:color w:val="000000"/>
                <w:sz w:val="20"/>
              </w:rPr>
              <w:t>
3</w:t>
            </w:r>
          </w:p>
          <w:bookmarkEnd w:id="451"/>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санаторий</w:t>
            </w:r>
            <w:r>
              <w:br/>
            </w:r>
            <w:r>
              <w:rPr>
                <w:rFonts w:ascii="Times New Roman"/>
                <w:b w:val="false"/>
                <w:i w:val="false"/>
                <w:color w:val="000000"/>
                <w:sz w:val="20"/>
              </w:rPr>
              <w:t>
Специализированный санаторий</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2"/>
          <w:p>
            <w:pPr>
              <w:spacing w:after="20"/>
              <w:ind w:left="20"/>
              <w:jc w:val="both"/>
            </w:pPr>
            <w:r>
              <w:rPr>
                <w:rFonts w:ascii="Times New Roman"/>
                <w:b w:val="false"/>
                <w:i w:val="false"/>
                <w:color w:val="000000"/>
                <w:sz w:val="20"/>
              </w:rPr>
              <w:t>
4</w:t>
            </w:r>
          </w:p>
          <w:bookmarkEnd w:id="452"/>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Профилакторий</w:t>
            </w:r>
            <w:r>
              <w:br/>
            </w:r>
            <w:r>
              <w:rPr>
                <w:rFonts w:ascii="Times New Roman"/>
                <w:b w:val="false"/>
                <w:i w:val="false"/>
                <w:color w:val="000000"/>
                <w:sz w:val="20"/>
              </w:rPr>
              <w:t>
Профилакторий</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3"/>
          <w:p>
            <w:pPr>
              <w:spacing w:after="20"/>
              <w:ind w:left="20"/>
              <w:jc w:val="both"/>
            </w:pPr>
            <w:r>
              <w:rPr>
                <w:rFonts w:ascii="Times New Roman"/>
                <w:b w:val="false"/>
                <w:i w:val="false"/>
                <w:color w:val="000000"/>
                <w:sz w:val="20"/>
              </w:rPr>
              <w:t>
5</w:t>
            </w:r>
          </w:p>
          <w:bookmarkEnd w:id="453"/>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Оңалту</w:t>
            </w:r>
            <w:r>
              <w:rPr>
                <w:rFonts w:ascii="Times New Roman"/>
                <w:b w:val="false"/>
                <w:i w:val="false"/>
                <w:color w:val="000000"/>
                <w:sz w:val="20"/>
              </w:rPr>
              <w:t xml:space="preserve"> </w:t>
            </w:r>
            <w:r>
              <w:rPr>
                <w:rFonts w:ascii="Times New Roman"/>
                <w:b/>
                <w:i w:val="false"/>
                <w:color w:val="000000"/>
                <w:sz w:val="20"/>
              </w:rPr>
              <w:t>орталығы</w:t>
            </w:r>
            <w:r>
              <w:br/>
            </w:r>
            <w:r>
              <w:rPr>
                <w:rFonts w:ascii="Times New Roman"/>
                <w:b w:val="false"/>
                <w:i w:val="false"/>
                <w:color w:val="000000"/>
                <w:sz w:val="20"/>
              </w:rPr>
              <w:t>
Реабилитационный центр</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4"/>
          <w:p>
            <w:pPr>
              <w:spacing w:after="20"/>
              <w:ind w:left="20"/>
              <w:jc w:val="both"/>
            </w:pPr>
            <w:r>
              <w:rPr>
                <w:rFonts w:ascii="Times New Roman"/>
                <w:b w:val="false"/>
                <w:i w:val="false"/>
                <w:color w:val="000000"/>
                <w:sz w:val="20"/>
              </w:rPr>
              <w:t>
6</w:t>
            </w:r>
          </w:p>
          <w:bookmarkEnd w:id="454"/>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br/>
            </w: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557" w:id="45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санаторно-курортной деятельности"</w:t>
      </w:r>
      <w:r>
        <w:br/>
      </w:r>
      <w:r>
        <w:rPr>
          <w:rFonts w:ascii="Times New Roman"/>
          <w:b/>
          <w:i w:val="false"/>
          <w:color w:val="000000"/>
        </w:rPr>
        <w:t>(код 631112132, индекс 1-санаторий, периодичность годовая)</w:t>
      </w:r>
    </w:p>
    <w:bookmarkEnd w:id="455"/>
    <w:bookmarkStart w:name="z558" w:id="4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санаторно-курортной деятельности" (код 631112132, индекс 1-санаторий,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санаторно-курортной деятельности" (код 631112132, индекс 1-санаторий, периодичность годовая) (далее – статистическая форма).</w:t>
      </w:r>
    </w:p>
    <w:bookmarkEnd w:id="456"/>
    <w:bookmarkStart w:name="z559" w:id="457"/>
    <w:p>
      <w:pPr>
        <w:spacing w:after="0"/>
        <w:ind w:left="0"/>
        <w:jc w:val="both"/>
      </w:pPr>
      <w:r>
        <w:rPr>
          <w:rFonts w:ascii="Times New Roman"/>
          <w:b w:val="false"/>
          <w:i w:val="false"/>
          <w:color w:val="000000"/>
          <w:sz w:val="28"/>
        </w:rPr>
        <w:t>
      2. Следующее пояснение применяется в целях заполнения данной статистической формы:</w:t>
      </w:r>
    </w:p>
    <w:bookmarkEnd w:id="457"/>
    <w:bookmarkStart w:name="z560" w:id="458"/>
    <w:p>
      <w:pPr>
        <w:spacing w:after="0"/>
        <w:ind w:left="0"/>
        <w:jc w:val="both"/>
      </w:pPr>
      <w:r>
        <w:rPr>
          <w:rFonts w:ascii="Times New Roman"/>
          <w:b w:val="false"/>
          <w:i w:val="false"/>
          <w:color w:val="000000"/>
          <w:sz w:val="28"/>
        </w:rPr>
        <w:t>
      Койко-день – день, когда размещенная койка занята лечившимся (отдохнувшим), находящимся на полном (круглосуточном) стационарном лечении, со дня поступления и каждого последующего дня пребывания в санаторно-курортной организации, за исключением дней выписки или перевода.</w:t>
      </w:r>
    </w:p>
    <w:bookmarkEnd w:id="458"/>
    <w:bookmarkStart w:name="z561" w:id="459"/>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459"/>
    <w:bookmarkStart w:name="z562" w:id="460"/>
    <w:p>
      <w:pPr>
        <w:spacing w:after="0"/>
        <w:ind w:left="0"/>
        <w:jc w:val="both"/>
      </w:pPr>
      <w:r>
        <w:rPr>
          <w:rFonts w:ascii="Times New Roman"/>
          <w:b w:val="false"/>
          <w:i w:val="false"/>
          <w:color w:val="000000"/>
          <w:sz w:val="28"/>
        </w:rPr>
        <w:t>
      4. В разделе 2 по признаку подчиненности указывается название министерства или ведомства, в подчинении которого находятся организации медицинского профиля государственной формы собственности.</w:t>
      </w:r>
    </w:p>
    <w:bookmarkEnd w:id="460"/>
    <w:bookmarkStart w:name="z563" w:id="461"/>
    <w:p>
      <w:pPr>
        <w:spacing w:after="0"/>
        <w:ind w:left="0"/>
        <w:jc w:val="both"/>
      </w:pPr>
      <w:r>
        <w:rPr>
          <w:rFonts w:ascii="Times New Roman"/>
          <w:b w:val="false"/>
          <w:i w:val="false"/>
          <w:color w:val="000000"/>
          <w:sz w:val="28"/>
        </w:rPr>
        <w:t>
      5. В разделе 3 в численность врачей включаются физические лица, а не число занимаемых врачами должностей.</w:t>
      </w:r>
    </w:p>
    <w:bookmarkEnd w:id="461"/>
    <w:bookmarkStart w:name="z564" w:id="462"/>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462"/>
    <w:bookmarkStart w:name="z565" w:id="463"/>
    <w:p>
      <w:pPr>
        <w:spacing w:after="0"/>
        <w:ind w:left="0"/>
        <w:jc w:val="both"/>
      </w:pPr>
      <w:r>
        <w:rPr>
          <w:rFonts w:ascii="Times New Roman"/>
          <w:b w:val="false"/>
          <w:i w:val="false"/>
          <w:color w:val="000000"/>
          <w:sz w:val="28"/>
        </w:rPr>
        <w:t xml:space="preserve">
      В численность среднего медицинского персонала включаются зубные врачи (дантисты, ассистенты стоматолога), имеющие среднее специальное образование. </w:t>
      </w:r>
    </w:p>
    <w:bookmarkEnd w:id="463"/>
    <w:bookmarkStart w:name="z566" w:id="464"/>
    <w:p>
      <w:pPr>
        <w:spacing w:after="0"/>
        <w:ind w:left="0"/>
        <w:jc w:val="both"/>
      </w:pPr>
      <w:r>
        <w:rPr>
          <w:rFonts w:ascii="Times New Roman"/>
          <w:b w:val="false"/>
          <w:i w:val="false"/>
          <w:color w:val="000000"/>
          <w:sz w:val="28"/>
        </w:rPr>
        <w:t>
      6. В разделе 4 учету подлежит число санаторных коек на конец года, оборудованных необходимым инвентарем и готовых для принятия лиц, проходящих санаторное лечение и реабилитацию. При распределении санаторных коек по специализации в число санаторных коек также включается количество санаторных коек для детей и взрослых.</w:t>
      </w:r>
    </w:p>
    <w:bookmarkEnd w:id="464"/>
    <w:bookmarkStart w:name="z567" w:id="465"/>
    <w:p>
      <w:pPr>
        <w:spacing w:after="0"/>
        <w:ind w:left="0"/>
        <w:jc w:val="both"/>
      </w:pPr>
      <w:r>
        <w:rPr>
          <w:rFonts w:ascii="Times New Roman"/>
          <w:b w:val="false"/>
          <w:i w:val="false"/>
          <w:color w:val="000000"/>
          <w:sz w:val="28"/>
        </w:rPr>
        <w:t>
      В строке 1 графы 1 в число санаторных коек не включаются временные (дополнительные) койки в месяц максимального развертывания.</w:t>
      </w:r>
    </w:p>
    <w:bookmarkEnd w:id="465"/>
    <w:bookmarkStart w:name="z568" w:id="466"/>
    <w:p>
      <w:pPr>
        <w:spacing w:after="0"/>
        <w:ind w:left="0"/>
        <w:jc w:val="both"/>
      </w:pPr>
      <w:r>
        <w:rPr>
          <w:rFonts w:ascii="Times New Roman"/>
          <w:b w:val="false"/>
          <w:i w:val="false"/>
          <w:color w:val="000000"/>
          <w:sz w:val="28"/>
        </w:rPr>
        <w:t xml:space="preserve">
      В строке 1 графы 2 среднегодовое число коек получается при делении суммы среднемесячного числа коек на число месяцев функционирования. Среднемесячное число коек является среднеарифметической величиной, получаемой путем деления суммы фактически развернутых коек (включая не функционирующие во время ремонта, но без временных и приставных коек) за все дни месяца на календарное число дней месяца. </w:t>
      </w:r>
    </w:p>
    <w:bookmarkEnd w:id="466"/>
    <w:bookmarkStart w:name="z569" w:id="467"/>
    <w:p>
      <w:pPr>
        <w:spacing w:after="0"/>
        <w:ind w:left="0"/>
        <w:jc w:val="both"/>
      </w:pPr>
      <w:r>
        <w:rPr>
          <w:rFonts w:ascii="Times New Roman"/>
          <w:b w:val="false"/>
          <w:i w:val="false"/>
          <w:color w:val="000000"/>
          <w:sz w:val="28"/>
        </w:rPr>
        <w:t>
      Пример: Санаторий открыл сезон (день открытия) - 5 января. Количество функционирующих коек – 100 единиц. День закрытия - 31 марта.</w:t>
      </w:r>
    </w:p>
    <w:bookmarkEnd w:id="467"/>
    <w:bookmarkStart w:name="z570" w:id="468"/>
    <w:p>
      <w:pPr>
        <w:spacing w:after="0"/>
        <w:ind w:left="0"/>
        <w:jc w:val="both"/>
      </w:pPr>
      <w:r>
        <w:rPr>
          <w:rFonts w:ascii="Times New Roman"/>
          <w:b w:val="false"/>
          <w:i w:val="false"/>
          <w:color w:val="000000"/>
          <w:sz w:val="28"/>
        </w:rPr>
        <w:t>
      В январе 26 отработанных дней: 26 х 100=2600/31=83,9;</w:t>
      </w:r>
    </w:p>
    <w:bookmarkEnd w:id="468"/>
    <w:bookmarkStart w:name="z571" w:id="469"/>
    <w:p>
      <w:pPr>
        <w:spacing w:after="0"/>
        <w:ind w:left="0"/>
        <w:jc w:val="both"/>
      </w:pPr>
      <w:r>
        <w:rPr>
          <w:rFonts w:ascii="Times New Roman"/>
          <w:b w:val="false"/>
          <w:i w:val="false"/>
          <w:color w:val="000000"/>
          <w:sz w:val="28"/>
        </w:rPr>
        <w:t>
      В феврале 28 отработанных дней: 28 х 100=2800/28=100;</w:t>
      </w:r>
    </w:p>
    <w:bookmarkEnd w:id="469"/>
    <w:bookmarkStart w:name="z572" w:id="470"/>
    <w:p>
      <w:pPr>
        <w:spacing w:after="0"/>
        <w:ind w:left="0"/>
        <w:jc w:val="both"/>
      </w:pPr>
      <w:r>
        <w:rPr>
          <w:rFonts w:ascii="Times New Roman"/>
          <w:b w:val="false"/>
          <w:i w:val="false"/>
          <w:color w:val="000000"/>
          <w:sz w:val="28"/>
        </w:rPr>
        <w:t>
      В марте 31 отработанных дней: 31 х100=3100/31=100;</w:t>
      </w:r>
    </w:p>
    <w:bookmarkEnd w:id="470"/>
    <w:bookmarkStart w:name="z573" w:id="471"/>
    <w:p>
      <w:pPr>
        <w:spacing w:after="0"/>
        <w:ind w:left="0"/>
        <w:jc w:val="both"/>
      </w:pPr>
      <w:r>
        <w:rPr>
          <w:rFonts w:ascii="Times New Roman"/>
          <w:b w:val="false"/>
          <w:i w:val="false"/>
          <w:color w:val="000000"/>
          <w:sz w:val="28"/>
        </w:rPr>
        <w:t>
      Итого: 83,9+100+100=283,9/3=94,6 (среднегодовое число коек).</w:t>
      </w:r>
    </w:p>
    <w:bookmarkEnd w:id="471"/>
    <w:bookmarkStart w:name="z574" w:id="472"/>
    <w:p>
      <w:pPr>
        <w:spacing w:after="0"/>
        <w:ind w:left="0"/>
        <w:jc w:val="both"/>
      </w:pPr>
      <w:r>
        <w:rPr>
          <w:rFonts w:ascii="Times New Roman"/>
          <w:b w:val="false"/>
          <w:i w:val="false"/>
          <w:color w:val="000000"/>
          <w:sz w:val="28"/>
        </w:rPr>
        <w:t>
      В строке 1.1 граф 1, 2 показывается число санаторных коек для детей из общего числа санаторных коек.</w:t>
      </w:r>
    </w:p>
    <w:bookmarkEnd w:id="472"/>
    <w:bookmarkStart w:name="z575" w:id="473"/>
    <w:p>
      <w:pPr>
        <w:spacing w:after="0"/>
        <w:ind w:left="0"/>
        <w:jc w:val="both"/>
      </w:pPr>
      <w:r>
        <w:rPr>
          <w:rFonts w:ascii="Times New Roman"/>
          <w:b w:val="false"/>
          <w:i w:val="false"/>
          <w:color w:val="000000"/>
          <w:sz w:val="28"/>
        </w:rPr>
        <w:t>
      В строке 2 показывается число койко-дней, проведенных в санаторно-курортной организации, которое отражает использованное число постоянных санаторных коек и определяется суммированием количества койко-дней, проведенных всеми посетителями.</w:t>
      </w:r>
    </w:p>
    <w:bookmarkEnd w:id="473"/>
    <w:bookmarkStart w:name="z576" w:id="474"/>
    <w:p>
      <w:pPr>
        <w:spacing w:after="0"/>
        <w:ind w:left="0"/>
        <w:jc w:val="both"/>
      </w:pPr>
      <w:r>
        <w:rPr>
          <w:rFonts w:ascii="Times New Roman"/>
          <w:b w:val="false"/>
          <w:i w:val="false"/>
          <w:color w:val="000000"/>
          <w:sz w:val="28"/>
        </w:rPr>
        <w:t xml:space="preserve">
      В строке 2.1 указывается число санаторных коек, предоставленные нерезидентам. </w:t>
      </w:r>
    </w:p>
    <w:bookmarkEnd w:id="474"/>
    <w:bookmarkStart w:name="z577" w:id="475"/>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475"/>
    <w:bookmarkStart w:name="z578" w:id="476"/>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476"/>
    <w:bookmarkStart w:name="z579" w:id="477"/>
    <w:p>
      <w:pPr>
        <w:spacing w:after="0"/>
        <w:ind w:left="0"/>
        <w:jc w:val="both"/>
      </w:pPr>
      <w:r>
        <w:rPr>
          <w:rFonts w:ascii="Times New Roman"/>
          <w:b w:val="false"/>
          <w:i w:val="false"/>
          <w:color w:val="000000"/>
          <w:sz w:val="28"/>
        </w:rPr>
        <w:t xml:space="preserve">
      9. Примечание: Х – данная позиция не подлежит заполнению. </w:t>
      </w:r>
    </w:p>
    <w:bookmarkEnd w:id="477"/>
    <w:bookmarkStart w:name="z580" w:id="478"/>
    <w:p>
      <w:pPr>
        <w:spacing w:after="0"/>
        <w:ind w:left="0"/>
        <w:jc w:val="both"/>
      </w:pPr>
      <w:r>
        <w:rPr>
          <w:rFonts w:ascii="Times New Roman"/>
          <w:b w:val="false"/>
          <w:i w:val="false"/>
          <w:color w:val="000000"/>
          <w:sz w:val="28"/>
        </w:rPr>
        <w:t>
      10. Арифметико-логический контроль:</w:t>
      </w:r>
    </w:p>
    <w:bookmarkEnd w:id="478"/>
    <w:bookmarkStart w:name="z581" w:id="479"/>
    <w:p>
      <w:pPr>
        <w:spacing w:after="0"/>
        <w:ind w:left="0"/>
        <w:jc w:val="both"/>
      </w:pPr>
      <w:r>
        <w:rPr>
          <w:rFonts w:ascii="Times New Roman"/>
          <w:b w:val="false"/>
          <w:i w:val="false"/>
          <w:color w:val="000000"/>
          <w:sz w:val="28"/>
        </w:rPr>
        <w:t xml:space="preserve">
      1) Раздел 3. "Характеристика медицинского персонала санаторно-курортной организации": </w:t>
      </w:r>
    </w:p>
    <w:bookmarkEnd w:id="479"/>
    <w:bookmarkStart w:name="z582" w:id="480"/>
    <w:p>
      <w:pPr>
        <w:spacing w:after="0"/>
        <w:ind w:left="0"/>
        <w:jc w:val="both"/>
      </w:pPr>
      <w:r>
        <w:rPr>
          <w:rFonts w:ascii="Times New Roman"/>
          <w:b w:val="false"/>
          <w:i w:val="false"/>
          <w:color w:val="000000"/>
          <w:sz w:val="28"/>
        </w:rPr>
        <w:t xml:space="preserve">
      графа 1 ≥ графы 2 для каждой строки; </w:t>
      </w:r>
    </w:p>
    <w:bookmarkEnd w:id="480"/>
    <w:bookmarkStart w:name="z583" w:id="481"/>
    <w:p>
      <w:pPr>
        <w:spacing w:after="0"/>
        <w:ind w:left="0"/>
        <w:jc w:val="both"/>
      </w:pPr>
      <w:r>
        <w:rPr>
          <w:rFonts w:ascii="Times New Roman"/>
          <w:b w:val="false"/>
          <w:i w:val="false"/>
          <w:color w:val="000000"/>
          <w:sz w:val="28"/>
        </w:rPr>
        <w:t>
      строка 2  строка 2.1.</w:t>
      </w:r>
    </w:p>
    <w:bookmarkEnd w:id="481"/>
    <w:bookmarkStart w:name="z584" w:id="482"/>
    <w:p>
      <w:pPr>
        <w:spacing w:after="0"/>
        <w:ind w:left="0"/>
        <w:jc w:val="both"/>
      </w:pPr>
      <w:r>
        <w:rPr>
          <w:rFonts w:ascii="Times New Roman"/>
          <w:b w:val="false"/>
          <w:i w:val="false"/>
          <w:color w:val="000000"/>
          <w:sz w:val="28"/>
        </w:rPr>
        <w:t>
      2) Раздел 4. "Коечный фонд санаторно-курортной организации":</w:t>
      </w:r>
    </w:p>
    <w:bookmarkEnd w:id="482"/>
    <w:bookmarkStart w:name="z585" w:id="483"/>
    <w:p>
      <w:pPr>
        <w:spacing w:after="0"/>
        <w:ind w:left="0"/>
        <w:jc w:val="both"/>
      </w:pPr>
      <w:r>
        <w:rPr>
          <w:rFonts w:ascii="Times New Roman"/>
          <w:b w:val="false"/>
          <w:i w:val="false"/>
          <w:color w:val="000000"/>
          <w:sz w:val="28"/>
        </w:rPr>
        <w:t>
      строка 1 графа 1≠ 0;</w:t>
      </w:r>
    </w:p>
    <w:bookmarkEnd w:id="483"/>
    <w:bookmarkStart w:name="z586" w:id="484"/>
    <w:p>
      <w:pPr>
        <w:spacing w:after="0"/>
        <w:ind w:left="0"/>
        <w:jc w:val="both"/>
      </w:pPr>
      <w:r>
        <w:rPr>
          <w:rFonts w:ascii="Times New Roman"/>
          <w:b w:val="false"/>
          <w:i w:val="false"/>
          <w:color w:val="000000"/>
          <w:sz w:val="28"/>
        </w:rPr>
        <w:t>
      строка 1 графа 2 ≠ 0;</w:t>
      </w:r>
    </w:p>
    <w:bookmarkEnd w:id="484"/>
    <w:bookmarkStart w:name="z587" w:id="485"/>
    <w:p>
      <w:pPr>
        <w:spacing w:after="0"/>
        <w:ind w:left="0"/>
        <w:jc w:val="both"/>
      </w:pPr>
      <w:r>
        <w:rPr>
          <w:rFonts w:ascii="Times New Roman"/>
          <w:b w:val="false"/>
          <w:i w:val="false"/>
          <w:color w:val="000000"/>
          <w:sz w:val="28"/>
        </w:rPr>
        <w:t>
      строка 2 графа 1 ≠ 0;</w:t>
      </w:r>
    </w:p>
    <w:bookmarkEnd w:id="485"/>
    <w:bookmarkStart w:name="z588" w:id="486"/>
    <w:p>
      <w:pPr>
        <w:spacing w:after="0"/>
        <w:ind w:left="0"/>
        <w:jc w:val="both"/>
      </w:pPr>
      <w:r>
        <w:rPr>
          <w:rFonts w:ascii="Times New Roman"/>
          <w:b w:val="false"/>
          <w:i w:val="false"/>
          <w:color w:val="000000"/>
          <w:sz w:val="28"/>
        </w:rPr>
        <w:t xml:space="preserve">
      строка 1.1≤ строки 1 по всем графам; </w:t>
      </w:r>
    </w:p>
    <w:bookmarkEnd w:id="486"/>
    <w:bookmarkStart w:name="z589" w:id="487"/>
    <w:p>
      <w:pPr>
        <w:spacing w:after="0"/>
        <w:ind w:left="0"/>
        <w:jc w:val="both"/>
      </w:pPr>
      <w:r>
        <w:rPr>
          <w:rFonts w:ascii="Times New Roman"/>
          <w:b w:val="false"/>
          <w:i w:val="false"/>
          <w:color w:val="000000"/>
          <w:sz w:val="28"/>
        </w:rPr>
        <w:t xml:space="preserve">
      строка 2.1 графы 1 ≤ строки 2 графы 1; </w:t>
      </w:r>
    </w:p>
    <w:bookmarkEnd w:id="487"/>
    <w:bookmarkStart w:name="z590" w:id="488"/>
    <w:p>
      <w:pPr>
        <w:spacing w:after="0"/>
        <w:ind w:left="0"/>
        <w:jc w:val="both"/>
      </w:pPr>
      <w:r>
        <w:rPr>
          <w:rFonts w:ascii="Times New Roman"/>
          <w:b w:val="false"/>
          <w:i w:val="false"/>
          <w:color w:val="000000"/>
          <w:sz w:val="28"/>
        </w:rPr>
        <w:t>
      строка 1 графа 1 ≥ строки 1 графы 2;</w:t>
      </w:r>
    </w:p>
    <w:bookmarkEnd w:id="488"/>
    <w:bookmarkStart w:name="z591" w:id="489"/>
    <w:p>
      <w:pPr>
        <w:spacing w:after="0"/>
        <w:ind w:left="0"/>
        <w:jc w:val="both"/>
      </w:pPr>
      <w:r>
        <w:rPr>
          <w:rFonts w:ascii="Times New Roman"/>
          <w:b w:val="false"/>
          <w:i w:val="false"/>
          <w:color w:val="000000"/>
          <w:sz w:val="28"/>
        </w:rPr>
        <w:t>
      строка 1.1 графа 1 ≥ строки 1.1 графы 2.</w:t>
      </w:r>
    </w:p>
    <w:bookmarkEnd w:id="489"/>
    <w:bookmarkStart w:name="z592" w:id="490"/>
    <w:p>
      <w:pPr>
        <w:spacing w:after="0"/>
        <w:ind w:left="0"/>
        <w:jc w:val="both"/>
      </w:pPr>
      <w:r>
        <w:rPr>
          <w:rFonts w:ascii="Times New Roman"/>
          <w:b w:val="false"/>
          <w:i w:val="false"/>
          <w:color w:val="000000"/>
          <w:sz w:val="28"/>
        </w:rPr>
        <w:t>
      3) Раздел 5. "Сведения о лечившихся (отдохнувших)":</w:t>
      </w:r>
    </w:p>
    <w:bookmarkEnd w:id="490"/>
    <w:bookmarkStart w:name="z593" w:id="491"/>
    <w:p>
      <w:pPr>
        <w:spacing w:after="0"/>
        <w:ind w:left="0"/>
        <w:jc w:val="both"/>
      </w:pPr>
      <w:r>
        <w:rPr>
          <w:rFonts w:ascii="Times New Roman"/>
          <w:b w:val="false"/>
          <w:i w:val="false"/>
          <w:color w:val="000000"/>
          <w:sz w:val="28"/>
        </w:rPr>
        <w:t xml:space="preserve">
      строка 1 графы 1 ≠ 0; </w:t>
      </w:r>
    </w:p>
    <w:bookmarkEnd w:id="491"/>
    <w:bookmarkStart w:name="z594" w:id="492"/>
    <w:p>
      <w:pPr>
        <w:spacing w:after="0"/>
        <w:ind w:left="0"/>
        <w:jc w:val="both"/>
      </w:pPr>
      <w:r>
        <w:rPr>
          <w:rFonts w:ascii="Times New Roman"/>
          <w:b w:val="false"/>
          <w:i w:val="false"/>
          <w:color w:val="000000"/>
          <w:sz w:val="28"/>
        </w:rPr>
        <w:t xml:space="preserve">
      графа 1 ≥ графы 2; </w:t>
      </w:r>
    </w:p>
    <w:bookmarkEnd w:id="492"/>
    <w:bookmarkStart w:name="z595" w:id="493"/>
    <w:p>
      <w:pPr>
        <w:spacing w:after="0"/>
        <w:ind w:left="0"/>
        <w:jc w:val="both"/>
      </w:pPr>
      <w:r>
        <w:rPr>
          <w:rFonts w:ascii="Times New Roman"/>
          <w:b w:val="false"/>
          <w:i w:val="false"/>
          <w:color w:val="000000"/>
          <w:sz w:val="28"/>
        </w:rPr>
        <w:t xml:space="preserve">
      графа 1 ≥ графы 3; </w:t>
      </w:r>
    </w:p>
    <w:bookmarkEnd w:id="493"/>
    <w:bookmarkStart w:name="z596" w:id="494"/>
    <w:p>
      <w:pPr>
        <w:spacing w:after="0"/>
        <w:ind w:left="0"/>
        <w:jc w:val="both"/>
      </w:pPr>
      <w:r>
        <w:rPr>
          <w:rFonts w:ascii="Times New Roman"/>
          <w:b w:val="false"/>
          <w:i w:val="false"/>
          <w:color w:val="000000"/>
          <w:sz w:val="28"/>
        </w:rPr>
        <w:t xml:space="preserve">
      графа 1 ≥ графы 4. </w:t>
      </w:r>
    </w:p>
    <w:bookmarkEnd w:id="494"/>
    <w:bookmarkStart w:name="z597" w:id="495"/>
    <w:p>
      <w:pPr>
        <w:spacing w:after="0"/>
        <w:ind w:left="0"/>
        <w:jc w:val="both"/>
      </w:pPr>
      <w:r>
        <w:rPr>
          <w:rFonts w:ascii="Times New Roman"/>
          <w:b w:val="false"/>
          <w:i w:val="false"/>
          <w:color w:val="000000"/>
          <w:sz w:val="28"/>
        </w:rPr>
        <w:t>
      Контроль между разделами:</w:t>
      </w:r>
    </w:p>
    <w:bookmarkEnd w:id="495"/>
    <w:bookmarkStart w:name="z598" w:id="496"/>
    <w:p>
      <w:pPr>
        <w:spacing w:after="0"/>
        <w:ind w:left="0"/>
        <w:jc w:val="both"/>
      </w:pPr>
      <w:r>
        <w:rPr>
          <w:rFonts w:ascii="Times New Roman"/>
          <w:b w:val="false"/>
          <w:i w:val="false"/>
          <w:color w:val="000000"/>
          <w:sz w:val="28"/>
        </w:rPr>
        <w:t xml:space="preserve">
      если раздел 5 строка 1 по графе 3 = 0, то раздел 4 строка 2.1 графа 1 = 0; </w:t>
      </w:r>
    </w:p>
    <w:bookmarkEnd w:id="496"/>
    <w:bookmarkStart w:name="z599" w:id="497"/>
    <w:p>
      <w:pPr>
        <w:spacing w:after="0"/>
        <w:ind w:left="0"/>
        <w:jc w:val="both"/>
      </w:pPr>
      <w:r>
        <w:rPr>
          <w:rFonts w:ascii="Times New Roman"/>
          <w:b w:val="false"/>
          <w:i w:val="false"/>
          <w:color w:val="000000"/>
          <w:sz w:val="28"/>
        </w:rPr>
        <w:t xml:space="preserve">
      если раздел 5 строка 1 по графе 3 ≠ 0, то раздел 4 строка 2.1 графа 1 ≠ 0. </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br/>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br/>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br/>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қарашадағы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163</w:t>
            </w:r>
            <w:r>
              <w:br/>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2394"/>
      </w:tblGrid>
      <w:tr>
        <w:trPr>
          <w:trHeight w:val="30" w:hRule="atLeast"/>
        </w:trPr>
        <w:tc>
          <w:tcPr>
            <w:tcW w:w="2294" w:type="dxa"/>
            <w:vMerge w:val="restart"/>
            <w:tcBorders/>
            <w:tcMar>
              <w:top w:w="15" w:type="dxa"/>
              <w:left w:w="15" w:type="dxa"/>
              <w:bottom w:w="15" w:type="dxa"/>
              <w:right w:w="15" w:type="dxa"/>
            </w:tcMar>
            <w:vAlign w:val="center"/>
          </w:tcPr>
          <w:bookmarkStart w:name="z603" w:id="498"/>
          <w:p>
            <w:pPr>
              <w:spacing w:after="20"/>
              <w:ind w:left="20"/>
              <w:jc w:val="both"/>
            </w:pPr>
          </w:p>
          <w:bookmarkEnd w:id="49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605" w:id="49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49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608" w:id="500"/>
                <w:p>
                  <w:pPr>
                    <w:spacing w:after="20"/>
                    <w:ind w:left="20"/>
                    <w:jc w:val="both"/>
                  </w:pPr>
                  <w:r>
                    <w:rPr>
                      <w:rFonts w:ascii="Times New Roman"/>
                      <w:b w:val="false"/>
                      <w:i w:val="false"/>
                      <w:color w:val="000000"/>
                      <w:sz w:val="20"/>
                    </w:rPr>
                    <w:t>
до 1 часа</w:t>
                  </w:r>
                </w:p>
                <w:bookmarkEnd w:id="50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609" w:id="50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w:t>
            </w:r>
            <w:r>
              <w:br/>
            </w:r>
            <w:r>
              <w:rPr>
                <w:rFonts w:ascii="Times New Roman"/>
                <w:b w:val="false"/>
                <w:i w:val="false"/>
                <w:color w:val="000000"/>
                <w:sz w:val="20"/>
              </w:rPr>
              <w:t>
на интернет-ресурсе www.stat.gov.kz</w:t>
            </w:r>
          </w:p>
          <w:bookmarkEnd w:id="501"/>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611" w:id="50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02"/>
        </w:tc>
      </w:tr>
      <w:tr>
        <w:trPr>
          <w:trHeight w:val="30" w:hRule="atLeast"/>
        </w:trPr>
        <w:tc>
          <w:tcPr>
            <w:tcW w:w="0" w:type="auto"/>
            <w:gridSpan w:val="2"/>
            <w:tcBorders/>
            <w:tcMar>
              <w:top w:w="15" w:type="dxa"/>
              <w:left w:w="15" w:type="dxa"/>
              <w:bottom w:w="15" w:type="dxa"/>
              <w:right w:w="15" w:type="dxa"/>
            </w:tcMar>
            <w:vAlign w:val="center"/>
          </w:tcPr>
          <w:bookmarkStart w:name="z612" w:id="50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631112222</w:t>
            </w:r>
            <w:r>
              <w:br/>
            </w:r>
            <w:r>
              <w:rPr>
                <w:rFonts w:ascii="Times New Roman"/>
                <w:b w:val="false"/>
                <w:i w:val="false"/>
                <w:color w:val="000000"/>
                <w:sz w:val="20"/>
              </w:rPr>
              <w:t>
Код статистической формы 631112222</w:t>
            </w:r>
          </w:p>
          <w:bookmarkEnd w:id="50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қызметімен байланысты жарақаттану және кәсіптік аурулар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613" w:id="504"/>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r>
              <w:rPr>
                <w:rFonts w:ascii="Times New Roman"/>
                <w:b/>
                <w:i w:val="false"/>
                <w:color w:val="000000"/>
                <w:sz w:val="20"/>
              </w:rPr>
              <w:t>ТПЗ</w:t>
            </w:r>
          </w:p>
          <w:bookmarkEnd w:id="50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614" w:id="50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505"/>
              </w:tc>
              <w:tc>
                <w:tcPr>
                  <w:tcW w:w="538" w:type="dxa"/>
                  <w:tcBorders/>
                  <w:tcMar>
                    <w:top w:w="15" w:type="dxa"/>
                    <w:left w:w="15" w:type="dxa"/>
                    <w:bottom w:w="15" w:type="dxa"/>
                    <w:right w:w="15" w:type="dxa"/>
                  </w:tcMar>
                  <w:vAlign w:val="center"/>
                </w:tcPr>
                <w:bookmarkStart w:name="z615" w:id="50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50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616" w:id="50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50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17" w:id="508"/>
          <w:p>
            <w:pPr>
              <w:spacing w:after="20"/>
              <w:ind w:left="20"/>
              <w:jc w:val="both"/>
            </w:pPr>
            <w:r>
              <w:rPr>
                <w:rFonts w:ascii="Times New Roman"/>
                <w:b w:val="false"/>
                <w:i w:val="false"/>
                <w:color w:val="000000"/>
                <w:sz w:val="20"/>
              </w:rPr>
              <w:t>
</w:t>
            </w:r>
            <w:r>
              <w:rPr>
                <w:rFonts w:ascii="Times New Roman"/>
                <w:b/>
                <w:i w:val="false"/>
                <w:color w:val="000000"/>
                <w:sz w:val="20"/>
              </w:rPr>
              <w:t>Заңнамада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атына</w:t>
            </w:r>
            <w:r>
              <w:rPr>
                <w:rFonts w:ascii="Times New Roman"/>
                <w:b w:val="false"/>
                <w:i w:val="false"/>
                <w:color w:val="000000"/>
                <w:sz w:val="20"/>
              </w:rPr>
              <w:t xml:space="preserve">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 </w:t>
            </w:r>
          </w:p>
          <w:bookmarkEnd w:id="508"/>
        </w:tc>
      </w:tr>
      <w:tr>
        <w:trPr>
          <w:trHeight w:val="30" w:hRule="atLeast"/>
        </w:trPr>
        <w:tc>
          <w:tcPr>
            <w:tcW w:w="0" w:type="auto"/>
            <w:gridSpan w:val="4"/>
            <w:tcBorders/>
            <w:tcMar>
              <w:top w:w="15" w:type="dxa"/>
              <w:left w:w="15" w:type="dxa"/>
              <w:bottom w:w="15" w:type="dxa"/>
              <w:right w:w="15" w:type="dxa"/>
            </w:tcMar>
            <w:vAlign w:val="center"/>
          </w:tcPr>
          <w:bookmarkStart w:name="z618" w:id="509"/>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25 февраля (включительно) после отчетного периода</w:t>
            </w:r>
          </w:p>
          <w:bookmarkEnd w:id="509"/>
        </w:tc>
      </w:tr>
      <w:tr>
        <w:trPr>
          <w:trHeight w:val="30" w:hRule="atLeast"/>
        </w:trPr>
        <w:tc>
          <w:tcPr>
            <w:tcW w:w="2294" w:type="dxa"/>
            <w:tcBorders/>
            <w:tcMar>
              <w:top w:w="15" w:type="dxa"/>
              <w:left w:w="15" w:type="dxa"/>
              <w:bottom w:w="15" w:type="dxa"/>
              <w:right w:w="15" w:type="dxa"/>
            </w:tcMar>
            <w:vAlign w:val="center"/>
          </w:tcPr>
          <w:bookmarkStart w:name="z619" w:id="51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51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9544"/>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11"/>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p>
          <w:bookmarkEnd w:id="511"/>
          <w:p>
            <w:pPr>
              <w:spacing w:after="20"/>
              <w:ind w:left="20"/>
              <w:jc w:val="both"/>
            </w:pP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фактическое</w:t>
            </w:r>
            <w:r>
              <w:rPr>
                <w:rFonts w:ascii="Times New Roman"/>
                <w:b w:val="false"/>
                <w:i w:val="false"/>
                <w:color w:val="000000"/>
                <w:sz w:val="20"/>
              </w:rPr>
              <w:t xml:space="preserve"> </w:t>
            </w:r>
            <w:r>
              <w:rPr>
                <w:rFonts w:ascii="Times New Roman"/>
                <w:b/>
                <w:i w:val="false"/>
                <w:color w:val="000000"/>
                <w:sz w:val="20"/>
              </w:rPr>
              <w:t>место</w:t>
            </w:r>
            <w:r>
              <w:rPr>
                <w:rFonts w:ascii="Times New Roman"/>
                <w:b w:val="false"/>
                <w:i w:val="false"/>
                <w:color w:val="000000"/>
                <w:sz w:val="20"/>
              </w:rPr>
              <w:t xml:space="preserve"> </w:t>
            </w:r>
            <w:r>
              <w:rPr>
                <w:rFonts w:ascii="Times New Roman"/>
                <w:b/>
                <w:i w:val="false"/>
                <w:color w:val="000000"/>
                <w:sz w:val="20"/>
              </w:rPr>
              <w:t>расположения</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val="false"/>
                <w:i w:val="false"/>
                <w:color w:val="000000"/>
                <w:sz w:val="20"/>
              </w:rPr>
              <w:t xml:space="preserve"> </w:t>
            </w:r>
            <w:r>
              <w:rPr>
                <w:rFonts w:ascii="Times New Roman"/>
                <w:b/>
                <w:i w:val="false"/>
                <w:color w:val="000000"/>
                <w:sz w:val="20"/>
              </w:rPr>
              <w:t>(независимо</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населенный</w:t>
            </w:r>
            <w:r>
              <w:rPr>
                <w:rFonts w:ascii="Times New Roman"/>
                <w:b w:val="false"/>
                <w:i w:val="false"/>
                <w:color w:val="000000"/>
                <w:sz w:val="20"/>
              </w:rPr>
              <w:t xml:space="preserve"> </w:t>
            </w:r>
            <w:r>
              <w:rPr>
                <w:rFonts w:ascii="Times New Roman"/>
                <w:b/>
                <w:i w:val="false"/>
                <w:color w:val="000000"/>
                <w:sz w:val="20"/>
              </w:rPr>
              <w:t>пункт</w:t>
            </w:r>
            <w:r>
              <w:rPr>
                <w:rFonts w:ascii="Times New Roman"/>
                <w:b w:val="false"/>
                <w:i w:val="false"/>
                <w:color w:val="000000"/>
                <w:sz w:val="20"/>
              </w:rPr>
              <w:t xml:space="preserve">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2"/>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(ƏАОЖ)</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p>
          <w:bookmarkEnd w:id="51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3"/>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(бөлімшенің)</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номенклатурасына</w:t>
            </w:r>
            <w:r>
              <w:rPr>
                <w:rFonts w:ascii="Times New Roman"/>
                <w:b w:val="false"/>
                <w:i w:val="false"/>
                <w:color w:val="000000"/>
                <w:sz w:val="20"/>
              </w:rPr>
              <w:t xml:space="preserve"> </w:t>
            </w:r>
          </w:p>
          <w:bookmarkEnd w:id="513"/>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көрсетіңіз</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4"/>
          <w:p>
            <w:pPr>
              <w:spacing w:after="20"/>
              <w:ind w:left="20"/>
              <w:jc w:val="both"/>
            </w:pPr>
            <w:r>
              <w:rPr>
                <w:rFonts w:ascii="Times New Roman"/>
                <w:b w:val="false"/>
                <w:i w:val="false"/>
                <w:color w:val="000000"/>
                <w:sz w:val="20"/>
              </w:rPr>
              <w:t>
Укажите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bookmarkEnd w:id="514"/>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4" w:id="51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val="false"/>
          <w:i w:val="false"/>
          <w:color w:val="000000"/>
          <w:sz w:val="28"/>
        </w:rPr>
        <w:t xml:space="preserve"> </w:t>
      </w:r>
      <w:r>
        <w:rPr>
          <w:rFonts w:ascii="Times New Roman"/>
          <w:b/>
          <w:i w:val="false"/>
          <w:color w:val="000000"/>
          <w:sz w:val="28"/>
        </w:rPr>
        <w:t>жарақат</w:t>
      </w:r>
      <w:r>
        <w:rPr>
          <w:rFonts w:ascii="Times New Roman"/>
          <w:b w:val="false"/>
          <w:i w:val="false"/>
          <w:color w:val="000000"/>
          <w:sz w:val="28"/>
        </w:rPr>
        <w:t xml:space="preserve"> </w:t>
      </w:r>
      <w:r>
        <w:rPr>
          <w:rFonts w:ascii="Times New Roman"/>
          <w:b/>
          <w:i w:val="false"/>
          <w:color w:val="000000"/>
          <w:sz w:val="28"/>
        </w:rPr>
        <w:t>оқиғасының</w:t>
      </w:r>
      <w:r>
        <w:rPr>
          <w:rFonts w:ascii="Times New Roman"/>
          <w:b w:val="false"/>
          <w:i w:val="false"/>
          <w:color w:val="000000"/>
          <w:sz w:val="28"/>
        </w:rPr>
        <w:t xml:space="preserve"> </w:t>
      </w:r>
      <w:r>
        <w:rPr>
          <w:rFonts w:ascii="Times New Roman"/>
          <w:b/>
          <w:i w:val="false"/>
          <w:color w:val="000000"/>
          <w:sz w:val="28"/>
        </w:rPr>
        <w:t>(кәсіптік</w:t>
      </w:r>
      <w:r>
        <w:rPr>
          <w:rFonts w:ascii="Times New Roman"/>
          <w:b w:val="false"/>
          <w:i w:val="false"/>
          <w:color w:val="000000"/>
          <w:sz w:val="28"/>
        </w:rPr>
        <w:t xml:space="preserve"> </w:t>
      </w:r>
      <w:r>
        <w:rPr>
          <w:rFonts w:ascii="Times New Roman"/>
          <w:b/>
          <w:i w:val="false"/>
          <w:color w:val="000000"/>
          <w:sz w:val="28"/>
        </w:rPr>
        <w:t>аурудың,</w:t>
      </w:r>
      <w:r>
        <w:rPr>
          <w:rFonts w:ascii="Times New Roman"/>
          <w:b w:val="false"/>
          <w:i w:val="false"/>
          <w:color w:val="000000"/>
          <w:sz w:val="28"/>
        </w:rPr>
        <w:t xml:space="preserve"> </w:t>
      </w:r>
      <w:r>
        <w:rPr>
          <w:rFonts w:ascii="Times New Roman"/>
          <w:b/>
          <w:i w:val="false"/>
          <w:color w:val="000000"/>
          <w:sz w:val="28"/>
        </w:rPr>
        <w:t>уланудың)</w:t>
      </w:r>
      <w:r>
        <w:rPr>
          <w:rFonts w:ascii="Times New Roman"/>
          <w:b w:val="false"/>
          <w:i w:val="false"/>
          <w:color w:val="000000"/>
          <w:sz w:val="28"/>
        </w:rPr>
        <w:t xml:space="preserve"> </w:t>
      </w:r>
      <w:r>
        <w:rPr>
          <w:rFonts w:ascii="Times New Roman"/>
          <w:b/>
          <w:i w:val="false"/>
          <w:color w:val="000000"/>
          <w:sz w:val="28"/>
        </w:rPr>
        <w:t>коды</w:t>
      </w:r>
    </w:p>
    <w:bookmarkEnd w:id="515"/>
    <w:bookmarkStart w:name="z625" w:id="516"/>
    <w:p>
      <w:pPr>
        <w:spacing w:after="0"/>
        <w:ind w:left="0"/>
        <w:jc w:val="both"/>
      </w:pPr>
      <w:r>
        <w:rPr>
          <w:rFonts w:ascii="Times New Roman"/>
          <w:b w:val="false"/>
          <w:i w:val="false"/>
          <w:color w:val="000000"/>
          <w:sz w:val="28"/>
        </w:rPr>
        <w:t>
      Код случая производственной травмы (профессиональные заболевания, отравления)</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89"/>
        <w:gridCol w:w="72"/>
        <w:gridCol w:w="1034"/>
        <w:gridCol w:w="1038"/>
        <w:gridCol w:w="1038"/>
        <w:gridCol w:w="5"/>
        <w:gridCol w:w="1593"/>
        <w:gridCol w:w="1594"/>
        <w:gridCol w:w="2"/>
        <w:gridCol w:w="2"/>
        <w:gridCol w:w="2"/>
        <w:gridCol w:w="2008"/>
        <w:gridCol w:w="656"/>
        <w:gridCol w:w="517"/>
        <w:gridCol w:w="425"/>
        <w:gridCol w:w="1498"/>
        <w:gridCol w:w="12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7"/>
          <w:p>
            <w:pPr>
              <w:spacing w:after="20"/>
              <w:ind w:left="20"/>
              <w:jc w:val="both"/>
            </w:pPr>
            <w:r>
              <w:rPr>
                <w:rFonts w:ascii="Times New Roman"/>
                <w:b w:val="false"/>
                <w:i w:val="false"/>
                <w:color w:val="000000"/>
                <w:sz w:val="20"/>
              </w:rPr>
              <w:t>
2.1 жазатайым оқиға актісінің №</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акта</w:t>
            </w:r>
            <w:r>
              <w:rPr>
                <w:rFonts w:ascii="Times New Roman"/>
                <w:b w:val="false"/>
                <w:i w:val="false"/>
                <w:color w:val="000000"/>
                <w:sz w:val="20"/>
              </w:rPr>
              <w:t xml:space="preserve"> </w:t>
            </w:r>
            <w:r>
              <w:rPr>
                <w:rFonts w:ascii="Times New Roman"/>
                <w:b/>
                <w:i w:val="false"/>
                <w:color w:val="000000"/>
                <w:sz w:val="20"/>
              </w:rPr>
              <w:t>несчастного</w:t>
            </w:r>
            <w:r>
              <w:rPr>
                <w:rFonts w:ascii="Times New Roman"/>
                <w:b w:val="false"/>
                <w:i w:val="false"/>
                <w:color w:val="000000"/>
                <w:sz w:val="20"/>
              </w:rPr>
              <w:t xml:space="preserve"> </w:t>
            </w:r>
            <w:r>
              <w:rPr>
                <w:rFonts w:ascii="Times New Roman"/>
                <w:b/>
                <w:i w:val="false"/>
                <w:color w:val="000000"/>
                <w:sz w:val="20"/>
              </w:rPr>
              <w:t>случая</w:t>
            </w:r>
            <w:r>
              <w:rPr>
                <w:rFonts w:ascii="Times New Roman"/>
                <w:b w:val="false"/>
                <w:i w:val="false"/>
                <w:color w:val="000000"/>
                <w:sz w:val="20"/>
              </w:rPr>
              <w:t xml:space="preserve"> </w:t>
            </w:r>
          </w:p>
          <w:bookmarkEnd w:id="51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8"/>
          <w:p>
            <w:pPr>
              <w:spacing w:after="20"/>
              <w:ind w:left="20"/>
              <w:jc w:val="both"/>
            </w:pPr>
            <w:r>
              <w:rPr>
                <w:rFonts w:ascii="Times New Roman"/>
                <w:b w:val="false"/>
                <w:i w:val="false"/>
                <w:color w:val="000000"/>
                <w:sz w:val="20"/>
              </w:rPr>
              <w:t>
2.2 жазатайым оқиғаның күні</w:t>
            </w:r>
            <w:r>
              <w:br/>
            </w:r>
            <w:r>
              <w:rPr>
                <w:rFonts w:ascii="Times New Roman"/>
                <w:b w:val="false"/>
                <w:i w:val="false"/>
                <w:color w:val="000000"/>
                <w:sz w:val="20"/>
              </w:rPr>
              <w:t>
</w:t>
            </w:r>
            <w:r>
              <w:rPr>
                <w:rFonts w:ascii="Times New Roman"/>
                <w:b/>
                <w:i w:val="false"/>
                <w:color w:val="000000"/>
                <w:sz w:val="20"/>
              </w:rPr>
              <w:t>дата</w:t>
            </w:r>
            <w:r>
              <w:rPr>
                <w:rFonts w:ascii="Times New Roman"/>
                <w:b w:val="false"/>
                <w:i w:val="false"/>
                <w:color w:val="000000"/>
                <w:sz w:val="20"/>
              </w:rPr>
              <w:t xml:space="preserve"> </w:t>
            </w:r>
            <w:r>
              <w:rPr>
                <w:rFonts w:ascii="Times New Roman"/>
                <w:b/>
                <w:i w:val="false"/>
                <w:color w:val="000000"/>
                <w:sz w:val="20"/>
              </w:rPr>
              <w:t>несчастного</w:t>
            </w:r>
            <w:r>
              <w:rPr>
                <w:rFonts w:ascii="Times New Roman"/>
                <w:b w:val="false"/>
                <w:i w:val="false"/>
                <w:color w:val="000000"/>
                <w:sz w:val="20"/>
              </w:rPr>
              <w:t xml:space="preserve"> </w:t>
            </w:r>
            <w:r>
              <w:rPr>
                <w:rFonts w:ascii="Times New Roman"/>
                <w:b/>
                <w:i w:val="false"/>
                <w:color w:val="000000"/>
                <w:sz w:val="20"/>
              </w:rPr>
              <w:t>случая</w:t>
            </w:r>
          </w:p>
          <w:bookmarkEnd w:id="51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9"/>
          <w:p>
            <w:pPr>
              <w:spacing w:after="20"/>
              <w:ind w:left="20"/>
              <w:jc w:val="both"/>
            </w:pPr>
          </w:p>
          <w:bookmarkEnd w:id="519"/>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01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0"/>
          <w:p>
            <w:pPr>
              <w:spacing w:after="20"/>
              <w:ind w:left="20"/>
              <w:jc w:val="both"/>
            </w:pPr>
            <w:r>
              <w:rPr>
                <w:rFonts w:ascii="Times New Roman"/>
                <w:b w:val="false"/>
                <w:i w:val="false"/>
                <w:color w:val="000000"/>
                <w:sz w:val="20"/>
              </w:rPr>
              <w:t>
</w:t>
            </w:r>
            <w:r>
              <w:rPr>
                <w:rFonts w:ascii="Times New Roman"/>
                <w:b/>
                <w:i w:val="false"/>
                <w:color w:val="000000"/>
                <w:sz w:val="20"/>
              </w:rPr>
              <w:t>нөмірі</w:t>
            </w:r>
            <w:r>
              <w:rPr>
                <w:rFonts w:ascii="Times New Roman"/>
                <w:b w:val="false"/>
                <w:i w:val="false"/>
                <w:color w:val="000000"/>
                <w:sz w:val="20"/>
              </w:rPr>
              <w:t xml:space="preserve"> </w:t>
            </w:r>
            <w:r>
              <w:br/>
            </w:r>
            <w:r>
              <w:rPr>
                <w:rFonts w:ascii="Times New Roman"/>
                <w:b w:val="false"/>
                <w:i w:val="false"/>
                <w:color w:val="000000"/>
                <w:sz w:val="20"/>
              </w:rPr>
              <w:t>
номер</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1"/>
          <w:p>
            <w:pPr>
              <w:spacing w:after="20"/>
              <w:ind w:left="20"/>
              <w:jc w:val="both"/>
            </w:pPr>
            <w:r>
              <w:rPr>
                <w:rFonts w:ascii="Times New Roman"/>
                <w:b w:val="false"/>
                <w:i w:val="false"/>
                <w:color w:val="000000"/>
                <w:sz w:val="20"/>
              </w:rPr>
              <w:t>
</w:t>
            </w:r>
            <w:r>
              <w:rPr>
                <w:rFonts w:ascii="Times New Roman"/>
                <w:b/>
                <w:i w:val="false"/>
                <w:color w:val="000000"/>
                <w:sz w:val="20"/>
              </w:rPr>
              <w:t>күні</w:t>
            </w:r>
            <w:r>
              <w:br/>
            </w:r>
            <w:r>
              <w:rPr>
                <w:rFonts w:ascii="Times New Roman"/>
                <w:b w:val="false"/>
                <w:i w:val="false"/>
                <w:color w:val="000000"/>
                <w:sz w:val="20"/>
              </w:rPr>
              <w:t>
число</w:t>
            </w:r>
          </w:p>
          <w:bookmarkEnd w:id="5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2"/>
          <w:p>
            <w:pPr>
              <w:spacing w:after="20"/>
              <w:ind w:left="20"/>
              <w:jc w:val="both"/>
            </w:pPr>
            <w:r>
              <w:rPr>
                <w:rFonts w:ascii="Times New Roman"/>
                <w:b w:val="false"/>
                <w:i w:val="false"/>
                <w:color w:val="000000"/>
                <w:sz w:val="20"/>
              </w:rPr>
              <w:t>
</w:t>
            </w:r>
            <w:r>
              <w:rPr>
                <w:rFonts w:ascii="Times New Roman"/>
                <w:b/>
                <w:i w:val="false"/>
                <w:color w:val="000000"/>
                <w:sz w:val="20"/>
              </w:rPr>
              <w:t>айы</w:t>
            </w:r>
            <w:r>
              <w:br/>
            </w:r>
            <w:r>
              <w:rPr>
                <w:rFonts w:ascii="Times New Roman"/>
                <w:b w:val="false"/>
                <w:i w:val="false"/>
                <w:color w:val="000000"/>
                <w:sz w:val="20"/>
              </w:rPr>
              <w:t>
месяц</w:t>
            </w:r>
          </w:p>
          <w:bookmarkEnd w:id="5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3"/>
          <w:p>
            <w:pPr>
              <w:spacing w:after="20"/>
              <w:ind w:left="20"/>
              <w:jc w:val="both"/>
            </w:pP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год</w:t>
            </w:r>
          </w:p>
          <w:bookmarkEnd w:id="5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4"/>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шегушінің</w:t>
            </w:r>
            <w:r>
              <w:rPr>
                <w:rFonts w:ascii="Times New Roman"/>
                <w:b w:val="false"/>
                <w:i w:val="false"/>
                <w:color w:val="000000"/>
                <w:sz w:val="20"/>
              </w:rPr>
              <w:t xml:space="preserve"> </w:t>
            </w:r>
            <w:r>
              <w:rPr>
                <w:rFonts w:ascii="Times New Roman"/>
                <w:b/>
                <w:i w:val="false"/>
                <w:color w:val="000000"/>
                <w:sz w:val="20"/>
              </w:rPr>
              <w:t>жынысы:</w:t>
            </w:r>
            <w:r>
              <w:br/>
            </w:r>
            <w:r>
              <w:rPr>
                <w:rFonts w:ascii="Times New Roman"/>
                <w:b w:val="false"/>
                <w:i w:val="false"/>
                <w:color w:val="000000"/>
                <w:sz w:val="20"/>
              </w:rPr>
              <w:t>
Пол пострадавшего:</w:t>
            </w:r>
          </w:p>
          <w:bookmarkEnd w:id="5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5"/>
          <w:p>
            <w:pPr>
              <w:spacing w:after="20"/>
              <w:ind w:left="20"/>
              <w:jc w:val="both"/>
            </w:pPr>
            <w:r>
              <w:rPr>
                <w:rFonts w:ascii="Times New Roman"/>
                <w:b w:val="false"/>
                <w:i w:val="false"/>
                <w:color w:val="000000"/>
                <w:sz w:val="20"/>
              </w:rPr>
              <w:t>
</w:t>
            </w:r>
            <w:r>
              <w:rPr>
                <w:rFonts w:ascii="Times New Roman"/>
                <w:b/>
                <w:i w:val="false"/>
                <w:color w:val="000000"/>
                <w:sz w:val="20"/>
              </w:rPr>
              <w:t>ер</w:t>
            </w:r>
            <w:r>
              <w:br/>
            </w:r>
            <w:r>
              <w:rPr>
                <w:rFonts w:ascii="Times New Roman"/>
                <w:b w:val="false"/>
                <w:i w:val="false"/>
                <w:color w:val="000000"/>
                <w:sz w:val="20"/>
              </w:rPr>
              <w:t>
мужской</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26"/>
          <w:p>
            <w:pPr>
              <w:spacing w:after="20"/>
              <w:ind w:left="20"/>
              <w:jc w:val="both"/>
            </w:pP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женский</w:t>
            </w:r>
          </w:p>
          <w:bookmarkEnd w:id="5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27"/>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Жасы</w:t>
            </w:r>
            <w:r>
              <w:rPr>
                <w:rFonts w:ascii="Times New Roman"/>
                <w:b w:val="false"/>
                <w:i w:val="false"/>
                <w:color w:val="000000"/>
                <w:sz w:val="20"/>
              </w:rPr>
              <w:t xml:space="preserve"> </w:t>
            </w:r>
            <w:r>
              <w:rPr>
                <w:rFonts w:ascii="Times New Roman"/>
                <w:b/>
                <w:i w:val="false"/>
                <w:color w:val="000000"/>
                <w:sz w:val="20"/>
              </w:rPr>
              <w:t>(жарақат</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жасының</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керек)</w:t>
            </w:r>
            <w:r>
              <w:br/>
            </w:r>
            <w:r>
              <w:rPr>
                <w:rFonts w:ascii="Times New Roman"/>
                <w:b w:val="false"/>
                <w:i w:val="false"/>
                <w:color w:val="000000"/>
                <w:sz w:val="20"/>
              </w:rPr>
              <w:t>
Возраст (указать число полных лет на момент получения травмы)</w:t>
            </w:r>
          </w:p>
          <w:bookmarkEnd w:id="5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8"/>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Кәсіптердің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шегушінің</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1-қосымша)</w:t>
            </w:r>
            <w:r>
              <w:br/>
            </w:r>
            <w:r>
              <w:rPr>
                <w:rFonts w:ascii="Times New Roman"/>
                <w:b w:val="false"/>
                <w:i w:val="false"/>
                <w:color w:val="000000"/>
                <w:sz w:val="20"/>
              </w:rPr>
              <w:t>
Статус пострадавшего в соответствии с перечнем занятий (код) (приложение 1 к настоящей статистической форме)</w:t>
            </w:r>
          </w:p>
          <w:bookmarkEnd w:id="5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9"/>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жұмысыңыз</w:t>
            </w:r>
            <w:r>
              <w:rPr>
                <w:rFonts w:ascii="Times New Roman"/>
                <w:b w:val="false"/>
                <w:i w:val="false"/>
                <w:color w:val="000000"/>
                <w:sz w:val="20"/>
              </w:rPr>
              <w:t xml:space="preserve"> </w:t>
            </w:r>
            <w:r>
              <w:rPr>
                <w:rFonts w:ascii="Times New Roman"/>
                <w:b/>
                <w:i w:val="false"/>
                <w:color w:val="000000"/>
                <w:sz w:val="20"/>
              </w:rPr>
              <w:t>ауысымды</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соны</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Укажите, является ли ваша работа сменной</w:t>
            </w:r>
          </w:p>
          <w:bookmarkEnd w:id="529"/>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30"/>
          <w:p>
            <w:pPr>
              <w:spacing w:after="20"/>
              <w:ind w:left="20"/>
              <w:jc w:val="both"/>
            </w:pPr>
          </w:p>
          <w:bookmarkEnd w:id="53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7-сұрақ</w:t>
            </w:r>
            <w:r>
              <w:rPr>
                <w:rFonts w:ascii="Times New Roman"/>
                <w:b w:val="false"/>
                <w:i w:val="false"/>
                <w:color w:val="000000"/>
                <w:sz w:val="20"/>
              </w:rPr>
              <w:t xml:space="preserve"> </w:t>
            </w:r>
            <w:r>
              <w:br/>
            </w:r>
            <w:r>
              <w:rPr>
                <w:rFonts w:ascii="Times New Roman"/>
                <w:b w:val="false"/>
                <w:i w:val="false"/>
                <w:color w:val="000000"/>
                <w:sz w:val="20"/>
              </w:rPr>
              <w:t>
вопрос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8-сұрақ</w:t>
            </w:r>
            <w:r>
              <w:br/>
            </w:r>
            <w:r>
              <w:rPr>
                <w:rFonts w:ascii="Times New Roman"/>
                <w:b w:val="false"/>
                <w:i w:val="false"/>
                <w:color w:val="000000"/>
                <w:sz w:val="20"/>
              </w:rPr>
              <w:t>
вопрос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1"/>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ауысымды</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xml:space="preserve">
Укажите смену, в которой произошел несчастный случай </w:t>
            </w:r>
          </w:p>
          <w:bookmarkEnd w:id="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2"/>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шегушінің</w:t>
            </w:r>
            <w:r>
              <w:rPr>
                <w:rFonts w:ascii="Times New Roman"/>
                <w:b w:val="false"/>
                <w:i w:val="false"/>
                <w:color w:val="000000"/>
                <w:sz w:val="20"/>
              </w:rPr>
              <w:t xml:space="preserve">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жағдайын</w:t>
            </w:r>
            <w:r>
              <w:rPr>
                <w:rFonts w:ascii="Times New Roman"/>
                <w:b w:val="false"/>
                <w:i w:val="false"/>
                <w:color w:val="000000"/>
                <w:sz w:val="20"/>
              </w:rPr>
              <w:t xml:space="preserve"> </w:t>
            </w:r>
            <w:r>
              <w:rPr>
                <w:rFonts w:ascii="Times New Roman"/>
                <w:b/>
                <w:i w:val="false"/>
                <w:color w:val="000000"/>
                <w:sz w:val="20"/>
              </w:rPr>
              <w:t>(сот-медициналық</w:t>
            </w:r>
            <w:r>
              <w:rPr>
                <w:rFonts w:ascii="Times New Roman"/>
                <w:b w:val="false"/>
                <w:i w:val="false"/>
                <w:color w:val="000000"/>
                <w:sz w:val="20"/>
              </w:rPr>
              <w:t xml:space="preserve">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қорытындысына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белгілеңіз:</w:t>
            </w:r>
            <w:r>
              <w:br/>
            </w:r>
            <w:r>
              <w:rPr>
                <w:rFonts w:ascii="Times New Roman"/>
                <w:b w:val="false"/>
                <w:i w:val="false"/>
                <w:color w:val="000000"/>
                <w:sz w:val="20"/>
              </w:rPr>
              <w:t>
Отметьте физическое состояние пострадавшего в момент несчастного случая (согласно заключению судебно - медицинской экспертизы):</w:t>
            </w:r>
          </w:p>
          <w:bookmarkEnd w:id="53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3"/>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алкогольден</w:t>
            </w:r>
            <w:r>
              <w:rPr>
                <w:rFonts w:ascii="Times New Roman"/>
                <w:b w:val="false"/>
                <w:i w:val="false"/>
                <w:color w:val="000000"/>
                <w:sz w:val="20"/>
              </w:rPr>
              <w:t xml:space="preserve"> </w:t>
            </w:r>
            <w:r>
              <w:rPr>
                <w:rFonts w:ascii="Times New Roman"/>
                <w:b/>
                <w:i w:val="false"/>
                <w:color w:val="000000"/>
                <w:sz w:val="20"/>
              </w:rPr>
              <w:t>масаю</w:t>
            </w:r>
            <w:r>
              <w:rPr>
                <w:rFonts w:ascii="Times New Roman"/>
                <w:b w:val="false"/>
                <w:i w:val="false"/>
                <w:color w:val="000000"/>
                <w:sz w:val="20"/>
              </w:rPr>
              <w:t xml:space="preserve"> </w:t>
            </w:r>
            <w:r>
              <w:br/>
            </w:r>
            <w:r>
              <w:rPr>
                <w:rFonts w:ascii="Times New Roman"/>
                <w:b w:val="false"/>
                <w:i w:val="false"/>
                <w:color w:val="000000"/>
                <w:sz w:val="20"/>
              </w:rPr>
              <w:t xml:space="preserve">
алкогольное опьянение </w:t>
            </w:r>
          </w:p>
          <w:bookmarkEnd w:id="5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34"/>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есірткіден</w:t>
            </w:r>
            <w:r>
              <w:rPr>
                <w:rFonts w:ascii="Times New Roman"/>
                <w:b w:val="false"/>
                <w:i w:val="false"/>
                <w:color w:val="000000"/>
                <w:sz w:val="20"/>
              </w:rPr>
              <w:t xml:space="preserve"> </w:t>
            </w:r>
            <w:r>
              <w:rPr>
                <w:rFonts w:ascii="Times New Roman"/>
                <w:b/>
                <w:i w:val="false"/>
                <w:color w:val="000000"/>
                <w:sz w:val="20"/>
              </w:rPr>
              <w:t>масаю</w:t>
            </w:r>
            <w:r>
              <w:br/>
            </w:r>
            <w:r>
              <w:rPr>
                <w:rFonts w:ascii="Times New Roman"/>
                <w:b w:val="false"/>
                <w:i w:val="false"/>
                <w:color w:val="000000"/>
                <w:sz w:val="20"/>
              </w:rPr>
              <w:t xml:space="preserve">
наркотическое опьянение </w:t>
            </w:r>
          </w:p>
          <w:bookmarkEnd w:id="5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5"/>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 xml:space="preserve"> </w:t>
            </w:r>
            <w:r>
              <w:rPr>
                <w:rFonts w:ascii="Times New Roman"/>
                <w:b/>
                <w:i w:val="false"/>
                <w:color w:val="000000"/>
                <w:sz w:val="20"/>
              </w:rPr>
              <w:t>психиканың</w:t>
            </w:r>
            <w:r>
              <w:rPr>
                <w:rFonts w:ascii="Times New Roman"/>
                <w:b w:val="false"/>
                <w:i w:val="false"/>
                <w:color w:val="000000"/>
                <w:sz w:val="20"/>
              </w:rPr>
              <w:t xml:space="preserve"> </w:t>
            </w:r>
            <w:r>
              <w:rPr>
                <w:rFonts w:ascii="Times New Roman"/>
                <w:b/>
                <w:i w:val="false"/>
                <w:color w:val="000000"/>
                <w:sz w:val="20"/>
              </w:rPr>
              <w:t>бұзылуы</w:t>
            </w:r>
            <w:r>
              <w:br/>
            </w:r>
            <w:r>
              <w:rPr>
                <w:rFonts w:ascii="Times New Roman"/>
                <w:b w:val="false"/>
                <w:i w:val="false"/>
                <w:color w:val="000000"/>
                <w:sz w:val="20"/>
              </w:rPr>
              <w:t>
психическое расстройство</w:t>
            </w:r>
          </w:p>
          <w:bookmarkEnd w:id="5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36"/>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жарақат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xml:space="preserve">
Укажите код вида травмы в соответствии с приложением 2 к настоящей статистической форме </w:t>
            </w:r>
          </w:p>
          <w:bookmarkEnd w:id="5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37"/>
          <w:p>
            <w:pPr>
              <w:spacing w:after="20"/>
              <w:ind w:left="20"/>
              <w:jc w:val="both"/>
            </w:pPr>
          </w:p>
          <w:bookmarkEnd w:id="537"/>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38"/>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3-қосымшаға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шеккен</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мүшелерінің</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Укажите код пострадавших частей тела в соответствии с приложением 3 к настоящей статистической форме</w:t>
            </w:r>
          </w:p>
          <w:bookmarkEnd w:id="5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39"/>
          <w:p>
            <w:pPr>
              <w:spacing w:after="20"/>
              <w:ind w:left="20"/>
              <w:jc w:val="both"/>
            </w:pPr>
          </w:p>
          <w:bookmarkEnd w:id="539"/>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0"/>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ауру</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белгілеңіз</w:t>
            </w:r>
            <w:r>
              <w:rPr>
                <w:rFonts w:ascii="Times New Roman"/>
                <w:b w:val="false"/>
                <w:i w:val="false"/>
                <w:color w:val="000000"/>
                <w:sz w:val="20"/>
              </w:rPr>
              <w:t xml:space="preserve"> </w:t>
            </w:r>
            <w:r>
              <w:br/>
            </w:r>
            <w:r>
              <w:rPr>
                <w:rFonts w:ascii="Times New Roman"/>
                <w:b w:val="false"/>
                <w:i w:val="false"/>
                <w:color w:val="000000"/>
                <w:sz w:val="20"/>
              </w:rPr>
              <w:t xml:space="preserve">
Отметьте соответствующий код вида профессионального заболевания </w:t>
            </w:r>
          </w:p>
          <w:bookmarkEnd w:id="54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1"/>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4-қосымшаға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br/>
            </w:r>
            <w:r>
              <w:rPr>
                <w:rFonts w:ascii="Times New Roman"/>
                <w:b w:val="false"/>
                <w:i w:val="false"/>
                <w:color w:val="000000"/>
                <w:sz w:val="20"/>
              </w:rPr>
              <w:t xml:space="preserve">
Укажите код вида происшествия в соответствии с приложением 4 к настоящей статистической форме </w:t>
            </w:r>
          </w:p>
          <w:bookmarkEnd w:id="5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42"/>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себебінің</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xml:space="preserve">
Укажите код причины несчастного случая в соответствии с приложением 5 к настоящей статистической форме </w:t>
            </w:r>
          </w:p>
          <w:bookmarkEnd w:id="5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3"/>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з</w:t>
            </w:r>
            <w:r>
              <w:rPr>
                <w:rFonts w:ascii="Times New Roman"/>
                <w:b/>
                <w:i w:val="false"/>
                <w:color w:val="000000"/>
                <w:sz w:val="20"/>
              </w:rPr>
              <w:t>ардап</w:t>
            </w:r>
            <w:r>
              <w:rPr>
                <w:rFonts w:ascii="Times New Roman"/>
                <w:b w:val="false"/>
                <w:i w:val="false"/>
                <w:color w:val="000000"/>
                <w:sz w:val="20"/>
              </w:rPr>
              <w:t xml:space="preserve"> </w:t>
            </w:r>
            <w:r>
              <w:rPr>
                <w:rFonts w:ascii="Times New Roman"/>
                <w:b/>
                <w:i w:val="false"/>
                <w:color w:val="000000"/>
                <w:sz w:val="20"/>
              </w:rPr>
              <w:t>шегуші</w:t>
            </w:r>
            <w:r>
              <w:rPr>
                <w:rFonts w:ascii="Times New Roman"/>
                <w:b w:val="false"/>
                <w:i w:val="false"/>
                <w:color w:val="000000"/>
                <w:sz w:val="20"/>
              </w:rPr>
              <w:t xml:space="preserve"> </w:t>
            </w:r>
            <w:r>
              <w:rPr>
                <w:rFonts w:ascii="Times New Roman"/>
                <w:b/>
                <w:i w:val="false"/>
                <w:color w:val="000000"/>
                <w:sz w:val="20"/>
              </w:rPr>
              <w:t>жарақатының</w:t>
            </w:r>
            <w:r>
              <w:rPr>
                <w:rFonts w:ascii="Times New Roman"/>
                <w:b w:val="false"/>
                <w:i w:val="false"/>
                <w:color w:val="000000"/>
                <w:sz w:val="20"/>
              </w:rPr>
              <w:t xml:space="preserve"> </w:t>
            </w:r>
            <w:r>
              <w:rPr>
                <w:rFonts w:ascii="Times New Roman"/>
                <w:b/>
                <w:i w:val="false"/>
                <w:color w:val="000000"/>
                <w:sz w:val="20"/>
              </w:rPr>
              <w:t>ауыртпалық</w:t>
            </w:r>
            <w:r>
              <w:rPr>
                <w:rFonts w:ascii="Times New Roman"/>
                <w:b w:val="false"/>
                <w:i w:val="false"/>
                <w:color w:val="000000"/>
                <w:sz w:val="20"/>
              </w:rPr>
              <w:t xml:space="preserve"> </w:t>
            </w:r>
            <w:r>
              <w:rPr>
                <w:rFonts w:ascii="Times New Roman"/>
                <w:b/>
                <w:i w:val="false"/>
                <w:color w:val="000000"/>
                <w:sz w:val="20"/>
              </w:rPr>
              <w:t>дәрежесінің</w:t>
            </w:r>
            <w:r>
              <w:rPr>
                <w:rFonts w:ascii="Times New Roman"/>
                <w:b w:val="false"/>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br/>
            </w:r>
            <w:r>
              <w:rPr>
                <w:rFonts w:ascii="Times New Roman"/>
                <w:b w:val="false"/>
                <w:i w:val="false"/>
                <w:color w:val="000000"/>
                <w:sz w:val="20"/>
              </w:rPr>
              <w:t xml:space="preserve">
Укажите код степени тяжести травмы пострадавшего в соответствии с приложением 6 к настоящей статистической форме </w:t>
            </w:r>
          </w:p>
          <w:bookmarkEnd w:id="5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44"/>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қабілеттілігін</w:t>
            </w:r>
            <w:r>
              <w:rPr>
                <w:rFonts w:ascii="Times New Roman"/>
                <w:b w:val="false"/>
                <w:i w:val="false"/>
                <w:color w:val="000000"/>
                <w:sz w:val="20"/>
              </w:rPr>
              <w:t xml:space="preserve"> </w:t>
            </w:r>
            <w:r>
              <w:rPr>
                <w:rFonts w:ascii="Times New Roman"/>
                <w:b/>
                <w:i w:val="false"/>
                <w:color w:val="000000"/>
                <w:sz w:val="20"/>
              </w:rPr>
              <w:t>жоғалтқан</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адам-күндерінің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br/>
            </w:r>
            <w:r>
              <w:rPr>
                <w:rFonts w:ascii="Times New Roman"/>
                <w:b w:val="false"/>
                <w:i w:val="false"/>
                <w:color w:val="000000"/>
                <w:sz w:val="20"/>
              </w:rPr>
              <w:t xml:space="preserve">
Число календарных человеко-дней потери трудоспособности </w:t>
            </w:r>
          </w:p>
          <w:bookmarkEnd w:id="5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901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45"/>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қабілеттілігін</w:t>
            </w:r>
            <w:r>
              <w:rPr>
                <w:rFonts w:ascii="Times New Roman"/>
                <w:b w:val="false"/>
                <w:i w:val="false"/>
                <w:color w:val="000000"/>
                <w:sz w:val="20"/>
              </w:rPr>
              <w:t xml:space="preserve"> </w:t>
            </w:r>
            <w:r>
              <w:rPr>
                <w:rFonts w:ascii="Times New Roman"/>
                <w:b/>
                <w:i w:val="false"/>
                <w:color w:val="000000"/>
                <w:sz w:val="20"/>
              </w:rPr>
              <w:t>жоғалтқан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адам-күндерінің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br/>
            </w:r>
            <w:r>
              <w:rPr>
                <w:rFonts w:ascii="Times New Roman"/>
                <w:b w:val="false"/>
                <w:i w:val="false"/>
                <w:color w:val="000000"/>
                <w:sz w:val="20"/>
              </w:rPr>
              <w:t xml:space="preserve">
Число рабочих человеко-дней потери трудоспособности </w:t>
            </w:r>
          </w:p>
          <w:bookmarkEnd w:id="5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46"/>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оқиғаның</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зардаптары:</w:t>
            </w:r>
            <w:r>
              <w:br/>
            </w:r>
            <w:r>
              <w:rPr>
                <w:rFonts w:ascii="Times New Roman"/>
                <w:b w:val="false"/>
                <w:i w:val="false"/>
                <w:color w:val="000000"/>
                <w:sz w:val="20"/>
              </w:rPr>
              <w:t>
Материальные последствия несчастного случая:</w:t>
            </w:r>
          </w:p>
          <w:bookmarkEnd w:id="5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47"/>
          <w:p>
            <w:pPr>
              <w:spacing w:after="20"/>
              <w:ind w:left="20"/>
              <w:jc w:val="both"/>
            </w:pPr>
            <w:r>
              <w:rPr>
                <w:rFonts w:ascii="Times New Roman"/>
                <w:b w:val="false"/>
                <w:i w:val="false"/>
                <w:color w:val="000000"/>
                <w:sz w:val="20"/>
              </w:rPr>
              <w:t>
</w:t>
            </w:r>
            <w:r>
              <w:rPr>
                <w:rFonts w:ascii="Times New Roman"/>
                <w:b/>
                <w:i w:val="false"/>
                <w:color w:val="000000"/>
                <w:sz w:val="20"/>
              </w:rPr>
              <w:t>17.1.</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br/>
            </w:r>
            <w:r>
              <w:rPr>
                <w:rFonts w:ascii="Times New Roman"/>
                <w:b w:val="false"/>
                <w:i w:val="false"/>
                <w:color w:val="000000"/>
                <w:sz w:val="20"/>
              </w:rPr>
              <w:t xml:space="preserve">
Выплачено по листку нетрудоспособности, тысяч тенге </w:t>
            </w:r>
          </w:p>
          <w:bookmarkEnd w:id="5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8"/>
          <w:p>
            <w:pPr>
              <w:spacing w:after="20"/>
              <w:ind w:left="20"/>
              <w:jc w:val="both"/>
            </w:pPr>
            <w:r>
              <w:rPr>
                <w:rFonts w:ascii="Times New Roman"/>
                <w:b w:val="false"/>
                <w:i w:val="false"/>
                <w:color w:val="000000"/>
                <w:sz w:val="20"/>
              </w:rPr>
              <w:t>
</w:t>
            </w:r>
            <w:r>
              <w:rPr>
                <w:rFonts w:ascii="Times New Roman"/>
                <w:b/>
                <w:i w:val="false"/>
                <w:color w:val="000000"/>
                <w:sz w:val="20"/>
              </w:rPr>
              <w:t>17.2.</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ауыстырғанда</w:t>
            </w:r>
            <w:r>
              <w:rPr>
                <w:rFonts w:ascii="Times New Roman"/>
                <w:b w:val="false"/>
                <w:i w:val="false"/>
                <w:color w:val="000000"/>
                <w:sz w:val="20"/>
              </w:rPr>
              <w:t xml:space="preserve"> </w:t>
            </w:r>
            <w:r>
              <w:rPr>
                <w:rFonts w:ascii="Times New Roman"/>
                <w:b/>
                <w:i w:val="false"/>
                <w:color w:val="000000"/>
                <w:sz w:val="20"/>
              </w:rPr>
              <w:t>бұрынғы</w:t>
            </w:r>
            <w:r>
              <w:rPr>
                <w:rFonts w:ascii="Times New Roman"/>
                <w:b w:val="false"/>
                <w:i w:val="false"/>
                <w:color w:val="000000"/>
                <w:sz w:val="20"/>
              </w:rPr>
              <w:t xml:space="preserve"> </w:t>
            </w:r>
            <w:r>
              <w:rPr>
                <w:rFonts w:ascii="Times New Roman"/>
                <w:b/>
                <w:i w:val="false"/>
                <w:color w:val="000000"/>
                <w:sz w:val="20"/>
              </w:rPr>
              <w:t>табысқа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br/>
            </w:r>
            <w:r>
              <w:rPr>
                <w:rFonts w:ascii="Times New Roman"/>
                <w:b w:val="false"/>
                <w:i w:val="false"/>
                <w:color w:val="000000"/>
                <w:sz w:val="20"/>
              </w:rPr>
              <w:t xml:space="preserve">
Сумма доплат до прежнего заработка при переводе на другую работу, тысяч тенге </w:t>
            </w:r>
          </w:p>
          <w:bookmarkEnd w:id="5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9"/>
          <w:p>
            <w:pPr>
              <w:spacing w:after="20"/>
              <w:ind w:left="20"/>
              <w:jc w:val="both"/>
            </w:pPr>
            <w:r>
              <w:rPr>
                <w:rFonts w:ascii="Times New Roman"/>
                <w:b w:val="false"/>
                <w:i w:val="false"/>
                <w:color w:val="000000"/>
                <w:sz w:val="20"/>
              </w:rPr>
              <w:t>
</w:t>
            </w:r>
            <w:r>
              <w:rPr>
                <w:rFonts w:ascii="Times New Roman"/>
                <w:b/>
                <w:i w:val="false"/>
                <w:color w:val="000000"/>
                <w:sz w:val="20"/>
              </w:rPr>
              <w:t>17.3.</w:t>
            </w:r>
            <w:r>
              <w:rPr>
                <w:rFonts w:ascii="Times New Roman"/>
                <w:b w:val="false"/>
                <w:i w:val="false"/>
                <w:color w:val="000000"/>
                <w:sz w:val="20"/>
              </w:rPr>
              <w:t xml:space="preserve"> </w:t>
            </w:r>
            <w:r>
              <w:rPr>
                <w:rFonts w:ascii="Times New Roman"/>
                <w:b/>
                <w:i w:val="false"/>
                <w:color w:val="000000"/>
                <w:sz w:val="20"/>
              </w:rPr>
              <w:t>Біржолғы</w:t>
            </w:r>
            <w:r>
              <w:rPr>
                <w:rFonts w:ascii="Times New Roman"/>
                <w:b w:val="false"/>
                <w:i w:val="false"/>
                <w:color w:val="000000"/>
                <w:sz w:val="20"/>
              </w:rPr>
              <w:t xml:space="preserve"> </w:t>
            </w:r>
            <w:r>
              <w:rPr>
                <w:rFonts w:ascii="Times New Roman"/>
                <w:b/>
                <w:i w:val="false"/>
                <w:color w:val="000000"/>
                <w:sz w:val="20"/>
              </w:rPr>
              <w:t>жәрдемақылар</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Выплачено единовременных пособий, тысяч тенге</w:t>
            </w:r>
          </w:p>
          <w:bookmarkEnd w:id="5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55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550"/>
    <w:bookmarkStart w:name="z661" w:id="551"/>
    <w:p>
      <w:pPr>
        <w:spacing w:after="0"/>
        <w:ind w:left="0"/>
        <w:jc w:val="both"/>
      </w:pPr>
      <w:r>
        <w:rPr>
          <w:rFonts w:ascii="Times New Roman"/>
          <w:b w:val="false"/>
          <w:i w:val="false"/>
          <w:color w:val="000000"/>
          <w:sz w:val="28"/>
        </w:rPr>
        <w:t>
      Примечание:</w:t>
      </w:r>
    </w:p>
    <w:bookmarkEnd w:id="551"/>
    <w:bookmarkStart w:name="z662" w:id="5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2010</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наурыздағы</w:t>
      </w:r>
      <w:r>
        <w:rPr>
          <w:rFonts w:ascii="Times New Roman"/>
          <w:b w:val="false"/>
          <w:i w:val="false"/>
          <w:color w:val="000000"/>
          <w:sz w:val="28"/>
        </w:rPr>
        <w:t xml:space="preserve">  </w:t>
      </w:r>
      <w:r>
        <w:rPr>
          <w:rFonts w:ascii="Times New Roman"/>
          <w:b/>
          <w:i w:val="false"/>
          <w:color w:val="000000"/>
          <w:sz w:val="28"/>
        </w:rPr>
        <w:t>8-бабының</w:t>
      </w:r>
      <w:r>
        <w:rPr>
          <w:rFonts w:ascii="Times New Roman"/>
          <w:b w:val="false"/>
          <w:i w:val="false"/>
          <w:color w:val="000000"/>
          <w:sz w:val="28"/>
        </w:rPr>
        <w:t xml:space="preserve"> </w:t>
      </w:r>
      <w:r>
        <w:rPr>
          <w:rFonts w:ascii="Times New Roman"/>
          <w:b/>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552"/>
    <w:bookmarkStart w:name="z663" w:id="5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553"/>
    <w:bookmarkStart w:name="z664" w:id="554"/>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5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3511"/>
        <w:gridCol w:w="2638"/>
        <w:gridCol w:w="3513"/>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5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w:t>
            </w:r>
          </w:p>
          <w:bookmarkEnd w:id="555"/>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5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vertAlign w:val="superscript"/>
              </w:rPr>
              <w:t>*</w:t>
            </w:r>
          </w:p>
          <w:bookmarkEnd w:id="556"/>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67" w:id="55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заболеваниях"</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669" w:id="558"/>
    <w:p>
      <w:pPr>
        <w:spacing w:after="0"/>
        <w:ind w:left="0"/>
        <w:jc w:val="left"/>
      </w:pPr>
      <w:r>
        <w:rPr>
          <w:rFonts w:ascii="Times New Roman"/>
          <w:b/>
          <w:i w:val="false"/>
          <w:color w:val="000000"/>
        </w:rPr>
        <w:t xml:space="preserve"> Перечень* укрупненных групп, подгрупп, составных и базовых групп занятий</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59"/>
          <w:p>
            <w:pPr>
              <w:spacing w:after="20"/>
              <w:ind w:left="20"/>
              <w:jc w:val="both"/>
            </w:pPr>
            <w:r>
              <w:rPr>
                <w:rFonts w:ascii="Times New Roman"/>
                <w:b w:val="false"/>
                <w:i w:val="false"/>
                <w:color w:val="000000"/>
                <w:sz w:val="20"/>
              </w:rPr>
              <w:t>
Код</w:t>
            </w:r>
          </w:p>
          <w:bookmarkEnd w:id="559"/>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0"/>
          <w:p>
            <w:pPr>
              <w:spacing w:after="20"/>
              <w:ind w:left="20"/>
              <w:jc w:val="both"/>
            </w:pPr>
            <w:r>
              <w:rPr>
                <w:rFonts w:ascii="Times New Roman"/>
                <w:b w:val="false"/>
                <w:i w:val="false"/>
                <w:color w:val="000000"/>
                <w:sz w:val="20"/>
              </w:rPr>
              <w:t>
1</w:t>
            </w:r>
          </w:p>
          <w:bookmarkEnd w:id="560"/>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государственные служащие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1"/>
          <w:p>
            <w:pPr>
              <w:spacing w:after="20"/>
              <w:ind w:left="20"/>
              <w:jc w:val="both"/>
            </w:pPr>
            <w:r>
              <w:rPr>
                <w:rFonts w:ascii="Times New Roman"/>
                <w:b w:val="false"/>
                <w:i w:val="false"/>
                <w:color w:val="000000"/>
                <w:sz w:val="20"/>
              </w:rPr>
              <w:t>
2</w:t>
            </w:r>
          </w:p>
          <w:bookmarkEnd w:id="561"/>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Специалисты-профессионалы</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2"/>
          <w:p>
            <w:pPr>
              <w:spacing w:after="20"/>
              <w:ind w:left="20"/>
              <w:jc w:val="both"/>
            </w:pPr>
            <w:r>
              <w:rPr>
                <w:rFonts w:ascii="Times New Roman"/>
                <w:b w:val="false"/>
                <w:i w:val="false"/>
                <w:color w:val="000000"/>
                <w:sz w:val="20"/>
              </w:rPr>
              <w:t>
3</w:t>
            </w:r>
          </w:p>
          <w:bookmarkEnd w:id="562"/>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Специалисты-техники и иной вспомогательный профессиональный персонал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3"/>
          <w:p>
            <w:pPr>
              <w:spacing w:after="20"/>
              <w:ind w:left="20"/>
              <w:jc w:val="both"/>
            </w:pPr>
            <w:r>
              <w:rPr>
                <w:rFonts w:ascii="Times New Roman"/>
                <w:b w:val="false"/>
                <w:i w:val="false"/>
                <w:color w:val="000000"/>
                <w:sz w:val="20"/>
              </w:rPr>
              <w:t>
4</w:t>
            </w:r>
          </w:p>
          <w:bookmarkEnd w:id="563"/>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в области администрирования</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4"/>
          <w:p>
            <w:pPr>
              <w:spacing w:after="20"/>
              <w:ind w:left="20"/>
              <w:jc w:val="both"/>
            </w:pPr>
            <w:r>
              <w:rPr>
                <w:rFonts w:ascii="Times New Roman"/>
                <w:b w:val="false"/>
                <w:i w:val="false"/>
                <w:color w:val="000000"/>
                <w:sz w:val="20"/>
              </w:rPr>
              <w:t>
5</w:t>
            </w:r>
          </w:p>
          <w:bookmarkEnd w:id="564"/>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услуг и продаж</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5"/>
          <w:p>
            <w:pPr>
              <w:spacing w:after="20"/>
              <w:ind w:left="20"/>
              <w:jc w:val="both"/>
            </w:pPr>
            <w:r>
              <w:rPr>
                <w:rFonts w:ascii="Times New Roman"/>
                <w:b w:val="false"/>
                <w:i w:val="false"/>
                <w:color w:val="000000"/>
                <w:sz w:val="20"/>
              </w:rPr>
              <w:t>
6</w:t>
            </w:r>
          </w:p>
          <w:bookmarkEnd w:id="565"/>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6"/>
          <w:p>
            <w:pPr>
              <w:spacing w:after="20"/>
              <w:ind w:left="20"/>
              <w:jc w:val="both"/>
            </w:pPr>
            <w:r>
              <w:rPr>
                <w:rFonts w:ascii="Times New Roman"/>
                <w:b w:val="false"/>
                <w:i w:val="false"/>
                <w:color w:val="000000"/>
                <w:sz w:val="20"/>
              </w:rPr>
              <w:t>
7</w:t>
            </w:r>
          </w:p>
          <w:bookmarkEnd w:id="566"/>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7"/>
          <w:p>
            <w:pPr>
              <w:spacing w:after="20"/>
              <w:ind w:left="20"/>
              <w:jc w:val="both"/>
            </w:pPr>
            <w:r>
              <w:rPr>
                <w:rFonts w:ascii="Times New Roman"/>
                <w:b w:val="false"/>
                <w:i w:val="false"/>
                <w:color w:val="000000"/>
                <w:sz w:val="20"/>
              </w:rPr>
              <w:t>
71</w:t>
            </w:r>
          </w:p>
          <w:bookmarkEnd w:id="567"/>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Строители-монтажники, строители-отделочники, маляры и рабочие родственных занятий, кроме электриков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68"/>
          <w:p>
            <w:pPr>
              <w:spacing w:after="20"/>
              <w:ind w:left="20"/>
              <w:jc w:val="both"/>
            </w:pPr>
            <w:r>
              <w:rPr>
                <w:rFonts w:ascii="Times New Roman"/>
                <w:b w:val="false"/>
                <w:i w:val="false"/>
                <w:color w:val="000000"/>
                <w:sz w:val="20"/>
              </w:rPr>
              <w:t>
72</w:t>
            </w:r>
          </w:p>
          <w:bookmarkEnd w:id="568"/>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9"/>
          <w:p>
            <w:pPr>
              <w:spacing w:after="20"/>
              <w:ind w:left="20"/>
              <w:jc w:val="both"/>
            </w:pPr>
            <w:r>
              <w:rPr>
                <w:rFonts w:ascii="Times New Roman"/>
                <w:b w:val="false"/>
                <w:i w:val="false"/>
                <w:color w:val="000000"/>
                <w:sz w:val="20"/>
              </w:rPr>
              <w:t>
73</w:t>
            </w:r>
          </w:p>
          <w:bookmarkEnd w:id="569"/>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Ремесленники, рабочие по точным (прецизионным) инструментам, полиграфии и картографии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0"/>
          <w:p>
            <w:pPr>
              <w:spacing w:after="20"/>
              <w:ind w:left="20"/>
              <w:jc w:val="both"/>
            </w:pPr>
            <w:r>
              <w:rPr>
                <w:rFonts w:ascii="Times New Roman"/>
                <w:b w:val="false"/>
                <w:i w:val="false"/>
                <w:color w:val="000000"/>
                <w:sz w:val="20"/>
              </w:rPr>
              <w:t>
74</w:t>
            </w:r>
          </w:p>
          <w:bookmarkEnd w:id="570"/>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электрике, электронике и телекоммуникациям</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1"/>
          <w:p>
            <w:pPr>
              <w:spacing w:after="20"/>
              <w:ind w:left="20"/>
              <w:jc w:val="both"/>
            </w:pPr>
            <w:r>
              <w:rPr>
                <w:rFonts w:ascii="Times New Roman"/>
                <w:b w:val="false"/>
                <w:i w:val="false"/>
                <w:color w:val="000000"/>
                <w:sz w:val="20"/>
              </w:rPr>
              <w:t>
75</w:t>
            </w:r>
          </w:p>
          <w:bookmarkEnd w:id="571"/>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2"/>
          <w:p>
            <w:pPr>
              <w:spacing w:after="20"/>
              <w:ind w:left="20"/>
              <w:jc w:val="both"/>
            </w:pPr>
            <w:r>
              <w:rPr>
                <w:rFonts w:ascii="Times New Roman"/>
                <w:b w:val="false"/>
                <w:i w:val="false"/>
                <w:color w:val="000000"/>
                <w:sz w:val="20"/>
              </w:rPr>
              <w:t>
8</w:t>
            </w:r>
          </w:p>
          <w:bookmarkEnd w:id="572"/>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3"/>
          <w:p>
            <w:pPr>
              <w:spacing w:after="20"/>
              <w:ind w:left="20"/>
              <w:jc w:val="both"/>
            </w:pPr>
            <w:r>
              <w:rPr>
                <w:rFonts w:ascii="Times New Roman"/>
                <w:b w:val="false"/>
                <w:i w:val="false"/>
                <w:color w:val="000000"/>
                <w:sz w:val="20"/>
              </w:rPr>
              <w:t>
81</w:t>
            </w:r>
          </w:p>
          <w:bookmarkEnd w:id="573"/>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стационарного оборудования</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74"/>
          <w:p>
            <w:pPr>
              <w:spacing w:after="20"/>
              <w:ind w:left="20"/>
              <w:jc w:val="both"/>
            </w:pPr>
            <w:r>
              <w:rPr>
                <w:rFonts w:ascii="Times New Roman"/>
                <w:b w:val="false"/>
                <w:i w:val="false"/>
                <w:color w:val="000000"/>
                <w:sz w:val="20"/>
              </w:rPr>
              <w:t>
82</w:t>
            </w:r>
          </w:p>
          <w:bookmarkEnd w:id="574"/>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и испытатели изделий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5"/>
          <w:p>
            <w:pPr>
              <w:spacing w:after="20"/>
              <w:ind w:left="20"/>
              <w:jc w:val="both"/>
            </w:pPr>
            <w:r>
              <w:rPr>
                <w:rFonts w:ascii="Times New Roman"/>
                <w:b w:val="false"/>
                <w:i w:val="false"/>
                <w:color w:val="000000"/>
                <w:sz w:val="20"/>
              </w:rPr>
              <w:t>
83</w:t>
            </w:r>
          </w:p>
          <w:bookmarkEnd w:id="575"/>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и операторы подвижного оборудования</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76"/>
          <w:p>
            <w:pPr>
              <w:spacing w:after="20"/>
              <w:ind w:left="20"/>
              <w:jc w:val="both"/>
            </w:pPr>
            <w:r>
              <w:rPr>
                <w:rFonts w:ascii="Times New Roman"/>
                <w:b w:val="false"/>
                <w:i w:val="false"/>
                <w:color w:val="000000"/>
                <w:sz w:val="20"/>
              </w:rPr>
              <w:t>
9</w:t>
            </w:r>
          </w:p>
          <w:bookmarkEnd w:id="576"/>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7"/>
          <w:p>
            <w:pPr>
              <w:spacing w:after="20"/>
              <w:ind w:left="20"/>
              <w:jc w:val="both"/>
            </w:pPr>
            <w:r>
              <w:rPr>
                <w:rFonts w:ascii="Times New Roman"/>
                <w:b w:val="false"/>
                <w:i w:val="false"/>
                <w:color w:val="000000"/>
                <w:sz w:val="20"/>
              </w:rPr>
              <w:t>
91</w:t>
            </w:r>
          </w:p>
          <w:bookmarkEnd w:id="577"/>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и прислуга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8"/>
          <w:p>
            <w:pPr>
              <w:spacing w:after="20"/>
              <w:ind w:left="20"/>
              <w:jc w:val="both"/>
            </w:pPr>
            <w:r>
              <w:rPr>
                <w:rFonts w:ascii="Times New Roman"/>
                <w:b w:val="false"/>
                <w:i w:val="false"/>
                <w:color w:val="000000"/>
                <w:sz w:val="20"/>
              </w:rPr>
              <w:t>
92</w:t>
            </w:r>
          </w:p>
          <w:bookmarkEnd w:id="578"/>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9"/>
          <w:p>
            <w:pPr>
              <w:spacing w:after="20"/>
              <w:ind w:left="20"/>
              <w:jc w:val="both"/>
            </w:pPr>
            <w:r>
              <w:rPr>
                <w:rFonts w:ascii="Times New Roman"/>
                <w:b w:val="false"/>
                <w:i w:val="false"/>
                <w:color w:val="000000"/>
                <w:sz w:val="20"/>
              </w:rPr>
              <w:t>
93</w:t>
            </w:r>
          </w:p>
          <w:bookmarkEnd w:id="579"/>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промышленности, строительства и перевозок</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0"/>
          <w:p>
            <w:pPr>
              <w:spacing w:after="20"/>
              <w:ind w:left="20"/>
              <w:jc w:val="both"/>
            </w:pPr>
            <w:r>
              <w:rPr>
                <w:rFonts w:ascii="Times New Roman"/>
                <w:b w:val="false"/>
                <w:i w:val="false"/>
                <w:color w:val="000000"/>
                <w:sz w:val="20"/>
              </w:rPr>
              <w:t>
94</w:t>
            </w:r>
          </w:p>
          <w:bookmarkEnd w:id="580"/>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1"/>
          <w:p>
            <w:pPr>
              <w:spacing w:after="20"/>
              <w:ind w:left="20"/>
              <w:jc w:val="both"/>
            </w:pPr>
            <w:r>
              <w:rPr>
                <w:rFonts w:ascii="Times New Roman"/>
                <w:b w:val="false"/>
                <w:i w:val="false"/>
                <w:color w:val="000000"/>
                <w:sz w:val="20"/>
              </w:rPr>
              <w:t>
х</w:t>
            </w:r>
          </w:p>
          <w:bookmarkEnd w:id="581"/>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входящие в другие группы</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2"/>
          <w:p>
            <w:pPr>
              <w:spacing w:after="20"/>
              <w:ind w:left="20"/>
              <w:jc w:val="both"/>
            </w:pPr>
            <w:r>
              <w:rPr>
                <w:rFonts w:ascii="Times New Roman"/>
                <w:b w:val="false"/>
                <w:i w:val="false"/>
                <w:color w:val="000000"/>
                <w:sz w:val="20"/>
              </w:rPr>
              <w:t>
х1000</w:t>
            </w:r>
          </w:p>
          <w:bookmarkEnd w:id="582"/>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правоохранительных органов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3"/>
          <w:p>
            <w:pPr>
              <w:spacing w:after="20"/>
              <w:ind w:left="20"/>
              <w:jc w:val="both"/>
            </w:pPr>
            <w:r>
              <w:rPr>
                <w:rFonts w:ascii="Times New Roman"/>
                <w:b w:val="false"/>
                <w:i w:val="false"/>
                <w:color w:val="000000"/>
                <w:sz w:val="20"/>
              </w:rPr>
              <w:t>
х2000</w:t>
            </w:r>
          </w:p>
          <w:bookmarkEnd w:id="583"/>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военнослужащие и работники специальных государственных органов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4"/>
          <w:p>
            <w:pPr>
              <w:spacing w:after="20"/>
              <w:ind w:left="20"/>
              <w:jc w:val="both"/>
            </w:pPr>
            <w:r>
              <w:rPr>
                <w:rFonts w:ascii="Times New Roman"/>
                <w:b w:val="false"/>
                <w:i w:val="false"/>
                <w:color w:val="000000"/>
                <w:sz w:val="20"/>
              </w:rPr>
              <w:t>
х3000</w:t>
            </w:r>
          </w:p>
          <w:bookmarkEnd w:id="584"/>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5"/>
          <w:p>
            <w:pPr>
              <w:spacing w:after="20"/>
              <w:ind w:left="20"/>
              <w:jc w:val="both"/>
            </w:pPr>
            <w:r>
              <w:rPr>
                <w:rFonts w:ascii="Times New Roman"/>
                <w:b w:val="false"/>
                <w:i w:val="false"/>
                <w:color w:val="000000"/>
                <w:sz w:val="20"/>
              </w:rPr>
              <w:t>
х4000</w:t>
            </w:r>
          </w:p>
          <w:bookmarkEnd w:id="585"/>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предоставляют неполное описание профессии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6"/>
          <w:p>
            <w:pPr>
              <w:spacing w:after="20"/>
              <w:ind w:left="20"/>
              <w:jc w:val="both"/>
            </w:pPr>
            <w:r>
              <w:rPr>
                <w:rFonts w:ascii="Times New Roman"/>
                <w:b w:val="false"/>
                <w:i w:val="false"/>
                <w:color w:val="000000"/>
                <w:sz w:val="20"/>
              </w:rPr>
              <w:t>
х5000</w:t>
            </w:r>
          </w:p>
          <w:bookmarkEnd w:id="586"/>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предоставляют профессии</w:t>
            </w:r>
          </w:p>
        </w:tc>
      </w:tr>
    </w:tbl>
    <w:bookmarkStart w:name="z698" w:id="587"/>
    <w:p>
      <w:pPr>
        <w:spacing w:after="0"/>
        <w:ind w:left="0"/>
        <w:jc w:val="both"/>
      </w:pPr>
      <w:r>
        <w:rPr>
          <w:rFonts w:ascii="Times New Roman"/>
          <w:b w:val="false"/>
          <w:i w:val="false"/>
          <w:color w:val="000000"/>
          <w:sz w:val="28"/>
        </w:rPr>
        <w:t xml:space="preserve">
      Примечание: </w:t>
      </w:r>
    </w:p>
    <w:bookmarkEnd w:id="587"/>
    <w:bookmarkStart w:name="z699" w:id="588"/>
    <w:p>
      <w:pPr>
        <w:spacing w:after="0"/>
        <w:ind w:left="0"/>
        <w:jc w:val="both"/>
      </w:pPr>
      <w:r>
        <w:rPr>
          <w:rFonts w:ascii="Times New Roman"/>
          <w:b w:val="false"/>
          <w:i w:val="false"/>
          <w:color w:val="000000"/>
          <w:sz w:val="28"/>
        </w:rPr>
        <w:t xml:space="preserve">
      *данная классификация основана на Национальном Классификаторе занятий НК РК 01-2017, утвержденном приказом Комитета технического регулирования и метрологии Министерства по инвестициям и развитию Республики Казахстан от 11 мая 2017 года № 130-од </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 xml:space="preserve">заболеваниях" </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701" w:id="589"/>
    <w:p>
      <w:pPr>
        <w:spacing w:after="0"/>
        <w:ind w:left="0"/>
        <w:jc w:val="left"/>
      </w:pPr>
      <w:r>
        <w:rPr>
          <w:rFonts w:ascii="Times New Roman"/>
          <w:b/>
          <w:i w:val="false"/>
          <w:color w:val="000000"/>
        </w:rPr>
        <w:t xml:space="preserve"> Перечень видов травм*</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9501"/>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0"/>
          <w:p>
            <w:pPr>
              <w:spacing w:after="20"/>
              <w:ind w:left="20"/>
              <w:jc w:val="both"/>
            </w:pPr>
            <w:r>
              <w:rPr>
                <w:rFonts w:ascii="Times New Roman"/>
                <w:b w:val="false"/>
                <w:i w:val="false"/>
                <w:color w:val="000000"/>
                <w:sz w:val="20"/>
              </w:rPr>
              <w:t>
Код</w:t>
            </w:r>
          </w:p>
          <w:bookmarkEnd w:id="590"/>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1"/>
          <w:p>
            <w:pPr>
              <w:spacing w:after="20"/>
              <w:ind w:left="20"/>
              <w:jc w:val="both"/>
            </w:pPr>
            <w:r>
              <w:rPr>
                <w:rFonts w:ascii="Times New Roman"/>
                <w:b w:val="false"/>
                <w:i w:val="false"/>
                <w:color w:val="000000"/>
                <w:sz w:val="20"/>
              </w:rPr>
              <w:t>
T0001</w:t>
            </w:r>
          </w:p>
          <w:bookmarkEnd w:id="591"/>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2"/>
          <w:p>
            <w:pPr>
              <w:spacing w:after="20"/>
              <w:ind w:left="20"/>
              <w:jc w:val="both"/>
            </w:pPr>
            <w:r>
              <w:rPr>
                <w:rFonts w:ascii="Times New Roman"/>
                <w:b w:val="false"/>
                <w:i w:val="false"/>
                <w:color w:val="000000"/>
                <w:sz w:val="20"/>
              </w:rPr>
              <w:t>
T01</w:t>
            </w:r>
          </w:p>
          <w:bookmarkEnd w:id="592"/>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захватывающие несколько областей тела (в том числе, резаные, рваные, колотые раны с проникающим инородным телом, укушенные)</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3"/>
          <w:p>
            <w:pPr>
              <w:spacing w:after="20"/>
              <w:ind w:left="20"/>
              <w:jc w:val="both"/>
            </w:pPr>
            <w:r>
              <w:rPr>
                <w:rFonts w:ascii="Times New Roman"/>
                <w:b w:val="false"/>
                <w:i w:val="false"/>
                <w:color w:val="000000"/>
                <w:sz w:val="20"/>
              </w:rPr>
              <w:t>
S0001</w:t>
            </w:r>
          </w:p>
          <w:bookmarkEnd w:id="593"/>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переломы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94"/>
          <w:p>
            <w:pPr>
              <w:spacing w:after="20"/>
              <w:ind w:left="20"/>
              <w:jc w:val="both"/>
            </w:pPr>
            <w:r>
              <w:rPr>
                <w:rFonts w:ascii="Times New Roman"/>
                <w:b w:val="false"/>
                <w:i w:val="false"/>
                <w:color w:val="000000"/>
                <w:sz w:val="20"/>
              </w:rPr>
              <w:t>
S0002</w:t>
            </w:r>
          </w:p>
          <w:bookmarkEnd w:id="594"/>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95"/>
          <w:p>
            <w:pPr>
              <w:spacing w:after="20"/>
              <w:ind w:left="20"/>
              <w:jc w:val="both"/>
            </w:pPr>
            <w:r>
              <w:rPr>
                <w:rFonts w:ascii="Times New Roman"/>
                <w:b w:val="false"/>
                <w:i w:val="false"/>
                <w:color w:val="000000"/>
                <w:sz w:val="20"/>
              </w:rPr>
              <w:t>
S0009</w:t>
            </w:r>
          </w:p>
          <w:bookmarkEnd w:id="595"/>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переломы (с вывихом, со смещением)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96"/>
          <w:p>
            <w:pPr>
              <w:spacing w:after="20"/>
              <w:ind w:left="20"/>
              <w:jc w:val="both"/>
            </w:pPr>
            <w:r>
              <w:rPr>
                <w:rFonts w:ascii="Times New Roman"/>
                <w:b w:val="false"/>
                <w:i w:val="false"/>
                <w:color w:val="000000"/>
                <w:sz w:val="20"/>
              </w:rPr>
              <w:t>
T143</w:t>
            </w:r>
          </w:p>
          <w:bookmarkEnd w:id="596"/>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97"/>
          <w:p>
            <w:pPr>
              <w:spacing w:after="20"/>
              <w:ind w:left="20"/>
              <w:jc w:val="both"/>
            </w:pPr>
            <w:r>
              <w:rPr>
                <w:rFonts w:ascii="Times New Roman"/>
                <w:b w:val="false"/>
                <w:i w:val="false"/>
                <w:color w:val="000000"/>
                <w:sz w:val="20"/>
              </w:rPr>
              <w:t>
T058</w:t>
            </w:r>
          </w:p>
          <w:bookmarkEnd w:id="597"/>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8"/>
          <w:p>
            <w:pPr>
              <w:spacing w:after="20"/>
              <w:ind w:left="20"/>
              <w:jc w:val="both"/>
            </w:pPr>
            <w:r>
              <w:rPr>
                <w:rFonts w:ascii="Times New Roman"/>
                <w:b w:val="false"/>
                <w:i w:val="false"/>
                <w:color w:val="000000"/>
                <w:sz w:val="20"/>
              </w:rPr>
              <w:t>
T0002</w:t>
            </w:r>
          </w:p>
          <w:bookmarkEnd w:id="598"/>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9"/>
          <w:p>
            <w:pPr>
              <w:spacing w:after="20"/>
              <w:ind w:left="20"/>
              <w:jc w:val="both"/>
            </w:pPr>
            <w:r>
              <w:rPr>
                <w:rFonts w:ascii="Times New Roman"/>
                <w:b w:val="false"/>
                <w:i w:val="false"/>
                <w:color w:val="000000"/>
                <w:sz w:val="20"/>
              </w:rPr>
              <w:t>
T0003</w:t>
            </w:r>
          </w:p>
          <w:bookmarkEnd w:id="599"/>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0"/>
          <w:p>
            <w:pPr>
              <w:spacing w:after="20"/>
              <w:ind w:left="20"/>
              <w:jc w:val="both"/>
            </w:pPr>
            <w:r>
              <w:rPr>
                <w:rFonts w:ascii="Times New Roman"/>
                <w:b w:val="false"/>
                <w:i w:val="false"/>
                <w:color w:val="000000"/>
                <w:sz w:val="20"/>
              </w:rPr>
              <w:t>
T0004</w:t>
            </w:r>
          </w:p>
          <w:bookmarkEnd w:id="600"/>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1"/>
          <w:p>
            <w:pPr>
              <w:spacing w:after="20"/>
              <w:ind w:left="20"/>
              <w:jc w:val="both"/>
            </w:pPr>
            <w:r>
              <w:rPr>
                <w:rFonts w:ascii="Times New Roman"/>
                <w:b w:val="false"/>
                <w:i w:val="false"/>
                <w:color w:val="000000"/>
                <w:sz w:val="20"/>
              </w:rPr>
              <w:t>
T0005</w:t>
            </w:r>
          </w:p>
          <w:bookmarkEnd w:id="601"/>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кипящей жидкостью и паром**</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2"/>
          <w:p>
            <w:pPr>
              <w:spacing w:after="20"/>
              <w:ind w:left="20"/>
              <w:jc w:val="both"/>
            </w:pPr>
            <w:r>
              <w:rPr>
                <w:rFonts w:ascii="Times New Roman"/>
                <w:b w:val="false"/>
                <w:i w:val="false"/>
                <w:color w:val="000000"/>
                <w:sz w:val="20"/>
              </w:rPr>
              <w:t>
T0006</w:t>
            </w:r>
          </w:p>
          <w:bookmarkEnd w:id="602"/>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Обморожения**</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3"/>
          <w:p>
            <w:pPr>
              <w:spacing w:after="20"/>
              <w:ind w:left="20"/>
              <w:jc w:val="both"/>
            </w:pPr>
            <w:r>
              <w:rPr>
                <w:rFonts w:ascii="Times New Roman"/>
                <w:b w:val="false"/>
                <w:i w:val="false"/>
                <w:color w:val="000000"/>
                <w:sz w:val="20"/>
              </w:rPr>
              <w:t>
T0007</w:t>
            </w:r>
          </w:p>
          <w:bookmarkEnd w:id="603"/>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04"/>
          <w:p>
            <w:pPr>
              <w:spacing w:after="20"/>
              <w:ind w:left="20"/>
              <w:jc w:val="both"/>
            </w:pPr>
            <w:r>
              <w:rPr>
                <w:rFonts w:ascii="Times New Roman"/>
                <w:b w:val="false"/>
                <w:i w:val="false"/>
                <w:color w:val="000000"/>
                <w:sz w:val="20"/>
              </w:rPr>
              <w:t>
A0001</w:t>
            </w:r>
          </w:p>
          <w:bookmarkEnd w:id="604"/>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 том числе кишечные инфекционные болезни, некоторые зоонозы, паразитарные болезни, вирусные инфекции, микозы)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05"/>
          <w:p>
            <w:pPr>
              <w:spacing w:after="20"/>
              <w:ind w:left="20"/>
              <w:jc w:val="both"/>
            </w:pPr>
            <w:r>
              <w:rPr>
                <w:rFonts w:ascii="Times New Roman"/>
                <w:b w:val="false"/>
                <w:i w:val="false"/>
                <w:color w:val="000000"/>
                <w:sz w:val="20"/>
              </w:rPr>
              <w:t>
J0001</w:t>
            </w:r>
          </w:p>
          <w:bookmarkEnd w:id="605"/>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радиации**</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06"/>
          <w:p>
            <w:pPr>
              <w:spacing w:after="20"/>
              <w:ind w:left="20"/>
              <w:jc w:val="both"/>
            </w:pPr>
            <w:r>
              <w:rPr>
                <w:rFonts w:ascii="Times New Roman"/>
                <w:b w:val="false"/>
                <w:i w:val="false"/>
                <w:color w:val="000000"/>
                <w:sz w:val="20"/>
              </w:rPr>
              <w:t>
T67</w:t>
            </w:r>
          </w:p>
          <w:bookmarkEnd w:id="606"/>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высокой температуры и света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7"/>
          <w:p>
            <w:pPr>
              <w:spacing w:after="20"/>
              <w:ind w:left="20"/>
              <w:jc w:val="both"/>
            </w:pPr>
            <w:r>
              <w:rPr>
                <w:rFonts w:ascii="Times New Roman"/>
                <w:b w:val="false"/>
                <w:i w:val="false"/>
                <w:color w:val="000000"/>
                <w:sz w:val="20"/>
              </w:rPr>
              <w:t>
T68</w:t>
            </w:r>
          </w:p>
          <w:bookmarkEnd w:id="607"/>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8"/>
          <w:p>
            <w:pPr>
              <w:spacing w:after="20"/>
              <w:ind w:left="20"/>
              <w:jc w:val="both"/>
            </w:pPr>
            <w:r>
              <w:rPr>
                <w:rFonts w:ascii="Times New Roman"/>
                <w:b w:val="false"/>
                <w:i w:val="false"/>
                <w:color w:val="000000"/>
                <w:sz w:val="20"/>
              </w:rPr>
              <w:t>
T70</w:t>
            </w:r>
          </w:p>
          <w:bookmarkEnd w:id="608"/>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атмосферного давления и давления воды</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9"/>
          <w:p>
            <w:pPr>
              <w:spacing w:after="20"/>
              <w:ind w:left="20"/>
              <w:jc w:val="both"/>
            </w:pPr>
            <w:r>
              <w:rPr>
                <w:rFonts w:ascii="Times New Roman"/>
                <w:b w:val="false"/>
                <w:i w:val="false"/>
                <w:color w:val="000000"/>
                <w:sz w:val="20"/>
              </w:rPr>
              <w:t>
T71</w:t>
            </w:r>
          </w:p>
          <w:bookmarkEnd w:id="609"/>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0"/>
          <w:p>
            <w:pPr>
              <w:spacing w:after="20"/>
              <w:ind w:left="20"/>
              <w:jc w:val="both"/>
            </w:pPr>
            <w:r>
              <w:rPr>
                <w:rFonts w:ascii="Times New Roman"/>
                <w:b w:val="false"/>
                <w:i w:val="false"/>
                <w:color w:val="000000"/>
                <w:sz w:val="20"/>
              </w:rPr>
              <w:t>
T74</w:t>
            </w:r>
          </w:p>
          <w:bookmarkEnd w:id="610"/>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жестокого обращения (физическая жестокость, психологическая жестокость)</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1"/>
          <w:p>
            <w:pPr>
              <w:spacing w:after="20"/>
              <w:ind w:left="20"/>
              <w:jc w:val="both"/>
            </w:pPr>
            <w:r>
              <w:rPr>
                <w:rFonts w:ascii="Times New Roman"/>
                <w:b w:val="false"/>
                <w:i w:val="false"/>
                <w:color w:val="000000"/>
                <w:sz w:val="20"/>
              </w:rPr>
              <w:t>
T750</w:t>
            </w:r>
          </w:p>
          <w:bookmarkEnd w:id="611"/>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 (шок от поражения молнией, поражение молнией БДУ)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2"/>
          <w:p>
            <w:pPr>
              <w:spacing w:after="20"/>
              <w:ind w:left="20"/>
              <w:jc w:val="both"/>
            </w:pPr>
            <w:r>
              <w:rPr>
                <w:rFonts w:ascii="Times New Roman"/>
                <w:b w:val="false"/>
                <w:i w:val="false"/>
                <w:color w:val="000000"/>
                <w:sz w:val="20"/>
              </w:rPr>
              <w:t>
T751</w:t>
            </w:r>
          </w:p>
          <w:bookmarkEnd w:id="612"/>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 смертельное погружение в воду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3"/>
          <w:p>
            <w:pPr>
              <w:spacing w:after="20"/>
              <w:ind w:left="20"/>
              <w:jc w:val="both"/>
            </w:pPr>
            <w:r>
              <w:rPr>
                <w:rFonts w:ascii="Times New Roman"/>
                <w:b w:val="false"/>
                <w:i w:val="false"/>
                <w:color w:val="000000"/>
                <w:sz w:val="20"/>
              </w:rPr>
              <w:t>
T752</w:t>
            </w:r>
          </w:p>
          <w:bookmarkEnd w:id="613"/>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 (включая резкую потерю слуха)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14"/>
          <w:p>
            <w:pPr>
              <w:spacing w:after="20"/>
              <w:ind w:left="20"/>
              <w:jc w:val="both"/>
            </w:pPr>
            <w:r>
              <w:rPr>
                <w:rFonts w:ascii="Times New Roman"/>
                <w:b w:val="false"/>
                <w:i w:val="false"/>
                <w:color w:val="000000"/>
                <w:sz w:val="20"/>
              </w:rPr>
              <w:t>
T754</w:t>
            </w:r>
          </w:p>
          <w:bookmarkEnd w:id="614"/>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15"/>
          <w:p>
            <w:pPr>
              <w:spacing w:after="20"/>
              <w:ind w:left="20"/>
              <w:jc w:val="both"/>
            </w:pPr>
            <w:r>
              <w:rPr>
                <w:rFonts w:ascii="Times New Roman"/>
                <w:b w:val="false"/>
                <w:i w:val="false"/>
                <w:color w:val="000000"/>
                <w:sz w:val="20"/>
              </w:rPr>
              <w:t>
T0098</w:t>
            </w:r>
          </w:p>
          <w:bookmarkEnd w:id="615"/>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другие травмы**</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16"/>
          <w:p>
            <w:pPr>
              <w:spacing w:after="20"/>
              <w:ind w:left="20"/>
              <w:jc w:val="both"/>
            </w:pPr>
            <w:r>
              <w:rPr>
                <w:rFonts w:ascii="Times New Roman"/>
                <w:b w:val="false"/>
                <w:i w:val="false"/>
                <w:color w:val="000000"/>
                <w:sz w:val="20"/>
              </w:rPr>
              <w:t>
T0099</w:t>
            </w:r>
          </w:p>
          <w:bookmarkEnd w:id="616"/>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уточненный вид травмы**</w:t>
            </w:r>
          </w:p>
        </w:tc>
      </w:tr>
    </w:tbl>
    <w:bookmarkStart w:name="z729" w:id="617"/>
    <w:p>
      <w:pPr>
        <w:spacing w:after="0"/>
        <w:ind w:left="0"/>
        <w:jc w:val="both"/>
      </w:pPr>
      <w:r>
        <w:rPr>
          <w:rFonts w:ascii="Times New Roman"/>
          <w:b w:val="false"/>
          <w:i w:val="false"/>
          <w:color w:val="000000"/>
          <w:sz w:val="28"/>
        </w:rPr>
        <w:t>
      Примечание:</w:t>
      </w:r>
    </w:p>
    <w:bookmarkEnd w:id="617"/>
    <w:bookmarkStart w:name="z730" w:id="618"/>
    <w:p>
      <w:pPr>
        <w:spacing w:after="0"/>
        <w:ind w:left="0"/>
        <w:jc w:val="both"/>
      </w:pPr>
      <w:r>
        <w:rPr>
          <w:rFonts w:ascii="Times New Roman"/>
          <w:b w:val="false"/>
          <w:i w:val="false"/>
          <w:color w:val="000000"/>
          <w:sz w:val="28"/>
        </w:rPr>
        <w:t xml:space="preserve">
      * данная классификация основана на Международной статистической классификации болезней и проблем, связанных со здоровьем, МКБ-10 </w:t>
      </w:r>
    </w:p>
    <w:bookmarkEnd w:id="618"/>
    <w:bookmarkStart w:name="z731" w:id="619"/>
    <w:p>
      <w:pPr>
        <w:spacing w:after="0"/>
        <w:ind w:left="0"/>
        <w:jc w:val="both"/>
      </w:pPr>
      <w:r>
        <w:rPr>
          <w:rFonts w:ascii="Times New Roman"/>
          <w:b w:val="false"/>
          <w:i w:val="false"/>
          <w:color w:val="000000"/>
          <w:sz w:val="28"/>
        </w:rPr>
        <w:t>
      ** данные описания являются группировками травм (обобщенным наименованием)</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 xml:space="preserve">заболеваниях" </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733" w:id="620"/>
    <w:p>
      <w:pPr>
        <w:spacing w:after="0"/>
        <w:ind w:left="0"/>
        <w:jc w:val="left"/>
      </w:pPr>
      <w:r>
        <w:rPr>
          <w:rFonts w:ascii="Times New Roman"/>
          <w:b/>
          <w:i w:val="false"/>
          <w:color w:val="000000"/>
        </w:rPr>
        <w:t xml:space="preserve"> Перечень пострадавших частей тела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1"/>
          <w:p>
            <w:pPr>
              <w:spacing w:after="20"/>
              <w:ind w:left="20"/>
              <w:jc w:val="both"/>
            </w:pPr>
            <w:r>
              <w:rPr>
                <w:rFonts w:ascii="Times New Roman"/>
                <w:b w:val="false"/>
                <w:i w:val="false"/>
                <w:color w:val="000000"/>
                <w:sz w:val="20"/>
              </w:rPr>
              <w:t>
A1</w:t>
            </w:r>
          </w:p>
          <w:bookmarkEnd w:id="62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Волосистая часть головы, черепная коробка, головной мозг, черепные нервы и сосуды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22"/>
          <w:p>
            <w:pPr>
              <w:spacing w:after="20"/>
              <w:ind w:left="20"/>
              <w:jc w:val="both"/>
            </w:pPr>
            <w:r>
              <w:rPr>
                <w:rFonts w:ascii="Times New Roman"/>
                <w:b w:val="false"/>
                <w:i w:val="false"/>
                <w:color w:val="000000"/>
                <w:sz w:val="20"/>
              </w:rPr>
              <w:t>
А2</w:t>
            </w:r>
          </w:p>
          <w:bookmarkEnd w:id="62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 (уши)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3"/>
          <w:p>
            <w:pPr>
              <w:spacing w:after="20"/>
              <w:ind w:left="20"/>
              <w:jc w:val="both"/>
            </w:pPr>
            <w:r>
              <w:rPr>
                <w:rFonts w:ascii="Times New Roman"/>
                <w:b w:val="false"/>
                <w:i w:val="false"/>
                <w:color w:val="000000"/>
                <w:sz w:val="20"/>
              </w:rPr>
              <w:t>
АЗ</w:t>
            </w:r>
          </w:p>
          <w:bookmarkEnd w:id="62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 (глаза)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4"/>
          <w:p>
            <w:pPr>
              <w:spacing w:after="20"/>
              <w:ind w:left="20"/>
              <w:jc w:val="both"/>
            </w:pPr>
            <w:r>
              <w:rPr>
                <w:rFonts w:ascii="Times New Roman"/>
                <w:b w:val="false"/>
                <w:i w:val="false"/>
                <w:color w:val="000000"/>
                <w:sz w:val="20"/>
              </w:rPr>
              <w:t>
А4</w:t>
            </w:r>
          </w:p>
          <w:bookmarkEnd w:id="624"/>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зубы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25"/>
          <w:p>
            <w:pPr>
              <w:spacing w:after="20"/>
              <w:ind w:left="20"/>
              <w:jc w:val="both"/>
            </w:pPr>
            <w:r>
              <w:rPr>
                <w:rFonts w:ascii="Times New Roman"/>
                <w:b w:val="false"/>
                <w:i w:val="false"/>
                <w:color w:val="000000"/>
                <w:sz w:val="20"/>
              </w:rPr>
              <w:t>
А5</w:t>
            </w:r>
          </w:p>
          <w:bookmarkEnd w:id="62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отмеченные части лицевой стороны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26"/>
          <w:p>
            <w:pPr>
              <w:spacing w:after="20"/>
              <w:ind w:left="20"/>
              <w:jc w:val="both"/>
            </w:pPr>
            <w:r>
              <w:rPr>
                <w:rFonts w:ascii="Times New Roman"/>
                <w:b w:val="false"/>
                <w:i w:val="false"/>
                <w:color w:val="000000"/>
                <w:sz w:val="20"/>
              </w:rPr>
              <w:t>
А6</w:t>
            </w:r>
          </w:p>
          <w:bookmarkEnd w:id="62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многочисленные поражения головы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27"/>
          <w:p>
            <w:pPr>
              <w:spacing w:after="20"/>
              <w:ind w:left="20"/>
              <w:jc w:val="both"/>
            </w:pPr>
            <w:r>
              <w:rPr>
                <w:rFonts w:ascii="Times New Roman"/>
                <w:b w:val="false"/>
                <w:i w:val="false"/>
                <w:color w:val="000000"/>
                <w:sz w:val="20"/>
              </w:rPr>
              <w:t>
А7</w:t>
            </w:r>
          </w:p>
          <w:bookmarkEnd w:id="62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другие отмеченные части головы, не указанные в других разделах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8"/>
          <w:p>
            <w:pPr>
              <w:spacing w:after="20"/>
              <w:ind w:left="20"/>
              <w:jc w:val="both"/>
            </w:pPr>
            <w:r>
              <w:rPr>
                <w:rFonts w:ascii="Times New Roman"/>
                <w:b w:val="false"/>
                <w:i w:val="false"/>
                <w:color w:val="000000"/>
                <w:sz w:val="20"/>
              </w:rPr>
              <w:t>
А8</w:t>
            </w:r>
          </w:p>
          <w:bookmarkEnd w:id="628"/>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уточненная часть</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9"/>
          <w:p>
            <w:pPr>
              <w:spacing w:after="20"/>
              <w:ind w:left="20"/>
              <w:jc w:val="both"/>
            </w:pPr>
            <w:r>
              <w:rPr>
                <w:rFonts w:ascii="Times New Roman"/>
                <w:b w:val="false"/>
                <w:i w:val="false"/>
                <w:color w:val="000000"/>
                <w:sz w:val="20"/>
              </w:rPr>
              <w:t>
B1</w:t>
            </w:r>
          </w:p>
          <w:bookmarkEnd w:id="629"/>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Задняя часть шеи и надключичная область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30"/>
          <w:p>
            <w:pPr>
              <w:spacing w:after="20"/>
              <w:ind w:left="20"/>
              <w:jc w:val="both"/>
            </w:pPr>
            <w:r>
              <w:rPr>
                <w:rFonts w:ascii="Times New Roman"/>
                <w:b w:val="false"/>
                <w:i w:val="false"/>
                <w:color w:val="000000"/>
                <w:sz w:val="20"/>
              </w:rPr>
              <w:t>
В8</w:t>
            </w:r>
          </w:p>
          <w:bookmarkEnd w:id="630"/>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Шея, другие уточненные ее части, не указанные в других разделах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31"/>
          <w:p>
            <w:pPr>
              <w:spacing w:after="20"/>
              <w:ind w:left="20"/>
              <w:jc w:val="both"/>
            </w:pPr>
            <w:r>
              <w:rPr>
                <w:rFonts w:ascii="Times New Roman"/>
                <w:b w:val="false"/>
                <w:i w:val="false"/>
                <w:color w:val="000000"/>
                <w:sz w:val="20"/>
              </w:rPr>
              <w:t>
В9</w:t>
            </w:r>
          </w:p>
          <w:bookmarkEnd w:id="63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не уточненная часть</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2"/>
          <w:p>
            <w:pPr>
              <w:spacing w:after="20"/>
              <w:ind w:left="20"/>
              <w:jc w:val="both"/>
            </w:pPr>
            <w:r>
              <w:rPr>
                <w:rFonts w:ascii="Times New Roman"/>
                <w:b w:val="false"/>
                <w:i w:val="false"/>
                <w:color w:val="000000"/>
                <w:sz w:val="20"/>
              </w:rPr>
              <w:t>
C1</w:t>
            </w:r>
          </w:p>
          <w:bookmarkEnd w:id="63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и позвонки</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33"/>
          <w:p>
            <w:pPr>
              <w:spacing w:after="20"/>
              <w:ind w:left="20"/>
              <w:jc w:val="both"/>
            </w:pPr>
            <w:r>
              <w:rPr>
                <w:rFonts w:ascii="Times New Roman"/>
                <w:b w:val="false"/>
                <w:i w:val="false"/>
                <w:color w:val="000000"/>
                <w:sz w:val="20"/>
              </w:rPr>
              <w:t>
С8</w:t>
            </w:r>
          </w:p>
          <w:bookmarkEnd w:id="63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другие уточненные части, не указанные в других разделах</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4"/>
          <w:p>
            <w:pPr>
              <w:spacing w:after="20"/>
              <w:ind w:left="20"/>
              <w:jc w:val="both"/>
            </w:pPr>
            <w:r>
              <w:rPr>
                <w:rFonts w:ascii="Times New Roman"/>
                <w:b w:val="false"/>
                <w:i w:val="false"/>
                <w:color w:val="000000"/>
                <w:sz w:val="20"/>
              </w:rPr>
              <w:t>
С9</w:t>
            </w:r>
          </w:p>
          <w:bookmarkEnd w:id="634"/>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не уточненная часть</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5"/>
          <w:p>
            <w:pPr>
              <w:spacing w:after="20"/>
              <w:ind w:left="20"/>
              <w:jc w:val="both"/>
            </w:pPr>
            <w:r>
              <w:rPr>
                <w:rFonts w:ascii="Times New Roman"/>
                <w:b w:val="false"/>
                <w:i w:val="false"/>
                <w:color w:val="000000"/>
                <w:sz w:val="20"/>
              </w:rPr>
              <w:t>
D1</w:t>
            </w:r>
          </w:p>
          <w:bookmarkEnd w:id="63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 (ребра, в том числе грудины и грудного отдела позвоночника)</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6"/>
          <w:p>
            <w:pPr>
              <w:spacing w:after="20"/>
              <w:ind w:left="20"/>
              <w:jc w:val="both"/>
            </w:pPr>
            <w:r>
              <w:rPr>
                <w:rFonts w:ascii="Times New Roman"/>
                <w:b w:val="false"/>
                <w:i w:val="false"/>
                <w:color w:val="000000"/>
                <w:sz w:val="20"/>
              </w:rPr>
              <w:t>
D2</w:t>
            </w:r>
          </w:p>
          <w:bookmarkEnd w:id="63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части грудной клетки, в том числе внутренние органы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7"/>
          <w:p>
            <w:pPr>
              <w:spacing w:after="20"/>
              <w:ind w:left="20"/>
              <w:jc w:val="both"/>
            </w:pPr>
            <w:r>
              <w:rPr>
                <w:rFonts w:ascii="Times New Roman"/>
                <w:b w:val="false"/>
                <w:i w:val="false"/>
                <w:color w:val="000000"/>
                <w:sz w:val="20"/>
              </w:rPr>
              <w:t>
D3</w:t>
            </w:r>
          </w:p>
          <w:bookmarkEnd w:id="63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таза и живота, в том числе внутренние органы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8"/>
          <w:p>
            <w:pPr>
              <w:spacing w:after="20"/>
              <w:ind w:left="20"/>
              <w:jc w:val="both"/>
            </w:pPr>
            <w:r>
              <w:rPr>
                <w:rFonts w:ascii="Times New Roman"/>
                <w:b w:val="false"/>
                <w:i w:val="false"/>
                <w:color w:val="000000"/>
                <w:sz w:val="20"/>
              </w:rPr>
              <w:t>
D4</w:t>
            </w:r>
          </w:p>
          <w:bookmarkEnd w:id="638"/>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9"/>
          <w:p>
            <w:pPr>
              <w:spacing w:after="20"/>
              <w:ind w:left="20"/>
              <w:jc w:val="both"/>
            </w:pPr>
            <w:r>
              <w:rPr>
                <w:rFonts w:ascii="Times New Roman"/>
                <w:b w:val="false"/>
                <w:i w:val="false"/>
                <w:color w:val="000000"/>
                <w:sz w:val="20"/>
              </w:rPr>
              <w:t>
D7</w:t>
            </w:r>
          </w:p>
          <w:bookmarkEnd w:id="639"/>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повреждения многих областей</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40"/>
          <w:p>
            <w:pPr>
              <w:spacing w:after="20"/>
              <w:ind w:left="20"/>
              <w:jc w:val="both"/>
            </w:pPr>
            <w:r>
              <w:rPr>
                <w:rFonts w:ascii="Times New Roman"/>
                <w:b w:val="false"/>
                <w:i w:val="false"/>
                <w:color w:val="000000"/>
                <w:sz w:val="20"/>
              </w:rPr>
              <w:t>
D8</w:t>
            </w:r>
          </w:p>
          <w:bookmarkEnd w:id="640"/>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другие уточненные части, не указанные в других разделах</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41"/>
          <w:p>
            <w:pPr>
              <w:spacing w:after="20"/>
              <w:ind w:left="20"/>
              <w:jc w:val="both"/>
            </w:pPr>
            <w:r>
              <w:rPr>
                <w:rFonts w:ascii="Times New Roman"/>
                <w:b w:val="false"/>
                <w:i w:val="false"/>
                <w:color w:val="000000"/>
                <w:sz w:val="20"/>
              </w:rPr>
              <w:t>
D9</w:t>
            </w:r>
          </w:p>
          <w:bookmarkEnd w:id="64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и внутренние органы, не уточненные</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42"/>
          <w:p>
            <w:pPr>
              <w:spacing w:after="20"/>
              <w:ind w:left="20"/>
              <w:jc w:val="both"/>
            </w:pPr>
            <w:r>
              <w:rPr>
                <w:rFonts w:ascii="Times New Roman"/>
                <w:b w:val="false"/>
                <w:i w:val="false"/>
                <w:color w:val="000000"/>
                <w:sz w:val="20"/>
              </w:rPr>
              <w:t>
E1</w:t>
            </w:r>
          </w:p>
          <w:bookmarkEnd w:id="64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и плечевой пояс</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43"/>
          <w:p>
            <w:pPr>
              <w:spacing w:after="20"/>
              <w:ind w:left="20"/>
              <w:jc w:val="both"/>
            </w:pPr>
            <w:r>
              <w:rPr>
                <w:rFonts w:ascii="Times New Roman"/>
                <w:b w:val="false"/>
                <w:i w:val="false"/>
                <w:color w:val="000000"/>
                <w:sz w:val="20"/>
              </w:rPr>
              <w:t>
Е2</w:t>
            </w:r>
          </w:p>
          <w:bookmarkEnd w:id="64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в том числе локоть</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44"/>
          <w:p>
            <w:pPr>
              <w:spacing w:after="20"/>
              <w:ind w:left="20"/>
              <w:jc w:val="both"/>
            </w:pPr>
            <w:r>
              <w:rPr>
                <w:rFonts w:ascii="Times New Roman"/>
                <w:b w:val="false"/>
                <w:i w:val="false"/>
                <w:color w:val="000000"/>
                <w:sz w:val="20"/>
              </w:rPr>
              <w:t>
ЕЗ</w:t>
            </w:r>
          </w:p>
          <w:bookmarkEnd w:id="644"/>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45"/>
          <w:p>
            <w:pPr>
              <w:spacing w:after="20"/>
              <w:ind w:left="20"/>
              <w:jc w:val="both"/>
            </w:pPr>
            <w:r>
              <w:rPr>
                <w:rFonts w:ascii="Times New Roman"/>
                <w:b w:val="false"/>
                <w:i w:val="false"/>
                <w:color w:val="000000"/>
                <w:sz w:val="20"/>
              </w:rPr>
              <w:t>
Е4</w:t>
            </w:r>
          </w:p>
          <w:bookmarkEnd w:id="64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руки</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6"/>
          <w:p>
            <w:pPr>
              <w:spacing w:after="20"/>
              <w:ind w:left="20"/>
              <w:jc w:val="both"/>
            </w:pPr>
            <w:r>
              <w:rPr>
                <w:rFonts w:ascii="Times New Roman"/>
                <w:b w:val="false"/>
                <w:i w:val="false"/>
                <w:color w:val="000000"/>
                <w:sz w:val="20"/>
              </w:rPr>
              <w:t>
Е5</w:t>
            </w:r>
          </w:p>
          <w:bookmarkEnd w:id="64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палец кисти</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7"/>
          <w:p>
            <w:pPr>
              <w:spacing w:after="20"/>
              <w:ind w:left="20"/>
              <w:jc w:val="both"/>
            </w:pPr>
            <w:r>
              <w:rPr>
                <w:rFonts w:ascii="Times New Roman"/>
                <w:b w:val="false"/>
                <w:i w:val="false"/>
                <w:color w:val="000000"/>
                <w:sz w:val="20"/>
              </w:rPr>
              <w:t>
Е6</w:t>
            </w:r>
          </w:p>
          <w:bookmarkEnd w:id="64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палец (другие пальцы)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8"/>
          <w:p>
            <w:pPr>
              <w:spacing w:after="20"/>
              <w:ind w:left="20"/>
              <w:jc w:val="both"/>
            </w:pPr>
            <w:r>
              <w:rPr>
                <w:rFonts w:ascii="Times New Roman"/>
                <w:b w:val="false"/>
                <w:i w:val="false"/>
                <w:color w:val="000000"/>
                <w:sz w:val="20"/>
              </w:rPr>
              <w:t>
Е7</w:t>
            </w:r>
          </w:p>
          <w:bookmarkEnd w:id="648"/>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повреждения многих областей</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9"/>
          <w:p>
            <w:pPr>
              <w:spacing w:after="20"/>
              <w:ind w:left="20"/>
              <w:jc w:val="both"/>
            </w:pPr>
            <w:r>
              <w:rPr>
                <w:rFonts w:ascii="Times New Roman"/>
                <w:b w:val="false"/>
                <w:i w:val="false"/>
                <w:color w:val="000000"/>
                <w:sz w:val="20"/>
              </w:rPr>
              <w:t>
Е8</w:t>
            </w:r>
          </w:p>
          <w:bookmarkEnd w:id="649"/>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другие уточненные части, не указанные в других разделах</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50"/>
          <w:p>
            <w:pPr>
              <w:spacing w:after="20"/>
              <w:ind w:left="20"/>
              <w:jc w:val="both"/>
            </w:pPr>
            <w:r>
              <w:rPr>
                <w:rFonts w:ascii="Times New Roman"/>
                <w:b w:val="false"/>
                <w:i w:val="false"/>
                <w:color w:val="000000"/>
                <w:sz w:val="20"/>
              </w:rPr>
              <w:t>
Е9</w:t>
            </w:r>
          </w:p>
          <w:bookmarkEnd w:id="650"/>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не уточненные</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51"/>
          <w:p>
            <w:pPr>
              <w:spacing w:after="20"/>
              <w:ind w:left="20"/>
              <w:jc w:val="both"/>
            </w:pPr>
            <w:r>
              <w:rPr>
                <w:rFonts w:ascii="Times New Roman"/>
                <w:b w:val="false"/>
                <w:i w:val="false"/>
                <w:color w:val="000000"/>
                <w:sz w:val="20"/>
              </w:rPr>
              <w:t>
F1</w:t>
            </w:r>
          </w:p>
          <w:bookmarkEnd w:id="65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и тазобедренный сустав</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2"/>
          <w:p>
            <w:pPr>
              <w:spacing w:after="20"/>
              <w:ind w:left="20"/>
              <w:jc w:val="both"/>
            </w:pPr>
            <w:r>
              <w:rPr>
                <w:rFonts w:ascii="Times New Roman"/>
                <w:b w:val="false"/>
                <w:i w:val="false"/>
                <w:color w:val="000000"/>
                <w:sz w:val="20"/>
              </w:rPr>
              <w:t>
F2</w:t>
            </w:r>
          </w:p>
          <w:bookmarkEnd w:id="65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 в том числе колено</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53"/>
          <w:p>
            <w:pPr>
              <w:spacing w:after="20"/>
              <w:ind w:left="20"/>
              <w:jc w:val="both"/>
            </w:pPr>
            <w:r>
              <w:rPr>
                <w:rFonts w:ascii="Times New Roman"/>
                <w:b w:val="false"/>
                <w:i w:val="false"/>
                <w:color w:val="000000"/>
                <w:sz w:val="20"/>
              </w:rPr>
              <w:t>
F3</w:t>
            </w:r>
          </w:p>
          <w:bookmarkEnd w:id="653"/>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54"/>
          <w:p>
            <w:pPr>
              <w:spacing w:after="20"/>
              <w:ind w:left="20"/>
              <w:jc w:val="both"/>
            </w:pPr>
            <w:r>
              <w:rPr>
                <w:rFonts w:ascii="Times New Roman"/>
                <w:b w:val="false"/>
                <w:i w:val="false"/>
                <w:color w:val="000000"/>
                <w:sz w:val="20"/>
              </w:rPr>
              <w:t>
F4</w:t>
            </w:r>
          </w:p>
          <w:bookmarkEnd w:id="654"/>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55"/>
          <w:p>
            <w:pPr>
              <w:spacing w:after="20"/>
              <w:ind w:left="20"/>
              <w:jc w:val="both"/>
            </w:pPr>
            <w:r>
              <w:rPr>
                <w:rFonts w:ascii="Times New Roman"/>
                <w:b w:val="false"/>
                <w:i w:val="false"/>
                <w:color w:val="000000"/>
                <w:sz w:val="20"/>
              </w:rPr>
              <w:t>
F5</w:t>
            </w:r>
          </w:p>
          <w:bookmarkEnd w:id="65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 стопы (пальцы стопы)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56"/>
          <w:p>
            <w:pPr>
              <w:spacing w:after="20"/>
              <w:ind w:left="20"/>
              <w:jc w:val="both"/>
            </w:pPr>
            <w:r>
              <w:rPr>
                <w:rFonts w:ascii="Times New Roman"/>
                <w:b w:val="false"/>
                <w:i w:val="false"/>
                <w:color w:val="000000"/>
                <w:sz w:val="20"/>
              </w:rPr>
              <w:t>
F6</w:t>
            </w:r>
          </w:p>
          <w:bookmarkEnd w:id="65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повреждения многих областей</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57"/>
          <w:p>
            <w:pPr>
              <w:spacing w:after="20"/>
              <w:ind w:left="20"/>
              <w:jc w:val="both"/>
            </w:pPr>
            <w:r>
              <w:rPr>
                <w:rFonts w:ascii="Times New Roman"/>
                <w:b w:val="false"/>
                <w:i w:val="false"/>
                <w:color w:val="000000"/>
                <w:sz w:val="20"/>
              </w:rPr>
              <w:t>
F7</w:t>
            </w:r>
          </w:p>
          <w:bookmarkEnd w:id="65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другие уточненные части, не указанные в других разделах</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8"/>
          <w:p>
            <w:pPr>
              <w:spacing w:after="20"/>
              <w:ind w:left="20"/>
              <w:jc w:val="both"/>
            </w:pPr>
            <w:r>
              <w:rPr>
                <w:rFonts w:ascii="Times New Roman"/>
                <w:b w:val="false"/>
                <w:i w:val="false"/>
                <w:color w:val="000000"/>
                <w:sz w:val="20"/>
              </w:rPr>
              <w:t>
F8</w:t>
            </w:r>
          </w:p>
          <w:bookmarkEnd w:id="658"/>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не уточненные</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59"/>
          <w:p>
            <w:pPr>
              <w:spacing w:after="20"/>
              <w:ind w:left="20"/>
              <w:jc w:val="both"/>
            </w:pPr>
            <w:r>
              <w:rPr>
                <w:rFonts w:ascii="Times New Roman"/>
                <w:b w:val="false"/>
                <w:i w:val="false"/>
                <w:color w:val="000000"/>
                <w:sz w:val="20"/>
              </w:rPr>
              <w:t>
G1</w:t>
            </w:r>
          </w:p>
          <w:bookmarkEnd w:id="659"/>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действие (например, от отравления или инфекции)</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60"/>
          <w:p>
            <w:pPr>
              <w:spacing w:after="20"/>
              <w:ind w:left="20"/>
              <w:jc w:val="both"/>
            </w:pPr>
            <w:r>
              <w:rPr>
                <w:rFonts w:ascii="Times New Roman"/>
                <w:b w:val="false"/>
                <w:i w:val="false"/>
                <w:color w:val="000000"/>
                <w:sz w:val="20"/>
              </w:rPr>
              <w:t>
G8</w:t>
            </w:r>
          </w:p>
          <w:bookmarkEnd w:id="660"/>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многих областей тела</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61"/>
          <w:p>
            <w:pPr>
              <w:spacing w:after="20"/>
              <w:ind w:left="20"/>
              <w:jc w:val="both"/>
            </w:pPr>
            <w:r>
              <w:rPr>
                <w:rFonts w:ascii="Times New Roman"/>
                <w:b w:val="false"/>
                <w:i w:val="false"/>
                <w:color w:val="000000"/>
                <w:sz w:val="20"/>
              </w:rPr>
              <w:t>
Y</w:t>
            </w:r>
          </w:p>
          <w:bookmarkEnd w:id="661"/>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поврежденные части тела</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62"/>
          <w:p>
            <w:pPr>
              <w:spacing w:after="20"/>
              <w:ind w:left="20"/>
              <w:jc w:val="both"/>
            </w:pPr>
            <w:r>
              <w:rPr>
                <w:rFonts w:ascii="Times New Roman"/>
                <w:b w:val="false"/>
                <w:i w:val="false"/>
                <w:color w:val="000000"/>
                <w:sz w:val="20"/>
              </w:rPr>
              <w:t>
Z</w:t>
            </w:r>
          </w:p>
          <w:bookmarkEnd w:id="662"/>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часть тела, не 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 xml:space="preserve">заболеваниях" </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778" w:id="663"/>
    <w:p>
      <w:pPr>
        <w:spacing w:after="0"/>
        <w:ind w:left="0"/>
        <w:jc w:val="left"/>
      </w:pPr>
      <w:r>
        <w:rPr>
          <w:rFonts w:ascii="Times New Roman"/>
          <w:b/>
          <w:i w:val="false"/>
          <w:color w:val="000000"/>
        </w:rPr>
        <w:t xml:space="preserve"> Перечень видов происшествия, приведших к несчастному случаю*</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8057"/>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64"/>
          <w:p>
            <w:pPr>
              <w:spacing w:after="20"/>
              <w:ind w:left="20"/>
              <w:jc w:val="both"/>
            </w:pPr>
            <w:r>
              <w:rPr>
                <w:rFonts w:ascii="Times New Roman"/>
                <w:b w:val="false"/>
                <w:i w:val="false"/>
                <w:color w:val="000000"/>
                <w:sz w:val="20"/>
              </w:rPr>
              <w:t>
Код</w:t>
            </w:r>
          </w:p>
          <w:bookmarkEnd w:id="664"/>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65"/>
          <w:p>
            <w:pPr>
              <w:spacing w:after="20"/>
              <w:ind w:left="20"/>
              <w:jc w:val="both"/>
            </w:pPr>
            <w:r>
              <w:rPr>
                <w:rFonts w:ascii="Times New Roman"/>
                <w:b w:val="false"/>
                <w:i w:val="false"/>
                <w:color w:val="000000"/>
                <w:sz w:val="20"/>
              </w:rPr>
              <w:t>
1</w:t>
            </w:r>
          </w:p>
          <w:bookmarkEnd w:id="665"/>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транспорте организации</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66"/>
          <w:p>
            <w:pPr>
              <w:spacing w:after="20"/>
              <w:ind w:left="20"/>
              <w:jc w:val="both"/>
            </w:pPr>
            <w:r>
              <w:rPr>
                <w:rFonts w:ascii="Times New Roman"/>
                <w:b w:val="false"/>
                <w:i w:val="false"/>
                <w:color w:val="000000"/>
                <w:sz w:val="20"/>
              </w:rPr>
              <w:t>
2</w:t>
            </w:r>
          </w:p>
          <w:bookmarkEnd w:id="666"/>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общественном транспорте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7"/>
          <w:p>
            <w:pPr>
              <w:spacing w:after="20"/>
              <w:ind w:left="20"/>
              <w:jc w:val="both"/>
            </w:pPr>
            <w:r>
              <w:rPr>
                <w:rFonts w:ascii="Times New Roman"/>
                <w:b w:val="false"/>
                <w:i w:val="false"/>
                <w:color w:val="000000"/>
                <w:sz w:val="20"/>
              </w:rPr>
              <w:t>
3</w:t>
            </w:r>
          </w:p>
          <w:bookmarkEnd w:id="667"/>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личном транспорте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8"/>
          <w:p>
            <w:pPr>
              <w:spacing w:after="20"/>
              <w:ind w:left="20"/>
              <w:jc w:val="both"/>
            </w:pPr>
            <w:r>
              <w:rPr>
                <w:rFonts w:ascii="Times New Roman"/>
                <w:b w:val="false"/>
                <w:i w:val="false"/>
                <w:color w:val="000000"/>
                <w:sz w:val="20"/>
              </w:rPr>
              <w:t>
4</w:t>
            </w:r>
          </w:p>
          <w:bookmarkEnd w:id="668"/>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транспортное происшествие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69"/>
          <w:p>
            <w:pPr>
              <w:spacing w:after="20"/>
              <w:ind w:left="20"/>
              <w:jc w:val="both"/>
            </w:pPr>
            <w:r>
              <w:rPr>
                <w:rFonts w:ascii="Times New Roman"/>
                <w:b w:val="false"/>
                <w:i w:val="false"/>
                <w:color w:val="000000"/>
                <w:sz w:val="20"/>
              </w:rPr>
              <w:t>
5</w:t>
            </w:r>
          </w:p>
          <w:bookmarkEnd w:id="669"/>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Воздушно-транспортное происшествие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0"/>
          <w:p>
            <w:pPr>
              <w:spacing w:after="20"/>
              <w:ind w:left="20"/>
              <w:jc w:val="both"/>
            </w:pPr>
            <w:r>
              <w:rPr>
                <w:rFonts w:ascii="Times New Roman"/>
                <w:b w:val="false"/>
                <w:i w:val="false"/>
                <w:color w:val="000000"/>
                <w:sz w:val="20"/>
              </w:rPr>
              <w:t>
6</w:t>
            </w:r>
          </w:p>
          <w:bookmarkEnd w:id="670"/>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Воднотранспортное происшествие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71"/>
          <w:p>
            <w:pPr>
              <w:spacing w:after="20"/>
              <w:ind w:left="20"/>
              <w:jc w:val="both"/>
            </w:pPr>
            <w:r>
              <w:rPr>
                <w:rFonts w:ascii="Times New Roman"/>
                <w:b w:val="false"/>
                <w:i w:val="false"/>
                <w:color w:val="000000"/>
                <w:sz w:val="20"/>
              </w:rPr>
              <w:t>
7</w:t>
            </w:r>
          </w:p>
          <w:bookmarkEnd w:id="671"/>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72"/>
          <w:p>
            <w:pPr>
              <w:spacing w:after="20"/>
              <w:ind w:left="20"/>
              <w:jc w:val="both"/>
            </w:pPr>
            <w:r>
              <w:rPr>
                <w:rFonts w:ascii="Times New Roman"/>
                <w:b w:val="false"/>
                <w:i w:val="false"/>
                <w:color w:val="000000"/>
                <w:sz w:val="20"/>
              </w:rPr>
              <w:t>
8</w:t>
            </w:r>
          </w:p>
          <w:bookmarkEnd w:id="672"/>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 с высоты</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73"/>
          <w:p>
            <w:pPr>
              <w:spacing w:after="20"/>
              <w:ind w:left="20"/>
              <w:jc w:val="both"/>
            </w:pPr>
            <w:r>
              <w:rPr>
                <w:rFonts w:ascii="Times New Roman"/>
                <w:b w:val="false"/>
                <w:i w:val="false"/>
                <w:color w:val="000000"/>
                <w:sz w:val="20"/>
              </w:rPr>
              <w:t>
9</w:t>
            </w:r>
          </w:p>
          <w:bookmarkEnd w:id="673"/>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обвалы, падение предметов, материалов, земли</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74"/>
          <w:p>
            <w:pPr>
              <w:spacing w:after="20"/>
              <w:ind w:left="20"/>
              <w:jc w:val="both"/>
            </w:pPr>
            <w:r>
              <w:rPr>
                <w:rFonts w:ascii="Times New Roman"/>
                <w:b w:val="false"/>
                <w:i w:val="false"/>
                <w:color w:val="000000"/>
                <w:sz w:val="20"/>
              </w:rPr>
              <w:t>
10</w:t>
            </w:r>
          </w:p>
          <w:bookmarkEnd w:id="674"/>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движущихся, разлетающихся, вращающихся предметов и деталей</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5"/>
          <w:p>
            <w:pPr>
              <w:spacing w:after="20"/>
              <w:ind w:left="20"/>
              <w:jc w:val="both"/>
            </w:pPr>
            <w:r>
              <w:rPr>
                <w:rFonts w:ascii="Times New Roman"/>
                <w:b w:val="false"/>
                <w:i w:val="false"/>
                <w:color w:val="000000"/>
                <w:sz w:val="20"/>
              </w:rPr>
              <w:t>
11</w:t>
            </w:r>
          </w:p>
          <w:bookmarkEnd w:id="675"/>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электрическим током</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76"/>
          <w:p>
            <w:pPr>
              <w:spacing w:after="20"/>
              <w:ind w:left="20"/>
              <w:jc w:val="both"/>
            </w:pPr>
            <w:r>
              <w:rPr>
                <w:rFonts w:ascii="Times New Roman"/>
                <w:b w:val="false"/>
                <w:i w:val="false"/>
                <w:color w:val="000000"/>
                <w:sz w:val="20"/>
              </w:rPr>
              <w:t>
12</w:t>
            </w:r>
          </w:p>
          <w:bookmarkEnd w:id="676"/>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экстремальных температур (пожар)</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77"/>
          <w:p>
            <w:pPr>
              <w:spacing w:after="20"/>
              <w:ind w:left="20"/>
              <w:jc w:val="both"/>
            </w:pPr>
            <w:r>
              <w:rPr>
                <w:rFonts w:ascii="Times New Roman"/>
                <w:b w:val="false"/>
                <w:i w:val="false"/>
                <w:color w:val="000000"/>
                <w:sz w:val="20"/>
              </w:rPr>
              <w:t>
13</w:t>
            </w:r>
          </w:p>
          <w:bookmarkEnd w:id="677"/>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вредных и опасных производственных факторов и веществ</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8"/>
          <w:p>
            <w:pPr>
              <w:spacing w:after="20"/>
              <w:ind w:left="20"/>
              <w:jc w:val="both"/>
            </w:pPr>
            <w:r>
              <w:rPr>
                <w:rFonts w:ascii="Times New Roman"/>
                <w:b w:val="false"/>
                <w:i w:val="false"/>
                <w:color w:val="000000"/>
                <w:sz w:val="20"/>
              </w:rPr>
              <w:t>
14</w:t>
            </w:r>
          </w:p>
          <w:bookmarkEnd w:id="678"/>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ионизирующих излучений</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79"/>
          <w:p>
            <w:pPr>
              <w:spacing w:after="20"/>
              <w:ind w:left="20"/>
              <w:jc w:val="both"/>
            </w:pPr>
            <w:r>
              <w:rPr>
                <w:rFonts w:ascii="Times New Roman"/>
                <w:b w:val="false"/>
                <w:i w:val="false"/>
                <w:color w:val="000000"/>
                <w:sz w:val="20"/>
              </w:rPr>
              <w:t>
15</w:t>
            </w:r>
          </w:p>
          <w:bookmarkEnd w:id="679"/>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0"/>
          <w:p>
            <w:pPr>
              <w:spacing w:after="20"/>
              <w:ind w:left="20"/>
              <w:jc w:val="both"/>
            </w:pPr>
            <w:r>
              <w:rPr>
                <w:rFonts w:ascii="Times New Roman"/>
                <w:b w:val="false"/>
                <w:i w:val="false"/>
                <w:color w:val="000000"/>
                <w:sz w:val="20"/>
              </w:rPr>
              <w:t>
16</w:t>
            </w:r>
          </w:p>
          <w:bookmarkEnd w:id="680"/>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контакта с животными и насекомыми</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81"/>
          <w:p>
            <w:pPr>
              <w:spacing w:after="20"/>
              <w:ind w:left="20"/>
              <w:jc w:val="both"/>
            </w:pPr>
            <w:r>
              <w:rPr>
                <w:rFonts w:ascii="Times New Roman"/>
                <w:b w:val="false"/>
                <w:i w:val="false"/>
                <w:color w:val="000000"/>
                <w:sz w:val="20"/>
              </w:rPr>
              <w:t>
17</w:t>
            </w:r>
          </w:p>
          <w:bookmarkEnd w:id="681"/>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82"/>
          <w:p>
            <w:pPr>
              <w:spacing w:after="20"/>
              <w:ind w:left="20"/>
              <w:jc w:val="both"/>
            </w:pPr>
            <w:r>
              <w:rPr>
                <w:rFonts w:ascii="Times New Roman"/>
                <w:b w:val="false"/>
                <w:i w:val="false"/>
                <w:color w:val="000000"/>
                <w:sz w:val="20"/>
              </w:rPr>
              <w:t>
18</w:t>
            </w:r>
          </w:p>
          <w:bookmarkEnd w:id="682"/>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или телесное повреждение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83"/>
          <w:p>
            <w:pPr>
              <w:spacing w:after="20"/>
              <w:ind w:left="20"/>
              <w:jc w:val="both"/>
            </w:pPr>
            <w:r>
              <w:rPr>
                <w:rFonts w:ascii="Times New Roman"/>
                <w:b w:val="false"/>
                <w:i w:val="false"/>
                <w:color w:val="000000"/>
                <w:sz w:val="20"/>
              </w:rPr>
              <w:t>
19</w:t>
            </w:r>
          </w:p>
          <w:bookmarkEnd w:id="683"/>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при стихийных бедствиях</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4"/>
          <w:p>
            <w:pPr>
              <w:spacing w:after="20"/>
              <w:ind w:left="20"/>
              <w:jc w:val="both"/>
            </w:pPr>
            <w:r>
              <w:rPr>
                <w:rFonts w:ascii="Times New Roman"/>
                <w:b w:val="false"/>
                <w:i w:val="false"/>
                <w:color w:val="000000"/>
                <w:sz w:val="20"/>
              </w:rPr>
              <w:t>
20</w:t>
            </w:r>
          </w:p>
          <w:bookmarkEnd w:id="684"/>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заболевание и отравление</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85"/>
          <w:p>
            <w:pPr>
              <w:spacing w:after="20"/>
              <w:ind w:left="20"/>
              <w:jc w:val="both"/>
            </w:pPr>
            <w:r>
              <w:rPr>
                <w:rFonts w:ascii="Times New Roman"/>
                <w:b w:val="false"/>
                <w:i w:val="false"/>
                <w:color w:val="000000"/>
                <w:sz w:val="20"/>
              </w:rPr>
              <w:t>
99</w:t>
            </w:r>
          </w:p>
          <w:bookmarkEnd w:id="685"/>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происшествия</w:t>
            </w:r>
          </w:p>
        </w:tc>
      </w:tr>
    </w:tbl>
    <w:bookmarkStart w:name="z801" w:id="686"/>
    <w:p>
      <w:pPr>
        <w:spacing w:after="0"/>
        <w:ind w:left="0"/>
        <w:jc w:val="both"/>
      </w:pPr>
      <w:r>
        <w:rPr>
          <w:rFonts w:ascii="Times New Roman"/>
          <w:b w:val="false"/>
          <w:i w:val="false"/>
          <w:color w:val="000000"/>
          <w:sz w:val="28"/>
        </w:rPr>
        <w:t>
      Примечание:</w:t>
      </w:r>
    </w:p>
    <w:bookmarkEnd w:id="686"/>
    <w:bookmarkStart w:name="z802" w:id="687"/>
    <w:p>
      <w:pPr>
        <w:spacing w:after="0"/>
        <w:ind w:left="0"/>
        <w:jc w:val="both"/>
      </w:pPr>
      <w:r>
        <w:rPr>
          <w:rFonts w:ascii="Times New Roman"/>
          <w:b w:val="false"/>
          <w:i w:val="false"/>
          <w:color w:val="000000"/>
          <w:sz w:val="28"/>
        </w:rPr>
        <w:t xml:space="preserve">
      *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 опубликован 26 января 2016 года в информационно-правовой системе "Әділет")</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 xml:space="preserve">заболеваниях" </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804" w:id="688"/>
    <w:p>
      <w:pPr>
        <w:spacing w:after="0"/>
        <w:ind w:left="0"/>
        <w:jc w:val="left"/>
      </w:pPr>
      <w:r>
        <w:rPr>
          <w:rFonts w:ascii="Times New Roman"/>
          <w:b/>
          <w:i w:val="false"/>
          <w:color w:val="000000"/>
        </w:rPr>
        <w:t xml:space="preserve"> Перечень причин несчастного случая*</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90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89"/>
          <w:p>
            <w:pPr>
              <w:spacing w:after="20"/>
              <w:ind w:left="20"/>
              <w:jc w:val="both"/>
            </w:pPr>
            <w:r>
              <w:rPr>
                <w:rFonts w:ascii="Times New Roman"/>
                <w:b w:val="false"/>
                <w:i w:val="false"/>
                <w:color w:val="000000"/>
                <w:sz w:val="20"/>
              </w:rPr>
              <w:t>
Код</w:t>
            </w:r>
          </w:p>
          <w:bookmarkEnd w:id="689"/>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90"/>
          <w:p>
            <w:pPr>
              <w:spacing w:after="20"/>
              <w:ind w:left="20"/>
              <w:jc w:val="both"/>
            </w:pPr>
            <w:r>
              <w:rPr>
                <w:rFonts w:ascii="Times New Roman"/>
                <w:b w:val="false"/>
                <w:i w:val="false"/>
                <w:color w:val="000000"/>
                <w:sz w:val="20"/>
              </w:rPr>
              <w:t>
1</w:t>
            </w:r>
          </w:p>
          <w:bookmarkEnd w:id="690"/>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запыленность и загазованность воздуха рабочей зоны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91"/>
          <w:p>
            <w:pPr>
              <w:spacing w:after="20"/>
              <w:ind w:left="20"/>
              <w:jc w:val="both"/>
            </w:pPr>
            <w:r>
              <w:rPr>
                <w:rFonts w:ascii="Times New Roman"/>
                <w:b w:val="false"/>
                <w:i w:val="false"/>
                <w:color w:val="000000"/>
                <w:sz w:val="20"/>
              </w:rPr>
              <w:t>
2</w:t>
            </w:r>
          </w:p>
          <w:bookmarkEnd w:id="691"/>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шума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92"/>
          <w:p>
            <w:pPr>
              <w:spacing w:after="20"/>
              <w:ind w:left="20"/>
              <w:jc w:val="both"/>
            </w:pPr>
            <w:r>
              <w:rPr>
                <w:rFonts w:ascii="Times New Roman"/>
                <w:b w:val="false"/>
                <w:i w:val="false"/>
                <w:color w:val="000000"/>
                <w:sz w:val="20"/>
              </w:rPr>
              <w:t>
3</w:t>
            </w:r>
          </w:p>
          <w:bookmarkEnd w:id="692"/>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вибрации</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93"/>
          <w:p>
            <w:pPr>
              <w:spacing w:after="20"/>
              <w:ind w:left="20"/>
              <w:jc w:val="both"/>
            </w:pPr>
            <w:r>
              <w:rPr>
                <w:rFonts w:ascii="Times New Roman"/>
                <w:b w:val="false"/>
                <w:i w:val="false"/>
                <w:color w:val="000000"/>
                <w:sz w:val="20"/>
              </w:rPr>
              <w:t>
4</w:t>
            </w:r>
          </w:p>
          <w:bookmarkEnd w:id="693"/>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ионизирующих излучений</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94"/>
          <w:p>
            <w:pPr>
              <w:spacing w:after="20"/>
              <w:ind w:left="20"/>
              <w:jc w:val="both"/>
            </w:pPr>
            <w:r>
              <w:rPr>
                <w:rFonts w:ascii="Times New Roman"/>
                <w:b w:val="false"/>
                <w:i w:val="false"/>
                <w:color w:val="000000"/>
                <w:sz w:val="20"/>
              </w:rPr>
              <w:t>
5</w:t>
            </w:r>
          </w:p>
          <w:bookmarkEnd w:id="694"/>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источниками инфекционных заболеваний (указывается наименование заболеваний)</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95"/>
          <w:p>
            <w:pPr>
              <w:spacing w:after="20"/>
              <w:ind w:left="20"/>
              <w:jc w:val="both"/>
            </w:pPr>
            <w:r>
              <w:rPr>
                <w:rFonts w:ascii="Times New Roman"/>
                <w:b w:val="false"/>
                <w:i w:val="false"/>
                <w:color w:val="000000"/>
                <w:sz w:val="20"/>
              </w:rPr>
              <w:t>
6</w:t>
            </w:r>
          </w:p>
          <w:bookmarkEnd w:id="695"/>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организм человека физических перегрузок</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96"/>
          <w:p>
            <w:pPr>
              <w:spacing w:after="20"/>
              <w:ind w:left="20"/>
              <w:jc w:val="both"/>
            </w:pPr>
            <w:r>
              <w:rPr>
                <w:rFonts w:ascii="Times New Roman"/>
                <w:b w:val="false"/>
                <w:i w:val="false"/>
                <w:color w:val="000000"/>
                <w:sz w:val="20"/>
              </w:rPr>
              <w:t>
7</w:t>
            </w:r>
          </w:p>
          <w:bookmarkEnd w:id="696"/>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недостатки машин, механизмов и оборудования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97"/>
          <w:p>
            <w:pPr>
              <w:spacing w:after="20"/>
              <w:ind w:left="20"/>
              <w:jc w:val="both"/>
            </w:pPr>
            <w:r>
              <w:rPr>
                <w:rFonts w:ascii="Times New Roman"/>
                <w:b w:val="false"/>
                <w:i w:val="false"/>
                <w:color w:val="000000"/>
                <w:sz w:val="20"/>
              </w:rPr>
              <w:t>
8</w:t>
            </w:r>
          </w:p>
          <w:bookmarkEnd w:id="697"/>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неисправных машин, механизмов и оборудования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98"/>
          <w:p>
            <w:pPr>
              <w:spacing w:after="20"/>
              <w:ind w:left="20"/>
              <w:jc w:val="both"/>
            </w:pPr>
            <w:r>
              <w:rPr>
                <w:rFonts w:ascii="Times New Roman"/>
                <w:b w:val="false"/>
                <w:i w:val="false"/>
                <w:color w:val="000000"/>
                <w:sz w:val="20"/>
              </w:rPr>
              <w:t>
9</w:t>
            </w:r>
          </w:p>
          <w:bookmarkEnd w:id="698"/>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технологических процессов</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99"/>
          <w:p>
            <w:pPr>
              <w:spacing w:after="20"/>
              <w:ind w:left="20"/>
              <w:jc w:val="both"/>
            </w:pPr>
            <w:r>
              <w:rPr>
                <w:rFonts w:ascii="Times New Roman"/>
                <w:b w:val="false"/>
                <w:i w:val="false"/>
                <w:color w:val="000000"/>
                <w:sz w:val="20"/>
              </w:rPr>
              <w:t>
10</w:t>
            </w:r>
          </w:p>
          <w:bookmarkEnd w:id="699"/>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безопасности при эксплуатации транспортных средств</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00"/>
          <w:p>
            <w:pPr>
              <w:spacing w:after="20"/>
              <w:ind w:left="20"/>
              <w:jc w:val="both"/>
            </w:pPr>
            <w:r>
              <w:rPr>
                <w:rFonts w:ascii="Times New Roman"/>
                <w:b w:val="false"/>
                <w:i w:val="false"/>
                <w:color w:val="000000"/>
                <w:sz w:val="20"/>
              </w:rPr>
              <w:t>
11</w:t>
            </w:r>
          </w:p>
          <w:bookmarkEnd w:id="700"/>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автодорожного движения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01"/>
          <w:p>
            <w:pPr>
              <w:spacing w:after="20"/>
              <w:ind w:left="20"/>
              <w:jc w:val="both"/>
            </w:pPr>
            <w:r>
              <w:rPr>
                <w:rFonts w:ascii="Times New Roman"/>
                <w:b w:val="false"/>
                <w:i w:val="false"/>
                <w:color w:val="000000"/>
                <w:sz w:val="20"/>
              </w:rPr>
              <w:t>
12</w:t>
            </w:r>
          </w:p>
          <w:bookmarkEnd w:id="701"/>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железнодорожного движения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02"/>
          <w:p>
            <w:pPr>
              <w:spacing w:after="20"/>
              <w:ind w:left="20"/>
              <w:jc w:val="both"/>
            </w:pPr>
            <w:r>
              <w:rPr>
                <w:rFonts w:ascii="Times New Roman"/>
                <w:b w:val="false"/>
                <w:i w:val="false"/>
                <w:color w:val="000000"/>
                <w:sz w:val="20"/>
              </w:rPr>
              <w:t>
13</w:t>
            </w:r>
          </w:p>
          <w:bookmarkEnd w:id="702"/>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воздушно-транспортного движения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3"/>
          <w:p>
            <w:pPr>
              <w:spacing w:after="20"/>
              <w:ind w:left="20"/>
              <w:jc w:val="both"/>
            </w:pPr>
            <w:r>
              <w:rPr>
                <w:rFonts w:ascii="Times New Roman"/>
                <w:b w:val="false"/>
                <w:i w:val="false"/>
                <w:color w:val="000000"/>
                <w:sz w:val="20"/>
              </w:rPr>
              <w:t>
14</w:t>
            </w:r>
          </w:p>
          <w:bookmarkEnd w:id="703"/>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воднотранспортного движения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04"/>
          <w:p>
            <w:pPr>
              <w:spacing w:after="20"/>
              <w:ind w:left="20"/>
              <w:jc w:val="both"/>
            </w:pPr>
            <w:r>
              <w:rPr>
                <w:rFonts w:ascii="Times New Roman"/>
                <w:b w:val="false"/>
                <w:i w:val="false"/>
                <w:color w:val="000000"/>
                <w:sz w:val="20"/>
              </w:rPr>
              <w:t>
15</w:t>
            </w:r>
          </w:p>
          <w:bookmarkEnd w:id="704"/>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05"/>
          <w:p>
            <w:pPr>
              <w:spacing w:after="20"/>
              <w:ind w:left="20"/>
              <w:jc w:val="both"/>
            </w:pPr>
            <w:r>
              <w:rPr>
                <w:rFonts w:ascii="Times New Roman"/>
                <w:b w:val="false"/>
                <w:i w:val="false"/>
                <w:color w:val="000000"/>
                <w:sz w:val="20"/>
              </w:rPr>
              <w:t>
16</w:t>
            </w:r>
          </w:p>
          <w:bookmarkEnd w:id="705"/>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организация производства работ</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6"/>
          <w:p>
            <w:pPr>
              <w:spacing w:after="20"/>
              <w:ind w:left="20"/>
              <w:jc w:val="both"/>
            </w:pPr>
            <w:r>
              <w:rPr>
                <w:rFonts w:ascii="Times New Roman"/>
                <w:b w:val="false"/>
                <w:i w:val="false"/>
                <w:color w:val="000000"/>
                <w:sz w:val="20"/>
              </w:rPr>
              <w:t>
17</w:t>
            </w:r>
          </w:p>
          <w:bookmarkEnd w:id="706"/>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7"/>
          <w:p>
            <w:pPr>
              <w:spacing w:after="20"/>
              <w:ind w:left="20"/>
              <w:jc w:val="both"/>
            </w:pPr>
            <w:r>
              <w:rPr>
                <w:rFonts w:ascii="Times New Roman"/>
                <w:b w:val="false"/>
                <w:i w:val="false"/>
                <w:color w:val="000000"/>
                <w:sz w:val="20"/>
              </w:rPr>
              <w:t>
18</w:t>
            </w:r>
          </w:p>
          <w:bookmarkEnd w:id="707"/>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обучении безопасным приемам труда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08"/>
          <w:p>
            <w:pPr>
              <w:spacing w:after="20"/>
              <w:ind w:left="20"/>
              <w:jc w:val="both"/>
            </w:pPr>
            <w:r>
              <w:rPr>
                <w:rFonts w:ascii="Times New Roman"/>
                <w:b w:val="false"/>
                <w:i w:val="false"/>
                <w:color w:val="000000"/>
                <w:sz w:val="20"/>
              </w:rPr>
              <w:t>
19</w:t>
            </w:r>
          </w:p>
          <w:bookmarkEnd w:id="708"/>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или неприменение средств индивидуальной защиты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09"/>
          <w:p>
            <w:pPr>
              <w:spacing w:after="20"/>
              <w:ind w:left="20"/>
              <w:jc w:val="both"/>
            </w:pPr>
            <w:r>
              <w:rPr>
                <w:rFonts w:ascii="Times New Roman"/>
                <w:b w:val="false"/>
                <w:i w:val="false"/>
                <w:color w:val="000000"/>
                <w:sz w:val="20"/>
              </w:rPr>
              <w:t>
20</w:t>
            </w:r>
          </w:p>
          <w:bookmarkEnd w:id="709"/>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средствами коллективной защиты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0"/>
          <w:p>
            <w:pPr>
              <w:spacing w:after="20"/>
              <w:ind w:left="20"/>
              <w:jc w:val="both"/>
            </w:pPr>
            <w:r>
              <w:rPr>
                <w:rFonts w:ascii="Times New Roman"/>
                <w:b w:val="false"/>
                <w:i w:val="false"/>
                <w:color w:val="000000"/>
                <w:sz w:val="20"/>
              </w:rPr>
              <w:t>
21</w:t>
            </w:r>
          </w:p>
          <w:bookmarkEnd w:id="710"/>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трудовой и производственной дисциплины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11"/>
          <w:p>
            <w:pPr>
              <w:spacing w:after="20"/>
              <w:ind w:left="20"/>
              <w:jc w:val="both"/>
            </w:pPr>
            <w:r>
              <w:rPr>
                <w:rFonts w:ascii="Times New Roman"/>
                <w:b w:val="false"/>
                <w:i w:val="false"/>
                <w:color w:val="000000"/>
                <w:sz w:val="20"/>
              </w:rPr>
              <w:t>
22</w:t>
            </w:r>
          </w:p>
          <w:bookmarkEnd w:id="711"/>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безопасности и охраны труда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12"/>
          <w:p>
            <w:pPr>
              <w:spacing w:after="20"/>
              <w:ind w:left="20"/>
              <w:jc w:val="both"/>
            </w:pPr>
            <w:r>
              <w:rPr>
                <w:rFonts w:ascii="Times New Roman"/>
                <w:b w:val="false"/>
                <w:i w:val="false"/>
                <w:color w:val="000000"/>
                <w:sz w:val="20"/>
              </w:rPr>
              <w:t>
23</w:t>
            </w:r>
          </w:p>
          <w:bookmarkEnd w:id="712"/>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режима труда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13"/>
          <w:p>
            <w:pPr>
              <w:spacing w:after="20"/>
              <w:ind w:left="20"/>
              <w:jc w:val="both"/>
            </w:pPr>
            <w:r>
              <w:rPr>
                <w:rFonts w:ascii="Times New Roman"/>
                <w:b w:val="false"/>
                <w:i w:val="false"/>
                <w:color w:val="000000"/>
                <w:sz w:val="20"/>
              </w:rPr>
              <w:t>
24</w:t>
            </w:r>
          </w:p>
          <w:bookmarkEnd w:id="713"/>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неосторожность пострадавшего</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14"/>
          <w:p>
            <w:pPr>
              <w:spacing w:after="20"/>
              <w:ind w:left="20"/>
              <w:jc w:val="both"/>
            </w:pPr>
            <w:r>
              <w:rPr>
                <w:rFonts w:ascii="Times New Roman"/>
                <w:b w:val="false"/>
                <w:i w:val="false"/>
                <w:color w:val="000000"/>
                <w:sz w:val="20"/>
              </w:rPr>
              <w:t>
99</w:t>
            </w:r>
          </w:p>
          <w:bookmarkEnd w:id="714"/>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831" w:id="715"/>
    <w:p>
      <w:pPr>
        <w:spacing w:after="0"/>
        <w:ind w:left="0"/>
        <w:jc w:val="both"/>
      </w:pPr>
      <w:r>
        <w:rPr>
          <w:rFonts w:ascii="Times New Roman"/>
          <w:b w:val="false"/>
          <w:i w:val="false"/>
          <w:color w:val="000000"/>
          <w:sz w:val="28"/>
        </w:rPr>
        <w:t xml:space="preserve">
      Примечание:   </w:t>
      </w:r>
    </w:p>
    <w:bookmarkEnd w:id="715"/>
    <w:bookmarkStart w:name="z832" w:id="716"/>
    <w:p>
      <w:pPr>
        <w:spacing w:after="0"/>
        <w:ind w:left="0"/>
        <w:jc w:val="both"/>
      </w:pPr>
      <w:r>
        <w:rPr>
          <w:rFonts w:ascii="Times New Roman"/>
          <w:b w:val="false"/>
          <w:i w:val="false"/>
          <w:color w:val="000000"/>
          <w:sz w:val="28"/>
        </w:rPr>
        <w:t xml:space="preserve">
      *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 опубликован 26 января 2016 года в информационно-правовой системе "Әділет")   </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"Отчет о травматизме, </w:t>
            </w:r>
            <w:r>
              <w:br/>
            </w:r>
            <w:r>
              <w:rPr>
                <w:rFonts w:ascii="Times New Roman"/>
                <w:b w:val="false"/>
                <w:i w:val="false"/>
                <w:color w:val="000000"/>
                <w:sz w:val="20"/>
              </w:rPr>
              <w:t xml:space="preserve">связанном с трудовой </w:t>
            </w:r>
            <w:r>
              <w:br/>
            </w:r>
            <w:r>
              <w:rPr>
                <w:rFonts w:ascii="Times New Roman"/>
                <w:b w:val="false"/>
                <w:i w:val="false"/>
                <w:color w:val="000000"/>
                <w:sz w:val="20"/>
              </w:rPr>
              <w:t xml:space="preserve">деятельностью, и </w:t>
            </w:r>
            <w:r>
              <w:br/>
            </w:r>
            <w:r>
              <w:rPr>
                <w:rFonts w:ascii="Times New Roman"/>
                <w:b w:val="false"/>
                <w:i w:val="false"/>
                <w:color w:val="000000"/>
                <w:sz w:val="20"/>
              </w:rPr>
              <w:t xml:space="preserve">профессиональных </w:t>
            </w:r>
            <w:r>
              <w:br/>
            </w:r>
            <w:r>
              <w:rPr>
                <w:rFonts w:ascii="Times New Roman"/>
                <w:b w:val="false"/>
                <w:i w:val="false"/>
                <w:color w:val="000000"/>
                <w:sz w:val="20"/>
              </w:rPr>
              <w:t xml:space="preserve">заболеваниях" </w:t>
            </w:r>
            <w:r>
              <w:br/>
            </w:r>
            <w:r>
              <w:rPr>
                <w:rFonts w:ascii="Times New Roman"/>
                <w:b w:val="false"/>
                <w:i w:val="false"/>
                <w:color w:val="000000"/>
                <w:sz w:val="20"/>
              </w:rPr>
              <w:t xml:space="preserve">(код 631112222, индекс </w:t>
            </w:r>
            <w:r>
              <w:br/>
            </w:r>
            <w:r>
              <w:rPr>
                <w:rFonts w:ascii="Times New Roman"/>
                <w:b w:val="false"/>
                <w:i w:val="false"/>
                <w:color w:val="000000"/>
                <w:sz w:val="20"/>
              </w:rPr>
              <w:t>7-ТПЗ, периодичность годовая)</w:t>
            </w:r>
          </w:p>
        </w:tc>
      </w:tr>
    </w:tbl>
    <w:bookmarkStart w:name="z834" w:id="717"/>
    <w:p>
      <w:pPr>
        <w:spacing w:after="0"/>
        <w:ind w:left="0"/>
        <w:jc w:val="left"/>
      </w:pPr>
      <w:r>
        <w:rPr>
          <w:rFonts w:ascii="Times New Roman"/>
          <w:b/>
          <w:i w:val="false"/>
          <w:color w:val="000000"/>
        </w:rPr>
        <w:t xml:space="preserve"> Степень тяжести травмы пострадавшего*</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7302"/>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18"/>
          <w:p>
            <w:pPr>
              <w:spacing w:after="20"/>
              <w:ind w:left="20"/>
              <w:jc w:val="both"/>
            </w:pPr>
            <w:r>
              <w:rPr>
                <w:rFonts w:ascii="Times New Roman"/>
                <w:b w:val="false"/>
                <w:i w:val="false"/>
                <w:color w:val="000000"/>
                <w:sz w:val="20"/>
              </w:rPr>
              <w:t>
Код</w:t>
            </w:r>
          </w:p>
          <w:bookmarkEnd w:id="718"/>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9"/>
          <w:p>
            <w:pPr>
              <w:spacing w:after="20"/>
              <w:ind w:left="20"/>
              <w:jc w:val="both"/>
            </w:pPr>
            <w:r>
              <w:rPr>
                <w:rFonts w:ascii="Times New Roman"/>
                <w:b w:val="false"/>
                <w:i w:val="false"/>
                <w:color w:val="000000"/>
                <w:sz w:val="20"/>
              </w:rPr>
              <w:t>
1</w:t>
            </w:r>
          </w:p>
          <w:bookmarkEnd w:id="719"/>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степень</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20"/>
          <w:p>
            <w:pPr>
              <w:spacing w:after="20"/>
              <w:ind w:left="20"/>
              <w:jc w:val="both"/>
            </w:pPr>
            <w:r>
              <w:rPr>
                <w:rFonts w:ascii="Times New Roman"/>
                <w:b w:val="false"/>
                <w:i w:val="false"/>
                <w:color w:val="000000"/>
                <w:sz w:val="20"/>
              </w:rPr>
              <w:t>
2</w:t>
            </w:r>
          </w:p>
          <w:bookmarkEnd w:id="720"/>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21"/>
          <w:p>
            <w:pPr>
              <w:spacing w:after="20"/>
              <w:ind w:left="20"/>
              <w:jc w:val="both"/>
            </w:pPr>
            <w:r>
              <w:rPr>
                <w:rFonts w:ascii="Times New Roman"/>
                <w:b w:val="false"/>
                <w:i w:val="false"/>
                <w:color w:val="000000"/>
                <w:sz w:val="20"/>
              </w:rPr>
              <w:t>
3</w:t>
            </w:r>
          </w:p>
          <w:bookmarkEnd w:id="721"/>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степень</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22"/>
          <w:p>
            <w:pPr>
              <w:spacing w:after="20"/>
              <w:ind w:left="20"/>
              <w:jc w:val="both"/>
            </w:pPr>
            <w:r>
              <w:rPr>
                <w:rFonts w:ascii="Times New Roman"/>
                <w:b w:val="false"/>
                <w:i w:val="false"/>
                <w:color w:val="000000"/>
                <w:sz w:val="20"/>
              </w:rPr>
              <w:t>
4</w:t>
            </w:r>
          </w:p>
          <w:bookmarkEnd w:id="722"/>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(погиб)</w:t>
            </w:r>
          </w:p>
        </w:tc>
      </w:tr>
    </w:tbl>
    <w:bookmarkStart w:name="z840" w:id="723"/>
    <w:p>
      <w:pPr>
        <w:spacing w:after="0"/>
        <w:ind w:left="0"/>
        <w:jc w:val="both"/>
      </w:pPr>
      <w:r>
        <w:rPr>
          <w:rFonts w:ascii="Times New Roman"/>
          <w:b w:val="false"/>
          <w:i w:val="false"/>
          <w:color w:val="000000"/>
          <w:sz w:val="28"/>
        </w:rPr>
        <w:t>
      Примечание:</w:t>
      </w:r>
    </w:p>
    <w:bookmarkEnd w:id="723"/>
    <w:bookmarkStart w:name="z841" w:id="724"/>
    <w:p>
      <w:pPr>
        <w:spacing w:after="0"/>
        <w:ind w:left="0"/>
        <w:jc w:val="both"/>
      </w:pPr>
      <w:r>
        <w:rPr>
          <w:rFonts w:ascii="Times New Roman"/>
          <w:b w:val="false"/>
          <w:i w:val="false"/>
          <w:color w:val="000000"/>
          <w:sz w:val="28"/>
        </w:rPr>
        <w:t xml:space="preserve">
      * 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 опубликован 26 января 2016 года в информационно-правовой системе "Әділет") </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843" w:id="72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травматизме, связанном с трудовой деятельностью, и профессиональных заболеваниях" </w:t>
      </w:r>
      <w:r>
        <w:br/>
      </w:r>
      <w:r>
        <w:rPr>
          <w:rFonts w:ascii="Times New Roman"/>
          <w:b/>
          <w:i w:val="false"/>
          <w:color w:val="000000"/>
        </w:rPr>
        <w:t>(код 631112222, индекс 7-ТПЗ, периодичность годовая)</w:t>
      </w:r>
    </w:p>
    <w:bookmarkEnd w:id="725"/>
    <w:bookmarkStart w:name="z844" w:id="7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631112222, индекс 7-ТПЗ,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631112222, индекс 7-ТПЗ, периодичность годовая) (далее – статистическая форма).</w:t>
      </w:r>
    </w:p>
    <w:bookmarkEnd w:id="726"/>
    <w:bookmarkStart w:name="z845" w:id="727"/>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727"/>
    <w:bookmarkStart w:name="z846" w:id="728"/>
    <w:p>
      <w:pPr>
        <w:spacing w:after="0"/>
        <w:ind w:left="0"/>
        <w:jc w:val="both"/>
      </w:pPr>
      <w:r>
        <w:rPr>
          <w:rFonts w:ascii="Times New Roman"/>
          <w:b w:val="false"/>
          <w:i w:val="false"/>
          <w:color w:val="000000"/>
          <w:sz w:val="28"/>
        </w:rPr>
        <w:t>
      1)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p>
    <w:bookmarkEnd w:id="728"/>
    <w:bookmarkStart w:name="z847" w:id="729"/>
    <w:p>
      <w:pPr>
        <w:spacing w:after="0"/>
        <w:ind w:left="0"/>
        <w:jc w:val="both"/>
      </w:pPr>
      <w:r>
        <w:rPr>
          <w:rFonts w:ascii="Times New Roman"/>
          <w:b w:val="false"/>
          <w:i w:val="false"/>
          <w:color w:val="000000"/>
          <w:sz w:val="28"/>
        </w:rPr>
        <w:t>
      2)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729"/>
    <w:bookmarkStart w:name="z848" w:id="730"/>
    <w:p>
      <w:pPr>
        <w:spacing w:after="0"/>
        <w:ind w:left="0"/>
        <w:jc w:val="both"/>
      </w:pPr>
      <w:r>
        <w:rPr>
          <w:rFonts w:ascii="Times New Roman"/>
          <w:b w:val="false"/>
          <w:i w:val="false"/>
          <w:color w:val="000000"/>
          <w:sz w:val="28"/>
        </w:rPr>
        <w:t>
      3)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30"/>
    <w:bookmarkStart w:name="z849" w:id="731"/>
    <w:p>
      <w:pPr>
        <w:spacing w:after="0"/>
        <w:ind w:left="0"/>
        <w:jc w:val="both"/>
      </w:pPr>
      <w:r>
        <w:rPr>
          <w:rFonts w:ascii="Times New Roman"/>
          <w:b w:val="false"/>
          <w:i w:val="false"/>
          <w:color w:val="000000"/>
          <w:sz w:val="28"/>
        </w:rPr>
        <w:t xml:space="preserve">
      3. Статистическая форма заполняется в соответствии с разделом 4 "Безопасность и охрана труда" главы 20 "Расследование и учет несчастных случаев, связанных с трудовой деятельностью"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 (далее – Трудовой кодекс)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за № 12655, опубликован 26 января 2016 года в информационно-правовой системе "Әділет"). </w:t>
      </w:r>
    </w:p>
    <w:bookmarkEnd w:id="731"/>
    <w:bookmarkStart w:name="z850" w:id="732"/>
    <w:p>
      <w:pPr>
        <w:spacing w:after="0"/>
        <w:ind w:left="0"/>
        <w:jc w:val="both"/>
      </w:pPr>
      <w:r>
        <w:rPr>
          <w:rFonts w:ascii="Times New Roman"/>
          <w:b w:val="false"/>
          <w:i w:val="false"/>
          <w:color w:val="000000"/>
          <w:sz w:val="28"/>
        </w:rPr>
        <w:t>
      Производственная травма со смертельным исходом измеряется как производственная травма, ведущая к смерти в течение одного года со дня несчастного случая на производстве, ставшего причиной данной травмы.</w:t>
      </w:r>
    </w:p>
    <w:bookmarkEnd w:id="732"/>
    <w:bookmarkStart w:name="z851" w:id="733"/>
    <w:p>
      <w:pPr>
        <w:spacing w:after="0"/>
        <w:ind w:left="0"/>
        <w:jc w:val="both"/>
      </w:pPr>
      <w:r>
        <w:rPr>
          <w:rFonts w:ascii="Times New Roman"/>
          <w:b w:val="false"/>
          <w:i w:val="false"/>
          <w:color w:val="000000"/>
          <w:sz w:val="28"/>
        </w:rPr>
        <w:t xml:space="preserve">
      В статистическую форму включаются данные о несчастных случаях, происшедших на производстве с рабочими, служащими, учащимися и студентами при прохождении практики или выполнения работы на предприятиях, учреждениях, организациях всех форм собственности по которым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был зарегистрирован несчастный случай.</w:t>
      </w:r>
    </w:p>
    <w:bookmarkEnd w:id="733"/>
    <w:bookmarkStart w:name="z852" w:id="734"/>
    <w:p>
      <w:pPr>
        <w:spacing w:after="0"/>
        <w:ind w:left="0"/>
        <w:jc w:val="both"/>
      </w:pPr>
      <w:r>
        <w:rPr>
          <w:rFonts w:ascii="Times New Roman"/>
          <w:b w:val="false"/>
          <w:i w:val="false"/>
          <w:color w:val="000000"/>
          <w:sz w:val="28"/>
        </w:rPr>
        <w:t>
      Учету подлежат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p>
    <w:bookmarkEnd w:id="734"/>
    <w:bookmarkStart w:name="z853" w:id="735"/>
    <w:p>
      <w:pPr>
        <w:spacing w:after="0"/>
        <w:ind w:left="0"/>
        <w:jc w:val="both"/>
      </w:pPr>
      <w:r>
        <w:rPr>
          <w:rFonts w:ascii="Times New Roman"/>
          <w:b w:val="false"/>
          <w:i w:val="false"/>
          <w:color w:val="000000"/>
          <w:sz w:val="28"/>
        </w:rPr>
        <w:t>
      Травмы, не связанные с трудовой деятельностью, полученные в результате несчастного случая, в ходе расследования которого установлено, что получены в результате умышленного причинения вреда своему здоровью, в состоянии опьянения алкогольного или наркотического, в результате внезапного ухудшения здоровья пострадавшего, не связанного с воздействием опасных и вредных производственных факторов или в ходе выполнения работ, не связанных с интересами работодателя, и иные повреждения здоровья работника, не оформляются как производственные (профессиональные).</w:t>
      </w:r>
    </w:p>
    <w:bookmarkEnd w:id="735"/>
    <w:bookmarkStart w:name="z854" w:id="736"/>
    <w:p>
      <w:pPr>
        <w:spacing w:after="0"/>
        <w:ind w:left="0"/>
        <w:jc w:val="both"/>
      </w:pPr>
      <w:r>
        <w:rPr>
          <w:rFonts w:ascii="Times New Roman"/>
          <w:b w:val="false"/>
          <w:i w:val="false"/>
          <w:color w:val="000000"/>
          <w:sz w:val="28"/>
        </w:rPr>
        <w:t>
      4. В вопросе 1 указывается фактическое месторасположение юридического лица (подразделения) (независимо от места его регистрации) – область, город, район, населенный пункт, а также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bookmarkEnd w:id="736"/>
    <w:bookmarkStart w:name="z855" w:id="737"/>
    <w:p>
      <w:pPr>
        <w:spacing w:after="0"/>
        <w:ind w:left="0"/>
        <w:jc w:val="both"/>
      </w:pPr>
      <w:r>
        <w:rPr>
          <w:rFonts w:ascii="Times New Roman"/>
          <w:b w:val="false"/>
          <w:i w:val="false"/>
          <w:color w:val="000000"/>
          <w:sz w:val="28"/>
        </w:rPr>
        <w:t>
      В вопросе 2.1 проставляется номер акта несчастного случая (профессиональные заболевания, отравления).</w:t>
      </w:r>
    </w:p>
    <w:bookmarkEnd w:id="737"/>
    <w:bookmarkStart w:name="z856" w:id="738"/>
    <w:p>
      <w:pPr>
        <w:spacing w:after="0"/>
        <w:ind w:left="0"/>
        <w:jc w:val="both"/>
      </w:pPr>
      <w:r>
        <w:rPr>
          <w:rFonts w:ascii="Times New Roman"/>
          <w:b w:val="false"/>
          <w:i w:val="false"/>
          <w:color w:val="000000"/>
          <w:sz w:val="28"/>
        </w:rPr>
        <w:t>
      В вопросе 2.2 указывается дата несчастного случая (профессиональные заболевания, отравления).</w:t>
      </w:r>
    </w:p>
    <w:bookmarkEnd w:id="738"/>
    <w:bookmarkStart w:name="z857" w:id="739"/>
    <w:p>
      <w:pPr>
        <w:spacing w:after="0"/>
        <w:ind w:left="0"/>
        <w:jc w:val="both"/>
      </w:pPr>
      <w:r>
        <w:rPr>
          <w:rFonts w:ascii="Times New Roman"/>
          <w:b w:val="false"/>
          <w:i w:val="false"/>
          <w:color w:val="000000"/>
          <w:sz w:val="28"/>
        </w:rPr>
        <w:t>
      В вопросе 3 указывается пол пострадавшего, в вопросе 4 – возраст пострадавшего на момент получения травмы (число полных лет).</w:t>
      </w:r>
    </w:p>
    <w:bookmarkEnd w:id="739"/>
    <w:bookmarkStart w:name="z858" w:id="740"/>
    <w:p>
      <w:pPr>
        <w:spacing w:after="0"/>
        <w:ind w:left="0"/>
        <w:jc w:val="both"/>
      </w:pPr>
      <w:r>
        <w:rPr>
          <w:rFonts w:ascii="Times New Roman"/>
          <w:b w:val="false"/>
          <w:i w:val="false"/>
          <w:color w:val="000000"/>
          <w:sz w:val="28"/>
        </w:rPr>
        <w:t xml:space="preserve">
      В вопросе 5 приводится статус пострадавшего из Классификатора занятий, который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статистической форме.</w:t>
      </w:r>
    </w:p>
    <w:bookmarkEnd w:id="740"/>
    <w:bookmarkStart w:name="z859" w:id="741"/>
    <w:p>
      <w:pPr>
        <w:spacing w:after="0"/>
        <w:ind w:left="0"/>
        <w:jc w:val="both"/>
      </w:pPr>
      <w:r>
        <w:rPr>
          <w:rFonts w:ascii="Times New Roman"/>
          <w:b w:val="false"/>
          <w:i w:val="false"/>
          <w:color w:val="000000"/>
          <w:sz w:val="28"/>
        </w:rPr>
        <w:t xml:space="preserve">
      В вопросе 6 указывается, была ли работа сменной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73 Трудового кодекса. При указании ответа "нет", вопрос 7 не заполняется.</w:t>
      </w:r>
    </w:p>
    <w:bookmarkEnd w:id="741"/>
    <w:bookmarkStart w:name="z860" w:id="742"/>
    <w:p>
      <w:pPr>
        <w:spacing w:after="0"/>
        <w:ind w:left="0"/>
        <w:jc w:val="both"/>
      </w:pPr>
      <w:r>
        <w:rPr>
          <w:rFonts w:ascii="Times New Roman"/>
          <w:b w:val="false"/>
          <w:i w:val="false"/>
          <w:color w:val="000000"/>
          <w:sz w:val="28"/>
        </w:rPr>
        <w:t xml:space="preserve">
      В вопросе 7 указывается смена, в которой произошел несчастный случай, согласно </w:t>
      </w:r>
      <w:r>
        <w:rPr>
          <w:rFonts w:ascii="Times New Roman"/>
          <w:b w:val="false"/>
          <w:i w:val="false"/>
          <w:color w:val="000000"/>
          <w:sz w:val="28"/>
        </w:rPr>
        <w:t>пункту 5</w:t>
      </w:r>
      <w:r>
        <w:rPr>
          <w:rFonts w:ascii="Times New Roman"/>
          <w:b w:val="false"/>
          <w:i w:val="false"/>
          <w:color w:val="000000"/>
          <w:sz w:val="28"/>
        </w:rPr>
        <w:t xml:space="preserve"> статьи 71 Трудового кодекса (раздел заполняется при сменной работе). </w:t>
      </w:r>
    </w:p>
    <w:bookmarkEnd w:id="742"/>
    <w:bookmarkStart w:name="z861" w:id="743"/>
    <w:p>
      <w:pPr>
        <w:spacing w:after="0"/>
        <w:ind w:left="0"/>
        <w:jc w:val="both"/>
      </w:pPr>
      <w:r>
        <w:rPr>
          <w:rFonts w:ascii="Times New Roman"/>
          <w:b w:val="false"/>
          <w:i w:val="false"/>
          <w:color w:val="000000"/>
          <w:sz w:val="28"/>
        </w:rPr>
        <w:t>
      В вопросе 8 указывается физическое состояние больного в момент несчастного случая по заключению судебно-медицинской экспертизы.</w:t>
      </w:r>
    </w:p>
    <w:bookmarkEnd w:id="743"/>
    <w:bookmarkStart w:name="z862" w:id="744"/>
    <w:p>
      <w:pPr>
        <w:spacing w:after="0"/>
        <w:ind w:left="0"/>
        <w:jc w:val="both"/>
      </w:pPr>
      <w:r>
        <w:rPr>
          <w:rFonts w:ascii="Times New Roman"/>
          <w:b w:val="false"/>
          <w:i w:val="false"/>
          <w:color w:val="000000"/>
          <w:sz w:val="28"/>
        </w:rPr>
        <w:t xml:space="preserve">
      В вопросе 9 указывается код вида травмы. Данная классификация основана на Международной статистической классификации болезней и проблем, связанных со здоровьем (далее – МКБ-10), приведенном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настоящей статистической форме. (Вид травмы - закрытый перелом - код – S0001). При множественных травмах предусмотрено заполнение до 5 кодов.</w:t>
      </w:r>
    </w:p>
    <w:bookmarkEnd w:id="744"/>
    <w:bookmarkStart w:name="z863" w:id="745"/>
    <w:p>
      <w:pPr>
        <w:spacing w:after="0"/>
        <w:ind w:left="0"/>
        <w:jc w:val="both"/>
      </w:pPr>
      <w:r>
        <w:rPr>
          <w:rFonts w:ascii="Times New Roman"/>
          <w:b w:val="false"/>
          <w:i w:val="false"/>
          <w:color w:val="000000"/>
          <w:sz w:val="28"/>
        </w:rPr>
        <w:t xml:space="preserve">
      В вопросе 10 указывается код пострадавшей части тела на основании МКБ-10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настоящей статистической форме (в случае, когда пострадало несколько частей тела предусмотрено заполнение до 5 кодов).</w:t>
      </w:r>
    </w:p>
    <w:bookmarkEnd w:id="745"/>
    <w:bookmarkStart w:name="z864" w:id="746"/>
    <w:p>
      <w:pPr>
        <w:spacing w:after="0"/>
        <w:ind w:left="0"/>
        <w:jc w:val="both"/>
      </w:pPr>
      <w:r>
        <w:rPr>
          <w:rFonts w:ascii="Times New Roman"/>
          <w:b w:val="false"/>
          <w:i w:val="false"/>
          <w:color w:val="000000"/>
          <w:sz w:val="28"/>
        </w:rPr>
        <w:t xml:space="preserve">
      В вопросе 11 указывается код вида профессионального заболевания. Случай острого профессионального заболевания и отравления на производстве оформляется Актом о несчастном случае на производстве на основании материалов, приведенных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расследования случаев инфекционных и паразитарных, профессиональных заболеваний и отравлений населения, утвержденными приказом Министра национальной экономики Республики Казахстан от 23 июня 2015 года №440, зарегистрированным в Реестре государственной регистрации нормативных правовых актов за № 11748, (при наличии нескольких профессиональных заболеваний предусмотрено заполнение до 5 кодов).</w:t>
      </w:r>
    </w:p>
    <w:bookmarkEnd w:id="746"/>
    <w:bookmarkStart w:name="z865" w:id="747"/>
    <w:p>
      <w:pPr>
        <w:spacing w:after="0"/>
        <w:ind w:left="0"/>
        <w:jc w:val="both"/>
      </w:pPr>
      <w:r>
        <w:rPr>
          <w:rFonts w:ascii="Times New Roman"/>
          <w:b w:val="false"/>
          <w:i w:val="false"/>
          <w:color w:val="000000"/>
          <w:sz w:val="28"/>
        </w:rPr>
        <w:t xml:space="preserve">
      В вопросе 12 указывается код перечня видов происшествия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статистической форме (Вид происшествия – поражение электрическим током – код 11).</w:t>
      </w:r>
    </w:p>
    <w:bookmarkEnd w:id="747"/>
    <w:bookmarkStart w:name="z866" w:id="748"/>
    <w:p>
      <w:pPr>
        <w:spacing w:after="0"/>
        <w:ind w:left="0"/>
        <w:jc w:val="both"/>
      </w:pPr>
      <w:r>
        <w:rPr>
          <w:rFonts w:ascii="Times New Roman"/>
          <w:b w:val="false"/>
          <w:i w:val="false"/>
          <w:color w:val="000000"/>
          <w:sz w:val="28"/>
        </w:rPr>
        <w:t xml:space="preserve">
      В вопросе 13 указывается код перечня причин несчастного случая,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статистической форме (Причина несчастного случая – недостатки в обучении безопасным приемам труда, код 18).</w:t>
      </w:r>
    </w:p>
    <w:bookmarkEnd w:id="748"/>
    <w:bookmarkStart w:name="z867" w:id="749"/>
    <w:p>
      <w:pPr>
        <w:spacing w:after="0"/>
        <w:ind w:left="0"/>
        <w:jc w:val="both"/>
      </w:pPr>
      <w:r>
        <w:rPr>
          <w:rFonts w:ascii="Times New Roman"/>
          <w:b w:val="false"/>
          <w:i w:val="false"/>
          <w:color w:val="000000"/>
          <w:sz w:val="28"/>
        </w:rPr>
        <w:t xml:space="preserve">
      В вопросе 14 указывается код степени тяжести травмы пострадавшего,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статистической форме (степень тяжести - средняя – код 2). По пострадавшим от профессиональных заболеваний данный вопрос не заполняют за исключением смертельных случаев.</w:t>
      </w:r>
    </w:p>
    <w:bookmarkEnd w:id="749"/>
    <w:bookmarkStart w:name="z868" w:id="750"/>
    <w:p>
      <w:pPr>
        <w:spacing w:after="0"/>
        <w:ind w:left="0"/>
        <w:jc w:val="both"/>
      </w:pPr>
      <w:r>
        <w:rPr>
          <w:rFonts w:ascii="Times New Roman"/>
          <w:b w:val="false"/>
          <w:i w:val="false"/>
          <w:color w:val="000000"/>
          <w:sz w:val="28"/>
        </w:rPr>
        <w:t>
      Потерянное время, указываемое в вопросах 15, 16 измеряется отдельно по каждому случаю производственной травмы, ведущей к временной потере трудоспособности. Оно измеряется как количество календарных дней, в течение которых пострадавшее лицо является временно нетрудоспособным, чтобы оценить тяжесть данной травмы и в рабочих днях.</w:t>
      </w:r>
    </w:p>
    <w:bookmarkEnd w:id="750"/>
    <w:bookmarkStart w:name="z869" w:id="751"/>
    <w:p>
      <w:pPr>
        <w:spacing w:after="0"/>
        <w:ind w:left="0"/>
        <w:jc w:val="both"/>
      </w:pPr>
      <w:r>
        <w:rPr>
          <w:rFonts w:ascii="Times New Roman"/>
          <w:b w:val="false"/>
          <w:i w:val="false"/>
          <w:color w:val="000000"/>
          <w:sz w:val="28"/>
        </w:rPr>
        <w:t>
      Потерянное время измеряется с первого дня после дня, когда произошел несчастный случай, до дня, предшествующего дню возвращения на рабочее место. В случае повторного отсутствия, вызванного конкретной производственной травмой, каждый период отсутствия измеряется согласно вышеуказанному, а число дней, потерянных за каждый период, складывается, что дает общую цифру времени, потерянного в результате данной травмы. Временное отсутствие на работе, если оно не превышает одного дня по причине лечения, не включается в потерянное время.</w:t>
      </w:r>
    </w:p>
    <w:bookmarkEnd w:id="751"/>
    <w:bookmarkStart w:name="z870" w:id="752"/>
    <w:p>
      <w:pPr>
        <w:spacing w:after="0"/>
        <w:ind w:left="0"/>
        <w:jc w:val="both"/>
      </w:pPr>
      <w:r>
        <w:rPr>
          <w:rFonts w:ascii="Times New Roman"/>
          <w:b w:val="false"/>
          <w:i w:val="false"/>
          <w:color w:val="000000"/>
          <w:sz w:val="28"/>
        </w:rPr>
        <w:t>
      Материальные последствия несчастного случая с утратой трудоспособности на один день и более (включая материальные последствия несчастных случаев со смертельным исходом) указываются по строкам 17.1, 17.2, 17.3. Если временная нетрудоспособность у пострадавших продлилась с конца предыдущего года, то в этом случае заполняется только первая строка (для идентификации несчастного случая), дни нетрудоспособности (календарные и рабочие) в отчетном году и, материальные последствия за соответствующий период (выплаты страховых компаний не учитываются).</w:t>
      </w:r>
    </w:p>
    <w:bookmarkEnd w:id="752"/>
    <w:bookmarkStart w:name="z871" w:id="753"/>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w:t>
            </w:r>
            <w:r>
              <w:rPr>
                <w:rFonts w:ascii="Times New Roman"/>
                <w:b/>
                <w:i w:val="false"/>
                <w:color w:val="000000"/>
                <w:sz w:val="20"/>
              </w:rPr>
              <w:t xml:space="preserve"> 8 қарашадағы № 163</w:t>
            </w:r>
            <w:r>
              <w:br/>
            </w:r>
            <w:r>
              <w:rPr>
                <w:rFonts w:ascii="Times New Roman"/>
                <w:b/>
                <w:i w:val="false"/>
                <w:color w:val="000000"/>
                <w:sz w:val="20"/>
              </w:rPr>
              <w:t>бұйрығына 9</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
        <w:gridCol w:w="1"/>
        <w:gridCol w:w="6196"/>
        <w:gridCol w:w="6197"/>
      </w:tblGrid>
      <w:tr>
        <w:trPr>
          <w:trHeight w:val="30" w:hRule="atLeast"/>
        </w:trPr>
        <w:tc>
          <w:tcPr>
            <w:tcW w:w="2294" w:type="dxa"/>
            <w:tcBorders/>
            <w:tcMar>
              <w:top w:w="15" w:type="dxa"/>
              <w:left w:w="15" w:type="dxa"/>
              <w:bottom w:w="15" w:type="dxa"/>
              <w:right w:w="15" w:type="dxa"/>
            </w:tcMar>
            <w:vAlign w:val="center"/>
          </w:tcPr>
          <w:bookmarkStart w:name="z872" w:id="754"/>
          <w:p>
            <w:pPr>
              <w:spacing w:after="20"/>
              <w:ind w:left="20"/>
              <w:jc w:val="both"/>
            </w:pPr>
          </w:p>
          <w:bookmarkEnd w:id="75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873" w:id="755"/>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755"/>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дейін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878" w:id="756"/>
                <w:p>
                  <w:pPr>
                    <w:spacing w:after="20"/>
                    <w:ind w:left="20"/>
                    <w:jc w:val="both"/>
                  </w:pPr>
                  <w:r>
                    <w:rPr>
                      <w:rFonts w:ascii="Times New Roman"/>
                      <w:b w:val="false"/>
                      <w:i w:val="false"/>
                      <w:color w:val="000000"/>
                      <w:sz w:val="20"/>
                    </w:rPr>
                    <w:t>
до 1 часа</w:t>
                  </w:r>
                </w:p>
                <w:bookmarkEnd w:id="75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879" w:id="75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xml:space="preserve">
Статистическая форма размещена на интернет-ресурсе www.stat.gov.kz </w:t>
            </w:r>
          </w:p>
          <w:bookmarkEnd w:id="757"/>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880" w:id="75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58"/>
        </w:tc>
      </w:tr>
      <w:tr>
        <w:trPr>
          <w:trHeight w:val="30" w:hRule="atLeast"/>
        </w:trPr>
        <w:tc>
          <w:tcPr>
            <w:tcW w:w="0" w:type="auto"/>
            <w:gridSpan w:val="2"/>
            <w:tcBorders/>
            <w:tcMar>
              <w:top w:w="15" w:type="dxa"/>
              <w:left w:w="15" w:type="dxa"/>
              <w:bottom w:w="15" w:type="dxa"/>
              <w:right w:w="15" w:type="dxa"/>
            </w:tcMar>
            <w:vAlign w:val="center"/>
          </w:tcPr>
          <w:bookmarkStart w:name="z881" w:id="75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661112208</w:t>
            </w:r>
            <w:r>
              <w:br/>
            </w:r>
            <w:r>
              <w:rPr>
                <w:rFonts w:ascii="Times New Roman"/>
                <w:b w:val="false"/>
                <w:i w:val="false"/>
                <w:color w:val="000000"/>
                <w:sz w:val="20"/>
              </w:rPr>
              <w:t>
Код статистической формы 661112208</w:t>
            </w:r>
          </w:p>
          <w:bookmarkEnd w:id="759"/>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әлеуметтік көрсетілетін қызметтерді ұсыну жөніндегі ұйымның есебі
</w:t>
            </w:r>
          </w:p>
        </w:tc>
      </w:tr>
      <w:tr>
        <w:trPr>
          <w:trHeight w:val="30" w:hRule="atLeast"/>
        </w:trPr>
        <w:tc>
          <w:tcPr>
            <w:tcW w:w="0" w:type="auto"/>
            <w:gridSpan w:val="3"/>
            <w:tcBorders/>
            <w:tcMar>
              <w:top w:w="15" w:type="dxa"/>
              <w:left w:w="15" w:type="dxa"/>
              <w:bottom w:w="15" w:type="dxa"/>
              <w:right w:w="15" w:type="dxa"/>
            </w:tcMar>
            <w:vAlign w:val="center"/>
          </w:tcPr>
          <w:bookmarkStart w:name="z882" w:id="760"/>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r>
              <w:br/>
            </w:r>
            <w:r>
              <w:rPr>
                <w:rFonts w:ascii="Times New Roman"/>
                <w:b w:val="false"/>
                <w:i w:val="false"/>
                <w:color w:val="000000"/>
                <w:sz w:val="20"/>
              </w:rPr>
              <w:t>
3-социальное обеспечение</w:t>
            </w:r>
          </w:p>
          <w:bookmarkEnd w:id="760"/>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883" w:id="76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761"/>
              </w:tc>
              <w:tc>
                <w:tcPr>
                  <w:tcW w:w="538" w:type="dxa"/>
                  <w:tcBorders/>
                  <w:tcMar>
                    <w:top w:w="15" w:type="dxa"/>
                    <w:left w:w="15" w:type="dxa"/>
                    <w:bottom w:w="15" w:type="dxa"/>
                    <w:right w:w="15" w:type="dxa"/>
                  </w:tcMar>
                  <w:vAlign w:val="center"/>
                </w:tcPr>
                <w:bookmarkStart w:name="z884" w:id="76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76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885" w:id="76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76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886" w:id="764"/>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нысанына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тиістілігіне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87,</w:t>
            </w:r>
            <w:r>
              <w:rPr>
                <w:rFonts w:ascii="Times New Roman"/>
                <w:b w:val="false"/>
                <w:i w:val="false"/>
                <w:color w:val="000000"/>
                <w:sz w:val="20"/>
              </w:rPr>
              <w:t xml:space="preserve"> </w:t>
            </w:r>
            <w:r>
              <w:rPr>
                <w:rFonts w:ascii="Times New Roman"/>
                <w:b/>
                <w:i w:val="false"/>
                <w:color w:val="000000"/>
                <w:sz w:val="20"/>
              </w:rPr>
              <w:t>88</w:t>
            </w:r>
            <w:r>
              <w:rPr>
                <w:rFonts w:ascii="Times New Roman"/>
                <w:b/>
                <w:i w:val="false"/>
                <w:color w:val="000000"/>
                <w:sz w:val="20"/>
              </w:rPr>
              <w:t>-</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bookmarkEnd w:id="764"/>
        </w:tc>
      </w:tr>
      <w:tr>
        <w:trPr>
          <w:trHeight w:val="30" w:hRule="atLeast"/>
        </w:trPr>
        <w:tc>
          <w:tcPr>
            <w:tcW w:w="0" w:type="auto"/>
            <w:gridSpan w:val="7"/>
            <w:tcBorders/>
            <w:tcMar>
              <w:top w:w="15" w:type="dxa"/>
              <w:left w:w="15" w:type="dxa"/>
              <w:bottom w:w="15" w:type="dxa"/>
              <w:right w:w="15" w:type="dxa"/>
            </w:tcMar>
            <w:vAlign w:val="center"/>
          </w:tcPr>
          <w:bookmarkStart w:name="z887" w:id="76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20 января (включительно) после отчетного периода</w:t>
            </w:r>
          </w:p>
          <w:bookmarkEnd w:id="765"/>
        </w:tc>
      </w:tr>
      <w:tr>
        <w:trPr>
          <w:trHeight w:val="30" w:hRule="atLeast"/>
        </w:trPr>
        <w:tc>
          <w:tcPr>
            <w:tcW w:w="0" w:type="auto"/>
            <w:gridSpan w:val="5"/>
            <w:tcBorders/>
            <w:tcMar>
              <w:top w:w="15" w:type="dxa"/>
              <w:left w:w="15" w:type="dxa"/>
              <w:bottom w:w="15" w:type="dxa"/>
              <w:right w:w="15" w:type="dxa"/>
            </w:tcMar>
            <w:vAlign w:val="center"/>
          </w:tcPr>
          <w:bookmarkStart w:name="z888" w:id="766"/>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766"/>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9" w:id="76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Бағыныстылық</w:t>
      </w:r>
      <w:r>
        <w:rPr>
          <w:rFonts w:ascii="Times New Roman"/>
          <w:b w:val="false"/>
          <w:i w:val="false"/>
          <w:color w:val="000000"/>
          <w:sz w:val="28"/>
        </w:rPr>
        <w:t xml:space="preserve"> </w:t>
      </w:r>
      <w:r>
        <w:rPr>
          <w:rFonts w:ascii="Times New Roman"/>
          <w:b/>
          <w:i w:val="false"/>
          <w:color w:val="000000"/>
          <w:sz w:val="28"/>
        </w:rPr>
        <w:t>белгісі</w:t>
      </w:r>
    </w:p>
    <w:bookmarkEnd w:id="767"/>
    <w:bookmarkStart w:name="z890" w:id="768"/>
    <w:p>
      <w:pPr>
        <w:spacing w:after="0"/>
        <w:ind w:left="0"/>
        <w:jc w:val="both"/>
      </w:pPr>
      <w:r>
        <w:rPr>
          <w:rFonts w:ascii="Times New Roman"/>
          <w:b w:val="false"/>
          <w:i w:val="false"/>
          <w:color w:val="000000"/>
          <w:sz w:val="28"/>
        </w:rPr>
        <w:t>
      Признак подчиненности____________________________________________________________________________________________</w:t>
      </w:r>
    </w:p>
    <w:bookmarkEnd w:id="768"/>
    <w:bookmarkStart w:name="z891" w:id="769"/>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val="false"/>
          <w:i w:val="false"/>
          <w:color w:val="000000"/>
          <w:sz w:val="28"/>
        </w:rPr>
        <w:t xml:space="preserve"> </w:t>
      </w:r>
      <w:r>
        <w:rPr>
          <w:rFonts w:ascii="Times New Roman"/>
          <w:b/>
          <w:i w:val="false"/>
          <w:color w:val="000000"/>
          <w:sz w:val="28"/>
        </w:rPr>
        <w:t>атауы)</w:t>
      </w:r>
    </w:p>
    <w:bookmarkEnd w:id="769"/>
    <w:bookmarkStart w:name="z892" w:id="770"/>
    <w:p>
      <w:pPr>
        <w:spacing w:after="0"/>
        <w:ind w:left="0"/>
        <w:jc w:val="both"/>
      </w:pPr>
      <w:r>
        <w:rPr>
          <w:rFonts w:ascii="Times New Roman"/>
          <w:b w:val="false"/>
          <w:i w:val="false"/>
          <w:color w:val="000000"/>
          <w:sz w:val="28"/>
        </w:rPr>
        <w:t>
      (название министерства или ведомства)</w:t>
      </w:r>
    </w:p>
    <w:bookmarkEnd w:id="770"/>
    <w:bookmarkStart w:name="z893" w:id="77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Ұйымның</w:t>
      </w:r>
      <w:r>
        <w:rPr>
          <w:rFonts w:ascii="Times New Roman"/>
          <w:b w:val="false"/>
          <w:i w:val="false"/>
          <w:color w:val="000000"/>
          <w:sz w:val="28"/>
        </w:rPr>
        <w:t xml:space="preserve"> </w:t>
      </w:r>
      <w:r>
        <w:rPr>
          <w:rFonts w:ascii="Times New Roman"/>
          <w:b/>
          <w:i w:val="false"/>
          <w:color w:val="000000"/>
          <w:sz w:val="28"/>
        </w:rPr>
        <w:t>типін</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белгілеңіз</w:t>
      </w:r>
    </w:p>
    <w:bookmarkEnd w:id="771"/>
    <w:bookmarkStart w:name="z894" w:id="772"/>
    <w:p>
      <w:pPr>
        <w:spacing w:after="0"/>
        <w:ind w:left="0"/>
        <w:jc w:val="both"/>
      </w:pPr>
      <w:r>
        <w:rPr>
          <w:rFonts w:ascii="Times New Roman"/>
          <w:b w:val="false"/>
          <w:i w:val="false"/>
          <w:color w:val="000000"/>
          <w:sz w:val="28"/>
        </w:rPr>
        <w:t>
      Отметьте тип организации знаком "√"</w:t>
      </w:r>
    </w:p>
    <w:bookmarkEnd w:id="772"/>
    <w:tbl>
      <w:tblPr>
        <w:tblW w:w="0" w:type="auto"/>
        <w:tblCellSpacing w:w="0" w:type="auto"/>
        <w:tblBorders>
          <w:top w:val="none"/>
          <w:left w:val="none"/>
          <w:bottom w:val="none"/>
          <w:right w:val="none"/>
          <w:insideH w:val="none"/>
          <w:insideV w:val="none"/>
        </w:tblBorders>
      </w:tblPr>
      <w:tblGrid>
        <w:gridCol w:w="921"/>
        <w:gridCol w:w="2"/>
        <w:gridCol w:w="10001"/>
        <w:gridCol w:w="1376"/>
      </w:tblGrid>
      <w:tr>
        <w:trPr>
          <w:trHeight w:val="30" w:hRule="atLeast"/>
        </w:trPr>
        <w:tc>
          <w:tcPr>
            <w:tcW w:w="0" w:type="auto"/>
            <w:gridSpan w:val="4"/>
            <w:tcBorders/>
            <w:tcMar>
              <w:top w:w="15" w:type="dxa"/>
              <w:left w:w="15" w:type="dxa"/>
              <w:bottom w:w="15" w:type="dxa"/>
              <w:right w:w="15" w:type="dxa"/>
            </w:tcMar>
            <w:vAlign w:val="center"/>
          </w:tcPr>
          <w:bookmarkStart w:name="z895" w:id="773"/>
          <w:p>
            <w:pPr>
              <w:spacing w:after="20"/>
              <w:ind w:left="20"/>
              <w:jc w:val="both"/>
            </w:pPr>
            <w:r>
              <w:rPr>
                <w:rFonts w:ascii="Times New Roman"/>
                <w:b w:val="false"/>
                <w:i w:val="false"/>
                <w:color w:val="000000"/>
                <w:sz w:val="20"/>
              </w:rPr>
              <w:t>
</w:t>
            </w:r>
            <w:r>
              <w:rPr>
                <w:rFonts w:ascii="Times New Roman"/>
                <w:b/>
                <w:i w:val="false"/>
                <w:color w:val="000000"/>
                <w:sz w:val="20"/>
              </w:rPr>
              <w:t xml:space="preserve">2.1 Стационарлық үлгідегі ұйымдар </w:t>
            </w:r>
            <w:r>
              <w:br/>
            </w:r>
            <w:r>
              <w:rPr>
                <w:rFonts w:ascii="Times New Roman"/>
                <w:b w:val="false"/>
                <w:i w:val="false"/>
                <w:color w:val="000000"/>
                <w:sz w:val="20"/>
              </w:rPr>
              <w:t>
Организации стационарного типа</w:t>
            </w:r>
          </w:p>
          <w:bookmarkEnd w:id="773"/>
        </w:tc>
      </w:tr>
      <w:tr>
        <w:trPr>
          <w:trHeight w:val="30" w:hRule="atLeast"/>
        </w:trPr>
        <w:tc>
          <w:tcPr>
            <w:tcW w:w="921" w:type="dxa"/>
            <w:tcBorders/>
            <w:tcMar>
              <w:top w:w="15" w:type="dxa"/>
              <w:left w:w="15" w:type="dxa"/>
              <w:bottom w:w="15" w:type="dxa"/>
              <w:right w:w="15" w:type="dxa"/>
            </w:tcMar>
            <w:vAlign w:val="center"/>
          </w:tcPr>
          <w:bookmarkStart w:name="z896" w:id="774"/>
          <w:p>
            <w:pPr>
              <w:spacing w:after="20"/>
              <w:ind w:left="20"/>
              <w:jc w:val="both"/>
            </w:pPr>
            <w:r>
              <w:rPr>
                <w:rFonts w:ascii="Times New Roman"/>
                <w:b w:val="false"/>
                <w:i w:val="false"/>
                <w:color w:val="000000"/>
                <w:sz w:val="20"/>
              </w:rPr>
              <w:t>
2.1.1</w:t>
            </w:r>
          </w:p>
          <w:bookmarkEnd w:id="77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қарттар мен мүгедектерге арналған медициналық-əлеуметтік мекеме</w:t>
            </w:r>
            <w:r>
              <w:br/>
            </w:r>
            <w:r>
              <w:rPr>
                <w:rFonts w:ascii="Times New Roman"/>
                <w:b w:val="false"/>
                <w:i w:val="false"/>
                <w:color w:val="000000"/>
                <w:sz w:val="20"/>
              </w:rPr>
              <w:t>
медико-социальное учреждение для престарелых и инвалидов ……………………………………………………….</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897" w:id="775"/>
          <w:p>
            <w:pPr>
              <w:spacing w:after="20"/>
              <w:ind w:left="20"/>
              <w:jc w:val="both"/>
            </w:pPr>
            <w:r>
              <w:rPr>
                <w:rFonts w:ascii="Times New Roman"/>
                <w:b w:val="false"/>
                <w:i w:val="false"/>
                <w:color w:val="000000"/>
                <w:sz w:val="20"/>
              </w:rPr>
              <w:t>
2.1.2</w:t>
            </w:r>
          </w:p>
          <w:bookmarkEnd w:id="77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психоневрологиялық медициналық-əлеуметтік мекеме</w:t>
            </w:r>
            <w:r>
              <w:br/>
            </w:r>
            <w:r>
              <w:rPr>
                <w:rFonts w:ascii="Times New Roman"/>
                <w:b w:val="false"/>
                <w:i w:val="false"/>
                <w:color w:val="000000"/>
                <w:sz w:val="20"/>
              </w:rPr>
              <w:t>
психоневрологическое медико-социальное учреждение……………………………………………………….............................</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898" w:id="776"/>
          <w:p>
            <w:pPr>
              <w:spacing w:after="20"/>
              <w:ind w:left="20"/>
              <w:jc w:val="both"/>
            </w:pPr>
            <w:r>
              <w:rPr>
                <w:rFonts w:ascii="Times New Roman"/>
                <w:b w:val="false"/>
                <w:i w:val="false"/>
                <w:color w:val="000000"/>
                <w:sz w:val="20"/>
              </w:rPr>
              <w:t>
2.1.3</w:t>
            </w:r>
          </w:p>
          <w:bookmarkEnd w:id="77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 психоневрологиялық медициналық-əлеуметтік мекемесі</w:t>
            </w:r>
            <w:r>
              <w:br/>
            </w:r>
            <w:r>
              <w:rPr>
                <w:rFonts w:ascii="Times New Roman"/>
                <w:b w:val="false"/>
                <w:i w:val="false"/>
                <w:color w:val="000000"/>
                <w:sz w:val="20"/>
              </w:rPr>
              <w:t>
детское психоневрологическое медико-социальное учреждение………………………………………………………….</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899" w:id="777"/>
          <w:p>
            <w:pPr>
              <w:spacing w:after="20"/>
              <w:ind w:left="20"/>
              <w:jc w:val="both"/>
            </w:pPr>
            <w:r>
              <w:rPr>
                <w:rFonts w:ascii="Times New Roman"/>
                <w:b w:val="false"/>
                <w:i w:val="false"/>
                <w:color w:val="000000"/>
                <w:sz w:val="20"/>
              </w:rPr>
              <w:t>
2.1.4</w:t>
            </w:r>
          </w:p>
          <w:bookmarkEnd w:id="77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тірек-қозғалыс аппараты бұзылған мүгедек</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ға</w:t>
            </w:r>
            <w:r>
              <w:rPr>
                <w:rFonts w:ascii="Times New Roman"/>
                <w:b/>
                <w:i w:val="false"/>
                <w:color w:val="000000"/>
                <w:sz w:val="20"/>
              </w:rPr>
              <w:t xml:space="preserve"> арналған медициналық-əлеуметтік мекеме</w:t>
            </w:r>
            <w:r>
              <w:br/>
            </w: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900" w:id="778"/>
          <w:p>
            <w:pPr>
              <w:spacing w:after="20"/>
              <w:ind w:left="20"/>
              <w:jc w:val="both"/>
            </w:pPr>
            <w:r>
              <w:rPr>
                <w:rFonts w:ascii="Times New Roman"/>
                <w:b w:val="false"/>
                <w:i w:val="false"/>
                <w:color w:val="000000"/>
                <w:sz w:val="20"/>
              </w:rPr>
              <w:t>
2.1.5</w:t>
            </w:r>
          </w:p>
          <w:bookmarkEnd w:id="77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 бойы тұру шартында арнаулы әлеуметтік қызмет көрсетуге арналған өзге ұйымдар</w:t>
            </w:r>
            <w:r>
              <w:br/>
            </w:r>
            <w:r>
              <w:rPr>
                <w:rFonts w:ascii="Times New Roman"/>
                <w:b w:val="false"/>
                <w:i w:val="false"/>
                <w:color w:val="000000"/>
                <w:sz w:val="20"/>
              </w:rPr>
              <w:t>
 иные организации, предназначенные для оказания специальных социальных услуг в условиях круглосуточного проживания……………</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901" w:id="779"/>
          <w:p>
            <w:pPr>
              <w:spacing w:after="20"/>
              <w:ind w:left="20"/>
              <w:jc w:val="both"/>
            </w:pPr>
            <w:r>
              <w:rPr>
                <w:rFonts w:ascii="Times New Roman"/>
                <w:b w:val="false"/>
                <w:i w:val="false"/>
                <w:color w:val="000000"/>
                <w:sz w:val="20"/>
              </w:rPr>
              <w:t xml:space="preserve">
2.2 </w:t>
            </w:r>
            <w:r>
              <w:rPr>
                <w:rFonts w:ascii="Times New Roman"/>
                <w:b/>
                <w:i w:val="false"/>
                <w:color w:val="000000"/>
                <w:sz w:val="20"/>
              </w:rPr>
              <w:t>Ж</w:t>
            </w:r>
            <w:r>
              <w:rPr>
                <w:rFonts w:ascii="Times New Roman"/>
                <w:b/>
                <w:i w:val="false"/>
                <w:color w:val="000000"/>
                <w:sz w:val="20"/>
              </w:rPr>
              <w:t xml:space="preserve">артылай стационарлық үлгідегі ұйымдар </w:t>
            </w:r>
            <w:r>
              <w:br/>
            </w:r>
            <w:r>
              <w:rPr>
                <w:rFonts w:ascii="Times New Roman"/>
                <w:b w:val="false"/>
                <w:i w:val="false"/>
                <w:color w:val="000000"/>
                <w:sz w:val="20"/>
              </w:rPr>
              <w:t>
Организации полустационарного типа</w:t>
            </w:r>
          </w:p>
          <w:bookmarkEnd w:id="779"/>
        </w:tc>
      </w:tr>
      <w:tr>
        <w:trPr>
          <w:trHeight w:val="30" w:hRule="atLeast"/>
        </w:trPr>
        <w:tc>
          <w:tcPr>
            <w:tcW w:w="921" w:type="dxa"/>
            <w:tcBorders/>
            <w:tcMar>
              <w:top w:w="15" w:type="dxa"/>
              <w:left w:w="15" w:type="dxa"/>
              <w:bottom w:w="15" w:type="dxa"/>
              <w:right w:w="15" w:type="dxa"/>
            </w:tcMar>
            <w:vAlign w:val="center"/>
          </w:tcPr>
          <w:bookmarkStart w:name="z902" w:id="780"/>
          <w:p>
            <w:pPr>
              <w:spacing w:after="20"/>
              <w:ind w:left="20"/>
              <w:jc w:val="both"/>
            </w:pPr>
            <w:r>
              <w:rPr>
                <w:rFonts w:ascii="Times New Roman"/>
                <w:b w:val="false"/>
                <w:i w:val="false"/>
                <w:color w:val="000000"/>
                <w:sz w:val="20"/>
              </w:rPr>
              <w:t>
2.2.1</w:t>
            </w:r>
          </w:p>
          <w:bookmarkEnd w:id="78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мүгедектерге арналған оңалту орталықтары</w:t>
            </w:r>
            <w:r>
              <w:br/>
            </w:r>
            <w:r>
              <w:rPr>
                <w:rFonts w:ascii="Times New Roman"/>
                <w:b w:val="false"/>
                <w:i w:val="false"/>
                <w:color w:val="000000"/>
                <w:sz w:val="20"/>
              </w:rPr>
              <w:t>
реабилитационные центры для инвалидов ……………………………………………………………….……………………</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903" w:id="781"/>
          <w:p>
            <w:pPr>
              <w:spacing w:after="20"/>
              <w:ind w:left="20"/>
              <w:jc w:val="both"/>
            </w:pPr>
            <w:r>
              <w:rPr>
                <w:rFonts w:ascii="Times New Roman"/>
                <w:b w:val="false"/>
                <w:i w:val="false"/>
                <w:color w:val="000000"/>
                <w:sz w:val="20"/>
              </w:rPr>
              <w:t>
2.2.2</w:t>
            </w:r>
          </w:p>
          <w:bookmarkEnd w:id="78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 балаларға арналған оңалту орталықтары</w:t>
            </w:r>
            <w:r>
              <w:br/>
            </w:r>
            <w:r>
              <w:rPr>
                <w:rFonts w:ascii="Times New Roman"/>
                <w:b w:val="false"/>
                <w:i w:val="false"/>
                <w:color w:val="000000"/>
                <w:sz w:val="20"/>
              </w:rPr>
              <w:t>
реабилитационные центры для детей-инвалидов………………………………………………………………………………...</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904" w:id="782"/>
          <w:p>
            <w:pPr>
              <w:spacing w:after="20"/>
              <w:ind w:left="20"/>
              <w:jc w:val="both"/>
            </w:pPr>
            <w:r>
              <w:rPr>
                <w:rFonts w:ascii="Times New Roman"/>
                <w:b w:val="false"/>
                <w:i w:val="false"/>
                <w:color w:val="000000"/>
                <w:sz w:val="20"/>
              </w:rPr>
              <w:t>
2.2.3</w:t>
            </w:r>
          </w:p>
          <w:bookmarkEnd w:id="78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орталықтар</w:t>
            </w:r>
            <w:r>
              <w:br/>
            </w:r>
            <w:r>
              <w:rPr>
                <w:rFonts w:ascii="Times New Roman"/>
                <w:b w:val="false"/>
                <w:i w:val="false"/>
                <w:color w:val="000000"/>
                <w:sz w:val="20"/>
              </w:rPr>
              <w:t xml:space="preserve">
территориальные центры </w:t>
            </w:r>
          </w:p>
        </w:tc>
      </w:tr>
      <w:tr>
        <w:trPr>
          <w:trHeight w:val="30" w:hRule="atLeast"/>
        </w:trPr>
        <w:tc>
          <w:tcPr>
            <w:tcW w:w="0" w:type="auto"/>
            <w:gridSpan w:val="2"/>
            <w:tcBorders/>
            <w:tcMar>
              <w:top w:w="15" w:type="dxa"/>
              <w:left w:w="15" w:type="dxa"/>
              <w:bottom w:w="15" w:type="dxa"/>
              <w:right w:w="15" w:type="dxa"/>
            </w:tcMar>
            <w:vAlign w:val="center"/>
          </w:tcPr>
          <w:bookmarkStart w:name="z905" w:id="783"/>
          <w:p>
            <w:pPr>
              <w:spacing w:after="20"/>
              <w:ind w:left="20"/>
              <w:jc w:val="both"/>
            </w:pPr>
            <w:r>
              <w:rPr>
                <w:rFonts w:ascii="Times New Roman"/>
                <w:b w:val="false"/>
                <w:i w:val="false"/>
                <w:color w:val="000000"/>
                <w:sz w:val="20"/>
              </w:rPr>
              <w:t>
2.2.3.1</w:t>
            </w:r>
          </w:p>
          <w:bookmarkEnd w:id="783"/>
        </w:tc>
        <w:tc>
          <w:tcPr>
            <w:tcW w:w="10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 болу аумақтық орталықтары</w:t>
            </w:r>
            <w:r>
              <w:rPr>
                <w:rFonts w:ascii="Times New Roman"/>
                <w:b w:val="false"/>
                <w:i w:val="false"/>
                <w:color w:val="000000"/>
                <w:vertAlign w:val="superscript"/>
              </w:rPr>
              <w:t>1</w:t>
            </w:r>
            <w:r>
              <w:br/>
            </w:r>
            <w:r>
              <w:rPr>
                <w:rFonts w:ascii="Times New Roman"/>
                <w:b w:val="false"/>
                <w:i w:val="false"/>
                <w:color w:val="000000"/>
                <w:sz w:val="20"/>
              </w:rPr>
              <w:t>
территориальные центры дневного пребывания</w:t>
            </w:r>
            <w:r>
              <w:rPr>
                <w:rFonts w:ascii="Times New Roman"/>
                <w:b w:val="false"/>
                <w:i w:val="false"/>
                <w:color w:val="000000"/>
                <w:vertAlign w:val="superscript"/>
              </w:rPr>
              <w:t>1</w:t>
            </w:r>
            <w:r>
              <w:rPr>
                <w:rFonts w:ascii="Times New Roman"/>
                <w:b w:val="false"/>
                <w:i w:val="false"/>
                <w:color w:val="000000"/>
                <w:sz w:val="20"/>
              </w:rPr>
              <w:t xml:space="preserve">………………….……………………….………………………….……. </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6" w:id="784"/>
          <w:p>
            <w:pPr>
              <w:spacing w:after="20"/>
              <w:ind w:left="20"/>
              <w:jc w:val="both"/>
            </w:pPr>
            <w:r>
              <w:rPr>
                <w:rFonts w:ascii="Times New Roman"/>
                <w:b w:val="false"/>
                <w:i w:val="false"/>
                <w:color w:val="000000"/>
                <w:sz w:val="20"/>
              </w:rPr>
              <w:t>
2.2.3.2</w:t>
            </w:r>
          </w:p>
          <w:bookmarkEnd w:id="784"/>
        </w:tc>
        <w:tc>
          <w:tcPr>
            <w:tcW w:w="10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 әлеуметтік көмек көрсету аумақтық орталықтары</w:t>
            </w:r>
            <w:r>
              <w:rPr>
                <w:rFonts w:ascii="Times New Roman"/>
                <w:b w:val="false"/>
                <w:i w:val="false"/>
                <w:color w:val="000000"/>
                <w:vertAlign w:val="superscript"/>
              </w:rPr>
              <w:t xml:space="preserve">2 </w:t>
            </w:r>
            <w:r>
              <w:br/>
            </w:r>
            <w:r>
              <w:rPr>
                <w:rFonts w:ascii="Times New Roman"/>
                <w:b w:val="false"/>
                <w:i w:val="false"/>
                <w:color w:val="000000"/>
                <w:sz w:val="20"/>
              </w:rPr>
              <w:t>
территориальные центры социальной помощи на дому</w:t>
            </w:r>
            <w:r>
              <w:rPr>
                <w:rFonts w:ascii="Times New Roman"/>
                <w:b w:val="false"/>
                <w:i w:val="false"/>
                <w:color w:val="000000"/>
                <w:vertAlign w:val="superscript"/>
              </w:rPr>
              <w:t>2</w:t>
            </w:r>
            <w:r>
              <w:rPr>
                <w:rFonts w:ascii="Times New Roman"/>
                <w:b w:val="false"/>
                <w:i w:val="false"/>
                <w:color w:val="000000"/>
                <w:sz w:val="20"/>
              </w:rPr>
              <w:t>……………………………………….………………………….......</w:t>
            </w:r>
          </w:p>
        </w:tc>
        <w:tc>
          <w:tcPr>
            <w:tcW w:w="1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1" w:type="dxa"/>
            <w:tcBorders/>
            <w:tcMar>
              <w:top w:w="15" w:type="dxa"/>
              <w:left w:w="15" w:type="dxa"/>
              <w:bottom w:w="15" w:type="dxa"/>
              <w:right w:w="15" w:type="dxa"/>
            </w:tcMar>
            <w:vAlign w:val="center"/>
          </w:tcPr>
          <w:bookmarkStart w:name="z907" w:id="785"/>
          <w:p>
            <w:pPr>
              <w:spacing w:after="20"/>
              <w:ind w:left="20"/>
              <w:jc w:val="both"/>
            </w:pPr>
            <w:r>
              <w:rPr>
                <w:rFonts w:ascii="Times New Roman"/>
                <w:b w:val="false"/>
                <w:i w:val="false"/>
                <w:color w:val="000000"/>
                <w:sz w:val="20"/>
              </w:rPr>
              <w:t>
2.2.4</w:t>
            </w:r>
          </w:p>
          <w:bookmarkEnd w:id="78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күндіз болу шартында арнаулы әлеуметтік қызмет көрсетуге арналған өзге ұйымдар </w:t>
            </w:r>
            <w:r>
              <w:br/>
            </w:r>
            <w:r>
              <w:rPr>
                <w:rFonts w:ascii="Times New Roman"/>
                <w:b w:val="false"/>
                <w:i w:val="false"/>
                <w:color w:val="000000"/>
                <w:sz w:val="20"/>
              </w:rPr>
              <w:t>
иные организации, предназначенные для оказания специальных социальных услуг в условиях дневного пребывания …………………….</w:t>
            </w:r>
          </w:p>
        </w:tc>
        <w:tc>
          <w:tcPr>
            <w:tcW w:w="1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908" w:id="786"/>
          <w:p>
            <w:pPr>
              <w:spacing w:after="20"/>
              <w:ind w:left="20"/>
              <w:jc w:val="both"/>
            </w:pPr>
            <w:r>
              <w:rPr>
                <w:rFonts w:ascii="Times New Roman"/>
                <w:b w:val="false"/>
                <w:i w:val="false"/>
                <w:color w:val="000000"/>
                <w:sz w:val="20"/>
              </w:rPr>
              <w:t xml:space="preserve">
2.3 </w:t>
            </w:r>
            <w:r>
              <w:rPr>
                <w:rFonts w:ascii="Times New Roman"/>
                <w:b/>
                <w:i w:val="false"/>
                <w:color w:val="000000"/>
                <w:sz w:val="20"/>
              </w:rPr>
              <w:t>Уақытша болу ұйымдары</w:t>
            </w:r>
            <w:r>
              <w:rPr>
                <w:rFonts w:ascii="Times New Roman"/>
                <w:b w:val="false"/>
                <w:i w:val="false"/>
                <w:color w:val="000000"/>
                <w:sz w:val="20"/>
              </w:rPr>
              <w:t xml:space="preserve"> </w:t>
            </w:r>
            <w:r>
              <w:br/>
            </w:r>
            <w:r>
              <w:rPr>
                <w:rFonts w:ascii="Times New Roman"/>
                <w:b w:val="false"/>
                <w:i w:val="false"/>
                <w:color w:val="000000"/>
                <w:sz w:val="20"/>
              </w:rPr>
              <w:t>
Организации временного пребывания</w:t>
            </w:r>
          </w:p>
          <w:bookmarkEnd w:id="786"/>
        </w:tc>
      </w:tr>
    </w:tbl>
    <w:bookmarkStart w:name="z909" w:id="7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87"/>
    <w:bookmarkStart w:name="z910" w:id="788"/>
    <w:p>
      <w:pPr>
        <w:spacing w:after="0"/>
        <w:ind w:left="0"/>
        <w:jc w:val="both"/>
      </w:pPr>
      <w:r>
        <w:rPr>
          <w:rFonts w:ascii="Times New Roman"/>
          <w:b w:val="false"/>
          <w:i w:val="false"/>
          <w:color w:val="000000"/>
          <w:sz w:val="28"/>
        </w:rPr>
        <w:t>
      Примечание:</w:t>
      </w:r>
    </w:p>
    <w:bookmarkEnd w:id="788"/>
    <w:bookmarkStart w:name="z911" w:id="7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Күндіз болу бөлімшелері көрсетіледі</w:t>
      </w:r>
    </w:p>
    <w:bookmarkEnd w:id="789"/>
    <w:bookmarkStart w:name="z912" w:id="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Указываются отделения дневного пребывания</w:t>
      </w:r>
    </w:p>
    <w:bookmarkEnd w:id="790"/>
    <w:bookmarkStart w:name="z913" w:id="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Үйде әлеуметтік көмек көрсету бөлімшелері көрсетіледі</w:t>
      </w:r>
    </w:p>
    <w:bookmarkEnd w:id="791"/>
    <w:bookmarkStart w:name="z914" w:id="7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Указываются отделения социальной помощи на дому</w:t>
      </w:r>
    </w:p>
    <w:bookmarkEnd w:id="792"/>
    <w:tbl>
      <w:tblPr>
        <w:tblW w:w="0" w:type="auto"/>
        <w:tblCellSpacing w:w="0" w:type="auto"/>
        <w:tblBorders>
          <w:top w:val="none"/>
          <w:left w:val="none"/>
          <w:bottom w:val="none"/>
          <w:right w:val="none"/>
          <w:insideH w:val="none"/>
          <w:insideV w:val="none"/>
        </w:tblBorders>
      </w:tblPr>
      <w:tblGrid>
        <w:gridCol w:w="628"/>
        <w:gridCol w:w="10841"/>
        <w:gridCol w:w="1234"/>
      </w:tblGrid>
      <w:tr>
        <w:trPr>
          <w:trHeight w:val="30" w:hRule="atLeast"/>
        </w:trPr>
        <w:tc>
          <w:tcPr>
            <w:tcW w:w="628" w:type="dxa"/>
            <w:tcBorders/>
            <w:tcMar>
              <w:top w:w="15" w:type="dxa"/>
              <w:left w:w="15" w:type="dxa"/>
              <w:bottom w:w="15" w:type="dxa"/>
              <w:right w:w="15" w:type="dxa"/>
            </w:tcMar>
            <w:vAlign w:val="center"/>
          </w:tcPr>
          <w:bookmarkStart w:name="z915" w:id="793"/>
          <w:p>
            <w:pPr>
              <w:spacing w:after="20"/>
              <w:ind w:left="20"/>
              <w:jc w:val="both"/>
            </w:pPr>
            <w:r>
              <w:rPr>
                <w:rFonts w:ascii="Times New Roman"/>
                <w:b w:val="false"/>
                <w:i w:val="false"/>
                <w:color w:val="000000"/>
                <w:sz w:val="20"/>
              </w:rPr>
              <w:t>
2.3.1</w:t>
            </w:r>
          </w:p>
          <w:bookmarkEnd w:id="793"/>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белгiлi тұрғылықты жері жоқ адамдарға арналған әлеуметтiк бейiмделу орталықтары </w:t>
            </w:r>
            <w:r>
              <w:br/>
            </w:r>
            <w:r>
              <w:rPr>
                <w:rFonts w:ascii="Times New Roman"/>
                <w:b w:val="false"/>
                <w:i w:val="false"/>
                <w:color w:val="000000"/>
                <w:sz w:val="20"/>
              </w:rPr>
              <w:t>
центры социальной адаптации для лиц без определенного места жительства……………………………………….</w:t>
            </w:r>
          </w:p>
        </w:tc>
        <w:tc>
          <w:tcPr>
            <w:tcW w:w="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bookmarkStart w:name="z916" w:id="794"/>
          <w:p>
            <w:pPr>
              <w:spacing w:after="20"/>
              <w:ind w:left="20"/>
              <w:jc w:val="both"/>
            </w:pPr>
            <w:r>
              <w:rPr>
                <w:rFonts w:ascii="Times New Roman"/>
                <w:b w:val="false"/>
                <w:i w:val="false"/>
                <w:color w:val="000000"/>
                <w:sz w:val="20"/>
              </w:rPr>
              <w:t>
2.3.2</w:t>
            </w:r>
          </w:p>
          <w:bookmarkEnd w:id="794"/>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түнде болу үйлері </w:t>
            </w:r>
            <w:r>
              <w:br/>
            </w:r>
            <w:r>
              <w:rPr>
                <w:rFonts w:ascii="Times New Roman"/>
                <w:b w:val="false"/>
                <w:i w:val="false"/>
                <w:color w:val="000000"/>
                <w:sz w:val="20"/>
              </w:rPr>
              <w:t>
дома ночного пребывания.................................................................................................................................................................</w:t>
            </w:r>
          </w:p>
        </w:tc>
        <w:tc>
          <w:tcPr>
            <w:tcW w:w="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bookmarkStart w:name="z917" w:id="795"/>
          <w:p>
            <w:pPr>
              <w:spacing w:after="20"/>
              <w:ind w:left="20"/>
              <w:jc w:val="both"/>
            </w:pPr>
            <w:r>
              <w:rPr>
                <w:rFonts w:ascii="Times New Roman"/>
                <w:b w:val="false"/>
                <w:i w:val="false"/>
                <w:color w:val="000000"/>
                <w:sz w:val="20"/>
              </w:rPr>
              <w:t>
2.3.3</w:t>
            </w:r>
          </w:p>
          <w:bookmarkEnd w:id="795"/>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тұрмыстық зорлық-зомбылық және адам саудасының құрбандарына арнаулы әлеуметтік қызметтерді көрсету ұйымдары </w:t>
            </w:r>
            <w:r>
              <w:br/>
            </w:r>
            <w:r>
              <w:rPr>
                <w:rFonts w:ascii="Times New Roman"/>
                <w:b w:val="false"/>
                <w:i w:val="false"/>
                <w:color w:val="000000"/>
                <w:sz w:val="20"/>
              </w:rPr>
              <w:t>
организации, оказывающие специальные социальные услуги жертвам бытового насилия и торговли людьми ..............................................</w:t>
            </w:r>
          </w:p>
        </w:tc>
        <w:tc>
          <w:tcPr>
            <w:tcW w:w="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bookmarkStart w:name="z918" w:id="796"/>
          <w:p>
            <w:pPr>
              <w:spacing w:after="20"/>
              <w:ind w:left="20"/>
              <w:jc w:val="both"/>
            </w:pPr>
            <w:r>
              <w:rPr>
                <w:rFonts w:ascii="Times New Roman"/>
                <w:b w:val="false"/>
                <w:i w:val="false"/>
                <w:color w:val="000000"/>
                <w:sz w:val="20"/>
              </w:rPr>
              <w:t>
2.4</w:t>
            </w:r>
          </w:p>
          <w:bookmarkEnd w:id="796"/>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әлеуметтік қызметтерді көрсетудің бірнеше шарттары бар ұйымдар (мысалы, стационарлық типтегі ұйымдар күндіз болу бөлімшелерінің көрсетілетін қызметтерін ұсынады)</w:t>
            </w:r>
          </w:p>
          <w:p>
            <w:pPr>
              <w:spacing w:after="20"/>
              <w:ind w:left="20"/>
              <w:jc w:val="both"/>
            </w:pPr>
            <w:r>
              <w:rPr>
                <w:rFonts w:ascii="Times New Roman"/>
                <w:b w:val="false"/>
                <w:i w:val="false"/>
                <w:color w:val="000000"/>
                <w:sz w:val="20"/>
              </w:rPr>
              <w:t>
Организации с несколькими условиями оказания специальных социальных услуг (например, организации стационарного типа оказывают услуги дневного пребывания)………………………………………….……………………</w:t>
            </w:r>
          </w:p>
        </w:tc>
        <w:tc>
          <w:tcPr>
            <w:tcW w:w="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19" w:id="79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Тұратындар</w:t>
      </w:r>
      <w:r>
        <w:rPr>
          <w:rFonts w:ascii="Times New Roman"/>
          <w:b w:val="false"/>
          <w:i w:val="false"/>
          <w:color w:val="000000"/>
          <w:sz w:val="28"/>
        </w:rPr>
        <w:t xml:space="preserve"> </w:t>
      </w:r>
      <w:r>
        <w:rPr>
          <w:rFonts w:ascii="Times New Roman"/>
          <w:b/>
          <w:i w:val="false"/>
          <w:color w:val="000000"/>
          <w:sz w:val="28"/>
        </w:rPr>
        <w:t>контингентінің</w:t>
      </w:r>
      <w:r>
        <w:rPr>
          <w:rFonts w:ascii="Times New Roman"/>
          <w:b w:val="false"/>
          <w:i w:val="false"/>
          <w:color w:val="000000"/>
          <w:sz w:val="28"/>
        </w:rPr>
        <w:t xml:space="preserve"> </w:t>
      </w:r>
      <w:r>
        <w:rPr>
          <w:rFonts w:ascii="Times New Roman"/>
          <w:b/>
          <w:i w:val="false"/>
          <w:color w:val="000000"/>
          <w:sz w:val="28"/>
        </w:rPr>
        <w:t>сипаттамасын</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val="false"/>
          <w:i w:val="false"/>
          <w:color w:val="000000"/>
          <w:sz w:val="28"/>
        </w:rPr>
        <w:t xml:space="preserve"> </w:t>
      </w:r>
      <w:r>
        <w:rPr>
          <w:rFonts w:ascii="Times New Roman"/>
          <w:b/>
          <w:i w:val="false"/>
          <w:color w:val="000000"/>
          <w:sz w:val="28"/>
        </w:rPr>
        <w:t>адам</w:t>
      </w:r>
    </w:p>
    <w:bookmarkEnd w:id="797"/>
    <w:bookmarkStart w:name="z920" w:id="798"/>
    <w:p>
      <w:pPr>
        <w:spacing w:after="0"/>
        <w:ind w:left="0"/>
        <w:jc w:val="both"/>
      </w:pPr>
      <w:r>
        <w:rPr>
          <w:rFonts w:ascii="Times New Roman"/>
          <w:b w:val="false"/>
          <w:i w:val="false"/>
          <w:color w:val="000000"/>
          <w:sz w:val="28"/>
        </w:rPr>
        <w:t>
      Заполните характеристику контингента проживающих, человек</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4190"/>
        <w:gridCol w:w="531"/>
        <w:gridCol w:w="857"/>
        <w:gridCol w:w="1183"/>
        <w:gridCol w:w="1556"/>
        <w:gridCol w:w="763"/>
        <w:gridCol w:w="504"/>
        <w:gridCol w:w="504"/>
        <w:gridCol w:w="505"/>
        <w:gridCol w:w="505"/>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санынан</w:t>
            </w:r>
            <w:r>
              <w:br/>
            </w:r>
            <w:r>
              <w:rPr>
                <w:rFonts w:ascii="Times New Roman"/>
                <w:b/>
                <w:i w:val="false"/>
                <w:color w:val="000000"/>
                <w:sz w:val="20"/>
              </w:rPr>
              <w:t>
Из общего числа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 бойынша зейнет-керлер</w:t>
            </w:r>
            <w:r>
              <w:br/>
            </w:r>
            <w:r>
              <w:rPr>
                <w:rFonts w:ascii="Times New Roman"/>
                <w:b/>
                <w:i w:val="false"/>
                <w:color w:val="000000"/>
                <w:sz w:val="20"/>
              </w:rPr>
              <w:t>
пенсионеры по возрасту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жалғыз басты туыс-сыздар</w:t>
            </w:r>
            <w:r>
              <w:br/>
            </w:r>
            <w:r>
              <w:rPr>
                <w:rFonts w:ascii="Times New Roman"/>
                <w:b/>
                <w:i w:val="false"/>
                <w:color w:val="000000"/>
                <w:sz w:val="20"/>
              </w:rPr>
              <w:t>
одинокие безродные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Ұлы Отан соғысына қатысқандар</w:t>
            </w:r>
            <w:r>
              <w:br/>
            </w:r>
            <w:r>
              <w:rPr>
                <w:rFonts w:ascii="Times New Roman"/>
                <w:b/>
                <w:i w:val="false"/>
                <w:color w:val="000000"/>
                <w:sz w:val="20"/>
              </w:rPr>
              <w:t>
участники Великой Отечественной войны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белгілі тұрғылық-ты жері жоқ адамдар</w:t>
            </w:r>
            <w:r>
              <w:br/>
            </w:r>
            <w:r>
              <w:rPr>
                <w:rFonts w:ascii="Times New Roman"/>
                <w:b/>
                <w:i w:val="false"/>
                <w:color w:val="000000"/>
                <w:sz w:val="20"/>
              </w:rPr>
              <w:t>
лица без определен-ного места жительства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бостанды-ғынан айыру орындары-нан босатылған адамдар</w:t>
            </w:r>
            <w:r>
              <w:br/>
            </w:r>
            <w:r>
              <w:rPr>
                <w:rFonts w:ascii="Times New Roman"/>
                <w:b/>
                <w:i w:val="false"/>
                <w:color w:val="000000"/>
                <w:sz w:val="20"/>
              </w:rPr>
              <w:t>
лица освобожденные из мест лишения свободы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тұрмыс-тық зорлық-зомбы-лық құрбан-дары жертвы бытового насилия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 саудасы-ның құрбан-дары</w:t>
            </w:r>
            <w:r>
              <w:br/>
            </w:r>
            <w:r>
              <w:rPr>
                <w:rFonts w:ascii="Times New Roman"/>
                <w:b/>
                <w:i w:val="false"/>
                <w:color w:val="000000"/>
                <w:sz w:val="20"/>
              </w:rPr>
              <w:t>
жертвы торговли людьми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ақылы жағдай-ларда</w:t>
            </w:r>
            <w:r>
              <w:br/>
            </w:r>
            <w:r>
              <w:rPr>
                <w:rFonts w:ascii="Times New Roman"/>
                <w:b/>
                <w:i w:val="false"/>
                <w:color w:val="000000"/>
                <w:sz w:val="20"/>
              </w:rPr>
              <w:t>
на платных условиях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99"/>
          <w:p>
            <w:pPr>
              <w:spacing w:after="20"/>
              <w:ind w:left="20"/>
              <w:jc w:val="both"/>
            </w:pPr>
            <w:r>
              <w:rPr>
                <w:rFonts w:ascii="Times New Roman"/>
                <w:b w:val="false"/>
                <w:i w:val="false"/>
                <w:color w:val="000000"/>
                <w:sz w:val="20"/>
              </w:rPr>
              <w:t>
А</w:t>
            </w:r>
          </w:p>
          <w:bookmarkEnd w:id="799"/>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00"/>
          <w:p>
            <w:pPr>
              <w:spacing w:after="20"/>
              <w:ind w:left="20"/>
              <w:jc w:val="both"/>
            </w:pPr>
            <w:r>
              <w:rPr>
                <w:rFonts w:ascii="Times New Roman"/>
                <w:b w:val="false"/>
                <w:i w:val="false"/>
                <w:color w:val="000000"/>
                <w:sz w:val="20"/>
              </w:rPr>
              <w:t>
1</w:t>
            </w:r>
          </w:p>
          <w:bookmarkEnd w:id="800"/>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проживающих (обслуживающихся) на начало года,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01"/>
          <w:p>
            <w:pPr>
              <w:spacing w:after="20"/>
              <w:ind w:left="20"/>
              <w:jc w:val="both"/>
            </w:pPr>
            <w:r>
              <w:rPr>
                <w:rFonts w:ascii="Times New Roman"/>
                <w:b w:val="false"/>
                <w:i w:val="false"/>
                <w:color w:val="000000"/>
                <w:sz w:val="20"/>
              </w:rPr>
              <w:t>
1.1</w:t>
            </w:r>
          </w:p>
          <w:bookmarkEnd w:id="801"/>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02"/>
          <w:p>
            <w:pPr>
              <w:spacing w:after="20"/>
              <w:ind w:left="20"/>
              <w:jc w:val="both"/>
            </w:pPr>
            <w:r>
              <w:rPr>
                <w:rFonts w:ascii="Times New Roman"/>
                <w:b w:val="false"/>
                <w:i w:val="false"/>
                <w:color w:val="000000"/>
                <w:sz w:val="20"/>
              </w:rPr>
              <w:t>
2</w:t>
            </w:r>
          </w:p>
          <w:bookmarkEnd w:id="802"/>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келгендер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прибывших в течение года,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03"/>
          <w:p>
            <w:pPr>
              <w:spacing w:after="20"/>
              <w:ind w:left="20"/>
              <w:jc w:val="both"/>
            </w:pPr>
            <w:r>
              <w:rPr>
                <w:rFonts w:ascii="Times New Roman"/>
                <w:b w:val="false"/>
                <w:i w:val="false"/>
                <w:color w:val="000000"/>
                <w:sz w:val="20"/>
              </w:rPr>
              <w:t>
2.1</w:t>
            </w:r>
          </w:p>
          <w:bookmarkEnd w:id="803"/>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04"/>
          <w:p>
            <w:pPr>
              <w:spacing w:after="20"/>
              <w:ind w:left="20"/>
              <w:jc w:val="both"/>
            </w:pPr>
            <w:r>
              <w:rPr>
                <w:rFonts w:ascii="Times New Roman"/>
                <w:b w:val="false"/>
                <w:i w:val="false"/>
                <w:color w:val="000000"/>
                <w:sz w:val="20"/>
              </w:rPr>
              <w:t>
3</w:t>
            </w:r>
          </w:p>
          <w:bookmarkEnd w:id="804"/>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кеткендер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выбывших в течение года,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05"/>
          <w:p>
            <w:pPr>
              <w:spacing w:after="20"/>
              <w:ind w:left="20"/>
              <w:jc w:val="both"/>
            </w:pPr>
            <w:r>
              <w:rPr>
                <w:rFonts w:ascii="Times New Roman"/>
                <w:b w:val="false"/>
                <w:i w:val="false"/>
                <w:color w:val="000000"/>
                <w:sz w:val="20"/>
              </w:rPr>
              <w:t>
3.1</w:t>
            </w:r>
          </w:p>
          <w:bookmarkEnd w:id="805"/>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06"/>
          <w:p>
            <w:pPr>
              <w:spacing w:after="20"/>
              <w:ind w:left="20"/>
              <w:jc w:val="both"/>
            </w:pPr>
            <w:r>
              <w:rPr>
                <w:rFonts w:ascii="Times New Roman"/>
                <w:b w:val="false"/>
                <w:i w:val="false"/>
                <w:color w:val="000000"/>
                <w:sz w:val="20"/>
              </w:rPr>
              <w:t>
4</w:t>
            </w:r>
          </w:p>
          <w:bookmarkEnd w:id="806"/>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кеткендер</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br/>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выбывших по причине (из строки 3), человек</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07"/>
          <w:p>
            <w:pPr>
              <w:spacing w:after="20"/>
              <w:ind w:left="20"/>
              <w:jc w:val="both"/>
            </w:pPr>
            <w:r>
              <w:rPr>
                <w:rFonts w:ascii="Times New Roman"/>
                <w:b w:val="false"/>
                <w:i w:val="false"/>
                <w:color w:val="000000"/>
                <w:sz w:val="20"/>
              </w:rPr>
              <w:t>
4.1</w:t>
            </w:r>
          </w:p>
          <w:bookmarkEnd w:id="807"/>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w:t>
            </w:r>
            <w:r>
              <w:br/>
            </w:r>
            <w:r>
              <w:rPr>
                <w:rFonts w:ascii="Times New Roman"/>
                <w:b w:val="false"/>
                <w:i w:val="false"/>
                <w:color w:val="000000"/>
                <w:sz w:val="20"/>
              </w:rPr>
              <w:t>
смерть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08"/>
          <w:p>
            <w:pPr>
              <w:spacing w:after="20"/>
              <w:ind w:left="20"/>
              <w:jc w:val="both"/>
            </w:pPr>
            <w:r>
              <w:rPr>
                <w:rFonts w:ascii="Times New Roman"/>
                <w:b w:val="false"/>
                <w:i w:val="false"/>
                <w:color w:val="000000"/>
                <w:sz w:val="20"/>
              </w:rPr>
              <w:t>
4.2</w:t>
            </w:r>
          </w:p>
          <w:bookmarkEnd w:id="808"/>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бетімен</w:t>
            </w:r>
            <w:r>
              <w:rPr>
                <w:rFonts w:ascii="Times New Roman"/>
                <w:b w:val="false"/>
                <w:i w:val="false"/>
                <w:color w:val="000000"/>
                <w:sz w:val="20"/>
              </w:rPr>
              <w:t xml:space="preserve"> тұру үшін шығарылғаны</w:t>
            </w:r>
            <w:r>
              <w:br/>
            </w:r>
            <w:r>
              <w:rPr>
                <w:rFonts w:ascii="Times New Roman"/>
                <w:b w:val="false"/>
                <w:i w:val="false"/>
                <w:color w:val="000000"/>
                <w:sz w:val="20"/>
              </w:rPr>
              <w:t>
отчисления для самостоятельного проживания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09"/>
          <w:p>
            <w:pPr>
              <w:spacing w:after="20"/>
              <w:ind w:left="20"/>
              <w:jc w:val="both"/>
            </w:pPr>
            <w:r>
              <w:rPr>
                <w:rFonts w:ascii="Times New Roman"/>
                <w:b w:val="false"/>
                <w:i w:val="false"/>
                <w:color w:val="000000"/>
                <w:sz w:val="20"/>
              </w:rPr>
              <w:t>
4.3</w:t>
            </w:r>
          </w:p>
          <w:bookmarkEnd w:id="809"/>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br/>
            </w:r>
            <w:r>
              <w:rPr>
                <w:rFonts w:ascii="Times New Roman"/>
                <w:b w:val="false"/>
                <w:i w:val="false"/>
                <w:color w:val="000000"/>
                <w:sz w:val="20"/>
              </w:rPr>
              <w:t>
другие причины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10"/>
          <w:p>
            <w:pPr>
              <w:spacing w:after="20"/>
              <w:ind w:left="20"/>
              <w:jc w:val="both"/>
            </w:pPr>
            <w:r>
              <w:rPr>
                <w:rFonts w:ascii="Times New Roman"/>
                <w:b w:val="false"/>
                <w:i w:val="false"/>
                <w:color w:val="000000"/>
                <w:sz w:val="20"/>
              </w:rPr>
              <w:t>
5</w:t>
            </w:r>
          </w:p>
          <w:bookmarkEnd w:id="810"/>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i w:val="false"/>
                <w:color w:val="000000"/>
                <w:sz w:val="20"/>
              </w:rPr>
              <w:t>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проживающих (обслуживающихся) на конец года,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11"/>
          <w:p>
            <w:pPr>
              <w:spacing w:after="20"/>
              <w:ind w:left="20"/>
              <w:jc w:val="both"/>
            </w:pPr>
            <w:r>
              <w:rPr>
                <w:rFonts w:ascii="Times New Roman"/>
                <w:b w:val="false"/>
                <w:i w:val="false"/>
                <w:color w:val="000000"/>
                <w:sz w:val="20"/>
              </w:rPr>
              <w:t>
5.1</w:t>
            </w:r>
          </w:p>
          <w:bookmarkEnd w:id="811"/>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12"/>
          <w:p>
            <w:pPr>
              <w:spacing w:after="20"/>
              <w:ind w:left="20"/>
              <w:jc w:val="both"/>
            </w:pPr>
            <w:r>
              <w:rPr>
                <w:rFonts w:ascii="Times New Roman"/>
                <w:b w:val="false"/>
                <w:i w:val="false"/>
                <w:color w:val="000000"/>
                <w:sz w:val="20"/>
              </w:rPr>
              <w:t>
6</w:t>
            </w:r>
          </w:p>
          <w:bookmarkEnd w:id="812"/>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мүгедектігі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13"/>
          <w:p>
            <w:pPr>
              <w:spacing w:after="20"/>
              <w:ind w:left="20"/>
              <w:jc w:val="both"/>
            </w:pPr>
            <w:r>
              <w:rPr>
                <w:rFonts w:ascii="Times New Roman"/>
                <w:b w:val="false"/>
                <w:i w:val="false"/>
                <w:color w:val="000000"/>
                <w:sz w:val="20"/>
              </w:rPr>
              <w:t>
6.1</w:t>
            </w:r>
          </w:p>
          <w:bookmarkEnd w:id="813"/>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(18 жас және одан үлкен)</w:t>
            </w:r>
            <w:r>
              <w:br/>
            </w:r>
            <w:r>
              <w:rPr>
                <w:rFonts w:ascii="Times New Roman"/>
                <w:b w:val="false"/>
                <w:i w:val="false"/>
                <w:color w:val="000000"/>
                <w:sz w:val="20"/>
              </w:rPr>
              <w:t>
1 группа (18 лет и старше)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14"/>
          <w:p>
            <w:pPr>
              <w:spacing w:after="20"/>
              <w:ind w:left="20"/>
              <w:jc w:val="both"/>
            </w:pPr>
            <w:r>
              <w:rPr>
                <w:rFonts w:ascii="Times New Roman"/>
                <w:b w:val="false"/>
                <w:i w:val="false"/>
                <w:color w:val="000000"/>
                <w:sz w:val="20"/>
              </w:rPr>
              <w:t>
6.2</w:t>
            </w:r>
          </w:p>
          <w:bookmarkEnd w:id="814"/>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үлкен)</w:t>
            </w:r>
            <w:r>
              <w:br/>
            </w:r>
            <w:r>
              <w:rPr>
                <w:rFonts w:ascii="Times New Roman"/>
                <w:b w:val="false"/>
                <w:i w:val="false"/>
                <w:color w:val="000000"/>
                <w:sz w:val="20"/>
              </w:rPr>
              <w:t>
2 группа (18 лет и старше)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15"/>
          <w:p>
            <w:pPr>
              <w:spacing w:after="20"/>
              <w:ind w:left="20"/>
              <w:jc w:val="both"/>
            </w:pPr>
            <w:r>
              <w:rPr>
                <w:rFonts w:ascii="Times New Roman"/>
                <w:b w:val="false"/>
                <w:i w:val="false"/>
                <w:color w:val="000000"/>
                <w:sz w:val="20"/>
              </w:rPr>
              <w:t>
6.3</w:t>
            </w:r>
          </w:p>
          <w:bookmarkEnd w:id="815"/>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үлкен)</w:t>
            </w:r>
            <w:r>
              <w:br/>
            </w:r>
            <w:r>
              <w:rPr>
                <w:rFonts w:ascii="Times New Roman"/>
                <w:b w:val="false"/>
                <w:i w:val="false"/>
                <w:color w:val="000000"/>
                <w:sz w:val="20"/>
              </w:rPr>
              <w:t>
3 группа (18 лет и старше)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16"/>
          <w:p>
            <w:pPr>
              <w:spacing w:after="20"/>
              <w:ind w:left="20"/>
              <w:jc w:val="both"/>
            </w:pPr>
            <w:r>
              <w:rPr>
                <w:rFonts w:ascii="Times New Roman"/>
                <w:b w:val="false"/>
                <w:i w:val="false"/>
                <w:color w:val="000000"/>
                <w:sz w:val="20"/>
              </w:rPr>
              <w:t>
6.4</w:t>
            </w:r>
          </w:p>
          <w:bookmarkEnd w:id="816"/>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жасқа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гі</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үгедек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br/>
            </w:r>
            <w:r>
              <w:rPr>
                <w:rFonts w:ascii="Times New Roman"/>
                <w:b w:val="false"/>
                <w:i w:val="false"/>
                <w:color w:val="000000"/>
                <w:sz w:val="20"/>
              </w:rPr>
              <w:t>
дети-инвалиды до 16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17"/>
          <w:p>
            <w:pPr>
              <w:spacing w:after="20"/>
              <w:ind w:left="20"/>
              <w:jc w:val="both"/>
            </w:pPr>
            <w:r>
              <w:rPr>
                <w:rFonts w:ascii="Times New Roman"/>
                <w:b w:val="false"/>
                <w:i w:val="false"/>
                <w:color w:val="000000"/>
                <w:sz w:val="20"/>
              </w:rPr>
              <w:t>
6.5</w:t>
            </w:r>
          </w:p>
          <w:bookmarkEnd w:id="817"/>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мүгедек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(16</w:t>
            </w:r>
            <w:r>
              <w:rPr>
                <w:rFonts w:ascii="Times New Roman"/>
                <w:b/>
                <w:i w:val="false"/>
                <w:color w:val="000000"/>
                <w:sz w:val="20"/>
              </w:rPr>
              <w:t>-</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дети-инвалиды 1 группы (16-17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18"/>
          <w:p>
            <w:pPr>
              <w:spacing w:after="20"/>
              <w:ind w:left="20"/>
              <w:jc w:val="both"/>
            </w:pPr>
            <w:r>
              <w:rPr>
                <w:rFonts w:ascii="Times New Roman"/>
                <w:b w:val="false"/>
                <w:i w:val="false"/>
                <w:color w:val="000000"/>
                <w:sz w:val="20"/>
              </w:rPr>
              <w:t>
6.6</w:t>
            </w:r>
          </w:p>
          <w:bookmarkEnd w:id="818"/>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мүгедек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(16</w:t>
            </w:r>
            <w:r>
              <w:rPr>
                <w:rFonts w:ascii="Times New Roman"/>
                <w:b/>
                <w:i w:val="false"/>
                <w:color w:val="000000"/>
                <w:sz w:val="20"/>
              </w:rPr>
              <w:t>-</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дети-инвалиды 2 группы (16-17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19"/>
          <w:p>
            <w:pPr>
              <w:spacing w:after="20"/>
              <w:ind w:left="20"/>
              <w:jc w:val="both"/>
            </w:pPr>
            <w:r>
              <w:rPr>
                <w:rFonts w:ascii="Times New Roman"/>
                <w:b w:val="false"/>
                <w:i w:val="false"/>
                <w:color w:val="000000"/>
                <w:sz w:val="20"/>
              </w:rPr>
              <w:t>
6.7</w:t>
            </w:r>
          </w:p>
          <w:bookmarkEnd w:id="819"/>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мүгедек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(16</w:t>
            </w:r>
            <w:r>
              <w:rPr>
                <w:rFonts w:ascii="Times New Roman"/>
                <w:b/>
                <w:i w:val="false"/>
                <w:color w:val="000000"/>
                <w:sz w:val="20"/>
              </w:rPr>
              <w:t>-</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дети-инвалиды 3 группы (16-17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20"/>
          <w:p>
            <w:pPr>
              <w:spacing w:after="20"/>
              <w:ind w:left="20"/>
              <w:jc w:val="both"/>
            </w:pPr>
            <w:r>
              <w:rPr>
                <w:rFonts w:ascii="Times New Roman"/>
                <w:b w:val="false"/>
                <w:i w:val="false"/>
                <w:color w:val="000000"/>
                <w:sz w:val="20"/>
              </w:rPr>
              <w:t>
7</w:t>
            </w:r>
          </w:p>
          <w:bookmarkEnd w:id="820"/>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өрсетілетін</w:t>
            </w:r>
            <w:r>
              <w:rPr>
                <w:rFonts w:ascii="Times New Roman"/>
                <w:b/>
                <w:i w:val="false"/>
                <w:color w:val="000000"/>
                <w:sz w:val="20"/>
              </w:rPr>
              <w:t>дердің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заңмен</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тəртіпте</w:t>
            </w:r>
            <w:r>
              <w:rPr>
                <w:rFonts w:ascii="Times New Roman"/>
                <w:b w:val="false"/>
                <w:i w:val="false"/>
                <w:color w:val="000000"/>
                <w:sz w:val="20"/>
              </w:rPr>
              <w:t xml:space="preserve"> </w:t>
            </w:r>
            <w:r>
              <w:rPr>
                <w:rFonts w:ascii="Times New Roman"/>
                <w:b/>
                <w:i w:val="false"/>
                <w:color w:val="000000"/>
                <w:sz w:val="20"/>
              </w:rPr>
              <w:t>əрекетке</w:t>
            </w:r>
            <w:r>
              <w:rPr>
                <w:rFonts w:ascii="Times New Roman"/>
                <w:b w:val="false"/>
                <w:i w:val="false"/>
                <w:color w:val="000000"/>
                <w:sz w:val="20"/>
              </w:rPr>
              <w:t xml:space="preserve"> </w:t>
            </w:r>
            <w:r>
              <w:rPr>
                <w:rFonts w:ascii="Times New Roman"/>
                <w:b/>
                <w:i w:val="false"/>
                <w:color w:val="000000"/>
                <w:sz w:val="20"/>
              </w:rPr>
              <w:t>қабілетсіз</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танылғандар</w:t>
            </w:r>
            <w:r>
              <w:br/>
            </w: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1"/>
          <w:p>
            <w:pPr>
              <w:spacing w:after="20"/>
              <w:ind w:left="20"/>
              <w:jc w:val="both"/>
            </w:pPr>
            <w:r>
              <w:rPr>
                <w:rFonts w:ascii="Times New Roman"/>
                <w:b w:val="false"/>
                <w:i w:val="false"/>
                <w:color w:val="000000"/>
                <w:sz w:val="20"/>
              </w:rPr>
              <w:t>
8</w:t>
            </w:r>
          </w:p>
          <w:bookmarkEnd w:id="821"/>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төсек</w:t>
            </w:r>
            <w:r>
              <w:rPr>
                <w:rFonts w:ascii="Times New Roman"/>
                <w:b w:val="false"/>
                <w:i w:val="false"/>
                <w:color w:val="000000"/>
                <w:sz w:val="20"/>
              </w:rPr>
              <w:t xml:space="preserve"> </w:t>
            </w:r>
            <w:r>
              <w:rPr>
                <w:rFonts w:ascii="Times New Roman"/>
                <w:b/>
                <w:i w:val="false"/>
                <w:color w:val="000000"/>
                <w:sz w:val="20"/>
              </w:rPr>
              <w:t>тартып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i w:val="false"/>
                <w:color w:val="000000"/>
                <w:sz w:val="20"/>
              </w:rPr>
              <w:t>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22"/>
          <w:p>
            <w:pPr>
              <w:spacing w:after="20"/>
              <w:ind w:left="20"/>
              <w:jc w:val="both"/>
            </w:pPr>
            <w:r>
              <w:rPr>
                <w:rFonts w:ascii="Times New Roman"/>
                <w:b w:val="false"/>
                <w:i w:val="false"/>
                <w:color w:val="000000"/>
                <w:sz w:val="20"/>
              </w:rPr>
              <w:t>
9</w:t>
            </w:r>
          </w:p>
          <w:bookmarkEnd w:id="822"/>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мына</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(5</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Из численности проживающих (обслуживающихся) на конец года в возрасте (из строки 5), человек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23"/>
          <w:p>
            <w:pPr>
              <w:spacing w:after="20"/>
              <w:ind w:left="20"/>
              <w:jc w:val="both"/>
            </w:pPr>
            <w:r>
              <w:rPr>
                <w:rFonts w:ascii="Times New Roman"/>
                <w:b w:val="false"/>
                <w:i w:val="false"/>
                <w:color w:val="000000"/>
                <w:sz w:val="20"/>
              </w:rPr>
              <w:t>
9</w:t>
            </w:r>
          </w:p>
          <w:bookmarkEnd w:id="823"/>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мына</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(5</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Из численности проживающих (обслуживающихся) на конец года в возрасте (из строки 5), человек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24"/>
          <w:p>
            <w:pPr>
              <w:spacing w:after="20"/>
              <w:ind w:left="20"/>
              <w:jc w:val="both"/>
            </w:pPr>
            <w:r>
              <w:rPr>
                <w:rFonts w:ascii="Times New Roman"/>
                <w:b w:val="false"/>
                <w:i w:val="false"/>
                <w:color w:val="000000"/>
                <w:sz w:val="20"/>
              </w:rPr>
              <w:t>
9.1</w:t>
            </w:r>
          </w:p>
          <w:bookmarkEnd w:id="824"/>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25"/>
          <w:p>
            <w:pPr>
              <w:spacing w:after="20"/>
              <w:ind w:left="20"/>
              <w:jc w:val="both"/>
            </w:pPr>
            <w:r>
              <w:rPr>
                <w:rFonts w:ascii="Times New Roman"/>
                <w:b w:val="false"/>
                <w:i w:val="false"/>
                <w:color w:val="000000"/>
                <w:sz w:val="20"/>
              </w:rPr>
              <w:t>
9.2</w:t>
            </w:r>
          </w:p>
          <w:bookmarkEnd w:id="825"/>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26"/>
          <w:p>
            <w:pPr>
              <w:spacing w:after="20"/>
              <w:ind w:left="20"/>
              <w:jc w:val="both"/>
            </w:pPr>
            <w:r>
              <w:rPr>
                <w:rFonts w:ascii="Times New Roman"/>
                <w:b w:val="false"/>
                <w:i w:val="false"/>
                <w:color w:val="000000"/>
                <w:sz w:val="20"/>
              </w:rPr>
              <w:t>
9.3</w:t>
            </w:r>
          </w:p>
          <w:bookmarkEnd w:id="826"/>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27"/>
          <w:p>
            <w:pPr>
              <w:spacing w:after="20"/>
              <w:ind w:left="20"/>
              <w:jc w:val="both"/>
            </w:pPr>
            <w:r>
              <w:rPr>
                <w:rFonts w:ascii="Times New Roman"/>
                <w:b w:val="false"/>
                <w:i w:val="false"/>
                <w:color w:val="000000"/>
                <w:sz w:val="20"/>
              </w:rPr>
              <w:t>
9.4</w:t>
            </w:r>
          </w:p>
          <w:bookmarkEnd w:id="827"/>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28"/>
          <w:p>
            <w:pPr>
              <w:spacing w:after="20"/>
              <w:ind w:left="20"/>
              <w:jc w:val="both"/>
            </w:pPr>
            <w:r>
              <w:rPr>
                <w:rFonts w:ascii="Times New Roman"/>
                <w:b w:val="false"/>
                <w:i w:val="false"/>
                <w:color w:val="000000"/>
                <w:sz w:val="20"/>
              </w:rPr>
              <w:t>
9.5</w:t>
            </w:r>
          </w:p>
          <w:bookmarkEnd w:id="828"/>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29"/>
          <w:p>
            <w:pPr>
              <w:spacing w:after="20"/>
              <w:ind w:left="20"/>
              <w:jc w:val="both"/>
            </w:pPr>
            <w:r>
              <w:rPr>
                <w:rFonts w:ascii="Times New Roman"/>
                <w:b w:val="false"/>
                <w:i w:val="false"/>
                <w:color w:val="000000"/>
                <w:sz w:val="20"/>
              </w:rPr>
              <w:t>
9.6</w:t>
            </w:r>
          </w:p>
          <w:bookmarkEnd w:id="829"/>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0"/>
          <w:p>
            <w:pPr>
              <w:spacing w:after="20"/>
              <w:ind w:left="20"/>
              <w:jc w:val="both"/>
            </w:pPr>
            <w:r>
              <w:rPr>
                <w:rFonts w:ascii="Times New Roman"/>
                <w:b w:val="false"/>
                <w:i w:val="false"/>
                <w:color w:val="000000"/>
                <w:sz w:val="20"/>
              </w:rPr>
              <w:t>
9.7</w:t>
            </w:r>
          </w:p>
          <w:bookmarkEnd w:id="830"/>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31"/>
          <w:p>
            <w:pPr>
              <w:spacing w:after="20"/>
              <w:ind w:left="20"/>
              <w:jc w:val="both"/>
            </w:pPr>
            <w:r>
              <w:rPr>
                <w:rFonts w:ascii="Times New Roman"/>
                <w:b w:val="false"/>
                <w:i w:val="false"/>
                <w:color w:val="000000"/>
                <w:sz w:val="20"/>
              </w:rPr>
              <w:t>
9.8</w:t>
            </w:r>
          </w:p>
          <w:bookmarkEnd w:id="831"/>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w:t>
            </w:r>
            <w:r>
              <w:rPr>
                <w:rFonts w:ascii="Times New Roman"/>
                <w:b/>
                <w:i w:val="false"/>
                <w:color w:val="000000"/>
                <w:sz w:val="20"/>
              </w:rPr>
              <w:t>49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32"/>
          <w:p>
            <w:pPr>
              <w:spacing w:after="20"/>
              <w:ind w:left="20"/>
              <w:jc w:val="both"/>
            </w:pPr>
            <w:r>
              <w:rPr>
                <w:rFonts w:ascii="Times New Roman"/>
                <w:b w:val="false"/>
                <w:i w:val="false"/>
                <w:color w:val="000000"/>
                <w:sz w:val="20"/>
              </w:rPr>
              <w:t>
9.9</w:t>
            </w:r>
          </w:p>
          <w:bookmarkEnd w:id="832"/>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w:t>
            </w:r>
            <w:r>
              <w:rPr>
                <w:rFonts w:ascii="Times New Roman"/>
                <w:b/>
                <w:i w:val="false"/>
                <w:color w:val="000000"/>
                <w:sz w:val="20"/>
              </w:rPr>
              <w:t>5</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3"/>
          <w:p>
            <w:pPr>
              <w:spacing w:after="20"/>
              <w:ind w:left="20"/>
              <w:jc w:val="both"/>
            </w:pPr>
            <w:r>
              <w:rPr>
                <w:rFonts w:ascii="Times New Roman"/>
                <w:b w:val="false"/>
                <w:i w:val="false"/>
                <w:color w:val="000000"/>
                <w:sz w:val="20"/>
              </w:rPr>
              <w:t>
9.10</w:t>
            </w:r>
          </w:p>
          <w:bookmarkEnd w:id="833"/>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i w:val="false"/>
                <w:color w:val="000000"/>
                <w:sz w:val="20"/>
              </w:rPr>
              <w:t>-</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34"/>
          <w:p>
            <w:pPr>
              <w:spacing w:after="20"/>
              <w:ind w:left="20"/>
              <w:jc w:val="both"/>
            </w:pPr>
            <w:r>
              <w:rPr>
                <w:rFonts w:ascii="Times New Roman"/>
                <w:b w:val="false"/>
                <w:i w:val="false"/>
                <w:color w:val="000000"/>
                <w:sz w:val="20"/>
              </w:rPr>
              <w:t>
9.11</w:t>
            </w:r>
          </w:p>
          <w:bookmarkEnd w:id="834"/>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лет и старше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35"/>
          <w:p>
            <w:pPr>
              <w:spacing w:after="20"/>
              <w:ind w:left="20"/>
              <w:jc w:val="both"/>
            </w:pPr>
            <w:r>
              <w:rPr>
                <w:rFonts w:ascii="Times New Roman"/>
                <w:b w:val="false"/>
                <w:i w:val="false"/>
                <w:color w:val="000000"/>
                <w:sz w:val="20"/>
              </w:rPr>
              <w:t>
10</w:t>
            </w:r>
          </w:p>
          <w:bookmarkEnd w:id="835"/>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iшiнде</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алушылардың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Число получателей специальных социальных услуг в течение года, человек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36"/>
          <w:p>
            <w:pPr>
              <w:spacing w:after="20"/>
              <w:ind w:left="20"/>
              <w:jc w:val="both"/>
            </w:pPr>
            <w:r>
              <w:rPr>
                <w:rFonts w:ascii="Times New Roman"/>
                <w:b w:val="false"/>
                <w:i w:val="false"/>
                <w:color w:val="000000"/>
                <w:sz w:val="20"/>
              </w:rPr>
              <w:t>
11</w:t>
            </w:r>
          </w:p>
          <w:bookmarkEnd w:id="836"/>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тұрмыстық</w:t>
            </w:r>
            <w:r>
              <w:rPr>
                <w:rFonts w:ascii="Times New Roman"/>
                <w:b/>
                <w:i w:val="false"/>
                <w:color w:val="000000"/>
                <w:sz w:val="20"/>
              </w:rPr>
              <w:t>-</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37"/>
          <w:p>
            <w:pPr>
              <w:spacing w:after="20"/>
              <w:ind w:left="20"/>
              <w:jc w:val="both"/>
            </w:pPr>
            <w:r>
              <w:rPr>
                <w:rFonts w:ascii="Times New Roman"/>
                <w:b w:val="false"/>
                <w:i w:val="false"/>
                <w:color w:val="000000"/>
                <w:sz w:val="20"/>
              </w:rPr>
              <w:t>
12</w:t>
            </w:r>
          </w:p>
          <w:bookmarkEnd w:id="837"/>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отбасыларына</w:t>
            </w:r>
            <w:r>
              <w:rPr>
                <w:rFonts w:ascii="Times New Roman"/>
                <w:b w:val="false"/>
                <w:i w:val="false"/>
                <w:color w:val="000000"/>
                <w:sz w:val="20"/>
              </w:rPr>
              <w:t xml:space="preserve"> </w:t>
            </w:r>
            <w:r>
              <w:rPr>
                <w:rFonts w:ascii="Times New Roman"/>
                <w:b/>
                <w:i w:val="false"/>
                <w:color w:val="000000"/>
                <w:sz w:val="20"/>
              </w:rPr>
              <w:t>оралғандардың</w:t>
            </w:r>
            <w:r>
              <w:rPr>
                <w:rFonts w:ascii="Times New Roman"/>
                <w:b w:val="false"/>
                <w:i w:val="false"/>
                <w:color w:val="000000"/>
                <w:sz w:val="20"/>
              </w:rPr>
              <w:t xml:space="preserve"> </w:t>
            </w:r>
            <w:r>
              <w:rPr>
                <w:rFonts w:ascii="Times New Roman"/>
                <w:b/>
                <w:i w:val="false"/>
                <w:color w:val="000000"/>
                <w:sz w:val="20"/>
              </w:rPr>
              <w:t>(берілгендердің)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жартылай</w:t>
            </w:r>
            <w:r>
              <w:rPr>
                <w:rFonts w:ascii="Times New Roman"/>
                <w:b w:val="false"/>
                <w:i w:val="false"/>
                <w:color w:val="000000"/>
                <w:sz w:val="20"/>
              </w:rPr>
              <w:t xml:space="preserve"> </w:t>
            </w:r>
            <w:r>
              <w:rPr>
                <w:rFonts w:ascii="Times New Roman"/>
                <w:b/>
                <w:i w:val="false"/>
                <w:color w:val="000000"/>
                <w:sz w:val="20"/>
              </w:rPr>
              <w:t>стационарлық</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val="false"/>
                <w:i w:val="false"/>
                <w:color w:val="000000"/>
                <w:sz w:val="20"/>
              </w:rPr>
              <w:t xml:space="preserve"> </w:t>
            </w:r>
            <w:r>
              <w:rPr>
                <w:rFonts w:ascii="Times New Roman"/>
                <w:b/>
                <w:i w:val="false"/>
                <w:color w:val="000000"/>
                <w:sz w:val="20"/>
              </w:rPr>
              <w:t>алатындардың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38"/>
          <w:p>
            <w:pPr>
              <w:spacing w:after="20"/>
              <w:ind w:left="20"/>
              <w:jc w:val="both"/>
            </w:pPr>
            <w:r>
              <w:rPr>
                <w:rFonts w:ascii="Times New Roman"/>
                <w:b w:val="false"/>
                <w:i w:val="false"/>
                <w:color w:val="000000"/>
                <w:sz w:val="20"/>
              </w:rPr>
              <w:t>
13</w:t>
            </w:r>
          </w:p>
          <w:bookmarkEnd w:id="838"/>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дәрігердің</w:t>
            </w:r>
            <w:r>
              <w:rPr>
                <w:rFonts w:ascii="Times New Roman"/>
                <w:b w:val="false"/>
                <w:i w:val="false"/>
                <w:color w:val="000000"/>
                <w:sz w:val="20"/>
              </w:rPr>
              <w:t xml:space="preserve"> </w:t>
            </w:r>
            <w:r>
              <w:rPr>
                <w:rFonts w:ascii="Times New Roman"/>
                <w:b/>
                <w:i w:val="false"/>
                <w:color w:val="000000"/>
                <w:sz w:val="20"/>
              </w:rPr>
              <w:t>қорытындысы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39"/>
          <w:p>
            <w:pPr>
              <w:spacing w:after="20"/>
              <w:ind w:left="20"/>
              <w:jc w:val="both"/>
            </w:pPr>
            <w:r>
              <w:rPr>
                <w:rFonts w:ascii="Times New Roman"/>
                <w:b w:val="false"/>
                <w:i w:val="false"/>
                <w:color w:val="000000"/>
                <w:sz w:val="20"/>
              </w:rPr>
              <w:t>
14</w:t>
            </w:r>
          </w:p>
          <w:bookmarkEnd w:id="839"/>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w:t>
            </w:r>
            <w:r>
              <w:rPr>
                <w:rFonts w:ascii="Times New Roman"/>
                <w:b w:val="false"/>
                <w:i w:val="false"/>
                <w:color w:val="000000"/>
                <w:sz w:val="20"/>
              </w:rPr>
              <w:t xml:space="preserve"> </w:t>
            </w:r>
            <w:r>
              <w:rPr>
                <w:rFonts w:ascii="Times New Roman"/>
                <w:b/>
                <w:i w:val="false"/>
                <w:color w:val="000000"/>
                <w:sz w:val="20"/>
              </w:rPr>
              <w:t>істейтіндер</w:t>
            </w:r>
            <w:r>
              <w:rPr>
                <w:rFonts w:ascii="Times New Roman"/>
                <w:b w:val="false"/>
                <w:i w:val="false"/>
                <w:color w:val="000000"/>
                <w:sz w:val="20"/>
              </w:rPr>
              <w:t xml:space="preserve"> </w:t>
            </w:r>
            <w:r>
              <w:rPr>
                <w:rFonts w:ascii="Times New Roman"/>
                <w:b/>
                <w:i w:val="false"/>
                <w:color w:val="000000"/>
                <w:sz w:val="20"/>
              </w:rPr>
              <w:t>контингентінің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контингента работающих, человек</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840"/>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Мүгедектігі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тұратындар</w:t>
      </w:r>
      <w:r>
        <w:rPr>
          <w:rFonts w:ascii="Times New Roman"/>
          <w:b w:val="false"/>
          <w:i w:val="false"/>
          <w:color w:val="000000"/>
          <w:sz w:val="28"/>
        </w:rPr>
        <w:t xml:space="preserve"> </w:t>
      </w:r>
      <w:r>
        <w:rPr>
          <w:rFonts w:ascii="Times New Roman"/>
          <w:b/>
          <w:i w:val="false"/>
          <w:color w:val="000000"/>
          <w:sz w:val="28"/>
        </w:rPr>
        <w:t>контингентінің</w:t>
      </w:r>
      <w:r>
        <w:rPr>
          <w:rFonts w:ascii="Times New Roman"/>
          <w:b w:val="false"/>
          <w:i w:val="false"/>
          <w:color w:val="000000"/>
          <w:sz w:val="28"/>
        </w:rPr>
        <w:t xml:space="preserve"> </w:t>
      </w:r>
      <w:r>
        <w:rPr>
          <w:rFonts w:ascii="Times New Roman"/>
          <w:b/>
          <w:i w:val="false"/>
          <w:color w:val="000000"/>
          <w:sz w:val="28"/>
        </w:rPr>
        <w:t>сипаттамасын</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val="false"/>
          <w:i w:val="false"/>
          <w:color w:val="000000"/>
          <w:sz w:val="28"/>
        </w:rPr>
        <w:t xml:space="preserve"> </w:t>
      </w:r>
      <w:r>
        <w:rPr>
          <w:rFonts w:ascii="Times New Roman"/>
          <w:b/>
          <w:i w:val="false"/>
          <w:color w:val="000000"/>
          <w:sz w:val="28"/>
        </w:rPr>
        <w:t>адам</w:t>
      </w:r>
    </w:p>
    <w:bookmarkEnd w:id="840"/>
    <w:bookmarkStart w:name="z969" w:id="841"/>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226"/>
        <w:gridCol w:w="1172"/>
        <w:gridCol w:w="850"/>
        <w:gridCol w:w="677"/>
        <w:gridCol w:w="1172"/>
        <w:gridCol w:w="405"/>
        <w:gridCol w:w="405"/>
        <w:gridCol w:w="405"/>
        <w:gridCol w:w="405"/>
        <w:gridCol w:w="405"/>
        <w:gridCol w:w="416"/>
        <w:gridCol w:w="416"/>
        <w:gridCol w:w="416"/>
        <w:gridCol w:w="416"/>
        <w:gridCol w:w="416"/>
        <w:gridCol w:w="416"/>
        <w:gridCol w:w="416"/>
        <w:gridCol w:w="416"/>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Мүге-дектер барлы-ғы</w:t>
            </w:r>
            <w:r>
              <w:br/>
            </w:r>
            <w:r>
              <w:rPr>
                <w:rFonts w:ascii="Times New Roman"/>
                <w:b/>
                <w:i w:val="false"/>
                <w:color w:val="000000"/>
                <w:sz w:val="20"/>
              </w:rPr>
              <w:t>
Всего инвалидов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тұратындар санынан мүгедектігі бар, адам</w:t>
            </w:r>
            <w:r>
              <w:br/>
            </w:r>
            <w:r>
              <w:rPr>
                <w:rFonts w:ascii="Times New Roman"/>
                <w:b/>
                <w:i w:val="false"/>
                <w:color w:val="000000"/>
                <w:sz w:val="20"/>
              </w:rPr>
              <w:t>
из численности проживающих имеют инвалидность, человек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тірек-қозғалыс аппараты бұзылған мүгедектер барлығы</w:t>
            </w:r>
            <w:r>
              <w:br/>
            </w:r>
            <w:r>
              <w:rPr>
                <w:rFonts w:ascii="Times New Roman"/>
                <w:b/>
                <w:i w:val="false"/>
                <w:color w:val="000000"/>
                <w:sz w:val="20"/>
              </w:rPr>
              <w:t>
всего инвалидов с нарушением опорнодвигательно-го аппарата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психикасы бұзылған және мінез-құлқы бұзылған мүгедектер барлығы</w:t>
            </w:r>
            <w:r>
              <w:br/>
            </w:r>
            <w:r>
              <w:rPr>
                <w:rFonts w:ascii="Times New Roman"/>
                <w:b/>
                <w:i w:val="false"/>
                <w:color w:val="000000"/>
                <w:sz w:val="20"/>
              </w:rPr>
              <w:t>
всего инвалидов с психическими расстройствами и расстройствами поведения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жас және одан үлкен)</w:t>
            </w:r>
            <w:r>
              <w:br/>
            </w:r>
            <w:r>
              <w:rPr>
                <w:rFonts w:ascii="Times New Roman"/>
                <w:b/>
                <w:i w:val="false"/>
                <w:color w:val="000000"/>
                <w:sz w:val="20"/>
              </w:rPr>
              <w:t>
(18 лет и старше)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жасқа дейінгі мүге-дек бала-лар</w:t>
            </w:r>
            <w:r>
              <w:br/>
            </w:r>
            <w:r>
              <w:rPr>
                <w:rFonts w:ascii="Times New Roman"/>
                <w:b/>
                <w:i w:val="false"/>
                <w:color w:val="000000"/>
                <w:sz w:val="20"/>
              </w:rPr>
              <w:t>
дети-инвалиды до 16 лет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 балалар</w:t>
            </w:r>
            <w:r>
              <w:br/>
            </w:r>
            <w:r>
              <w:rPr>
                <w:rFonts w:ascii="Times New Roman"/>
                <w:b/>
                <w:i w:val="false"/>
                <w:color w:val="000000"/>
                <w:sz w:val="20"/>
              </w:rPr>
              <w:t>
(16-17 жас)</w:t>
            </w:r>
            <w:r>
              <w:br/>
            </w:r>
            <w:r>
              <w:rPr>
                <w:rFonts w:ascii="Times New Roman"/>
                <w:b/>
                <w:i w:val="false"/>
                <w:color w:val="000000"/>
                <w:sz w:val="20"/>
              </w:rPr>
              <w:t>
дети-инвалиды</w:t>
            </w:r>
            <w:r>
              <w:br/>
            </w:r>
            <w:r>
              <w:rPr>
                <w:rFonts w:ascii="Times New Roman"/>
                <w:b/>
                <w:i w:val="false"/>
                <w:color w:val="000000"/>
                <w:sz w:val="20"/>
              </w:rPr>
              <w:t>
(16 - 17 лет)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жас және одан үлкен)</w:t>
            </w:r>
            <w:r>
              <w:br/>
            </w:r>
            <w:r>
              <w:rPr>
                <w:rFonts w:ascii="Times New Roman"/>
                <w:b/>
                <w:i w:val="false"/>
                <w:color w:val="000000"/>
                <w:sz w:val="20"/>
              </w:rPr>
              <w:t>
(18 лет и старше)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жасқа дейінгі мүгедек балалар</w:t>
            </w:r>
            <w:r>
              <w:br/>
            </w:r>
            <w:r>
              <w:rPr>
                <w:rFonts w:ascii="Times New Roman"/>
                <w:b/>
                <w:i w:val="false"/>
                <w:color w:val="000000"/>
                <w:sz w:val="20"/>
              </w:rPr>
              <w:t>
дети-инвалиды до 16 лет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 балалар</w:t>
            </w:r>
            <w:r>
              <w:br/>
            </w:r>
            <w:r>
              <w:rPr>
                <w:rFonts w:ascii="Times New Roman"/>
                <w:b/>
                <w:i w:val="false"/>
                <w:color w:val="000000"/>
                <w:sz w:val="20"/>
              </w:rPr>
              <w:t>
(16-17 жас)</w:t>
            </w:r>
            <w:r>
              <w:br/>
            </w:r>
            <w:r>
              <w:rPr>
                <w:rFonts w:ascii="Times New Roman"/>
                <w:b/>
                <w:i w:val="false"/>
                <w:color w:val="000000"/>
                <w:sz w:val="20"/>
              </w:rPr>
              <w:t>
дети-инвалиды</w:t>
            </w:r>
            <w:r>
              <w:br/>
            </w:r>
            <w:r>
              <w:rPr>
                <w:rFonts w:ascii="Times New Roman"/>
                <w:b/>
                <w:i w:val="false"/>
                <w:color w:val="000000"/>
                <w:sz w:val="20"/>
              </w:rPr>
              <w:t>
(16 - 17 лет)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1-топ-тағы</w:t>
            </w:r>
            <w:r>
              <w:br/>
            </w:r>
            <w:r>
              <w:rPr>
                <w:rFonts w:ascii="Times New Roman"/>
                <w:b/>
                <w:i w:val="false"/>
                <w:color w:val="000000"/>
                <w:sz w:val="20"/>
              </w:rPr>
              <w:t>
1 группы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2-топ-тағы</w:t>
            </w:r>
            <w:r>
              <w:br/>
            </w:r>
            <w:r>
              <w:rPr>
                <w:rFonts w:ascii="Times New Roman"/>
                <w:b/>
                <w:i w:val="false"/>
                <w:color w:val="000000"/>
                <w:sz w:val="20"/>
              </w:rPr>
              <w:t>
2 группы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3-топ-тағы</w:t>
            </w:r>
            <w:r>
              <w:br/>
            </w:r>
            <w:r>
              <w:rPr>
                <w:rFonts w:ascii="Times New Roman"/>
                <w:b/>
                <w:i w:val="false"/>
                <w:color w:val="000000"/>
                <w:sz w:val="20"/>
              </w:rPr>
              <w:t>
3 группы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1-топ-тағы</w:t>
            </w:r>
            <w:r>
              <w:br/>
            </w:r>
            <w:r>
              <w:rPr>
                <w:rFonts w:ascii="Times New Roman"/>
                <w:b/>
                <w:i w:val="false"/>
                <w:color w:val="000000"/>
                <w:sz w:val="20"/>
              </w:rPr>
              <w:t>
1 группы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2-топ-тағы</w:t>
            </w:r>
            <w:r>
              <w:br/>
            </w:r>
            <w:r>
              <w:rPr>
                <w:rFonts w:ascii="Times New Roman"/>
                <w:b/>
                <w:i w:val="false"/>
                <w:color w:val="000000"/>
                <w:sz w:val="20"/>
              </w:rPr>
              <w:t>
2 группы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3-топ-тағы</w:t>
            </w:r>
            <w:r>
              <w:br/>
            </w:r>
            <w:r>
              <w:rPr>
                <w:rFonts w:ascii="Times New Roman"/>
                <w:b/>
                <w:i w:val="false"/>
                <w:color w:val="000000"/>
                <w:sz w:val="20"/>
              </w:rPr>
              <w:t>
3 группы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1-топ-тағы</w:t>
            </w:r>
            <w:r>
              <w:br/>
            </w:r>
            <w:r>
              <w:rPr>
                <w:rFonts w:ascii="Times New Roman"/>
                <w:b/>
                <w:i w:val="false"/>
                <w:color w:val="000000"/>
                <w:sz w:val="20"/>
              </w:rPr>
              <w:t>
1 группы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2-топ-тағы</w:t>
            </w:r>
            <w:r>
              <w:br/>
            </w:r>
            <w:r>
              <w:rPr>
                <w:rFonts w:ascii="Times New Roman"/>
                <w:b/>
                <w:i w:val="false"/>
                <w:color w:val="000000"/>
                <w:sz w:val="20"/>
              </w:rPr>
              <w:t>
2 группы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3-топ-тағы</w:t>
            </w:r>
            <w:r>
              <w:br/>
            </w:r>
            <w:r>
              <w:rPr>
                <w:rFonts w:ascii="Times New Roman"/>
                <w:b/>
                <w:i w:val="false"/>
                <w:color w:val="000000"/>
                <w:sz w:val="20"/>
              </w:rPr>
              <w:t>
3 группы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1-топ-тағы</w:t>
            </w:r>
            <w:r>
              <w:br/>
            </w:r>
            <w:r>
              <w:rPr>
                <w:rFonts w:ascii="Times New Roman"/>
                <w:b/>
                <w:i w:val="false"/>
                <w:color w:val="000000"/>
                <w:sz w:val="20"/>
              </w:rPr>
              <w:t>
1 группы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2-топ-тағы</w:t>
            </w:r>
            <w:r>
              <w:br/>
            </w:r>
            <w:r>
              <w:rPr>
                <w:rFonts w:ascii="Times New Roman"/>
                <w:b/>
                <w:i w:val="false"/>
                <w:color w:val="000000"/>
                <w:sz w:val="20"/>
              </w:rPr>
              <w:t>
2 группы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w:t>
            </w:r>
            <w:r>
              <w:br/>
            </w:r>
            <w:r>
              <w:rPr>
                <w:rFonts w:ascii="Times New Roman"/>
                <w:b/>
                <w:i w:val="false"/>
                <w:color w:val="000000"/>
                <w:sz w:val="20"/>
              </w:rPr>
              <w:t>
топ-тағы</w:t>
            </w:r>
            <w:r>
              <w:br/>
            </w:r>
            <w:r>
              <w:rPr>
                <w:rFonts w:ascii="Times New Roman"/>
                <w:b/>
                <w:i w:val="false"/>
                <w:color w:val="000000"/>
                <w:sz w:val="20"/>
              </w:rPr>
              <w:t>
3 группы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42"/>
          <w:p>
            <w:pPr>
              <w:spacing w:after="20"/>
              <w:ind w:left="20"/>
              <w:jc w:val="both"/>
            </w:pPr>
            <w:r>
              <w:rPr>
                <w:rFonts w:ascii="Times New Roman"/>
                <w:b w:val="false"/>
                <w:i w:val="false"/>
                <w:color w:val="000000"/>
                <w:sz w:val="20"/>
              </w:rPr>
              <w:t>
А</w:t>
            </w:r>
          </w:p>
          <w:bookmarkEnd w:id="84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43"/>
          <w:p>
            <w:pPr>
              <w:spacing w:after="20"/>
              <w:ind w:left="20"/>
              <w:jc w:val="both"/>
            </w:pPr>
            <w:r>
              <w:rPr>
                <w:rFonts w:ascii="Times New Roman"/>
                <w:b w:val="false"/>
                <w:i w:val="false"/>
                <w:color w:val="000000"/>
                <w:sz w:val="20"/>
              </w:rPr>
              <w:t>
1</w:t>
            </w:r>
          </w:p>
          <w:bookmarkEnd w:id="84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проживающих (обслуживающихся) на начало года,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44"/>
          <w:p>
            <w:pPr>
              <w:spacing w:after="20"/>
              <w:ind w:left="20"/>
              <w:jc w:val="both"/>
            </w:pPr>
            <w:r>
              <w:rPr>
                <w:rFonts w:ascii="Times New Roman"/>
                <w:b w:val="false"/>
                <w:i w:val="false"/>
                <w:color w:val="000000"/>
                <w:sz w:val="20"/>
              </w:rPr>
              <w:t>
1.1</w:t>
            </w:r>
          </w:p>
          <w:bookmarkEnd w:id="844"/>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45"/>
          <w:p>
            <w:pPr>
              <w:spacing w:after="20"/>
              <w:ind w:left="20"/>
              <w:jc w:val="both"/>
            </w:pPr>
            <w:r>
              <w:rPr>
                <w:rFonts w:ascii="Times New Roman"/>
                <w:b w:val="false"/>
                <w:i w:val="false"/>
                <w:color w:val="000000"/>
                <w:sz w:val="20"/>
              </w:rPr>
              <w:t>
2</w:t>
            </w:r>
          </w:p>
          <w:bookmarkEnd w:id="84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келгендер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прибывших в течение года,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46"/>
          <w:p>
            <w:pPr>
              <w:spacing w:after="20"/>
              <w:ind w:left="20"/>
              <w:jc w:val="both"/>
            </w:pPr>
            <w:r>
              <w:rPr>
                <w:rFonts w:ascii="Times New Roman"/>
                <w:b w:val="false"/>
                <w:i w:val="false"/>
                <w:color w:val="000000"/>
                <w:sz w:val="20"/>
              </w:rPr>
              <w:t>
2.1</w:t>
            </w:r>
          </w:p>
          <w:bookmarkEnd w:id="84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47"/>
          <w:p>
            <w:pPr>
              <w:spacing w:after="20"/>
              <w:ind w:left="20"/>
              <w:jc w:val="both"/>
            </w:pPr>
            <w:r>
              <w:rPr>
                <w:rFonts w:ascii="Times New Roman"/>
                <w:b w:val="false"/>
                <w:i w:val="false"/>
                <w:color w:val="000000"/>
                <w:sz w:val="20"/>
              </w:rPr>
              <w:t>
3</w:t>
            </w:r>
          </w:p>
          <w:bookmarkEnd w:id="84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кеткендер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выбывших в течение года,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48"/>
          <w:p>
            <w:pPr>
              <w:spacing w:after="20"/>
              <w:ind w:left="20"/>
              <w:jc w:val="both"/>
            </w:pPr>
            <w:r>
              <w:rPr>
                <w:rFonts w:ascii="Times New Roman"/>
                <w:b w:val="false"/>
                <w:i w:val="false"/>
                <w:color w:val="000000"/>
                <w:sz w:val="20"/>
              </w:rPr>
              <w:t>
3.1</w:t>
            </w:r>
          </w:p>
          <w:bookmarkEnd w:id="848"/>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49"/>
          <w:p>
            <w:pPr>
              <w:spacing w:after="20"/>
              <w:ind w:left="20"/>
              <w:jc w:val="both"/>
            </w:pPr>
            <w:r>
              <w:rPr>
                <w:rFonts w:ascii="Times New Roman"/>
                <w:b w:val="false"/>
                <w:i w:val="false"/>
                <w:color w:val="000000"/>
                <w:sz w:val="20"/>
              </w:rPr>
              <w:t>
4</w:t>
            </w:r>
          </w:p>
          <w:bookmarkEnd w:id="849"/>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кеткендер</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жол</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выбывших по причине (из строки 3),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50"/>
          <w:p>
            <w:pPr>
              <w:spacing w:after="20"/>
              <w:ind w:left="20"/>
              <w:jc w:val="both"/>
            </w:pPr>
            <w:r>
              <w:rPr>
                <w:rFonts w:ascii="Times New Roman"/>
                <w:b w:val="false"/>
                <w:i w:val="false"/>
                <w:color w:val="000000"/>
                <w:sz w:val="20"/>
              </w:rPr>
              <w:t>
4.1</w:t>
            </w:r>
          </w:p>
          <w:bookmarkEnd w:id="85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w:t>
            </w:r>
            <w:r>
              <w:br/>
            </w:r>
            <w:r>
              <w:rPr>
                <w:rFonts w:ascii="Times New Roman"/>
                <w:b w:val="false"/>
                <w:i w:val="false"/>
                <w:color w:val="000000"/>
                <w:sz w:val="20"/>
              </w:rPr>
              <w:t>
смерть</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51"/>
          <w:p>
            <w:pPr>
              <w:spacing w:after="20"/>
              <w:ind w:left="20"/>
              <w:jc w:val="both"/>
            </w:pPr>
            <w:r>
              <w:rPr>
                <w:rFonts w:ascii="Times New Roman"/>
                <w:b w:val="false"/>
                <w:i w:val="false"/>
                <w:color w:val="000000"/>
                <w:sz w:val="20"/>
              </w:rPr>
              <w:t>
4.2</w:t>
            </w:r>
          </w:p>
          <w:bookmarkEnd w:id="85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бетімен</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шығарылғаны</w:t>
            </w:r>
            <w:r>
              <w:br/>
            </w:r>
            <w:r>
              <w:rPr>
                <w:rFonts w:ascii="Times New Roman"/>
                <w:b w:val="false"/>
                <w:i w:val="false"/>
                <w:color w:val="000000"/>
                <w:sz w:val="20"/>
              </w:rPr>
              <w:t>
отчисления для самостоятельного</w:t>
            </w:r>
            <w:r>
              <w:br/>
            </w:r>
            <w:r>
              <w:rPr>
                <w:rFonts w:ascii="Times New Roman"/>
                <w:b w:val="false"/>
                <w:i w:val="false"/>
                <w:color w:val="000000"/>
                <w:sz w:val="20"/>
              </w:rPr>
              <w:t>
проживания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52"/>
          <w:p>
            <w:pPr>
              <w:spacing w:after="20"/>
              <w:ind w:left="20"/>
              <w:jc w:val="both"/>
            </w:pPr>
            <w:r>
              <w:rPr>
                <w:rFonts w:ascii="Times New Roman"/>
                <w:b w:val="false"/>
                <w:i w:val="false"/>
                <w:color w:val="000000"/>
                <w:sz w:val="20"/>
              </w:rPr>
              <w:t>
4.3</w:t>
            </w:r>
          </w:p>
          <w:bookmarkEnd w:id="85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другие причины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53"/>
          <w:p>
            <w:pPr>
              <w:spacing w:after="20"/>
              <w:ind w:left="20"/>
              <w:jc w:val="both"/>
            </w:pPr>
            <w:r>
              <w:rPr>
                <w:rFonts w:ascii="Times New Roman"/>
                <w:b w:val="false"/>
                <w:i w:val="false"/>
                <w:color w:val="000000"/>
                <w:sz w:val="20"/>
              </w:rPr>
              <w:t>
5</w:t>
            </w:r>
          </w:p>
          <w:bookmarkEnd w:id="85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соңынд</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тұратындар</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Численность проживающих (обслуживающихся) на конец года,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54"/>
          <w:p>
            <w:pPr>
              <w:spacing w:after="20"/>
              <w:ind w:left="20"/>
              <w:jc w:val="both"/>
            </w:pPr>
            <w:r>
              <w:rPr>
                <w:rFonts w:ascii="Times New Roman"/>
                <w:b w:val="false"/>
                <w:i w:val="false"/>
                <w:color w:val="000000"/>
                <w:sz w:val="20"/>
              </w:rPr>
              <w:t>
5.1</w:t>
            </w:r>
          </w:p>
          <w:bookmarkEnd w:id="854"/>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r>
              <w:br/>
            </w:r>
            <w:r>
              <w:rPr>
                <w:rFonts w:ascii="Times New Roman"/>
                <w:b w:val="false"/>
                <w:i w:val="false"/>
                <w:color w:val="000000"/>
                <w:sz w:val="20"/>
              </w:rPr>
              <w:t>
из них женщин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55"/>
          <w:p>
            <w:pPr>
              <w:spacing w:after="20"/>
              <w:ind w:left="20"/>
              <w:jc w:val="both"/>
            </w:pPr>
            <w:r>
              <w:rPr>
                <w:rFonts w:ascii="Times New Roman"/>
                <w:b w:val="false"/>
                <w:i w:val="false"/>
                <w:color w:val="000000"/>
                <w:sz w:val="20"/>
              </w:rPr>
              <w:t>
6</w:t>
            </w:r>
          </w:p>
          <w:bookmarkEnd w:id="85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i w:val="false"/>
                <w:color w:val="000000"/>
                <w:sz w:val="20"/>
              </w:rPr>
              <w:t>дердің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заңмен</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тəртіпте</w:t>
            </w:r>
            <w:r>
              <w:rPr>
                <w:rFonts w:ascii="Times New Roman"/>
                <w:b w:val="false"/>
                <w:i w:val="false"/>
                <w:color w:val="000000"/>
                <w:sz w:val="20"/>
              </w:rPr>
              <w:t xml:space="preserve"> </w:t>
            </w:r>
            <w:r>
              <w:rPr>
                <w:rFonts w:ascii="Times New Roman"/>
                <w:b/>
                <w:i w:val="false"/>
                <w:color w:val="000000"/>
                <w:sz w:val="20"/>
              </w:rPr>
              <w:t>əрекетке</w:t>
            </w:r>
            <w:r>
              <w:rPr>
                <w:rFonts w:ascii="Times New Roman"/>
                <w:b w:val="false"/>
                <w:i w:val="false"/>
                <w:color w:val="000000"/>
                <w:sz w:val="20"/>
              </w:rPr>
              <w:t xml:space="preserve"> </w:t>
            </w:r>
            <w:r>
              <w:rPr>
                <w:rFonts w:ascii="Times New Roman"/>
                <w:b/>
                <w:i w:val="false"/>
                <w:color w:val="000000"/>
                <w:sz w:val="20"/>
              </w:rPr>
              <w:t>қабілетсіз</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танылғандар</w:t>
            </w:r>
            <w:r>
              <w:br/>
            </w:r>
            <w:r>
              <w:rPr>
                <w:rFonts w:ascii="Times New Roman"/>
                <w:b w:val="false"/>
                <w:i w:val="false"/>
                <w:color w:val="000000"/>
                <w:sz w:val="20"/>
              </w:rPr>
              <w:t>
Из численности проживающих (обслуживающихся) на конец года, признанных</w:t>
            </w:r>
            <w:r>
              <w:br/>
            </w:r>
            <w:r>
              <w:rPr>
                <w:rFonts w:ascii="Times New Roman"/>
                <w:b w:val="false"/>
                <w:i w:val="false"/>
                <w:color w:val="000000"/>
                <w:sz w:val="20"/>
              </w:rPr>
              <w:t>
в установленном законом порядке недееспособными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56"/>
          <w:p>
            <w:pPr>
              <w:spacing w:after="20"/>
              <w:ind w:left="20"/>
              <w:jc w:val="both"/>
            </w:pPr>
            <w:r>
              <w:rPr>
                <w:rFonts w:ascii="Times New Roman"/>
                <w:b w:val="false"/>
                <w:i w:val="false"/>
                <w:color w:val="000000"/>
                <w:sz w:val="20"/>
              </w:rPr>
              <w:t>
7</w:t>
            </w:r>
          </w:p>
          <w:bookmarkEnd w:id="85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i w:val="false"/>
                <w:color w:val="000000"/>
                <w:sz w:val="20"/>
              </w:rPr>
              <w:t>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төсек</w:t>
            </w:r>
            <w:r>
              <w:rPr>
                <w:rFonts w:ascii="Times New Roman"/>
                <w:b w:val="false"/>
                <w:i w:val="false"/>
                <w:color w:val="000000"/>
                <w:sz w:val="20"/>
              </w:rPr>
              <w:t xml:space="preserve"> </w:t>
            </w:r>
            <w:r>
              <w:rPr>
                <w:rFonts w:ascii="Times New Roman"/>
                <w:b/>
                <w:i w:val="false"/>
                <w:color w:val="000000"/>
                <w:sz w:val="20"/>
              </w:rPr>
              <w:t>тартып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i w:val="false"/>
                <w:color w:val="000000"/>
                <w:sz w:val="20"/>
              </w:rPr>
              <w:t>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7"/>
          <w:p>
            <w:pPr>
              <w:spacing w:after="20"/>
              <w:ind w:left="20"/>
              <w:jc w:val="both"/>
            </w:pPr>
            <w:r>
              <w:rPr>
                <w:rFonts w:ascii="Times New Roman"/>
                <w:b w:val="false"/>
                <w:i w:val="false"/>
                <w:color w:val="000000"/>
                <w:sz w:val="20"/>
              </w:rPr>
              <w:t>
8</w:t>
            </w:r>
          </w:p>
          <w:bookmarkEnd w:id="85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мына</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(5</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58"/>
          <w:p>
            <w:pPr>
              <w:spacing w:after="20"/>
              <w:ind w:left="20"/>
              <w:jc w:val="both"/>
            </w:pPr>
            <w:r>
              <w:rPr>
                <w:rFonts w:ascii="Times New Roman"/>
                <w:b w:val="false"/>
                <w:i w:val="false"/>
                <w:color w:val="000000"/>
                <w:sz w:val="20"/>
              </w:rPr>
              <w:t>
8.1</w:t>
            </w:r>
          </w:p>
          <w:bookmarkEnd w:id="858"/>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59"/>
          <w:p>
            <w:pPr>
              <w:spacing w:after="20"/>
              <w:ind w:left="20"/>
              <w:jc w:val="both"/>
            </w:pPr>
            <w:r>
              <w:rPr>
                <w:rFonts w:ascii="Times New Roman"/>
                <w:b w:val="false"/>
                <w:i w:val="false"/>
                <w:color w:val="000000"/>
                <w:sz w:val="20"/>
              </w:rPr>
              <w:t>
8.2</w:t>
            </w:r>
          </w:p>
          <w:bookmarkEnd w:id="859"/>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60"/>
          <w:p>
            <w:pPr>
              <w:spacing w:after="20"/>
              <w:ind w:left="20"/>
              <w:jc w:val="both"/>
            </w:pPr>
            <w:r>
              <w:rPr>
                <w:rFonts w:ascii="Times New Roman"/>
                <w:b w:val="false"/>
                <w:i w:val="false"/>
                <w:color w:val="000000"/>
                <w:sz w:val="20"/>
              </w:rPr>
              <w:t>
8.3</w:t>
            </w:r>
          </w:p>
          <w:bookmarkEnd w:id="86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61"/>
          <w:p>
            <w:pPr>
              <w:spacing w:after="20"/>
              <w:ind w:left="20"/>
              <w:jc w:val="both"/>
            </w:pPr>
            <w:r>
              <w:rPr>
                <w:rFonts w:ascii="Times New Roman"/>
                <w:b w:val="false"/>
                <w:i w:val="false"/>
                <w:color w:val="000000"/>
                <w:sz w:val="20"/>
              </w:rPr>
              <w:t>
8.4</w:t>
            </w:r>
          </w:p>
          <w:bookmarkEnd w:id="86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62"/>
          <w:p>
            <w:pPr>
              <w:spacing w:after="20"/>
              <w:ind w:left="20"/>
              <w:jc w:val="both"/>
            </w:pPr>
            <w:r>
              <w:rPr>
                <w:rFonts w:ascii="Times New Roman"/>
                <w:b w:val="false"/>
                <w:i w:val="false"/>
                <w:color w:val="000000"/>
                <w:sz w:val="20"/>
              </w:rPr>
              <w:t>
8.5</w:t>
            </w:r>
          </w:p>
          <w:bookmarkEnd w:id="86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63"/>
          <w:p>
            <w:pPr>
              <w:spacing w:after="20"/>
              <w:ind w:left="20"/>
              <w:jc w:val="both"/>
            </w:pPr>
            <w:r>
              <w:rPr>
                <w:rFonts w:ascii="Times New Roman"/>
                <w:b w:val="false"/>
                <w:i w:val="false"/>
                <w:color w:val="000000"/>
                <w:sz w:val="20"/>
              </w:rPr>
              <w:t>
8.6</w:t>
            </w:r>
          </w:p>
          <w:bookmarkEnd w:id="86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64"/>
          <w:p>
            <w:pPr>
              <w:spacing w:after="20"/>
              <w:ind w:left="20"/>
              <w:jc w:val="both"/>
            </w:pPr>
            <w:r>
              <w:rPr>
                <w:rFonts w:ascii="Times New Roman"/>
                <w:b w:val="false"/>
                <w:i w:val="false"/>
                <w:color w:val="000000"/>
                <w:sz w:val="20"/>
              </w:rPr>
              <w:t>
8.7</w:t>
            </w:r>
          </w:p>
          <w:bookmarkEnd w:id="864"/>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65"/>
          <w:p>
            <w:pPr>
              <w:spacing w:after="20"/>
              <w:ind w:left="20"/>
              <w:jc w:val="both"/>
            </w:pPr>
            <w:r>
              <w:rPr>
                <w:rFonts w:ascii="Times New Roman"/>
                <w:b w:val="false"/>
                <w:i w:val="false"/>
                <w:color w:val="000000"/>
                <w:sz w:val="20"/>
              </w:rPr>
              <w:t>
8.8</w:t>
            </w:r>
          </w:p>
          <w:bookmarkEnd w:id="86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w:t>
            </w:r>
            <w:r>
              <w:rPr>
                <w:rFonts w:ascii="Times New Roman"/>
                <w:b/>
                <w:i w:val="false"/>
                <w:color w:val="000000"/>
                <w:sz w:val="20"/>
              </w:rPr>
              <w:t>49</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66"/>
          <w:p>
            <w:pPr>
              <w:spacing w:after="20"/>
              <w:ind w:left="20"/>
              <w:jc w:val="both"/>
            </w:pPr>
            <w:r>
              <w:rPr>
                <w:rFonts w:ascii="Times New Roman"/>
                <w:b w:val="false"/>
                <w:i w:val="false"/>
                <w:color w:val="000000"/>
                <w:sz w:val="20"/>
              </w:rPr>
              <w:t>
8.9</w:t>
            </w:r>
          </w:p>
          <w:bookmarkEnd w:id="86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w:t>
            </w:r>
            <w:r>
              <w:rPr>
                <w:rFonts w:ascii="Times New Roman"/>
                <w:b/>
                <w:i w:val="false"/>
                <w:color w:val="000000"/>
                <w:sz w:val="20"/>
              </w:rPr>
              <w:t>5</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лет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67"/>
          <w:p>
            <w:pPr>
              <w:spacing w:after="20"/>
              <w:ind w:left="20"/>
              <w:jc w:val="both"/>
            </w:pPr>
            <w:r>
              <w:rPr>
                <w:rFonts w:ascii="Times New Roman"/>
                <w:b w:val="false"/>
                <w:i w:val="false"/>
                <w:color w:val="000000"/>
                <w:sz w:val="20"/>
              </w:rPr>
              <w:t>
8.10</w:t>
            </w:r>
          </w:p>
          <w:bookmarkEnd w:id="86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i w:val="false"/>
                <w:color w:val="000000"/>
                <w:sz w:val="20"/>
              </w:rPr>
              <w:t>-</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жас</w:t>
            </w:r>
            <w:r>
              <w:br/>
            </w:r>
            <w:r>
              <w:rPr>
                <w:rFonts w:ascii="Times New Roman"/>
                <w:b w:val="false"/>
                <w:i w:val="false"/>
                <w:color w:val="000000"/>
                <w:sz w:val="20"/>
              </w:rPr>
              <w:t>
 года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68"/>
          <w:p>
            <w:pPr>
              <w:spacing w:after="20"/>
              <w:ind w:left="20"/>
              <w:jc w:val="both"/>
            </w:pPr>
            <w:r>
              <w:rPr>
                <w:rFonts w:ascii="Times New Roman"/>
                <w:b w:val="false"/>
                <w:i w:val="false"/>
                <w:color w:val="000000"/>
                <w:sz w:val="20"/>
              </w:rPr>
              <w:t>
8.11</w:t>
            </w:r>
          </w:p>
          <w:bookmarkEnd w:id="868"/>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64</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br/>
            </w:r>
            <w:r>
              <w:rPr>
                <w:rFonts w:ascii="Times New Roman"/>
                <w:b w:val="false"/>
                <w:i w:val="false"/>
                <w:color w:val="000000"/>
                <w:sz w:val="20"/>
              </w:rPr>
              <w:t>
 лет и старше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69"/>
          <w:p>
            <w:pPr>
              <w:spacing w:after="20"/>
              <w:ind w:left="20"/>
              <w:jc w:val="both"/>
            </w:pPr>
            <w:r>
              <w:rPr>
                <w:rFonts w:ascii="Times New Roman"/>
                <w:b w:val="false"/>
                <w:i w:val="false"/>
                <w:color w:val="000000"/>
                <w:sz w:val="20"/>
              </w:rPr>
              <w:t>
9</w:t>
            </w:r>
          </w:p>
          <w:bookmarkEnd w:id="869"/>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rPr>
                <w:rFonts w:ascii="Times New Roman"/>
                <w:b w:val="false"/>
                <w:i w:val="false"/>
                <w:color w:val="000000"/>
                <w:sz w:val="20"/>
              </w:rPr>
              <w:t xml:space="preserve"> </w:t>
            </w:r>
            <w:r>
              <w:rPr>
                <w:rFonts w:ascii="Times New Roman"/>
                <w:b/>
                <w:i w:val="false"/>
                <w:color w:val="000000"/>
                <w:sz w:val="20"/>
              </w:rPr>
              <w:t>iшiнде</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алушылар</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Численность получателей специальных социальных услуг в течение года, человек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70"/>
          <w:p>
            <w:pPr>
              <w:spacing w:after="20"/>
              <w:ind w:left="20"/>
              <w:jc w:val="both"/>
            </w:pPr>
            <w:r>
              <w:rPr>
                <w:rFonts w:ascii="Times New Roman"/>
                <w:b w:val="false"/>
                <w:i w:val="false"/>
                <w:color w:val="000000"/>
                <w:sz w:val="20"/>
              </w:rPr>
              <w:t>
10</w:t>
            </w:r>
          </w:p>
          <w:bookmarkEnd w:id="87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тұрмыстық</w:t>
            </w:r>
            <w:r>
              <w:rPr>
                <w:rFonts w:ascii="Times New Roman"/>
                <w:b/>
                <w:i w:val="false"/>
                <w:color w:val="000000"/>
                <w:sz w:val="20"/>
              </w:rPr>
              <w:t>-</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71"/>
          <w:p>
            <w:pPr>
              <w:spacing w:after="20"/>
              <w:ind w:left="20"/>
              <w:jc w:val="both"/>
            </w:pPr>
            <w:r>
              <w:rPr>
                <w:rFonts w:ascii="Times New Roman"/>
                <w:b w:val="false"/>
                <w:i w:val="false"/>
                <w:color w:val="000000"/>
                <w:sz w:val="20"/>
              </w:rPr>
              <w:t>
11</w:t>
            </w:r>
          </w:p>
          <w:bookmarkEnd w:id="87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отбасыларына</w:t>
            </w:r>
            <w:r>
              <w:rPr>
                <w:rFonts w:ascii="Times New Roman"/>
                <w:b w:val="false"/>
                <w:i w:val="false"/>
                <w:color w:val="000000"/>
                <w:sz w:val="20"/>
              </w:rPr>
              <w:t xml:space="preserve"> </w:t>
            </w:r>
            <w:r>
              <w:rPr>
                <w:rFonts w:ascii="Times New Roman"/>
                <w:b/>
                <w:i w:val="false"/>
                <w:color w:val="000000"/>
                <w:sz w:val="20"/>
              </w:rPr>
              <w:t>оралғандардың</w:t>
            </w:r>
            <w:r>
              <w:rPr>
                <w:rFonts w:ascii="Times New Roman"/>
                <w:b w:val="false"/>
                <w:i w:val="false"/>
                <w:color w:val="000000"/>
                <w:sz w:val="20"/>
              </w:rPr>
              <w:t xml:space="preserve"> </w:t>
            </w:r>
            <w:r>
              <w:rPr>
                <w:rFonts w:ascii="Times New Roman"/>
                <w:b/>
                <w:i w:val="false"/>
                <w:color w:val="000000"/>
                <w:sz w:val="20"/>
              </w:rPr>
              <w:t>(берілгендер</w:t>
            </w:r>
            <w:r>
              <w:rPr>
                <w:rFonts w:ascii="Times New Roman"/>
                <w:b/>
                <w:i w:val="false"/>
                <w:color w:val="000000"/>
                <w:sz w:val="20"/>
              </w:rPr>
              <w:t>-</w:t>
            </w:r>
            <w:r>
              <w:rPr>
                <w:rFonts w:ascii="Times New Roman"/>
                <w:b/>
                <w:i w:val="false"/>
                <w:color w:val="000000"/>
                <w:sz w:val="20"/>
              </w:rPr>
              <w:t>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жартылай</w:t>
            </w:r>
            <w:r>
              <w:rPr>
                <w:rFonts w:ascii="Times New Roman"/>
                <w:b w:val="false"/>
                <w:i w:val="false"/>
                <w:color w:val="000000"/>
                <w:sz w:val="20"/>
              </w:rPr>
              <w:t xml:space="preserve"> </w:t>
            </w:r>
            <w:r>
              <w:rPr>
                <w:rFonts w:ascii="Times New Roman"/>
                <w:b/>
                <w:i w:val="false"/>
                <w:color w:val="000000"/>
                <w:sz w:val="20"/>
              </w:rPr>
              <w:t>стационарлық</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val="false"/>
                <w:i w:val="false"/>
                <w:color w:val="000000"/>
                <w:sz w:val="20"/>
              </w:rPr>
              <w:t xml:space="preserve"> </w:t>
            </w:r>
            <w:r>
              <w:rPr>
                <w:rFonts w:ascii="Times New Roman"/>
                <w:b/>
                <w:i w:val="false"/>
                <w:color w:val="000000"/>
                <w:sz w:val="20"/>
              </w:rPr>
              <w:t>алатындардың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2"/>
          <w:p>
            <w:pPr>
              <w:spacing w:after="20"/>
              <w:ind w:left="20"/>
              <w:jc w:val="both"/>
            </w:pPr>
            <w:r>
              <w:rPr>
                <w:rFonts w:ascii="Times New Roman"/>
                <w:b w:val="false"/>
                <w:i w:val="false"/>
                <w:color w:val="000000"/>
                <w:sz w:val="20"/>
              </w:rPr>
              <w:t>
12</w:t>
            </w:r>
          </w:p>
          <w:bookmarkEnd w:id="87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дәрігердің</w:t>
            </w:r>
            <w:r>
              <w:rPr>
                <w:rFonts w:ascii="Times New Roman"/>
                <w:b w:val="false"/>
                <w:i w:val="false"/>
                <w:color w:val="000000"/>
                <w:sz w:val="20"/>
              </w:rPr>
              <w:t xml:space="preserve"> </w:t>
            </w:r>
            <w:r>
              <w:rPr>
                <w:rFonts w:ascii="Times New Roman"/>
                <w:b/>
                <w:i w:val="false"/>
                <w:color w:val="000000"/>
                <w:sz w:val="20"/>
              </w:rPr>
              <w:t>қорытындысы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тұратындардың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көрсетілетіндердің)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xml:space="preserve">
Численность проживающих (обслуживающихся) на конец года, которые по заключению врача могут работать, человек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73"/>
          <w:p>
            <w:pPr>
              <w:spacing w:after="20"/>
              <w:ind w:left="20"/>
              <w:jc w:val="both"/>
            </w:pPr>
            <w:r>
              <w:rPr>
                <w:rFonts w:ascii="Times New Roman"/>
                <w:b w:val="false"/>
                <w:i w:val="false"/>
                <w:color w:val="000000"/>
                <w:sz w:val="20"/>
              </w:rPr>
              <w:t>
13</w:t>
            </w:r>
          </w:p>
          <w:bookmarkEnd w:id="87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w:t>
            </w:r>
            <w:r>
              <w:rPr>
                <w:rFonts w:ascii="Times New Roman"/>
                <w:b w:val="false"/>
                <w:i w:val="false"/>
                <w:color w:val="000000"/>
                <w:sz w:val="20"/>
              </w:rPr>
              <w:t xml:space="preserve"> </w:t>
            </w:r>
            <w:r>
              <w:rPr>
                <w:rFonts w:ascii="Times New Roman"/>
                <w:b/>
                <w:i w:val="false"/>
                <w:color w:val="000000"/>
                <w:sz w:val="20"/>
              </w:rPr>
              <w:t>істейтіндер</w:t>
            </w:r>
            <w:r>
              <w:rPr>
                <w:rFonts w:ascii="Times New Roman"/>
                <w:b w:val="false"/>
                <w:i w:val="false"/>
                <w:color w:val="000000"/>
                <w:sz w:val="20"/>
              </w:rPr>
              <w:t xml:space="preserve"> </w:t>
            </w:r>
            <w:r>
              <w:rPr>
                <w:rFonts w:ascii="Times New Roman"/>
                <w:b/>
                <w:i w:val="false"/>
                <w:color w:val="000000"/>
                <w:sz w:val="20"/>
              </w:rPr>
              <w:t>контингентінің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br/>
            </w:r>
            <w:r>
              <w:rPr>
                <w:rFonts w:ascii="Times New Roman"/>
                <w:b w:val="false"/>
                <w:i w:val="false"/>
                <w:color w:val="000000"/>
                <w:sz w:val="20"/>
              </w:rPr>
              <w:t xml:space="preserve">
Численность контингента работающих, человек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87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көрсетуші</w:t>
      </w:r>
      <w:r>
        <w:rPr>
          <w:rFonts w:ascii="Times New Roman"/>
          <w:b w:val="false"/>
          <w:i w:val="false"/>
          <w:color w:val="000000"/>
          <w:sz w:val="28"/>
        </w:rPr>
        <w:t xml:space="preserve"> </w:t>
      </w:r>
      <w:r>
        <w:rPr>
          <w:rFonts w:ascii="Times New Roman"/>
          <w:b/>
          <w:i w:val="false"/>
          <w:color w:val="000000"/>
          <w:sz w:val="28"/>
        </w:rPr>
        <w:t>персонал</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874"/>
    <w:bookmarkStart w:name="z1011" w:id="875"/>
    <w:p>
      <w:pPr>
        <w:spacing w:after="0"/>
        <w:ind w:left="0"/>
        <w:jc w:val="both"/>
      </w:pPr>
      <w:r>
        <w:rPr>
          <w:rFonts w:ascii="Times New Roman"/>
          <w:b w:val="false"/>
          <w:i w:val="false"/>
          <w:color w:val="000000"/>
          <w:sz w:val="28"/>
        </w:rPr>
        <w:t xml:space="preserve">
      Укажите сведения об обслуживающем персонале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4438"/>
        <w:gridCol w:w="2074"/>
        <w:gridCol w:w="2074"/>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Лауазымдардың штат</w:t>
            </w:r>
            <w:r>
              <w:br/>
            </w: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Штатное количество должностей, единиц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w:t>
            </w:r>
            <w:r>
              <w:br/>
            </w:r>
            <w:r>
              <w:rPr>
                <w:rFonts w:ascii="Times New Roman"/>
                <w:b/>
                <w:i w:val="false"/>
                <w:color w:val="000000"/>
                <w:sz w:val="20"/>
              </w:rPr>
              <w:t>
</w:t>
            </w:r>
            <w:r>
              <w:rPr>
                <w:rFonts w:ascii="Times New Roman"/>
                <w:b/>
                <w:i w:val="false"/>
                <w:color w:val="000000"/>
                <w:sz w:val="20"/>
              </w:rPr>
              <w:t>нақты саны, адам</w:t>
            </w:r>
            <w:r>
              <w:br/>
            </w:r>
            <w:r>
              <w:rPr>
                <w:rFonts w:ascii="Times New Roman"/>
                <w:b/>
                <w:i w:val="false"/>
                <w:color w:val="000000"/>
                <w:sz w:val="20"/>
              </w:rPr>
              <w:t>
Фактическая численность работников, человек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6"/>
          <w:p>
            <w:pPr>
              <w:spacing w:after="20"/>
              <w:ind w:left="20"/>
              <w:jc w:val="both"/>
            </w:pPr>
            <w:r>
              <w:rPr>
                <w:rFonts w:ascii="Times New Roman"/>
                <w:b w:val="false"/>
                <w:i w:val="false"/>
                <w:color w:val="000000"/>
                <w:sz w:val="20"/>
              </w:rPr>
              <w:t>
А</w:t>
            </w:r>
          </w:p>
          <w:bookmarkEnd w:id="87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77"/>
          <w:p>
            <w:pPr>
              <w:spacing w:after="20"/>
              <w:ind w:left="20"/>
              <w:jc w:val="both"/>
            </w:pPr>
            <w:r>
              <w:rPr>
                <w:rFonts w:ascii="Times New Roman"/>
                <w:b w:val="false"/>
                <w:i w:val="false"/>
                <w:color w:val="000000"/>
                <w:sz w:val="20"/>
              </w:rPr>
              <w:t>
1</w:t>
            </w:r>
          </w:p>
          <w:bookmarkEnd w:id="87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персонал</w:t>
            </w:r>
            <w:r>
              <w:br/>
            </w:r>
            <w:r>
              <w:rPr>
                <w:rFonts w:ascii="Times New Roman"/>
                <w:b w:val="false"/>
                <w:i w:val="false"/>
                <w:color w:val="000000"/>
                <w:sz w:val="20"/>
              </w:rPr>
              <w:t>
Административный и вспомогательный персонал</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78"/>
          <w:p>
            <w:pPr>
              <w:spacing w:after="20"/>
              <w:ind w:left="20"/>
              <w:jc w:val="both"/>
            </w:pPr>
            <w:r>
              <w:rPr>
                <w:rFonts w:ascii="Times New Roman"/>
                <w:b w:val="false"/>
                <w:i w:val="false"/>
                <w:color w:val="000000"/>
                <w:sz w:val="20"/>
              </w:rPr>
              <w:t>
1.1</w:t>
            </w:r>
          </w:p>
          <w:bookmarkEnd w:id="878"/>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көрсетуші</w:t>
            </w:r>
            <w:r>
              <w:rPr>
                <w:rFonts w:ascii="Times New Roman"/>
                <w:b w:val="false"/>
                <w:i w:val="false"/>
                <w:color w:val="000000"/>
                <w:sz w:val="20"/>
              </w:rPr>
              <w:t xml:space="preserve"> </w:t>
            </w:r>
            <w:r>
              <w:rPr>
                <w:rFonts w:ascii="Times New Roman"/>
                <w:b/>
                <w:i w:val="false"/>
                <w:color w:val="000000"/>
                <w:sz w:val="20"/>
              </w:rPr>
              <w:t>персонал</w:t>
            </w:r>
            <w:r>
              <w:br/>
            </w:r>
            <w:r>
              <w:rPr>
                <w:rFonts w:ascii="Times New Roman"/>
                <w:b w:val="false"/>
                <w:i w:val="false"/>
                <w:color w:val="000000"/>
                <w:sz w:val="20"/>
              </w:rPr>
              <w:t>
 руководящие работники и хозяйственно-обслуживающий персонал</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79"/>
          <w:p>
            <w:pPr>
              <w:spacing w:after="20"/>
              <w:ind w:left="20"/>
              <w:jc w:val="both"/>
            </w:pPr>
            <w:r>
              <w:rPr>
                <w:rFonts w:ascii="Times New Roman"/>
                <w:b w:val="false"/>
                <w:i w:val="false"/>
                <w:color w:val="000000"/>
                <w:sz w:val="20"/>
              </w:rPr>
              <w:t>
1.2</w:t>
            </w:r>
          </w:p>
          <w:bookmarkEnd w:id="879"/>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персонал</w:t>
            </w:r>
            <w:r>
              <w:br/>
            </w:r>
            <w:r>
              <w:rPr>
                <w:rFonts w:ascii="Times New Roman"/>
                <w:b w:val="false"/>
                <w:i w:val="false"/>
                <w:color w:val="000000"/>
                <w:sz w:val="20"/>
              </w:rPr>
              <w:t>
 персонал по оказанию специальных социальных услуг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80"/>
          <w:p>
            <w:pPr>
              <w:spacing w:after="20"/>
              <w:ind w:left="20"/>
              <w:jc w:val="both"/>
            </w:pPr>
            <w:r>
              <w:rPr>
                <w:rFonts w:ascii="Times New Roman"/>
                <w:b w:val="false"/>
                <w:i w:val="false"/>
                <w:color w:val="000000"/>
                <w:sz w:val="20"/>
              </w:rPr>
              <w:t>
1.3</w:t>
            </w:r>
          </w:p>
          <w:bookmarkEnd w:id="880"/>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i w:val="false"/>
                <w:color w:val="000000"/>
                <w:sz w:val="20"/>
              </w:rPr>
              <w:t>-</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персонал</w:t>
            </w:r>
            <w:r>
              <w:br/>
            </w:r>
            <w:r>
              <w:rPr>
                <w:rFonts w:ascii="Times New Roman"/>
                <w:b w:val="false"/>
                <w:i w:val="false"/>
                <w:color w:val="000000"/>
                <w:sz w:val="20"/>
              </w:rPr>
              <w:t xml:space="preserve">
 персонал по оказанию социально-бытовых услуг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81"/>
          <w:p>
            <w:pPr>
              <w:spacing w:after="20"/>
              <w:ind w:left="20"/>
              <w:jc w:val="both"/>
            </w:pPr>
            <w:r>
              <w:rPr>
                <w:rFonts w:ascii="Times New Roman"/>
                <w:b w:val="false"/>
                <w:i w:val="false"/>
                <w:color w:val="000000"/>
                <w:sz w:val="20"/>
              </w:rPr>
              <w:t>
2.</w:t>
            </w:r>
          </w:p>
          <w:bookmarkEnd w:id="881"/>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персонал</w:t>
            </w:r>
            <w:r>
              <w:rPr>
                <w:rFonts w:ascii="Times New Roman"/>
                <w:b w:val="false"/>
                <w:i w:val="false"/>
                <w:color w:val="000000"/>
                <w:sz w:val="20"/>
              </w:rPr>
              <w:t xml:space="preserve"> </w:t>
            </w:r>
            <w:r>
              <w:br/>
            </w:r>
            <w:r>
              <w:rPr>
                <w:rFonts w:ascii="Times New Roman"/>
                <w:b w:val="false"/>
                <w:i w:val="false"/>
                <w:color w:val="000000"/>
                <w:sz w:val="20"/>
              </w:rPr>
              <w:t xml:space="preserve">
Персонал по оказанию социально-медицинских услуг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82"/>
          <w:p>
            <w:pPr>
              <w:spacing w:after="20"/>
              <w:ind w:left="20"/>
              <w:jc w:val="both"/>
            </w:pPr>
            <w:r>
              <w:rPr>
                <w:rFonts w:ascii="Times New Roman"/>
                <w:b w:val="false"/>
                <w:i w:val="false"/>
                <w:color w:val="000000"/>
                <w:sz w:val="20"/>
              </w:rPr>
              <w:t>
2.1</w:t>
            </w:r>
          </w:p>
          <w:bookmarkEnd w:id="882"/>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педиатр</w:t>
            </w:r>
            <w:r>
              <w:rPr>
                <w:rFonts w:ascii="Times New Roman"/>
                <w:b w:val="false"/>
                <w:i w:val="false"/>
                <w:color w:val="000000"/>
                <w:sz w:val="20"/>
              </w:rPr>
              <w:t xml:space="preserve"> </w:t>
            </w:r>
            <w:r>
              <w:rPr>
                <w:rFonts w:ascii="Times New Roman"/>
                <w:b/>
                <w:i w:val="false"/>
                <w:color w:val="000000"/>
                <w:sz w:val="20"/>
              </w:rPr>
              <w:t>дәрігер</w:t>
            </w:r>
            <w:r>
              <w:br/>
            </w:r>
            <w:r>
              <w:rPr>
                <w:rFonts w:ascii="Times New Roman"/>
                <w:b w:val="false"/>
                <w:i w:val="false"/>
                <w:color w:val="000000"/>
                <w:sz w:val="20"/>
              </w:rPr>
              <w:t>
 врач педиатр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83"/>
          <w:p>
            <w:pPr>
              <w:spacing w:after="20"/>
              <w:ind w:left="20"/>
              <w:jc w:val="both"/>
            </w:pPr>
            <w:r>
              <w:rPr>
                <w:rFonts w:ascii="Times New Roman"/>
                <w:b w:val="false"/>
                <w:i w:val="false"/>
                <w:color w:val="000000"/>
                <w:sz w:val="20"/>
              </w:rPr>
              <w:t>
2.2</w:t>
            </w:r>
          </w:p>
          <w:bookmarkEnd w:id="883"/>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терапевт</w:t>
            </w:r>
            <w:r>
              <w:rPr>
                <w:rFonts w:ascii="Times New Roman"/>
                <w:b w:val="false"/>
                <w:i w:val="false"/>
                <w:color w:val="000000"/>
                <w:sz w:val="20"/>
              </w:rPr>
              <w:t xml:space="preserve"> </w:t>
            </w:r>
            <w:r>
              <w:rPr>
                <w:rFonts w:ascii="Times New Roman"/>
                <w:b/>
                <w:i w:val="false"/>
                <w:color w:val="000000"/>
                <w:sz w:val="20"/>
              </w:rPr>
              <w:t>дәрігер</w:t>
            </w:r>
            <w:r>
              <w:br/>
            </w:r>
            <w:r>
              <w:rPr>
                <w:rFonts w:ascii="Times New Roman"/>
                <w:b w:val="false"/>
                <w:i w:val="false"/>
                <w:color w:val="000000"/>
                <w:sz w:val="20"/>
              </w:rPr>
              <w:t>
 врач терапевт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84"/>
          <w:p>
            <w:pPr>
              <w:spacing w:after="20"/>
              <w:ind w:left="20"/>
              <w:jc w:val="both"/>
            </w:pPr>
            <w:r>
              <w:rPr>
                <w:rFonts w:ascii="Times New Roman"/>
                <w:b w:val="false"/>
                <w:i w:val="false"/>
                <w:color w:val="000000"/>
                <w:sz w:val="20"/>
              </w:rPr>
              <w:t>
2.3</w:t>
            </w:r>
          </w:p>
          <w:bookmarkEnd w:id="884"/>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невропатолог</w:t>
            </w:r>
            <w:r>
              <w:rPr>
                <w:rFonts w:ascii="Times New Roman"/>
                <w:b w:val="false"/>
                <w:i w:val="false"/>
                <w:color w:val="000000"/>
                <w:sz w:val="20"/>
              </w:rPr>
              <w:t xml:space="preserve"> </w:t>
            </w:r>
            <w:r>
              <w:rPr>
                <w:rFonts w:ascii="Times New Roman"/>
                <w:b/>
                <w:i w:val="false"/>
                <w:color w:val="000000"/>
                <w:sz w:val="20"/>
              </w:rPr>
              <w:t>дәрігер</w:t>
            </w:r>
            <w:r>
              <w:br/>
            </w:r>
            <w:r>
              <w:rPr>
                <w:rFonts w:ascii="Times New Roman"/>
                <w:b w:val="false"/>
                <w:i w:val="false"/>
                <w:color w:val="000000"/>
                <w:sz w:val="20"/>
              </w:rPr>
              <w:t xml:space="preserve">
 врач невропатолог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85"/>
          <w:p>
            <w:pPr>
              <w:spacing w:after="20"/>
              <w:ind w:left="20"/>
              <w:jc w:val="both"/>
            </w:pPr>
            <w:r>
              <w:rPr>
                <w:rFonts w:ascii="Times New Roman"/>
                <w:b w:val="false"/>
                <w:i w:val="false"/>
                <w:color w:val="000000"/>
                <w:sz w:val="20"/>
              </w:rPr>
              <w:t>
2.4</w:t>
            </w:r>
          </w:p>
          <w:bookmarkEnd w:id="885"/>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психиатр</w:t>
            </w:r>
            <w:r>
              <w:rPr>
                <w:rFonts w:ascii="Times New Roman"/>
                <w:b w:val="false"/>
                <w:i w:val="false"/>
                <w:color w:val="000000"/>
                <w:sz w:val="20"/>
              </w:rPr>
              <w:t xml:space="preserve"> </w:t>
            </w:r>
            <w:r>
              <w:rPr>
                <w:rFonts w:ascii="Times New Roman"/>
                <w:b/>
                <w:i w:val="false"/>
                <w:color w:val="000000"/>
                <w:sz w:val="20"/>
              </w:rPr>
              <w:t>дәрігер</w:t>
            </w:r>
            <w:r>
              <w:br/>
            </w:r>
            <w:r>
              <w:rPr>
                <w:rFonts w:ascii="Times New Roman"/>
                <w:b w:val="false"/>
                <w:i w:val="false"/>
                <w:color w:val="000000"/>
                <w:sz w:val="20"/>
              </w:rPr>
              <w:t>
 врач психиатр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86"/>
          <w:p>
            <w:pPr>
              <w:spacing w:after="20"/>
              <w:ind w:left="20"/>
              <w:jc w:val="both"/>
            </w:pPr>
            <w:r>
              <w:rPr>
                <w:rFonts w:ascii="Times New Roman"/>
                <w:b w:val="false"/>
                <w:i w:val="false"/>
                <w:color w:val="000000"/>
                <w:sz w:val="20"/>
              </w:rPr>
              <w:t>
2.5</w:t>
            </w:r>
          </w:p>
          <w:bookmarkEnd w:id="88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травматолог</w:t>
            </w:r>
            <w:r>
              <w:rPr>
                <w:rFonts w:ascii="Times New Roman"/>
                <w:b/>
                <w:i w:val="false"/>
                <w:color w:val="000000"/>
                <w:sz w:val="20"/>
              </w:rPr>
              <w:t>-</w:t>
            </w:r>
            <w:r>
              <w:rPr>
                <w:rFonts w:ascii="Times New Roman"/>
                <w:b/>
                <w:i w:val="false"/>
                <w:color w:val="000000"/>
                <w:sz w:val="20"/>
              </w:rPr>
              <w:t>ортопед</w:t>
            </w:r>
            <w:r>
              <w:rPr>
                <w:rFonts w:ascii="Times New Roman"/>
                <w:b w:val="false"/>
                <w:i w:val="false"/>
                <w:color w:val="000000"/>
                <w:sz w:val="20"/>
              </w:rPr>
              <w:t xml:space="preserve"> </w:t>
            </w:r>
            <w:r>
              <w:rPr>
                <w:rFonts w:ascii="Times New Roman"/>
                <w:b/>
                <w:i w:val="false"/>
                <w:color w:val="000000"/>
                <w:sz w:val="20"/>
              </w:rPr>
              <w:t>дәрігер</w:t>
            </w:r>
            <w:r>
              <w:br/>
            </w:r>
            <w:r>
              <w:rPr>
                <w:rFonts w:ascii="Times New Roman"/>
                <w:b w:val="false"/>
                <w:i w:val="false"/>
                <w:color w:val="000000"/>
                <w:sz w:val="20"/>
              </w:rPr>
              <w:t>
 врач травматолог-ортопед</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87"/>
          <w:p>
            <w:pPr>
              <w:spacing w:after="20"/>
              <w:ind w:left="20"/>
              <w:jc w:val="both"/>
            </w:pPr>
            <w:r>
              <w:rPr>
                <w:rFonts w:ascii="Times New Roman"/>
                <w:b w:val="false"/>
                <w:i w:val="false"/>
                <w:color w:val="000000"/>
                <w:sz w:val="20"/>
              </w:rPr>
              <w:t>
2.6</w:t>
            </w:r>
          </w:p>
          <w:bookmarkEnd w:id="88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дәрігерлер</w:t>
            </w:r>
            <w:r>
              <w:br/>
            </w:r>
            <w:r>
              <w:rPr>
                <w:rFonts w:ascii="Times New Roman"/>
                <w:b w:val="false"/>
                <w:i w:val="false"/>
                <w:color w:val="000000"/>
                <w:sz w:val="20"/>
              </w:rPr>
              <w:t xml:space="preserve">
 другие врачи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88"/>
          <w:p>
            <w:pPr>
              <w:spacing w:after="20"/>
              <w:ind w:left="20"/>
              <w:jc w:val="both"/>
            </w:pPr>
            <w:r>
              <w:rPr>
                <w:rFonts w:ascii="Times New Roman"/>
                <w:b w:val="false"/>
                <w:i w:val="false"/>
                <w:color w:val="000000"/>
                <w:sz w:val="20"/>
              </w:rPr>
              <w:t>
2.7</w:t>
            </w:r>
          </w:p>
          <w:bookmarkEnd w:id="888"/>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фармацевт</w:t>
            </w:r>
            <w:r>
              <w:br/>
            </w:r>
            <w:r>
              <w:rPr>
                <w:rFonts w:ascii="Times New Roman"/>
                <w:b w:val="false"/>
                <w:i w:val="false"/>
                <w:color w:val="000000"/>
                <w:sz w:val="20"/>
              </w:rPr>
              <w:t>
 фармацевт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89"/>
          <w:p>
            <w:pPr>
              <w:spacing w:after="20"/>
              <w:ind w:left="20"/>
              <w:jc w:val="both"/>
            </w:pPr>
            <w:r>
              <w:rPr>
                <w:rFonts w:ascii="Times New Roman"/>
                <w:b w:val="false"/>
                <w:i w:val="false"/>
                <w:color w:val="000000"/>
                <w:sz w:val="20"/>
              </w:rPr>
              <w:t>
2.8</w:t>
            </w:r>
          </w:p>
          <w:bookmarkEnd w:id="889"/>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медбике</w:t>
            </w:r>
            <w:r>
              <w:br/>
            </w:r>
            <w:r>
              <w:rPr>
                <w:rFonts w:ascii="Times New Roman"/>
                <w:b w:val="false"/>
                <w:i w:val="false"/>
                <w:color w:val="000000"/>
                <w:sz w:val="20"/>
              </w:rPr>
              <w:t>
 медицинская сестра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90"/>
          <w:p>
            <w:pPr>
              <w:spacing w:after="20"/>
              <w:ind w:left="20"/>
              <w:jc w:val="both"/>
            </w:pPr>
            <w:r>
              <w:rPr>
                <w:rFonts w:ascii="Times New Roman"/>
                <w:b w:val="false"/>
                <w:i w:val="false"/>
                <w:color w:val="000000"/>
                <w:sz w:val="20"/>
              </w:rPr>
              <w:t>
3.</w:t>
            </w:r>
          </w:p>
          <w:bookmarkEnd w:id="890"/>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w:t>
            </w:r>
            <w:r>
              <w:rPr>
                <w:rFonts w:ascii="Times New Roman"/>
                <w:b/>
                <w:i w:val="false"/>
                <w:color w:val="000000"/>
                <w:sz w:val="20"/>
              </w:rPr>
              <w:t>педагогикалық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психологиялық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персонал</w:t>
            </w:r>
            <w:r>
              <w:rPr>
                <w:rFonts w:ascii="Times New Roman"/>
                <w:b w:val="false"/>
                <w:i w:val="false"/>
                <w:color w:val="000000"/>
                <w:sz w:val="20"/>
              </w:rPr>
              <w:t xml:space="preserve"> </w:t>
            </w:r>
            <w:r>
              <w:br/>
            </w:r>
            <w:r>
              <w:rPr>
                <w:rFonts w:ascii="Times New Roman"/>
                <w:b w:val="false"/>
                <w:i w:val="false"/>
                <w:color w:val="000000"/>
                <w:sz w:val="20"/>
              </w:rPr>
              <w:t>
Персонал по оказанию социально-педагогических и психологических услуг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91"/>
          <w:p>
            <w:pPr>
              <w:spacing w:after="20"/>
              <w:ind w:left="20"/>
              <w:jc w:val="both"/>
            </w:pPr>
            <w:r>
              <w:rPr>
                <w:rFonts w:ascii="Times New Roman"/>
                <w:b w:val="false"/>
                <w:i w:val="false"/>
                <w:color w:val="000000"/>
                <w:sz w:val="20"/>
              </w:rPr>
              <w:t>
3.1</w:t>
            </w:r>
          </w:p>
          <w:bookmarkEnd w:id="891"/>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психолог</w:t>
            </w:r>
            <w:r>
              <w:br/>
            </w:r>
            <w:r>
              <w:rPr>
                <w:rFonts w:ascii="Times New Roman"/>
                <w:b w:val="false"/>
                <w:i w:val="false"/>
                <w:color w:val="000000"/>
                <w:sz w:val="20"/>
              </w:rPr>
              <w:t>
 психолог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92"/>
          <w:p>
            <w:pPr>
              <w:spacing w:after="20"/>
              <w:ind w:left="20"/>
              <w:jc w:val="both"/>
            </w:pPr>
            <w:r>
              <w:rPr>
                <w:rFonts w:ascii="Times New Roman"/>
                <w:b w:val="false"/>
                <w:i w:val="false"/>
                <w:color w:val="000000"/>
                <w:sz w:val="20"/>
              </w:rPr>
              <w:t>
3.2</w:t>
            </w:r>
          </w:p>
          <w:bookmarkEnd w:id="892"/>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әдіскер</w:t>
            </w:r>
            <w:r>
              <w:br/>
            </w:r>
            <w:r>
              <w:rPr>
                <w:rFonts w:ascii="Times New Roman"/>
                <w:b w:val="false"/>
                <w:i w:val="false"/>
                <w:color w:val="000000"/>
                <w:sz w:val="20"/>
              </w:rPr>
              <w:t>
 методист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93"/>
          <w:p>
            <w:pPr>
              <w:spacing w:after="20"/>
              <w:ind w:left="20"/>
              <w:jc w:val="both"/>
            </w:pPr>
            <w:r>
              <w:rPr>
                <w:rFonts w:ascii="Times New Roman"/>
                <w:b w:val="false"/>
                <w:i w:val="false"/>
                <w:color w:val="000000"/>
                <w:sz w:val="20"/>
              </w:rPr>
              <w:t>
3.3</w:t>
            </w:r>
          </w:p>
          <w:bookmarkEnd w:id="893"/>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тәрбиеші</w:t>
            </w:r>
            <w:r>
              <w:br/>
            </w:r>
            <w:r>
              <w:rPr>
                <w:rFonts w:ascii="Times New Roman"/>
                <w:b w:val="false"/>
                <w:i w:val="false"/>
                <w:color w:val="000000"/>
                <w:sz w:val="20"/>
              </w:rPr>
              <w:t>
 воспитатель</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94"/>
          <w:p>
            <w:pPr>
              <w:spacing w:after="20"/>
              <w:ind w:left="20"/>
              <w:jc w:val="both"/>
            </w:pPr>
            <w:r>
              <w:rPr>
                <w:rFonts w:ascii="Times New Roman"/>
                <w:b w:val="false"/>
                <w:i w:val="false"/>
                <w:color w:val="000000"/>
                <w:sz w:val="20"/>
              </w:rPr>
              <w:t>
3.4</w:t>
            </w:r>
          </w:p>
          <w:bookmarkEnd w:id="894"/>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логопед</w:t>
            </w:r>
            <w:r>
              <w:br/>
            </w:r>
            <w:r>
              <w:rPr>
                <w:rFonts w:ascii="Times New Roman"/>
                <w:b w:val="false"/>
                <w:i w:val="false"/>
                <w:color w:val="000000"/>
                <w:sz w:val="20"/>
              </w:rPr>
              <w:t>
 логопед</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95"/>
          <w:p>
            <w:pPr>
              <w:spacing w:after="20"/>
              <w:ind w:left="20"/>
              <w:jc w:val="both"/>
            </w:pPr>
            <w:r>
              <w:rPr>
                <w:rFonts w:ascii="Times New Roman"/>
                <w:b w:val="false"/>
                <w:i w:val="false"/>
                <w:color w:val="000000"/>
                <w:sz w:val="20"/>
              </w:rPr>
              <w:t>
3.5</w:t>
            </w:r>
          </w:p>
          <w:bookmarkEnd w:id="895"/>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дефектолог</w:t>
            </w:r>
            <w:r>
              <w:br/>
            </w:r>
            <w:r>
              <w:rPr>
                <w:rFonts w:ascii="Times New Roman"/>
                <w:b w:val="false"/>
                <w:i w:val="false"/>
                <w:color w:val="000000"/>
                <w:sz w:val="20"/>
              </w:rPr>
              <w:t>
 дефектолог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96"/>
          <w:p>
            <w:pPr>
              <w:spacing w:after="20"/>
              <w:ind w:left="20"/>
              <w:jc w:val="both"/>
            </w:pPr>
            <w:r>
              <w:rPr>
                <w:rFonts w:ascii="Times New Roman"/>
                <w:b w:val="false"/>
                <w:i w:val="false"/>
                <w:color w:val="000000"/>
                <w:sz w:val="20"/>
              </w:rPr>
              <w:t>
3.6</w:t>
            </w:r>
          </w:p>
          <w:bookmarkEnd w:id="89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музыка</w:t>
            </w:r>
            <w:r>
              <w:rPr>
                <w:rFonts w:ascii="Times New Roman"/>
                <w:b w:val="false"/>
                <w:i w:val="false"/>
                <w:color w:val="000000"/>
                <w:sz w:val="20"/>
              </w:rPr>
              <w:t xml:space="preserve"> </w:t>
            </w:r>
            <w:r>
              <w:rPr>
                <w:rFonts w:ascii="Times New Roman"/>
                <w:b/>
                <w:i w:val="false"/>
                <w:color w:val="000000"/>
                <w:sz w:val="20"/>
              </w:rPr>
              <w:t>мұғалімі</w:t>
            </w:r>
            <w:r>
              <w:br/>
            </w:r>
            <w:r>
              <w:rPr>
                <w:rFonts w:ascii="Times New Roman"/>
                <w:b w:val="false"/>
                <w:i w:val="false"/>
                <w:color w:val="000000"/>
                <w:sz w:val="20"/>
              </w:rPr>
              <w:t>
 учитель музыки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97"/>
          <w:p>
            <w:pPr>
              <w:spacing w:after="20"/>
              <w:ind w:left="20"/>
              <w:jc w:val="both"/>
            </w:pPr>
            <w:r>
              <w:rPr>
                <w:rFonts w:ascii="Times New Roman"/>
                <w:b w:val="false"/>
                <w:i w:val="false"/>
                <w:color w:val="000000"/>
                <w:sz w:val="20"/>
              </w:rPr>
              <w:t>
3.7</w:t>
            </w:r>
          </w:p>
          <w:bookmarkEnd w:id="89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мұғалімі</w:t>
            </w:r>
            <w:r>
              <w:br/>
            </w:r>
            <w:r>
              <w:rPr>
                <w:rFonts w:ascii="Times New Roman"/>
                <w:b w:val="false"/>
                <w:i w:val="false"/>
                <w:color w:val="000000"/>
                <w:sz w:val="20"/>
              </w:rPr>
              <w:t>
 учитель физкультуры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98"/>
          <w:p>
            <w:pPr>
              <w:spacing w:after="20"/>
              <w:ind w:left="20"/>
              <w:jc w:val="both"/>
            </w:pPr>
            <w:r>
              <w:rPr>
                <w:rFonts w:ascii="Times New Roman"/>
                <w:b w:val="false"/>
                <w:i w:val="false"/>
                <w:color w:val="000000"/>
                <w:sz w:val="20"/>
              </w:rPr>
              <w:t>
3.8</w:t>
            </w:r>
          </w:p>
          <w:bookmarkEnd w:id="898"/>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терапиясы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нұсқаушы</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мұғалімі</w:t>
            </w:r>
            <w:r>
              <w:rPr>
                <w:rFonts w:ascii="Times New Roman"/>
                <w:b w:val="false"/>
                <w:i w:val="false"/>
                <w:color w:val="000000"/>
                <w:sz w:val="20"/>
              </w:rPr>
              <w:t>)</w:t>
            </w:r>
            <w:r>
              <w:br/>
            </w:r>
            <w:r>
              <w:rPr>
                <w:rFonts w:ascii="Times New Roman"/>
                <w:b w:val="false"/>
                <w:i w:val="false"/>
                <w:color w:val="000000"/>
                <w:sz w:val="20"/>
              </w:rPr>
              <w:t>
 инструктор по трудотерапии (учитель по трудовому обучению)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99"/>
          <w:p>
            <w:pPr>
              <w:spacing w:after="20"/>
              <w:ind w:left="20"/>
              <w:jc w:val="both"/>
            </w:pPr>
            <w:r>
              <w:rPr>
                <w:rFonts w:ascii="Times New Roman"/>
                <w:b w:val="false"/>
                <w:i w:val="false"/>
                <w:color w:val="000000"/>
                <w:sz w:val="20"/>
              </w:rPr>
              <w:t>
3.9</w:t>
            </w:r>
          </w:p>
          <w:bookmarkEnd w:id="899"/>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кітапхана,</w:t>
            </w:r>
            <w:r>
              <w:rPr>
                <w:rFonts w:ascii="Times New Roman"/>
                <w:b w:val="false"/>
                <w:i w:val="false"/>
                <w:color w:val="000000"/>
                <w:sz w:val="20"/>
              </w:rPr>
              <w:t xml:space="preserve">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ұйымдастырушы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музыкалық</w:t>
            </w:r>
            <w:r>
              <w:rPr>
                <w:rFonts w:ascii="Times New Roman"/>
                <w:b w:val="false"/>
                <w:i w:val="false"/>
                <w:color w:val="000000"/>
                <w:sz w:val="20"/>
              </w:rPr>
              <w:t xml:space="preserve"> </w:t>
            </w:r>
            <w:r>
              <w:rPr>
                <w:rFonts w:ascii="Times New Roman"/>
                <w:b/>
                <w:i w:val="false"/>
                <w:color w:val="000000"/>
                <w:sz w:val="20"/>
              </w:rPr>
              <w:t>жетекші</w:t>
            </w:r>
            <w:r>
              <w:br/>
            </w:r>
            <w:r>
              <w:rPr>
                <w:rFonts w:ascii="Times New Roman"/>
                <w:b w:val="false"/>
                <w:i w:val="false"/>
                <w:color w:val="000000"/>
                <w:sz w:val="20"/>
              </w:rPr>
              <w:t>
 библиотекарь, культорганизатор и музыкальный руководитель</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00"/>
          <w:p>
            <w:pPr>
              <w:spacing w:after="20"/>
              <w:ind w:left="20"/>
              <w:jc w:val="both"/>
            </w:pPr>
            <w:r>
              <w:rPr>
                <w:rFonts w:ascii="Times New Roman"/>
                <w:b w:val="false"/>
                <w:i w:val="false"/>
                <w:color w:val="000000"/>
                <w:sz w:val="20"/>
              </w:rPr>
              <w:t>
3.10</w:t>
            </w:r>
          </w:p>
          <w:bookmarkEnd w:id="900"/>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оқытушылар</w:t>
            </w:r>
            <w:r>
              <w:br/>
            </w:r>
            <w:r>
              <w:rPr>
                <w:rFonts w:ascii="Times New Roman"/>
                <w:b w:val="false"/>
                <w:i w:val="false"/>
                <w:color w:val="000000"/>
                <w:sz w:val="20"/>
              </w:rPr>
              <w:t>
 другие преподаватели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6" w:id="90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сипаттамасын</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val="false"/>
          <w:i w:val="false"/>
          <w:color w:val="000000"/>
          <w:vertAlign w:val="superscript"/>
        </w:rPr>
        <w:t>3</w:t>
      </w:r>
    </w:p>
    <w:bookmarkEnd w:id="901"/>
    <w:bookmarkStart w:name="z1047" w:id="902"/>
    <w:p>
      <w:pPr>
        <w:spacing w:after="0"/>
        <w:ind w:left="0"/>
        <w:jc w:val="both"/>
      </w:pPr>
      <w:r>
        <w:rPr>
          <w:rFonts w:ascii="Times New Roman"/>
          <w:b w:val="false"/>
          <w:i w:val="false"/>
          <w:color w:val="000000"/>
          <w:sz w:val="28"/>
        </w:rPr>
        <w:t>
      Заполните характеристику организации</w:t>
      </w:r>
      <w:r>
        <w:rPr>
          <w:rFonts w:ascii="Times New Roman"/>
          <w:b w:val="false"/>
          <w:i w:val="false"/>
          <w:color w:val="000000"/>
          <w:vertAlign w:val="superscript"/>
        </w:rPr>
        <w:t>3</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5699"/>
        <w:gridCol w:w="2587"/>
      </w:tblGrid>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03"/>
          <w:p>
            <w:pPr>
              <w:spacing w:after="20"/>
              <w:ind w:left="20"/>
              <w:jc w:val="both"/>
            </w:pPr>
            <w:r>
              <w:rPr>
                <w:rFonts w:ascii="Times New Roman"/>
                <w:b w:val="false"/>
                <w:i w:val="false"/>
                <w:color w:val="000000"/>
                <w:sz w:val="20"/>
              </w:rPr>
              <w:t>
А</w:t>
            </w:r>
          </w:p>
          <w:bookmarkEnd w:id="903"/>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04"/>
          <w:p>
            <w:pPr>
              <w:spacing w:after="20"/>
              <w:ind w:left="20"/>
              <w:jc w:val="both"/>
            </w:pPr>
            <w:r>
              <w:rPr>
                <w:rFonts w:ascii="Times New Roman"/>
                <w:b w:val="false"/>
                <w:i w:val="false"/>
                <w:color w:val="000000"/>
                <w:sz w:val="20"/>
              </w:rPr>
              <w:t>
1</w:t>
            </w:r>
          </w:p>
          <w:bookmarkEnd w:id="904"/>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шаршы</w:t>
            </w:r>
            <w:r>
              <w:rPr>
                <w:rFonts w:ascii="Times New Roman"/>
                <w:b w:val="false"/>
                <w:i w:val="false"/>
                <w:color w:val="000000"/>
                <w:sz w:val="20"/>
              </w:rPr>
              <w:t xml:space="preserve"> </w:t>
            </w:r>
            <w:r>
              <w:rPr>
                <w:rFonts w:ascii="Times New Roman"/>
                <w:b/>
                <w:i w:val="false"/>
                <w:color w:val="000000"/>
                <w:sz w:val="20"/>
              </w:rPr>
              <w:t>метр</w:t>
            </w:r>
            <w:r>
              <w:br/>
            </w:r>
            <w:r>
              <w:rPr>
                <w:rFonts w:ascii="Times New Roman"/>
                <w:b w:val="false"/>
                <w:i w:val="false"/>
                <w:color w:val="000000"/>
                <w:sz w:val="20"/>
              </w:rPr>
              <w:t>
Общая площадь здания,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05"/>
          <w:p>
            <w:pPr>
              <w:spacing w:after="20"/>
              <w:ind w:left="20"/>
              <w:jc w:val="both"/>
            </w:pPr>
            <w:r>
              <w:rPr>
                <w:rFonts w:ascii="Times New Roman"/>
                <w:b w:val="false"/>
                <w:i w:val="false"/>
                <w:color w:val="000000"/>
                <w:sz w:val="20"/>
              </w:rPr>
              <w:t>
2</w:t>
            </w:r>
          </w:p>
          <w:bookmarkEnd w:id="905"/>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Ұйықтайтын</w:t>
            </w:r>
            <w:r>
              <w:rPr>
                <w:rFonts w:ascii="Times New Roman"/>
                <w:b w:val="false"/>
                <w:i w:val="false"/>
                <w:color w:val="000000"/>
                <w:sz w:val="20"/>
              </w:rPr>
              <w:t xml:space="preserve"> </w:t>
            </w:r>
            <w:r>
              <w:rPr>
                <w:rFonts w:ascii="Times New Roman"/>
                <w:b/>
                <w:i w:val="false"/>
                <w:color w:val="000000"/>
                <w:sz w:val="20"/>
              </w:rPr>
              <w:t>бөлмелердің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шаршы</w:t>
            </w:r>
            <w:r>
              <w:rPr>
                <w:rFonts w:ascii="Times New Roman"/>
                <w:b w:val="false"/>
                <w:i w:val="false"/>
                <w:color w:val="000000"/>
                <w:sz w:val="20"/>
              </w:rPr>
              <w:t xml:space="preserve"> </w:t>
            </w:r>
            <w:r>
              <w:rPr>
                <w:rFonts w:ascii="Times New Roman"/>
                <w:b/>
                <w:i w:val="false"/>
                <w:color w:val="000000"/>
                <w:sz w:val="20"/>
              </w:rPr>
              <w:t>метр</w:t>
            </w:r>
            <w:r>
              <w:br/>
            </w:r>
            <w:r>
              <w:rPr>
                <w:rFonts w:ascii="Times New Roman"/>
                <w:b w:val="false"/>
                <w:i w:val="false"/>
                <w:color w:val="000000"/>
                <w:sz w:val="20"/>
              </w:rPr>
              <w:t>
Общая площадь спальных комнат,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06"/>
          <w:p>
            <w:pPr>
              <w:spacing w:after="20"/>
              <w:ind w:left="20"/>
              <w:jc w:val="both"/>
            </w:pPr>
            <w:r>
              <w:rPr>
                <w:rFonts w:ascii="Times New Roman"/>
                <w:b w:val="false"/>
                <w:i w:val="false"/>
                <w:color w:val="000000"/>
                <w:sz w:val="20"/>
              </w:rPr>
              <w:t>
3</w:t>
            </w:r>
          </w:p>
          <w:bookmarkEnd w:id="906"/>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Ұйықтайтын</w:t>
            </w:r>
            <w:r>
              <w:rPr>
                <w:rFonts w:ascii="Times New Roman"/>
                <w:b w:val="false"/>
                <w:i w:val="false"/>
                <w:color w:val="000000"/>
                <w:sz w:val="20"/>
              </w:rPr>
              <w:t xml:space="preserve"> </w:t>
            </w:r>
            <w:r>
              <w:rPr>
                <w:rFonts w:ascii="Times New Roman"/>
                <w:b/>
                <w:i w:val="false"/>
                <w:color w:val="000000"/>
                <w:sz w:val="20"/>
              </w:rPr>
              <w:t>бөлмелердің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Количество спальных комнат,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07"/>
          <w:p>
            <w:pPr>
              <w:spacing w:after="20"/>
              <w:ind w:left="20"/>
              <w:jc w:val="both"/>
            </w:pPr>
            <w:r>
              <w:rPr>
                <w:rFonts w:ascii="Times New Roman"/>
                <w:b w:val="false"/>
                <w:i w:val="false"/>
                <w:color w:val="000000"/>
                <w:sz w:val="20"/>
              </w:rPr>
              <w:t>
4</w:t>
            </w:r>
          </w:p>
          <w:bookmarkEnd w:id="907"/>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val="false"/>
                <w:i w:val="false"/>
                <w:color w:val="000000"/>
                <w:sz w:val="20"/>
              </w:rPr>
              <w:t xml:space="preserve"> </w:t>
            </w:r>
            <w:r>
              <w:rPr>
                <w:rFonts w:ascii="Times New Roman"/>
                <w:b/>
                <w:i w:val="false"/>
                <w:color w:val="000000"/>
                <w:sz w:val="20"/>
              </w:rPr>
              <w:t>орындардың</w:t>
            </w:r>
            <w:r>
              <w:rPr>
                <w:rFonts w:ascii="Times New Roman"/>
                <w:b w:val="false"/>
                <w:i w:val="false"/>
                <w:color w:val="000000"/>
                <w:sz w:val="20"/>
              </w:rPr>
              <w:t xml:space="preserve">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Плановое число коек,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08"/>
          <w:p>
            <w:pPr>
              <w:spacing w:after="20"/>
              <w:ind w:left="20"/>
              <w:jc w:val="both"/>
            </w:pPr>
            <w:r>
              <w:rPr>
                <w:rFonts w:ascii="Times New Roman"/>
                <w:b w:val="false"/>
                <w:i w:val="false"/>
                <w:color w:val="000000"/>
                <w:sz w:val="20"/>
              </w:rPr>
              <w:t>
5</w:t>
            </w:r>
          </w:p>
          <w:bookmarkEnd w:id="908"/>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төсек</w:t>
            </w:r>
            <w:r>
              <w:rPr>
                <w:rFonts w:ascii="Times New Roman"/>
                <w:b/>
                <w:i w:val="false"/>
                <w:color w:val="000000"/>
                <w:sz w:val="20"/>
              </w:rPr>
              <w:t>-</w:t>
            </w:r>
            <w:r>
              <w:rPr>
                <w:rFonts w:ascii="Times New Roman"/>
                <w:b/>
                <w:i w:val="false"/>
                <w:color w:val="000000"/>
                <w:sz w:val="20"/>
              </w:rPr>
              <w:t>орындар,</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
Фактически развернуто коек, единиц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09"/>
          <w:p>
            <w:pPr>
              <w:spacing w:after="20"/>
              <w:ind w:left="20"/>
              <w:jc w:val="both"/>
            </w:pPr>
            <w:r>
              <w:rPr>
                <w:rFonts w:ascii="Times New Roman"/>
                <w:b w:val="false"/>
                <w:i w:val="false"/>
                <w:color w:val="000000"/>
                <w:sz w:val="20"/>
              </w:rPr>
              <w:t>
6</w:t>
            </w:r>
          </w:p>
          <w:bookmarkEnd w:id="909"/>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Еңбекпен</w:t>
            </w:r>
            <w:r>
              <w:rPr>
                <w:rFonts w:ascii="Times New Roman"/>
                <w:b w:val="false"/>
                <w:i w:val="false"/>
                <w:color w:val="000000"/>
                <w:sz w:val="20"/>
              </w:rPr>
              <w:t xml:space="preserve"> </w:t>
            </w:r>
            <w:r>
              <w:rPr>
                <w:rFonts w:ascii="Times New Roman"/>
                <w:b/>
                <w:i w:val="false"/>
                <w:color w:val="000000"/>
                <w:sz w:val="20"/>
              </w:rPr>
              <w:t>емдеу</w:t>
            </w:r>
            <w:r>
              <w:rPr>
                <w:rFonts w:ascii="Times New Roman"/>
                <w:b w:val="false"/>
                <w:i w:val="false"/>
                <w:color w:val="000000"/>
                <w:sz w:val="20"/>
              </w:rPr>
              <w:t xml:space="preserve"> </w:t>
            </w:r>
            <w:r>
              <w:rPr>
                <w:rFonts w:ascii="Times New Roman"/>
                <w:b/>
                <w:i w:val="false"/>
                <w:color w:val="000000"/>
                <w:sz w:val="20"/>
              </w:rPr>
              <w:t>шеберханаларының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Количество лечебно-трудовых мастерских,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10"/>
          <w:p>
            <w:pPr>
              <w:spacing w:after="20"/>
              <w:ind w:left="20"/>
              <w:jc w:val="both"/>
            </w:pPr>
            <w:r>
              <w:rPr>
                <w:rFonts w:ascii="Times New Roman"/>
                <w:b w:val="false"/>
                <w:i w:val="false"/>
                <w:color w:val="000000"/>
                <w:sz w:val="20"/>
              </w:rPr>
              <w:t>
7</w:t>
            </w:r>
          </w:p>
          <w:bookmarkEnd w:id="910"/>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Цехтар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учаскелердің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Количество цехов и участков,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11"/>
          <w:p>
            <w:pPr>
              <w:spacing w:after="20"/>
              <w:ind w:left="20"/>
              <w:jc w:val="both"/>
            </w:pPr>
            <w:r>
              <w:rPr>
                <w:rFonts w:ascii="Times New Roman"/>
                <w:b w:val="false"/>
                <w:i w:val="false"/>
                <w:color w:val="000000"/>
                <w:sz w:val="20"/>
              </w:rPr>
              <w:t>
8</w:t>
            </w:r>
          </w:p>
          <w:bookmarkEnd w:id="911"/>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шаруашылықтардың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Количество подсобных хозяйств,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12"/>
          <w:p>
            <w:pPr>
              <w:spacing w:after="20"/>
              <w:ind w:left="20"/>
              <w:jc w:val="both"/>
            </w:pPr>
            <w:r>
              <w:rPr>
                <w:rFonts w:ascii="Times New Roman"/>
                <w:b w:val="false"/>
                <w:i w:val="false"/>
                <w:color w:val="000000"/>
                <w:sz w:val="20"/>
              </w:rPr>
              <w:t>
9</w:t>
            </w:r>
          </w:p>
          <w:bookmarkEnd w:id="912"/>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Əлеуметтік</w:t>
            </w:r>
            <w:r>
              <w:rPr>
                <w:rFonts w:ascii="Times New Roman"/>
                <w:b/>
                <w:i w:val="false"/>
                <w:color w:val="000000"/>
                <w:sz w:val="20"/>
              </w:rPr>
              <w:t>-</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бағыттағы</w:t>
            </w:r>
            <w:r>
              <w:rPr>
                <w:rFonts w:ascii="Times New Roman"/>
                <w:b w:val="false"/>
                <w:i w:val="false"/>
                <w:color w:val="000000"/>
                <w:sz w:val="20"/>
              </w:rPr>
              <w:t xml:space="preserve"> </w:t>
            </w:r>
            <w:r>
              <w:rPr>
                <w:rFonts w:ascii="Times New Roman"/>
                <w:b/>
                <w:i w:val="false"/>
                <w:color w:val="000000"/>
                <w:sz w:val="20"/>
              </w:rPr>
              <w:t>кабинеттер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Количество кабинетов социально-бытовой ориентации,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13"/>
          <w:p>
            <w:pPr>
              <w:spacing w:after="20"/>
              <w:ind w:left="20"/>
              <w:jc w:val="both"/>
            </w:pPr>
            <w:r>
              <w:rPr>
                <w:rFonts w:ascii="Times New Roman"/>
                <w:b w:val="false"/>
                <w:i w:val="false"/>
                <w:color w:val="000000"/>
                <w:sz w:val="20"/>
              </w:rPr>
              <w:t>
10</w:t>
            </w:r>
          </w:p>
          <w:bookmarkEnd w:id="913"/>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Количество телефонов всего,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2" w:id="9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14"/>
    <w:bookmarkStart w:name="z1063" w:id="915"/>
    <w:p>
      <w:pPr>
        <w:spacing w:after="0"/>
        <w:ind w:left="0"/>
        <w:jc w:val="both"/>
      </w:pPr>
      <w:r>
        <w:rPr>
          <w:rFonts w:ascii="Times New Roman"/>
          <w:b w:val="false"/>
          <w:i w:val="false"/>
          <w:color w:val="000000"/>
          <w:sz w:val="28"/>
        </w:rPr>
        <w:t>
      Примечание:</w:t>
      </w:r>
    </w:p>
    <w:bookmarkEnd w:id="915"/>
    <w:bookmarkStart w:name="z1064" w:id="9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5-бөлімді үйде әлеуметтік көмек көрсетудің аумақтық орталықтары толтырмайды</w:t>
      </w:r>
    </w:p>
    <w:bookmarkEnd w:id="916"/>
    <w:bookmarkStart w:name="z1065" w:id="9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Раздел 5 не заполняется территориальными центрами социальной помощи на дому</w:t>
      </w:r>
    </w:p>
    <w:bookmarkEnd w:id="917"/>
    <w:tbl>
      <w:tblPr>
        <w:tblW w:w="0" w:type="auto"/>
        <w:tblCellSpacing w:w="0" w:type="auto"/>
        <w:tblBorders>
          <w:top w:val="none"/>
          <w:left w:val="none"/>
          <w:bottom w:val="none"/>
          <w:right w:val="none"/>
          <w:insideH w:val="none"/>
          <w:insideV w:val="none"/>
        </w:tblBorders>
      </w:tblPr>
      <w:tblGrid>
        <w:gridCol w:w="2505"/>
        <w:gridCol w:w="2333"/>
        <w:gridCol w:w="3731"/>
        <w:gridCol w:w="3731"/>
      </w:tblGrid>
      <w:tr>
        <w:trPr>
          <w:trHeight w:val="30" w:hRule="atLeast"/>
        </w:trPr>
        <w:tc>
          <w:tcPr>
            <w:tcW w:w="0" w:type="auto"/>
            <w:gridSpan w:val="4"/>
            <w:tcBorders/>
            <w:tcMar>
              <w:top w:w="15" w:type="dxa"/>
              <w:left w:w="15" w:type="dxa"/>
              <w:bottom w:w="15" w:type="dxa"/>
              <w:right w:w="15" w:type="dxa"/>
            </w:tcMar>
            <w:vAlign w:val="center"/>
          </w:tcPr>
          <w:bookmarkStart w:name="z1066" w:id="918"/>
          <w:p>
            <w:pPr>
              <w:spacing w:after="20"/>
              <w:ind w:left="20"/>
              <w:jc w:val="both"/>
            </w:pPr>
            <w:r>
              <w:rPr>
                <w:rFonts w:ascii="Times New Roman"/>
                <w:b w:val="false"/>
                <w:i w:val="false"/>
                <w:color w:val="000000"/>
                <w:sz w:val="20"/>
              </w:rPr>
              <w:t>
</w:t>
            </w:r>
            <w:r>
              <w:rPr>
                <w:rFonts w:ascii="Times New Roman"/>
                <w:b/>
                <w:i w:val="false"/>
                <w:color w:val="000000"/>
                <w:sz w:val="20"/>
              </w:rPr>
              <w:t>6. Ғимаратты абаттандыру туралы ақпаратты көрсетіңіз</w:t>
            </w:r>
            <w:r>
              <w:rPr>
                <w:rFonts w:ascii="Times New Roman"/>
                <w:b w:val="false"/>
                <w:i w:val="false"/>
                <w:color w:val="000000"/>
                <w:vertAlign w:val="superscript"/>
              </w:rPr>
              <w:t>4</w:t>
            </w:r>
            <w:r>
              <w:br/>
            </w:r>
            <w:r>
              <w:rPr>
                <w:rFonts w:ascii="Times New Roman"/>
                <w:b w:val="false"/>
                <w:i w:val="false"/>
                <w:color w:val="000000"/>
                <w:sz w:val="20"/>
              </w:rPr>
              <w:t>
Укажите информацию о благоустройстве здания</w:t>
            </w:r>
            <w:r>
              <w:rPr>
                <w:rFonts w:ascii="Times New Roman"/>
                <w:b w:val="false"/>
                <w:i w:val="false"/>
                <w:color w:val="000000"/>
                <w:vertAlign w:val="superscript"/>
              </w:rPr>
              <w:t>4</w:t>
            </w:r>
          </w:p>
          <w:bookmarkEnd w:id="918"/>
        </w:tc>
      </w:tr>
      <w:tr>
        <w:trPr>
          <w:trHeight w:val="30" w:hRule="atLeast"/>
        </w:trPr>
        <w:tc>
          <w:tcPr>
            <w:tcW w:w="2505" w:type="dxa"/>
            <w:tcBorders/>
            <w:tcMar>
              <w:top w:w="15" w:type="dxa"/>
              <w:left w:w="15" w:type="dxa"/>
              <w:bottom w:w="15" w:type="dxa"/>
              <w:right w:w="15" w:type="dxa"/>
            </w:tcMar>
            <w:vAlign w:val="center"/>
          </w:tcPr>
          <w:bookmarkStart w:name="z1067" w:id="919"/>
          <w:p>
            <w:pPr>
              <w:spacing w:after="20"/>
              <w:ind w:left="20"/>
              <w:jc w:val="both"/>
            </w:pPr>
            <w:r>
              <w:rPr>
                <w:rFonts w:ascii="Times New Roman"/>
                <w:b w:val="false"/>
                <w:i w:val="false"/>
                <w:color w:val="000000"/>
                <w:sz w:val="20"/>
              </w:rPr>
              <w:t>
6.1</w:t>
            </w:r>
          </w:p>
          <w:bookmarkEnd w:id="919"/>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r>
              <w:br/>
            </w:r>
            <w:r>
              <w:rPr>
                <w:rFonts w:ascii="Times New Roman"/>
                <w:b w:val="false"/>
                <w:i w:val="false"/>
                <w:color w:val="000000"/>
                <w:sz w:val="20"/>
              </w:rPr>
              <w:t>
Отметьте знаком "√"</w:t>
            </w:r>
          </w:p>
        </w:tc>
        <w:tc>
          <w:tcPr>
            <w:tcW w:w="3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Благоустройство, всего</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68" w:id="920"/>
          <w:p>
            <w:pPr>
              <w:spacing w:after="20"/>
              <w:ind w:left="20"/>
              <w:jc w:val="both"/>
            </w:pPr>
            <w:r>
              <w:rPr>
                <w:rFonts w:ascii="Times New Roman"/>
                <w:b w:val="false"/>
                <w:i w:val="false"/>
                <w:color w:val="000000"/>
                <w:sz w:val="20"/>
              </w:rPr>
              <w:t>
6.1.1</w:t>
            </w:r>
          </w:p>
          <w:bookmarkEnd w:id="920"/>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қуаты</w:t>
            </w:r>
            <w:r>
              <w:br/>
            </w:r>
            <w:r>
              <w:rPr>
                <w:rFonts w:ascii="Times New Roman"/>
                <w:b w:val="false"/>
                <w:i w:val="false"/>
                <w:color w:val="000000"/>
                <w:sz w:val="20"/>
              </w:rPr>
              <w:t>
Электричество</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69" w:id="921"/>
          <w:p>
            <w:pPr>
              <w:spacing w:after="20"/>
              <w:ind w:left="20"/>
              <w:jc w:val="both"/>
            </w:pPr>
            <w:r>
              <w:rPr>
                <w:rFonts w:ascii="Times New Roman"/>
                <w:b w:val="false"/>
                <w:i w:val="false"/>
                <w:color w:val="000000"/>
                <w:sz w:val="20"/>
              </w:rPr>
              <w:t>
6.1.2</w:t>
            </w:r>
          </w:p>
          <w:bookmarkEnd w:id="921"/>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жылыту</w:t>
            </w:r>
            <w:r>
              <w:br/>
            </w:r>
            <w:r>
              <w:rPr>
                <w:rFonts w:ascii="Times New Roman"/>
                <w:b w:val="false"/>
                <w:i w:val="false"/>
                <w:color w:val="000000"/>
                <w:sz w:val="20"/>
              </w:rPr>
              <w:t>
Центральное отопление</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70" w:id="922"/>
          <w:p>
            <w:pPr>
              <w:spacing w:after="20"/>
              <w:ind w:left="20"/>
              <w:jc w:val="both"/>
            </w:pPr>
            <w:r>
              <w:rPr>
                <w:rFonts w:ascii="Times New Roman"/>
                <w:b w:val="false"/>
                <w:i w:val="false"/>
                <w:color w:val="000000"/>
                <w:sz w:val="20"/>
              </w:rPr>
              <w:t>
6.1.3</w:t>
            </w:r>
          </w:p>
          <w:bookmarkEnd w:id="922"/>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қондырғылардан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қондырғылардан,</w:t>
            </w:r>
            <w:r>
              <w:rPr>
                <w:rFonts w:ascii="Times New Roman"/>
                <w:b w:val="false"/>
                <w:i w:val="false"/>
                <w:color w:val="000000"/>
                <w:sz w:val="20"/>
              </w:rPr>
              <w:t xml:space="preserve"> </w:t>
            </w:r>
            <w:r>
              <w:rPr>
                <w:rFonts w:ascii="Times New Roman"/>
                <w:b/>
                <w:i w:val="false"/>
                <w:color w:val="000000"/>
                <w:sz w:val="20"/>
              </w:rPr>
              <w:t>қазандықтардан</w:t>
            </w:r>
            <w:r>
              <w:rPr>
                <w:rFonts w:ascii="Times New Roman"/>
                <w:b w:val="false"/>
                <w:i w:val="false"/>
                <w:color w:val="000000"/>
                <w:sz w:val="20"/>
              </w:rPr>
              <w:t xml:space="preserve"> </w:t>
            </w:r>
            <w:r>
              <w:rPr>
                <w:rFonts w:ascii="Times New Roman"/>
                <w:b/>
                <w:i w:val="false"/>
                <w:color w:val="000000"/>
                <w:sz w:val="20"/>
              </w:rPr>
              <w:t>жылыту)</w:t>
            </w:r>
            <w:r>
              <w:br/>
            </w:r>
            <w:r>
              <w:rPr>
                <w:rFonts w:ascii="Times New Roman"/>
                <w:b w:val="false"/>
                <w:i w:val="false"/>
                <w:color w:val="000000"/>
                <w:sz w:val="20"/>
              </w:rPr>
              <w:t>
Автономное отопление (отопление от индивидуальных установок, котлов)</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71" w:id="923"/>
          <w:p>
            <w:pPr>
              <w:spacing w:after="20"/>
              <w:ind w:left="20"/>
              <w:jc w:val="both"/>
            </w:pPr>
            <w:r>
              <w:rPr>
                <w:rFonts w:ascii="Times New Roman"/>
                <w:b w:val="false"/>
                <w:i w:val="false"/>
                <w:color w:val="000000"/>
                <w:sz w:val="20"/>
              </w:rPr>
              <w:t>
6.1.3.1</w:t>
            </w:r>
          </w:p>
          <w:bookmarkEnd w:id="923"/>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отынмен</w:t>
            </w:r>
            <w:r>
              <w:br/>
            </w:r>
            <w:r>
              <w:rPr>
                <w:rFonts w:ascii="Times New Roman"/>
                <w:b w:val="false"/>
                <w:i w:val="false"/>
                <w:color w:val="000000"/>
                <w:sz w:val="20"/>
              </w:rPr>
              <w:t>
на твердом топливе</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72" w:id="924"/>
          <w:p>
            <w:pPr>
              <w:spacing w:after="20"/>
              <w:ind w:left="20"/>
              <w:jc w:val="both"/>
            </w:pPr>
            <w:r>
              <w:rPr>
                <w:rFonts w:ascii="Times New Roman"/>
                <w:b w:val="false"/>
                <w:i w:val="false"/>
                <w:color w:val="000000"/>
                <w:sz w:val="20"/>
              </w:rPr>
              <w:t>
6.1.3.2</w:t>
            </w:r>
          </w:p>
          <w:bookmarkEnd w:id="924"/>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w:t>
            </w:r>
            <w:r>
              <w:rPr>
                <w:rFonts w:ascii="Times New Roman"/>
                <w:b w:val="false"/>
                <w:i w:val="false"/>
                <w:color w:val="000000"/>
                <w:sz w:val="20"/>
              </w:rPr>
              <w:t xml:space="preserve"> </w:t>
            </w:r>
            <w:r>
              <w:rPr>
                <w:rFonts w:ascii="Times New Roman"/>
                <w:b/>
                <w:i w:val="false"/>
                <w:color w:val="000000"/>
                <w:sz w:val="20"/>
              </w:rPr>
              <w:t>отынмен</w:t>
            </w:r>
            <w:r>
              <w:br/>
            </w:r>
            <w:r>
              <w:rPr>
                <w:rFonts w:ascii="Times New Roman"/>
                <w:b w:val="false"/>
                <w:i w:val="false"/>
                <w:color w:val="000000"/>
                <w:sz w:val="20"/>
              </w:rPr>
              <w:t>
на жидком топливе</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vMerge w:val="restart"/>
            <w:tcBorders/>
            <w:tcMar>
              <w:top w:w="15" w:type="dxa"/>
              <w:left w:w="15" w:type="dxa"/>
              <w:bottom w:w="15" w:type="dxa"/>
              <w:right w:w="15" w:type="dxa"/>
            </w:tcMar>
            <w:vAlign w:val="center"/>
          </w:tcPr>
          <w:bookmarkStart w:name="z1073" w:id="925"/>
          <w:p>
            <w:pPr>
              <w:spacing w:after="20"/>
              <w:ind w:left="20"/>
              <w:jc w:val="both"/>
            </w:pPr>
            <w:r>
              <w:rPr>
                <w:rFonts w:ascii="Times New Roman"/>
                <w:b w:val="false"/>
                <w:i w:val="false"/>
                <w:color w:val="000000"/>
                <w:sz w:val="20"/>
              </w:rPr>
              <w:t>
6.1.3.3</w:t>
            </w:r>
            <w:r>
              <w:br/>
            </w:r>
            <w:r>
              <w:rPr>
                <w:rFonts w:ascii="Times New Roman"/>
                <w:b w:val="false"/>
                <w:i w:val="false"/>
                <w:color w:val="000000"/>
                <w:sz w:val="20"/>
              </w:rPr>
              <w:t>
6.1.3.4</w:t>
            </w:r>
          </w:p>
          <w:bookmarkEnd w:id="925"/>
        </w:tc>
        <w:tc>
          <w:tcPr>
            <w:tcW w:w="2333" w:type="dxa"/>
            <w:vMerge w:val="restart"/>
            <w:tcBorders/>
            <w:tcMar>
              <w:top w:w="15" w:type="dxa"/>
              <w:left w:w="15" w:type="dxa"/>
              <w:bottom w:w="15" w:type="dxa"/>
              <w:right w:w="15" w:type="dxa"/>
            </w:tcMar>
            <w:vAlign w:val="center"/>
          </w:tcPr>
          <w:bookmarkStart w:name="z1074" w:id="926"/>
          <w:p>
            <w:pPr>
              <w:spacing w:after="20"/>
              <w:ind w:left="20"/>
              <w:jc w:val="both"/>
            </w:pPr>
            <w:r>
              <w:rPr>
                <w:rFonts w:ascii="Times New Roman"/>
                <w:b w:val="false"/>
                <w:i w:val="false"/>
                <w:color w:val="000000"/>
                <w:sz w:val="20"/>
              </w:rPr>
              <w:t>
</w:t>
            </w:r>
            <w:r>
              <w:rPr>
                <w:rFonts w:ascii="Times New Roman"/>
                <w:b/>
                <w:i w:val="false"/>
                <w:color w:val="000000"/>
                <w:sz w:val="20"/>
              </w:rPr>
              <w:t>газбен</w:t>
            </w:r>
            <w:r>
              <w:br/>
            </w:r>
            <w:r>
              <w:rPr>
                <w:rFonts w:ascii="Times New Roman"/>
                <w:b w:val="false"/>
                <w:i w:val="false"/>
                <w:color w:val="000000"/>
                <w:sz w:val="20"/>
              </w:rPr>
              <w:t>
</w:t>
            </w:r>
            <w:r>
              <w:rPr>
                <w:rFonts w:ascii="Times New Roman"/>
                <w:b w:val="false"/>
                <w:i w:val="false"/>
                <w:color w:val="000000"/>
                <w:sz w:val="20"/>
              </w:rPr>
              <w:t xml:space="preserve">на газу </w:t>
            </w:r>
            <w:r>
              <w:br/>
            </w:r>
            <w:r>
              <w:rPr>
                <w:rFonts w:ascii="Times New Roman"/>
                <w:b w:val="false"/>
                <w:i w:val="false"/>
                <w:color w:val="000000"/>
                <w:sz w:val="20"/>
              </w:rPr>
              <w:t>
</w:t>
            </w:r>
            <w:r>
              <w:rPr>
                <w:rFonts w:ascii="Times New Roman"/>
                <w:b/>
                <w:i w:val="false"/>
                <w:color w:val="000000"/>
                <w:sz w:val="20"/>
              </w:rPr>
              <w:t>электр</w:t>
            </w:r>
            <w:r>
              <w:rPr>
                <w:rFonts w:ascii="Times New Roman"/>
                <w:b/>
                <w:i w:val="false"/>
                <w:color w:val="000000"/>
                <w:sz w:val="20"/>
              </w:rPr>
              <w:t>мен</w:t>
            </w:r>
            <w:r>
              <w:br/>
            </w:r>
            <w:r>
              <w:rPr>
                <w:rFonts w:ascii="Times New Roman"/>
                <w:b w:val="false"/>
                <w:i w:val="false"/>
                <w:color w:val="000000"/>
                <w:sz w:val="20"/>
              </w:rPr>
              <w:t xml:space="preserve">
от электричества </w:t>
            </w:r>
          </w:p>
          <w:bookmarkEnd w:id="926"/>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505" w:type="dxa"/>
            <w:tcBorders/>
            <w:tcMar>
              <w:top w:w="15" w:type="dxa"/>
              <w:left w:w="15" w:type="dxa"/>
              <w:bottom w:w="15" w:type="dxa"/>
              <w:right w:w="15" w:type="dxa"/>
            </w:tcMar>
            <w:vAlign w:val="center"/>
          </w:tcPr>
          <w:bookmarkStart w:name="z1078" w:id="927"/>
          <w:p>
            <w:pPr>
              <w:spacing w:after="20"/>
              <w:ind w:left="20"/>
              <w:jc w:val="both"/>
            </w:pPr>
            <w:r>
              <w:rPr>
                <w:rFonts w:ascii="Times New Roman"/>
                <w:b w:val="false"/>
                <w:i w:val="false"/>
                <w:color w:val="000000"/>
                <w:sz w:val="20"/>
              </w:rPr>
              <w:t>
6.1.4</w:t>
            </w:r>
          </w:p>
          <w:bookmarkEnd w:id="927"/>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жылу</w:t>
            </w:r>
            <w:r>
              <w:br/>
            </w:r>
            <w:r>
              <w:rPr>
                <w:rFonts w:ascii="Times New Roman"/>
                <w:b w:val="false"/>
                <w:i w:val="false"/>
                <w:color w:val="000000"/>
                <w:sz w:val="20"/>
              </w:rPr>
              <w:t>
Прочее отопление</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79" w:id="928"/>
          <w:p>
            <w:pPr>
              <w:spacing w:after="20"/>
              <w:ind w:left="20"/>
              <w:jc w:val="both"/>
            </w:pPr>
            <w:r>
              <w:rPr>
                <w:rFonts w:ascii="Times New Roman"/>
                <w:b w:val="false"/>
                <w:i w:val="false"/>
                <w:color w:val="000000"/>
                <w:sz w:val="20"/>
              </w:rPr>
              <w:t>
6.1.5</w:t>
            </w:r>
          </w:p>
          <w:bookmarkEnd w:id="928"/>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w:t>
            </w:r>
            <w:r>
              <w:rPr>
                <w:rFonts w:ascii="Times New Roman"/>
                <w:b/>
                <w:i w:val="false"/>
                <w:color w:val="000000"/>
                <w:sz w:val="20"/>
              </w:rPr>
              <w:t>ағы</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құбыры</w:t>
            </w:r>
            <w:r>
              <w:br/>
            </w:r>
            <w:r>
              <w:rPr>
                <w:rFonts w:ascii="Times New Roman"/>
                <w:b w:val="false"/>
                <w:i w:val="false"/>
                <w:color w:val="000000"/>
                <w:sz w:val="20"/>
              </w:rPr>
              <w:t>
Водопровод в здании</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80" w:id="929"/>
          <w:p>
            <w:pPr>
              <w:spacing w:after="20"/>
              <w:ind w:left="20"/>
              <w:jc w:val="both"/>
            </w:pPr>
            <w:r>
              <w:rPr>
                <w:rFonts w:ascii="Times New Roman"/>
                <w:b w:val="false"/>
                <w:i w:val="false"/>
                <w:color w:val="000000"/>
                <w:sz w:val="20"/>
              </w:rPr>
              <w:t>
6.1.6</w:t>
            </w:r>
          </w:p>
          <w:bookmarkEnd w:id="929"/>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r>
              <w:rPr>
                <w:rFonts w:ascii="Times New Roman"/>
                <w:b w:val="false"/>
                <w:i w:val="false"/>
                <w:color w:val="000000"/>
                <w:sz w:val="20"/>
              </w:rPr>
              <w:t xml:space="preserve"> </w:t>
            </w:r>
            <w:r>
              <w:br/>
            </w:r>
            <w:r>
              <w:rPr>
                <w:rFonts w:ascii="Times New Roman"/>
                <w:b w:val="false"/>
                <w:i w:val="false"/>
                <w:color w:val="000000"/>
                <w:sz w:val="20"/>
              </w:rPr>
              <w:t>
Канализация</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81" w:id="930"/>
          <w:p>
            <w:pPr>
              <w:spacing w:after="20"/>
              <w:ind w:left="20"/>
              <w:jc w:val="both"/>
            </w:pPr>
            <w:r>
              <w:rPr>
                <w:rFonts w:ascii="Times New Roman"/>
                <w:b w:val="false"/>
                <w:i w:val="false"/>
                <w:color w:val="000000"/>
                <w:sz w:val="20"/>
              </w:rPr>
              <w:t>
6.2</w:t>
            </w:r>
          </w:p>
          <w:bookmarkEnd w:id="930"/>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Мыналар</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қамтылған</w:t>
            </w:r>
            <w:r>
              <w:rPr>
                <w:rFonts w:ascii="Times New Roman"/>
                <w:b w:val="false"/>
                <w:i w:val="false"/>
                <w:color w:val="000000"/>
                <w:sz w:val="20"/>
              </w:rPr>
              <w:t xml:space="preserve"> </w:t>
            </w:r>
            <w:r>
              <w:rPr>
                <w:rFonts w:ascii="Times New Roman"/>
                <w:b/>
                <w:i w:val="false"/>
                <w:color w:val="000000"/>
                <w:sz w:val="20"/>
              </w:rPr>
              <w:t>ұйықтайтын</w:t>
            </w:r>
            <w:r>
              <w:rPr>
                <w:rFonts w:ascii="Times New Roman"/>
                <w:b w:val="false"/>
                <w:i w:val="false"/>
                <w:color w:val="000000"/>
                <w:sz w:val="20"/>
              </w:rPr>
              <w:t xml:space="preserve"> </w:t>
            </w:r>
            <w:r>
              <w:rPr>
                <w:rFonts w:ascii="Times New Roman"/>
                <w:b/>
                <w:i w:val="false"/>
                <w:color w:val="000000"/>
                <w:sz w:val="20"/>
              </w:rPr>
              <w:t>бөлмелер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i w:val="false"/>
                <w:color w:val="000000"/>
                <w:sz w:val="20"/>
              </w:rPr>
              <w:t>:</w:t>
            </w:r>
            <w:r>
              <w:br/>
            </w:r>
            <w:r>
              <w:rPr>
                <w:rFonts w:ascii="Times New Roman"/>
                <w:b w:val="false"/>
                <w:i w:val="false"/>
                <w:color w:val="000000"/>
                <w:sz w:val="20"/>
              </w:rPr>
              <w:t>
Укажите количество спальных комнат, единиц, в которых есть:</w:t>
            </w:r>
          </w:p>
        </w:tc>
        <w:tc>
          <w:tcPr>
            <w:tcW w:w="3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тұрғындар</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төлейтін</w:t>
            </w:r>
            <w:r>
              <w:rPr>
                <w:rFonts w:ascii="Times New Roman"/>
                <w:b w:val="false"/>
                <w:i w:val="false"/>
                <w:color w:val="000000"/>
                <w:sz w:val="20"/>
              </w:rPr>
              <w:t xml:space="preserve"> </w:t>
            </w:r>
            <w:r>
              <w:rPr>
                <w:rFonts w:ascii="Times New Roman"/>
                <w:b/>
                <w:i w:val="false"/>
                <w:color w:val="000000"/>
                <w:sz w:val="20"/>
              </w:rPr>
              <w:t>ұйықтайтын</w:t>
            </w:r>
            <w:r>
              <w:rPr>
                <w:rFonts w:ascii="Times New Roman"/>
                <w:b w:val="false"/>
                <w:i w:val="false"/>
                <w:color w:val="000000"/>
                <w:sz w:val="20"/>
              </w:rPr>
              <w:t xml:space="preserve"> </w:t>
            </w:r>
            <w:r>
              <w:rPr>
                <w:rFonts w:ascii="Times New Roman"/>
                <w:b/>
                <w:i w:val="false"/>
                <w:color w:val="000000"/>
                <w:sz w:val="20"/>
              </w:rPr>
              <w:t>бөлмелерде</w:t>
            </w:r>
            <w:r>
              <w:rPr>
                <w:rFonts w:ascii="Times New Roman"/>
                <w:b w:val="false"/>
                <w:i w:val="false"/>
                <w:color w:val="000000"/>
                <w:sz w:val="20"/>
              </w:rPr>
              <w:t xml:space="preserve"> </w:t>
            </w:r>
            <w:r>
              <w:br/>
            </w:r>
            <w:r>
              <w:rPr>
                <w:rFonts w:ascii="Times New Roman"/>
                <w:b w:val="false"/>
                <w:i w:val="false"/>
                <w:color w:val="000000"/>
                <w:sz w:val="20"/>
              </w:rPr>
              <w:t>
В том числе в спальных комнатах, оплачиваемых проживающими</w:t>
            </w:r>
          </w:p>
        </w:tc>
      </w:tr>
      <w:tr>
        <w:trPr>
          <w:trHeight w:val="30" w:hRule="atLeast"/>
        </w:trPr>
        <w:tc>
          <w:tcPr>
            <w:tcW w:w="2505" w:type="dxa"/>
            <w:tcBorders/>
            <w:tcMar>
              <w:top w:w="15" w:type="dxa"/>
              <w:left w:w="15" w:type="dxa"/>
              <w:bottom w:w="15" w:type="dxa"/>
              <w:right w:w="15" w:type="dxa"/>
            </w:tcMar>
            <w:vAlign w:val="center"/>
          </w:tcPr>
          <w:bookmarkStart w:name="z1082" w:id="931"/>
          <w:p>
            <w:pPr>
              <w:spacing w:after="20"/>
              <w:ind w:left="20"/>
              <w:jc w:val="both"/>
            </w:pPr>
            <w:r>
              <w:rPr>
                <w:rFonts w:ascii="Times New Roman"/>
                <w:b w:val="false"/>
                <w:i w:val="false"/>
                <w:color w:val="000000"/>
                <w:sz w:val="20"/>
              </w:rPr>
              <w:t>
6.2.1</w:t>
            </w:r>
          </w:p>
          <w:bookmarkEnd w:id="931"/>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w:t>
            </w:r>
            <w:r>
              <w:rPr>
                <w:rFonts w:ascii="Times New Roman"/>
                <w:b w:val="false"/>
                <w:i w:val="false"/>
                <w:color w:val="000000"/>
                <w:sz w:val="20"/>
              </w:rPr>
              <w:t xml:space="preserve"> </w:t>
            </w:r>
            <w:r>
              <w:rPr>
                <w:rFonts w:ascii="Times New Roman"/>
                <w:b/>
                <w:i w:val="false"/>
                <w:color w:val="000000"/>
                <w:sz w:val="20"/>
              </w:rPr>
              <w:t>торап</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шайылатын</w:t>
            </w:r>
            <w:r>
              <w:rPr>
                <w:rFonts w:ascii="Times New Roman"/>
                <w:b w:val="false"/>
                <w:i w:val="false"/>
                <w:color w:val="000000"/>
                <w:sz w:val="20"/>
              </w:rPr>
              <w:t xml:space="preserve"> </w:t>
            </w:r>
            <w:r>
              <w:rPr>
                <w:rFonts w:ascii="Times New Roman"/>
                <w:b/>
                <w:i w:val="false"/>
                <w:color w:val="000000"/>
                <w:sz w:val="20"/>
              </w:rPr>
              <w:t>дәретхана)</w:t>
            </w:r>
            <w:r>
              <w:br/>
            </w:r>
            <w:r>
              <w:rPr>
                <w:rFonts w:ascii="Times New Roman"/>
                <w:b w:val="false"/>
                <w:i w:val="false"/>
                <w:color w:val="000000"/>
                <w:sz w:val="20"/>
              </w:rPr>
              <w:t>
санузел (туалет со смывом)</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83" w:id="932"/>
          <w:p>
            <w:pPr>
              <w:spacing w:after="20"/>
              <w:ind w:left="20"/>
              <w:jc w:val="both"/>
            </w:pPr>
            <w:r>
              <w:rPr>
                <w:rFonts w:ascii="Times New Roman"/>
                <w:b w:val="false"/>
                <w:i w:val="false"/>
                <w:color w:val="000000"/>
                <w:sz w:val="20"/>
              </w:rPr>
              <w:t>
6.2.2</w:t>
            </w:r>
          </w:p>
          <w:bookmarkEnd w:id="932"/>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ванна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сусебезгі</w:t>
            </w:r>
            <w:r>
              <w:br/>
            </w:r>
            <w:r>
              <w:rPr>
                <w:rFonts w:ascii="Times New Roman"/>
                <w:b w:val="false"/>
                <w:i w:val="false"/>
                <w:color w:val="000000"/>
                <w:sz w:val="20"/>
              </w:rPr>
              <w:t>
стационарная ванна или душ</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5" w:type="dxa"/>
            <w:tcBorders/>
            <w:tcMar>
              <w:top w:w="15" w:type="dxa"/>
              <w:left w:w="15" w:type="dxa"/>
              <w:bottom w:w="15" w:type="dxa"/>
              <w:right w:w="15" w:type="dxa"/>
            </w:tcMar>
            <w:vAlign w:val="center"/>
          </w:tcPr>
          <w:bookmarkStart w:name="z1084" w:id="933"/>
          <w:p>
            <w:pPr>
              <w:spacing w:after="20"/>
              <w:ind w:left="20"/>
              <w:jc w:val="both"/>
            </w:pPr>
            <w:r>
              <w:rPr>
                <w:rFonts w:ascii="Times New Roman"/>
                <w:b w:val="false"/>
                <w:i w:val="false"/>
                <w:color w:val="000000"/>
                <w:sz w:val="20"/>
              </w:rPr>
              <w:t>
6.2.3</w:t>
            </w:r>
          </w:p>
          <w:bookmarkEnd w:id="933"/>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br/>
            </w:r>
            <w:r>
              <w:rPr>
                <w:rFonts w:ascii="Times New Roman"/>
                <w:b w:val="false"/>
                <w:i w:val="false"/>
                <w:color w:val="000000"/>
                <w:sz w:val="20"/>
              </w:rPr>
              <w:t>
стационарная телефонная связь</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6-бөлімді үйде әлеуметтік көмек көрсетудің аумақтық орталықтары толтырмайды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Раздел 6 не заполняется территориальными центрами социальной помощи на дому</w:t>
      </w:r>
      <w:r>
        <w:br/>
      </w:r>
      <w:r>
        <w:rPr>
          <w:rFonts w:ascii="Times New Roman"/>
          <w:b w:val="false"/>
          <w:i w:val="false"/>
          <w:color w:val="000000"/>
          <w:sz w:val="28"/>
        </w:rPr>
        <w:t>
</w:t>
      </w:r>
    </w:p>
    <w:bookmarkStart w:name="z1089" w:id="9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3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935"/>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3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936"/>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92" w:id="93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937"/>
    <w:bookmarkStart w:name="z1093" w:id="9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38"/>
    <w:bookmarkStart w:name="z1094" w:id="939"/>
    <w:p>
      <w:pPr>
        <w:spacing w:after="0"/>
        <w:ind w:left="0"/>
        <w:jc w:val="both"/>
      </w:pPr>
      <w:r>
        <w:rPr>
          <w:rFonts w:ascii="Times New Roman"/>
          <w:b w:val="false"/>
          <w:i w:val="false"/>
          <w:color w:val="000000"/>
          <w:sz w:val="28"/>
        </w:rPr>
        <w:t xml:space="preserve">
      Примечание: </w:t>
      </w:r>
    </w:p>
    <w:bookmarkEnd w:id="939"/>
    <w:bookmarkStart w:name="z1095" w:id="9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Республикасының 2010 жылғы 19 наурыздағы "Мемлекеттік статистика туралы" Заңының 8-бабының 5-тармағына сәйкес толтырылады </w:t>
      </w:r>
    </w:p>
    <w:bookmarkEnd w:id="940"/>
    <w:bookmarkStart w:name="z1096" w:id="9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9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1098" w:id="9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организации по предоставлению специальных социальных услуг"</w:t>
      </w:r>
      <w:r>
        <w:br/>
      </w:r>
      <w:r>
        <w:rPr>
          <w:rFonts w:ascii="Times New Roman"/>
          <w:b/>
          <w:i w:val="false"/>
          <w:color w:val="000000"/>
        </w:rPr>
        <w:t>(код 661112208, индекс 3-социальное обеспечение, периодичность годовая)</w:t>
      </w:r>
    </w:p>
    <w:bookmarkEnd w:id="942"/>
    <w:bookmarkStart w:name="z1099" w:id="94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(код 661112208, индекс 3-социальное обеспечение,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организации по предоставлению специальных социальных услуг" (код 661112208, индекс 3-социальное обеспечение, периодичность годовая) (далее-статистическая форма).</w:t>
      </w:r>
    </w:p>
    <w:bookmarkEnd w:id="943"/>
    <w:bookmarkStart w:name="z1100" w:id="944"/>
    <w:p>
      <w:pPr>
        <w:spacing w:after="0"/>
        <w:ind w:left="0"/>
        <w:jc w:val="both"/>
      </w:pPr>
      <w:r>
        <w:rPr>
          <w:rFonts w:ascii="Times New Roman"/>
          <w:b w:val="false"/>
          <w:i w:val="false"/>
          <w:color w:val="000000"/>
          <w:sz w:val="28"/>
        </w:rPr>
        <w:t>
      2. Следующие определения и пояснения применяются в целях заполнения данной статистической формы:</w:t>
      </w:r>
    </w:p>
    <w:bookmarkEnd w:id="944"/>
    <w:bookmarkStart w:name="z1101" w:id="945"/>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945"/>
    <w:bookmarkStart w:name="z1102" w:id="946"/>
    <w:p>
      <w:pPr>
        <w:spacing w:after="0"/>
        <w:ind w:left="0"/>
        <w:jc w:val="both"/>
      </w:pPr>
      <w:r>
        <w:rPr>
          <w:rFonts w:ascii="Times New Roman"/>
          <w:b w:val="false"/>
          <w:i w:val="false"/>
          <w:color w:val="000000"/>
          <w:sz w:val="28"/>
        </w:rPr>
        <w:t xml:space="preserve">
      2) получатели специальных социальных услуг – дети-инвалиды с психоневрологическими патологиями, дети-инвалиды с нарушениями опорно- двигательного аппарата, инвалиды старше восемнадцати лет с психоневрологическими заболеваниями, инвалиды первой и второй групп (далее – инвалиды), лица, не способные к самостоятельному обслуживанию в связи с преклонным возрастом (далее – престарелые), лица без определенного места жительства, жертвы бытового насилия и торговли людьми, лица, освободившиеся из мест лишения свободы и (или) находящиеся на учете в службе пробации; </w:t>
      </w:r>
    </w:p>
    <w:bookmarkEnd w:id="946"/>
    <w:bookmarkStart w:name="z1103" w:id="947"/>
    <w:p>
      <w:pPr>
        <w:spacing w:after="0"/>
        <w:ind w:left="0"/>
        <w:jc w:val="both"/>
      </w:pPr>
      <w:r>
        <w:rPr>
          <w:rFonts w:ascii="Times New Roman"/>
          <w:b w:val="false"/>
          <w:i w:val="false"/>
          <w:color w:val="000000"/>
          <w:sz w:val="28"/>
        </w:rPr>
        <w:t>
      3) организации с несколькими условиями оказания специальных социальных услуг – организации, предоставляющие специальные социальные услуги для престарелых, инвалидов, в том числе детей-инвалидов (например, организации стационарного типа оказывают услуги дневного пребывания);</w:t>
      </w:r>
    </w:p>
    <w:bookmarkEnd w:id="947"/>
    <w:bookmarkStart w:name="z1104" w:id="948"/>
    <w:p>
      <w:pPr>
        <w:spacing w:after="0"/>
        <w:ind w:left="0"/>
        <w:jc w:val="both"/>
      </w:pPr>
      <w:r>
        <w:rPr>
          <w:rFonts w:ascii="Times New Roman"/>
          <w:b w:val="false"/>
          <w:i w:val="false"/>
          <w:color w:val="000000"/>
          <w:sz w:val="28"/>
        </w:rPr>
        <w:t xml:space="preserve">
      4) одинокие безродные лица – инвалиды и престарелые, не имеющие трудоспособных совершеннолетних детей, супруга(гу) обязанных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содержать своих нетрудоспособных нуждающихся в помощи родителей, супруга(гу) и заботиться о них, или имеющих трудоспособных совершеннолетних детей, супруга(ги), которые по объективным причинам не могут обеспечить им постоянную помощь и уход (имеют инвалидность первой, второй группы, онкологические, психические заболевания, находятся в местах лишения свободы, состоят на учете в наркологическом диспансере или выехали на постоянное местожительство за пределы страны, дополнительно для супруга(ги) – нахождение в преклонном возрасте);</w:t>
      </w:r>
    </w:p>
    <w:bookmarkEnd w:id="948"/>
    <w:bookmarkStart w:name="z1105" w:id="949"/>
    <w:p>
      <w:pPr>
        <w:spacing w:after="0"/>
        <w:ind w:left="0"/>
        <w:jc w:val="both"/>
      </w:pPr>
      <w:r>
        <w:rPr>
          <w:rFonts w:ascii="Times New Roman"/>
          <w:b w:val="false"/>
          <w:i w:val="false"/>
          <w:color w:val="000000"/>
          <w:sz w:val="28"/>
        </w:rPr>
        <w:t>
      5) организации полустационарного типа –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(далее-организации полустационарного типа);</w:t>
      </w:r>
    </w:p>
    <w:bookmarkEnd w:id="949"/>
    <w:bookmarkStart w:name="z1106" w:id="950"/>
    <w:p>
      <w:pPr>
        <w:spacing w:after="0"/>
        <w:ind w:left="0"/>
        <w:jc w:val="both"/>
      </w:pPr>
      <w:r>
        <w:rPr>
          <w:rFonts w:ascii="Times New Roman"/>
          <w:b w:val="false"/>
          <w:i w:val="false"/>
          <w:color w:val="000000"/>
          <w:sz w:val="28"/>
        </w:rPr>
        <w:t>
      6) медико-социальное учреждения (организации) для престарелых и инвалидов – организации, предоставляющая специальные социальные услуги, предназначенная для круглосуточного постоянного или временного (сроком до трех месяцев) проживания престарелых и инвалидов, не способных самостоятельно себя обслуживать и нуждающихся по состоянию здоровья в оказании специальных социальных услуг;</w:t>
      </w:r>
    </w:p>
    <w:bookmarkEnd w:id="950"/>
    <w:bookmarkStart w:name="z1107" w:id="951"/>
    <w:p>
      <w:pPr>
        <w:spacing w:after="0"/>
        <w:ind w:left="0"/>
        <w:jc w:val="both"/>
      </w:pPr>
      <w:r>
        <w:rPr>
          <w:rFonts w:ascii="Times New Roman"/>
          <w:b w:val="false"/>
          <w:i w:val="false"/>
          <w:color w:val="000000"/>
          <w:sz w:val="28"/>
        </w:rPr>
        <w:t>
      7) организации стационарного типа – медико-социальные учреждения (организации), предназначенные для круглосуточного постоянного или временного (сроком до трех месяцев) проживания в условиях стационара, деятельность которых направлена на социальное обслуживание детей -инвалидов, инвалидов старше 18 лет с психоневрологическими заболеваниями, престарелых и инвалидов первой и второй групп, но в которых лечение и образование не являются основными элементами их деятельности;</w:t>
      </w:r>
    </w:p>
    <w:bookmarkEnd w:id="951"/>
    <w:bookmarkStart w:name="z1108" w:id="952"/>
    <w:p>
      <w:pPr>
        <w:spacing w:after="0"/>
        <w:ind w:left="0"/>
        <w:jc w:val="both"/>
      </w:pPr>
      <w:r>
        <w:rPr>
          <w:rFonts w:ascii="Times New Roman"/>
          <w:b w:val="false"/>
          <w:i w:val="false"/>
          <w:color w:val="000000"/>
          <w:sz w:val="28"/>
        </w:rPr>
        <w:t xml:space="preserve">
      8) жертва бытового насилия – физическое лицо, в отношении которого есть основания полагать, что ему непосредственно правонарушением, связанным с бытовым насилием причинен моральный, физический и (или) имущественный вред, определяемый на основании Критериев оценки наличия жестокого обращения, приведшего к социальной дезадаптации и социальной депривации,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зарегистрированным в Реестре государственной регистрации нормативных правовых актов под № 10013;</w:t>
      </w:r>
    </w:p>
    <w:bookmarkEnd w:id="952"/>
    <w:bookmarkStart w:name="z1109" w:id="953"/>
    <w:p>
      <w:pPr>
        <w:spacing w:after="0"/>
        <w:ind w:left="0"/>
        <w:jc w:val="both"/>
      </w:pPr>
      <w:r>
        <w:rPr>
          <w:rFonts w:ascii="Times New Roman"/>
          <w:b w:val="false"/>
          <w:i w:val="false"/>
          <w:color w:val="000000"/>
          <w:sz w:val="28"/>
        </w:rPr>
        <w:t>
      9) медико-социальное учреждения (организации) для детей-инвалидов с нарушением опорно-двигательного аппарата – организации, предоставляющая специальные социальные услуги и предназначенная для круглосуточного постоянного или временного (сроком до трех месяцев) проживания детей-инвалидов с нарушением опорно-двигательного аппарата, с сохранным интеллектом, нуждающихся в оказании специальных социальных услуг;</w:t>
      </w:r>
    </w:p>
    <w:bookmarkEnd w:id="953"/>
    <w:bookmarkStart w:name="z1110" w:id="954"/>
    <w:p>
      <w:pPr>
        <w:spacing w:after="0"/>
        <w:ind w:left="0"/>
        <w:jc w:val="both"/>
      </w:pPr>
      <w:r>
        <w:rPr>
          <w:rFonts w:ascii="Times New Roman"/>
          <w:b w:val="false"/>
          <w:i w:val="false"/>
          <w:color w:val="000000"/>
          <w:sz w:val="28"/>
        </w:rPr>
        <w:t>
      10) организации временного пребывания – центры социальной адаптации, домов ночного пребывания, кризисные центры, центры социальной помощи, приюты, центр реабилитации и иные организации, предназначенные для получателей услуг.</w:t>
      </w:r>
    </w:p>
    <w:bookmarkEnd w:id="954"/>
    <w:bookmarkStart w:name="z1111" w:id="955"/>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955"/>
    <w:bookmarkStart w:name="z1112" w:id="956"/>
    <w:p>
      <w:pPr>
        <w:spacing w:after="0"/>
        <w:ind w:left="0"/>
        <w:jc w:val="both"/>
      </w:pPr>
      <w:r>
        <w:rPr>
          <w:rFonts w:ascii="Times New Roman"/>
          <w:b w:val="false"/>
          <w:i w:val="false"/>
          <w:color w:val="000000"/>
          <w:sz w:val="28"/>
        </w:rPr>
        <w:t xml:space="preserve">
      4. Данные разделов 3 и 3.1 заполняются на основании личного дела и истории болезни лица, проживающего в данном медико-социальном учреждении (при наличии). </w:t>
      </w:r>
    </w:p>
    <w:bookmarkEnd w:id="956"/>
    <w:bookmarkStart w:name="z1113" w:id="957"/>
    <w:p>
      <w:pPr>
        <w:spacing w:after="0"/>
        <w:ind w:left="0"/>
        <w:jc w:val="both"/>
      </w:pPr>
      <w:r>
        <w:rPr>
          <w:rFonts w:ascii="Times New Roman"/>
          <w:b w:val="false"/>
          <w:i w:val="false"/>
          <w:color w:val="000000"/>
          <w:sz w:val="28"/>
        </w:rPr>
        <w:t xml:space="preserve">
      Численность проживающих на начало года равняется численности проживающих на конец предыдущего года. </w:t>
      </w:r>
    </w:p>
    <w:bookmarkEnd w:id="957"/>
    <w:bookmarkStart w:name="z1114" w:id="958"/>
    <w:p>
      <w:pPr>
        <w:spacing w:after="0"/>
        <w:ind w:left="0"/>
        <w:jc w:val="both"/>
      </w:pPr>
      <w:r>
        <w:rPr>
          <w:rFonts w:ascii="Times New Roman"/>
          <w:b w:val="false"/>
          <w:i w:val="false"/>
          <w:color w:val="000000"/>
          <w:sz w:val="28"/>
        </w:rPr>
        <w:t xml:space="preserve">
      В число прибывших включаются лица, переведенные из других заведений. </w:t>
      </w:r>
    </w:p>
    <w:bookmarkEnd w:id="958"/>
    <w:bookmarkStart w:name="z1115" w:id="959"/>
    <w:p>
      <w:pPr>
        <w:spacing w:after="0"/>
        <w:ind w:left="0"/>
        <w:jc w:val="both"/>
      </w:pPr>
      <w:r>
        <w:rPr>
          <w:rFonts w:ascii="Times New Roman"/>
          <w:b w:val="false"/>
          <w:i w:val="false"/>
          <w:color w:val="000000"/>
          <w:sz w:val="28"/>
        </w:rPr>
        <w:t xml:space="preserve">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 </w:t>
      </w:r>
    </w:p>
    <w:bookmarkEnd w:id="959"/>
    <w:bookmarkStart w:name="z1116" w:id="960"/>
    <w:p>
      <w:pPr>
        <w:spacing w:after="0"/>
        <w:ind w:left="0"/>
        <w:jc w:val="both"/>
      </w:pPr>
      <w:r>
        <w:rPr>
          <w:rFonts w:ascii="Times New Roman"/>
          <w:b w:val="false"/>
          <w:i w:val="false"/>
          <w:color w:val="000000"/>
          <w:sz w:val="28"/>
        </w:rPr>
        <w:t>
      По строке 12 раздела 3 в показатель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включаются лица, из общей численности проживавших (обслуживавшихся) на конец года в организации по предоставлению специальных социальных услуг, переведенные на полустационар или получающие услуги на дому.</w:t>
      </w:r>
    </w:p>
    <w:bookmarkEnd w:id="960"/>
    <w:bookmarkStart w:name="z1117" w:id="961"/>
    <w:p>
      <w:pPr>
        <w:spacing w:after="0"/>
        <w:ind w:left="0"/>
        <w:jc w:val="both"/>
      </w:pPr>
      <w:r>
        <w:rPr>
          <w:rFonts w:ascii="Times New Roman"/>
          <w:b w:val="false"/>
          <w:i w:val="false"/>
          <w:color w:val="000000"/>
          <w:sz w:val="28"/>
        </w:rPr>
        <w:t>
      5. В разделе 4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и заработной платы, расчетно-платежных ведомостей и других документов.</w:t>
      </w:r>
    </w:p>
    <w:bookmarkEnd w:id="961"/>
    <w:bookmarkStart w:name="z1118" w:id="962"/>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962"/>
    <w:bookmarkStart w:name="z1119" w:id="963"/>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963"/>
    <w:bookmarkStart w:name="z1120" w:id="964"/>
    <w:p>
      <w:pPr>
        <w:spacing w:after="0"/>
        <w:ind w:left="0"/>
        <w:jc w:val="both"/>
      </w:pPr>
      <w:r>
        <w:rPr>
          <w:rFonts w:ascii="Times New Roman"/>
          <w:b w:val="false"/>
          <w:i w:val="false"/>
          <w:color w:val="000000"/>
          <w:sz w:val="28"/>
        </w:rPr>
        <w:t>
      Перечень должностей, указанных в разделе 4, соответствуют:</w:t>
      </w:r>
    </w:p>
    <w:bookmarkEnd w:id="964"/>
    <w:bookmarkStart w:name="z1121" w:id="965"/>
    <w:p>
      <w:pPr>
        <w:spacing w:after="0"/>
        <w:ind w:left="0"/>
        <w:jc w:val="both"/>
      </w:pPr>
      <w:r>
        <w:rPr>
          <w:rFonts w:ascii="Times New Roman"/>
          <w:b w:val="false"/>
          <w:i w:val="false"/>
          <w:color w:val="000000"/>
          <w:sz w:val="28"/>
        </w:rPr>
        <w:t xml:space="preserve">
      - Стандартам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зарегистрированным в Реестре государственной регистрации нормативных правовых актов под № 11038;</w:t>
      </w:r>
    </w:p>
    <w:bookmarkEnd w:id="965"/>
    <w:bookmarkStart w:name="z1122" w:id="96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Стандарту оказания специальных социальных услуг жертвам торговли людьми,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24 февраля 2016 года № 138, зарегистрированным в Реестре государственной регистрации нормативных правовых актов под № 13543;</w:t>
      </w:r>
    </w:p>
    <w:bookmarkEnd w:id="966"/>
    <w:bookmarkStart w:name="z1123" w:id="967"/>
    <w:p>
      <w:pPr>
        <w:spacing w:after="0"/>
        <w:ind w:left="0"/>
        <w:jc w:val="both"/>
      </w:pPr>
      <w:r>
        <w:rPr>
          <w:rFonts w:ascii="Times New Roman"/>
          <w:b w:val="false"/>
          <w:i w:val="false"/>
          <w:color w:val="000000"/>
          <w:sz w:val="28"/>
        </w:rPr>
        <w:t xml:space="preserve">
      - Стандарту оказания специальных социальных услуг жертвам бытового насилия,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1079, зарегистрированным в Реестре государственной регистрации нормативных правовых актов под № 14701. </w:t>
      </w:r>
    </w:p>
    <w:bookmarkEnd w:id="967"/>
    <w:bookmarkStart w:name="z1124" w:id="968"/>
    <w:p>
      <w:pPr>
        <w:spacing w:after="0"/>
        <w:ind w:left="0"/>
        <w:jc w:val="both"/>
      </w:pPr>
      <w:r>
        <w:rPr>
          <w:rFonts w:ascii="Times New Roman"/>
          <w:b w:val="false"/>
          <w:i w:val="false"/>
          <w:color w:val="000000"/>
          <w:sz w:val="28"/>
        </w:rPr>
        <w:t>
      6. Данные раздела 5 заполняются по итогам отчетного года в соответствии с данными первичного учета (инвентарные карточки, описи, технические паспорта и документация). Данные об общей площади медико-социального учреждения приводятся в квадратных метрах и целых числах.</w:t>
      </w:r>
    </w:p>
    <w:bookmarkEnd w:id="968"/>
    <w:bookmarkStart w:name="z1125" w:id="969"/>
    <w:p>
      <w:pPr>
        <w:spacing w:after="0"/>
        <w:ind w:left="0"/>
        <w:jc w:val="both"/>
      </w:pPr>
      <w:r>
        <w:rPr>
          <w:rFonts w:ascii="Times New Roman"/>
          <w:b w:val="false"/>
          <w:i w:val="false"/>
          <w:color w:val="000000"/>
          <w:sz w:val="28"/>
        </w:rPr>
        <w:t xml:space="preserve">
      7. В разделе 6 указывается информация о благоустройстве здания, в котором располагается организация. </w:t>
      </w:r>
    </w:p>
    <w:bookmarkEnd w:id="969"/>
    <w:bookmarkStart w:name="z1126" w:id="970"/>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970"/>
    <w:bookmarkStart w:name="z1127" w:id="971"/>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71"/>
    <w:bookmarkStart w:name="z1128" w:id="972"/>
    <w:p>
      <w:pPr>
        <w:spacing w:after="0"/>
        <w:ind w:left="0"/>
        <w:jc w:val="both"/>
      </w:pPr>
      <w:r>
        <w:rPr>
          <w:rFonts w:ascii="Times New Roman"/>
          <w:b w:val="false"/>
          <w:i w:val="false"/>
          <w:color w:val="000000"/>
          <w:sz w:val="28"/>
        </w:rPr>
        <w:t xml:space="preserve">
      10. Примечание: Х – данная позиция не подлежит заполнению. </w:t>
      </w:r>
    </w:p>
    <w:bookmarkEnd w:id="972"/>
    <w:bookmarkStart w:name="z1129" w:id="973"/>
    <w:p>
      <w:pPr>
        <w:spacing w:after="0"/>
        <w:ind w:left="0"/>
        <w:jc w:val="both"/>
      </w:pPr>
      <w:r>
        <w:rPr>
          <w:rFonts w:ascii="Times New Roman"/>
          <w:b w:val="false"/>
          <w:i w:val="false"/>
          <w:color w:val="000000"/>
          <w:sz w:val="28"/>
        </w:rPr>
        <w:t>
      11. Арифметико-логический контроль входных данных.</w:t>
      </w:r>
    </w:p>
    <w:bookmarkEnd w:id="973"/>
    <w:bookmarkStart w:name="z1130" w:id="974"/>
    <w:p>
      <w:pPr>
        <w:spacing w:after="0"/>
        <w:ind w:left="0"/>
        <w:jc w:val="both"/>
      </w:pPr>
      <w:r>
        <w:rPr>
          <w:rFonts w:ascii="Times New Roman"/>
          <w:b w:val="false"/>
          <w:i w:val="false"/>
          <w:color w:val="000000"/>
          <w:sz w:val="28"/>
        </w:rPr>
        <w:t>
      1) Раздел 2. Отметьте тип организации.</w:t>
      </w:r>
    </w:p>
    <w:bookmarkEnd w:id="974"/>
    <w:bookmarkStart w:name="z1131" w:id="975"/>
    <w:p>
      <w:pPr>
        <w:spacing w:after="0"/>
        <w:ind w:left="0"/>
        <w:jc w:val="both"/>
      </w:pPr>
      <w:r>
        <w:rPr>
          <w:rFonts w:ascii="Times New Roman"/>
          <w:b w:val="false"/>
          <w:i w:val="false"/>
          <w:color w:val="000000"/>
          <w:sz w:val="28"/>
        </w:rPr>
        <w:t>
      Отмечается один из 13 типов:</w:t>
      </w:r>
    </w:p>
    <w:bookmarkEnd w:id="975"/>
    <w:bookmarkStart w:name="z1132" w:id="976"/>
    <w:p>
      <w:pPr>
        <w:spacing w:after="0"/>
        <w:ind w:left="0"/>
        <w:jc w:val="both"/>
      </w:pPr>
      <w:r>
        <w:rPr>
          <w:rFonts w:ascii="Times New Roman"/>
          <w:b w:val="false"/>
          <w:i w:val="false"/>
          <w:color w:val="000000"/>
          <w:sz w:val="28"/>
        </w:rPr>
        <w:t>
      2.1.1, 2.1.2, 2.1.3, 2.1.4, 2.1.5, 2.2.1, 2.2.2, 2.2.3.1, 2.2.3.2, 2.2.4, 2.3.1, 2.3.2, 2.3.3, 2.4;</w:t>
      </w:r>
    </w:p>
    <w:bookmarkEnd w:id="976"/>
    <w:bookmarkStart w:name="z1133" w:id="977"/>
    <w:p>
      <w:pPr>
        <w:spacing w:after="0"/>
        <w:ind w:left="0"/>
        <w:jc w:val="both"/>
      </w:pPr>
      <w:r>
        <w:rPr>
          <w:rFonts w:ascii="Times New Roman"/>
          <w:b w:val="false"/>
          <w:i w:val="false"/>
          <w:color w:val="000000"/>
          <w:sz w:val="28"/>
        </w:rPr>
        <w:t>
      2) Раздел 3. Характеристика контингента проживающих:</w:t>
      </w:r>
    </w:p>
    <w:bookmarkEnd w:id="977"/>
    <w:bookmarkStart w:name="z1134" w:id="978"/>
    <w:p>
      <w:pPr>
        <w:spacing w:after="0"/>
        <w:ind w:left="0"/>
        <w:jc w:val="both"/>
      </w:pPr>
      <w:r>
        <w:rPr>
          <w:rFonts w:ascii="Times New Roman"/>
          <w:b w:val="false"/>
          <w:i w:val="false"/>
          <w:color w:val="000000"/>
          <w:sz w:val="28"/>
        </w:rPr>
        <w:t xml:space="preserve">
      если строка 5 граф 2 или 4 ≠ 0, то в разделе 2 отмечается тип 2.1.1 или </w:t>
      </w:r>
    </w:p>
    <w:bookmarkEnd w:id="978"/>
    <w:bookmarkStart w:name="z1135" w:id="979"/>
    <w:p>
      <w:pPr>
        <w:spacing w:after="0"/>
        <w:ind w:left="0"/>
        <w:jc w:val="both"/>
      </w:pPr>
      <w:r>
        <w:rPr>
          <w:rFonts w:ascii="Times New Roman"/>
          <w:b w:val="false"/>
          <w:i w:val="false"/>
          <w:color w:val="000000"/>
          <w:sz w:val="28"/>
        </w:rPr>
        <w:t>
      2.1.2 или 2.1.5 или 2.2.1 или 2.2.3.1, или 2.2.3.2, или 2.2.4 или 2.3.1 или 2.3.2 или 2.3.3;</w:t>
      </w:r>
    </w:p>
    <w:bookmarkEnd w:id="979"/>
    <w:bookmarkStart w:name="z1136" w:id="980"/>
    <w:p>
      <w:pPr>
        <w:spacing w:after="0"/>
        <w:ind w:left="0"/>
        <w:jc w:val="both"/>
      </w:pPr>
      <w:r>
        <w:rPr>
          <w:rFonts w:ascii="Times New Roman"/>
          <w:b w:val="false"/>
          <w:i w:val="false"/>
          <w:color w:val="000000"/>
          <w:sz w:val="28"/>
        </w:rPr>
        <w:t xml:space="preserve">
      если сумма строк 9.1-9.4. ≠ 0, то в разделе 2 отмечается тип 2.1.3 или 2.1.4 или 2.1.5 или 2.2.2 или 2.2.3.1, или 2.2.3.2, или 2.2.4 или 2.3.1 или 2.3.2 или 2.3.3; </w:t>
      </w:r>
    </w:p>
    <w:bookmarkEnd w:id="980"/>
    <w:bookmarkStart w:name="z1137" w:id="981"/>
    <w:p>
      <w:pPr>
        <w:spacing w:after="0"/>
        <w:ind w:left="0"/>
        <w:jc w:val="both"/>
      </w:pPr>
      <w:r>
        <w:rPr>
          <w:rFonts w:ascii="Times New Roman"/>
          <w:b w:val="false"/>
          <w:i w:val="false"/>
          <w:color w:val="000000"/>
          <w:sz w:val="28"/>
        </w:rPr>
        <w:t xml:space="preserve">
      если сумма строк 9.5-9.11 ≠ 0, то в разделе 2 отмечается тип 2.1.1 или 2.1.2 или 2.1.5 или 2.2.1 или 2.2.3.1, или 2.2.3.2, или 2.2.4 или 2.3.1 или 2.3.2 или 2.3.3; </w:t>
      </w:r>
    </w:p>
    <w:bookmarkEnd w:id="981"/>
    <w:bookmarkStart w:name="z1138" w:id="982"/>
    <w:p>
      <w:pPr>
        <w:spacing w:after="0"/>
        <w:ind w:left="0"/>
        <w:jc w:val="both"/>
      </w:pPr>
      <w:r>
        <w:rPr>
          <w:rFonts w:ascii="Times New Roman"/>
          <w:b w:val="false"/>
          <w:i w:val="false"/>
          <w:color w:val="000000"/>
          <w:sz w:val="28"/>
        </w:rPr>
        <w:t xml:space="preserve">
      если в разделе 2 тип = 2.1.3 или 2.1.4 или 2.2.2, то раздел 3 строка 7 = 0 по всем графам; </w:t>
      </w:r>
    </w:p>
    <w:bookmarkEnd w:id="982"/>
    <w:bookmarkStart w:name="z1139" w:id="983"/>
    <w:p>
      <w:pPr>
        <w:spacing w:after="0"/>
        <w:ind w:left="0"/>
        <w:jc w:val="both"/>
      </w:pPr>
      <w:r>
        <w:rPr>
          <w:rFonts w:ascii="Times New Roman"/>
          <w:b w:val="false"/>
          <w:i w:val="false"/>
          <w:color w:val="000000"/>
          <w:sz w:val="28"/>
        </w:rPr>
        <w:t xml:space="preserve">
      графа 2 ≤ графы 1 для каждой строки; </w:t>
      </w:r>
    </w:p>
    <w:bookmarkEnd w:id="983"/>
    <w:bookmarkStart w:name="z1140" w:id="984"/>
    <w:p>
      <w:pPr>
        <w:spacing w:after="0"/>
        <w:ind w:left="0"/>
        <w:jc w:val="both"/>
      </w:pPr>
      <w:r>
        <w:rPr>
          <w:rFonts w:ascii="Times New Roman"/>
          <w:b w:val="false"/>
          <w:i w:val="false"/>
          <w:color w:val="000000"/>
          <w:sz w:val="28"/>
        </w:rPr>
        <w:t xml:space="preserve">
      графа 3 ≤ графы 1 для каждой строки; </w:t>
      </w:r>
    </w:p>
    <w:bookmarkEnd w:id="984"/>
    <w:bookmarkStart w:name="z1141" w:id="985"/>
    <w:p>
      <w:pPr>
        <w:spacing w:after="0"/>
        <w:ind w:left="0"/>
        <w:jc w:val="both"/>
      </w:pPr>
      <w:r>
        <w:rPr>
          <w:rFonts w:ascii="Times New Roman"/>
          <w:b w:val="false"/>
          <w:i w:val="false"/>
          <w:color w:val="000000"/>
          <w:sz w:val="28"/>
        </w:rPr>
        <w:t xml:space="preserve">
      графа 4 ≤ графы 1 для каждой строки; </w:t>
      </w:r>
    </w:p>
    <w:bookmarkEnd w:id="985"/>
    <w:bookmarkStart w:name="z1142" w:id="986"/>
    <w:p>
      <w:pPr>
        <w:spacing w:after="0"/>
        <w:ind w:left="0"/>
        <w:jc w:val="both"/>
      </w:pPr>
      <w:r>
        <w:rPr>
          <w:rFonts w:ascii="Times New Roman"/>
          <w:b w:val="false"/>
          <w:i w:val="false"/>
          <w:color w:val="000000"/>
          <w:sz w:val="28"/>
        </w:rPr>
        <w:t xml:space="preserve">
      графа 5 ≤ графы 1 для каждой строки; </w:t>
      </w:r>
    </w:p>
    <w:bookmarkEnd w:id="986"/>
    <w:bookmarkStart w:name="z1143" w:id="987"/>
    <w:p>
      <w:pPr>
        <w:spacing w:after="0"/>
        <w:ind w:left="0"/>
        <w:jc w:val="both"/>
      </w:pPr>
      <w:r>
        <w:rPr>
          <w:rFonts w:ascii="Times New Roman"/>
          <w:b w:val="false"/>
          <w:i w:val="false"/>
          <w:color w:val="000000"/>
          <w:sz w:val="28"/>
        </w:rPr>
        <w:t xml:space="preserve">
      графа 6 ≤ графы 1 для каждой строки; </w:t>
      </w:r>
    </w:p>
    <w:bookmarkEnd w:id="987"/>
    <w:bookmarkStart w:name="z1144" w:id="988"/>
    <w:p>
      <w:pPr>
        <w:spacing w:after="0"/>
        <w:ind w:left="0"/>
        <w:jc w:val="both"/>
      </w:pPr>
      <w:r>
        <w:rPr>
          <w:rFonts w:ascii="Times New Roman"/>
          <w:b w:val="false"/>
          <w:i w:val="false"/>
          <w:color w:val="000000"/>
          <w:sz w:val="28"/>
        </w:rPr>
        <w:t xml:space="preserve">
      графа 7 ≤ графы 1 для каждой строки; </w:t>
      </w:r>
    </w:p>
    <w:bookmarkEnd w:id="988"/>
    <w:bookmarkStart w:name="z1145" w:id="989"/>
    <w:p>
      <w:pPr>
        <w:spacing w:after="0"/>
        <w:ind w:left="0"/>
        <w:jc w:val="both"/>
      </w:pPr>
      <w:r>
        <w:rPr>
          <w:rFonts w:ascii="Times New Roman"/>
          <w:b w:val="false"/>
          <w:i w:val="false"/>
          <w:color w:val="000000"/>
          <w:sz w:val="28"/>
        </w:rPr>
        <w:t xml:space="preserve">
      графа 8 ≤ графы 1 для каждой строки; </w:t>
      </w:r>
    </w:p>
    <w:bookmarkEnd w:id="989"/>
    <w:bookmarkStart w:name="z1146" w:id="990"/>
    <w:p>
      <w:pPr>
        <w:spacing w:after="0"/>
        <w:ind w:left="0"/>
        <w:jc w:val="both"/>
      </w:pPr>
      <w:r>
        <w:rPr>
          <w:rFonts w:ascii="Times New Roman"/>
          <w:b w:val="false"/>
          <w:i w:val="false"/>
          <w:color w:val="000000"/>
          <w:sz w:val="28"/>
        </w:rPr>
        <w:t xml:space="preserve">
      графа 9 ≤ графы 1 для каждой строки; </w:t>
      </w:r>
    </w:p>
    <w:bookmarkEnd w:id="990"/>
    <w:bookmarkStart w:name="z1147" w:id="991"/>
    <w:p>
      <w:pPr>
        <w:spacing w:after="0"/>
        <w:ind w:left="0"/>
        <w:jc w:val="both"/>
      </w:pPr>
      <w:r>
        <w:rPr>
          <w:rFonts w:ascii="Times New Roman"/>
          <w:b w:val="false"/>
          <w:i w:val="false"/>
          <w:color w:val="000000"/>
          <w:sz w:val="28"/>
        </w:rPr>
        <w:t xml:space="preserve">
      строка 1.1 ≤ строки 1 для каждой графы; </w:t>
      </w:r>
    </w:p>
    <w:bookmarkEnd w:id="991"/>
    <w:bookmarkStart w:name="z1148" w:id="992"/>
    <w:p>
      <w:pPr>
        <w:spacing w:after="0"/>
        <w:ind w:left="0"/>
        <w:jc w:val="both"/>
      </w:pPr>
      <w:r>
        <w:rPr>
          <w:rFonts w:ascii="Times New Roman"/>
          <w:b w:val="false"/>
          <w:i w:val="false"/>
          <w:color w:val="000000"/>
          <w:sz w:val="28"/>
        </w:rPr>
        <w:t xml:space="preserve">
      строка 2.1 ≤ строки 2 для каждой графы; </w:t>
      </w:r>
    </w:p>
    <w:bookmarkEnd w:id="992"/>
    <w:bookmarkStart w:name="z1149" w:id="993"/>
    <w:p>
      <w:pPr>
        <w:spacing w:after="0"/>
        <w:ind w:left="0"/>
        <w:jc w:val="both"/>
      </w:pPr>
      <w:r>
        <w:rPr>
          <w:rFonts w:ascii="Times New Roman"/>
          <w:b w:val="false"/>
          <w:i w:val="false"/>
          <w:color w:val="000000"/>
          <w:sz w:val="28"/>
        </w:rPr>
        <w:t xml:space="preserve">
      строка 3.1 ≤ строки 3 для каждой графы; </w:t>
      </w:r>
    </w:p>
    <w:bookmarkEnd w:id="993"/>
    <w:bookmarkStart w:name="z1150" w:id="994"/>
    <w:p>
      <w:pPr>
        <w:spacing w:after="0"/>
        <w:ind w:left="0"/>
        <w:jc w:val="both"/>
      </w:pPr>
      <w:r>
        <w:rPr>
          <w:rFonts w:ascii="Times New Roman"/>
          <w:b w:val="false"/>
          <w:i w:val="false"/>
          <w:color w:val="000000"/>
          <w:sz w:val="28"/>
        </w:rPr>
        <w:t xml:space="preserve">
      строка 3 = сумме строк 4.1-4.3 для каждой графы; </w:t>
      </w:r>
    </w:p>
    <w:bookmarkEnd w:id="994"/>
    <w:bookmarkStart w:name="z1151" w:id="995"/>
    <w:p>
      <w:pPr>
        <w:spacing w:after="0"/>
        <w:ind w:left="0"/>
        <w:jc w:val="both"/>
      </w:pPr>
      <w:r>
        <w:rPr>
          <w:rFonts w:ascii="Times New Roman"/>
          <w:b w:val="false"/>
          <w:i w:val="false"/>
          <w:color w:val="000000"/>
          <w:sz w:val="28"/>
        </w:rPr>
        <w:t xml:space="preserve">
      строка 5.1 ≤ строки 5 для каждой графы; </w:t>
      </w:r>
    </w:p>
    <w:bookmarkEnd w:id="995"/>
    <w:bookmarkStart w:name="z1152" w:id="996"/>
    <w:p>
      <w:pPr>
        <w:spacing w:after="0"/>
        <w:ind w:left="0"/>
        <w:jc w:val="both"/>
      </w:pPr>
      <w:r>
        <w:rPr>
          <w:rFonts w:ascii="Times New Roman"/>
          <w:b w:val="false"/>
          <w:i w:val="false"/>
          <w:color w:val="000000"/>
          <w:sz w:val="28"/>
        </w:rPr>
        <w:t xml:space="preserve">
      строка 5 = строка 1 + строка 2 - строка 3 для каждой графы; </w:t>
      </w:r>
    </w:p>
    <w:bookmarkEnd w:id="996"/>
    <w:bookmarkStart w:name="z1153" w:id="997"/>
    <w:p>
      <w:pPr>
        <w:spacing w:after="0"/>
        <w:ind w:left="0"/>
        <w:jc w:val="both"/>
      </w:pPr>
      <w:r>
        <w:rPr>
          <w:rFonts w:ascii="Times New Roman"/>
          <w:b w:val="false"/>
          <w:i w:val="false"/>
          <w:color w:val="000000"/>
          <w:sz w:val="28"/>
        </w:rPr>
        <w:t xml:space="preserve">
      строка 5.1 = строка 1.1 + строка 2.1 - строка 3.1 для каждой графы; </w:t>
      </w:r>
    </w:p>
    <w:bookmarkEnd w:id="997"/>
    <w:bookmarkStart w:name="z1154" w:id="998"/>
    <w:p>
      <w:pPr>
        <w:spacing w:after="0"/>
        <w:ind w:left="0"/>
        <w:jc w:val="both"/>
      </w:pPr>
      <w:r>
        <w:rPr>
          <w:rFonts w:ascii="Times New Roman"/>
          <w:b w:val="false"/>
          <w:i w:val="false"/>
          <w:color w:val="000000"/>
          <w:sz w:val="28"/>
        </w:rPr>
        <w:t xml:space="preserve">
      строка 6 = сумме строк 6.1-6.7 для каждой графы; </w:t>
      </w:r>
    </w:p>
    <w:bookmarkEnd w:id="998"/>
    <w:bookmarkStart w:name="z1155" w:id="999"/>
    <w:p>
      <w:pPr>
        <w:spacing w:after="0"/>
        <w:ind w:left="0"/>
        <w:jc w:val="both"/>
      </w:pPr>
      <w:r>
        <w:rPr>
          <w:rFonts w:ascii="Times New Roman"/>
          <w:b w:val="false"/>
          <w:i w:val="false"/>
          <w:color w:val="000000"/>
          <w:sz w:val="28"/>
        </w:rPr>
        <w:t xml:space="preserve">
      строка 6 ≤ строки 5 для каждой графы; </w:t>
      </w:r>
    </w:p>
    <w:bookmarkEnd w:id="999"/>
    <w:bookmarkStart w:name="z1156" w:id="1000"/>
    <w:p>
      <w:pPr>
        <w:spacing w:after="0"/>
        <w:ind w:left="0"/>
        <w:jc w:val="both"/>
      </w:pPr>
      <w:r>
        <w:rPr>
          <w:rFonts w:ascii="Times New Roman"/>
          <w:b w:val="false"/>
          <w:i w:val="false"/>
          <w:color w:val="000000"/>
          <w:sz w:val="28"/>
        </w:rPr>
        <w:t xml:space="preserve">
      строка 7 ≤ строки 5 для каждой графы; </w:t>
      </w:r>
    </w:p>
    <w:bookmarkEnd w:id="1000"/>
    <w:bookmarkStart w:name="z1157" w:id="1001"/>
    <w:p>
      <w:pPr>
        <w:spacing w:after="0"/>
        <w:ind w:left="0"/>
        <w:jc w:val="both"/>
      </w:pPr>
      <w:r>
        <w:rPr>
          <w:rFonts w:ascii="Times New Roman"/>
          <w:b w:val="false"/>
          <w:i w:val="false"/>
          <w:color w:val="000000"/>
          <w:sz w:val="28"/>
        </w:rPr>
        <w:t xml:space="preserve">
      строка 8 ≤ строки 5 для каждой графы; </w:t>
      </w:r>
    </w:p>
    <w:bookmarkEnd w:id="1001"/>
    <w:bookmarkStart w:name="z1158" w:id="1002"/>
    <w:p>
      <w:pPr>
        <w:spacing w:after="0"/>
        <w:ind w:left="0"/>
        <w:jc w:val="both"/>
      </w:pPr>
      <w:r>
        <w:rPr>
          <w:rFonts w:ascii="Times New Roman"/>
          <w:b w:val="false"/>
          <w:i w:val="false"/>
          <w:color w:val="000000"/>
          <w:sz w:val="28"/>
        </w:rPr>
        <w:t xml:space="preserve">
      строка 5 = сумме строк 9.1-9.11 для каждой графы; </w:t>
      </w:r>
    </w:p>
    <w:bookmarkEnd w:id="1002"/>
    <w:bookmarkStart w:name="z1159" w:id="1003"/>
    <w:p>
      <w:pPr>
        <w:spacing w:after="0"/>
        <w:ind w:left="0"/>
        <w:jc w:val="both"/>
      </w:pPr>
      <w:r>
        <w:rPr>
          <w:rFonts w:ascii="Times New Roman"/>
          <w:b w:val="false"/>
          <w:i w:val="false"/>
          <w:color w:val="000000"/>
          <w:sz w:val="28"/>
        </w:rPr>
        <w:t xml:space="preserve">
      если строка 5 для каждой графы ≠ 0, то и строка 10 для каждой графы ≠ 0; </w:t>
      </w:r>
    </w:p>
    <w:bookmarkEnd w:id="1003"/>
    <w:bookmarkStart w:name="z1160" w:id="1004"/>
    <w:p>
      <w:pPr>
        <w:spacing w:after="0"/>
        <w:ind w:left="0"/>
        <w:jc w:val="both"/>
      </w:pPr>
      <w:r>
        <w:rPr>
          <w:rFonts w:ascii="Times New Roman"/>
          <w:b w:val="false"/>
          <w:i w:val="false"/>
          <w:color w:val="000000"/>
          <w:sz w:val="28"/>
        </w:rPr>
        <w:t xml:space="preserve">
      строка 10 = сумме строк 3 и 5 = сумме строк 1 и 2; </w:t>
      </w:r>
    </w:p>
    <w:bookmarkEnd w:id="1004"/>
    <w:bookmarkStart w:name="z1161" w:id="1005"/>
    <w:p>
      <w:pPr>
        <w:spacing w:after="0"/>
        <w:ind w:left="0"/>
        <w:jc w:val="both"/>
      </w:pPr>
      <w:r>
        <w:rPr>
          <w:rFonts w:ascii="Times New Roman"/>
          <w:b w:val="false"/>
          <w:i w:val="false"/>
          <w:color w:val="000000"/>
          <w:sz w:val="28"/>
        </w:rPr>
        <w:t xml:space="preserve">
      строка 10 ≥ строки 5 для каждой графы; </w:t>
      </w:r>
    </w:p>
    <w:bookmarkEnd w:id="1005"/>
    <w:bookmarkStart w:name="z1162" w:id="1006"/>
    <w:p>
      <w:pPr>
        <w:spacing w:after="0"/>
        <w:ind w:left="0"/>
        <w:jc w:val="both"/>
      </w:pPr>
      <w:r>
        <w:rPr>
          <w:rFonts w:ascii="Times New Roman"/>
          <w:b w:val="false"/>
          <w:i w:val="false"/>
          <w:color w:val="000000"/>
          <w:sz w:val="28"/>
        </w:rPr>
        <w:t xml:space="preserve">
      строка 11 ≤ строки 5 для каждой графы; </w:t>
      </w:r>
    </w:p>
    <w:bookmarkEnd w:id="1006"/>
    <w:bookmarkStart w:name="z1163" w:id="1007"/>
    <w:p>
      <w:pPr>
        <w:spacing w:after="0"/>
        <w:ind w:left="0"/>
        <w:jc w:val="both"/>
      </w:pPr>
      <w:r>
        <w:rPr>
          <w:rFonts w:ascii="Times New Roman"/>
          <w:b w:val="false"/>
          <w:i w:val="false"/>
          <w:color w:val="000000"/>
          <w:sz w:val="28"/>
        </w:rPr>
        <w:t xml:space="preserve">
      строка 12 ≤ строки 5 для каждой графы; </w:t>
      </w:r>
    </w:p>
    <w:bookmarkEnd w:id="1007"/>
    <w:bookmarkStart w:name="z1164" w:id="1008"/>
    <w:p>
      <w:pPr>
        <w:spacing w:after="0"/>
        <w:ind w:left="0"/>
        <w:jc w:val="both"/>
      </w:pPr>
      <w:r>
        <w:rPr>
          <w:rFonts w:ascii="Times New Roman"/>
          <w:b w:val="false"/>
          <w:i w:val="false"/>
          <w:color w:val="000000"/>
          <w:sz w:val="28"/>
        </w:rPr>
        <w:t>
      строка 13 ≤ строки 5 для каждой графы;</w:t>
      </w:r>
    </w:p>
    <w:bookmarkEnd w:id="1008"/>
    <w:bookmarkStart w:name="z1165" w:id="1009"/>
    <w:p>
      <w:pPr>
        <w:spacing w:after="0"/>
        <w:ind w:left="0"/>
        <w:jc w:val="both"/>
      </w:pPr>
      <w:r>
        <w:rPr>
          <w:rFonts w:ascii="Times New Roman"/>
          <w:b w:val="false"/>
          <w:i w:val="false"/>
          <w:color w:val="000000"/>
          <w:sz w:val="28"/>
        </w:rPr>
        <w:t>
      строка 14 ≤ строки 13 для каждой графы;</w:t>
      </w:r>
    </w:p>
    <w:bookmarkEnd w:id="1009"/>
    <w:bookmarkStart w:name="z1166" w:id="1010"/>
    <w:p>
      <w:pPr>
        <w:spacing w:after="0"/>
        <w:ind w:left="0"/>
        <w:jc w:val="both"/>
      </w:pPr>
      <w:r>
        <w:rPr>
          <w:rFonts w:ascii="Times New Roman"/>
          <w:b w:val="false"/>
          <w:i w:val="false"/>
          <w:color w:val="000000"/>
          <w:sz w:val="28"/>
        </w:rPr>
        <w:t>
      Строки 4 и 9 не вводить.</w:t>
      </w:r>
    </w:p>
    <w:bookmarkEnd w:id="1010"/>
    <w:bookmarkStart w:name="z1167" w:id="1011"/>
    <w:p>
      <w:pPr>
        <w:spacing w:after="0"/>
        <w:ind w:left="0"/>
        <w:jc w:val="both"/>
      </w:pPr>
      <w:r>
        <w:rPr>
          <w:rFonts w:ascii="Times New Roman"/>
          <w:b w:val="false"/>
          <w:i w:val="false"/>
          <w:color w:val="000000"/>
          <w:sz w:val="28"/>
        </w:rPr>
        <w:t>
      3) Раздел 3.1. Характеристика контингента, проживающего по инвалидности:</w:t>
      </w:r>
    </w:p>
    <w:bookmarkEnd w:id="1011"/>
    <w:bookmarkStart w:name="z1168" w:id="1012"/>
    <w:p>
      <w:pPr>
        <w:spacing w:after="0"/>
        <w:ind w:left="0"/>
        <w:jc w:val="both"/>
      </w:pPr>
      <w:r>
        <w:rPr>
          <w:rFonts w:ascii="Times New Roman"/>
          <w:b w:val="false"/>
          <w:i w:val="false"/>
          <w:color w:val="000000"/>
          <w:sz w:val="28"/>
        </w:rPr>
        <w:t xml:space="preserve">
      если строка 5 графы 3-5 или 11-13 ≠ 0, то в разделе 2 отмечается тип 2.1.1 или 2.1.2 или 2.1.5 или 2.2.1 или 2.2.3.1, или 2.2.3.2, или 2.2.4 или 2.3.1 или 2.3.2 или 2.3.3; </w:t>
      </w:r>
    </w:p>
    <w:bookmarkEnd w:id="1012"/>
    <w:bookmarkStart w:name="z1169" w:id="1013"/>
    <w:p>
      <w:pPr>
        <w:spacing w:after="0"/>
        <w:ind w:left="0"/>
        <w:jc w:val="both"/>
      </w:pPr>
      <w:r>
        <w:rPr>
          <w:rFonts w:ascii="Times New Roman"/>
          <w:b w:val="false"/>
          <w:i w:val="false"/>
          <w:color w:val="000000"/>
          <w:sz w:val="28"/>
        </w:rPr>
        <w:t>
      если строка 5 графы 6-9 или 14-17 ≠ 0, то в разделе 2 отмечается тип 2.1.3</w:t>
      </w:r>
    </w:p>
    <w:bookmarkEnd w:id="1013"/>
    <w:bookmarkStart w:name="z1170" w:id="1014"/>
    <w:p>
      <w:pPr>
        <w:spacing w:after="0"/>
        <w:ind w:left="0"/>
        <w:jc w:val="both"/>
      </w:pPr>
      <w:r>
        <w:rPr>
          <w:rFonts w:ascii="Times New Roman"/>
          <w:b w:val="false"/>
          <w:i w:val="false"/>
          <w:color w:val="000000"/>
          <w:sz w:val="28"/>
        </w:rPr>
        <w:t xml:space="preserve">
      или 2.1.4 или 2.1.5 или 2.2.2 или 2.2.3.1, или 2.2.3.2, или 2.2.4 или 2.3.1 или 2.3.2 или 2.3.3; </w:t>
      </w:r>
    </w:p>
    <w:bookmarkEnd w:id="1014"/>
    <w:bookmarkStart w:name="z1171" w:id="1015"/>
    <w:p>
      <w:pPr>
        <w:spacing w:after="0"/>
        <w:ind w:left="0"/>
        <w:jc w:val="both"/>
      </w:pPr>
      <w:r>
        <w:rPr>
          <w:rFonts w:ascii="Times New Roman"/>
          <w:b w:val="false"/>
          <w:i w:val="false"/>
          <w:color w:val="000000"/>
          <w:sz w:val="28"/>
        </w:rPr>
        <w:t>
      если сумма строк 8.1-8.4. ≠ 0, то в разделе 2 отмечается тип 2.1.3 или 2.1.4</w:t>
      </w:r>
    </w:p>
    <w:bookmarkEnd w:id="1015"/>
    <w:bookmarkStart w:name="z1172" w:id="1016"/>
    <w:p>
      <w:pPr>
        <w:spacing w:after="0"/>
        <w:ind w:left="0"/>
        <w:jc w:val="both"/>
      </w:pPr>
      <w:r>
        <w:rPr>
          <w:rFonts w:ascii="Times New Roman"/>
          <w:b w:val="false"/>
          <w:i w:val="false"/>
          <w:color w:val="000000"/>
          <w:sz w:val="28"/>
        </w:rPr>
        <w:t>
      или 2.1.5 или 2.2.2 или 2.2.3.1, или 2.2.3.2, или 2.2.4 или 2.3.1 или 2.3.2 или 2.3.3;</w:t>
      </w:r>
    </w:p>
    <w:bookmarkEnd w:id="1016"/>
    <w:bookmarkStart w:name="z1173" w:id="1017"/>
    <w:p>
      <w:pPr>
        <w:spacing w:after="0"/>
        <w:ind w:left="0"/>
        <w:jc w:val="both"/>
      </w:pPr>
      <w:r>
        <w:rPr>
          <w:rFonts w:ascii="Times New Roman"/>
          <w:b w:val="false"/>
          <w:i w:val="false"/>
          <w:color w:val="000000"/>
          <w:sz w:val="28"/>
        </w:rPr>
        <w:t>
      если сумма строк 8.5-8.11 ≠ 0, то в разделе 2 отмечается тип 2.1.1 или 2.1.2 или 2.1.5 или 2.2.1 или 2.2.3.1, или 2.2.3.2, или 2.2.4 или 2.3.1 или 2.3.2 или 2.3.3;</w:t>
      </w:r>
    </w:p>
    <w:bookmarkEnd w:id="1017"/>
    <w:bookmarkStart w:name="z1174" w:id="1018"/>
    <w:p>
      <w:pPr>
        <w:spacing w:after="0"/>
        <w:ind w:left="0"/>
        <w:jc w:val="both"/>
      </w:pPr>
      <w:r>
        <w:rPr>
          <w:rFonts w:ascii="Times New Roman"/>
          <w:b w:val="false"/>
          <w:i w:val="false"/>
          <w:color w:val="000000"/>
          <w:sz w:val="28"/>
        </w:rPr>
        <w:t>
      если в разделе 2 тип = 2.1.3 или 2.1.4 или 2.2.2, то раздел 3.1 строка 6 = 0 по всем графам;</w:t>
      </w:r>
    </w:p>
    <w:bookmarkEnd w:id="1018"/>
    <w:bookmarkStart w:name="z1175" w:id="1019"/>
    <w:p>
      <w:pPr>
        <w:spacing w:after="0"/>
        <w:ind w:left="0"/>
        <w:jc w:val="both"/>
      </w:pPr>
      <w:r>
        <w:rPr>
          <w:rFonts w:ascii="Times New Roman"/>
          <w:b w:val="false"/>
          <w:i w:val="false"/>
          <w:color w:val="000000"/>
          <w:sz w:val="28"/>
        </w:rPr>
        <w:t>
      графа 1≥ графа 2 + графа 10 для каждой строки;</w:t>
      </w:r>
    </w:p>
    <w:bookmarkEnd w:id="1019"/>
    <w:bookmarkStart w:name="z1176" w:id="1020"/>
    <w:p>
      <w:pPr>
        <w:spacing w:after="0"/>
        <w:ind w:left="0"/>
        <w:jc w:val="both"/>
      </w:pPr>
      <w:r>
        <w:rPr>
          <w:rFonts w:ascii="Times New Roman"/>
          <w:b w:val="false"/>
          <w:i w:val="false"/>
          <w:color w:val="000000"/>
          <w:sz w:val="28"/>
        </w:rPr>
        <w:t>
      графа 2 = сумме граф 3-9 для каждой строки;</w:t>
      </w:r>
    </w:p>
    <w:bookmarkEnd w:id="1020"/>
    <w:bookmarkStart w:name="z1177" w:id="1021"/>
    <w:p>
      <w:pPr>
        <w:spacing w:after="0"/>
        <w:ind w:left="0"/>
        <w:jc w:val="both"/>
      </w:pPr>
      <w:r>
        <w:rPr>
          <w:rFonts w:ascii="Times New Roman"/>
          <w:b w:val="false"/>
          <w:i w:val="false"/>
          <w:color w:val="000000"/>
          <w:sz w:val="28"/>
        </w:rPr>
        <w:t xml:space="preserve">
      графа 10 = сумме граф 11-17 для каждой строки; </w:t>
      </w:r>
    </w:p>
    <w:bookmarkEnd w:id="1021"/>
    <w:bookmarkStart w:name="z1178" w:id="1022"/>
    <w:p>
      <w:pPr>
        <w:spacing w:after="0"/>
        <w:ind w:left="0"/>
        <w:jc w:val="both"/>
      </w:pPr>
      <w:r>
        <w:rPr>
          <w:rFonts w:ascii="Times New Roman"/>
          <w:b w:val="false"/>
          <w:i w:val="false"/>
          <w:color w:val="000000"/>
          <w:sz w:val="28"/>
        </w:rPr>
        <w:t xml:space="preserve">
      строка 1.1 ≤ строки 1 для каждой графы; </w:t>
      </w:r>
    </w:p>
    <w:bookmarkEnd w:id="1022"/>
    <w:bookmarkStart w:name="z1179" w:id="1023"/>
    <w:p>
      <w:pPr>
        <w:spacing w:after="0"/>
        <w:ind w:left="0"/>
        <w:jc w:val="both"/>
      </w:pPr>
      <w:r>
        <w:rPr>
          <w:rFonts w:ascii="Times New Roman"/>
          <w:b w:val="false"/>
          <w:i w:val="false"/>
          <w:color w:val="000000"/>
          <w:sz w:val="28"/>
        </w:rPr>
        <w:t xml:space="preserve">
      строка 2.1 ≤ строки 2 для каждой графы; </w:t>
      </w:r>
    </w:p>
    <w:bookmarkEnd w:id="1023"/>
    <w:bookmarkStart w:name="z1180" w:id="1024"/>
    <w:p>
      <w:pPr>
        <w:spacing w:after="0"/>
        <w:ind w:left="0"/>
        <w:jc w:val="both"/>
      </w:pPr>
      <w:r>
        <w:rPr>
          <w:rFonts w:ascii="Times New Roman"/>
          <w:b w:val="false"/>
          <w:i w:val="false"/>
          <w:color w:val="000000"/>
          <w:sz w:val="28"/>
        </w:rPr>
        <w:t xml:space="preserve">
      строка 3.1 ≤ строки 3 для каждой графы; </w:t>
      </w:r>
    </w:p>
    <w:bookmarkEnd w:id="1024"/>
    <w:bookmarkStart w:name="z1181" w:id="1025"/>
    <w:p>
      <w:pPr>
        <w:spacing w:after="0"/>
        <w:ind w:left="0"/>
        <w:jc w:val="both"/>
      </w:pPr>
      <w:r>
        <w:rPr>
          <w:rFonts w:ascii="Times New Roman"/>
          <w:b w:val="false"/>
          <w:i w:val="false"/>
          <w:color w:val="000000"/>
          <w:sz w:val="28"/>
        </w:rPr>
        <w:t>
      строка 3 = сумме строк 4.1-4.3 для каждой графы;</w:t>
      </w:r>
    </w:p>
    <w:bookmarkEnd w:id="1025"/>
    <w:bookmarkStart w:name="z1182" w:id="1026"/>
    <w:p>
      <w:pPr>
        <w:spacing w:after="0"/>
        <w:ind w:left="0"/>
        <w:jc w:val="both"/>
      </w:pPr>
      <w:r>
        <w:rPr>
          <w:rFonts w:ascii="Times New Roman"/>
          <w:b w:val="false"/>
          <w:i w:val="false"/>
          <w:color w:val="000000"/>
          <w:sz w:val="28"/>
        </w:rPr>
        <w:t>
      строка 5.1 ≤ строки 5 для каждой графы;</w:t>
      </w:r>
    </w:p>
    <w:bookmarkEnd w:id="1026"/>
    <w:bookmarkStart w:name="z1183" w:id="1027"/>
    <w:p>
      <w:pPr>
        <w:spacing w:after="0"/>
        <w:ind w:left="0"/>
        <w:jc w:val="both"/>
      </w:pPr>
      <w:r>
        <w:rPr>
          <w:rFonts w:ascii="Times New Roman"/>
          <w:b w:val="false"/>
          <w:i w:val="false"/>
          <w:color w:val="000000"/>
          <w:sz w:val="28"/>
        </w:rPr>
        <w:t xml:space="preserve">
      строка 5 = строка 1 + строка 2 - строка 3 для каждой графы; </w:t>
      </w:r>
    </w:p>
    <w:bookmarkEnd w:id="1027"/>
    <w:bookmarkStart w:name="z1184" w:id="1028"/>
    <w:p>
      <w:pPr>
        <w:spacing w:after="0"/>
        <w:ind w:left="0"/>
        <w:jc w:val="both"/>
      </w:pPr>
      <w:r>
        <w:rPr>
          <w:rFonts w:ascii="Times New Roman"/>
          <w:b w:val="false"/>
          <w:i w:val="false"/>
          <w:color w:val="000000"/>
          <w:sz w:val="28"/>
        </w:rPr>
        <w:t xml:space="preserve">
      строка 5.1 = строка 1.1 + строка 2.1 - строка 3.1 для каждой графы; </w:t>
      </w:r>
    </w:p>
    <w:bookmarkEnd w:id="1028"/>
    <w:bookmarkStart w:name="z1185" w:id="1029"/>
    <w:p>
      <w:pPr>
        <w:spacing w:after="0"/>
        <w:ind w:left="0"/>
        <w:jc w:val="both"/>
      </w:pPr>
      <w:r>
        <w:rPr>
          <w:rFonts w:ascii="Times New Roman"/>
          <w:b w:val="false"/>
          <w:i w:val="false"/>
          <w:color w:val="000000"/>
          <w:sz w:val="28"/>
        </w:rPr>
        <w:t>
      строка 6 ≤ строки 5 для каждой графы;</w:t>
      </w:r>
    </w:p>
    <w:bookmarkEnd w:id="1029"/>
    <w:bookmarkStart w:name="z1186" w:id="1030"/>
    <w:p>
      <w:pPr>
        <w:spacing w:after="0"/>
        <w:ind w:left="0"/>
        <w:jc w:val="both"/>
      </w:pPr>
      <w:r>
        <w:rPr>
          <w:rFonts w:ascii="Times New Roman"/>
          <w:b w:val="false"/>
          <w:i w:val="false"/>
          <w:color w:val="000000"/>
          <w:sz w:val="28"/>
        </w:rPr>
        <w:t xml:space="preserve">
      строка 7 ≤ строки 5 для каждой графы; </w:t>
      </w:r>
    </w:p>
    <w:bookmarkEnd w:id="1030"/>
    <w:bookmarkStart w:name="z1187" w:id="1031"/>
    <w:p>
      <w:pPr>
        <w:spacing w:after="0"/>
        <w:ind w:left="0"/>
        <w:jc w:val="both"/>
      </w:pPr>
      <w:r>
        <w:rPr>
          <w:rFonts w:ascii="Times New Roman"/>
          <w:b w:val="false"/>
          <w:i w:val="false"/>
          <w:color w:val="000000"/>
          <w:sz w:val="28"/>
        </w:rPr>
        <w:t>
      строка 5 = сумме строк 8.1-8.11 для каждой графы;</w:t>
      </w:r>
    </w:p>
    <w:bookmarkEnd w:id="1031"/>
    <w:bookmarkStart w:name="z1188" w:id="1032"/>
    <w:p>
      <w:pPr>
        <w:spacing w:after="0"/>
        <w:ind w:left="0"/>
        <w:jc w:val="both"/>
      </w:pPr>
      <w:r>
        <w:rPr>
          <w:rFonts w:ascii="Times New Roman"/>
          <w:b w:val="false"/>
          <w:i w:val="false"/>
          <w:color w:val="000000"/>
          <w:sz w:val="28"/>
        </w:rPr>
        <w:t>
      если строка 5 для каждой графы ≠ 0, то и строка 9 для каждой графы ≠ 0;</w:t>
      </w:r>
    </w:p>
    <w:bookmarkEnd w:id="1032"/>
    <w:bookmarkStart w:name="z1189" w:id="1033"/>
    <w:p>
      <w:pPr>
        <w:spacing w:after="0"/>
        <w:ind w:left="0"/>
        <w:jc w:val="both"/>
      </w:pPr>
      <w:r>
        <w:rPr>
          <w:rFonts w:ascii="Times New Roman"/>
          <w:b w:val="false"/>
          <w:i w:val="false"/>
          <w:color w:val="000000"/>
          <w:sz w:val="28"/>
        </w:rPr>
        <w:t xml:space="preserve">
      строка 9 = сумме строк 3 и 5=сумме строк 1 и 2; </w:t>
      </w:r>
    </w:p>
    <w:bookmarkEnd w:id="1033"/>
    <w:bookmarkStart w:name="z1190" w:id="1034"/>
    <w:p>
      <w:pPr>
        <w:spacing w:after="0"/>
        <w:ind w:left="0"/>
        <w:jc w:val="both"/>
      </w:pPr>
      <w:r>
        <w:rPr>
          <w:rFonts w:ascii="Times New Roman"/>
          <w:b w:val="false"/>
          <w:i w:val="false"/>
          <w:color w:val="000000"/>
          <w:sz w:val="28"/>
        </w:rPr>
        <w:t>
      строка 9 ≥ строки 5 для каждой графы;</w:t>
      </w:r>
    </w:p>
    <w:bookmarkEnd w:id="1034"/>
    <w:bookmarkStart w:name="z1191" w:id="1035"/>
    <w:p>
      <w:pPr>
        <w:spacing w:after="0"/>
        <w:ind w:left="0"/>
        <w:jc w:val="both"/>
      </w:pPr>
      <w:r>
        <w:rPr>
          <w:rFonts w:ascii="Times New Roman"/>
          <w:b w:val="false"/>
          <w:i w:val="false"/>
          <w:color w:val="000000"/>
          <w:sz w:val="28"/>
        </w:rPr>
        <w:t>
      строка 10 ≤ строки 5 для каждой графы;</w:t>
      </w:r>
    </w:p>
    <w:bookmarkEnd w:id="1035"/>
    <w:bookmarkStart w:name="z1192" w:id="1036"/>
    <w:p>
      <w:pPr>
        <w:spacing w:after="0"/>
        <w:ind w:left="0"/>
        <w:jc w:val="both"/>
      </w:pPr>
      <w:r>
        <w:rPr>
          <w:rFonts w:ascii="Times New Roman"/>
          <w:b w:val="false"/>
          <w:i w:val="false"/>
          <w:color w:val="000000"/>
          <w:sz w:val="28"/>
        </w:rPr>
        <w:t>
      строка 11≤ строки 5 для каждой графы;</w:t>
      </w:r>
    </w:p>
    <w:bookmarkEnd w:id="1036"/>
    <w:bookmarkStart w:name="z1193" w:id="1037"/>
    <w:p>
      <w:pPr>
        <w:spacing w:after="0"/>
        <w:ind w:left="0"/>
        <w:jc w:val="both"/>
      </w:pPr>
      <w:r>
        <w:rPr>
          <w:rFonts w:ascii="Times New Roman"/>
          <w:b w:val="false"/>
          <w:i w:val="false"/>
          <w:color w:val="000000"/>
          <w:sz w:val="28"/>
        </w:rPr>
        <w:t>
      строка 12 ≤ строки 5 для каждой графы;</w:t>
      </w:r>
    </w:p>
    <w:bookmarkEnd w:id="1037"/>
    <w:bookmarkStart w:name="z1194" w:id="1038"/>
    <w:p>
      <w:pPr>
        <w:spacing w:after="0"/>
        <w:ind w:left="0"/>
        <w:jc w:val="both"/>
      </w:pPr>
      <w:r>
        <w:rPr>
          <w:rFonts w:ascii="Times New Roman"/>
          <w:b w:val="false"/>
          <w:i w:val="false"/>
          <w:color w:val="000000"/>
          <w:sz w:val="28"/>
        </w:rPr>
        <w:t>
      строка 13 ≤ строки 12 для каждой графы;</w:t>
      </w:r>
    </w:p>
    <w:bookmarkEnd w:id="1038"/>
    <w:bookmarkStart w:name="z1195" w:id="1039"/>
    <w:p>
      <w:pPr>
        <w:spacing w:after="0"/>
        <w:ind w:left="0"/>
        <w:jc w:val="both"/>
      </w:pPr>
      <w:r>
        <w:rPr>
          <w:rFonts w:ascii="Times New Roman"/>
          <w:b w:val="false"/>
          <w:i w:val="false"/>
          <w:color w:val="000000"/>
          <w:sz w:val="28"/>
        </w:rPr>
        <w:t>
      Строки 4 и 8 не вводить.</w:t>
      </w:r>
    </w:p>
    <w:bookmarkEnd w:id="1039"/>
    <w:bookmarkStart w:name="z1196" w:id="1040"/>
    <w:p>
      <w:pPr>
        <w:spacing w:after="0"/>
        <w:ind w:left="0"/>
        <w:jc w:val="both"/>
      </w:pPr>
      <w:r>
        <w:rPr>
          <w:rFonts w:ascii="Times New Roman"/>
          <w:b w:val="false"/>
          <w:i w:val="false"/>
          <w:color w:val="000000"/>
          <w:sz w:val="28"/>
        </w:rPr>
        <w:t xml:space="preserve">
      4) Раздел 4. Сведения об обслуживающем персонале: </w:t>
      </w:r>
    </w:p>
    <w:bookmarkEnd w:id="1040"/>
    <w:bookmarkStart w:name="z1197" w:id="1041"/>
    <w:p>
      <w:pPr>
        <w:spacing w:after="0"/>
        <w:ind w:left="0"/>
        <w:jc w:val="both"/>
      </w:pPr>
      <w:r>
        <w:rPr>
          <w:rFonts w:ascii="Times New Roman"/>
          <w:b w:val="false"/>
          <w:i w:val="false"/>
          <w:color w:val="000000"/>
          <w:sz w:val="28"/>
        </w:rPr>
        <w:t>
      строка 1 = сумме строк 1.1, 1.2, 1.3;</w:t>
      </w:r>
    </w:p>
    <w:bookmarkEnd w:id="1041"/>
    <w:bookmarkStart w:name="z1198" w:id="1042"/>
    <w:p>
      <w:pPr>
        <w:spacing w:after="0"/>
        <w:ind w:left="0"/>
        <w:jc w:val="both"/>
      </w:pPr>
      <w:r>
        <w:rPr>
          <w:rFonts w:ascii="Times New Roman"/>
          <w:b w:val="false"/>
          <w:i w:val="false"/>
          <w:color w:val="000000"/>
          <w:sz w:val="28"/>
        </w:rPr>
        <w:t xml:space="preserve">
      строка 2 = сумме строк 2.1, 2.2, 2.3, 2.4, 2.5, 2.6, 2.7, 2.8; </w:t>
      </w:r>
    </w:p>
    <w:bookmarkEnd w:id="1042"/>
    <w:bookmarkStart w:name="z1199" w:id="1043"/>
    <w:p>
      <w:pPr>
        <w:spacing w:after="0"/>
        <w:ind w:left="0"/>
        <w:jc w:val="both"/>
      </w:pPr>
      <w:r>
        <w:rPr>
          <w:rFonts w:ascii="Times New Roman"/>
          <w:b w:val="false"/>
          <w:i w:val="false"/>
          <w:color w:val="000000"/>
          <w:sz w:val="28"/>
        </w:rPr>
        <w:t>
      строка 3 = сумме строк 3.1, 3.2, 3.3, 3.4, 3.5, 3.6, 3.7, 3.8, 3.9, 3.10.</w:t>
      </w:r>
    </w:p>
    <w:bookmarkEnd w:id="1043"/>
    <w:bookmarkStart w:name="z1200" w:id="1044"/>
    <w:p>
      <w:pPr>
        <w:spacing w:after="0"/>
        <w:ind w:left="0"/>
        <w:jc w:val="both"/>
      </w:pPr>
      <w:r>
        <w:rPr>
          <w:rFonts w:ascii="Times New Roman"/>
          <w:b w:val="false"/>
          <w:i w:val="false"/>
          <w:color w:val="000000"/>
          <w:sz w:val="28"/>
        </w:rPr>
        <w:t xml:space="preserve">
      5) Раздел 5. Характеристика организации: </w:t>
      </w:r>
    </w:p>
    <w:bookmarkEnd w:id="1044"/>
    <w:bookmarkStart w:name="z1201" w:id="1045"/>
    <w:p>
      <w:pPr>
        <w:spacing w:after="0"/>
        <w:ind w:left="0"/>
        <w:jc w:val="both"/>
      </w:pPr>
      <w:r>
        <w:rPr>
          <w:rFonts w:ascii="Times New Roman"/>
          <w:b w:val="false"/>
          <w:i w:val="false"/>
          <w:color w:val="000000"/>
          <w:sz w:val="28"/>
        </w:rPr>
        <w:t>
      Данные в строках 1, 2 показываются в квадратных метрах, без десятичного знака.</w:t>
      </w:r>
    </w:p>
    <w:bookmarkEnd w:id="1045"/>
    <w:bookmarkStart w:name="z1202" w:id="1046"/>
    <w:p>
      <w:pPr>
        <w:spacing w:after="0"/>
        <w:ind w:left="0"/>
        <w:jc w:val="both"/>
      </w:pPr>
      <w:r>
        <w:rPr>
          <w:rFonts w:ascii="Times New Roman"/>
          <w:b w:val="false"/>
          <w:i w:val="false"/>
          <w:color w:val="000000"/>
          <w:sz w:val="28"/>
        </w:rPr>
        <w:t>
      если раздел 2 строка 2.2.3.2 ≠ 0, то раздел 5 = 0</w:t>
      </w:r>
    </w:p>
    <w:bookmarkEnd w:id="1046"/>
    <w:bookmarkStart w:name="z1203" w:id="1047"/>
    <w:p>
      <w:pPr>
        <w:spacing w:after="0"/>
        <w:ind w:left="0"/>
        <w:jc w:val="both"/>
      </w:pPr>
      <w:r>
        <w:rPr>
          <w:rFonts w:ascii="Times New Roman"/>
          <w:b w:val="false"/>
          <w:i w:val="false"/>
          <w:color w:val="000000"/>
          <w:sz w:val="28"/>
        </w:rPr>
        <w:t>
      строка 2 &lt; строки 1;</w:t>
      </w:r>
    </w:p>
    <w:bookmarkEnd w:id="1047"/>
    <w:bookmarkStart w:name="z1204" w:id="1048"/>
    <w:p>
      <w:pPr>
        <w:spacing w:after="0"/>
        <w:ind w:left="0"/>
        <w:jc w:val="both"/>
      </w:pPr>
      <w:r>
        <w:rPr>
          <w:rFonts w:ascii="Times New Roman"/>
          <w:b w:val="false"/>
          <w:i w:val="false"/>
          <w:color w:val="000000"/>
          <w:sz w:val="28"/>
        </w:rPr>
        <w:t>
      строка 5 ≤ строки 4;</w:t>
      </w:r>
    </w:p>
    <w:bookmarkEnd w:id="1048"/>
    <w:bookmarkStart w:name="z1205" w:id="1049"/>
    <w:p>
      <w:pPr>
        <w:spacing w:after="0"/>
        <w:ind w:left="0"/>
        <w:jc w:val="both"/>
      </w:pPr>
      <w:r>
        <w:rPr>
          <w:rFonts w:ascii="Times New Roman"/>
          <w:b w:val="false"/>
          <w:i w:val="false"/>
          <w:color w:val="000000"/>
          <w:sz w:val="28"/>
        </w:rPr>
        <w:t>
      строка 6 &lt; "10";</w:t>
      </w:r>
    </w:p>
    <w:bookmarkEnd w:id="1049"/>
    <w:bookmarkStart w:name="z1206" w:id="1050"/>
    <w:p>
      <w:pPr>
        <w:spacing w:after="0"/>
        <w:ind w:left="0"/>
        <w:jc w:val="both"/>
      </w:pPr>
      <w:r>
        <w:rPr>
          <w:rFonts w:ascii="Times New Roman"/>
          <w:b w:val="false"/>
          <w:i w:val="false"/>
          <w:color w:val="000000"/>
          <w:sz w:val="28"/>
        </w:rPr>
        <w:t>
      строка 7 &lt; "10";</w:t>
      </w:r>
    </w:p>
    <w:bookmarkEnd w:id="1050"/>
    <w:bookmarkStart w:name="z1207" w:id="1051"/>
    <w:p>
      <w:pPr>
        <w:spacing w:after="0"/>
        <w:ind w:left="0"/>
        <w:jc w:val="both"/>
      </w:pPr>
      <w:r>
        <w:rPr>
          <w:rFonts w:ascii="Times New Roman"/>
          <w:b w:val="false"/>
          <w:i w:val="false"/>
          <w:color w:val="000000"/>
          <w:sz w:val="28"/>
        </w:rPr>
        <w:t>
      строка 8 &lt; "10";</w:t>
      </w:r>
    </w:p>
    <w:bookmarkEnd w:id="1051"/>
    <w:bookmarkStart w:name="z1208" w:id="1052"/>
    <w:p>
      <w:pPr>
        <w:spacing w:after="0"/>
        <w:ind w:left="0"/>
        <w:jc w:val="both"/>
      </w:pPr>
      <w:r>
        <w:rPr>
          <w:rFonts w:ascii="Times New Roman"/>
          <w:b w:val="false"/>
          <w:i w:val="false"/>
          <w:color w:val="000000"/>
          <w:sz w:val="28"/>
        </w:rPr>
        <w:t>
      строка 9 &lt; "50";</w:t>
      </w:r>
    </w:p>
    <w:bookmarkEnd w:id="1052"/>
    <w:bookmarkStart w:name="z1209" w:id="1053"/>
    <w:p>
      <w:pPr>
        <w:spacing w:after="0"/>
        <w:ind w:left="0"/>
        <w:jc w:val="both"/>
      </w:pPr>
      <w:r>
        <w:rPr>
          <w:rFonts w:ascii="Times New Roman"/>
          <w:b w:val="false"/>
          <w:i w:val="false"/>
          <w:color w:val="000000"/>
          <w:sz w:val="28"/>
        </w:rPr>
        <w:t>
      строка 10 &lt; "30";</w:t>
      </w:r>
    </w:p>
    <w:bookmarkEnd w:id="1053"/>
    <w:bookmarkStart w:name="z1210" w:id="1054"/>
    <w:p>
      <w:pPr>
        <w:spacing w:after="0"/>
        <w:ind w:left="0"/>
        <w:jc w:val="both"/>
      </w:pPr>
      <w:r>
        <w:rPr>
          <w:rFonts w:ascii="Times New Roman"/>
          <w:b w:val="false"/>
          <w:i w:val="false"/>
          <w:color w:val="000000"/>
          <w:sz w:val="28"/>
        </w:rPr>
        <w:t>
      строка 3 &lt; строка 1.</w:t>
      </w:r>
    </w:p>
    <w:bookmarkEnd w:id="1054"/>
    <w:bookmarkStart w:name="z1211" w:id="1055"/>
    <w:p>
      <w:pPr>
        <w:spacing w:after="0"/>
        <w:ind w:left="0"/>
        <w:jc w:val="both"/>
      </w:pPr>
      <w:r>
        <w:rPr>
          <w:rFonts w:ascii="Times New Roman"/>
          <w:b w:val="false"/>
          <w:i w:val="false"/>
          <w:color w:val="000000"/>
          <w:sz w:val="28"/>
        </w:rPr>
        <w:t xml:space="preserve">
      6) Раздел 6. Информация о благоустройстве здания: </w:t>
      </w:r>
    </w:p>
    <w:bookmarkEnd w:id="1055"/>
    <w:bookmarkStart w:name="z1212" w:id="1056"/>
    <w:p>
      <w:pPr>
        <w:spacing w:after="0"/>
        <w:ind w:left="0"/>
        <w:jc w:val="both"/>
      </w:pPr>
      <w:r>
        <w:rPr>
          <w:rFonts w:ascii="Times New Roman"/>
          <w:b w:val="false"/>
          <w:i w:val="false"/>
          <w:color w:val="000000"/>
          <w:sz w:val="28"/>
        </w:rPr>
        <w:t>
      если раздел 2 строка 2.2.3.2 ≠ 0, то раздел 6 = 0</w:t>
      </w:r>
    </w:p>
    <w:bookmarkEnd w:id="1056"/>
    <w:bookmarkStart w:name="z1213" w:id="1057"/>
    <w:p>
      <w:pPr>
        <w:spacing w:after="0"/>
        <w:ind w:left="0"/>
        <w:jc w:val="both"/>
      </w:pPr>
      <w:r>
        <w:rPr>
          <w:rFonts w:ascii="Times New Roman"/>
          <w:b w:val="false"/>
          <w:i w:val="false"/>
          <w:color w:val="000000"/>
          <w:sz w:val="28"/>
        </w:rPr>
        <w:t xml:space="preserve">
      если строка 6.1.2 ≠ 0, то строки 6.1.3.1, 6.1.3.2, 6.1.3.3, 6.1.3.4, 6.1.4 = 0; </w:t>
      </w:r>
    </w:p>
    <w:bookmarkEnd w:id="1057"/>
    <w:bookmarkStart w:name="z1214" w:id="1058"/>
    <w:p>
      <w:pPr>
        <w:spacing w:after="0"/>
        <w:ind w:left="0"/>
        <w:jc w:val="both"/>
      </w:pPr>
      <w:r>
        <w:rPr>
          <w:rFonts w:ascii="Times New Roman"/>
          <w:b w:val="false"/>
          <w:i w:val="false"/>
          <w:color w:val="000000"/>
          <w:sz w:val="28"/>
        </w:rPr>
        <w:t xml:space="preserve">
      если строка 6.1.3.1 ≠ 0, то строки 6.1.2, 6.1.3.2, 6.1.3.3, 6.1.3.4, 6.1.4 = 0; </w:t>
      </w:r>
    </w:p>
    <w:bookmarkEnd w:id="1058"/>
    <w:bookmarkStart w:name="z1215" w:id="1059"/>
    <w:p>
      <w:pPr>
        <w:spacing w:after="0"/>
        <w:ind w:left="0"/>
        <w:jc w:val="both"/>
      </w:pPr>
      <w:r>
        <w:rPr>
          <w:rFonts w:ascii="Times New Roman"/>
          <w:b w:val="false"/>
          <w:i w:val="false"/>
          <w:color w:val="000000"/>
          <w:sz w:val="28"/>
        </w:rPr>
        <w:t xml:space="preserve">
      если строка 6.1.3.2 ≠ 0, то строки 6.1.2, 6.1.3.1, 6.1.3.3, 6.1.3.4, 6.1.4 = 0; </w:t>
      </w:r>
    </w:p>
    <w:bookmarkEnd w:id="1059"/>
    <w:bookmarkStart w:name="z1216" w:id="1060"/>
    <w:p>
      <w:pPr>
        <w:spacing w:after="0"/>
        <w:ind w:left="0"/>
        <w:jc w:val="both"/>
      </w:pPr>
      <w:r>
        <w:rPr>
          <w:rFonts w:ascii="Times New Roman"/>
          <w:b w:val="false"/>
          <w:i w:val="false"/>
          <w:color w:val="000000"/>
          <w:sz w:val="28"/>
        </w:rPr>
        <w:t xml:space="preserve">
      если строка 6.1.3.3 ≠ 0, то строки 6.1.2, 6.1.3.1, 6.1.3.2, 6.1.3.4, 6.1.4 = 0; </w:t>
      </w:r>
    </w:p>
    <w:bookmarkEnd w:id="1060"/>
    <w:bookmarkStart w:name="z1217" w:id="1061"/>
    <w:p>
      <w:pPr>
        <w:spacing w:after="0"/>
        <w:ind w:left="0"/>
        <w:jc w:val="both"/>
      </w:pPr>
      <w:r>
        <w:rPr>
          <w:rFonts w:ascii="Times New Roman"/>
          <w:b w:val="false"/>
          <w:i w:val="false"/>
          <w:color w:val="000000"/>
          <w:sz w:val="28"/>
        </w:rPr>
        <w:t xml:space="preserve">
      если строка 6.1.3.4 ≠ 0, то строки 6.1.2, 6.1.3.1, 6.1.3.2, 6.1.3.3, 6.1.4 = 0; </w:t>
      </w:r>
    </w:p>
    <w:bookmarkEnd w:id="1061"/>
    <w:bookmarkStart w:name="z1218" w:id="1062"/>
    <w:p>
      <w:pPr>
        <w:spacing w:after="0"/>
        <w:ind w:left="0"/>
        <w:jc w:val="both"/>
      </w:pPr>
      <w:r>
        <w:rPr>
          <w:rFonts w:ascii="Times New Roman"/>
          <w:b w:val="false"/>
          <w:i w:val="false"/>
          <w:color w:val="000000"/>
          <w:sz w:val="28"/>
        </w:rPr>
        <w:t>
      если строка 6.1.4 ≠ 0, то строки 6.1.2, 6.1.3.1, 6.1.3.2, 6.1.3.3, 6.1.3.4 = 0;</w:t>
      </w:r>
    </w:p>
    <w:bookmarkEnd w:id="1062"/>
    <w:bookmarkStart w:name="z1219" w:id="1063"/>
    <w:p>
      <w:pPr>
        <w:spacing w:after="0"/>
        <w:ind w:left="0"/>
        <w:jc w:val="both"/>
      </w:pPr>
      <w:r>
        <w:rPr>
          <w:rFonts w:ascii="Times New Roman"/>
          <w:b w:val="false"/>
          <w:i w:val="false"/>
          <w:color w:val="000000"/>
          <w:sz w:val="28"/>
        </w:rPr>
        <w:t>
      если строки 6.1.3.1-6.1.3.4 ≠ 0, то строка 6.1.3 ≠ 0;</w:t>
      </w:r>
    </w:p>
    <w:bookmarkEnd w:id="1063"/>
    <w:bookmarkStart w:name="z1220" w:id="1064"/>
    <w:p>
      <w:pPr>
        <w:spacing w:after="0"/>
        <w:ind w:left="0"/>
        <w:jc w:val="both"/>
      </w:pPr>
      <w:r>
        <w:rPr>
          <w:rFonts w:ascii="Times New Roman"/>
          <w:b w:val="false"/>
          <w:i w:val="false"/>
          <w:color w:val="000000"/>
          <w:sz w:val="28"/>
        </w:rPr>
        <w:t>
      если строка 6.1.3 ≠ 0, то строки 6.1.3.1-6.1.3.4 ≠ 0.</w:t>
      </w:r>
    </w:p>
    <w:bookmarkEnd w:id="1064"/>
    <w:bookmarkStart w:name="z1221" w:id="1065"/>
    <w:p>
      <w:pPr>
        <w:spacing w:after="0"/>
        <w:ind w:left="0"/>
        <w:jc w:val="both"/>
      </w:pPr>
      <w:r>
        <w:rPr>
          <w:rFonts w:ascii="Times New Roman"/>
          <w:b w:val="false"/>
          <w:i w:val="false"/>
          <w:color w:val="000000"/>
          <w:sz w:val="28"/>
        </w:rPr>
        <w:t>
      раздел 6.2 графа 1 ≥ графы 2 по всем строкам.</w:t>
      </w:r>
    </w:p>
    <w:bookmarkEnd w:id="1065"/>
    <w:bookmarkStart w:name="z1222" w:id="1066"/>
    <w:p>
      <w:pPr>
        <w:spacing w:after="0"/>
        <w:ind w:left="0"/>
        <w:jc w:val="both"/>
      </w:pPr>
      <w:r>
        <w:rPr>
          <w:rFonts w:ascii="Times New Roman"/>
          <w:b w:val="false"/>
          <w:i w:val="false"/>
          <w:color w:val="000000"/>
          <w:sz w:val="28"/>
        </w:rPr>
        <w:t>
      Может быть выбрано более одного ответа.</w:t>
      </w:r>
    </w:p>
    <w:bookmarkEnd w:id="1066"/>
    <w:bookmarkStart w:name="z1223" w:id="1067"/>
    <w:p>
      <w:pPr>
        <w:spacing w:after="0"/>
        <w:ind w:left="0"/>
        <w:jc w:val="both"/>
      </w:pPr>
      <w:r>
        <w:rPr>
          <w:rFonts w:ascii="Times New Roman"/>
          <w:b w:val="false"/>
          <w:i w:val="false"/>
          <w:color w:val="000000"/>
          <w:sz w:val="28"/>
        </w:rPr>
        <w:t xml:space="preserve">
      7) Контроль между разделами: </w:t>
      </w:r>
    </w:p>
    <w:bookmarkEnd w:id="1067"/>
    <w:bookmarkStart w:name="z1224" w:id="1068"/>
    <w:p>
      <w:pPr>
        <w:spacing w:after="0"/>
        <w:ind w:left="0"/>
        <w:jc w:val="both"/>
      </w:pPr>
      <w:r>
        <w:rPr>
          <w:rFonts w:ascii="Times New Roman"/>
          <w:b w:val="false"/>
          <w:i w:val="false"/>
          <w:color w:val="000000"/>
          <w:sz w:val="28"/>
        </w:rPr>
        <w:t xml:space="preserve">
      если раздел 6 строка 6.2.3 графа 1 ≠ 0, то в разделе 5 строка 10 ≠ 0; </w:t>
      </w:r>
    </w:p>
    <w:bookmarkEnd w:id="1068"/>
    <w:bookmarkStart w:name="z1225" w:id="1069"/>
    <w:p>
      <w:pPr>
        <w:spacing w:after="0"/>
        <w:ind w:left="0"/>
        <w:jc w:val="both"/>
      </w:pPr>
      <w:r>
        <w:rPr>
          <w:rFonts w:ascii="Times New Roman"/>
          <w:b w:val="false"/>
          <w:i w:val="false"/>
          <w:color w:val="000000"/>
          <w:sz w:val="28"/>
        </w:rPr>
        <w:t xml:space="preserve">
      строка 6.2.1 графы 1 раздела 6 ≤ строки 3 графы 1 раздела 5; </w:t>
      </w:r>
    </w:p>
    <w:bookmarkEnd w:id="1069"/>
    <w:bookmarkStart w:name="z1226" w:id="1070"/>
    <w:p>
      <w:pPr>
        <w:spacing w:after="0"/>
        <w:ind w:left="0"/>
        <w:jc w:val="both"/>
      </w:pPr>
      <w:r>
        <w:rPr>
          <w:rFonts w:ascii="Times New Roman"/>
          <w:b w:val="false"/>
          <w:i w:val="false"/>
          <w:color w:val="000000"/>
          <w:sz w:val="28"/>
        </w:rPr>
        <w:t xml:space="preserve">
      строка 6.2.2 графы 1 раздела 6 ≤ строки 3 графы 1 раздела 5; </w:t>
      </w:r>
    </w:p>
    <w:bookmarkEnd w:id="1070"/>
    <w:bookmarkStart w:name="z1227" w:id="1071"/>
    <w:p>
      <w:pPr>
        <w:spacing w:after="0"/>
        <w:ind w:left="0"/>
        <w:jc w:val="both"/>
      </w:pPr>
      <w:r>
        <w:rPr>
          <w:rFonts w:ascii="Times New Roman"/>
          <w:b w:val="false"/>
          <w:i w:val="false"/>
          <w:color w:val="000000"/>
          <w:sz w:val="28"/>
        </w:rPr>
        <w:t xml:space="preserve">
      строка 6.2.3 графы 1 раздела 6 ≤ строки 3 графы 1 раздела 5; </w:t>
      </w:r>
    </w:p>
    <w:bookmarkEnd w:id="1071"/>
    <w:bookmarkStart w:name="z1228" w:id="1072"/>
    <w:p>
      <w:pPr>
        <w:spacing w:after="0"/>
        <w:ind w:left="0"/>
        <w:jc w:val="both"/>
      </w:pPr>
      <w:r>
        <w:rPr>
          <w:rFonts w:ascii="Times New Roman"/>
          <w:b w:val="false"/>
          <w:i w:val="false"/>
          <w:color w:val="000000"/>
          <w:sz w:val="28"/>
        </w:rPr>
        <w:t xml:space="preserve">
      раздел 3 строка 6 графа 1 = раздел 3.1 строка 5 графа 1; </w:t>
      </w:r>
    </w:p>
    <w:bookmarkEnd w:id="1072"/>
    <w:bookmarkStart w:name="z1229" w:id="1073"/>
    <w:p>
      <w:pPr>
        <w:spacing w:after="0"/>
        <w:ind w:left="0"/>
        <w:jc w:val="both"/>
      </w:pPr>
      <w:r>
        <w:rPr>
          <w:rFonts w:ascii="Times New Roman"/>
          <w:b w:val="false"/>
          <w:i w:val="false"/>
          <w:color w:val="000000"/>
          <w:sz w:val="28"/>
        </w:rPr>
        <w:t xml:space="preserve">
      раздел 3 строка 6.1 графа 1 ≥ раздел 3.1 строка 5 графа 3 + раздел 3.1 строка 5 графа 11; </w:t>
      </w:r>
    </w:p>
    <w:bookmarkEnd w:id="1073"/>
    <w:bookmarkStart w:name="z1230" w:id="1074"/>
    <w:p>
      <w:pPr>
        <w:spacing w:after="0"/>
        <w:ind w:left="0"/>
        <w:jc w:val="both"/>
      </w:pPr>
      <w:r>
        <w:rPr>
          <w:rFonts w:ascii="Times New Roman"/>
          <w:b w:val="false"/>
          <w:i w:val="false"/>
          <w:color w:val="000000"/>
          <w:sz w:val="28"/>
        </w:rPr>
        <w:t xml:space="preserve">
      раздел 3 строка 6.2 графа 1 ≥ раздел 3.1 строка 5 графа 4 + раздел 3.1 строка 5 графа 12; </w:t>
      </w:r>
    </w:p>
    <w:bookmarkEnd w:id="1074"/>
    <w:bookmarkStart w:name="z1231" w:id="1075"/>
    <w:p>
      <w:pPr>
        <w:spacing w:after="0"/>
        <w:ind w:left="0"/>
        <w:jc w:val="both"/>
      </w:pPr>
      <w:r>
        <w:rPr>
          <w:rFonts w:ascii="Times New Roman"/>
          <w:b w:val="false"/>
          <w:i w:val="false"/>
          <w:color w:val="000000"/>
          <w:sz w:val="28"/>
        </w:rPr>
        <w:t xml:space="preserve">
      раздел 3 строка 6.3 графа 1 ≥ раздел 3.1 строка 5 графа 5 + раздел 3.1 строка 5 графа 13; </w:t>
      </w:r>
    </w:p>
    <w:bookmarkEnd w:id="1075"/>
    <w:bookmarkStart w:name="z1232" w:id="1076"/>
    <w:p>
      <w:pPr>
        <w:spacing w:after="0"/>
        <w:ind w:left="0"/>
        <w:jc w:val="both"/>
      </w:pPr>
      <w:r>
        <w:rPr>
          <w:rFonts w:ascii="Times New Roman"/>
          <w:b w:val="false"/>
          <w:i w:val="false"/>
          <w:color w:val="000000"/>
          <w:sz w:val="28"/>
        </w:rPr>
        <w:t xml:space="preserve">
      раздел 3 строка 6.4 графа 1 ≥ раздел 3.1 строка 5 графа 6 + раздел 3.1 строка 5 графа 14; </w:t>
      </w:r>
    </w:p>
    <w:bookmarkEnd w:id="1076"/>
    <w:bookmarkStart w:name="z1233" w:id="1077"/>
    <w:p>
      <w:pPr>
        <w:spacing w:after="0"/>
        <w:ind w:left="0"/>
        <w:jc w:val="both"/>
      </w:pPr>
      <w:r>
        <w:rPr>
          <w:rFonts w:ascii="Times New Roman"/>
          <w:b w:val="false"/>
          <w:i w:val="false"/>
          <w:color w:val="000000"/>
          <w:sz w:val="28"/>
        </w:rPr>
        <w:t xml:space="preserve">
      раздел 3 строка 6.5 графа 1 ≥ раздел 3.1 строка 5 графа 7 + раздел 3.1 строка 5 графа 15; </w:t>
      </w:r>
    </w:p>
    <w:bookmarkEnd w:id="1077"/>
    <w:bookmarkStart w:name="z1234" w:id="1078"/>
    <w:p>
      <w:pPr>
        <w:spacing w:after="0"/>
        <w:ind w:left="0"/>
        <w:jc w:val="both"/>
      </w:pPr>
      <w:r>
        <w:rPr>
          <w:rFonts w:ascii="Times New Roman"/>
          <w:b w:val="false"/>
          <w:i w:val="false"/>
          <w:color w:val="000000"/>
          <w:sz w:val="28"/>
        </w:rPr>
        <w:t xml:space="preserve">
      раздел 3 строка 6.6 графа 1 ≥ раздел 3.1 строка 5 графа 8 + раздел 3.1 строка 5 графа 16; </w:t>
      </w:r>
    </w:p>
    <w:bookmarkEnd w:id="1078"/>
    <w:bookmarkStart w:name="z1235" w:id="1079"/>
    <w:p>
      <w:pPr>
        <w:spacing w:after="0"/>
        <w:ind w:left="0"/>
        <w:jc w:val="both"/>
      </w:pPr>
      <w:r>
        <w:rPr>
          <w:rFonts w:ascii="Times New Roman"/>
          <w:b w:val="false"/>
          <w:i w:val="false"/>
          <w:color w:val="000000"/>
          <w:sz w:val="28"/>
        </w:rPr>
        <w:t xml:space="preserve">
      раздел 3 строка 6.7 графа 1 ≥ раздел 3.1 строка 5 графа 9 + раздел 3.1 строка 5 графа 17; </w:t>
      </w:r>
    </w:p>
    <w:bookmarkEnd w:id="1079"/>
    <w:bookmarkStart w:name="z1236" w:id="1080"/>
    <w:p>
      <w:pPr>
        <w:spacing w:after="0"/>
        <w:ind w:left="0"/>
        <w:jc w:val="both"/>
      </w:pPr>
      <w:r>
        <w:rPr>
          <w:rFonts w:ascii="Times New Roman"/>
          <w:b w:val="false"/>
          <w:i w:val="false"/>
          <w:color w:val="000000"/>
          <w:sz w:val="28"/>
        </w:rPr>
        <w:t>
      если раздел 3, строка 5, графа 1 = 0, то раздел 4 = 0, раздел 5 = 0 и раздел 6 = 0;</w:t>
      </w:r>
    </w:p>
    <w:bookmarkEnd w:id="1080"/>
    <w:bookmarkStart w:name="z1237" w:id="1081"/>
    <w:p>
      <w:pPr>
        <w:spacing w:after="0"/>
        <w:ind w:left="0"/>
        <w:jc w:val="both"/>
      </w:pPr>
      <w:r>
        <w:rPr>
          <w:rFonts w:ascii="Times New Roman"/>
          <w:b w:val="false"/>
          <w:i w:val="false"/>
          <w:color w:val="000000"/>
          <w:sz w:val="28"/>
        </w:rPr>
        <w:t>
      раздел 3 строка 12 графы 1 ≥ раздел 3.1 строки 11 графы 1.</w:t>
      </w:r>
    </w:p>
    <w:bookmarkEnd w:id="1081"/>
    <w:bookmarkStart w:name="z1238" w:id="1082"/>
    <w:p>
      <w:pPr>
        <w:spacing w:after="0"/>
        <w:ind w:left="0"/>
        <w:jc w:val="both"/>
      </w:pPr>
      <w:r>
        <w:rPr>
          <w:rFonts w:ascii="Times New Roman"/>
          <w:b w:val="false"/>
          <w:i w:val="false"/>
          <w:color w:val="000000"/>
          <w:sz w:val="28"/>
        </w:rPr>
        <w:t xml:space="preserve">
      8) Контроль с прошлым годом: </w:t>
      </w:r>
    </w:p>
    <w:bookmarkEnd w:id="1082"/>
    <w:bookmarkStart w:name="z1239" w:id="1083"/>
    <w:p>
      <w:pPr>
        <w:spacing w:after="0"/>
        <w:ind w:left="0"/>
        <w:jc w:val="both"/>
      </w:pPr>
      <w:r>
        <w:rPr>
          <w:rFonts w:ascii="Times New Roman"/>
          <w:b w:val="false"/>
          <w:i w:val="false"/>
          <w:color w:val="000000"/>
          <w:sz w:val="28"/>
        </w:rPr>
        <w:t>
      строка 1 раздела 3 отчетного года = строке 5 раздела 3 предыдущего года по соответствующим графам;</w:t>
      </w:r>
    </w:p>
    <w:bookmarkEnd w:id="1083"/>
    <w:bookmarkStart w:name="z1240" w:id="1084"/>
    <w:p>
      <w:pPr>
        <w:spacing w:after="0"/>
        <w:ind w:left="0"/>
        <w:jc w:val="both"/>
      </w:pPr>
      <w:r>
        <w:rPr>
          <w:rFonts w:ascii="Times New Roman"/>
          <w:b w:val="false"/>
          <w:i w:val="false"/>
          <w:color w:val="000000"/>
          <w:sz w:val="28"/>
        </w:rPr>
        <w:t>
      строка 1.1 раздела 3 отчетного года = строке 5.1 раздела 3 предыдущего года по соответствующим графам;</w:t>
      </w:r>
    </w:p>
    <w:bookmarkEnd w:id="1084"/>
    <w:bookmarkStart w:name="z1241" w:id="1085"/>
    <w:p>
      <w:pPr>
        <w:spacing w:after="0"/>
        <w:ind w:left="0"/>
        <w:jc w:val="both"/>
      </w:pPr>
      <w:r>
        <w:rPr>
          <w:rFonts w:ascii="Times New Roman"/>
          <w:b w:val="false"/>
          <w:i w:val="false"/>
          <w:color w:val="000000"/>
          <w:sz w:val="28"/>
        </w:rPr>
        <w:t>
      строка 1 раздела 3.1 отчетного года = строке 5 раздела 3.1 предыдущего года по соответствующим графам;</w:t>
      </w:r>
    </w:p>
    <w:bookmarkEnd w:id="1085"/>
    <w:bookmarkStart w:name="z1242" w:id="1086"/>
    <w:p>
      <w:pPr>
        <w:spacing w:after="0"/>
        <w:ind w:left="0"/>
        <w:jc w:val="both"/>
      </w:pPr>
      <w:r>
        <w:rPr>
          <w:rFonts w:ascii="Times New Roman"/>
          <w:b w:val="false"/>
          <w:i w:val="false"/>
          <w:color w:val="000000"/>
          <w:sz w:val="28"/>
        </w:rPr>
        <w:t>
      строка 1.1 раздела 3.1 отчетного года = строке 5.1 раздела 3.1 предыдущего года по соответствующим графам.</w:t>
      </w:r>
    </w:p>
    <w:bookmarkEnd w:id="10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ноября 2017 года № 163 </w:t>
            </w:r>
          </w:p>
        </w:tc>
      </w:tr>
    </w:tbl>
    <w:bookmarkStart w:name="z1244" w:id="1087"/>
    <w:p>
      <w:pPr>
        <w:spacing w:after="0"/>
        <w:ind w:left="0"/>
        <w:jc w:val="left"/>
      </w:pPr>
      <w:r>
        <w:rPr>
          <w:rFonts w:ascii="Times New Roman"/>
          <w:b/>
          <w:i w:val="false"/>
          <w:color w:val="000000"/>
        </w:rPr>
        <w:t xml:space="preserve"> Перечень некоторых приказов Комитета по статистике</w:t>
      </w:r>
      <w:r>
        <w:br/>
      </w:r>
      <w:r>
        <w:rPr>
          <w:rFonts w:ascii="Times New Roman"/>
          <w:b/>
          <w:i w:val="false"/>
          <w:color w:val="000000"/>
        </w:rPr>
        <w:t>Министерства национальной экономики Республики Казахстан,</w:t>
      </w:r>
      <w:r>
        <w:br/>
      </w:r>
      <w:r>
        <w:rPr>
          <w:rFonts w:ascii="Times New Roman"/>
          <w:b/>
          <w:i w:val="false"/>
          <w:color w:val="000000"/>
        </w:rPr>
        <w:t>подлежащих признанию утратившими силу</w:t>
      </w:r>
    </w:p>
    <w:bookmarkEnd w:id="1087"/>
    <w:bookmarkStart w:name="z1245" w:id="10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51 "Об утверждении статистических форм общегосударственных статистических наблюдений по статистике здравоохранения и инструкций по их заполнению" (зарегистрирован в Реестре государственной регистрации нормативных правовых актов за № 10084, опубликован 30 января 2015 года в информационно-правовой системе "Әділет").</w:t>
      </w:r>
    </w:p>
    <w:bookmarkEnd w:id="1088"/>
    <w:bookmarkStart w:name="z1246" w:id="10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августа 2015 года № 133 "О внесении изменений в приказ Председателя Комитета по статистике Министерства национальной экономики Республики Казахстан от 14 ноября 2014 года № 51 "Об утверждении статистических форм общегосударственных статистических наблюдений по статистике здравоохранения и инструкций по их заполнению" (зарегистрирован в Реестре государственной регистрации нормативных правовых актов за № 12128, опубликован 12 октября 2015 года в информационно-правовой системе "Әділет").</w:t>
      </w:r>
    </w:p>
    <w:bookmarkEnd w:id="1089"/>
    <w:bookmarkStart w:name="z1247" w:id="10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октября 2015 года № 150 "Об утверждении статистической формы общегосударственного статистического наблюдения "Отчет организации по предоставлению специальных социальных услуг" (код 1401104, индекс 3-социальное обеспечение, периодичность годовая) и инструкции по ее заполнению" (зарегистрирован в Реестре государственной регистрации нормативных правовых актов за № 12242, опубликован 20 ноября 2015 года в информационно-правовой системе "Әділет").</w:t>
      </w:r>
    </w:p>
    <w:bookmarkEnd w:id="1090"/>
    <w:bookmarkStart w:name="z1248" w:id="10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 декабря 2016 года № 293 "О внесении изменений в приказ Председателя Комитета по статистике Министерства национальной экономики Республики Казахстан от 14 ноября 2014 года № 51 "Об утверждении статистических форм общегосударственных статистических наблюдений по статистике здравоохранения и инструкций по их заполнению" (зарегистрирован в Реестре государственной регистрации нормативных правовых актов за № 14611, опубликован 10 января 2017 года в Эталонном контрольном банке нормативных правовых актов Республики Казахстан).</w:t>
      </w:r>
    </w:p>
    <w:bookmarkEnd w:id="10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header.xml" Type="http://schemas.openxmlformats.org/officeDocument/2006/relationships/header" Id="rId10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