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c790" w14:textId="b33c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5 июня 2017 года № 265 "Об утверждении Правил назначения (в том числе временно) на воинские должности военнообязанных соответствующего состава, военнослужащих нижестоящего состава и лиц гражданского персонала при невозможности назначения на них военнослужащих соответствующего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ноября 2017 года № 662. Зарегистрирован в Министерстве юстиции Республики Казахстан 4 декабря 2017 года № 16044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июня 2017 года № 265 "Об утверждении Правил назначения (в том числе временно) на воинские должности военнообязанных соответствующего состава, военнослужащих нижестоящего состава и лиц гражданского персонала при невозможности назначения на них военнослужащих соответствующего состава" (зарегистрирован в Реестре государственной регистрации нормативных правовых актов за № 15314, опубликован 20 июля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кадров Министерства обороны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