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5c8" w14:textId="321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587. Зарегистрирован в Министерстве юстиции Республики Казахстан 4 декабря 2017 года № 16043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 (зарегистрированный в Реестре государственной регистрации нормативных правовых актов за № 11119, опубликованный 18 июля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государственной регистрации залога подвижного состава заявитель либо уполномоченный представитель заявителя представляют заявление по форме, согласно приложению 8-1 к настоящим Правилам,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 регистрации залога движимого имущества" (далее – Закона о регистрации залога).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8-2 к настоящим Правилам,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8-1 и 8-2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19 сентября 2017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20 ноября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(полное наименование владельца)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585"/>
        <w:gridCol w:w="1411"/>
        <w:gridCol w:w="1754"/>
        <w:gridCol w:w="956"/>
        <w:gridCol w:w="956"/>
        <w:gridCol w:w="957"/>
        <w:gridCol w:w="957"/>
        <w:gridCol w:w="1812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  <w:bookmarkEnd w:id="20"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            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**(КР) -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*** (КРП)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**** для собственников грузовых вагонов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пассажирского подвижного состава и приравниваемый к нему почтовый,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почтово-багажный и багажный подвижной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(полное наименование владельца)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1147"/>
        <w:gridCol w:w="1269"/>
        <w:gridCol w:w="1515"/>
        <w:gridCol w:w="1639"/>
        <w:gridCol w:w="1887"/>
        <w:gridCol w:w="692"/>
        <w:gridCol w:w="692"/>
        <w:gridCol w:w="692"/>
        <w:gridCol w:w="692"/>
        <w:gridCol w:w="69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  <w:bookmarkEnd w:id="27"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            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***** (КВР) - капитальный восстановительный ремонт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специального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(полное наименование владельца)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2091"/>
        <w:gridCol w:w="2484"/>
        <w:gridCol w:w="1103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  <w:bookmarkEnd w:id="34"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**(КР-2) - капитальный ремонт в объеме 2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</w:tbl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о государственной регистрации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ИТК_ _ _ _ Серия _ _ _ _ _ №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Республики Казахстан "О железнодорожном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находящегося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права на подвижной состав)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подтверждает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род вагона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инвентарный 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постройки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документом, удостоверяющим владельца подвижного состава,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замене в случае изменения 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Ф.И.О.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наименование регистрирующего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Заявление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место – жительство, дата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– нахождение, наименование, рег. № юридического лица:_________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место жительство, дата рождения физического лица;____________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нахождение, наименование, рег. № юр. лица:_____________________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выдан ______________________________________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заложенного имущества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залогодержателя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регистратора ______________________________________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Заявление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Залогодатель______________________________________________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(ИИН) физического лица; наименование,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(ИИН) физического лица или наименование и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залога движимого имущества, присвоенный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регистрирующим органом (за исключением случаев регистрации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дополнений на основании договора об одновременной передаче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вносимых изменений и дополнений или основания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и/или дополнений в договор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 залогодержателя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___________ на сумму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залогодателя или его представителя и печать 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 (представителя) и печать 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 __ года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