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af3c5" w14:textId="96af3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спорта Республики Казахстан от 27 марта 2015 года № 112 "Об утверждении Правил ведения Государственного реестра объектов национального культурного достояния"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10 ноября 2017 года № 300. Зарегистрирован в Министерстве юстиции Республики Казахстан 30 ноября 2017 года № 16041. Утратил силу приказом и.о. Министра культуры и информации РК от 04.04.2025 № 141-НҚ.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культуры и информации РК от 04.04.2025 </w:t>
      </w:r>
      <w:r>
        <w:rPr>
          <w:rFonts w:ascii="Times New Roman"/>
          <w:b w:val="false"/>
          <w:i w:val="false"/>
          <w:color w:val="ff0000"/>
          <w:sz w:val="28"/>
        </w:rPr>
        <w:t>№ 141-НҚ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27 марта 2015 года № 112 "Об утверждении Правил ведения Государственного реестра объектов национального культурного достояния" (зарегистрирован в Реестре государственной регистрации нормативных правовых актов под № 10967, опубликован 21 мая 2015 года в информационно-правовой системе "Әділет") следующие изменение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Государственного реестра объектов национального культурного достояния,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10-1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О принятом решении уполномоченный орган извещает МИО, физических и юридических лиц в течение десяти рабочих дней со дня принятия решения.";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По запросу государственных органов Республики Казахстан, обращений физических и юридических лиц, уполномоченным органом представляются сведения об ОНКД, включенных или исключенных из Государственного реестра, в порядке и сроки, установленные законами Республики Казахстан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 и от 12 января 2007 года "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".".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по делам культуры и искусства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культуры и спорта Республики Казахстан;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культуры и спорта Республики Казахстан сведений об исполнении мероприятий, предусмотренных подпунктами 1), 2), 3) и 4) настоящего пункта.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культуры и спорта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Мухамедиулы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