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a07c" w14:textId="611a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мерах, принимаемых крупным участником управляющего инвестиционным портфелем по поддержанию коэффициентов достаточности собственного капитала управляющего инвестиционным портфелем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ноября 2017 года № 208. Зарегистрировано в Министерстве юстиции Республики Казахстан 30 ноября 2017 года № 16040.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рынке ценных бумаг" (далее – Закон о рынке ценных бумаг)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13.12.2021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меры по поддержанию крупным участником управляющего инвестиционным портфелем коэффициентов достаточности собственного капитала управляющего инвестиционным портфелем (далее – Управляющий):</w:t>
      </w:r>
    </w:p>
    <w:bookmarkEnd w:id="1"/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крупным участником Управляющего, являющимся юридическим лицом, внутренних документов, устанавливающих обязательные для соблюдения крупным участником условия и порядок применения мер по поддержанию коэффициентов достаточности собственного капитала Управляющего;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постоянное обеспечение необходимого значения коэффициентов достаточности собственного капитала Управляющего, установленного абзацем вторым пункта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79 "Об установлении видов пруденциальных нормативов для организаций, осуществляющих деятельность по управлению инвестиционным портфелем, утверждении правил и методики расчета значений пруденциальных нормативов, обязательных к соблюдению организациями, осуществляющими деятельность по управлению инвестиционным портфелем" (зарегистрировано в Реестре государственной регистрации нормативных правовых актов под № 17008) (далее - постановление № 79);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оперативное обеспечение необходимого значения коэффициентов достаточности собственного капитала Управляющего, установленного абзацем вторым пункта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79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Меры постоянного обеспечения необходимого значения коэффициентов достаточности собственного капитала Управляющего предусматривают: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ежеквартальную оценку финансового состояния Управляющего на основе анализа ежеквартальной финансовой отчетности Управляющего с целью проверки соблюдения пруденциальных нормативов, установленных в отношении Управляющего, а также оценку рисков, влияющих на снижение коэффициентов достаточности собственного капитала Управляющего;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ежеквартальную оценку прогнозных значений достаточности собственного капитала Управляющего;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ежегодный контроль за обеспечением эффективности функционирования системы управления рисками Управляющего, в том числе оценки соответствия указанных систем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"Закона о рынке ценных бумаг";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ежегодный контроль наличия у Управляющего процедур, определяющих необходимость применения мер оперативного обеспечения, предусмотренных в пункте 3 настоящего постановления;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ежеквартальный контроль соблюдения Управляющим обязательств по заключенным с клиентами договорам на управление активами, а также политики инвестирования собственных активов;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принятие мер, предусмотренных планом рекапитализации Управляющего в случае возможного ухудшения финансового положения Управляющего, составленным в соответствии с Правилами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требованиями к документам, представляемым для получения указанного согласия,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67, зарегистрированным в Реестре государственной регистрации нормативных правовых актов под № 7552.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13.12.2021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оперативного обеспечения необходимого значения коэффициентов достаточности собственного капитала Управляющего предусматривают: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действия по обеспечению необходимого значения коэффициентов достаточности собственного капитала Управляющего;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по изменению структуры собственных активов и обязательств Управляющего;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действия по изменению организационной структуры Управляющего;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по приостановлению начисления и (или) выплаты дивидендов по простым акциям (распределения чистого дохода) Управляющего между его акционерами;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состава инвестиционного комитета.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оперативного обеспечения, предусмотренные в настоящем пункте, применяются в случае снижения коэффициентов достаточности собственного капитала Управляющего и недостаточности мер постоянного обеспечения,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Действия по обеспечению необходимого значения коэффициентов достаточности собственного капитала Управляющего включают, но не ограничиваются приобретением крупным участником Управляющего размещаемых акций Управляющего и оплатой стоимости данных акций в целях приведения размера коэффициентов достаточности собственного капитала Управляющего к необходимому значению,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79.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29.06.2020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по изменению структуры собственных активов и обязательств Управляющего осуществляются в виде: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или приостановления операций, подвергающих Управляющего кредитному и (или) рыночному рискам;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улучшения качества инвестиционного портфеля Управляющего, включая замену неликвидных активов ликвидными активами;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сокращения расходов на обслуживание обязательств Управляющего;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сокращения административно-хозяйственных расходов Управляющего.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по изменению организационной структуры Управляющего осуществляются в виде: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структуры, сокращения и ликвидации обособленных и иных структурных подразделений Управляющего;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оптимизации состава и численности работников Управляющего, а также иными способами, способствующими устранению причин, вызвавших снижение коэффициентов достаточности собственного капитала Управляющего.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200 "Об утверждении Инструкции о мерах по поддержанию крупным участником управляющего инвестиционным портфелем коэффициента достаточности собственного капитала управляющего инвестиционным портфелем" (зарегистрированное в Реестре государственной регистрации нормативных правовых актов под № 8697, опубликованное 2 октября 2013 года в газете "Юридическая газета" № 148 (2523);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28 октября 2017 года № 265 "О внесении изменений в некоторые нормативные правовые акты Республики Казахстан по вопросам регулирования финансового рынка" (зарегистрированное в Реестре государственной регистрации нормативных правовых актов под № 14733, опубликованное 28 февраля 2017 года в Эталонном контрольном банке нормативных правовых актов Республики Казахстан).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9 настоящего постановления.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