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1f32" w14:textId="41e1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ноября 2017 года № 197. Зарегистрировано в Министерстве юстиции Республики Казахстан 30 ноября 2017 года № 16032.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рынка ценных бумаг, в которые вносятся изменения,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небанковских финансовых организаций (Шайкакова Г.Ж.)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197 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нормативных правовых актов Республики Казахстан по вопросам регулирования рынка ценных бумаг, в которые вносятся изменения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февраля 2012 года № 38 "Об утверждении Требований к осуществлению инвестирования денег, входящих в состав выделенных активов, и перечня финансовых инструментов, разрешенных к приобретению за счет выделенных активов при проектном финансировании и секьюритизации" (зарегистрированное в Реестре государственной регистрации нормативных правовых актов под № 7475, опубликованное 24 мая 2012 года в газете "Казахстанская правда" № 150-151 (26969-26970) следующие изменения: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долговые ценные бумаги, включенные в официальный список фондовой биржи и соответствующие Требованиям к эмитентам и их ценным бумагам, допускаемым (допущенным) к обращению на фондовой бирже, а также к отдельным категориям списка фондовой биржи, утвержденным постановлением Правления Национального Банка Республики Казахстан от 27 марта 2017 года № 54, зарегистрированным в Реестре государственной регистрации нормативных правовых актов под № 15175 (далее – Требования № 54);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акции, включенные в официальный список фондовой биржи и соответствующие требованиям, предусмотренным Требованием № 54;";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долговые ценные бумаги, выпущенные следующими международными финансовыми организациями: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Международным банком реконструкции и развития;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Европейским банком реконструкции и развития;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Межамериканским банком развития;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Банком международных расчетов;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Азиатским банком развития;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Африканским банком развития;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Международной финансовой корпорацией;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Исламским банком развития;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Европейским инвестиционным банком;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Евразийским банком развития;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Банком Развития Европейского Совета;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Скандинавским инвестиционным банком.";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производные финансовые инструменты и производные ценные бумаги, базовым активом которых являются: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иностранная и национальная валюта;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валютные индексы;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аффинированные драгоценные металлы, соответствующие международным стандартам качества, принятым Лондонской ассоциацией рынка драгоценных металлов (London bullion market association) и обозначенным в документах данной ассоциации как стандарт "Лондонская качественная поставка" ("London good delivery");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бумаги, включенные в официальный список фондовой биржи и соответствующие требованиям, предусмотренным Требованиями № 54;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расчетные показатели (индексы), определенные в Перечне расчетных показателей (индексов)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товарные активы, определенные в Перечне товарных активов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без осуществления физической поставки указанных товарных активов, а также индексы на товарные активы;".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октября 2014 года № 210 "Об утверждении Правил регистрации сделок с эмиссионными ценными бумагами в системе учета номинального держания ценных бумаг, предоставления номинальным держателем выписки с лицевого счета держателя ценных бумаг в системе учета номинального держания ценных бумаг и раскрытия информации номинальным держателем" (зарегистрированное в Реестре государственной регистрации нормативных правовых актов под № 9876, опубликованное 28 ноября 2014 года в информационно-правовой системе "Әділет") следующие изменения:</w:t>
      </w:r>
    </w:p>
    <w:bookmarkEnd w:id="34"/>
    <w:bookmarkStart w:name="z12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5"/>
    <w:bookmarkStart w:name="z12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регистрации сделок с эмиссионными ценными бумагами, переданными в номинальное держание, заключенных на организованном или неорганизованном рынке, в системе номинального держания (системе учета центрального депозитария), предоставления выписки с лицевого счета держателя ценных бумаг в системе учета номинального держания и (или) в системе учета центрального депозитария и предоставления номинальным держателем информации о клиентах, ценные бумаги которых находятся в его номинальном держании, по требованию регистратора, центрального депозитария и эмитента";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регистрации сделок с эмиссионными ценными бумагами, переданными в номинальное держание, заключенных на организованном или неорганизованном рынке, в системе номинального держания (системе учета центрального депозитария), предоставления выписки с лицевого счета держателя ценных бумаг в системе учета номинального держания и (или) в системе учета центрального депозитария и предоставления номинальным держателем информации о клиентах, ценные бумаги которых находятся в его номинальном держании, по требованию регистратора, центрального депозитария и эмитента.";</w:t>
      </w:r>
    </w:p>
    <w:bookmarkEnd w:id="37"/>
    <w:bookmarkStart w:name="z1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сделок с эмиссионными ценными бумагами в системе учета номинального держания ценных бумаг, предоставления номинальным держателем выписки с лицевого счета держателя ценных бумаг в системе учета номинального держания ценных бумаг и раскрытия информации номинальным держателем, утвержденных указанным постановлением:</w:t>
      </w:r>
    </w:p>
    <w:bookmarkEnd w:id="38"/>
    <w:bookmarkStart w:name="z1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9"/>
    <w:bookmarkStart w:name="z13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регистрации сделок с эмиссионными ценными бумагами, переданными в номинальное держание, заключенных на организованном или неорганизованном рынке, в системе номинального держания (системе учета центрального депозитария), предоставления выписки с лицевого счета держателя ценных бумаг в системе учета номинального держания и (или) в системе учета центрального депозитария и предоставления номинальным держателем информации о клиентах, ценные бумаги которых находятся в его номинальном держании, по требованию регистратора, центрального депозитария и эмитента";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регистрации сделок с эмиссионными ценными бумагами, переданными в номинальное держание, заключенных на организованном или неорганизованном рынке, в системе номинального держания (системе учета центрального депозитария), предоставления выписки с лицевого счета держателя ценных бумаг в системе учета номинального держания и (или) в системе учета центрального депозитария и предоставления номинальным держателем информации о клиентах, ценные бумаги которых находятся в его номинальном держании, по требованию регистратора, центрального депозитария и эмитента (далее - Правила) разработаны в соответствии с законами Республики Казахстан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рынке ценных бумаг),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 и устанавливают порядок регистрации сделок с эмиссионными ценными бумагами, переданными в номинальное держание, заключенных на организованном или неорганизованном рынке, в системе номинального держания (системе учета центрального депозитария), условия и порядок предоставления выписки с лицевого счета держателя ценных бумаг в системе учета номинального держания и (или) в системе учета центрального депозитария, а также порядок предоставления номинальным держателем информации о клиентах, ценные бумаги которых находятся в его номинальном держании по требованию регистратора, центрального депозитария и эмитента.";</w:t>
      </w:r>
    </w:p>
    <w:bookmarkEnd w:id="41"/>
    <w:bookmarkStart w:name="z1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1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Номинальный держатель после заключения договора о номинальном держании с клиентом открывает клиенту в системе учета номинального держания лицевой счет и субсчет клиента в системе учета центрального депозитария и (или) иностранной расчетной организации.</w:t>
      </w:r>
    </w:p>
    <w:bookmarkEnd w:id="44"/>
    <w:bookmarkStart w:name="z1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открытия субсчета в системе учета центрального депозитария номинальный держатель предоставляет центральному депозитарию сведения о клиенте с указанием всех реквизитов, необходимых для его открытия,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45"/>
    <w:bookmarkStart w:name="z1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анонимных лицевых счетов и субсчетов, а также лицевых счетов и субсчетов на вымышленные имена не допускается.</w:t>
      </w:r>
    </w:p>
    <w:bookmarkEnd w:id="46"/>
    <w:bookmarkStart w:name="z1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настоящих Правил под иностранной расчетной организацией понимается:</w:t>
      </w:r>
    </w:p>
    <w:bookmarkEnd w:id="47"/>
    <w:bookmarkStart w:name="z1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банк-нерезидент Республики Казахстан, имеющий долгосрочную кредитную рейтинговую оценку не ниже "ВВВ-" по международной шкале агентства Standard &amp; Poor's или рейтинговую оценку аналогичного уровня одного из других рейтинговых агентств;</w:t>
      </w:r>
    </w:p>
    <w:bookmarkEnd w:id="48"/>
    <w:bookmarkStart w:name="z1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иностранная организация, осуществляющая функции, аналогичные функциям номинального держателя,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о рынке ценных бумаг, имеющая долгосрочную кредитную рейтинговую оценку не ниже "ВВВ" по международной шкале агентства Standard &amp; Poor's или рейтинговую оценку аналогичного уровня одного из других рейтинговых агентств; </w:t>
      </w:r>
    </w:p>
    <w:bookmarkEnd w:id="49"/>
    <w:bookmarkStart w:name="z1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организация-нерезидент Республики Казахстан, являющаяся членом Международной ассоциации по вопросам обслуживания ценных бумаг (International Securities Services Association).";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Лицевой счет номинального держателя открывается номинальным держателям в системе учета центрального депозитария или в системе учета кастодиана или иностранной расчетной организации при оказании им услуг номинального держания в отношении иностранных ценных бумаг или другим иностранным расчетным организациям, на основании приказа на открытие лицевого счета и документов, определенных сводом правил центрального депозитария или внутренними документами кастодиана или иностранной расчетной организации.";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Хранение резервных копий осуществляется на внешних носителях (CD-R, CD-RW, Flash-Drive и иных внешних носителях информации) в организации, осуществляющей сейфовые операции, не аффилиированной с номинальным держателем.</w:t>
      </w:r>
    </w:p>
    <w:bookmarkEnd w:id="52"/>
    <w:bookmarkStart w:name="z1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 момента заключения (расторжения) договора с организацией, осуществляющей сейфовые операции, для хранения резервных копий номинальный держатель уведомляет об этом уполномоченный орган с указанием наименования организации, с которой заключен (расторгнут) договор, а также даты и номера заключенного договора.</w:t>
      </w:r>
    </w:p>
    <w:bookmarkEnd w:id="53"/>
    <w:bookmarkStart w:name="z1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Резервные копии хранятся до их замены обновленными резервными копиями.</w:t>
      </w:r>
    </w:p>
    <w:bookmarkEnd w:id="54"/>
    <w:bookmarkStart w:name="z1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не распространяется на банки второго уровня, являющиеся номинальными держателями.</w:t>
      </w:r>
    </w:p>
    <w:bookmarkEnd w:id="55"/>
    <w:bookmarkStart w:name="z1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договоре с организацией, осуществляющей сейфовые операции, предусматриваются условия, позволяющие уполномоченному органу проверить фактическое наличие и содержание хранящихся резервных копий.</w:t>
      </w:r>
    </w:p>
    <w:bookmarkEnd w:id="56"/>
    <w:bookmarkStart w:name="z1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не распространяется на банки второго уровня, являющиеся номинальными держателями.";</w:t>
      </w:r>
    </w:p>
    <w:bookmarkEnd w:id="57"/>
    <w:bookmarkStart w:name="z1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1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регистрации сделок с эмиссионными ценными бумагами, переданными в номинальное держание, заключенных на организованном и неорганизованном рынке в системе номинального держания (системе учета центрального депозитария). Условия и порядок предоставления выписки с лицевого счета держателя ценных бумаг в системе учета номинального держания и (или) в системе учета центрального депозитария";</w:t>
      </w:r>
    </w:p>
    <w:bookmarkEnd w:id="59"/>
    <w:bookmarkStart w:name="z1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1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Регистрация сделок с эмиссионными ценными бумагами, переданными в номинальное держание (правами требования по обязательствам эмитента по эмиссионным ценным бумагам), заключенных на организованном и неорганизованном рынке, в системе учета номинального держания производится путем проведения соответствующих операций по лицевым счетам.";</w:t>
      </w:r>
    </w:p>
    <w:bookmarkEnd w:id="61"/>
    <w:bookmarkStart w:name="z1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1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день получения подтверждения от центрального депозитария о проведении операции по лицевым счетам номинальный держатель отражает данную операцию в системе учета номинального держания.";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изложить в следующей редакции:</w:t>
      </w:r>
    </w:p>
    <w:bookmarkStart w:name="z1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операций по списанию (зачислению) ценных бумаг с (на) лицевых (лицевые) счетов (счета) держателей ценных бумаг при реорганизации акционерных обществ, которые осуществляются на основании отчета о зарегистрированных операциях, полученного из системы учета центрального депозитария;";</w:t>
      </w:r>
    </w:p>
    <w:bookmarkEnd w:id="64"/>
    <w:bookmarkStart w:name="z1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1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на лицевом счете клиента номинального держателя находятся ценные бумаги (права требования по обязательствам эмитента по эмиссионным ценным бумагам), на которые установлены ограничения на проведение сделок, то действия, указанные в настоящем пункте Правил, осуществляются с одновременной передачей центральному депозитарию сведений о таких наложенных ограничениях, с обязательным их отражением по лицевому счету, на который осуществляется зачисление этих ценных бумаг (прав требования по обязательствам эмитента по эмиссионным ценным бумагам), и с уведомлением лица, наложившего эти ограничения, о проведенных операциях с указанием новых реквизитов лицевого счета, по которому будет осуществляться дальнейший учет таких ценных бумаг (прав требования по обязательствам эмитента по эмиссионным ценным бумагам) с наложенными на них ограничениями.";</w:t>
      </w:r>
    </w:p>
    <w:bookmarkEnd w:id="66"/>
    <w:bookmarkStart w:name="z1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"/>
    <w:bookmarkStart w:name="z1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"Управляющая компания паевого инвестиционного фонда в день получения подтверждения от центрального депозитария об исполнении операции в системе учета центрального депозитария направляет регистратору приказ о зачислении паев в количестве, указанном в приказе управляющей компании, подтвержденном кастодианом.";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Приказы держателей ценных бумаг на проведение операций по лицевым счетам содержат следующие сведения:</w:t>
      </w:r>
    </w:p>
    <w:bookmarkEnd w:id="69"/>
    <w:bookmarkStart w:name="z1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номер, дата и время регистрации приказа;</w:t>
      </w:r>
    </w:p>
    <w:bookmarkEnd w:id="70"/>
    <w:bookmarkStart w:name="z1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эмитента или паевого инвестиционного фонда;</w:t>
      </w:r>
    </w:p>
    <w:bookmarkEnd w:id="71"/>
    <w:bookmarkStart w:name="z1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лицах, участвующих в сделке;</w:t>
      </w:r>
    </w:p>
    <w:bookmarkEnd w:id="72"/>
    <w:bookmarkStart w:name="z1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номера лицевых счетов лиц, участвующих в сделке;</w:t>
      </w:r>
    </w:p>
    <w:bookmarkEnd w:id="73"/>
    <w:bookmarkStart w:name="z1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вид, национальный идентификационный номер ценных бумаг (идентификатор прав требования по обязательствам эмитента по эмиссионным ценным бумагам);</w:t>
      </w:r>
    </w:p>
    <w:bookmarkEnd w:id="74"/>
    <w:bookmarkStart w:name="z1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ценных бумаг (прав требования по обязательствам эмитента по эмиссионным ценным бумагам), предназначенных для проведения операции;</w:t>
      </w:r>
    </w:p>
    <w:bookmarkEnd w:id="75"/>
    <w:bookmarkStart w:name="z1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указание на вид сделки (операции) в отношении ценных бумаг;</w:t>
      </w:r>
    </w:p>
    <w:bookmarkEnd w:id="76"/>
    <w:bookmarkStart w:name="z1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в отношении прав по ценным бумагам (правам требования по обязательствам эмитента по эмиссионным ценным бумагам), передаваемых залогодержателю при регистрации сделки залога;</w:t>
      </w:r>
    </w:p>
    <w:bookmarkEnd w:id="77"/>
    <w:bookmarkStart w:name="z1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цене одной ценной бумаги (права требования по обязательствам эмитента по одной эмиссионной ценной бумаге), являющейся предметом сделки;</w:t>
      </w:r>
    </w:p>
    <w:bookmarkEnd w:id="78"/>
    <w:bookmarkStart w:name="z1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сведения, предусмотренные внутренними документами номинального держателя.";</w:t>
      </w:r>
    </w:p>
    <w:bookmarkEnd w:id="79"/>
    <w:bookmarkStart w:name="z1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0"/>
    <w:bookmarkStart w:name="z1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проведении операций по списанию (зачислению) ценных бумаг с (на) лицевых (лицевые) счетов (счета) зарегистрированных лиц при реорганизации банков в форме присоединения, в отношении одного из которых была проведена реструктуризация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банках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операции обременения и снятия обременения, проводятся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рынке ценных бумаг, на основании выписки с лицевого счета (субсчета) в системе учета центрального депозитария.";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Операция по закрытию лицевого счета держателя ценных бумаг проводится номинальным держателем:</w:t>
      </w:r>
    </w:p>
    <w:bookmarkEnd w:id="82"/>
    <w:bookmarkStart w:name="z1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приказа клиента на закрытие лицевого счета;</w:t>
      </w:r>
    </w:p>
    <w:bookmarkEnd w:id="83"/>
    <w:bookmarkStart w:name="z1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на данном лицевом счете ценных бумаг (прав требования по обязательствам эмитента по эмиссионным ценным бумагам) в течение последних двенадцати месяцев, если иной срок не установлен договором о номинальном держании с данным клиентом;</w:t>
      </w:r>
    </w:p>
    <w:bookmarkEnd w:id="84"/>
    <w:bookmarkStart w:name="z1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возврате активов клиенту в случае лишения лицензии профессионального участника рынка ценных бумаг, осуществляющего брокерскую и (или) дилерскую деятельность с правом ведения счетов клиентов в качестве номинального держателя.</w:t>
      </w:r>
    </w:p>
    <w:bookmarkEnd w:id="85"/>
    <w:bookmarkStart w:name="z1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 по закрытию лицевых счетов юридических лиц, в отношении которых завершена процедура банкротства и ликвидации и при отсутствии на таких лицевых счетах ценных бумаг, осуществляется на основании сведений Национального реестра бизнес-идентификационных номеров, подтверждающих прекращение деятельности юридического лица.</w:t>
      </w:r>
    </w:p>
    <w:bookmarkEnd w:id="86"/>
    <w:bookmarkStart w:name="z1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 по закрытию лицевых счетов физических лиц, признанных умершими либо объявленных умершими и при отсутствии на таких лицевых счетах ценных бумаг, осуществляется на основании свидетельства о смерти и (или) соответствующего решения суда.</w:t>
      </w:r>
    </w:p>
    <w:bookmarkEnd w:id="87"/>
    <w:bookmarkStart w:name="z1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закрытии лицевого счета держателя ценных бумаг клиенту направляется соответствующее уведомление по форме, установленной внутренним документом номинального держателя.";</w:t>
      </w:r>
    </w:p>
    <w:bookmarkEnd w:id="88"/>
    <w:bookmarkStart w:name="z1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9"/>
    <w:bookmarkStart w:name="z1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предоставления номинальным держателем информации о клиентах, ценные бумаги которых находятся в его номинальном держании, по требованию регистратора, центрального депозитария и эмитента".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