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380c" w14:textId="5143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23 октября 2014 года № 97 "Об утверждении Положения о государственном учреждении "Комитета индустриального развития и промышленной безопасности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ноября 2017 года № 781. Зарегистрирован в Министерстве юстиции Республики Казахстан 30 ноября 2017 года № 16027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октября 2014 года № 97 "Об утверждении Положения о государственном учреждении "Комитет индустриального развития и промышленной безопасности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9843, опубликованный 4 ноября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