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a5e0" w14:textId="99a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ноября 2017 года № 774. Зарегистрирован Министерством юстиции Республики Казахстан 28 ноября 2017 года № 16022.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 (зарегистрирован в Реестре государственной регистрации нормативных правовых актов под № 6845, опубликован 23 апреля 2011 года № 138 (26559)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сроков службы грузовых и пассажирских вагонов и тягового подвижного состава,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распространяются на физических и юридических лиц, имеющих в собственности подвижной состав в Республике Казахстан, выпущенный в обращение до 2 августа 2017 года, а также на организации, занимающиеся ремонтом железнодорожного подвижного состава, отвечающих требованиям, установленными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Руководителем территориального подразделения Комитета транспорта Министерства по инвестициям и развитию Республики Казахстан создается Комиссия по продлению срока службы грузового вагона (далее - Комиссия) и возглавляется должностным лицом территориального подразделения Комитета транспорта Министерства по инвестициям и развитию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сроков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и пассажирских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тягового подвижного состава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назначенных новых сроков службы ТПС, прошедших КР, ТОУ-8, ТО-8 или модернизацию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6489"/>
        <w:gridCol w:w="1795"/>
        <w:gridCol w:w="2542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серия ТПС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назначенный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 момента 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или модернизации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ремонта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Тепловозы магистральные</w:t>
            </w:r>
          </w:p>
          <w:bookmarkEnd w:id="15"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ТЭ10 всех модификаций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</w:t>
            </w:r>
          </w:p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6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ТЭП70, ТЭ10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путевыми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снегоочистителями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новую, сменой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Тепловозы маневровые</w:t>
            </w:r>
          </w:p>
          <w:bookmarkEnd w:id="18"/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6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ЧМЭ, ТЭМ, ТГМ всех модификаций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новую, сменой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Электровозы</w:t>
            </w:r>
          </w:p>
          <w:bookmarkEnd w:id="20"/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6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ВЛ, ОПЭ-1, KZ4 всех модификаций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основных узлов,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аппаратов, модернизацией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схемы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рельсосмазыватель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новую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 на новую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ВЛ, ОПЭ-1, KZ4 всех модификаций,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переоборудованные в рельсосмазыватель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Электропоезда</w:t>
            </w:r>
          </w:p>
          <w:bookmarkEnd w:id="23"/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6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ЭР, ЭД всех модификаций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Дизель-поезда</w:t>
            </w:r>
          </w:p>
          <w:bookmarkEnd w:id="25"/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6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всех модификаций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новую, сменой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 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низковольтной электропроводки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силовой и низковольтной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