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a69a" w14:textId="c47a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статистических форм общегосударственных статистических наблюдений по статистике торговли и инструкций по их заполнению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10 ноября 2017 года № 166. Зарегистрирован в Министерстве юстиции Республики Казахстан 27 ноября 2017 года № 16020. Утратил силу приказом Председателя Комитета по статистике Министерства национальной экономики Республики Казахстан от 24 января 2020 года №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Комитета по статистике Министерства национальной экономики РК от 24.01.2020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5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0"/>
    <w:bookmarkStart w:name="z156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статистическую форму общегосударственного статистического наблюдения "Отчет о реализации товаров и услуг" (код 171112097,  индекс 1-ВТ, периодичность годовая)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156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заполнению статистической формы общегосударственного статистического наблюдения "Отчет о реализации товаров и услуг" (код 171112097, индекс 1-ВТ, периодичность годовая)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156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статистическую форму общегосударственного статистического наблюдения "Отчет о торговых рынках" (код 171112174, индекс 12-торговля, периодичность годовая)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56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инструкцию по заполнению статистической формы общегосударственного статистического наблюдения "Отчет о торговых рынках" (код 171112174, индекс 12-торговля, периодичность годовая)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56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статистическую форму общегосударственного статистического наблюдения "Отчет о реализации товаров и услуг" (код 171101186, индекс 2-торговля, периодичность месячная)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56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инструкцию по заполнению статистической формы общегосударственного статистического наблюдения "Отчет о реализации товаров и услуг" (код 171101186, индекс 2-торговля, периодичность месячная)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56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статистическую форму общегосударственного статистического наблюдения "Отчет о деятельности товарной биржи" (код 171112095, индекс 1-биржа, периодичность годовая)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56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инструкцию по заполнению статистической формы общегосударственного статистического наблюдения "Отчет о деятельности товарной биржи" (код 171112095, индекс 1-биржа, периодичность годовая)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56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статистическую форму общегосударственного статистического наблюдения "Отчет о деятельности автозаправочных, газозаправочных и газонаполнительных станций" (код 171112010, индекс G-003, периодичность годовая)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6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инструкцию по заполнению статистической формы общегосударственного статистического наблюдения "Отчет о деятельности автозаправочных, газозаправочных и газонаполнительных станций" (код 171112010, индекс G-003, периодичность годовая)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7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статистическую форму общегосударственного статистического наблюдения "Отчет о взаимной торговле товарами с государствами-членами Евразийского экономического союза" (код 311101157, индекс 1-ТС, периодичность месячная)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57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инструкцию по заполнению статистической формы общегосударственного статистического наблюдения "Отчет о взаимной торговле товарами с государствами-членами Евразийского экономического союза" (код 311101157, индекс 1-ТС, периодичность месячная)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в соответствии с приказом и.о. Председателя Комитета по статистике Министерства национальной экономики РК от 19.12.2018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13"/>
    <w:bookmarkStart w:name="z157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29 ноября 2016 года № 278 "Об утверждении статистической формы общегосударственного статистического наблюдения "Отчет о взаимной торговле товарами с государствами-членами Евразийского экономического союза" (код 1801101, индекс 1-ТС, периодичность месячная) и инструкции по ее заполнению" (зарегистрирован в Реестре государственной регистрации нормативных правовых актов за № 14602, опубликован 9 января 2017 года в Эталонном контрольном банке нормативных правовых актов Республики Казахстан);</w:t>
      </w:r>
    </w:p>
    <w:bookmarkEnd w:id="14"/>
    <w:bookmarkStart w:name="z157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29 ноября 2016 года № 283 "Об утверждении статистических форм общегосударственных статистических наблюдений по статистике внутренней торговли и инструкций по их заполнению" (зарегистрирован в Реестре государственной регистрации нормативных правовых актов за № 14596, опубликован 13 января 2017 года в Эталонном контрольном банке нормативных правовых актов Республики Казахстан).</w:t>
      </w:r>
    </w:p>
    <w:bookmarkEnd w:id="15"/>
    <w:bookmarkStart w:name="z157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16"/>
    <w:bookmarkStart w:name="z157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7"/>
    <w:bookmarkStart w:name="z157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18"/>
    <w:bookmarkStart w:name="z157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9"/>
    <w:bookmarkStart w:name="z157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Комитета по статистике Министерства национальной экономики Республики Казахстан. </w:t>
      </w:r>
    </w:p>
    <w:bookmarkEnd w:id="20"/>
    <w:bookmarkStart w:name="z158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</w:p>
    <w:bookmarkEnd w:id="21"/>
    <w:bookmarkStart w:name="z158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</w:p>
    <w:bookmarkEnd w:id="22"/>
    <w:bookmarkStart w:name="z158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 1 января 2018 года и подлежит официальному опубликованию.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Комитета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статистике Министерства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2017 года № 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Ұлттық экономика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комитеті төрағасының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 10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қарашадағы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166 бұйрығына 1-қосымша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94"/>
        <w:gridCol w:w="1"/>
        <w:gridCol w:w="40"/>
        <w:gridCol w:w="12394"/>
      </w:tblGrid>
      <w:tr>
        <w:trPr>
          <w:trHeight w:val="30" w:hRule="atLeast"/>
        </w:trPr>
        <w:tc>
          <w:tcPr>
            <w:tcW w:w="2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0" cy="1079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</w:tr>
      <w:tr>
        <w:trPr>
          <w:trHeight w:val="30" w:hRule="atLeast"/>
        </w:trPr>
        <w:tc>
          <w:tcPr>
            <w:tcW w:w="2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</w:p>
        </w:tc>
        <w:tc>
          <w:tcPr>
            <w:tcW w:w="1239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190"/>
              <w:gridCol w:w="1910"/>
              <w:gridCol w:w="1910"/>
              <w:gridCol w:w="1911"/>
              <w:gridCol w:w="2480"/>
              <w:gridCol w:w="1899"/>
            </w:tblGrid>
            <w:tr>
              <w:trPr>
                <w:trHeight w:val="30" w:hRule="atLeast"/>
              </w:trPr>
              <w:tc>
                <w:tcPr>
                  <w:tcW w:w="21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
сағатпен (қажеттiсiн қоршаңыз) 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Время, затраченное на заполнение статистической формы,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в часах (нужное обвести)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1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1 сағатқа дейін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до 1 часа
</w:t>
                  </w:r>
                </w:p>
              </w:tc>
              <w:tc>
                <w:tcPr>
                  <w:tcW w:w="19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19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19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4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18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40 сағаттан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Артық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более 40 часов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размещена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интернет-ресурсе www.stat.gov.kz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ұсынбау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бабында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көзделген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171112097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171112097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Тауарлар мен көрсетілетін қызметтерді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өткізу туралы есеп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ВТ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реализации товаров и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37"/>
              <w:gridCol w:w="538"/>
              <w:gridCol w:w="11090"/>
              <w:gridCol w:w="335"/>
            </w:tblGrid>
            <w:tr>
              <w:trPr>
                <w:trHeight w:val="30" w:hRule="atLeast"/>
              </w:trPr>
              <w:tc>
                <w:tcPr>
                  <w:tcW w:w="3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Жылдық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годовая</w:t>
                  </w:r>
                </w:p>
              </w:tc>
              <w:tc>
                <w:tcPr>
                  <w:tcW w:w="5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Есепті кезең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Отчетный период</w:t>
                  </w:r>
                </w:p>
              </w:tc>
              <w:tc>
                <w:tcPr>
                  <w:tcW w:w="110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44700" cy="58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47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жыл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год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жіктеуішінің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кодтарына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мотоциклдердің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көтерме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жөндеу;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мотоциклдер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саудасынан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көтерме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мотоциклдер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саудасынан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өнімдері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сусындарды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(немесе)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оқшауланған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бөлімшелері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(іріктемеге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түскен)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структурные и обособленные подразделения, индивидуальные предприниматели (попавшие в выборку), с основным видом экономической деятельности согласно кодам Общего классификатора видов экономической деятельности: 45 – оптовая и розничная торговля автомобилями и мотоциклами и их ремонт; 46 – оптовая торговля, за исключением, автомобилей и мотоциклов; 47 – розничная торговля, кроме торговли автомобилями и мотоциклами; 56 – услуги по предоставлению продуктов питания и напитков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наурызға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(қоса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алғанда)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– до 15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2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89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ЖСН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ИИН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89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Тауарларды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(көрсетілетін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қызметтерді)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өткізу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орнын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(тіркелген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қарамастан)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облыс,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қала,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аудан,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елді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фактическое место реализации товаров (услуг) (независимо от места регистрации) - область, город, район, населенный пункт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Əкімшілік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аумақтық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объектілер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жіктеуішіне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(бұдан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əрi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ƏАОЖ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(статистикалық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нысанды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қағаз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жеткізгіште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тапсыру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кезінде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қызметкері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толтырады)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территории согласно Классификатору административно-территориальных объектов (далее –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(заполняется сотрудникам органа статистики при сдаче статистической формы на бумажном носителе)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9878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7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Бөлшек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Розничная торговля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Өткізу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арналары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тауарларды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бөлшек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саудада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сату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көлемін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объем розничной торговли товарами по каналам реализации, в тысячах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5"/>
        <w:gridCol w:w="6336"/>
        <w:gridCol w:w="1402"/>
        <w:gridCol w:w="1997"/>
      </w:tblGrid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строки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Өткізу арналары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Каналы реализации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Бөлшек сауда көлемі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розничной торговли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оның ішінде азық-түлік тауарлары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продовольственными товарами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стационарные торговые объекты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нестационарные торговые объекты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базарлары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торговые рынки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(электронды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Интернет (электронная торговля)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(тасымалдау,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таратпа,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маркетинг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(развозная, разносная, сетевой маркетинг и другие виды торговли)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Жанармай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станциялары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(АҚС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АГҚС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АГТКС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автозаправочные 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ГАЗС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АГНКС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ӘАОЖ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Әкімшілік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аумақтық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объектілер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жіктеуіші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КАТО - Классификатор административно-территориальных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АҚС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автожанармай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станциясы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АЗС- автозаправочная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  <w:sz w:val="28"/>
        </w:rPr>
        <w:t>АГҚС-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автогаз құю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ГАЗС- автогазозаправочная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/>
          <w:i w:val="false"/>
          <w:color w:val="000000"/>
          <w:sz w:val="28"/>
        </w:rPr>
        <w:t>АГТКС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автогаз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компрессорлық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АГНКС- автогазонаполнительная компрессорная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желісінің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наличие торговой сети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4"/>
        <w:gridCol w:w="5508"/>
        <w:gridCol w:w="1154"/>
        <w:gridCol w:w="1553"/>
        <w:gridCol w:w="913"/>
        <w:gridCol w:w="868"/>
      </w:tblGrid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Көрсеткіш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Сауда объектілерінің саны, бірлік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торговых объектов, единиц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Сауда алаңы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ш.м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Торговая площадь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кв.м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Бөлшек сауда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көлемі, мың теңге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розничной торговли,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саны, барлығы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соның ішінде жалға алынған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арендуемые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әмбебап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специализированный 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непродовольственный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мамандандырылмаған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неспециализированный 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числе: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непродовольственный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комиссионный магазин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алаңы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 и 2 выделите с площадью: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ш.м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менее 100 кв.м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100-500 кв.м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500-2000 кв.м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2000-10000 кв.м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ш.м.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кв.м. и выше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</w:t>
      </w:r>
      <w:r>
        <w:rPr>
          <w:rFonts w:ascii="Times New Roman"/>
          <w:b/>
          <w:i w:val="false"/>
          <w:color w:val="000000"/>
          <w:sz w:val="28"/>
        </w:rPr>
        <w:t>алға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алғандарды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қоса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алғанда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Включая арендуемые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Ш.м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мұнда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шаршы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Кв.м – здесь и далее - квадратный метр.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4"/>
        <w:gridCol w:w="8739"/>
        <w:gridCol w:w="416"/>
        <w:gridCol w:w="417"/>
        <w:gridCol w:w="417"/>
        <w:gridCol w:w="417"/>
      </w:tblGrid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Дәріхана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Аптека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Павильон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Павильон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Дүңгіршек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Киоск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Дүкендердегі,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үйлеріндегі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Отделы в магазинах, торговых домах и другие 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Автожанармай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құю,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автогаз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құю,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автогаз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компрессорлық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станциялары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Автозаправочные, автогазозаправочные, автогазонаполнительные компрессорные станции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Тауар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түрлері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бөлшек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сауданың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көлемін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объем розничной торговли по видам товаров, в тысячах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1514"/>
        <w:gridCol w:w="1870"/>
        <w:gridCol w:w="1951"/>
        <w:gridCol w:w="2599"/>
        <w:gridCol w:w="1953"/>
      </w:tblGrid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строки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Тауар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товара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ІСҚА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сәйкес коды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согласно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СУВТ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Бөлшек сауда көлемі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розничной торговли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Есепті жылдың соңына тауар қорлары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Товарные запасы на конец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отчетного года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заттай мәндегі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натуральном выражении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құндық мәндегі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стоимостном выражении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Мұнда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кодын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Ұлттық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министрлігі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комитетінің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интернет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ресурсында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(www.stat.gov.kz)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"Жіктеуіштер"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орналастырылған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Ішкі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қызметтерінің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анықтамалығына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респондент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(бұдан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ІСҚА</w:t>
      </w:r>
      <w:r>
        <w:rPr>
          <w:rFonts w:ascii="Times New Roman"/>
          <w:b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Здесь и далее код услуги заполняется респондентом согласно "Справочнику услуг внутренней торговли", размещенного на интернет-ресурсе Комитета по статистике Министерства национальной экономики Республики Казахстан (www.stat.gov.kz) в разделе "Классификаторы" (далее – СУВТ)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"2.3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заттай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мәнде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үшін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тауарлар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тізбесі"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жеке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тауарлық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позициялар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заттай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мәндегі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бөлшек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көрсетіледі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Объем розничной торговли в натуральном выражении указывается только по отдельным товарным позициям согласно Приложению "Перечень товаров для заполнения в натуральном выражении в разделе 2.3"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1773"/>
        <w:gridCol w:w="1138"/>
        <w:gridCol w:w="2285"/>
        <w:gridCol w:w="3044"/>
        <w:gridCol w:w="2287"/>
      </w:tblGrid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строки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Тауар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товара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ІСҚА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сәйкес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согласно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СУВТ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Бөлшек сауда көлемі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розничной торговли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Есепті жылдың соңына тауар қорлары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Товарные запасы на конец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отчетного года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заттай мәндегі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натуральном выражении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құндық мәндегі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стоимостном выражении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Бөлшек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саудадағы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сауданың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үстеме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бағасының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жалпы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көлемін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общий объем торговой наценки в розничной торговле, в тысячах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4351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Көтерме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Оптовая торговля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Тауар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түрлері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көтерме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көлемін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теңге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Укажите объем оптовой торговли по видам товаров, в тысячах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2"/>
        <w:gridCol w:w="767"/>
        <w:gridCol w:w="1196"/>
        <w:gridCol w:w="1542"/>
        <w:gridCol w:w="4769"/>
        <w:gridCol w:w="2484"/>
      </w:tblGrid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строки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Тауар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товара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ІСҚА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сәйкес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согласно СУВТ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Көтерме сауда көлемі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оптовой торговли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1-бағаннан отандық тауарлармен көтерме сауда көлемін бөліп көрсетіңіз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графы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выделить объем оптовой торговли отечественными товарами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Есепті жылдың соңына тауар қорлары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Товарные запасы на конец отчетного года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Көтерме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саудадағы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сауданың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үстеме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бағасының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жалпы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көлемін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общий объем торговой наценки в оптовой торговле, в тысячах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4351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Сыйақыға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немесе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негізінде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жасалатын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көтерме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қызметтерінің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көлемін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объем услуг оптовой торговли за вознаграждение или на договорной основе, в тысячах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7326"/>
        <w:gridCol w:w="2488"/>
      </w:tblGrid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строки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көтерме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услуг оптовой торговли за вознаграждение или на договорной основе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Түсу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көздері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сатып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алынған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тауарлардың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көлемін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(тауарлар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өңірлер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бойынша),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теңге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объем закупленных товаров по источникам поступления (по товарам и регионам), в тысячах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Негізгі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түрі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көтерме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саудаға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жататын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жұмыс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істейтіндердің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тізімдік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асатын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тұлғалар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(немесе)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құрылымдық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оқшауланған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бөлімшелері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Заполняют юридические лица и (или) их структурные и обособленные подразделения со списочной численностью работающих свыше 50 человек, основной вид экономической деятельности которых относится к оптовой торговле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0"/>
        <w:gridCol w:w="4211"/>
        <w:gridCol w:w="2001"/>
        <w:gridCol w:w="1381"/>
        <w:gridCol w:w="1103"/>
        <w:gridCol w:w="14"/>
      </w:tblGrid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(ӘАОЖ коды) Код области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(код КАТО)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ІСҚА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сәйкес коды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согласно СУВТ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закупленных товаров, всего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импорту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резидентов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резиденты своей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товарам: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 более 20 наименований товара):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3.1.5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3.1.6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3.1.7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3.1.8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3.1.9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3.1.10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3.1.11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3.1.12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3.1.13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3.1.14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3.1.15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3.1.16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3.1.17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3.1.18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3.1.19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3.1.20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резиденты другой области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товарам: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3.2.4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3.2.5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3.2.6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3.2.7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3.2.8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3.2.9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3.2.10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3.2.11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3.2.12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3.2.13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3.2.14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3.2.15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3.2.16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3.2.17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3.2.18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3.2.19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3.2.20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өнімдері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сусындарды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ұсыну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көрсетілетін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қызметтерді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өткізу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объектілер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желілері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ақпаратты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Укажите информацию по сети объектов и объему реализации услуг по предоставлению продуктов питания и напитков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8"/>
        <w:gridCol w:w="2212"/>
        <w:gridCol w:w="1825"/>
        <w:gridCol w:w="2306"/>
        <w:gridCol w:w="2789"/>
      </w:tblGrid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Қолда бары, бірлік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Наличие, единиц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Отыратын орын саны, бірлік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Число посадочных мест, единиц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Қызметтерді өткізу көлемі, мың теңге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реализации услуг, тысяч тенге
</w:t>
            </w:r>
          </w:p>
        </w:tc>
      </w:tr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ейрамхана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Дәмханалар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тамақтандырудың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объекты общественного питания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тамақты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жеткізіп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пищи на заказ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Техникалық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станцияларының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техникалық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автокөлік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құралдарын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жөндеу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көрсетілетін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қызметтерді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өткізу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ақпаратты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информацию по количеству станций технического обслуживания и объему реализации услуг по техническому обслуживанию и ремонту автотранспортных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1"/>
        <w:gridCol w:w="6317"/>
        <w:gridCol w:w="2992"/>
      </w:tblGrid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услуг, в тысячах тенге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станцияларының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станций технического обслуживания, единиц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алаңы,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площадь, кв.м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қосалқы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түрлері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өнімдерді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(тауарлар,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жұмыстар,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көрсетілетін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қызметтер)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өндіру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өткізу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көлемін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теңге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объемы производства и реализации продукции (товаров, работ, услуг) по вторичным видам деятельности, в тысячах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1220"/>
        <w:gridCol w:w="4417"/>
        <w:gridCol w:w="5880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 түрінің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вида деятельности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ЭҚЖСкоды (статистика органының қызметкері толтырады)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ОКЭД (заполняется работником органа статистики)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Өнімдерді (тауарларды, жұмыстарды, қөрсетілетін қызметтерді) өндіру мен өткізу көлемі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производства и реализации продукции (товаров, работ, услуг)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      Адрес_________________________________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Электрондық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почта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(респонденттің)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7"/>
        <w:gridCol w:w="3225"/>
        <w:gridCol w:w="3091"/>
        <w:gridCol w:w="3227"/>
      </w:tblGrid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келісеміз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Согласны на распространение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первичных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статистических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келіспейміз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согласны на распространение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первичных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статистических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(бар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қолы,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Бас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бухгалтер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____________________________________________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тегі,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(бар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      подпись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немесе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міндетін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атқарушы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тұлға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исполняющий 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(бар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8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толтырылады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Данный пункт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государственной статистике"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 1-ВТ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реализации товаров и услуг"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(код 171112097, индекс 1-ВТ,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годовая)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"Тауарлар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көрсетілетін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171112097,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2.3-бөлімінде заттай мәнде толтыру үшін тауарлар тізбесі Перечень товаров для заполнения в натуральном выражении в разделе 2.3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7"/>
        <w:gridCol w:w="4641"/>
        <w:gridCol w:w="742"/>
      </w:tblGrid>
      <w:tr>
        <w:trPr>
          <w:trHeight w:val="30" w:hRule="atLeast"/>
        </w:trPr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ІСҚА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СУВТ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Өлшем бірлігі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Единица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
</w:t>
            </w:r>
          </w:p>
        </w:tc>
      </w:tr>
      <w:tr>
        <w:trPr>
          <w:trHeight w:val="30" w:hRule="atLeast"/>
        </w:trPr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Шараппен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вином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47.00.25.110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47.00.25.120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47.00.25.130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Арақпен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водкой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47.00.25.200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Коньякпен,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коньяк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сусындарымен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коньяком, коньячными напитками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47.00.25.300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Сырамен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пивом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47.00.25.400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Ликерлер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ликер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сусындармен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ликерами и изделиями ликероводочными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47.00.25.500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алкогольді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сусындармен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напитками алкогольными прочими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47.00.25.900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Ұнмен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мукой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47.00.24.710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47.00.24.720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/тонн</w:t>
            </w:r>
          </w:p>
        </w:tc>
      </w:tr>
      <w:tr>
        <w:trPr>
          <w:trHeight w:val="30" w:hRule="atLeast"/>
        </w:trPr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Жармалармен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крупами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47.00.24.210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47.00.24.220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47.00.24.230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47.00.24.240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47.00.24.290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/тонн</w:t>
            </w:r>
          </w:p>
        </w:tc>
      </w:tr>
      <w:tr>
        <w:trPr>
          <w:trHeight w:val="30" w:hRule="atLeast"/>
        </w:trPr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Қантпен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торговле розничной сахаром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47.00.24.410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/тонн</w:t>
            </w:r>
          </w:p>
        </w:tc>
      </w:tr>
      <w:tr>
        <w:trPr>
          <w:trHeight w:val="30" w:hRule="atLeast"/>
        </w:trPr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Өсімдік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растительными маслами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47.00.22.210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47.00.22.220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47.00.22.230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47.00.22.240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47.00.22.250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47.00.22.260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47.00.22.290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/тонн</w:t>
            </w:r>
          </w:p>
        </w:tc>
      </w:tr>
      <w:tr>
        <w:trPr>
          <w:trHeight w:val="30" w:hRule="atLeast"/>
        </w:trPr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Макарон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өнімдерімен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макаронными изделиями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47.00.24.800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/тонн</w:t>
            </w:r>
          </w:p>
        </w:tc>
      </w:tr>
      <w:tr>
        <w:trPr>
          <w:trHeight w:val="30" w:hRule="atLeast"/>
        </w:trPr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Минералды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минеральной водой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47.00.26.200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алкогольсіз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сусындармен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напитками безалкогольными прочими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47.00.26.900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компьютерлермен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компьютерами в полной комплектации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47.00.31.110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47.00.31.120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/штук</w:t>
            </w:r>
          </w:p>
        </w:tc>
      </w:tr>
      <w:tr>
        <w:trPr>
          <w:trHeight w:val="30" w:hRule="atLeast"/>
        </w:trPr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Магнитофондармен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торговле розничной магнитофонами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47.00.33.110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/штук</w:t>
            </w:r>
          </w:p>
        </w:tc>
      </w:tr>
      <w:tr>
        <w:trPr>
          <w:trHeight w:val="30" w:hRule="atLeast"/>
        </w:trPr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Телевизорлармен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телевизорами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47.00.33.200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/штук</w:t>
            </w:r>
          </w:p>
        </w:tc>
      </w:tr>
      <w:tr>
        <w:trPr>
          <w:trHeight w:val="30" w:hRule="atLeast"/>
        </w:trPr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Бейнежазба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магнитофондарымен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(DVD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плеер)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видеомагнитофонами (DVD плеерами)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47.00.33.300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/штук</w:t>
            </w:r>
          </w:p>
        </w:tc>
      </w:tr>
      <w:tr>
        <w:trPr>
          <w:trHeight w:val="30" w:hRule="atLeast"/>
        </w:trPr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Тұрмыстық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тоңазытқыштар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мұздатқыштармен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холодильниками и морозильниками бытовыми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47.00.54.100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/штук</w:t>
            </w:r>
          </w:p>
        </w:tc>
      </w:tr>
      <w:tr>
        <w:trPr>
          <w:trHeight w:val="30" w:hRule="atLeast"/>
        </w:trPr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Тұрмыстық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жуғыш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құрғатуға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машиналармен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стиральными машинами бытовыми и машинами для сушки одежды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47.00.54.200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Тұрмыстық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шаңсорғыштармен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пылесосами бытовыми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47.00.54.600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Велосипедтермен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велосипедами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47.00.65.210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Фотоаппаратурамен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фотоаппаратами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47.00.83.110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Мамандандырылған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дүкендерде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мотоциклдермен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арбалармен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мотоциклами и колясками в специализированных магазинах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45.40.20.100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Мотоциклдермен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арбалармен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прочие мотоциклами и колясками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45.40.30.100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Мамандандырылған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дүкендерде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жеңіл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автомобильдерімен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легковыми автомобилями пассажирскими новыми в специализированных магазинах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45.11.21.000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автомобильдерімен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новыми легковыми пассажирскими автомобилями через Интернет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45.11.31.100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жеңіл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автомобильдерімен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базарларда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прочие новыми легковыми пассажирскими автомобилями, в том числе на рынках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45.11.39.100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Мамандандырылған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дүкендерде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ұсталған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жеңіл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автомобильдерімен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легковыми автомобилями пассажирскими подержанными в специализированных магазинах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45.11.22.000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ұсталған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автомобильдерімен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подержанными легковыми пассажирскими автомобилями через Интернет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45.11.31.200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ұсталған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жеңіл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автомобильдерімен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базарларда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прочие подержанными легковыми пассажирскими автомобилями, в том числе на рынках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45.11.39.200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Мамандандырылған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дүкендерде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салмағы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3,5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тоннадан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(джиптер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көліктер)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новыми внедорожными автотранспортными средствами (джипы и внедорожники) весом не более 3,5 тонн в специализированных магазинах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45.11.23.100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Мамандандырылған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дүкендерде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салмағы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3,5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тоннадан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мамандандырылған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автомобильдерімен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(жедел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машиналарын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алғанда)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новыми специализированными пассажирскими автомобилями (включая машины скорой помощи) весом не более 3,5 тонн в специализированных магазинах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45.11.23.200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салмағы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3,5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тоннадан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(джиптер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көліктер)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новыми внедорожными автотранспортными средствами (джипы и внедорожники) весом не более 3,5 тонн через Интернет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45.11.31.300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салмағы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3,5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тоннадан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мамандандырылған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автомобильдерімен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(жедел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машиналарын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алғанда)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новыми специализированными пассажирскими автомобилями (включая машины скорой помощи) весом не более 3,5 тонн через Интернет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45.11.31.400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Салмағы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3,5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тоннадан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ұсталған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(джиптер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көліктер)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базарларда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прочие новыми внедорожными автотранспортными средствами (джипы и внедорожники) весом не более 3,5 тонн, в том числе на рынках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45.11.39.300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Салмағы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3,5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тоннадан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мамандандырылған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автомобильдерімен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(жедел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машиналарын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алғанда)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базарларда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прочие новыми специализированными пассажирскими автомобилями (включая машины скорой помощи) весом не более 3,5 тонн), в том числе на рынках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45.11.39.400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Мамандандырылған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дүкендерде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салмағы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3,5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тоннадан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ұсталған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(джиптер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көліктер)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подержанными внедорожными автотранспортными средствами (джипы и внедорожники) весом не более 3,5 тонн в специализированных магазинах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45.11.24.100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Мамандандырылған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дүкендерде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салмағы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3,5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тоннадан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ұсталған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мамандандырылған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автомобильдерімен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(жедел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машиналарын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алғанда)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подержанными специализированными пассажирскими автомобилями (включая машины скорой помощи) весом не более 3,5 тонн в специализированных магазинах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45.11.24.200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салмағы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3,5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тоннадан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ұсталған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(джиптер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көліктер)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подержанными внедорожными автотранспортными средствами (джипы и внедорожники) весом не более 3,5 тонн через Интернет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45.11.31.500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салмағы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3,5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тоннадан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ұсталған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мамандандырылған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автомобильдерімен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(жедел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машиналарын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алғанда)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подержанными специализированными пассажирскими автомобилями (включая машины скорой помощи) весом не более 3,5 тонн через Интернет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45.11.31.600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Салмағы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3,5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тоннадан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ұсталған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(джиптер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көліктер)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базарларда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прочие подержанными внедорожными автотранспортными средствами (джипы и внедорожники) весом не более 3,5 тонн, в том числе на рынках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45.11.39.500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Салмағы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3,5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тоннадан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ұсталған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мамандандырылған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автомобильдерімен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(жедел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машиналарын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алғанда)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базарларда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прочие подержанными специализированными пассажирскими автомобилями (включая машины скорой помощи) весом не более 3,5 тонн, в том числе на рынках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45.11.39.600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статистике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2017 года № 166</w:t>
            </w:r>
          </w:p>
        </w:tc>
      </w:tr>
    </w:tbl>
    <w:bookmarkStart w:name="z68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"Отчет о реализации товаров и услуг" </w:t>
      </w:r>
      <w:r>
        <w:br/>
      </w:r>
      <w:r>
        <w:rPr>
          <w:rFonts w:ascii="Times New Roman"/>
          <w:b/>
          <w:i w:val="false"/>
          <w:color w:val="000000"/>
        </w:rPr>
        <w:t>(код 171112097, индекс 1-ВТ, периодичность годовая)</w:t>
      </w:r>
    </w:p>
    <w:bookmarkEnd w:id="24"/>
    <w:bookmarkStart w:name="z68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"Отчет о реализации товаров и услуг" (код 171112097, индекс 1-ВТ, периодичность годовая)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от 19 марта 2010 года "О государственной статистике" и детализирует заполнение статистической формы общегосударственного статистического наблюдения "Отчет о реализации товаров и услуг" (код 171112097, индекс 1-ВТ, периодичность годовая) (далее – статистическая форма). </w:t>
      </w:r>
    </w:p>
    <w:bookmarkEnd w:id="25"/>
    <w:bookmarkStart w:name="z68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и понятия применяются в целях заполнения данной статистической формы:</w:t>
      </w:r>
    </w:p>
    <w:bookmarkEnd w:id="26"/>
    <w:bookmarkStart w:name="z69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столовая – объект общественного питания с самостоятельным обслуживанием потребителей;</w:t>
      </w:r>
    </w:p>
    <w:bookmarkEnd w:id="27"/>
    <w:bookmarkStart w:name="z69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бар – объект общественного питания и отдыха, предлагающий потребителям закуски, десерты и кондитерские изделия, а также алкогольную продукцию;</w:t>
      </w:r>
    </w:p>
    <w:bookmarkEnd w:id="28"/>
    <w:bookmarkStart w:name="z69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розничная торговля – предпринимательская деятельность по продаже покупателю товаров, предназначенных для личного, семейного, домашнего или иного использования, не связанного с предпринимательской деятельностью;</w:t>
      </w:r>
    </w:p>
    <w:bookmarkEnd w:id="29"/>
    <w:bookmarkStart w:name="z69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кафе – объект общественного питания и отдыха, предлагающий ассортимент блюд несложного приготовления, а также алкогольную продукцию с обязательным предоставлением услуг официантов потребителям;</w:t>
      </w:r>
    </w:p>
    <w:bookmarkEnd w:id="30"/>
    <w:bookmarkStart w:name="z69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киоск – некапитальное переносное сооружение, оснащенное торговым оборудованием, не имеющее торгового зала и помещений для хранения продовольственных товаров, рассчитанное на одно или несколько торговых мест;</w:t>
      </w:r>
    </w:p>
    <w:bookmarkEnd w:id="31"/>
    <w:bookmarkStart w:name="z69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магазин – капитальное стационарное строение или его часть, обеспеченные торговыми, подсобными, административно-бытовыми помещениями, а также помещениями для приема, хранения и подготовки товаров к продаже;</w:t>
      </w:r>
    </w:p>
    <w:bookmarkEnd w:id="32"/>
    <w:bookmarkStart w:name="z69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оптовая торговля – предпринимательская деятельность по реализации товаров, предназначенных для последующей продажи или иных целей, не связанных с личным, семейным, домашним и иным подобным использованием; </w:t>
      </w:r>
    </w:p>
    <w:bookmarkEnd w:id="33"/>
    <w:bookmarkStart w:name="z69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общественное питание – предпринимательская деятельность, связанная с производством, переработкой, реализацией и организацией потребления продуктов питания;</w:t>
      </w:r>
    </w:p>
    <w:bookmarkEnd w:id="34"/>
    <w:bookmarkStart w:name="z69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вторичный вид деятельности – вид деятельности, помимо основного, который осуществляется с целью производства продуктов для третьих лиц;</w:t>
      </w:r>
    </w:p>
    <w:bookmarkEnd w:id="35"/>
    <w:bookmarkStart w:name="z69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специализированный магазин – торговый объект, представленный множеством субъектов торговой деятельности, со специализированным ассортиментом (строительные материалы, либо бытовая электротехника, мебель и другие), объем ассортимента до двадцати пяти тысяч наименований (единиц), входит или не входит в торговые сети, предусматривающий наличие площадки для стоянки автотранспортных средств в пределах границ своей территории;</w:t>
      </w:r>
    </w:p>
    <w:bookmarkEnd w:id="36"/>
    <w:bookmarkStart w:name="z70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ресторан – объект общественного питания и отдыха, предлагающий ассортимент блюд сложного приготовления, включая заказные и фирменные, а также алкогольную продукцию с обязательным предоставлением услуг официантов потребителям;</w:t>
      </w:r>
    </w:p>
    <w:bookmarkEnd w:id="37"/>
    <w:bookmarkStart w:name="z70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основной вид деятельности – вид деятельности, добавленная стоимость которого превышает добавленную стоимость любого другого вида деятельности, осуществляемого субъектом;</w:t>
      </w:r>
    </w:p>
    <w:bookmarkEnd w:id="38"/>
    <w:bookmarkStart w:name="z70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торговая наценка (торговая наценка, торговая накидка) –определяется как разница между фактической или условно исчисленной ценой, полученной в результате реализации товара, приобретенного для перепродажи, и ценой, которую предприятию торговли пришлось бы заплатить, чтобы приобрести идентичный товар (для замены проданного) на момент, когда он был продан или использован другим способом;</w:t>
      </w:r>
    </w:p>
    <w:bookmarkEnd w:id="39"/>
    <w:bookmarkStart w:name="z70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торговый объект – здание или часть здания, сооружение или часть сооружения, торговый рынок, автоматизированное устройство или транспортное средство, специально оснащенные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товаров;</w:t>
      </w:r>
    </w:p>
    <w:bookmarkEnd w:id="40"/>
    <w:bookmarkStart w:name="z70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торговая площадь – площадь торгового объекта, занятая специальным оборудованием, предназначенная для выкладки, демонстрации товаров, обслуживания покупателей и проведения денежных расчетов с покупателями при продаже товаров, прохода покупателей;</w:t>
      </w:r>
    </w:p>
    <w:bookmarkEnd w:id="41"/>
    <w:bookmarkStart w:name="z70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торговая сеть – совокупность двух и более торговых объектов, которые находятся под общим управлением и используются под единым коммерческим обозначением и иными средствами индивидуализации, за исключением торговых рынков;</w:t>
      </w:r>
    </w:p>
    <w:bookmarkEnd w:id="42"/>
    <w:bookmarkStart w:name="z70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торговый дом – капитальное стационарное строение, в котором расположена совокупность торговых объектов и объектов общественного питания, управляемых как единое целое, предназначенное для торговой деятельности и обеспеченное торговыми, административно-бытовыми и складскими помещениями и площадкой для стоянки автотранспортных средств в пределах границ своей территории;</w:t>
      </w:r>
    </w:p>
    <w:bookmarkEnd w:id="43"/>
    <w:bookmarkStart w:name="z70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стационарный торговый объект – здание или часть здания (встроенное, встроено-пристроенное, пристроенное помещение), сооружение или часть сооружения (встроенное, встроено-пристроенное, пристроенное помещение), прочно связанные с землей и подключенные (технологически присоединенные) к сетям инженерно-технического обеспечения. Виды стационарных торговых объектов: торгово-развлекательный центр, торговый центр, гипермаркет, аутлет центр, дискаунт центр, специализированный магазин (в том числе аптека), торговый дом, супермаркет, минимаркет, магазин у дома;</w:t>
      </w:r>
    </w:p>
    <w:bookmarkEnd w:id="44"/>
    <w:bookmarkStart w:name="z70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нестационарный торговый объект – временное сооружение или временная конструкция, не прочно связанные с землей вне зависимости от наличия или отсутствия подключения (технологического присоединения) к сетям инженерно-технического обеспечения, в том числе автоматизированное устройство или транспортное средство. Виды нестационарных торговых объектов: автолавка, автомат, киоск, выносной прилавок, палатка (павильон);</w:t>
      </w:r>
    </w:p>
    <w:bookmarkEnd w:id="45"/>
    <w:bookmarkStart w:name="z70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товарные запасы – количество товаров в денежном или натуральном выражении, находящихся в торговых предприятиях, на складах, в пути на определенную дату;</w:t>
      </w:r>
    </w:p>
    <w:bookmarkEnd w:id="46"/>
    <w:bookmarkStart w:name="z71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павильон – легко возводимое строение из сборно-разборных конструкций, оснащенное торговым оборудованием для одного или нескольких торговых мест, имеющее площадь для торгового запаса и располагаемое на специально определенном месте;</w:t>
      </w:r>
    </w:p>
    <w:bookmarkEnd w:id="47"/>
    <w:bookmarkStart w:name="z71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электронная торговля – предпринимательская деятельность по реализации товаров, осуществляемая посредством информационных технологий.</w:t>
      </w:r>
    </w:p>
    <w:bookmarkEnd w:id="48"/>
    <w:bookmarkStart w:name="z71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разделе 1 указывается фактическое место реализации товаров (услуг), независимо от места регистрации респондента (область, город, район, населенный пункт). В случае, если у респондента имеются несколько структурных и обособленных подразделений (торговых точек) в разных областях (регионах), которым не делегированы полномочия по сдаче статистических форм, то респонденты предоставляют статистические формы по всем структурным и обособленным подразделениям, с указанием их местонахождения в разделе 1.</w:t>
      </w:r>
    </w:p>
    <w:bookmarkEnd w:id="49"/>
    <w:bookmarkStart w:name="z71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cтатистической форме наименование и коды услуг (товаров) приводятся согласно "Справочнику услуг внутренней торговли" (далее – СУВТ), размещенного на интернет-ресурсе Комитета по статистике Министерства национальной экономики Республики Казахстан (далее – Комитет) (www.stat.gov.kz) в разделе "Классификаторы". </w:t>
      </w:r>
    </w:p>
    <w:bookmarkEnd w:id="50"/>
    <w:bookmarkStart w:name="z71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реализации товаров и услуг является суммой денежной выручки, полученной за проданные покупателям товары, продукцию и оказанные услуги за наличный и безналичный расчет. Для целей статистического наблюдения объем реализации товаров приводится в фактических ценах реализации, включающих торговую наценку, без налога на добавленную стоимость, акцизов.</w:t>
      </w:r>
    </w:p>
    <w:bookmarkEnd w:id="51"/>
    <w:bookmarkStart w:name="z71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Раздел 2 заполняют предприятия, индивидуальные предприниматели, осуществляющие в отчетном году розничную торговлю. В розничный товарооборот недопустимо включение реализации товаров юридическим лицам и индивидуальным предпринимателям.</w:t>
      </w:r>
    </w:p>
    <w:bookmarkEnd w:id="52"/>
    <w:bookmarkStart w:name="z71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2.1 указывается объем розничной торговли по всем каналам реализации. По строке 1.1 показывают объем розничной торговли через стационарные торговые объекты (включая арендующих торговые места (бутики, отделы) в стационарных торговых объектах). По строке 1.2 указывается объем розничной торговли через киоски, торговые автоматы, выносные прилавки, автолавки, палатки и другие нестационарные объекты, находящиеся вне торговых рынков. По строке 1.3 указывают объем розничной торговли на территории торговых рынков. По строке 1.4 – объем розничной торговли через интернет. Электронная торговля подразумевает продажу и покупку товаров через интернет. Товары и услуги заказываются через интернет, при этом платеж и окончательная поставка товара или услуги могут производиться как в онлайн режиме, так и в обычном режиме. В строку 1.5 включают розничную торговлю любым способом, не включенным в другие позиции (развозная, разносная, сетевой маркетинг, прямая продажа топлива, доставляемого непосредственно потребителям и другие). По строке 1.6 указывается реализация моторного топлива и других товаров через автозаправочные станции (АЗС), автогазозаправочные станции (ГАЗС), автогазонаполнительные компрессорные станции (АГНКС).</w:t>
      </w:r>
    </w:p>
    <w:bookmarkEnd w:id="53"/>
    <w:bookmarkStart w:name="z71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2.2 при заполнении торговой сети указываются объекты, включая арендуемые. Магазины подразделяются на специализированные, неспециализированные, универсальные.</w:t>
      </w:r>
    </w:p>
    <w:bookmarkEnd w:id="54"/>
    <w:bookmarkStart w:name="z71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торговым домам, магазинам, аптекам, киоскам (строки 1-6) приводится торговая площадь, автозаправочным и газозаправочным станциям (строка 7) – полезная площадь. </w:t>
      </w:r>
    </w:p>
    <w:bookmarkEnd w:id="55"/>
    <w:bookmarkStart w:name="z71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2.3 по графе 1 указывается объем розничной реализации товаров в натуральном выражении по отдельным товарным позициям, перечень которых с указанием единицы измерения, приведен в приложении 1 к статистической форме. По графе 2 заполняют объем розничной торговли в стоимостном выражении, по графе 3 – стоимость товарных запасов на конец года по видам товаров согласно кодам СУВТ.</w:t>
      </w:r>
    </w:p>
    <w:bookmarkEnd w:id="56"/>
    <w:bookmarkStart w:name="z72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Раздел 3 заполняют предприятия, индивидуальные предприниматели осуществляющие в отчетном году оптовую торговлю.</w:t>
      </w:r>
    </w:p>
    <w:bookmarkEnd w:id="57"/>
    <w:bookmarkStart w:name="z72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3.1 указывается объем оптовой реализации товаров (графа 1), объем оптовой торговли отечественными товарами (графа 2) и товарные запасы на конец года (графа 3) по видам товаров согласно кодам СУВТ.</w:t>
      </w:r>
    </w:p>
    <w:bookmarkEnd w:id="58"/>
    <w:bookmarkStart w:name="z72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2 необходимо выделить из графы 1 объем оптовой торговли товарами отечественного производства.</w:t>
      </w:r>
    </w:p>
    <w:bookmarkEnd w:id="59"/>
    <w:bookmarkStart w:name="z72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 4 по оптовой торговле через комиссионных агентов указывается доход, полученный от процентов комиссионного сбора от стоимости заключенных сделок. Оптовая торговля за вознаграждение или на договорной основе является деятельность комиссионных агентов и других посредников оптовой торговли, осуществляющих за вознаграждение сделки от имени или за счет других лиц или фирм, а также связанная со сведением продавцов с покупателями.</w:t>
      </w:r>
    </w:p>
    <w:bookmarkEnd w:id="60"/>
    <w:bookmarkStart w:name="z72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 5 заполняется юридическими лицами и (или) их структурными и обособленными подразделениями со списочной численностью работающих более 50 человек, основной вид экономической деятельности которых относится к кодам оптовой торговли. В данном разделе указывается объем закупленных товаров, в том числе по импорту, независимо от вида дальнейшей реализации. К юридическим лицам-резидентам Республики Казахстан, относятся юридические лица, зарегистрированные на территории Республики Казахстан.</w:t>
      </w:r>
    </w:p>
    <w:bookmarkEnd w:id="61"/>
    <w:bookmarkStart w:name="z72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3.1 заполняют данные если товар был приобритен у резидентов своей области, далее по строкам заполняют наименование товара с указанием кода товара по графе 1 согласно СУВТ, по графе 2 указывается объем закупленных товаров у резидентов своей области по каждому товару.</w:t>
      </w:r>
    </w:p>
    <w:bookmarkEnd w:id="62"/>
    <w:bookmarkStart w:name="z72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3.2 и далее заполняют объем закупленных товаров, если товар был закуплен у резидентов других областей, указывая по графе В код области (региона), по графе 1 код товара согласно СУВТ, по графе 2 указывается объем закупленных товаров у резидентов другой области по каждому товару.</w:t>
      </w:r>
    </w:p>
    <w:bookmarkEnd w:id="63"/>
    <w:bookmarkStart w:name="z72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 6 заполняют предприятия, индивидуальные предприниматели, которые предоставили в отчетном году услуги по предоставлению продуктов питания и напитков (услуги общественного питания).</w:t>
      </w:r>
    </w:p>
    <w:bookmarkEnd w:id="64"/>
    <w:bookmarkStart w:name="z72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предоставления продуктов питания и напитков включают услуги ресторанов, кафе, ресторанов быстрого обслуживания, мест с предоставлением еды на вынос, вагончиков для продажи мороженого, передвижных вагончиков для продажи пищи, деятельность по приготовлению пищи в торговых палатках, а также деятельность ресторанов и баров, связанная с доставкой при условии задействования отдельных объектов. </w:t>
      </w:r>
    </w:p>
    <w:bookmarkEnd w:id="65"/>
    <w:bookmarkStart w:name="z72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разделе указывается объем оказанных услуг по всем объектам общественного питания, количество объектов и число посадочных мест. При этом количество объектов и число посадочных мест необходимо указать по состоянию на конец отчетного года.</w:t>
      </w:r>
    </w:p>
    <w:bookmarkEnd w:id="66"/>
    <w:bookmarkStart w:name="z73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Раздел 7 заполняют предприятия, индивидуальные предприниматели, которые предоставили в отчетном году услуги технического обслуживания и ремонта автотранспортных средств. </w:t>
      </w:r>
    </w:p>
    <w:bookmarkEnd w:id="67"/>
    <w:bookmarkStart w:name="z73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технического обслуживания автотранспортных средств и мотоциклов включают техническое обслуживание и ремонт автотранспортных средств - механические, электротехнические ремонтные работы, ремонт систем электронного впрыска топлива, регулярный осмотр и текущий ремонт, ремонт кузова, запчастей для транспортных средств, мойка, полировка и так далее, распыление и покраска, ремонт лобовых стекол и окон, сидений, ремонт шин и камер, их установку или замену, антикоррозийную обработку, установку запчастей и принадлежностей, не являющаяся частью производственного процесса.</w:t>
      </w:r>
    </w:p>
    <w:bookmarkEnd w:id="68"/>
    <w:bookmarkStart w:name="z73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разделе указывается объем оказанных услуг, количество станций и полезная площадь. При этом количество и полезная площадь указывается по состоянию на конец отчетного года. </w:t>
      </w:r>
    </w:p>
    <w:bookmarkEnd w:id="69"/>
    <w:bookmarkStart w:name="z73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 В разделе 8 заполняется объем реализации продукции (работ, услуг) по вторичным видам деятельности, не относящимся к отрасли "Торговля". Кодировка вида деятельности осуществляется в соответствии с кодами Общего классификатора видов экономической деятельности на уровне 5 знаков. </w:t>
      </w:r>
    </w:p>
    <w:bookmarkEnd w:id="70"/>
    <w:bookmarkStart w:name="z73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отсутствии у респондента деятельности в отчетный период, респондент вправе не позднее даты окончания срока отчетного периода предоставить вместо статистической формы уведомление об отсутствии деятельности с указанием причин отсутствия деятельности и срока, в течение которого данная деятельность не будет осуществляться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представления респондентами первичных статистических данных, утвержденных приказом Председателя Агентства Республики Казахстан по статистике от 9 июля 2010 года № 173, зарегистрированным в Реестре государственной регистрации нормативных правовых актов под № 6459.</w:t>
      </w:r>
    </w:p>
    <w:bookmarkEnd w:id="71"/>
    <w:bookmarkStart w:name="z73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 Представление данной статистической формы осуществляется на бумажном носителе или в электронном виде. Заполнение статистической формы в электронном виде осуществляется посредством информационной системы "Сбор данных в on-line режиме", размещенной на интернет-ресурсе Комитета по статистике Министерства национальной экономики Республики Казахстан (www.stat.gov.kz).</w:t>
      </w:r>
    </w:p>
    <w:bookmarkEnd w:id="72"/>
    <w:bookmarkStart w:name="z73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х – данная позиция не подлежит заполнению.</w:t>
      </w:r>
    </w:p>
    <w:bookmarkEnd w:id="73"/>
    <w:bookmarkStart w:name="z73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Арифметико-логический контроль: </w:t>
      </w:r>
    </w:p>
    <w:bookmarkEnd w:id="74"/>
    <w:bookmarkStart w:name="z73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2.1. "Объем розничной торговли товарами по каналам реализации":</w:t>
      </w:r>
    </w:p>
    <w:bookmarkEnd w:id="75"/>
    <w:bookmarkStart w:name="z73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≥ графы 2 по всем строкам;</w:t>
      </w:r>
    </w:p>
    <w:bookmarkEnd w:id="76"/>
    <w:bookmarkStart w:name="z74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∑ сумма всех строк (1.1-1.6);</w:t>
      </w:r>
    </w:p>
    <w:bookmarkEnd w:id="77"/>
    <w:bookmarkStart w:name="z74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2.2 "Укажите наличие торговой сети":</w:t>
      </w:r>
    </w:p>
    <w:bookmarkEnd w:id="78"/>
    <w:bookmarkStart w:name="z74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2=∑ строк 2.1, 2.2, 2,3 для каждой графы;</w:t>
      </w:r>
    </w:p>
    <w:bookmarkEnd w:id="79"/>
    <w:bookmarkStart w:name="z74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2.2=∑ строк 2.2.1, 2.2.2 для каждой графы;</w:t>
      </w:r>
    </w:p>
    <w:bookmarkEnd w:id="80"/>
    <w:bookmarkStart w:name="z74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2.3=∑ строк 2.3.1, 2.3.2, 2.3.3 для каждой графы;</w:t>
      </w:r>
    </w:p>
    <w:bookmarkEnd w:id="81"/>
    <w:bookmarkStart w:name="z74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1+ строка 2=∑строк 2.4.1-2.4.5 для каждой строки;</w:t>
      </w:r>
    </w:p>
    <w:bookmarkEnd w:id="82"/>
    <w:bookmarkStart w:name="z74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1≠0, то графа 2≠0 для каждой строки;</w:t>
      </w:r>
    </w:p>
    <w:bookmarkEnd w:id="83"/>
    <w:bookmarkStart w:name="z74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4≠0, то графа 1,2,3 ≠0 (для графы 2 контроль допустимый).</w:t>
      </w:r>
    </w:p>
    <w:bookmarkEnd w:id="84"/>
    <w:bookmarkStart w:name="z74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2.3. "Общий объем розничной торговли по видам товаров":</w:t>
      </w:r>
    </w:p>
    <w:bookmarkEnd w:id="85"/>
    <w:bookmarkStart w:name="z74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1≠0, то графа 2≠0 и наоборот (по определенным товарным позициям, приведенным в Приложении 1 к форме 1-ВТ);</w:t>
      </w:r>
    </w:p>
    <w:bookmarkEnd w:id="86"/>
    <w:bookmarkStart w:name="z75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2≠0, то графа 3≠0 для каждой строки (контроль допустимый);</w:t>
      </w:r>
    </w:p>
    <w:bookmarkEnd w:id="87"/>
    <w:bookmarkStart w:name="z75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Раздел 3.1. "Общий объем оптовой торговли по видам товаров":</w:t>
      </w:r>
    </w:p>
    <w:bookmarkEnd w:id="88"/>
    <w:bookmarkStart w:name="z75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1≠0, то графа 2≠0 и графа 3≠0 для каждой строки (контроль допустимый);</w:t>
      </w:r>
    </w:p>
    <w:bookmarkEnd w:id="89"/>
    <w:bookmarkStart w:name="z75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Раздел 5 "Укажите объем закупленных товаров по источникам поступления (по товарам и регионам)":</w:t>
      </w:r>
    </w:p>
    <w:bookmarkEnd w:id="90"/>
    <w:bookmarkStart w:name="z75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∑строк 2 и 3;</w:t>
      </w:r>
    </w:p>
    <w:bookmarkEnd w:id="91"/>
    <w:bookmarkStart w:name="z75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= ∑строк 3.1 и 3.2;</w:t>
      </w:r>
    </w:p>
    <w:bookmarkEnd w:id="92"/>
    <w:bookmarkStart w:name="z75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3.1 графа 2 = ∑ строк 3.1.1-3.1.20;</w:t>
      </w:r>
    </w:p>
    <w:bookmarkEnd w:id="93"/>
    <w:bookmarkStart w:name="z75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3.2 графа 2 =∑ строк 3.2.1-3.2.20;</w:t>
      </w:r>
    </w:p>
    <w:bookmarkEnd w:id="94"/>
    <w:bookmarkStart w:name="z75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"Б" по строкам 3.2.1-3.2.20 обязательно должно быть указано наименование товара, по графе "В" обязательно должен быть указан код области от куда был приобретен товар;</w:t>
      </w:r>
    </w:p>
    <w:bookmarkEnd w:id="95"/>
    <w:bookmarkStart w:name="z75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1 по всем товарам должен быть указан код товаров, согласно СУВТ.</w:t>
      </w:r>
    </w:p>
    <w:bookmarkEnd w:id="96"/>
    <w:bookmarkStart w:name="z76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Раздел 6. "Укажите информацию по сети объектов и объему реализации услуг по предоставлению продуктов питания и напитков":</w:t>
      </w:r>
    </w:p>
    <w:bookmarkEnd w:id="97"/>
    <w:bookmarkStart w:name="z76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1≠0, то графа 2≠0 для строк 1.1-1.5 (контроль допустимый для строки 1.5);</w:t>
      </w:r>
    </w:p>
    <w:bookmarkEnd w:id="98"/>
    <w:bookmarkStart w:name="z76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1≠0, то графа 3≠0 для строк 1.1-.1.5 (контроль допустимый);</w:t>
      </w:r>
    </w:p>
    <w:bookmarkEnd w:id="99"/>
    <w:bookmarkStart w:name="z76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3≠0, то графа 1≠0 для строк 1.1-1.5;</w:t>
      </w:r>
    </w:p>
    <w:bookmarkEnd w:id="100"/>
    <w:bookmarkStart w:name="z76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Раздел 7. "Укажите информацию по количеству станций технического обслуживания и объему реализации услуг по техническому обслуживанию и ремонту автотранспортных средств":</w:t>
      </w:r>
    </w:p>
    <w:bookmarkEnd w:id="101"/>
    <w:bookmarkStart w:name="z76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строка 2≠0, то строка 3≠0;</w:t>
      </w:r>
    </w:p>
    <w:bookmarkEnd w:id="102"/>
    <w:bookmarkStart w:name="z76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строка 1≠0, то строка 2≠0 (контроль допустимый);</w:t>
      </w:r>
    </w:p>
    <w:bookmarkEnd w:id="103"/>
    <w:bookmarkStart w:name="z76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Контроль между разделами:</w:t>
      </w:r>
    </w:p>
    <w:bookmarkEnd w:id="104"/>
    <w:bookmarkStart w:name="z76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2.1 графа 1 строка 1 ≥ раздел 2.3 по графе 2 строка 1 ∑всех строк;</w:t>
      </w:r>
    </w:p>
    <w:bookmarkEnd w:id="105"/>
    <w:bookmarkStart w:name="z76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2.1 графа 2 ∑строки 1.1-1.6= раздел 2.3 графа 2 ∑ строк по кодам продовольственных товаров;</w:t>
      </w:r>
    </w:p>
    <w:bookmarkEnd w:id="106"/>
    <w:bookmarkStart w:name="z77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разделе 2.3 строка 1 графа 2&gt;0, то раздел 2.4 &gt;0 (контроль допустимый); </w:t>
      </w:r>
    </w:p>
    <w:bookmarkEnd w:id="107"/>
    <w:bookmarkStart w:name="z77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2.3 строка 1 графа 2≥раздел 2.4 (контроль допустимый);</w:t>
      </w:r>
    </w:p>
    <w:bookmarkEnd w:id="108"/>
    <w:bookmarkStart w:name="z77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разделе 3.1 строка 1 графа 1&gt;0, то раздел 3.2 &gt;0 (контроль допустимый);</w:t>
      </w:r>
    </w:p>
    <w:bookmarkEnd w:id="109"/>
    <w:bookmarkStart w:name="z77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3.1 строка 1 графа 1≥раздел 3.2 (контроль допустимый);</w:t>
      </w:r>
    </w:p>
    <w:bookmarkEnd w:id="110"/>
    <w:bookmarkStart w:name="z77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разделе 3.1 графа 1 строка 1≠0, то в разделе 5 графа 2 строка 1≠0 (контроль допустимый) только по юридическим лицам и (или) их структурным и обособленным подразделениям со списочной численностью работающих более 50 человек, основной вид экономической деятельности которых относится к оптовой торговле.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2017 года № 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Ұлттық экономика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комитеті төрағасының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жылғы 10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қарашадағы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166 бұйрығына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94"/>
        <w:gridCol w:w="1"/>
        <w:gridCol w:w="40"/>
        <w:gridCol w:w="12394"/>
      </w:tblGrid>
      <w:tr>
        <w:trPr>
          <w:trHeight w:val="30" w:hRule="atLeast"/>
        </w:trPr>
        <w:tc>
          <w:tcPr>
            <w:tcW w:w="229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0" cy="1079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</w:p>
          <w:bookmarkEnd w:id="112"/>
        </w:tc>
        <w:tc>
          <w:tcPr>
            <w:tcW w:w="1239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190"/>
              <w:gridCol w:w="1910"/>
              <w:gridCol w:w="1910"/>
              <w:gridCol w:w="1911"/>
              <w:gridCol w:w="2480"/>
              <w:gridCol w:w="1899"/>
            </w:tblGrid>
            <w:tr>
              <w:trPr>
                <w:trHeight w:val="30" w:hRule="atLeast"/>
              </w:trPr>
              <w:tc>
                <w:tcPr>
                  <w:tcW w:w="21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сағатпен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в часах (нужное обвести)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1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дейін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до 1 часа
</w:t>
                  </w:r>
                </w:p>
              </w:tc>
              <w:tc>
                <w:tcPr>
                  <w:tcW w:w="19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19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19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4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18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более 40 часов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stat.gov.kz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размещена на интернет-ресурсе www.stat.gov.kz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ұсынбау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бабында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көзделген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</w:t>
            </w:r>
          </w:p>
          <w:bookmarkEnd w:id="114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171112174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171112174</w:t>
            </w:r>
          </w:p>
          <w:bookmarkEnd w:id="115"/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Сауда базарлары туралы есеп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 о торговых рынках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– сауда</w:t>
            </w:r>
          </w:p>
          <w:bookmarkEnd w:id="116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37"/>
              <w:gridCol w:w="538"/>
              <w:gridCol w:w="11090"/>
              <w:gridCol w:w="335"/>
            </w:tblGrid>
            <w:tr>
              <w:trPr>
                <w:trHeight w:val="30" w:hRule="atLeast"/>
              </w:trPr>
              <w:tc>
                <w:tcPr>
                  <w:tcW w:w="3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93" w:id="11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Жылдық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годовая</w:t>
                  </w:r>
                </w:p>
                <w:bookmarkEnd w:id="117"/>
              </w:tc>
              <w:tc>
                <w:tcPr>
                  <w:tcW w:w="5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94" w:id="11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Есепті кезең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Отчетный период</w:t>
                  </w:r>
                </w:p>
                <w:bookmarkEnd w:id="118"/>
              </w:tc>
              <w:tc>
                <w:tcPr>
                  <w:tcW w:w="110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44700" cy="58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47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95" w:id="11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жыл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год</w:t>
                  </w:r>
                </w:p>
                <w:bookmarkEnd w:id="119"/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(немесе)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қосалқы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(68.20.3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ЭҚЖЖ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жіктеуішінің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базарларының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(иесі)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(немесе)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оқшауланған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бөлімшелері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структурные и обособленные подразделения и индивидуальные предприниматели, являющиеся собственниками (владельцами) торговых рынков с основным (и) или вторичным видом деятельности (согласно коду Общего классификатора видов экономической деятельности 68.20.3)</w:t>
            </w:r>
          </w:p>
          <w:bookmarkEnd w:id="120"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ақпанға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до 10 февраля (включительно) после отчетного периода</w:t>
            </w:r>
          </w:p>
          <w:bookmarkEnd w:id="121"/>
        </w:tc>
      </w:tr>
      <w:tr>
        <w:trPr>
          <w:trHeight w:val="30" w:hRule="atLeast"/>
        </w:trPr>
        <w:tc>
          <w:tcPr>
            <w:tcW w:w="2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  <w:bookmarkEnd w:id="122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89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ИИН</w:t>
            </w:r>
          </w:p>
          <w:bookmarkEnd w:id="123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89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базары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жалпы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мәліметтерді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24"/>
    <w:bookmarkStart w:name="z80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общие сведения по торговому рынку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9"/>
        <w:gridCol w:w="9461"/>
      </w:tblGrid>
      <w:tr>
        <w:trPr>
          <w:trHeight w:val="30" w:hRule="atLeast"/>
        </w:trPr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Есептің реттік нөмірі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Порядковый номер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отчета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351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1.2 Сауда базарының атауы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торгового рынка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7752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1.3 Сауда базарының нақты орналасқан жері (облыс, қала, аудан, елді мекен)</w:t>
            </w:r>
          </w:p>
          <w:bookmarkEnd w:id="128"/>
          <w:bookmarkStart w:name="z80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Фактическое местонахождение торгового рынка (область, город, район, населенный пункт) </w:t>
            </w:r>
          </w:p>
          <w:bookmarkEnd w:id="1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533900" cy="1143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39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ƏАОЖ-ға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сəйкес аумақ коды (статистикалық нысанды қағаз жеткізгіште тапсыру кезінде статистика органының қызметкері толтырады) 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согласно КАТО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(заполняется работником органа статистики при сдаче статистической формы на бумажном носителе)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65400" cy="914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Базар коммуналдық болып табыла ма, "√" белгісін қойыңыз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ли рынок коммунальным, отметьте знаком "√"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Егер базар (тұрақты инженерлiк коммуникациялары бар, жерге iргетаспен берiк байланыстырылған) күрделi ғимарат болған жағдайда "√" белгісін қойыңыз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Отметьте знаком "√", в случае, если рынок представляет собой капитальное здание (прочно связанное с землей фундаментом, имеющее постоянные инженерные коммуникации)</w:t>
            </w:r>
          </w:p>
          <w:bookmarkEnd w:id="132"/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Тауарлық мамандандыруы бойынша сауда базарының түрі, "√"белгісін қойыңыз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торгового рынка по товарной специализации, отметьте знаком "√"</w:t>
            </w:r>
          </w:p>
          <w:bookmarkEnd w:id="133"/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азық-түлік базары/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продовольственный рынок </w:t>
            </w:r>
          </w:p>
          <w:bookmarkEnd w:id="134"/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азық-түлік емес базар/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непродовольственный рынок</w:t>
            </w:r>
          </w:p>
          <w:bookmarkEnd w:id="135"/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6"/>
        <w:gridCol w:w="8344"/>
      </w:tblGrid>
      <w:tr>
        <w:trPr>
          <w:trHeight w:val="30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Өткізілетін тауарларға байланысты сауда базарының түрі, "√"белгісін қойыңыз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Тип торгового рынка в зависимости от реализуемых товаров, отметьте знаком "√" </w:t>
            </w:r>
          </w:p>
          <w:bookmarkEnd w:id="136"/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мамандандырылған базар 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специализированный рынок</w:t>
            </w:r>
          </w:p>
          <w:bookmarkEnd w:id="137"/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әмбебап базар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 рынок</w:t>
            </w:r>
          </w:p>
          <w:bookmarkEnd w:id="138"/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Мәмілелер көлемдері бойынша сауда базарының түрі, "√"белгісін қойыңыз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торгового рынка по объемам сделок, отметьте знаком "√" </w:t>
            </w:r>
          </w:p>
          <w:bookmarkEnd w:id="139"/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көтерме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/оптовый</w:t>
            </w:r>
          </w:p>
          <w:bookmarkEnd w:id="140"/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розничный</w:t>
            </w:r>
          </w:p>
          <w:bookmarkEnd w:id="141"/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Сауда орындарының саны,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торговых мест,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Базардың жалпы алаңы,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рынка,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Ветеринарлық-санитарлық сараптау зертханаларының саны, бірлік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лабораторий ветеринарно-санитарной экспертизы, единиц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Тоңазытқыш камералардың саны,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холодильных камер,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Дүңгіршектердің саны,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киосков, единиц</w:t>
            </w:r>
          </w:p>
          <w:bookmarkEnd w:id="142"/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49400" cy="2273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0" cy="227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143"/>
    <w:bookmarkStart w:name="z82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4"/>
    <w:bookmarkStart w:name="z82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ӘАОЖ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Әкімшілік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аумақтық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объектілер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жіктеуіші</w:t>
      </w:r>
    </w:p>
    <w:bookmarkEnd w:id="145"/>
    <w:bookmarkStart w:name="z83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 - Классификатор административно-территориальных объектов 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6"/>
        <w:gridCol w:w="9024"/>
      </w:tblGrid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Шатырлар (павильондар) саны,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палаток (павильонов),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Контейнерлердің саны,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контейнеров,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Сөрелердің ұзындығы, қума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Длина прилавков, погонный метр</w:t>
            </w:r>
          </w:p>
          <w:bookmarkEnd w:id="147"/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00200" cy="156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Атауы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      Адрес_________________________________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 (респонденттің)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Адрес электронной почты (респондента)_____________________________________________ 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7"/>
        <w:gridCol w:w="3225"/>
        <w:gridCol w:w="3091"/>
        <w:gridCol w:w="3227"/>
      </w:tblGrid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деректерді таратуға келісеміз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Согласны на распространение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первичных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статистических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149"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деректерді таратуға келіспейміз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согласны на распространение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первичных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статистических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қолы,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____________________________________________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      подпись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Басшы немесе оның міндетін атқарушы тұлға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исполняющий 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      подпись</w:t>
      </w:r>
    </w:p>
    <w:bookmarkEnd w:id="150"/>
    <w:bookmarkStart w:name="z84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Место для печати (при наличии)</w:t>
      </w:r>
    </w:p>
    <w:bookmarkEnd w:id="151"/>
    <w:bookmarkStart w:name="z84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52"/>
    <w:bookmarkStart w:name="z84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3"/>
    <w:bookmarkStart w:name="z84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8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толтырылады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54"/>
    <w:bookmarkStart w:name="z84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Данный пункт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государственной статистике"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2017 года № 166</w:t>
            </w:r>
          </w:p>
        </w:tc>
      </w:tr>
    </w:tbl>
    <w:bookmarkStart w:name="z84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"Отчет о торговых рынках" </w:t>
      </w:r>
      <w:r>
        <w:br/>
      </w:r>
      <w:r>
        <w:rPr>
          <w:rFonts w:ascii="Times New Roman"/>
          <w:b/>
          <w:i w:val="false"/>
          <w:color w:val="000000"/>
        </w:rPr>
        <w:t>(код 171112174, индекс 12-торговля, периодичность годовая)</w:t>
      </w:r>
    </w:p>
    <w:bookmarkEnd w:id="156"/>
    <w:bookmarkStart w:name="z84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"Отчет о торговых рынках" (код 171112174, индекс 12-торговля, периодичность годовая)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Казахстан от 19 марта 2010 года "О государственной статистике" и детализирует заполнение статистической формы общегосударственного статистического наблюдения "Отчет о торговых рынках" (код 171112174, индекс 12-торговля, периодичность годовая) (далее-статистическая форма).</w:t>
      </w:r>
    </w:p>
    <w:bookmarkEnd w:id="157"/>
    <w:bookmarkStart w:name="z85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 Следующие определения и понятия применяются в целях заполнения данной статистической формы:</w:t>
      </w:r>
    </w:p>
    <w:bookmarkEnd w:id="158"/>
    <w:bookmarkStart w:name="z85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универсальный торговый рынок – торговый рынок, на котором торговые места предназначены для осуществления продажи товаров разного класса;</w:t>
      </w:r>
    </w:p>
    <w:bookmarkEnd w:id="159"/>
    <w:bookmarkStart w:name="z85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киоск – некапитальное переносное сооружение, оснащенное торговым оборудованием, не имеющее торгового зала и помещений для хранения продовольственных товаров, рассчитанное на одно или несколько торговых мест;</w:t>
      </w:r>
    </w:p>
    <w:bookmarkEnd w:id="160"/>
    <w:bookmarkStart w:name="z85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 выносной прилавок – переносное временное сооружение (конструкция), представляющее собой торговое место, располагаемое на специально определенном месте;</w:t>
      </w:r>
    </w:p>
    <w:bookmarkEnd w:id="161"/>
    <w:bookmarkStart w:name="z85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коммунальный рынок – торговый рынок, создаваемый по решению местных исполнительных органов, на котором осуществляется купля - продажа преимущественно продовольственных товаров непосредственно потребителю для личного, бытового и семейного пользования;</w:t>
      </w:r>
    </w:p>
    <w:bookmarkEnd w:id="162"/>
    <w:bookmarkStart w:name="z85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специализированный торговый рынок – торговый рынок, на котором семьдесят и более процентов товаров от их общего количества предназначены для осуществления продажи товаров одного класса;</w:t>
      </w:r>
    </w:p>
    <w:bookmarkEnd w:id="163"/>
    <w:bookmarkStart w:name="z85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собственник (владелец) торгового рынка – индивидуальный предприниматель и (или) юридическое лицо, владеющий, пользующийся, в том числе на праве собственности, имуществом рынка, который предоставляет торговые места и оказывает другие виды услуг для осуществления торговой деятельности, действующий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февраля 2003 года № 131 "Об утверждении Правил организации деятельности торговых рынков" (далее – Постановление № 131);</w:t>
      </w:r>
    </w:p>
    <w:bookmarkEnd w:id="164"/>
    <w:bookmarkStart w:name="z85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торговый рынок – обособленный имущественный комплекс, предназначенный для торговой деятельности, с централизацией функций хозяйственного обслуживания территории, управления и охраны, действующий на постоянной основе и обеспеченный площадкой для стоянки автотранспортных средств в пределах границ своей территории, а также соответствующий санитарно-эпидемиологическим требованиям, требованиям пожарной безопасности, архитектурно-строительным и иным требованиям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131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65"/>
    <w:bookmarkStart w:name="z85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торговое место – место, оснащенное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товаров;</w:t>
      </w:r>
    </w:p>
    <w:bookmarkEnd w:id="166"/>
    <w:bookmarkStart w:name="z85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палатка (павильон) – легко возводимое строение из сборно-разборных конструкций, оснащенное торговым оборудованием для одного или нескольких торговых мест, имеющее площадь для торгового запаса и располагаемое на специально определенном месте.</w:t>
      </w:r>
    </w:p>
    <w:bookmarkEnd w:id="167"/>
    <w:bookmarkStart w:name="z86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каждый торговый рынок заполняется отдельная статистическая форма.</w:t>
      </w:r>
    </w:p>
    <w:bookmarkEnd w:id="168"/>
    <w:bookmarkStart w:name="z86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 заполняется в случае, если респондент является собственником двух и более торговых рынков, то указывается порядковый номер отчета.</w:t>
      </w:r>
    </w:p>
    <w:bookmarkEnd w:id="169"/>
    <w:bookmarkStart w:name="z86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 указывается фактическое местонахождение торгового рынка (область, город, район, населенный пункт).</w:t>
      </w:r>
    </w:p>
    <w:bookmarkEnd w:id="170"/>
    <w:bookmarkStart w:name="z86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 указывается тип торгового рынка по товарной специализации: продовольственный, непродовольственный (в зависимости от преобладающего типа товара), по строке 6 – в зависимости от реализуемых товаров: специализированный, универсальный, по строке 7 – по объемам сделок оптовый или розничный.</w:t>
      </w:r>
    </w:p>
    <w:bookmarkEnd w:id="171"/>
    <w:bookmarkStart w:name="z86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8 учитываются все торговые места независимо, заняты они под рыночную торговлю или сданы в аренду другим торгующим организациям. В общее количество торговых мест на торговых рынках входит число торговых мест за всеми постоянно установленными столами (прилавками), число дополнительных (временных) торговых мест.</w:t>
      </w:r>
    </w:p>
    <w:bookmarkEnd w:id="172"/>
    <w:bookmarkStart w:name="z86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9 указывается вся площадь, которая отведена под торговый рынок, включая площадь занятую под постройками, находящимися на территории торгового рынка. При этом не учитывается площадь, отводимая дополнительно для торговли в период проведения ярмарок.</w:t>
      </w:r>
    </w:p>
    <w:bookmarkEnd w:id="173"/>
    <w:bookmarkStart w:name="z86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10 учитывается количество лабораторий ветеринарно-санитарной экспертизы, обслуживающие торговые рынки, независимо от того, расположены ли они на самой территории торгового рынка или вне ее. В отчет включаются все действующие лаборатории ветеринарно-санитарной экспертизы, а также находящиеся на ремонте или временно закрытые по иным причинам (санитарная обработка).</w:t>
      </w:r>
    </w:p>
    <w:bookmarkEnd w:id="174"/>
    <w:bookmarkStart w:name="z86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 отражается количество холодильных камер. Холодильное оборудование учитывается как собственное, находящееся на балансе торгового рынка, так и арендованное у других организаций (только установленное оборудование). Оборудование, находящееся вследствие неисправности на ремонте свыше трех месяцев, а также холодильники, приобретенные для нужд работников торгового рынка, не учитываются.</w:t>
      </w:r>
    </w:p>
    <w:bookmarkEnd w:id="175"/>
    <w:bookmarkStart w:name="z86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строкам 12-14 указывается количество киосков, палаток (павильонов), контейнеров соответственно, находящихся на территории рынка. Под контейнерами понимается – универсальное транспортное оборудование многократного применения, предназначенное для перевозки грузов. </w:t>
      </w:r>
    </w:p>
    <w:bookmarkEnd w:id="176"/>
    <w:bookmarkStart w:name="z86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15 указывается длина прилавков (столов) в погонных метрах.</w:t>
      </w:r>
    </w:p>
    <w:bookmarkEnd w:id="177"/>
    <w:bookmarkStart w:name="z87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отсутствии у респондента деятельности в отчетный период, респондент вправе не позднее даты окончания срока отчетного периода предоставить вместо статистической формы уведомление об отсутствии деятельности с указанием причин отсутствия деятельности и срока, в течение которого данная деятельность не будет осуществляться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представления респондентами первичных статистических данных, утвержденных приказом Председателя Агентства Республики Казахстан по статистике от 9 июля 2010 года № 173, зарегистрированным в Реестре государственной регистрации нормативных правовых актов под № 6459.</w:t>
      </w:r>
    </w:p>
    <w:bookmarkEnd w:id="178"/>
    <w:bookmarkStart w:name="z87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 Представление данной статистической формы осуществляется на бумажном носителе или в электронном виде. Заполнение статистической формы в электронном виде осуществляется посредством информационной системы "Сбор данных в on-line режиме", размещенной на интернет-ресурсе Комитета по статистике Министерства национальной экономики Республики Казахстан (www.stat.gov.kz).</w:t>
      </w:r>
    </w:p>
    <w:bookmarkEnd w:id="179"/>
    <w:bookmarkStart w:name="z87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Арифметико-логический контроль:</w:t>
      </w:r>
    </w:p>
    <w:bookmarkEnd w:id="180"/>
    <w:bookmarkStart w:name="z87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строке 5 отмечена одна из строк, то по строке 6 "специализированный рынок" ≠0;</w:t>
      </w:r>
    </w:p>
    <w:bookmarkEnd w:id="181"/>
    <w:bookmarkStart w:name="z87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строке 6 отмечено "универсальный рынок" ≠ 0, то по строке 5 не выбирается ни один из ответов.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2017 года № 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Ұлттық экономика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комитеті төрағасының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жылғы 10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қарашадағы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166 бұйрығына 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18"/>
        <w:gridCol w:w="20"/>
        <w:gridCol w:w="9533"/>
        <w:gridCol w:w="23"/>
        <w:gridCol w:w="12394"/>
      </w:tblGrid>
      <w:tr>
        <w:trPr>
          <w:trHeight w:val="30" w:hRule="atLeast"/>
        </w:trPr>
        <w:tc>
          <w:tcPr>
            <w:tcW w:w="281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183"/>
          <w:p>
            <w:pPr>
              <w:spacing w:after="20"/>
              <w:ind w:left="20"/>
              <w:jc w:val="both"/>
            </w:pPr>
          </w:p>
          <w:bookmarkEnd w:id="18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0" cy="1079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</w:p>
          <w:bookmarkEnd w:id="184"/>
        </w:tc>
        <w:tc>
          <w:tcPr>
            <w:tcW w:w="1239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190"/>
              <w:gridCol w:w="1910"/>
              <w:gridCol w:w="1910"/>
              <w:gridCol w:w="1911"/>
              <w:gridCol w:w="2480"/>
              <w:gridCol w:w="1899"/>
            </w:tblGrid>
            <w:tr>
              <w:trPr>
                <w:trHeight w:val="30" w:hRule="atLeast"/>
              </w:trPr>
              <w:tc>
                <w:tcPr>
                  <w:tcW w:w="21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сағатпен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в часах (нужное обвести)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1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дейін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до 1 часа
</w:t>
                  </w:r>
                </w:p>
              </w:tc>
              <w:tc>
                <w:tcPr>
                  <w:tcW w:w="19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19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19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4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18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более 40 часов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stat.gov.kz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размещена на интернет-ресурсе www.stat.gov.kz</w:t>
            </w:r>
          </w:p>
          <w:bookmarkEnd w:id="185"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ұсынбау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бабында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көзделген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</w:t>
            </w:r>
          </w:p>
          <w:bookmarkEnd w:id="186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171101186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171101186</w:t>
            </w:r>
          </w:p>
          <w:bookmarkEnd w:id="187"/>
        </w:tc>
        <w:tc>
          <w:tcPr>
            <w:tcW w:w="9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Тауарлар мен көрсетілетін қызметтерді өткізу туралы есеп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2 - сауда </w:t>
            </w:r>
          </w:p>
          <w:bookmarkEnd w:id="188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реализации товаров и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42"/>
              <w:gridCol w:w="225"/>
              <w:gridCol w:w="3399"/>
              <w:gridCol w:w="225"/>
              <w:gridCol w:w="7968"/>
              <w:gridCol w:w="241"/>
            </w:tblGrid>
            <w:tr>
              <w:trPr>
                <w:trHeight w:val="30" w:hRule="atLeast"/>
              </w:trPr>
              <w:tc>
                <w:tcPr>
                  <w:tcW w:w="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891" w:id="18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Айлық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Месячная</w:t>
                  </w:r>
                </w:p>
                <w:bookmarkEnd w:id="189"/>
              </w:tc>
              <w:tc>
                <w:tcPr>
                  <w:tcW w:w="2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Есепті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Отчетный</w:t>
                  </w:r>
                </w:p>
              </w:tc>
              <w:tc>
                <w:tcPr>
                  <w:tcW w:w="33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838200" cy="5207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8200" cy="520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892" w:id="19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месяц</w:t>
                  </w:r>
                </w:p>
                <w:bookmarkEnd w:id="190"/>
              </w:tc>
              <w:tc>
                <w:tcPr>
                  <w:tcW w:w="796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44700" cy="58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47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Жыл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Год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жіктеуішінің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мотоциклдерді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көтерме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жөндеу;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мотоциклдер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саудасынан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көтерме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мотоциклдерді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өнімдері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сусындарды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жататын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(немесе)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оқшауланған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бөлімшелері,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сондай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іріктемеге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Представляют юридические лица и (или) их структурные и обособленные подразделения с численностью работников свыше 100 человек, а также попавшие в выборку юридические лица с численностью работников до 100 человек, основной вид экономической деятельности которых относится к кодам Общего классификатора видов экономической деятельности 45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оптовая и розничная торговля автомобилями и мотоциклами и их ремонт; 46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оптовая торговля, за исключением, автомобилей и мотоциклов; 47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розничная торговля, кроме торговли автомобилями и мотоциклами; 56 - услуги по предоставлению продуктов питания и напитков</w:t>
            </w:r>
          </w:p>
          <w:bookmarkEnd w:id="191"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алғанда)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предоставления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3 числа (включительно) после отчетного периода</w:t>
            </w:r>
          </w:p>
          <w:bookmarkEnd w:id="192"/>
        </w:tc>
      </w:tr>
      <w:tr>
        <w:trPr>
          <w:trHeight w:val="30" w:hRule="atLeast"/>
        </w:trPr>
        <w:tc>
          <w:tcPr>
            <w:tcW w:w="2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  <w:bookmarkEnd w:id="193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89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Тауарларды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өткізу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орнын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(кəсіпорынның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тіркелген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қарамастан)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облыс,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қала,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аудан,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елді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мекен</w:t>
      </w:r>
    </w:p>
    <w:bookmarkEnd w:id="194"/>
    <w:bookmarkStart w:name="z89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фактическое место реализации товаров (независимо от места регистрации предприятия) - область, город, район, населенный пункт</w:t>
      </w:r>
    </w:p>
    <w:bookmarkEnd w:id="195"/>
    <w:bookmarkStart w:name="z89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6"/>
    <w:p>
      <w:pPr>
        <w:spacing w:after="0"/>
        <w:ind w:left="0"/>
        <w:jc w:val="both"/>
      </w:pPr>
      <w:r>
        <w:drawing>
          <wp:inline distT="0" distB="0" distL="0" distR="0">
            <wp:extent cx="47752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Əкімшілік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аумақтық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объектілер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жіктеуішіне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(бұдан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əрi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ƏАОЖ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(статистикалық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нысанды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қағаз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жеткізгіште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тапсыру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кезінде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қызметкері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толтырады)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97"/>
    <w:bookmarkStart w:name="z90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территории согласно Классификатору административно-территориальных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(далее –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) (заполняется работником органа статистики при сдаче статистической формы на бумажном носителе) </w:t>
      </w:r>
    </w:p>
    <w:bookmarkEnd w:id="198"/>
    <w:bookmarkStart w:name="z90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9"/>
    <w:p>
      <w:pPr>
        <w:spacing w:after="0"/>
        <w:ind w:left="0"/>
        <w:jc w:val="both"/>
      </w:pPr>
      <w:r>
        <w:drawing>
          <wp:inline distT="0" distB="0" distL="0" distR="0">
            <wp:extent cx="39751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Есепті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айға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тауарларды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өткізу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көлемін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тауар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қорларын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теңге</w:t>
      </w:r>
    </w:p>
    <w:bookmarkEnd w:id="200"/>
    <w:bookmarkStart w:name="z90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объем реализации товаров и товарных запасов за отчетный месяц, в тысячах тенге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2379"/>
        <w:gridCol w:w="807"/>
        <w:gridCol w:w="925"/>
        <w:gridCol w:w="6383"/>
        <w:gridCol w:w="808"/>
      </w:tblGrid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строки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 азық-түлік тауарлары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продовольственные товары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Өткізудің жалпы көлемінің өсу немесе төмендеуінің себептері (үлгісі 1, 2, 3...10)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Причины роста или снижения общего объема реализации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(пример 1, 2, 3...10)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өткен айға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 предыдущему месяцу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өткен жылдың тиісті айына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 соответствующему месяцу прошлого года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02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Көтерме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оптовой торговли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4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розничной торговли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5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Товарные запасы на конец отчетного месяца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6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жөндеу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услуг по техническому обслуживанию и ремонту автотранспортных средств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7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Тамақ өнімдері мен сусындарды ұсыну бойынша көрсетілетін қызметтерді өткізу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реализации услуг по предоставлению продуктов питания и напитков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9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ӘАОЖ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Әкімшілік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аумақтық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объектілер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жіктеуіші</w:t>
      </w:r>
    </w:p>
    <w:bookmarkEnd w:id="208"/>
    <w:bookmarkStart w:name="z9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КАТО - Классификатор административно-территориальных объектов </w:t>
      </w:r>
    </w:p>
    <w:bookmarkEnd w:id="209"/>
    <w:bookmarkStart w:name="z9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4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баған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өткізудің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жалпы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өзгеруінің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негізгі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себептерін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көтерме,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бөлшек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өткізу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көлемінің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төмендеуі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өсуі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негізгі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себептерінің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анықтамалығына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(бір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жауапқа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ғана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жол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беріледі)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по графе 3,4 необходимо указать основные причины изменения общего объема реализации в соответствии со Справочником основных причин роста или снижения объема реализации оптовой, розничной торговли (допускается только один ответ)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62"/>
        <w:gridCol w:w="5938"/>
      </w:tblGrid>
      <w:tr>
        <w:trPr>
          <w:trHeight w:val="30" w:hRule="atLeast"/>
        </w:trPr>
        <w:tc>
          <w:tcPr>
            <w:tcW w:w="6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Негізгі себептер анықтамалығы /Справочник основых причин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Жекелеген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сұраныстың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(төмендеуі)/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(снижение) спроса на отдельные товарные позиции;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мүмкіндіктерінің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(төмендеуі)/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 (снижение)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покупательской способности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(кәсіпорындардың)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ашылуы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(жабылуы)/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Открытие (закрытие)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торговых объектов (предприятия);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жеңілдіктер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различных акций по привлечению клиентов;</w:t>
            </w:r>
          </w:p>
          <w:bookmarkEnd w:id="211"/>
        </w:tc>
        <w:tc>
          <w:tcPr>
            <w:tcW w:w="5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Маусымдылықтың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құбылысына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етушілік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(мереке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күндері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құбылыстар)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/Влияние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явления сезонности (праздничные дни и другие явления);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айналымының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болмауы/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оборотных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жеткізудегі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(төмендеуі)/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(снижение) цен у поставщиков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Келісім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(болмауы)/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(отсутствие) договоров;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Бәсекелестіктің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жоғарылауы/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Возросшая конкуренция;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/Прочие.</w:t>
            </w:r>
          </w:p>
          <w:bookmarkEnd w:id="212"/>
        </w:tc>
      </w:tr>
    </w:tbl>
    <w:bookmarkStart w:name="z93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Атауы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      Адрес_________________________________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 (респонденттің)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(респондента)_____________________________________________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7"/>
        <w:gridCol w:w="3225"/>
        <w:gridCol w:w="3091"/>
        <w:gridCol w:w="3227"/>
      </w:tblGrid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келісеміз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Согласны на распространение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первичных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статистических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14"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келіспейміз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согласны на распространение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первичных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статистических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қолы,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____________________________________________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      подпись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Басшы немесе оның міндетін атқарушы тұлға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исполняющий 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Мөрдің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(бар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Место для печати (при наличии</w:t>
      </w:r>
    </w:p>
    <w:bookmarkEnd w:id="216"/>
    <w:bookmarkStart w:name="z93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17"/>
    <w:bookmarkStart w:name="z94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8"/>
    <w:bookmarkStart w:name="z94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/>
          <w:i w:val="false"/>
          <w:color w:val="000000"/>
          <w:sz w:val="28"/>
        </w:rPr>
        <w:t>Аталған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8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толтырылады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19"/>
    <w:bookmarkStart w:name="z94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Данный пункт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государственной статистике"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статистике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2017 года № 166</w:t>
            </w:r>
          </w:p>
        </w:tc>
      </w:tr>
    </w:tbl>
    <w:bookmarkStart w:name="z945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"Отчет о реализации товаров и услуг" </w:t>
      </w:r>
      <w:r>
        <w:br/>
      </w:r>
      <w:r>
        <w:rPr>
          <w:rFonts w:ascii="Times New Roman"/>
          <w:b/>
          <w:i w:val="false"/>
          <w:color w:val="000000"/>
        </w:rPr>
        <w:t xml:space="preserve">(код 171101186, индекс 2-торговля, периодичность месячная) </w:t>
      </w:r>
    </w:p>
    <w:bookmarkEnd w:id="221"/>
    <w:bookmarkStart w:name="z94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"Отчет о реализации товаров и услуг" (код 171101186, индекс 2-торговля, периодичность месячная)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и детализирует заполнение статистической формы общегосударственного статистического наблюдения "Отчет о реализации товаров и услуг" (код 171101186, индекс 2-торговля, периодичность месячная) (далее – статистическая форма). </w:t>
      </w:r>
    </w:p>
    <w:bookmarkEnd w:id="222"/>
    <w:bookmarkStart w:name="z94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 Следующие определения и понятия применяются в целях заполнения данной статистической формы:</w:t>
      </w:r>
    </w:p>
    <w:bookmarkEnd w:id="223"/>
    <w:bookmarkStart w:name="z94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 услуги по техническому обслуживанию и ремонту автомобилей включают – услуги по ремонту деталей транспортных средств, электрооборудования, кузовов, а также мойку, полировку, окраску; ремонт ветровых стекол, окон; ремонт автопокрышек, камер, их установку или замену; буксировку; установку частей и принадлежностей;</w:t>
      </w:r>
    </w:p>
    <w:bookmarkEnd w:id="224"/>
    <w:bookmarkStart w:name="z94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 розничная торговля – предпринимательская деятельность по продаже покупателю товаров, предназначенных для личного, семейного, домашнего или иного использования, не связанного с предпринимательской деятельностью;</w:t>
      </w:r>
    </w:p>
    <w:bookmarkEnd w:id="225"/>
    <w:bookmarkStart w:name="z95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 оптовая торговля – предпринимательская деятельность по реализации товаров, предназначенных для последующей продажи или иных целей, не связанных с личным, семейным, домашним и иным подобным использованием;</w:t>
      </w:r>
    </w:p>
    <w:bookmarkEnd w:id="226"/>
    <w:bookmarkStart w:name="z95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товарные запасы – количество товаров в денежном выражении, находящихся в торговых предприятиях, на складах, в пути на определенную дату;</w:t>
      </w:r>
    </w:p>
    <w:bookmarkEnd w:id="227"/>
    <w:bookmarkStart w:name="z95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 услуги по предоставлению продуктов питания и напитков – продажа готовой пищи для потребления, напитков предприятиями следующих типов: ресторанами, барами, кафе, тавернах, закусочных, буфетах, столовых, иными словами предпринимательская деятельность, связанная с производством, переработкой, реализацией и организацией потребления собственной продукции, а также других продовольственных товаров, пригодных для немедленного употребления.</w:t>
      </w:r>
    </w:p>
    <w:bookmarkEnd w:id="228"/>
    <w:bookmarkStart w:name="z95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разделе 1 указывается фактическое место реализации товаров, независимо от места регистрации предприятия (область, город, район, населенный пункт). В случае, если у предприятия имеются несколько структурных и обособленных подразделений (торговых точек) в разных областях (регионах), которым не делегированы полномочия по сдаче статистических форм, то юридические лица представляют статистические формы по каждому структурному и обособленному подразделению с указанием их местонахождения в разделе 1.</w:t>
      </w:r>
    </w:p>
    <w:bookmarkEnd w:id="229"/>
    <w:bookmarkStart w:name="z95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разделе 2 в строках 1, 2, 4, 5 указывается сумма денежной выручки, полученной юридическими лицами за проданные покупателям товары или оказанные услуги за наличный и безналичный расчет. Датой получения дохода признается дата реализации товаров независимо от фактического поступления денежных средств в их оплату. </w:t>
      </w:r>
    </w:p>
    <w:bookmarkEnd w:id="230"/>
    <w:bookmarkStart w:name="z95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статистического наблюдения объем реализации товаров и услуг приводится в фактических ценах реализации, включающих торговую наценку, без налога на добавленную стоимость, акцизов. </w:t>
      </w:r>
    </w:p>
    <w:bookmarkEnd w:id="231"/>
    <w:bookmarkStart w:name="z95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оборот розничной торговли не включается стоимость товаров, отпущенных из розничной торговой сети юридическим лицам и индивидуальным предпринимателям.</w:t>
      </w:r>
    </w:p>
    <w:bookmarkEnd w:id="232"/>
    <w:bookmarkStart w:name="z95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 указывается стоимость товаров в денежном выражении, находящихся на предприятии (складах, в пути) на конец отчетного периода.</w:t>
      </w:r>
    </w:p>
    <w:bookmarkEnd w:id="233"/>
    <w:bookmarkStart w:name="z95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отсутствии у респондента деятельности в отчетный период, респондент вправе не позднее даты окончания срока отчетного периода предоставить вместо статистической формы уведомление об отсутствии деятельности с указанием причин отсутствия деятельности и срока, в течение которого данная деятельность не будет осуществляться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представления респондентами первичных статистических данных, утвержденных приказом Председателя Агентства Республики Казахстан по статистике от 9 июля 2010 года № 173, зарегистрированным в Реестре государственной регистрации нормативных правовых актов под № 6459.</w:t>
      </w:r>
    </w:p>
    <w:bookmarkEnd w:id="234"/>
    <w:bookmarkStart w:name="z95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Представление данной статистической формы осуществляется на бумажном носителе или в электронном виде. Заполнение статистической формы в электронном виде осуществляется посредством информационной системы "Сбор данных в on-line режиме", размещенной на интернет-ресурсе Комитета по статистике Министерства национальной экономики Республики Казахстан (www.stat.gov.kz).</w:t>
      </w:r>
    </w:p>
    <w:bookmarkEnd w:id="235"/>
    <w:bookmarkStart w:name="z96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х – данная позиция не подлежит заполнению.</w:t>
      </w:r>
    </w:p>
    <w:bookmarkEnd w:id="236"/>
    <w:bookmarkStart w:name="z96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Арифметико-логический контроль:</w:t>
      </w:r>
    </w:p>
    <w:bookmarkEnd w:id="237"/>
    <w:bookmarkStart w:name="z96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"Укажите объем реализации товаров, услуг и товарных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запасов":</w:t>
      </w:r>
    </w:p>
    <w:bookmarkEnd w:id="238"/>
    <w:bookmarkStart w:name="z96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≥ графы 2 по строке 1,2;</w:t>
      </w:r>
    </w:p>
    <w:bookmarkEnd w:id="239"/>
    <w:bookmarkStart w:name="z96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1&gt;0, то графа 3,4 ≠0 по строке 1,2,4,5 (контроль допустимый);</w:t>
      </w:r>
    </w:p>
    <w:bookmarkEnd w:id="240"/>
    <w:bookmarkStart w:name="z96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строка 1&gt;0 или строка 2&gt;0, то строка 3≠0 по графе 1 (контроль допустимый).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2017 года № 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Ұлттық экономика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комитеті төрағасының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жылғы 10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қарашадағы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166 бұйрығына 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-қосымша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79"/>
        <w:gridCol w:w="15"/>
        <w:gridCol w:w="40"/>
        <w:gridCol w:w="12394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242"/>
          <w:p>
            <w:pPr>
              <w:spacing w:after="20"/>
              <w:ind w:left="20"/>
              <w:jc w:val="both"/>
            </w:pPr>
          </w:p>
          <w:bookmarkEnd w:id="24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0" cy="1079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239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483"/>
              <w:gridCol w:w="1629"/>
              <w:gridCol w:w="1629"/>
              <w:gridCol w:w="1629"/>
              <w:gridCol w:w="2115"/>
              <w:gridCol w:w="1815"/>
            </w:tblGrid>
            <w:tr>
              <w:trPr>
                <w:trHeight w:val="30" w:hRule="atLeast"/>
              </w:trPr>
              <w:tc>
                <w:tcPr>
                  <w:tcW w:w="34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сағатпен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Время, затраченное на заполнение статистической формы, в часах (нужное обвести)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4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дейiн
</w:t>
                  </w:r>
                </w:p>
              </w:tc>
              <w:tc>
                <w:tcPr>
                  <w:tcW w:w="1629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1629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1629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115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181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40 сағаттан артық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4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974" w:id="24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 1 часа</w:t>
                  </w:r>
                </w:p>
                <w:bookmarkEnd w:id="244"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81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более 40 часов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stat.gov.kz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размещена на интернет-ресурсе www.stat.gov.kz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ұсынбау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бабында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көзделген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</w:t>
            </w:r>
          </w:p>
          <w:bookmarkEnd w:id="245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171112095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171112095</w:t>
            </w:r>
          </w:p>
          <w:bookmarkEnd w:id="246"/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Тауар биржасының қызметі туралы есеп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–биржа</w:t>
            </w:r>
          </w:p>
          <w:bookmarkEnd w:id="247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товарной биржи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37"/>
              <w:gridCol w:w="538"/>
              <w:gridCol w:w="11090"/>
              <w:gridCol w:w="335"/>
            </w:tblGrid>
            <w:tr>
              <w:trPr>
                <w:trHeight w:val="30" w:hRule="atLeast"/>
              </w:trPr>
              <w:tc>
                <w:tcPr>
                  <w:tcW w:w="3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980" w:id="24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Жылдық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годовая</w:t>
                  </w:r>
                </w:p>
                <w:bookmarkEnd w:id="248"/>
              </w:tc>
              <w:tc>
                <w:tcPr>
                  <w:tcW w:w="5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981" w:id="24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Есепті кезең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Отчетный период</w:t>
                  </w:r>
                </w:p>
                <w:bookmarkEnd w:id="249"/>
              </w:tc>
              <w:tc>
                <w:tcPr>
                  <w:tcW w:w="110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44700" cy="58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47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982" w:id="25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жыл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год</w:t>
                  </w:r>
                </w:p>
                <w:bookmarkEnd w:id="250"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(Экономикалық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жіктеуішінің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66.11.1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биржасының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жүйесін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отырып,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саттықтарды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етуді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жүзеге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кционерлік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лица, созданные в организационно-правовой форме акционерного общества, осуществляющие организационное и техническое обеспечение торгов путем их непосредственного проведения с использованием торговой системы товарной биржи с основным видом экономической деятельности (согласно коду Общего классификатора видов экономической деятельности ОКЭД 66.11.1)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қаңтарға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(қоса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алғанда)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до 20 января (включительно) после отчетного периода</w:t>
            </w:r>
          </w:p>
          <w:bookmarkEnd w:id="252"/>
        </w:tc>
      </w:tr>
      <w:tr>
        <w:trPr>
          <w:trHeight w:val="30" w:hRule="atLeast"/>
        </w:trPr>
        <w:tc>
          <w:tcPr>
            <w:tcW w:w="2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  <w:bookmarkEnd w:id="253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89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9"/>
        <w:gridCol w:w="9491"/>
      </w:tblGrid>
      <w:tr>
        <w:trPr>
          <w:trHeight w:val="30" w:hRule="atLeast"/>
        </w:trPr>
        <w:tc>
          <w:tcPr>
            <w:tcW w:w="2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Биржалық сауда санын көрсетіңіз,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Укажите количество биржевых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торгов, единиц</w:t>
            </w:r>
          </w:p>
          <w:bookmarkEnd w:id="254"/>
        </w:tc>
        <w:tc>
          <w:tcPr>
            <w:tcW w:w="9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351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Тауар биржасының тіркелген мүшелерінің санын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количество зарегистрированных членов товарной биржи</w:t>
            </w:r>
          </w:p>
          <w:bookmarkEnd w:id="255"/>
        </w:tc>
        <w:tc>
          <w:tcPr>
            <w:tcW w:w="9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351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Биржалық мәмілелер санын көрсетіңіз, бірлік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количество биржевых сделок, единиц</w:t>
            </w:r>
          </w:p>
          <w:bookmarkEnd w:id="256"/>
        </w:tc>
        <w:tc>
          <w:tcPr>
            <w:tcW w:w="9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1488"/>
        <w:gridCol w:w="903"/>
        <w:gridCol w:w="788"/>
        <w:gridCol w:w="788"/>
        <w:gridCol w:w="1999"/>
        <w:gridCol w:w="1050"/>
        <w:gridCol w:w="789"/>
        <w:gridCol w:w="789"/>
        <w:gridCol w:w="789"/>
        <w:gridCol w:w="789"/>
        <w:gridCol w:w="1225"/>
      </w:tblGrid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Биржалық тауарлардың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ЕАЭО СЭҚ ТН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биржевых товаров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 ВЭД ЕАЭС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ЕАЭО СЭҚ ТН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 ЕАЭС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Мәміле-лердің 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сделок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них: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Спот-тауарлары-ның саудаға шығарылған көлемі,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выставляемых на торги спот-товаров, тысяч тенге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Жасалған мәмілелер бойынша айналым,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Оборот по совершенным сделкам,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 тенге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них: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спот-тауарларымен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мәмілелер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сделки со спот-товаром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фьючерстік мәмілелер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фьючерсные сделки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спот-тауарларымен мәмілелер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сделки со спот-товаром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фьючерстік мәмілелер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фьючерсные сделки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олардың ішінде мемлекеттік сатып алумен жасалған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совершенные по государственным закупкам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олардың ішінде, мемлекеттік сатып алумен жасалған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них, совершенные по государственным закупкам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57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259"/>
    <w:bookmarkStart w:name="z102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60"/>
    <w:bookmarkStart w:name="z102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Мұнда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әрі: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ЕАЭО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СЭҚ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одақтың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сыртқы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тауарлық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номенклатурасы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нысанның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"Биржалардың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тауарлар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тізбесі"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толтырылады</w:t>
      </w:r>
    </w:p>
    <w:bookmarkEnd w:id="261"/>
    <w:bookmarkStart w:name="z102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Здесь и далее: ТН ВЭД ЕАЭС – Товарная номенклатура внешнеэкономической деятельности Евразийского экономического союза, заполняется согласно приложению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статиститической форме "Перечень биржевых товаров"</w:t>
      </w:r>
    </w:p>
    <w:bookmarkEnd w:id="262"/>
    <w:bookmarkStart w:name="z102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режимдеріне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жасалған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мәмілелер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жалпы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айналымды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теңге</w:t>
      </w:r>
    </w:p>
    <w:bookmarkEnd w:id="263"/>
    <w:bookmarkStart w:name="z102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общий оборот по совершенным сделкам в соответствии с режимами биржевой торговли, тысяч тенге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1"/>
        <w:gridCol w:w="4890"/>
        <w:gridCol w:w="2619"/>
      </w:tblGrid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Биржалық сауда режимдерінің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режимов биржевой торговли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65"/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Жасалған мәмілелер бойынша айналым,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 по совершенным сделкам, 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режимде: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том числе в режиме: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67"/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классикалық 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классической торговли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268"/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қосарланған қарсы аукцион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двойного встречного аукциона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269"/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стандартты аукцион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стандартного аукциона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Атауы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      Адрес_________________________________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 (респонденттің)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(респондента)_____________________________________________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7"/>
        <w:gridCol w:w="3225"/>
        <w:gridCol w:w="3091"/>
        <w:gridCol w:w="3227"/>
      </w:tblGrid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келісеміз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Согласны на распространение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первичных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статистических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271"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келіспейміз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согласны на распространение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первичных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статистических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қолы,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____________________________________________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      подпись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Басшы немесе оның міндетін атқарушы тұлға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исполняющий 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Место для печати (при наличии)</w:t>
      </w:r>
    </w:p>
    <w:bookmarkEnd w:id="272"/>
    <w:bookmarkStart w:name="z104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Ескертпе: </w:t>
      </w:r>
    </w:p>
    <w:bookmarkEnd w:id="273"/>
    <w:bookmarkStart w:name="z104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4"/>
    <w:bookmarkStart w:name="z104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 Аталған тармақ "Мемлекеттік статистика туралы" Қазақстан Республикасы Заңының 8-бабының 5-тармағына сәйкес толтырылады </w:t>
      </w:r>
    </w:p>
    <w:bookmarkEnd w:id="275"/>
    <w:bookmarkStart w:name="z104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Данный пункт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государственной статистике"</w:t>
      </w:r>
    </w:p>
    <w:bookmarkEnd w:id="2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общегосударственной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статистической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"Отчет 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товарной биржи"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(код 171112095, 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1-биржа, периодичность годовая)</w:t>
            </w:r>
          </w:p>
        </w:tc>
      </w:tr>
    </w:tbl>
    <w:bookmarkStart w:name="z1045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биржевых товаров 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8"/>
        <w:gridCol w:w="4682"/>
      </w:tblGrid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согласно "Товарная номенклатура внешнеэкономической деятельности Евразийского экономического союза"</w:t>
            </w:r>
          </w:p>
          <w:bookmarkEnd w:id="278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Живые животные; продукты животного происхождения</w:t>
            </w:r>
          </w:p>
          <w:bookmarkEnd w:id="279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(01-05)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растительного происхождения</w:t>
            </w:r>
          </w:p>
          <w:bookmarkEnd w:id="280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(06-14)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Пшеница и меслин</w:t>
            </w:r>
          </w:p>
          <w:bookmarkEnd w:id="281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</w:t>
            </w:r>
          </w:p>
          <w:bookmarkEnd w:id="282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семенные прочие</w:t>
            </w:r>
          </w:p>
          <w:bookmarkEnd w:id="283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1001 91 900 0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</w:t>
            </w:r>
          </w:p>
          <w:bookmarkEnd w:id="284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1001 99 000 0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Ячмень</w:t>
            </w:r>
          </w:p>
          <w:bookmarkEnd w:id="285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</w:t>
            </w:r>
          </w:p>
          <w:bookmarkEnd w:id="286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семенной</w:t>
            </w:r>
          </w:p>
          <w:bookmarkEnd w:id="287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1003 10 000 0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прочий</w:t>
            </w:r>
          </w:p>
          <w:bookmarkEnd w:id="288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1003 90 000 0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Рис</w:t>
            </w:r>
          </w:p>
          <w:bookmarkEnd w:id="289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10 100 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1006 10 980 0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Картофель свежий или охлажденный: прочий</w:t>
            </w:r>
          </w:p>
          <w:bookmarkEnd w:id="290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0701 90 900 0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Соевые бобы, дробленые или недробленые: прочие</w:t>
            </w:r>
          </w:p>
          <w:bookmarkEnd w:id="291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1201 90 000 0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животного или растительного происхождения и продукты их расщепления; готовые пищевые жиры; воски животного или растительного происхождения</w:t>
            </w:r>
          </w:p>
          <w:bookmarkEnd w:id="292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(15)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пищевые продукты; алкогольные и безалкогольные напитки и уксус; табак и его заменители</w:t>
            </w:r>
          </w:p>
          <w:bookmarkEnd w:id="293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(16-24)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Сахар</w:t>
            </w:r>
          </w:p>
          <w:bookmarkEnd w:id="294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</w:t>
            </w:r>
          </w:p>
          <w:bookmarkEnd w:id="295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сахар белый</w:t>
            </w:r>
          </w:p>
          <w:bookmarkEnd w:id="296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1701 99 100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продукты</w:t>
            </w:r>
          </w:p>
          <w:bookmarkEnd w:id="297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(25-27)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Портландцемент, цемент глиноземистый, цемент шлаковый, цемент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суперсульфатный и аналогичные гидравлические цементы, неокрашенные  или окрашенные, готовые или в форме клинкеров</w:t>
            </w:r>
          </w:p>
          <w:bookmarkEnd w:id="298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Уголь каменный; брикеты, окатыши и аналогичные виды твердого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топлива, полученные из каменного угля</w:t>
            </w:r>
          </w:p>
          <w:bookmarkEnd w:id="299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Лигнит или бурый уголь, агломерированный или неагломирированный,  кроме гагата</w:t>
            </w:r>
          </w:p>
          <w:bookmarkEnd w:id="300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Нефть сырая</w:t>
            </w:r>
          </w:p>
          <w:bookmarkEnd w:id="301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Легкие дистилляты (бензин)</w:t>
            </w:r>
          </w:p>
          <w:bookmarkEnd w:id="302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12 110 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2710 12 900 9,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2710 20 900 0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Тяжелые дистилляты (мазут)</w:t>
            </w:r>
          </w:p>
          <w:bookmarkEnd w:id="303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19 620 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2710 19 680 9,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20 310 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2710 20 390 9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Газ сжиженный</w:t>
            </w:r>
          </w:p>
          <w:bookmarkEnd w:id="304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11 000 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2711 19 000 0,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Газ природный в газообразном состоянии</w:t>
            </w:r>
          </w:p>
          <w:bookmarkEnd w:id="305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2711 21 000 0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химической и связанных с ней отраслей промышленности</w:t>
            </w:r>
          </w:p>
          <w:bookmarkEnd w:id="306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(28-38)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 и изделия из них; каучук, резина и изделия из них</w:t>
            </w:r>
          </w:p>
          <w:bookmarkEnd w:id="307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 (39-40)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Hеобработанные шкуры, выделанная кожа, натуральный мех и изделия из них; шорно-седельные изделия и упряжь; дорожные принадлежности, дамские сумки и аналогичные им товары; изделия из кишок животных (кроме волокна из фиброина шелкопряда)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(41-43)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Необработанные шкуры крупного рогатого скота </w:t>
            </w:r>
          </w:p>
          <w:bookmarkEnd w:id="309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 и изделия из нее; древесный уголь; пробка и изделия из нее; изделия из соломы, альфы или из прочих материалов для плетения; корзиночные и другие плетеные изделия</w:t>
            </w:r>
          </w:p>
          <w:bookmarkEnd w:id="310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(44-46)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из древесины или из других волокнистых целлюлозных материалов; регенерируемые бумага или картон (макулатура и отходы); бумага, картон и изделия из них</w:t>
            </w:r>
          </w:p>
          <w:bookmarkEnd w:id="311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 (47-49)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материалы и текстильные изделия</w:t>
            </w:r>
          </w:p>
          <w:bookmarkEnd w:id="312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 (50-63)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Волокно хлопковое</w:t>
            </w:r>
          </w:p>
          <w:bookmarkEnd w:id="313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 00 100 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5201 00 900 0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Волокно хлопковое, подвергнутое кардо- или гребнечесанию</w:t>
            </w:r>
          </w:p>
          <w:bookmarkEnd w:id="314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5203 00 000 0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Обувь, головные уборы, зонты, солнцезащитные зонты, трости, трости-сиденья, хлысты, кнуты и их части; обработанные перья и изделия из них; искусственные цветы; изделия из человеческого волоса</w:t>
            </w:r>
          </w:p>
          <w:bookmarkEnd w:id="315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 (64-67)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камня, гипса, цемента, асбеста, слюды или аналогичных материалов; керамические изделия; стекло и изделия из него</w:t>
            </w:r>
          </w:p>
          <w:bookmarkEnd w:id="316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 (68-70)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Жемчуг природный или культивированный, драгоценные или полудрагоценные камни, драгоценные металлы, металлы, плакированные драгоценными металлами, и изделия из них; бижутерия; монеты</w:t>
            </w:r>
          </w:p>
          <w:bookmarkEnd w:id="317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 (71)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Серебро </w:t>
            </w:r>
          </w:p>
          <w:bookmarkEnd w:id="318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7106 10 000 0,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7106 91 000,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7106 92 000 0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Золото </w:t>
            </w:r>
          </w:p>
          <w:bookmarkEnd w:id="319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7108 11 000 0,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7108 12 000,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13 100 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7108 20 000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Недрагоценные металлы и изделия из них</w:t>
            </w:r>
          </w:p>
          <w:bookmarkEnd w:id="320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 (72-83)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Прокат плоский из железа или нелегированной стали</w:t>
            </w:r>
          </w:p>
          <w:bookmarkEnd w:id="321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7208-7212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Медь нерафинированная; медные аноды для электролитического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рафинирования</w:t>
            </w:r>
          </w:p>
          <w:bookmarkEnd w:id="322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7402 00 000 0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Медь рафинированная и сплавы медные необработанные</w:t>
            </w:r>
          </w:p>
          <w:bookmarkEnd w:id="323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11 000 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7403 29 000 0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Алюминий</w:t>
            </w:r>
          </w:p>
          <w:bookmarkEnd w:id="324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 10 000 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7601 20 990 0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Свинец</w:t>
            </w:r>
          </w:p>
          <w:bookmarkEnd w:id="325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 10 000 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7801 99 900 0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Цинк</w:t>
            </w:r>
          </w:p>
          <w:bookmarkEnd w:id="326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 11 000 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7901 20 000 0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оборудование и механизмы; электротехническое оборудование; их части; звукозаписывающая и звуковоспроизводящая аппаратура, аппаратура для записи и воспроизведения телевизионного изображения и звука, их части и принадлежности</w:t>
            </w:r>
          </w:p>
          <w:bookmarkEnd w:id="327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 (84-85)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наземного транспорта, летательные аппараты, плавучие средства и относящиеся к транспорту устройства и оборудование</w:t>
            </w:r>
          </w:p>
          <w:bookmarkEnd w:id="328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 (86-89)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аппараты оптические, фотографические, кинематографические, измерительные, контрольные, прецизионные, медицинские или хирургические; часы всех видов; музыкальные инструменты; их части и принадлежности</w:t>
            </w:r>
          </w:p>
          <w:bookmarkEnd w:id="329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 (90-92)</w:t>
            </w:r>
          </w:p>
        </w:tc>
      </w:tr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промышленные товары</w:t>
            </w:r>
          </w:p>
          <w:bookmarkEnd w:id="330"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(94-96)</w:t>
            </w:r>
          </w:p>
        </w:tc>
      </w:tr>
    </w:tbl>
    <w:bookmarkStart w:name="z110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31"/>
    <w:bookmarkStart w:name="z110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ТН ВЭД ЕАЭС – Товарная номенклатура внешнеэкономической деятельности Евразийского экономического союза.</w:t>
      </w:r>
    </w:p>
    <w:bookmarkEnd w:id="3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статистике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2017 года № 166</w:t>
            </w:r>
          </w:p>
        </w:tc>
      </w:tr>
    </w:tbl>
    <w:bookmarkStart w:name="z1103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"Отчет о деятельности товарной биржи" </w:t>
      </w:r>
      <w:r>
        <w:br/>
      </w:r>
      <w:r>
        <w:rPr>
          <w:rFonts w:ascii="Times New Roman"/>
          <w:b/>
          <w:i w:val="false"/>
          <w:color w:val="000000"/>
        </w:rPr>
        <w:t>(код 171112095, индекс 1-биржа периодичность годовая)</w:t>
      </w:r>
    </w:p>
    <w:bookmarkEnd w:id="333"/>
    <w:bookmarkStart w:name="z110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"Отчет о деятельности товарной биржи" (код 171112095, индекс 1-биржа) периодичность годовая,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и детализирует заполнение статистической формы общегосударственного статистического наблюдения "Отчет о деятельности товарной биржи" (код 171112095, индекс 1-биржа,) периодичность годовая.</w:t>
      </w:r>
    </w:p>
    <w:bookmarkEnd w:id="334"/>
    <w:bookmarkStart w:name="z110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и понятия применяются в целях заполнения данной статистической формы:</w:t>
      </w:r>
    </w:p>
    <w:bookmarkEnd w:id="335"/>
    <w:bookmarkStart w:name="z110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биржевая сделка – сделка, предметом которой является имущество, допущенное к обращению на бирже, и которая заключается на бирже участниками проводимых ею торгов в соответствии с законодательством Республики Казахстан о товарных биржах и правилами биржевой торговли;</w:t>
      </w:r>
    </w:p>
    <w:bookmarkEnd w:id="336"/>
    <w:bookmarkStart w:name="z110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биржевая торговля – предпринимательская деятельность по реализации биржевых товаров, осуществляемая на товарной бирже, путем проведения торгов, в том числе электронных, регистрации и оформлению сделок;</w:t>
      </w:r>
    </w:p>
    <w:bookmarkEnd w:id="337"/>
    <w:bookmarkStart w:name="z110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биржевые торги – процесс, проводимый в рамках правил биржевой торговли, направленный на совершение сделок по биржевым товарам;</w:t>
      </w:r>
    </w:p>
    <w:bookmarkEnd w:id="338"/>
    <w:bookmarkStart w:name="z110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биржевой товар – товар, не изъятый из оборота или не ограниченный в обороте, в том числе срочный контракт, допущенный товарной биржей к биржевой торговле, за исключением недвижимого имущества и объектов интеллектуальной собственности;</w:t>
      </w:r>
    </w:p>
    <w:bookmarkEnd w:id="339"/>
    <w:bookmarkStart w:name="z111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режим классической торговли – режим торговли, при котором заключаются адресные сделки между известными друг другу покупателями и продавцами по договорной цене биржевого товара;</w:t>
      </w:r>
    </w:p>
    <w:bookmarkEnd w:id="340"/>
    <w:bookmarkStart w:name="z111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режим двойного встречного аукциона – режим торговли, при котором биржевые сделки заключаются анонимно в результате конкуренции продавцов и покупателей, а цена на биржевой товар устанавливается на уровне равновесия спроса и предложения;</w:t>
      </w:r>
    </w:p>
    <w:bookmarkEnd w:id="341"/>
    <w:bookmarkStart w:name="z111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режим стандартного аукциона – режим торговли, при котором биржевые сделки заключаются в ходе аукциона на понижение или повышение по наилучшей цене для покупателя (продавца) - инициатора аукциона;</w:t>
      </w:r>
    </w:p>
    <w:bookmarkEnd w:id="342"/>
    <w:bookmarkStart w:name="z111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спот-товар – товар, находящийся на складе с немедленной поставкой или с поставкой его в будущем;</w:t>
      </w:r>
    </w:p>
    <w:bookmarkEnd w:id="343"/>
    <w:bookmarkStart w:name="z111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товарная биржа – юридическое лицо, созданное в организационно-правовой форме акционерного общества, осуществляющее организационное и техническое обеспечение торгов путем их непосредственного проведения с использованием торговой системы товарной биржи;</w:t>
      </w:r>
    </w:p>
    <w:bookmarkEnd w:id="344"/>
    <w:bookmarkStart w:name="z111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фьючерсная сделка – биржевая сделка, объектом которой является фьючерс;</w:t>
      </w:r>
    </w:p>
    <w:bookmarkEnd w:id="345"/>
    <w:bookmarkStart w:name="z111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фьючерс – производный финансовый инструмент, обращаемый только на организованном рынке, покупатель (или продавец) которого берет на себя обязательство по истечении определенного срока купить (или продать) базовый актив в соответствии с установленными на организованном рынке стандартными условиями.</w:t>
      </w:r>
    </w:p>
    <w:bookmarkEnd w:id="346"/>
    <w:bookmarkStart w:name="z111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разделе 3 указывается объем выставленных на торги товаров по первоначально заявленной стоимости, оборот товарной биржи по совершенным сделкам, а также число заключенных сделок в разрезе биржевых товаров. </w:t>
      </w:r>
    </w:p>
    <w:bookmarkEnd w:id="347"/>
    <w:bookmarkStart w:name="z111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биржевых товаров заполняется в соответствии с Приложением к статистической форме.</w:t>
      </w:r>
    </w:p>
    <w:bookmarkEnd w:id="348"/>
    <w:bookmarkStart w:name="z111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отсутствии у респондента деятельности в отчетный период, респондент вправе не позднее даты окончания срока отчетного периода предоставить вместо статистической формы уведомление об отсутствии деятельности с указанием причин отсутствия деятельности и срока, в течение которого данная деятельность не будет осуществляться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представления респондентами первичных статистических данных, утвержденных приказом Председателя Агентства Республики Казахстан по статистике от 9 июля 2010 года № 173, зарегистрированным в Реестре государственной регистрации нормативных правовых актов под № 6459.</w:t>
      </w:r>
    </w:p>
    <w:bookmarkEnd w:id="349"/>
    <w:bookmarkStart w:name="z112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Представление данной статистической формы осуществляется на бумажном носителе или в электронном виде. Заполнение статистической формы в электронном виде осуществляется посредством информационной системы "Сбор данных в on-line режиме", размещенной на интернет-ресурсе Комитета по статистике Министерства национальной экономики Республики Казахстан (www.stat.gov.kz).</w:t>
      </w:r>
    </w:p>
    <w:bookmarkEnd w:id="350"/>
    <w:bookmarkStart w:name="z112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х – данная позиция не подлежит заполнению.</w:t>
      </w:r>
    </w:p>
    <w:bookmarkEnd w:id="351"/>
    <w:bookmarkStart w:name="z112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 Арифметико-логический контроль:</w:t>
      </w:r>
    </w:p>
    <w:bookmarkEnd w:id="352"/>
    <w:bookmarkStart w:name="z112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Указывается количество биржевых сделок:</w:t>
      </w:r>
    </w:p>
    <w:bookmarkEnd w:id="353"/>
    <w:bookmarkStart w:name="z112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≥ графы 3 + графа 5;</w:t>
      </w:r>
    </w:p>
    <w:bookmarkEnd w:id="354"/>
    <w:bookmarkStart w:name="z112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≥ графы 4;</w:t>
      </w:r>
    </w:p>
    <w:bookmarkEnd w:id="355"/>
    <w:bookmarkStart w:name="z112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 ≥ графы 7;</w:t>
      </w:r>
    </w:p>
    <w:bookmarkEnd w:id="356"/>
    <w:bookmarkStart w:name="z112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≥ графы 8 + графа 10;</w:t>
      </w:r>
    </w:p>
    <w:bookmarkEnd w:id="357"/>
    <w:bookmarkStart w:name="z112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≥ графы 9.</w:t>
      </w:r>
    </w:p>
    <w:bookmarkEnd w:id="358"/>
    <w:bookmarkStart w:name="z112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Указывается общий оборот по совершенным сделкам в соответствии с режимами биржевой торговли:</w:t>
      </w:r>
    </w:p>
    <w:bookmarkEnd w:id="359"/>
    <w:bookmarkStart w:name="z113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1.1, 1.2, 1.3;</w:t>
      </w:r>
    </w:p>
    <w:bookmarkEnd w:id="360"/>
    <w:bookmarkStart w:name="z113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между разделами:</w:t>
      </w:r>
    </w:p>
    <w:bookmarkEnd w:id="361"/>
    <w:bookmarkStart w:name="z113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графы 7 раздела 3 = строка1 графы 1 раздела 4.</w:t>
      </w:r>
    </w:p>
    <w:bookmarkEnd w:id="3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2017 года № 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Ұлттық экономика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комитеті төрағасының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жылғы 10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қарашадағы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166 бұйрығына 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94"/>
        <w:gridCol w:w="1"/>
        <w:gridCol w:w="1"/>
        <w:gridCol w:w="107"/>
        <w:gridCol w:w="12394"/>
      </w:tblGrid>
      <w:tr>
        <w:trPr>
          <w:trHeight w:val="30" w:hRule="atLeast"/>
        </w:trPr>
        <w:tc>
          <w:tcPr>
            <w:tcW w:w="229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363"/>
          <w:p>
            <w:pPr>
              <w:spacing w:after="20"/>
              <w:ind w:left="20"/>
              <w:jc w:val="both"/>
            </w:pPr>
          </w:p>
          <w:bookmarkEnd w:id="36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0" cy="1079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</w:p>
          <w:bookmarkEnd w:id="364"/>
        </w:tc>
        <w:tc>
          <w:tcPr>
            <w:tcW w:w="1239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618"/>
              <w:gridCol w:w="1974"/>
              <w:gridCol w:w="1974"/>
              <w:gridCol w:w="1974"/>
              <w:gridCol w:w="2562"/>
              <w:gridCol w:w="2198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138" w:id="36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Статистикалық нысанды толтыруға жұмсалған уақыт, 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сағатпен (қажеттiсiн қорша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ңыз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)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часах (нужное обвести)</w:t>
                  </w:r>
                </w:p>
                <w:bookmarkEnd w:id="365"/>
              </w:tc>
            </w:tr>
            <w:tr>
              <w:trPr>
                <w:trHeight w:val="30" w:hRule="atLeast"/>
              </w:trPr>
              <w:tc>
                <w:tcPr>
                  <w:tcW w:w="1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140" w:id="36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дейін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  <w:bookmarkEnd w:id="366"/>
              </w:tc>
              <w:tc>
                <w:tcPr>
                  <w:tcW w:w="19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19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19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5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21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141" w:id="36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40 сағаттан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  <w:bookmarkEnd w:id="367"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stat.gov.kz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размещена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интернет-ресурсе www.stat.gov.kz</w:t>
            </w:r>
          </w:p>
          <w:bookmarkEnd w:id="368"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ұсынбау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бабында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көзделген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</w:t>
            </w:r>
          </w:p>
          <w:bookmarkEnd w:id="369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171112010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171112010</w:t>
            </w:r>
          </w:p>
          <w:bookmarkEnd w:id="370"/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Автожанармай құю, газ құю және газ толтыру станцияларының қызметі туралы есеп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  <w:bookmarkEnd w:id="371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автозаправочных, газозаправочных и газонаполнительных станций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37"/>
              <w:gridCol w:w="538"/>
              <w:gridCol w:w="11090"/>
              <w:gridCol w:w="335"/>
            </w:tblGrid>
            <w:tr>
              <w:trPr>
                <w:trHeight w:val="30" w:hRule="atLeast"/>
              </w:trPr>
              <w:tc>
                <w:tcPr>
                  <w:tcW w:w="3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147" w:id="37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Жылдық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годовая</w:t>
                  </w:r>
                </w:p>
                <w:bookmarkEnd w:id="372"/>
              </w:tc>
              <w:tc>
                <w:tcPr>
                  <w:tcW w:w="5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148" w:id="37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Есепті кезең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Отчетный период</w:t>
                  </w:r>
                </w:p>
                <w:bookmarkEnd w:id="373"/>
              </w:tc>
              <w:tc>
                <w:tcPr>
                  <w:tcW w:w="110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44700" cy="58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47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149" w:id="37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жыл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год</w:t>
                  </w:r>
                </w:p>
                <w:bookmarkEnd w:id="374"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(және)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қосалқы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(Экономикалық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жіктеуішінің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47.30.1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автожанармай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құю,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автогаз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құю,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автогаз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компрессорлық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жүзеге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(немесе)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оқшауланған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бөлімшелері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(меншік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иелері,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структурные и обособленные подразделения и индивидуальные предприниматели (собственники, арендаторы), осуществляющие эксплуатацию автозаправочных, автогазозаправочных, автогазонаполнительных компрессорных станций с основным (и) или вторичным видом экономической деятельности (согласно коду Общего классификатора видов экономической деятельности 47.30.1)</w:t>
            </w:r>
          </w:p>
          <w:bookmarkEnd w:id="375"/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наурызға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(қоса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алғанда)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до 31 марта (включительно) после отчетного периода</w:t>
            </w:r>
          </w:p>
          <w:bookmarkEnd w:id="376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  <w:bookmarkEnd w:id="377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89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ИИН</w:t>
            </w:r>
          </w:p>
          <w:bookmarkEnd w:id="378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89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</w:t>
      </w:r>
      <w:r>
        <w:rPr>
          <w:rFonts w:ascii="Times New Roman"/>
          <w:b/>
          <w:i w:val="false"/>
          <w:color w:val="000000"/>
          <w:sz w:val="28"/>
        </w:rPr>
        <w:t xml:space="preserve"> Тауарларды (көрсетілетін қызметтерді) нақты өткізу орнын көрсетіңіз (тіркелген жеріне қарамастан) - облыс, қала, аудан, елді мекен</w:t>
      </w:r>
    </w:p>
    <w:bookmarkEnd w:id="379"/>
    <w:bookmarkStart w:name="z115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фактическое место реализации товаров (независимо от места регистрации) - область, город, район, населенный пункт</w:t>
      </w:r>
    </w:p>
    <w:bookmarkEnd w:id="380"/>
    <w:bookmarkStart w:name="z115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1"/>
    <w:p>
      <w:pPr>
        <w:spacing w:after="0"/>
        <w:ind w:left="0"/>
        <w:jc w:val="both"/>
      </w:pPr>
      <w:r>
        <w:drawing>
          <wp:inline distT="0" distB="0" distL="0" distR="0">
            <wp:extent cx="78105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Əкімшілік-аумақтық объектілер жіктеуішіне (бұдан əрi – ƏАОЖ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 xml:space="preserve">) сəйкес аумақ коды (статистикалық нысанды қағаз тасығышта тапсыру кезінде статистика органының қызметкерлері толтырады) </w:t>
      </w:r>
    </w:p>
    <w:bookmarkEnd w:id="382"/>
    <w:bookmarkStart w:name="z115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территории согласно Классификатору административно-территориальных объектов (далее –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(заполняется работником органа статистики при сдаче статистической формы на бумажном носителе)</w:t>
      </w:r>
    </w:p>
    <w:bookmarkEnd w:id="383"/>
    <w:bookmarkStart w:name="z115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4"/>
    <w:p>
      <w:pPr>
        <w:spacing w:after="0"/>
        <w:ind w:left="0"/>
        <w:jc w:val="both"/>
      </w:pPr>
      <w:r>
        <w:drawing>
          <wp:inline distT="0" distB="0" distL="0" distR="0">
            <wp:extent cx="39751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Станциялардың материалдық-техникалық базасы жөнінде мәліметті көрсетіңіз</w:t>
      </w:r>
    </w:p>
    <w:bookmarkEnd w:id="385"/>
    <w:bookmarkStart w:name="z116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Укажите сведения по материально-технической базе станций 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6"/>
        <w:gridCol w:w="3804"/>
        <w:gridCol w:w="1310"/>
        <w:gridCol w:w="1721"/>
        <w:gridCol w:w="1721"/>
        <w:gridCol w:w="1988"/>
      </w:tblGrid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показателей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бірлігі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измерения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Автожанармай құю станциялары (АҚС)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Автозаправочная станция (АЗС)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Автогаз құю станциялары (АГҚС)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Автогазозаправочная станция (ГАЗС)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Автогаз толтыру компрессорлық станциялары (АГТКС)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Автогазонаполнительная компрессорная станция (АГНКС)
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87"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8"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Станциялардың саны –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станций – всего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бірлік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389"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бірлік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390"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контейнерлік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контейнерные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бірлік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391"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жылжымалы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передвижные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бірлік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92"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Станция аумағында орналасқан, мұнай өнімдерін сақтауға арналған резервуарлардың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(баллондардың)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резервуаров (баллонов) для хранения нефтепродуктов, расположенных на территории станций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бірлік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93"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Станция аумағында орналасқан, мұнай өнімдерін сақтауға арналған резервуарлардың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резервуаров для хранения нефтепродуктов, расположенных на территории станций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литр 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кубтық метр АГТКС бойынша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литр / метр кубический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АГНКС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94"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Құятын колонкалардың нақты бары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заправочных колонок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бірлік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Start w:name="z117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95"/>
    <w:bookmarkStart w:name="z118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/>
          <w:i w:val="false"/>
          <w:color w:val="000000"/>
          <w:sz w:val="28"/>
        </w:rPr>
        <w:t>ӘАОЖ - Әкімшілік-аумақтық объектілер жіктеуіші</w:t>
      </w:r>
    </w:p>
    <w:bookmarkEnd w:id="396"/>
    <w:bookmarkStart w:name="z118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КАТО - Классификатор административно-территориальных объектов </w:t>
      </w:r>
    </w:p>
    <w:bookmarkEnd w:id="397"/>
    <w:bookmarkStart w:name="z118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Станциялардағы мұнай өнімдерін өткізу көлемі туралы ақпаратты көрсетіңіз</w:t>
      </w:r>
    </w:p>
    <w:bookmarkEnd w:id="398"/>
    <w:bookmarkStart w:name="z118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информацию об объеме реализации нефтепродуктов на станциях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5"/>
        <w:gridCol w:w="4405"/>
        <w:gridCol w:w="663"/>
        <w:gridCol w:w="1743"/>
        <w:gridCol w:w="663"/>
        <w:gridCol w:w="1069"/>
        <w:gridCol w:w="664"/>
        <w:gridCol w:w="664"/>
        <w:gridCol w:w="664"/>
      </w:tblGrid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показателей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 сауда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Розничная торговля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Заңғы тұлғаларға өткізілгені (соның ішінде талон бойынша)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Реализовано юридическим лицам (включая по талонам)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 қажеттілігіне пайдаланылғаны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собственные нужды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соңына қалдығы,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на конец отчетного периода,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 тенге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тонн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 тенге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тонн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 тенге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тонн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 тенге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400"/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1"/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402"/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мотор бензині (айдау температурасы - 30-220 Цельсий градусы)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моторный (температура перегонки - 30-220 градусов Цельсия)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одан маркалар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маркам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  <w:bookmarkEnd w:id="403"/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АИ-80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  <w:bookmarkEnd w:id="404"/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АИ-85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  <w:bookmarkEnd w:id="405"/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АИ-92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  <w:bookmarkEnd w:id="406"/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АИ-93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  <w:bookmarkEnd w:id="407"/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АИ-95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</w:t>
            </w:r>
          </w:p>
          <w:bookmarkEnd w:id="408"/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АИ-96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</w:t>
            </w:r>
          </w:p>
          <w:bookmarkEnd w:id="409"/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АИ-98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410"/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газойльдер (д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изель отыны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газойли (топливо дизельное)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  <w:bookmarkEnd w:id="411"/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жазғы дизель отыны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топливо дизельное летнее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  <w:bookmarkEnd w:id="412"/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қысқы дизель отыны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топливо дизельное зимнее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413"/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сұйытылған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 и бутан сжиженные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414"/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сығымдалған табиғи газ,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кубтық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компримированный природный газ, метр кубический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Атауы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      Адрес_________________________________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 (респонденттің)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(респондента)_____________________________________________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7"/>
        <w:gridCol w:w="3225"/>
        <w:gridCol w:w="3091"/>
        <w:gridCol w:w="3227"/>
      </w:tblGrid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келісеміз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Согласны на распространение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первичных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статистических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416"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келіспейміз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согласны на распространение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первичных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статистических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қолы,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____________________________________________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      подпись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Басшы немесе оның міндетін атқарушы тұлға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исполняющий 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Место для печати (при наличии)</w:t>
      </w:r>
    </w:p>
    <w:bookmarkEnd w:id="418"/>
    <w:bookmarkStart w:name="z121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Ескертпе: </w:t>
      </w:r>
    </w:p>
    <w:bookmarkEnd w:id="419"/>
    <w:bookmarkStart w:name="z121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20"/>
    <w:bookmarkStart w:name="z122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 xml:space="preserve"> Аталған тармақ "Мемлекеттік статистика туралы" Қазақстан Республикасы Заңының 8-бабының 5-тармағына сәйкес толтырылады </w:t>
      </w:r>
    </w:p>
    <w:bookmarkEnd w:id="421"/>
    <w:bookmarkStart w:name="z122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Данный пункт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государственной статистике"</w:t>
      </w:r>
    </w:p>
    <w:bookmarkEnd w:id="4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 2017 года № 166</w:t>
            </w:r>
          </w:p>
        </w:tc>
      </w:tr>
    </w:tbl>
    <w:bookmarkStart w:name="z1223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о деятельности автозаправочных, газозаправочных и газонаполнительных станций"</w:t>
      </w:r>
      <w:r>
        <w:br/>
      </w:r>
      <w:r>
        <w:rPr>
          <w:rFonts w:ascii="Times New Roman"/>
          <w:b/>
          <w:i w:val="false"/>
          <w:color w:val="000000"/>
        </w:rPr>
        <w:t>(код 171112010, индекс G-003, периодичность годовая)</w:t>
      </w:r>
    </w:p>
    <w:bookmarkEnd w:id="423"/>
    <w:bookmarkStart w:name="z122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"Отчет о деятельности автозаправочных, газозаправочных и газонаполнительных станций"  (код 171112010, индекс G-003 периодичность годовая)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и детализирует заполнение статистической формы общегосударственного статистического наблюдения "Отчет о деятельности автозаправочных, газозаправочных станций" (код 171112010, индекс G-003 периодичность годовая) (далее – статистическая форма).</w:t>
      </w:r>
    </w:p>
    <w:bookmarkEnd w:id="424"/>
    <w:bookmarkStart w:name="z122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и понятия применяются в целях заполнения данной статистической формы:</w:t>
      </w:r>
    </w:p>
    <w:bookmarkEnd w:id="425"/>
    <w:bookmarkStart w:name="z122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автозаправочная станция (АЗС) – технологический комплекс, оснащенный оборудованием, обеспечивающим отпуск нефтепродуктов для заправки транспортных средств;</w:t>
      </w:r>
    </w:p>
    <w:bookmarkEnd w:id="426"/>
    <w:bookmarkStart w:name="z122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автогазозаправочная станция (ГАЗС) – технологический комплекс, предназначенный для хранения и розничной реализации сжиженного нефтяного газа владельцам транспортных средств, использующим его в качестве топлива;</w:t>
      </w:r>
    </w:p>
    <w:bookmarkEnd w:id="427"/>
    <w:bookmarkStart w:name="z122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автогазонаполнительная компрессорная станция (АГНКС) – технологический комплекс, предназначенный для компримирования, хранения и розничной реализации товарного газа владельцам транспортных средств, использующим его в качестве топлива;</w:t>
      </w:r>
    </w:p>
    <w:bookmarkEnd w:id="428"/>
    <w:bookmarkStart w:name="z122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 розничная торговля – предпринимательская деятельность по продаже покупателю товаров, предназначенных для личного, семейного, домашнего или иного использования, не связанного с предпринимательской деятельностью;</w:t>
      </w:r>
    </w:p>
    <w:bookmarkEnd w:id="429"/>
    <w:bookmarkStart w:name="z123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передвижная станция – мобильная технологическая система, установленная на автомобильном шасси, прицепе, полуприцепе, выполненная как единое заводское изделие; </w:t>
      </w:r>
    </w:p>
    <w:bookmarkEnd w:id="430"/>
    <w:bookmarkStart w:name="z123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контейнерная станция – с наземным расположением емкостей для хранения нефтепродуктов, технологическая система которого характеризуется размещением топливораздаточных колонок в контейнере хранения нефтепродуктов, выполненном как единое заводское изделие;</w:t>
      </w:r>
    </w:p>
    <w:bookmarkEnd w:id="431"/>
    <w:bookmarkStart w:name="z123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резервуар – емкость для приема, хранения, отгрузки и реализации нефтепродуктов на базе нефтепродуктов, принадлежащая оптовому поставщику нефтепродуктов или розничному реализатору нефтепродуктов на праве собственности или иных законных основаниях, либо на производственных объектах производителя нефтепродуктов, оснащенная контрольными приборами учета;</w:t>
      </w:r>
    </w:p>
    <w:bookmarkEnd w:id="432"/>
    <w:bookmarkStart w:name="z123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стационарная станция – предназначенная для заправки нефтепродуктами транспортных средств через топливораздаточные колонки; </w:t>
      </w:r>
    </w:p>
    <w:bookmarkEnd w:id="433"/>
    <w:bookmarkStart w:name="z123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талон – это документ, предназначенный для приобретения нефтепродуктов организациями по заключенным договорам купли-продажи с продавцом, который организует отпуск нефтепродуктов через определенную сеть станций.</w:t>
      </w:r>
    </w:p>
    <w:bookmarkEnd w:id="434"/>
    <w:bookmarkStart w:name="z123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разделе 1 указывается фактическое место реализации товаров, независимо от места регистрации респондента (область, город, район, населенный пункт). В случае, если у респондента имеются несколько структурных и обособленных подразделений (торговых точек) в разных областях (регионах), которым не делегированы полномочия по сдаче статистических форм, то респонденты предоставляют статистические формы в разрезе своих структурных и обособленных подразделений, с указанием их местонахождения в разделе 1.</w:t>
      </w:r>
    </w:p>
    <w:bookmarkEnd w:id="435"/>
    <w:bookmarkStart w:name="z123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 В разделе 2 указывается информация по материально-технической базе станций. По автозаправочным станциям указывается количество станций по типам: стационарная, контейнерная, передвижная. </w:t>
      </w:r>
    </w:p>
    <w:bookmarkEnd w:id="436"/>
    <w:bookmarkStart w:name="z123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автогазонаполнительным компрессорным станциям объем резервуаров (баллонов) для хранения нефтепродуктов, расположенных на территории станций (строка 3 графа 3) указывается в кубических метрах.</w:t>
      </w:r>
    </w:p>
    <w:bookmarkEnd w:id="437"/>
    <w:bookmarkStart w:name="z123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4 показывают количество топливно-раздаточных колонок. Топливно-раздаточная колонка – это установка, предназначенная для измерения объема и выдачи нефтепродуктов при заправке транспортных средств и в тару потребителя. </w:t>
      </w:r>
    </w:p>
    <w:bookmarkEnd w:id="438"/>
    <w:bookmarkStart w:name="z123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 по графе 2 показатель "Объем розничной реализации нефтепродуктов" отражает сумму денежной выручки, полученной за реализованные покупателям нефтепродукты за наличный и безналичный расчет. По графам 3, 4 указывается объем реализации нефтепродуктов юридическим лицам, включая по талонам, в натуральном и стоимостном выражении соответственно.  Объем реализации учитывается по продажной стоимости, без налога на добавленную стоимость и акцизов.</w:t>
      </w:r>
    </w:p>
    <w:bookmarkEnd w:id="439"/>
    <w:bookmarkStart w:name="z124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1, 3, 5 объем реализации в натуральном выражении, по бензину, дизельному топливу, пропану и бутану сжиженному указывается в тоннах, по компримированному природному газу – в кубических метрах.</w:t>
      </w:r>
    </w:p>
    <w:bookmarkEnd w:id="440"/>
    <w:bookmarkStart w:name="z124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5, 6 указывается информация об использовании нефтепродуктов на собственные нужды (для собственных транспортных средств).</w:t>
      </w:r>
    </w:p>
    <w:bookmarkEnd w:id="441"/>
    <w:bookmarkStart w:name="z124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указываются остатки на конец отчетного периода. Остатки – это количество нефтепродуктов в денежном выражении, находящееся на станции, на складах, в пути на определенную дату.</w:t>
      </w:r>
    </w:p>
    <w:bookmarkEnd w:id="442"/>
    <w:bookmarkStart w:name="z124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отсутствии у респондента деятельности в отчетный период, респондент вправе не позднее даты окончания срока отчетного периода предоставить вместо статистической формы уведомление об отсутствии деятельности с указанием причин отсутствия деятельности и срока, в течение которого данная деятельность не будет осуществляться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представления респондентами первичных статистических данных, утвержденных приказом Председателя Агентства Республики Казахстан по статистике от 9 июля 2010 года № 173, зарегистрированным в Реестре государственной регистрации нормативных правовых актов под № 6459.</w:t>
      </w:r>
    </w:p>
    <w:bookmarkEnd w:id="443"/>
    <w:bookmarkStart w:name="z124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Представление данной статистической формы осуществляется на бумажном носителе или в электронном виде. Заполнение статистической формы в электронном виде осуществляется посредством информационной системы "Сбор данных в on-line режиме", размещенной на интернет-ресурсе Комитета по статистике Министерства национальной экономики Республики Казахстан (www.stat.gov.kz).</w:t>
      </w:r>
    </w:p>
    <w:bookmarkEnd w:id="444"/>
    <w:bookmarkStart w:name="z124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х – данная позиция не подлежит заполнению.</w:t>
      </w:r>
    </w:p>
    <w:bookmarkEnd w:id="445"/>
    <w:bookmarkStart w:name="z124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Арифметико-логический контроль:</w:t>
      </w:r>
    </w:p>
    <w:bookmarkEnd w:id="446"/>
    <w:bookmarkStart w:name="z124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 "Укажите сведения по материально-технической базе станций": </w:t>
      </w:r>
    </w:p>
    <w:bookmarkEnd w:id="447"/>
    <w:bookmarkStart w:name="z124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1=∑ строк 1.1, 1.2, 1.3 по графе 1;</w:t>
      </w:r>
    </w:p>
    <w:bookmarkEnd w:id="448"/>
    <w:bookmarkStart w:name="z124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строка.2≠0, то строка.3≠0 и наоборот;</w:t>
      </w:r>
    </w:p>
    <w:bookmarkEnd w:id="449"/>
    <w:bookmarkStart w:name="z125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строка.1≠0, то строка 4≠0 и наоборот.</w:t>
      </w:r>
    </w:p>
    <w:bookmarkEnd w:id="450"/>
    <w:bookmarkStart w:name="z125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3 "Укажите информацию об объеме реализации нефтепродуктов на станциях": </w:t>
      </w:r>
    </w:p>
    <w:bookmarkEnd w:id="451"/>
    <w:bookmarkStart w:name="z125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1=∑ строк 1.1, 1.2, 1.3, 1.4 по графам 2,4,6,7;</w:t>
      </w:r>
    </w:p>
    <w:bookmarkEnd w:id="452"/>
    <w:bookmarkStart w:name="z125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1.1=∑ строк 1.1.1 – 1.1.7;</w:t>
      </w:r>
    </w:p>
    <w:bookmarkEnd w:id="453"/>
    <w:bookmarkStart w:name="z125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1.2=∑ строк 1.2.1, 1.2.2;</w:t>
      </w:r>
    </w:p>
    <w:bookmarkEnd w:id="454"/>
    <w:bookmarkStart w:name="z125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1&gt;0, то графа. 2&gt;0 и наоборот (по всем строкам, кроме строки 1);</w:t>
      </w:r>
    </w:p>
    <w:bookmarkEnd w:id="455"/>
    <w:bookmarkStart w:name="z125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3&gt;0, то графа 4&gt;0 и наоборот (по всем строкам, кроме строки 1);</w:t>
      </w:r>
    </w:p>
    <w:bookmarkEnd w:id="456"/>
    <w:bookmarkStart w:name="z125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5&gt;0, то графа 6&gt;0 и наоборот (по всем строкам, кроме строки 1);</w:t>
      </w:r>
    </w:p>
    <w:bookmarkEnd w:id="457"/>
    <w:bookmarkStart w:name="z125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2≠0 или графа 4≠0 или графа 6≠0, то графа 7≠0 (контроль допустимый).</w:t>
      </w:r>
    </w:p>
    <w:bookmarkEnd w:id="458"/>
    <w:bookmarkStart w:name="z125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между разделами:</w:t>
      </w:r>
    </w:p>
    <w:bookmarkEnd w:id="459"/>
    <w:bookmarkStart w:name="z126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разделе 2 строка 1 графа 1≠0, то в разделе 3 строка 1.1 графа 2 или графа 4 или графа. 6 ≠0 (контроль допустимый);</w:t>
      </w:r>
    </w:p>
    <w:bookmarkEnd w:id="460"/>
    <w:bookmarkStart w:name="z126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разделе 2 строка 1 графа. 2≠0, то в разделе 3 строка 1.3 графа 2 или графа 4 или графа. 6 ≠0 (контроль допустимый);</w:t>
      </w:r>
    </w:p>
    <w:bookmarkEnd w:id="461"/>
    <w:bookmarkStart w:name="z126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разделе 2 строка 1 графа. 3≠0, то в разделе 3 строка 1.4 графа 2 или графа 4 или графа 6 ≠0 (контроль допустимый).</w:t>
      </w:r>
    </w:p>
    <w:bookmarkEnd w:id="4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2017 года № 166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в редакции приказа и.о. Председателя Комитета по статистике Министерства национальной экономики РК от 19.12.2018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74"/>
        <w:gridCol w:w="1"/>
        <w:gridCol w:w="3"/>
        <w:gridCol w:w="526"/>
        <w:gridCol w:w="2571"/>
        <w:gridCol w:w="2571"/>
        <w:gridCol w:w="101"/>
        <w:gridCol w:w="102"/>
        <w:gridCol w:w="32"/>
        <w:gridCol w:w="2934"/>
        <w:gridCol w:w="94"/>
        <w:gridCol w:w="1"/>
        <w:gridCol w:w="5874"/>
      </w:tblGrid>
      <w:tr>
        <w:trPr>
          <w:trHeight w:val="30" w:hRule="atLeast"/>
        </w:trPr>
        <w:tc>
          <w:tcPr>
            <w:tcW w:w="237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47800" cy="1041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04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  <w:bookmarkEnd w:id="463"/>
        </w:tc>
        <w:tc>
          <w:tcPr>
            <w:tcW w:w="0" w:type="auto"/>
            <w:gridSpan w:val="6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 Статистика комитеті төрағасының өзгерістер енгізілетін кейбір бұйрықтарының тізбесіне 1-қосымша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Жалпымемлекеттік статистикалық байқаудың 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  <w:bookmarkEnd w:id="464"/>
        </w:tc>
        <w:tc>
          <w:tcPr>
            <w:tcW w:w="0" w:type="auto"/>
            <w:gridSpan w:val="6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статистика органына ұсынылады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</w:p>
          <w:bookmarkEnd w:id="465"/>
        </w:tc>
        <w:tc>
          <w:tcPr>
            <w:tcW w:w="0" w:type="auto"/>
            <w:gridSpan w:val="8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19700" cy="1320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9700" cy="13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нысан www.stat.gov.kz интернет-ресурсына орналастырылған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размещена на интернет-ресурсе www.stat.gov.kz</w:t>
            </w:r>
          </w:p>
          <w:bookmarkEnd w:id="466"/>
        </w:tc>
        <w:tc>
          <w:tcPr>
            <w:tcW w:w="0" w:type="auto"/>
            <w:gridSpan w:val="8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"Әкімшілік құқық бұзушылық туралы" Қазақстан Республикасы Кодексінің 497-бабында көзделген әкімшілік құқық бұзушылықтар болып табылады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</w:t>
            </w:r>
          </w:p>
          <w:bookmarkEnd w:id="467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нысан коды 311101157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311101157</w:t>
            </w:r>
          </w:p>
          <w:bookmarkEnd w:id="468"/>
        </w:tc>
        <w:tc>
          <w:tcPr>
            <w:tcW w:w="0" w:type="auto"/>
            <w:gridSpan w:val="10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одаққа мүше мемлекеттермен өзара тауарлар саудасы туралы 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взаимной торговле товарами c государствами-членами Евразийского экономического союза</w:t>
            </w:r>
          </w:p>
          <w:bookmarkEnd w:id="469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</w:t>
            </w:r>
          </w:p>
        </w:tc>
        <w:tc>
          <w:tcPr>
            <w:tcW w:w="0" w:type="auto"/>
            <w:gridSpan w:val="10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  <w:bookmarkEnd w:id="470"/>
        </w:tc>
        <w:tc>
          <w:tcPr>
            <w:tcW w:w="5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  <w:bookmarkEnd w:id="471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39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  <w:bookmarkEnd w:id="472"/>
        </w:tc>
        <w:tc>
          <w:tcPr>
            <w:tcW w:w="2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03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473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одаққа мүше мемлекеттермен экспорт және (немесе) импортты жүзеге асыратын заңды тұлғалар және (немесе) олардың құрылымдық және оқшауланған бөлімшелері, дара кәсіпкерлер, сондай-ақ жеке тұлғалар ұсынады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структурные и обособленные подразделения, индивидуальные предприниматели, а также физические лица, осуществляющие экспорт и (или) импорт с государствами-членами Евразийского экономического союза</w:t>
            </w:r>
          </w:p>
          <w:bookmarkEnd w:id="474"/>
        </w:tc>
      </w:tr>
      <w:tr>
        <w:trPr>
          <w:trHeight w:val="30" w:hRule="atLeast"/>
        </w:trPr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мерзімі: есепті кезеңнен кейінгі айдың 20-күніне (қоса алғанда)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до 20 числа (включительно) после отчетного периода</w:t>
            </w:r>
          </w:p>
          <w:bookmarkEnd w:id="475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  <w:bookmarkEnd w:id="476"/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703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ИИН</w:t>
            </w:r>
          </w:p>
          <w:bookmarkEnd w:id="477"/>
        </w:tc>
        <w:tc>
          <w:tcPr>
            <w:tcW w:w="5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703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Экспорттаушы (импорттаушы) бойынша ақпаратты толтырыңыз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</w:p>
    <w:bookmarkEnd w:id="478"/>
    <w:bookmarkStart w:name="z4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Заполните информацию по экспортеру (импортеру)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680"/>
        <w:gridCol w:w="906"/>
        <w:gridCol w:w="2743"/>
        <w:gridCol w:w="859"/>
        <w:gridCol w:w="1141"/>
        <w:gridCol w:w="4020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  <w:bookmarkEnd w:id="480"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Экспорттаушының (импорттаушының) атауы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экспортера (импортера)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481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482"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орны бойынша аумақтың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(облыс,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по месту регистрации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(область, город)</w:t>
            </w:r>
          </w:p>
          <w:bookmarkEnd w:id="483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  <w:bookmarkEnd w:id="484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СТСН/ТЕН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ИНН/УНП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  <w:bookmarkEnd w:id="485"/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бағыты (экспорт - 1, импорт - 2)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перемещения (экспорт - 1, импорт - 2)</w:t>
            </w:r>
          </w:p>
          <w:bookmarkEnd w:id="486"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Қажет болған жағдайда қосымша беттерде жалғастырыңыз</w:t>
      </w:r>
    </w:p>
    <w:bookmarkEnd w:id="487"/>
    <w:bookmarkStart w:name="z5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продолжите на дополнительных листах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"/>
        <w:gridCol w:w="1450"/>
        <w:gridCol w:w="990"/>
        <w:gridCol w:w="2610"/>
        <w:gridCol w:w="938"/>
        <w:gridCol w:w="886"/>
        <w:gridCol w:w="4388"/>
      </w:tblGrid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  <w:bookmarkEnd w:id="489"/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Экспорттаушының (импорттаушының)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экспортера (импортера)</w:t>
            </w:r>
          </w:p>
          <w:bookmarkEnd w:id="490"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  <w:bookmarkEnd w:id="491"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орны бойынша аумақтың коды (облыс,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по месту регистрации (область, город)</w:t>
            </w:r>
          </w:p>
          <w:bookmarkEnd w:id="492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  <w:bookmarkEnd w:id="493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СТСН/ТЕН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ИНН/УНП</w:t>
            </w:r>
          </w:p>
          <w:bookmarkEnd w:id="494"/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бағыты (экспорт - 1, импорт - 2)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перемещения (экспорт - 1, импорт - 2)</w:t>
            </w:r>
          </w:p>
          <w:bookmarkEnd w:id="495"/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ЕАЭО-ға мүше мемлекеттермен өзара сауда бойынша деректерді толтырыңыз</w:t>
      </w:r>
    </w:p>
    <w:bookmarkEnd w:id="496"/>
    <w:bookmarkStart w:name="z5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Заполните данные по взаимной торговле с государствами-членами ЕАЭС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2"/>
        <w:gridCol w:w="3491"/>
        <w:gridCol w:w="3492"/>
        <w:gridCol w:w="1945"/>
        <w:gridCol w:w="1800"/>
      </w:tblGrid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98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 жолы-ның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 раздела 1</w:t>
            </w:r>
          </w:p>
          <w:bookmarkEnd w:id="499"/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 бойынша тауарлар атауы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по ТН ВЭД ЕАЭС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  <w:bookmarkEnd w:id="500"/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  <w:bookmarkEnd w:id="501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сипаттамасы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  <w:bookmarkEnd w:id="502"/>
        </w:tc>
      </w:tr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</w:tr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Қажет болған жағдайда қосымша беттерде жалғастырыңыз</w:t>
      </w:r>
    </w:p>
    <w:bookmarkEnd w:id="503"/>
    <w:bookmarkStart w:name="z6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продолжите на дополнительных листах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3731"/>
        <w:gridCol w:w="2982"/>
        <w:gridCol w:w="2078"/>
        <w:gridCol w:w="1829"/>
      </w:tblGrid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05"/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 жолы-ның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 раздела 1</w:t>
            </w:r>
          </w:p>
          <w:bookmarkEnd w:id="506"/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 бойынша тауарлар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по ТН ВЭД ЕАЭС</w:t>
            </w:r>
          </w:p>
          <w:bookmarkEnd w:id="507"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  <w:bookmarkEnd w:id="508"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сипаттамасы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товаров</w:t>
            </w:r>
          </w:p>
          <w:bookmarkEnd w:id="509"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ЕАЭО-ға мүше мемлекеттермен өзара сауда бойынша деректерді толтырыңыз (жалғасы)</w:t>
      </w:r>
    </w:p>
    <w:bookmarkEnd w:id="510"/>
    <w:bookmarkStart w:name="z73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Заполните данные по взаимной торговле с государствами-членами ЕАЭС (продолжение)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1626"/>
        <w:gridCol w:w="708"/>
        <w:gridCol w:w="708"/>
        <w:gridCol w:w="708"/>
        <w:gridCol w:w="708"/>
        <w:gridCol w:w="708"/>
        <w:gridCol w:w="709"/>
        <w:gridCol w:w="709"/>
        <w:gridCol w:w="709"/>
        <w:gridCol w:w="709"/>
        <w:gridCol w:w="1100"/>
        <w:gridCol w:w="1168"/>
        <w:gridCol w:w="1298"/>
      </w:tblGrid>
      <w:tr>
        <w:trPr>
          <w:trHeight w:val="30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12"/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 жолы-ның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 раздела 1</w:t>
            </w:r>
          </w:p>
          <w:bookmarkEnd w:id="5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Сатушы ел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Торгующая страна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  <w:bookmarkEnd w:id="5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Жөнелтуші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отправления</w:t>
            </w:r>
          </w:p>
          <w:bookmarkEnd w:id="5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Шығатын 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</w:t>
            </w:r>
          </w:p>
          <w:bookmarkEnd w:id="5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Межелі 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</w:t>
            </w:r>
          </w:p>
          <w:bookmarkEnd w:id="5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Тасымалдайтын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перевозчик</w:t>
            </w:r>
          </w:p>
          <w:bookmarkEnd w:id="518"/>
        </w:tc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Шекара-дағы көлік түрінің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транспорта на границе</w:t>
            </w:r>
          </w:p>
          <w:bookmarkEnd w:id="519"/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 шарт-тарының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условия поставки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  <w:bookmarkEnd w:id="52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52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2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52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2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525"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26"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527"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28"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529"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Қажет болған жағдайда қосымша беттерде жалғастырыңыз</w:t>
      </w:r>
    </w:p>
    <w:bookmarkEnd w:id="531"/>
    <w:bookmarkStart w:name="z9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продолжите на дополнительных листах</w:t>
      </w:r>
    </w:p>
    <w:bookmarkEnd w:id="5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1652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1118"/>
        <w:gridCol w:w="1187"/>
        <w:gridCol w:w="1119"/>
      </w:tblGrid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33"/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 жолы-ның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 раздела 1</w:t>
            </w:r>
          </w:p>
          <w:bookmarkEnd w:id="5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Сатушы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Торгующая страна</w:t>
            </w:r>
          </w:p>
          <w:bookmarkEnd w:id="5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Жөнелтуші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отправления</w:t>
            </w:r>
          </w:p>
          <w:bookmarkEnd w:id="5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Шығатын 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</w:t>
            </w:r>
          </w:p>
          <w:bookmarkEnd w:id="5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Межелі 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</w:t>
            </w:r>
          </w:p>
          <w:bookmarkEnd w:id="5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Тасымалдайтын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перевозчик</w:t>
            </w:r>
          </w:p>
          <w:bookmarkEnd w:id="539"/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Шекара-дағы көлік түрінің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транспорта на границе</w:t>
            </w:r>
          </w:p>
          <w:bookmarkEnd w:id="540"/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 шарт-тарының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условия поставки</w:t>
            </w:r>
          </w:p>
          <w:bookmarkEnd w:id="54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542"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43"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544"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45"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546"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47"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548"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49"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55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ЕАЭО-ға мүше мемлекеттермен өзара сауда бойынша деректерді толтырыңыз (жалғасы)</w:t>
      </w:r>
    </w:p>
    <w:bookmarkEnd w:id="552"/>
    <w:bookmarkStart w:name="z11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Заполните данные по взаимной торговле с государствами-членами ЕАЭС (продолжение)</w:t>
      </w:r>
    </w:p>
    <w:bookmarkEnd w:id="5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1089"/>
        <w:gridCol w:w="736"/>
        <w:gridCol w:w="736"/>
        <w:gridCol w:w="736"/>
        <w:gridCol w:w="736"/>
        <w:gridCol w:w="780"/>
        <w:gridCol w:w="736"/>
        <w:gridCol w:w="1219"/>
        <w:gridCol w:w="961"/>
        <w:gridCol w:w="964"/>
        <w:gridCol w:w="2101"/>
        <w:gridCol w:w="1016"/>
      </w:tblGrid>
      <w:tr>
        <w:trPr>
          <w:trHeight w:val="30" w:hRule="atLeast"/>
        </w:trPr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54"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 жолы-ның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 раздела 1</w:t>
            </w:r>
          </w:p>
          <w:bookmarkEnd w:id="555"/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салмағы,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нетто, килограмм</w:t>
            </w:r>
          </w:p>
          <w:bookmarkEnd w:id="5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единица измерения</w:t>
            </w:r>
          </w:p>
          <w:bookmarkEnd w:id="557"/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Фактуралық құны,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Фактурная стоимость, тенге</w:t>
            </w:r>
          </w:p>
          <w:bookmarkEnd w:id="5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</w:t>
            </w:r>
          </w:p>
          <w:bookmarkEnd w:id="559"/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өткізу ерекше-ліктерінің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особенности перемещения товаров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</w:t>
            </w:r>
          </w:p>
          <w:bookmarkEnd w:id="5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Келісімшарт нөмірі және күні (шарт, шот-фактура және тағы басқалары)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контракта (договора, счета-фактуры и другие)</w:t>
            </w:r>
          </w:p>
          <w:bookmarkEnd w:id="561"/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бағыты (экспорт-1, импорт-2)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 ление перемещения (экспорт-1, импорт-2)</w:t>
            </w:r>
          </w:p>
          <w:bookmarkEnd w:id="562"/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Мәміленің сипаты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cделки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</w:t>
            </w:r>
          </w:p>
          <w:bookmarkEnd w:id="56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  <w:bookmarkEnd w:id="564"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bookmarkEnd w:id="5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доллары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США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11</w:t>
            </w:r>
          </w:p>
          <w:bookmarkEnd w:id="566"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5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bookmarkEnd w:id="568"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bookmarkEnd w:id="5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Қажет болған жағдайда қосымша беттерде жалғастырыңыз</w:t>
      </w:r>
    </w:p>
    <w:bookmarkEnd w:id="570"/>
    <w:bookmarkStart w:name="z13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продолжите на дополнительных листах</w:t>
      </w:r>
    </w:p>
    <w:bookmarkEnd w:id="5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476"/>
        <w:gridCol w:w="822"/>
        <w:gridCol w:w="320"/>
        <w:gridCol w:w="323"/>
        <w:gridCol w:w="822"/>
        <w:gridCol w:w="464"/>
        <w:gridCol w:w="285"/>
        <w:gridCol w:w="1060"/>
        <w:gridCol w:w="1304"/>
        <w:gridCol w:w="1306"/>
        <w:gridCol w:w="2670"/>
        <w:gridCol w:w="784"/>
      </w:tblGrid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72"/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 жолы-ның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 раздела 1</w:t>
            </w:r>
          </w:p>
          <w:bookmarkEnd w:id="573"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салмағы,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нетто, килограмм</w:t>
            </w:r>
          </w:p>
          <w:bookmarkEnd w:id="5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единица измерения</w:t>
            </w:r>
          </w:p>
          <w:bookmarkEnd w:id="575"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Фактуралық құны,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Фактурная стоимость, тенге</w:t>
            </w:r>
          </w:p>
          <w:bookmarkEnd w:id="5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</w:t>
            </w:r>
          </w:p>
          <w:bookmarkEnd w:id="577"/>
        </w:tc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өткізу ерекше-ліктерінің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особенности перемещения товаров</w:t>
            </w:r>
          </w:p>
          <w:bookmarkEnd w:id="5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Келісімшарт нөмірі және күні (шарт, шот-фактура және тағы басқалары)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контракта (договора, счета-фактуры и другие)</w:t>
            </w:r>
          </w:p>
          <w:bookmarkEnd w:id="579"/>
        </w:tc>
        <w:tc>
          <w:tcPr>
            <w:tcW w:w="2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бағыты (экспорт-1, импорт-2)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перемещения (экспорт-1, импорт-2)</w:t>
            </w:r>
          </w:p>
          <w:bookmarkEnd w:id="580"/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Мәміленің сипаты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cделки</w:t>
            </w:r>
          </w:p>
          <w:bookmarkEnd w:id="58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582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bookmarkEnd w:id="58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  <w:bookmarkEnd w:id="584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58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bookmarkEnd w:id="586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bookmarkEnd w:id="58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1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                                          Мекенжайы</w:t>
      </w:r>
    </w:p>
    <w:bookmarkEnd w:id="588"/>
    <w:bookmarkStart w:name="z152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Наименование____________________________             Адрес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             ____________________________________</w:t>
      </w:r>
    </w:p>
    <w:bookmarkEnd w:id="589"/>
    <w:bookmarkStart w:name="z153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 мекенжайы (респонденттің)                        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электронной почты (респондента) ______________________             Телефон __________________</w:t>
      </w:r>
    </w:p>
    <w:bookmarkEnd w:id="5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49"/>
        <w:gridCol w:w="6451"/>
      </w:tblGrid>
      <w:tr>
        <w:trPr>
          <w:trHeight w:val="30" w:hRule="atLeast"/>
        </w:trPr>
        <w:tc>
          <w:tcPr>
            <w:tcW w:w="5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келісеміз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</w:t>
            </w:r>
          </w:p>
          <w:bookmarkEnd w:id="591"/>
        </w:tc>
        <w:tc>
          <w:tcPr>
            <w:tcW w:w="6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келіспейміз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</w:t>
            </w:r>
          </w:p>
          <w:bookmarkEnd w:id="592"/>
        </w:tc>
      </w:tr>
    </w:tbl>
    <w:bookmarkStart w:name="z156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       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тегі, аты және әкесінің аты (бар болған жағдайда)       қолы,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подпись, телефон</w:t>
      </w:r>
    </w:p>
    <w:bookmarkEnd w:id="593"/>
    <w:bookmarkStart w:name="z157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______________________________       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тегі, аты және әкесінің аты (бар болған жағдайда)       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      подпись</w:t>
      </w:r>
    </w:p>
    <w:bookmarkEnd w:id="594"/>
    <w:bookmarkStart w:name="z158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тұлға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или лицо, исполняющий 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 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тегі, аты және әкесінің аты (бар болған жағдайда) 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</w:t>
      </w:r>
    </w:p>
    <w:bookmarkEnd w:id="595"/>
    <w:bookmarkStart w:name="z159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596"/>
    <w:bookmarkStart w:name="z160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97"/>
    <w:bookmarkStart w:name="z161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Аталған тармақ "Мемлекеттік статистика туралы" Қазақстан Республикасы 2010 жылғы 19 наурыздағы Заңының 8-бабының 5-тармағына сәйкес толтырылады</w:t>
      </w:r>
    </w:p>
    <w:bookmarkEnd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Данный пункт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государственной статистике" от 19 марта 2010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2017 года № 166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в редакции приказа и.о. Председателя Комитета по статистике Министерства национальной экономики РК от 19.12.2018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584" w:id="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 "Отчет о взаимной торговле товарами с государствами-членами Евразийского экономического союза" (код 311101157, индекс 1-ТС, периодичность месячная)</w:t>
      </w:r>
    </w:p>
    <w:bookmarkEnd w:id="599"/>
    <w:bookmarkStart w:name="z158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"Отчет о взаимной торговле товарами с государствами-членами Евразийского экономического союза" (код 311101157, индекс 1-ТС, периодичность месячная) разработана в соответствии с 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 и детализирует заполнение статистической формы общегосударственного статистического наблюдения "Отчет о взаимной торговле товарами с государствами-членами Евразийского экономического союза" (код 311101157, индекс 1-ТС, периодичность месячная) (далее – статистическая форма).</w:t>
      </w:r>
    </w:p>
    <w:bookmarkEnd w:id="600"/>
    <w:bookmarkStart w:name="z158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и термины применяются в целях заполнения данной статистической формы:</w:t>
      </w:r>
    </w:p>
    <w:bookmarkEnd w:id="601"/>
    <w:bookmarkStart w:name="z1587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взаимная торговля Евразийского экономического союза (далее – взаимная торговля ЕАЭС) – торговля между государствами-членами ЕАЭС;</w:t>
      </w:r>
    </w:p>
    <w:bookmarkEnd w:id="602"/>
    <w:bookmarkStart w:name="z158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респондент – физическое или юридическое лицо и его структурные и обособленные подразделения, представляющие данные по объекту статистического наблюдения в соответствии со статистической методологией;</w:t>
      </w:r>
    </w:p>
    <w:bookmarkEnd w:id="603"/>
    <w:bookmarkStart w:name="z158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торгующая страна – страна, на территории которой зарегистрировано (постоянно проживает) юридическое или физическое лицо, продавшее или купившее товар;</w:t>
      </w:r>
    </w:p>
    <w:bookmarkEnd w:id="604"/>
    <w:bookmarkStart w:name="z159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страна отправления товара – страна, из которой начата международная перевозка товара, сведения о которой приведены в транспортных (перевозочных) документах;</w:t>
      </w:r>
    </w:p>
    <w:bookmarkEnd w:id="605"/>
    <w:bookmarkStart w:name="z159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страна назначения товара – страна, где товар будет потребляться, использоваться или подвергнут переработке;</w:t>
      </w:r>
    </w:p>
    <w:bookmarkEnd w:id="606"/>
    <w:bookmarkStart w:name="z159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страна происхождения товара – страна, в которой товар был полностью произведен или подвергнут достаточной переработке;</w:t>
      </w:r>
    </w:p>
    <w:bookmarkEnd w:id="607"/>
    <w:bookmarkStart w:name="z159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статистическая стоимость товара – стоимость товара, выраженная в долларах Соединенных Штатов Америки (далее – доллары США), приведенная к единому базису цен (для экспортируемых товаров – по типу цен ФОБ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импортируемых – по типу цен СИФ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), пересчет которой осуществляется по курсу, установленному Национальным банком Республики Казахстан;</w:t>
      </w:r>
    </w:p>
    <w:bookmarkEnd w:id="608"/>
    <w:bookmarkStart w:name="z159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импорт товаров – ввоз на территорию государства-члена ЕАЭС товаров, которые добавляются к запасам материальных ресурсов государства-члена ЕАЭС;</w:t>
      </w:r>
    </w:p>
    <w:bookmarkEnd w:id="609"/>
    <w:bookmarkStart w:name="z159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экспорт товаров – вывоз с территории государства-члена ЕАЭС товаров, которые уменьшают запасы материальных ресурсов государства-члена ЕАЭС;</w:t>
      </w:r>
    </w:p>
    <w:bookmarkEnd w:id="610"/>
    <w:bookmarkStart w:name="z159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фактурная стоимость – согласованная между участниками торговых операций стоимость товара, которая зависит от согласованных условий поставки товара.</w:t>
      </w:r>
    </w:p>
    <w:bookmarkEnd w:id="611"/>
    <w:bookmarkStart w:name="z159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статистике взаимной торговли между государствами-членами ЕАЭС странами-партнерами считаются:</w:t>
      </w:r>
    </w:p>
    <w:bookmarkEnd w:id="612"/>
    <w:bookmarkStart w:name="z159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импорте – страна отправления товара;</w:t>
      </w:r>
    </w:p>
    <w:bookmarkEnd w:id="613"/>
    <w:bookmarkStart w:name="z159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экспорте – страна назначения товара.</w:t>
      </w:r>
    </w:p>
    <w:bookmarkEnd w:id="614"/>
    <w:bookmarkStart w:name="z160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импорта товаров ведется по стране отправления в случаях, когда страна происхождения товаров неизвестна, а также для товаров, страной происхождения которых является одно из государств-членов ЕАЭС.</w:t>
      </w:r>
    </w:p>
    <w:bookmarkEnd w:id="615"/>
    <w:bookmarkStart w:name="z160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импорта товаров ведется по торгующей стране, если страна происхождения и страна отправления неизвестны.</w:t>
      </w:r>
    </w:p>
    <w:bookmarkEnd w:id="616"/>
    <w:bookmarkStart w:name="z160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экспорта товаров ведется по торгующей стране, если страна назначения неизвестна.</w:t>
      </w:r>
    </w:p>
    <w:bookmarkEnd w:id="617"/>
    <w:bookmarkStart w:name="z160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импорта и экспорта товаров в статистике взаимной торговли производится: при импорте – на момент поступления товара на склад, при экспорте – на момент отгрузки товара со склада.</w:t>
      </w:r>
    </w:p>
    <w:bookmarkEnd w:id="618"/>
    <w:bookmarkStart w:name="z160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импорта и экспорта товаров, перемещаемых трубопроводным транспортом (нефть, газ и другие) и по линиям электропередач, осуществляется с учетом особенностей их транспортировки и декларирования в соответствии с Единой методологией ведения таможенной статистики внешней торговли и статистики взаимной торговли государств-членов ЕАЭС и (или) международными договорами государства-члена ЕАЭС.</w:t>
      </w:r>
    </w:p>
    <w:bookmarkEnd w:id="619"/>
    <w:bookmarkStart w:name="z160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20"/>
    <w:bookmarkStart w:name="z160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ФОБ (свободно на борту, Инкотермс 2010) – условие поставки товара, по которому в цену товара включается его стоимость и расходы по доставке и погрузке товара на борт судна;</w:t>
      </w:r>
    </w:p>
    <w:bookmarkEnd w:id="621"/>
    <w:bookmarkStart w:name="z160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СИФ (стоимость, страхование, фрахт-Инкотермс 2010) – условие поставки товара, согласно которому в цену товара включается его стоимость и расходы по страхованию и транспортировке товара до порта страны-импортера.</w:t>
      </w:r>
    </w:p>
    <w:bookmarkEnd w:id="622"/>
    <w:bookmarkStart w:name="z160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взаимной торговле учитываются все товары, ввозимые на территорию государства-члена ЕАЭС с территории других государств-членов ЕАЭС или вывозимые с территории государства-члена ЕАЭС на территорию других государств-членов ЕАЭС.</w:t>
      </w:r>
    </w:p>
    <w:bookmarkEnd w:id="623"/>
    <w:bookmarkStart w:name="z160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1 заполняется информация по экспортерам (импортерам) государств-членов ЕАЭС, то есть участниками внешнеэкономической деятельности Республики Казахстан указывается информация по своим партнерам из стран ЕАЭС, которые в товарно-транспортных документах указаны либо отправителями, либо получателями товаров. Указываются следующие сведения: по графе А – проставляется порядковый номер по партнерам из ЕАЭС, по графе B – полное наименование юридического лица, фамилия, имя, отчество (при его наличии) индивидуального предпринимателя или физического лица, по графе С – код Классификатора стран мира, размещенный на интернет-ресурсе Комитета по статистике Министерства национальной экономики Республики Казахстан (далее – Комитет) www.stat.gov.kz страница "Главная", раздел "Официальная статистическая информация (по отраслям)", подраздел "Статистика внешней и взаимной торговли", по графе D – код территории по ЕАЭС в соответствии со справочником территорий стран ЕАЭС, размещенным на интернет-ресурсе Комитета www.stat.gov.kz, страница "Главная", раздел "Официальная статистическая информация (по отраслям)", подраздел "Статистика внешней и взаимной торговли", по графе E – адрес фактического нахождения для юридического лица, адрес фактического проживания для индивидуального предпринимателя и физического лица, по графе F – код идентификационного номера налогоплательщика (далее – ИНН) по экспортерам (импортерам) Российской Федерации, Республики Армении и Кыргызской Республики, код учетного номера налогоплательщика (далее – УНП) по экспортерам (импортерам) Республики Беларусь, по графе G – направление перемещения (при экспорте проставляется "1", при импорте – "2").</w:t>
      </w:r>
    </w:p>
    <w:bookmarkEnd w:id="624"/>
    <w:bookmarkStart w:name="z161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по разделу 2 заполняются в той же последовательности, что и информация по экспортерам и импортерам (контрагентам) казахстанских участников внешнеэкономической деятельности, указанных в разделе 1. При этом в графе В раздела 2 в разрезе товаров проставляется порядковый номер участника внешнеэкономической деятельности Российской Федерации, Республики Армении, Кыргызской Республики и (или) Республики Беларусь, указанного в графе А раздела 1.</w:t>
      </w:r>
    </w:p>
    <w:bookmarkEnd w:id="625"/>
    <w:bookmarkStart w:name="z161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порядковый номер товара проставляется в графе А. Если по контракту с участником внешнеэкономической деятельности Российской Федерации (порядковый номер в разделе 1 "1") было импортировано три наименования товаров, то в разделе 2 по всем трем товарам в графе В проставляется "1".</w:t>
      </w:r>
    </w:p>
    <w:bookmarkEnd w:id="626"/>
    <w:bookmarkStart w:name="z161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C и D раздела 2 для заполнения наименования и кода товаров применяется классификатор Товарная номенклатура внешнеэкономической деятельности Евразийского экономического союза (далее – ТН ВЭД ЕАЭС) (размещен на интернет-ресурсе Комитета www.stat.gov.kz, раздел "Классификаторы").</w:t>
      </w:r>
    </w:p>
    <w:bookmarkEnd w:id="627"/>
    <w:bookmarkStart w:name="z161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Е указываются наименование (торговое, коммерческое или иное традиционное наименование) товара в соответствии с транспортными (перевозочными) документами или счетом-фактурой (инвойсом), сведения о производителе товара (при наличии), а также дополнительные сведения, позволяющие идентифицировать товар и относить его к одному 10-ти значному классификационному коду по единой ТН ВЭД ЕАЭС.</w:t>
      </w:r>
    </w:p>
    <w:bookmarkEnd w:id="628"/>
    <w:bookmarkStart w:name="z161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разделе указывается весь перечень экспортированных и импортированных товаров. При этом данные заполняются по каждому товару, то есть все графы раздела 2 (графы A, B, C, D, E, 1–22) заполняются на каждый товар.</w:t>
      </w:r>
    </w:p>
    <w:bookmarkEnd w:id="629"/>
    <w:bookmarkStart w:name="z1615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раздела 2 используются классификаторы, размещенные на интернет-ресурсе Комитета www.stat.gov.kz, страница "Главная", раздел "Официальная статистическая информация (по отраслям)", подраздел "Статистика внешней и взаимной торговли".</w:t>
      </w:r>
    </w:p>
    <w:bookmarkEnd w:id="630"/>
    <w:bookmarkStart w:name="z1616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1, 3, 5, 7, 9 указываются коды стран мира в соответствии с Классификатором стран мира.</w:t>
      </w:r>
    </w:p>
    <w:bookmarkEnd w:id="631"/>
    <w:bookmarkStart w:name="z1617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наименование страны перевозчика одного из государств-членов ЕАЭС, осуществляющего перевозку товаров транспортом, указанным в графе 11.</w:t>
      </w:r>
    </w:p>
    <w:bookmarkEnd w:id="632"/>
    <w:bookmarkStart w:name="z1618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приводится код вида транспорта на границе в соответствии с Классификатором видов транспорта и транспортировки товаров.</w:t>
      </w:r>
    </w:p>
    <w:bookmarkEnd w:id="633"/>
    <w:bookmarkStart w:name="z1619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коды приводятся в соответствии с Классификатором условий поставки.</w:t>
      </w:r>
    </w:p>
    <w:bookmarkEnd w:id="634"/>
    <w:bookmarkStart w:name="z1620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вес товара в килограммах. Указываемое значение округляется до целой величины, если масса товара составляет более одного килограмма. При незначительной массе товара, указывается значение с точностью до шести знаков после запятой.</w:t>
      </w:r>
    </w:p>
    <w:bookmarkEnd w:id="635"/>
    <w:bookmarkStart w:name="z1621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14 приводятся наименования перевезенных товаров в дополнительных единицах измерения (штуки, литры, кубические метры и другое), предусмотренных ТН ВЭД ЕАЭС и Классификатором единиц измерения. Если для определенного кода товара применение дополнительной единицы измерения не предусмотрено в ТН ВЭД ЕАЭС, то по такому товару графы 14 и 15 не заполняются. </w:t>
      </w:r>
    </w:p>
    <w:bookmarkEnd w:id="636"/>
    <w:bookmarkStart w:name="z1622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фактурная стоимость товара в тенге, о которой договариваются между собой участники торговой сделки и которая отражена в счете-фактуре, определяется условиями поставки.</w:t>
      </w:r>
    </w:p>
    <w:bookmarkEnd w:id="637"/>
    <w:bookmarkStart w:name="z162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Статистическая стоимость товаров (графа 17) в долларах США и (графа 18) в тенге проставляется на основании заключенных договоров (контрактов, счетов-фактур и (или) других товаросопроводительных документов), в совокупности с расходами по доставке товара до границы страны импортера (экспортера).</w:t>
      </w:r>
    </w:p>
    <w:bookmarkEnd w:id="638"/>
    <w:bookmarkStart w:name="z1624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Статистическая стоимость товаров в долларах США приводится для экспортируемых товаров – к ценам по типу цен ФОБ, импортируемых – к ценам по типу цен СИФ. Пересчет стоимости в доллары США осуществляется по курсу, установленному Национальным Банком Республики Казахстан. </w:t>
      </w:r>
    </w:p>
    <w:bookmarkEnd w:id="639"/>
    <w:bookmarkStart w:name="z162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16 и 17 применяется курс к национальной валюте, установленный Национальным Банком Республики Казахстан на момент поступления товара на склад при импорте, на момент отгрузки товара со склада – при экспорте.</w:t>
      </w:r>
    </w:p>
    <w:bookmarkEnd w:id="640"/>
    <w:bookmarkStart w:name="z1626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Вышеуказанные условия применения курса к национальной валюте используются при всех условиях поставки товаров. В отдельных случаях используется установленный Национальным Банком Республики Казахстан курс национальной валюты к иностранной валюте, согласно сопроводительным документам на дату принятия на учет импортированных товаров. </w:t>
      </w:r>
    </w:p>
    <w:bookmarkEnd w:id="641"/>
    <w:bookmarkStart w:name="z162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коды приводятся в соответствии с Классификатором особенностей перемещения товаров.</w:t>
      </w:r>
    </w:p>
    <w:bookmarkEnd w:id="642"/>
    <w:bookmarkStart w:name="z1628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графам 20 и 21 указывается номер (цифровой и (или) буквенный символы) и дата контракта (счета-фактуры) или другого документа, который оформляется при проведении экспортно-импортных операций между участниками внешнеэкономической деятельности стран ЕАЭС.</w:t>
      </w:r>
    </w:p>
    <w:bookmarkEnd w:id="643"/>
    <w:bookmarkStart w:name="z1629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22 указывается направление перемещения (при экспорте проставляется "1", при импорте – "2").</w:t>
      </w:r>
    </w:p>
    <w:bookmarkEnd w:id="644"/>
    <w:bookmarkStart w:name="z1630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23 приводится код характера сделки в соответствии со Справочником характеров сделки.</w:t>
      </w:r>
    </w:p>
    <w:bookmarkEnd w:id="645"/>
    <w:bookmarkStart w:name="z1631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Представление данной статистической формы осуществляется на бумажном носителе или в электронном виде. Заполнение статистической формы в электронном виде осуществляется посредством информационной системы "Сбор данных в on-line режиме", размещенной на интернет-ресурсе Комитета (www.stat.gov.kz).</w:t>
      </w:r>
    </w:p>
    <w:bookmarkEnd w:id="646"/>
    <w:bookmarkStart w:name="z1632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Арифметико-логический контроль:</w:t>
      </w:r>
    </w:p>
    <w:bookmarkEnd w:id="647"/>
    <w:bookmarkStart w:name="z163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1:</w:t>
      </w:r>
    </w:p>
    <w:bookmarkEnd w:id="648"/>
    <w:bookmarkStart w:name="z1634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С заполняется только RU, BY, AM, KG. Если графа С = RU, AM, KG, то заполняется ИНН. Если графа С = BY, то заполняется УНП;</w:t>
      </w:r>
    </w:p>
    <w:bookmarkEnd w:id="649"/>
    <w:bookmarkStart w:name="z1635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С = RU, то графа F = 10 или 12 знаков;</w:t>
      </w:r>
    </w:p>
    <w:bookmarkEnd w:id="650"/>
    <w:bookmarkStart w:name="z1636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С = BY, то графа F = 9 знаков;</w:t>
      </w:r>
    </w:p>
    <w:bookmarkEnd w:id="651"/>
    <w:bookmarkStart w:name="z1637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С = AM, то графа F = 8 или 10 знаков;</w:t>
      </w:r>
    </w:p>
    <w:bookmarkEnd w:id="652"/>
    <w:bookmarkStart w:name="z1638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С = KG, то графа F = 14 знаков;</w:t>
      </w:r>
    </w:p>
    <w:bookmarkEnd w:id="653"/>
    <w:bookmarkStart w:name="z1639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F первая цифра кода УНП обозначает код территории по Республике Беларусь.</w:t>
      </w:r>
    </w:p>
    <w:bookmarkEnd w:id="654"/>
    <w:bookmarkStart w:name="z1640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2:</w:t>
      </w:r>
    </w:p>
    <w:bookmarkEnd w:id="655"/>
    <w:bookmarkStart w:name="z1641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14 &gt; 0, то и графа 15 &gt; 0;</w:t>
      </w:r>
    </w:p>
    <w:bookmarkEnd w:id="656"/>
    <w:bookmarkStart w:name="z1642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экспорте графа 18 &lt; графе 16;</w:t>
      </w:r>
    </w:p>
    <w:bookmarkEnd w:id="657"/>
    <w:bookmarkStart w:name="z1643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импорте графа 18 &gt; графе 16;</w:t>
      </w:r>
    </w:p>
    <w:bookmarkEnd w:id="658"/>
    <w:bookmarkStart w:name="z1644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22 &gt; 0, то графа А, В, C, D, Е, 1-21 &gt; 0.</w:t>
      </w:r>
    </w:p>
    <w:bookmarkEnd w:id="6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header.xml" Type="http://schemas.openxmlformats.org/officeDocument/2006/relationships/header" Id="rId6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