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a1a8" w14:textId="1aaa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ноября 2017 года № 167. Зарегистрирован в Министерстве юстиции Республики Казахстан 27 ноября 2017 года № 16018. Утратил силу приказом Председателя Комитета по статистике Министерства национальной экономики Республики Казахстан от 19 декабря 2019 года № 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19.12.2019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1. Утвердить: </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"Дневник использования времени" (код 641199001, индекс D 001,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"Дневник использования времени" (код 641199001, индекс D 001,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"Качество жизни населения" (код 642111002, индекс D 002,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"Качество жизни населения" (код 642111002, индекс D 002,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"Дневник учета ежедневных расходов" (код 644103003, индекс D 003,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"Дневник учета ежедневных расходов" (код 644103003, индекс D 003,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"Ежеквартальный вопросник по расходам и доходам домашних хозяйств" (код 645103004, индекс D 004,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645103004, индекс D 004,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"Журнал учета ежеквартальных расходов и доходов" (код 644103005, индекс D 005, периодичность квартальная)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"Журнал учета ежеквартальных расходов и доходов" (код 644103005, индекс D 005,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"Вопросник для основного интервью" (код 645112006, индекс D 006,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"Вопросник для основного интервью" (код 645112006, индекс D 006,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"Контрольная карточка состава домохозяйства" (код 646103007, индекс D 008, периодичность годовая (с ежеквартальным уточнением)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"Контрольная карточка состава домохозяйства" (код 646103007, индекс D 008, периодичность годовая (с ежеквартальным уточнением)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2. Признать утратившими силу: </w:t>
      </w:r>
    </w:p>
    <w:bookmarkEnd w:id="15"/>
    <w:bookmarkStart w:name="z21"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41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за № 9968, опубликован 2 февраля 2015 года в информационно - правовой системе "Әділет"); </w:t>
      </w:r>
    </w:p>
    <w:bookmarkEnd w:id="16"/>
    <w:bookmarkStart w:name="z22"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18 февраля 2015 года № 39 "Об утверждении статистической формы общегосударственного статистического наблюдения "Качество жизни населения" (код 1902105, индекс D-002, периодичность 1 раз в год) и инструкции по ее заполнению" (зарегистрирован в Реестре государственной регистрации нормативных правовых актов за № 10439, опубликован 7 апреля 2015 года в информационно - правовой системе "Әділет"). </w:t>
      </w:r>
    </w:p>
    <w:bookmarkEnd w:id="17"/>
    <w:bookmarkStart w:name="z23" w:id="18"/>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8"/>
    <w:bookmarkStart w:name="z24" w:id="1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9"/>
    <w:bookmarkStart w:name="z25" w:id="2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0"/>
    <w:bookmarkStart w:name="z26" w:id="2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1"/>
    <w:bookmarkStart w:name="z27" w:id="22"/>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22"/>
    <w:bookmarkStart w:name="z28" w:id="23"/>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3"/>
    <w:bookmarkStart w:name="z29" w:id="24"/>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4"/>
    <w:bookmarkStart w:name="z30" w:id="25"/>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167</w:t>
            </w:r>
          </w:p>
        </w:tc>
      </w:tr>
    </w:tbl>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vMerge w:val="restart"/>
            <w:tcBorders/>
            <w:tcMar>
              <w:top w:w="15" w:type="dxa"/>
              <w:left w:w="15" w:type="dxa"/>
              <w:bottom w:w="15" w:type="dxa"/>
              <w:right w:w="15" w:type="dxa"/>
            </w:tcMar>
            <w:vAlign w:val="center"/>
          </w:tcPr>
          <w:bookmarkStart w:name="z33" w:id="26"/>
          <w:p>
            <w:pPr>
              <w:spacing w:after="20"/>
              <w:ind w:left="20"/>
              <w:jc w:val="both"/>
            </w:pPr>
          </w:p>
          <w:bookmarkEnd w:id="2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12394" w:type="dxa"/>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Статистическая форма размещена на на интернет-ресурсе www.stat.gov.kz</w:t>
            </w:r>
          </w:p>
          <w:bookmarkEnd w:id="2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w:t>
                  </w:r>
                  <w:r>
                    <w:br/>
                  </w:r>
                  <w:r>
                    <w:rPr>
                      <w:rFonts w:ascii="Times New Roman"/>
                      <w:b w:val="false"/>
                      <w:i w:val="false"/>
                      <w:color w:val="000000"/>
                      <w:sz w:val="20"/>
                    </w:rPr>
                    <w:t>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Код статистической формы 641199001</w:t>
                  </w:r>
                </w:p>
                <w:bookmarkEnd w:id="28"/>
              </w:tc>
            </w:tr>
          </w:tbl>
          <w:p/>
          <w:p>
            <w:pPr>
              <w:spacing w:after="0"/>
              <w:ind w:left="0"/>
              <w:jc w:val="both"/>
            </w:pPr>
            <w:r>
              <w:br/>
            </w:r>
            <w:r>
              <w:rPr>
                <w:rFonts w:ascii="Times New Roman"/>
                <w:b w:val="false"/>
                <w:i w:val="false"/>
                <w:color w:val="000000"/>
                <w:sz w:val="20"/>
              </w:rPr>
              <w:t>
</w:t>
            </w:r>
          </w:p>
        </w:tc>
      </w:tr>
    </w:tbl>
    <w:bookmarkStart w:name="z37" w:id="29"/>
    <w:p>
      <w:pPr>
        <w:spacing w:after="0"/>
        <w:ind w:left="0"/>
        <w:jc w:val="both"/>
      </w:pPr>
      <w:r>
        <w:rPr>
          <w:rFonts w:ascii="Times New Roman"/>
          <w:b w:val="false"/>
          <w:i w:val="false"/>
          <w:color w:val="000000"/>
          <w:sz w:val="28"/>
        </w:rPr>
        <w:t xml:space="preserve">
      D 001 </w:t>
      </w:r>
    </w:p>
    <w:bookmarkEnd w:id="29"/>
    <w:bookmarkStart w:name="z38" w:id="30"/>
    <w:p>
      <w:pPr>
        <w:spacing w:after="0"/>
        <w:ind w:left="0"/>
        <w:jc w:val="both"/>
      </w:pPr>
      <w:r>
        <w:rPr>
          <w:rFonts w:ascii="Times New Roman"/>
          <w:b w:val="false"/>
          <w:i w:val="false"/>
          <w:color w:val="000000"/>
          <w:sz w:val="28"/>
        </w:rPr>
        <w:t>
      Единовременная</w:t>
      </w:r>
    </w:p>
    <w:bookmarkEnd w:id="30"/>
    <w:bookmarkStart w:name="z39" w:id="31"/>
    <w:p>
      <w:pPr>
        <w:spacing w:after="0"/>
        <w:ind w:left="0"/>
        <w:jc w:val="both"/>
      </w:pPr>
      <w:r>
        <w:rPr>
          <w:rFonts w:ascii="Times New Roman"/>
          <w:b w:val="false"/>
          <w:i w:val="false"/>
          <w:color w:val="000000"/>
          <w:sz w:val="28"/>
        </w:rPr>
        <w:t xml:space="preserve">
      Срок представления – 10 апреля </w:t>
      </w:r>
    </w:p>
    <w:bookmarkEnd w:id="31"/>
    <w:bookmarkStart w:name="z40" w:id="32"/>
    <w:p>
      <w:pPr>
        <w:spacing w:after="0"/>
        <w:ind w:left="0"/>
        <w:jc w:val="left"/>
      </w:pPr>
      <w:r>
        <w:rPr>
          <w:rFonts w:ascii="Times New Roman"/>
          <w:b/>
          <w:i w:val="false"/>
          <w:color w:val="000000"/>
        </w:rPr>
        <w:t xml:space="preserve"> Дневник использования времени </w:t>
      </w:r>
    </w:p>
    <w:bookmarkEnd w:id="32"/>
    <w:bookmarkStart w:name="z41" w:id="33"/>
    <w:p>
      <w:pPr>
        <w:spacing w:after="0"/>
        <w:ind w:left="0"/>
        <w:jc w:val="both"/>
      </w:pPr>
      <w:r>
        <w:rPr>
          <w:rFonts w:ascii="Times New Roman"/>
          <w:b w:val="false"/>
          <w:i w:val="false"/>
          <w:color w:val="000000"/>
          <w:sz w:val="28"/>
        </w:rPr>
        <w:t>
      (для лиц в возрасте от 10 лет и старше)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499"/>
        <w:gridCol w:w="6646"/>
        <w:gridCol w:w="630"/>
        <w:gridCol w:w="24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Отчетный период</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 Наименование территории (населенного пункта)</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vertAlign w:val="superscript"/>
              </w:rPr>
              <w:t xml:space="preserve">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 Код типа населенного пункта (1 - город, 2 - село)</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4. Код домохозяйства</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5. Порядковый номер члена домохозяйства </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6. Код лица, уполномоченного на проведение опроса (далее – интервьюер)</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Дата проведения интервью в будний день</w:t>
            </w:r>
          </w:p>
          <w:bookmarkEnd w:id="41"/>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Дата проведения интервью в выходной день</w:t>
            </w:r>
          </w:p>
          <w:bookmarkEnd w:id="42"/>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1" w:id="43"/>
    <w:p>
      <w:pPr>
        <w:spacing w:after="0"/>
        <w:ind w:left="0"/>
        <w:jc w:val="both"/>
      </w:pPr>
      <w:r>
        <w:rPr>
          <w:rFonts w:ascii="Times New Roman"/>
          <w:b w:val="false"/>
          <w:i w:val="false"/>
          <w:color w:val="000000"/>
          <w:sz w:val="28"/>
        </w:rPr>
        <w:t>
      Примечание:</w:t>
      </w:r>
    </w:p>
    <w:bookmarkEnd w:id="43"/>
    <w:bookmarkStart w:name="z52"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063"/>
        <w:gridCol w:w="1244"/>
        <w:gridCol w:w="793"/>
        <w:gridCol w:w="1815"/>
        <w:gridCol w:w="157"/>
        <w:gridCol w:w="157"/>
        <w:gridCol w:w="158"/>
        <w:gridCol w:w="1470"/>
        <w:gridCol w:w="67"/>
        <w:gridCol w:w="26"/>
        <w:gridCol w:w="519"/>
        <w:gridCol w:w="283"/>
        <w:gridCol w:w="1519"/>
        <w:gridCol w:w="584"/>
        <w:gridCol w:w="479"/>
        <w:gridCol w:w="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5"/>
          <w:p>
            <w:pPr>
              <w:spacing w:after="20"/>
              <w:ind w:left="20"/>
              <w:jc w:val="both"/>
            </w:pPr>
            <w:r>
              <w:rPr>
                <w:rFonts w:ascii="Times New Roman"/>
                <w:b w:val="false"/>
                <w:i w:val="false"/>
                <w:color w:val="000000"/>
                <w:sz w:val="20"/>
              </w:rPr>
              <w:t>
</w:t>
            </w:r>
            <w:r>
              <w:rPr>
                <w:rFonts w:ascii="Times New Roman"/>
                <w:b/>
                <w:i w:val="false"/>
                <w:color w:val="000000"/>
                <w:sz w:val="20"/>
              </w:rPr>
              <w:t>Каждый из нас проводит свое время по-разному. А как Вы проводите свое время?</w:t>
            </w:r>
          </w:p>
          <w:bookmarkEnd w:id="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Уважаемый респондент, старайтесь этот дневник держать при себе, где бы Вы не были. Пожалуйста, записывайте ваши действия сразу после завершения или перед началом, указывая при этом время (часы/минуты)!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Будний день недели ______________</w:t>
            </w:r>
            <w:r>
              <w:rPr>
                <w:rFonts w:ascii="Times New Roman"/>
                <w:b w:val="false"/>
                <w:i w:val="false"/>
                <w:color w:val="000000"/>
                <w:sz w:val="20"/>
              </w:rPr>
              <w:t xml:space="preserve">                                                </w:t>
            </w:r>
            <w:r>
              <w:rPr>
                <w:rFonts w:ascii="Times New Roman"/>
                <w:b/>
                <w:i w:val="false"/>
                <w:color w:val="000000"/>
                <w:sz w:val="20"/>
              </w:rPr>
              <w:t>1-ая страница дневника</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r>
              <w:rPr>
                <w:rFonts w:ascii="Times New Roman"/>
                <w:b w:val="false"/>
                <w:i w:val="false"/>
                <w:color w:val="000000"/>
                <w:vertAlign w:val="superscript"/>
              </w:rPr>
              <w:t>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интервьюером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Будний день недели ______________ </w:t>
            </w:r>
            <w:r>
              <w:rPr>
                <w:rFonts w:ascii="Times New Roman"/>
                <w:b w:val="false"/>
                <w:i w:val="false"/>
                <w:color w:val="000000"/>
                <w:sz w:val="20"/>
              </w:rPr>
              <w:t xml:space="preserve">                            </w:t>
            </w:r>
            <w:r>
              <w:rPr>
                <w:rFonts w:ascii="Times New Roman"/>
                <w:b/>
                <w:i w:val="false"/>
                <w:color w:val="000000"/>
                <w:sz w:val="20"/>
              </w:rPr>
              <w:t xml:space="preserve">                   2-ая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Будний день недели ______________    </w:t>
            </w:r>
            <w:r>
              <w:rPr>
                <w:rFonts w:ascii="Times New Roman"/>
                <w:b w:val="false"/>
                <w:i w:val="false"/>
                <w:color w:val="000000"/>
                <w:sz w:val="20"/>
              </w:rPr>
              <w:t xml:space="preserve">                        </w:t>
            </w:r>
            <w:r>
              <w:rPr>
                <w:rFonts w:ascii="Times New Roman"/>
                <w:b/>
                <w:i w:val="false"/>
                <w:color w:val="000000"/>
                <w:sz w:val="20"/>
              </w:rPr>
              <w:t xml:space="preserve">                   3-ая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Будний день недели ______________              </w:t>
            </w:r>
            <w:r>
              <w:rPr>
                <w:rFonts w:ascii="Times New Roman"/>
                <w:b w:val="false"/>
                <w:i w:val="false"/>
                <w:color w:val="000000"/>
                <w:sz w:val="20"/>
              </w:rPr>
              <w:t xml:space="preserve">                            </w:t>
            </w:r>
            <w:r>
              <w:rPr>
                <w:rFonts w:ascii="Times New Roman"/>
                <w:b/>
                <w:i w:val="false"/>
                <w:color w:val="000000"/>
                <w:sz w:val="20"/>
              </w:rPr>
              <w:t xml:space="preserve">   4-ая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Будний день недели ______________                                             5-ая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Будний день недели ______________              </w:t>
            </w:r>
            <w:r>
              <w:rPr>
                <w:rFonts w:ascii="Times New Roman"/>
                <w:b w:val="false"/>
                <w:i w:val="false"/>
                <w:color w:val="000000"/>
                <w:sz w:val="20"/>
              </w:rPr>
              <w:t xml:space="preserve">                            </w:t>
            </w:r>
            <w:r>
              <w:rPr>
                <w:rFonts w:ascii="Times New Roman"/>
                <w:b/>
                <w:i w:val="false"/>
                <w:color w:val="000000"/>
                <w:sz w:val="20"/>
              </w:rPr>
              <w:t xml:space="preserve">     6-ая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670"/>
        <w:gridCol w:w="146"/>
        <w:gridCol w:w="146"/>
        <w:gridCol w:w="148"/>
        <w:gridCol w:w="1197"/>
        <w:gridCol w:w="187"/>
        <w:gridCol w:w="188"/>
        <w:gridCol w:w="192"/>
        <w:gridCol w:w="2040"/>
        <w:gridCol w:w="220"/>
        <w:gridCol w:w="222"/>
        <w:gridCol w:w="334"/>
        <w:gridCol w:w="1793"/>
        <w:gridCol w:w="688"/>
        <w:gridCol w:w="566"/>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Будний день недели ______________                                             7-ая страница дневника</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6"/>
        <w:gridCol w:w="411"/>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Выходной день недели ______________                                        8-ая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6"/>
        <w:gridCol w:w="411"/>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w:t>
            </w:r>
            <w:r>
              <w:rPr>
                <w:rFonts w:ascii="Times New Roman"/>
                <w:b/>
                <w:i w:val="false"/>
                <w:color w:val="000000"/>
                <w:sz w:val="20"/>
              </w:rPr>
              <w:t xml:space="preserve">______________             </w:t>
            </w:r>
            <w:r>
              <w:rPr>
                <w:rFonts w:ascii="Times New Roman"/>
                <w:b/>
                <w:i w:val="false"/>
                <w:color w:val="000000"/>
                <w:sz w:val="20"/>
              </w:rPr>
              <w:t xml:space="preserve">                              9-ая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r>
              <w:br/>
            </w:r>
            <w:r>
              <w:rPr>
                <w:rFonts w:ascii="Times New Roman"/>
                <w:b w:val="false"/>
                <w:i w:val="false"/>
                <w:color w:val="000000"/>
                <w:sz w:val="20"/>
              </w:rPr>
              <w:t>
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______________   </w:t>
            </w:r>
            <w:r>
              <w:rPr>
                <w:rFonts w:ascii="Times New Roman"/>
                <w:b w:val="false"/>
                <w:i w:val="false"/>
                <w:color w:val="000000"/>
                <w:sz w:val="20"/>
              </w:rPr>
              <w:t xml:space="preserve">                               </w:t>
            </w:r>
            <w:r>
              <w:rPr>
                <w:rFonts w:ascii="Times New Roman"/>
                <w:b/>
                <w:i w:val="false"/>
                <w:color w:val="000000"/>
                <w:sz w:val="20"/>
              </w:rPr>
              <w:t xml:space="preserve">      10-ая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______________        </w:t>
            </w:r>
            <w:r>
              <w:rPr>
                <w:rFonts w:ascii="Times New Roman"/>
                <w:b w:val="false"/>
                <w:i w:val="false"/>
                <w:color w:val="000000"/>
                <w:sz w:val="20"/>
              </w:rPr>
              <w:t xml:space="preserve">                   </w:t>
            </w:r>
            <w:r>
              <w:rPr>
                <w:rFonts w:ascii="Times New Roman"/>
                <w:b/>
                <w:i w:val="false"/>
                <w:color w:val="000000"/>
                <w:sz w:val="20"/>
              </w:rPr>
              <w:t xml:space="preserve">             11-ая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______________ </w:t>
            </w:r>
            <w:r>
              <w:rPr>
                <w:rFonts w:ascii="Times New Roman"/>
                <w:b w:val="false"/>
                <w:i w:val="false"/>
                <w:color w:val="000000"/>
                <w:sz w:val="20"/>
              </w:rPr>
              <w:t xml:space="preserve">                           </w:t>
            </w:r>
            <w:r>
              <w:rPr>
                <w:rFonts w:ascii="Times New Roman"/>
                <w:b/>
                <w:i w:val="false"/>
                <w:color w:val="000000"/>
                <w:sz w:val="20"/>
              </w:rPr>
              <w:t xml:space="preserve">            12-ая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109"/>
        <w:gridCol w:w="1501"/>
        <w:gridCol w:w="162"/>
        <w:gridCol w:w="163"/>
        <w:gridCol w:w="245"/>
        <w:gridCol w:w="1320"/>
        <w:gridCol w:w="506"/>
        <w:gridCol w:w="41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______________ </w:t>
            </w:r>
            <w:r>
              <w:rPr>
                <w:rFonts w:ascii="Times New Roman"/>
                <w:b w:val="false"/>
                <w:i w:val="false"/>
                <w:color w:val="000000"/>
                <w:sz w:val="20"/>
              </w:rPr>
              <w:t xml:space="preserve">                              </w:t>
            </w:r>
            <w:r>
              <w:rPr>
                <w:rFonts w:ascii="Times New Roman"/>
                <w:b/>
                <w:i w:val="false"/>
                <w:color w:val="000000"/>
                <w:sz w:val="20"/>
              </w:rPr>
              <w:t xml:space="preserve">         13-ая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229"/>
        <w:gridCol w:w="1246"/>
        <w:gridCol w:w="794"/>
        <w:gridCol w:w="1819"/>
        <w:gridCol w:w="687"/>
        <w:gridCol w:w="108"/>
        <w:gridCol w:w="108"/>
        <w:gridCol w:w="52"/>
        <w:gridCol w:w="56"/>
        <w:gridCol w:w="1501"/>
        <w:gridCol w:w="162"/>
        <w:gridCol w:w="163"/>
        <w:gridCol w:w="245"/>
        <w:gridCol w:w="1320"/>
        <w:gridCol w:w="507"/>
        <w:gridCol w:w="417"/>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Выходной день недели ______________      </w:t>
            </w:r>
            <w:r>
              <w:rPr>
                <w:rFonts w:ascii="Times New Roman"/>
                <w:b w:val="false"/>
                <w:i w:val="false"/>
                <w:color w:val="000000"/>
                <w:sz w:val="20"/>
              </w:rPr>
              <w:t xml:space="preserve">                           </w:t>
            </w:r>
            <w:r>
              <w:rPr>
                <w:rFonts w:ascii="Times New Roman"/>
                <w:b/>
                <w:i w:val="false"/>
                <w:color w:val="000000"/>
                <w:sz w:val="20"/>
              </w:rPr>
              <w:t xml:space="preserve">       14-ая страница дневника</w:t>
            </w:r>
          </w:p>
        </w:tc>
      </w:tr>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Чем вы занимались в этот день?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Чем Вы еще занимались в это же время?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Где Вы находились?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В это время Вы были одни или с кем-то, кого Вы знаете?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домохозяйстве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домохозяйства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167</w:t>
            </w:r>
          </w:p>
        </w:tc>
      </w:tr>
    </w:tbl>
    <w:bookmarkStart w:name="z352" w:id="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использования времени" </w:t>
      </w:r>
      <w:r>
        <w:br/>
      </w:r>
      <w:r>
        <w:rPr>
          <w:rFonts w:ascii="Times New Roman"/>
          <w:b/>
          <w:i w:val="false"/>
          <w:color w:val="000000"/>
        </w:rPr>
        <w:t>(код 641199001, индекс D 001, периодичность единовременная)</w:t>
      </w:r>
    </w:p>
    <w:bookmarkEnd w:id="46"/>
    <w:bookmarkStart w:name="z353" w:id="4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"Дневник использования времени" (код 641199001, индекс D 001, периодичность единовременная)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"Дневник использования времени" (код 641199001, индекс D 001, периодичность единовременная) (далее </w:t>
      </w:r>
      <w:r>
        <w:rPr>
          <w:rFonts w:ascii="Times New Roman"/>
          <w:b/>
          <w:i w:val="false"/>
          <w:color w:val="000000"/>
          <w:sz w:val="28"/>
        </w:rPr>
        <w:t xml:space="preserve">- </w:t>
      </w:r>
      <w:r>
        <w:rPr>
          <w:rFonts w:ascii="Times New Roman"/>
          <w:b w:val="false"/>
          <w:i w:val="false"/>
          <w:color w:val="000000"/>
          <w:sz w:val="28"/>
        </w:rPr>
        <w:t>Дневник).</w:t>
      </w:r>
    </w:p>
    <w:bookmarkEnd w:id="47"/>
    <w:bookmarkStart w:name="z354" w:id="48"/>
    <w:p>
      <w:pPr>
        <w:spacing w:after="0"/>
        <w:ind w:left="0"/>
        <w:jc w:val="both"/>
      </w:pPr>
      <w:r>
        <w:rPr>
          <w:rFonts w:ascii="Times New Roman"/>
          <w:b w:val="false"/>
          <w:i w:val="false"/>
          <w:color w:val="000000"/>
          <w:sz w:val="28"/>
        </w:rPr>
        <w:t>
      2. Дневник заполняется членами домашнего хозяйства в возрасте от 10 лет и старше. Заполнение Дневника производится в соответствии с рекомендациями интервьюера и нижеприведенными методологическими пояснениями.</w:t>
      </w:r>
    </w:p>
    <w:bookmarkEnd w:id="48"/>
    <w:bookmarkStart w:name="z355" w:id="49"/>
    <w:p>
      <w:pPr>
        <w:spacing w:after="0"/>
        <w:ind w:left="0"/>
        <w:jc w:val="both"/>
      </w:pPr>
      <w:r>
        <w:rPr>
          <w:rFonts w:ascii="Times New Roman"/>
          <w:b w:val="false"/>
          <w:i w:val="false"/>
          <w:color w:val="000000"/>
          <w:sz w:val="28"/>
        </w:rPr>
        <w:t xml:space="preserve">
      Периодом наблюдения является апрель 2018 года. Дневник ведется в течение 2-х дней: будний день (понедельник-пятница) и выходной день (суббота и воскресенье). Конкретные дни ведения Дневника определяются интервьюером в соответствии со Схемой посещения домохозяйств и указываются на титульном листе. На каждой странице дневника указывается день недели (понедельник, вторник и так далее). </w:t>
      </w:r>
    </w:p>
    <w:bookmarkEnd w:id="49"/>
    <w:bookmarkStart w:name="z356" w:id="50"/>
    <w:p>
      <w:pPr>
        <w:spacing w:after="0"/>
        <w:ind w:left="0"/>
        <w:jc w:val="both"/>
      </w:pPr>
      <w:r>
        <w:rPr>
          <w:rFonts w:ascii="Times New Roman"/>
          <w:b w:val="false"/>
          <w:i w:val="false"/>
          <w:color w:val="000000"/>
          <w:sz w:val="28"/>
        </w:rPr>
        <w:t xml:space="preserve">
      Дневник служит для ведения членами домохозяйства записей о различных видах деятельности, которыми они занимались в течение 24 часов с отметкой о начале и окончании этих занятий. </w:t>
      </w:r>
    </w:p>
    <w:bookmarkEnd w:id="50"/>
    <w:bookmarkStart w:name="z357" w:id="51"/>
    <w:p>
      <w:pPr>
        <w:spacing w:after="0"/>
        <w:ind w:left="0"/>
        <w:jc w:val="both"/>
      </w:pPr>
      <w:r>
        <w:rPr>
          <w:rFonts w:ascii="Times New Roman"/>
          <w:b w:val="false"/>
          <w:i w:val="false"/>
          <w:color w:val="000000"/>
          <w:sz w:val="28"/>
        </w:rPr>
        <w:t xml:space="preserve">
      3. Титульный лист Дневника заполняется интервьюером. </w:t>
      </w:r>
    </w:p>
    <w:bookmarkEnd w:id="51"/>
    <w:bookmarkStart w:name="z358" w:id="52"/>
    <w:p>
      <w:pPr>
        <w:spacing w:after="0"/>
        <w:ind w:left="0"/>
        <w:jc w:val="both"/>
      </w:pPr>
      <w:r>
        <w:rPr>
          <w:rFonts w:ascii="Times New Roman"/>
          <w:b w:val="false"/>
          <w:i w:val="false"/>
          <w:color w:val="000000"/>
          <w:sz w:val="28"/>
        </w:rPr>
        <w:t xml:space="preserve">
      В пункте 1. "Наименование территории (населенного пункта)" вписывается наименование области (города), района (города) и сельского населенного пункта. Пункты со 2 по 6 заполняются в соответствии с реквизитами, указанными в списках обследуемых домашних хозяйств, представленных интервьюерам супервайзерами. </w:t>
      </w:r>
    </w:p>
    <w:bookmarkEnd w:id="52"/>
    <w:bookmarkStart w:name="z359" w:id="53"/>
    <w:p>
      <w:pPr>
        <w:spacing w:after="0"/>
        <w:ind w:left="0"/>
        <w:jc w:val="both"/>
      </w:pPr>
      <w:r>
        <w:rPr>
          <w:rFonts w:ascii="Times New Roman"/>
          <w:b w:val="false"/>
          <w:i w:val="false"/>
          <w:color w:val="000000"/>
          <w:sz w:val="28"/>
        </w:rPr>
        <w:t>
      Номер члена домашнего хозяйства проставляется из Контрольной карточки D 008 "Контрольная карточка состава домохозяйства", сохраняя нумерацию членов домашнего хозяйства. Лица, временно прибывшие для проживания в домашнее хозяйство, в опрос не включаются.</w:t>
      </w:r>
    </w:p>
    <w:bookmarkEnd w:id="53"/>
    <w:bookmarkStart w:name="z360" w:id="54"/>
    <w:p>
      <w:pPr>
        <w:spacing w:after="0"/>
        <w:ind w:left="0"/>
        <w:jc w:val="both"/>
      </w:pPr>
      <w:r>
        <w:rPr>
          <w:rFonts w:ascii="Times New Roman"/>
          <w:b w:val="false"/>
          <w:i w:val="false"/>
          <w:color w:val="000000"/>
          <w:sz w:val="28"/>
        </w:rPr>
        <w:t>
      В Дневнике 24 часа суточного времени подразделены на 144 интервала по 10 минут, здесь указывается фактическое время начала и завершения действия.</w:t>
      </w:r>
    </w:p>
    <w:bookmarkEnd w:id="54"/>
    <w:bookmarkStart w:name="z361" w:id="55"/>
    <w:p>
      <w:pPr>
        <w:spacing w:after="0"/>
        <w:ind w:left="0"/>
        <w:jc w:val="both"/>
      </w:pPr>
      <w:r>
        <w:rPr>
          <w:rFonts w:ascii="Times New Roman"/>
          <w:b w:val="false"/>
          <w:i w:val="false"/>
          <w:color w:val="000000"/>
          <w:sz w:val="28"/>
        </w:rPr>
        <w:t>
      4. Дневник состоит из следующих вопросов:</w:t>
      </w:r>
    </w:p>
    <w:bookmarkEnd w:id="55"/>
    <w:bookmarkStart w:name="z362" w:id="56"/>
    <w:p>
      <w:pPr>
        <w:spacing w:after="0"/>
        <w:ind w:left="0"/>
        <w:jc w:val="both"/>
      </w:pPr>
      <w:r>
        <w:rPr>
          <w:rFonts w:ascii="Times New Roman"/>
          <w:b w:val="false"/>
          <w:i w:val="false"/>
          <w:color w:val="000000"/>
          <w:sz w:val="28"/>
        </w:rPr>
        <w:t xml:space="preserve">
      1) чем Вы занимались в этот день? В этой графе указывается вид основного занятия респондента. Если респондент одновременно занимается несколькими видами деятельности, например, гладит белье и одновременно слушает радио, то в данной графе необходимо указать тот вид занятий, который по мнению респондента является более важным; </w:t>
      </w:r>
    </w:p>
    <w:bookmarkEnd w:id="56"/>
    <w:bookmarkStart w:name="z363" w:id="57"/>
    <w:p>
      <w:pPr>
        <w:spacing w:after="0"/>
        <w:ind w:left="0"/>
        <w:jc w:val="both"/>
      </w:pPr>
      <w:r>
        <w:rPr>
          <w:rFonts w:ascii="Times New Roman"/>
          <w:b w:val="false"/>
          <w:i w:val="false"/>
          <w:color w:val="000000"/>
          <w:sz w:val="28"/>
        </w:rPr>
        <w:t>
      2) чем Вы еще занимались в это же время? Здесь указывается вспомогательная или одновременно осуществляемая респондентом деятельность. Например, человек разговаривает по телефону и одновременно курит. В случае, если для респондента более важным является разговор по телефону, то второстепенным действием является курение;</w:t>
      </w:r>
    </w:p>
    <w:bookmarkEnd w:id="57"/>
    <w:bookmarkStart w:name="z364" w:id="58"/>
    <w:p>
      <w:pPr>
        <w:spacing w:after="0"/>
        <w:ind w:left="0"/>
        <w:jc w:val="both"/>
      </w:pPr>
      <w:r>
        <w:rPr>
          <w:rFonts w:ascii="Times New Roman"/>
          <w:b w:val="false"/>
          <w:i w:val="false"/>
          <w:color w:val="000000"/>
          <w:sz w:val="28"/>
        </w:rPr>
        <w:t>
      3) где Вы находились? В этой графе указывается местонахождение в момент совершения действия, (дома, у друзей, у соседей, передвижение на автобусе, передвижение на поезде и так далее);</w:t>
      </w:r>
    </w:p>
    <w:bookmarkEnd w:id="58"/>
    <w:bookmarkStart w:name="z365" w:id="59"/>
    <w:p>
      <w:pPr>
        <w:spacing w:after="0"/>
        <w:ind w:left="0"/>
        <w:jc w:val="both"/>
      </w:pPr>
      <w:r>
        <w:rPr>
          <w:rFonts w:ascii="Times New Roman"/>
          <w:b w:val="false"/>
          <w:i w:val="false"/>
          <w:color w:val="000000"/>
          <w:sz w:val="28"/>
        </w:rPr>
        <w:t>
      4) были ли Вы одни или с кем-то, кого Вы знаете? Если респондент в указанное время был один, или с детьми до 10 лет, или с кем-то из друзей, коллег, родственников, то это указывается в соответствующем столбце.</w:t>
      </w:r>
    </w:p>
    <w:bookmarkEnd w:id="59"/>
    <w:bookmarkStart w:name="z366" w:id="60"/>
    <w:p>
      <w:pPr>
        <w:spacing w:after="0"/>
        <w:ind w:left="0"/>
        <w:jc w:val="both"/>
      </w:pPr>
      <w:r>
        <w:rPr>
          <w:rFonts w:ascii="Times New Roman"/>
          <w:b w:val="false"/>
          <w:i w:val="false"/>
          <w:color w:val="000000"/>
          <w:sz w:val="28"/>
        </w:rPr>
        <w:t>
      Кодирование видов занятий и места действия осуществляется интервьюером.</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10 ноября 2017 года № 167 </w:t>
            </w:r>
          </w:p>
        </w:tc>
      </w:tr>
    </w:tbl>
    <w:p>
      <w:pPr>
        <w:spacing w:after="0"/>
        <w:ind w:left="0"/>
        <w:jc w:val="both"/>
      </w:pPr>
      <w:r>
        <w:rPr>
          <w:rFonts w:ascii="Times New Roman"/>
          <w:b w:val="false"/>
          <w:i w:val="false"/>
          <w:color w:val="ff0000"/>
          <w:sz w:val="28"/>
        </w:rPr>
        <w:t xml:space="preserve">
      Сноска. Приложение 3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2582"/>
        <w:gridCol w:w="155"/>
        <w:gridCol w:w="517"/>
        <w:gridCol w:w="1410"/>
        <w:gridCol w:w="5874"/>
        <w:gridCol w:w="1762"/>
      </w:tblGrid>
      <w:tr>
        <w:trPr>
          <w:trHeight w:val="30" w:hRule="atLeast"/>
        </w:trPr>
        <w:tc>
          <w:tcPr>
            <w:tcW w:w="25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228" w:id="6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6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өзгерістер енгізілетін кейбір бұйрықтарының тізбесіне 3-қосымша</w:t>
            </w:r>
          </w:p>
        </w:tc>
      </w:tr>
      <w:tr>
        <w:trPr>
          <w:trHeight w:val="30" w:hRule="atLeast"/>
        </w:trPr>
        <w:tc>
          <w:tcPr>
            <w:tcW w:w="0" w:type="auto"/>
            <w:gridSpan w:val="3"/>
            <w:tcBorders/>
            <w:tcMar>
              <w:top w:w="15" w:type="dxa"/>
              <w:left w:w="15" w:type="dxa"/>
              <w:bottom w:w="15" w:type="dxa"/>
              <w:right w:w="15" w:type="dxa"/>
            </w:tcMar>
            <w:vAlign w:val="center"/>
          </w:tcPr>
          <w:bookmarkStart w:name="z23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62"/>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32" w:id="63"/>
          <w:p>
            <w:pPr>
              <w:spacing w:after="20"/>
              <w:ind w:left="20"/>
              <w:jc w:val="both"/>
            </w:pPr>
            <w:r>
              <w:rPr>
                <w:rFonts w:ascii="Times New Roman"/>
                <w:b w:val="false"/>
                <w:i w:val="false"/>
                <w:color w:val="000000"/>
                <w:sz w:val="20"/>
              </w:rPr>
              <w:t>
Статистикалық нысан коды 642111002</w:t>
            </w:r>
            <w:r>
              <w:br/>
            </w:r>
            <w:r>
              <w:rPr>
                <w:rFonts w:ascii="Times New Roman"/>
                <w:b w:val="false"/>
                <w:i w:val="false"/>
                <w:color w:val="000000"/>
                <w:sz w:val="20"/>
              </w:rPr>
              <w:t>
</w:t>
            </w:r>
            <w:r>
              <w:rPr>
                <w:rFonts w:ascii="Times New Roman"/>
                <w:b w:val="false"/>
                <w:i w:val="false"/>
                <w:color w:val="000000"/>
                <w:sz w:val="20"/>
              </w:rPr>
              <w:t>Код статистической формы 642111002</w:t>
            </w:r>
            <w:r>
              <w:br/>
            </w:r>
            <w:r>
              <w:rPr>
                <w:rFonts w:ascii="Times New Roman"/>
                <w:b w:val="false"/>
                <w:i w:val="false"/>
                <w:color w:val="000000"/>
                <w:sz w:val="20"/>
              </w:rPr>
              <w:t>
</w:t>
            </w:r>
            <w:r>
              <w:rPr>
                <w:rFonts w:ascii="Times New Roman"/>
                <w:b w:val="false"/>
                <w:i w:val="false"/>
                <w:color w:val="000000"/>
                <w:sz w:val="20"/>
              </w:rPr>
              <w:t>D 002</w:t>
            </w:r>
            <w:r>
              <w:br/>
            </w:r>
            <w:r>
              <w:rPr>
                <w:rFonts w:ascii="Times New Roman"/>
                <w:b w:val="false"/>
                <w:i w:val="false"/>
                <w:color w:val="000000"/>
                <w:sz w:val="20"/>
              </w:rPr>
              <w:t>
</w:t>
            </w:r>
            <w:r>
              <w:rPr>
                <w:rFonts w:ascii="Times New Roman"/>
                <w:b w:val="false"/>
                <w:i w:val="false"/>
                <w:color w:val="000000"/>
                <w:sz w:val="20"/>
              </w:rPr>
              <w:t>Жылына бір рет</w:t>
            </w:r>
            <w:r>
              <w:br/>
            </w:r>
            <w:r>
              <w:rPr>
                <w:rFonts w:ascii="Times New Roman"/>
                <w:b w:val="false"/>
                <w:i w:val="false"/>
                <w:color w:val="000000"/>
                <w:sz w:val="20"/>
              </w:rPr>
              <w:t>
Один раз в год</w:t>
            </w:r>
          </w:p>
          <w:bookmarkEnd w:id="63"/>
        </w:tc>
        <w:tc>
          <w:tcPr>
            <w:tcW w:w="0" w:type="auto"/>
            <w:gridSpan w:val="3"/>
            <w:tcBorders/>
            <w:tcMar>
              <w:top w:w="15" w:type="dxa"/>
              <w:left w:w="15" w:type="dxa"/>
              <w:bottom w:w="15" w:type="dxa"/>
              <w:right w:w="15" w:type="dxa"/>
            </w:tcMar>
            <w:vAlign w:val="center"/>
          </w:tcPr>
          <w:bookmarkStart w:name="z236"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Халықтың тұрмыс сапасы</w:t>
            </w:r>
            <w:r>
              <w:br/>
            </w:r>
            <w:r>
              <w:rPr>
                <w:rFonts w:ascii="Times New Roman"/>
                <w:b w:val="false"/>
                <w:i w:val="false"/>
                <w:color w:val="000000"/>
                <w:sz w:val="20"/>
              </w:rPr>
              <w:t>
Качество жизни населения</w:t>
            </w:r>
          </w:p>
          <w:bookmarkEnd w:id="64"/>
        </w:tc>
      </w:tr>
      <w:tr>
        <w:trPr>
          <w:trHeight w:val="30" w:hRule="atLeast"/>
        </w:trPr>
        <w:tc>
          <w:tcPr>
            <w:tcW w:w="0" w:type="auto"/>
            <w:gridSpan w:val="2"/>
            <w:tcBorders/>
            <w:tcMar>
              <w:top w:w="15" w:type="dxa"/>
              <w:left w:w="15" w:type="dxa"/>
              <w:bottom w:w="15" w:type="dxa"/>
              <w:right w:w="15" w:type="dxa"/>
            </w:tcMar>
            <w:vAlign w:val="center"/>
          </w:tcPr>
          <w:bookmarkStart w:name="z237"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11 наурыз</w:t>
            </w:r>
            <w:r>
              <w:br/>
            </w:r>
            <w:r>
              <w:rPr>
                <w:rFonts w:ascii="Times New Roman"/>
                <w:b w:val="false"/>
                <w:i w:val="false"/>
                <w:color w:val="000000"/>
                <w:sz w:val="20"/>
              </w:rPr>
              <w:t xml:space="preserve">
Срок представления – 11 марта </w:t>
            </w:r>
          </w:p>
          <w:bookmarkEnd w:id="65"/>
        </w:tc>
        <w:tc>
          <w:tcPr>
            <w:tcW w:w="0" w:type="auto"/>
            <w:gridSpan w:val="3"/>
            <w:tcBorders/>
            <w:tcMar>
              <w:top w:w="15" w:type="dxa"/>
              <w:left w:w="15" w:type="dxa"/>
              <w:bottom w:w="15" w:type="dxa"/>
              <w:right w:w="15" w:type="dxa"/>
            </w:tcMar>
            <w:vAlign w:val="center"/>
          </w:tcPr>
          <w:bookmarkStart w:name="z238"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Есепті кезең </w:t>
            </w:r>
          </w:p>
          <w:bookmarkEnd w:id="66"/>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w:t>
            </w:r>
            <w:r>
              <w:br/>
            </w:r>
            <w:r>
              <w:rPr>
                <w:rFonts w:ascii="Times New Roman"/>
                <w:b w:val="false"/>
                <w:i w:val="false"/>
                <w:color w:val="000000"/>
                <w:sz w:val="20"/>
              </w:rPr>
              <w:t>
Отчетный период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39" w:id="67"/>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 ___________________________________________________</w:t>
            </w:r>
          </w:p>
          <w:bookmarkEnd w:id="67"/>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 ӘАОЖ бойынша елді мекеннің коды1 </w:t>
            </w:r>
          </w:p>
          <w:p>
            <w:pPr>
              <w:spacing w:after="20"/>
              <w:ind w:left="2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14800" cy="584200"/>
                          </a:xfrm>
                          <a:prstGeom prst="rect">
                            <a:avLst/>
                          </a:prstGeom>
                        </pic:spPr>
                      </pic:pic>
                    </a:graphicData>
                  </a:graphic>
                </wp:inline>
              </w:drawing>
            </w:r>
          </w:p>
          <w:p>
            <w:pPr>
              <w:spacing w:after="0"/>
              <w:ind w:left="0"/>
              <w:jc w:val="both"/>
            </w:pPr>
            <w:r>
              <w:rPr>
                <w:rFonts w:ascii="Times New Roman"/>
                <w:b w:val="false"/>
                <w:i w:val="false"/>
                <w:color w:val="000000"/>
                <w:sz w:val="20"/>
              </w:rPr>
              <w:t>Код населенного пункта по КАТО1</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4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3. Елді мекен типінің коды (1 - қала, 2 - ауыл) </w:t>
            </w:r>
          </w:p>
          <w:bookmarkEnd w:id="6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Код типа населенного пункта (1 - город, 2 - село)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4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 Үй шаруашылығының коды </w:t>
            </w:r>
          </w:p>
          <w:bookmarkEnd w:id="69"/>
          <w:p>
            <w:pPr>
              <w:spacing w:after="20"/>
              <w:ind w:left="20"/>
              <w:jc w:val="both"/>
            </w:pPr>
            <w:r>
              <w:drawing>
                <wp:inline distT="0" distB="0" distL="0" distR="0">
                  <wp:extent cx="452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21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Код домохозяйства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4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 Пікіртерімді жүргізуге уәкілетті тұлғаның коды </w:t>
            </w:r>
          </w:p>
          <w:bookmarkEnd w:id="70"/>
          <w:p>
            <w:pPr>
              <w:spacing w:after="20"/>
              <w:ind w:left="20"/>
              <w:jc w:val="both"/>
            </w:pPr>
            <w:r>
              <w:drawing>
                <wp:inline distT="0" distB="0" distL="0" distR="0">
                  <wp:extent cx="408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89400" cy="558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(бұдан әрі – интервьюер)</w:t>
            </w:r>
            <w:r>
              <w:br/>
            </w:r>
            <w:r>
              <w:rPr>
                <w:rFonts w:ascii="Times New Roman"/>
                <w:b w:val="false"/>
                <w:i w:val="false"/>
                <w:color w:val="000000"/>
                <w:sz w:val="20"/>
              </w:rPr>
              <w:t>
Код лица, уполномоченного на проведение опроса (далее – интервьюер)</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4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6. Нысан толтырылған күн  күні </w:t>
            </w:r>
          </w:p>
          <w:bookmarkEnd w:id="71"/>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 </w:t>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Дата заполнения формы число месяц год</w:t>
            </w:r>
            <w:r>
              <w:br/>
            </w:r>
            <w:r>
              <w:rPr>
                <w:rFonts w:ascii="Times New Roman"/>
                <w:b w:val="false"/>
                <w:i w:val="false"/>
                <w:color w:val="000000"/>
                <w:sz w:val="20"/>
              </w:rPr>
              <w:t>
</w:t>
            </w: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1ҚР ҰЖ 11-2009 Әкімшілік-аумақтық объектілер жіктеуіші</w:t>
            </w:r>
            <w:r>
              <w:br/>
            </w:r>
            <w:r>
              <w:rPr>
                <w:rFonts w:ascii="Times New Roman"/>
                <w:b w:val="false"/>
                <w:i w:val="false"/>
                <w:color w:val="000000"/>
                <w:sz w:val="20"/>
              </w:rPr>
              <w:t>
1 Классификатор административно-территориальных объектов НК РК 11-2009</w:t>
            </w:r>
            <w:r>
              <w:br/>
            </w:r>
            <w:r>
              <w:rPr>
                <w:rFonts w:ascii="Times New Roman"/>
                <w:b w:val="false"/>
                <w:i w:val="false"/>
                <w:color w:val="000000"/>
                <w:sz w:val="20"/>
              </w:rPr>
              <w:t>
</w:t>
            </w:r>
          </w:p>
        </w:tc>
      </w:tr>
    </w:tbl>
    <w:bookmarkStart w:name="z247" w:id="72"/>
    <w:p>
      <w:pPr>
        <w:spacing w:after="0"/>
        <w:ind w:left="0"/>
        <w:jc w:val="left"/>
      </w:pPr>
      <w:r>
        <w:rPr>
          <w:rFonts w:ascii="Times New Roman"/>
          <w:b/>
          <w:i w:val="false"/>
          <w:color w:val="000000"/>
        </w:rPr>
        <w:t xml:space="preserve"> 1-бөлік</w:t>
      </w:r>
    </w:p>
    <w:bookmarkEnd w:id="72"/>
    <w:bookmarkStart w:name="z248" w:id="73"/>
    <w:p>
      <w:pPr>
        <w:spacing w:after="0"/>
        <w:ind w:left="0"/>
        <w:jc w:val="left"/>
      </w:pPr>
      <w:r>
        <w:rPr>
          <w:rFonts w:ascii="Times New Roman"/>
          <w:b/>
          <w:i w:val="false"/>
          <w:color w:val="000000"/>
        </w:rPr>
        <w:t xml:space="preserve"> 1 часть</w:t>
      </w:r>
    </w:p>
    <w:bookmarkEnd w:id="73"/>
    <w:bookmarkStart w:name="z249" w:id="74"/>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 немесе пікіріне сүйенбей, ұсынылатын сұрақтардың мәнін талдамай және терең үңілместен Сіз өзіңіздің жеке әсерлеріңізді (сезімдеріңізді) басшылыққа алуыңыз қажет. Өзіңіздің қанағаттанушылық дәрежеңізді ұсынылып отырған 1-ден 10-ға дейінгі шәкіл арқылы айқындауыңыз қажет, мұнда 1-ден 3-ке дейін –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74"/>
    <w:bookmarkStart w:name="z250" w:id="75"/>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домохозяйства.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640"/>
        <w:gridCol w:w="641"/>
        <w:gridCol w:w="641"/>
        <w:gridCol w:w="641"/>
        <w:gridCol w:w="641"/>
        <w:gridCol w:w="641"/>
        <w:gridCol w:w="641"/>
        <w:gridCol w:w="641"/>
        <w:gridCol w:w="641"/>
        <w:gridCol w:w="995"/>
        <w:gridCol w:w="1019"/>
      </w:tblGrid>
      <w:tr>
        <w:trPr>
          <w:trHeight w:val="30" w:hRule="atLeast"/>
        </w:trPr>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6"/>
          <w:p>
            <w:pPr>
              <w:spacing w:after="20"/>
              <w:ind w:left="20"/>
              <w:jc w:val="both"/>
            </w:pPr>
            <w:r>
              <w:rPr>
                <w:rFonts w:ascii="Times New Roman"/>
                <w:b w:val="false"/>
                <w:i w:val="false"/>
                <w:color w:val="000000"/>
                <w:sz w:val="20"/>
              </w:rPr>
              <w:t>
Сұрақтар</w:t>
            </w:r>
            <w:r>
              <w:br/>
            </w:r>
            <w:r>
              <w:rPr>
                <w:rFonts w:ascii="Times New Roman"/>
                <w:b w:val="false"/>
                <w:i w:val="false"/>
                <w:color w:val="000000"/>
                <w:sz w:val="20"/>
              </w:rPr>
              <w:t>
Вопросы</w:t>
            </w:r>
          </w:p>
          <w:bookmarkEnd w:id="7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7"/>
          <w:p>
            <w:pPr>
              <w:spacing w:after="20"/>
              <w:ind w:left="20"/>
              <w:jc w:val="both"/>
            </w:pPr>
            <w:r>
              <w:rPr>
                <w:rFonts w:ascii="Times New Roman"/>
                <w:b w:val="false"/>
                <w:i w:val="false"/>
                <w:color w:val="000000"/>
                <w:sz w:val="20"/>
              </w:rPr>
              <w:t>
Қанағаттанушылық шәкілі</w:t>
            </w:r>
            <w:r>
              <w:br/>
            </w:r>
            <w:r>
              <w:rPr>
                <w:rFonts w:ascii="Times New Roman"/>
                <w:b w:val="false"/>
                <w:i w:val="false"/>
                <w:color w:val="000000"/>
                <w:sz w:val="20"/>
              </w:rPr>
              <w:t>
Шкала удовлетворенности</w:t>
            </w:r>
          </w:p>
          <w:bookmarkEnd w:id="77"/>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8"/>
          <w:p>
            <w:pPr>
              <w:spacing w:after="20"/>
              <w:ind w:left="20"/>
              <w:jc w:val="both"/>
            </w:pPr>
            <w:r>
              <w:rPr>
                <w:rFonts w:ascii="Times New Roman"/>
                <w:b w:val="false"/>
                <w:i w:val="false"/>
                <w:color w:val="000000"/>
                <w:sz w:val="20"/>
              </w:rPr>
              <w:t>
Қолданылмайды/ Жауап беруге қиналамын</w:t>
            </w:r>
            <w:r>
              <w:br/>
            </w:r>
            <w:r>
              <w:rPr>
                <w:rFonts w:ascii="Times New Roman"/>
                <w:b w:val="false"/>
                <w:i w:val="false"/>
                <w:color w:val="000000"/>
                <w:sz w:val="20"/>
              </w:rPr>
              <w:t>
Не применимо/ Затрудняюсь ответить</w:t>
            </w:r>
          </w:p>
          <w:bookmarkEnd w:id="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9"/>
          <w:p>
            <w:pPr>
              <w:spacing w:after="20"/>
              <w:ind w:left="20"/>
              <w:jc w:val="both"/>
            </w:pPr>
            <w:r>
              <w:rPr>
                <w:rFonts w:ascii="Times New Roman"/>
                <w:b w:val="false"/>
                <w:i w:val="false"/>
                <w:color w:val="000000"/>
                <w:sz w:val="20"/>
              </w:rPr>
              <w:t>
Қанағаттанбаған</w:t>
            </w:r>
            <w:r>
              <w:br/>
            </w:r>
            <w:r>
              <w:rPr>
                <w:rFonts w:ascii="Times New Roman"/>
                <w:b w:val="false"/>
                <w:i w:val="false"/>
                <w:color w:val="000000"/>
                <w:sz w:val="20"/>
              </w:rPr>
              <w:t>
Не удовлетворен</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0"/>
          <w:p>
            <w:pPr>
              <w:spacing w:after="20"/>
              <w:ind w:left="20"/>
              <w:jc w:val="both"/>
            </w:pPr>
            <w:r>
              <w:rPr>
                <w:rFonts w:ascii="Times New Roman"/>
                <w:b w:val="false"/>
                <w:i w:val="false"/>
                <w:color w:val="000000"/>
                <w:sz w:val="20"/>
              </w:rPr>
              <w:t>
Ішінара қанағаттанған</w:t>
            </w:r>
            <w:r>
              <w:br/>
            </w:r>
            <w:r>
              <w:rPr>
                <w:rFonts w:ascii="Times New Roman"/>
                <w:b w:val="false"/>
                <w:i w:val="false"/>
                <w:color w:val="000000"/>
                <w:sz w:val="20"/>
              </w:rPr>
              <w:t>
Частично удовлетворен</w:t>
            </w:r>
          </w:p>
          <w:bookmarkEnd w:id="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1"/>
          <w:p>
            <w:pPr>
              <w:spacing w:after="20"/>
              <w:ind w:left="20"/>
              <w:jc w:val="both"/>
            </w:pPr>
            <w:r>
              <w:rPr>
                <w:rFonts w:ascii="Times New Roman"/>
                <w:b w:val="false"/>
                <w:i w:val="false"/>
                <w:color w:val="000000"/>
                <w:sz w:val="20"/>
              </w:rPr>
              <w:t>
Қанағаттанған</w:t>
            </w:r>
            <w:r>
              <w:br/>
            </w:r>
            <w:r>
              <w:rPr>
                <w:rFonts w:ascii="Times New Roman"/>
                <w:b w:val="false"/>
                <w:i w:val="false"/>
                <w:color w:val="000000"/>
                <w:sz w:val="20"/>
              </w:rPr>
              <w:t>
Удовлетворен</w:t>
            </w:r>
          </w:p>
          <w:bookmarkEnd w:id="81"/>
        </w:tc>
        <w:tc>
          <w:tcPr>
            <w:tcW w:w="0" w:type="auto"/>
            <w:vMerge/>
            <w:tcBorders>
              <w:top w:val="nil"/>
              <w:left w:val="single" w:color="cfcfcf" w:sz="5"/>
              <w:bottom w:val="single" w:color="cfcfcf" w:sz="5"/>
              <w:right w:val="single" w:color="cfcfcf" w:sz="5"/>
            </w:tcBorders>
          </w:tcP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2"/>
          <w:p>
            <w:pPr>
              <w:spacing w:after="20"/>
              <w:ind w:left="20"/>
              <w:jc w:val="both"/>
            </w:pPr>
            <w:r>
              <w:rPr>
                <w:rFonts w:ascii="Times New Roman"/>
                <w:b w:val="false"/>
                <w:i w:val="false"/>
                <w:color w:val="000000"/>
                <w:sz w:val="20"/>
              </w:rPr>
              <w:t>
1. Жалпы Сіз өз өміріңізге қаншалықты қанағаттанасыз?</w:t>
            </w:r>
            <w:r>
              <w:br/>
            </w:r>
            <w:r>
              <w:rPr>
                <w:rFonts w:ascii="Times New Roman"/>
                <w:b w:val="false"/>
                <w:i w:val="false"/>
                <w:color w:val="000000"/>
                <w:sz w:val="20"/>
              </w:rPr>
              <w:t>
Насколько Вы удовлетворены своей жизнью в целом?</w:t>
            </w:r>
          </w:p>
          <w:bookmarkEnd w:id="8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3"/>
          <w:p>
            <w:pPr>
              <w:spacing w:after="20"/>
              <w:ind w:left="20"/>
              <w:jc w:val="both"/>
            </w:pPr>
            <w:r>
              <w:rPr>
                <w:rFonts w:ascii="Times New Roman"/>
                <w:b w:val="false"/>
                <w:i w:val="false"/>
                <w:color w:val="000000"/>
                <w:sz w:val="20"/>
              </w:rPr>
              <w:t>
2. Сіз тұрмыс жағдайыңызға қаншалықты қанағаттанасыз?</w:t>
            </w:r>
            <w:r>
              <w:br/>
            </w:r>
            <w:r>
              <w:rPr>
                <w:rFonts w:ascii="Times New Roman"/>
                <w:b w:val="false"/>
                <w:i w:val="false"/>
                <w:color w:val="000000"/>
                <w:sz w:val="20"/>
              </w:rPr>
              <w:t xml:space="preserve">
Насколько Вы удовлетворены условиями жизни? </w:t>
            </w:r>
          </w:p>
          <w:bookmarkEnd w:id="8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4"/>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r>
              <w:br/>
            </w:r>
            <w:r>
              <w:rPr>
                <w:rFonts w:ascii="Times New Roman"/>
                <w:b w:val="false"/>
                <w:i w:val="false"/>
                <w:color w:val="000000"/>
                <w:sz w:val="20"/>
              </w:rPr>
              <w:t>
Насколько Вы удовлетворены состоянием своего здоровья?</w:t>
            </w:r>
          </w:p>
          <w:bookmarkEnd w:id="8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5"/>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r>
              <w:br/>
            </w:r>
            <w:r>
              <w:rPr>
                <w:rFonts w:ascii="Times New Roman"/>
                <w:b w:val="false"/>
                <w:i w:val="false"/>
                <w:color w:val="000000"/>
                <w:sz w:val="20"/>
              </w:rPr>
              <w:t>
Насколько Вы удовлетворены своим финансовым положением?</w:t>
            </w:r>
          </w:p>
          <w:bookmarkEnd w:id="8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6"/>
          <w:p>
            <w:pPr>
              <w:spacing w:after="20"/>
              <w:ind w:left="20"/>
              <w:jc w:val="both"/>
            </w:pPr>
            <w:r>
              <w:rPr>
                <w:rFonts w:ascii="Times New Roman"/>
                <w:b w:val="false"/>
                <w:i w:val="false"/>
                <w:color w:val="000000"/>
                <w:sz w:val="20"/>
              </w:rPr>
              <w:t>
5. Сіз өзіңіздің кәсіби дағдыларыңызға қаншалықты қанағаттанасыз?</w:t>
            </w:r>
            <w:r>
              <w:br/>
            </w:r>
            <w:r>
              <w:rPr>
                <w:rFonts w:ascii="Times New Roman"/>
                <w:b w:val="false"/>
                <w:i w:val="false"/>
                <w:color w:val="000000"/>
                <w:sz w:val="20"/>
              </w:rPr>
              <w:t xml:space="preserve">
Насколько Вы удовлетворены своими профессиональными навыками? </w:t>
            </w:r>
          </w:p>
          <w:bookmarkEnd w:id="8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7"/>
          <w:p>
            <w:pPr>
              <w:spacing w:after="20"/>
              <w:ind w:left="20"/>
              <w:jc w:val="both"/>
            </w:pPr>
            <w:r>
              <w:rPr>
                <w:rFonts w:ascii="Times New Roman"/>
                <w:b w:val="false"/>
                <w:i w:val="false"/>
                <w:color w:val="000000"/>
                <w:sz w:val="20"/>
              </w:rPr>
              <w:t>
6. Жалпы Сізді отбасыңыздың (үй шаруашылығыңыздың) экономикалық жағдайы қаншалықты қанағаттандырады?</w:t>
            </w:r>
            <w:r>
              <w:br/>
            </w:r>
            <w:r>
              <w:rPr>
                <w:rFonts w:ascii="Times New Roman"/>
                <w:b w:val="false"/>
                <w:i w:val="false"/>
                <w:color w:val="000000"/>
                <w:sz w:val="20"/>
              </w:rPr>
              <w:t>
Насколько Вас удовлетворяет экономическое положение семьи (домохозяйства) в целом?</w:t>
            </w:r>
          </w:p>
          <w:bookmarkEnd w:id="8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8"/>
          <w:p>
            <w:pPr>
              <w:spacing w:after="20"/>
              <w:ind w:left="20"/>
              <w:jc w:val="both"/>
            </w:pPr>
            <w:r>
              <w:rPr>
                <w:rFonts w:ascii="Times New Roman"/>
                <w:b w:val="false"/>
                <w:i w:val="false"/>
                <w:color w:val="000000"/>
                <w:sz w:val="20"/>
              </w:rPr>
              <w:t>
7. Сіз өзіңізді қаншалықты бақыттымын деп санайсыз?</w:t>
            </w:r>
            <w:r>
              <w:br/>
            </w:r>
            <w:r>
              <w:rPr>
                <w:rFonts w:ascii="Times New Roman"/>
                <w:b w:val="false"/>
                <w:i w:val="false"/>
                <w:color w:val="000000"/>
                <w:sz w:val="20"/>
              </w:rPr>
              <w:t>
Насколько Вы считаете себя счастливым?</w:t>
            </w:r>
          </w:p>
          <w:bookmarkEnd w:id="8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9"/>
          <w:p>
            <w:pPr>
              <w:spacing w:after="20"/>
              <w:ind w:left="20"/>
              <w:jc w:val="both"/>
            </w:pPr>
            <w:r>
              <w:rPr>
                <w:rFonts w:ascii="Times New Roman"/>
                <w:b w:val="false"/>
                <w:i w:val="false"/>
                <w:color w:val="000000"/>
                <w:sz w:val="20"/>
              </w:rPr>
              <w:t>
8. Сіз келесілерден өзіңіздің жеке қауіпсіздігіңізге қаншалықты сенімдісіз:</w:t>
            </w:r>
            <w:r>
              <w:br/>
            </w:r>
            <w:r>
              <w:rPr>
                <w:rFonts w:ascii="Times New Roman"/>
                <w:b w:val="false"/>
                <w:i w:val="false"/>
                <w:color w:val="000000"/>
                <w:sz w:val="20"/>
              </w:rPr>
              <w:t>
Насколько Вы уверены в собственной безопасности от:</w:t>
            </w:r>
          </w:p>
          <w:bookmarkEnd w:id="89"/>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0"/>
          <w:p>
            <w:pPr>
              <w:spacing w:after="20"/>
              <w:ind w:left="20"/>
              <w:jc w:val="both"/>
            </w:pPr>
            <w:r>
              <w:rPr>
                <w:rFonts w:ascii="Times New Roman"/>
                <w:b w:val="false"/>
                <w:i w:val="false"/>
                <w:color w:val="000000"/>
                <w:sz w:val="20"/>
              </w:rPr>
              <w:t>
8.1. шабуылдан</w:t>
            </w:r>
            <w:r>
              <w:br/>
            </w:r>
            <w:r>
              <w:rPr>
                <w:rFonts w:ascii="Times New Roman"/>
                <w:b w:val="false"/>
                <w:i w:val="false"/>
                <w:color w:val="000000"/>
                <w:sz w:val="20"/>
              </w:rPr>
              <w:t>
нападения</w:t>
            </w:r>
          </w:p>
          <w:bookmarkEnd w:id="9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1"/>
          <w:p>
            <w:pPr>
              <w:spacing w:after="20"/>
              <w:ind w:left="20"/>
              <w:jc w:val="both"/>
            </w:pPr>
            <w:r>
              <w:rPr>
                <w:rFonts w:ascii="Times New Roman"/>
                <w:b w:val="false"/>
                <w:i w:val="false"/>
                <w:color w:val="000000"/>
                <w:sz w:val="20"/>
              </w:rPr>
              <w:t>
8.2. ұрлықтан</w:t>
            </w:r>
            <w:r>
              <w:br/>
            </w:r>
            <w:r>
              <w:rPr>
                <w:rFonts w:ascii="Times New Roman"/>
                <w:b w:val="false"/>
                <w:i w:val="false"/>
                <w:color w:val="000000"/>
                <w:sz w:val="20"/>
              </w:rPr>
              <w:t>
кражи</w:t>
            </w:r>
          </w:p>
          <w:bookmarkEnd w:id="9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2"/>
          <w:p>
            <w:pPr>
              <w:spacing w:after="20"/>
              <w:ind w:left="20"/>
              <w:jc w:val="both"/>
            </w:pPr>
            <w:r>
              <w:rPr>
                <w:rFonts w:ascii="Times New Roman"/>
                <w:b w:val="false"/>
                <w:i w:val="false"/>
                <w:color w:val="000000"/>
                <w:sz w:val="20"/>
              </w:rPr>
              <w:t>
8.3. күш көрсетуден</w:t>
            </w:r>
            <w:r>
              <w:br/>
            </w:r>
            <w:r>
              <w:rPr>
                <w:rFonts w:ascii="Times New Roman"/>
                <w:b w:val="false"/>
                <w:i w:val="false"/>
                <w:color w:val="000000"/>
                <w:sz w:val="20"/>
              </w:rPr>
              <w:t>
физического  насилия</w:t>
            </w:r>
          </w:p>
          <w:bookmarkEnd w:id="9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3"/>
          <w:p>
            <w:pPr>
              <w:spacing w:after="20"/>
              <w:ind w:left="20"/>
              <w:jc w:val="both"/>
            </w:pPr>
            <w:r>
              <w:rPr>
                <w:rFonts w:ascii="Times New Roman"/>
                <w:b w:val="false"/>
                <w:i w:val="false"/>
                <w:color w:val="000000"/>
                <w:sz w:val="20"/>
              </w:rPr>
              <w:t>
8.4. алаяқтықтан</w:t>
            </w:r>
            <w:r>
              <w:br/>
            </w:r>
            <w:r>
              <w:rPr>
                <w:rFonts w:ascii="Times New Roman"/>
                <w:b w:val="false"/>
                <w:i w:val="false"/>
                <w:color w:val="000000"/>
                <w:sz w:val="20"/>
              </w:rPr>
              <w:t>
мошенничества</w:t>
            </w:r>
          </w:p>
          <w:bookmarkEnd w:id="9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4"/>
          <w:p>
            <w:pPr>
              <w:spacing w:after="20"/>
              <w:ind w:left="20"/>
              <w:jc w:val="both"/>
            </w:pPr>
            <w:r>
              <w:rPr>
                <w:rFonts w:ascii="Times New Roman"/>
                <w:b w:val="false"/>
                <w:i w:val="false"/>
                <w:color w:val="000000"/>
                <w:sz w:val="20"/>
              </w:rPr>
              <w:t>
8.5. жемқорлықтан</w:t>
            </w:r>
            <w:r>
              <w:br/>
            </w:r>
            <w:r>
              <w:rPr>
                <w:rFonts w:ascii="Times New Roman"/>
                <w:b w:val="false"/>
                <w:i w:val="false"/>
                <w:color w:val="000000"/>
                <w:sz w:val="20"/>
              </w:rPr>
              <w:t>
коррупции</w:t>
            </w:r>
          </w:p>
          <w:bookmarkEnd w:id="9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5"/>
          <w:p>
            <w:pPr>
              <w:spacing w:after="20"/>
              <w:ind w:left="20"/>
              <w:jc w:val="both"/>
            </w:pPr>
            <w:r>
              <w:rPr>
                <w:rFonts w:ascii="Times New Roman"/>
                <w:b w:val="false"/>
                <w:i w:val="false"/>
                <w:color w:val="000000"/>
                <w:sz w:val="20"/>
              </w:rPr>
              <w:t>
8.6. кемсітуден</w:t>
            </w:r>
            <w:r>
              <w:br/>
            </w:r>
            <w:r>
              <w:rPr>
                <w:rFonts w:ascii="Times New Roman"/>
                <w:b w:val="false"/>
                <w:i w:val="false"/>
                <w:color w:val="000000"/>
                <w:sz w:val="20"/>
              </w:rPr>
              <w:t>
дискриминации</w:t>
            </w:r>
          </w:p>
          <w:bookmarkEnd w:id="9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6"/>
          <w:p>
            <w:pPr>
              <w:spacing w:after="20"/>
              <w:ind w:left="20"/>
              <w:jc w:val="both"/>
            </w:pPr>
            <w:r>
              <w:rPr>
                <w:rFonts w:ascii="Times New Roman"/>
                <w:b w:val="false"/>
                <w:i w:val="false"/>
                <w:color w:val="000000"/>
                <w:sz w:val="20"/>
              </w:rPr>
              <w:t>
9. Сіз өзіңіз тұрып жатқан үйдің сапасына қаншалықты қанағаттанасыз?</w:t>
            </w:r>
            <w:r>
              <w:br/>
            </w:r>
            <w:r>
              <w:rPr>
                <w:rFonts w:ascii="Times New Roman"/>
                <w:b w:val="false"/>
                <w:i w:val="false"/>
                <w:color w:val="000000"/>
                <w:sz w:val="20"/>
              </w:rPr>
              <w:t>
Насколько Вы удовлетворены качеством жилья, в котором проживаете?</w:t>
            </w:r>
          </w:p>
          <w:bookmarkEnd w:id="9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7"/>
          <w:p>
            <w:pPr>
              <w:spacing w:after="20"/>
              <w:ind w:left="20"/>
              <w:jc w:val="both"/>
            </w:pPr>
            <w:r>
              <w:rPr>
                <w:rFonts w:ascii="Times New Roman"/>
                <w:b w:val="false"/>
                <w:i w:val="false"/>
                <w:color w:val="000000"/>
                <w:sz w:val="20"/>
              </w:rPr>
              <w:t>
10. Өзіңіз тұрып жатқан жердегі жағдайға қанағаттанушылығыңызды бағалауды өтінемін:</w:t>
            </w:r>
            <w:r>
              <w:br/>
            </w:r>
            <w:r>
              <w:rPr>
                <w:rFonts w:ascii="Times New Roman"/>
                <w:b w:val="false"/>
                <w:i w:val="false"/>
                <w:color w:val="000000"/>
                <w:sz w:val="20"/>
              </w:rPr>
              <w:t>
Оцените, пожалуйста, удовлетворенность ситуацией в месте своего проживания:</w:t>
            </w:r>
          </w:p>
          <w:bookmarkEnd w:id="97"/>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8"/>
          <w:p>
            <w:pPr>
              <w:spacing w:after="20"/>
              <w:ind w:left="20"/>
              <w:jc w:val="both"/>
            </w:pPr>
            <w:r>
              <w:rPr>
                <w:rFonts w:ascii="Times New Roman"/>
                <w:b w:val="false"/>
                <w:i w:val="false"/>
                <w:color w:val="000000"/>
                <w:sz w:val="20"/>
              </w:rPr>
              <w:t>
10.1. үйге іргелес аумақтың тазалығы (тұрмыстық калдықтың (коқыстардың) болмауы)</w:t>
            </w:r>
            <w:r>
              <w:br/>
            </w:r>
            <w:r>
              <w:rPr>
                <w:rFonts w:ascii="Times New Roman"/>
                <w:b w:val="false"/>
                <w:i w:val="false"/>
                <w:color w:val="000000"/>
                <w:sz w:val="20"/>
              </w:rPr>
              <w:t>
чистота прилегающей к жилью территории (отсутствие бытового мусора (отходов))</w:t>
            </w:r>
          </w:p>
          <w:bookmarkEnd w:id="9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9"/>
          <w:p>
            <w:pPr>
              <w:spacing w:after="20"/>
              <w:ind w:left="20"/>
              <w:jc w:val="both"/>
            </w:pPr>
            <w:r>
              <w:rPr>
                <w:rFonts w:ascii="Times New Roman"/>
                <w:b w:val="false"/>
                <w:i w:val="false"/>
                <w:color w:val="000000"/>
                <w:sz w:val="20"/>
              </w:rPr>
              <w:t>
10.2. ауаның тазалығы (онда қоқыстардың, түтіннің, шаңның және ластың болмауы)</w:t>
            </w:r>
            <w:r>
              <w:br/>
            </w:r>
            <w:r>
              <w:rPr>
                <w:rFonts w:ascii="Times New Roman"/>
                <w:b w:val="false"/>
                <w:i w:val="false"/>
                <w:color w:val="000000"/>
                <w:sz w:val="20"/>
              </w:rPr>
              <w:t>
чистота воздуха (отсутствие в нем выбросов, дыма, пыли и грязи)</w:t>
            </w:r>
          </w:p>
          <w:bookmarkEnd w:id="9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0"/>
          <w:p>
            <w:pPr>
              <w:spacing w:after="20"/>
              <w:ind w:left="20"/>
              <w:jc w:val="both"/>
            </w:pPr>
            <w:r>
              <w:rPr>
                <w:rFonts w:ascii="Times New Roman"/>
                <w:b w:val="false"/>
                <w:i w:val="false"/>
                <w:color w:val="000000"/>
                <w:sz w:val="20"/>
              </w:rPr>
              <w:t>
10.3. ауыз судың сапасы</w:t>
            </w:r>
            <w:r>
              <w:br/>
            </w:r>
            <w:r>
              <w:rPr>
                <w:rFonts w:ascii="Times New Roman"/>
                <w:b w:val="false"/>
                <w:i w:val="false"/>
                <w:color w:val="000000"/>
                <w:sz w:val="20"/>
              </w:rPr>
              <w:t>
качество питьевой воды</w:t>
            </w:r>
          </w:p>
          <w:bookmarkEnd w:id="10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1"/>
          <w:p>
            <w:pPr>
              <w:spacing w:after="20"/>
              <w:ind w:left="20"/>
              <w:jc w:val="both"/>
            </w:pPr>
            <w:r>
              <w:rPr>
                <w:rFonts w:ascii="Times New Roman"/>
                <w:b w:val="false"/>
                <w:i w:val="false"/>
                <w:color w:val="000000"/>
                <w:sz w:val="20"/>
              </w:rPr>
              <w:t>
11. Сіз үйіңіздегі сыртқы шудың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bookmarkEnd w:id="10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2"/>
          <w:p>
            <w:pPr>
              <w:spacing w:after="20"/>
              <w:ind w:left="20"/>
              <w:jc w:val="both"/>
            </w:pPr>
            <w:r>
              <w:rPr>
                <w:rFonts w:ascii="Times New Roman"/>
                <w:b w:val="false"/>
                <w:i w:val="false"/>
                <w:color w:val="000000"/>
                <w:sz w:val="20"/>
              </w:rPr>
              <w:t>
12. Сіз өзіңіздің өз бетіңізше баспана алу мүмкіндігіңізді қаншалықты бағалайсыз (өзіңіздің тұрғын үй жағдайыңызды жақсарту)?</w:t>
            </w:r>
            <w:r>
              <w:br/>
            </w: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bookmarkEnd w:id="10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3"/>
          <w:p>
            <w:pPr>
              <w:spacing w:after="20"/>
              <w:ind w:left="20"/>
              <w:jc w:val="both"/>
            </w:pPr>
            <w:r>
              <w:rPr>
                <w:rFonts w:ascii="Times New Roman"/>
                <w:b w:val="false"/>
                <w:i w:val="false"/>
                <w:color w:val="000000"/>
                <w:sz w:val="20"/>
              </w:rPr>
              <w:t>
13. Мемлекеттің Сізге баспана ұсынудағы қолдауын Сіз қалай бағалайсыз (тұрғын үй жағдайыңызды жақсарту)?</w:t>
            </w:r>
            <w:r>
              <w:br/>
            </w:r>
            <w:r>
              <w:rPr>
                <w:rFonts w:ascii="Times New Roman"/>
                <w:b w:val="false"/>
                <w:i w:val="false"/>
                <w:color w:val="000000"/>
                <w:sz w:val="20"/>
              </w:rPr>
              <w:t>
Как Вы оцениваете поддержку государства в предоставлении Вам жилья (улучшении жилищных условий)?</w:t>
            </w:r>
          </w:p>
          <w:bookmarkEnd w:id="10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4"/>
          <w:p>
            <w:pPr>
              <w:spacing w:after="20"/>
              <w:ind w:left="20"/>
              <w:jc w:val="both"/>
            </w:pPr>
            <w:r>
              <w:rPr>
                <w:rFonts w:ascii="Times New Roman"/>
                <w:b w:val="false"/>
                <w:i w:val="false"/>
                <w:color w:val="000000"/>
                <w:sz w:val="20"/>
              </w:rPr>
              <w:t>
14. Сіз бос уақыттың болуына қаншалықты қанағаттанасыз?</w:t>
            </w:r>
            <w:r>
              <w:br/>
            </w:r>
            <w:r>
              <w:rPr>
                <w:rFonts w:ascii="Times New Roman"/>
                <w:b w:val="false"/>
                <w:i w:val="false"/>
                <w:color w:val="000000"/>
                <w:sz w:val="20"/>
              </w:rPr>
              <w:t>
Насколько Вы удовлетворены наличием свободного времени?</w:t>
            </w:r>
          </w:p>
          <w:bookmarkEnd w:id="10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5"/>
          <w:p>
            <w:pPr>
              <w:spacing w:after="20"/>
              <w:ind w:left="20"/>
              <w:jc w:val="both"/>
            </w:pPr>
            <w:r>
              <w:rPr>
                <w:rFonts w:ascii="Times New Roman"/>
                <w:b w:val="false"/>
                <w:i w:val="false"/>
                <w:color w:val="000000"/>
                <w:sz w:val="20"/>
              </w:rPr>
              <w:t>
15. Сіз денсаулық сақтау саласындағы мемлекеттік көрсетілетін қызметтерге қаншалықты қанағаттанасыз?</w:t>
            </w:r>
            <w:r>
              <w:br/>
            </w:r>
            <w:r>
              <w:rPr>
                <w:rFonts w:ascii="Times New Roman"/>
                <w:b w:val="false"/>
                <w:i w:val="false"/>
                <w:color w:val="000000"/>
                <w:sz w:val="20"/>
              </w:rPr>
              <w:t>
Насколько Вы удовлетворены государственными услугами в сфере здравоохранения?</w:t>
            </w:r>
          </w:p>
          <w:bookmarkEnd w:id="105"/>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6"/>
          <w:p>
            <w:pPr>
              <w:spacing w:after="20"/>
              <w:ind w:left="20"/>
              <w:jc w:val="both"/>
            </w:pPr>
            <w:r>
              <w:rPr>
                <w:rFonts w:ascii="Times New Roman"/>
                <w:b w:val="false"/>
                <w:i w:val="false"/>
                <w:color w:val="000000"/>
                <w:sz w:val="20"/>
              </w:rPr>
              <w:t>
15.1. құны</w:t>
            </w:r>
            <w:r>
              <w:br/>
            </w:r>
            <w:r>
              <w:rPr>
                <w:rFonts w:ascii="Times New Roman"/>
                <w:b w:val="false"/>
                <w:i w:val="false"/>
                <w:color w:val="000000"/>
                <w:sz w:val="20"/>
              </w:rPr>
              <w:t>
стоимость</w:t>
            </w:r>
          </w:p>
          <w:bookmarkEnd w:id="10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7"/>
          <w:p>
            <w:pPr>
              <w:spacing w:after="20"/>
              <w:ind w:left="20"/>
              <w:jc w:val="both"/>
            </w:pPr>
            <w:r>
              <w:rPr>
                <w:rFonts w:ascii="Times New Roman"/>
                <w:b w:val="false"/>
                <w:i w:val="false"/>
                <w:color w:val="000000"/>
                <w:sz w:val="20"/>
              </w:rPr>
              <w:t>
15.2. сапасы</w:t>
            </w:r>
            <w:r>
              <w:br/>
            </w:r>
            <w:r>
              <w:rPr>
                <w:rFonts w:ascii="Times New Roman"/>
                <w:b w:val="false"/>
                <w:i w:val="false"/>
                <w:color w:val="000000"/>
                <w:sz w:val="20"/>
              </w:rPr>
              <w:t>
качество</w:t>
            </w:r>
          </w:p>
          <w:bookmarkEnd w:id="10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8"/>
          <w:p>
            <w:pPr>
              <w:spacing w:after="20"/>
              <w:ind w:left="20"/>
              <w:jc w:val="both"/>
            </w:pPr>
            <w:r>
              <w:rPr>
                <w:rFonts w:ascii="Times New Roman"/>
                <w:b w:val="false"/>
                <w:i w:val="false"/>
                <w:color w:val="000000"/>
                <w:sz w:val="20"/>
              </w:rPr>
              <w:t>
15.3. қолжетімділігі</w:t>
            </w:r>
            <w:r>
              <w:br/>
            </w:r>
            <w:r>
              <w:rPr>
                <w:rFonts w:ascii="Times New Roman"/>
                <w:b w:val="false"/>
                <w:i w:val="false"/>
                <w:color w:val="000000"/>
                <w:sz w:val="20"/>
              </w:rPr>
              <w:t>
доступность</w:t>
            </w:r>
          </w:p>
          <w:bookmarkEnd w:id="10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9"/>
          <w:p>
            <w:pPr>
              <w:spacing w:after="20"/>
              <w:ind w:left="20"/>
              <w:jc w:val="both"/>
            </w:pPr>
            <w:r>
              <w:rPr>
                <w:rFonts w:ascii="Times New Roman"/>
                <w:b w:val="false"/>
                <w:i w:val="false"/>
                <w:color w:val="000000"/>
                <w:sz w:val="20"/>
              </w:rPr>
              <w:t>
16. Сіз денсаулық сақтау саласындағы жеке көрсетілетін қызметтерге қаншалықты қанағаттанасыз?</w:t>
            </w:r>
            <w:r>
              <w:br/>
            </w:r>
            <w:r>
              <w:rPr>
                <w:rFonts w:ascii="Times New Roman"/>
                <w:b w:val="false"/>
                <w:i w:val="false"/>
                <w:color w:val="000000"/>
                <w:sz w:val="20"/>
              </w:rPr>
              <w:t>
Насколько Вы удовлетворены частными услугами в сфере здравоохранения?</w:t>
            </w:r>
          </w:p>
          <w:bookmarkEnd w:id="109"/>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0"/>
          <w:p>
            <w:pPr>
              <w:spacing w:after="20"/>
              <w:ind w:left="20"/>
              <w:jc w:val="both"/>
            </w:pPr>
            <w:r>
              <w:rPr>
                <w:rFonts w:ascii="Times New Roman"/>
                <w:b w:val="false"/>
                <w:i w:val="false"/>
                <w:color w:val="000000"/>
                <w:sz w:val="20"/>
              </w:rPr>
              <w:t>
16.1. құны</w:t>
            </w:r>
            <w:r>
              <w:br/>
            </w:r>
            <w:r>
              <w:rPr>
                <w:rFonts w:ascii="Times New Roman"/>
                <w:b w:val="false"/>
                <w:i w:val="false"/>
                <w:color w:val="000000"/>
                <w:sz w:val="20"/>
              </w:rPr>
              <w:t>
стоимость</w:t>
            </w:r>
          </w:p>
          <w:bookmarkEnd w:id="11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1"/>
          <w:p>
            <w:pPr>
              <w:spacing w:after="20"/>
              <w:ind w:left="20"/>
              <w:jc w:val="both"/>
            </w:pPr>
            <w:r>
              <w:rPr>
                <w:rFonts w:ascii="Times New Roman"/>
                <w:b w:val="false"/>
                <w:i w:val="false"/>
                <w:color w:val="000000"/>
                <w:sz w:val="20"/>
              </w:rPr>
              <w:t>
16.2. сапасы</w:t>
            </w:r>
            <w:r>
              <w:br/>
            </w:r>
            <w:r>
              <w:rPr>
                <w:rFonts w:ascii="Times New Roman"/>
                <w:b w:val="false"/>
                <w:i w:val="false"/>
                <w:color w:val="000000"/>
                <w:sz w:val="20"/>
              </w:rPr>
              <w:t>
качество</w:t>
            </w:r>
          </w:p>
          <w:bookmarkEnd w:id="11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2"/>
          <w:p>
            <w:pPr>
              <w:spacing w:after="20"/>
              <w:ind w:left="20"/>
              <w:jc w:val="both"/>
            </w:pPr>
            <w:r>
              <w:rPr>
                <w:rFonts w:ascii="Times New Roman"/>
                <w:b w:val="false"/>
                <w:i w:val="false"/>
                <w:color w:val="000000"/>
                <w:sz w:val="20"/>
              </w:rPr>
              <w:t>
16.3. қолжетімділігі</w:t>
            </w:r>
            <w:r>
              <w:br/>
            </w:r>
            <w:r>
              <w:rPr>
                <w:rFonts w:ascii="Times New Roman"/>
                <w:b w:val="false"/>
                <w:i w:val="false"/>
                <w:color w:val="000000"/>
                <w:sz w:val="20"/>
              </w:rPr>
              <w:t>
доступность</w:t>
            </w:r>
          </w:p>
          <w:bookmarkEnd w:id="11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3"/>
          <w:p>
            <w:pPr>
              <w:spacing w:after="20"/>
              <w:ind w:left="20"/>
              <w:jc w:val="both"/>
            </w:pPr>
            <w:r>
              <w:rPr>
                <w:rFonts w:ascii="Times New Roman"/>
                <w:b w:val="false"/>
                <w:i w:val="false"/>
                <w:color w:val="000000"/>
                <w:sz w:val="20"/>
              </w:rPr>
              <w:t>
17. Сіз білім беру қызметтерінің сапасына қаншалықты қанағаттанасыз ?</w:t>
            </w:r>
            <w:r>
              <w:br/>
            </w:r>
            <w:r>
              <w:rPr>
                <w:rFonts w:ascii="Times New Roman"/>
                <w:b w:val="false"/>
                <w:i w:val="false"/>
                <w:color w:val="000000"/>
                <w:sz w:val="20"/>
              </w:rPr>
              <w:t>
Насколько Вы удовлетворены качеством образовательных услуг?</w:t>
            </w:r>
          </w:p>
          <w:bookmarkEnd w:id="113"/>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4"/>
          <w:p>
            <w:pPr>
              <w:spacing w:after="20"/>
              <w:ind w:left="20"/>
              <w:jc w:val="both"/>
            </w:pPr>
            <w:r>
              <w:rPr>
                <w:rFonts w:ascii="Times New Roman"/>
                <w:b w:val="false"/>
                <w:i w:val="false"/>
                <w:color w:val="000000"/>
                <w:sz w:val="20"/>
              </w:rPr>
              <w:t>
17.1. мектепке дейінгі</w:t>
            </w:r>
            <w:r>
              <w:br/>
            </w:r>
            <w:r>
              <w:rPr>
                <w:rFonts w:ascii="Times New Roman"/>
                <w:b w:val="false"/>
                <w:i w:val="false"/>
                <w:color w:val="000000"/>
                <w:sz w:val="20"/>
              </w:rPr>
              <w:t>
дошкольного</w:t>
            </w:r>
          </w:p>
          <w:bookmarkEnd w:id="11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5"/>
          <w:p>
            <w:pPr>
              <w:spacing w:after="20"/>
              <w:ind w:left="20"/>
              <w:jc w:val="both"/>
            </w:pPr>
            <w:r>
              <w:rPr>
                <w:rFonts w:ascii="Times New Roman"/>
                <w:b w:val="false"/>
                <w:i w:val="false"/>
                <w:color w:val="000000"/>
                <w:sz w:val="20"/>
              </w:rPr>
              <w:t>
17.2. жалпы орта (мектептік)</w:t>
            </w:r>
            <w:r>
              <w:br/>
            </w:r>
            <w:r>
              <w:rPr>
                <w:rFonts w:ascii="Times New Roman"/>
                <w:b w:val="false"/>
                <w:i w:val="false"/>
                <w:color w:val="000000"/>
                <w:sz w:val="20"/>
              </w:rPr>
              <w:t>
общего среднего (школьного)</w:t>
            </w:r>
          </w:p>
          <w:bookmarkEnd w:id="11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6"/>
          <w:p>
            <w:pPr>
              <w:spacing w:after="20"/>
              <w:ind w:left="20"/>
              <w:jc w:val="both"/>
            </w:pPr>
            <w:r>
              <w:rPr>
                <w:rFonts w:ascii="Times New Roman"/>
                <w:b w:val="false"/>
                <w:i w:val="false"/>
                <w:color w:val="000000"/>
                <w:sz w:val="20"/>
              </w:rPr>
              <w:t>
17.3. орта кәсіптік(арнайы)</w:t>
            </w:r>
            <w:r>
              <w:br/>
            </w:r>
            <w:r>
              <w:rPr>
                <w:rFonts w:ascii="Times New Roman"/>
                <w:b w:val="false"/>
                <w:i w:val="false"/>
                <w:color w:val="000000"/>
                <w:sz w:val="20"/>
              </w:rPr>
              <w:t>
среднего профессионального (специального)</w:t>
            </w:r>
          </w:p>
          <w:bookmarkEnd w:id="11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7"/>
          <w:p>
            <w:pPr>
              <w:spacing w:after="20"/>
              <w:ind w:left="20"/>
              <w:jc w:val="both"/>
            </w:pPr>
            <w:r>
              <w:rPr>
                <w:rFonts w:ascii="Times New Roman"/>
                <w:b w:val="false"/>
                <w:i w:val="false"/>
                <w:color w:val="000000"/>
                <w:sz w:val="20"/>
              </w:rPr>
              <w:t>
17.4. жоғары және жоғары оқу орнынан кейінгі</w:t>
            </w:r>
            <w:r>
              <w:br/>
            </w:r>
            <w:r>
              <w:rPr>
                <w:rFonts w:ascii="Times New Roman"/>
                <w:b w:val="false"/>
                <w:i w:val="false"/>
                <w:color w:val="000000"/>
                <w:sz w:val="20"/>
              </w:rPr>
              <w:t>
высшего и послевузовского</w:t>
            </w:r>
          </w:p>
          <w:bookmarkEnd w:id="11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8"/>
          <w:p>
            <w:pPr>
              <w:spacing w:after="20"/>
              <w:ind w:left="20"/>
              <w:jc w:val="both"/>
            </w:pPr>
            <w:r>
              <w:rPr>
                <w:rFonts w:ascii="Times New Roman"/>
                <w:b w:val="false"/>
                <w:i w:val="false"/>
                <w:color w:val="000000"/>
                <w:sz w:val="20"/>
              </w:rPr>
              <w:t>
18. Сіз білім беру қызметтерінің қолжетімділігіне қаншалықты қанағаттанасыз?</w:t>
            </w:r>
            <w:r>
              <w:br/>
            </w:r>
            <w:r>
              <w:rPr>
                <w:rFonts w:ascii="Times New Roman"/>
                <w:b w:val="false"/>
                <w:i w:val="false"/>
                <w:color w:val="000000"/>
                <w:sz w:val="20"/>
              </w:rPr>
              <w:t>
Насколько Вы удовлетворены доступностью образовательных услуг?</w:t>
            </w:r>
          </w:p>
          <w:bookmarkEnd w:id="118"/>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9"/>
          <w:p>
            <w:pPr>
              <w:spacing w:after="20"/>
              <w:ind w:left="20"/>
              <w:jc w:val="both"/>
            </w:pPr>
            <w:r>
              <w:rPr>
                <w:rFonts w:ascii="Times New Roman"/>
                <w:b w:val="false"/>
                <w:i w:val="false"/>
                <w:color w:val="000000"/>
                <w:sz w:val="20"/>
              </w:rPr>
              <w:t>
18.1. мектепке дейінгі</w:t>
            </w:r>
            <w:r>
              <w:br/>
            </w:r>
            <w:r>
              <w:rPr>
                <w:rFonts w:ascii="Times New Roman"/>
                <w:b w:val="false"/>
                <w:i w:val="false"/>
                <w:color w:val="000000"/>
                <w:sz w:val="20"/>
              </w:rPr>
              <w:t>
дошкольного</w:t>
            </w:r>
          </w:p>
          <w:bookmarkEnd w:id="11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0"/>
          <w:p>
            <w:pPr>
              <w:spacing w:after="20"/>
              <w:ind w:left="20"/>
              <w:jc w:val="both"/>
            </w:pPr>
            <w:r>
              <w:rPr>
                <w:rFonts w:ascii="Times New Roman"/>
                <w:b w:val="false"/>
                <w:i w:val="false"/>
                <w:color w:val="000000"/>
                <w:sz w:val="20"/>
              </w:rPr>
              <w:t>
18.2. жалпы орта (мектептік)</w:t>
            </w:r>
            <w:r>
              <w:br/>
            </w:r>
            <w:r>
              <w:rPr>
                <w:rFonts w:ascii="Times New Roman"/>
                <w:b w:val="false"/>
                <w:i w:val="false"/>
                <w:color w:val="000000"/>
                <w:sz w:val="20"/>
              </w:rPr>
              <w:t>
общего среднего (школьного)</w:t>
            </w:r>
          </w:p>
          <w:bookmarkEnd w:id="120"/>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1"/>
          <w:p>
            <w:pPr>
              <w:spacing w:after="20"/>
              <w:ind w:left="20"/>
              <w:jc w:val="both"/>
            </w:pPr>
            <w:r>
              <w:rPr>
                <w:rFonts w:ascii="Times New Roman"/>
                <w:b w:val="false"/>
                <w:i w:val="false"/>
                <w:color w:val="000000"/>
                <w:sz w:val="20"/>
              </w:rPr>
              <w:t>
18.3. орта кәсіптік (арнайы)</w:t>
            </w:r>
            <w:r>
              <w:br/>
            </w:r>
            <w:r>
              <w:rPr>
                <w:rFonts w:ascii="Times New Roman"/>
                <w:b w:val="false"/>
                <w:i w:val="false"/>
                <w:color w:val="000000"/>
                <w:sz w:val="20"/>
              </w:rPr>
              <w:t>
среднего профессионального  (специального)</w:t>
            </w:r>
          </w:p>
          <w:bookmarkEnd w:id="12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2"/>
          <w:p>
            <w:pPr>
              <w:spacing w:after="20"/>
              <w:ind w:left="20"/>
              <w:jc w:val="both"/>
            </w:pPr>
            <w:r>
              <w:rPr>
                <w:rFonts w:ascii="Times New Roman"/>
                <w:b w:val="false"/>
                <w:i w:val="false"/>
                <w:color w:val="000000"/>
                <w:sz w:val="20"/>
              </w:rPr>
              <w:t>
18.4. жоғары және жоғары оқу орнынан кейінгі</w:t>
            </w:r>
            <w:r>
              <w:br/>
            </w:r>
            <w:r>
              <w:rPr>
                <w:rFonts w:ascii="Times New Roman"/>
                <w:b w:val="false"/>
                <w:i w:val="false"/>
                <w:color w:val="000000"/>
                <w:sz w:val="20"/>
              </w:rPr>
              <w:t>
высшего и послевузовского</w:t>
            </w:r>
          </w:p>
          <w:bookmarkEnd w:id="12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3"/>
          <w:p>
            <w:pPr>
              <w:spacing w:after="20"/>
              <w:ind w:left="20"/>
              <w:jc w:val="both"/>
            </w:pPr>
            <w:r>
              <w:rPr>
                <w:rFonts w:ascii="Times New Roman"/>
                <w:b w:val="false"/>
                <w:i w:val="false"/>
                <w:color w:val="000000"/>
                <w:sz w:val="20"/>
              </w:rPr>
              <w:t>
19. Сіз төмендегілердің көрсететін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bookmarkEnd w:id="123"/>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4"/>
          <w:p>
            <w:pPr>
              <w:spacing w:after="20"/>
              <w:ind w:left="20"/>
              <w:jc w:val="both"/>
            </w:pPr>
            <w:r>
              <w:rPr>
                <w:rFonts w:ascii="Times New Roman"/>
                <w:b w:val="false"/>
                <w:i w:val="false"/>
                <w:color w:val="000000"/>
                <w:sz w:val="20"/>
              </w:rPr>
              <w:t>
19.1. "Азаматтарға арналған үкімет" Мемлекеттік корпорациясының"</w:t>
            </w:r>
            <w:r>
              <w:br/>
            </w:r>
            <w:r>
              <w:rPr>
                <w:rFonts w:ascii="Times New Roman"/>
                <w:b w:val="false"/>
                <w:i w:val="false"/>
                <w:color w:val="000000"/>
                <w:sz w:val="20"/>
              </w:rPr>
              <w:t>
"Государственной корпорацией "Правительство для граждан"</w:t>
            </w:r>
          </w:p>
          <w:bookmarkEnd w:id="12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5"/>
          <w:p>
            <w:pPr>
              <w:spacing w:after="20"/>
              <w:ind w:left="20"/>
              <w:jc w:val="both"/>
            </w:pPr>
            <w:r>
              <w:rPr>
                <w:rFonts w:ascii="Times New Roman"/>
                <w:b w:val="false"/>
                <w:i w:val="false"/>
                <w:color w:val="000000"/>
                <w:sz w:val="20"/>
              </w:rPr>
              <w:t>
19.2. Салық органдарының</w:t>
            </w:r>
            <w:r>
              <w:br/>
            </w:r>
            <w:r>
              <w:rPr>
                <w:rFonts w:ascii="Times New Roman"/>
                <w:b w:val="false"/>
                <w:i w:val="false"/>
                <w:color w:val="000000"/>
                <w:sz w:val="20"/>
              </w:rPr>
              <w:t>
Налоговыми органами</w:t>
            </w:r>
          </w:p>
          <w:bookmarkEnd w:id="12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6"/>
          <w:p>
            <w:pPr>
              <w:spacing w:after="20"/>
              <w:ind w:left="20"/>
              <w:jc w:val="both"/>
            </w:pPr>
            <w:r>
              <w:rPr>
                <w:rFonts w:ascii="Times New Roman"/>
                <w:b w:val="false"/>
                <w:i w:val="false"/>
                <w:color w:val="000000"/>
                <w:sz w:val="20"/>
              </w:rPr>
              <w:t>
19.3. Полицияның</w:t>
            </w:r>
            <w:r>
              <w:br/>
            </w:r>
            <w:r>
              <w:rPr>
                <w:rFonts w:ascii="Times New Roman"/>
                <w:b w:val="false"/>
                <w:i w:val="false"/>
                <w:color w:val="000000"/>
                <w:sz w:val="20"/>
              </w:rPr>
              <w:t>
Полицией</w:t>
            </w:r>
          </w:p>
          <w:bookmarkEnd w:id="126"/>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7"/>
          <w:p>
            <w:pPr>
              <w:spacing w:after="20"/>
              <w:ind w:left="20"/>
              <w:jc w:val="both"/>
            </w:pPr>
            <w:r>
              <w:rPr>
                <w:rFonts w:ascii="Times New Roman"/>
                <w:b w:val="false"/>
                <w:i w:val="false"/>
                <w:color w:val="000000"/>
                <w:sz w:val="20"/>
              </w:rPr>
              <w:t>
19.4. Жедел медициналық көмек станцияларының (бөлімшелерінің)</w:t>
            </w:r>
            <w:r>
              <w:br/>
            </w:r>
            <w:r>
              <w:rPr>
                <w:rFonts w:ascii="Times New Roman"/>
                <w:b w:val="false"/>
                <w:i w:val="false"/>
                <w:color w:val="000000"/>
                <w:sz w:val="20"/>
              </w:rPr>
              <w:t>
Станциями (отделениями) скорой медицинской помощи</w:t>
            </w:r>
          </w:p>
          <w:bookmarkEnd w:id="127"/>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8"/>
          <w:p>
            <w:pPr>
              <w:spacing w:after="20"/>
              <w:ind w:left="20"/>
              <w:jc w:val="both"/>
            </w:pPr>
            <w:r>
              <w:rPr>
                <w:rFonts w:ascii="Times New Roman"/>
                <w:b w:val="false"/>
                <w:i w:val="false"/>
                <w:color w:val="000000"/>
                <w:sz w:val="20"/>
              </w:rPr>
              <w:t>
19.5. Өрт сөндіру қызметінің</w:t>
            </w:r>
            <w:r>
              <w:br/>
            </w:r>
            <w:r>
              <w:rPr>
                <w:rFonts w:ascii="Times New Roman"/>
                <w:b w:val="false"/>
                <w:i w:val="false"/>
                <w:color w:val="000000"/>
                <w:sz w:val="20"/>
              </w:rPr>
              <w:t>
Пожарной службой</w:t>
            </w:r>
          </w:p>
          <w:bookmarkEnd w:id="128"/>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9"/>
          <w:p>
            <w:pPr>
              <w:spacing w:after="20"/>
              <w:ind w:left="20"/>
              <w:jc w:val="both"/>
            </w:pPr>
            <w:r>
              <w:rPr>
                <w:rFonts w:ascii="Times New Roman"/>
                <w:b w:val="false"/>
                <w:i w:val="false"/>
                <w:color w:val="000000"/>
                <w:sz w:val="20"/>
              </w:rPr>
              <w:t>
19.6. Басқа да мемлекеттік көрсетілетін қызметтердің</w:t>
            </w:r>
            <w:r>
              <w:br/>
            </w:r>
            <w:r>
              <w:rPr>
                <w:rFonts w:ascii="Times New Roman"/>
                <w:b w:val="false"/>
                <w:i w:val="false"/>
                <w:color w:val="000000"/>
                <w:sz w:val="20"/>
              </w:rPr>
              <w:t>
Другими  государственными услугами</w:t>
            </w:r>
          </w:p>
          <w:bookmarkEnd w:id="129"/>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0"/>
          <w:p>
            <w:pPr>
              <w:spacing w:after="20"/>
              <w:ind w:left="20"/>
              <w:jc w:val="both"/>
            </w:pPr>
            <w:r>
              <w:rPr>
                <w:rFonts w:ascii="Times New Roman"/>
                <w:b w:val="false"/>
                <w:i w:val="false"/>
                <w:color w:val="000000"/>
                <w:sz w:val="20"/>
              </w:rPr>
              <w:t>
20. Сіз органикалық өнімнің ұлттық сәйкестік белгісі бар тамақ өнімдеріне қаншалықты қанағаттанасыз?</w:t>
            </w:r>
            <w:r>
              <w:br/>
            </w:r>
            <w:r>
              <w:rPr>
                <w:rFonts w:ascii="Times New Roman"/>
                <w:b w:val="false"/>
                <w:i w:val="false"/>
                <w:color w:val="000000"/>
                <w:sz w:val="20"/>
              </w:rPr>
              <w:t>
Насколько Вы удовлетворены продуктами питания, имеющими национальный знак соответствия органической продукции?</w:t>
            </w:r>
          </w:p>
          <w:bookmarkEnd w:id="130"/>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1"/>
          <w:p>
            <w:pPr>
              <w:spacing w:after="20"/>
              <w:ind w:left="20"/>
              <w:jc w:val="both"/>
            </w:pPr>
            <w:r>
              <w:rPr>
                <w:rFonts w:ascii="Times New Roman"/>
                <w:b w:val="false"/>
                <w:i w:val="false"/>
                <w:color w:val="000000"/>
                <w:sz w:val="20"/>
              </w:rPr>
              <w:t>
20.1. құны</w:t>
            </w:r>
            <w:r>
              <w:br/>
            </w:r>
            <w:r>
              <w:rPr>
                <w:rFonts w:ascii="Times New Roman"/>
                <w:b w:val="false"/>
                <w:i w:val="false"/>
                <w:color w:val="000000"/>
                <w:sz w:val="20"/>
              </w:rPr>
              <w:t>
стоимость</w:t>
            </w:r>
          </w:p>
          <w:bookmarkEnd w:id="13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2"/>
          <w:p>
            <w:pPr>
              <w:spacing w:after="20"/>
              <w:ind w:left="20"/>
              <w:jc w:val="both"/>
            </w:pPr>
            <w:r>
              <w:rPr>
                <w:rFonts w:ascii="Times New Roman"/>
                <w:b w:val="false"/>
                <w:i w:val="false"/>
                <w:color w:val="000000"/>
                <w:sz w:val="20"/>
              </w:rPr>
              <w:t>
20.2. қолжетімділігі</w:t>
            </w:r>
            <w:r>
              <w:br/>
            </w:r>
            <w:r>
              <w:rPr>
                <w:rFonts w:ascii="Times New Roman"/>
                <w:b w:val="false"/>
                <w:i w:val="false"/>
                <w:color w:val="000000"/>
                <w:sz w:val="20"/>
              </w:rPr>
              <w:t>
доступность</w:t>
            </w:r>
          </w:p>
          <w:bookmarkEnd w:id="13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3"/>
          <w:p>
            <w:pPr>
              <w:spacing w:after="20"/>
              <w:ind w:left="20"/>
              <w:jc w:val="both"/>
            </w:pPr>
            <w:r>
              <w:rPr>
                <w:rFonts w:ascii="Times New Roman"/>
                <w:b w:val="false"/>
                <w:i w:val="false"/>
                <w:color w:val="000000"/>
                <w:sz w:val="20"/>
              </w:rPr>
              <w:t>
21. Сіз органикалық өнімнің ұлттық сәйкестік белгісі бар тамақ өнімдерін сатып алуға қаншалықты әзірсіз?</w:t>
            </w:r>
            <w:r>
              <w:br/>
            </w:r>
            <w:r>
              <w:rPr>
                <w:rFonts w:ascii="Times New Roman"/>
                <w:b w:val="false"/>
                <w:i w:val="false"/>
                <w:color w:val="000000"/>
                <w:sz w:val="20"/>
              </w:rPr>
              <w:t>
Насколько Вы готовы приобретать продукты питания, имеющие национальный знак соответствия органической продукции?</w:t>
            </w:r>
          </w:p>
          <w:bookmarkEnd w:id="13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4"/>
          <w:p>
            <w:pPr>
              <w:spacing w:after="20"/>
              <w:ind w:left="20"/>
              <w:jc w:val="both"/>
            </w:pPr>
            <w:r>
              <w:rPr>
                <w:rFonts w:ascii="Times New Roman"/>
                <w:b w:val="false"/>
                <w:i w:val="false"/>
                <w:color w:val="000000"/>
                <w:sz w:val="20"/>
              </w:rPr>
              <w:t>
22. Сіз мұқтаж болған кезде әлдебіреудің моральдық қолдауына (қаржылық емес көмек) сүйене алатыныңызға қаншалықты сенімдісіз?</w:t>
            </w:r>
            <w:r>
              <w:br/>
            </w: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(нефинансовую помощь)?</w:t>
            </w:r>
          </w:p>
          <w:bookmarkEnd w:id="134"/>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310" w:id="135"/>
    <w:p>
      <w:pPr>
        <w:spacing w:after="0"/>
        <w:ind w:left="0"/>
        <w:jc w:val="left"/>
      </w:pPr>
      <w:r>
        <w:rPr>
          <w:rFonts w:ascii="Times New Roman"/>
          <w:b/>
          <w:i w:val="false"/>
          <w:color w:val="000000"/>
        </w:rPr>
        <w:t xml:space="preserve"> 2-бөлік</w:t>
      </w:r>
    </w:p>
    <w:bookmarkEnd w:id="135"/>
    <w:bookmarkStart w:name="z311" w:id="136"/>
    <w:p>
      <w:pPr>
        <w:spacing w:after="0"/>
        <w:ind w:left="0"/>
        <w:jc w:val="left"/>
      </w:pPr>
      <w:r>
        <w:rPr>
          <w:rFonts w:ascii="Times New Roman"/>
          <w:b/>
          <w:i w:val="false"/>
          <w:color w:val="000000"/>
        </w:rPr>
        <w:t xml:space="preserve"> 2 часть</w:t>
      </w:r>
    </w:p>
    <w:bookmarkEnd w:id="136"/>
    <w:bookmarkStart w:name="z312" w:id="137"/>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bookmarkEnd w:id="137"/>
    <w:bookmarkStart w:name="z313" w:id="138"/>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2"/>
        <w:gridCol w:w="31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9"/>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 (жауаптың бір нұсқасы таңдалып белгіленеді)</w:t>
            </w:r>
            <w:r>
              <w:br/>
            </w:r>
            <w:r>
              <w:rPr>
                <w:rFonts w:ascii="Times New Roman"/>
                <w:b w:val="false"/>
                <w:i w:val="false"/>
                <w:color w:val="000000"/>
                <w:sz w:val="20"/>
              </w:rPr>
              <w:t>
Укажите, к какому уровню материального обеспечения (достатка) Вы себя относите? (выбирается и отмечается один вариант ответа)</w:t>
            </w:r>
          </w:p>
          <w:bookmarkEnd w:id="139"/>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0"/>
          <w:p>
            <w:pPr>
              <w:spacing w:after="20"/>
              <w:ind w:left="20"/>
              <w:jc w:val="both"/>
            </w:pPr>
            <w:r>
              <w:rPr>
                <w:rFonts w:ascii="Times New Roman"/>
                <w:b w:val="false"/>
                <w:i w:val="false"/>
                <w:color w:val="000000"/>
                <w:sz w:val="20"/>
              </w:rPr>
              <w:t>
қамтамасыз етілудің төменгі деңгейі (аз қамтылған)</w:t>
            </w:r>
            <w:r>
              <w:br/>
            </w:r>
            <w:r>
              <w:rPr>
                <w:rFonts w:ascii="Times New Roman"/>
                <w:b w:val="false"/>
                <w:i w:val="false"/>
                <w:color w:val="000000"/>
                <w:sz w:val="20"/>
              </w:rPr>
              <w:t>
низкий уровень обеспеченности (малообеспеченные)</w:t>
            </w:r>
          </w:p>
          <w:bookmarkEnd w:id="14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1"/>
          <w:p>
            <w:pPr>
              <w:spacing w:after="20"/>
              <w:ind w:left="20"/>
              <w:jc w:val="both"/>
            </w:pPr>
            <w:r>
              <w:rPr>
                <w:rFonts w:ascii="Times New Roman"/>
                <w:b w:val="false"/>
                <w:i w:val="false"/>
                <w:color w:val="000000"/>
                <w:sz w:val="20"/>
              </w:rPr>
              <w:t>
орташа деңгейден төмен қамтамасыз етілу</w:t>
            </w:r>
            <w:r>
              <w:br/>
            </w:r>
            <w:r>
              <w:rPr>
                <w:rFonts w:ascii="Times New Roman"/>
                <w:b w:val="false"/>
                <w:i w:val="false"/>
                <w:color w:val="000000"/>
                <w:sz w:val="20"/>
              </w:rPr>
              <w:t>
обеспеченность ниже среднего уровня</w:t>
            </w:r>
          </w:p>
          <w:bookmarkEnd w:id="14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2"/>
          <w:p>
            <w:pPr>
              <w:spacing w:after="20"/>
              <w:ind w:left="20"/>
              <w:jc w:val="both"/>
            </w:pPr>
            <w:r>
              <w:rPr>
                <w:rFonts w:ascii="Times New Roman"/>
                <w:b w:val="false"/>
                <w:i w:val="false"/>
                <w:color w:val="000000"/>
                <w:sz w:val="20"/>
              </w:rPr>
              <w:t>
қамтамасыз етілудің орташа деңгейі (орта топ)</w:t>
            </w:r>
            <w:r>
              <w:br/>
            </w:r>
            <w:r>
              <w:rPr>
                <w:rFonts w:ascii="Times New Roman"/>
                <w:b w:val="false"/>
                <w:i w:val="false"/>
                <w:color w:val="000000"/>
                <w:sz w:val="20"/>
              </w:rPr>
              <w:t>
средний уровень обеспеченности (средний класс)</w:t>
            </w:r>
          </w:p>
          <w:bookmarkEnd w:id="14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3"/>
          <w:p>
            <w:pPr>
              <w:spacing w:after="20"/>
              <w:ind w:left="20"/>
              <w:jc w:val="both"/>
            </w:pPr>
            <w:r>
              <w:rPr>
                <w:rFonts w:ascii="Times New Roman"/>
                <w:b w:val="false"/>
                <w:i w:val="false"/>
                <w:color w:val="000000"/>
                <w:sz w:val="20"/>
              </w:rPr>
              <w:t>
орташа деңгейден біршама жоғары қамтамасыз етілу</w:t>
            </w:r>
            <w:r>
              <w:br/>
            </w:r>
            <w:r>
              <w:rPr>
                <w:rFonts w:ascii="Times New Roman"/>
                <w:b w:val="false"/>
                <w:i w:val="false"/>
                <w:color w:val="000000"/>
                <w:sz w:val="20"/>
              </w:rPr>
              <w:t>
обеспеченность несколько выше среднего уровня</w:t>
            </w:r>
          </w:p>
          <w:bookmarkEnd w:id="14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4"/>
          <w:p>
            <w:pPr>
              <w:spacing w:after="20"/>
              <w:ind w:left="20"/>
              <w:jc w:val="both"/>
            </w:pPr>
            <w:r>
              <w:rPr>
                <w:rFonts w:ascii="Times New Roman"/>
                <w:b w:val="false"/>
                <w:i w:val="false"/>
                <w:color w:val="000000"/>
                <w:sz w:val="20"/>
              </w:rPr>
              <w:t>
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bookmarkEnd w:id="14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5"/>
          <w:p>
            <w:pPr>
              <w:spacing w:after="20"/>
              <w:ind w:left="20"/>
              <w:jc w:val="both"/>
            </w:pPr>
            <w:r>
              <w:rPr>
                <w:rFonts w:ascii="Times New Roman"/>
                <w:b w:val="false"/>
                <w:i w:val="false"/>
                <w:color w:val="000000"/>
                <w:sz w:val="20"/>
              </w:rPr>
              <w:t>
қамтамасыз етілудің жоғары деңгейі</w:t>
            </w:r>
            <w:r>
              <w:br/>
            </w:r>
            <w:r>
              <w:rPr>
                <w:rFonts w:ascii="Times New Roman"/>
                <w:b w:val="false"/>
                <w:i w:val="false"/>
                <w:color w:val="000000"/>
                <w:sz w:val="20"/>
              </w:rPr>
              <w:t>
высокий уровень обеспеченности</w:t>
            </w:r>
          </w:p>
          <w:bookmarkEnd w:id="145"/>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6"/>
          <w:p>
            <w:pPr>
              <w:spacing w:after="20"/>
              <w:ind w:left="20"/>
              <w:jc w:val="both"/>
            </w:pPr>
            <w:r>
              <w:rPr>
                <w:rFonts w:ascii="Times New Roman"/>
                <w:b w:val="false"/>
                <w:i w:val="false"/>
                <w:color w:val="000000"/>
                <w:sz w:val="20"/>
              </w:rPr>
              <w:t>
2. Сіздің әл-ауқатыңыз соңғы жылы өзгерді ме? (жауаптың бір нұсқасы таңдалып белгіленеді)</w:t>
            </w:r>
            <w:r>
              <w:br/>
            </w:r>
            <w:r>
              <w:rPr>
                <w:rFonts w:ascii="Times New Roman"/>
                <w:b w:val="false"/>
                <w:i w:val="false"/>
                <w:color w:val="000000"/>
                <w:sz w:val="20"/>
              </w:rPr>
              <w:t>
Изменилось ли Ваше благосостояние за последний год? (выбирается и отмечается один вариант ответа)</w:t>
            </w:r>
          </w:p>
          <w:bookmarkEnd w:id="146"/>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7"/>
          <w:p>
            <w:pPr>
              <w:spacing w:after="20"/>
              <w:ind w:left="20"/>
              <w:jc w:val="both"/>
            </w:pPr>
            <w:r>
              <w:rPr>
                <w:rFonts w:ascii="Times New Roman"/>
                <w:b w:val="false"/>
                <w:i w:val="false"/>
                <w:color w:val="000000"/>
                <w:sz w:val="20"/>
              </w:rPr>
              <w:t>
өзгерген жоқ</w:t>
            </w:r>
            <w:r>
              <w:br/>
            </w:r>
            <w:r>
              <w:rPr>
                <w:rFonts w:ascii="Times New Roman"/>
                <w:b w:val="false"/>
                <w:i w:val="false"/>
                <w:color w:val="000000"/>
                <w:sz w:val="20"/>
              </w:rPr>
              <w:t>
не изменилось</w:t>
            </w:r>
          </w:p>
          <w:bookmarkEnd w:id="14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8"/>
          <w:p>
            <w:pPr>
              <w:spacing w:after="20"/>
              <w:ind w:left="20"/>
              <w:jc w:val="both"/>
            </w:pPr>
            <w:r>
              <w:rPr>
                <w:rFonts w:ascii="Times New Roman"/>
                <w:b w:val="false"/>
                <w:i w:val="false"/>
                <w:color w:val="000000"/>
                <w:sz w:val="20"/>
              </w:rPr>
              <w:t>
жақсарды</w:t>
            </w:r>
            <w:r>
              <w:br/>
            </w:r>
            <w:r>
              <w:rPr>
                <w:rFonts w:ascii="Times New Roman"/>
                <w:b w:val="false"/>
                <w:i w:val="false"/>
                <w:color w:val="000000"/>
                <w:sz w:val="20"/>
              </w:rPr>
              <w:t>
улучшилось</w:t>
            </w:r>
          </w:p>
          <w:bookmarkEnd w:id="14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9"/>
          <w:p>
            <w:pPr>
              <w:spacing w:after="20"/>
              <w:ind w:left="20"/>
              <w:jc w:val="both"/>
            </w:pPr>
            <w:r>
              <w:rPr>
                <w:rFonts w:ascii="Times New Roman"/>
                <w:b w:val="false"/>
                <w:i w:val="false"/>
                <w:color w:val="000000"/>
                <w:sz w:val="20"/>
              </w:rPr>
              <w:t>
нашарлады</w:t>
            </w:r>
            <w:r>
              <w:br/>
            </w:r>
            <w:r>
              <w:rPr>
                <w:rFonts w:ascii="Times New Roman"/>
                <w:b w:val="false"/>
                <w:i w:val="false"/>
                <w:color w:val="000000"/>
                <w:sz w:val="20"/>
              </w:rPr>
              <w:t>
ухудшилось</w:t>
            </w:r>
          </w:p>
          <w:bookmarkEnd w:id="14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0"/>
          <w:p>
            <w:pPr>
              <w:spacing w:after="20"/>
              <w:ind w:left="20"/>
              <w:jc w:val="both"/>
            </w:pPr>
            <w:r>
              <w:rPr>
                <w:rFonts w:ascii="Times New Roman"/>
                <w:b w:val="false"/>
                <w:i w:val="false"/>
                <w:color w:val="000000"/>
                <w:sz w:val="20"/>
              </w:rPr>
              <w:t>
3. Сіз жақын арадағы жылы жақсырақ өмір сүремін деп есептейсіз бе? (жауаптың бір нұсқасы таңдалып белгіленеді)</w:t>
            </w:r>
            <w:r>
              <w:br/>
            </w:r>
            <w:r>
              <w:rPr>
                <w:rFonts w:ascii="Times New Roman"/>
                <w:b w:val="false"/>
                <w:i w:val="false"/>
                <w:color w:val="000000"/>
                <w:sz w:val="20"/>
              </w:rPr>
              <w:t>
Как Вы считаете, будете ли Вы жить лучше в ближайший год? (выбирается и отмечается один вариант ответа)</w:t>
            </w:r>
          </w:p>
          <w:bookmarkEnd w:id="150"/>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1"/>
          <w:p>
            <w:pPr>
              <w:spacing w:after="20"/>
              <w:ind w:left="20"/>
              <w:jc w:val="both"/>
            </w:pPr>
            <w:r>
              <w:rPr>
                <w:rFonts w:ascii="Times New Roman"/>
                <w:b w:val="false"/>
                <w:i w:val="false"/>
                <w:color w:val="000000"/>
                <w:sz w:val="20"/>
              </w:rPr>
              <w:t>
жақсы өмір сүретінімізге сенімдіміз</w:t>
            </w:r>
            <w:r>
              <w:br/>
            </w:r>
            <w:r>
              <w:rPr>
                <w:rFonts w:ascii="Times New Roman"/>
                <w:b w:val="false"/>
                <w:i w:val="false"/>
                <w:color w:val="000000"/>
                <w:sz w:val="20"/>
              </w:rPr>
              <w:t>
уверены, что жить будем лучше</w:t>
            </w:r>
          </w:p>
          <w:bookmarkEnd w:id="15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2"/>
          <w:p>
            <w:pPr>
              <w:spacing w:after="20"/>
              <w:ind w:left="20"/>
              <w:jc w:val="both"/>
            </w:pPr>
            <w:r>
              <w:rPr>
                <w:rFonts w:ascii="Times New Roman"/>
                <w:b w:val="false"/>
                <w:i w:val="false"/>
                <w:color w:val="000000"/>
                <w:sz w:val="20"/>
              </w:rPr>
              <w:t>
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bookmarkEnd w:id="15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3"/>
          <w:p>
            <w:pPr>
              <w:spacing w:after="20"/>
              <w:ind w:left="20"/>
              <w:jc w:val="both"/>
            </w:pPr>
            <w:r>
              <w:rPr>
                <w:rFonts w:ascii="Times New Roman"/>
                <w:b w:val="false"/>
                <w:i w:val="false"/>
                <w:color w:val="000000"/>
                <w:sz w:val="20"/>
              </w:rPr>
              <w:t>
шамамен 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bookmarkEnd w:id="15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4"/>
          <w:p>
            <w:pPr>
              <w:spacing w:after="20"/>
              <w:ind w:left="20"/>
              <w:jc w:val="both"/>
            </w:pPr>
            <w:r>
              <w:rPr>
                <w:rFonts w:ascii="Times New Roman"/>
                <w:b w:val="false"/>
                <w:i w:val="false"/>
                <w:color w:val="000000"/>
                <w:sz w:val="20"/>
              </w:rPr>
              <w:t>
біршама нашарлауы мүмкін</w:t>
            </w:r>
            <w:r>
              <w:br/>
            </w:r>
            <w:r>
              <w:rPr>
                <w:rFonts w:ascii="Times New Roman"/>
                <w:b w:val="false"/>
                <w:i w:val="false"/>
                <w:color w:val="000000"/>
                <w:sz w:val="20"/>
              </w:rPr>
              <w:t>
возможно некоторое ухудшение</w:t>
            </w:r>
          </w:p>
          <w:bookmarkEnd w:id="15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5"/>
          <w:p>
            <w:pPr>
              <w:spacing w:after="20"/>
              <w:ind w:left="20"/>
              <w:jc w:val="both"/>
            </w:pPr>
            <w:r>
              <w:rPr>
                <w:rFonts w:ascii="Times New Roman"/>
                <w:b w:val="false"/>
                <w:i w:val="false"/>
                <w:color w:val="000000"/>
                <w:sz w:val="20"/>
              </w:rPr>
              <w:t>
нашар өмір сүретін боламыз</w:t>
            </w:r>
            <w:r>
              <w:br/>
            </w:r>
            <w:r>
              <w:rPr>
                <w:rFonts w:ascii="Times New Roman"/>
                <w:b w:val="false"/>
                <w:i w:val="false"/>
                <w:color w:val="000000"/>
                <w:sz w:val="20"/>
              </w:rPr>
              <w:t>
жить будем хуже</w:t>
            </w:r>
          </w:p>
          <w:bookmarkEnd w:id="155"/>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6"/>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w:t>
            </w:r>
            <w:r>
              <w:br/>
            </w:r>
            <w:r>
              <w:rPr>
                <w:rFonts w:ascii="Times New Roman"/>
                <w:b w:val="false"/>
                <w:i w:val="false"/>
                <w:color w:val="000000"/>
                <w:sz w:val="20"/>
              </w:rPr>
              <w:t>
</w:t>
            </w:r>
            <w:r>
              <w:rPr>
                <w:rFonts w:ascii="Times New Roman"/>
                <w:b w:val="false"/>
                <w:i w:val="false"/>
                <w:color w:val="000000"/>
                <w:sz w:val="20"/>
              </w:rPr>
              <w:t>Соңғы 12 ай ішіндегі кезеңде мынадай жағдайлар болды ма?</w:t>
            </w:r>
            <w:r>
              <w:br/>
            </w:r>
            <w:r>
              <w:rPr>
                <w:rFonts w:ascii="Times New Roman"/>
                <w:b w:val="false"/>
                <w:i w:val="false"/>
                <w:color w:val="000000"/>
                <w:sz w:val="20"/>
              </w:rPr>
              <w:t>
</w:t>
            </w:r>
            <w:r>
              <w:rPr>
                <w:rFonts w:ascii="Times New Roman"/>
                <w:b w:val="false"/>
                <w:i w:val="false"/>
                <w:color w:val="000000"/>
                <w:sz w:val="20"/>
              </w:rPr>
              <w:t>А сейчас позвольте задать Вам несколько вопросов касательно продовольственной безопасности.</w:t>
            </w:r>
            <w:r>
              <w:br/>
            </w:r>
            <w:r>
              <w:rPr>
                <w:rFonts w:ascii="Times New Roman"/>
                <w:b w:val="false"/>
                <w:i w:val="false"/>
                <w:color w:val="000000"/>
                <w:sz w:val="20"/>
              </w:rPr>
              <w:t>
Был ли в течение последних 12 месяцев период, когда?</w:t>
            </w:r>
          </w:p>
          <w:bookmarkEnd w:id="1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7"/>
          <w:p>
            <w:pPr>
              <w:spacing w:after="20"/>
              <w:ind w:left="20"/>
              <w:jc w:val="both"/>
            </w:pPr>
            <w:r>
              <w:rPr>
                <w:rFonts w:ascii="Times New Roman"/>
                <w:b w:val="false"/>
                <w:i w:val="false"/>
                <w:color w:val="000000"/>
                <w:sz w:val="20"/>
              </w:rPr>
              <w:t>
4. Сіз ақшаның немесе басқа да ресурстардың жеткіліксіздігінен Сізде тамақ жеткіліксіз болады деп алаңдадыңыз ба?</w:t>
            </w:r>
            <w:r>
              <w:br/>
            </w: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bookmarkEnd w:id="157"/>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8"/>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5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9"/>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5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0"/>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6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1"/>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6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2"/>
          <w:p>
            <w:pPr>
              <w:spacing w:after="20"/>
              <w:ind w:left="20"/>
              <w:jc w:val="both"/>
            </w:pPr>
            <w:r>
              <w:rPr>
                <w:rFonts w:ascii="Times New Roman"/>
                <w:b w:val="false"/>
                <w:i w:val="false"/>
                <w:color w:val="000000"/>
                <w:sz w:val="20"/>
              </w:rPr>
              <w:t>
5. Ақшаның немесе басқа да ресурстардың тапшылығынан пайдалы және құнарлы тағаммен тамақтануға Сіздің мүмкіндігіңіз болған жоқ па?</w:t>
            </w:r>
            <w:r>
              <w:br/>
            </w: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bookmarkEnd w:id="162"/>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3"/>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6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4"/>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6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5"/>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65"/>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6"/>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66"/>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7"/>
          <w:p>
            <w:pPr>
              <w:spacing w:after="20"/>
              <w:ind w:left="20"/>
              <w:jc w:val="both"/>
            </w:pPr>
            <w:r>
              <w:rPr>
                <w:rFonts w:ascii="Times New Roman"/>
                <w:b w:val="false"/>
                <w:i w:val="false"/>
                <w:color w:val="000000"/>
                <w:sz w:val="20"/>
              </w:rPr>
              <w:t>
6. Ақшаның немесе басқа да ресурстардың тапшылығынан Сіз тағам өнімдерінің бірнеше түрлерімен ғана тамақтандыңыз ба?</w:t>
            </w:r>
            <w:r>
              <w:br/>
            </w:r>
            <w:r>
              <w:rPr>
                <w:rFonts w:ascii="Times New Roman"/>
                <w:b w:val="false"/>
                <w:i w:val="false"/>
                <w:color w:val="000000"/>
                <w:sz w:val="20"/>
              </w:rPr>
              <w:t>
Вы ели только несколько видов пищевых продуктов из-за недостатка денег или других ресурсов?</w:t>
            </w:r>
          </w:p>
          <w:bookmarkEnd w:id="167"/>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8"/>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6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9"/>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6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0"/>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7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1"/>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7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2"/>
          <w:p>
            <w:pPr>
              <w:spacing w:after="20"/>
              <w:ind w:left="20"/>
              <w:jc w:val="both"/>
            </w:pPr>
            <w:r>
              <w:rPr>
                <w:rFonts w:ascii="Times New Roman"/>
                <w:b w:val="false"/>
                <w:i w:val="false"/>
                <w:color w:val="000000"/>
                <w:sz w:val="20"/>
              </w:rPr>
              <w:t>
7. Тағам алуға ақшаның немесе басқа да ресурстардың тапшылығынан Сіз тамақтана алмаған жағдайлар болды ма?</w:t>
            </w:r>
            <w:r>
              <w:br/>
            </w:r>
            <w:r>
              <w:rPr>
                <w:rFonts w:ascii="Times New Roman"/>
                <w:b w:val="false"/>
                <w:i w:val="false"/>
                <w:color w:val="000000"/>
                <w:sz w:val="20"/>
              </w:rPr>
              <w:t>
Вам приходилось пропускать прием пищи из-за недостатка денег или других ресурсов для еды?</w:t>
            </w:r>
          </w:p>
          <w:bookmarkEnd w:id="172"/>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3"/>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7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пікіріңізше, ақшаның немесе басқа да ресурстардың тапшылығынан белгіленгеннен де аз тамақтандыңыз ба?</w:t>
            </w:r>
            <w:r>
              <w:br/>
            </w: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Сіздің үй шаруашылығыңызда тағам бітіп қалды ма?</w:t>
            </w:r>
            <w:r>
              <w:br/>
            </w:r>
            <w:r>
              <w:rPr>
                <w:rFonts w:ascii="Times New Roman"/>
                <w:b w:val="false"/>
                <w:i w:val="false"/>
                <w:color w:val="000000"/>
                <w:sz w:val="20"/>
              </w:rPr>
              <w:t>
В Вашем домохозяйстве закончилась еда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Ақшаның немесе басқа да ресурстардың жеткіліксіздігінен Сіз тамақтана алмай, аштықты сезіндіңіз бе?</w:t>
            </w:r>
            <w:r>
              <w:br/>
            </w: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4"/>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7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5"/>
          <w:p>
            <w:pPr>
              <w:spacing w:after="20"/>
              <w:ind w:left="20"/>
              <w:jc w:val="both"/>
            </w:pPr>
            <w:r>
              <w:rPr>
                <w:rFonts w:ascii="Times New Roman"/>
                <w:b w:val="false"/>
                <w:i w:val="false"/>
                <w:color w:val="000000"/>
                <w:sz w:val="20"/>
              </w:rPr>
              <w:t>
11. Ақшаның немесе басқа да ресурстардың тапшылығынан Сіз күні бойы тамақтанбадыңыз ба?</w:t>
            </w:r>
            <w:r>
              <w:br/>
            </w:r>
            <w:r>
              <w:rPr>
                <w:rFonts w:ascii="Times New Roman"/>
                <w:b w:val="false"/>
                <w:i w:val="false"/>
                <w:color w:val="000000"/>
                <w:sz w:val="20"/>
              </w:rPr>
              <w:t>
Вы не ели целый день из-за недостатка денег или других ресурсов?</w:t>
            </w:r>
          </w:p>
          <w:bookmarkEnd w:id="175"/>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6"/>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76"/>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7"/>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7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8"/>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bookmarkEnd w:id="17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9"/>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bookmarkEnd w:id="17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74" w:id="180"/>
    <w:p>
      <w:pPr>
        <w:spacing w:after="0"/>
        <w:ind w:left="0"/>
        <w:jc w:val="left"/>
      </w:pPr>
      <w:r>
        <w:rPr>
          <w:rFonts w:ascii="Times New Roman"/>
          <w:b/>
          <w:i w:val="false"/>
          <w:color w:val="000000"/>
        </w:rPr>
        <w:t xml:space="preserve"> 3-бөлік</w:t>
      </w:r>
    </w:p>
    <w:bookmarkEnd w:id="180"/>
    <w:bookmarkStart w:name="z375" w:id="181"/>
    <w:p>
      <w:pPr>
        <w:spacing w:after="0"/>
        <w:ind w:left="0"/>
        <w:jc w:val="left"/>
      </w:pPr>
      <w:r>
        <w:rPr>
          <w:rFonts w:ascii="Times New Roman"/>
          <w:b/>
          <w:i w:val="false"/>
          <w:color w:val="000000"/>
        </w:rPr>
        <w:t xml:space="preserve"> 3 часть</w:t>
      </w:r>
    </w:p>
    <w:bookmarkEnd w:id="181"/>
    <w:bookmarkStart w:name="z376" w:id="182"/>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 сұрақтарға жауап беріңізші.</w:t>
      </w:r>
    </w:p>
    <w:bookmarkEnd w:id="182"/>
    <w:bookmarkStart w:name="z377" w:id="183"/>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9"/>
        <w:gridCol w:w="1150"/>
        <w:gridCol w:w="1150"/>
        <w:gridCol w:w="1155"/>
        <w:gridCol w:w="1156"/>
      </w:tblGrid>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4"/>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r>
              <w:br/>
            </w:r>
            <w:r>
              <w:rPr>
                <w:rFonts w:ascii="Times New Roman"/>
                <w:b w:val="false"/>
                <w:i w:val="false"/>
                <w:color w:val="000000"/>
                <w:sz w:val="20"/>
              </w:rPr>
              <w:t>
За последние 12 месяцев были ли случаи, когда Ваше домохозяйство из-за нехватки денег не могло оплатить:</w:t>
            </w:r>
          </w:p>
          <w:bookmarkEnd w:id="1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5"/>
          <w:p>
            <w:pPr>
              <w:spacing w:after="20"/>
              <w:ind w:left="20"/>
              <w:jc w:val="both"/>
            </w:pPr>
            <w:r>
              <w:rPr>
                <w:rFonts w:ascii="Times New Roman"/>
                <w:b w:val="false"/>
                <w:i w:val="false"/>
                <w:color w:val="000000"/>
                <w:sz w:val="20"/>
              </w:rPr>
              <w:t>
1 – иә, бір рет/да, единожды</w:t>
            </w:r>
            <w:r>
              <w:br/>
            </w:r>
            <w:r>
              <w:rPr>
                <w:rFonts w:ascii="Times New Roman"/>
                <w:b w:val="false"/>
                <w:i w:val="false"/>
                <w:color w:val="000000"/>
                <w:sz w:val="20"/>
              </w:rPr>
              <w:t>
</w:t>
            </w:r>
            <w:r>
              <w:rPr>
                <w:rFonts w:ascii="Times New Roman"/>
                <w:b w:val="false"/>
                <w:i w:val="false"/>
                <w:color w:val="000000"/>
                <w:sz w:val="20"/>
              </w:rPr>
              <w:t>2 – екі реттен көп/более двух раз</w:t>
            </w:r>
            <w:r>
              <w:br/>
            </w:r>
            <w:r>
              <w:rPr>
                <w:rFonts w:ascii="Times New Roman"/>
                <w:b w:val="false"/>
                <w:i w:val="false"/>
                <w:color w:val="000000"/>
                <w:sz w:val="20"/>
              </w:rPr>
              <w:t>
</w:t>
            </w:r>
            <w:r>
              <w:rPr>
                <w:rFonts w:ascii="Times New Roman"/>
                <w:b w:val="false"/>
                <w:i w:val="false"/>
                <w:color w:val="000000"/>
                <w:sz w:val="20"/>
              </w:rPr>
              <w:t>3 – жоқ/ нет</w:t>
            </w:r>
            <w:r>
              <w:br/>
            </w:r>
            <w:r>
              <w:rPr>
                <w:rFonts w:ascii="Times New Roman"/>
                <w:b w:val="false"/>
                <w:i w:val="false"/>
                <w:color w:val="000000"/>
                <w:sz w:val="20"/>
              </w:rPr>
              <w:t>
4 – маңызды емес/не актуально</w:t>
            </w:r>
          </w:p>
          <w:bookmarkEnd w:id="185"/>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6"/>
          <w:p>
            <w:pPr>
              <w:spacing w:after="20"/>
              <w:ind w:left="20"/>
              <w:jc w:val="both"/>
            </w:pPr>
            <w:r>
              <w:rPr>
                <w:rFonts w:ascii="Times New Roman"/>
                <w:b w:val="false"/>
                <w:i w:val="false"/>
                <w:color w:val="000000"/>
                <w:sz w:val="20"/>
              </w:rPr>
              <w:t>
1.1 жалдау немесе ипотекалық төлемдер</w:t>
            </w:r>
            <w:r>
              <w:br/>
            </w:r>
            <w:r>
              <w:rPr>
                <w:rFonts w:ascii="Times New Roman"/>
                <w:b w:val="false"/>
                <w:i w:val="false"/>
                <w:color w:val="000000"/>
                <w:sz w:val="20"/>
              </w:rPr>
              <w:t>
аренду или ипотечные платежи</w:t>
            </w:r>
          </w:p>
          <w:bookmarkEnd w:id="186"/>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7"/>
          <w:p>
            <w:pPr>
              <w:spacing w:after="20"/>
              <w:ind w:left="20"/>
              <w:jc w:val="both"/>
            </w:pPr>
            <w:r>
              <w:rPr>
                <w:rFonts w:ascii="Times New Roman"/>
                <w:b w:val="false"/>
                <w:i w:val="false"/>
                <w:color w:val="000000"/>
                <w:sz w:val="20"/>
              </w:rPr>
              <w:t>
1.2 коммуналдық төлемдер</w:t>
            </w:r>
            <w:r>
              <w:br/>
            </w:r>
            <w:r>
              <w:rPr>
                <w:rFonts w:ascii="Times New Roman"/>
                <w:b w:val="false"/>
                <w:i w:val="false"/>
                <w:color w:val="000000"/>
                <w:sz w:val="20"/>
              </w:rPr>
              <w:t>
коммунальные платежи</w:t>
            </w:r>
          </w:p>
          <w:bookmarkEnd w:id="187"/>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8"/>
          <w:p>
            <w:pPr>
              <w:spacing w:after="20"/>
              <w:ind w:left="20"/>
              <w:jc w:val="both"/>
            </w:pPr>
            <w:r>
              <w:rPr>
                <w:rFonts w:ascii="Times New Roman"/>
                <w:b w:val="false"/>
                <w:i w:val="false"/>
                <w:color w:val="000000"/>
                <w:sz w:val="20"/>
              </w:rPr>
              <w:t>
1.3 пайыздар бойынша төлемдер, кредит бойынша қарызды төлеу</w:t>
            </w:r>
            <w:r>
              <w:br/>
            </w:r>
            <w:r>
              <w:rPr>
                <w:rFonts w:ascii="Times New Roman"/>
                <w:b w:val="false"/>
                <w:i w:val="false"/>
                <w:color w:val="000000"/>
                <w:sz w:val="20"/>
              </w:rPr>
              <w:t>
платежи по выплате процентов, долга по кредиту</w:t>
            </w:r>
          </w:p>
          <w:bookmarkEnd w:id="188"/>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9"/>
          <w:p>
            <w:pPr>
              <w:spacing w:after="20"/>
              <w:ind w:left="20"/>
              <w:jc w:val="both"/>
            </w:pPr>
            <w:r>
              <w:rPr>
                <w:rFonts w:ascii="Times New Roman"/>
                <w:b w:val="false"/>
                <w:i w:val="false"/>
                <w:color w:val="000000"/>
                <w:sz w:val="20"/>
              </w:rPr>
              <w:t>
2. Сіздің үй шаруашылығыңыздың қажеттілігіне қарай тозған жиһазды жаңалауға мүмкіндігі бар ма?</w:t>
            </w:r>
            <w:r>
              <w:br/>
            </w:r>
            <w:r>
              <w:rPr>
                <w:rFonts w:ascii="Times New Roman"/>
                <w:b w:val="false"/>
                <w:i w:val="false"/>
                <w:color w:val="000000"/>
                <w:sz w:val="20"/>
              </w:rPr>
              <w:t>
Может ли Ваше домохозяйство позволить себе заменить износившуюся мебель по мере необходимости?</w:t>
            </w:r>
          </w:p>
          <w:bookmarkEnd w:id="189"/>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0"/>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1"/>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bookmarkEnd w:id="1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2"/>
          <w:p>
            <w:pPr>
              <w:spacing w:after="20"/>
              <w:ind w:left="20"/>
              <w:jc w:val="both"/>
            </w:pPr>
            <w:r>
              <w:rPr>
                <w:rFonts w:ascii="Times New Roman"/>
                <w:b w:val="false"/>
                <w:i w:val="false"/>
                <w:color w:val="000000"/>
                <w:sz w:val="20"/>
              </w:rPr>
              <w:t>
жоқ, басқа себепке байланысты</w:t>
            </w:r>
            <w:r>
              <w:br/>
            </w:r>
            <w:r>
              <w:rPr>
                <w:rFonts w:ascii="Times New Roman"/>
                <w:b w:val="false"/>
                <w:i w:val="false"/>
                <w:color w:val="000000"/>
                <w:sz w:val="20"/>
              </w:rPr>
              <w:t>
нет, по другой причине</w:t>
            </w:r>
          </w:p>
          <w:bookmarkEnd w:id="1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3"/>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4"/>
          <w:p>
            <w:pPr>
              <w:spacing w:after="20"/>
              <w:ind w:left="20"/>
              <w:jc w:val="both"/>
            </w:pPr>
            <w:r>
              <w:rPr>
                <w:rFonts w:ascii="Times New Roman"/>
                <w:b w:val="false"/>
                <w:i w:val="false"/>
                <w:color w:val="000000"/>
                <w:sz w:val="20"/>
              </w:rPr>
              <w:t>
3. Сіздің үй шаруашылығыңыздың әрбір екі күн сайын балық немесе ет немесе тауық қосылған немесе вегетариандық теңдес тамақпен (лобия, жасымық, асбұршақ) ыстық ас ішуіне мүмкіндігі бар ма?</w:t>
            </w:r>
            <w:r>
              <w:br/>
            </w:r>
            <w:r>
              <w:rPr>
                <w:rFonts w:ascii="Times New Roman"/>
                <w:b w:val="false"/>
                <w:i w:val="false"/>
                <w:color w:val="000000"/>
                <w:sz w:val="20"/>
              </w:rPr>
              <w:t>
Может ли Ваше домохозяйство позволить себе питаться горячими блюдами с рыбой, или мясом или курицей либо равноценной вегетарианской пищей (фасоль, чечевица, горох) каждые два дня?</w:t>
            </w:r>
          </w:p>
          <w:bookmarkEnd w:id="194"/>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5"/>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6"/>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bookmarkEnd w:id="1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7"/>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1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8"/>
          <w:p>
            <w:pPr>
              <w:spacing w:after="20"/>
              <w:ind w:left="20"/>
              <w:jc w:val="both"/>
            </w:pPr>
            <w:r>
              <w:rPr>
                <w:rFonts w:ascii="Times New Roman"/>
                <w:b w:val="false"/>
                <w:i w:val="false"/>
                <w:color w:val="000000"/>
                <w:sz w:val="20"/>
              </w:rPr>
              <w:t>
4. Сіздің үй шаруашылығыңыз күтілмеген шығыстар туындаған жағдайда оларды қарызға ақша алмай немесе өзге де қаржылық көмексіз төлейтін жағдайда ма?</w:t>
            </w:r>
            <w:r>
              <w:br/>
            </w:r>
            <w:r>
              <w:rPr>
                <w:rFonts w:ascii="Times New Roman"/>
                <w:b w:val="false"/>
                <w:i w:val="false"/>
                <w:color w:val="000000"/>
                <w:sz w:val="20"/>
              </w:rPr>
              <w:t>
В состоянии ли Ваше домохозяйство покрыть непредвиденные расходы в случае их возникновения без займа денег или иной финансовой помощи?</w:t>
            </w:r>
          </w:p>
          <w:bookmarkEnd w:id="198"/>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1"/>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2"/>
          <w:p>
            <w:pPr>
              <w:spacing w:after="20"/>
              <w:ind w:left="20"/>
              <w:jc w:val="both"/>
            </w:pPr>
            <w:r>
              <w:rPr>
                <w:rFonts w:ascii="Times New Roman"/>
                <w:b w:val="false"/>
                <w:i w:val="false"/>
                <w:color w:val="000000"/>
                <w:sz w:val="20"/>
              </w:rPr>
              <w:t>
5. Сіздің үй шаруашылығыңыздың жыл сайынғы бір апталық демалысты үйден тыс жерде өткізетін мүмкіндігі бар ма (ақша жұмсауға байланысты қызмет)?</w:t>
            </w:r>
            <w:r>
              <w:br/>
            </w:r>
            <w:r>
              <w:rPr>
                <w:rFonts w:ascii="Times New Roman"/>
                <w:b w:val="false"/>
                <w:i w:val="false"/>
                <w:color w:val="000000"/>
                <w:sz w:val="20"/>
              </w:rPr>
              <w:t>
Может ли Ваше домохозяйство позволить себе ежегодный недельный отпуск вне дома (деятельность, связанная с денежными тратами)?</w:t>
            </w:r>
          </w:p>
          <w:bookmarkEnd w:id="202"/>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3"/>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4"/>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5"/>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6"/>
          <w:p>
            <w:pPr>
              <w:spacing w:after="20"/>
              <w:ind w:left="20"/>
              <w:jc w:val="both"/>
            </w:pPr>
            <w:r>
              <w:rPr>
                <w:rFonts w:ascii="Times New Roman"/>
                <w:b w:val="false"/>
                <w:i w:val="false"/>
                <w:color w:val="000000"/>
                <w:sz w:val="20"/>
              </w:rPr>
              <w:t>
6. Сіздің бірігіп түскі ас немесе бір шыныаяқ сусын ішу үшін достармен/отбасымен (туыстармен) айына бір рет болса да кездесуге мүмкіндігіңіз бар ма?</w:t>
            </w:r>
            <w:r>
              <w:br/>
            </w: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bookmarkEnd w:id="206"/>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7"/>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8"/>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9"/>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0"/>
          <w:p>
            <w:pPr>
              <w:spacing w:after="20"/>
              <w:ind w:left="20"/>
              <w:jc w:val="both"/>
            </w:pPr>
            <w:r>
              <w:rPr>
                <w:rFonts w:ascii="Times New Roman"/>
                <w:b w:val="false"/>
                <w:i w:val="false"/>
                <w:color w:val="000000"/>
                <w:sz w:val="20"/>
              </w:rPr>
              <w:t>
7. Сіздің үй шаруашылығыңыз салт-жораларды ауыртпалық түсірмей қарызсыз ұйымдастыра алады ма?</w:t>
            </w:r>
            <w:r>
              <w:br/>
            </w:r>
            <w:r>
              <w:rPr>
                <w:rFonts w:ascii="Times New Roman"/>
                <w:b w:val="false"/>
                <w:i w:val="false"/>
                <w:color w:val="000000"/>
                <w:sz w:val="20"/>
              </w:rPr>
              <w:t>
Может ли Ваше домохозяйство организовать ритуальные обряды без обременительных долгов?</w:t>
            </w:r>
          </w:p>
          <w:bookmarkEnd w:id="210"/>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1"/>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2"/>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3"/>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4"/>
          <w:p>
            <w:pPr>
              <w:spacing w:after="20"/>
              <w:ind w:left="20"/>
              <w:jc w:val="both"/>
            </w:pPr>
            <w:r>
              <w:rPr>
                <w:rFonts w:ascii="Times New Roman"/>
                <w:b w:val="false"/>
                <w:i w:val="false"/>
                <w:color w:val="000000"/>
                <w:sz w:val="20"/>
              </w:rPr>
              <w:t>
8. Сіздің үй шаруашылығыңыздың мүшелерінде қыстық және жаздық аяқкиімінің лайықты екі жұбы бар ма және сатып алуға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две пары подходящей зимней и летней обуви?</w:t>
            </w:r>
          </w:p>
          <w:bookmarkEnd w:id="214"/>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5"/>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6"/>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7"/>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8"/>
          <w:p>
            <w:pPr>
              <w:spacing w:after="20"/>
              <w:ind w:left="20"/>
              <w:jc w:val="both"/>
            </w:pPr>
            <w:r>
              <w:rPr>
                <w:rFonts w:ascii="Times New Roman"/>
                <w:b w:val="false"/>
                <w:i w:val="false"/>
                <w:color w:val="000000"/>
                <w:sz w:val="20"/>
              </w:rPr>
              <w:t>
9. Сіздің үй шаруашылығыңыздың мүшелерінде аяқкиім мен киім тозған жағдайда жаңасына ауыстыруға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заменить износившуюся обувь и одежду в случае износа на новую?</w:t>
            </w:r>
          </w:p>
          <w:bookmarkEnd w:id="218"/>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2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1"/>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2"/>
          <w:p>
            <w:pPr>
              <w:spacing w:after="20"/>
              <w:ind w:left="20"/>
              <w:jc w:val="both"/>
            </w:pPr>
            <w:r>
              <w:rPr>
                <w:rFonts w:ascii="Times New Roman"/>
                <w:b w:val="false"/>
                <w:i w:val="false"/>
                <w:color w:val="000000"/>
                <w:sz w:val="20"/>
              </w:rPr>
              <w:t>
10. Сіздің үй шаруашылығыңыздың мүшелерінде үй шаруашылығы мүшелерімен талқылаусыз және мақұлдауынсыз белгілі бір ақша сомасын жұмсауға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потратить определҰнную сумму денег без обсуждения, и одобрения со стороны членов домохозяйства</w:t>
            </w:r>
          </w:p>
          <w:bookmarkEnd w:id="222"/>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3"/>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4"/>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5"/>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6"/>
          <w:p>
            <w:pPr>
              <w:spacing w:after="20"/>
              <w:ind w:left="20"/>
              <w:jc w:val="both"/>
            </w:pPr>
            <w:r>
              <w:rPr>
                <w:rFonts w:ascii="Times New Roman"/>
                <w:b w:val="false"/>
                <w:i w:val="false"/>
                <w:color w:val="000000"/>
                <w:sz w:val="20"/>
              </w:rPr>
              <w:t>
11. Сіздің үй шаруашылығыңыздың мүшелерінде тұрақты түрде ойын-сауық шараларына, мысалы, кинотеатрларға, концерттерге, спорттық іс-шараларға және басқаларға да қатысуға мүмкіндіктері бар ма?</w:t>
            </w:r>
            <w:r>
              <w:br/>
            </w:r>
            <w:r>
              <w:rPr>
                <w:rFonts w:ascii="Times New Roman"/>
                <w:b w:val="false"/>
                <w:i w:val="false"/>
                <w:color w:val="000000"/>
                <w:sz w:val="20"/>
              </w:rPr>
              <w:t>
Имеется ли у членов Вашего домохозяйства, и могут ли они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bookmarkEnd w:id="226"/>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7"/>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8"/>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9"/>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30"/>
          <w:p>
            <w:pPr>
              <w:spacing w:after="20"/>
              <w:ind w:left="20"/>
              <w:jc w:val="both"/>
            </w:pPr>
            <w:r>
              <w:rPr>
                <w:rFonts w:ascii="Times New Roman"/>
                <w:b w:val="false"/>
                <w:i w:val="false"/>
                <w:color w:val="000000"/>
                <w:sz w:val="20"/>
              </w:rPr>
              <w:t>
12.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r>
              <w:br/>
            </w:r>
            <w:r>
              <w:rPr>
                <w:rFonts w:ascii="Times New Roman"/>
                <w:b w:val="false"/>
                <w:i w:val="false"/>
                <w:color w:val="000000"/>
                <w:sz w:val="20"/>
              </w:rPr>
              <w:t>
Есть ли в Вашем домохозяйстве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bookmarkEnd w:id="230"/>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1"/>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2"/>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3"/>
          <w:p>
            <w:pPr>
              <w:spacing w:after="20"/>
              <w:ind w:left="20"/>
              <w:jc w:val="both"/>
            </w:pPr>
            <w:r>
              <w:rPr>
                <w:rFonts w:ascii="Times New Roman"/>
                <w:b w:val="false"/>
                <w:i w:val="false"/>
                <w:color w:val="000000"/>
                <w:sz w:val="20"/>
              </w:rPr>
              <w:t>
13. Егер болса, соңғы 12 ай бойы Сіздер Интернет қызметтерін қаншалықты жиі пайдаландыңыздар?</w:t>
            </w:r>
            <w:r>
              <w:br/>
            </w:r>
            <w:r>
              <w:rPr>
                <w:rFonts w:ascii="Times New Roman"/>
                <w:b w:val="false"/>
                <w:i w:val="false"/>
                <w:color w:val="000000"/>
                <w:sz w:val="20"/>
              </w:rPr>
              <w:t>
Если да, как часто пользовались услугами Интернета на протяжении последних 12 месяцев?</w:t>
            </w:r>
          </w:p>
          <w:bookmarkEnd w:id="233"/>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4"/>
          <w:p>
            <w:pPr>
              <w:spacing w:after="20"/>
              <w:ind w:left="20"/>
              <w:jc w:val="both"/>
            </w:pPr>
            <w:r>
              <w:rPr>
                <w:rFonts w:ascii="Times New Roman"/>
                <w:b w:val="false"/>
                <w:i w:val="false"/>
                <w:color w:val="000000"/>
                <w:sz w:val="20"/>
              </w:rPr>
              <w:t>
күніне бірнеше рет</w:t>
            </w:r>
            <w:r>
              <w:br/>
            </w:r>
            <w:r>
              <w:rPr>
                <w:rFonts w:ascii="Times New Roman"/>
                <w:b w:val="false"/>
                <w:i w:val="false"/>
                <w:color w:val="000000"/>
                <w:sz w:val="20"/>
              </w:rPr>
              <w:t xml:space="preserve">
не менее одного раза в день </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5"/>
          <w:p>
            <w:pPr>
              <w:spacing w:after="20"/>
              <w:ind w:left="20"/>
              <w:jc w:val="both"/>
            </w:pPr>
            <w:r>
              <w:rPr>
                <w:rFonts w:ascii="Times New Roman"/>
                <w:b w:val="false"/>
                <w:i w:val="false"/>
                <w:color w:val="000000"/>
                <w:sz w:val="20"/>
              </w:rPr>
              <w:t>
аптасына бірнеше рет, бірақ күн сайын емес</w:t>
            </w:r>
            <w:r>
              <w:br/>
            </w:r>
            <w:r>
              <w:rPr>
                <w:rFonts w:ascii="Times New Roman"/>
                <w:b w:val="false"/>
                <w:i w:val="false"/>
                <w:color w:val="000000"/>
                <w:sz w:val="20"/>
              </w:rPr>
              <w:t>
не менее одного раза в неделю, но не каждый день</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6"/>
          <w:p>
            <w:pPr>
              <w:spacing w:after="20"/>
              <w:ind w:left="20"/>
              <w:jc w:val="both"/>
            </w:pPr>
            <w:r>
              <w:rPr>
                <w:rFonts w:ascii="Times New Roman"/>
                <w:b w:val="false"/>
                <w:i w:val="false"/>
                <w:color w:val="000000"/>
                <w:sz w:val="20"/>
              </w:rPr>
              <w:t>
14. Сіздің үйіңізде интернетке дербес қол жеткізу бар ма?</w:t>
            </w:r>
            <w:r>
              <w:br/>
            </w:r>
            <w:r>
              <w:rPr>
                <w:rFonts w:ascii="Times New Roman"/>
                <w:b w:val="false"/>
                <w:i w:val="false"/>
                <w:color w:val="000000"/>
                <w:sz w:val="20"/>
              </w:rPr>
              <w:t>
Имеется ли в Вашем жилье персональный доступ к интернету?</w:t>
            </w:r>
          </w:p>
          <w:bookmarkEnd w:id="236"/>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7"/>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8"/>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9"/>
          <w:p>
            <w:pPr>
              <w:spacing w:after="20"/>
              <w:ind w:left="20"/>
              <w:jc w:val="both"/>
            </w:pPr>
            <w:r>
              <w:rPr>
                <w:rFonts w:ascii="Times New Roman"/>
                <w:b w:val="false"/>
                <w:i w:val="false"/>
                <w:color w:val="000000"/>
                <w:sz w:val="20"/>
              </w:rPr>
              <w:t>
15. Егер болмаса, қандай себептен:</w:t>
            </w:r>
            <w:r>
              <w:br/>
            </w:r>
            <w:r>
              <w:rPr>
                <w:rFonts w:ascii="Times New Roman"/>
                <w:b w:val="false"/>
                <w:i w:val="false"/>
                <w:color w:val="000000"/>
                <w:sz w:val="20"/>
              </w:rPr>
              <w:t>
Если нет, по какой причине:</w:t>
            </w:r>
          </w:p>
          <w:bookmarkEnd w:id="239"/>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40"/>
          <w:p>
            <w:pPr>
              <w:spacing w:after="20"/>
              <w:ind w:left="20"/>
              <w:jc w:val="both"/>
            </w:pPr>
            <w:r>
              <w:rPr>
                <w:rFonts w:ascii="Times New Roman"/>
                <w:b w:val="false"/>
                <w:i w:val="false"/>
                <w:color w:val="000000"/>
                <w:sz w:val="20"/>
              </w:rPr>
              <w:t>
провайдердің болмауы</w:t>
            </w:r>
            <w:r>
              <w:br/>
            </w:r>
            <w:r>
              <w:rPr>
                <w:rFonts w:ascii="Times New Roman"/>
                <w:b w:val="false"/>
                <w:i w:val="false"/>
                <w:color w:val="000000"/>
                <w:sz w:val="20"/>
              </w:rPr>
              <w:t>
отсутствие провайдера</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1"/>
          <w:p>
            <w:pPr>
              <w:spacing w:after="20"/>
              <w:ind w:left="20"/>
              <w:jc w:val="both"/>
            </w:pPr>
            <w:r>
              <w:rPr>
                <w:rFonts w:ascii="Times New Roman"/>
                <w:b w:val="false"/>
                <w:i w:val="false"/>
                <w:color w:val="000000"/>
                <w:sz w:val="20"/>
              </w:rPr>
              <w:t>
төлемақы өте қымбат, мүмкіндігіміз жоқ</w:t>
            </w:r>
            <w:r>
              <w:br/>
            </w:r>
            <w:r>
              <w:rPr>
                <w:rFonts w:ascii="Times New Roman"/>
                <w:b w:val="false"/>
                <w:i w:val="false"/>
                <w:color w:val="000000"/>
                <w:sz w:val="20"/>
              </w:rPr>
              <w:t>
слишком дорогая оплата, не можем себе позволить</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2"/>
          <w:p>
            <w:pPr>
              <w:spacing w:after="20"/>
              <w:ind w:left="20"/>
              <w:jc w:val="both"/>
            </w:pPr>
            <w:r>
              <w:rPr>
                <w:rFonts w:ascii="Times New Roman"/>
                <w:b w:val="false"/>
                <w:i w:val="false"/>
                <w:color w:val="000000"/>
                <w:sz w:val="20"/>
              </w:rPr>
              <w:t>
бұл туралы ештеме білмеймін</w:t>
            </w:r>
            <w:r>
              <w:br/>
            </w:r>
            <w:r>
              <w:rPr>
                <w:rFonts w:ascii="Times New Roman"/>
                <w:b w:val="false"/>
                <w:i w:val="false"/>
                <w:color w:val="000000"/>
                <w:sz w:val="20"/>
              </w:rPr>
              <w:t>
ничего не знаю об этом</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3"/>
          <w:p>
            <w:pPr>
              <w:spacing w:after="20"/>
              <w:ind w:left="20"/>
              <w:jc w:val="both"/>
            </w:pPr>
            <w:r>
              <w:rPr>
                <w:rFonts w:ascii="Times New Roman"/>
                <w:b w:val="false"/>
                <w:i w:val="false"/>
                <w:color w:val="000000"/>
                <w:sz w:val="20"/>
              </w:rPr>
              <w:t>
қажеттілігі жоқ, интернетті мобильді телефонда пайдаланамын</w:t>
            </w:r>
            <w:r>
              <w:br/>
            </w:r>
            <w:r>
              <w:rPr>
                <w:rFonts w:ascii="Times New Roman"/>
                <w:b w:val="false"/>
                <w:i w:val="false"/>
                <w:color w:val="000000"/>
                <w:sz w:val="20"/>
              </w:rPr>
              <w:t>
нет необходимости, использую интернет в мобильном телефоне</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4"/>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другое</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5"/>
          <w:p>
            <w:pPr>
              <w:spacing w:after="20"/>
              <w:ind w:left="20"/>
              <w:jc w:val="both"/>
            </w:pPr>
            <w:r>
              <w:rPr>
                <w:rFonts w:ascii="Times New Roman"/>
                <w:b w:val="false"/>
                <w:i w:val="false"/>
                <w:color w:val="000000"/>
                <w:sz w:val="20"/>
              </w:rPr>
              <w:t>
16. Сіздің үй шаруашылығыңызда мектепке дейінгі мекемелерге бармайтын мектеп жасына дейінгі бала бар ма?</w:t>
            </w:r>
            <w:r>
              <w:br/>
            </w:r>
            <w:r>
              <w:rPr>
                <w:rFonts w:ascii="Times New Roman"/>
                <w:b w:val="false"/>
                <w:i w:val="false"/>
                <w:color w:val="000000"/>
                <w:sz w:val="20"/>
              </w:rPr>
              <w:t>
Имеется ли в Вашем домохозяйстве ребенок дошкольного возраста, не посещающий дошкольное учреждение?</w:t>
            </w:r>
          </w:p>
          <w:bookmarkEnd w:id="245"/>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6"/>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47"/>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8"/>
          <w:p>
            <w:pPr>
              <w:spacing w:after="20"/>
              <w:ind w:left="20"/>
              <w:jc w:val="both"/>
            </w:pPr>
            <w:r>
              <w:rPr>
                <w:rFonts w:ascii="Times New Roman"/>
                <w:b w:val="false"/>
                <w:i w:val="false"/>
                <w:color w:val="000000"/>
                <w:sz w:val="20"/>
              </w:rPr>
              <w:t>
17. Егер болса, қандай себептен бармайды?</w:t>
            </w:r>
            <w:r>
              <w:br/>
            </w:r>
            <w:r>
              <w:rPr>
                <w:rFonts w:ascii="Times New Roman"/>
                <w:b w:val="false"/>
                <w:i w:val="false"/>
                <w:color w:val="000000"/>
                <w:sz w:val="20"/>
              </w:rPr>
              <w:t>
Если да, по какой причине не посещает?</w:t>
            </w:r>
          </w:p>
          <w:bookmarkEnd w:id="248"/>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9"/>
          <w:p>
            <w:pPr>
              <w:spacing w:after="20"/>
              <w:ind w:left="20"/>
              <w:jc w:val="both"/>
            </w:pPr>
            <w:r>
              <w:rPr>
                <w:rFonts w:ascii="Times New Roman"/>
                <w:b w:val="false"/>
                <w:i w:val="false"/>
                <w:color w:val="000000"/>
                <w:sz w:val="20"/>
              </w:rPr>
              <w:t>
өте қымбат</w:t>
            </w:r>
            <w:r>
              <w:br/>
            </w:r>
            <w:r>
              <w:rPr>
                <w:rFonts w:ascii="Times New Roman"/>
                <w:b w:val="false"/>
                <w:i w:val="false"/>
                <w:color w:val="000000"/>
                <w:sz w:val="20"/>
              </w:rPr>
              <w:t>
слишком дорого</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0"/>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r>
              <w:br/>
            </w:r>
            <w:r>
              <w:rPr>
                <w:rFonts w:ascii="Times New Roman"/>
                <w:b w:val="false"/>
                <w:i w:val="false"/>
                <w:color w:val="000000"/>
                <w:sz w:val="20"/>
              </w:rPr>
              <w:t>
нет дошкольных учреждений по месту жительства</w:t>
            </w:r>
          </w:p>
          <w:bookmarkEnd w:id="2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1"/>
          <w:p>
            <w:pPr>
              <w:spacing w:after="20"/>
              <w:ind w:left="20"/>
              <w:jc w:val="both"/>
            </w:pPr>
            <w:r>
              <w:rPr>
                <w:rFonts w:ascii="Times New Roman"/>
                <w:b w:val="false"/>
                <w:i w:val="false"/>
                <w:color w:val="000000"/>
                <w:sz w:val="20"/>
              </w:rPr>
              <w:t>
жасы сәйкес келмейді</w:t>
            </w:r>
            <w:r>
              <w:br/>
            </w:r>
            <w:r>
              <w:rPr>
                <w:rFonts w:ascii="Times New Roman"/>
                <w:b w:val="false"/>
                <w:i w:val="false"/>
                <w:color w:val="000000"/>
                <w:sz w:val="20"/>
              </w:rPr>
              <w:t>
неподходящий возраст</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2"/>
          <w:p>
            <w:pPr>
              <w:spacing w:after="20"/>
              <w:ind w:left="20"/>
              <w:jc w:val="both"/>
            </w:pPr>
            <w:r>
              <w:rPr>
                <w:rFonts w:ascii="Times New Roman"/>
                <w:b w:val="false"/>
                <w:i w:val="false"/>
                <w:color w:val="000000"/>
                <w:sz w:val="20"/>
              </w:rPr>
              <w:t>
науқас</w:t>
            </w:r>
            <w:r>
              <w:br/>
            </w:r>
            <w:r>
              <w:rPr>
                <w:rFonts w:ascii="Times New Roman"/>
                <w:b w:val="false"/>
                <w:i w:val="false"/>
                <w:color w:val="000000"/>
                <w:sz w:val="20"/>
              </w:rPr>
              <w:t>
болезнь</w:t>
            </w:r>
          </w:p>
          <w:bookmarkEnd w:id="2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3"/>
          <w:p>
            <w:pPr>
              <w:spacing w:after="20"/>
              <w:ind w:left="20"/>
              <w:jc w:val="both"/>
            </w:pPr>
            <w:r>
              <w:rPr>
                <w:rFonts w:ascii="Times New Roman"/>
                <w:b w:val="false"/>
                <w:i w:val="false"/>
                <w:color w:val="000000"/>
                <w:sz w:val="20"/>
              </w:rPr>
              <w:t>
балаға туыстар қарайды</w:t>
            </w:r>
            <w:r>
              <w:br/>
            </w:r>
            <w:r>
              <w:rPr>
                <w:rFonts w:ascii="Times New Roman"/>
                <w:b w:val="false"/>
                <w:i w:val="false"/>
                <w:color w:val="000000"/>
                <w:sz w:val="20"/>
              </w:rPr>
              <w:t>
за ребенком присматривают родственники</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4"/>
          <w:p>
            <w:pPr>
              <w:spacing w:after="20"/>
              <w:ind w:left="20"/>
              <w:jc w:val="both"/>
            </w:pPr>
            <w:r>
              <w:rPr>
                <w:rFonts w:ascii="Times New Roman"/>
                <w:b w:val="false"/>
                <w:i w:val="false"/>
                <w:color w:val="000000"/>
                <w:sz w:val="20"/>
              </w:rPr>
              <w:t>
балаға бала күтуші қарайды</w:t>
            </w:r>
            <w:r>
              <w:br/>
            </w:r>
            <w:r>
              <w:rPr>
                <w:rFonts w:ascii="Times New Roman"/>
                <w:b w:val="false"/>
                <w:i w:val="false"/>
                <w:color w:val="000000"/>
                <w:sz w:val="20"/>
              </w:rPr>
              <w:t>
за ребенком присматривает няня</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5"/>
          <w:p>
            <w:pPr>
              <w:spacing w:after="20"/>
              <w:ind w:left="20"/>
              <w:jc w:val="both"/>
            </w:pPr>
            <w:r>
              <w:rPr>
                <w:rFonts w:ascii="Times New Roman"/>
                <w:b w:val="false"/>
                <w:i w:val="false"/>
                <w:color w:val="000000"/>
                <w:sz w:val="20"/>
              </w:rPr>
              <w:t>
тіркеудің болмауы</w:t>
            </w:r>
            <w:r>
              <w:br/>
            </w:r>
            <w:r>
              <w:rPr>
                <w:rFonts w:ascii="Times New Roman"/>
                <w:b w:val="false"/>
                <w:i w:val="false"/>
                <w:color w:val="000000"/>
                <w:sz w:val="20"/>
              </w:rPr>
              <w:t>
нет прописки</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6"/>
          <w:p>
            <w:pPr>
              <w:spacing w:after="20"/>
              <w:ind w:left="20"/>
              <w:jc w:val="both"/>
            </w:pPr>
            <w:r>
              <w:rPr>
                <w:rFonts w:ascii="Times New Roman"/>
                <w:b w:val="false"/>
                <w:i w:val="false"/>
                <w:color w:val="000000"/>
                <w:sz w:val="20"/>
              </w:rPr>
              <w:t>
қажеттілік жоқ</w:t>
            </w:r>
            <w:r>
              <w:br/>
            </w:r>
            <w:r>
              <w:rPr>
                <w:rFonts w:ascii="Times New Roman"/>
                <w:b w:val="false"/>
                <w:i w:val="false"/>
                <w:color w:val="000000"/>
                <w:sz w:val="20"/>
              </w:rPr>
              <w:t>
нет необходимости</w:t>
            </w:r>
          </w:p>
          <w:bookmarkEnd w:id="2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57"/>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8"/>
          <w:p>
            <w:pPr>
              <w:spacing w:after="20"/>
              <w:ind w:left="20"/>
              <w:jc w:val="both"/>
            </w:pPr>
            <w:r>
              <w:rPr>
                <w:rFonts w:ascii="Times New Roman"/>
                <w:b w:val="false"/>
                <w:i w:val="false"/>
                <w:color w:val="000000"/>
                <w:sz w:val="20"/>
              </w:rPr>
              <w:t>
18. Жыл бойы Сіздің денсаулық сақтау қызметтерін пайдалана алмаған кездеріңіз болды ма?</w:t>
            </w:r>
            <w:r>
              <w:br/>
            </w:r>
            <w:r>
              <w:rPr>
                <w:rFonts w:ascii="Times New Roman"/>
                <w:b w:val="false"/>
                <w:i w:val="false"/>
                <w:color w:val="000000"/>
                <w:sz w:val="20"/>
              </w:rPr>
              <w:t>
Были ли случаи в течение года, когда Вы не смогли воспользоваться услугами здравоохранения?</w:t>
            </w:r>
          </w:p>
          <w:bookmarkEnd w:id="258"/>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2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60"/>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1"/>
          <w:p>
            <w:pPr>
              <w:spacing w:after="20"/>
              <w:ind w:left="20"/>
              <w:jc w:val="both"/>
            </w:pPr>
            <w:r>
              <w:rPr>
                <w:rFonts w:ascii="Times New Roman"/>
                <w:b w:val="false"/>
                <w:i w:val="false"/>
                <w:color w:val="000000"/>
                <w:sz w:val="20"/>
              </w:rPr>
              <w:t>
жоқ, өйткені қажеттілік болмады</w:t>
            </w:r>
            <w:r>
              <w:br/>
            </w:r>
            <w:r>
              <w:rPr>
                <w:rFonts w:ascii="Times New Roman"/>
                <w:b w:val="false"/>
                <w:i w:val="false"/>
                <w:color w:val="000000"/>
                <w:sz w:val="20"/>
              </w:rPr>
              <w:t>
нет, потому что не было необходимости</w:t>
            </w:r>
          </w:p>
          <w:bookmarkEnd w:id="2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62"/>
          <w:p>
            <w:pPr>
              <w:spacing w:after="20"/>
              <w:ind w:left="20"/>
              <w:jc w:val="both"/>
            </w:pPr>
            <w:r>
              <w:rPr>
                <w:rFonts w:ascii="Times New Roman"/>
                <w:b w:val="false"/>
                <w:i w:val="false"/>
                <w:color w:val="000000"/>
                <w:sz w:val="20"/>
              </w:rPr>
              <w:t>
19. Жыл ішінде қандай себептен медициналық көрсетілетін қызметтерді пайдалана алмадыңыздар?</w:t>
            </w:r>
            <w:r>
              <w:br/>
            </w:r>
            <w:r>
              <w:rPr>
                <w:rFonts w:ascii="Times New Roman"/>
                <w:b w:val="false"/>
                <w:i w:val="false"/>
                <w:color w:val="000000"/>
                <w:sz w:val="20"/>
              </w:rPr>
              <w:t>
По какой причине в течение года не смогли воспользоваться медицинскими услугами?</w:t>
            </w:r>
          </w:p>
          <w:bookmarkEnd w:id="262"/>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3"/>
          <w:p>
            <w:pPr>
              <w:spacing w:after="20"/>
              <w:ind w:left="20"/>
              <w:jc w:val="both"/>
            </w:pPr>
            <w:r>
              <w:rPr>
                <w:rFonts w:ascii="Times New Roman"/>
                <w:b w:val="false"/>
                <w:i w:val="false"/>
                <w:color w:val="000000"/>
                <w:sz w:val="20"/>
              </w:rPr>
              <w:t>
өзімді өзім емдедім</w:t>
            </w:r>
            <w:r>
              <w:br/>
            </w:r>
            <w:r>
              <w:rPr>
                <w:rFonts w:ascii="Times New Roman"/>
                <w:b w:val="false"/>
                <w:i w:val="false"/>
                <w:color w:val="000000"/>
                <w:sz w:val="20"/>
              </w:rPr>
              <w:t>
занимался (лась) самолечением</w:t>
            </w:r>
          </w:p>
          <w:bookmarkEnd w:id="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4"/>
          <w:p>
            <w:pPr>
              <w:spacing w:after="20"/>
              <w:ind w:left="20"/>
              <w:jc w:val="both"/>
            </w:pPr>
            <w:r>
              <w:rPr>
                <w:rFonts w:ascii="Times New Roman"/>
                <w:b w:val="false"/>
                <w:i w:val="false"/>
                <w:color w:val="000000"/>
                <w:sz w:val="20"/>
              </w:rPr>
              <w:t>
онсыз да жазылып кетемін деп шештім</w:t>
            </w:r>
            <w:r>
              <w:br/>
            </w:r>
            <w:r>
              <w:rPr>
                <w:rFonts w:ascii="Times New Roman"/>
                <w:b w:val="false"/>
                <w:i w:val="false"/>
                <w:color w:val="000000"/>
                <w:sz w:val="20"/>
              </w:rPr>
              <w:t>
решил (а), что и так выздоровлю</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65"/>
          <w:p>
            <w:pPr>
              <w:spacing w:after="20"/>
              <w:ind w:left="20"/>
              <w:jc w:val="both"/>
            </w:pPr>
            <w:r>
              <w:rPr>
                <w:rFonts w:ascii="Times New Roman"/>
                <w:b w:val="false"/>
                <w:i w:val="false"/>
                <w:color w:val="000000"/>
                <w:sz w:val="20"/>
              </w:rPr>
              <w:t>
қызметтер құнының қымбаттығы</w:t>
            </w:r>
            <w:r>
              <w:br/>
            </w:r>
            <w:r>
              <w:rPr>
                <w:rFonts w:ascii="Times New Roman"/>
                <w:b w:val="false"/>
                <w:i w:val="false"/>
                <w:color w:val="000000"/>
                <w:sz w:val="20"/>
              </w:rPr>
              <w:t>
высокая стоимость услуг</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66"/>
          <w:p>
            <w:pPr>
              <w:spacing w:after="20"/>
              <w:ind w:left="20"/>
              <w:jc w:val="both"/>
            </w:pPr>
            <w:r>
              <w:rPr>
                <w:rFonts w:ascii="Times New Roman"/>
                <w:b w:val="false"/>
                <w:i w:val="false"/>
                <w:color w:val="000000"/>
                <w:sz w:val="20"/>
              </w:rPr>
              <w:t>
дәрі-дәрмектің аса қымбат болуы</w:t>
            </w:r>
            <w:r>
              <w:br/>
            </w:r>
            <w:r>
              <w:rPr>
                <w:rFonts w:ascii="Times New Roman"/>
                <w:b w:val="false"/>
                <w:i w:val="false"/>
                <w:color w:val="000000"/>
                <w:sz w:val="20"/>
              </w:rPr>
              <w:t>
слишком дорогое лекарство</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7"/>
          <w:p>
            <w:pPr>
              <w:spacing w:after="20"/>
              <w:ind w:left="20"/>
              <w:jc w:val="both"/>
            </w:pPr>
            <w:r>
              <w:rPr>
                <w:rFonts w:ascii="Times New Roman"/>
                <w:b w:val="false"/>
                <w:i w:val="false"/>
                <w:color w:val="000000"/>
                <w:sz w:val="20"/>
              </w:rPr>
              <w:t>
кезектердің көптігі</w:t>
            </w:r>
            <w:r>
              <w:br/>
            </w:r>
            <w:r>
              <w:rPr>
                <w:rFonts w:ascii="Times New Roman"/>
                <w:b w:val="false"/>
                <w:i w:val="false"/>
                <w:color w:val="000000"/>
                <w:sz w:val="20"/>
              </w:rPr>
              <w:t>
большие очереди</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8"/>
          <w:p>
            <w:pPr>
              <w:spacing w:after="20"/>
              <w:ind w:left="20"/>
              <w:jc w:val="both"/>
            </w:pPr>
            <w:r>
              <w:rPr>
                <w:rFonts w:ascii="Times New Roman"/>
                <w:b w:val="false"/>
                <w:i w:val="false"/>
                <w:color w:val="000000"/>
                <w:sz w:val="20"/>
              </w:rPr>
              <w:t>
маманның болмауы</w:t>
            </w:r>
            <w:r>
              <w:br/>
            </w:r>
            <w:r>
              <w:rPr>
                <w:rFonts w:ascii="Times New Roman"/>
                <w:b w:val="false"/>
                <w:i w:val="false"/>
                <w:color w:val="000000"/>
                <w:sz w:val="20"/>
              </w:rPr>
              <w:t>
отсутствие специалиста</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9"/>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r>
              <w:br/>
            </w:r>
            <w:r>
              <w:rPr>
                <w:rFonts w:ascii="Times New Roman"/>
                <w:b w:val="false"/>
                <w:i w:val="false"/>
                <w:color w:val="000000"/>
                <w:sz w:val="20"/>
              </w:rPr>
              <w:t>
учреждения здравоохранения расположены далеко/нет возможности доехать</w:t>
            </w:r>
          </w:p>
          <w:bookmarkEnd w:id="2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0"/>
          <w:p>
            <w:pPr>
              <w:spacing w:after="20"/>
              <w:ind w:left="20"/>
              <w:jc w:val="both"/>
            </w:pPr>
            <w:r>
              <w:rPr>
                <w:rFonts w:ascii="Times New Roman"/>
                <w:b w:val="false"/>
                <w:i w:val="false"/>
                <w:color w:val="000000"/>
                <w:sz w:val="20"/>
              </w:rPr>
              <w:t>
дәрі-дәрмектің болмауы</w:t>
            </w:r>
            <w:r>
              <w:br/>
            </w:r>
            <w:r>
              <w:rPr>
                <w:rFonts w:ascii="Times New Roman"/>
                <w:b w:val="false"/>
                <w:i w:val="false"/>
                <w:color w:val="000000"/>
                <w:sz w:val="20"/>
              </w:rPr>
              <w:t>
отсутствие лекарств</w:t>
            </w:r>
          </w:p>
          <w:bookmarkEnd w:id="2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1"/>
          <w:p>
            <w:pPr>
              <w:spacing w:after="20"/>
              <w:ind w:left="20"/>
              <w:jc w:val="both"/>
            </w:pPr>
            <w:r>
              <w:rPr>
                <w:rFonts w:ascii="Times New Roman"/>
                <w:b w:val="false"/>
                <w:i w:val="false"/>
                <w:color w:val="000000"/>
                <w:sz w:val="20"/>
              </w:rPr>
              <w:t>
нашар қызмет көрсету/сенбеймін</w:t>
            </w:r>
            <w:r>
              <w:br/>
            </w:r>
            <w:r>
              <w:rPr>
                <w:rFonts w:ascii="Times New Roman"/>
                <w:b w:val="false"/>
                <w:i w:val="false"/>
                <w:color w:val="000000"/>
                <w:sz w:val="20"/>
              </w:rPr>
              <w:t>
плохое обслуживание/не доверяю</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2"/>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bookmarkEnd w:id="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3"/>
          <w:p>
            <w:pPr>
              <w:spacing w:after="20"/>
              <w:ind w:left="20"/>
              <w:jc w:val="both"/>
            </w:pPr>
            <w:r>
              <w:rPr>
                <w:rFonts w:ascii="Times New Roman"/>
                <w:b w:val="false"/>
                <w:i w:val="false"/>
                <w:color w:val="000000"/>
                <w:sz w:val="20"/>
              </w:rPr>
              <w:t>
Сізге ынтымақтастығыңыз үшін алғыс білдіреміз!</w:t>
            </w:r>
            <w:r>
              <w:br/>
            </w:r>
            <w:r>
              <w:rPr>
                <w:rFonts w:ascii="Times New Roman"/>
                <w:b w:val="false"/>
                <w:i w:val="false"/>
                <w:color w:val="000000"/>
                <w:sz w:val="20"/>
              </w:rPr>
              <w:t>
Благодарим Вас за сотрудничество!</w:t>
            </w:r>
          </w:p>
          <w:bookmarkEnd w:id="27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167</w:t>
            </w:r>
          </w:p>
        </w:tc>
      </w:tr>
    </w:tbl>
    <w:p>
      <w:pPr>
        <w:spacing w:after="0"/>
        <w:ind w:left="0"/>
        <w:jc w:val="both"/>
      </w:pPr>
      <w:r>
        <w:rPr>
          <w:rFonts w:ascii="Times New Roman"/>
          <w:b w:val="false"/>
          <w:i w:val="false"/>
          <w:color w:val="ff0000"/>
          <w:sz w:val="28"/>
        </w:rPr>
        <w:t xml:space="preserve">
      Сноска. Приложение 4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3224" w:id="2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(код 642111002, индекс D 002, периодичность один раз в год)</w:t>
      </w:r>
    </w:p>
    <w:bookmarkEnd w:id="274"/>
    <w:bookmarkStart w:name="z3225" w:id="27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"Качество жизни населения" (код 642111002, индекс D 002, периодичность один раз в год)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"Качество жизни населения" (код 642111002, индекс D 002, периодичность один раз в год) (далее - статистическая форма).</w:t>
      </w:r>
    </w:p>
    <w:bookmarkEnd w:id="275"/>
    <w:bookmarkStart w:name="z3226" w:id="276"/>
    <w:p>
      <w:pPr>
        <w:spacing w:after="0"/>
        <w:ind w:left="0"/>
        <w:jc w:val="both"/>
      </w:pPr>
      <w:r>
        <w:rPr>
          <w:rFonts w:ascii="Times New Roman"/>
          <w:b w:val="false"/>
          <w:i w:val="false"/>
          <w:color w:val="000000"/>
          <w:sz w:val="28"/>
        </w:rPr>
        <w:t>
      2. Наблюдению подлежат члены обследуемых домашних хозяйств, указанные в списках, представленных интервьюерам супервайзерами.</w:t>
      </w:r>
    </w:p>
    <w:bookmarkEnd w:id="276"/>
    <w:bookmarkStart w:name="z3227" w:id="277"/>
    <w:p>
      <w:pPr>
        <w:spacing w:after="0"/>
        <w:ind w:left="0"/>
        <w:jc w:val="both"/>
      </w:pPr>
      <w:r>
        <w:rPr>
          <w:rFonts w:ascii="Times New Roman"/>
          <w:b w:val="false"/>
          <w:i w:val="false"/>
          <w:color w:val="000000"/>
          <w:sz w:val="28"/>
        </w:rPr>
        <w:t>
      Периодом наблюдения является период до 11 марта. Статистическая форма заполняется респондентом самостоятельно.</w:t>
      </w:r>
    </w:p>
    <w:bookmarkEnd w:id="277"/>
    <w:bookmarkStart w:name="z3228" w:id="278"/>
    <w:p>
      <w:pPr>
        <w:spacing w:after="0"/>
        <w:ind w:left="0"/>
        <w:jc w:val="both"/>
      </w:pPr>
      <w:r>
        <w:rPr>
          <w:rFonts w:ascii="Times New Roman"/>
          <w:b w:val="false"/>
          <w:i w:val="false"/>
          <w:color w:val="000000"/>
          <w:sz w:val="28"/>
        </w:rPr>
        <w:t>
      Респондентом выступает член домашнего хозяйства в возрасте 15 лет и старше.</w:t>
      </w:r>
    </w:p>
    <w:bookmarkEnd w:id="278"/>
    <w:bookmarkStart w:name="z3229" w:id="279"/>
    <w:p>
      <w:pPr>
        <w:spacing w:after="0"/>
        <w:ind w:left="0"/>
        <w:jc w:val="both"/>
      </w:pPr>
      <w:r>
        <w:rPr>
          <w:rFonts w:ascii="Times New Roman"/>
          <w:b w:val="false"/>
          <w:i w:val="false"/>
          <w:color w:val="000000"/>
          <w:sz w:val="28"/>
        </w:rPr>
        <w:t>
      3. Следующие понятия применяются в целях заполнения данной статистической формы:</w:t>
      </w:r>
    </w:p>
    <w:bookmarkEnd w:id="279"/>
    <w:bookmarkStart w:name="z3230" w:id="280"/>
    <w:p>
      <w:pPr>
        <w:spacing w:after="0"/>
        <w:ind w:left="0"/>
        <w:jc w:val="both"/>
      </w:pPr>
      <w:r>
        <w:rPr>
          <w:rFonts w:ascii="Times New Roman"/>
          <w:b w:val="false"/>
          <w:i w:val="false"/>
          <w:color w:val="000000"/>
          <w:sz w:val="28"/>
        </w:rPr>
        <w:t>
      1) интервьюер – лицо, осуществляющее опрос респондентов и домашних хозяйств при проведении общегосударственных статистических наблюдений и национальных переписей;</w:t>
      </w:r>
    </w:p>
    <w:bookmarkEnd w:id="280"/>
    <w:bookmarkStart w:name="z3231" w:id="281"/>
    <w:p>
      <w:pPr>
        <w:spacing w:after="0"/>
        <w:ind w:left="0"/>
        <w:jc w:val="both"/>
      </w:pPr>
      <w:r>
        <w:rPr>
          <w:rFonts w:ascii="Times New Roman"/>
          <w:b w:val="false"/>
          <w:i w:val="false"/>
          <w:color w:val="000000"/>
          <w:sz w:val="28"/>
        </w:rPr>
        <w:t>
      2) национальный знак соответствия органической продукции – зарегистрированный знак соответствия, информирующий о прохождении производством органической продукции и органической продукцией процедуры подтверждения соответствия требованиям, установленным законодательством Республики Казахстан в области производства органической продукции;</w:t>
      </w:r>
    </w:p>
    <w:bookmarkEnd w:id="281"/>
    <w:bookmarkStart w:name="z3232" w:id="282"/>
    <w:p>
      <w:pPr>
        <w:spacing w:after="0"/>
        <w:ind w:left="0"/>
        <w:jc w:val="both"/>
      </w:pPr>
      <w:r>
        <w:rPr>
          <w:rFonts w:ascii="Times New Roman"/>
          <w:b w:val="false"/>
          <w:i w:val="false"/>
          <w:color w:val="000000"/>
          <w:sz w:val="28"/>
        </w:rPr>
        <w:t>
      3) супервайзер – должностное лицо, осуществляющее контроль за работой интервьюера при проведении общегосударственного статистического наблюдения;</w:t>
      </w:r>
    </w:p>
    <w:bookmarkEnd w:id="282"/>
    <w:bookmarkStart w:name="z3233" w:id="283"/>
    <w:p>
      <w:pPr>
        <w:spacing w:after="0"/>
        <w:ind w:left="0"/>
        <w:jc w:val="both"/>
      </w:pPr>
      <w:r>
        <w:rPr>
          <w:rFonts w:ascii="Times New Roman"/>
          <w:b w:val="false"/>
          <w:i w:val="false"/>
          <w:color w:val="000000"/>
          <w:sz w:val="28"/>
        </w:rPr>
        <w:t xml:space="preserve">
      4) домашнее хозяйство (домохозяйство)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потребляющие товары и услуги. </w:t>
      </w:r>
    </w:p>
    <w:bookmarkEnd w:id="283"/>
    <w:bookmarkStart w:name="z3234" w:id="284"/>
    <w:p>
      <w:pPr>
        <w:spacing w:after="0"/>
        <w:ind w:left="0"/>
        <w:jc w:val="both"/>
      </w:pPr>
      <w:r>
        <w:rPr>
          <w:rFonts w:ascii="Times New Roman"/>
          <w:b w:val="false"/>
          <w:i w:val="false"/>
          <w:color w:val="000000"/>
          <w:sz w:val="28"/>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284"/>
    <w:bookmarkStart w:name="z3235" w:id="285"/>
    <w:p>
      <w:pPr>
        <w:spacing w:after="0"/>
        <w:ind w:left="0"/>
        <w:jc w:val="both"/>
      </w:pPr>
      <w:r>
        <w:rPr>
          <w:rFonts w:ascii="Times New Roman"/>
          <w:b w:val="false"/>
          <w:i w:val="false"/>
          <w:color w:val="000000"/>
          <w:sz w:val="28"/>
        </w:rPr>
        <w:t xml:space="preserve">
      По окончанию заполнения статистической формы респондент отмечает дату и продолжительность ее заполнения, указанные в титульном листе. </w:t>
      </w:r>
    </w:p>
    <w:bookmarkEnd w:id="285"/>
    <w:bookmarkStart w:name="z3236" w:id="286"/>
    <w:p>
      <w:pPr>
        <w:spacing w:after="0"/>
        <w:ind w:left="0"/>
        <w:jc w:val="both"/>
      </w:pPr>
      <w:r>
        <w:rPr>
          <w:rFonts w:ascii="Times New Roman"/>
          <w:b w:val="false"/>
          <w:i w:val="false"/>
          <w:color w:val="000000"/>
          <w:sz w:val="28"/>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1 до 3 неудовлетворенность, от 4 по 7 – частичная удовлетворенность, от 8 по 10 – полная удовлетворенность.</w:t>
      </w:r>
    </w:p>
    <w:bookmarkEnd w:id="286"/>
    <w:bookmarkStart w:name="z3237" w:id="287"/>
    <w:p>
      <w:pPr>
        <w:spacing w:after="0"/>
        <w:ind w:left="0"/>
        <w:jc w:val="both"/>
      </w:pPr>
      <w:r>
        <w:rPr>
          <w:rFonts w:ascii="Times New Roman"/>
          <w:b w:val="false"/>
          <w:i w:val="false"/>
          <w:color w:val="000000"/>
          <w:sz w:val="28"/>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домохозяйства.</w:t>
      </w:r>
    </w:p>
    <w:bookmarkEnd w:id="287"/>
    <w:bookmarkStart w:name="z3238" w:id="288"/>
    <w:p>
      <w:pPr>
        <w:spacing w:after="0"/>
        <w:ind w:left="0"/>
        <w:jc w:val="both"/>
      </w:pPr>
      <w:r>
        <w:rPr>
          <w:rFonts w:ascii="Times New Roman"/>
          <w:b w:val="false"/>
          <w:i w:val="false"/>
          <w:color w:val="000000"/>
          <w:sz w:val="28"/>
        </w:rPr>
        <w:t>
      При ответе на вопросы, вызывающие затруднения у респондентов следует выбирать вариант ответа "Не применимо или Затрудняюсь ответить". При ответе на вопросы, которые не относятся к определенным возрастным категориям, например, дети не могут оценить экономическое положение семьи (домохозяйства), следует выбирать вариант ответа "Не применимо или Затрудняюсь ответить".</w:t>
      </w:r>
    </w:p>
    <w:bookmarkEnd w:id="288"/>
    <w:bookmarkStart w:name="z3239" w:id="289"/>
    <w:p>
      <w:pPr>
        <w:spacing w:after="0"/>
        <w:ind w:left="0"/>
        <w:jc w:val="both"/>
      </w:pPr>
      <w:r>
        <w:rPr>
          <w:rFonts w:ascii="Times New Roman"/>
          <w:b w:val="false"/>
          <w:i w:val="false"/>
          <w:color w:val="000000"/>
          <w:sz w:val="28"/>
        </w:rPr>
        <w:t>
      6. В вопросе 11 в части 1 оценивается удовлетворенность уровнем внешнего шума в жилье, а именно шума от соседей или с улицы.</w:t>
      </w:r>
    </w:p>
    <w:bookmarkEnd w:id="289"/>
    <w:bookmarkStart w:name="z3240" w:id="290"/>
    <w:p>
      <w:pPr>
        <w:spacing w:after="0"/>
        <w:ind w:left="0"/>
        <w:jc w:val="both"/>
      </w:pPr>
      <w:r>
        <w:rPr>
          <w:rFonts w:ascii="Times New Roman"/>
          <w:b w:val="false"/>
          <w:i w:val="false"/>
          <w:color w:val="000000"/>
          <w:sz w:val="28"/>
        </w:rPr>
        <w:t>
      В вопросе 18 части 1 под вариантом ответа: 18.1. "дошкольного" подразумевается возможность, доступность определить ребенка в государственный детский сад; 18.2. "общего среднего (школьного)" доступно ли обучение в государственной школе; 18.3. "среднего профессионального (специального)"; 18.4. "высшего и послевузовского" обучения по гранту, то есть на бесплатной основе.</w:t>
      </w:r>
    </w:p>
    <w:bookmarkEnd w:id="290"/>
    <w:bookmarkStart w:name="z3241" w:id="291"/>
    <w:p>
      <w:pPr>
        <w:spacing w:after="0"/>
        <w:ind w:left="0"/>
        <w:jc w:val="both"/>
      </w:pPr>
      <w:r>
        <w:rPr>
          <w:rFonts w:ascii="Times New Roman"/>
          <w:b w:val="false"/>
          <w:i w:val="false"/>
          <w:color w:val="000000"/>
          <w:sz w:val="28"/>
        </w:rPr>
        <w:t>
      В вопросе 20 части 1 оценивается удовлетворенность респондента стоимостью и доступностью продуктов питания, имеющих национальный знак соответствия органической продукции.</w:t>
      </w:r>
    </w:p>
    <w:bookmarkEnd w:id="291"/>
    <w:bookmarkStart w:name="z3242" w:id="292"/>
    <w:p>
      <w:pPr>
        <w:spacing w:after="0"/>
        <w:ind w:left="0"/>
        <w:jc w:val="both"/>
      </w:pPr>
      <w:r>
        <w:rPr>
          <w:rFonts w:ascii="Times New Roman"/>
          <w:b w:val="false"/>
          <w:i w:val="false"/>
          <w:color w:val="000000"/>
          <w:sz w:val="28"/>
        </w:rPr>
        <w:t>
      В вопросе 21 части 1 оценивается готовность респондента приобретать продукты питания, имеющие национальный знак соответствия органической продукции.</w:t>
      </w:r>
    </w:p>
    <w:bookmarkEnd w:id="292"/>
    <w:bookmarkStart w:name="z3243" w:id="293"/>
    <w:p>
      <w:pPr>
        <w:spacing w:after="0"/>
        <w:ind w:left="0"/>
        <w:jc w:val="both"/>
      </w:pPr>
      <w:r>
        <w:rPr>
          <w:rFonts w:ascii="Times New Roman"/>
          <w:b w:val="false"/>
          <w:i w:val="false"/>
          <w:color w:val="000000"/>
          <w:sz w:val="28"/>
        </w:rPr>
        <w:t>
      7. В вопросах 4-11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 Домохозяйства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заморозков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bookmarkEnd w:id="293"/>
    <w:bookmarkStart w:name="z3244" w:id="294"/>
    <w:p>
      <w:pPr>
        <w:spacing w:after="0"/>
        <w:ind w:left="0"/>
        <w:jc w:val="both"/>
      </w:pPr>
      <w:r>
        <w:rPr>
          <w:rFonts w:ascii="Times New Roman"/>
          <w:b w:val="false"/>
          <w:i w:val="false"/>
          <w:color w:val="000000"/>
          <w:sz w:val="28"/>
        </w:rPr>
        <w:t>
      Необходимо после каждого вопроса 4-11 напоминать респондентам:</w:t>
      </w:r>
    </w:p>
    <w:bookmarkEnd w:id="294"/>
    <w:bookmarkStart w:name="z3245" w:id="295"/>
    <w:p>
      <w:pPr>
        <w:spacing w:after="0"/>
        <w:ind w:left="0"/>
        <w:jc w:val="both"/>
      </w:pPr>
      <w:r>
        <w:rPr>
          <w:rFonts w:ascii="Times New Roman"/>
          <w:b w:val="false"/>
          <w:i w:val="false"/>
          <w:color w:val="000000"/>
          <w:sz w:val="28"/>
        </w:rPr>
        <w:t xml:space="preserve">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 </w:t>
      </w:r>
    </w:p>
    <w:bookmarkEnd w:id="295"/>
    <w:bookmarkStart w:name="z3246" w:id="296"/>
    <w:p>
      <w:pPr>
        <w:spacing w:after="0"/>
        <w:ind w:left="0"/>
        <w:jc w:val="both"/>
      </w:pPr>
      <w:r>
        <w:rPr>
          <w:rFonts w:ascii="Times New Roman"/>
          <w:b w:val="false"/>
          <w:i w:val="false"/>
          <w:color w:val="000000"/>
          <w:sz w:val="28"/>
        </w:rPr>
        <w:t>
      Респондент может отказаться отвечать на один либо на все вопросы 4-11. Соответственно отмечается вариант ответа "отказ от ответа". В случае выбора "отказ от ответа" на один из вопросов 4-11, данные по всем вопросам 4-11 не будут учитываться.</w:t>
      </w:r>
    </w:p>
    <w:bookmarkEnd w:id="296"/>
    <w:bookmarkStart w:name="z3247" w:id="297"/>
    <w:p>
      <w:pPr>
        <w:spacing w:after="0"/>
        <w:ind w:left="0"/>
        <w:jc w:val="both"/>
      </w:pPr>
      <w:r>
        <w:rPr>
          <w:rFonts w:ascii="Times New Roman"/>
          <w:b w:val="false"/>
          <w:i w:val="false"/>
          <w:color w:val="000000"/>
          <w:sz w:val="28"/>
        </w:rPr>
        <w:t>
      В вопросах с 4 по 11 выбирается только один вариант ответа (ответ может быть либо "да", "нет", "затрудняюсь ответить" либо "отказ от ответа"). Одновременно 2 варианта ответа "да" и "нет" не принимается.</w:t>
      </w:r>
    </w:p>
    <w:bookmarkEnd w:id="297"/>
    <w:bookmarkStart w:name="z3248" w:id="298"/>
    <w:p>
      <w:pPr>
        <w:spacing w:after="0"/>
        <w:ind w:left="0"/>
        <w:jc w:val="both"/>
      </w:pPr>
      <w:r>
        <w:rPr>
          <w:rFonts w:ascii="Times New Roman"/>
          <w:b w:val="false"/>
          <w:i w:val="false"/>
          <w:color w:val="000000"/>
          <w:sz w:val="28"/>
        </w:rPr>
        <w:t>
      8. В вопросе 1 части 3 отмечаются все подпункты вопроса.</w:t>
      </w:r>
    </w:p>
    <w:bookmarkEnd w:id="298"/>
    <w:bookmarkStart w:name="z3249" w:id="299"/>
    <w:p>
      <w:pPr>
        <w:spacing w:after="0"/>
        <w:ind w:left="0"/>
        <w:jc w:val="both"/>
      </w:pPr>
      <w:r>
        <w:rPr>
          <w:rFonts w:ascii="Times New Roman"/>
          <w:b w:val="false"/>
          <w:i w:val="false"/>
          <w:color w:val="000000"/>
          <w:sz w:val="28"/>
        </w:rPr>
        <w:t>
      В вопросах со 2 по 18 части 3 выбирается только один вариант ответа.</w:t>
      </w:r>
    </w:p>
    <w:bookmarkEnd w:id="299"/>
    <w:bookmarkStart w:name="z3250" w:id="300"/>
    <w:p>
      <w:pPr>
        <w:spacing w:after="0"/>
        <w:ind w:left="0"/>
        <w:jc w:val="both"/>
      </w:pPr>
      <w:r>
        <w:rPr>
          <w:rFonts w:ascii="Times New Roman"/>
          <w:b w:val="false"/>
          <w:i w:val="false"/>
          <w:color w:val="000000"/>
          <w:sz w:val="28"/>
        </w:rPr>
        <w:t>
      При ответе на вопрос 12 части 3 "нет", то осуществляется переход к вопросу 14.</w:t>
      </w:r>
    </w:p>
    <w:bookmarkEnd w:id="300"/>
    <w:bookmarkStart w:name="z3251" w:id="301"/>
    <w:p>
      <w:pPr>
        <w:spacing w:after="0"/>
        <w:ind w:left="0"/>
        <w:jc w:val="both"/>
      </w:pPr>
      <w:r>
        <w:rPr>
          <w:rFonts w:ascii="Times New Roman"/>
          <w:b w:val="false"/>
          <w:i w:val="false"/>
          <w:color w:val="000000"/>
          <w:sz w:val="28"/>
        </w:rPr>
        <w:t>
      При ответе на вопрос 14 части 3 "да", то осуществляется переход к вопросу 16.</w:t>
      </w:r>
    </w:p>
    <w:bookmarkEnd w:id="301"/>
    <w:bookmarkStart w:name="z3252" w:id="302"/>
    <w:p>
      <w:pPr>
        <w:spacing w:after="0"/>
        <w:ind w:left="0"/>
        <w:jc w:val="both"/>
      </w:pPr>
      <w:r>
        <w:rPr>
          <w:rFonts w:ascii="Times New Roman"/>
          <w:b w:val="false"/>
          <w:i w:val="false"/>
          <w:color w:val="000000"/>
          <w:sz w:val="28"/>
        </w:rPr>
        <w:t>
      При ответе на вопрос 18 части 3 "да", то осуществляется переход к вопросу 19.</w:t>
      </w:r>
    </w:p>
    <w:bookmarkEnd w:id="302"/>
    <w:bookmarkStart w:name="z3253" w:id="303"/>
    <w:p>
      <w:pPr>
        <w:spacing w:after="0"/>
        <w:ind w:left="0"/>
        <w:jc w:val="both"/>
      </w:pPr>
      <w:r>
        <w:rPr>
          <w:rFonts w:ascii="Times New Roman"/>
          <w:b w:val="false"/>
          <w:i w:val="false"/>
          <w:color w:val="000000"/>
          <w:sz w:val="28"/>
        </w:rPr>
        <w:t xml:space="preserve">
      В вопросе 19 части 3 выбирается один и более варианты ответа. </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167</w:t>
            </w:r>
          </w:p>
        </w:tc>
      </w:tr>
    </w:tbl>
    <w:p>
      <w:pPr>
        <w:spacing w:after="0"/>
        <w:ind w:left="0"/>
        <w:jc w:val="both"/>
      </w:pPr>
      <w:r>
        <w:rPr>
          <w:rFonts w:ascii="Times New Roman"/>
          <w:b w:val="false"/>
          <w:i w:val="false"/>
          <w:color w:val="ff0000"/>
          <w:sz w:val="28"/>
        </w:rPr>
        <w:t xml:space="preserve">
      Сноска. Приложение 5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года № 167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54"/>
        <w:gridCol w:w="312"/>
        <w:gridCol w:w="7734"/>
      </w:tblGrid>
      <w:tr>
        <w:trPr>
          <w:trHeight w:val="30" w:hRule="atLeast"/>
        </w:trPr>
        <w:tc>
          <w:tcPr>
            <w:tcW w:w="4254" w:type="dxa"/>
            <w:vMerge w:val="restart"/>
            <w:tcBorders/>
            <w:tcMar>
              <w:top w:w="15" w:type="dxa"/>
              <w:left w:w="15" w:type="dxa"/>
              <w:bottom w:w="15" w:type="dxa"/>
              <w:right w:w="15" w:type="dxa"/>
            </w:tcMar>
            <w:vAlign w:val="center"/>
          </w:tcPr>
          <w:bookmarkStart w:name="z505" w:id="304"/>
          <w:p>
            <w:pPr>
              <w:spacing w:after="20"/>
              <w:ind w:left="20"/>
              <w:jc w:val="both"/>
            </w:pPr>
          </w:p>
          <w:bookmarkEnd w:id="304"/>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77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77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514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506" w:id="305"/>
          <w:p>
            <w:pPr>
              <w:spacing w:after="20"/>
              <w:ind w:left="20"/>
              <w:jc w:val="both"/>
            </w:pPr>
            <w:r>
              <w:rPr>
                <w:rFonts w:ascii="Times New Roman"/>
                <w:b w:val="false"/>
                <w:i w:val="false"/>
                <w:color w:val="000000"/>
                <w:sz w:val="20"/>
              </w:rPr>
              <w:t>
Код статистической формы 644103003</w:t>
            </w:r>
            <w:r>
              <w:br/>
            </w:r>
            <w:r>
              <w:rPr>
                <w:rFonts w:ascii="Times New Roman"/>
                <w:b w:val="false"/>
                <w:i w:val="false"/>
                <w:color w:val="000000"/>
                <w:sz w:val="20"/>
              </w:rPr>
              <w:t>
</w:t>
            </w:r>
            <w:r>
              <w:rPr>
                <w:rFonts w:ascii="Times New Roman"/>
                <w:b w:val="false"/>
                <w:i w:val="false"/>
                <w:color w:val="000000"/>
                <w:sz w:val="20"/>
              </w:rPr>
              <w:t>D 003</w:t>
            </w:r>
            <w:r>
              <w:br/>
            </w:r>
            <w:r>
              <w:rPr>
                <w:rFonts w:ascii="Times New Roman"/>
                <w:b w:val="false"/>
                <w:i w:val="false"/>
                <w:color w:val="000000"/>
                <w:sz w:val="20"/>
              </w:rPr>
              <w:t>
</w:t>
            </w:r>
            <w:r>
              <w:rPr>
                <w:rFonts w:ascii="Times New Roman"/>
                <w:b w:val="false"/>
                <w:i w:val="false"/>
                <w:color w:val="000000"/>
                <w:sz w:val="20"/>
              </w:rPr>
              <w:t>Квартальная</w:t>
            </w:r>
            <w:r>
              <w:br/>
            </w:r>
            <w:r>
              <w:rPr>
                <w:rFonts w:ascii="Times New Roman"/>
                <w:b w:val="false"/>
                <w:i w:val="false"/>
                <w:color w:val="000000"/>
                <w:sz w:val="20"/>
              </w:rPr>
              <w:t>
Срок представления – до 10 числа после отчетного периода</w:t>
            </w:r>
          </w:p>
          <w:bookmarkEnd w:id="305"/>
        </w:tc>
        <w:tc>
          <w:tcPr>
            <w:tcW w:w="0" w:type="auto"/>
            <w:vMerge/>
            <w:tcBorders>
              <w:top w:val="nil"/>
            </w:tcBorders>
          </w:tcPr>
          <w:p/>
        </w:tc>
      </w:tr>
    </w:tbl>
    <w:bookmarkStart w:name="z509" w:id="306"/>
    <w:p>
      <w:pPr>
        <w:spacing w:after="0"/>
        <w:ind w:left="0"/>
        <w:jc w:val="left"/>
      </w:pPr>
      <w:r>
        <w:rPr>
          <w:rFonts w:ascii="Times New Roman"/>
          <w:b/>
          <w:i w:val="false"/>
          <w:color w:val="000000"/>
        </w:rPr>
        <w:t xml:space="preserve"> Дневник учета ежедневных расходов</w:t>
      </w:r>
    </w:p>
    <w:bookmarkEnd w:id="306"/>
    <w:bookmarkStart w:name="z510" w:id="307"/>
    <w:p>
      <w:pPr>
        <w:spacing w:after="0"/>
        <w:ind w:left="0"/>
        <w:jc w:val="both"/>
      </w:pPr>
      <w:r>
        <w:rPr>
          <w:rFonts w:ascii="Times New Roman"/>
          <w:b w:val="false"/>
          <w:i w:val="false"/>
          <w:color w:val="000000"/>
          <w:sz w:val="28"/>
        </w:rPr>
        <w:t xml:space="preserve">
      Отчетный период </w:t>
      </w:r>
    </w:p>
    <w:bookmarkEnd w:id="307"/>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Месяц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Квартал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Часть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308"/>
    <w:p>
      <w:pPr>
        <w:spacing w:after="0"/>
        <w:ind w:left="0"/>
        <w:jc w:val="both"/>
      </w:pPr>
      <w:r>
        <w:rPr>
          <w:rFonts w:ascii="Times New Roman"/>
          <w:b w:val="false"/>
          <w:i w:val="false"/>
          <w:color w:val="000000"/>
          <w:sz w:val="28"/>
        </w:rPr>
        <w:t>
      1. Наименование территорий (населенного пункта) ______________________________________</w:t>
      </w:r>
    </w:p>
    <w:bookmarkEnd w:id="308"/>
    <w:bookmarkStart w:name="z512" w:id="309"/>
    <w:p>
      <w:pPr>
        <w:spacing w:after="0"/>
        <w:ind w:left="0"/>
        <w:jc w:val="both"/>
      </w:pPr>
      <w:r>
        <w:rPr>
          <w:rFonts w:ascii="Times New Roman"/>
          <w:b w:val="false"/>
          <w:i w:val="false"/>
          <w:color w:val="000000"/>
          <w:sz w:val="28"/>
        </w:rPr>
        <w:t xml:space="preserve">
      2. Код населенного пункта по КАТО1 </w:t>
      </w:r>
    </w:p>
    <w:bookmarkEnd w:id="309"/>
    <w:p>
      <w:pPr>
        <w:spacing w:after="0"/>
        <w:ind w:left="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1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310"/>
    <w:p>
      <w:pPr>
        <w:spacing w:after="0"/>
        <w:ind w:left="0"/>
        <w:jc w:val="both"/>
      </w:pPr>
      <w:r>
        <w:rPr>
          <w:rFonts w:ascii="Times New Roman"/>
          <w:b w:val="false"/>
          <w:i w:val="false"/>
          <w:color w:val="000000"/>
          <w:sz w:val="28"/>
        </w:rPr>
        <w:t xml:space="preserve">
      3. Код типа населенного пункта (1 - город, 2 - село) </w:t>
      </w:r>
    </w:p>
    <w:bookmarkEnd w:id="31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311"/>
    <w:p>
      <w:pPr>
        <w:spacing w:after="0"/>
        <w:ind w:left="0"/>
        <w:jc w:val="both"/>
      </w:pPr>
      <w:r>
        <w:rPr>
          <w:rFonts w:ascii="Times New Roman"/>
          <w:b w:val="false"/>
          <w:i w:val="false"/>
          <w:color w:val="000000"/>
          <w:sz w:val="28"/>
        </w:rPr>
        <w:t xml:space="preserve">
      4. Код домохозяйства </w:t>
      </w:r>
    </w:p>
    <w:bookmarkEnd w:id="311"/>
    <w:p>
      <w:pPr>
        <w:spacing w:after="0"/>
        <w:ind w:left="0"/>
        <w:jc w:val="both"/>
      </w:pPr>
      <w:r>
        <w:drawing>
          <wp:inline distT="0" distB="0" distL="0" distR="0">
            <wp:extent cx="452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21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312"/>
    <w:p>
      <w:pPr>
        <w:spacing w:after="0"/>
        <w:ind w:left="0"/>
        <w:jc w:val="both"/>
      </w:pPr>
      <w:r>
        <w:rPr>
          <w:rFonts w:ascii="Times New Roman"/>
          <w:b w:val="false"/>
          <w:i w:val="false"/>
          <w:color w:val="000000"/>
          <w:sz w:val="28"/>
        </w:rPr>
        <w:t xml:space="preserve">
      5. Код лица, уполномоченного на </w:t>
      </w:r>
    </w:p>
    <w:bookmarkEnd w:id="312"/>
    <w:p>
      <w:pPr>
        <w:spacing w:after="0"/>
        <w:ind w:left="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14800" cy="584200"/>
                    </a:xfrm>
                    <a:prstGeom prst="rect">
                      <a:avLst/>
                    </a:prstGeom>
                  </pic:spPr>
                </pic:pic>
              </a:graphicData>
            </a:graphic>
          </wp:inline>
        </w:drawing>
      </w:r>
    </w:p>
    <w:p>
      <w:pPr>
        <w:spacing w:after="0"/>
        <w:ind w:left="0"/>
        <w:jc w:val="left"/>
      </w:pPr>
      <w:r>
        <w:rPr>
          <w:rFonts w:ascii="Times New Roman"/>
          <w:b w:val="false"/>
          <w:i w:val="false"/>
          <w:color w:val="000000"/>
          <w:sz w:val="28"/>
        </w:rPr>
        <w:t>проведение опроса (далее – интервьюер)</w:t>
      </w:r>
      <w:r>
        <w:br/>
      </w:r>
      <w:r>
        <w:rPr>
          <w:rFonts w:ascii="Times New Roman"/>
          <w:b w:val="false"/>
          <w:i w:val="false"/>
          <w:color w:val="000000"/>
          <w:sz w:val="28"/>
        </w:rPr>
        <w:t>
</w:t>
      </w:r>
    </w:p>
    <w:bookmarkStart w:name="z516" w:id="313"/>
    <w:p>
      <w:pPr>
        <w:spacing w:after="0"/>
        <w:ind w:left="0"/>
        <w:jc w:val="both"/>
      </w:pPr>
      <w:r>
        <w:rPr>
          <w:rFonts w:ascii="Times New Roman"/>
          <w:b w:val="false"/>
          <w:i w:val="false"/>
          <w:color w:val="000000"/>
          <w:sz w:val="28"/>
        </w:rPr>
        <w:t xml:space="preserve">
      Начало число </w:t>
      </w:r>
    </w:p>
    <w:bookmarkEnd w:id="313"/>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месяц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03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314"/>
    <w:p>
      <w:pPr>
        <w:spacing w:after="0"/>
        <w:ind w:left="0"/>
        <w:jc w:val="both"/>
      </w:pPr>
      <w:r>
        <w:rPr>
          <w:rFonts w:ascii="Times New Roman"/>
          <w:b w:val="false"/>
          <w:i w:val="false"/>
          <w:color w:val="000000"/>
          <w:sz w:val="28"/>
        </w:rPr>
        <w:t xml:space="preserve">
      Окончание число </w:t>
      </w:r>
    </w:p>
    <w:bookmarkEnd w:id="314"/>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месяц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03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315"/>
    <w:p>
      <w:pPr>
        <w:spacing w:after="0"/>
        <w:ind w:left="0"/>
        <w:jc w:val="both"/>
      </w:pPr>
      <w:r>
        <w:rPr>
          <w:rFonts w:ascii="Times New Roman"/>
          <w:b w:val="false"/>
          <w:i w:val="false"/>
          <w:color w:val="000000"/>
          <w:sz w:val="28"/>
        </w:rPr>
        <w:t>
      Примечание:</w:t>
      </w:r>
    </w:p>
    <w:bookmarkEnd w:id="315"/>
    <w:bookmarkStart w:name="z519" w:id="3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Классификатор административно-территориальных объектов НК РК 11-2009</w:t>
      </w:r>
    </w:p>
    <w:bookmarkEnd w:id="316"/>
    <w:bookmarkStart w:name="z520" w:id="317"/>
    <w:p>
      <w:pPr>
        <w:spacing w:after="0"/>
        <w:ind w:left="0"/>
        <w:jc w:val="both"/>
      </w:pPr>
      <w:r>
        <w:rPr>
          <w:rFonts w:ascii="Times New Roman"/>
          <w:b w:val="false"/>
          <w:i w:val="false"/>
          <w:color w:val="000000"/>
          <w:sz w:val="28"/>
        </w:rPr>
        <w:t>
      Уважаемый респондент, при заполнении Дневника просим Вас руководствоваться напутствиями интервьюера и приложенной инструкцией!</w:t>
      </w:r>
    </w:p>
    <w:bookmarkEnd w:id="317"/>
    <w:bookmarkStart w:name="z521" w:id="318"/>
    <w:p>
      <w:pPr>
        <w:spacing w:after="0"/>
        <w:ind w:left="0"/>
        <w:jc w:val="both"/>
      </w:pPr>
      <w:r>
        <w:rPr>
          <w:rFonts w:ascii="Times New Roman"/>
          <w:b w:val="false"/>
          <w:i w:val="false"/>
          <w:color w:val="000000"/>
          <w:sz w:val="28"/>
        </w:rPr>
        <w:t>
      1. Вводная часть 1.1 ___________"___"___________20___года. (проставляется интервьюером)</w:t>
      </w:r>
    </w:p>
    <w:bookmarkEnd w:id="318"/>
    <w:bookmarkStart w:name="z522" w:id="319"/>
    <w:p>
      <w:pPr>
        <w:spacing w:after="0"/>
        <w:ind w:left="0"/>
        <w:jc w:val="both"/>
      </w:pPr>
      <w:r>
        <w:rPr>
          <w:rFonts w:ascii="Times New Roman"/>
          <w:b w:val="false"/>
          <w:i w:val="false"/>
          <w:color w:val="000000"/>
          <w:sz w:val="28"/>
        </w:rPr>
        <w:t xml:space="preserve">
      1.2 Количество лиц, </w:t>
      </w:r>
    </w:p>
    <w:bookmarkEnd w:id="319"/>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присутствовавших в этот день (проставляется интервьюером)</w:t>
      </w:r>
      <w:r>
        <w:br/>
      </w:r>
      <w:r>
        <w:rPr>
          <w:rFonts w:ascii="Times New Roman"/>
          <w:b w:val="false"/>
          <w:i w:val="false"/>
          <w:color w:val="000000"/>
          <w:sz w:val="28"/>
        </w:rPr>
        <w:t>
</w:t>
      </w:r>
    </w:p>
    <w:bookmarkStart w:name="z523" w:id="320"/>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 (необычный день – проведение торжественных и ритуальных мероприятий) Нет - 2</w:t>
      </w:r>
    </w:p>
    <w:bookmarkEnd w:id="320"/>
    <w:bookmarkStart w:name="z524" w:id="321"/>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472"/>
        <w:gridCol w:w="2292"/>
        <w:gridCol w:w="1950"/>
        <w:gridCol w:w="654"/>
        <w:gridCol w:w="1741"/>
        <w:gridCol w:w="1461"/>
        <w:gridCol w:w="259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22"/>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2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323"/>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24"/>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24"/>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r>
              <w:rPr>
                <w:rFonts w:ascii="Times New Roman"/>
                <w:b w:val="false"/>
                <w:i w:val="false"/>
                <w:color w:val="000000"/>
                <w:vertAlign w:val="superscript"/>
              </w:rPr>
              <w:t>3</w:t>
            </w:r>
            <w:r>
              <w:rPr>
                <w:rFonts w:ascii="Times New Roman"/>
                <w:b w:val="false"/>
                <w:i w:val="false"/>
                <w:color w:val="000000"/>
                <w:sz w:val="20"/>
              </w:rPr>
              <w:t xml:space="preserve"> л</w:t>
            </w:r>
            <w:r>
              <w:rPr>
                <w:rFonts w:ascii="Times New Roman"/>
                <w:b w:val="false"/>
                <w:i w:val="false"/>
                <w:color w:val="000000"/>
                <w:vertAlign w:val="superscript"/>
              </w:rPr>
              <w:t>4</w:t>
            </w:r>
            <w:r>
              <w:rPr>
                <w:rFonts w:ascii="Times New Roman"/>
                <w:b w:val="false"/>
                <w:i w:val="false"/>
                <w:color w:val="000000"/>
                <w:sz w:val="20"/>
              </w:rPr>
              <w:t xml:space="preserve"> шт</w:t>
            </w:r>
            <w:r>
              <w:rPr>
                <w:rFonts w:ascii="Times New Roman"/>
                <w:b w:val="false"/>
                <w:i w:val="false"/>
                <w:color w:val="000000"/>
                <w:vertAlign w:val="superscript"/>
              </w:rPr>
              <w:t>5</w:t>
            </w:r>
            <w:r>
              <w:rPr>
                <w:rFonts w:ascii="Times New Roman"/>
                <w:b w:val="false"/>
                <w:i w:val="false"/>
                <w:color w:val="000000"/>
                <w:sz w:val="20"/>
              </w:rPr>
              <w:t xml:space="preserve">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325"/>
    <w:p>
      <w:pPr>
        <w:spacing w:after="0"/>
        <w:ind w:left="0"/>
        <w:jc w:val="both"/>
      </w:pPr>
      <w:r>
        <w:rPr>
          <w:rFonts w:ascii="Times New Roman"/>
          <w:b w:val="false"/>
          <w:i w:val="false"/>
          <w:color w:val="000000"/>
          <w:sz w:val="28"/>
        </w:rPr>
        <w:t>
      Примечание:</w:t>
      </w:r>
    </w:p>
    <w:bookmarkEnd w:id="325"/>
    <w:bookmarkStart w:name="z534" w:id="3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26"/>
    <w:bookmarkStart w:name="z535" w:id="327"/>
    <w:p>
      <w:pPr>
        <w:spacing w:after="0"/>
        <w:ind w:left="0"/>
        <w:jc w:val="both"/>
      </w:pPr>
      <w:r>
        <w:rPr>
          <w:rFonts w:ascii="Times New Roman"/>
          <w:b w:val="false"/>
          <w:i w:val="false"/>
          <w:color w:val="000000"/>
          <w:sz w:val="28"/>
        </w:rPr>
        <w:t>
      Здесь и далее: 3кг – килограмм</w:t>
      </w:r>
    </w:p>
    <w:bookmarkEnd w:id="327"/>
    <w:bookmarkStart w:name="z536" w:id="328"/>
    <w:p>
      <w:pPr>
        <w:spacing w:after="0"/>
        <w:ind w:left="0"/>
        <w:jc w:val="both"/>
      </w:pPr>
      <w:r>
        <w:rPr>
          <w:rFonts w:ascii="Times New Roman"/>
          <w:b w:val="false"/>
          <w:i w:val="false"/>
          <w:color w:val="000000"/>
          <w:sz w:val="28"/>
        </w:rPr>
        <w:t>
      Здесь и дале: 4 л – литр</w:t>
      </w:r>
    </w:p>
    <w:bookmarkEnd w:id="328"/>
    <w:bookmarkStart w:name="z537" w:id="329"/>
    <w:p>
      <w:pPr>
        <w:spacing w:after="0"/>
        <w:ind w:left="0"/>
        <w:jc w:val="both"/>
      </w:pPr>
      <w:r>
        <w:rPr>
          <w:rFonts w:ascii="Times New Roman"/>
          <w:b w:val="false"/>
          <w:i w:val="false"/>
          <w:color w:val="000000"/>
          <w:sz w:val="28"/>
        </w:rPr>
        <w:t>
      Здесь и дале: 5 шт – штука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38" w:id="330"/>
    <w:p>
      <w:pPr>
        <w:spacing w:after="0"/>
        <w:ind w:left="0"/>
        <w:jc w:val="both"/>
      </w:pPr>
      <w:r>
        <w:rPr>
          <w:rFonts w:ascii="Times New Roman"/>
          <w:b w:val="false"/>
          <w:i w:val="false"/>
          <w:color w:val="000000"/>
          <w:sz w:val="28"/>
        </w:rPr>
        <w:t>
      3. Общественное питание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3676"/>
        <w:gridCol w:w="3626"/>
        <w:gridCol w:w="2216"/>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1"/>
          <w:p>
            <w:pPr>
              <w:spacing w:after="20"/>
              <w:ind w:left="20"/>
              <w:jc w:val="both"/>
            </w:pPr>
            <w:r>
              <w:rPr>
                <w:rFonts w:ascii="Times New Roman"/>
                <w:b w:val="false"/>
                <w:i w:val="false"/>
                <w:color w:val="000000"/>
                <w:sz w:val="20"/>
              </w:rPr>
              <w:t>
Получение:2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331"/>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32"/>
          <w:p>
            <w:pPr>
              <w:spacing w:after="20"/>
              <w:ind w:left="20"/>
              <w:jc w:val="both"/>
            </w:pPr>
            <w:r>
              <w:rPr>
                <w:rFonts w:ascii="Times New Roman"/>
                <w:b w:val="false"/>
                <w:i w:val="false"/>
                <w:color w:val="000000"/>
                <w:sz w:val="20"/>
              </w:rPr>
              <w:t>
Если получено в подарок,</w:t>
            </w:r>
            <w:r>
              <w:rPr>
                <w:rFonts w:ascii="Times New Roman"/>
                <w:b w:val="false"/>
                <w:i w:val="false"/>
                <w:color w:val="000000"/>
                <w:sz w:val="20"/>
              </w:rPr>
              <w:t xml:space="preserve"> укажите количество порций</w:t>
            </w:r>
            <w:r>
              <w:br/>
            </w:r>
            <w:r>
              <w:rPr>
                <w:rFonts w:ascii="Times New Roman"/>
                <w:b w:val="false"/>
                <w:i w:val="false"/>
                <w:color w:val="000000"/>
                <w:sz w:val="20"/>
              </w:rPr>
              <w:t>
(единиц)</w:t>
            </w:r>
          </w:p>
          <w:bookmarkEnd w:id="332"/>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33"/>
          <w:p>
            <w:pPr>
              <w:spacing w:after="20"/>
              <w:ind w:left="20"/>
              <w:jc w:val="both"/>
            </w:pPr>
            <w:r>
              <w:rPr>
                <w:rFonts w:ascii="Times New Roman"/>
                <w:b w:val="false"/>
                <w:i w:val="false"/>
                <w:color w:val="000000"/>
                <w:sz w:val="20"/>
              </w:rPr>
              <w:t>
Стоимость (тенге)</w:t>
            </w:r>
          </w:p>
          <w:bookmarkEnd w:id="333"/>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334"/>
    <w:p>
      <w:pPr>
        <w:spacing w:after="0"/>
        <w:ind w:left="0"/>
        <w:jc w:val="both"/>
      </w:pPr>
      <w:r>
        <w:rPr>
          <w:rFonts w:ascii="Times New Roman"/>
          <w:b w:val="false"/>
          <w:i w:val="false"/>
          <w:color w:val="000000"/>
          <w:sz w:val="28"/>
        </w:rPr>
        <w:t>
      Примечание:</w:t>
      </w:r>
    </w:p>
    <w:bookmarkEnd w:id="334"/>
    <w:bookmarkStart w:name="z545"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35"/>
    <w:bookmarkStart w:name="z546" w:id="33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907"/>
        <w:gridCol w:w="2926"/>
        <w:gridCol w:w="5024"/>
        <w:gridCol w:w="1607"/>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337"/>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3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338"/>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33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40"/>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34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41"/>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342"/>
    <w:p>
      <w:pPr>
        <w:spacing w:after="0"/>
        <w:ind w:left="0"/>
        <w:jc w:val="both"/>
      </w:pPr>
      <w:r>
        <w:rPr>
          <w:rFonts w:ascii="Times New Roman"/>
          <w:b w:val="false"/>
          <w:i w:val="false"/>
          <w:color w:val="000000"/>
          <w:sz w:val="28"/>
        </w:rPr>
        <w:t>
      Примечание:</w:t>
      </w:r>
    </w:p>
    <w:bookmarkEnd w:id="342"/>
    <w:bookmarkStart w:name="z555" w:id="3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43"/>
    <w:bookmarkStart w:name="z556" w:id="344"/>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344"/>
    <w:bookmarkStart w:name="z557" w:id="345"/>
    <w:p>
      <w:pPr>
        <w:spacing w:after="0"/>
        <w:ind w:left="0"/>
        <w:jc w:val="both"/>
      </w:pPr>
      <w:r>
        <w:rPr>
          <w:rFonts w:ascii="Times New Roman"/>
          <w:b w:val="false"/>
          <w:i w:val="false"/>
          <w:color w:val="000000"/>
          <w:sz w:val="28"/>
        </w:rPr>
        <w:t xml:space="preserve">
      1.2 Количество лиц, </w:t>
      </w:r>
    </w:p>
    <w:bookmarkEnd w:id="345"/>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558" w:id="346"/>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346"/>
    <w:bookmarkStart w:name="z559" w:id="347"/>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99"/>
        <w:gridCol w:w="2422"/>
        <w:gridCol w:w="2060"/>
        <w:gridCol w:w="691"/>
        <w:gridCol w:w="2038"/>
        <w:gridCol w:w="841"/>
        <w:gridCol w:w="273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4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348"/>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4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49"/>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350"/>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5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51"/>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52"/>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52"/>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353"/>
    <w:p>
      <w:pPr>
        <w:spacing w:after="0"/>
        <w:ind w:left="0"/>
        <w:jc w:val="both"/>
      </w:pPr>
      <w:r>
        <w:rPr>
          <w:rFonts w:ascii="Times New Roman"/>
          <w:b w:val="false"/>
          <w:i w:val="false"/>
          <w:color w:val="000000"/>
          <w:sz w:val="28"/>
        </w:rPr>
        <w:t>
      Примечание:</w:t>
      </w:r>
    </w:p>
    <w:bookmarkEnd w:id="353"/>
    <w:bookmarkStart w:name="z571"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54"/>
    <w:bookmarkStart w:name="z572" w:id="355"/>
    <w:p>
      <w:pPr>
        <w:spacing w:after="0"/>
        <w:ind w:left="0"/>
        <w:jc w:val="both"/>
      </w:pPr>
      <w:r>
        <w:rPr>
          <w:rFonts w:ascii="Times New Roman"/>
          <w:b w:val="false"/>
          <w:i w:val="false"/>
          <w:color w:val="000000"/>
          <w:sz w:val="28"/>
        </w:rPr>
        <w:t>
      Здесь и далее: 3кг – килограмм</w:t>
      </w:r>
    </w:p>
    <w:bookmarkEnd w:id="355"/>
    <w:bookmarkStart w:name="z573" w:id="356"/>
    <w:p>
      <w:pPr>
        <w:spacing w:after="0"/>
        <w:ind w:left="0"/>
        <w:jc w:val="both"/>
      </w:pPr>
      <w:r>
        <w:rPr>
          <w:rFonts w:ascii="Times New Roman"/>
          <w:b w:val="false"/>
          <w:i w:val="false"/>
          <w:color w:val="000000"/>
          <w:sz w:val="28"/>
        </w:rPr>
        <w:t>
      Здесь и дале: 4л – литр</w:t>
      </w:r>
    </w:p>
    <w:bookmarkEnd w:id="356"/>
    <w:bookmarkStart w:name="z574" w:id="357"/>
    <w:p>
      <w:pPr>
        <w:spacing w:after="0"/>
        <w:ind w:left="0"/>
        <w:jc w:val="both"/>
      </w:pPr>
      <w:r>
        <w:rPr>
          <w:rFonts w:ascii="Times New Roman"/>
          <w:b w:val="false"/>
          <w:i w:val="false"/>
          <w:color w:val="000000"/>
          <w:sz w:val="28"/>
        </w:rPr>
        <w:t>
      Здесь и дале: 5шт – штука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5" w:id="358"/>
    <w:p>
      <w:pPr>
        <w:spacing w:after="0"/>
        <w:ind w:left="0"/>
        <w:jc w:val="both"/>
      </w:pPr>
      <w:r>
        <w:rPr>
          <w:rFonts w:ascii="Times New Roman"/>
          <w:b w:val="false"/>
          <w:i w:val="false"/>
          <w:color w:val="000000"/>
          <w:sz w:val="28"/>
        </w:rPr>
        <w:t>
      3. Общественное питание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9"/>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359"/>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0"/>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360"/>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61"/>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361"/>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362"/>
    <w:p>
      <w:pPr>
        <w:spacing w:after="0"/>
        <w:ind w:left="0"/>
        <w:jc w:val="both"/>
      </w:pPr>
      <w:r>
        <w:rPr>
          <w:rFonts w:ascii="Times New Roman"/>
          <w:b w:val="false"/>
          <w:i w:val="false"/>
          <w:color w:val="000000"/>
          <w:sz w:val="28"/>
        </w:rPr>
        <w:t>
      Примечание:</w:t>
      </w:r>
    </w:p>
    <w:bookmarkEnd w:id="362"/>
    <w:bookmarkStart w:name="z582" w:id="3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63"/>
    <w:bookmarkStart w:name="z583" w:id="364"/>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907"/>
        <w:gridCol w:w="2926"/>
        <w:gridCol w:w="5024"/>
        <w:gridCol w:w="1607"/>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5"/>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36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6"/>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366"/>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367"/>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36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6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69"/>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370"/>
    <w:p>
      <w:pPr>
        <w:spacing w:after="0"/>
        <w:ind w:left="0"/>
        <w:jc w:val="both"/>
      </w:pPr>
      <w:r>
        <w:rPr>
          <w:rFonts w:ascii="Times New Roman"/>
          <w:b w:val="false"/>
          <w:i w:val="false"/>
          <w:color w:val="000000"/>
          <w:sz w:val="28"/>
        </w:rPr>
        <w:t>
      Примечание:</w:t>
      </w:r>
    </w:p>
    <w:bookmarkEnd w:id="370"/>
    <w:bookmarkStart w:name="z592" w:id="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71"/>
    <w:bookmarkStart w:name="z593" w:id="372"/>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372"/>
    <w:bookmarkStart w:name="z594" w:id="373"/>
    <w:p>
      <w:pPr>
        <w:spacing w:after="0"/>
        <w:ind w:left="0"/>
        <w:jc w:val="both"/>
      </w:pPr>
      <w:r>
        <w:rPr>
          <w:rFonts w:ascii="Times New Roman"/>
          <w:b w:val="false"/>
          <w:i w:val="false"/>
          <w:color w:val="000000"/>
          <w:sz w:val="28"/>
        </w:rPr>
        <w:t xml:space="preserve">
      1.2 Количество лиц, </w:t>
      </w:r>
    </w:p>
    <w:bookmarkEnd w:id="373"/>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595" w:id="374"/>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374"/>
    <w:bookmarkStart w:name="z596" w:id="37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91"/>
        <w:gridCol w:w="2385"/>
        <w:gridCol w:w="2029"/>
        <w:gridCol w:w="681"/>
        <w:gridCol w:w="2006"/>
        <w:gridCol w:w="828"/>
        <w:gridCol w:w="2697"/>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6"/>
          <w:p>
            <w:pPr>
              <w:spacing w:after="20"/>
              <w:ind w:left="20"/>
              <w:jc w:val="both"/>
            </w:pPr>
            <w:r>
              <w:rPr>
                <w:rFonts w:ascii="Times New Roman"/>
                <w:b w:val="false"/>
                <w:i w:val="false"/>
                <w:color w:val="000000"/>
                <w:sz w:val="20"/>
              </w:rPr>
              <w:t>
Коды (заполняются интервьюером)</w:t>
            </w:r>
          </w:p>
          <w:bookmarkEnd w:id="376"/>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377"/>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378"/>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7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7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8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380"/>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381"/>
    <w:p>
      <w:pPr>
        <w:spacing w:after="0"/>
        <w:ind w:left="0"/>
        <w:jc w:val="both"/>
      </w:pPr>
      <w:r>
        <w:rPr>
          <w:rFonts w:ascii="Times New Roman"/>
          <w:b w:val="false"/>
          <w:i w:val="false"/>
          <w:color w:val="000000"/>
          <w:sz w:val="28"/>
        </w:rPr>
        <w:t>
      Примечание:</w:t>
      </w:r>
    </w:p>
    <w:bookmarkEnd w:id="381"/>
    <w:bookmarkStart w:name="z608" w:id="3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82"/>
    <w:bookmarkStart w:name="z609" w:id="383"/>
    <w:p>
      <w:pPr>
        <w:spacing w:after="0"/>
        <w:ind w:left="0"/>
        <w:jc w:val="both"/>
      </w:pPr>
      <w:r>
        <w:rPr>
          <w:rFonts w:ascii="Times New Roman"/>
          <w:b w:val="false"/>
          <w:i w:val="false"/>
          <w:color w:val="000000"/>
          <w:sz w:val="28"/>
        </w:rPr>
        <w:t>
      Здесь и далее: 3кг – килограмм</w:t>
      </w:r>
    </w:p>
    <w:bookmarkEnd w:id="383"/>
    <w:bookmarkStart w:name="z610" w:id="384"/>
    <w:p>
      <w:pPr>
        <w:spacing w:after="0"/>
        <w:ind w:left="0"/>
        <w:jc w:val="both"/>
      </w:pPr>
      <w:r>
        <w:rPr>
          <w:rFonts w:ascii="Times New Roman"/>
          <w:b w:val="false"/>
          <w:i w:val="false"/>
          <w:color w:val="000000"/>
          <w:sz w:val="28"/>
        </w:rPr>
        <w:t>
      Здесь и дале: 4л – литр</w:t>
      </w:r>
    </w:p>
    <w:bookmarkEnd w:id="384"/>
    <w:bookmarkStart w:name="z611" w:id="385"/>
    <w:p>
      <w:pPr>
        <w:spacing w:after="0"/>
        <w:ind w:left="0"/>
        <w:jc w:val="both"/>
      </w:pPr>
      <w:r>
        <w:rPr>
          <w:rFonts w:ascii="Times New Roman"/>
          <w:b w:val="false"/>
          <w:i w:val="false"/>
          <w:color w:val="000000"/>
          <w:sz w:val="28"/>
        </w:rPr>
        <w:t>
      Здесь и дале: 5шт – штука</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12" w:id="386"/>
    <w:p>
      <w:pPr>
        <w:spacing w:after="0"/>
        <w:ind w:left="0"/>
        <w:jc w:val="both"/>
      </w:pPr>
      <w:r>
        <w:rPr>
          <w:rFonts w:ascii="Times New Roman"/>
          <w:b w:val="false"/>
          <w:i w:val="false"/>
          <w:color w:val="000000"/>
          <w:sz w:val="28"/>
        </w:rPr>
        <w:t>
      3. Общественное питание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87"/>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387"/>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8"/>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388"/>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9"/>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389"/>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390"/>
    <w:p>
      <w:pPr>
        <w:spacing w:after="0"/>
        <w:ind w:left="0"/>
        <w:jc w:val="both"/>
      </w:pPr>
      <w:r>
        <w:rPr>
          <w:rFonts w:ascii="Times New Roman"/>
          <w:b w:val="false"/>
          <w:i w:val="false"/>
          <w:color w:val="000000"/>
          <w:sz w:val="28"/>
        </w:rPr>
        <w:t>
      Примечание:</w:t>
      </w:r>
    </w:p>
    <w:bookmarkEnd w:id="390"/>
    <w:bookmarkStart w:name="z619" w:id="3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9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82"/>
        <w:gridCol w:w="2845"/>
        <w:gridCol w:w="4885"/>
        <w:gridCol w:w="156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92"/>
          <w:p>
            <w:pPr>
              <w:spacing w:after="20"/>
              <w:ind w:left="20"/>
              <w:jc w:val="both"/>
            </w:pPr>
            <w:r>
              <w:rPr>
                <w:rFonts w:ascii="Times New Roman"/>
                <w:b w:val="false"/>
                <w:i w:val="false"/>
                <w:color w:val="000000"/>
                <w:sz w:val="20"/>
              </w:rPr>
              <w:t>
Коды (заполняются интервьюером)</w:t>
            </w:r>
          </w:p>
          <w:bookmarkEnd w:id="392"/>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9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39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4" w:id="394"/>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95"/>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39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96"/>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396"/>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8" w:id="397"/>
    <w:p>
      <w:pPr>
        <w:spacing w:after="0"/>
        <w:ind w:left="0"/>
        <w:jc w:val="both"/>
      </w:pPr>
      <w:r>
        <w:rPr>
          <w:rFonts w:ascii="Times New Roman"/>
          <w:b w:val="false"/>
          <w:i w:val="false"/>
          <w:color w:val="000000"/>
          <w:sz w:val="28"/>
        </w:rPr>
        <w:t>
      Примечание:</w:t>
      </w:r>
    </w:p>
    <w:bookmarkEnd w:id="397"/>
    <w:bookmarkStart w:name="z629" w:id="3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398"/>
    <w:bookmarkStart w:name="z630" w:id="399"/>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399"/>
    <w:bookmarkStart w:name="z631" w:id="400"/>
    <w:p>
      <w:pPr>
        <w:spacing w:after="0"/>
        <w:ind w:left="0"/>
        <w:jc w:val="both"/>
      </w:pPr>
      <w:r>
        <w:rPr>
          <w:rFonts w:ascii="Times New Roman"/>
          <w:b w:val="false"/>
          <w:i w:val="false"/>
          <w:color w:val="000000"/>
          <w:sz w:val="28"/>
        </w:rPr>
        <w:t xml:space="preserve">
      1.2 Количество лиц, </w:t>
      </w:r>
    </w:p>
    <w:bookmarkEnd w:id="400"/>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632" w:id="401"/>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401"/>
    <w:bookmarkStart w:name="z633" w:id="402"/>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99"/>
        <w:gridCol w:w="2422"/>
        <w:gridCol w:w="2060"/>
        <w:gridCol w:w="691"/>
        <w:gridCol w:w="2038"/>
        <w:gridCol w:w="841"/>
        <w:gridCol w:w="273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03"/>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403"/>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04"/>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04"/>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0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405"/>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6"/>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06"/>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407"/>
    <w:p>
      <w:pPr>
        <w:spacing w:after="0"/>
        <w:ind w:left="0"/>
        <w:jc w:val="both"/>
      </w:pPr>
      <w:r>
        <w:rPr>
          <w:rFonts w:ascii="Times New Roman"/>
          <w:b w:val="false"/>
          <w:i w:val="false"/>
          <w:color w:val="000000"/>
          <w:sz w:val="28"/>
        </w:rPr>
        <w:t>
      Примечание:</w:t>
      </w:r>
    </w:p>
    <w:bookmarkEnd w:id="407"/>
    <w:bookmarkStart w:name="z645" w:id="4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08"/>
    <w:bookmarkStart w:name="z646" w:id="409"/>
    <w:p>
      <w:pPr>
        <w:spacing w:after="0"/>
        <w:ind w:left="0"/>
        <w:jc w:val="both"/>
      </w:pPr>
      <w:r>
        <w:rPr>
          <w:rFonts w:ascii="Times New Roman"/>
          <w:b w:val="false"/>
          <w:i w:val="false"/>
          <w:color w:val="000000"/>
          <w:sz w:val="28"/>
        </w:rPr>
        <w:t>
      Здесь и далее: 3кг – килограмм</w:t>
      </w:r>
    </w:p>
    <w:bookmarkEnd w:id="409"/>
    <w:bookmarkStart w:name="z647" w:id="410"/>
    <w:p>
      <w:pPr>
        <w:spacing w:after="0"/>
        <w:ind w:left="0"/>
        <w:jc w:val="both"/>
      </w:pPr>
      <w:r>
        <w:rPr>
          <w:rFonts w:ascii="Times New Roman"/>
          <w:b w:val="false"/>
          <w:i w:val="false"/>
          <w:color w:val="000000"/>
          <w:sz w:val="28"/>
        </w:rPr>
        <w:t>
      Здесь и дале: 4л – литр</w:t>
      </w:r>
    </w:p>
    <w:bookmarkEnd w:id="410"/>
    <w:bookmarkStart w:name="z648" w:id="411"/>
    <w:p>
      <w:pPr>
        <w:spacing w:after="0"/>
        <w:ind w:left="0"/>
        <w:jc w:val="both"/>
      </w:pPr>
      <w:r>
        <w:rPr>
          <w:rFonts w:ascii="Times New Roman"/>
          <w:b w:val="false"/>
          <w:i w:val="false"/>
          <w:color w:val="000000"/>
          <w:sz w:val="28"/>
        </w:rPr>
        <w:t>
      Здесь и дале: 5шт – штука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49" w:id="412"/>
    <w:p>
      <w:pPr>
        <w:spacing w:after="0"/>
        <w:ind w:left="0"/>
        <w:jc w:val="both"/>
      </w:pPr>
      <w:r>
        <w:rPr>
          <w:rFonts w:ascii="Times New Roman"/>
          <w:b w:val="false"/>
          <w:i w:val="false"/>
          <w:color w:val="000000"/>
          <w:sz w:val="28"/>
        </w:rPr>
        <w:t>
      3. Общественное питание</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3676"/>
        <w:gridCol w:w="3626"/>
        <w:gridCol w:w="2216"/>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13"/>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13"/>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4"/>
          <w:p>
            <w:pPr>
              <w:spacing w:after="20"/>
              <w:ind w:left="20"/>
              <w:jc w:val="both"/>
            </w:pPr>
            <w:r>
              <w:rPr>
                <w:rFonts w:ascii="Times New Roman"/>
                <w:b w:val="false"/>
                <w:i w:val="false"/>
                <w:color w:val="000000"/>
                <w:sz w:val="20"/>
              </w:rPr>
              <w:t>
Если получено в подарок,</w:t>
            </w:r>
            <w:r>
              <w:rPr>
                <w:rFonts w:ascii="Times New Roman"/>
                <w:b w:val="false"/>
                <w:i w:val="false"/>
                <w:color w:val="000000"/>
                <w:sz w:val="20"/>
              </w:rPr>
              <w:t xml:space="preserve"> укажите количество порций</w:t>
            </w:r>
            <w:r>
              <w:br/>
            </w:r>
            <w:r>
              <w:rPr>
                <w:rFonts w:ascii="Times New Roman"/>
                <w:b w:val="false"/>
                <w:i w:val="false"/>
                <w:color w:val="000000"/>
                <w:sz w:val="20"/>
              </w:rPr>
              <w:t>
(единиц)</w:t>
            </w:r>
          </w:p>
          <w:bookmarkEnd w:id="414"/>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5"/>
          <w:p>
            <w:pPr>
              <w:spacing w:after="20"/>
              <w:ind w:left="20"/>
              <w:jc w:val="both"/>
            </w:pPr>
            <w:r>
              <w:rPr>
                <w:rFonts w:ascii="Times New Roman"/>
                <w:b w:val="false"/>
                <w:i w:val="false"/>
                <w:color w:val="000000"/>
                <w:sz w:val="20"/>
              </w:rPr>
              <w:t>
Стоимость (тенге)</w:t>
            </w:r>
          </w:p>
          <w:bookmarkEnd w:id="415"/>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416"/>
    <w:p>
      <w:pPr>
        <w:spacing w:after="0"/>
        <w:ind w:left="0"/>
        <w:jc w:val="both"/>
      </w:pPr>
      <w:r>
        <w:rPr>
          <w:rFonts w:ascii="Times New Roman"/>
          <w:b w:val="false"/>
          <w:i w:val="false"/>
          <w:color w:val="000000"/>
          <w:sz w:val="28"/>
        </w:rPr>
        <w:t>
      Примечание:</w:t>
      </w:r>
    </w:p>
    <w:bookmarkEnd w:id="416"/>
    <w:bookmarkStart w:name="z656" w:id="4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17"/>
    <w:bookmarkStart w:name="z657" w:id="418"/>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82"/>
        <w:gridCol w:w="2845"/>
        <w:gridCol w:w="4885"/>
        <w:gridCol w:w="156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9"/>
          <w:p>
            <w:pPr>
              <w:spacing w:after="20"/>
              <w:ind w:left="20"/>
              <w:jc w:val="both"/>
            </w:pPr>
            <w:r>
              <w:rPr>
                <w:rFonts w:ascii="Times New Roman"/>
                <w:b w:val="false"/>
                <w:i w:val="false"/>
                <w:color w:val="000000"/>
                <w:sz w:val="20"/>
              </w:rPr>
              <w:t>
Коды (заполняются интервьюером)</w:t>
            </w:r>
          </w:p>
          <w:bookmarkEnd w:id="419"/>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20"/>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2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42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2"/>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42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2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23"/>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424"/>
    <w:p>
      <w:pPr>
        <w:spacing w:after="0"/>
        <w:ind w:left="0"/>
        <w:jc w:val="both"/>
      </w:pPr>
      <w:r>
        <w:rPr>
          <w:rFonts w:ascii="Times New Roman"/>
          <w:b w:val="false"/>
          <w:i w:val="false"/>
          <w:color w:val="000000"/>
          <w:sz w:val="28"/>
        </w:rPr>
        <w:t>
      Примечание:</w:t>
      </w:r>
    </w:p>
    <w:bookmarkEnd w:id="424"/>
    <w:bookmarkStart w:name="z666" w:id="4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25"/>
    <w:bookmarkStart w:name="z667" w:id="426"/>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426"/>
    <w:bookmarkStart w:name="z668" w:id="427"/>
    <w:p>
      <w:pPr>
        <w:spacing w:after="0"/>
        <w:ind w:left="0"/>
        <w:jc w:val="both"/>
      </w:pPr>
      <w:r>
        <w:rPr>
          <w:rFonts w:ascii="Times New Roman"/>
          <w:b w:val="false"/>
          <w:i w:val="false"/>
          <w:color w:val="000000"/>
          <w:sz w:val="28"/>
        </w:rPr>
        <w:t xml:space="preserve">
      1.2 Количество лиц,             </w:t>
      </w:r>
    </w:p>
    <w:bookmarkEnd w:id="427"/>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669" w:id="428"/>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428"/>
    <w:bookmarkStart w:name="z670" w:id="429"/>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99"/>
        <w:gridCol w:w="2422"/>
        <w:gridCol w:w="2060"/>
        <w:gridCol w:w="691"/>
        <w:gridCol w:w="2038"/>
        <w:gridCol w:w="841"/>
        <w:gridCol w:w="273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0"/>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(заполняются интервьюером)</w:t>
            </w:r>
          </w:p>
          <w:bookmarkEnd w:id="430"/>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1"/>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31"/>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2"/>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432"/>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33"/>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33"/>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34"/>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34"/>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1" w:id="435"/>
    <w:p>
      <w:pPr>
        <w:spacing w:after="0"/>
        <w:ind w:left="0"/>
        <w:jc w:val="both"/>
      </w:pPr>
      <w:r>
        <w:rPr>
          <w:rFonts w:ascii="Times New Roman"/>
          <w:b w:val="false"/>
          <w:i w:val="false"/>
          <w:color w:val="000000"/>
          <w:sz w:val="28"/>
        </w:rPr>
        <w:t>
      Примечание:</w:t>
      </w:r>
    </w:p>
    <w:bookmarkEnd w:id="435"/>
    <w:bookmarkStart w:name="z682"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36"/>
    <w:bookmarkStart w:name="z683" w:id="437"/>
    <w:p>
      <w:pPr>
        <w:spacing w:after="0"/>
        <w:ind w:left="0"/>
        <w:jc w:val="both"/>
      </w:pPr>
      <w:r>
        <w:rPr>
          <w:rFonts w:ascii="Times New Roman"/>
          <w:b w:val="false"/>
          <w:i w:val="false"/>
          <w:color w:val="000000"/>
          <w:sz w:val="28"/>
        </w:rPr>
        <w:t>
      Здесь и далее: 3кг – килограмм</w:t>
      </w:r>
    </w:p>
    <w:bookmarkEnd w:id="437"/>
    <w:bookmarkStart w:name="z684" w:id="438"/>
    <w:p>
      <w:pPr>
        <w:spacing w:after="0"/>
        <w:ind w:left="0"/>
        <w:jc w:val="both"/>
      </w:pPr>
      <w:r>
        <w:rPr>
          <w:rFonts w:ascii="Times New Roman"/>
          <w:b w:val="false"/>
          <w:i w:val="false"/>
          <w:color w:val="000000"/>
          <w:sz w:val="28"/>
        </w:rPr>
        <w:t>
      Здесь и дале: 4л – литр</w:t>
      </w:r>
    </w:p>
    <w:bookmarkEnd w:id="438"/>
    <w:bookmarkStart w:name="z685" w:id="439"/>
    <w:p>
      <w:pPr>
        <w:spacing w:after="0"/>
        <w:ind w:left="0"/>
        <w:jc w:val="both"/>
      </w:pPr>
      <w:r>
        <w:rPr>
          <w:rFonts w:ascii="Times New Roman"/>
          <w:b w:val="false"/>
          <w:i w:val="false"/>
          <w:color w:val="000000"/>
          <w:sz w:val="28"/>
        </w:rPr>
        <w:t>
      Здесь и дале: 5шт – штука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86" w:id="440"/>
    <w:p>
      <w:pPr>
        <w:spacing w:after="0"/>
        <w:ind w:left="0"/>
        <w:jc w:val="both"/>
      </w:pPr>
      <w:r>
        <w:rPr>
          <w:rFonts w:ascii="Times New Roman"/>
          <w:b w:val="false"/>
          <w:i w:val="false"/>
          <w:color w:val="000000"/>
          <w:sz w:val="28"/>
        </w:rPr>
        <w:t>
      3. Общественное питание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1"/>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41"/>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42"/>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42"/>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43"/>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43"/>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444"/>
    <w:p>
      <w:pPr>
        <w:spacing w:after="0"/>
        <w:ind w:left="0"/>
        <w:jc w:val="both"/>
      </w:pPr>
      <w:r>
        <w:rPr>
          <w:rFonts w:ascii="Times New Roman"/>
          <w:b w:val="false"/>
          <w:i w:val="false"/>
          <w:color w:val="000000"/>
          <w:sz w:val="28"/>
        </w:rPr>
        <w:t>
      Примечание:</w:t>
      </w:r>
    </w:p>
    <w:bookmarkEnd w:id="444"/>
    <w:bookmarkStart w:name="z693" w:id="4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45"/>
    <w:bookmarkStart w:name="z694" w:id="44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82"/>
        <w:gridCol w:w="2845"/>
        <w:gridCol w:w="4885"/>
        <w:gridCol w:w="156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47"/>
          <w:p>
            <w:pPr>
              <w:spacing w:after="20"/>
              <w:ind w:left="20"/>
              <w:jc w:val="both"/>
            </w:pPr>
            <w:r>
              <w:rPr>
                <w:rFonts w:ascii="Times New Roman"/>
                <w:b w:val="false"/>
                <w:i w:val="false"/>
                <w:color w:val="000000"/>
                <w:sz w:val="20"/>
              </w:rPr>
              <w:t>
Коды (заполняются интервьюером)</w:t>
            </w:r>
          </w:p>
          <w:bookmarkEnd w:id="447"/>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4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44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50"/>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45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51"/>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452"/>
    <w:p>
      <w:pPr>
        <w:spacing w:after="0"/>
        <w:ind w:left="0"/>
        <w:jc w:val="both"/>
      </w:pPr>
      <w:r>
        <w:rPr>
          <w:rFonts w:ascii="Times New Roman"/>
          <w:b w:val="false"/>
          <w:i w:val="false"/>
          <w:color w:val="000000"/>
          <w:sz w:val="28"/>
        </w:rPr>
        <w:t>
      Примечание:</w:t>
      </w:r>
    </w:p>
    <w:bookmarkEnd w:id="452"/>
    <w:bookmarkStart w:name="z703" w:id="4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53"/>
    <w:bookmarkStart w:name="z704" w:id="454"/>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454"/>
    <w:bookmarkStart w:name="z705" w:id="455"/>
    <w:p>
      <w:pPr>
        <w:spacing w:after="0"/>
        <w:ind w:left="0"/>
        <w:jc w:val="both"/>
      </w:pPr>
      <w:r>
        <w:rPr>
          <w:rFonts w:ascii="Times New Roman"/>
          <w:b w:val="false"/>
          <w:i w:val="false"/>
          <w:color w:val="000000"/>
          <w:sz w:val="28"/>
        </w:rPr>
        <w:t xml:space="preserve">
      1.2 Количество лиц,             </w:t>
      </w:r>
    </w:p>
    <w:bookmarkEnd w:id="455"/>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706" w:id="456"/>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456"/>
    <w:bookmarkStart w:name="z707" w:id="457"/>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91"/>
        <w:gridCol w:w="2385"/>
        <w:gridCol w:w="2029"/>
        <w:gridCol w:w="681"/>
        <w:gridCol w:w="2006"/>
        <w:gridCol w:w="828"/>
        <w:gridCol w:w="2697"/>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58"/>
          <w:p>
            <w:pPr>
              <w:spacing w:after="20"/>
              <w:ind w:left="20"/>
              <w:jc w:val="both"/>
            </w:pPr>
            <w:r>
              <w:rPr>
                <w:rFonts w:ascii="Times New Roman"/>
                <w:b w:val="false"/>
                <w:i w:val="false"/>
                <w:color w:val="000000"/>
                <w:sz w:val="20"/>
              </w:rPr>
              <w:t>
Коды (заполняются интервьюером)</w:t>
            </w:r>
          </w:p>
          <w:bookmarkEnd w:id="458"/>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5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59"/>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6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460"/>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61"/>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6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62"/>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62"/>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463"/>
    <w:p>
      <w:pPr>
        <w:spacing w:after="0"/>
        <w:ind w:left="0"/>
        <w:jc w:val="both"/>
      </w:pPr>
      <w:r>
        <w:rPr>
          <w:rFonts w:ascii="Times New Roman"/>
          <w:b w:val="false"/>
          <w:i w:val="false"/>
          <w:color w:val="000000"/>
          <w:sz w:val="28"/>
        </w:rPr>
        <w:t>
      Примечание:</w:t>
      </w:r>
    </w:p>
    <w:bookmarkEnd w:id="463"/>
    <w:bookmarkStart w:name="z719" w:id="464"/>
    <w:p>
      <w:pPr>
        <w:spacing w:after="0"/>
        <w:ind w:left="0"/>
        <w:jc w:val="both"/>
      </w:pPr>
      <w:r>
        <w:rPr>
          <w:rFonts w:ascii="Times New Roman"/>
          <w:b w:val="false"/>
          <w:i w:val="false"/>
          <w:color w:val="000000"/>
          <w:sz w:val="28"/>
        </w:rPr>
        <w:t>
      2Выберите один вариант ответа и обведите кружком</w:t>
      </w:r>
    </w:p>
    <w:bookmarkEnd w:id="464"/>
    <w:bookmarkStart w:name="z720" w:id="465"/>
    <w:p>
      <w:pPr>
        <w:spacing w:after="0"/>
        <w:ind w:left="0"/>
        <w:jc w:val="both"/>
      </w:pPr>
      <w:r>
        <w:rPr>
          <w:rFonts w:ascii="Times New Roman"/>
          <w:b w:val="false"/>
          <w:i w:val="false"/>
          <w:color w:val="000000"/>
          <w:sz w:val="28"/>
        </w:rPr>
        <w:t>
      Здесь и далее: 3кг – килограмм</w:t>
      </w:r>
    </w:p>
    <w:bookmarkEnd w:id="465"/>
    <w:bookmarkStart w:name="z721" w:id="466"/>
    <w:p>
      <w:pPr>
        <w:spacing w:after="0"/>
        <w:ind w:left="0"/>
        <w:jc w:val="both"/>
      </w:pPr>
      <w:r>
        <w:rPr>
          <w:rFonts w:ascii="Times New Roman"/>
          <w:b w:val="false"/>
          <w:i w:val="false"/>
          <w:color w:val="000000"/>
          <w:sz w:val="28"/>
        </w:rPr>
        <w:t>
      Здесь и дале: 4л – литр</w:t>
      </w:r>
    </w:p>
    <w:bookmarkEnd w:id="466"/>
    <w:bookmarkStart w:name="z722" w:id="467"/>
    <w:p>
      <w:pPr>
        <w:spacing w:after="0"/>
        <w:ind w:left="0"/>
        <w:jc w:val="both"/>
      </w:pPr>
      <w:r>
        <w:rPr>
          <w:rFonts w:ascii="Times New Roman"/>
          <w:b w:val="false"/>
          <w:i w:val="false"/>
          <w:color w:val="000000"/>
          <w:sz w:val="28"/>
        </w:rPr>
        <w:t>
      Здесь и дале: 5шт – штука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23" w:id="468"/>
    <w:p>
      <w:pPr>
        <w:spacing w:after="0"/>
        <w:ind w:left="0"/>
        <w:jc w:val="both"/>
      </w:pPr>
      <w:r>
        <w:rPr>
          <w:rFonts w:ascii="Times New Roman"/>
          <w:b w:val="false"/>
          <w:i w:val="false"/>
          <w:color w:val="000000"/>
          <w:sz w:val="28"/>
        </w:rPr>
        <w:t>
      3. Общественное питание</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260"/>
        <w:gridCol w:w="2736"/>
        <w:gridCol w:w="2080"/>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69"/>
          <w:p>
            <w:pPr>
              <w:spacing w:after="20"/>
              <w:ind w:left="20"/>
              <w:jc w:val="both"/>
            </w:pPr>
            <w:r>
              <w:rPr>
                <w:rFonts w:ascii="Times New Roman"/>
                <w:b w:val="false"/>
                <w:i w:val="false"/>
                <w:color w:val="000000"/>
                <w:sz w:val="20"/>
              </w:rPr>
              <w:t>
Получение:2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69"/>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70"/>
          <w:p>
            <w:pPr>
              <w:spacing w:after="20"/>
              <w:ind w:left="20"/>
              <w:jc w:val="both"/>
            </w:pPr>
            <w:r>
              <w:rPr>
                <w:rFonts w:ascii="Times New Roman"/>
                <w:b w:val="false"/>
                <w:i w:val="false"/>
                <w:color w:val="000000"/>
                <w:sz w:val="20"/>
              </w:rPr>
              <w:t>
Если получено в подарок,</w:t>
            </w:r>
            <w:r>
              <w:br/>
            </w:r>
            <w:r>
              <w:rPr>
                <w:rFonts w:ascii="Times New Roman"/>
                <w:b w:val="false"/>
                <w:i w:val="false"/>
                <w:color w:val="000000"/>
                <w:sz w:val="20"/>
              </w:rPr>
              <w:t>
</w:t>
            </w:r>
            <w:r>
              <w:rPr>
                <w:rFonts w:ascii="Times New Roman"/>
                <w:b w:val="false"/>
                <w:i w:val="false"/>
                <w:color w:val="000000"/>
                <w:sz w:val="20"/>
              </w:rPr>
              <w:t>укажите количество порций</w:t>
            </w:r>
            <w:r>
              <w:br/>
            </w:r>
            <w:r>
              <w:rPr>
                <w:rFonts w:ascii="Times New Roman"/>
                <w:b w:val="false"/>
                <w:i w:val="false"/>
                <w:color w:val="000000"/>
                <w:sz w:val="20"/>
              </w:rPr>
              <w:t>
(единиц)</w:t>
            </w:r>
          </w:p>
          <w:bookmarkEnd w:id="470"/>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71"/>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(тенге)</w:t>
            </w:r>
          </w:p>
          <w:bookmarkEnd w:id="471"/>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472"/>
    <w:p>
      <w:pPr>
        <w:spacing w:after="0"/>
        <w:ind w:left="0"/>
        <w:jc w:val="both"/>
      </w:pPr>
      <w:r>
        <w:rPr>
          <w:rFonts w:ascii="Times New Roman"/>
          <w:b w:val="false"/>
          <w:i w:val="false"/>
          <w:color w:val="000000"/>
          <w:sz w:val="28"/>
        </w:rPr>
        <w:t>
      Примечание:</w:t>
      </w:r>
    </w:p>
    <w:bookmarkEnd w:id="472"/>
    <w:bookmarkStart w:name="z730" w:id="4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73"/>
    <w:bookmarkStart w:name="z731" w:id="474"/>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82"/>
        <w:gridCol w:w="2845"/>
        <w:gridCol w:w="4885"/>
        <w:gridCol w:w="156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75"/>
          <w:p>
            <w:pPr>
              <w:spacing w:after="20"/>
              <w:ind w:left="20"/>
              <w:jc w:val="both"/>
            </w:pPr>
            <w:r>
              <w:rPr>
                <w:rFonts w:ascii="Times New Roman"/>
                <w:b w:val="false"/>
                <w:i w:val="false"/>
                <w:color w:val="000000"/>
                <w:sz w:val="20"/>
              </w:rPr>
              <w:t>
Коды (заполняются интервьюером)</w:t>
            </w:r>
          </w:p>
          <w:bookmarkEnd w:id="475"/>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76"/>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47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477"/>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7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47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79"/>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480"/>
    <w:p>
      <w:pPr>
        <w:spacing w:after="0"/>
        <w:ind w:left="0"/>
        <w:jc w:val="both"/>
      </w:pPr>
      <w:r>
        <w:rPr>
          <w:rFonts w:ascii="Times New Roman"/>
          <w:b w:val="false"/>
          <w:i w:val="false"/>
          <w:color w:val="000000"/>
          <w:sz w:val="28"/>
        </w:rPr>
        <w:t>
      Примечание:</w:t>
      </w:r>
    </w:p>
    <w:bookmarkEnd w:id="480"/>
    <w:bookmarkStart w:name="z740" w:id="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81"/>
    <w:bookmarkStart w:name="z741" w:id="482"/>
    <w:p>
      <w:pPr>
        <w:spacing w:after="0"/>
        <w:ind w:left="0"/>
        <w:jc w:val="both"/>
      </w:pPr>
      <w:r>
        <w:rPr>
          <w:rFonts w:ascii="Times New Roman"/>
          <w:b w:val="false"/>
          <w:i w:val="false"/>
          <w:color w:val="000000"/>
          <w:sz w:val="28"/>
        </w:rPr>
        <w:t>
      1. Вводная часть                   1.1 ___________"___"___________20___года.</w:t>
      </w:r>
      <w:r>
        <w:br/>
      </w:r>
      <w:r>
        <w:rPr>
          <w:rFonts w:ascii="Times New Roman"/>
          <w:b w:val="false"/>
          <w:i w:val="false"/>
          <w:color w:val="000000"/>
          <w:sz w:val="28"/>
        </w:rPr>
        <w:t xml:space="preserve">                                           (проставляется интервьюером)</w:t>
      </w:r>
    </w:p>
    <w:bookmarkEnd w:id="482"/>
    <w:bookmarkStart w:name="z742" w:id="483"/>
    <w:p>
      <w:pPr>
        <w:spacing w:after="0"/>
        <w:ind w:left="0"/>
        <w:jc w:val="both"/>
      </w:pPr>
      <w:r>
        <w:rPr>
          <w:rFonts w:ascii="Times New Roman"/>
          <w:b w:val="false"/>
          <w:i w:val="false"/>
          <w:color w:val="000000"/>
          <w:sz w:val="28"/>
        </w:rPr>
        <w:t xml:space="preserve">
      1.2 Количество лиц,             </w:t>
      </w:r>
    </w:p>
    <w:bookmarkEnd w:id="483"/>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743" w:id="484"/>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1</w:t>
      </w:r>
      <w:r>
        <w:br/>
      </w:r>
      <w:r>
        <w:rPr>
          <w:rFonts w:ascii="Times New Roman"/>
          <w:b w:val="false"/>
          <w:i w:val="false"/>
          <w:color w:val="000000"/>
          <w:sz w:val="28"/>
        </w:rPr>
        <w:t xml:space="preserve">             (необычный день – проведение торжественных и ритуальных мероприятий)                   Нет - 2</w:t>
      </w:r>
    </w:p>
    <w:bookmarkEnd w:id="484"/>
    <w:bookmarkStart w:name="z744" w:id="48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91"/>
        <w:gridCol w:w="2385"/>
        <w:gridCol w:w="2029"/>
        <w:gridCol w:w="681"/>
        <w:gridCol w:w="2006"/>
        <w:gridCol w:w="828"/>
        <w:gridCol w:w="2697"/>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86"/>
          <w:p>
            <w:pPr>
              <w:spacing w:after="20"/>
              <w:ind w:left="20"/>
              <w:jc w:val="both"/>
            </w:pPr>
            <w:r>
              <w:rPr>
                <w:rFonts w:ascii="Times New Roman"/>
                <w:b w:val="false"/>
                <w:i w:val="false"/>
                <w:color w:val="000000"/>
                <w:sz w:val="20"/>
              </w:rPr>
              <w:t>
Коды (заполняются интервьюером)</w:t>
            </w:r>
          </w:p>
          <w:bookmarkEnd w:id="486"/>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8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 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487"/>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8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 супермаркеты, гипермаркеты;</w:t>
            </w:r>
            <w:r>
              <w:br/>
            </w:r>
            <w:r>
              <w:rPr>
                <w:rFonts w:ascii="Times New Roman"/>
                <w:b w:val="false"/>
                <w:i w:val="false"/>
                <w:color w:val="000000"/>
                <w:sz w:val="20"/>
              </w:rPr>
              <w:t>
3 – продовольственный рынок</w:t>
            </w:r>
          </w:p>
          <w:bookmarkEnd w:id="488"/>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9"/>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48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0"/>
          <w:p>
            <w:pPr>
              <w:spacing w:after="20"/>
              <w:ind w:left="20"/>
              <w:jc w:val="both"/>
            </w:pPr>
            <w:r>
              <w:rPr>
                <w:rFonts w:ascii="Times New Roman"/>
                <w:b w:val="false"/>
                <w:i w:val="false"/>
                <w:color w:val="000000"/>
                <w:sz w:val="20"/>
              </w:rPr>
              <w:t>
На сколько месяцев куплено?</w:t>
            </w:r>
            <w:r>
              <w:br/>
            </w:r>
            <w:r>
              <w:rPr>
                <w:rFonts w:ascii="Times New Roman"/>
                <w:b w:val="false"/>
                <w:i w:val="false"/>
                <w:color w:val="000000"/>
                <w:sz w:val="20"/>
              </w:rPr>
              <w:t>
(от 1 до 12 месяцев)</w:t>
            </w:r>
          </w:p>
          <w:bookmarkEnd w:id="490"/>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шт5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491"/>
    <w:p>
      <w:pPr>
        <w:spacing w:after="0"/>
        <w:ind w:left="0"/>
        <w:jc w:val="both"/>
      </w:pPr>
      <w:r>
        <w:rPr>
          <w:rFonts w:ascii="Times New Roman"/>
          <w:b w:val="false"/>
          <w:i w:val="false"/>
          <w:color w:val="000000"/>
          <w:sz w:val="28"/>
        </w:rPr>
        <w:t>
      Примечание:</w:t>
      </w:r>
    </w:p>
    <w:bookmarkEnd w:id="491"/>
    <w:bookmarkStart w:name="z756" w:id="4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492"/>
    <w:bookmarkStart w:name="z757" w:id="493"/>
    <w:p>
      <w:pPr>
        <w:spacing w:after="0"/>
        <w:ind w:left="0"/>
        <w:jc w:val="both"/>
      </w:pPr>
      <w:r>
        <w:rPr>
          <w:rFonts w:ascii="Times New Roman"/>
          <w:b w:val="false"/>
          <w:i w:val="false"/>
          <w:color w:val="000000"/>
          <w:sz w:val="28"/>
        </w:rPr>
        <w:t>
      Здесь и далее: 3кг – килограмм</w:t>
      </w:r>
    </w:p>
    <w:bookmarkEnd w:id="493"/>
    <w:bookmarkStart w:name="z758" w:id="494"/>
    <w:p>
      <w:pPr>
        <w:spacing w:after="0"/>
        <w:ind w:left="0"/>
        <w:jc w:val="both"/>
      </w:pPr>
      <w:r>
        <w:rPr>
          <w:rFonts w:ascii="Times New Roman"/>
          <w:b w:val="false"/>
          <w:i w:val="false"/>
          <w:color w:val="000000"/>
          <w:sz w:val="28"/>
        </w:rPr>
        <w:t>
      Здесь и дале: 4л – литр</w:t>
      </w:r>
    </w:p>
    <w:bookmarkEnd w:id="494"/>
    <w:bookmarkStart w:name="z759" w:id="495"/>
    <w:p>
      <w:pPr>
        <w:spacing w:after="0"/>
        <w:ind w:left="0"/>
        <w:jc w:val="both"/>
      </w:pPr>
      <w:r>
        <w:rPr>
          <w:rFonts w:ascii="Times New Roman"/>
          <w:b w:val="false"/>
          <w:i w:val="false"/>
          <w:color w:val="000000"/>
          <w:sz w:val="28"/>
        </w:rPr>
        <w:t>
      Здесь и дале: 5шт – штука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4913"/>
        <w:gridCol w:w="3743"/>
        <w:gridCol w:w="303"/>
        <w:gridCol w:w="1795"/>
        <w:gridCol w:w="309"/>
        <w:gridCol w:w="63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мороженая, соленая и копченая, сушеная, вяленая, сельдь, икра, консервы рыбные, кулинарные изделия из рыбы)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растительное, масло сливочное, маргарин и прочие растительные масла)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и ягоды свежие, замороженные, консервированные, сухофрукты, орехи и другие свежие ягоды)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 кабачки, грибы, тыква, оливки, кукуруза, чеснок, укроп, сушеные овощи, другие консервированные и переработанные овощи)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соль, майонез, дрожжи, соусы, уксус, томатная паста, кисель, сода пищевая и прочие продукты)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фруктовые и овощные соки, квас и другие безалкогольные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настойки горькие крепкие, вино, пиво, безалкогольное пиво, шампанское и другие крепкие спиртные напитки)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60" w:id="496"/>
    <w:p>
      <w:pPr>
        <w:spacing w:after="0"/>
        <w:ind w:left="0"/>
        <w:jc w:val="both"/>
      </w:pPr>
      <w:r>
        <w:rPr>
          <w:rFonts w:ascii="Times New Roman"/>
          <w:b w:val="false"/>
          <w:i w:val="false"/>
          <w:color w:val="000000"/>
          <w:sz w:val="28"/>
        </w:rPr>
        <w:t>
      3. Общественное питание</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3676"/>
        <w:gridCol w:w="3626"/>
        <w:gridCol w:w="2216"/>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97"/>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497"/>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98"/>
          <w:p>
            <w:pPr>
              <w:spacing w:after="20"/>
              <w:ind w:left="20"/>
              <w:jc w:val="both"/>
            </w:pPr>
            <w:r>
              <w:rPr>
                <w:rFonts w:ascii="Times New Roman"/>
                <w:b w:val="false"/>
                <w:i w:val="false"/>
                <w:color w:val="000000"/>
                <w:sz w:val="20"/>
              </w:rPr>
              <w:t>
Если получено в подарок,</w:t>
            </w:r>
            <w:r>
              <w:rPr>
                <w:rFonts w:ascii="Times New Roman"/>
                <w:b w:val="false"/>
                <w:i w:val="false"/>
                <w:color w:val="000000"/>
                <w:sz w:val="20"/>
              </w:rPr>
              <w:t xml:space="preserve"> укажите количество порций</w:t>
            </w:r>
            <w:r>
              <w:br/>
            </w:r>
            <w:r>
              <w:rPr>
                <w:rFonts w:ascii="Times New Roman"/>
                <w:b w:val="false"/>
                <w:i w:val="false"/>
                <w:color w:val="000000"/>
                <w:sz w:val="20"/>
              </w:rPr>
              <w:t>
(единиц)</w:t>
            </w:r>
          </w:p>
          <w:bookmarkEnd w:id="498"/>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99"/>
          <w:p>
            <w:pPr>
              <w:spacing w:after="20"/>
              <w:ind w:left="20"/>
              <w:jc w:val="both"/>
            </w:pPr>
            <w:r>
              <w:rPr>
                <w:rFonts w:ascii="Times New Roman"/>
                <w:b w:val="false"/>
                <w:i w:val="false"/>
                <w:color w:val="000000"/>
                <w:sz w:val="20"/>
              </w:rPr>
              <w:t>
Стоимость  (тенге)</w:t>
            </w:r>
          </w:p>
          <w:bookmarkEnd w:id="499"/>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500"/>
    <w:p>
      <w:pPr>
        <w:spacing w:after="0"/>
        <w:ind w:left="0"/>
        <w:jc w:val="both"/>
      </w:pPr>
      <w:r>
        <w:rPr>
          <w:rFonts w:ascii="Times New Roman"/>
          <w:b w:val="false"/>
          <w:i w:val="false"/>
          <w:color w:val="000000"/>
          <w:sz w:val="28"/>
        </w:rPr>
        <w:t>
      Примечание:</w:t>
      </w:r>
    </w:p>
    <w:bookmarkEnd w:id="500"/>
    <w:bookmarkStart w:name="z767" w:id="5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501"/>
    <w:bookmarkStart w:name="z768" w:id="502"/>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82"/>
        <w:gridCol w:w="2845"/>
        <w:gridCol w:w="4885"/>
        <w:gridCol w:w="1563"/>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3"/>
          <w:p>
            <w:pPr>
              <w:spacing w:after="20"/>
              <w:ind w:left="20"/>
              <w:jc w:val="both"/>
            </w:pPr>
            <w:r>
              <w:rPr>
                <w:rFonts w:ascii="Times New Roman"/>
                <w:b w:val="false"/>
                <w:i w:val="false"/>
                <w:color w:val="000000"/>
                <w:sz w:val="20"/>
              </w:rPr>
              <w:t>
Коды (заполняются интервьюером)</w:t>
            </w:r>
          </w:p>
          <w:bookmarkEnd w:id="503"/>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4"/>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50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2" w:id="505"/>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06"/>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50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07"/>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07"/>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508"/>
    <w:p>
      <w:pPr>
        <w:spacing w:after="0"/>
        <w:ind w:left="0"/>
        <w:jc w:val="both"/>
      </w:pPr>
      <w:r>
        <w:rPr>
          <w:rFonts w:ascii="Times New Roman"/>
          <w:b w:val="false"/>
          <w:i w:val="false"/>
          <w:color w:val="000000"/>
          <w:sz w:val="28"/>
        </w:rPr>
        <w:t>
      Примечание:</w:t>
      </w:r>
    </w:p>
    <w:bookmarkEnd w:id="5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167</w:t>
            </w:r>
          </w:p>
        </w:tc>
      </w:tr>
    </w:tbl>
    <w:p>
      <w:pPr>
        <w:spacing w:after="0"/>
        <w:ind w:left="0"/>
        <w:jc w:val="both"/>
      </w:pPr>
      <w:r>
        <w:rPr>
          <w:rFonts w:ascii="Times New Roman"/>
          <w:b w:val="false"/>
          <w:i w:val="false"/>
          <w:color w:val="ff0000"/>
          <w:sz w:val="28"/>
        </w:rPr>
        <w:t xml:space="preserve">
      Сноска. Приложение 6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781" w:id="50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учета ежедневных расходов" (код 644103003, индекс D 003, периодичность квартальная)</w:t>
      </w:r>
    </w:p>
    <w:bookmarkEnd w:id="509"/>
    <w:bookmarkStart w:name="z782" w:id="5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"Дневник учета ежедневных расходов" (код 644103003, индекс D 003,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"Дневник учета ежедневных расходов" (код 644103003, индекс D 003, периодичность квартальная) (далее – Дневник).</w:t>
      </w:r>
    </w:p>
    <w:bookmarkEnd w:id="510"/>
    <w:bookmarkStart w:name="z783" w:id="511"/>
    <w:p>
      <w:pPr>
        <w:spacing w:after="0"/>
        <w:ind w:left="0"/>
        <w:jc w:val="both"/>
      </w:pPr>
      <w:r>
        <w:rPr>
          <w:rFonts w:ascii="Times New Roman"/>
          <w:b w:val="false"/>
          <w:i w:val="false"/>
          <w:color w:val="000000"/>
          <w:sz w:val="28"/>
        </w:rPr>
        <w:t>
      2. Дневник предназначен для учета ежедневных денежных расходов на продовольственные товары (потребляемые в домохозяйстве) и их количества (включая продукты, полученные бесплатно из личного подсобного хозяйства или в подарок), а также расходов на горюче-смазочные материалы.</w:t>
      </w:r>
    </w:p>
    <w:bookmarkEnd w:id="511"/>
    <w:bookmarkStart w:name="z784" w:id="512"/>
    <w:p>
      <w:pPr>
        <w:spacing w:after="0"/>
        <w:ind w:left="0"/>
        <w:jc w:val="both"/>
      </w:pPr>
      <w:r>
        <w:rPr>
          <w:rFonts w:ascii="Times New Roman"/>
          <w:b w:val="false"/>
          <w:i w:val="false"/>
          <w:color w:val="000000"/>
          <w:sz w:val="28"/>
        </w:rPr>
        <w:t>
      3. Следующие определения применяются в целях заполнения данного Дневника:</w:t>
      </w:r>
    </w:p>
    <w:bookmarkEnd w:id="512"/>
    <w:bookmarkStart w:name="z785" w:id="513"/>
    <w:p>
      <w:pPr>
        <w:spacing w:after="0"/>
        <w:ind w:left="0"/>
        <w:jc w:val="both"/>
      </w:pPr>
      <w:r>
        <w:rPr>
          <w:rFonts w:ascii="Times New Roman"/>
          <w:b w:val="false"/>
          <w:i w:val="false"/>
          <w:color w:val="000000"/>
          <w:sz w:val="28"/>
        </w:rPr>
        <w:t>
      1) интервьюер – лицо, осуществляющее опрос респондентов и домашних хозяйств при проведении общегосударственных статистических наблюдений и национальных переписей;</w:t>
      </w:r>
    </w:p>
    <w:bookmarkEnd w:id="513"/>
    <w:bookmarkStart w:name="z786" w:id="514"/>
    <w:p>
      <w:pPr>
        <w:spacing w:after="0"/>
        <w:ind w:left="0"/>
        <w:jc w:val="both"/>
      </w:pPr>
      <w:r>
        <w:rPr>
          <w:rFonts w:ascii="Times New Roman"/>
          <w:b w:val="false"/>
          <w:i w:val="false"/>
          <w:color w:val="000000"/>
          <w:sz w:val="28"/>
        </w:rPr>
        <w:t>
      2) порция – определенный объем пищи и питья, рассчитанный на разовый прием для одного человека;</w:t>
      </w:r>
    </w:p>
    <w:bookmarkEnd w:id="514"/>
    <w:bookmarkStart w:name="z787" w:id="515"/>
    <w:p>
      <w:pPr>
        <w:spacing w:after="0"/>
        <w:ind w:left="0"/>
        <w:jc w:val="both"/>
      </w:pPr>
      <w:r>
        <w:rPr>
          <w:rFonts w:ascii="Times New Roman"/>
          <w:b w:val="false"/>
          <w:i w:val="false"/>
          <w:color w:val="000000"/>
          <w:sz w:val="28"/>
        </w:rPr>
        <w:t>
      3) домашнее хозяйство (далее – домохозяйство)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515"/>
    <w:bookmarkStart w:name="z788" w:id="516"/>
    <w:p>
      <w:pPr>
        <w:spacing w:after="0"/>
        <w:ind w:left="0"/>
        <w:jc w:val="both"/>
      </w:pPr>
      <w:r>
        <w:rPr>
          <w:rFonts w:ascii="Times New Roman"/>
          <w:b w:val="false"/>
          <w:i w:val="false"/>
          <w:color w:val="000000"/>
          <w:sz w:val="28"/>
        </w:rPr>
        <w:t>
      4. На каждый обследуемый период в домохозяйство доставляются два Дневника: на первую и вторую неделю месяца.</w:t>
      </w:r>
    </w:p>
    <w:bookmarkEnd w:id="516"/>
    <w:bookmarkStart w:name="z789" w:id="517"/>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bookmarkEnd w:id="517"/>
    <w:bookmarkStart w:name="z790" w:id="518"/>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bookmarkEnd w:id="518"/>
    <w:bookmarkStart w:name="z791" w:id="519"/>
    <w:p>
      <w:pPr>
        <w:spacing w:after="0"/>
        <w:ind w:left="0"/>
        <w:jc w:val="both"/>
      </w:pPr>
      <w:r>
        <w:rPr>
          <w:rFonts w:ascii="Times New Roman"/>
          <w:b w:val="false"/>
          <w:i w:val="false"/>
          <w:color w:val="000000"/>
          <w:sz w:val="28"/>
        </w:rPr>
        <w:t>
      Код варианта ответа респондента обводится кружком. В случае обведения неправильного кода ответа, надо его зачеркнуть и отметить правильный ответ (выявленную ошибку при заполнении респонденту необходимо зачеркнуть и аккуратно вписать правильный ответ рядом).</w:t>
      </w:r>
    </w:p>
    <w:bookmarkEnd w:id="519"/>
    <w:bookmarkStart w:name="z792" w:id="520"/>
    <w:p>
      <w:pPr>
        <w:spacing w:after="0"/>
        <w:ind w:left="0"/>
        <w:jc w:val="both"/>
      </w:pPr>
      <w:r>
        <w:rPr>
          <w:rFonts w:ascii="Times New Roman"/>
          <w:b w:val="false"/>
          <w:i w:val="false"/>
          <w:color w:val="000000"/>
          <w:sz w:val="28"/>
        </w:rPr>
        <w:t>
      Для каждого дня необходимо отметить был ли указанный день обычным в отношении количества присутствовавших лиц (необычный день – проведение торжественных или ритуальных мероприятий).</w:t>
      </w:r>
    </w:p>
    <w:bookmarkEnd w:id="520"/>
    <w:bookmarkStart w:name="z793" w:id="521"/>
    <w:p>
      <w:pPr>
        <w:spacing w:after="0"/>
        <w:ind w:left="0"/>
        <w:jc w:val="both"/>
      </w:pPr>
      <w:r>
        <w:rPr>
          <w:rFonts w:ascii="Times New Roman"/>
          <w:b w:val="false"/>
          <w:i w:val="false"/>
          <w:color w:val="000000"/>
          <w:sz w:val="28"/>
        </w:rPr>
        <w:t>
      В случае отсутствия записей в пункте 1.3 раздела 1 код причины не заполнения Дневника проставляется интервьюером по каждому дню:</w:t>
      </w:r>
    </w:p>
    <w:bookmarkEnd w:id="521"/>
    <w:bookmarkStart w:name="z794" w:id="522"/>
    <w:p>
      <w:pPr>
        <w:spacing w:after="0"/>
        <w:ind w:left="0"/>
        <w:jc w:val="both"/>
      </w:pPr>
      <w:r>
        <w:rPr>
          <w:rFonts w:ascii="Times New Roman"/>
          <w:b w:val="false"/>
          <w:i w:val="false"/>
          <w:color w:val="000000"/>
          <w:sz w:val="28"/>
        </w:rPr>
        <w:t>
      1 – отсутствовали в этот день;</w:t>
      </w:r>
    </w:p>
    <w:bookmarkEnd w:id="522"/>
    <w:bookmarkStart w:name="z795" w:id="523"/>
    <w:p>
      <w:pPr>
        <w:spacing w:after="0"/>
        <w:ind w:left="0"/>
        <w:jc w:val="both"/>
      </w:pPr>
      <w:r>
        <w:rPr>
          <w:rFonts w:ascii="Times New Roman"/>
          <w:b w:val="false"/>
          <w:i w:val="false"/>
          <w:color w:val="000000"/>
          <w:sz w:val="28"/>
        </w:rPr>
        <w:t>
      2 – были дома, но не совершали никаких расходов;</w:t>
      </w:r>
    </w:p>
    <w:bookmarkEnd w:id="523"/>
    <w:bookmarkStart w:name="z796" w:id="524"/>
    <w:p>
      <w:pPr>
        <w:spacing w:after="0"/>
        <w:ind w:left="0"/>
        <w:jc w:val="both"/>
      </w:pPr>
      <w:r>
        <w:rPr>
          <w:rFonts w:ascii="Times New Roman"/>
          <w:b w:val="false"/>
          <w:i w:val="false"/>
          <w:color w:val="000000"/>
          <w:sz w:val="28"/>
        </w:rPr>
        <w:t>
      3 – отказ от заполнения Дневника.</w:t>
      </w:r>
    </w:p>
    <w:bookmarkEnd w:id="524"/>
    <w:bookmarkStart w:name="z797" w:id="525"/>
    <w:p>
      <w:pPr>
        <w:spacing w:after="0"/>
        <w:ind w:left="0"/>
        <w:jc w:val="both"/>
      </w:pPr>
      <w:r>
        <w:rPr>
          <w:rFonts w:ascii="Times New Roman"/>
          <w:b w:val="false"/>
          <w:i w:val="false"/>
          <w:color w:val="000000"/>
          <w:sz w:val="28"/>
        </w:rPr>
        <w:t xml:space="preserve">
      При заполнении Дневника член домохозяйства руководствуется перечнем продовольственных товаров, используемых при заполнении "Дневника учета ежедневных расходов",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примером заполнения Дневника,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525"/>
    <w:bookmarkStart w:name="z798" w:id="526"/>
    <w:p>
      <w:pPr>
        <w:spacing w:after="0"/>
        <w:ind w:left="0"/>
        <w:jc w:val="both"/>
      </w:pPr>
      <w:r>
        <w:rPr>
          <w:rFonts w:ascii="Times New Roman"/>
          <w:b w:val="false"/>
          <w:i w:val="false"/>
          <w:color w:val="000000"/>
          <w:sz w:val="28"/>
        </w:rPr>
        <w:t>
      5. В дневник записываются:</w:t>
      </w:r>
    </w:p>
    <w:bookmarkEnd w:id="526"/>
    <w:bookmarkStart w:name="z799" w:id="527"/>
    <w:p>
      <w:pPr>
        <w:spacing w:after="0"/>
        <w:ind w:left="0"/>
        <w:jc w:val="both"/>
      </w:pPr>
      <w:r>
        <w:rPr>
          <w:rFonts w:ascii="Times New Roman"/>
          <w:b w:val="false"/>
          <w:i w:val="false"/>
          <w:color w:val="000000"/>
          <w:sz w:val="28"/>
        </w:rPr>
        <w:t>
      1) ежедневные расходы за указанный период;</w:t>
      </w:r>
    </w:p>
    <w:bookmarkEnd w:id="527"/>
    <w:bookmarkStart w:name="z800" w:id="528"/>
    <w:p>
      <w:pPr>
        <w:spacing w:after="0"/>
        <w:ind w:left="0"/>
        <w:jc w:val="both"/>
      </w:pPr>
      <w:r>
        <w:rPr>
          <w:rFonts w:ascii="Times New Roman"/>
          <w:b w:val="false"/>
          <w:i w:val="false"/>
          <w:color w:val="000000"/>
          <w:sz w:val="28"/>
        </w:rPr>
        <w:t>
      2) покупки, сделанные посторонними лицами по просьбе и за счет домохозяйства.</w:t>
      </w:r>
    </w:p>
    <w:bookmarkEnd w:id="528"/>
    <w:bookmarkStart w:name="z801" w:id="529"/>
    <w:p>
      <w:pPr>
        <w:spacing w:after="0"/>
        <w:ind w:left="0"/>
        <w:jc w:val="both"/>
      </w:pPr>
      <w:r>
        <w:rPr>
          <w:rFonts w:ascii="Times New Roman"/>
          <w:b w:val="false"/>
          <w:i w:val="false"/>
          <w:color w:val="000000"/>
          <w:sz w:val="28"/>
        </w:rPr>
        <w:t>
      Каждая покупка записывается в разделе 2 "Покупка продуктов питания, безалкогольных и алкогольных напитков, табачных изделий"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529"/>
    <w:bookmarkStart w:name="z802" w:id="530"/>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530"/>
    <w:bookmarkStart w:name="z803" w:id="531"/>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531"/>
    <w:bookmarkStart w:name="z804" w:id="532"/>
    <w:p>
      <w:pPr>
        <w:spacing w:after="0"/>
        <w:ind w:left="0"/>
        <w:jc w:val="both"/>
      </w:pPr>
      <w:r>
        <w:rPr>
          <w:rFonts w:ascii="Times New Roman"/>
          <w:b w:val="false"/>
          <w:i w:val="false"/>
          <w:color w:val="000000"/>
          <w:sz w:val="28"/>
        </w:rPr>
        <w:t>
      1) вид мяса: говядина, свинина, баранина и другие виды мяса;</w:t>
      </w:r>
    </w:p>
    <w:bookmarkEnd w:id="532"/>
    <w:bookmarkStart w:name="z805" w:id="533"/>
    <w:p>
      <w:pPr>
        <w:spacing w:after="0"/>
        <w:ind w:left="0"/>
        <w:jc w:val="both"/>
      </w:pPr>
      <w:r>
        <w:rPr>
          <w:rFonts w:ascii="Times New Roman"/>
          <w:b w:val="false"/>
          <w:i w:val="false"/>
          <w:color w:val="000000"/>
          <w:sz w:val="28"/>
        </w:rPr>
        <w:t>
      2) вид сыра: сычужный, плавленый, рассольный и другие виды сыра;</w:t>
      </w:r>
    </w:p>
    <w:bookmarkEnd w:id="533"/>
    <w:bookmarkStart w:name="z806" w:id="534"/>
    <w:p>
      <w:pPr>
        <w:spacing w:after="0"/>
        <w:ind w:left="0"/>
        <w:jc w:val="both"/>
      </w:pPr>
      <w:r>
        <w:rPr>
          <w:rFonts w:ascii="Times New Roman"/>
          <w:b w:val="false"/>
          <w:i w:val="false"/>
          <w:color w:val="000000"/>
          <w:sz w:val="28"/>
        </w:rPr>
        <w:t>
      3) вид хлеба: ржаной, ржано-пшеничный, пшеничный и другие виды хлеба.</w:t>
      </w:r>
    </w:p>
    <w:bookmarkEnd w:id="534"/>
    <w:bookmarkStart w:name="z807" w:id="535"/>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535"/>
    <w:bookmarkStart w:name="z808" w:id="536"/>
    <w:p>
      <w:pPr>
        <w:spacing w:after="0"/>
        <w:ind w:left="0"/>
        <w:jc w:val="both"/>
      </w:pPr>
      <w:r>
        <w:rPr>
          <w:rFonts w:ascii="Times New Roman"/>
          <w:b w:val="false"/>
          <w:i w:val="false"/>
          <w:color w:val="000000"/>
          <w:sz w:val="28"/>
        </w:rPr>
        <w:t>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К коду "2 – супермаркеты, гипермаркеты"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w:t>
      </w:r>
    </w:p>
    <w:bookmarkEnd w:id="536"/>
    <w:bookmarkStart w:name="z809" w:id="537"/>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 сроком от 1 месяца до 12 месяцев.</w:t>
      </w:r>
    </w:p>
    <w:bookmarkEnd w:id="537"/>
    <w:bookmarkStart w:name="z810" w:id="538"/>
    <w:p>
      <w:pPr>
        <w:spacing w:after="0"/>
        <w:ind w:left="0"/>
        <w:jc w:val="both"/>
      </w:pPr>
      <w:r>
        <w:rPr>
          <w:rFonts w:ascii="Times New Roman"/>
          <w:b w:val="false"/>
          <w:i w:val="false"/>
          <w:color w:val="000000"/>
          <w:sz w:val="28"/>
        </w:rPr>
        <w:t>
      Когда продовольственный товар покупается сроком не более месяца, в данном случае в графе 6 "На сколько месяцев куплено?" заполнение не требуется.</w:t>
      </w:r>
    </w:p>
    <w:bookmarkEnd w:id="538"/>
    <w:bookmarkStart w:name="z811" w:id="539"/>
    <w:p>
      <w:pPr>
        <w:spacing w:after="0"/>
        <w:ind w:left="0"/>
        <w:jc w:val="both"/>
      </w:pPr>
      <w:r>
        <w:rPr>
          <w:rFonts w:ascii="Times New Roman"/>
          <w:b w:val="false"/>
          <w:i w:val="false"/>
          <w:color w:val="000000"/>
          <w:sz w:val="28"/>
        </w:rPr>
        <w:t>
      6.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 покупок табачных изделий; телефонных разговоров в данных заведениях. Включаются услуги по питанию, предоставляемые в:</w:t>
      </w:r>
    </w:p>
    <w:bookmarkEnd w:id="539"/>
    <w:bookmarkStart w:name="z812" w:id="540"/>
    <w:p>
      <w:pPr>
        <w:spacing w:after="0"/>
        <w:ind w:left="0"/>
        <w:jc w:val="both"/>
      </w:pPr>
      <w:r>
        <w:rPr>
          <w:rFonts w:ascii="Times New Roman"/>
          <w:b w:val="false"/>
          <w:i w:val="false"/>
          <w:color w:val="000000"/>
          <w:sz w:val="28"/>
        </w:rPr>
        <w:t>
      1) культурных и спортивных центрах: театрах, кинотеатрах, спортивных стадионах, катках, музеях, картинных галереях и аналогичных заведениях;</w:t>
      </w:r>
    </w:p>
    <w:bookmarkEnd w:id="540"/>
    <w:bookmarkStart w:name="z813" w:id="541"/>
    <w:p>
      <w:pPr>
        <w:spacing w:after="0"/>
        <w:ind w:left="0"/>
        <w:jc w:val="both"/>
      </w:pPr>
      <w:r>
        <w:rPr>
          <w:rFonts w:ascii="Times New Roman"/>
          <w:b w:val="false"/>
          <w:i w:val="false"/>
          <w:color w:val="000000"/>
          <w:sz w:val="28"/>
        </w:rPr>
        <w:t>
      2) общественном транспорте: в поездах, самолетах, на кораблях, за исключением, когда цена питания включена в стоимость билета за перевозку;</w:t>
      </w:r>
    </w:p>
    <w:bookmarkEnd w:id="541"/>
    <w:bookmarkStart w:name="z814" w:id="542"/>
    <w:p>
      <w:pPr>
        <w:spacing w:after="0"/>
        <w:ind w:left="0"/>
        <w:jc w:val="both"/>
      </w:pPr>
      <w:r>
        <w:rPr>
          <w:rFonts w:ascii="Times New Roman"/>
          <w:b w:val="false"/>
          <w:i w:val="false"/>
          <w:color w:val="000000"/>
          <w:sz w:val="28"/>
        </w:rPr>
        <w:t>
      3) местах развлечений: ночных клубах, дискотеках с барами и других развлекательных заведениях.</w:t>
      </w:r>
    </w:p>
    <w:bookmarkEnd w:id="542"/>
    <w:bookmarkStart w:name="z815" w:id="543"/>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по организации питания в рабочих, служебных столовых, за исключением продовольствия и напитков для стационарных пациентов больниц.</w:t>
      </w:r>
    </w:p>
    <w:bookmarkEnd w:id="543"/>
    <w:bookmarkStart w:name="z816" w:id="544"/>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w:t>
      </w:r>
    </w:p>
    <w:bookmarkEnd w:id="544"/>
    <w:bookmarkStart w:name="z817" w:id="545"/>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w:t>
      </w:r>
    </w:p>
    <w:bookmarkEnd w:id="545"/>
    <w:bookmarkStart w:name="z818" w:id="546"/>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546"/>
    <w:bookmarkStart w:name="z819" w:id="547"/>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547"/>
    <w:bookmarkStart w:name="z820" w:id="548"/>
    <w:p>
      <w:pPr>
        <w:spacing w:after="0"/>
        <w:ind w:left="0"/>
        <w:jc w:val="both"/>
      </w:pPr>
      <w:r>
        <w:rPr>
          <w:rFonts w:ascii="Times New Roman"/>
          <w:b w:val="false"/>
          <w:i w:val="false"/>
          <w:color w:val="000000"/>
          <w:sz w:val="28"/>
        </w:rPr>
        <w:t>
      По графе 1 "Получение" необходимо отметить код "1 – покупка" либо код "2 – подарок". Код "1 – покупка" отмечается в случае, когда питание покупается за счет бюджета домашнего хозяйства. Код "2 –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а также для учащихся из малообеспеченных семей. Графа 2 "Если получено в подарок, укажите количество порций" заполняется только в том случае, когда по графе 1 проставлен код "2 – подарок".</w:t>
      </w:r>
    </w:p>
    <w:bookmarkEnd w:id="548"/>
    <w:bookmarkStart w:name="z821" w:id="549"/>
    <w:p>
      <w:pPr>
        <w:spacing w:after="0"/>
        <w:ind w:left="0"/>
        <w:jc w:val="both"/>
      </w:pPr>
      <w:r>
        <w:rPr>
          <w:rFonts w:ascii="Times New Roman"/>
          <w:b w:val="false"/>
          <w:i w:val="false"/>
          <w:color w:val="000000"/>
          <w:sz w:val="28"/>
        </w:rPr>
        <w:t>
      По графе 3 "Стоимость" необходимо проставить израсходованную сумму на покупку общественного питания, либо когда питание получено в подарок, необходимо записать приблизительную стоимость.</w:t>
      </w:r>
    </w:p>
    <w:bookmarkEnd w:id="549"/>
    <w:bookmarkStart w:name="z822" w:id="550"/>
    <w:p>
      <w:pPr>
        <w:spacing w:after="0"/>
        <w:ind w:left="0"/>
        <w:jc w:val="both"/>
      </w:pPr>
      <w:r>
        <w:rPr>
          <w:rFonts w:ascii="Times New Roman"/>
          <w:b w:val="false"/>
          <w:i w:val="false"/>
          <w:color w:val="000000"/>
          <w:sz w:val="28"/>
        </w:rPr>
        <w:t>
      В Дневнике не учитываются покупки, сделанные по просьбе другого домохозяйства за его счет.</w:t>
      </w:r>
    </w:p>
    <w:bookmarkEnd w:id="550"/>
    <w:bookmarkStart w:name="z823" w:id="551"/>
    <w:p>
      <w:pPr>
        <w:spacing w:after="0"/>
        <w:ind w:left="0"/>
        <w:jc w:val="both"/>
      </w:pPr>
      <w:r>
        <w:rPr>
          <w:rFonts w:ascii="Times New Roman"/>
          <w:b w:val="false"/>
          <w:i w:val="false"/>
          <w:color w:val="000000"/>
          <w:sz w:val="28"/>
        </w:rPr>
        <w:t>
      Строка "контрольная сумма" заполняется интервьюером.</w:t>
      </w:r>
    </w:p>
    <w:bookmarkEnd w:id="551"/>
    <w:bookmarkStart w:name="z824" w:id="552"/>
    <w:p>
      <w:pPr>
        <w:spacing w:after="0"/>
        <w:ind w:left="0"/>
        <w:jc w:val="both"/>
      </w:pPr>
      <w:r>
        <w:rPr>
          <w:rFonts w:ascii="Times New Roman"/>
          <w:b w:val="false"/>
          <w:i w:val="false"/>
          <w:color w:val="000000"/>
          <w:sz w:val="28"/>
        </w:rPr>
        <w:t>
      Количество продуктов, полученных бесплатно из личного подсобного хозяйства или в подарок, учитывается в разделе 4 "Продукты, полученные бесплатно из личного подсобного хозяйства или в подарок (потребленные в этот день)".</w:t>
      </w:r>
    </w:p>
    <w:bookmarkEnd w:id="552"/>
    <w:bookmarkStart w:name="z825" w:id="553"/>
    <w:p>
      <w:pPr>
        <w:spacing w:after="0"/>
        <w:ind w:left="0"/>
        <w:jc w:val="both"/>
      </w:pPr>
      <w:r>
        <w:rPr>
          <w:rFonts w:ascii="Times New Roman"/>
          <w:b w:val="false"/>
          <w:i w:val="false"/>
          <w:color w:val="000000"/>
          <w:sz w:val="28"/>
        </w:rPr>
        <w:t>
      По графе 2 "Источник получения" к коду "1 – подсобное хозяйство (личное подворье)" относятся продукты питания, полученные из личного подсобного хозяйства, к коду "2 – подарок" относятся продукты питания, полученные в подарок от родственников, друзей, знакомых и иных лиц.</w:t>
      </w:r>
    </w:p>
    <w:bookmarkEnd w:id="553"/>
    <w:bookmarkStart w:name="z826" w:id="554"/>
    <w:p>
      <w:pPr>
        <w:spacing w:after="0"/>
        <w:ind w:left="0"/>
        <w:jc w:val="both"/>
      </w:pPr>
      <w:r>
        <w:rPr>
          <w:rFonts w:ascii="Times New Roman"/>
          <w:b w:val="false"/>
          <w:i w:val="false"/>
          <w:color w:val="000000"/>
          <w:sz w:val="28"/>
        </w:rPr>
        <w:t>
      В разделе 5 "Расходы на горюче-смазочные материалы для личных транспортных средств" по графе 1 отмечается цель приобретения горюче-смазочных материалов на содержание транспортного средства для личного пользования и по графе 2 записывается оплаченная сумма.</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 наблюдения</w:t>
            </w:r>
            <w:r>
              <w:br/>
            </w:r>
            <w:r>
              <w:rPr>
                <w:rFonts w:ascii="Times New Roman"/>
                <w:b w:val="false"/>
                <w:i w:val="false"/>
                <w:color w:val="000000"/>
                <w:sz w:val="20"/>
              </w:rPr>
              <w:t>"Дневник учета ежедневных расходов"</w:t>
            </w:r>
            <w:r>
              <w:br/>
            </w:r>
            <w:r>
              <w:rPr>
                <w:rFonts w:ascii="Times New Roman"/>
                <w:b w:val="false"/>
                <w:i w:val="false"/>
                <w:color w:val="000000"/>
                <w:sz w:val="20"/>
              </w:rPr>
              <w:t>(код 644103003,</w:t>
            </w:r>
            <w:r>
              <w:br/>
            </w:r>
            <w:r>
              <w:rPr>
                <w:rFonts w:ascii="Times New Roman"/>
                <w:b w:val="false"/>
                <w:i w:val="false"/>
                <w:color w:val="000000"/>
                <w:sz w:val="20"/>
              </w:rPr>
              <w:t>индекс D 003, периодичность квартальная)</w:t>
            </w:r>
          </w:p>
        </w:tc>
      </w:tr>
    </w:tbl>
    <w:bookmarkStart w:name="z828" w:id="555"/>
    <w:p>
      <w:pPr>
        <w:spacing w:after="0"/>
        <w:ind w:left="0"/>
        <w:jc w:val="left"/>
      </w:pPr>
      <w:r>
        <w:rPr>
          <w:rFonts w:ascii="Times New Roman"/>
          <w:b/>
          <w:i w:val="false"/>
          <w:color w:val="000000"/>
        </w:rPr>
        <w:t xml:space="preserve"> Перечень продовольственных товаров, используемых при заполнении "Дневника учета ежедневных расходов"</w:t>
      </w:r>
    </w:p>
    <w:bookmarkEnd w:id="555"/>
    <w:bookmarkStart w:name="z829" w:id="556"/>
    <w:p>
      <w:pPr>
        <w:spacing w:after="0"/>
        <w:ind w:left="0"/>
        <w:jc w:val="both"/>
      </w:pPr>
      <w:r>
        <w:rPr>
          <w:rFonts w:ascii="Times New Roman"/>
          <w:b w:val="false"/>
          <w:i w:val="false"/>
          <w:color w:val="000000"/>
          <w:sz w:val="28"/>
        </w:rPr>
        <w:t>
      Просмотрите список, может быть, он напомнит Вам о покупках, которые Вы или члены Вашей семьи сделали, но забыли упомянуть.</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55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шлифованный и полированный; мука пшеничная высшего сорта, мука пшеничная первого сорта, мука для блинов и оладий; крупа манная, крупа гречневая, крупа овсяная, крупа перловая, пшено; хлеб ржаной и ржано-пшеничный, хлеб пшеничный из муки высшего сорта, хлеб пшеничный из муки первого сорта, диабетические виды хлеба; вермишель, лапша, рожки, другие макаронные изделия; булочки сдобные, пряники, печенье сахарное, торты, пирожное, рулеты, кексы, вафли, сушки, баранки, пирожки, пироги (исключая пироги с мясом и рыбой), тесто, печенье сдобное, хлебцы, другие мучные кондитерские изделия; крахмал, хлопья из злаков (сухие завтраки), каши быстрого приготовления, каши для детского питания, другие крупяные изделия.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конина, конина с костями, жая, свинина, баранина, птица, куры, утки, индоутки, гуси, индейки, окорочка куриные, части курицы (бедро, голень, крылышки), грудки кур, другие виды мяса птиц, дичь, печень говяжья, язык говяжий, другие пищевые говяжьи субпродукты, печень свиная, язык свиной, другие пищевые свиные субпродукты, субпродукты других видов животных, птичьи субпродукты, мясо других видов животных, колбаса вареная, колбаса полукопченая, сосиски, сардельки, колбаса варено-копченая, колбаса сырокопченая, колбаса ливерная и кровяная, другие колбасные изделия, сало (шпик), пельмени, мясной фарш, консервы мясные тушеные, консервы мясорастительные, паштеты, котлеты из мяса, пирожки, пироги с мясом, мясные полуфабрикаты мелкокусковые, казы, шужык, мясокопченности свиные, мясокопченности из других видов мяса, прочие изделия из мяса.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и морепродукты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рыба мороженая, морепродукты, рыба соленая и копченая (без деликатесной), рыба соленая и копченая (деликатесная), сельдь, икра красная, консервы рыбные неделикатесные, консервы рыбные деликатесные, кулинарные изделия из рыбы, рыба сушеная, рыба вяленая, пироги с рыбой, икра черная, икра искусственная, прочие изделия из рыбы и морепродуктов.</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Молочные изделия, сыр и яйца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молоко топленое, молоко ультрапастеризованное, стерилизованное, молоко пастеризованное, сливки, молоко сгущенное с сахаром, сухие молочные смеси для детей, сливки сухие, молоко сухое, молоко концентрированное без сахара, йогурт, кефир, сметана, кумыс, ряженка, прочие кисломолочные продукты, творог, сырки творожные и сырковая масса, сыры сычужные, сыры плавленые, курт, сыры рассольные, брынза, яйца столовые, яичный порошок и меланж.</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Масла и жиры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 масло растительно-сливочное, маргарин, масло подсолнечное, масло оливковое, прочие растительные масла.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виноград, мандарины, айва, арбузы, дыни, бананы, апельсины, лимоны, гранаты, груши, хурма, ананасы, черешня, вишня, абрикосы, персики, слива, другие свежие фрукты, сушеные груши, яблоки и их смеси, орехи, семена подсолнечника, финики, курага, изюм, другие сухофрукты, фрукты консервированные, ягоды консервированные, фрукты замороженные, ягоды замороженные, клубника, смородина, крыжовник, лесные ягоды, ежевика, малина, другие свежие ягоды.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лук репчатый, свекла, морковь, огурцы, помидоры, тыква, чеснок, баклажаны, перец сладкий, лук зеленый, кабачки, патиссоны, редис, редька, грибы свежие, укроп, петрушка, другие свежие овощи, картофель, горох, грибы сушеные, фасоль, другие сушеные овощи, капуста квашенная и маринованная, огурцы соленые и маринованные, консервы закусочные, обеденные, овощи натуральные, консервированные, маринованные, зеленый горошек консервированный, кукуруза консервированная, грибы соленые и маринованные, овощная кулинария (готовые блюда, салаты из овощей), картофельные чипсы, сухое картофельное пюре, овощи натуральные замороженные, оливки консервированные, другие консервированные и переработанные овощи.</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джем, мед, шоколад и кондитерские изделия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заменители сахара, сахар-рафинад, варенье, джем и повидло, мед, ирис, карамель фруктово-ягодная, карамель с ликерными начинками, конфеты глазированные шоколадом, конфеты неглазированные шоколадом, шоколадные батончики, жевательная резинка, зефир, шоколад, мармелад, халва, шоколадный крем, другие сладости, мороженое, щербет, пищевой лед.</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питания, не отнесенные к другим категориям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 перец черный молотый, другие пряности, соль; майонез, дрожжи; готовые приправы и соусы, уксус, уксусная эссенция, гомогенизированные смеси для детского и диетического питания, соус томатный, кетчуп, бульоны в кубиках, пакетиках, сухой кисель, сода пищевая и разрыхлители, томатная паста, концентраты супов, прочие продукты.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Безалкогольные напитки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 кофе в зернах, молотый, чай черный байховый, чай зеленый, другие виды чая, какао-порошок, полуфабрикаты для изготовления напитков на основе какао, минеральная вода, питьевая вода, продаваемая в емкостях, напитки негазированные, напитки газированные, квас и другие безалкогольные напитки, концентраты напитков, соки фруктовые, соки овощные.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Спиртные напитки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настойки горькие крепкие, коньяки ординарные марочные, другие крепкие спиртные напитки, вина виноградные, столовые сухие, вина виноградные крепленые, шампанское, игристые вина; пиво с содержанием алкоголя, безалкогольное пиво.</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 сигареты без фильтра.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 наблюдения</w:t>
            </w:r>
            <w:r>
              <w:br/>
            </w:r>
            <w:r>
              <w:rPr>
                <w:rFonts w:ascii="Times New Roman"/>
                <w:b w:val="false"/>
                <w:i w:val="false"/>
                <w:color w:val="000000"/>
                <w:sz w:val="20"/>
              </w:rPr>
              <w:t>"Дневник учета ежедневных расходов"</w:t>
            </w:r>
            <w:r>
              <w:br/>
            </w:r>
            <w:r>
              <w:rPr>
                <w:rFonts w:ascii="Times New Roman"/>
                <w:b w:val="false"/>
                <w:i w:val="false"/>
                <w:color w:val="000000"/>
                <w:sz w:val="20"/>
              </w:rPr>
              <w:t>(код 644103003, индекс D 003,</w:t>
            </w:r>
            <w:r>
              <w:br/>
            </w:r>
            <w:r>
              <w:rPr>
                <w:rFonts w:ascii="Times New Roman"/>
                <w:b w:val="false"/>
                <w:i w:val="false"/>
                <w:color w:val="000000"/>
                <w:sz w:val="20"/>
              </w:rPr>
              <w:t>периодичность квартальная)</w:t>
            </w:r>
          </w:p>
        </w:tc>
      </w:tr>
    </w:tbl>
    <w:bookmarkStart w:name="z831" w:id="557"/>
    <w:p>
      <w:pPr>
        <w:spacing w:after="0"/>
        <w:ind w:left="0"/>
        <w:jc w:val="both"/>
      </w:pPr>
      <w:r>
        <w:rPr>
          <w:rFonts w:ascii="Times New Roman"/>
          <w:b w:val="false"/>
          <w:i w:val="false"/>
          <w:color w:val="000000"/>
          <w:sz w:val="28"/>
        </w:rPr>
        <w:t>
      ПРИМЕР ЗАПОЛНЕНИЯ ДНЕВНИКА</w:t>
      </w:r>
    </w:p>
    <w:bookmarkEnd w:id="557"/>
    <w:bookmarkStart w:name="z832" w:id="558"/>
    <w:p>
      <w:pPr>
        <w:spacing w:after="0"/>
        <w:ind w:left="0"/>
        <w:jc w:val="both"/>
      </w:pPr>
      <w:r>
        <w:rPr>
          <w:rFonts w:ascii="Times New Roman"/>
          <w:b w:val="false"/>
          <w:i w:val="false"/>
          <w:color w:val="000000"/>
          <w:sz w:val="28"/>
        </w:rPr>
        <w:t>
      1.Вводная часть 1.1                                                             Понедельник "20" мая 2019 года (проставляется интервьюером)</w:t>
      </w:r>
    </w:p>
    <w:bookmarkEnd w:id="558"/>
    <w:bookmarkStart w:name="z833" w:id="559"/>
    <w:p>
      <w:pPr>
        <w:spacing w:after="0"/>
        <w:ind w:left="0"/>
        <w:jc w:val="both"/>
      </w:pPr>
      <w:r>
        <w:rPr>
          <w:rFonts w:ascii="Times New Roman"/>
          <w:b w:val="false"/>
          <w:i w:val="false"/>
          <w:color w:val="000000"/>
          <w:sz w:val="28"/>
        </w:rPr>
        <w:t xml:space="preserve">
      1.2 Количество лиц,             </w:t>
      </w:r>
    </w:p>
    <w:bookmarkEnd w:id="559"/>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 не заполнения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присутствовавших в этот день                                                 (проставляется интервьюером)</w:t>
      </w:r>
      <w:r>
        <w:br/>
      </w:r>
      <w:r>
        <w:rPr>
          <w:rFonts w:ascii="Times New Roman"/>
          <w:b w:val="false"/>
          <w:i w:val="false"/>
          <w:color w:val="000000"/>
          <w:sz w:val="28"/>
        </w:rPr>
        <w:t>
</w:t>
      </w:r>
    </w:p>
    <w:bookmarkStart w:name="z834" w:id="560"/>
    <w:p>
      <w:pPr>
        <w:spacing w:after="0"/>
        <w:ind w:left="0"/>
        <w:jc w:val="both"/>
      </w:pPr>
      <w:r>
        <w:rPr>
          <w:rFonts w:ascii="Times New Roman"/>
          <w:b w:val="false"/>
          <w:i w:val="false"/>
          <w:color w:val="000000"/>
          <w:sz w:val="28"/>
        </w:rPr>
        <w:t>
      1.4 Скажите, был ли этот день обычным в отношении количества присутствовавших лиц?</w:t>
      </w:r>
      <w:r>
        <w:rPr>
          <w:rFonts w:ascii="Times New Roman"/>
          <w:b w:val="false"/>
          <w:i w:val="false"/>
          <w:color w:val="000000"/>
          <w:vertAlign w:val="superscript"/>
        </w:rPr>
        <w:t>2</w:t>
      </w:r>
      <w:r>
        <w:rPr>
          <w:rFonts w:ascii="Times New Roman"/>
          <w:b w:val="false"/>
          <w:i w:val="false"/>
          <w:color w:val="000000"/>
          <w:sz w:val="28"/>
        </w:rPr>
        <w:t xml:space="preserve">             Да - </w:t>
      </w:r>
    </w:p>
    <w:bookmarkEnd w:id="560"/>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(необычный день – проведение торжественных и ритуальных мероприятий)                         Нет - 2</w:t>
      </w:r>
      <w:r>
        <w:br/>
      </w:r>
      <w:r>
        <w:rPr>
          <w:rFonts w:ascii="Times New Roman"/>
          <w:b w:val="false"/>
          <w:i w:val="false"/>
          <w:color w:val="000000"/>
          <w:sz w:val="28"/>
        </w:rPr>
        <w:t>
</w:t>
      </w:r>
    </w:p>
    <w:bookmarkStart w:name="z835" w:id="561"/>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61"/>
    <w:bookmarkStart w:name="z836" w:id="562"/>
    <w:p>
      <w:pPr>
        <w:spacing w:after="0"/>
        <w:ind w:left="0"/>
        <w:jc w:val="both"/>
      </w:pPr>
      <w:r>
        <w:rPr>
          <w:rFonts w:ascii="Times New Roman"/>
          <w:b w:val="false"/>
          <w:i w:val="false"/>
          <w:color w:val="000000"/>
          <w:sz w:val="28"/>
        </w:rPr>
        <w:t>
      В данной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приобрели для перепродажи (без дополнительной обработки) или будете использовать для переработки с последующей продажей.</w:t>
      </w:r>
    </w:p>
    <w:bookmarkEnd w:id="562"/>
    <w:bookmarkStart w:name="z837" w:id="563"/>
    <w:p>
      <w:pPr>
        <w:spacing w:after="0"/>
        <w:ind w:left="0"/>
        <w:jc w:val="both"/>
      </w:pP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для подарка.</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775"/>
        <w:gridCol w:w="1668"/>
        <w:gridCol w:w="676"/>
        <w:gridCol w:w="682"/>
        <w:gridCol w:w="1400"/>
        <w:gridCol w:w="2307"/>
        <w:gridCol w:w="1267"/>
        <w:gridCol w:w="252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4"/>
          <w:p>
            <w:pPr>
              <w:spacing w:after="20"/>
              <w:ind w:left="20"/>
              <w:jc w:val="both"/>
            </w:pPr>
            <w:r>
              <w:rPr>
                <w:rFonts w:ascii="Times New Roman"/>
                <w:b w:val="false"/>
                <w:i w:val="false"/>
                <w:color w:val="000000"/>
                <w:sz w:val="20"/>
              </w:rPr>
              <w:t>
Цель</w:t>
            </w:r>
            <w:r>
              <w:rPr>
                <w:rFonts w:ascii="Times New Roman"/>
                <w:b w:val="false"/>
                <w:i w:val="false"/>
                <w:color w:val="000000"/>
                <w:sz w:val="20"/>
              </w:rPr>
              <w:t xml:space="preserve">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 – подарок;</w:t>
            </w:r>
            <w:r>
              <w:br/>
            </w:r>
            <w:r>
              <w:rPr>
                <w:rFonts w:ascii="Times New Roman"/>
                <w:b w:val="false"/>
                <w:i w:val="false"/>
                <w:color w:val="000000"/>
                <w:sz w:val="20"/>
              </w:rPr>
              <w:t>
</w:t>
            </w:r>
            <w:r>
              <w:rPr>
                <w:rFonts w:ascii="Times New Roman"/>
                <w:b w:val="false"/>
                <w:i w:val="false"/>
                <w:color w:val="000000"/>
                <w:sz w:val="20"/>
              </w:rPr>
              <w:t>3 – переработка;</w:t>
            </w:r>
            <w:r>
              <w:br/>
            </w:r>
            <w:r>
              <w:rPr>
                <w:rFonts w:ascii="Times New Roman"/>
                <w:b w:val="false"/>
                <w:i w:val="false"/>
                <w:color w:val="000000"/>
                <w:sz w:val="20"/>
              </w:rPr>
              <w:t>
9 - другое</w:t>
            </w:r>
          </w:p>
          <w:bookmarkEnd w:id="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магазин;</w:t>
            </w:r>
            <w:r>
              <w:br/>
            </w:r>
            <w:r>
              <w:rPr>
                <w:rFonts w:ascii="Times New Roman"/>
                <w:b w:val="false"/>
                <w:i w:val="false"/>
                <w:color w:val="000000"/>
                <w:sz w:val="20"/>
              </w:rPr>
              <w:t>
</w:t>
            </w:r>
            <w:r>
              <w:rPr>
                <w:rFonts w:ascii="Times New Roman"/>
                <w:b w:val="false"/>
                <w:i w:val="false"/>
                <w:color w:val="000000"/>
                <w:sz w:val="20"/>
              </w:rPr>
              <w:t>2 –супермаркеты, гипермаркеты;</w:t>
            </w:r>
            <w:r>
              <w:br/>
            </w:r>
            <w:r>
              <w:rPr>
                <w:rFonts w:ascii="Times New Roman"/>
                <w:b w:val="false"/>
                <w:i w:val="false"/>
                <w:color w:val="000000"/>
                <w:sz w:val="20"/>
              </w:rPr>
              <w:t>
3 –продовольственный рынок</w:t>
            </w:r>
          </w:p>
          <w:bookmarkEnd w:id="565"/>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66"/>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bookmarkEnd w:id="5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месяцевкуплено? (от 1 до 12 месяцев)</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(хлеб, рис, мука, крупы, макароны, тесто, торты, печенье сдобное, вафли и другие мучные кондитерские изделия)</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дичь, субпродукты, колбаса, сало, мясной фарш, пельмени, казы, котлеты из мяса, прочие изделия из мяса)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Курица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"Особая"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кефир, сметана, творог, курт, молоко сгущенное, йогурт и прочие кисломолочные продукты)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"Голландский"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(варенье, повидло, конфеты, мармелад, мороженое, шоколад, жевательная резинка и другие сладости)</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без фильтра, папиросы, махорка)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шт </w:t>
            </w: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3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48" w:id="567"/>
    <w:p>
      <w:pPr>
        <w:spacing w:after="0"/>
        <w:ind w:left="0"/>
        <w:jc w:val="both"/>
      </w:pPr>
      <w:r>
        <w:rPr>
          <w:rFonts w:ascii="Times New Roman"/>
          <w:b w:val="false"/>
          <w:i w:val="false"/>
          <w:color w:val="000000"/>
          <w:sz w:val="28"/>
        </w:rPr>
        <w:t>
      Примечание:</w:t>
      </w:r>
    </w:p>
    <w:bookmarkEnd w:id="567"/>
    <w:bookmarkStart w:name="z849" w:id="5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568"/>
    <w:bookmarkStart w:name="z850" w:id="569"/>
    <w:p>
      <w:pPr>
        <w:spacing w:after="0"/>
        <w:ind w:left="0"/>
        <w:jc w:val="both"/>
      </w:pPr>
      <w:r>
        <w:rPr>
          <w:rFonts w:ascii="Times New Roman"/>
          <w:b w:val="false"/>
          <w:i w:val="false"/>
          <w:color w:val="000000"/>
          <w:sz w:val="28"/>
        </w:rPr>
        <w:t>
      В графе 5 приведены единицы измерения, соответствующие измерению видов продуктов питания.</w:t>
      </w:r>
    </w:p>
    <w:bookmarkEnd w:id="569"/>
    <w:bookmarkStart w:name="z851" w:id="570"/>
    <w:p>
      <w:pPr>
        <w:spacing w:after="0"/>
        <w:ind w:left="0"/>
        <w:jc w:val="both"/>
      </w:pPr>
      <w:r>
        <w:rPr>
          <w:rFonts w:ascii="Times New Roman"/>
          <w:b w:val="false"/>
          <w:i w:val="false"/>
          <w:color w:val="000000"/>
          <w:sz w:val="28"/>
        </w:rPr>
        <w:t>
      Правильно укажите единицу измерения.</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4679"/>
      </w:tblGrid>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1"/>
          <w:p>
            <w:pPr>
              <w:spacing w:after="20"/>
              <w:ind w:left="20"/>
              <w:jc w:val="both"/>
            </w:pPr>
            <w:r>
              <w:rPr>
                <w:rFonts w:ascii="Times New Roman"/>
                <w:b w:val="false"/>
                <w:i w:val="false"/>
                <w:color w:val="000000"/>
                <w:sz w:val="20"/>
              </w:rPr>
              <w:t>
В килограммах записываются:</w:t>
            </w:r>
            <w:r>
              <w:br/>
            </w:r>
            <w:r>
              <w:rPr>
                <w:rFonts w:ascii="Times New Roman"/>
                <w:b w:val="false"/>
                <w:i w:val="false"/>
                <w:color w:val="000000"/>
                <w:sz w:val="20"/>
              </w:rPr>
              <w:t>
</w:t>
            </w:r>
            <w:r>
              <w:rPr>
                <w:rFonts w:ascii="Times New Roman"/>
                <w:b w:val="false"/>
                <w:i w:val="false"/>
                <w:color w:val="000000"/>
                <w:sz w:val="20"/>
              </w:rPr>
              <w:t>1. хлебобулочные изделия, мука, крупы;</w:t>
            </w:r>
            <w:r>
              <w:br/>
            </w:r>
            <w:r>
              <w:rPr>
                <w:rFonts w:ascii="Times New Roman"/>
                <w:b w:val="false"/>
                <w:i w:val="false"/>
                <w:color w:val="000000"/>
                <w:sz w:val="20"/>
              </w:rPr>
              <w:t>
</w:t>
            </w:r>
            <w:r>
              <w:rPr>
                <w:rFonts w:ascii="Times New Roman"/>
                <w:b w:val="false"/>
                <w:i w:val="false"/>
                <w:color w:val="000000"/>
                <w:sz w:val="20"/>
              </w:rPr>
              <w:t>2. кондитерские изделия, пельмени, пирожки;</w:t>
            </w:r>
            <w:r>
              <w:br/>
            </w:r>
            <w:r>
              <w:rPr>
                <w:rFonts w:ascii="Times New Roman"/>
                <w:b w:val="false"/>
                <w:i w:val="false"/>
                <w:color w:val="000000"/>
                <w:sz w:val="20"/>
              </w:rPr>
              <w:t>
</w:t>
            </w:r>
            <w:r>
              <w:rPr>
                <w:rFonts w:ascii="Times New Roman"/>
                <w:b w:val="false"/>
                <w:i w:val="false"/>
                <w:color w:val="000000"/>
                <w:sz w:val="20"/>
              </w:rPr>
              <w:t>3. все мясные и рыбные продукты;</w:t>
            </w:r>
            <w:r>
              <w:br/>
            </w:r>
            <w:r>
              <w:rPr>
                <w:rFonts w:ascii="Times New Roman"/>
                <w:b w:val="false"/>
                <w:i w:val="false"/>
                <w:color w:val="000000"/>
                <w:sz w:val="20"/>
              </w:rPr>
              <w:t>
</w:t>
            </w:r>
            <w:r>
              <w:rPr>
                <w:rFonts w:ascii="Times New Roman"/>
                <w:b w:val="false"/>
                <w:i w:val="false"/>
                <w:color w:val="000000"/>
                <w:sz w:val="20"/>
              </w:rPr>
              <w:t>4. все молочные продукты, за исключением молока, сливок, кефира и других кисломолочных напитков;</w:t>
            </w:r>
            <w:r>
              <w:br/>
            </w:r>
            <w:r>
              <w:rPr>
                <w:rFonts w:ascii="Times New Roman"/>
                <w:b w:val="false"/>
                <w:i w:val="false"/>
                <w:color w:val="000000"/>
                <w:sz w:val="20"/>
              </w:rPr>
              <w:t>
</w:t>
            </w:r>
            <w:r>
              <w:rPr>
                <w:rFonts w:ascii="Times New Roman"/>
                <w:b w:val="false"/>
                <w:i w:val="false"/>
                <w:color w:val="000000"/>
                <w:sz w:val="20"/>
              </w:rPr>
              <w:t>5. фрукты, овощи;</w:t>
            </w:r>
            <w:r>
              <w:br/>
            </w:r>
            <w:r>
              <w:rPr>
                <w:rFonts w:ascii="Times New Roman"/>
                <w:b w:val="false"/>
                <w:i w:val="false"/>
                <w:color w:val="000000"/>
                <w:sz w:val="20"/>
              </w:rPr>
              <w:t>
</w:t>
            </w:r>
            <w:r>
              <w:rPr>
                <w:rFonts w:ascii="Times New Roman"/>
                <w:b w:val="false"/>
                <w:i w:val="false"/>
                <w:color w:val="000000"/>
                <w:sz w:val="20"/>
              </w:rPr>
              <w:t>6. варенье, мед, конфеты;</w:t>
            </w:r>
            <w:r>
              <w:br/>
            </w:r>
            <w:r>
              <w:rPr>
                <w:rFonts w:ascii="Times New Roman"/>
                <w:b w:val="false"/>
                <w:i w:val="false"/>
                <w:color w:val="000000"/>
                <w:sz w:val="20"/>
              </w:rPr>
              <w:t>
</w:t>
            </w:r>
            <w:r>
              <w:rPr>
                <w:rFonts w:ascii="Times New Roman"/>
                <w:b w:val="false"/>
                <w:i w:val="false"/>
                <w:color w:val="000000"/>
                <w:sz w:val="20"/>
              </w:rPr>
              <w:t>7. соль, специи;</w:t>
            </w:r>
            <w:r>
              <w:br/>
            </w:r>
            <w:r>
              <w:rPr>
                <w:rFonts w:ascii="Times New Roman"/>
                <w:b w:val="false"/>
                <w:i w:val="false"/>
                <w:color w:val="000000"/>
                <w:sz w:val="20"/>
              </w:rPr>
              <w:t>
8. кофе, чай, какао.</w:t>
            </w:r>
          </w:p>
          <w:bookmarkEnd w:id="571"/>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72"/>
          <w:p>
            <w:pPr>
              <w:spacing w:after="20"/>
              <w:ind w:left="20"/>
              <w:jc w:val="both"/>
            </w:pPr>
            <w:r>
              <w:rPr>
                <w:rFonts w:ascii="Times New Roman"/>
                <w:b w:val="false"/>
                <w:i w:val="false"/>
                <w:color w:val="000000"/>
                <w:sz w:val="20"/>
              </w:rPr>
              <w:t>
В штуках записываются только яйца.</w:t>
            </w:r>
            <w:r>
              <w:br/>
            </w:r>
            <w:r>
              <w:rPr>
                <w:rFonts w:ascii="Times New Roman"/>
                <w:b w:val="false"/>
                <w:i w:val="false"/>
                <w:color w:val="000000"/>
                <w:sz w:val="20"/>
              </w:rPr>
              <w:t>
</w:t>
            </w:r>
            <w:r>
              <w:rPr>
                <w:rFonts w:ascii="Times New Roman"/>
                <w:b w:val="false"/>
                <w:i w:val="false"/>
                <w:color w:val="000000"/>
                <w:sz w:val="20"/>
              </w:rPr>
              <w:t>В литрах записываются:</w:t>
            </w:r>
            <w:r>
              <w:br/>
            </w:r>
            <w:r>
              <w:rPr>
                <w:rFonts w:ascii="Times New Roman"/>
                <w:b w:val="false"/>
                <w:i w:val="false"/>
                <w:color w:val="000000"/>
                <w:sz w:val="20"/>
              </w:rPr>
              <w:t>
</w:t>
            </w:r>
            <w:r>
              <w:rPr>
                <w:rFonts w:ascii="Times New Roman"/>
                <w:b w:val="false"/>
                <w:i w:val="false"/>
                <w:color w:val="000000"/>
                <w:sz w:val="20"/>
              </w:rPr>
              <w:t>1. молоко, кефир и другие кисломолочные напитки;</w:t>
            </w:r>
            <w:r>
              <w:br/>
            </w:r>
            <w:r>
              <w:rPr>
                <w:rFonts w:ascii="Times New Roman"/>
                <w:b w:val="false"/>
                <w:i w:val="false"/>
                <w:color w:val="000000"/>
                <w:sz w:val="20"/>
              </w:rPr>
              <w:t>
</w:t>
            </w:r>
            <w:r>
              <w:rPr>
                <w:rFonts w:ascii="Times New Roman"/>
                <w:b w:val="false"/>
                <w:i w:val="false"/>
                <w:color w:val="000000"/>
                <w:sz w:val="20"/>
              </w:rPr>
              <w:t>2. масло растительное;</w:t>
            </w:r>
            <w:r>
              <w:br/>
            </w:r>
            <w:r>
              <w:rPr>
                <w:rFonts w:ascii="Times New Roman"/>
                <w:b w:val="false"/>
                <w:i w:val="false"/>
                <w:color w:val="000000"/>
                <w:sz w:val="20"/>
              </w:rPr>
              <w:t>
</w:t>
            </w:r>
            <w:r>
              <w:rPr>
                <w:rFonts w:ascii="Times New Roman"/>
                <w:b w:val="false"/>
                <w:i w:val="false"/>
                <w:color w:val="000000"/>
                <w:sz w:val="20"/>
              </w:rPr>
              <w:t>3. алкогольные и безалкогольные напитки.</w:t>
            </w:r>
            <w:r>
              <w:br/>
            </w:r>
            <w:r>
              <w:rPr>
                <w:rFonts w:ascii="Times New Roman"/>
                <w:b w:val="false"/>
                <w:i w:val="false"/>
                <w:color w:val="000000"/>
                <w:sz w:val="20"/>
              </w:rPr>
              <w:t>
В пачках записываются только сигареты.</w:t>
            </w:r>
          </w:p>
          <w:bookmarkEnd w:id="572"/>
        </w:tc>
      </w:tr>
    </w:tbl>
    <w:bookmarkStart w:name="z865" w:id="573"/>
    <w:p>
      <w:pPr>
        <w:spacing w:after="0"/>
        <w:ind w:left="0"/>
        <w:jc w:val="both"/>
      </w:pPr>
      <w:r>
        <w:rPr>
          <w:rFonts w:ascii="Times New Roman"/>
          <w:b w:val="false"/>
          <w:i w:val="false"/>
          <w:color w:val="000000"/>
          <w:sz w:val="28"/>
        </w:rPr>
        <w:t>
      3. Общественное питание</w:t>
      </w:r>
    </w:p>
    <w:bookmarkEnd w:id="573"/>
    <w:bookmarkStart w:name="z866" w:id="574"/>
    <w:p>
      <w:pPr>
        <w:spacing w:after="0"/>
        <w:ind w:left="0"/>
        <w:jc w:val="both"/>
      </w:pPr>
      <w:r>
        <w:rPr>
          <w:rFonts w:ascii="Times New Roman"/>
          <w:b w:val="false"/>
          <w:i w:val="false"/>
          <w:color w:val="000000"/>
          <w:sz w:val="28"/>
        </w:rPr>
        <w:t>
      В данной таблице по графе 1 запишите все расходы на завтрак, обед или ужин в ресторанах, кафе, столовых, буфетах, расходы на питание для школьников, студентов, а также пищу, доставленную Вам на дом или на работу.</w:t>
      </w:r>
    </w:p>
    <w:bookmarkEnd w:id="574"/>
    <w:bookmarkStart w:name="z867" w:id="575"/>
    <w:p>
      <w:pPr>
        <w:spacing w:after="0"/>
        <w:ind w:left="0"/>
        <w:jc w:val="both"/>
      </w:pP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3261"/>
        <w:gridCol w:w="3897"/>
        <w:gridCol w:w="3044"/>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76"/>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покупка;</w:t>
            </w:r>
            <w:r>
              <w:br/>
            </w:r>
            <w:r>
              <w:rPr>
                <w:rFonts w:ascii="Times New Roman"/>
                <w:b w:val="false"/>
                <w:i w:val="false"/>
                <w:color w:val="000000"/>
                <w:sz w:val="20"/>
              </w:rPr>
              <w:t>
2 – подарок</w:t>
            </w:r>
          </w:p>
          <w:bookmarkEnd w:id="576"/>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77"/>
          <w:p>
            <w:pPr>
              <w:spacing w:after="20"/>
              <w:ind w:left="20"/>
              <w:jc w:val="both"/>
            </w:pPr>
            <w:r>
              <w:rPr>
                <w:rFonts w:ascii="Times New Roman"/>
                <w:b w:val="false"/>
                <w:i w:val="false"/>
                <w:color w:val="000000"/>
                <w:sz w:val="20"/>
              </w:rPr>
              <w:t>
Стоимость (тенге)</w:t>
            </w:r>
          </w:p>
          <w:bookmarkEnd w:id="577"/>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1" w:id="578"/>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78"/>
    <w:bookmarkStart w:name="z872" w:id="579"/>
    <w:p>
      <w:pPr>
        <w:spacing w:after="0"/>
        <w:ind w:left="0"/>
        <w:jc w:val="both"/>
      </w:pPr>
      <w:r>
        <w:rPr>
          <w:rFonts w:ascii="Times New Roman"/>
          <w:b w:val="false"/>
          <w:i w:val="false"/>
          <w:color w:val="000000"/>
          <w:sz w:val="28"/>
        </w:rPr>
        <w:t>
      В данной таблице запишите продукты, произведенные в Вашем домашнем хозяйстве, собранные членами Вашей семьи продукты леса, добытую дичь, рыбу, а также продукты, полученные в подарок.</w:t>
      </w:r>
    </w:p>
    <w:bookmarkEnd w:id="579"/>
    <w:bookmarkStart w:name="z873" w:id="580"/>
    <w:p>
      <w:pPr>
        <w:spacing w:after="0"/>
        <w:ind w:left="0"/>
        <w:jc w:val="both"/>
      </w:pPr>
      <w:r>
        <w:rPr>
          <w:rFonts w:ascii="Times New Roman"/>
          <w:b w:val="false"/>
          <w:i w:val="false"/>
          <w:color w:val="000000"/>
          <w:sz w:val="28"/>
        </w:rPr>
        <w:t>
      Просим указывать потребление консервированных продуктов и других домашних заготовок (варенье, соленья и другое) в день открытия банки.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698"/>
        <w:gridCol w:w="2252"/>
        <w:gridCol w:w="3866"/>
        <w:gridCol w:w="3802"/>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81"/>
          <w:p>
            <w:pPr>
              <w:spacing w:after="20"/>
              <w:ind w:left="20"/>
              <w:jc w:val="both"/>
            </w:pPr>
            <w:r>
              <w:rPr>
                <w:rFonts w:ascii="Times New Roman"/>
                <w:b w:val="false"/>
                <w:i w:val="false"/>
                <w:color w:val="000000"/>
                <w:sz w:val="20"/>
              </w:rPr>
              <w:t>
Коды (заполняются интервьюером)</w:t>
            </w:r>
          </w:p>
          <w:bookmarkEnd w:id="58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82"/>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r>
              <w:br/>
            </w:r>
            <w:r>
              <w:rPr>
                <w:rFonts w:ascii="Times New Roman"/>
                <w:b w:val="false"/>
                <w:i w:val="false"/>
                <w:color w:val="000000"/>
                <w:sz w:val="20"/>
              </w:rPr>
              <w:t>
2 – подарок</w:t>
            </w:r>
          </w:p>
          <w:bookmarkEnd w:id="582"/>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маринованные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шт пачка</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шт пачка</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3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пачка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583"/>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83"/>
    <w:bookmarkStart w:name="z878" w:id="584"/>
    <w:p>
      <w:pPr>
        <w:spacing w:after="0"/>
        <w:ind w:left="0"/>
        <w:jc w:val="both"/>
      </w:pPr>
      <w:r>
        <w:rPr>
          <w:rFonts w:ascii="Times New Roman"/>
          <w:b w:val="false"/>
          <w:i w:val="false"/>
          <w:color w:val="000000"/>
          <w:sz w:val="28"/>
        </w:rPr>
        <w:t>
      В данной таблице запишите расходы на покупку нижеперечисленных горюче-смазочных материалов, которые Вы купили для использования в домашнем хозяйстве, а также в подарок родственникам или друзьям, не живущим вместе с Вами.</w:t>
      </w:r>
    </w:p>
    <w:bookmarkEnd w:id="584"/>
    <w:bookmarkStart w:name="z879" w:id="585"/>
    <w:p>
      <w:pPr>
        <w:spacing w:after="0"/>
        <w:ind w:left="0"/>
        <w:jc w:val="both"/>
      </w:pPr>
      <w:r>
        <w:rPr>
          <w:rFonts w:ascii="Times New Roman"/>
          <w:b w:val="false"/>
          <w:i w:val="false"/>
          <w:color w:val="000000"/>
          <w:sz w:val="28"/>
        </w:rPr>
        <w:t>
      Когда Вы получаете что-либо из приведенного списка в подарок, то его стоимость не записывается.</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3530"/>
        <w:gridCol w:w="2485"/>
        <w:gridCol w:w="2219"/>
      </w:tblGrid>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86"/>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 использование в домохозяйстве;</w:t>
            </w:r>
            <w:r>
              <w:br/>
            </w:r>
            <w:r>
              <w:rPr>
                <w:rFonts w:ascii="Times New Roman"/>
                <w:b w:val="false"/>
                <w:i w:val="false"/>
                <w:color w:val="000000"/>
                <w:sz w:val="20"/>
              </w:rPr>
              <w:t>
2 – подарок</w:t>
            </w:r>
          </w:p>
          <w:bookmarkEnd w:id="58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87"/>
          <w:p>
            <w:pPr>
              <w:spacing w:after="20"/>
              <w:ind w:left="20"/>
              <w:jc w:val="both"/>
            </w:pPr>
            <w:r>
              <w:rPr>
                <w:rFonts w:ascii="Times New Roman"/>
                <w:b w:val="false"/>
                <w:i w:val="false"/>
                <w:color w:val="000000"/>
                <w:sz w:val="20"/>
              </w:rPr>
              <w:t>
Сколько уплачено?</w:t>
            </w:r>
            <w:r>
              <w:br/>
            </w:r>
            <w:r>
              <w:rPr>
                <w:rFonts w:ascii="Times New Roman"/>
                <w:b w:val="false"/>
                <w:i w:val="false"/>
                <w:color w:val="000000"/>
                <w:sz w:val="20"/>
              </w:rPr>
              <w:t>
(тенге)</w:t>
            </w:r>
          </w:p>
          <w:bookmarkEnd w:id="587"/>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588"/>
    <w:p>
      <w:pPr>
        <w:spacing w:after="0"/>
        <w:ind w:left="0"/>
        <w:jc w:val="both"/>
      </w:pPr>
      <w:r>
        <w:rPr>
          <w:rFonts w:ascii="Times New Roman"/>
          <w:b w:val="false"/>
          <w:i w:val="false"/>
          <w:color w:val="000000"/>
          <w:sz w:val="28"/>
        </w:rPr>
        <w:t>
      Примечание:</w:t>
      </w:r>
    </w:p>
    <w:bookmarkEnd w:id="5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Выберите один вариант ответа и обведите кружком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Председателя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Комитета по статистике</w:t>
            </w:r>
            <w:r>
              <w:br/>
            </w:r>
            <w:r>
              <w:rPr>
                <w:rFonts w:ascii="Times New Roman"/>
                <w:b w:val="false"/>
                <w:i w:val="false"/>
                <w:color w:val="000000"/>
                <w:sz w:val="20"/>
              </w:rPr>
              <w:t xml:space="preserve"> Министерства национальной экономики</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2017 года № 167</w:t>
            </w:r>
          </w:p>
        </w:tc>
      </w:tr>
    </w:tbl>
    <w:tbl>
      <w:tblPr>
        <w:tblW w:w="0" w:type="auto"/>
        <w:tblCellSpacing w:w="0" w:type="auto"/>
        <w:tblBorders>
          <w:top w:val="none"/>
          <w:left w:val="none"/>
          <w:bottom w:val="none"/>
          <w:right w:val="none"/>
          <w:insideH w:val="none"/>
          <w:insideV w:val="none"/>
        </w:tblBorders>
      </w:tblPr>
      <w:tblGrid>
        <w:gridCol w:w="2294"/>
        <w:gridCol w:w="1"/>
        <w:gridCol w:w="12394"/>
      </w:tblGrid>
      <w:tr>
        <w:trPr>
          <w:trHeight w:val="30" w:hRule="atLeast"/>
        </w:trPr>
        <w:tc>
          <w:tcPr>
            <w:tcW w:w="2294" w:type="dxa"/>
            <w:tcBorders/>
            <w:tcMar>
              <w:top w:w="15" w:type="dxa"/>
              <w:left w:w="15" w:type="dxa"/>
              <w:bottom w:w="15" w:type="dxa"/>
              <w:right w:w="15" w:type="dxa"/>
            </w:tcMar>
            <w:vAlign w:val="center"/>
          </w:tcPr>
          <w:bookmarkStart w:name="z1718" w:id="589"/>
          <w:p>
            <w:pPr>
              <w:spacing w:after="20"/>
              <w:ind w:left="20"/>
              <w:jc w:val="both"/>
            </w:pPr>
          </w:p>
          <w:bookmarkEnd w:id="58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r>
      <w:tr>
        <w:trPr>
          <w:trHeight w:val="30" w:hRule="atLeast"/>
        </w:trPr>
        <w:tc>
          <w:tcPr>
            <w:tcW w:w="0" w:type="auto"/>
            <w:gridSpan w:val="2"/>
            <w:tcBorders/>
            <w:tcMar>
              <w:top w:w="15" w:type="dxa"/>
              <w:left w:w="15" w:type="dxa"/>
              <w:bottom w:w="15" w:type="dxa"/>
              <w:right w:w="15" w:type="dxa"/>
            </w:tcMar>
            <w:vAlign w:val="center"/>
          </w:tcPr>
          <w:bookmarkStart w:name="z1719" w:id="590"/>
          <w:p>
            <w:pPr>
              <w:spacing w:after="20"/>
              <w:ind w:left="20"/>
              <w:jc w:val="both"/>
            </w:pPr>
            <w:r>
              <w:rPr>
                <w:rFonts w:ascii="Times New Roman"/>
                <w:b w:val="false"/>
                <w:i w:val="false"/>
                <w:color w:val="000000"/>
                <w:sz w:val="20"/>
              </w:rPr>
              <w:t>
Статистическая форма размещена на интернет-ресурсе www.stat.gov.kz</w:t>
            </w:r>
          </w:p>
          <w:bookmarkEnd w:id="59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20" w:id="591"/>
          <w:p>
            <w:pPr>
              <w:spacing w:after="20"/>
              <w:ind w:left="20"/>
              <w:jc w:val="both"/>
            </w:pPr>
            <w:r>
              <w:rPr>
                <w:rFonts w:ascii="Times New Roman"/>
                <w:b w:val="false"/>
                <w:i w:val="false"/>
                <w:color w:val="000000"/>
                <w:sz w:val="20"/>
              </w:rPr>
              <w:t>
Код статистической форм 645103004</w:t>
            </w:r>
            <w:r>
              <w:br/>
            </w:r>
            <w:r>
              <w:rPr>
                <w:rFonts w:ascii="Times New Roman"/>
                <w:b w:val="false"/>
                <w:i w:val="false"/>
                <w:color w:val="000000"/>
                <w:sz w:val="20"/>
              </w:rPr>
              <w:t>
</w:t>
            </w:r>
            <w:r>
              <w:rPr>
                <w:rFonts w:ascii="Times New Roman"/>
                <w:b w:val="false"/>
                <w:i w:val="false"/>
                <w:color w:val="000000"/>
                <w:sz w:val="20"/>
              </w:rPr>
              <w:t>D 004</w:t>
            </w:r>
            <w:r>
              <w:br/>
            </w:r>
            <w:r>
              <w:rPr>
                <w:rFonts w:ascii="Times New Roman"/>
                <w:b w:val="false"/>
                <w:i w:val="false"/>
                <w:color w:val="000000"/>
                <w:sz w:val="20"/>
              </w:rPr>
              <w:t>
Квартальная</w:t>
            </w:r>
            <w:r>
              <w:br/>
            </w:r>
            <w:r>
              <w:rPr>
                <w:rFonts w:ascii="Times New Roman"/>
                <w:b w:val="false"/>
                <w:i w:val="false"/>
                <w:color w:val="000000"/>
                <w:sz w:val="20"/>
              </w:rPr>
              <w:t>
Срок представления – 19 января, 20 апреля, 20 июля, 22 октября</w:t>
            </w:r>
          </w:p>
          <w:bookmarkEnd w:id="591"/>
        </w:tc>
        <w:tc>
          <w:tcPr>
            <w:tcW w:w="0" w:type="auto"/>
            <w:vMerge/>
            <w:tcBorders>
              <w:top w:val="nil"/>
            </w:tcBorders>
          </w:tcPr>
          <w:p/>
        </w:tc>
      </w:tr>
    </w:tbl>
    <w:bookmarkStart w:name="z1722" w:id="592"/>
    <w:p>
      <w:pPr>
        <w:spacing w:after="0"/>
        <w:ind w:left="0"/>
        <w:jc w:val="left"/>
      </w:pPr>
      <w:r>
        <w:rPr>
          <w:rFonts w:ascii="Times New Roman"/>
          <w:b/>
          <w:i w:val="false"/>
          <w:color w:val="000000"/>
        </w:rPr>
        <w:t xml:space="preserve"> Ежеквартальный вопросник по расходам и доходам домашних хозяйства</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813"/>
        <w:gridCol w:w="4"/>
        <w:gridCol w:w="183"/>
        <w:gridCol w:w="970"/>
        <w:gridCol w:w="2622"/>
        <w:gridCol w:w="496"/>
        <w:gridCol w:w="2621"/>
        <w:gridCol w:w="973"/>
        <w:gridCol w:w="183"/>
        <w:gridCol w:w="194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93"/>
          <w:p>
            <w:pPr>
              <w:spacing w:after="20"/>
              <w:ind w:left="20"/>
              <w:jc w:val="both"/>
            </w:pPr>
            <w:r>
              <w:rPr>
                <w:rFonts w:ascii="Times New Roman"/>
                <w:b w:val="false"/>
                <w:i w:val="false"/>
                <w:color w:val="000000"/>
                <w:sz w:val="20"/>
              </w:rPr>
              <w:t>
Отчетный период</w:t>
            </w:r>
          </w:p>
          <w:bookmarkEnd w:id="593"/>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94"/>
          <w:p>
            <w:pPr>
              <w:spacing w:after="20"/>
              <w:ind w:left="20"/>
              <w:jc w:val="both"/>
            </w:pPr>
            <w:r>
              <w:rPr>
                <w:rFonts w:ascii="Times New Roman"/>
                <w:b w:val="false"/>
                <w:i w:val="false"/>
                <w:color w:val="000000"/>
                <w:sz w:val="20"/>
              </w:rPr>
              <w:t>
1. Наименование территории (населенного пункта)</w:t>
            </w:r>
          </w:p>
          <w:bookmarkEnd w:id="59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95"/>
          <w:p>
            <w:pPr>
              <w:spacing w:after="20"/>
              <w:ind w:left="20"/>
              <w:jc w:val="both"/>
            </w:pPr>
            <w:r>
              <w:rPr>
                <w:rFonts w:ascii="Times New Roman"/>
                <w:b w:val="false"/>
                <w:i w:val="false"/>
                <w:color w:val="000000"/>
                <w:sz w:val="20"/>
              </w:rPr>
              <w:t xml:space="preserve">
2. Код населенного пункта по КАТО </w:t>
            </w:r>
            <w:r>
              <w:rPr>
                <w:rFonts w:ascii="Times New Roman"/>
                <w:b w:val="false"/>
                <w:i w:val="false"/>
                <w:color w:val="000000"/>
                <w:vertAlign w:val="superscript"/>
              </w:rPr>
              <w:t>1</w:t>
            </w:r>
          </w:p>
          <w:bookmarkEnd w:id="59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96"/>
          <w:p>
            <w:pPr>
              <w:spacing w:after="20"/>
              <w:ind w:left="20"/>
              <w:jc w:val="both"/>
            </w:pPr>
            <w:r>
              <w:rPr>
                <w:rFonts w:ascii="Times New Roman"/>
                <w:b w:val="false"/>
                <w:i w:val="false"/>
                <w:color w:val="000000"/>
                <w:sz w:val="20"/>
              </w:rPr>
              <w:t>
3. Код типа населенного пункта (1-город, 2-село)</w:t>
            </w:r>
          </w:p>
          <w:bookmarkEnd w:id="59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597"/>
          <w:p>
            <w:pPr>
              <w:spacing w:after="20"/>
              <w:ind w:left="20"/>
              <w:jc w:val="both"/>
            </w:pPr>
            <w:r>
              <w:rPr>
                <w:rFonts w:ascii="Times New Roman"/>
                <w:b w:val="false"/>
                <w:i w:val="false"/>
                <w:color w:val="000000"/>
                <w:sz w:val="20"/>
              </w:rPr>
              <w:t xml:space="preserve">
4. Код домохозяйства </w:t>
            </w:r>
          </w:p>
          <w:bookmarkEnd w:id="59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98"/>
          <w:p>
            <w:pPr>
              <w:spacing w:after="20"/>
              <w:ind w:left="20"/>
              <w:jc w:val="both"/>
            </w:pPr>
            <w:r>
              <w:rPr>
                <w:rFonts w:ascii="Times New Roman"/>
                <w:b w:val="false"/>
                <w:i w:val="false"/>
                <w:color w:val="000000"/>
                <w:sz w:val="20"/>
              </w:rPr>
              <w:t>
5. Код лица, уполномоченного на проведение опроса (далее – интервьюер)</w:t>
            </w:r>
          </w:p>
          <w:bookmarkEnd w:id="59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99"/>
          <w:p>
            <w:pPr>
              <w:spacing w:after="20"/>
              <w:ind w:left="20"/>
              <w:jc w:val="both"/>
            </w:pPr>
            <w:r>
              <w:rPr>
                <w:rFonts w:ascii="Times New Roman"/>
                <w:b w:val="false"/>
                <w:i w:val="false"/>
                <w:color w:val="000000"/>
                <w:sz w:val="20"/>
              </w:rPr>
              <w:t xml:space="preserve">
6. Дата проведения интервью </w:t>
            </w:r>
          </w:p>
          <w:bookmarkEnd w:id="599"/>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00"/>
          <w:p>
            <w:pPr>
              <w:spacing w:after="20"/>
              <w:ind w:left="20"/>
              <w:jc w:val="both"/>
            </w:pPr>
            <w:r>
              <w:rPr>
                <w:rFonts w:ascii="Times New Roman"/>
                <w:b w:val="false"/>
                <w:i w:val="false"/>
                <w:color w:val="000000"/>
                <w:sz w:val="20"/>
              </w:rPr>
              <w:t>
7. Результат посещений (1-интервью проведено, 2-интервью не проведено)</w:t>
            </w:r>
          </w:p>
          <w:bookmarkEnd w:id="60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31" w:id="601"/>
    <w:p>
      <w:pPr>
        <w:spacing w:after="0"/>
        <w:ind w:left="0"/>
        <w:jc w:val="both"/>
      </w:pPr>
      <w:r>
        <w:rPr>
          <w:rFonts w:ascii="Times New Roman"/>
          <w:b w:val="false"/>
          <w:i w:val="false"/>
          <w:color w:val="000000"/>
          <w:sz w:val="28"/>
        </w:rPr>
        <w:t xml:space="preserve">
      Примечание: </w:t>
      </w:r>
    </w:p>
    <w:bookmarkEnd w:id="601"/>
    <w:bookmarkStart w:name="z1732" w:id="6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Классификатор административно-территориальных объектов НК РК 11-2009</w:t>
      </w:r>
    </w:p>
    <w:bookmarkEnd w:id="6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Расходы на одежду, ткани и обувь, предметы домашнего обихода, бытовую технику, мебель и другие непродовольственные товары за квартал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03"/>
          <w:p>
            <w:pPr>
              <w:spacing w:after="20"/>
              <w:ind w:left="20"/>
              <w:jc w:val="both"/>
            </w:pPr>
            <w:r>
              <w:rPr>
                <w:rFonts w:ascii="Times New Roman"/>
                <w:b w:val="false"/>
                <w:i w:val="false"/>
                <w:color w:val="000000"/>
                <w:sz w:val="20"/>
              </w:rPr>
              <w:t>
Во время моего визита я оставил Вам журнал ежеквартальных расходов и доходов для записи покупок непродовольственных товаров и услуг, а также доходов Вашего домашнего хозяйства за последний квартал.</w:t>
            </w:r>
          </w:p>
          <w:bookmarkEnd w:id="6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04"/>
          <w:p>
            <w:pPr>
              <w:spacing w:after="20"/>
              <w:ind w:left="20"/>
              <w:jc w:val="both"/>
            </w:pPr>
            <w:r>
              <w:rPr>
                <w:rFonts w:ascii="Times New Roman"/>
                <w:b w:val="false"/>
                <w:i w:val="false"/>
                <w:color w:val="000000"/>
                <w:sz w:val="20"/>
              </w:rPr>
              <w:t>
Интервьюер! Респонденту разъясняется, что речь идет не о дневнике ежедневных расходов</w:t>
            </w:r>
          </w:p>
          <w:bookmarkEnd w:id="6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05"/>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могли</w:t>
            </w:r>
            <w:r>
              <w:rPr>
                <w:rFonts w:ascii="Times New Roman"/>
                <w:b w:val="false"/>
                <w:i w:val="false"/>
                <w:color w:val="000000"/>
                <w:sz w:val="20"/>
              </w:rPr>
              <w:t xml:space="preserve"> </w:t>
            </w:r>
            <w:r>
              <w:rPr>
                <w:rFonts w:ascii="Times New Roman"/>
                <w:b/>
                <w:i w:val="false"/>
                <w:color w:val="000000"/>
                <w:sz w:val="20"/>
              </w:rPr>
              <w:t>бы</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принести</w:t>
            </w:r>
            <w:r>
              <w:rPr>
                <w:rFonts w:ascii="Times New Roman"/>
                <w:b w:val="false"/>
                <w:i w:val="false"/>
                <w:color w:val="000000"/>
                <w:sz w:val="20"/>
              </w:rPr>
              <w:t xml:space="preserve"> </w:t>
            </w:r>
            <w:r>
              <w:rPr>
                <w:rFonts w:ascii="Times New Roman"/>
                <w:b/>
                <w:i w:val="false"/>
                <w:color w:val="000000"/>
                <w:sz w:val="20"/>
              </w:rPr>
              <w:t>журнал</w:t>
            </w:r>
            <w:r>
              <w:rPr>
                <w:rFonts w:ascii="Times New Roman"/>
                <w:b w:val="false"/>
                <w:i w:val="false"/>
                <w:color w:val="000000"/>
                <w:sz w:val="20"/>
              </w:rPr>
              <w:t xml:space="preserve"> </w:t>
            </w:r>
            <w:r>
              <w:rPr>
                <w:rFonts w:ascii="Times New Roman"/>
                <w:b/>
                <w:i w:val="false"/>
                <w:color w:val="000000"/>
                <w:sz w:val="20"/>
              </w:rPr>
              <w:t>ежеквартальных</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доходов,</w:t>
            </w:r>
            <w:r>
              <w:rPr>
                <w:rFonts w:ascii="Times New Roman"/>
                <w:b w:val="false"/>
                <w:i w:val="false"/>
                <w:color w:val="000000"/>
                <w:sz w:val="20"/>
              </w:rPr>
              <w:t xml:space="preserve"> </w:t>
            </w:r>
            <w:r>
              <w:rPr>
                <w:rFonts w:ascii="Times New Roman"/>
                <w:b/>
                <w:i w:val="false"/>
                <w:color w:val="000000"/>
                <w:sz w:val="20"/>
              </w:rPr>
              <w:t>чтобы</w:t>
            </w:r>
            <w:r>
              <w:rPr>
                <w:rFonts w:ascii="Times New Roman"/>
                <w:b w:val="false"/>
                <w:i w:val="false"/>
                <w:color w:val="000000"/>
                <w:sz w:val="20"/>
              </w:rPr>
              <w:t xml:space="preserve"> </w:t>
            </w:r>
            <w:r>
              <w:rPr>
                <w:rFonts w:ascii="Times New Roman"/>
                <w:b/>
                <w:i w:val="false"/>
                <w:color w:val="000000"/>
                <w:sz w:val="20"/>
              </w:rPr>
              <w:t>начать</w:t>
            </w:r>
            <w:r>
              <w:rPr>
                <w:rFonts w:ascii="Times New Roman"/>
                <w:b w:val="false"/>
                <w:i w:val="false"/>
                <w:color w:val="000000"/>
                <w:sz w:val="20"/>
              </w:rPr>
              <w:t xml:space="preserve"> </w:t>
            </w:r>
            <w:r>
              <w:rPr>
                <w:rFonts w:ascii="Times New Roman"/>
                <w:b/>
                <w:i w:val="false"/>
                <w:color w:val="000000"/>
                <w:sz w:val="20"/>
              </w:rPr>
              <w:t>заполнение</w:t>
            </w:r>
            <w:r>
              <w:rPr>
                <w:rFonts w:ascii="Times New Roman"/>
                <w:b w:val="false"/>
                <w:i w:val="false"/>
                <w:color w:val="000000"/>
                <w:sz w:val="20"/>
              </w:rPr>
              <w:t xml:space="preserve"> </w:t>
            </w:r>
            <w:r>
              <w:rPr>
                <w:rFonts w:ascii="Times New Roman"/>
                <w:b/>
                <w:i w:val="false"/>
                <w:color w:val="000000"/>
                <w:sz w:val="20"/>
              </w:rPr>
              <w:t>ежеквартального</w:t>
            </w:r>
            <w:r>
              <w:rPr>
                <w:rFonts w:ascii="Times New Roman"/>
                <w:b w:val="false"/>
                <w:i w:val="false"/>
                <w:color w:val="000000"/>
                <w:sz w:val="20"/>
              </w:rPr>
              <w:t xml:space="preserve"> </w:t>
            </w:r>
            <w:r>
              <w:rPr>
                <w:rFonts w:ascii="Times New Roman"/>
                <w:b/>
                <w:i w:val="false"/>
                <w:color w:val="000000"/>
                <w:sz w:val="20"/>
              </w:rPr>
              <w:t>вопросника.</w:t>
            </w:r>
            <w:r>
              <w:rPr>
                <w:rFonts w:ascii="Times New Roman"/>
                <w:b w:val="false"/>
                <w:i w:val="false"/>
                <w:color w:val="000000"/>
                <w:sz w:val="20"/>
              </w:rPr>
              <w:t xml:space="preserve"> </w:t>
            </w:r>
            <w:r>
              <w:rPr>
                <w:rFonts w:ascii="Times New Roman"/>
                <w:b/>
                <w:i w:val="false"/>
                <w:color w:val="000000"/>
                <w:sz w:val="20"/>
              </w:rPr>
              <w:t>Вначале</w:t>
            </w:r>
            <w:r>
              <w:rPr>
                <w:rFonts w:ascii="Times New Roman"/>
                <w:b w:val="false"/>
                <w:i w:val="false"/>
                <w:color w:val="000000"/>
                <w:sz w:val="20"/>
              </w:rPr>
              <w:t xml:space="preserve"> </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хотел</w:t>
            </w:r>
            <w:r>
              <w:rPr>
                <w:rFonts w:ascii="Times New Roman"/>
                <w:b w:val="false"/>
                <w:i w:val="false"/>
                <w:color w:val="000000"/>
                <w:sz w:val="20"/>
              </w:rPr>
              <w:t xml:space="preserve"> </w:t>
            </w:r>
            <w:r>
              <w:rPr>
                <w:rFonts w:ascii="Times New Roman"/>
                <w:b/>
                <w:i w:val="false"/>
                <w:color w:val="000000"/>
                <w:sz w:val="20"/>
              </w:rPr>
              <w:t>бы</w:t>
            </w:r>
            <w:r>
              <w:rPr>
                <w:rFonts w:ascii="Times New Roman"/>
                <w:b w:val="false"/>
                <w:i w:val="false"/>
                <w:color w:val="000000"/>
                <w:sz w:val="20"/>
              </w:rPr>
              <w:t xml:space="preserve"> </w:t>
            </w:r>
            <w:r>
              <w:rPr>
                <w:rFonts w:ascii="Times New Roman"/>
                <w:b/>
                <w:i w:val="false"/>
                <w:color w:val="000000"/>
                <w:sz w:val="20"/>
              </w:rPr>
              <w:t>перенести</w:t>
            </w:r>
            <w:r>
              <w:rPr>
                <w:rFonts w:ascii="Times New Roman"/>
                <w:b w:val="false"/>
                <w:i w:val="false"/>
                <w:color w:val="000000"/>
                <w:sz w:val="20"/>
              </w:rPr>
              <w:t xml:space="preserve"> </w:t>
            </w:r>
            <w:r>
              <w:rPr>
                <w:rFonts w:ascii="Times New Roman"/>
                <w:b/>
                <w:i w:val="false"/>
                <w:color w:val="000000"/>
                <w:sz w:val="20"/>
              </w:rPr>
              <w:t>записанную</w:t>
            </w:r>
            <w:r>
              <w:rPr>
                <w:rFonts w:ascii="Times New Roman"/>
                <w:b w:val="false"/>
                <w:i w:val="false"/>
                <w:color w:val="000000"/>
                <w:sz w:val="20"/>
              </w:rPr>
              <w:t xml:space="preserve"> </w:t>
            </w:r>
            <w:r>
              <w:rPr>
                <w:rFonts w:ascii="Times New Roman"/>
                <w:b/>
                <w:i w:val="false"/>
                <w:color w:val="000000"/>
                <w:sz w:val="20"/>
              </w:rPr>
              <w:t>Вами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журнал</w:t>
            </w:r>
            <w:r>
              <w:rPr>
                <w:rFonts w:ascii="Times New Roman"/>
                <w:b w:val="false"/>
                <w:i w:val="false"/>
                <w:color w:val="000000"/>
                <w:sz w:val="20"/>
              </w:rPr>
              <w:t xml:space="preserve"> </w:t>
            </w:r>
            <w:r>
              <w:rPr>
                <w:rFonts w:ascii="Times New Roman"/>
                <w:b/>
                <w:i w:val="false"/>
                <w:color w:val="000000"/>
                <w:sz w:val="20"/>
              </w:rPr>
              <w:t>ежеквартальных</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доходов</w:t>
            </w:r>
            <w:r>
              <w:rPr>
                <w:rFonts w:ascii="Times New Roman"/>
                <w:b w:val="false"/>
                <w:i w:val="false"/>
                <w:color w:val="000000"/>
                <w:sz w:val="20"/>
              </w:rPr>
              <w:t xml:space="preserve"> </w:t>
            </w:r>
            <w:r>
              <w:rPr>
                <w:rFonts w:ascii="Times New Roman"/>
                <w:b/>
                <w:i w:val="false"/>
                <w:color w:val="000000"/>
                <w:sz w:val="20"/>
              </w:rPr>
              <w:t>информацию</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мой</w:t>
            </w:r>
            <w:r>
              <w:rPr>
                <w:rFonts w:ascii="Times New Roman"/>
                <w:b w:val="false"/>
                <w:i w:val="false"/>
                <w:color w:val="000000"/>
                <w:sz w:val="20"/>
              </w:rPr>
              <w:t xml:space="preserve"> </w:t>
            </w:r>
            <w:r>
              <w:rPr>
                <w:rFonts w:ascii="Times New Roman"/>
                <w:b/>
                <w:i w:val="false"/>
                <w:color w:val="000000"/>
                <w:sz w:val="20"/>
              </w:rPr>
              <w:t>вопросник.</w:t>
            </w:r>
            <w:r>
              <w:rPr>
                <w:rFonts w:ascii="Times New Roman"/>
                <w:b w:val="false"/>
                <w:i w:val="false"/>
                <w:color w:val="000000"/>
                <w:sz w:val="20"/>
              </w:rPr>
              <w:t xml:space="preserve"> </w:t>
            </w:r>
            <w:r>
              <w:rPr>
                <w:rFonts w:ascii="Times New Roman"/>
                <w:b/>
                <w:i w:val="false"/>
                <w:color w:val="000000"/>
                <w:sz w:val="20"/>
              </w:rPr>
              <w:t>Если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вспомните</w:t>
            </w:r>
            <w:r>
              <w:rPr>
                <w:rFonts w:ascii="Times New Roman"/>
                <w:b w:val="false"/>
                <w:i w:val="false"/>
                <w:color w:val="000000"/>
                <w:sz w:val="20"/>
              </w:rPr>
              <w:t xml:space="preserve"> </w:t>
            </w:r>
            <w:r>
              <w:rPr>
                <w:rFonts w:ascii="Times New Roman"/>
                <w:b/>
                <w:i w:val="false"/>
                <w:color w:val="000000"/>
                <w:sz w:val="20"/>
              </w:rPr>
              <w:t>какие</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последние</w:t>
            </w:r>
            <w:r>
              <w:rPr>
                <w:rFonts w:ascii="Times New Roman"/>
                <w:b w:val="false"/>
                <w:i w:val="false"/>
                <w:color w:val="000000"/>
                <w:sz w:val="20"/>
              </w:rPr>
              <w:t xml:space="preserve"> </w:t>
            </w:r>
            <w:r>
              <w:rPr>
                <w:rFonts w:ascii="Times New Roman"/>
                <w:b/>
                <w:i w:val="false"/>
                <w:color w:val="000000"/>
                <w:sz w:val="20"/>
              </w:rPr>
              <w:t>три</w:t>
            </w:r>
            <w:r>
              <w:rPr>
                <w:rFonts w:ascii="Times New Roman"/>
                <w:b w:val="false"/>
                <w:i w:val="false"/>
                <w:color w:val="000000"/>
                <w:sz w:val="20"/>
              </w:rPr>
              <w:t xml:space="preserve"> </w:t>
            </w:r>
            <w:r>
              <w:rPr>
                <w:rFonts w:ascii="Times New Roman"/>
                <w:b/>
                <w:i w:val="false"/>
                <w:color w:val="000000"/>
                <w:sz w:val="20"/>
              </w:rPr>
              <w:t>месяца,</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отраженные</w:t>
            </w:r>
            <w:r>
              <w:rPr>
                <w:rFonts w:ascii="Times New Roman"/>
                <w:b w:val="false"/>
                <w:i w:val="false"/>
                <w:color w:val="000000"/>
                <w:sz w:val="20"/>
              </w:rPr>
              <w:t xml:space="preserve"> </w:t>
            </w:r>
            <w:r>
              <w:rPr>
                <w:rFonts w:ascii="Times New Roman"/>
                <w:b/>
                <w:i w:val="false"/>
                <w:color w:val="000000"/>
                <w:sz w:val="20"/>
              </w:rPr>
              <w:t>Вами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журнале,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сообщите</w:t>
            </w:r>
            <w:r>
              <w:rPr>
                <w:rFonts w:ascii="Times New Roman"/>
                <w:b w:val="false"/>
                <w:i w:val="false"/>
                <w:color w:val="000000"/>
                <w:sz w:val="20"/>
              </w:rPr>
              <w:t xml:space="preserve"> </w:t>
            </w:r>
            <w:r>
              <w:rPr>
                <w:rFonts w:ascii="Times New Roman"/>
                <w:b/>
                <w:i w:val="false"/>
                <w:color w:val="000000"/>
                <w:sz w:val="20"/>
              </w:rPr>
              <w:t>мне</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этом</w:t>
            </w:r>
            <w:r>
              <w:rPr>
                <w:rFonts w:ascii="Times New Roman"/>
                <w:b w:val="false"/>
                <w:i w:val="false"/>
                <w:color w:val="000000"/>
                <w:sz w:val="20"/>
              </w:rPr>
              <w:t xml:space="preserve"> </w:t>
            </w:r>
            <w:r>
              <w:rPr>
                <w:rFonts w:ascii="Times New Roman"/>
                <w:b/>
                <w:i w:val="false"/>
                <w:color w:val="000000"/>
                <w:sz w:val="20"/>
              </w:rPr>
              <w:t>сейчас,</w:t>
            </w:r>
            <w:r>
              <w:rPr>
                <w:rFonts w:ascii="Times New Roman"/>
                <w:b w:val="false"/>
                <w:i w:val="false"/>
                <w:color w:val="000000"/>
                <w:sz w:val="20"/>
              </w:rPr>
              <w:t xml:space="preserve"> </w:t>
            </w:r>
            <w:r>
              <w:rPr>
                <w:rFonts w:ascii="Times New Roman"/>
                <w:b/>
                <w:i w:val="false"/>
                <w:color w:val="000000"/>
                <w:sz w:val="20"/>
              </w:rPr>
              <w:t>чтобы</w:t>
            </w:r>
            <w:r>
              <w:rPr>
                <w:rFonts w:ascii="Times New Roman"/>
                <w:b w:val="false"/>
                <w:i w:val="false"/>
                <w:color w:val="000000"/>
                <w:sz w:val="20"/>
              </w:rPr>
              <w:t xml:space="preserve"> </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мог</w:t>
            </w:r>
            <w:r>
              <w:rPr>
                <w:rFonts w:ascii="Times New Roman"/>
                <w:b w:val="false"/>
                <w:i w:val="false"/>
                <w:color w:val="000000"/>
                <w:sz w:val="20"/>
              </w:rPr>
              <w:t xml:space="preserve"> </w:t>
            </w:r>
            <w:r>
              <w:rPr>
                <w:rFonts w:ascii="Times New Roman"/>
                <w:b/>
                <w:i w:val="false"/>
                <w:color w:val="000000"/>
                <w:sz w:val="20"/>
              </w:rPr>
              <w:t>добавить</w:t>
            </w:r>
            <w:r>
              <w:rPr>
                <w:rFonts w:ascii="Times New Roman"/>
                <w:b w:val="false"/>
                <w:i w:val="false"/>
                <w:color w:val="000000"/>
                <w:sz w:val="20"/>
              </w:rPr>
              <w:t xml:space="preserve"> </w:t>
            </w:r>
            <w:r>
              <w:rPr>
                <w:rFonts w:ascii="Times New Roman"/>
                <w:b/>
                <w:i w:val="false"/>
                <w:color w:val="000000"/>
                <w:sz w:val="20"/>
              </w:rPr>
              <w:t>их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вопросник.</w:t>
            </w:r>
            <w:r>
              <w:br/>
            </w: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Теперь</w:t>
            </w:r>
            <w:r>
              <w:rPr>
                <w:rFonts w:ascii="Times New Roman"/>
                <w:b w:val="false"/>
                <w:i w:val="false"/>
                <w:color w:val="000000"/>
                <w:sz w:val="20"/>
              </w:rPr>
              <w:t xml:space="preserve"> </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хотел</w:t>
            </w:r>
            <w:r>
              <w:rPr>
                <w:rFonts w:ascii="Times New Roman"/>
                <w:b w:val="false"/>
                <w:i w:val="false"/>
                <w:color w:val="000000"/>
                <w:sz w:val="20"/>
              </w:rPr>
              <w:t xml:space="preserve"> </w:t>
            </w:r>
            <w:r>
              <w:rPr>
                <w:rFonts w:ascii="Times New Roman"/>
                <w:b/>
                <w:i w:val="false"/>
                <w:color w:val="000000"/>
                <w:sz w:val="20"/>
              </w:rPr>
              <w:t>бы</w:t>
            </w:r>
            <w:r>
              <w:rPr>
                <w:rFonts w:ascii="Times New Roman"/>
                <w:b w:val="false"/>
                <w:i w:val="false"/>
                <w:color w:val="000000"/>
                <w:sz w:val="20"/>
              </w:rPr>
              <w:t xml:space="preserve"> </w:t>
            </w:r>
            <w:r>
              <w:rPr>
                <w:rFonts w:ascii="Times New Roman"/>
                <w:b/>
                <w:i w:val="false"/>
                <w:color w:val="000000"/>
                <w:sz w:val="20"/>
              </w:rPr>
              <w:t>задать</w:t>
            </w:r>
            <w:r>
              <w:rPr>
                <w:rFonts w:ascii="Times New Roman"/>
                <w:b w:val="false"/>
                <w:i w:val="false"/>
                <w:color w:val="000000"/>
                <w:sz w:val="20"/>
              </w:rPr>
              <w:t xml:space="preserve"> </w:t>
            </w:r>
            <w:r>
              <w:rPr>
                <w:rFonts w:ascii="Times New Roman"/>
                <w:b/>
                <w:i w:val="false"/>
                <w:color w:val="000000"/>
                <w:sz w:val="20"/>
              </w:rPr>
              <w:t>Вам</w:t>
            </w:r>
            <w:r>
              <w:rPr>
                <w:rFonts w:ascii="Times New Roman"/>
                <w:b w:val="false"/>
                <w:i w:val="false"/>
                <w:color w:val="000000"/>
                <w:sz w:val="20"/>
              </w:rPr>
              <w:t xml:space="preserve"> </w:t>
            </w:r>
            <w:r>
              <w:rPr>
                <w:rFonts w:ascii="Times New Roman"/>
                <w:b/>
                <w:i w:val="false"/>
                <w:color w:val="000000"/>
                <w:sz w:val="20"/>
              </w:rPr>
              <w:t>несколько</w:t>
            </w:r>
            <w:r>
              <w:rPr>
                <w:rFonts w:ascii="Times New Roman"/>
                <w:b w:val="false"/>
                <w:i w:val="false"/>
                <w:color w:val="000000"/>
                <w:sz w:val="20"/>
              </w:rPr>
              <w:t xml:space="preserve"> </w:t>
            </w:r>
            <w:r>
              <w:rPr>
                <w:rFonts w:ascii="Times New Roman"/>
                <w:b/>
                <w:i w:val="false"/>
                <w:color w:val="000000"/>
                <w:sz w:val="20"/>
              </w:rPr>
              <w:t>уточняющих</w:t>
            </w:r>
            <w:r>
              <w:rPr>
                <w:rFonts w:ascii="Times New Roman"/>
                <w:b w:val="false"/>
                <w:i w:val="false"/>
                <w:color w:val="000000"/>
                <w:sz w:val="20"/>
              </w:rPr>
              <w:t xml:space="preserve"> </w:t>
            </w:r>
            <w:r>
              <w:rPr>
                <w:rFonts w:ascii="Times New Roman"/>
                <w:b/>
                <w:i w:val="false"/>
                <w:color w:val="000000"/>
                <w:sz w:val="20"/>
              </w:rPr>
              <w:t>вопросов</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расходах</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одежду,</w:t>
            </w:r>
            <w:r>
              <w:rPr>
                <w:rFonts w:ascii="Times New Roman"/>
                <w:b w:val="false"/>
                <w:i w:val="false"/>
                <w:color w:val="000000"/>
                <w:sz w:val="20"/>
              </w:rPr>
              <w:t xml:space="preserve"> </w:t>
            </w:r>
            <w:r>
              <w:rPr>
                <w:rFonts w:ascii="Times New Roman"/>
                <w:b/>
                <w:i w:val="false"/>
                <w:color w:val="000000"/>
                <w:sz w:val="20"/>
              </w:rPr>
              <w:t>обувь,</w:t>
            </w:r>
            <w:r>
              <w:rPr>
                <w:rFonts w:ascii="Times New Roman"/>
                <w:b w:val="false"/>
                <w:i w:val="false"/>
                <w:color w:val="000000"/>
                <w:sz w:val="20"/>
              </w:rPr>
              <w:t xml:space="preserve"> </w:t>
            </w:r>
            <w:r>
              <w:rPr>
                <w:rFonts w:ascii="Times New Roman"/>
                <w:b/>
                <w:i w:val="false"/>
                <w:color w:val="000000"/>
                <w:sz w:val="20"/>
              </w:rPr>
              <w:t>товары</w:t>
            </w:r>
            <w:r>
              <w:rPr>
                <w:rFonts w:ascii="Times New Roman"/>
                <w:b w:val="false"/>
                <w:i w:val="false"/>
                <w:color w:val="000000"/>
                <w:sz w:val="20"/>
              </w:rPr>
              <w:t xml:space="preserve"> </w:t>
            </w:r>
            <w:r>
              <w:rPr>
                <w:rFonts w:ascii="Times New Roman"/>
                <w:b/>
                <w:i w:val="false"/>
                <w:color w:val="000000"/>
                <w:sz w:val="20"/>
              </w:rPr>
              <w:t>домашнего</w:t>
            </w:r>
            <w:r>
              <w:rPr>
                <w:rFonts w:ascii="Times New Roman"/>
                <w:b w:val="false"/>
                <w:i w:val="false"/>
                <w:color w:val="000000"/>
                <w:sz w:val="20"/>
              </w:rPr>
              <w:t xml:space="preserve"> </w:t>
            </w:r>
            <w:r>
              <w:rPr>
                <w:rFonts w:ascii="Times New Roman"/>
                <w:b/>
                <w:i w:val="false"/>
                <w:color w:val="000000"/>
                <w:sz w:val="20"/>
              </w:rPr>
              <w:t>обихода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непродовольственные</w:t>
            </w:r>
            <w:r>
              <w:rPr>
                <w:rFonts w:ascii="Times New Roman"/>
                <w:b w:val="false"/>
                <w:i w:val="false"/>
                <w:color w:val="000000"/>
                <w:sz w:val="20"/>
              </w:rPr>
              <w:t xml:space="preserve"> </w:t>
            </w:r>
            <w:r>
              <w:rPr>
                <w:rFonts w:ascii="Times New Roman"/>
                <w:b/>
                <w:i w:val="false"/>
                <w:color w:val="000000"/>
                <w:sz w:val="20"/>
              </w:rPr>
              <w:t>товары.</w:t>
            </w:r>
          </w:p>
          <w:bookmarkEnd w:id="6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06"/>
          <w:p>
            <w:pPr>
              <w:spacing w:after="20"/>
              <w:ind w:left="20"/>
              <w:jc w:val="both"/>
            </w:pPr>
            <w:r>
              <w:rPr>
                <w:rFonts w:ascii="Times New Roman"/>
                <w:b w:val="false"/>
                <w:i w:val="false"/>
                <w:color w:val="000000"/>
                <w:sz w:val="20"/>
              </w:rPr>
              <w:t>
Интервьюер! Текст на данной странице необязательно произносить дословно. Здесь возможна ваша интерпретация сообщаемой информации. Далее просим задавать вопросы строго по тексту.</w:t>
            </w:r>
          </w:p>
          <w:bookmarkEnd w:id="60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07"/>
          <w:p>
            <w:pPr>
              <w:spacing w:after="20"/>
              <w:ind w:left="20"/>
              <w:jc w:val="both"/>
            </w:pPr>
            <w:r>
              <w:rPr>
                <w:rFonts w:ascii="Times New Roman"/>
                <w:b w:val="false"/>
                <w:i w:val="false"/>
                <w:color w:val="000000"/>
                <w:sz w:val="20"/>
              </w:rPr>
              <w:t>
Коды</w:t>
            </w:r>
          </w:p>
          <w:bookmarkEnd w:id="607"/>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1</w:t>
            </w:r>
            <w:r>
              <w:br/>
            </w:r>
            <w:r>
              <w:rPr>
                <w:rFonts w:ascii="Times New Roman"/>
                <w:b w:val="false"/>
                <w:i w:val="false"/>
                <w:color w:val="000000"/>
                <w:sz w:val="20"/>
              </w:rPr>
              <w:t>
1 - личное потребление</w:t>
            </w:r>
            <w:r>
              <w:br/>
            </w:r>
            <w:r>
              <w:rPr>
                <w:rFonts w:ascii="Times New Roman"/>
                <w:b w:val="false"/>
                <w:i w:val="false"/>
                <w:color w:val="000000"/>
                <w:sz w:val="20"/>
              </w:rPr>
              <w:t>
2 - подарок</w:t>
            </w:r>
            <w:r>
              <w:br/>
            </w: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08"/>
          <w:p>
            <w:pPr>
              <w:spacing w:after="20"/>
              <w:ind w:left="20"/>
              <w:jc w:val="both"/>
            </w:pPr>
            <w:r>
              <w:rPr>
                <w:rFonts w:ascii="Times New Roman"/>
                <w:b w:val="false"/>
                <w:i w:val="false"/>
                <w:color w:val="000000"/>
                <w:sz w:val="20"/>
              </w:rPr>
              <w:t>
А</w:t>
            </w:r>
          </w:p>
          <w:bookmarkEnd w:id="608"/>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609"/>
          <w:p>
            <w:pPr>
              <w:spacing w:after="20"/>
              <w:ind w:left="20"/>
              <w:jc w:val="both"/>
            </w:pPr>
            <w:r>
              <w:rPr>
                <w:rFonts w:ascii="Times New Roman"/>
                <w:b w:val="false"/>
                <w:i w:val="false"/>
                <w:color w:val="000000"/>
                <w:sz w:val="20"/>
              </w:rPr>
              <w:t>
Материалы для изготовления одежды</w:t>
            </w:r>
          </w:p>
          <w:bookmarkEnd w:id="609"/>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10"/>
          <w:p>
            <w:pPr>
              <w:spacing w:after="20"/>
              <w:ind w:left="20"/>
              <w:jc w:val="both"/>
            </w:pPr>
            <w:r>
              <w:rPr>
                <w:rFonts w:ascii="Times New Roman"/>
                <w:b w:val="false"/>
                <w:i w:val="false"/>
                <w:color w:val="000000"/>
                <w:sz w:val="20"/>
              </w:rPr>
              <w:t>
Верхняя одежда</w:t>
            </w:r>
          </w:p>
          <w:bookmarkEnd w:id="610"/>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611"/>
          <w:p>
            <w:pPr>
              <w:spacing w:after="20"/>
              <w:ind w:left="20"/>
              <w:jc w:val="both"/>
            </w:pPr>
            <w:r>
              <w:rPr>
                <w:rFonts w:ascii="Times New Roman"/>
                <w:b w:val="false"/>
                <w:i w:val="false"/>
                <w:color w:val="000000"/>
                <w:sz w:val="20"/>
              </w:rPr>
              <w:t>
Другие предметы одежды и аксессуары одежды</w:t>
            </w:r>
          </w:p>
          <w:bookmarkEnd w:id="611"/>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2" w:id="612"/>
    <w:p>
      <w:pPr>
        <w:spacing w:after="0"/>
        <w:ind w:left="0"/>
        <w:jc w:val="both"/>
      </w:pPr>
      <w:r>
        <w:rPr>
          <w:rFonts w:ascii="Times New Roman"/>
          <w:b w:val="false"/>
          <w:i w:val="false"/>
          <w:color w:val="000000"/>
          <w:sz w:val="28"/>
        </w:rPr>
        <w:t xml:space="preserve">
      Примечание: </w:t>
      </w:r>
    </w:p>
    <w:bookmarkEnd w:id="612"/>
    <w:bookmarkStart w:name="z1763" w:id="6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Выберите один вариант ответа и обведите кружком</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14"/>
          <w:p>
            <w:pPr>
              <w:spacing w:after="20"/>
              <w:ind w:left="20"/>
              <w:jc w:val="both"/>
            </w:pPr>
            <w:r>
              <w:rPr>
                <w:rFonts w:ascii="Times New Roman"/>
                <w:b w:val="false"/>
                <w:i w:val="false"/>
                <w:color w:val="000000"/>
                <w:sz w:val="20"/>
              </w:rPr>
              <w:t>
Коды</w:t>
            </w:r>
          </w:p>
          <w:bookmarkEnd w:id="614"/>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1</w:t>
            </w:r>
            <w:r>
              <w:br/>
            </w:r>
            <w:r>
              <w:rPr>
                <w:rFonts w:ascii="Times New Roman"/>
                <w:b w:val="false"/>
                <w:i w:val="false"/>
                <w:color w:val="000000"/>
                <w:sz w:val="20"/>
              </w:rPr>
              <w:t>
1 - личное потребление</w:t>
            </w:r>
            <w:r>
              <w:br/>
            </w:r>
            <w:r>
              <w:rPr>
                <w:rFonts w:ascii="Times New Roman"/>
                <w:b w:val="false"/>
                <w:i w:val="false"/>
                <w:color w:val="000000"/>
                <w:sz w:val="20"/>
              </w:rPr>
              <w:t>
2 - подарок</w:t>
            </w:r>
            <w:r>
              <w:br/>
            </w: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15"/>
          <w:p>
            <w:pPr>
              <w:spacing w:after="20"/>
              <w:ind w:left="20"/>
              <w:jc w:val="both"/>
            </w:pPr>
            <w:r>
              <w:rPr>
                <w:rFonts w:ascii="Times New Roman"/>
                <w:b w:val="false"/>
                <w:i w:val="false"/>
                <w:color w:val="000000"/>
                <w:sz w:val="20"/>
              </w:rPr>
              <w:t>
А</w:t>
            </w:r>
          </w:p>
          <w:bookmarkEnd w:id="615"/>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16"/>
          <w:p>
            <w:pPr>
              <w:spacing w:after="20"/>
              <w:ind w:left="20"/>
              <w:jc w:val="both"/>
            </w:pPr>
            <w:r>
              <w:rPr>
                <w:rFonts w:ascii="Times New Roman"/>
                <w:b w:val="false"/>
                <w:i w:val="false"/>
                <w:color w:val="000000"/>
                <w:sz w:val="20"/>
              </w:rPr>
              <w:t>
Ботинки, туфли и прочая обувь</w:t>
            </w:r>
          </w:p>
          <w:bookmarkEnd w:id="616"/>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17"/>
          <w:p>
            <w:pPr>
              <w:spacing w:after="20"/>
              <w:ind w:left="20"/>
              <w:jc w:val="both"/>
            </w:pPr>
            <w:r>
              <w:rPr>
                <w:rFonts w:ascii="Times New Roman"/>
                <w:b w:val="false"/>
                <w:i w:val="false"/>
                <w:color w:val="000000"/>
                <w:sz w:val="20"/>
              </w:rPr>
              <w:t>
Материалы для обслуживания и ремонта жилых помещений</w:t>
            </w:r>
          </w:p>
          <w:bookmarkEnd w:id="617"/>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18"/>
          <w:p>
            <w:pPr>
              <w:spacing w:after="20"/>
              <w:ind w:left="20"/>
              <w:jc w:val="both"/>
            </w:pPr>
            <w:r>
              <w:rPr>
                <w:rFonts w:ascii="Times New Roman"/>
                <w:b w:val="false"/>
                <w:i w:val="false"/>
                <w:color w:val="000000"/>
                <w:sz w:val="20"/>
              </w:rPr>
              <w:t>
Мебель, предметы домашнего обихода, ковры и другие покрытия для пола</w:t>
            </w:r>
          </w:p>
          <w:bookmarkEnd w:id="618"/>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19"/>
          <w:p>
            <w:pPr>
              <w:spacing w:after="20"/>
              <w:ind w:left="20"/>
              <w:jc w:val="both"/>
            </w:pPr>
            <w:r>
              <w:rPr>
                <w:rFonts w:ascii="Times New Roman"/>
                <w:b w:val="false"/>
                <w:i w:val="false"/>
                <w:color w:val="000000"/>
                <w:sz w:val="20"/>
              </w:rPr>
              <w:t>
Текстильные изделия, используемые в домашнем хозяйстве</w:t>
            </w:r>
          </w:p>
          <w:bookmarkEnd w:id="619"/>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20"/>
          <w:p>
            <w:pPr>
              <w:spacing w:after="20"/>
              <w:ind w:left="20"/>
              <w:jc w:val="both"/>
            </w:pPr>
            <w:r>
              <w:rPr>
                <w:rFonts w:ascii="Times New Roman"/>
                <w:b w:val="false"/>
                <w:i w:val="false"/>
                <w:color w:val="000000"/>
                <w:sz w:val="20"/>
              </w:rPr>
              <w:t>
Бытовые приборы</w:t>
            </w:r>
          </w:p>
          <w:bookmarkEnd w:id="620"/>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21"/>
          <w:p>
            <w:pPr>
              <w:spacing w:after="20"/>
              <w:ind w:left="20"/>
              <w:jc w:val="both"/>
            </w:pPr>
            <w:r>
              <w:rPr>
                <w:rFonts w:ascii="Times New Roman"/>
                <w:b w:val="false"/>
                <w:i w:val="false"/>
                <w:color w:val="000000"/>
                <w:sz w:val="20"/>
              </w:rPr>
              <w:t>
Стеклянные изделия, столовые приборы и домашняя утварь</w:t>
            </w:r>
          </w:p>
          <w:bookmarkEnd w:id="621"/>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22"/>
          <w:p>
            <w:pPr>
              <w:spacing w:after="20"/>
              <w:ind w:left="20"/>
              <w:jc w:val="both"/>
            </w:pPr>
            <w:r>
              <w:rPr>
                <w:rFonts w:ascii="Times New Roman"/>
                <w:b w:val="false"/>
                <w:i w:val="false"/>
                <w:color w:val="000000"/>
                <w:sz w:val="20"/>
              </w:rPr>
              <w:t>
Инструменты и приспособления, используемые в быту и садоводстве</w:t>
            </w:r>
          </w:p>
          <w:bookmarkEnd w:id="622"/>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2" w:id="623"/>
    <w:p>
      <w:pPr>
        <w:spacing w:after="0"/>
        <w:ind w:left="0"/>
        <w:jc w:val="both"/>
      </w:pPr>
      <w:r>
        <w:rPr>
          <w:rFonts w:ascii="Times New Roman"/>
          <w:b w:val="false"/>
          <w:i w:val="false"/>
          <w:color w:val="000000"/>
          <w:sz w:val="28"/>
        </w:rPr>
        <w:t xml:space="preserve">
      Примечание: </w:t>
      </w:r>
    </w:p>
    <w:bookmarkEnd w:id="623"/>
    <w:bookmarkStart w:name="z1803" w:id="6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Выберите один вариант ответа и обведите кружком</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25"/>
          <w:p>
            <w:pPr>
              <w:spacing w:after="20"/>
              <w:ind w:left="20"/>
              <w:jc w:val="both"/>
            </w:pPr>
            <w:r>
              <w:rPr>
                <w:rFonts w:ascii="Times New Roman"/>
                <w:b w:val="false"/>
                <w:i w:val="false"/>
                <w:color w:val="000000"/>
                <w:sz w:val="20"/>
              </w:rPr>
              <w:t>
Коды</w:t>
            </w:r>
          </w:p>
          <w:bookmarkEnd w:id="625"/>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1</w:t>
            </w:r>
            <w:r>
              <w:br/>
            </w:r>
            <w:r>
              <w:rPr>
                <w:rFonts w:ascii="Times New Roman"/>
                <w:b w:val="false"/>
                <w:i w:val="false"/>
                <w:color w:val="000000"/>
                <w:sz w:val="20"/>
              </w:rPr>
              <w:t>
1 - личное потребление</w:t>
            </w:r>
            <w:r>
              <w:br/>
            </w:r>
            <w:r>
              <w:rPr>
                <w:rFonts w:ascii="Times New Roman"/>
                <w:b w:val="false"/>
                <w:i w:val="false"/>
                <w:color w:val="000000"/>
                <w:sz w:val="20"/>
              </w:rPr>
              <w:t>
2 - подарок</w:t>
            </w:r>
            <w:r>
              <w:br/>
            </w: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26"/>
          <w:p>
            <w:pPr>
              <w:spacing w:after="20"/>
              <w:ind w:left="20"/>
              <w:jc w:val="both"/>
            </w:pPr>
            <w:r>
              <w:rPr>
                <w:rFonts w:ascii="Times New Roman"/>
                <w:b w:val="false"/>
                <w:i w:val="false"/>
                <w:color w:val="000000"/>
                <w:sz w:val="20"/>
              </w:rPr>
              <w:t>
А</w:t>
            </w:r>
          </w:p>
          <w:bookmarkEnd w:id="626"/>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627"/>
          <w:p>
            <w:pPr>
              <w:spacing w:after="20"/>
              <w:ind w:left="20"/>
              <w:jc w:val="both"/>
            </w:pPr>
            <w:r>
              <w:rPr>
                <w:rFonts w:ascii="Times New Roman"/>
                <w:b w:val="false"/>
                <w:i w:val="false"/>
                <w:color w:val="000000"/>
                <w:sz w:val="20"/>
              </w:rPr>
              <w:t>
Моющие и чистящие средства</w:t>
            </w:r>
          </w:p>
          <w:bookmarkEnd w:id="627"/>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28"/>
          <w:p>
            <w:pPr>
              <w:spacing w:after="20"/>
              <w:ind w:left="20"/>
              <w:jc w:val="both"/>
            </w:pPr>
            <w:r>
              <w:rPr>
                <w:rFonts w:ascii="Times New Roman"/>
                <w:b w:val="false"/>
                <w:i w:val="false"/>
                <w:color w:val="000000"/>
                <w:sz w:val="20"/>
              </w:rPr>
              <w:t>
Мелкие предметы домашнего обихода</w:t>
            </w:r>
          </w:p>
          <w:bookmarkEnd w:id="628"/>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29"/>
          <w:p>
            <w:pPr>
              <w:spacing w:after="20"/>
              <w:ind w:left="20"/>
              <w:jc w:val="both"/>
            </w:pPr>
            <w:r>
              <w:rPr>
                <w:rFonts w:ascii="Times New Roman"/>
                <w:b w:val="false"/>
                <w:i w:val="false"/>
                <w:color w:val="000000"/>
                <w:sz w:val="20"/>
              </w:rPr>
              <w:t>
Медикаменты, лечебное оборудование и аппаратура</w:t>
            </w:r>
          </w:p>
          <w:bookmarkEnd w:id="629"/>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30"/>
          <w:p>
            <w:pPr>
              <w:spacing w:after="20"/>
              <w:ind w:left="20"/>
              <w:jc w:val="both"/>
            </w:pPr>
            <w:r>
              <w:rPr>
                <w:rFonts w:ascii="Times New Roman"/>
                <w:b w:val="false"/>
                <w:i w:val="false"/>
                <w:color w:val="000000"/>
                <w:sz w:val="20"/>
              </w:rPr>
              <w:t>
Покупка автотранспортных средств</w:t>
            </w:r>
          </w:p>
          <w:bookmarkEnd w:id="630"/>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31"/>
          <w:p>
            <w:pPr>
              <w:spacing w:after="20"/>
              <w:ind w:left="20"/>
              <w:jc w:val="both"/>
            </w:pPr>
            <w:r>
              <w:rPr>
                <w:rFonts w:ascii="Times New Roman"/>
                <w:b w:val="false"/>
                <w:i w:val="false"/>
                <w:color w:val="000000"/>
                <w:sz w:val="20"/>
              </w:rPr>
              <w:t>
Запасные части и принадлежности для личных транспортных средств</w:t>
            </w:r>
          </w:p>
          <w:bookmarkEnd w:id="631"/>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32"/>
          <w:p>
            <w:pPr>
              <w:spacing w:after="20"/>
              <w:ind w:left="20"/>
              <w:jc w:val="both"/>
            </w:pPr>
            <w:r>
              <w:rPr>
                <w:rFonts w:ascii="Times New Roman"/>
                <w:b w:val="false"/>
                <w:i w:val="false"/>
                <w:color w:val="000000"/>
                <w:sz w:val="20"/>
              </w:rPr>
              <w:t>
Телефонное и факсимильное оборудование</w:t>
            </w:r>
          </w:p>
          <w:bookmarkEnd w:id="632"/>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33"/>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bookmarkEnd w:id="633"/>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34"/>
          <w:p>
            <w:pPr>
              <w:spacing w:after="20"/>
              <w:ind w:left="20"/>
              <w:jc w:val="both"/>
            </w:pPr>
            <w:r>
              <w:rPr>
                <w:rFonts w:ascii="Times New Roman"/>
                <w:b w:val="false"/>
                <w:i w:val="false"/>
                <w:color w:val="000000"/>
                <w:sz w:val="20"/>
              </w:rPr>
              <w:t>
Другие крупные товары длительного пользования для организации отдыха и культурных мероприятий</w:t>
            </w:r>
          </w:p>
          <w:bookmarkEnd w:id="634"/>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5" w:id="635"/>
    <w:p>
      <w:pPr>
        <w:spacing w:after="0"/>
        <w:ind w:left="0"/>
        <w:jc w:val="both"/>
      </w:pPr>
      <w:r>
        <w:rPr>
          <w:rFonts w:ascii="Times New Roman"/>
          <w:b w:val="false"/>
          <w:i w:val="false"/>
          <w:color w:val="000000"/>
          <w:sz w:val="28"/>
        </w:rPr>
        <w:t xml:space="preserve">
      Примечание: </w:t>
      </w:r>
    </w:p>
    <w:bookmarkEnd w:id="635"/>
    <w:bookmarkStart w:name="z1846" w:id="6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Выберите один вариант ответа и обведите кружком</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37"/>
          <w:p>
            <w:pPr>
              <w:spacing w:after="20"/>
              <w:ind w:left="20"/>
              <w:jc w:val="both"/>
            </w:pPr>
            <w:r>
              <w:rPr>
                <w:rFonts w:ascii="Times New Roman"/>
                <w:b w:val="false"/>
                <w:i w:val="false"/>
                <w:color w:val="000000"/>
                <w:sz w:val="20"/>
              </w:rPr>
              <w:t>
Коды</w:t>
            </w:r>
          </w:p>
          <w:bookmarkEnd w:id="637"/>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1</w:t>
            </w:r>
            <w:r>
              <w:br/>
            </w:r>
            <w:r>
              <w:rPr>
                <w:rFonts w:ascii="Times New Roman"/>
                <w:b w:val="false"/>
                <w:i w:val="false"/>
                <w:color w:val="000000"/>
                <w:sz w:val="20"/>
              </w:rPr>
              <w:t>
1 - личное потребление</w:t>
            </w:r>
            <w:r>
              <w:br/>
            </w:r>
            <w:r>
              <w:rPr>
                <w:rFonts w:ascii="Times New Roman"/>
                <w:b w:val="false"/>
                <w:i w:val="false"/>
                <w:color w:val="000000"/>
                <w:sz w:val="20"/>
              </w:rPr>
              <w:t>
2 - подарок</w:t>
            </w:r>
            <w:r>
              <w:br/>
            </w: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38"/>
          <w:p>
            <w:pPr>
              <w:spacing w:after="20"/>
              <w:ind w:left="20"/>
              <w:jc w:val="both"/>
            </w:pPr>
            <w:r>
              <w:rPr>
                <w:rFonts w:ascii="Times New Roman"/>
                <w:b w:val="false"/>
                <w:i w:val="false"/>
                <w:color w:val="000000"/>
                <w:sz w:val="20"/>
              </w:rPr>
              <w:t>
А</w:t>
            </w:r>
          </w:p>
          <w:bookmarkEnd w:id="638"/>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39"/>
          <w:p>
            <w:pPr>
              <w:spacing w:after="20"/>
              <w:ind w:left="20"/>
              <w:jc w:val="both"/>
            </w:pPr>
            <w:r>
              <w:rPr>
                <w:rFonts w:ascii="Times New Roman"/>
                <w:b w:val="false"/>
                <w:i w:val="false"/>
                <w:color w:val="000000"/>
                <w:sz w:val="20"/>
              </w:rPr>
              <w:t>
Другие товары и оборудование для отдыха, спорта, садоводства и домашние животные</w:t>
            </w:r>
          </w:p>
          <w:bookmarkEnd w:id="639"/>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40"/>
          <w:p>
            <w:pPr>
              <w:spacing w:after="20"/>
              <w:ind w:left="20"/>
              <w:jc w:val="both"/>
            </w:pPr>
            <w:r>
              <w:rPr>
                <w:rFonts w:ascii="Times New Roman"/>
                <w:b w:val="false"/>
                <w:i w:val="false"/>
                <w:color w:val="000000"/>
                <w:sz w:val="20"/>
              </w:rPr>
              <w:t>
Газеты, книги и канцелярские товары</w:t>
            </w:r>
          </w:p>
          <w:bookmarkEnd w:id="640"/>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41"/>
          <w:p>
            <w:pPr>
              <w:spacing w:after="20"/>
              <w:ind w:left="20"/>
              <w:jc w:val="both"/>
            </w:pPr>
            <w:r>
              <w:rPr>
                <w:rFonts w:ascii="Times New Roman"/>
                <w:b w:val="false"/>
                <w:i w:val="false"/>
                <w:color w:val="000000"/>
                <w:sz w:val="20"/>
              </w:rPr>
              <w:t>
Электрические приборы личного пользования</w:t>
            </w:r>
          </w:p>
          <w:bookmarkEnd w:id="641"/>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42"/>
          <w:p>
            <w:pPr>
              <w:spacing w:after="20"/>
              <w:ind w:left="20"/>
              <w:jc w:val="both"/>
            </w:pPr>
            <w:r>
              <w:rPr>
                <w:rFonts w:ascii="Times New Roman"/>
                <w:b w:val="false"/>
                <w:i w:val="false"/>
                <w:color w:val="000000"/>
                <w:sz w:val="20"/>
              </w:rPr>
              <w:t>
Прочие предметы, приборы и товары личного пользования</w:t>
            </w:r>
          </w:p>
          <w:bookmarkEnd w:id="642"/>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43"/>
          <w:p>
            <w:pPr>
              <w:spacing w:after="20"/>
              <w:ind w:left="20"/>
              <w:jc w:val="both"/>
            </w:pPr>
            <w:r>
              <w:rPr>
                <w:rFonts w:ascii="Times New Roman"/>
                <w:b w:val="false"/>
                <w:i w:val="false"/>
                <w:color w:val="000000"/>
                <w:sz w:val="20"/>
              </w:rPr>
              <w:t>
Предметы личного ухода, не отнесенные к другим категориям</w:t>
            </w:r>
          </w:p>
          <w:bookmarkEnd w:id="643"/>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644"/>
          <w:p>
            <w:pPr>
              <w:spacing w:after="20"/>
              <w:ind w:left="20"/>
              <w:jc w:val="both"/>
            </w:pPr>
            <w:r>
              <w:rPr>
                <w:rFonts w:ascii="Times New Roman"/>
                <w:b w:val="false"/>
                <w:i w:val="false"/>
                <w:color w:val="000000"/>
                <w:sz w:val="20"/>
              </w:rPr>
              <w:t>
Контрольная сумма</w:t>
            </w:r>
          </w:p>
          <w:bookmarkEnd w:id="644"/>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8" w:id="645"/>
    <w:p>
      <w:pPr>
        <w:spacing w:after="0"/>
        <w:ind w:left="0"/>
        <w:jc w:val="both"/>
      </w:pPr>
      <w:r>
        <w:rPr>
          <w:rFonts w:ascii="Times New Roman"/>
          <w:b w:val="false"/>
          <w:i w:val="false"/>
          <w:color w:val="000000"/>
          <w:sz w:val="28"/>
        </w:rPr>
        <w:t>
      Примечание:</w:t>
      </w:r>
    </w:p>
    <w:bookmarkEnd w:id="645"/>
    <w:bookmarkStart w:name="z1889" w:id="6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Выберите один вариант ответа и обведите кружком </w:t>
      </w:r>
    </w:p>
    <w:bookmarkEnd w:id="646"/>
    <w:bookmarkStart w:name="z1890" w:id="64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жилищно</w:t>
      </w:r>
      <w:r>
        <w:rPr>
          <w:rFonts w:ascii="Times New Roman"/>
          <w:b/>
          <w:i w:val="false"/>
          <w:color w:val="000000"/>
          <w:sz w:val="28"/>
        </w:rPr>
        <w:t>-</w:t>
      </w:r>
      <w:r>
        <w:rPr>
          <w:rFonts w:ascii="Times New Roman"/>
          <w:b/>
          <w:i w:val="false"/>
          <w:color w:val="000000"/>
          <w:sz w:val="28"/>
        </w:rPr>
        <w:t>коммунальные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топливо</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48"/>
          <w:p>
            <w:pPr>
              <w:spacing w:after="20"/>
              <w:ind w:left="20"/>
              <w:jc w:val="both"/>
            </w:pPr>
            <w:r>
              <w:rPr>
                <w:rFonts w:ascii="Times New Roman"/>
                <w:b w:val="false"/>
                <w:i w:val="false"/>
                <w:color w:val="000000"/>
                <w:sz w:val="20"/>
              </w:rPr>
              <w:t>
</w:t>
            </w:r>
            <w:r>
              <w:rPr>
                <w:rFonts w:ascii="Times New Roman"/>
                <w:b/>
                <w:i w:val="false"/>
                <w:color w:val="000000"/>
                <w:sz w:val="20"/>
              </w:rPr>
              <w:t>Сейчас я хотел бы подробно записать расходы на жилищно-коммунальные услуги и топливо за квартал по жилью, которое имеется в Вашем распоряжении.</w:t>
            </w:r>
          </w:p>
          <w:bookmarkEnd w:id="64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6073"/>
        <w:gridCol w:w="1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649"/>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Сколько</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заплатили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жилищно</w:t>
            </w:r>
            <w:r>
              <w:rPr>
                <w:rFonts w:ascii="Times New Roman"/>
                <w:b/>
                <w:i w:val="false"/>
                <w:color w:val="000000"/>
                <w:sz w:val="20"/>
              </w:rPr>
              <w:t>-</w:t>
            </w:r>
            <w:r>
              <w:rPr>
                <w:rFonts w:ascii="Times New Roman"/>
                <w:b/>
                <w:i w:val="false"/>
                <w:color w:val="000000"/>
                <w:sz w:val="20"/>
              </w:rPr>
              <w:t>коммунальные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топливо</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649"/>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50"/>
          <w:p>
            <w:pPr>
              <w:spacing w:after="20"/>
              <w:ind w:left="20"/>
              <w:jc w:val="both"/>
            </w:pPr>
            <w:r>
              <w:rPr>
                <w:rFonts w:ascii="Times New Roman"/>
                <w:b w:val="false"/>
                <w:i w:val="false"/>
                <w:color w:val="000000"/>
                <w:sz w:val="20"/>
              </w:rPr>
              <w:t>
Коды</w:t>
            </w:r>
          </w:p>
          <w:bookmarkEnd w:id="650"/>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651"/>
          <w:p>
            <w:pPr>
              <w:spacing w:after="20"/>
              <w:ind w:left="20"/>
              <w:jc w:val="both"/>
            </w:pPr>
            <w:r>
              <w:rPr>
                <w:rFonts w:ascii="Times New Roman"/>
                <w:b w:val="false"/>
                <w:i w:val="false"/>
                <w:color w:val="000000"/>
                <w:sz w:val="20"/>
              </w:rPr>
              <w:t>
А</w:t>
            </w:r>
          </w:p>
          <w:bookmarkEnd w:id="651"/>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52"/>
          <w:p>
            <w:pPr>
              <w:spacing w:after="20"/>
              <w:ind w:left="20"/>
              <w:jc w:val="both"/>
            </w:pPr>
            <w:r>
              <w:rPr>
                <w:rFonts w:ascii="Times New Roman"/>
                <w:b w:val="false"/>
                <w:i w:val="false"/>
                <w:color w:val="000000"/>
                <w:sz w:val="20"/>
              </w:rPr>
              <w:t>
029</w:t>
            </w:r>
          </w:p>
          <w:bookmarkEnd w:id="652"/>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53"/>
          <w:p>
            <w:pPr>
              <w:spacing w:after="20"/>
              <w:ind w:left="20"/>
              <w:jc w:val="both"/>
            </w:pPr>
            <w:r>
              <w:rPr>
                <w:rFonts w:ascii="Times New Roman"/>
                <w:b w:val="false"/>
                <w:i w:val="false"/>
                <w:color w:val="000000"/>
                <w:sz w:val="20"/>
              </w:rPr>
              <w:t>
028</w:t>
            </w:r>
          </w:p>
          <w:bookmarkEnd w:id="65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654"/>
          <w:p>
            <w:pPr>
              <w:spacing w:after="20"/>
              <w:ind w:left="20"/>
              <w:jc w:val="both"/>
            </w:pPr>
            <w:r>
              <w:rPr>
                <w:rFonts w:ascii="Times New Roman"/>
                <w:b w:val="false"/>
                <w:i w:val="false"/>
                <w:color w:val="000000"/>
                <w:sz w:val="20"/>
              </w:rPr>
              <w:t>
04440001</w:t>
            </w:r>
          </w:p>
          <w:bookmarkEnd w:id="654"/>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655"/>
          <w:p>
            <w:pPr>
              <w:spacing w:after="20"/>
              <w:ind w:left="20"/>
              <w:jc w:val="both"/>
            </w:pPr>
            <w:r>
              <w:rPr>
                <w:rFonts w:ascii="Times New Roman"/>
                <w:b w:val="false"/>
                <w:i w:val="false"/>
                <w:color w:val="000000"/>
                <w:sz w:val="20"/>
              </w:rPr>
              <w:t>
044300</w:t>
            </w:r>
          </w:p>
          <w:bookmarkEnd w:id="655"/>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56"/>
          <w:p>
            <w:pPr>
              <w:spacing w:after="20"/>
              <w:ind w:left="20"/>
              <w:jc w:val="both"/>
            </w:pPr>
            <w:r>
              <w:rPr>
                <w:rFonts w:ascii="Times New Roman"/>
                <w:b w:val="false"/>
                <w:i w:val="false"/>
                <w:color w:val="000000"/>
                <w:sz w:val="20"/>
              </w:rPr>
              <w:t>
044200</w:t>
            </w:r>
          </w:p>
          <w:bookmarkEnd w:id="65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мусора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57"/>
          <w:p>
            <w:pPr>
              <w:spacing w:after="20"/>
              <w:ind w:left="20"/>
              <w:jc w:val="both"/>
            </w:pPr>
            <w:r>
              <w:rPr>
                <w:rFonts w:ascii="Times New Roman"/>
                <w:b w:val="false"/>
                <w:i w:val="false"/>
                <w:color w:val="000000"/>
                <w:sz w:val="20"/>
              </w:rPr>
              <w:t>
045100</w:t>
            </w:r>
          </w:p>
          <w:bookmarkEnd w:id="657"/>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658"/>
          <w:p>
            <w:pPr>
              <w:spacing w:after="20"/>
              <w:ind w:left="20"/>
              <w:jc w:val="both"/>
            </w:pPr>
            <w:r>
              <w:rPr>
                <w:rFonts w:ascii="Times New Roman"/>
                <w:b w:val="false"/>
                <w:i w:val="false"/>
                <w:color w:val="000000"/>
                <w:sz w:val="20"/>
              </w:rPr>
              <w:t>
4.1</w:t>
            </w:r>
          </w:p>
          <w:bookmarkEnd w:id="658"/>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59"/>
          <w:p>
            <w:pPr>
              <w:spacing w:after="20"/>
              <w:ind w:left="20"/>
              <w:jc w:val="both"/>
            </w:pPr>
            <w:r>
              <w:rPr>
                <w:rFonts w:ascii="Times New Roman"/>
                <w:b w:val="false"/>
                <w:i w:val="false"/>
                <w:color w:val="000000"/>
                <w:sz w:val="20"/>
              </w:rPr>
              <w:t>
04520001</w:t>
            </w:r>
          </w:p>
          <w:bookmarkEnd w:id="659"/>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660"/>
          <w:p>
            <w:pPr>
              <w:spacing w:after="20"/>
              <w:ind w:left="20"/>
              <w:jc w:val="both"/>
            </w:pPr>
            <w:r>
              <w:rPr>
                <w:rFonts w:ascii="Times New Roman"/>
                <w:b w:val="false"/>
                <w:i w:val="false"/>
                <w:color w:val="000000"/>
                <w:sz w:val="20"/>
              </w:rPr>
              <w:t>
04520002</w:t>
            </w:r>
          </w:p>
          <w:bookmarkEnd w:id="660"/>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сжиженный газ</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661"/>
          <w:p>
            <w:pPr>
              <w:spacing w:after="20"/>
              <w:ind w:left="20"/>
              <w:jc w:val="both"/>
            </w:pPr>
            <w:r>
              <w:rPr>
                <w:rFonts w:ascii="Times New Roman"/>
                <w:b w:val="false"/>
                <w:i w:val="false"/>
                <w:color w:val="000000"/>
                <w:sz w:val="20"/>
              </w:rPr>
              <w:t>
04530001</w:t>
            </w:r>
          </w:p>
          <w:bookmarkEnd w:id="661"/>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62"/>
          <w:p>
            <w:pPr>
              <w:spacing w:after="20"/>
              <w:ind w:left="20"/>
              <w:jc w:val="both"/>
            </w:pPr>
            <w:r>
              <w:rPr>
                <w:rFonts w:ascii="Times New Roman"/>
                <w:b w:val="false"/>
                <w:i w:val="false"/>
                <w:color w:val="000000"/>
                <w:sz w:val="20"/>
              </w:rPr>
              <w:t>
04530002</w:t>
            </w:r>
          </w:p>
          <w:bookmarkEnd w:id="662"/>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663"/>
          <w:p>
            <w:pPr>
              <w:spacing w:after="20"/>
              <w:ind w:left="20"/>
              <w:jc w:val="both"/>
            </w:pPr>
            <w:r>
              <w:rPr>
                <w:rFonts w:ascii="Times New Roman"/>
                <w:b w:val="false"/>
                <w:i w:val="false"/>
                <w:color w:val="000000"/>
                <w:sz w:val="20"/>
              </w:rPr>
              <w:t>
04540001</w:t>
            </w:r>
          </w:p>
          <w:bookmarkEnd w:id="66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64"/>
          <w:p>
            <w:pPr>
              <w:spacing w:after="20"/>
              <w:ind w:left="20"/>
              <w:jc w:val="both"/>
            </w:pPr>
            <w:r>
              <w:rPr>
                <w:rFonts w:ascii="Times New Roman"/>
                <w:b w:val="false"/>
                <w:i w:val="false"/>
                <w:color w:val="000000"/>
                <w:sz w:val="20"/>
              </w:rPr>
              <w:t>
04540002</w:t>
            </w:r>
          </w:p>
          <w:bookmarkEnd w:id="664"/>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665"/>
          <w:p>
            <w:pPr>
              <w:spacing w:after="20"/>
              <w:ind w:left="20"/>
              <w:jc w:val="both"/>
            </w:pPr>
            <w:r>
              <w:rPr>
                <w:rFonts w:ascii="Times New Roman"/>
                <w:b w:val="false"/>
                <w:i w:val="false"/>
                <w:color w:val="000000"/>
                <w:sz w:val="20"/>
              </w:rPr>
              <w:t>
04540003</w:t>
            </w:r>
          </w:p>
          <w:bookmarkEnd w:id="665"/>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666"/>
          <w:p>
            <w:pPr>
              <w:spacing w:after="20"/>
              <w:ind w:left="20"/>
              <w:jc w:val="both"/>
            </w:pPr>
            <w:r>
              <w:rPr>
                <w:rFonts w:ascii="Times New Roman"/>
                <w:b w:val="false"/>
                <w:i w:val="false"/>
                <w:color w:val="000000"/>
                <w:sz w:val="20"/>
              </w:rPr>
              <w:t>
04540099</w:t>
            </w:r>
          </w:p>
          <w:bookmarkEnd w:id="66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67"/>
          <w:p>
            <w:pPr>
              <w:spacing w:after="20"/>
              <w:ind w:left="20"/>
              <w:jc w:val="both"/>
            </w:pPr>
            <w:r>
              <w:rPr>
                <w:rFonts w:ascii="Times New Roman"/>
                <w:b w:val="false"/>
                <w:i w:val="false"/>
                <w:color w:val="000000"/>
                <w:sz w:val="20"/>
              </w:rPr>
              <w:t>
04440002</w:t>
            </w:r>
          </w:p>
          <w:bookmarkEnd w:id="667"/>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68"/>
          <w:p>
            <w:pPr>
              <w:spacing w:after="20"/>
              <w:ind w:left="20"/>
              <w:jc w:val="both"/>
            </w:pPr>
            <w:r>
              <w:rPr>
                <w:rFonts w:ascii="Times New Roman"/>
                <w:b w:val="false"/>
                <w:i w:val="false"/>
                <w:color w:val="000000"/>
                <w:sz w:val="20"/>
              </w:rPr>
              <w:t>
041</w:t>
            </w:r>
          </w:p>
          <w:bookmarkEnd w:id="668"/>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арендная плата за жилье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69"/>
          <w:p>
            <w:pPr>
              <w:spacing w:after="20"/>
              <w:ind w:left="20"/>
              <w:jc w:val="both"/>
            </w:pPr>
            <w:r>
              <w:rPr>
                <w:rFonts w:ascii="Times New Roman"/>
                <w:b w:val="false"/>
                <w:i w:val="false"/>
                <w:color w:val="000000"/>
                <w:sz w:val="20"/>
              </w:rPr>
              <w:t>
46</w:t>
            </w:r>
          </w:p>
          <w:bookmarkEnd w:id="669"/>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связанные с жилыми помещениями (платежи КСК, сборы по содержанию и ремонту здания и другие)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670"/>
          <w:p>
            <w:pPr>
              <w:spacing w:after="20"/>
              <w:ind w:left="20"/>
              <w:jc w:val="both"/>
            </w:pPr>
            <w:r>
              <w:rPr>
                <w:rFonts w:ascii="Times New Roman"/>
                <w:b w:val="false"/>
                <w:i w:val="false"/>
                <w:color w:val="000000"/>
                <w:sz w:val="20"/>
              </w:rPr>
              <w:t>
Контрольная сумма</w:t>
            </w:r>
          </w:p>
          <w:bookmarkEnd w:id="67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4" w:id="67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связи</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9"/>
        <w:gridCol w:w="3379"/>
        <w:gridCol w:w="17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72"/>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Сколько</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заплатили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672"/>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73"/>
          <w:p>
            <w:pPr>
              <w:spacing w:after="20"/>
              <w:ind w:left="20"/>
              <w:jc w:val="both"/>
            </w:pPr>
            <w:r>
              <w:rPr>
                <w:rFonts w:ascii="Times New Roman"/>
                <w:b w:val="false"/>
                <w:i w:val="false"/>
                <w:color w:val="000000"/>
                <w:sz w:val="20"/>
              </w:rPr>
              <w:t>
Коды</w:t>
            </w:r>
          </w:p>
          <w:bookmarkEnd w:id="673"/>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74"/>
          <w:p>
            <w:pPr>
              <w:spacing w:after="20"/>
              <w:ind w:left="20"/>
              <w:jc w:val="both"/>
            </w:pPr>
            <w:r>
              <w:rPr>
                <w:rFonts w:ascii="Times New Roman"/>
                <w:b w:val="false"/>
                <w:i w:val="false"/>
                <w:color w:val="000000"/>
                <w:sz w:val="20"/>
              </w:rPr>
              <w:t>
А</w:t>
            </w:r>
          </w:p>
          <w:bookmarkEnd w:id="674"/>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75"/>
          <w:p>
            <w:pPr>
              <w:spacing w:after="20"/>
              <w:ind w:left="20"/>
              <w:jc w:val="both"/>
            </w:pPr>
            <w:r>
              <w:rPr>
                <w:rFonts w:ascii="Times New Roman"/>
                <w:b w:val="false"/>
                <w:i w:val="false"/>
                <w:color w:val="000000"/>
                <w:sz w:val="20"/>
              </w:rPr>
              <w:t>
081</w:t>
            </w:r>
          </w:p>
          <w:bookmarkEnd w:id="675"/>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Почтовые услуги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76"/>
          <w:p>
            <w:pPr>
              <w:spacing w:after="20"/>
              <w:ind w:left="20"/>
              <w:jc w:val="both"/>
            </w:pPr>
            <w:r>
              <w:rPr>
                <w:rFonts w:ascii="Times New Roman"/>
                <w:b w:val="false"/>
                <w:i w:val="false"/>
                <w:color w:val="000000"/>
                <w:sz w:val="20"/>
              </w:rPr>
              <w:t>
08300001</w:t>
            </w:r>
          </w:p>
          <w:bookmarkEnd w:id="676"/>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77"/>
          <w:p>
            <w:pPr>
              <w:spacing w:after="20"/>
              <w:ind w:left="20"/>
              <w:jc w:val="both"/>
            </w:pPr>
            <w:r>
              <w:rPr>
                <w:rFonts w:ascii="Times New Roman"/>
                <w:b w:val="false"/>
                <w:i w:val="false"/>
                <w:color w:val="000000"/>
                <w:sz w:val="20"/>
              </w:rPr>
              <w:t>
08300002</w:t>
            </w:r>
          </w:p>
          <w:bookmarkEnd w:id="677"/>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Междугородний звонок (внутри республики)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78"/>
          <w:p>
            <w:pPr>
              <w:spacing w:after="20"/>
              <w:ind w:left="20"/>
              <w:jc w:val="both"/>
            </w:pPr>
            <w:r>
              <w:rPr>
                <w:rFonts w:ascii="Times New Roman"/>
                <w:b w:val="false"/>
                <w:i w:val="false"/>
                <w:color w:val="000000"/>
                <w:sz w:val="20"/>
              </w:rPr>
              <w:t>
08300013</w:t>
            </w:r>
          </w:p>
          <w:bookmarkEnd w:id="678"/>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звонок (за пределы республики)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679"/>
          <w:p>
            <w:pPr>
              <w:spacing w:after="20"/>
              <w:ind w:left="20"/>
              <w:jc w:val="both"/>
            </w:pPr>
            <w:r>
              <w:rPr>
                <w:rFonts w:ascii="Times New Roman"/>
                <w:b w:val="false"/>
                <w:i w:val="false"/>
                <w:color w:val="000000"/>
                <w:sz w:val="20"/>
              </w:rPr>
              <w:t>
08300003</w:t>
            </w:r>
          </w:p>
          <w:bookmarkEnd w:id="679"/>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Телеграмма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80"/>
          <w:p>
            <w:pPr>
              <w:spacing w:after="20"/>
              <w:ind w:left="20"/>
              <w:jc w:val="both"/>
            </w:pPr>
            <w:r>
              <w:rPr>
                <w:rFonts w:ascii="Times New Roman"/>
                <w:b w:val="false"/>
                <w:i w:val="false"/>
                <w:color w:val="000000"/>
                <w:sz w:val="20"/>
              </w:rPr>
              <w:t>
08300004</w:t>
            </w:r>
          </w:p>
          <w:bookmarkEnd w:id="680"/>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связь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81"/>
          <w:p>
            <w:pPr>
              <w:spacing w:after="20"/>
              <w:ind w:left="20"/>
              <w:jc w:val="both"/>
            </w:pPr>
            <w:r>
              <w:rPr>
                <w:rFonts w:ascii="Times New Roman"/>
                <w:b w:val="false"/>
                <w:i w:val="false"/>
                <w:color w:val="000000"/>
                <w:sz w:val="20"/>
              </w:rPr>
              <w:t>
08300005</w:t>
            </w:r>
          </w:p>
          <w:bookmarkEnd w:id="681"/>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Радиоточка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82"/>
          <w:p>
            <w:pPr>
              <w:spacing w:after="20"/>
              <w:ind w:left="20"/>
              <w:jc w:val="both"/>
            </w:pPr>
            <w:r>
              <w:rPr>
                <w:rFonts w:ascii="Times New Roman"/>
                <w:b w:val="false"/>
                <w:i w:val="false"/>
                <w:color w:val="000000"/>
                <w:sz w:val="20"/>
              </w:rPr>
              <w:t>
08300006</w:t>
            </w:r>
          </w:p>
          <w:bookmarkEnd w:id="682"/>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83"/>
          <w:p>
            <w:pPr>
              <w:spacing w:after="20"/>
              <w:ind w:left="20"/>
              <w:jc w:val="both"/>
            </w:pPr>
            <w:r>
              <w:rPr>
                <w:rFonts w:ascii="Times New Roman"/>
                <w:b w:val="false"/>
                <w:i w:val="false"/>
                <w:color w:val="000000"/>
                <w:sz w:val="20"/>
              </w:rPr>
              <w:t>
08300008</w:t>
            </w:r>
          </w:p>
          <w:bookmarkEnd w:id="683"/>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684"/>
          <w:p>
            <w:pPr>
              <w:spacing w:after="20"/>
              <w:ind w:left="20"/>
              <w:jc w:val="both"/>
            </w:pPr>
            <w:r>
              <w:rPr>
                <w:rFonts w:ascii="Times New Roman"/>
                <w:b w:val="false"/>
                <w:i w:val="false"/>
                <w:color w:val="000000"/>
                <w:sz w:val="20"/>
              </w:rPr>
              <w:t>
08300011</w:t>
            </w:r>
          </w:p>
          <w:bookmarkEnd w:id="684"/>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685"/>
          <w:p>
            <w:pPr>
              <w:spacing w:after="20"/>
              <w:ind w:left="20"/>
              <w:jc w:val="both"/>
            </w:pPr>
            <w:r>
              <w:rPr>
                <w:rFonts w:ascii="Times New Roman"/>
                <w:b w:val="false"/>
                <w:i w:val="false"/>
                <w:color w:val="000000"/>
                <w:sz w:val="20"/>
              </w:rPr>
              <w:t>
08300012</w:t>
            </w:r>
          </w:p>
          <w:bookmarkEnd w:id="685"/>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86"/>
          <w:p>
            <w:pPr>
              <w:spacing w:after="20"/>
              <w:ind w:left="20"/>
              <w:jc w:val="both"/>
            </w:pPr>
            <w:r>
              <w:rPr>
                <w:rFonts w:ascii="Times New Roman"/>
                <w:b w:val="false"/>
                <w:i w:val="false"/>
                <w:color w:val="000000"/>
                <w:sz w:val="20"/>
              </w:rPr>
              <w:t>
Контрольная сумма</w:t>
            </w:r>
          </w:p>
          <w:bookmarkEnd w:id="686"/>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0" w:id="68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Расходы, связанные с образование</w:t>
      </w:r>
      <w:r>
        <w:rPr>
          <w:rFonts w:ascii="Times New Roman"/>
          <w:b/>
          <w:i w:val="false"/>
          <w:color w:val="000000"/>
          <w:sz w:val="28"/>
        </w:rPr>
        <w:t>м</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3936"/>
        <w:gridCol w:w="1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88"/>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суммы</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Вашего</w:t>
            </w:r>
            <w:r>
              <w:rPr>
                <w:rFonts w:ascii="Times New Roman"/>
                <w:b w:val="false"/>
                <w:i w:val="false"/>
                <w:color w:val="000000"/>
                <w:sz w:val="20"/>
              </w:rPr>
              <w:t xml:space="preserve"> </w:t>
            </w:r>
            <w:r>
              <w:rPr>
                <w:rFonts w:ascii="Times New Roman"/>
                <w:b/>
                <w:i w:val="false"/>
                <w:color w:val="000000"/>
                <w:sz w:val="20"/>
              </w:rPr>
              <w:t>домашнего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связанных</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образованием.</w:t>
            </w:r>
          </w:p>
          <w:bookmarkEnd w:id="688"/>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89"/>
          <w:p>
            <w:pPr>
              <w:spacing w:after="20"/>
              <w:ind w:left="20"/>
              <w:jc w:val="both"/>
            </w:pPr>
            <w:r>
              <w:rPr>
                <w:rFonts w:ascii="Times New Roman"/>
                <w:b w:val="false"/>
                <w:i w:val="false"/>
                <w:color w:val="000000"/>
                <w:sz w:val="20"/>
              </w:rPr>
              <w:t>
Коды</w:t>
            </w:r>
          </w:p>
          <w:bookmarkEnd w:id="689"/>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690"/>
          <w:p>
            <w:pPr>
              <w:spacing w:after="20"/>
              <w:ind w:left="20"/>
              <w:jc w:val="both"/>
            </w:pPr>
            <w:r>
              <w:rPr>
                <w:rFonts w:ascii="Times New Roman"/>
                <w:b w:val="false"/>
                <w:i w:val="false"/>
                <w:color w:val="000000"/>
                <w:sz w:val="20"/>
              </w:rPr>
              <w:t>
А</w:t>
            </w:r>
          </w:p>
          <w:bookmarkEnd w:id="690"/>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691"/>
          <w:p>
            <w:pPr>
              <w:spacing w:after="20"/>
              <w:ind w:left="20"/>
              <w:jc w:val="both"/>
            </w:pPr>
            <w:r>
              <w:rPr>
                <w:rFonts w:ascii="Times New Roman"/>
                <w:b w:val="false"/>
                <w:i w:val="false"/>
                <w:color w:val="000000"/>
                <w:sz w:val="20"/>
              </w:rPr>
              <w:t>
101000</w:t>
            </w:r>
          </w:p>
          <w:bookmarkEnd w:id="691"/>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и начальное образование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92"/>
          <w:p>
            <w:pPr>
              <w:spacing w:after="20"/>
              <w:ind w:left="20"/>
              <w:jc w:val="both"/>
            </w:pPr>
            <w:r>
              <w:rPr>
                <w:rFonts w:ascii="Times New Roman"/>
                <w:b w:val="false"/>
                <w:i w:val="false"/>
                <w:color w:val="000000"/>
                <w:sz w:val="20"/>
              </w:rPr>
              <w:t>
10100001</w:t>
            </w:r>
          </w:p>
          <w:bookmarkEnd w:id="692"/>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93"/>
          <w:p>
            <w:pPr>
              <w:spacing w:after="20"/>
              <w:ind w:left="20"/>
              <w:jc w:val="both"/>
            </w:pPr>
            <w:r>
              <w:rPr>
                <w:rFonts w:ascii="Times New Roman"/>
                <w:b w:val="false"/>
                <w:i w:val="false"/>
                <w:color w:val="000000"/>
                <w:sz w:val="20"/>
              </w:rPr>
              <w:t>
10100002</w:t>
            </w:r>
          </w:p>
          <w:bookmarkEnd w:id="693"/>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центры развития, по подготовке к школе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694"/>
          <w:p>
            <w:pPr>
              <w:spacing w:after="20"/>
              <w:ind w:left="20"/>
              <w:jc w:val="both"/>
            </w:pPr>
            <w:r>
              <w:rPr>
                <w:rFonts w:ascii="Times New Roman"/>
                <w:b w:val="false"/>
                <w:i w:val="false"/>
                <w:color w:val="000000"/>
                <w:sz w:val="20"/>
              </w:rPr>
              <w:t>
10100003</w:t>
            </w:r>
          </w:p>
          <w:bookmarkEnd w:id="694"/>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95"/>
          <w:p>
            <w:pPr>
              <w:spacing w:after="20"/>
              <w:ind w:left="20"/>
              <w:jc w:val="both"/>
            </w:pPr>
            <w:r>
              <w:rPr>
                <w:rFonts w:ascii="Times New Roman"/>
                <w:b w:val="false"/>
                <w:i w:val="false"/>
                <w:color w:val="000000"/>
                <w:sz w:val="20"/>
              </w:rPr>
              <w:t>
10200001</w:t>
            </w:r>
          </w:p>
          <w:bookmarkEnd w:id="695"/>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96"/>
          <w:p>
            <w:pPr>
              <w:spacing w:after="20"/>
              <w:ind w:left="20"/>
              <w:jc w:val="both"/>
            </w:pPr>
            <w:r>
              <w:rPr>
                <w:rFonts w:ascii="Times New Roman"/>
                <w:b w:val="false"/>
                <w:i w:val="false"/>
                <w:color w:val="000000"/>
                <w:sz w:val="20"/>
              </w:rPr>
              <w:t>
10300001</w:t>
            </w:r>
          </w:p>
          <w:bookmarkEnd w:id="696"/>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97"/>
          <w:p>
            <w:pPr>
              <w:spacing w:after="20"/>
              <w:ind w:left="20"/>
              <w:jc w:val="both"/>
            </w:pPr>
            <w:r>
              <w:rPr>
                <w:rFonts w:ascii="Times New Roman"/>
                <w:b w:val="false"/>
                <w:i w:val="false"/>
                <w:color w:val="000000"/>
                <w:sz w:val="20"/>
              </w:rPr>
              <w:t>
10400001</w:t>
            </w:r>
          </w:p>
          <w:bookmarkEnd w:id="697"/>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98"/>
          <w:p>
            <w:pPr>
              <w:spacing w:after="20"/>
              <w:ind w:left="20"/>
              <w:jc w:val="both"/>
            </w:pPr>
            <w:r>
              <w:rPr>
                <w:rFonts w:ascii="Times New Roman"/>
                <w:b w:val="false"/>
                <w:i w:val="false"/>
                <w:color w:val="000000"/>
                <w:sz w:val="20"/>
              </w:rPr>
              <w:t>
04110002</w:t>
            </w:r>
          </w:p>
          <w:bookmarkEnd w:id="698"/>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699"/>
          <w:p>
            <w:pPr>
              <w:spacing w:after="20"/>
              <w:ind w:left="20"/>
              <w:jc w:val="both"/>
            </w:pPr>
            <w:r>
              <w:rPr>
                <w:rFonts w:ascii="Times New Roman"/>
                <w:b w:val="false"/>
                <w:i w:val="false"/>
                <w:color w:val="000000"/>
                <w:sz w:val="20"/>
              </w:rPr>
              <w:t>
2212</w:t>
            </w:r>
          </w:p>
          <w:bookmarkEnd w:id="699"/>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00"/>
          <w:p>
            <w:pPr>
              <w:spacing w:after="20"/>
              <w:ind w:left="20"/>
              <w:jc w:val="both"/>
            </w:pPr>
            <w:r>
              <w:rPr>
                <w:rFonts w:ascii="Times New Roman"/>
                <w:b w:val="false"/>
                <w:i w:val="false"/>
                <w:color w:val="000000"/>
                <w:sz w:val="20"/>
              </w:rPr>
              <w:t>
2211</w:t>
            </w:r>
          </w:p>
          <w:bookmarkEnd w:id="700"/>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01"/>
          <w:p>
            <w:pPr>
              <w:spacing w:after="20"/>
              <w:ind w:left="20"/>
              <w:jc w:val="both"/>
            </w:pPr>
            <w:r>
              <w:rPr>
                <w:rFonts w:ascii="Times New Roman"/>
                <w:b w:val="false"/>
                <w:i w:val="false"/>
                <w:color w:val="000000"/>
                <w:sz w:val="20"/>
              </w:rPr>
              <w:t>
10500001</w:t>
            </w:r>
          </w:p>
          <w:bookmarkEnd w:id="701"/>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02"/>
          <w:p>
            <w:pPr>
              <w:spacing w:after="20"/>
              <w:ind w:left="20"/>
              <w:jc w:val="both"/>
            </w:pPr>
            <w:r>
              <w:rPr>
                <w:rFonts w:ascii="Times New Roman"/>
                <w:b w:val="false"/>
                <w:i w:val="false"/>
                <w:color w:val="000000"/>
                <w:sz w:val="20"/>
              </w:rPr>
              <w:t>
Контрольная сумма</w:t>
            </w:r>
          </w:p>
          <w:bookmarkEnd w:id="702"/>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6" w:id="70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здравоохранением</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858"/>
        <w:gridCol w:w="1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04"/>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суммы</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Вашего</w:t>
            </w:r>
            <w:r>
              <w:rPr>
                <w:rFonts w:ascii="Times New Roman"/>
                <w:b w:val="false"/>
                <w:i w:val="false"/>
                <w:color w:val="000000"/>
                <w:sz w:val="20"/>
              </w:rPr>
              <w:t xml:space="preserve"> </w:t>
            </w:r>
            <w:r>
              <w:rPr>
                <w:rFonts w:ascii="Times New Roman"/>
                <w:b/>
                <w:i w:val="false"/>
                <w:color w:val="000000"/>
                <w:sz w:val="20"/>
              </w:rPr>
              <w:t>домашнего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связанных</w:t>
            </w:r>
            <w:r>
              <w:rPr>
                <w:rFonts w:ascii="Times New Roman"/>
                <w:b w:val="false"/>
                <w:i w:val="false"/>
                <w:color w:val="000000"/>
                <w:sz w:val="20"/>
              </w:rPr>
              <w:t xml:space="preserve"> </w:t>
            </w:r>
            <w:r>
              <w:rPr>
                <w:rFonts w:ascii="Times New Roman"/>
                <w:b/>
                <w:i w:val="false"/>
                <w:color w:val="000000"/>
                <w:sz w:val="20"/>
              </w:rPr>
              <w:t>со</w:t>
            </w:r>
            <w:r>
              <w:rPr>
                <w:rFonts w:ascii="Times New Roman"/>
                <w:b w:val="false"/>
                <w:i w:val="false"/>
                <w:color w:val="000000"/>
                <w:sz w:val="20"/>
              </w:rPr>
              <w:t xml:space="preserve"> </w:t>
            </w:r>
            <w:r>
              <w:rPr>
                <w:rFonts w:ascii="Times New Roman"/>
                <w:b/>
                <w:i w:val="false"/>
                <w:color w:val="000000"/>
                <w:sz w:val="20"/>
              </w:rPr>
              <w:t>здравоохранением.</w:t>
            </w:r>
          </w:p>
          <w:bookmarkEnd w:id="704"/>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05"/>
          <w:p>
            <w:pPr>
              <w:spacing w:after="20"/>
              <w:ind w:left="20"/>
              <w:jc w:val="both"/>
            </w:pPr>
            <w:r>
              <w:rPr>
                <w:rFonts w:ascii="Times New Roman"/>
                <w:b w:val="false"/>
                <w:i w:val="false"/>
                <w:color w:val="000000"/>
                <w:sz w:val="20"/>
              </w:rPr>
              <w:t>
Коды</w:t>
            </w:r>
          </w:p>
          <w:bookmarkEnd w:id="705"/>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706"/>
          <w:p>
            <w:pPr>
              <w:spacing w:after="20"/>
              <w:ind w:left="20"/>
              <w:jc w:val="both"/>
            </w:pPr>
            <w:r>
              <w:rPr>
                <w:rFonts w:ascii="Times New Roman"/>
                <w:b w:val="false"/>
                <w:i w:val="false"/>
                <w:color w:val="000000"/>
                <w:sz w:val="20"/>
              </w:rPr>
              <w:t>
А</w:t>
            </w:r>
          </w:p>
          <w:bookmarkEnd w:id="706"/>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07"/>
          <w:p>
            <w:pPr>
              <w:spacing w:after="20"/>
              <w:ind w:left="20"/>
              <w:jc w:val="both"/>
            </w:pPr>
            <w:r>
              <w:rPr>
                <w:rFonts w:ascii="Times New Roman"/>
                <w:b w:val="false"/>
                <w:i w:val="false"/>
                <w:color w:val="000000"/>
                <w:sz w:val="20"/>
              </w:rPr>
              <w:t>
06210001</w:t>
            </w:r>
          </w:p>
          <w:bookmarkEnd w:id="707"/>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708"/>
          <w:p>
            <w:pPr>
              <w:spacing w:after="20"/>
              <w:ind w:left="20"/>
              <w:jc w:val="both"/>
            </w:pPr>
            <w:r>
              <w:rPr>
                <w:rFonts w:ascii="Times New Roman"/>
                <w:b w:val="false"/>
                <w:i w:val="false"/>
                <w:color w:val="000000"/>
                <w:sz w:val="20"/>
              </w:rPr>
              <w:t>
06210002</w:t>
            </w:r>
          </w:p>
          <w:bookmarkEnd w:id="708"/>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709"/>
          <w:p>
            <w:pPr>
              <w:spacing w:after="20"/>
              <w:ind w:left="20"/>
              <w:jc w:val="both"/>
            </w:pPr>
            <w:r>
              <w:rPr>
                <w:rFonts w:ascii="Times New Roman"/>
                <w:b w:val="false"/>
                <w:i w:val="false"/>
                <w:color w:val="000000"/>
                <w:sz w:val="20"/>
              </w:rPr>
              <w:t>
062200</w:t>
            </w:r>
          </w:p>
          <w:bookmarkEnd w:id="709"/>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10"/>
          <w:p>
            <w:pPr>
              <w:spacing w:after="20"/>
              <w:ind w:left="20"/>
              <w:jc w:val="both"/>
            </w:pPr>
            <w:r>
              <w:rPr>
                <w:rFonts w:ascii="Times New Roman"/>
                <w:b w:val="false"/>
                <w:i w:val="false"/>
                <w:color w:val="000000"/>
                <w:sz w:val="20"/>
              </w:rPr>
              <w:t>
062310</w:t>
            </w:r>
          </w:p>
          <w:bookmarkEnd w:id="710"/>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11"/>
          <w:p>
            <w:pPr>
              <w:spacing w:after="20"/>
              <w:ind w:left="20"/>
              <w:jc w:val="both"/>
            </w:pPr>
            <w:r>
              <w:rPr>
                <w:rFonts w:ascii="Times New Roman"/>
                <w:b w:val="false"/>
                <w:i w:val="false"/>
                <w:color w:val="000000"/>
                <w:sz w:val="20"/>
              </w:rPr>
              <w:t>
062320</w:t>
            </w:r>
          </w:p>
          <w:bookmarkEnd w:id="711"/>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12"/>
          <w:p>
            <w:pPr>
              <w:spacing w:after="20"/>
              <w:ind w:left="20"/>
              <w:jc w:val="both"/>
            </w:pPr>
            <w:r>
              <w:rPr>
                <w:rFonts w:ascii="Times New Roman"/>
                <w:b w:val="false"/>
                <w:i w:val="false"/>
                <w:color w:val="000000"/>
                <w:sz w:val="20"/>
              </w:rPr>
              <w:t>
062330</w:t>
            </w:r>
          </w:p>
          <w:bookmarkEnd w:id="712"/>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713"/>
          <w:p>
            <w:pPr>
              <w:spacing w:after="20"/>
              <w:ind w:left="20"/>
              <w:jc w:val="both"/>
            </w:pPr>
            <w:r>
              <w:rPr>
                <w:rFonts w:ascii="Times New Roman"/>
                <w:b w:val="false"/>
                <w:i w:val="false"/>
                <w:color w:val="000000"/>
                <w:sz w:val="20"/>
              </w:rPr>
              <w:t>
06300001</w:t>
            </w:r>
          </w:p>
          <w:bookmarkEnd w:id="713"/>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14"/>
          <w:p>
            <w:pPr>
              <w:spacing w:after="20"/>
              <w:ind w:left="20"/>
              <w:jc w:val="both"/>
            </w:pPr>
            <w:r>
              <w:rPr>
                <w:rFonts w:ascii="Times New Roman"/>
                <w:b w:val="false"/>
                <w:i w:val="false"/>
                <w:color w:val="000000"/>
                <w:sz w:val="20"/>
              </w:rPr>
              <w:t>
06300002</w:t>
            </w:r>
          </w:p>
          <w:bookmarkEnd w:id="714"/>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15"/>
          <w:p>
            <w:pPr>
              <w:spacing w:after="20"/>
              <w:ind w:left="20"/>
              <w:jc w:val="both"/>
            </w:pPr>
            <w:r>
              <w:rPr>
                <w:rFonts w:ascii="Times New Roman"/>
                <w:b w:val="false"/>
                <w:i w:val="false"/>
                <w:color w:val="000000"/>
                <w:sz w:val="20"/>
              </w:rPr>
              <w:t>
06300003</w:t>
            </w:r>
          </w:p>
          <w:bookmarkEnd w:id="715"/>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16"/>
          <w:p>
            <w:pPr>
              <w:spacing w:after="20"/>
              <w:ind w:left="20"/>
              <w:jc w:val="both"/>
            </w:pPr>
            <w:r>
              <w:rPr>
                <w:rFonts w:ascii="Times New Roman"/>
                <w:b w:val="false"/>
                <w:i w:val="false"/>
                <w:color w:val="000000"/>
                <w:sz w:val="20"/>
              </w:rPr>
              <w:t>
06300004</w:t>
            </w:r>
          </w:p>
          <w:bookmarkEnd w:id="716"/>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17"/>
          <w:p>
            <w:pPr>
              <w:spacing w:after="20"/>
              <w:ind w:left="20"/>
              <w:jc w:val="both"/>
            </w:pPr>
            <w:r>
              <w:rPr>
                <w:rFonts w:ascii="Times New Roman"/>
                <w:b w:val="false"/>
                <w:i w:val="false"/>
                <w:color w:val="000000"/>
                <w:sz w:val="20"/>
              </w:rPr>
              <w:t>
06300005</w:t>
            </w:r>
          </w:p>
          <w:bookmarkEnd w:id="717"/>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18"/>
          <w:p>
            <w:pPr>
              <w:spacing w:after="20"/>
              <w:ind w:left="20"/>
              <w:jc w:val="both"/>
            </w:pPr>
            <w:r>
              <w:rPr>
                <w:rFonts w:ascii="Times New Roman"/>
                <w:b w:val="false"/>
                <w:i w:val="false"/>
                <w:color w:val="000000"/>
                <w:sz w:val="20"/>
              </w:rPr>
              <w:t>
231</w:t>
            </w:r>
          </w:p>
          <w:bookmarkEnd w:id="718"/>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19"/>
          <w:p>
            <w:pPr>
              <w:spacing w:after="20"/>
              <w:ind w:left="20"/>
              <w:jc w:val="both"/>
            </w:pPr>
            <w:r>
              <w:rPr>
                <w:rFonts w:ascii="Times New Roman"/>
                <w:b w:val="false"/>
                <w:i w:val="false"/>
                <w:color w:val="000000"/>
                <w:sz w:val="20"/>
              </w:rPr>
              <w:t>
Контрольная сумма</w:t>
            </w:r>
          </w:p>
          <w:bookmarkEnd w:id="71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3" w:id="72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индивидуальные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прочие</w:t>
      </w:r>
      <w:r>
        <w:rPr>
          <w:rFonts w:ascii="Times New Roman"/>
          <w:b w:val="false"/>
          <w:i w:val="false"/>
          <w:color w:val="000000"/>
          <w:sz w:val="28"/>
        </w:rPr>
        <w:t xml:space="preserve"> </w:t>
      </w:r>
      <w:r>
        <w:rPr>
          <w:rFonts w:ascii="Times New Roman"/>
          <w:b/>
          <w:i w:val="false"/>
          <w:color w:val="000000"/>
          <w:sz w:val="28"/>
        </w:rPr>
        <w:t>услуги</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10"/>
        <w:gridCol w:w="4296"/>
        <w:gridCol w:w="5"/>
        <w:gridCol w:w="18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21"/>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sz w:val="20"/>
              </w:rPr>
              <w:t xml:space="preserve"> </w:t>
            </w:r>
            <w:r>
              <w:rPr>
                <w:rFonts w:ascii="Times New Roman"/>
                <w:b/>
                <w:i w:val="false"/>
                <w:color w:val="000000"/>
                <w:sz w:val="20"/>
              </w:rPr>
              <w:t>Сколько</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заплатили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индивидуальные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r>
              <w:rPr>
                <w:rFonts w:ascii="Times New Roman"/>
                <w:b w:val="false"/>
                <w:i w:val="false"/>
                <w:color w:val="000000"/>
                <w:sz w:val="20"/>
              </w:rPr>
              <w:t xml:space="preserve"> </w:t>
            </w:r>
          </w:p>
          <w:bookmarkEnd w:id="7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22"/>
          <w:p>
            <w:pPr>
              <w:spacing w:after="20"/>
              <w:ind w:left="20"/>
              <w:jc w:val="both"/>
            </w:pPr>
            <w:r>
              <w:rPr>
                <w:rFonts w:ascii="Times New Roman"/>
                <w:b w:val="false"/>
                <w:i w:val="false"/>
                <w:color w:val="000000"/>
                <w:sz w:val="20"/>
              </w:rPr>
              <w:t>
Коды</w:t>
            </w:r>
          </w:p>
          <w:bookmarkEnd w:id="72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23"/>
          <w:p>
            <w:pPr>
              <w:spacing w:after="20"/>
              <w:ind w:left="20"/>
              <w:jc w:val="both"/>
            </w:pPr>
            <w:r>
              <w:rPr>
                <w:rFonts w:ascii="Times New Roman"/>
                <w:b w:val="false"/>
                <w:i w:val="false"/>
                <w:color w:val="000000"/>
                <w:sz w:val="20"/>
              </w:rPr>
              <w:t>
А</w:t>
            </w:r>
          </w:p>
          <w:bookmarkEnd w:id="723"/>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24"/>
          <w:p>
            <w:pPr>
              <w:spacing w:after="20"/>
              <w:ind w:left="20"/>
              <w:jc w:val="both"/>
            </w:pPr>
            <w:r>
              <w:rPr>
                <w:rFonts w:ascii="Times New Roman"/>
                <w:b w:val="false"/>
                <w:i w:val="false"/>
                <w:color w:val="000000"/>
                <w:sz w:val="20"/>
              </w:rPr>
              <w:t>
03140001</w:t>
            </w:r>
          </w:p>
          <w:bookmarkEnd w:id="72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25"/>
          <w:p>
            <w:pPr>
              <w:spacing w:after="20"/>
              <w:ind w:left="20"/>
              <w:jc w:val="both"/>
            </w:pPr>
            <w:r>
              <w:rPr>
                <w:rFonts w:ascii="Times New Roman"/>
                <w:b w:val="false"/>
                <w:i w:val="false"/>
                <w:color w:val="000000"/>
                <w:sz w:val="20"/>
              </w:rPr>
              <w:t>
03140002</w:t>
            </w:r>
          </w:p>
          <w:bookmarkEnd w:id="72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26"/>
          <w:p>
            <w:pPr>
              <w:spacing w:after="20"/>
              <w:ind w:left="20"/>
              <w:jc w:val="both"/>
            </w:pPr>
            <w:r>
              <w:rPr>
                <w:rFonts w:ascii="Times New Roman"/>
                <w:b w:val="false"/>
                <w:i w:val="false"/>
                <w:color w:val="000000"/>
                <w:sz w:val="20"/>
              </w:rPr>
              <w:t>
03140003</w:t>
            </w:r>
          </w:p>
          <w:bookmarkEnd w:id="72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27"/>
          <w:p>
            <w:pPr>
              <w:spacing w:after="20"/>
              <w:ind w:left="20"/>
              <w:jc w:val="both"/>
            </w:pPr>
            <w:r>
              <w:rPr>
                <w:rFonts w:ascii="Times New Roman"/>
                <w:b w:val="false"/>
                <w:i w:val="false"/>
                <w:color w:val="000000"/>
                <w:sz w:val="20"/>
              </w:rPr>
              <w:t>
03140004</w:t>
            </w:r>
          </w:p>
          <w:bookmarkEnd w:id="727"/>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28"/>
          <w:p>
            <w:pPr>
              <w:spacing w:after="20"/>
              <w:ind w:left="20"/>
              <w:jc w:val="both"/>
            </w:pPr>
            <w:r>
              <w:rPr>
                <w:rFonts w:ascii="Times New Roman"/>
                <w:b w:val="false"/>
                <w:i w:val="false"/>
                <w:color w:val="000000"/>
                <w:sz w:val="20"/>
              </w:rPr>
              <w:t>
032200</w:t>
            </w:r>
          </w:p>
          <w:bookmarkEnd w:id="72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29"/>
          <w:p>
            <w:pPr>
              <w:spacing w:after="20"/>
              <w:ind w:left="20"/>
              <w:jc w:val="both"/>
            </w:pPr>
            <w:r>
              <w:rPr>
                <w:rFonts w:ascii="Times New Roman"/>
                <w:b w:val="false"/>
                <w:i w:val="false"/>
                <w:color w:val="000000"/>
                <w:sz w:val="20"/>
              </w:rPr>
              <w:t>
05130001</w:t>
            </w:r>
          </w:p>
          <w:bookmarkEnd w:id="72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730"/>
          <w:p>
            <w:pPr>
              <w:spacing w:after="20"/>
              <w:ind w:left="20"/>
              <w:jc w:val="both"/>
            </w:pPr>
            <w:r>
              <w:rPr>
                <w:rFonts w:ascii="Times New Roman"/>
                <w:b w:val="false"/>
                <w:i w:val="false"/>
                <w:color w:val="000000"/>
                <w:sz w:val="20"/>
              </w:rPr>
              <w:t>
05330001</w:t>
            </w:r>
          </w:p>
          <w:bookmarkEnd w:id="730"/>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31"/>
          <w:p>
            <w:pPr>
              <w:spacing w:after="20"/>
              <w:ind w:left="20"/>
              <w:jc w:val="both"/>
            </w:pPr>
            <w:r>
              <w:rPr>
                <w:rFonts w:ascii="Times New Roman"/>
                <w:b w:val="false"/>
                <w:i w:val="false"/>
                <w:color w:val="000000"/>
                <w:sz w:val="20"/>
              </w:rPr>
              <w:t>
05330002</w:t>
            </w:r>
          </w:p>
          <w:bookmarkEnd w:id="73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32"/>
          <w:p>
            <w:pPr>
              <w:spacing w:after="20"/>
              <w:ind w:left="20"/>
              <w:jc w:val="both"/>
            </w:pPr>
            <w:r>
              <w:rPr>
                <w:rFonts w:ascii="Times New Roman"/>
                <w:b w:val="false"/>
                <w:i w:val="false"/>
                <w:color w:val="000000"/>
                <w:sz w:val="20"/>
              </w:rPr>
              <w:t>
09150001</w:t>
            </w:r>
          </w:p>
          <w:bookmarkEnd w:id="73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 и радиоаппаратуры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33"/>
          <w:p>
            <w:pPr>
              <w:spacing w:after="20"/>
              <w:ind w:left="20"/>
              <w:jc w:val="both"/>
            </w:pPr>
            <w:r>
              <w:rPr>
                <w:rFonts w:ascii="Times New Roman"/>
                <w:b w:val="false"/>
                <w:i w:val="false"/>
                <w:color w:val="000000"/>
                <w:sz w:val="20"/>
              </w:rPr>
              <w:t>
09150002</w:t>
            </w:r>
          </w:p>
          <w:bookmarkEnd w:id="733"/>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734"/>
          <w:p>
            <w:pPr>
              <w:spacing w:after="20"/>
              <w:ind w:left="20"/>
              <w:jc w:val="both"/>
            </w:pPr>
            <w:r>
              <w:rPr>
                <w:rFonts w:ascii="Times New Roman"/>
                <w:b w:val="false"/>
                <w:i w:val="false"/>
                <w:color w:val="000000"/>
                <w:sz w:val="20"/>
              </w:rPr>
              <w:t>
05330099</w:t>
            </w:r>
          </w:p>
          <w:bookmarkEnd w:id="73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35"/>
          <w:p>
            <w:pPr>
              <w:spacing w:after="20"/>
              <w:ind w:left="20"/>
              <w:jc w:val="both"/>
            </w:pPr>
            <w:r>
              <w:rPr>
                <w:rFonts w:ascii="Times New Roman"/>
                <w:b w:val="false"/>
                <w:i w:val="false"/>
                <w:color w:val="000000"/>
                <w:sz w:val="20"/>
              </w:rPr>
              <w:t>
12312001</w:t>
            </w:r>
          </w:p>
          <w:bookmarkEnd w:id="73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36"/>
          <w:p>
            <w:pPr>
              <w:spacing w:after="20"/>
              <w:ind w:left="20"/>
              <w:jc w:val="both"/>
            </w:pPr>
            <w:r>
              <w:rPr>
                <w:rFonts w:ascii="Times New Roman"/>
                <w:b w:val="false"/>
                <w:i w:val="false"/>
                <w:color w:val="000000"/>
                <w:sz w:val="20"/>
              </w:rPr>
              <w:t>
043200</w:t>
            </w:r>
          </w:p>
          <w:bookmarkEnd w:id="73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37"/>
          <w:p>
            <w:pPr>
              <w:spacing w:after="20"/>
              <w:ind w:left="20"/>
              <w:jc w:val="both"/>
            </w:pPr>
            <w:r>
              <w:rPr>
                <w:rFonts w:ascii="Times New Roman"/>
                <w:b w:val="false"/>
                <w:i w:val="false"/>
                <w:color w:val="000000"/>
                <w:sz w:val="20"/>
              </w:rPr>
              <w:t>
4411</w:t>
            </w:r>
          </w:p>
          <w:bookmarkEnd w:id="737"/>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38"/>
          <w:p>
            <w:pPr>
              <w:spacing w:after="20"/>
              <w:ind w:left="20"/>
              <w:jc w:val="both"/>
            </w:pPr>
            <w:r>
              <w:rPr>
                <w:rFonts w:ascii="Times New Roman"/>
                <w:b w:val="false"/>
                <w:i w:val="false"/>
                <w:color w:val="000000"/>
                <w:sz w:val="20"/>
              </w:rPr>
              <w:t>
4413</w:t>
            </w:r>
          </w:p>
          <w:bookmarkEnd w:id="73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39"/>
          <w:p>
            <w:pPr>
              <w:spacing w:after="20"/>
              <w:ind w:left="20"/>
              <w:jc w:val="both"/>
            </w:pPr>
            <w:r>
              <w:rPr>
                <w:rFonts w:ascii="Times New Roman"/>
                <w:b w:val="false"/>
                <w:i w:val="false"/>
                <w:color w:val="000000"/>
                <w:sz w:val="20"/>
              </w:rPr>
              <w:t>
4412</w:t>
            </w:r>
          </w:p>
          <w:bookmarkEnd w:id="73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40"/>
          <w:p>
            <w:pPr>
              <w:spacing w:after="20"/>
              <w:ind w:left="20"/>
              <w:jc w:val="both"/>
            </w:pPr>
            <w:r>
              <w:rPr>
                <w:rFonts w:ascii="Times New Roman"/>
                <w:b w:val="false"/>
                <w:i w:val="false"/>
                <w:color w:val="000000"/>
                <w:sz w:val="20"/>
              </w:rPr>
              <w:t>
05330003</w:t>
            </w:r>
          </w:p>
          <w:bookmarkEnd w:id="740"/>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41"/>
          <w:p>
            <w:pPr>
              <w:spacing w:after="20"/>
              <w:ind w:left="20"/>
              <w:jc w:val="both"/>
            </w:pPr>
            <w:r>
              <w:rPr>
                <w:rFonts w:ascii="Times New Roman"/>
                <w:b w:val="false"/>
                <w:i w:val="false"/>
                <w:color w:val="000000"/>
                <w:sz w:val="20"/>
              </w:rPr>
              <w:t>
072300</w:t>
            </w:r>
          </w:p>
          <w:bookmarkEnd w:id="74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742"/>
          <w:p>
            <w:pPr>
              <w:spacing w:after="20"/>
              <w:ind w:left="20"/>
              <w:jc w:val="both"/>
            </w:pPr>
            <w:r>
              <w:rPr>
                <w:rFonts w:ascii="Times New Roman"/>
                <w:b w:val="false"/>
                <w:i w:val="false"/>
                <w:color w:val="000000"/>
                <w:sz w:val="20"/>
              </w:rPr>
              <w:t>
07240002</w:t>
            </w:r>
          </w:p>
          <w:bookmarkEnd w:id="74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43"/>
          <w:p>
            <w:pPr>
              <w:spacing w:after="20"/>
              <w:ind w:left="20"/>
              <w:jc w:val="both"/>
            </w:pPr>
            <w:r>
              <w:rPr>
                <w:rFonts w:ascii="Times New Roman"/>
                <w:b w:val="false"/>
                <w:i w:val="false"/>
                <w:color w:val="000000"/>
                <w:sz w:val="20"/>
              </w:rPr>
              <w:t>
125</w:t>
            </w:r>
          </w:p>
          <w:bookmarkEnd w:id="743"/>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44"/>
          <w:p>
            <w:pPr>
              <w:spacing w:after="20"/>
              <w:ind w:left="20"/>
              <w:jc w:val="both"/>
            </w:pPr>
            <w:r>
              <w:rPr>
                <w:rFonts w:ascii="Times New Roman"/>
                <w:b w:val="false"/>
                <w:i w:val="false"/>
                <w:color w:val="000000"/>
                <w:sz w:val="20"/>
              </w:rPr>
              <w:t>
12709003</w:t>
            </w:r>
          </w:p>
          <w:bookmarkEnd w:id="74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745"/>
          <w:p>
            <w:pPr>
              <w:spacing w:after="20"/>
              <w:ind w:left="20"/>
              <w:jc w:val="both"/>
            </w:pPr>
            <w:r>
              <w:rPr>
                <w:rFonts w:ascii="Times New Roman"/>
                <w:b w:val="false"/>
                <w:i w:val="false"/>
                <w:color w:val="000000"/>
                <w:sz w:val="20"/>
              </w:rPr>
              <w:t>
12709001</w:t>
            </w:r>
          </w:p>
          <w:bookmarkEnd w:id="74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бланков и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746"/>
          <w:p>
            <w:pPr>
              <w:spacing w:after="20"/>
              <w:ind w:left="20"/>
              <w:jc w:val="both"/>
            </w:pPr>
            <w:r>
              <w:rPr>
                <w:rFonts w:ascii="Times New Roman"/>
                <w:b w:val="false"/>
                <w:i w:val="false"/>
                <w:color w:val="000000"/>
                <w:sz w:val="20"/>
              </w:rPr>
              <w:t>
12620002</w:t>
            </w:r>
          </w:p>
          <w:bookmarkEnd w:id="74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747"/>
          <w:p>
            <w:pPr>
              <w:spacing w:after="20"/>
              <w:ind w:left="20"/>
              <w:jc w:val="both"/>
            </w:pPr>
            <w:r>
              <w:rPr>
                <w:rFonts w:ascii="Times New Roman"/>
                <w:b w:val="false"/>
                <w:i w:val="false"/>
                <w:color w:val="000000"/>
                <w:sz w:val="20"/>
              </w:rPr>
              <w:t>
12620003</w:t>
            </w:r>
          </w:p>
          <w:bookmarkEnd w:id="747"/>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748"/>
          <w:p>
            <w:pPr>
              <w:spacing w:after="20"/>
              <w:ind w:left="20"/>
              <w:jc w:val="both"/>
            </w:pPr>
            <w:r>
              <w:rPr>
                <w:rFonts w:ascii="Times New Roman"/>
                <w:b w:val="false"/>
                <w:i w:val="false"/>
                <w:color w:val="000000"/>
                <w:sz w:val="20"/>
              </w:rPr>
              <w:t>
094210</w:t>
            </w:r>
          </w:p>
          <w:bookmarkEnd w:id="74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49"/>
          <w:p>
            <w:pPr>
              <w:spacing w:after="20"/>
              <w:ind w:left="20"/>
              <w:jc w:val="both"/>
            </w:pPr>
            <w:r>
              <w:rPr>
                <w:rFonts w:ascii="Times New Roman"/>
                <w:b w:val="false"/>
                <w:i w:val="false"/>
                <w:color w:val="000000"/>
                <w:sz w:val="20"/>
              </w:rPr>
              <w:t>
09421002</w:t>
            </w:r>
          </w:p>
          <w:bookmarkEnd w:id="74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50"/>
          <w:p>
            <w:pPr>
              <w:spacing w:after="20"/>
              <w:ind w:left="20"/>
              <w:jc w:val="both"/>
            </w:pPr>
            <w:r>
              <w:rPr>
                <w:rFonts w:ascii="Times New Roman"/>
                <w:b w:val="false"/>
                <w:i w:val="false"/>
                <w:color w:val="000000"/>
                <w:sz w:val="20"/>
              </w:rPr>
              <w:t>
09422007</w:t>
            </w:r>
          </w:p>
          <w:bookmarkEnd w:id="750"/>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DVD дисков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51"/>
          <w:p>
            <w:pPr>
              <w:spacing w:after="20"/>
              <w:ind w:left="20"/>
              <w:jc w:val="both"/>
            </w:pPr>
            <w:r>
              <w:rPr>
                <w:rFonts w:ascii="Times New Roman"/>
                <w:b w:val="false"/>
                <w:i w:val="false"/>
                <w:color w:val="000000"/>
                <w:sz w:val="20"/>
              </w:rPr>
              <w:t>
12111002</w:t>
            </w:r>
          </w:p>
          <w:bookmarkEnd w:id="75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52"/>
          <w:p>
            <w:pPr>
              <w:spacing w:after="20"/>
              <w:ind w:left="20"/>
              <w:jc w:val="both"/>
            </w:pPr>
            <w:r>
              <w:rPr>
                <w:rFonts w:ascii="Times New Roman"/>
                <w:b w:val="false"/>
                <w:i w:val="false"/>
                <w:color w:val="000000"/>
                <w:sz w:val="20"/>
              </w:rPr>
              <w:t>
12111001</w:t>
            </w:r>
          </w:p>
          <w:bookmarkEnd w:id="75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Прическа модельная в женском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753"/>
          <w:p>
            <w:pPr>
              <w:spacing w:after="20"/>
              <w:ind w:left="20"/>
              <w:jc w:val="both"/>
            </w:pPr>
            <w:r>
              <w:rPr>
                <w:rFonts w:ascii="Times New Roman"/>
                <w:b w:val="false"/>
                <w:i w:val="false"/>
                <w:color w:val="000000"/>
                <w:sz w:val="20"/>
              </w:rPr>
              <w:t>
12111099</w:t>
            </w:r>
          </w:p>
          <w:bookmarkEnd w:id="753"/>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754"/>
          <w:p>
            <w:pPr>
              <w:spacing w:after="20"/>
              <w:ind w:left="20"/>
              <w:jc w:val="both"/>
            </w:pPr>
            <w:r>
              <w:rPr>
                <w:rFonts w:ascii="Times New Roman"/>
                <w:b w:val="false"/>
                <w:i w:val="false"/>
                <w:color w:val="000000"/>
                <w:sz w:val="20"/>
              </w:rPr>
              <w:t>
121120</w:t>
            </w:r>
          </w:p>
          <w:bookmarkEnd w:id="75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755"/>
          <w:p>
            <w:pPr>
              <w:spacing w:after="20"/>
              <w:ind w:left="20"/>
              <w:jc w:val="both"/>
            </w:pPr>
            <w:r>
              <w:rPr>
                <w:rFonts w:ascii="Times New Roman"/>
                <w:b w:val="false"/>
                <w:i w:val="false"/>
                <w:color w:val="000000"/>
                <w:sz w:val="20"/>
              </w:rPr>
              <w:t>
09410002</w:t>
            </w:r>
          </w:p>
          <w:bookmarkEnd w:id="75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756"/>
          <w:p>
            <w:pPr>
              <w:spacing w:after="20"/>
              <w:ind w:left="20"/>
              <w:jc w:val="both"/>
            </w:pPr>
            <w:r>
              <w:rPr>
                <w:rFonts w:ascii="Times New Roman"/>
                <w:b w:val="false"/>
                <w:i w:val="false"/>
                <w:color w:val="000000"/>
                <w:sz w:val="20"/>
              </w:rPr>
              <w:t>
09410001</w:t>
            </w:r>
          </w:p>
          <w:bookmarkEnd w:id="75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757"/>
          <w:p>
            <w:pPr>
              <w:spacing w:after="20"/>
              <w:ind w:left="20"/>
              <w:jc w:val="both"/>
            </w:pPr>
            <w:r>
              <w:rPr>
                <w:rFonts w:ascii="Times New Roman"/>
                <w:b w:val="false"/>
                <w:i w:val="false"/>
                <w:color w:val="000000"/>
                <w:sz w:val="20"/>
              </w:rPr>
              <w:t>
09422001</w:t>
            </w:r>
          </w:p>
          <w:bookmarkEnd w:id="757"/>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758"/>
          <w:p>
            <w:pPr>
              <w:spacing w:after="20"/>
              <w:ind w:left="20"/>
              <w:jc w:val="both"/>
            </w:pPr>
            <w:r>
              <w:rPr>
                <w:rFonts w:ascii="Times New Roman"/>
                <w:b w:val="false"/>
                <w:i w:val="false"/>
                <w:color w:val="000000"/>
                <w:sz w:val="20"/>
              </w:rPr>
              <w:t>
09422002</w:t>
            </w:r>
          </w:p>
          <w:bookmarkEnd w:id="75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759"/>
          <w:p>
            <w:pPr>
              <w:spacing w:after="20"/>
              <w:ind w:left="20"/>
              <w:jc w:val="both"/>
            </w:pPr>
            <w:r>
              <w:rPr>
                <w:rFonts w:ascii="Times New Roman"/>
                <w:b w:val="false"/>
                <w:i w:val="false"/>
                <w:color w:val="000000"/>
                <w:sz w:val="20"/>
              </w:rPr>
              <w:t>
09422003</w:t>
            </w:r>
          </w:p>
          <w:bookmarkEnd w:id="75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60"/>
          <w:p>
            <w:pPr>
              <w:spacing w:after="20"/>
              <w:ind w:left="20"/>
              <w:jc w:val="both"/>
            </w:pPr>
            <w:r>
              <w:rPr>
                <w:rFonts w:ascii="Times New Roman"/>
                <w:b w:val="false"/>
                <w:i w:val="false"/>
                <w:color w:val="000000"/>
                <w:sz w:val="20"/>
              </w:rPr>
              <w:t>
09422004</w:t>
            </w:r>
          </w:p>
          <w:bookmarkEnd w:id="760"/>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761"/>
          <w:p>
            <w:pPr>
              <w:spacing w:after="20"/>
              <w:ind w:left="20"/>
              <w:jc w:val="both"/>
            </w:pPr>
            <w:r>
              <w:rPr>
                <w:rFonts w:ascii="Times New Roman"/>
                <w:b w:val="false"/>
                <w:i w:val="false"/>
                <w:color w:val="000000"/>
                <w:sz w:val="20"/>
              </w:rPr>
              <w:t>
09422005</w:t>
            </w:r>
          </w:p>
          <w:bookmarkEnd w:id="76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музеев и выставок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62"/>
          <w:p>
            <w:pPr>
              <w:spacing w:after="20"/>
              <w:ind w:left="20"/>
              <w:jc w:val="both"/>
            </w:pPr>
            <w:r>
              <w:rPr>
                <w:rFonts w:ascii="Times New Roman"/>
                <w:b w:val="false"/>
                <w:i w:val="false"/>
                <w:color w:val="000000"/>
                <w:sz w:val="20"/>
              </w:rPr>
              <w:t>
096000</w:t>
            </w:r>
          </w:p>
          <w:bookmarkEnd w:id="76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763"/>
          <w:p>
            <w:pPr>
              <w:spacing w:after="20"/>
              <w:ind w:left="20"/>
              <w:jc w:val="both"/>
            </w:pPr>
            <w:r>
              <w:rPr>
                <w:rFonts w:ascii="Times New Roman"/>
                <w:b w:val="false"/>
                <w:i w:val="false"/>
                <w:color w:val="000000"/>
                <w:sz w:val="20"/>
              </w:rPr>
              <w:t>
111100</w:t>
            </w:r>
          </w:p>
          <w:bookmarkEnd w:id="763"/>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764"/>
          <w:p>
            <w:pPr>
              <w:spacing w:after="20"/>
              <w:ind w:left="20"/>
              <w:jc w:val="both"/>
            </w:pPr>
            <w:r>
              <w:rPr>
                <w:rFonts w:ascii="Times New Roman"/>
                <w:b w:val="false"/>
                <w:i w:val="false"/>
                <w:color w:val="000000"/>
                <w:sz w:val="20"/>
              </w:rPr>
              <w:t>
112000</w:t>
            </w:r>
          </w:p>
          <w:bookmarkEnd w:id="76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65"/>
          <w:p>
            <w:pPr>
              <w:spacing w:after="20"/>
              <w:ind w:left="20"/>
              <w:jc w:val="both"/>
            </w:pPr>
            <w:r>
              <w:rPr>
                <w:rFonts w:ascii="Times New Roman"/>
                <w:b w:val="false"/>
                <w:i w:val="false"/>
                <w:color w:val="000000"/>
                <w:sz w:val="20"/>
              </w:rPr>
              <w:t>
05620002</w:t>
            </w:r>
          </w:p>
          <w:bookmarkEnd w:id="76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66"/>
          <w:p>
            <w:pPr>
              <w:spacing w:after="20"/>
              <w:ind w:left="20"/>
              <w:jc w:val="both"/>
            </w:pPr>
            <w:r>
              <w:rPr>
                <w:rFonts w:ascii="Times New Roman"/>
                <w:b w:val="false"/>
                <w:i w:val="false"/>
                <w:color w:val="000000"/>
                <w:sz w:val="20"/>
              </w:rPr>
              <w:t>
09410003</w:t>
            </w:r>
          </w:p>
          <w:bookmarkEnd w:id="76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767"/>
          <w:p>
            <w:pPr>
              <w:spacing w:after="20"/>
              <w:ind w:left="20"/>
              <w:jc w:val="both"/>
            </w:pPr>
            <w:r>
              <w:rPr>
                <w:rFonts w:ascii="Times New Roman"/>
                <w:b w:val="false"/>
                <w:i w:val="false"/>
                <w:color w:val="000000"/>
                <w:sz w:val="20"/>
              </w:rPr>
              <w:t>
09410004</w:t>
            </w:r>
          </w:p>
          <w:bookmarkEnd w:id="767"/>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68"/>
          <w:p>
            <w:pPr>
              <w:spacing w:after="20"/>
              <w:ind w:left="20"/>
              <w:jc w:val="both"/>
            </w:pPr>
            <w:r>
              <w:rPr>
                <w:rFonts w:ascii="Times New Roman"/>
                <w:b w:val="false"/>
                <w:i w:val="false"/>
                <w:color w:val="000000"/>
                <w:sz w:val="20"/>
              </w:rPr>
              <w:t>
07240001</w:t>
            </w:r>
          </w:p>
          <w:bookmarkEnd w:id="768"/>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769"/>
          <w:p>
            <w:pPr>
              <w:spacing w:after="20"/>
              <w:ind w:left="20"/>
              <w:jc w:val="both"/>
            </w:pPr>
            <w:r>
              <w:rPr>
                <w:rFonts w:ascii="Times New Roman"/>
                <w:b w:val="false"/>
                <w:i w:val="false"/>
                <w:color w:val="000000"/>
                <w:sz w:val="20"/>
              </w:rPr>
              <w:t>
05620004</w:t>
            </w:r>
          </w:p>
          <w:bookmarkEnd w:id="76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70"/>
          <w:p>
            <w:pPr>
              <w:spacing w:after="20"/>
              <w:ind w:left="20"/>
              <w:jc w:val="both"/>
            </w:pPr>
            <w:r>
              <w:rPr>
                <w:rFonts w:ascii="Times New Roman"/>
                <w:b w:val="false"/>
                <w:i w:val="false"/>
                <w:color w:val="000000"/>
                <w:sz w:val="20"/>
              </w:rPr>
              <w:t>
09350001</w:t>
            </w:r>
          </w:p>
          <w:bookmarkEnd w:id="770"/>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771"/>
          <w:p>
            <w:pPr>
              <w:spacing w:after="20"/>
              <w:ind w:left="20"/>
              <w:jc w:val="both"/>
            </w:pPr>
            <w:r>
              <w:rPr>
                <w:rFonts w:ascii="Times New Roman"/>
                <w:b w:val="false"/>
                <w:i w:val="false"/>
                <w:color w:val="000000"/>
                <w:sz w:val="20"/>
              </w:rPr>
              <w:t>
127010</w:t>
            </w:r>
          </w:p>
          <w:bookmarkEnd w:id="77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72"/>
          <w:p>
            <w:pPr>
              <w:spacing w:after="20"/>
              <w:ind w:left="20"/>
              <w:jc w:val="both"/>
            </w:pPr>
            <w:r>
              <w:rPr>
                <w:rFonts w:ascii="Times New Roman"/>
                <w:b w:val="false"/>
                <w:i w:val="false"/>
                <w:color w:val="000000"/>
                <w:sz w:val="20"/>
              </w:rPr>
              <w:t>
12709099</w:t>
            </w:r>
          </w:p>
          <w:bookmarkEnd w:id="77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773"/>
          <w:p>
            <w:pPr>
              <w:spacing w:after="20"/>
              <w:ind w:left="20"/>
              <w:jc w:val="both"/>
            </w:pPr>
            <w:r>
              <w:rPr>
                <w:rFonts w:ascii="Times New Roman"/>
                <w:b w:val="false"/>
                <w:i w:val="false"/>
                <w:color w:val="000000"/>
                <w:sz w:val="20"/>
              </w:rPr>
              <w:t>
Контрольная сумма</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774"/>
          <w:p>
            <w:pPr>
              <w:spacing w:after="20"/>
              <w:ind w:left="20"/>
              <w:jc w:val="both"/>
            </w:pPr>
            <w:r>
              <w:rPr>
                <w:rFonts w:ascii="Times New Roman"/>
                <w:b w:val="false"/>
                <w:i w:val="false"/>
                <w:color w:val="000000"/>
                <w:sz w:val="20"/>
              </w:rPr>
              <w:t>
6.2. Какова сумма налоговых платежей, совершенных Вашим домашним хозяйством за квартал?</w:t>
            </w:r>
          </w:p>
          <w:bookmarkEnd w:id="774"/>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775"/>
          <w:p>
            <w:pPr>
              <w:spacing w:after="20"/>
              <w:ind w:left="20"/>
              <w:jc w:val="both"/>
            </w:pPr>
            <w:r>
              <w:rPr>
                <w:rFonts w:ascii="Times New Roman"/>
                <w:b w:val="false"/>
                <w:i w:val="false"/>
                <w:color w:val="000000"/>
                <w:sz w:val="20"/>
              </w:rPr>
              <w:t>
Коды</w:t>
            </w:r>
          </w:p>
          <w:bookmarkEnd w:id="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776"/>
          <w:p>
            <w:pPr>
              <w:spacing w:after="20"/>
              <w:ind w:left="20"/>
              <w:jc w:val="both"/>
            </w:pPr>
            <w:r>
              <w:rPr>
                <w:rFonts w:ascii="Times New Roman"/>
                <w:b w:val="false"/>
                <w:i w:val="false"/>
                <w:color w:val="000000"/>
                <w:sz w:val="20"/>
              </w:rPr>
              <w:t>
А</w:t>
            </w:r>
          </w:p>
          <w:bookmarkEnd w:id="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77"/>
          <w:p>
            <w:pPr>
              <w:spacing w:after="20"/>
              <w:ind w:left="20"/>
              <w:jc w:val="both"/>
            </w:pPr>
            <w:r>
              <w:rPr>
                <w:rFonts w:ascii="Times New Roman"/>
                <w:b w:val="false"/>
                <w:i w:val="false"/>
                <w:color w:val="000000"/>
                <w:sz w:val="20"/>
              </w:rPr>
              <w:t>
6</w:t>
            </w:r>
          </w:p>
          <w:bookmarkEnd w:id="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778"/>
          <w:p>
            <w:pPr>
              <w:spacing w:after="20"/>
              <w:ind w:left="20"/>
              <w:jc w:val="both"/>
            </w:pPr>
            <w:r>
              <w:rPr>
                <w:rFonts w:ascii="Times New Roman"/>
                <w:b w:val="false"/>
                <w:i w:val="false"/>
                <w:color w:val="000000"/>
                <w:sz w:val="20"/>
              </w:rPr>
              <w:t>
5</w:t>
            </w:r>
          </w:p>
          <w:bookmarkEnd w:id="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779"/>
          <w:p>
            <w:pPr>
              <w:spacing w:after="20"/>
              <w:ind w:left="20"/>
              <w:jc w:val="both"/>
            </w:pPr>
            <w:r>
              <w:rPr>
                <w:rFonts w:ascii="Times New Roman"/>
                <w:b w:val="false"/>
                <w:i w:val="false"/>
                <w:color w:val="000000"/>
                <w:sz w:val="20"/>
              </w:rPr>
              <w:t>
7</w:t>
            </w:r>
          </w:p>
          <w:bookmarkEnd w:id="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80"/>
          <w:p>
            <w:pPr>
              <w:spacing w:after="20"/>
              <w:ind w:left="20"/>
              <w:jc w:val="both"/>
            </w:pPr>
            <w:r>
              <w:rPr>
                <w:rFonts w:ascii="Times New Roman"/>
                <w:b w:val="false"/>
                <w:i w:val="false"/>
                <w:color w:val="000000"/>
                <w:sz w:val="20"/>
              </w:rPr>
              <w:t>
21139</w:t>
            </w:r>
          </w:p>
          <w:bookmarkEnd w:id="7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781"/>
          <w:p>
            <w:pPr>
              <w:spacing w:after="20"/>
              <w:ind w:left="20"/>
              <w:jc w:val="both"/>
            </w:pPr>
            <w:r>
              <w:rPr>
                <w:rFonts w:ascii="Times New Roman"/>
                <w:b w:val="false"/>
                <w:i w:val="false"/>
                <w:color w:val="000000"/>
                <w:sz w:val="20"/>
              </w:rPr>
              <w:t>
Контрольная сумма</w:t>
            </w:r>
          </w:p>
          <w:bookmarkEnd w:id="781"/>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782"/>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Выплачивали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члены</w:t>
            </w:r>
            <w:r>
              <w:rPr>
                <w:rFonts w:ascii="Times New Roman"/>
                <w:b w:val="false"/>
                <w:i w:val="false"/>
                <w:color w:val="000000"/>
                <w:sz w:val="20"/>
              </w:rPr>
              <w:t xml:space="preserve"> </w:t>
            </w:r>
            <w:r>
              <w:rPr>
                <w:rFonts w:ascii="Times New Roman"/>
                <w:b/>
                <w:i w:val="false"/>
                <w:color w:val="000000"/>
                <w:sz w:val="20"/>
              </w:rPr>
              <w:t>Вашего</w:t>
            </w:r>
            <w:r>
              <w:rPr>
                <w:rFonts w:ascii="Times New Roman"/>
                <w:b w:val="false"/>
                <w:i w:val="false"/>
                <w:color w:val="000000"/>
                <w:sz w:val="20"/>
              </w:rPr>
              <w:t xml:space="preserve"> </w:t>
            </w:r>
            <w:r>
              <w:rPr>
                <w:rFonts w:ascii="Times New Roman"/>
                <w:b/>
                <w:i w:val="false"/>
                <w:color w:val="000000"/>
                <w:sz w:val="20"/>
              </w:rPr>
              <w:t>домашнего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алименты</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782"/>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19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5"/>
        <w:gridCol w:w="7825"/>
      </w:tblGrid>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83"/>
          <w:p>
            <w:pPr>
              <w:spacing w:after="20"/>
              <w:ind w:left="20"/>
              <w:jc w:val="both"/>
            </w:pPr>
            <w:r>
              <w:rPr>
                <w:rFonts w:ascii="Times New Roman"/>
                <w:b w:val="false"/>
                <w:i w:val="false"/>
                <w:color w:val="000000"/>
                <w:sz w:val="20"/>
              </w:rPr>
              <w:t xml:space="preserve">
6.4. Какая сумма потрачена из бюджета Вашего домашнего хозяйства на уплату алиментов за квартал (тенге)? </w:t>
            </w:r>
          </w:p>
          <w:bookmarkEnd w:id="783"/>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029" w:id="78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транспортные</w:t>
      </w:r>
      <w:r>
        <w:rPr>
          <w:rFonts w:ascii="Times New Roman"/>
          <w:b w:val="false"/>
          <w:i w:val="false"/>
          <w:color w:val="000000"/>
          <w:sz w:val="28"/>
        </w:rPr>
        <w:t xml:space="preserve"> </w:t>
      </w:r>
      <w:r>
        <w:rPr>
          <w:rFonts w:ascii="Times New Roman"/>
          <w:b/>
          <w:i w:val="false"/>
          <w:color w:val="000000"/>
          <w:sz w:val="28"/>
        </w:rPr>
        <w:t>услуги</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0"/>
        <w:gridCol w:w="2761"/>
        <w:gridCol w:w="21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85"/>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Какими</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нижеперечисленных</w:t>
            </w:r>
            <w:r>
              <w:rPr>
                <w:rFonts w:ascii="Times New Roman"/>
                <w:b w:val="false"/>
                <w:i w:val="false"/>
                <w:color w:val="000000"/>
                <w:sz w:val="20"/>
              </w:rPr>
              <w:t xml:space="preserve"> </w:t>
            </w:r>
            <w:r>
              <w:rPr>
                <w:rFonts w:ascii="Times New Roman"/>
                <w:b/>
                <w:i w:val="false"/>
                <w:color w:val="000000"/>
                <w:sz w:val="20"/>
              </w:rPr>
              <w:t>транспортных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пользовались</w:t>
            </w:r>
            <w:r>
              <w:rPr>
                <w:rFonts w:ascii="Times New Roman"/>
                <w:b w:val="false"/>
                <w:i w:val="false"/>
                <w:color w:val="000000"/>
                <w:sz w:val="20"/>
              </w:rPr>
              <w:t xml:space="preserve"> </w:t>
            </w:r>
            <w:r>
              <w:rPr>
                <w:rFonts w:ascii="Times New Roman"/>
                <w:b/>
                <w:i w:val="false"/>
                <w:color w:val="000000"/>
                <w:sz w:val="20"/>
              </w:rPr>
              <w:t>члены</w:t>
            </w:r>
            <w:r>
              <w:rPr>
                <w:rFonts w:ascii="Times New Roman"/>
                <w:b w:val="false"/>
                <w:i w:val="false"/>
                <w:color w:val="000000"/>
                <w:sz w:val="20"/>
              </w:rPr>
              <w:t xml:space="preserve"> </w:t>
            </w:r>
            <w:r>
              <w:rPr>
                <w:rFonts w:ascii="Times New Roman"/>
                <w:b/>
                <w:i w:val="false"/>
                <w:color w:val="000000"/>
                <w:sz w:val="20"/>
              </w:rPr>
              <w:t>Вашего</w:t>
            </w:r>
            <w:r>
              <w:rPr>
                <w:rFonts w:ascii="Times New Roman"/>
                <w:b w:val="false"/>
                <w:i w:val="false"/>
                <w:color w:val="000000"/>
                <w:sz w:val="20"/>
              </w:rPr>
              <w:t xml:space="preserve"> </w:t>
            </w:r>
            <w:r>
              <w:rPr>
                <w:rFonts w:ascii="Times New Roman"/>
                <w:b/>
                <w:i w:val="false"/>
                <w:color w:val="000000"/>
                <w:sz w:val="20"/>
              </w:rPr>
              <w:t>домохозяйства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сколько</w:t>
            </w:r>
            <w:r>
              <w:rPr>
                <w:rFonts w:ascii="Times New Roman"/>
                <w:b w:val="false"/>
                <w:i w:val="false"/>
                <w:color w:val="000000"/>
                <w:sz w:val="20"/>
              </w:rPr>
              <w:t xml:space="preserve"> </w:t>
            </w:r>
            <w:r>
              <w:rPr>
                <w:rFonts w:ascii="Times New Roman"/>
                <w:b/>
                <w:i w:val="false"/>
                <w:color w:val="000000"/>
                <w:sz w:val="20"/>
              </w:rPr>
              <w:t>потратили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их</w:t>
            </w:r>
            <w:r>
              <w:rPr>
                <w:rFonts w:ascii="Times New Roman"/>
                <w:b w:val="false"/>
                <w:i w:val="false"/>
                <w:color w:val="000000"/>
                <w:sz w:val="20"/>
              </w:rPr>
              <w:t xml:space="preserve"> </w:t>
            </w:r>
            <w:r>
              <w:rPr>
                <w:rFonts w:ascii="Times New Roman"/>
                <w:b/>
                <w:i w:val="false"/>
                <w:color w:val="000000"/>
                <w:sz w:val="20"/>
              </w:rPr>
              <w:t>оплату</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785"/>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786"/>
          <w:p>
            <w:pPr>
              <w:spacing w:after="20"/>
              <w:ind w:left="20"/>
              <w:jc w:val="both"/>
            </w:pPr>
            <w:r>
              <w:rPr>
                <w:rFonts w:ascii="Times New Roman"/>
                <w:b w:val="false"/>
                <w:i w:val="false"/>
                <w:color w:val="000000"/>
                <w:sz w:val="20"/>
              </w:rPr>
              <w:t>
Коды</w:t>
            </w:r>
          </w:p>
          <w:bookmarkEnd w:id="786"/>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транспортных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787"/>
          <w:p>
            <w:pPr>
              <w:spacing w:after="20"/>
              <w:ind w:left="20"/>
              <w:jc w:val="both"/>
            </w:pPr>
            <w:r>
              <w:rPr>
                <w:rFonts w:ascii="Times New Roman"/>
                <w:b w:val="false"/>
                <w:i w:val="false"/>
                <w:color w:val="000000"/>
                <w:sz w:val="20"/>
              </w:rPr>
              <w:t>
А</w:t>
            </w:r>
          </w:p>
          <w:bookmarkEnd w:id="787"/>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88"/>
          <w:p>
            <w:pPr>
              <w:spacing w:after="20"/>
              <w:ind w:left="20"/>
              <w:jc w:val="both"/>
            </w:pPr>
            <w:r>
              <w:rPr>
                <w:rFonts w:ascii="Times New Roman"/>
                <w:b w:val="false"/>
                <w:i w:val="false"/>
                <w:color w:val="000000"/>
                <w:sz w:val="20"/>
              </w:rPr>
              <w:t>
0731</w:t>
            </w:r>
          </w:p>
          <w:bookmarkEnd w:id="788"/>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пассажирский транспорт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89"/>
          <w:p>
            <w:pPr>
              <w:spacing w:after="20"/>
              <w:ind w:left="20"/>
              <w:jc w:val="both"/>
            </w:pPr>
            <w:r>
              <w:rPr>
                <w:rFonts w:ascii="Times New Roman"/>
                <w:b w:val="false"/>
                <w:i w:val="false"/>
                <w:color w:val="000000"/>
                <w:sz w:val="20"/>
              </w:rPr>
              <w:t>
07312002</w:t>
            </w:r>
          </w:p>
          <w:bookmarkEnd w:id="789"/>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железнодорожным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90"/>
          <w:p>
            <w:pPr>
              <w:spacing w:after="20"/>
              <w:ind w:left="20"/>
              <w:jc w:val="both"/>
            </w:pPr>
            <w:r>
              <w:rPr>
                <w:rFonts w:ascii="Times New Roman"/>
                <w:b w:val="false"/>
                <w:i w:val="false"/>
                <w:color w:val="000000"/>
                <w:sz w:val="20"/>
              </w:rPr>
              <w:t>
07312003</w:t>
            </w:r>
          </w:p>
          <w:bookmarkEnd w:id="790"/>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железнодорожным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791"/>
          <w:p>
            <w:pPr>
              <w:spacing w:after="20"/>
              <w:ind w:left="20"/>
              <w:jc w:val="both"/>
            </w:pPr>
            <w:r>
              <w:rPr>
                <w:rFonts w:ascii="Times New Roman"/>
                <w:b w:val="false"/>
                <w:i w:val="false"/>
                <w:color w:val="000000"/>
                <w:sz w:val="20"/>
              </w:rPr>
              <w:t>
07321001</w:t>
            </w:r>
          </w:p>
          <w:bookmarkEnd w:id="791"/>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автобусом внутригородского сообщения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92"/>
          <w:p>
            <w:pPr>
              <w:spacing w:after="20"/>
              <w:ind w:left="20"/>
              <w:jc w:val="both"/>
            </w:pPr>
            <w:r>
              <w:rPr>
                <w:rFonts w:ascii="Times New Roman"/>
                <w:b w:val="false"/>
                <w:i w:val="false"/>
                <w:color w:val="000000"/>
                <w:sz w:val="20"/>
              </w:rPr>
              <w:t>
07321002</w:t>
            </w:r>
          </w:p>
          <w:bookmarkEnd w:id="792"/>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автобусным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793"/>
          <w:p>
            <w:pPr>
              <w:spacing w:after="20"/>
              <w:ind w:left="20"/>
              <w:jc w:val="both"/>
            </w:pPr>
            <w:r>
              <w:rPr>
                <w:rFonts w:ascii="Times New Roman"/>
                <w:b w:val="false"/>
                <w:i w:val="false"/>
                <w:color w:val="000000"/>
                <w:sz w:val="20"/>
              </w:rPr>
              <w:t>
07321003</w:t>
            </w:r>
          </w:p>
          <w:bookmarkEnd w:id="793"/>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автобусным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94"/>
          <w:p>
            <w:pPr>
              <w:spacing w:after="20"/>
              <w:ind w:left="20"/>
              <w:jc w:val="both"/>
            </w:pPr>
            <w:r>
              <w:rPr>
                <w:rFonts w:ascii="Times New Roman"/>
                <w:b w:val="false"/>
                <w:i w:val="false"/>
                <w:color w:val="000000"/>
                <w:sz w:val="20"/>
              </w:rPr>
              <w:t>
07322001</w:t>
            </w:r>
          </w:p>
          <w:bookmarkEnd w:id="794"/>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транспорт (такси)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795"/>
          <w:p>
            <w:pPr>
              <w:spacing w:after="20"/>
              <w:ind w:left="20"/>
              <w:jc w:val="both"/>
            </w:pPr>
            <w:r>
              <w:rPr>
                <w:rFonts w:ascii="Times New Roman"/>
                <w:b w:val="false"/>
                <w:i w:val="false"/>
                <w:color w:val="000000"/>
                <w:sz w:val="20"/>
              </w:rPr>
              <w:t>
073230</w:t>
            </w:r>
          </w:p>
          <w:bookmarkEnd w:id="795"/>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96"/>
          <w:p>
            <w:pPr>
              <w:spacing w:after="20"/>
              <w:ind w:left="20"/>
              <w:jc w:val="both"/>
            </w:pPr>
            <w:r>
              <w:rPr>
                <w:rFonts w:ascii="Times New Roman"/>
                <w:b w:val="false"/>
                <w:i w:val="false"/>
                <w:color w:val="000000"/>
                <w:sz w:val="20"/>
              </w:rPr>
              <w:t>
07330001</w:t>
            </w:r>
          </w:p>
          <w:bookmarkEnd w:id="796"/>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797"/>
          <w:p>
            <w:pPr>
              <w:spacing w:after="20"/>
              <w:ind w:left="20"/>
              <w:jc w:val="both"/>
            </w:pPr>
            <w:r>
              <w:rPr>
                <w:rFonts w:ascii="Times New Roman"/>
                <w:b w:val="false"/>
                <w:i w:val="false"/>
                <w:color w:val="000000"/>
                <w:sz w:val="20"/>
              </w:rPr>
              <w:t>
07330002</w:t>
            </w:r>
          </w:p>
          <w:bookmarkEnd w:id="797"/>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авиабилет для студентов</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98"/>
          <w:p>
            <w:pPr>
              <w:spacing w:after="20"/>
              <w:ind w:left="20"/>
              <w:jc w:val="both"/>
            </w:pPr>
            <w:r>
              <w:rPr>
                <w:rFonts w:ascii="Times New Roman"/>
                <w:b w:val="false"/>
                <w:i w:val="false"/>
                <w:color w:val="000000"/>
                <w:sz w:val="20"/>
              </w:rPr>
              <w:t>
073400</w:t>
            </w:r>
          </w:p>
          <w:bookmarkEnd w:id="798"/>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799"/>
          <w:p>
            <w:pPr>
              <w:spacing w:after="20"/>
              <w:ind w:left="20"/>
              <w:jc w:val="both"/>
            </w:pPr>
            <w:r>
              <w:rPr>
                <w:rFonts w:ascii="Times New Roman"/>
                <w:b w:val="false"/>
                <w:i w:val="false"/>
                <w:color w:val="000000"/>
                <w:sz w:val="20"/>
              </w:rPr>
              <w:t>
07360001</w:t>
            </w:r>
          </w:p>
          <w:bookmarkEnd w:id="799"/>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800"/>
          <w:p>
            <w:pPr>
              <w:spacing w:after="20"/>
              <w:ind w:left="20"/>
              <w:jc w:val="both"/>
            </w:pPr>
            <w:r>
              <w:rPr>
                <w:rFonts w:ascii="Times New Roman"/>
                <w:b w:val="false"/>
                <w:i w:val="false"/>
                <w:color w:val="000000"/>
                <w:sz w:val="20"/>
              </w:rPr>
              <w:t>
07360002</w:t>
            </w:r>
          </w:p>
          <w:bookmarkEnd w:id="800"/>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01"/>
          <w:p>
            <w:pPr>
              <w:spacing w:after="20"/>
              <w:ind w:left="20"/>
              <w:jc w:val="both"/>
            </w:pPr>
            <w:r>
              <w:rPr>
                <w:rFonts w:ascii="Times New Roman"/>
                <w:b w:val="false"/>
                <w:i w:val="false"/>
                <w:color w:val="000000"/>
                <w:sz w:val="20"/>
              </w:rPr>
              <w:t>
47</w:t>
            </w:r>
          </w:p>
          <w:bookmarkEnd w:id="801"/>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02"/>
          <w:p>
            <w:pPr>
              <w:spacing w:after="20"/>
              <w:ind w:left="20"/>
              <w:jc w:val="both"/>
            </w:pPr>
            <w:r>
              <w:rPr>
                <w:rFonts w:ascii="Times New Roman"/>
                <w:b w:val="false"/>
                <w:i w:val="false"/>
                <w:color w:val="000000"/>
                <w:sz w:val="20"/>
              </w:rPr>
              <w:t>
07360003</w:t>
            </w:r>
          </w:p>
          <w:bookmarkEnd w:id="802"/>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03"/>
          <w:p>
            <w:pPr>
              <w:spacing w:after="20"/>
              <w:ind w:left="20"/>
              <w:jc w:val="both"/>
            </w:pPr>
            <w:r>
              <w:rPr>
                <w:rFonts w:ascii="Times New Roman"/>
                <w:b w:val="false"/>
                <w:i w:val="false"/>
                <w:color w:val="000000"/>
                <w:sz w:val="20"/>
              </w:rPr>
              <w:t>
07360004</w:t>
            </w:r>
          </w:p>
          <w:bookmarkEnd w:id="803"/>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804"/>
          <w:p>
            <w:pPr>
              <w:spacing w:after="20"/>
              <w:ind w:left="20"/>
              <w:jc w:val="both"/>
            </w:pPr>
            <w:r>
              <w:rPr>
                <w:rFonts w:ascii="Times New Roman"/>
                <w:b w:val="false"/>
                <w:i w:val="false"/>
                <w:color w:val="000000"/>
                <w:sz w:val="20"/>
              </w:rPr>
              <w:t>
Контрольная сумма</w:t>
            </w:r>
          </w:p>
          <w:bookmarkEnd w:id="804"/>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0" w:id="805"/>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помощь</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4655"/>
        <w:gridCol w:w="23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06"/>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Если</w:t>
            </w:r>
            <w:r>
              <w:rPr>
                <w:rFonts w:ascii="Times New Roman"/>
                <w:b w:val="false"/>
                <w:i w:val="false"/>
                <w:color w:val="000000"/>
                <w:sz w:val="20"/>
              </w:rPr>
              <w:t xml:space="preserve"> </w:t>
            </w:r>
            <w:r>
              <w:rPr>
                <w:rFonts w:ascii="Times New Roman"/>
                <w:b/>
                <w:i w:val="false"/>
                <w:color w:val="000000"/>
                <w:sz w:val="20"/>
              </w:rPr>
              <w:t>Ваше</w:t>
            </w:r>
            <w:r>
              <w:rPr>
                <w:rFonts w:ascii="Times New Roman"/>
                <w:b w:val="false"/>
                <w:i w:val="false"/>
                <w:color w:val="000000"/>
                <w:sz w:val="20"/>
              </w:rPr>
              <w:t xml:space="preserve"> </w:t>
            </w:r>
            <w:r>
              <w:rPr>
                <w:rFonts w:ascii="Times New Roman"/>
                <w:b/>
                <w:i w:val="false"/>
                <w:color w:val="000000"/>
                <w:sz w:val="20"/>
              </w:rPr>
              <w:t>домашнее</w:t>
            </w:r>
            <w:r>
              <w:rPr>
                <w:rFonts w:ascii="Times New Roman"/>
                <w:b w:val="false"/>
                <w:i w:val="false"/>
                <w:color w:val="000000"/>
                <w:sz w:val="20"/>
              </w:rPr>
              <w:t xml:space="preserve"> </w:t>
            </w:r>
            <w:r>
              <w:rPr>
                <w:rFonts w:ascii="Times New Roman"/>
                <w:b/>
                <w:i w:val="false"/>
                <w:color w:val="000000"/>
                <w:sz w:val="20"/>
              </w:rPr>
              <w:t>хозяйство</w:t>
            </w:r>
            <w:r>
              <w:rPr>
                <w:rFonts w:ascii="Times New Roman"/>
                <w:b w:val="false"/>
                <w:i w:val="false"/>
                <w:color w:val="000000"/>
                <w:sz w:val="20"/>
              </w:rPr>
              <w:t xml:space="preserve"> </w:t>
            </w:r>
            <w:r>
              <w:rPr>
                <w:rFonts w:ascii="Times New Roman"/>
                <w:b/>
                <w:i w:val="false"/>
                <w:color w:val="000000"/>
                <w:sz w:val="20"/>
              </w:rPr>
              <w:t>помогало</w:t>
            </w:r>
            <w:r>
              <w:rPr>
                <w:rFonts w:ascii="Times New Roman"/>
                <w:b w:val="false"/>
                <w:i w:val="false"/>
                <w:color w:val="000000"/>
                <w:sz w:val="20"/>
              </w:rPr>
              <w:t xml:space="preserve"> </w:t>
            </w:r>
            <w:r>
              <w:rPr>
                <w:rFonts w:ascii="Times New Roman"/>
                <w:b/>
                <w:i w:val="false"/>
                <w:color w:val="000000"/>
                <w:sz w:val="20"/>
              </w:rPr>
              <w:t>родственникам</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друзьям,</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живущим</w:t>
            </w:r>
            <w:r>
              <w:rPr>
                <w:rFonts w:ascii="Times New Roman"/>
                <w:b w:val="false"/>
                <w:i w:val="false"/>
                <w:color w:val="000000"/>
                <w:sz w:val="20"/>
              </w:rPr>
              <w:t xml:space="preserve"> </w:t>
            </w:r>
            <w:r>
              <w:rPr>
                <w:rFonts w:ascii="Times New Roman"/>
                <w:b/>
                <w:i w:val="false"/>
                <w:color w:val="000000"/>
                <w:sz w:val="20"/>
              </w:rPr>
              <w:t>вместе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Вами,</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эту</w:t>
            </w:r>
            <w:r>
              <w:rPr>
                <w:rFonts w:ascii="Times New Roman"/>
                <w:b w:val="false"/>
                <w:i w:val="false"/>
                <w:color w:val="000000"/>
                <w:sz w:val="20"/>
              </w:rPr>
              <w:t xml:space="preserve"> </w:t>
            </w:r>
            <w:r>
              <w:rPr>
                <w:rFonts w:ascii="Times New Roman"/>
                <w:b/>
                <w:i w:val="false"/>
                <w:color w:val="000000"/>
                <w:sz w:val="20"/>
              </w:rPr>
              <w:t>сумму</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если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натуральной</w:t>
            </w:r>
            <w:r>
              <w:rPr>
                <w:rFonts w:ascii="Times New Roman"/>
                <w:b w:val="false"/>
                <w:i w:val="false"/>
                <w:color w:val="000000"/>
                <w:sz w:val="20"/>
              </w:rPr>
              <w:t xml:space="preserve"> </w:t>
            </w:r>
            <w:r>
              <w:rPr>
                <w:rFonts w:ascii="Times New Roman"/>
                <w:b/>
                <w:i w:val="false"/>
                <w:color w:val="000000"/>
                <w:sz w:val="20"/>
              </w:rPr>
              <w:t>форме,</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постарайтесь</w:t>
            </w:r>
            <w:r>
              <w:rPr>
                <w:rFonts w:ascii="Times New Roman"/>
                <w:b w:val="false"/>
                <w:i w:val="false"/>
                <w:color w:val="000000"/>
                <w:sz w:val="20"/>
              </w:rPr>
              <w:t xml:space="preserve"> </w:t>
            </w:r>
            <w:r>
              <w:rPr>
                <w:rFonts w:ascii="Times New Roman"/>
                <w:b/>
                <w:i w:val="false"/>
                <w:color w:val="000000"/>
                <w:sz w:val="20"/>
              </w:rPr>
              <w:t>примерно</w:t>
            </w:r>
            <w:r>
              <w:rPr>
                <w:rFonts w:ascii="Times New Roman"/>
                <w:b w:val="false"/>
                <w:i w:val="false"/>
                <w:color w:val="000000"/>
                <w:sz w:val="20"/>
              </w:rPr>
              <w:t xml:space="preserve"> </w:t>
            </w:r>
            <w:r>
              <w:rPr>
                <w:rFonts w:ascii="Times New Roman"/>
                <w:b/>
                <w:i w:val="false"/>
                <w:color w:val="000000"/>
                <w:sz w:val="20"/>
              </w:rPr>
              <w:t>оценить</w:t>
            </w:r>
            <w:r>
              <w:rPr>
                <w:rFonts w:ascii="Times New Roman"/>
                <w:b w:val="false"/>
                <w:i w:val="false"/>
                <w:color w:val="000000"/>
                <w:sz w:val="20"/>
              </w:rPr>
              <w:t xml:space="preserve"> </w:t>
            </w:r>
            <w:r>
              <w:rPr>
                <w:rFonts w:ascii="Times New Roman"/>
                <w:b/>
                <w:i w:val="false"/>
                <w:color w:val="000000"/>
                <w:sz w:val="20"/>
              </w:rPr>
              <w:t>ее.</w:t>
            </w:r>
          </w:p>
          <w:bookmarkEnd w:id="806"/>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07"/>
          <w:p>
            <w:pPr>
              <w:spacing w:after="20"/>
              <w:ind w:left="20"/>
              <w:jc w:val="both"/>
            </w:pPr>
            <w:r>
              <w:rPr>
                <w:rFonts w:ascii="Times New Roman"/>
                <w:b w:val="false"/>
                <w:i w:val="false"/>
                <w:color w:val="000000"/>
                <w:sz w:val="20"/>
              </w:rPr>
              <w:t>
Коды</w:t>
            </w:r>
          </w:p>
          <w:bookmarkEnd w:id="807"/>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808"/>
          <w:p>
            <w:pPr>
              <w:spacing w:after="20"/>
              <w:ind w:left="20"/>
              <w:jc w:val="both"/>
            </w:pPr>
            <w:r>
              <w:rPr>
                <w:rFonts w:ascii="Times New Roman"/>
                <w:b w:val="false"/>
                <w:i w:val="false"/>
                <w:color w:val="000000"/>
                <w:sz w:val="20"/>
              </w:rPr>
              <w:t>
А</w:t>
            </w:r>
          </w:p>
          <w:bookmarkEnd w:id="808"/>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09"/>
          <w:p>
            <w:pPr>
              <w:spacing w:after="20"/>
              <w:ind w:left="20"/>
              <w:jc w:val="both"/>
            </w:pPr>
            <w:r>
              <w:rPr>
                <w:rFonts w:ascii="Times New Roman"/>
                <w:b w:val="false"/>
                <w:i w:val="false"/>
                <w:color w:val="000000"/>
                <w:sz w:val="20"/>
              </w:rPr>
              <w:t>
21121</w:t>
            </w:r>
          </w:p>
          <w:bookmarkEnd w:id="809"/>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810"/>
          <w:p>
            <w:pPr>
              <w:spacing w:after="20"/>
              <w:ind w:left="20"/>
              <w:jc w:val="both"/>
            </w:pPr>
            <w:r>
              <w:rPr>
                <w:rFonts w:ascii="Times New Roman"/>
                <w:b w:val="false"/>
                <w:i w:val="false"/>
                <w:color w:val="000000"/>
                <w:sz w:val="20"/>
              </w:rPr>
              <w:t>
21122</w:t>
            </w:r>
          </w:p>
          <w:bookmarkEnd w:id="810"/>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11"/>
          <w:p>
            <w:pPr>
              <w:spacing w:after="20"/>
              <w:ind w:left="20"/>
              <w:jc w:val="both"/>
            </w:pPr>
            <w:r>
              <w:rPr>
                <w:rFonts w:ascii="Times New Roman"/>
                <w:b w:val="false"/>
                <w:i w:val="false"/>
                <w:color w:val="000000"/>
                <w:sz w:val="20"/>
              </w:rPr>
              <w:t>
53</w:t>
            </w:r>
          </w:p>
          <w:bookmarkEnd w:id="811"/>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трансферты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12"/>
          <w:p>
            <w:pPr>
              <w:spacing w:after="20"/>
              <w:ind w:left="20"/>
              <w:jc w:val="both"/>
            </w:pPr>
            <w:r>
              <w:rPr>
                <w:rFonts w:ascii="Times New Roman"/>
                <w:b w:val="false"/>
                <w:i w:val="false"/>
                <w:color w:val="000000"/>
                <w:sz w:val="20"/>
              </w:rPr>
              <w:t>
Контрольная сумма</w:t>
            </w:r>
          </w:p>
          <w:bookmarkEnd w:id="812"/>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13"/>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Если</w:t>
            </w:r>
            <w:r>
              <w:rPr>
                <w:rFonts w:ascii="Times New Roman"/>
                <w:b w:val="false"/>
                <w:i w:val="false"/>
                <w:color w:val="000000"/>
                <w:sz w:val="20"/>
              </w:rPr>
              <w:t xml:space="preserve"> </w:t>
            </w:r>
            <w:r>
              <w:rPr>
                <w:rFonts w:ascii="Times New Roman"/>
                <w:b/>
                <w:i w:val="false"/>
                <w:color w:val="000000"/>
                <w:sz w:val="20"/>
              </w:rPr>
              <w:t>была</w:t>
            </w:r>
            <w:r>
              <w:rPr>
                <w:rFonts w:ascii="Times New Roman"/>
                <w:b w:val="false"/>
                <w:i w:val="false"/>
                <w:color w:val="000000"/>
                <w:sz w:val="20"/>
              </w:rPr>
              <w:t xml:space="preserve"> </w:t>
            </w:r>
            <w:r>
              <w:rPr>
                <w:rFonts w:ascii="Times New Roman"/>
                <w:b/>
                <w:i w:val="false"/>
                <w:color w:val="000000"/>
                <w:sz w:val="20"/>
              </w:rPr>
              <w:t>оказана</w:t>
            </w:r>
            <w:r>
              <w:rPr>
                <w:rFonts w:ascii="Times New Roman"/>
                <w:b w:val="false"/>
                <w:i w:val="false"/>
                <w:color w:val="000000"/>
                <w:sz w:val="20"/>
              </w:rPr>
              <w:t xml:space="preserve"> </w:t>
            </w:r>
            <w:r>
              <w:rPr>
                <w:rFonts w:ascii="Times New Roman"/>
                <w:b/>
                <w:i w:val="false"/>
                <w:color w:val="000000"/>
                <w:sz w:val="20"/>
              </w:rPr>
              <w:t>помощь</w:t>
            </w:r>
            <w:r>
              <w:rPr>
                <w:rFonts w:ascii="Times New Roman"/>
                <w:b w:val="false"/>
                <w:i w:val="false"/>
                <w:color w:val="000000"/>
                <w:sz w:val="20"/>
              </w:rPr>
              <w:t xml:space="preserve"> </w:t>
            </w:r>
            <w:r>
              <w:rPr>
                <w:rFonts w:ascii="Times New Roman"/>
                <w:b/>
                <w:i w:val="false"/>
                <w:color w:val="000000"/>
                <w:sz w:val="20"/>
              </w:rPr>
              <w:t>Вашему</w:t>
            </w:r>
            <w:r>
              <w:rPr>
                <w:rFonts w:ascii="Times New Roman"/>
                <w:b w:val="false"/>
                <w:i w:val="false"/>
                <w:color w:val="000000"/>
                <w:sz w:val="20"/>
              </w:rPr>
              <w:t xml:space="preserve"> </w:t>
            </w:r>
            <w:r>
              <w:rPr>
                <w:rFonts w:ascii="Times New Roman"/>
                <w:b/>
                <w:i w:val="false"/>
                <w:color w:val="000000"/>
                <w:sz w:val="20"/>
              </w:rPr>
              <w:t>домашнему</w:t>
            </w:r>
            <w:r>
              <w:rPr>
                <w:rFonts w:ascii="Times New Roman"/>
                <w:b w:val="false"/>
                <w:i w:val="false"/>
                <w:color w:val="000000"/>
                <w:sz w:val="20"/>
              </w:rPr>
              <w:t xml:space="preserve"> </w:t>
            </w:r>
            <w:r>
              <w:rPr>
                <w:rFonts w:ascii="Times New Roman"/>
                <w:b/>
                <w:i w:val="false"/>
                <w:color w:val="000000"/>
                <w:sz w:val="20"/>
              </w:rPr>
              <w:t>хозяйству</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родственников</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друзей,</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живущих</w:t>
            </w:r>
            <w:r>
              <w:rPr>
                <w:rFonts w:ascii="Times New Roman"/>
                <w:b w:val="false"/>
                <w:i w:val="false"/>
                <w:color w:val="000000"/>
                <w:sz w:val="20"/>
              </w:rPr>
              <w:t xml:space="preserve"> </w:t>
            </w:r>
            <w:r>
              <w:rPr>
                <w:rFonts w:ascii="Times New Roman"/>
                <w:b/>
                <w:i w:val="false"/>
                <w:color w:val="000000"/>
                <w:sz w:val="20"/>
              </w:rPr>
              <w:t>вместе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Вами,</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также</w:t>
            </w:r>
            <w:r>
              <w:rPr>
                <w:rFonts w:ascii="Times New Roman"/>
                <w:b w:val="false"/>
                <w:i w:val="false"/>
                <w:color w:val="000000"/>
                <w:sz w:val="20"/>
              </w:rPr>
              <w:t xml:space="preserve"> </w:t>
            </w:r>
            <w:r>
              <w:rPr>
                <w:rFonts w:ascii="Times New Roman"/>
                <w:b/>
                <w:i w:val="false"/>
                <w:color w:val="000000"/>
                <w:sz w:val="20"/>
              </w:rPr>
              <w:t>благотворительных</w:t>
            </w:r>
            <w:r>
              <w:rPr>
                <w:rFonts w:ascii="Times New Roman"/>
                <w:b w:val="false"/>
                <w:i w:val="false"/>
                <w:color w:val="000000"/>
                <w:sz w:val="20"/>
              </w:rPr>
              <w:t xml:space="preserve">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сумму</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если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натуральной</w:t>
            </w:r>
            <w:r>
              <w:rPr>
                <w:rFonts w:ascii="Times New Roman"/>
                <w:b w:val="false"/>
                <w:i w:val="false"/>
                <w:color w:val="000000"/>
                <w:sz w:val="20"/>
              </w:rPr>
              <w:t xml:space="preserve"> </w:t>
            </w:r>
            <w:r>
              <w:rPr>
                <w:rFonts w:ascii="Times New Roman"/>
                <w:b/>
                <w:i w:val="false"/>
                <w:color w:val="000000"/>
                <w:sz w:val="20"/>
              </w:rPr>
              <w:t>форме,</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постарайтесь</w:t>
            </w:r>
            <w:r>
              <w:rPr>
                <w:rFonts w:ascii="Times New Roman"/>
                <w:b w:val="false"/>
                <w:i w:val="false"/>
                <w:color w:val="000000"/>
                <w:sz w:val="20"/>
              </w:rPr>
              <w:t xml:space="preserve"> </w:t>
            </w:r>
            <w:r>
              <w:rPr>
                <w:rFonts w:ascii="Times New Roman"/>
                <w:b/>
                <w:i w:val="false"/>
                <w:color w:val="000000"/>
                <w:sz w:val="20"/>
              </w:rPr>
              <w:t>примерно</w:t>
            </w:r>
            <w:r>
              <w:rPr>
                <w:rFonts w:ascii="Times New Roman"/>
                <w:b w:val="false"/>
                <w:i w:val="false"/>
                <w:color w:val="000000"/>
                <w:sz w:val="20"/>
              </w:rPr>
              <w:t xml:space="preserve"> </w:t>
            </w:r>
            <w:r>
              <w:rPr>
                <w:rFonts w:ascii="Times New Roman"/>
                <w:b/>
                <w:i w:val="false"/>
                <w:color w:val="000000"/>
                <w:sz w:val="20"/>
              </w:rPr>
              <w:t>ее</w:t>
            </w:r>
            <w:r>
              <w:rPr>
                <w:rFonts w:ascii="Times New Roman"/>
                <w:b w:val="false"/>
                <w:i w:val="false"/>
                <w:color w:val="000000"/>
                <w:sz w:val="20"/>
              </w:rPr>
              <w:t xml:space="preserve"> </w:t>
            </w:r>
            <w:r>
              <w:rPr>
                <w:rFonts w:ascii="Times New Roman"/>
                <w:b/>
                <w:i w:val="false"/>
                <w:color w:val="000000"/>
                <w:sz w:val="20"/>
              </w:rPr>
              <w:t>оценить.</w:t>
            </w:r>
          </w:p>
          <w:bookmarkEnd w:id="813"/>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14"/>
          <w:p>
            <w:pPr>
              <w:spacing w:after="20"/>
              <w:ind w:left="20"/>
              <w:jc w:val="both"/>
            </w:pPr>
            <w:r>
              <w:rPr>
                <w:rFonts w:ascii="Times New Roman"/>
                <w:b w:val="false"/>
                <w:i w:val="false"/>
                <w:color w:val="000000"/>
                <w:sz w:val="20"/>
              </w:rPr>
              <w:t>
Коды</w:t>
            </w:r>
          </w:p>
          <w:bookmarkEnd w:id="814"/>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15"/>
          <w:p>
            <w:pPr>
              <w:spacing w:after="20"/>
              <w:ind w:left="20"/>
              <w:jc w:val="both"/>
            </w:pPr>
            <w:r>
              <w:rPr>
                <w:rFonts w:ascii="Times New Roman"/>
                <w:b w:val="false"/>
                <w:i w:val="false"/>
                <w:color w:val="000000"/>
                <w:sz w:val="20"/>
              </w:rPr>
              <w:t>
А</w:t>
            </w:r>
          </w:p>
          <w:bookmarkEnd w:id="815"/>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16"/>
          <w:p>
            <w:pPr>
              <w:spacing w:after="20"/>
              <w:ind w:left="20"/>
              <w:jc w:val="both"/>
            </w:pPr>
            <w:r>
              <w:rPr>
                <w:rFonts w:ascii="Times New Roman"/>
                <w:b w:val="false"/>
                <w:i w:val="false"/>
                <w:color w:val="000000"/>
                <w:sz w:val="20"/>
              </w:rPr>
              <w:t>
21121</w:t>
            </w:r>
          </w:p>
          <w:bookmarkEnd w:id="816"/>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17"/>
          <w:p>
            <w:pPr>
              <w:spacing w:after="20"/>
              <w:ind w:left="20"/>
              <w:jc w:val="both"/>
            </w:pPr>
            <w:r>
              <w:rPr>
                <w:rFonts w:ascii="Times New Roman"/>
                <w:b w:val="false"/>
                <w:i w:val="false"/>
                <w:color w:val="000000"/>
                <w:sz w:val="20"/>
              </w:rPr>
              <w:t>
48</w:t>
            </w:r>
          </w:p>
          <w:bookmarkEnd w:id="817"/>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натуральной форме (непродовольственные товары)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18"/>
          <w:p>
            <w:pPr>
              <w:spacing w:after="20"/>
              <w:ind w:left="20"/>
              <w:jc w:val="both"/>
            </w:pPr>
            <w:r>
              <w:rPr>
                <w:rFonts w:ascii="Times New Roman"/>
                <w:b w:val="false"/>
                <w:i w:val="false"/>
                <w:color w:val="000000"/>
                <w:sz w:val="20"/>
              </w:rPr>
              <w:t>
53</w:t>
            </w:r>
          </w:p>
          <w:bookmarkEnd w:id="818"/>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трансферты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19"/>
          <w:p>
            <w:pPr>
              <w:spacing w:after="20"/>
              <w:ind w:left="20"/>
              <w:jc w:val="both"/>
            </w:pPr>
            <w:r>
              <w:rPr>
                <w:rFonts w:ascii="Times New Roman"/>
                <w:b w:val="false"/>
                <w:i w:val="false"/>
                <w:color w:val="000000"/>
                <w:sz w:val="20"/>
              </w:rPr>
              <w:t>
Контрольная сумма</w:t>
            </w:r>
          </w:p>
          <w:bookmarkEnd w:id="81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5" w:id="820"/>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Производство</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растениеводства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животноводства</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21"/>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Скажите,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есть</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членов</w:t>
            </w:r>
            <w:r>
              <w:rPr>
                <w:rFonts w:ascii="Times New Roman"/>
                <w:b w:val="false"/>
                <w:i w:val="false"/>
                <w:color w:val="000000"/>
                <w:sz w:val="20"/>
              </w:rPr>
              <w:t xml:space="preserve"> </w:t>
            </w:r>
            <w:r>
              <w:rPr>
                <w:rFonts w:ascii="Times New Roman"/>
                <w:b/>
                <w:i w:val="false"/>
                <w:color w:val="000000"/>
                <w:sz w:val="20"/>
              </w:rPr>
              <w:t>Вашего</w:t>
            </w:r>
            <w:r>
              <w:rPr>
                <w:rFonts w:ascii="Times New Roman"/>
                <w:b w:val="false"/>
                <w:i w:val="false"/>
                <w:color w:val="000000"/>
                <w:sz w:val="20"/>
              </w:rPr>
              <w:t xml:space="preserve"> </w:t>
            </w:r>
            <w:r>
              <w:rPr>
                <w:rFonts w:ascii="Times New Roman"/>
                <w:b/>
                <w:i w:val="false"/>
                <w:color w:val="000000"/>
                <w:sz w:val="20"/>
              </w:rPr>
              <w:t>домохозяйства</w:t>
            </w:r>
            <w:r>
              <w:rPr>
                <w:rFonts w:ascii="Times New Roman"/>
                <w:b w:val="false"/>
                <w:i w:val="false"/>
                <w:color w:val="000000"/>
                <w:sz w:val="20"/>
              </w:rPr>
              <w:t xml:space="preserve"> </w:t>
            </w:r>
            <w:r>
              <w:rPr>
                <w:rFonts w:ascii="Times New Roman"/>
                <w:b/>
                <w:i w:val="false"/>
                <w:color w:val="000000"/>
                <w:sz w:val="20"/>
              </w:rPr>
              <w:t>доступ</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использованию</w:t>
            </w:r>
            <w:r>
              <w:rPr>
                <w:rFonts w:ascii="Times New Roman"/>
                <w:b w:val="false"/>
                <w:i w:val="false"/>
                <w:color w:val="000000"/>
                <w:sz w:val="20"/>
              </w:rPr>
              <w:t xml:space="preserve"> </w:t>
            </w:r>
            <w:r>
              <w:rPr>
                <w:rFonts w:ascii="Times New Roman"/>
                <w:b/>
                <w:i w:val="false"/>
                <w:color w:val="000000"/>
                <w:sz w:val="20"/>
              </w:rPr>
              <w:t>какого</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земельного</w:t>
            </w:r>
            <w:r>
              <w:rPr>
                <w:rFonts w:ascii="Times New Roman"/>
                <w:b w:val="false"/>
                <w:i w:val="false"/>
                <w:color w:val="000000"/>
                <w:sz w:val="20"/>
              </w:rPr>
              <w:t xml:space="preserve"> </w:t>
            </w:r>
            <w:r>
              <w:rPr>
                <w:rFonts w:ascii="Times New Roman"/>
                <w:b/>
                <w:i w:val="false"/>
                <w:color w:val="000000"/>
                <w:sz w:val="20"/>
              </w:rPr>
              <w:t>участка</w:t>
            </w:r>
            <w:r>
              <w:rPr>
                <w:rFonts w:ascii="Times New Roman"/>
                <w:b w:val="false"/>
                <w:i w:val="false"/>
                <w:color w:val="000000"/>
                <w:sz w:val="20"/>
              </w:rPr>
              <w:t xml:space="preserve"> </w:t>
            </w:r>
            <w:r>
              <w:rPr>
                <w:rFonts w:ascii="Times New Roman"/>
                <w:b/>
                <w:i w:val="false"/>
                <w:color w:val="000000"/>
                <w:sz w:val="20"/>
              </w:rPr>
              <w:t>(участков)?</w:t>
            </w:r>
          </w:p>
          <w:bookmarkEnd w:id="82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206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6725"/>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822"/>
          <w:p>
            <w:pPr>
              <w:spacing w:after="20"/>
              <w:ind w:left="20"/>
              <w:jc w:val="both"/>
            </w:pPr>
            <w:r>
              <w:rPr>
                <w:rFonts w:ascii="Times New Roman"/>
                <w:b w:val="false"/>
                <w:i w:val="false"/>
                <w:color w:val="000000"/>
                <w:sz w:val="20"/>
              </w:rPr>
              <w:t>
</w:t>
            </w:r>
            <w:r>
              <w:rPr>
                <w:rFonts w:ascii="Times New Roman"/>
                <w:b/>
                <w:i w:val="false"/>
                <w:color w:val="000000"/>
                <w:sz w:val="20"/>
              </w:rPr>
              <w:t>9.2.</w:t>
            </w:r>
            <w:r>
              <w:rPr>
                <w:rFonts w:ascii="Times New Roman"/>
                <w:b w:val="false"/>
                <w:i w:val="false"/>
                <w:color w:val="000000"/>
                <w:sz w:val="20"/>
              </w:rPr>
              <w:t xml:space="preserve"> </w:t>
            </w:r>
            <w:r>
              <w:rPr>
                <w:rFonts w:ascii="Times New Roman"/>
                <w:b/>
                <w:i w:val="false"/>
                <w:color w:val="000000"/>
                <w:sz w:val="20"/>
              </w:rPr>
              <w:t>Потратили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какую</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сумму</w:t>
            </w:r>
            <w:r>
              <w:rPr>
                <w:rFonts w:ascii="Times New Roman"/>
                <w:b w:val="false"/>
                <w:i w:val="false"/>
                <w:color w:val="000000"/>
                <w:sz w:val="20"/>
              </w:rPr>
              <w:t xml:space="preserve"> </w:t>
            </w:r>
            <w:r>
              <w:rPr>
                <w:rFonts w:ascii="Times New Roman"/>
                <w:b/>
                <w:i w:val="false"/>
                <w:color w:val="000000"/>
                <w:sz w:val="20"/>
              </w:rPr>
              <w:t>денег</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данный</w:t>
            </w:r>
            <w:r>
              <w:rPr>
                <w:rFonts w:ascii="Times New Roman"/>
                <w:b w:val="false"/>
                <w:i w:val="false"/>
                <w:color w:val="000000"/>
                <w:sz w:val="20"/>
              </w:rPr>
              <w:t xml:space="preserve"> </w:t>
            </w:r>
            <w:r>
              <w:rPr>
                <w:rFonts w:ascii="Times New Roman"/>
                <w:b/>
                <w:i w:val="false"/>
                <w:color w:val="000000"/>
                <w:sz w:val="20"/>
              </w:rPr>
              <w:t>земельный</w:t>
            </w:r>
            <w:r>
              <w:rPr>
                <w:rFonts w:ascii="Times New Roman"/>
                <w:b w:val="false"/>
                <w:i w:val="false"/>
                <w:color w:val="000000"/>
                <w:sz w:val="20"/>
              </w:rPr>
              <w:t xml:space="preserve"> </w:t>
            </w:r>
            <w:r>
              <w:rPr>
                <w:rFonts w:ascii="Times New Roman"/>
                <w:b/>
                <w:i w:val="false"/>
                <w:color w:val="000000"/>
                <w:sz w:val="20"/>
              </w:rPr>
              <w:t>участок</w:t>
            </w:r>
            <w:r>
              <w:rPr>
                <w:rFonts w:ascii="Times New Roman"/>
                <w:b w:val="false"/>
                <w:i w:val="false"/>
                <w:color w:val="000000"/>
                <w:sz w:val="20"/>
              </w:rPr>
              <w:t xml:space="preserve"> </w:t>
            </w:r>
            <w:r>
              <w:rPr>
                <w:rFonts w:ascii="Times New Roman"/>
                <w:b/>
                <w:i w:val="false"/>
                <w:color w:val="000000"/>
                <w:sz w:val="20"/>
              </w:rPr>
              <w:t>(участки)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822"/>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95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6248"/>
        <w:gridCol w:w="20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23"/>
          <w:p>
            <w:pPr>
              <w:spacing w:after="20"/>
              <w:ind w:left="20"/>
              <w:jc w:val="both"/>
            </w:pPr>
            <w:r>
              <w:rPr>
                <w:rFonts w:ascii="Times New Roman"/>
                <w:b w:val="false"/>
                <w:i w:val="false"/>
                <w:color w:val="000000"/>
                <w:sz w:val="20"/>
              </w:rPr>
              <w:t>
</w:t>
            </w:r>
            <w:r>
              <w:rPr>
                <w:rFonts w:ascii="Times New Roman"/>
                <w:b/>
                <w:i w:val="false"/>
                <w:color w:val="000000"/>
                <w:sz w:val="20"/>
              </w:rPr>
              <w:t>9.3.</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что</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потратили</w:t>
            </w:r>
            <w:r>
              <w:rPr>
                <w:rFonts w:ascii="Times New Roman"/>
                <w:b w:val="false"/>
                <w:i w:val="false"/>
                <w:color w:val="000000"/>
                <w:sz w:val="20"/>
              </w:rPr>
              <w:t xml:space="preserve"> </w:t>
            </w:r>
            <w:r>
              <w:rPr>
                <w:rFonts w:ascii="Times New Roman"/>
                <w:b/>
                <w:i w:val="false"/>
                <w:color w:val="000000"/>
                <w:sz w:val="20"/>
              </w:rPr>
              <w:t>эти</w:t>
            </w:r>
            <w:r>
              <w:rPr>
                <w:rFonts w:ascii="Times New Roman"/>
                <w:b w:val="false"/>
                <w:i w:val="false"/>
                <w:color w:val="000000"/>
                <w:sz w:val="20"/>
              </w:rPr>
              <w:t xml:space="preserve"> </w:t>
            </w:r>
            <w:r>
              <w:rPr>
                <w:rFonts w:ascii="Times New Roman"/>
                <w:b/>
                <w:i w:val="false"/>
                <w:color w:val="000000"/>
                <w:sz w:val="20"/>
              </w:rPr>
              <w:t>деньги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сколько?</w:t>
            </w:r>
          </w:p>
          <w:bookmarkEnd w:id="823"/>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24"/>
          <w:p>
            <w:pPr>
              <w:spacing w:after="20"/>
              <w:ind w:left="20"/>
              <w:jc w:val="both"/>
            </w:pPr>
            <w:r>
              <w:rPr>
                <w:rFonts w:ascii="Times New Roman"/>
                <w:b w:val="false"/>
                <w:i w:val="false"/>
                <w:color w:val="000000"/>
                <w:sz w:val="20"/>
              </w:rPr>
              <w:t>
Коды</w:t>
            </w:r>
          </w:p>
          <w:bookmarkEnd w:id="824"/>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25"/>
          <w:p>
            <w:pPr>
              <w:spacing w:after="20"/>
              <w:ind w:left="20"/>
              <w:jc w:val="both"/>
            </w:pPr>
            <w:r>
              <w:rPr>
                <w:rFonts w:ascii="Times New Roman"/>
                <w:b w:val="false"/>
                <w:i w:val="false"/>
                <w:color w:val="000000"/>
                <w:sz w:val="20"/>
              </w:rPr>
              <w:t>
А</w:t>
            </w:r>
          </w:p>
          <w:bookmarkEnd w:id="825"/>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26"/>
          <w:p>
            <w:pPr>
              <w:spacing w:after="20"/>
              <w:ind w:left="20"/>
              <w:jc w:val="both"/>
            </w:pPr>
            <w:r>
              <w:rPr>
                <w:rFonts w:ascii="Times New Roman"/>
                <w:b w:val="false"/>
                <w:i w:val="false"/>
                <w:color w:val="000000"/>
                <w:sz w:val="20"/>
              </w:rPr>
              <w:t>
25.1</w:t>
            </w:r>
          </w:p>
          <w:bookmarkEnd w:id="826"/>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выкуп земельного участка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27"/>
          <w:p>
            <w:pPr>
              <w:spacing w:after="20"/>
              <w:ind w:left="20"/>
              <w:jc w:val="both"/>
            </w:pPr>
            <w:r>
              <w:rPr>
                <w:rFonts w:ascii="Times New Roman"/>
                <w:b w:val="false"/>
                <w:i w:val="false"/>
                <w:color w:val="000000"/>
                <w:sz w:val="20"/>
              </w:rPr>
              <w:t>
25.2</w:t>
            </w:r>
          </w:p>
          <w:bookmarkEnd w:id="827"/>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земли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28"/>
          <w:p>
            <w:pPr>
              <w:spacing w:after="20"/>
              <w:ind w:left="20"/>
              <w:jc w:val="both"/>
            </w:pPr>
            <w:r>
              <w:rPr>
                <w:rFonts w:ascii="Times New Roman"/>
                <w:b w:val="false"/>
                <w:i w:val="false"/>
                <w:color w:val="000000"/>
                <w:sz w:val="20"/>
              </w:rPr>
              <w:t>
25.3</w:t>
            </w:r>
          </w:p>
          <w:bookmarkEnd w:id="828"/>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удобрений и ядохимикатов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29"/>
          <w:p>
            <w:pPr>
              <w:spacing w:after="20"/>
              <w:ind w:left="20"/>
              <w:jc w:val="both"/>
            </w:pPr>
            <w:r>
              <w:rPr>
                <w:rFonts w:ascii="Times New Roman"/>
                <w:b w:val="false"/>
                <w:i w:val="false"/>
                <w:color w:val="000000"/>
                <w:sz w:val="20"/>
              </w:rPr>
              <w:t>
25.4</w:t>
            </w:r>
          </w:p>
          <w:bookmarkEnd w:id="829"/>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семян и посадочных материалов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30"/>
          <w:p>
            <w:pPr>
              <w:spacing w:after="20"/>
              <w:ind w:left="20"/>
              <w:jc w:val="both"/>
            </w:pPr>
            <w:r>
              <w:rPr>
                <w:rFonts w:ascii="Times New Roman"/>
                <w:b w:val="false"/>
                <w:i w:val="false"/>
                <w:color w:val="000000"/>
                <w:sz w:val="20"/>
              </w:rPr>
              <w:t>
25.5</w:t>
            </w:r>
          </w:p>
          <w:bookmarkEnd w:id="830"/>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связанный с использованием земельных участков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31"/>
          <w:p>
            <w:pPr>
              <w:spacing w:after="20"/>
              <w:ind w:left="20"/>
              <w:jc w:val="both"/>
            </w:pPr>
            <w:r>
              <w:rPr>
                <w:rFonts w:ascii="Times New Roman"/>
                <w:b w:val="false"/>
                <w:i w:val="false"/>
                <w:color w:val="000000"/>
                <w:sz w:val="20"/>
              </w:rPr>
              <w:t>
25.6</w:t>
            </w:r>
          </w:p>
          <w:bookmarkEnd w:id="831"/>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и техническое обслуживание сельскохозяйственной техники (крупного инвентаря)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32"/>
          <w:p>
            <w:pPr>
              <w:spacing w:after="20"/>
              <w:ind w:left="20"/>
              <w:jc w:val="both"/>
            </w:pPr>
            <w:r>
              <w:rPr>
                <w:rFonts w:ascii="Times New Roman"/>
                <w:b w:val="false"/>
                <w:i w:val="false"/>
                <w:color w:val="000000"/>
                <w:sz w:val="20"/>
              </w:rPr>
              <w:t>
25.9</w:t>
            </w:r>
          </w:p>
          <w:bookmarkEnd w:id="832"/>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использованием земельного участка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33"/>
          <w:p>
            <w:pPr>
              <w:spacing w:after="20"/>
              <w:ind w:left="20"/>
              <w:jc w:val="both"/>
            </w:pPr>
            <w:r>
              <w:rPr>
                <w:rFonts w:ascii="Times New Roman"/>
                <w:b w:val="false"/>
                <w:i w:val="false"/>
                <w:color w:val="000000"/>
                <w:sz w:val="20"/>
              </w:rPr>
              <w:t>
Контрольная сумма</w:t>
            </w:r>
          </w:p>
          <w:bookmarkEnd w:id="833"/>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5"/>
        <w:gridCol w:w="3205"/>
      </w:tblGrid>
      <w:tr>
        <w:trPr>
          <w:trHeight w:val="30" w:hRule="atLeast"/>
        </w:trPr>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34"/>
          <w:p>
            <w:pPr>
              <w:spacing w:after="20"/>
              <w:ind w:left="20"/>
              <w:jc w:val="both"/>
            </w:pPr>
            <w:r>
              <w:rPr>
                <w:rFonts w:ascii="Times New Roman"/>
                <w:b w:val="false"/>
                <w:i w:val="false"/>
                <w:color w:val="000000"/>
                <w:sz w:val="20"/>
              </w:rPr>
              <w:t>
</w:t>
            </w:r>
            <w:r>
              <w:rPr>
                <w:rFonts w:ascii="Times New Roman"/>
                <w:b/>
                <w:i w:val="false"/>
                <w:color w:val="000000"/>
                <w:sz w:val="20"/>
              </w:rPr>
              <w:t>9.4.</w:t>
            </w:r>
            <w:r>
              <w:rPr>
                <w:rFonts w:ascii="Times New Roman"/>
                <w:b w:val="false"/>
                <w:i w:val="false"/>
                <w:color w:val="000000"/>
                <w:sz w:val="20"/>
              </w:rPr>
              <w:t xml:space="preserve"> </w:t>
            </w:r>
            <w:r>
              <w:rPr>
                <w:rFonts w:ascii="Times New Roman"/>
                <w:b/>
                <w:i w:val="false"/>
                <w:color w:val="000000"/>
                <w:sz w:val="20"/>
              </w:rPr>
              <w:t>Выращивали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что</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данном</w:t>
            </w:r>
            <w:r>
              <w:rPr>
                <w:rFonts w:ascii="Times New Roman"/>
                <w:b w:val="false"/>
                <w:i w:val="false"/>
                <w:color w:val="000000"/>
                <w:sz w:val="20"/>
              </w:rPr>
              <w:t xml:space="preserve"> </w:t>
            </w:r>
            <w:r>
              <w:rPr>
                <w:rFonts w:ascii="Times New Roman"/>
                <w:b/>
                <w:i w:val="false"/>
                <w:color w:val="000000"/>
                <w:sz w:val="20"/>
              </w:rPr>
              <w:t>участке</w:t>
            </w:r>
            <w:r>
              <w:rPr>
                <w:rFonts w:ascii="Times New Roman"/>
                <w:b w:val="false"/>
                <w:i w:val="false"/>
                <w:color w:val="000000"/>
                <w:sz w:val="20"/>
              </w:rPr>
              <w:t xml:space="preserve"> </w:t>
            </w:r>
            <w:r>
              <w:rPr>
                <w:rFonts w:ascii="Times New Roman"/>
                <w:b/>
                <w:i w:val="false"/>
                <w:color w:val="000000"/>
                <w:sz w:val="20"/>
              </w:rPr>
              <w:t>(участках)?</w:t>
            </w:r>
          </w:p>
          <w:bookmarkEnd w:id="834"/>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r>
              <w:br/>
            </w:r>
            <w:r>
              <w:rPr>
                <w:rFonts w:ascii="Times New Roman"/>
                <w:b w:val="false"/>
                <w:i w:val="false"/>
                <w:color w:val="000000"/>
                <w:sz w:val="20"/>
              </w:rPr>
              <w:t xml:space="preserve">
Нет - 2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7360"/>
      </w:tblGrid>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35"/>
          <w:p>
            <w:pPr>
              <w:spacing w:after="20"/>
              <w:ind w:left="20"/>
              <w:jc w:val="both"/>
            </w:pPr>
            <w:r>
              <w:rPr>
                <w:rFonts w:ascii="Times New Roman"/>
                <w:b w:val="false"/>
                <w:i w:val="false"/>
                <w:color w:val="000000"/>
                <w:sz w:val="20"/>
              </w:rPr>
              <w:t>
</w:t>
            </w:r>
            <w:r>
              <w:rPr>
                <w:rFonts w:ascii="Times New Roman"/>
                <w:b/>
                <w:i w:val="false"/>
                <w:color w:val="000000"/>
                <w:sz w:val="20"/>
              </w:rPr>
              <w:t>9.5.</w:t>
            </w:r>
            <w:r>
              <w:rPr>
                <w:rFonts w:ascii="Times New Roman"/>
                <w:b w:val="false"/>
                <w:i w:val="false"/>
                <w:color w:val="000000"/>
                <w:sz w:val="20"/>
              </w:rPr>
              <w:t xml:space="preserve"> </w:t>
            </w:r>
            <w:r>
              <w:rPr>
                <w:rFonts w:ascii="Times New Roman"/>
                <w:b/>
                <w:i w:val="false"/>
                <w:color w:val="000000"/>
                <w:sz w:val="20"/>
              </w:rPr>
              <w:t>Собирали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какой</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урожай</w:t>
            </w:r>
            <w:r>
              <w:rPr>
                <w:rFonts w:ascii="Times New Roman"/>
                <w:b w:val="false"/>
                <w:i w:val="false"/>
                <w:color w:val="000000"/>
                <w:sz w:val="20"/>
              </w:rPr>
              <w:t xml:space="preserve"> </w:t>
            </w:r>
            <w:r>
              <w:rPr>
                <w:rFonts w:ascii="Times New Roman"/>
                <w:b/>
                <w:i w:val="false"/>
                <w:color w:val="000000"/>
                <w:sz w:val="20"/>
              </w:rPr>
              <w:t>со</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земельных</w:t>
            </w:r>
            <w:r>
              <w:rPr>
                <w:rFonts w:ascii="Times New Roman"/>
                <w:b w:val="false"/>
                <w:i w:val="false"/>
                <w:color w:val="000000"/>
                <w:sz w:val="20"/>
              </w:rPr>
              <w:t xml:space="preserve"> </w:t>
            </w:r>
            <w:r>
              <w:rPr>
                <w:rFonts w:ascii="Times New Roman"/>
                <w:b/>
                <w:i w:val="false"/>
                <w:color w:val="000000"/>
                <w:sz w:val="20"/>
              </w:rPr>
              <w:t>участков?</w:t>
            </w:r>
          </w:p>
          <w:bookmarkEnd w:id="835"/>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573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573"/>
        <w:gridCol w:w="573"/>
        <w:gridCol w:w="1174"/>
        <w:gridCol w:w="573"/>
        <w:gridCol w:w="573"/>
        <w:gridCol w:w="1051"/>
        <w:gridCol w:w="573"/>
        <w:gridCol w:w="573"/>
        <w:gridCol w:w="573"/>
        <w:gridCol w:w="1794"/>
        <w:gridCol w:w="147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36"/>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sz w:val="20"/>
              </w:rPr>
              <w:t xml:space="preserve"> </w:t>
            </w:r>
            <w:r>
              <w:rPr>
                <w:rFonts w:ascii="Times New Roman"/>
                <w:b/>
                <w:i w:val="false"/>
                <w:color w:val="000000"/>
                <w:sz w:val="20"/>
              </w:rPr>
              <w:t>Какую</w:t>
            </w:r>
            <w:r>
              <w:rPr>
                <w:rFonts w:ascii="Times New Roman"/>
                <w:b w:val="false"/>
                <w:i w:val="false"/>
                <w:color w:val="000000"/>
                <w:sz w:val="20"/>
              </w:rPr>
              <w:t xml:space="preserve"> </w:t>
            </w:r>
            <w:r>
              <w:rPr>
                <w:rFonts w:ascii="Times New Roman"/>
                <w:b/>
                <w:i w:val="false"/>
                <w:color w:val="000000"/>
                <w:sz w:val="20"/>
              </w:rPr>
              <w:t>культуру</w:t>
            </w:r>
            <w:r>
              <w:rPr>
                <w:rFonts w:ascii="Times New Roman"/>
                <w:b w:val="false"/>
                <w:i w:val="false"/>
                <w:color w:val="000000"/>
                <w:sz w:val="20"/>
              </w:rPr>
              <w:t xml:space="preserve"> </w:t>
            </w:r>
            <w:r>
              <w:rPr>
                <w:rFonts w:ascii="Times New Roman"/>
                <w:b/>
                <w:i w:val="false"/>
                <w:color w:val="000000"/>
                <w:sz w:val="20"/>
              </w:rPr>
              <w:t>В</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убирали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836"/>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37"/>
          <w:p>
            <w:pPr>
              <w:spacing w:after="20"/>
              <w:ind w:left="20"/>
              <w:jc w:val="both"/>
            </w:pPr>
            <w:r>
              <w:rPr>
                <w:rFonts w:ascii="Times New Roman"/>
                <w:b w:val="false"/>
                <w:i w:val="false"/>
                <w:color w:val="000000"/>
                <w:sz w:val="20"/>
              </w:rPr>
              <w:t>
Коды</w:t>
            </w:r>
          </w:p>
          <w:bookmarkEnd w:id="837"/>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культуры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r>
              <w:br/>
            </w:r>
            <w:r>
              <w:rPr>
                <w:rFonts w:ascii="Times New Roman"/>
                <w:b w:val="false"/>
                <w:i w:val="false"/>
                <w:color w:val="000000"/>
                <w:sz w:val="20"/>
              </w:rPr>
              <w:t>измерения</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потребили </w:t>
            </w:r>
            <w:r>
              <w:br/>
            </w:r>
            <w:r>
              <w:rPr>
                <w:rFonts w:ascii="Times New Roman"/>
                <w:b w:val="false"/>
                <w:i w:val="false"/>
                <w:color w:val="000000"/>
                <w:sz w:val="20"/>
              </w:rPr>
              <w:t>в домашнем хозяйстве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838"/>
          <w:p>
            <w:pPr>
              <w:spacing w:after="20"/>
              <w:ind w:left="20"/>
              <w:jc w:val="both"/>
            </w:pPr>
            <w:r>
              <w:rPr>
                <w:rFonts w:ascii="Times New Roman"/>
                <w:b w:val="false"/>
                <w:i w:val="false"/>
                <w:color w:val="000000"/>
                <w:sz w:val="20"/>
              </w:rPr>
              <w:t>
А</w:t>
            </w:r>
          </w:p>
          <w:bookmarkEnd w:id="838"/>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839"/>
          <w:p>
            <w:pPr>
              <w:spacing w:after="20"/>
              <w:ind w:left="20"/>
              <w:jc w:val="both"/>
            </w:pPr>
            <w:r>
              <w:rPr>
                <w:rFonts w:ascii="Times New Roman"/>
                <w:b w:val="false"/>
                <w:i w:val="false"/>
                <w:color w:val="000000"/>
                <w:sz w:val="20"/>
              </w:rPr>
              <w:t>
01172001</w:t>
            </w:r>
          </w:p>
          <w:bookmarkEnd w:id="839"/>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r>
              <w:rPr>
                <w:rFonts w:ascii="Times New Roman"/>
                <w:b w:val="false"/>
                <w:i w:val="false"/>
                <w:color w:val="000000"/>
                <w:vertAlign w:val="superscript"/>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840"/>
          <w:p>
            <w:pPr>
              <w:spacing w:after="20"/>
              <w:ind w:left="20"/>
              <w:jc w:val="both"/>
            </w:pPr>
            <w:r>
              <w:rPr>
                <w:rFonts w:ascii="Times New Roman"/>
                <w:b w:val="false"/>
                <w:i w:val="false"/>
                <w:color w:val="000000"/>
                <w:sz w:val="20"/>
              </w:rPr>
              <w:t>
01171006</w:t>
            </w:r>
          </w:p>
          <w:bookmarkEnd w:id="840"/>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41"/>
          <w:p>
            <w:pPr>
              <w:spacing w:after="20"/>
              <w:ind w:left="20"/>
              <w:jc w:val="both"/>
            </w:pPr>
            <w:r>
              <w:rPr>
                <w:rFonts w:ascii="Times New Roman"/>
                <w:b w:val="false"/>
                <w:i w:val="false"/>
                <w:color w:val="000000"/>
                <w:sz w:val="20"/>
              </w:rPr>
              <w:t>
01171005</w:t>
            </w:r>
          </w:p>
          <w:bookmarkEnd w:id="841"/>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42"/>
          <w:p>
            <w:pPr>
              <w:spacing w:after="20"/>
              <w:ind w:left="20"/>
              <w:jc w:val="both"/>
            </w:pPr>
            <w:r>
              <w:rPr>
                <w:rFonts w:ascii="Times New Roman"/>
                <w:b w:val="false"/>
                <w:i w:val="false"/>
                <w:color w:val="000000"/>
                <w:sz w:val="20"/>
              </w:rPr>
              <w:t>
01171003</w:t>
            </w:r>
          </w:p>
          <w:bookmarkEnd w:id="842"/>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843"/>
          <w:p>
            <w:pPr>
              <w:spacing w:after="20"/>
              <w:ind w:left="20"/>
              <w:jc w:val="both"/>
            </w:pPr>
            <w:r>
              <w:rPr>
                <w:rFonts w:ascii="Times New Roman"/>
                <w:b w:val="false"/>
                <w:i w:val="false"/>
                <w:color w:val="000000"/>
                <w:sz w:val="20"/>
              </w:rPr>
              <w:t>
01171004</w:t>
            </w:r>
          </w:p>
          <w:bookmarkEnd w:id="843"/>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844"/>
          <w:p>
            <w:pPr>
              <w:spacing w:after="20"/>
              <w:ind w:left="20"/>
              <w:jc w:val="both"/>
            </w:pPr>
            <w:r>
              <w:rPr>
                <w:rFonts w:ascii="Times New Roman"/>
                <w:b w:val="false"/>
                <w:i w:val="false"/>
                <w:color w:val="000000"/>
                <w:sz w:val="20"/>
              </w:rPr>
              <w:t>
01171001</w:t>
            </w:r>
          </w:p>
          <w:bookmarkEnd w:id="844"/>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845"/>
          <w:p>
            <w:pPr>
              <w:spacing w:after="20"/>
              <w:ind w:left="20"/>
              <w:jc w:val="both"/>
            </w:pPr>
            <w:r>
              <w:rPr>
                <w:rFonts w:ascii="Times New Roman"/>
                <w:b w:val="false"/>
                <w:i w:val="false"/>
                <w:color w:val="000000"/>
                <w:sz w:val="20"/>
              </w:rPr>
              <w:t>
01171011</w:t>
            </w:r>
          </w:p>
          <w:bookmarkEnd w:id="845"/>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846"/>
          <w:p>
            <w:pPr>
              <w:spacing w:after="20"/>
              <w:ind w:left="20"/>
              <w:jc w:val="both"/>
            </w:pPr>
            <w:r>
              <w:rPr>
                <w:rFonts w:ascii="Times New Roman"/>
                <w:b w:val="false"/>
                <w:i w:val="false"/>
                <w:color w:val="000000"/>
                <w:sz w:val="20"/>
              </w:rPr>
              <w:t>
01171002</w:t>
            </w:r>
          </w:p>
          <w:bookmarkEnd w:id="846"/>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47"/>
          <w:p>
            <w:pPr>
              <w:spacing w:after="20"/>
              <w:ind w:left="20"/>
              <w:jc w:val="both"/>
            </w:pPr>
            <w:r>
              <w:rPr>
                <w:rFonts w:ascii="Times New Roman"/>
                <w:b w:val="false"/>
                <w:i w:val="false"/>
                <w:color w:val="000000"/>
                <w:sz w:val="20"/>
              </w:rPr>
              <w:t>
01171007</w:t>
            </w:r>
          </w:p>
          <w:bookmarkEnd w:id="847"/>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48"/>
          <w:p>
            <w:pPr>
              <w:spacing w:after="20"/>
              <w:ind w:left="20"/>
              <w:jc w:val="both"/>
            </w:pPr>
            <w:r>
              <w:rPr>
                <w:rFonts w:ascii="Times New Roman"/>
                <w:b w:val="false"/>
                <w:i w:val="false"/>
                <w:color w:val="000000"/>
                <w:sz w:val="20"/>
              </w:rPr>
              <w:t>
01171008</w:t>
            </w:r>
          </w:p>
          <w:bookmarkEnd w:id="848"/>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49"/>
          <w:p>
            <w:pPr>
              <w:spacing w:after="20"/>
              <w:ind w:left="20"/>
              <w:jc w:val="both"/>
            </w:pPr>
            <w:r>
              <w:rPr>
                <w:rFonts w:ascii="Times New Roman"/>
                <w:b w:val="false"/>
                <w:i w:val="false"/>
                <w:color w:val="000000"/>
                <w:sz w:val="20"/>
              </w:rPr>
              <w:t>
01171009</w:t>
            </w:r>
          </w:p>
          <w:bookmarkEnd w:id="849"/>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850"/>
          <w:p>
            <w:pPr>
              <w:spacing w:after="20"/>
              <w:ind w:left="20"/>
              <w:jc w:val="both"/>
            </w:pPr>
            <w:r>
              <w:rPr>
                <w:rFonts w:ascii="Times New Roman"/>
                <w:b w:val="false"/>
                <w:i w:val="false"/>
                <w:color w:val="000000"/>
                <w:sz w:val="20"/>
              </w:rPr>
              <w:t>
01171014</w:t>
            </w:r>
          </w:p>
          <w:bookmarkEnd w:id="850"/>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свежие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51"/>
          <w:p>
            <w:pPr>
              <w:spacing w:after="20"/>
              <w:ind w:left="20"/>
              <w:jc w:val="both"/>
            </w:pPr>
            <w:r>
              <w:rPr>
                <w:rFonts w:ascii="Times New Roman"/>
                <w:b w:val="false"/>
                <w:i w:val="false"/>
                <w:color w:val="000000"/>
                <w:sz w:val="20"/>
              </w:rPr>
              <w:t>
01171099</w:t>
            </w:r>
          </w:p>
          <w:bookmarkEnd w:id="851"/>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овощи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52"/>
          <w:p>
            <w:pPr>
              <w:spacing w:after="20"/>
              <w:ind w:left="20"/>
              <w:jc w:val="both"/>
            </w:pPr>
            <w:r>
              <w:rPr>
                <w:rFonts w:ascii="Times New Roman"/>
                <w:b w:val="false"/>
                <w:i w:val="false"/>
                <w:color w:val="000000"/>
                <w:sz w:val="20"/>
              </w:rPr>
              <w:t>
01163001</w:t>
            </w:r>
          </w:p>
          <w:bookmarkEnd w:id="852"/>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Клубника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53"/>
          <w:p>
            <w:pPr>
              <w:spacing w:after="20"/>
              <w:ind w:left="20"/>
              <w:jc w:val="both"/>
            </w:pPr>
            <w:r>
              <w:rPr>
                <w:rFonts w:ascii="Times New Roman"/>
                <w:b w:val="false"/>
                <w:i w:val="false"/>
                <w:color w:val="000000"/>
                <w:sz w:val="20"/>
              </w:rPr>
              <w:t>
01163002</w:t>
            </w:r>
          </w:p>
          <w:bookmarkEnd w:id="853"/>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крыжовник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54"/>
          <w:p>
            <w:pPr>
              <w:spacing w:after="20"/>
              <w:ind w:left="20"/>
              <w:jc w:val="both"/>
            </w:pPr>
            <w:r>
              <w:rPr>
                <w:rFonts w:ascii="Times New Roman"/>
                <w:b w:val="false"/>
                <w:i w:val="false"/>
                <w:color w:val="000000"/>
                <w:sz w:val="20"/>
              </w:rPr>
              <w:t>
01163099</w:t>
            </w:r>
          </w:p>
          <w:bookmarkEnd w:id="854"/>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ягоды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55"/>
          <w:p>
            <w:pPr>
              <w:spacing w:after="20"/>
              <w:ind w:left="20"/>
              <w:jc w:val="both"/>
            </w:pPr>
            <w:r>
              <w:rPr>
                <w:rFonts w:ascii="Times New Roman"/>
                <w:b w:val="false"/>
                <w:i w:val="false"/>
                <w:color w:val="000000"/>
                <w:sz w:val="20"/>
              </w:rPr>
              <w:t>
01161014</w:t>
            </w:r>
          </w:p>
          <w:bookmarkEnd w:id="855"/>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 вишня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56"/>
          <w:p>
            <w:pPr>
              <w:spacing w:after="20"/>
              <w:ind w:left="20"/>
              <w:jc w:val="both"/>
            </w:pPr>
            <w:r>
              <w:rPr>
                <w:rFonts w:ascii="Times New Roman"/>
                <w:b w:val="false"/>
                <w:i w:val="false"/>
                <w:color w:val="000000"/>
                <w:sz w:val="20"/>
              </w:rPr>
              <w:t>
01161002</w:t>
            </w:r>
          </w:p>
          <w:bookmarkEnd w:id="856"/>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857"/>
          <w:p>
            <w:pPr>
              <w:spacing w:after="20"/>
              <w:ind w:left="20"/>
              <w:jc w:val="both"/>
            </w:pPr>
            <w:r>
              <w:rPr>
                <w:rFonts w:ascii="Times New Roman"/>
                <w:b w:val="false"/>
                <w:i w:val="false"/>
                <w:color w:val="000000"/>
                <w:sz w:val="20"/>
              </w:rPr>
              <w:t>
01161001</w:t>
            </w:r>
          </w:p>
          <w:bookmarkEnd w:id="857"/>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58"/>
          <w:p>
            <w:pPr>
              <w:spacing w:after="20"/>
              <w:ind w:left="20"/>
              <w:jc w:val="both"/>
            </w:pPr>
            <w:r>
              <w:rPr>
                <w:rFonts w:ascii="Times New Roman"/>
                <w:b w:val="false"/>
                <w:i w:val="false"/>
                <w:color w:val="000000"/>
                <w:sz w:val="20"/>
              </w:rPr>
              <w:t>
01161005</w:t>
            </w:r>
          </w:p>
          <w:bookmarkEnd w:id="858"/>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859"/>
          <w:p>
            <w:pPr>
              <w:spacing w:after="20"/>
              <w:ind w:left="20"/>
              <w:jc w:val="both"/>
            </w:pPr>
            <w:r>
              <w:rPr>
                <w:rFonts w:ascii="Times New Roman"/>
                <w:b w:val="false"/>
                <w:i w:val="false"/>
                <w:color w:val="000000"/>
                <w:sz w:val="20"/>
              </w:rPr>
              <w:t>
01161006</w:t>
            </w:r>
          </w:p>
          <w:bookmarkEnd w:id="859"/>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6" w:id="860"/>
    <w:p>
      <w:pPr>
        <w:spacing w:after="0"/>
        <w:ind w:left="0"/>
        <w:jc w:val="both"/>
      </w:pPr>
      <w:r>
        <w:rPr>
          <w:rFonts w:ascii="Times New Roman"/>
          <w:b w:val="false"/>
          <w:i w:val="false"/>
          <w:color w:val="000000"/>
          <w:sz w:val="28"/>
        </w:rPr>
        <w:t>
      Примечание:</w:t>
      </w:r>
    </w:p>
    <w:bookmarkEnd w:id="860"/>
    <w:bookmarkStart w:name="z2107" w:id="8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Здесь и далее: кг – килограмм</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569"/>
        <w:gridCol w:w="550"/>
        <w:gridCol w:w="1129"/>
        <w:gridCol w:w="704"/>
        <w:gridCol w:w="551"/>
        <w:gridCol w:w="1010"/>
        <w:gridCol w:w="551"/>
        <w:gridCol w:w="551"/>
        <w:gridCol w:w="551"/>
        <w:gridCol w:w="1724"/>
        <w:gridCol w:w="1418"/>
      </w:tblGrid>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62"/>
          <w:p>
            <w:pPr>
              <w:spacing w:after="20"/>
              <w:ind w:left="20"/>
              <w:jc w:val="both"/>
            </w:pPr>
            <w:r>
              <w:rPr>
                <w:rFonts w:ascii="Times New Roman"/>
                <w:b w:val="false"/>
                <w:i w:val="false"/>
                <w:color w:val="000000"/>
                <w:sz w:val="20"/>
              </w:rPr>
              <w:t>
Коды</w:t>
            </w:r>
          </w:p>
          <w:bookmarkEnd w:id="862"/>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63"/>
          <w:p>
            <w:pPr>
              <w:spacing w:after="20"/>
              <w:ind w:left="20"/>
              <w:jc w:val="both"/>
            </w:pPr>
            <w:r>
              <w:rPr>
                <w:rFonts w:ascii="Times New Roman"/>
                <w:b w:val="false"/>
                <w:i w:val="false"/>
                <w:color w:val="000000"/>
                <w:sz w:val="20"/>
              </w:rPr>
              <w:t>
А</w:t>
            </w:r>
          </w:p>
          <w:bookmarkEnd w:id="863"/>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64"/>
          <w:p>
            <w:pPr>
              <w:spacing w:after="20"/>
              <w:ind w:left="20"/>
              <w:jc w:val="both"/>
            </w:pPr>
            <w:r>
              <w:rPr>
                <w:rFonts w:ascii="Times New Roman"/>
                <w:b w:val="false"/>
                <w:i w:val="false"/>
                <w:color w:val="000000"/>
                <w:sz w:val="20"/>
              </w:rPr>
              <w:t>
01161099</w:t>
            </w:r>
          </w:p>
          <w:bookmarkEnd w:id="864"/>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фрукты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09330001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Свежесрезанные цветы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65"/>
          <w:p>
            <w:pPr>
              <w:spacing w:after="20"/>
              <w:ind w:left="20"/>
              <w:jc w:val="both"/>
            </w:pPr>
            <w:r>
              <w:rPr>
                <w:rFonts w:ascii="Times New Roman"/>
                <w:b w:val="false"/>
                <w:i w:val="false"/>
                <w:color w:val="000000"/>
                <w:sz w:val="20"/>
              </w:rPr>
              <w:t>
01162103</w:t>
            </w:r>
          </w:p>
          <w:bookmarkEnd w:id="865"/>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866"/>
          <w:p>
            <w:pPr>
              <w:spacing w:after="20"/>
              <w:ind w:left="20"/>
              <w:jc w:val="both"/>
            </w:pPr>
            <w:r>
              <w:rPr>
                <w:rFonts w:ascii="Times New Roman"/>
                <w:b w:val="false"/>
                <w:i w:val="false"/>
                <w:color w:val="000000"/>
                <w:sz w:val="20"/>
              </w:rPr>
              <w:t>
45.1</w:t>
            </w:r>
          </w:p>
          <w:bookmarkEnd w:id="866"/>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867"/>
          <w:p>
            <w:pPr>
              <w:spacing w:after="20"/>
              <w:ind w:left="20"/>
              <w:jc w:val="both"/>
            </w:pPr>
            <w:r>
              <w:rPr>
                <w:rFonts w:ascii="Times New Roman"/>
                <w:b w:val="false"/>
                <w:i w:val="false"/>
                <w:color w:val="000000"/>
                <w:sz w:val="20"/>
              </w:rPr>
              <w:t>
01111</w:t>
            </w:r>
          </w:p>
          <w:bookmarkEnd w:id="867"/>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perscript"/>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68"/>
          <w:p>
            <w:pPr>
              <w:spacing w:after="20"/>
              <w:ind w:left="20"/>
              <w:jc w:val="both"/>
            </w:pPr>
            <w:r>
              <w:rPr>
                <w:rFonts w:ascii="Times New Roman"/>
                <w:b w:val="false"/>
                <w:i w:val="false"/>
                <w:color w:val="000000"/>
                <w:sz w:val="20"/>
              </w:rPr>
              <w:t>
1005</w:t>
            </w:r>
          </w:p>
          <w:bookmarkEnd w:id="868"/>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69"/>
          <w:p>
            <w:pPr>
              <w:spacing w:after="20"/>
              <w:ind w:left="20"/>
              <w:jc w:val="both"/>
            </w:pPr>
            <w:r>
              <w:rPr>
                <w:rFonts w:ascii="Times New Roman"/>
                <w:b w:val="false"/>
                <w:i w:val="false"/>
                <w:color w:val="000000"/>
                <w:sz w:val="20"/>
              </w:rPr>
              <w:t>
011133</w:t>
            </w:r>
          </w:p>
          <w:bookmarkEnd w:id="869"/>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870"/>
          <w:p>
            <w:pPr>
              <w:spacing w:after="20"/>
              <w:ind w:left="20"/>
              <w:jc w:val="both"/>
            </w:pPr>
            <w:r>
              <w:rPr>
                <w:rFonts w:ascii="Times New Roman"/>
                <w:b w:val="false"/>
                <w:i w:val="false"/>
                <w:color w:val="000000"/>
                <w:sz w:val="20"/>
              </w:rPr>
              <w:t>
01111</w:t>
            </w:r>
          </w:p>
          <w:bookmarkEnd w:id="870"/>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871"/>
          <w:p>
            <w:pPr>
              <w:spacing w:after="20"/>
              <w:ind w:left="20"/>
              <w:jc w:val="both"/>
            </w:pPr>
            <w:r>
              <w:rPr>
                <w:rFonts w:ascii="Times New Roman"/>
                <w:b w:val="false"/>
                <w:i w:val="false"/>
                <w:color w:val="000000"/>
                <w:sz w:val="20"/>
              </w:rPr>
              <w:t>
011149100</w:t>
            </w:r>
          </w:p>
          <w:bookmarkEnd w:id="871"/>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872"/>
          <w:p>
            <w:pPr>
              <w:spacing w:after="20"/>
              <w:ind w:left="20"/>
              <w:jc w:val="both"/>
            </w:pPr>
            <w:r>
              <w:rPr>
                <w:rFonts w:ascii="Times New Roman"/>
                <w:b w:val="false"/>
                <w:i w:val="false"/>
                <w:color w:val="000000"/>
                <w:sz w:val="20"/>
              </w:rPr>
              <w:t>
45.9</w:t>
            </w:r>
          </w:p>
          <w:bookmarkEnd w:id="872"/>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зерновые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73"/>
          <w:p>
            <w:pPr>
              <w:spacing w:after="20"/>
              <w:ind w:left="20"/>
              <w:jc w:val="both"/>
            </w:pPr>
            <w:r>
              <w:rPr>
                <w:rFonts w:ascii="Times New Roman"/>
                <w:b w:val="false"/>
                <w:i w:val="false"/>
                <w:color w:val="000000"/>
                <w:sz w:val="20"/>
              </w:rPr>
              <w:t>
45.2</w:t>
            </w:r>
          </w:p>
          <w:bookmarkEnd w:id="873"/>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74"/>
          <w:p>
            <w:pPr>
              <w:spacing w:after="20"/>
              <w:ind w:left="20"/>
              <w:jc w:val="both"/>
            </w:pPr>
            <w:r>
              <w:rPr>
                <w:rFonts w:ascii="Times New Roman"/>
                <w:b w:val="false"/>
                <w:i w:val="false"/>
                <w:color w:val="000000"/>
                <w:sz w:val="20"/>
              </w:rPr>
              <w:t>
011510100</w:t>
            </w:r>
          </w:p>
          <w:bookmarkEnd w:id="874"/>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875"/>
          <w:p>
            <w:pPr>
              <w:spacing w:after="20"/>
              <w:ind w:left="20"/>
              <w:jc w:val="both"/>
            </w:pPr>
            <w:r>
              <w:rPr>
                <w:rFonts w:ascii="Times New Roman"/>
                <w:b w:val="false"/>
                <w:i w:val="false"/>
                <w:color w:val="000000"/>
                <w:sz w:val="20"/>
              </w:rPr>
              <w:t>
45.3</w:t>
            </w:r>
          </w:p>
          <w:bookmarkEnd w:id="875"/>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корнеплоды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876"/>
          <w:p>
            <w:pPr>
              <w:spacing w:after="20"/>
              <w:ind w:left="20"/>
              <w:jc w:val="both"/>
            </w:pPr>
            <w:r>
              <w:rPr>
                <w:rFonts w:ascii="Times New Roman"/>
                <w:b w:val="false"/>
                <w:i w:val="false"/>
                <w:color w:val="000000"/>
                <w:sz w:val="20"/>
              </w:rPr>
              <w:t>
45.4</w:t>
            </w:r>
          </w:p>
          <w:bookmarkEnd w:id="876"/>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травы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877"/>
          <w:p>
            <w:pPr>
              <w:spacing w:after="20"/>
              <w:ind w:left="20"/>
              <w:jc w:val="both"/>
            </w:pPr>
            <w:r>
              <w:rPr>
                <w:rFonts w:ascii="Times New Roman"/>
                <w:b w:val="false"/>
                <w:i w:val="false"/>
                <w:color w:val="000000"/>
                <w:sz w:val="20"/>
              </w:rPr>
              <w:t>
Контрольная сумма</w:t>
            </w:r>
          </w:p>
          <w:bookmarkEnd w:id="877"/>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4"/>
        <w:gridCol w:w="7376"/>
      </w:tblGrid>
      <w:tr>
        <w:trPr>
          <w:trHeight w:val="30" w:hRule="atLeast"/>
        </w:trPr>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78"/>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7</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Содержите</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скот,</w:t>
            </w:r>
            <w:r>
              <w:rPr>
                <w:rFonts w:ascii="Times New Roman"/>
                <w:b w:val="false"/>
                <w:i w:val="false"/>
                <w:color w:val="000000"/>
                <w:sz w:val="20"/>
              </w:rPr>
              <w:t xml:space="preserve"> </w:t>
            </w:r>
            <w:r>
              <w:rPr>
                <w:rFonts w:ascii="Times New Roman"/>
                <w:b/>
                <w:i w:val="false"/>
                <w:color w:val="000000"/>
                <w:sz w:val="20"/>
              </w:rPr>
              <w:t>птицу,</w:t>
            </w:r>
            <w:r>
              <w:rPr>
                <w:rFonts w:ascii="Times New Roman"/>
                <w:b w:val="false"/>
                <w:i w:val="false"/>
                <w:color w:val="000000"/>
                <w:sz w:val="20"/>
              </w:rPr>
              <w:t xml:space="preserve"> </w:t>
            </w:r>
            <w:r>
              <w:rPr>
                <w:rFonts w:ascii="Times New Roman"/>
                <w:b/>
                <w:i w:val="false"/>
                <w:color w:val="000000"/>
                <w:sz w:val="20"/>
              </w:rPr>
              <w:t>пчел</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других</w:t>
            </w:r>
            <w:r>
              <w:rPr>
                <w:rFonts w:ascii="Times New Roman"/>
                <w:b w:val="false"/>
                <w:i w:val="false"/>
                <w:color w:val="000000"/>
                <w:sz w:val="20"/>
              </w:rPr>
              <w:t xml:space="preserve"> </w:t>
            </w:r>
            <w:r>
              <w:rPr>
                <w:rFonts w:ascii="Times New Roman"/>
                <w:b/>
                <w:i w:val="false"/>
                <w:color w:val="000000"/>
                <w:sz w:val="20"/>
              </w:rPr>
              <w:t>сельскохозяйственных</w:t>
            </w:r>
            <w:r>
              <w:rPr>
                <w:rFonts w:ascii="Times New Roman"/>
                <w:b w:val="false"/>
                <w:i w:val="false"/>
                <w:color w:val="000000"/>
                <w:sz w:val="20"/>
              </w:rPr>
              <w:t xml:space="preserve"> </w:t>
            </w:r>
            <w:r>
              <w:rPr>
                <w:rFonts w:ascii="Times New Roman"/>
                <w:b/>
                <w:i w:val="false"/>
                <w:color w:val="000000"/>
                <w:sz w:val="20"/>
              </w:rPr>
              <w:t>животных?</w:t>
            </w:r>
          </w:p>
          <w:bookmarkEnd w:id="878"/>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081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4933"/>
        <w:gridCol w:w="24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79"/>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8</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сумму</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содержание</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совершенных</w:t>
            </w:r>
            <w:r>
              <w:rPr>
                <w:rFonts w:ascii="Times New Roman"/>
                <w:b w:val="false"/>
                <w:i w:val="false"/>
                <w:color w:val="000000"/>
                <w:sz w:val="20"/>
              </w:rPr>
              <w:t xml:space="preserve"> </w:t>
            </w:r>
            <w:r>
              <w:rPr>
                <w:rFonts w:ascii="Times New Roman"/>
                <w:b/>
                <w:i w:val="false"/>
                <w:color w:val="000000"/>
                <w:sz w:val="20"/>
              </w:rPr>
              <w:t>Вами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879"/>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80"/>
          <w:p>
            <w:pPr>
              <w:spacing w:after="20"/>
              <w:ind w:left="20"/>
              <w:jc w:val="both"/>
            </w:pPr>
            <w:r>
              <w:rPr>
                <w:rFonts w:ascii="Times New Roman"/>
                <w:b w:val="false"/>
                <w:i w:val="false"/>
                <w:color w:val="000000"/>
                <w:sz w:val="20"/>
              </w:rPr>
              <w:t>
Коды</w:t>
            </w:r>
          </w:p>
          <w:bookmarkEnd w:id="880"/>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881"/>
          <w:p>
            <w:pPr>
              <w:spacing w:after="20"/>
              <w:ind w:left="20"/>
              <w:jc w:val="both"/>
            </w:pPr>
            <w:r>
              <w:rPr>
                <w:rFonts w:ascii="Times New Roman"/>
                <w:b w:val="false"/>
                <w:i w:val="false"/>
                <w:color w:val="000000"/>
                <w:sz w:val="20"/>
              </w:rPr>
              <w:t>
А</w:t>
            </w:r>
          </w:p>
          <w:bookmarkEnd w:id="881"/>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882"/>
          <w:p>
            <w:pPr>
              <w:spacing w:after="20"/>
              <w:ind w:left="20"/>
              <w:jc w:val="both"/>
            </w:pPr>
            <w:r>
              <w:rPr>
                <w:rFonts w:ascii="Times New Roman"/>
                <w:b w:val="false"/>
                <w:i w:val="false"/>
                <w:color w:val="000000"/>
                <w:sz w:val="20"/>
              </w:rPr>
              <w:t>
26.1</w:t>
            </w:r>
          </w:p>
          <w:bookmarkEnd w:id="882"/>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883"/>
          <w:p>
            <w:pPr>
              <w:spacing w:after="20"/>
              <w:ind w:left="20"/>
              <w:jc w:val="both"/>
            </w:pPr>
            <w:r>
              <w:rPr>
                <w:rFonts w:ascii="Times New Roman"/>
                <w:b w:val="false"/>
                <w:i w:val="false"/>
                <w:color w:val="000000"/>
                <w:sz w:val="20"/>
              </w:rPr>
              <w:t>
26.2</w:t>
            </w:r>
          </w:p>
          <w:bookmarkEnd w:id="883"/>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ветеринарных услуг</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884"/>
          <w:p>
            <w:pPr>
              <w:spacing w:after="20"/>
              <w:ind w:left="20"/>
              <w:jc w:val="both"/>
            </w:pPr>
            <w:r>
              <w:rPr>
                <w:rFonts w:ascii="Times New Roman"/>
                <w:b w:val="false"/>
                <w:i w:val="false"/>
                <w:color w:val="000000"/>
                <w:sz w:val="20"/>
              </w:rPr>
              <w:t>
26.3</w:t>
            </w:r>
          </w:p>
          <w:bookmarkEnd w:id="884"/>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 связанных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885"/>
          <w:p>
            <w:pPr>
              <w:spacing w:after="20"/>
              <w:ind w:left="20"/>
              <w:jc w:val="both"/>
            </w:pPr>
            <w:r>
              <w:rPr>
                <w:rFonts w:ascii="Times New Roman"/>
                <w:b w:val="false"/>
                <w:i w:val="false"/>
                <w:color w:val="000000"/>
                <w:sz w:val="20"/>
              </w:rPr>
              <w:t>
26.4</w:t>
            </w:r>
          </w:p>
          <w:bookmarkEnd w:id="885"/>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связанной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86"/>
          <w:p>
            <w:pPr>
              <w:spacing w:after="20"/>
              <w:ind w:left="20"/>
              <w:jc w:val="both"/>
            </w:pPr>
            <w:r>
              <w:rPr>
                <w:rFonts w:ascii="Times New Roman"/>
                <w:b w:val="false"/>
                <w:i w:val="false"/>
                <w:color w:val="000000"/>
                <w:sz w:val="20"/>
              </w:rPr>
              <w:t>
26.5</w:t>
            </w:r>
          </w:p>
          <w:bookmarkEnd w:id="886"/>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и разделка туш</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87"/>
          <w:p>
            <w:pPr>
              <w:spacing w:after="20"/>
              <w:ind w:left="20"/>
              <w:jc w:val="both"/>
            </w:pPr>
            <w:r>
              <w:rPr>
                <w:rFonts w:ascii="Times New Roman"/>
                <w:b w:val="false"/>
                <w:i w:val="false"/>
                <w:color w:val="000000"/>
                <w:sz w:val="20"/>
              </w:rPr>
              <w:t>
26.6</w:t>
            </w:r>
          </w:p>
          <w:bookmarkEnd w:id="887"/>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88"/>
          <w:p>
            <w:pPr>
              <w:spacing w:after="20"/>
              <w:ind w:left="20"/>
              <w:jc w:val="both"/>
            </w:pPr>
            <w:r>
              <w:rPr>
                <w:rFonts w:ascii="Times New Roman"/>
                <w:b w:val="false"/>
                <w:i w:val="false"/>
                <w:color w:val="000000"/>
                <w:sz w:val="20"/>
              </w:rPr>
              <w:t>
26.9</w:t>
            </w:r>
          </w:p>
          <w:bookmarkEnd w:id="888"/>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889"/>
          <w:p>
            <w:pPr>
              <w:spacing w:after="20"/>
              <w:ind w:left="20"/>
              <w:jc w:val="both"/>
            </w:pPr>
            <w:r>
              <w:rPr>
                <w:rFonts w:ascii="Times New Roman"/>
                <w:b w:val="false"/>
                <w:i w:val="false"/>
                <w:color w:val="000000"/>
                <w:sz w:val="20"/>
              </w:rPr>
              <w:t>
Контрольная сумма</w:t>
            </w:r>
          </w:p>
          <w:bookmarkEnd w:id="889"/>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6"/>
        <w:gridCol w:w="5484"/>
      </w:tblGrid>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890"/>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9</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теперь</w:t>
            </w:r>
            <w:r>
              <w:rPr>
                <w:rFonts w:ascii="Times New Roman"/>
                <w:b w:val="false"/>
                <w:i w:val="false"/>
                <w:color w:val="000000"/>
                <w:sz w:val="20"/>
              </w:rPr>
              <w:t xml:space="preserve"> </w:t>
            </w:r>
            <w:r>
              <w:rPr>
                <w:rFonts w:ascii="Times New Roman"/>
                <w:b/>
                <w:i w:val="false"/>
                <w:color w:val="000000"/>
                <w:sz w:val="20"/>
              </w:rPr>
              <w:t>поговорим</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покупке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продаже</w:t>
            </w:r>
            <w:r>
              <w:rPr>
                <w:rFonts w:ascii="Times New Roman"/>
                <w:b w:val="false"/>
                <w:i w:val="false"/>
                <w:color w:val="000000"/>
                <w:sz w:val="20"/>
              </w:rPr>
              <w:t xml:space="preserve"> </w:t>
            </w:r>
            <w:r>
              <w:rPr>
                <w:rFonts w:ascii="Times New Roman"/>
                <w:b/>
                <w:i w:val="false"/>
                <w:color w:val="000000"/>
                <w:sz w:val="20"/>
              </w:rPr>
              <w:t>живого</w:t>
            </w:r>
            <w:r>
              <w:rPr>
                <w:rFonts w:ascii="Times New Roman"/>
                <w:b w:val="false"/>
                <w:i w:val="false"/>
                <w:color w:val="000000"/>
                <w:sz w:val="20"/>
              </w:rPr>
              <w:t xml:space="preserve"> </w:t>
            </w:r>
            <w:r>
              <w:rPr>
                <w:rFonts w:ascii="Times New Roman"/>
                <w:b/>
                <w:i w:val="false"/>
                <w:color w:val="000000"/>
                <w:sz w:val="20"/>
              </w:rPr>
              <w:t>скота,</w:t>
            </w:r>
            <w:r>
              <w:rPr>
                <w:rFonts w:ascii="Times New Roman"/>
                <w:b w:val="false"/>
                <w:i w:val="false"/>
                <w:color w:val="000000"/>
                <w:sz w:val="20"/>
              </w:rPr>
              <w:t xml:space="preserve"> </w:t>
            </w:r>
            <w:r>
              <w:rPr>
                <w:rFonts w:ascii="Times New Roman"/>
                <w:b/>
                <w:i w:val="false"/>
                <w:color w:val="000000"/>
                <w:sz w:val="20"/>
              </w:rPr>
              <w:t>пчел</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птицы.</w:t>
            </w:r>
            <w:r>
              <w:rPr>
                <w:rFonts w:ascii="Times New Roman"/>
                <w:b w:val="false"/>
                <w:i w:val="false"/>
                <w:color w:val="000000"/>
                <w:sz w:val="20"/>
              </w:rPr>
              <w:t xml:space="preserve"> </w:t>
            </w:r>
            <w:r>
              <w:rPr>
                <w:rFonts w:ascii="Times New Roman"/>
                <w:b/>
                <w:i w:val="false"/>
                <w:color w:val="000000"/>
                <w:sz w:val="20"/>
              </w:rPr>
              <w:t>Приобретали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каких</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сельскохозяйственных</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(включая</w:t>
            </w:r>
            <w:r>
              <w:rPr>
                <w:rFonts w:ascii="Times New Roman"/>
                <w:b w:val="false"/>
                <w:i w:val="false"/>
                <w:color w:val="000000"/>
                <w:sz w:val="20"/>
              </w:rPr>
              <w:t xml:space="preserve"> </w:t>
            </w:r>
            <w:r>
              <w:rPr>
                <w:rFonts w:ascii="Times New Roman"/>
                <w:b/>
                <w:i w:val="false"/>
                <w:color w:val="000000"/>
                <w:sz w:val="20"/>
              </w:rPr>
              <w:t>рабочий</w:t>
            </w:r>
            <w:r>
              <w:rPr>
                <w:rFonts w:ascii="Times New Roman"/>
                <w:b w:val="false"/>
                <w:i w:val="false"/>
                <w:color w:val="000000"/>
                <w:sz w:val="20"/>
              </w:rPr>
              <w:t xml:space="preserve"> </w:t>
            </w:r>
            <w:r>
              <w:rPr>
                <w:rFonts w:ascii="Times New Roman"/>
                <w:b/>
                <w:i w:val="false"/>
                <w:color w:val="000000"/>
                <w:sz w:val="20"/>
              </w:rPr>
              <w:t>скот),</w:t>
            </w:r>
            <w:r>
              <w:rPr>
                <w:rFonts w:ascii="Times New Roman"/>
                <w:b w:val="false"/>
                <w:i w:val="false"/>
                <w:color w:val="000000"/>
                <w:sz w:val="20"/>
              </w:rPr>
              <w:t xml:space="preserve"> </w:t>
            </w:r>
            <w:r>
              <w:rPr>
                <w:rFonts w:ascii="Times New Roman"/>
                <w:b/>
                <w:i w:val="false"/>
                <w:color w:val="000000"/>
                <w:sz w:val="20"/>
              </w:rPr>
              <w:t>пчел</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птицу?</w:t>
            </w:r>
          </w:p>
          <w:bookmarkEnd w:id="890"/>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39" w:id="891"/>
    <w:p>
      <w:pPr>
        <w:spacing w:after="0"/>
        <w:ind w:left="0"/>
        <w:jc w:val="both"/>
      </w:pPr>
      <w:r>
        <w:rPr>
          <w:rFonts w:ascii="Times New Roman"/>
          <w:b w:val="false"/>
          <w:i w:val="false"/>
          <w:color w:val="000000"/>
          <w:sz w:val="28"/>
        </w:rPr>
        <w:t>
      Примечание:</w:t>
      </w:r>
    </w:p>
    <w:bookmarkEnd w:id="891"/>
    <w:bookmarkStart w:name="z2140" w:id="8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т – тонна</w:t>
      </w:r>
    </w:p>
    <w:bookmarkEnd w:id="892"/>
    <w:bookmarkStart w:name="z2141" w:id="893"/>
    <w:p>
      <w:pPr>
        <w:spacing w:after="0"/>
        <w:ind w:left="0"/>
        <w:jc w:val="both"/>
      </w:pPr>
      <w:r>
        <w:rPr>
          <w:rFonts w:ascii="Times New Roman"/>
          <w:b w:val="false"/>
          <w:i w:val="false"/>
          <w:color w:val="000000"/>
          <w:sz w:val="28"/>
        </w:rPr>
        <w:t xml:space="preserve">
      </w:t>
      </w:r>
      <w:r>
        <w:rPr>
          <w:rFonts w:ascii="Times New Roman"/>
          <w:b/>
          <w:i w:val="false"/>
          <w:color w:val="000000"/>
          <w:sz w:val="28"/>
        </w:rPr>
        <w:t>9.10.</w:t>
      </w:r>
      <w:r>
        <w:rPr>
          <w:rFonts w:ascii="Times New Roman"/>
          <w:b w:val="false"/>
          <w:i w:val="false"/>
          <w:color w:val="000000"/>
          <w:sz w:val="28"/>
        </w:rPr>
        <w:t xml:space="preserve"> </w:t>
      </w:r>
      <w:r>
        <w:rPr>
          <w:rFonts w:ascii="Times New Roman"/>
          <w:b/>
          <w:i w:val="false"/>
          <w:color w:val="000000"/>
          <w:sz w:val="28"/>
        </w:rPr>
        <w:t>Сколько</w:t>
      </w:r>
      <w:r>
        <w:rPr>
          <w:rFonts w:ascii="Times New Roman"/>
          <w:b w:val="false"/>
          <w:i w:val="false"/>
          <w:color w:val="000000"/>
          <w:sz w:val="28"/>
        </w:rPr>
        <w:t xml:space="preserve"> </w:t>
      </w:r>
      <w:r>
        <w:rPr>
          <w:rFonts w:ascii="Times New Roman"/>
          <w:b/>
          <w:i w:val="false"/>
          <w:color w:val="000000"/>
          <w:sz w:val="28"/>
        </w:rPr>
        <w:t>денег</w:t>
      </w:r>
      <w:r>
        <w:rPr>
          <w:rFonts w:ascii="Times New Roman"/>
          <w:b w:val="false"/>
          <w:i w:val="false"/>
          <w:color w:val="000000"/>
          <w:sz w:val="28"/>
        </w:rPr>
        <w:t xml:space="preserve"> </w:t>
      </w:r>
      <w:r>
        <w:rPr>
          <w:rFonts w:ascii="Times New Roman"/>
          <w:b/>
          <w:i w:val="false"/>
          <w:color w:val="000000"/>
          <w:sz w:val="28"/>
        </w:rPr>
        <w:t>израсходовали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эти</w:t>
      </w:r>
      <w:r>
        <w:rPr>
          <w:rFonts w:ascii="Times New Roman"/>
          <w:b w:val="false"/>
          <w:i w:val="false"/>
          <w:color w:val="000000"/>
          <w:sz w:val="28"/>
        </w:rPr>
        <w:t xml:space="preserve"> </w:t>
      </w:r>
      <w:r>
        <w:rPr>
          <w:rFonts w:ascii="Times New Roman"/>
          <w:b/>
          <w:i w:val="false"/>
          <w:color w:val="000000"/>
          <w:sz w:val="28"/>
        </w:rPr>
        <w:t>цели</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квартал</w:t>
      </w:r>
      <w:r>
        <w:rPr>
          <w:rFonts w:ascii="Times New Roman"/>
          <w:b w:val="false"/>
          <w:i w:val="false"/>
          <w:color w:val="000000"/>
          <w:sz w:val="28"/>
        </w:rPr>
        <w:t xml:space="preserve"> </w:t>
      </w:r>
      <w:r>
        <w:rPr>
          <w:rFonts w:ascii="Times New Roman"/>
          <w:b/>
          <w:i w:val="false"/>
          <w:color w:val="000000"/>
          <w:sz w:val="28"/>
        </w:rPr>
        <w:t>(тенге)?</w:t>
      </w:r>
    </w:p>
    <w:bookmarkEnd w:id="893"/>
    <w:bookmarkStart w:name="z2142"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866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7490"/>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95"/>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11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Продавали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живой</w:t>
            </w:r>
            <w:r>
              <w:rPr>
                <w:rFonts w:ascii="Times New Roman"/>
                <w:b w:val="false"/>
                <w:i w:val="false"/>
                <w:color w:val="000000"/>
                <w:sz w:val="20"/>
              </w:rPr>
              <w:t xml:space="preserve"> </w:t>
            </w:r>
            <w:r>
              <w:rPr>
                <w:rFonts w:ascii="Times New Roman"/>
                <w:b/>
                <w:i w:val="false"/>
                <w:color w:val="000000"/>
                <w:sz w:val="20"/>
              </w:rPr>
              <w:t>скот,</w:t>
            </w:r>
            <w:r>
              <w:rPr>
                <w:rFonts w:ascii="Times New Roman"/>
                <w:b w:val="false"/>
                <w:i w:val="false"/>
                <w:color w:val="000000"/>
                <w:sz w:val="20"/>
              </w:rPr>
              <w:t xml:space="preserve"> </w:t>
            </w:r>
            <w:r>
              <w:rPr>
                <w:rFonts w:ascii="Times New Roman"/>
                <w:b/>
                <w:i w:val="false"/>
                <w:color w:val="000000"/>
                <w:sz w:val="20"/>
              </w:rPr>
              <w:t>пчел</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птицу?</w:t>
            </w:r>
          </w:p>
          <w:bookmarkEnd w:id="895"/>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95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4" w:id="896"/>
    <w:p>
      <w:pPr>
        <w:spacing w:after="0"/>
        <w:ind w:left="0"/>
        <w:jc w:val="both"/>
      </w:pPr>
      <w:r>
        <w:rPr>
          <w:rFonts w:ascii="Times New Roman"/>
          <w:b w:val="false"/>
          <w:i w:val="false"/>
          <w:color w:val="000000"/>
          <w:sz w:val="28"/>
        </w:rPr>
        <w:t xml:space="preserve">
      </w:t>
      </w:r>
      <w:r>
        <w:rPr>
          <w:rFonts w:ascii="Times New Roman"/>
          <w:b/>
          <w:i w:val="false"/>
          <w:color w:val="000000"/>
          <w:sz w:val="28"/>
        </w:rPr>
        <w:t>9.1</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Сколько</w:t>
      </w:r>
      <w:r>
        <w:rPr>
          <w:rFonts w:ascii="Times New Roman"/>
          <w:b w:val="false"/>
          <w:i w:val="false"/>
          <w:color w:val="000000"/>
          <w:sz w:val="28"/>
        </w:rPr>
        <w:t xml:space="preserve"> </w:t>
      </w:r>
      <w:r>
        <w:rPr>
          <w:rFonts w:ascii="Times New Roman"/>
          <w:b/>
          <w:i w:val="false"/>
          <w:color w:val="000000"/>
          <w:sz w:val="28"/>
        </w:rPr>
        <w:t>денег</w:t>
      </w:r>
      <w:r>
        <w:rPr>
          <w:rFonts w:ascii="Times New Roman"/>
          <w:b w:val="false"/>
          <w:i w:val="false"/>
          <w:color w:val="000000"/>
          <w:sz w:val="28"/>
        </w:rPr>
        <w:t xml:space="preserve"> </w:t>
      </w:r>
      <w:r>
        <w:rPr>
          <w:rFonts w:ascii="Times New Roman"/>
          <w:b/>
          <w:i w:val="false"/>
          <w:color w:val="000000"/>
          <w:sz w:val="28"/>
        </w:rPr>
        <w:t>выручили</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продажи</w:t>
      </w:r>
      <w:r>
        <w:rPr>
          <w:rFonts w:ascii="Times New Roman"/>
          <w:b w:val="false"/>
          <w:i w:val="false"/>
          <w:color w:val="000000"/>
          <w:sz w:val="28"/>
        </w:rPr>
        <w:t xml:space="preserve"> </w:t>
      </w:r>
      <w:r>
        <w:rPr>
          <w:rFonts w:ascii="Times New Roman"/>
          <w:b/>
          <w:i w:val="false"/>
          <w:color w:val="000000"/>
          <w:sz w:val="28"/>
        </w:rPr>
        <w:t>этого</w:t>
      </w:r>
      <w:r>
        <w:rPr>
          <w:rFonts w:ascii="Times New Roman"/>
          <w:b w:val="false"/>
          <w:i w:val="false"/>
          <w:color w:val="000000"/>
          <w:sz w:val="28"/>
        </w:rPr>
        <w:t xml:space="preserve"> </w:t>
      </w:r>
      <w:r>
        <w:rPr>
          <w:rFonts w:ascii="Times New Roman"/>
          <w:b/>
          <w:i w:val="false"/>
          <w:color w:val="000000"/>
          <w:sz w:val="28"/>
        </w:rPr>
        <w:t>скота,</w:t>
      </w:r>
      <w:r>
        <w:rPr>
          <w:rFonts w:ascii="Times New Roman"/>
          <w:b w:val="false"/>
          <w:i w:val="false"/>
          <w:color w:val="000000"/>
          <w:sz w:val="28"/>
        </w:rPr>
        <w:t xml:space="preserve"> </w:t>
      </w:r>
      <w:r>
        <w:rPr>
          <w:rFonts w:ascii="Times New Roman"/>
          <w:b/>
          <w:i w:val="false"/>
          <w:color w:val="000000"/>
          <w:sz w:val="28"/>
        </w:rPr>
        <w:t>пчел,</w:t>
      </w:r>
      <w:r>
        <w:rPr>
          <w:rFonts w:ascii="Times New Roman"/>
          <w:b w:val="false"/>
          <w:i w:val="false"/>
          <w:color w:val="000000"/>
          <w:sz w:val="28"/>
        </w:rPr>
        <w:t xml:space="preserve"> </w:t>
      </w:r>
      <w:r>
        <w:rPr>
          <w:rFonts w:ascii="Times New Roman"/>
          <w:b/>
          <w:i w:val="false"/>
          <w:color w:val="000000"/>
          <w:sz w:val="28"/>
        </w:rPr>
        <w:t>птицы</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квартал</w:t>
      </w:r>
      <w:r>
        <w:rPr>
          <w:rFonts w:ascii="Times New Roman"/>
          <w:b w:val="false"/>
          <w:i w:val="false"/>
          <w:color w:val="000000"/>
          <w:sz w:val="28"/>
        </w:rPr>
        <w:t xml:space="preserve"> </w:t>
      </w:r>
      <w:r>
        <w:rPr>
          <w:rFonts w:ascii="Times New Roman"/>
          <w:b/>
          <w:i w:val="false"/>
          <w:color w:val="000000"/>
          <w:sz w:val="28"/>
        </w:rPr>
        <w:t>(тенге)?</w:t>
      </w:r>
    </w:p>
    <w:bookmarkEnd w:id="896"/>
    <w:bookmarkStart w:name="z2145"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866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7333"/>
      </w:tblGrid>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898"/>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i w:val="false"/>
                <w:color w:val="000000"/>
                <w:sz w:val="20"/>
              </w:rPr>
              <w:t>3</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Получили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какую</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продукцию</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Ваших</w:t>
            </w:r>
            <w:r>
              <w:rPr>
                <w:rFonts w:ascii="Times New Roman"/>
                <w:b w:val="false"/>
                <w:i w:val="false"/>
                <w:color w:val="000000"/>
                <w:sz w:val="20"/>
              </w:rPr>
              <w:t xml:space="preserve"> </w:t>
            </w:r>
            <w:r>
              <w:rPr>
                <w:rFonts w:ascii="Times New Roman"/>
                <w:b/>
                <w:i w:val="false"/>
                <w:color w:val="000000"/>
                <w:sz w:val="20"/>
              </w:rPr>
              <w:t>животных?</w:t>
            </w:r>
          </w:p>
          <w:bookmarkEnd w:id="898"/>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308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789"/>
        <w:gridCol w:w="618"/>
        <w:gridCol w:w="1095"/>
        <w:gridCol w:w="789"/>
        <w:gridCol w:w="618"/>
        <w:gridCol w:w="618"/>
        <w:gridCol w:w="618"/>
        <w:gridCol w:w="618"/>
        <w:gridCol w:w="1934"/>
        <w:gridCol w:w="159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99"/>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i w:val="false"/>
                <w:color w:val="000000"/>
                <w:sz w:val="20"/>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Какую</w:t>
            </w:r>
            <w:r>
              <w:rPr>
                <w:rFonts w:ascii="Times New Roman"/>
                <w:b w:val="false"/>
                <w:i w:val="false"/>
                <w:color w:val="000000"/>
                <w:sz w:val="20"/>
              </w:rPr>
              <w:t xml:space="preserve"> </w:t>
            </w:r>
            <w:r>
              <w:rPr>
                <w:rFonts w:ascii="Times New Roman"/>
                <w:b/>
                <w:i w:val="false"/>
                <w:color w:val="000000"/>
                <w:sz w:val="20"/>
              </w:rPr>
              <w:t>продукцию</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получили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899"/>
        </w:tc>
      </w:tr>
      <w:tr>
        <w:trPr>
          <w:trHeight w:val="30" w:hRule="atLeast"/>
        </w:trPr>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900"/>
          <w:p>
            <w:pPr>
              <w:spacing w:after="20"/>
              <w:ind w:left="20"/>
              <w:jc w:val="both"/>
            </w:pPr>
            <w:r>
              <w:rPr>
                <w:rFonts w:ascii="Times New Roman"/>
                <w:b w:val="false"/>
                <w:i w:val="false"/>
                <w:color w:val="000000"/>
                <w:sz w:val="20"/>
              </w:rPr>
              <w:t>
Коды</w:t>
            </w:r>
          </w:p>
          <w:bookmarkEnd w:id="900"/>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продукции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w:t>
            </w:r>
            <w:r>
              <w:br/>
            </w:r>
            <w:r>
              <w:rPr>
                <w:rFonts w:ascii="Times New Roman"/>
                <w:b w:val="false"/>
                <w:i w:val="false"/>
                <w:color w:val="000000"/>
                <w:sz w:val="20"/>
              </w:rPr>
              <w:t>
Получили продукции за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901"/>
          <w:p>
            <w:pPr>
              <w:spacing w:after="20"/>
              <w:ind w:left="20"/>
              <w:jc w:val="both"/>
            </w:pPr>
            <w:r>
              <w:rPr>
                <w:rFonts w:ascii="Times New Roman"/>
                <w:b w:val="false"/>
                <w:i w:val="false"/>
                <w:color w:val="000000"/>
                <w:sz w:val="20"/>
              </w:rPr>
              <w:t>
А</w:t>
            </w:r>
          </w:p>
          <w:bookmarkEnd w:id="901"/>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902"/>
          <w:p>
            <w:pPr>
              <w:spacing w:after="20"/>
              <w:ind w:left="20"/>
              <w:jc w:val="both"/>
            </w:pPr>
            <w:r>
              <w:rPr>
                <w:rFonts w:ascii="Times New Roman"/>
                <w:b w:val="false"/>
                <w:i w:val="false"/>
                <w:color w:val="000000"/>
                <w:sz w:val="20"/>
              </w:rPr>
              <w:t>
011211</w:t>
            </w:r>
          </w:p>
          <w:bookmarkEnd w:id="902"/>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903"/>
          <w:p>
            <w:pPr>
              <w:spacing w:after="20"/>
              <w:ind w:left="20"/>
              <w:jc w:val="both"/>
            </w:pPr>
            <w:r>
              <w:rPr>
                <w:rFonts w:ascii="Times New Roman"/>
                <w:b w:val="false"/>
                <w:i w:val="false"/>
                <w:color w:val="000000"/>
                <w:sz w:val="20"/>
              </w:rPr>
              <w:t>
011212</w:t>
            </w:r>
          </w:p>
          <w:bookmarkEnd w:id="903"/>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04"/>
          <w:p>
            <w:pPr>
              <w:spacing w:after="20"/>
              <w:ind w:left="20"/>
              <w:jc w:val="both"/>
            </w:pPr>
            <w:r>
              <w:rPr>
                <w:rFonts w:ascii="Times New Roman"/>
                <w:b w:val="false"/>
                <w:i w:val="false"/>
                <w:color w:val="000000"/>
                <w:sz w:val="20"/>
              </w:rPr>
              <w:t>
011213</w:t>
            </w:r>
          </w:p>
          <w:bookmarkEnd w:id="904"/>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05"/>
          <w:p>
            <w:pPr>
              <w:spacing w:after="20"/>
              <w:ind w:left="20"/>
              <w:jc w:val="both"/>
            </w:pPr>
            <w:r>
              <w:rPr>
                <w:rFonts w:ascii="Times New Roman"/>
                <w:b w:val="false"/>
                <w:i w:val="false"/>
                <w:color w:val="000000"/>
                <w:sz w:val="20"/>
              </w:rPr>
              <w:t>
011215</w:t>
            </w:r>
          </w:p>
          <w:bookmarkEnd w:id="905"/>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906"/>
          <w:p>
            <w:pPr>
              <w:spacing w:after="20"/>
              <w:ind w:left="20"/>
              <w:jc w:val="both"/>
            </w:pPr>
            <w:r>
              <w:rPr>
                <w:rFonts w:ascii="Times New Roman"/>
                <w:b w:val="false"/>
                <w:i w:val="false"/>
                <w:color w:val="000000"/>
                <w:sz w:val="20"/>
              </w:rPr>
              <w:t>
011214</w:t>
            </w:r>
          </w:p>
          <w:bookmarkEnd w:id="906"/>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907"/>
          <w:p>
            <w:pPr>
              <w:spacing w:after="20"/>
              <w:ind w:left="20"/>
              <w:jc w:val="both"/>
            </w:pPr>
            <w:r>
              <w:rPr>
                <w:rFonts w:ascii="Times New Roman"/>
                <w:b w:val="false"/>
                <w:i w:val="false"/>
                <w:color w:val="000000"/>
                <w:sz w:val="20"/>
              </w:rPr>
              <w:t>
011219</w:t>
            </w:r>
          </w:p>
          <w:bookmarkEnd w:id="907"/>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мяса субпродукты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908"/>
          <w:p>
            <w:pPr>
              <w:spacing w:after="20"/>
              <w:ind w:left="20"/>
              <w:jc w:val="both"/>
            </w:pPr>
            <w:r>
              <w:rPr>
                <w:rFonts w:ascii="Times New Roman"/>
                <w:b w:val="false"/>
                <w:i w:val="false"/>
                <w:color w:val="000000"/>
                <w:sz w:val="20"/>
              </w:rPr>
              <w:t>
011411</w:t>
            </w:r>
          </w:p>
          <w:bookmarkEnd w:id="908"/>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909"/>
          <w:p>
            <w:pPr>
              <w:spacing w:after="20"/>
              <w:ind w:left="20"/>
              <w:jc w:val="both"/>
            </w:pPr>
            <w:r>
              <w:rPr>
                <w:rFonts w:ascii="Times New Roman"/>
                <w:b w:val="false"/>
                <w:i w:val="false"/>
                <w:color w:val="000000"/>
                <w:sz w:val="20"/>
              </w:rPr>
              <w:t>
011420</w:t>
            </w:r>
          </w:p>
          <w:bookmarkEnd w:id="909"/>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10"/>
          <w:p>
            <w:pPr>
              <w:spacing w:after="20"/>
              <w:ind w:left="20"/>
              <w:jc w:val="both"/>
            </w:pPr>
            <w:r>
              <w:rPr>
                <w:rFonts w:ascii="Times New Roman"/>
                <w:b w:val="false"/>
                <w:i w:val="false"/>
                <w:color w:val="000000"/>
                <w:sz w:val="20"/>
              </w:rPr>
              <w:t>
45.5</w:t>
            </w:r>
          </w:p>
          <w:bookmarkEnd w:id="910"/>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пух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911"/>
          <w:p>
            <w:pPr>
              <w:spacing w:after="20"/>
              <w:ind w:left="20"/>
              <w:jc w:val="both"/>
            </w:pPr>
            <w:r>
              <w:rPr>
                <w:rFonts w:ascii="Times New Roman"/>
                <w:b w:val="false"/>
                <w:i w:val="false"/>
                <w:color w:val="000000"/>
                <w:sz w:val="20"/>
              </w:rPr>
              <w:t>
51</w:t>
            </w:r>
          </w:p>
          <w:bookmarkEnd w:id="911"/>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912"/>
          <w:p>
            <w:pPr>
              <w:spacing w:after="20"/>
              <w:ind w:left="20"/>
              <w:jc w:val="both"/>
            </w:pPr>
            <w:r>
              <w:rPr>
                <w:rFonts w:ascii="Times New Roman"/>
                <w:b w:val="false"/>
                <w:i w:val="false"/>
                <w:color w:val="000000"/>
                <w:sz w:val="20"/>
              </w:rPr>
              <w:t>
01182002</w:t>
            </w:r>
          </w:p>
          <w:bookmarkEnd w:id="912"/>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913"/>
          <w:p>
            <w:pPr>
              <w:spacing w:after="20"/>
              <w:ind w:left="20"/>
              <w:jc w:val="both"/>
            </w:pPr>
            <w:r>
              <w:rPr>
                <w:rFonts w:ascii="Times New Roman"/>
                <w:b w:val="false"/>
                <w:i w:val="false"/>
                <w:color w:val="000000"/>
                <w:sz w:val="20"/>
              </w:rPr>
              <w:t>
Контрольная сумма</w:t>
            </w:r>
          </w:p>
          <w:bookmarkEnd w:id="91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3" w:id="914"/>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Производство</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(полученных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результате</w:t>
      </w:r>
      <w:r>
        <w:rPr>
          <w:rFonts w:ascii="Times New Roman"/>
          <w:b w:val="false"/>
          <w:i w:val="false"/>
          <w:color w:val="000000"/>
          <w:sz w:val="28"/>
        </w:rPr>
        <w:t xml:space="preserve"> </w:t>
      </w:r>
      <w:r>
        <w:rPr>
          <w:rFonts w:ascii="Times New Roman"/>
          <w:b/>
          <w:i w:val="false"/>
          <w:color w:val="000000"/>
          <w:sz w:val="28"/>
        </w:rPr>
        <w:t>переработки)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предоставление</w:t>
      </w:r>
      <w:r>
        <w:rPr>
          <w:rFonts w:ascii="Times New Roman"/>
          <w:b w:val="false"/>
          <w:i w:val="false"/>
          <w:color w:val="000000"/>
          <w:sz w:val="28"/>
        </w:rPr>
        <w:t xml:space="preserve"> </w:t>
      </w:r>
      <w:r>
        <w:rPr>
          <w:rFonts w:ascii="Times New Roman"/>
          <w:b/>
          <w:i w:val="false"/>
          <w:color w:val="000000"/>
          <w:sz w:val="28"/>
        </w:rPr>
        <w:t>услуг</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449"/>
        <w:gridCol w:w="1619"/>
        <w:gridCol w:w="1101"/>
        <w:gridCol w:w="2396"/>
        <w:gridCol w:w="22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915"/>
          <w:p>
            <w:pPr>
              <w:spacing w:after="20"/>
              <w:ind w:left="20"/>
              <w:jc w:val="both"/>
            </w:pPr>
            <w:r>
              <w:rPr>
                <w:rFonts w:ascii="Times New Roman"/>
                <w:b w:val="false"/>
                <w:i w:val="false"/>
                <w:color w:val="000000"/>
                <w:sz w:val="20"/>
              </w:rPr>
              <w:t>
</w:t>
            </w:r>
            <w:r>
              <w:rPr>
                <w:rFonts w:ascii="Times New Roman"/>
                <w:b/>
                <w:i w:val="false"/>
                <w:color w:val="000000"/>
                <w:sz w:val="20"/>
              </w:rPr>
              <w:t>10.1.</w:t>
            </w:r>
            <w:r>
              <w:rPr>
                <w:rFonts w:ascii="Times New Roman"/>
                <w:b w:val="false"/>
                <w:i w:val="false"/>
                <w:color w:val="000000"/>
                <w:sz w:val="20"/>
              </w:rPr>
              <w:t xml:space="preserve"> </w:t>
            </w:r>
            <w:r>
              <w:rPr>
                <w:rFonts w:ascii="Times New Roman"/>
                <w:b/>
                <w:i w:val="false"/>
                <w:color w:val="000000"/>
                <w:sz w:val="20"/>
              </w:rPr>
              <w:t>Какова</w:t>
            </w:r>
            <w:r>
              <w:rPr>
                <w:rFonts w:ascii="Times New Roman"/>
                <w:b w:val="false"/>
                <w:i w:val="false"/>
                <w:color w:val="000000"/>
                <w:sz w:val="20"/>
              </w:rPr>
              <w:t xml:space="preserve"> </w:t>
            </w:r>
            <w:r>
              <w:rPr>
                <w:rFonts w:ascii="Times New Roman"/>
                <w:b/>
                <w:i w:val="false"/>
                <w:color w:val="000000"/>
                <w:sz w:val="20"/>
              </w:rPr>
              <w:t>стоимость</w:t>
            </w:r>
            <w:r>
              <w:rPr>
                <w:rFonts w:ascii="Times New Roman"/>
                <w:b w:val="false"/>
                <w:i w:val="false"/>
                <w:color w:val="000000"/>
                <w:sz w:val="20"/>
              </w:rPr>
              <w:t xml:space="preserve"> </w:t>
            </w:r>
            <w:r>
              <w:rPr>
                <w:rFonts w:ascii="Times New Roman"/>
                <w:b/>
                <w:i w:val="false"/>
                <w:color w:val="000000"/>
                <w:sz w:val="20"/>
              </w:rPr>
              <w:t>продукции,</w:t>
            </w:r>
            <w:r>
              <w:rPr>
                <w:rFonts w:ascii="Times New Roman"/>
                <w:b w:val="false"/>
                <w:i w:val="false"/>
                <w:color w:val="000000"/>
                <w:sz w:val="20"/>
              </w:rPr>
              <w:t xml:space="preserve"> </w:t>
            </w:r>
            <w:r>
              <w:rPr>
                <w:rFonts w:ascii="Times New Roman"/>
                <w:b/>
                <w:i w:val="false"/>
                <w:color w:val="000000"/>
                <w:sz w:val="20"/>
              </w:rPr>
              <w:t>произведенной</w:t>
            </w:r>
            <w:r>
              <w:rPr>
                <w:rFonts w:ascii="Times New Roman"/>
                <w:b w:val="false"/>
                <w:i w:val="false"/>
                <w:color w:val="000000"/>
                <w:sz w:val="20"/>
              </w:rPr>
              <w:t xml:space="preserve"> </w:t>
            </w:r>
            <w:r>
              <w:rPr>
                <w:rFonts w:ascii="Times New Roman"/>
                <w:b/>
                <w:i w:val="false"/>
                <w:color w:val="000000"/>
                <w:sz w:val="20"/>
              </w:rPr>
              <w:t>Вашим</w:t>
            </w:r>
            <w:r>
              <w:rPr>
                <w:rFonts w:ascii="Times New Roman"/>
                <w:b w:val="false"/>
                <w:i w:val="false"/>
                <w:color w:val="000000"/>
                <w:sz w:val="20"/>
              </w:rPr>
              <w:t xml:space="preserve"> </w:t>
            </w:r>
            <w:r>
              <w:rPr>
                <w:rFonts w:ascii="Times New Roman"/>
                <w:b/>
                <w:i w:val="false"/>
                <w:color w:val="000000"/>
                <w:sz w:val="20"/>
              </w:rPr>
              <w:t>домашним</w:t>
            </w:r>
            <w:r>
              <w:rPr>
                <w:rFonts w:ascii="Times New Roman"/>
                <w:b w:val="false"/>
                <w:i w:val="false"/>
                <w:color w:val="000000"/>
                <w:sz w:val="20"/>
              </w:rPr>
              <w:t xml:space="preserve"> </w:t>
            </w:r>
            <w:r>
              <w:rPr>
                <w:rFonts w:ascii="Times New Roman"/>
                <w:b/>
                <w:i w:val="false"/>
                <w:color w:val="000000"/>
                <w:sz w:val="20"/>
              </w:rPr>
              <w:t>хозяйством?</w:t>
            </w:r>
          </w:p>
          <w:bookmarkEnd w:id="915"/>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916"/>
          <w:p>
            <w:pPr>
              <w:spacing w:after="20"/>
              <w:ind w:left="20"/>
              <w:jc w:val="both"/>
            </w:pPr>
            <w:r>
              <w:rPr>
                <w:rFonts w:ascii="Times New Roman"/>
                <w:b w:val="false"/>
                <w:i w:val="false"/>
                <w:color w:val="000000"/>
                <w:sz w:val="20"/>
              </w:rPr>
              <w:t>
Коды</w:t>
            </w:r>
          </w:p>
          <w:bookmarkEnd w:id="916"/>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продукции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произведенной продукции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r>
              <w:br/>
            </w:r>
            <w:r>
              <w:rPr>
                <w:rFonts w:ascii="Times New Roman"/>
                <w:b w:val="false"/>
                <w:i w:val="false"/>
                <w:color w:val="000000"/>
                <w:sz w:val="20"/>
              </w:rPr>
              <w:t>
продано на сумму</w:t>
            </w:r>
            <w:r>
              <w:br/>
            </w:r>
            <w:r>
              <w:rPr>
                <w:rFonts w:ascii="Times New Roman"/>
                <w:b w:val="false"/>
                <w:i w:val="false"/>
                <w:color w:val="000000"/>
                <w:sz w:val="20"/>
              </w:rPr>
              <w:t>
(тенге)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r>
              <w:br/>
            </w:r>
            <w:r>
              <w:rPr>
                <w:rFonts w:ascii="Times New Roman"/>
                <w:b w:val="false"/>
                <w:i w:val="false"/>
                <w:color w:val="000000"/>
                <w:sz w:val="20"/>
              </w:rPr>
              <w:t>
(тенге)</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917"/>
          <w:p>
            <w:pPr>
              <w:spacing w:after="20"/>
              <w:ind w:left="20"/>
              <w:jc w:val="both"/>
            </w:pPr>
            <w:r>
              <w:rPr>
                <w:rFonts w:ascii="Times New Roman"/>
                <w:b w:val="false"/>
                <w:i w:val="false"/>
                <w:color w:val="000000"/>
                <w:sz w:val="20"/>
              </w:rPr>
              <w:t>
А</w:t>
            </w:r>
          </w:p>
          <w:bookmarkEnd w:id="917"/>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918"/>
          <w:p>
            <w:pPr>
              <w:spacing w:after="20"/>
              <w:ind w:left="20"/>
              <w:jc w:val="both"/>
            </w:pPr>
            <w:r>
              <w:rPr>
                <w:rFonts w:ascii="Times New Roman"/>
                <w:b w:val="false"/>
                <w:i w:val="false"/>
                <w:color w:val="000000"/>
                <w:sz w:val="20"/>
              </w:rPr>
              <w:t>
011</w:t>
            </w:r>
          </w:p>
          <w:bookmarkEnd w:id="918"/>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919"/>
          <w:p>
            <w:pPr>
              <w:spacing w:after="20"/>
              <w:ind w:left="20"/>
              <w:jc w:val="both"/>
            </w:pPr>
            <w:r>
              <w:rPr>
                <w:rFonts w:ascii="Times New Roman"/>
                <w:b w:val="false"/>
                <w:i w:val="false"/>
                <w:color w:val="000000"/>
                <w:sz w:val="20"/>
              </w:rPr>
              <w:t>
011510</w:t>
            </w:r>
          </w:p>
          <w:bookmarkEnd w:id="919"/>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920"/>
          <w:p>
            <w:pPr>
              <w:spacing w:after="20"/>
              <w:ind w:left="20"/>
              <w:jc w:val="both"/>
            </w:pPr>
            <w:r>
              <w:rPr>
                <w:rFonts w:ascii="Times New Roman"/>
                <w:b w:val="false"/>
                <w:i w:val="false"/>
                <w:color w:val="000000"/>
                <w:sz w:val="20"/>
              </w:rPr>
              <w:t>
01141</w:t>
            </w:r>
          </w:p>
          <w:bookmarkEnd w:id="920"/>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921"/>
          <w:p>
            <w:pPr>
              <w:spacing w:after="20"/>
              <w:ind w:left="20"/>
              <w:jc w:val="both"/>
            </w:pPr>
            <w:r>
              <w:rPr>
                <w:rFonts w:ascii="Times New Roman"/>
                <w:b w:val="false"/>
                <w:i w:val="false"/>
                <w:color w:val="000000"/>
                <w:sz w:val="20"/>
              </w:rPr>
              <w:t>
011414</w:t>
            </w:r>
          </w:p>
          <w:bookmarkEnd w:id="921"/>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922"/>
          <w:p>
            <w:pPr>
              <w:spacing w:after="20"/>
              <w:ind w:left="20"/>
              <w:jc w:val="both"/>
            </w:pPr>
            <w:r>
              <w:rPr>
                <w:rFonts w:ascii="Times New Roman"/>
                <w:b w:val="false"/>
                <w:i w:val="false"/>
                <w:color w:val="000000"/>
                <w:sz w:val="20"/>
              </w:rPr>
              <w:t>
011130</w:t>
            </w:r>
          </w:p>
          <w:bookmarkEnd w:id="922"/>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923"/>
          <w:p>
            <w:pPr>
              <w:spacing w:after="20"/>
              <w:ind w:left="20"/>
              <w:jc w:val="both"/>
            </w:pPr>
            <w:r>
              <w:rPr>
                <w:rFonts w:ascii="Times New Roman"/>
                <w:b w:val="false"/>
                <w:i w:val="false"/>
                <w:color w:val="000000"/>
                <w:sz w:val="20"/>
              </w:rPr>
              <w:t>
011150</w:t>
            </w:r>
          </w:p>
          <w:bookmarkEnd w:id="923"/>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булочные и мучные кондитерские изделия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3" w:id="924"/>
    <w:p>
      <w:pPr>
        <w:spacing w:after="0"/>
        <w:ind w:left="0"/>
        <w:jc w:val="both"/>
      </w:pPr>
      <w:r>
        <w:rPr>
          <w:rFonts w:ascii="Times New Roman"/>
          <w:b w:val="false"/>
          <w:i w:val="false"/>
          <w:color w:val="000000"/>
          <w:sz w:val="28"/>
        </w:rPr>
        <w:t>
      Примечание:</w:t>
      </w:r>
    </w:p>
    <w:bookmarkEnd w:id="924"/>
    <w:bookmarkStart w:name="z2174" w:id="9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Здесь и далее: л– литр</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1"/>
        <w:gridCol w:w="2973"/>
        <w:gridCol w:w="356"/>
        <w:gridCol w:w="356"/>
        <w:gridCol w:w="357"/>
        <w:gridCol w:w="357"/>
      </w:tblGrid>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926"/>
          <w:p>
            <w:pPr>
              <w:spacing w:after="20"/>
              <w:ind w:left="20"/>
              <w:jc w:val="both"/>
            </w:pPr>
            <w:r>
              <w:rPr>
                <w:rFonts w:ascii="Times New Roman"/>
                <w:b w:val="false"/>
                <w:i w:val="false"/>
                <w:color w:val="000000"/>
                <w:sz w:val="20"/>
              </w:rPr>
              <w:t>
01122</w:t>
            </w:r>
          </w:p>
          <w:bookmarkEnd w:id="926"/>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изделия из мяса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927"/>
          <w:p>
            <w:pPr>
              <w:spacing w:after="20"/>
              <w:ind w:left="20"/>
              <w:jc w:val="both"/>
            </w:pPr>
            <w:r>
              <w:rPr>
                <w:rFonts w:ascii="Times New Roman"/>
                <w:b w:val="false"/>
                <w:i w:val="false"/>
                <w:color w:val="000000"/>
                <w:sz w:val="20"/>
              </w:rPr>
              <w:t>
011530</w:t>
            </w:r>
          </w:p>
          <w:bookmarkEnd w:id="927"/>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928"/>
          <w:p>
            <w:pPr>
              <w:spacing w:after="20"/>
              <w:ind w:left="20"/>
              <w:jc w:val="both"/>
            </w:pPr>
            <w:r>
              <w:rPr>
                <w:rFonts w:ascii="Times New Roman"/>
                <w:b w:val="false"/>
                <w:i w:val="false"/>
                <w:color w:val="000000"/>
                <w:sz w:val="20"/>
              </w:rPr>
              <w:t>
021210</w:t>
            </w:r>
          </w:p>
          <w:bookmarkEnd w:id="928"/>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из винограда и других плодов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929"/>
          <w:p>
            <w:pPr>
              <w:spacing w:after="20"/>
              <w:ind w:left="20"/>
              <w:jc w:val="both"/>
            </w:pPr>
            <w:r>
              <w:rPr>
                <w:rFonts w:ascii="Times New Roman"/>
                <w:b w:val="false"/>
                <w:i w:val="false"/>
                <w:color w:val="000000"/>
                <w:sz w:val="20"/>
              </w:rPr>
              <w:t>
011622</w:t>
            </w:r>
          </w:p>
          <w:bookmarkEnd w:id="929"/>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консервированные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30"/>
          <w:p>
            <w:pPr>
              <w:spacing w:after="20"/>
              <w:ind w:left="20"/>
              <w:jc w:val="both"/>
            </w:pPr>
            <w:r>
              <w:rPr>
                <w:rFonts w:ascii="Times New Roman"/>
                <w:b w:val="false"/>
                <w:i w:val="false"/>
                <w:color w:val="000000"/>
                <w:sz w:val="20"/>
              </w:rPr>
              <w:t>
01174</w:t>
            </w:r>
          </w:p>
          <w:bookmarkEnd w:id="930"/>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или переработанные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931"/>
          <w:p>
            <w:pPr>
              <w:spacing w:after="20"/>
              <w:ind w:left="20"/>
              <w:jc w:val="both"/>
            </w:pPr>
            <w:r>
              <w:rPr>
                <w:rFonts w:ascii="Times New Roman"/>
                <w:b w:val="false"/>
                <w:i w:val="false"/>
                <w:color w:val="000000"/>
                <w:sz w:val="20"/>
              </w:rPr>
              <w:t>
01182001</w:t>
            </w:r>
          </w:p>
          <w:bookmarkEnd w:id="931"/>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 и повидло</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932"/>
          <w:p>
            <w:pPr>
              <w:spacing w:after="20"/>
              <w:ind w:left="20"/>
              <w:jc w:val="both"/>
            </w:pPr>
            <w:r>
              <w:rPr>
                <w:rFonts w:ascii="Times New Roman"/>
                <w:b w:val="false"/>
                <w:i w:val="false"/>
                <w:color w:val="000000"/>
                <w:sz w:val="20"/>
              </w:rPr>
              <w:t>
011121</w:t>
            </w:r>
          </w:p>
          <w:bookmarkEnd w:id="932"/>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933"/>
          <w:p>
            <w:pPr>
              <w:spacing w:after="20"/>
              <w:ind w:left="20"/>
              <w:jc w:val="both"/>
            </w:pPr>
            <w:r>
              <w:rPr>
                <w:rFonts w:ascii="Times New Roman"/>
                <w:b w:val="false"/>
                <w:i w:val="false"/>
                <w:color w:val="000000"/>
                <w:sz w:val="20"/>
              </w:rPr>
              <w:t>
011122</w:t>
            </w:r>
          </w:p>
          <w:bookmarkEnd w:id="933"/>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934"/>
          <w:p>
            <w:pPr>
              <w:spacing w:after="20"/>
              <w:ind w:left="20"/>
              <w:jc w:val="both"/>
            </w:pPr>
            <w:r>
              <w:rPr>
                <w:rFonts w:ascii="Times New Roman"/>
                <w:b w:val="false"/>
                <w:i w:val="false"/>
                <w:color w:val="000000"/>
                <w:sz w:val="20"/>
              </w:rPr>
              <w:t>
011990</w:t>
            </w:r>
          </w:p>
          <w:bookmarkEnd w:id="934"/>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935"/>
          <w:p>
            <w:pPr>
              <w:spacing w:after="20"/>
              <w:ind w:left="20"/>
              <w:jc w:val="both"/>
            </w:pPr>
            <w:r>
              <w:rPr>
                <w:rFonts w:ascii="Times New Roman"/>
                <w:b w:val="false"/>
                <w:i w:val="false"/>
                <w:color w:val="000000"/>
                <w:sz w:val="20"/>
              </w:rPr>
              <w:t>
43.1</w:t>
            </w:r>
          </w:p>
          <w:bookmarkEnd w:id="935"/>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швейные изделия</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936"/>
          <w:p>
            <w:pPr>
              <w:spacing w:after="20"/>
              <w:ind w:left="20"/>
              <w:jc w:val="both"/>
            </w:pPr>
            <w:r>
              <w:rPr>
                <w:rFonts w:ascii="Times New Roman"/>
                <w:b w:val="false"/>
                <w:i w:val="false"/>
                <w:color w:val="000000"/>
                <w:sz w:val="20"/>
              </w:rPr>
              <w:t>
43.2</w:t>
            </w:r>
          </w:p>
          <w:bookmarkEnd w:id="936"/>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937"/>
          <w:p>
            <w:pPr>
              <w:spacing w:after="20"/>
              <w:ind w:left="20"/>
              <w:jc w:val="both"/>
            </w:pPr>
            <w:r>
              <w:rPr>
                <w:rFonts w:ascii="Times New Roman"/>
                <w:b w:val="false"/>
                <w:i w:val="false"/>
                <w:color w:val="000000"/>
                <w:sz w:val="20"/>
              </w:rPr>
              <w:t>
102</w:t>
            </w:r>
          </w:p>
          <w:bookmarkEnd w:id="937"/>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938"/>
          <w:p>
            <w:pPr>
              <w:spacing w:after="20"/>
              <w:ind w:left="20"/>
              <w:jc w:val="both"/>
            </w:pPr>
            <w:r>
              <w:rPr>
                <w:rFonts w:ascii="Times New Roman"/>
                <w:b w:val="false"/>
                <w:i w:val="false"/>
                <w:color w:val="000000"/>
                <w:sz w:val="20"/>
              </w:rPr>
              <w:t>
43.9</w:t>
            </w:r>
          </w:p>
          <w:bookmarkEnd w:id="938"/>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непродовольственные товары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939"/>
          <w:p>
            <w:pPr>
              <w:spacing w:after="20"/>
              <w:ind w:left="20"/>
              <w:jc w:val="both"/>
            </w:pPr>
            <w:r>
              <w:rPr>
                <w:rFonts w:ascii="Times New Roman"/>
                <w:b w:val="false"/>
                <w:i w:val="false"/>
                <w:color w:val="000000"/>
                <w:sz w:val="20"/>
              </w:rPr>
              <w:t>
Контрольная сумма</w:t>
            </w:r>
          </w:p>
          <w:bookmarkEnd w:id="93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460"/>
        <w:gridCol w:w="1377"/>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40"/>
          <w:p>
            <w:pPr>
              <w:spacing w:after="20"/>
              <w:ind w:left="20"/>
              <w:jc w:val="both"/>
            </w:pPr>
            <w:r>
              <w:rPr>
                <w:rFonts w:ascii="Times New Roman"/>
                <w:b w:val="false"/>
                <w:i w:val="false"/>
                <w:color w:val="000000"/>
                <w:sz w:val="20"/>
              </w:rPr>
              <w:t>
</w:t>
            </w:r>
            <w:r>
              <w:rPr>
                <w:rFonts w:ascii="Times New Roman"/>
                <w:b/>
                <w:i w:val="false"/>
                <w:color w:val="000000"/>
                <w:sz w:val="20"/>
              </w:rPr>
              <w:t>10.2.</w:t>
            </w:r>
            <w:r>
              <w:rPr>
                <w:rFonts w:ascii="Times New Roman"/>
                <w:b w:val="false"/>
                <w:i w:val="false"/>
                <w:color w:val="000000"/>
                <w:sz w:val="20"/>
              </w:rPr>
              <w:t xml:space="preserve"> </w:t>
            </w:r>
            <w:r>
              <w:rPr>
                <w:rFonts w:ascii="Times New Roman"/>
                <w:b/>
                <w:i w:val="false"/>
                <w:color w:val="000000"/>
                <w:sz w:val="20"/>
              </w:rPr>
              <w:t>Сколько</w:t>
            </w:r>
            <w:r>
              <w:rPr>
                <w:rFonts w:ascii="Times New Roman"/>
                <w:b w:val="false"/>
                <w:i w:val="false"/>
                <w:color w:val="000000"/>
                <w:sz w:val="20"/>
              </w:rPr>
              <w:t xml:space="preserve"> </w:t>
            </w:r>
            <w:r>
              <w:rPr>
                <w:rFonts w:ascii="Times New Roman"/>
                <w:b/>
                <w:i w:val="false"/>
                <w:color w:val="000000"/>
                <w:sz w:val="20"/>
              </w:rPr>
              <w:t>денег</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выручили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оказанные</w:t>
            </w:r>
            <w:r>
              <w:rPr>
                <w:rFonts w:ascii="Times New Roman"/>
                <w:b w:val="false"/>
                <w:i w:val="false"/>
                <w:color w:val="000000"/>
                <w:sz w:val="20"/>
              </w:rPr>
              <w:t xml:space="preserve"> </w:t>
            </w:r>
            <w:r>
              <w:rPr>
                <w:rFonts w:ascii="Times New Roman"/>
                <w:b/>
                <w:i w:val="false"/>
                <w:color w:val="000000"/>
                <w:sz w:val="20"/>
              </w:rPr>
              <w:t>Вашим</w:t>
            </w:r>
            <w:r>
              <w:rPr>
                <w:rFonts w:ascii="Times New Roman"/>
                <w:b w:val="false"/>
                <w:i w:val="false"/>
                <w:color w:val="000000"/>
                <w:sz w:val="20"/>
              </w:rPr>
              <w:t xml:space="preserve"> </w:t>
            </w:r>
            <w:r>
              <w:rPr>
                <w:rFonts w:ascii="Times New Roman"/>
                <w:b/>
                <w:i w:val="false"/>
                <w:color w:val="000000"/>
                <w:sz w:val="20"/>
              </w:rPr>
              <w:t>домохозяйством</w:t>
            </w:r>
            <w:r>
              <w:rPr>
                <w:rFonts w:ascii="Times New Roman"/>
                <w:b w:val="false"/>
                <w:i w:val="false"/>
                <w:color w:val="000000"/>
                <w:sz w:val="20"/>
              </w:rPr>
              <w:t xml:space="preserve"> </w:t>
            </w:r>
            <w:r>
              <w:rPr>
                <w:rFonts w:ascii="Times New Roman"/>
                <w:b/>
                <w:i w:val="false"/>
                <w:color w:val="000000"/>
                <w:sz w:val="20"/>
              </w:rPr>
              <w:t>услуги?</w:t>
            </w:r>
          </w:p>
          <w:bookmarkEnd w:id="940"/>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941"/>
          <w:p>
            <w:pPr>
              <w:spacing w:after="20"/>
              <w:ind w:left="20"/>
              <w:jc w:val="both"/>
            </w:pPr>
            <w:r>
              <w:rPr>
                <w:rFonts w:ascii="Times New Roman"/>
                <w:b w:val="false"/>
                <w:i w:val="false"/>
                <w:color w:val="000000"/>
                <w:sz w:val="20"/>
              </w:rPr>
              <w:t>
Коды</w:t>
            </w:r>
          </w:p>
          <w:bookmarkEnd w:id="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r>
              <w:br/>
            </w:r>
            <w:r>
              <w:rPr>
                <w:rFonts w:ascii="Times New Roman"/>
                <w:b w:val="false"/>
                <w:i w:val="false"/>
                <w:color w:val="000000"/>
                <w:sz w:val="20"/>
              </w:rPr>
              <w:t>
(тенге)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942"/>
          <w:p>
            <w:pPr>
              <w:spacing w:after="20"/>
              <w:ind w:left="20"/>
              <w:jc w:val="both"/>
            </w:pPr>
            <w:r>
              <w:rPr>
                <w:rFonts w:ascii="Times New Roman"/>
                <w:b w:val="false"/>
                <w:i w:val="false"/>
                <w:color w:val="000000"/>
                <w:sz w:val="20"/>
              </w:rPr>
              <w:t>
А</w:t>
            </w:r>
          </w:p>
          <w:bookmarkEnd w:id="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943"/>
          <w:p>
            <w:pPr>
              <w:spacing w:after="20"/>
              <w:ind w:left="20"/>
              <w:jc w:val="both"/>
            </w:pPr>
            <w:r>
              <w:rPr>
                <w:rFonts w:ascii="Times New Roman"/>
                <w:b w:val="false"/>
                <w:i w:val="false"/>
                <w:color w:val="000000"/>
                <w:sz w:val="20"/>
              </w:rPr>
              <w:t>
073</w:t>
            </w:r>
          </w:p>
          <w:bookmarkEnd w:id="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транспорта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44"/>
          <w:p>
            <w:pPr>
              <w:spacing w:after="20"/>
              <w:ind w:left="20"/>
              <w:jc w:val="both"/>
            </w:pPr>
            <w:r>
              <w:rPr>
                <w:rFonts w:ascii="Times New Roman"/>
                <w:b w:val="false"/>
                <w:i w:val="false"/>
                <w:color w:val="000000"/>
                <w:sz w:val="20"/>
              </w:rPr>
              <w:t>
44.1</w:t>
            </w:r>
          </w:p>
          <w:bookmarkEnd w:id="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945"/>
          <w:p>
            <w:pPr>
              <w:spacing w:after="20"/>
              <w:ind w:left="20"/>
              <w:jc w:val="both"/>
            </w:pPr>
            <w:r>
              <w:rPr>
                <w:rFonts w:ascii="Times New Roman"/>
                <w:b w:val="false"/>
                <w:i w:val="false"/>
                <w:color w:val="000000"/>
                <w:sz w:val="20"/>
              </w:rPr>
              <w:t>
44.2</w:t>
            </w:r>
          </w:p>
          <w:bookmarkEnd w:id="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946"/>
          <w:p>
            <w:pPr>
              <w:spacing w:after="20"/>
              <w:ind w:left="20"/>
              <w:jc w:val="both"/>
            </w:pPr>
            <w:r>
              <w:rPr>
                <w:rFonts w:ascii="Times New Roman"/>
                <w:b w:val="false"/>
                <w:i w:val="false"/>
                <w:color w:val="000000"/>
                <w:sz w:val="20"/>
              </w:rPr>
              <w:t>
4431</w:t>
            </w:r>
          </w:p>
          <w:bookmarkEnd w:id="9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947"/>
          <w:p>
            <w:pPr>
              <w:spacing w:after="20"/>
              <w:ind w:left="20"/>
              <w:jc w:val="both"/>
            </w:pPr>
            <w:r>
              <w:rPr>
                <w:rFonts w:ascii="Times New Roman"/>
                <w:b w:val="false"/>
                <w:i w:val="false"/>
                <w:color w:val="000000"/>
                <w:sz w:val="20"/>
              </w:rPr>
              <w:t>
09421001</w:t>
            </w:r>
          </w:p>
          <w:bookmarkEnd w:id="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948"/>
          <w:p>
            <w:pPr>
              <w:spacing w:after="20"/>
              <w:ind w:left="20"/>
              <w:jc w:val="both"/>
            </w:pPr>
            <w:r>
              <w:rPr>
                <w:rFonts w:ascii="Times New Roman"/>
                <w:b w:val="false"/>
                <w:i w:val="false"/>
                <w:color w:val="000000"/>
                <w:sz w:val="20"/>
              </w:rPr>
              <w:t>
121110</w:t>
            </w:r>
          </w:p>
          <w:bookmarkEnd w:id="9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949"/>
          <w:p>
            <w:pPr>
              <w:spacing w:after="20"/>
              <w:ind w:left="20"/>
              <w:jc w:val="both"/>
            </w:pPr>
            <w:r>
              <w:rPr>
                <w:rFonts w:ascii="Times New Roman"/>
                <w:b w:val="false"/>
                <w:i w:val="false"/>
                <w:color w:val="000000"/>
                <w:sz w:val="20"/>
              </w:rPr>
              <w:t>
4439</w:t>
            </w:r>
          </w:p>
          <w:bookmarkEnd w:id="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индивидуальных услуг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950"/>
          <w:p>
            <w:pPr>
              <w:spacing w:after="20"/>
              <w:ind w:left="20"/>
              <w:jc w:val="both"/>
            </w:pPr>
            <w:r>
              <w:rPr>
                <w:rFonts w:ascii="Times New Roman"/>
                <w:b w:val="false"/>
                <w:i w:val="false"/>
                <w:color w:val="000000"/>
                <w:sz w:val="20"/>
              </w:rPr>
              <w:t>
444</w:t>
            </w:r>
          </w:p>
          <w:bookmarkEnd w:id="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951"/>
          <w:p>
            <w:pPr>
              <w:spacing w:after="20"/>
              <w:ind w:left="20"/>
              <w:jc w:val="both"/>
            </w:pPr>
            <w:r>
              <w:rPr>
                <w:rFonts w:ascii="Times New Roman"/>
                <w:b w:val="false"/>
                <w:i w:val="false"/>
                <w:color w:val="000000"/>
                <w:sz w:val="20"/>
              </w:rPr>
              <w:t>
85</w:t>
            </w:r>
          </w:p>
          <w:bookmarkEnd w:id="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52"/>
          <w:p>
            <w:pPr>
              <w:spacing w:after="20"/>
              <w:ind w:left="20"/>
              <w:jc w:val="both"/>
            </w:pPr>
            <w:r>
              <w:rPr>
                <w:rFonts w:ascii="Times New Roman"/>
                <w:b w:val="false"/>
                <w:i w:val="false"/>
                <w:color w:val="000000"/>
                <w:sz w:val="20"/>
              </w:rPr>
              <w:t>
86</w:t>
            </w:r>
          </w:p>
          <w:bookmarkEnd w:id="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953"/>
          <w:p>
            <w:pPr>
              <w:spacing w:after="20"/>
              <w:ind w:left="20"/>
              <w:jc w:val="both"/>
            </w:pPr>
            <w:r>
              <w:rPr>
                <w:rFonts w:ascii="Times New Roman"/>
                <w:b w:val="false"/>
                <w:i w:val="false"/>
                <w:color w:val="000000"/>
                <w:sz w:val="20"/>
              </w:rPr>
              <w:t>
445</w:t>
            </w:r>
          </w:p>
          <w:bookmarkEnd w:id="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жилья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954"/>
          <w:p>
            <w:pPr>
              <w:spacing w:after="20"/>
              <w:ind w:left="20"/>
              <w:jc w:val="both"/>
            </w:pPr>
            <w:r>
              <w:rPr>
                <w:rFonts w:ascii="Times New Roman"/>
                <w:b w:val="false"/>
                <w:i w:val="false"/>
                <w:color w:val="000000"/>
                <w:sz w:val="20"/>
              </w:rPr>
              <w:t>
446</w:t>
            </w:r>
          </w:p>
          <w:bookmarkEnd w:id="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955"/>
          <w:p>
            <w:pPr>
              <w:spacing w:after="20"/>
              <w:ind w:left="20"/>
              <w:jc w:val="both"/>
            </w:pPr>
            <w:r>
              <w:rPr>
                <w:rFonts w:ascii="Times New Roman"/>
                <w:b w:val="false"/>
                <w:i w:val="false"/>
                <w:color w:val="000000"/>
                <w:sz w:val="20"/>
              </w:rPr>
              <w:t>
45</w:t>
            </w:r>
          </w:p>
          <w:bookmarkEnd w:id="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956"/>
          <w:p>
            <w:pPr>
              <w:spacing w:after="20"/>
              <w:ind w:left="20"/>
              <w:jc w:val="both"/>
            </w:pPr>
            <w:r>
              <w:rPr>
                <w:rFonts w:ascii="Times New Roman"/>
                <w:b w:val="false"/>
                <w:i w:val="false"/>
                <w:color w:val="000000"/>
                <w:sz w:val="20"/>
              </w:rPr>
              <w:t>
54</w:t>
            </w:r>
          </w:p>
          <w:bookmarkEnd w:id="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957"/>
          <w:p>
            <w:pPr>
              <w:spacing w:after="20"/>
              <w:ind w:left="20"/>
              <w:jc w:val="both"/>
            </w:pPr>
            <w:r>
              <w:rPr>
                <w:rFonts w:ascii="Times New Roman"/>
                <w:b w:val="false"/>
                <w:i w:val="false"/>
                <w:color w:val="000000"/>
                <w:sz w:val="20"/>
              </w:rPr>
              <w:t>
Контрольная сумма</w:t>
            </w:r>
          </w:p>
          <w:bookmarkEnd w:id="957"/>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7" w:id="958"/>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Доходы</w:t>
      </w:r>
      <w:r>
        <w:rPr>
          <w:rFonts w:ascii="Times New Roman"/>
          <w:b w:val="false"/>
          <w:i w:val="false"/>
          <w:color w:val="000000"/>
          <w:sz w:val="28"/>
        </w:rPr>
        <w:t xml:space="preserve"> </w:t>
      </w:r>
      <w:r>
        <w:rPr>
          <w:rFonts w:ascii="Times New Roman"/>
          <w:b/>
          <w:i w:val="false"/>
          <w:color w:val="000000"/>
          <w:sz w:val="28"/>
        </w:rPr>
        <w:t>домашнего</w:t>
      </w:r>
      <w:r>
        <w:rPr>
          <w:rFonts w:ascii="Times New Roman"/>
          <w:b w:val="false"/>
          <w:i w:val="false"/>
          <w:color w:val="000000"/>
          <w:sz w:val="28"/>
        </w:rPr>
        <w:t xml:space="preserve"> </w:t>
      </w:r>
      <w:r>
        <w:rPr>
          <w:rFonts w:ascii="Times New Roman"/>
          <w:b/>
          <w:i w:val="false"/>
          <w:color w:val="000000"/>
          <w:sz w:val="28"/>
        </w:rPr>
        <w:t>хозяйства</w:t>
      </w:r>
    </w:p>
    <w:bookmarkEnd w:id="958"/>
    <w:bookmarkStart w:name="z2208" w:id="959"/>
    <w:p>
      <w:pPr>
        <w:spacing w:after="0"/>
        <w:ind w:left="0"/>
        <w:jc w:val="both"/>
      </w:pPr>
      <w:r>
        <w:rPr>
          <w:rFonts w:ascii="Times New Roman"/>
          <w:b w:val="false"/>
          <w:i w:val="false"/>
          <w:color w:val="000000"/>
          <w:sz w:val="28"/>
        </w:rPr>
        <w:t>
      Интервьюер! Исключите из опроса лиц моложе 15 лет. Выпишите в начале номер члена домохозяйства из контрольной карточки, но при опросе называйте респондентов по имени.</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4786"/>
        <w:gridCol w:w="371"/>
        <w:gridCol w:w="372"/>
        <w:gridCol w:w="372"/>
        <w:gridCol w:w="372"/>
        <w:gridCol w:w="377"/>
        <w:gridCol w:w="378"/>
        <w:gridCol w:w="3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60"/>
          <w:p>
            <w:pPr>
              <w:spacing w:after="20"/>
              <w:ind w:left="20"/>
              <w:jc w:val="both"/>
            </w:pPr>
            <w:r>
              <w:rPr>
                <w:rFonts w:ascii="Times New Roman"/>
                <w:b w:val="false"/>
                <w:i w:val="false"/>
                <w:color w:val="000000"/>
                <w:sz w:val="20"/>
              </w:rPr>
              <w:t>
11.1. Если члены Вашего домашнего хозяйства получали какой-либо доход за квартал, то укажите сумму</w:t>
            </w:r>
          </w:p>
          <w:bookmarkEnd w:id="960"/>
        </w:tc>
      </w:tr>
      <w:tr>
        <w:trPr>
          <w:trHeight w:val="30" w:hRule="atLeast"/>
        </w:trPr>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961"/>
          <w:p>
            <w:pPr>
              <w:spacing w:after="20"/>
              <w:ind w:left="20"/>
              <w:jc w:val="both"/>
            </w:pPr>
            <w:r>
              <w:rPr>
                <w:rFonts w:ascii="Times New Roman"/>
                <w:b w:val="false"/>
                <w:i w:val="false"/>
                <w:color w:val="000000"/>
                <w:sz w:val="20"/>
              </w:rPr>
              <w:t>
Коды</w:t>
            </w:r>
          </w:p>
          <w:bookmarkEnd w:id="961"/>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962"/>
          <w:p>
            <w:pPr>
              <w:spacing w:after="20"/>
              <w:ind w:left="20"/>
              <w:jc w:val="both"/>
            </w:pPr>
            <w:r>
              <w:rPr>
                <w:rFonts w:ascii="Times New Roman"/>
                <w:b w:val="false"/>
                <w:i w:val="false"/>
                <w:color w:val="000000"/>
                <w:sz w:val="20"/>
              </w:rPr>
              <w:t>
А</w:t>
            </w:r>
          </w:p>
          <w:bookmarkEnd w:id="962"/>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963"/>
          <w:p>
            <w:pPr>
              <w:spacing w:after="20"/>
              <w:ind w:left="20"/>
              <w:jc w:val="both"/>
            </w:pPr>
            <w:r>
              <w:rPr>
                <w:rFonts w:ascii="Times New Roman"/>
                <w:b w:val="false"/>
                <w:i w:val="false"/>
                <w:color w:val="000000"/>
                <w:sz w:val="20"/>
              </w:rPr>
              <w:t>
1111</w:t>
            </w:r>
          </w:p>
          <w:bookmarkEnd w:id="963"/>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964"/>
          <w:p>
            <w:pPr>
              <w:spacing w:after="20"/>
              <w:ind w:left="20"/>
              <w:jc w:val="both"/>
            </w:pPr>
            <w:r>
              <w:rPr>
                <w:rFonts w:ascii="Times New Roman"/>
                <w:b w:val="false"/>
                <w:i w:val="false"/>
                <w:color w:val="000000"/>
                <w:sz w:val="20"/>
              </w:rPr>
              <w:t>
1112</w:t>
            </w:r>
          </w:p>
          <w:bookmarkEnd w:id="964"/>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965"/>
          <w:p>
            <w:pPr>
              <w:spacing w:after="20"/>
              <w:ind w:left="20"/>
              <w:jc w:val="both"/>
            </w:pPr>
            <w:r>
              <w:rPr>
                <w:rFonts w:ascii="Times New Roman"/>
                <w:b w:val="false"/>
                <w:i w:val="false"/>
                <w:color w:val="000000"/>
                <w:sz w:val="20"/>
              </w:rPr>
              <w:t>
11121</w:t>
            </w:r>
          </w:p>
          <w:bookmarkEnd w:id="965"/>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доход от продажи сельхозпродукции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966"/>
          <w:p>
            <w:pPr>
              <w:spacing w:after="20"/>
              <w:ind w:left="20"/>
              <w:jc w:val="both"/>
            </w:pPr>
            <w:r>
              <w:rPr>
                <w:rFonts w:ascii="Times New Roman"/>
                <w:b w:val="false"/>
                <w:i w:val="false"/>
                <w:color w:val="000000"/>
                <w:sz w:val="20"/>
              </w:rPr>
              <w:t>
11211</w:t>
            </w:r>
          </w:p>
          <w:bookmarkEnd w:id="966"/>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67"/>
          <w:p>
            <w:pPr>
              <w:spacing w:after="20"/>
              <w:ind w:left="20"/>
              <w:jc w:val="both"/>
            </w:pPr>
            <w:r>
              <w:rPr>
                <w:rFonts w:ascii="Times New Roman"/>
                <w:b w:val="false"/>
                <w:i w:val="false"/>
                <w:color w:val="000000"/>
                <w:sz w:val="20"/>
              </w:rPr>
              <w:t>
11212</w:t>
            </w:r>
          </w:p>
          <w:bookmarkEnd w:id="967"/>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968"/>
          <w:p>
            <w:pPr>
              <w:spacing w:after="20"/>
              <w:ind w:left="20"/>
              <w:jc w:val="both"/>
            </w:pPr>
            <w:r>
              <w:rPr>
                <w:rFonts w:ascii="Times New Roman"/>
                <w:b w:val="false"/>
                <w:i w:val="false"/>
                <w:color w:val="000000"/>
                <w:sz w:val="20"/>
              </w:rPr>
              <w:t>
112131</w:t>
            </w:r>
          </w:p>
          <w:bookmarkEnd w:id="968"/>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969"/>
          <w:p>
            <w:pPr>
              <w:spacing w:after="20"/>
              <w:ind w:left="20"/>
              <w:jc w:val="both"/>
            </w:pPr>
            <w:r>
              <w:rPr>
                <w:rFonts w:ascii="Times New Roman"/>
                <w:b w:val="false"/>
                <w:i w:val="false"/>
                <w:color w:val="000000"/>
                <w:sz w:val="20"/>
              </w:rPr>
              <w:t>
112132</w:t>
            </w:r>
          </w:p>
          <w:bookmarkEnd w:id="969"/>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970"/>
          <w:p>
            <w:pPr>
              <w:spacing w:after="20"/>
              <w:ind w:left="20"/>
              <w:jc w:val="both"/>
            </w:pPr>
            <w:r>
              <w:rPr>
                <w:rFonts w:ascii="Times New Roman"/>
                <w:b w:val="false"/>
                <w:i w:val="false"/>
                <w:color w:val="000000"/>
                <w:sz w:val="20"/>
              </w:rPr>
              <w:t>
112141</w:t>
            </w:r>
          </w:p>
          <w:bookmarkEnd w:id="970"/>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пособия семьям, имеющим детей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971"/>
          <w:p>
            <w:pPr>
              <w:spacing w:after="20"/>
              <w:ind w:left="20"/>
              <w:jc w:val="both"/>
            </w:pPr>
            <w:r>
              <w:rPr>
                <w:rFonts w:ascii="Times New Roman"/>
                <w:b w:val="false"/>
                <w:i w:val="false"/>
                <w:color w:val="000000"/>
                <w:sz w:val="20"/>
              </w:rPr>
              <w:t>
112142</w:t>
            </w:r>
          </w:p>
          <w:bookmarkEnd w:id="971"/>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972"/>
          <w:p>
            <w:pPr>
              <w:spacing w:after="20"/>
              <w:ind w:left="20"/>
              <w:jc w:val="both"/>
            </w:pPr>
            <w:r>
              <w:rPr>
                <w:rFonts w:ascii="Times New Roman"/>
                <w:b w:val="false"/>
                <w:i w:val="false"/>
                <w:color w:val="000000"/>
                <w:sz w:val="20"/>
              </w:rPr>
              <w:t>
112143</w:t>
            </w:r>
          </w:p>
          <w:bookmarkEnd w:id="972"/>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973"/>
          <w:p>
            <w:pPr>
              <w:spacing w:after="20"/>
              <w:ind w:left="20"/>
              <w:jc w:val="both"/>
            </w:pPr>
            <w:r>
              <w:rPr>
                <w:rFonts w:ascii="Times New Roman"/>
                <w:b w:val="false"/>
                <w:i w:val="false"/>
                <w:color w:val="000000"/>
                <w:sz w:val="20"/>
              </w:rPr>
              <w:t>
112149</w:t>
            </w:r>
          </w:p>
          <w:bookmarkEnd w:id="973"/>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974"/>
          <w:p>
            <w:pPr>
              <w:spacing w:after="20"/>
              <w:ind w:left="20"/>
              <w:jc w:val="both"/>
            </w:pPr>
            <w:r>
              <w:rPr>
                <w:rFonts w:ascii="Times New Roman"/>
                <w:b w:val="false"/>
                <w:i w:val="false"/>
                <w:color w:val="000000"/>
                <w:sz w:val="20"/>
              </w:rPr>
              <w:t>
21221</w:t>
            </w:r>
          </w:p>
          <w:bookmarkEnd w:id="974"/>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975"/>
          <w:p>
            <w:pPr>
              <w:spacing w:after="20"/>
              <w:ind w:left="20"/>
              <w:jc w:val="both"/>
            </w:pPr>
            <w:r>
              <w:rPr>
                <w:rFonts w:ascii="Times New Roman"/>
                <w:b w:val="false"/>
                <w:i w:val="false"/>
                <w:color w:val="000000"/>
                <w:sz w:val="20"/>
              </w:rPr>
              <w:t>
11222</w:t>
            </w:r>
          </w:p>
          <w:bookmarkEnd w:id="975"/>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976"/>
          <w:p>
            <w:pPr>
              <w:spacing w:after="20"/>
              <w:ind w:left="20"/>
              <w:jc w:val="both"/>
            </w:pPr>
            <w:r>
              <w:rPr>
                <w:rFonts w:ascii="Times New Roman"/>
                <w:b w:val="false"/>
                <w:i w:val="false"/>
                <w:color w:val="000000"/>
                <w:sz w:val="20"/>
              </w:rPr>
              <w:t>
12</w:t>
            </w:r>
          </w:p>
          <w:bookmarkEnd w:id="976"/>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977"/>
          <w:p>
            <w:pPr>
              <w:spacing w:after="20"/>
              <w:ind w:left="20"/>
              <w:jc w:val="both"/>
            </w:pPr>
            <w:r>
              <w:rPr>
                <w:rFonts w:ascii="Times New Roman"/>
                <w:b w:val="false"/>
                <w:i w:val="false"/>
                <w:color w:val="000000"/>
                <w:sz w:val="20"/>
              </w:rPr>
              <w:t>
13</w:t>
            </w:r>
          </w:p>
          <w:bookmarkEnd w:id="977"/>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личного и домашнего имущества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978"/>
          <w:p>
            <w:pPr>
              <w:spacing w:after="20"/>
              <w:ind w:left="20"/>
              <w:jc w:val="both"/>
            </w:pPr>
            <w:r>
              <w:rPr>
                <w:rFonts w:ascii="Times New Roman"/>
                <w:b w:val="false"/>
                <w:i w:val="false"/>
                <w:color w:val="000000"/>
                <w:sz w:val="20"/>
              </w:rPr>
              <w:t>
1191</w:t>
            </w:r>
          </w:p>
          <w:bookmarkEnd w:id="978"/>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979"/>
          <w:p>
            <w:pPr>
              <w:spacing w:after="20"/>
              <w:ind w:left="20"/>
              <w:jc w:val="both"/>
            </w:pPr>
            <w:r>
              <w:rPr>
                <w:rFonts w:ascii="Times New Roman"/>
                <w:b w:val="false"/>
                <w:i w:val="false"/>
                <w:color w:val="000000"/>
                <w:sz w:val="20"/>
              </w:rPr>
              <w:t>
49</w:t>
            </w:r>
          </w:p>
          <w:bookmarkEnd w:id="979"/>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980"/>
          <w:p>
            <w:pPr>
              <w:spacing w:after="20"/>
              <w:ind w:left="20"/>
              <w:jc w:val="both"/>
            </w:pPr>
            <w:r>
              <w:rPr>
                <w:rFonts w:ascii="Times New Roman"/>
                <w:b w:val="false"/>
                <w:i w:val="false"/>
                <w:color w:val="000000"/>
                <w:sz w:val="20"/>
              </w:rPr>
              <w:t>
50</w:t>
            </w:r>
          </w:p>
          <w:bookmarkEnd w:id="980"/>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981"/>
          <w:p>
            <w:pPr>
              <w:spacing w:after="20"/>
              <w:ind w:left="20"/>
              <w:jc w:val="both"/>
            </w:pPr>
            <w:r>
              <w:rPr>
                <w:rFonts w:ascii="Times New Roman"/>
                <w:b w:val="false"/>
                <w:i w:val="false"/>
                <w:color w:val="000000"/>
                <w:sz w:val="20"/>
              </w:rPr>
              <w:t>
19</w:t>
            </w:r>
          </w:p>
          <w:bookmarkEnd w:id="981"/>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982"/>
          <w:p>
            <w:pPr>
              <w:spacing w:after="20"/>
              <w:ind w:left="20"/>
              <w:jc w:val="both"/>
            </w:pPr>
            <w:r>
              <w:rPr>
                <w:rFonts w:ascii="Times New Roman"/>
                <w:b w:val="false"/>
                <w:i w:val="false"/>
                <w:color w:val="000000"/>
                <w:sz w:val="20"/>
              </w:rPr>
              <w:t>
21222</w:t>
            </w:r>
          </w:p>
          <w:bookmarkEnd w:id="982"/>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Дотации и льготы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983"/>
          <w:p>
            <w:pPr>
              <w:spacing w:after="20"/>
              <w:ind w:left="20"/>
              <w:jc w:val="both"/>
            </w:pPr>
            <w:r>
              <w:rPr>
                <w:rFonts w:ascii="Times New Roman"/>
                <w:b w:val="false"/>
                <w:i w:val="false"/>
                <w:color w:val="000000"/>
                <w:sz w:val="20"/>
              </w:rPr>
              <w:t>
Контрольная сумма</w:t>
            </w:r>
          </w:p>
          <w:bookmarkEnd w:id="983"/>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4" w:id="984"/>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Заемные</w:t>
      </w:r>
      <w:r>
        <w:rPr>
          <w:rFonts w:ascii="Times New Roman"/>
          <w:b w:val="false"/>
          <w:i w:val="false"/>
          <w:color w:val="000000"/>
          <w:sz w:val="28"/>
        </w:rPr>
        <w:t xml:space="preserve"> </w:t>
      </w:r>
      <w:r>
        <w:rPr>
          <w:rFonts w:ascii="Times New Roman"/>
          <w:b/>
          <w:i w:val="false"/>
          <w:color w:val="000000"/>
          <w:sz w:val="28"/>
        </w:rPr>
        <w:t>средства</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7669"/>
      </w:tblGrid>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985"/>
          <w:p>
            <w:pPr>
              <w:spacing w:after="20"/>
              <w:ind w:left="20"/>
              <w:jc w:val="both"/>
            </w:pPr>
            <w:r>
              <w:rPr>
                <w:rFonts w:ascii="Times New Roman"/>
                <w:b w:val="false"/>
                <w:i w:val="false"/>
                <w:color w:val="000000"/>
                <w:sz w:val="20"/>
              </w:rPr>
              <w:t>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Получали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какие</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кредиты</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985"/>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33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8813"/>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986"/>
          <w:p>
            <w:pPr>
              <w:spacing w:after="20"/>
              <w:ind w:left="20"/>
              <w:jc w:val="both"/>
            </w:pPr>
            <w:r>
              <w:rPr>
                <w:rFonts w:ascii="Times New Roman"/>
                <w:b w:val="false"/>
                <w:i w:val="false"/>
                <w:color w:val="000000"/>
                <w:sz w:val="20"/>
              </w:rPr>
              <w:t>
12.2. Какова сумма кредита (тенге)?</w:t>
            </w:r>
          </w:p>
          <w:bookmarkEnd w:id="986"/>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5802"/>
      </w:tblGrid>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987"/>
          <w:p>
            <w:pPr>
              <w:spacing w:after="20"/>
              <w:ind w:left="20"/>
              <w:jc w:val="both"/>
            </w:pPr>
            <w:r>
              <w:rPr>
                <w:rFonts w:ascii="Times New Roman"/>
                <w:b w:val="false"/>
                <w:i w:val="false"/>
                <w:color w:val="000000"/>
                <w:sz w:val="20"/>
              </w:rPr>
              <w:t>
</w:t>
            </w:r>
            <w:r>
              <w:rPr>
                <w:rFonts w:ascii="Times New Roman"/>
                <w:b/>
                <w:i w:val="false"/>
                <w:color w:val="000000"/>
                <w:sz w:val="20"/>
              </w:rPr>
              <w:t>12.3.</w:t>
            </w:r>
            <w:r>
              <w:rPr>
                <w:rFonts w:ascii="Times New Roman"/>
                <w:b w:val="false"/>
                <w:i w:val="false"/>
                <w:color w:val="000000"/>
                <w:sz w:val="20"/>
              </w:rPr>
              <w:t xml:space="preserve"> </w:t>
            </w:r>
            <w:r>
              <w:rPr>
                <w:rFonts w:ascii="Times New Roman"/>
                <w:b/>
                <w:i w:val="false"/>
                <w:color w:val="000000"/>
                <w:sz w:val="20"/>
              </w:rPr>
              <w:t>Удалось</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Вам</w:t>
            </w:r>
            <w:r>
              <w:rPr>
                <w:rFonts w:ascii="Times New Roman"/>
                <w:b w:val="false"/>
                <w:i w:val="false"/>
                <w:color w:val="000000"/>
                <w:sz w:val="20"/>
              </w:rPr>
              <w:t xml:space="preserve"> </w:t>
            </w:r>
            <w:r>
              <w:rPr>
                <w:rFonts w:ascii="Times New Roman"/>
                <w:b/>
                <w:i w:val="false"/>
                <w:color w:val="000000"/>
                <w:sz w:val="20"/>
              </w:rPr>
              <w:t>выплатить</w:t>
            </w:r>
            <w:r>
              <w:rPr>
                <w:rFonts w:ascii="Times New Roman"/>
                <w:b w:val="false"/>
                <w:i w:val="false"/>
                <w:color w:val="000000"/>
                <w:sz w:val="20"/>
              </w:rPr>
              <w:t xml:space="preserve"> </w:t>
            </w:r>
            <w:r>
              <w:rPr>
                <w:rFonts w:ascii="Times New Roman"/>
                <w:b/>
                <w:i w:val="false"/>
                <w:color w:val="000000"/>
                <w:sz w:val="20"/>
              </w:rPr>
              <w:t>какую</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сумму</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погашение</w:t>
            </w:r>
            <w:r>
              <w:rPr>
                <w:rFonts w:ascii="Times New Roman"/>
                <w:b w:val="false"/>
                <w:i w:val="false"/>
                <w:color w:val="000000"/>
                <w:sz w:val="20"/>
              </w:rPr>
              <w:t xml:space="preserve"> </w:t>
            </w:r>
            <w:r>
              <w:rPr>
                <w:rFonts w:ascii="Times New Roman"/>
                <w:b/>
                <w:i w:val="false"/>
                <w:color w:val="000000"/>
                <w:sz w:val="20"/>
              </w:rPr>
              <w:t>кредита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r>
              <w:rPr>
                <w:rFonts w:ascii="Times New Roman"/>
                <w:b w:val="false"/>
                <w:i w:val="false"/>
                <w:color w:val="000000"/>
                <w:sz w:val="20"/>
              </w:rPr>
              <w:t xml:space="preserve"> </w:t>
            </w:r>
            <w:r>
              <w:rPr>
                <w:rFonts w:ascii="Times New Roman"/>
                <w:b/>
                <w:i w:val="false"/>
                <w:color w:val="000000"/>
                <w:sz w:val="20"/>
              </w:rPr>
              <w:t>который</w:t>
            </w:r>
            <w:r>
              <w:rPr>
                <w:rFonts w:ascii="Times New Roman"/>
                <w:b w:val="false"/>
                <w:i w:val="false"/>
                <w:color w:val="000000"/>
                <w:sz w:val="20"/>
              </w:rPr>
              <w:t xml:space="preserve">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Вас</w:t>
            </w:r>
            <w:r>
              <w:rPr>
                <w:rFonts w:ascii="Times New Roman"/>
                <w:b w:val="false"/>
                <w:i w:val="false"/>
                <w:color w:val="000000"/>
                <w:sz w:val="20"/>
              </w:rPr>
              <w:t xml:space="preserve"> </w:t>
            </w:r>
            <w:r>
              <w:rPr>
                <w:rFonts w:ascii="Times New Roman"/>
                <w:b/>
                <w:i w:val="false"/>
                <w:color w:val="000000"/>
                <w:sz w:val="20"/>
              </w:rPr>
              <w:t>был</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квартала</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текущем</w:t>
            </w:r>
            <w:r>
              <w:rPr>
                <w:rFonts w:ascii="Times New Roman"/>
                <w:b w:val="false"/>
                <w:i w:val="false"/>
                <w:color w:val="000000"/>
                <w:sz w:val="20"/>
              </w:rPr>
              <w:t xml:space="preserve"> </w:t>
            </w:r>
            <w:r>
              <w:rPr>
                <w:rFonts w:ascii="Times New Roman"/>
                <w:b/>
                <w:i w:val="false"/>
                <w:color w:val="000000"/>
                <w:sz w:val="20"/>
              </w:rPr>
              <w:t>квартале?</w:t>
            </w:r>
          </w:p>
          <w:bookmarkEnd w:id="987"/>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2954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8813"/>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88"/>
          <w:p>
            <w:pPr>
              <w:spacing w:after="20"/>
              <w:ind w:left="20"/>
              <w:jc w:val="both"/>
            </w:pPr>
            <w:r>
              <w:rPr>
                <w:rFonts w:ascii="Times New Roman"/>
                <w:b w:val="false"/>
                <w:i w:val="false"/>
                <w:color w:val="000000"/>
                <w:sz w:val="20"/>
              </w:rPr>
              <w:t>
12.4. Какова выплаченная сумма (тенге)?</w:t>
            </w:r>
          </w:p>
          <w:bookmarkEnd w:id="988"/>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4"/>
        <w:gridCol w:w="6826"/>
      </w:tblGrid>
      <w:tr>
        <w:trPr>
          <w:trHeight w:val="30"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89"/>
          <w:p>
            <w:pPr>
              <w:spacing w:after="20"/>
              <w:ind w:left="20"/>
              <w:jc w:val="both"/>
            </w:pPr>
            <w:r>
              <w:rPr>
                <w:rFonts w:ascii="Times New Roman"/>
                <w:b w:val="false"/>
                <w:i w:val="false"/>
                <w:color w:val="000000"/>
                <w:sz w:val="20"/>
              </w:rPr>
              <w:t>
</w:t>
            </w:r>
            <w:r>
              <w:rPr>
                <w:rFonts w:ascii="Times New Roman"/>
                <w:b/>
                <w:i w:val="false"/>
                <w:color w:val="000000"/>
                <w:sz w:val="20"/>
              </w:rPr>
              <w:t>12.5.</w:t>
            </w:r>
            <w:r>
              <w:rPr>
                <w:rFonts w:ascii="Times New Roman"/>
                <w:b w:val="false"/>
                <w:i w:val="false"/>
                <w:color w:val="000000"/>
                <w:sz w:val="20"/>
              </w:rPr>
              <w:t xml:space="preserve"> </w:t>
            </w:r>
            <w:r>
              <w:rPr>
                <w:rFonts w:ascii="Times New Roman"/>
                <w:b/>
                <w:i w:val="false"/>
                <w:color w:val="000000"/>
                <w:sz w:val="20"/>
              </w:rPr>
              <w:t>Приходилось</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Вам</w:t>
            </w:r>
            <w:r>
              <w:rPr>
                <w:rFonts w:ascii="Times New Roman"/>
                <w:b w:val="false"/>
                <w:i w:val="false"/>
                <w:color w:val="000000"/>
                <w:sz w:val="20"/>
              </w:rPr>
              <w:t xml:space="preserve"> </w:t>
            </w:r>
            <w:r>
              <w:rPr>
                <w:rFonts w:ascii="Times New Roman"/>
                <w:b/>
                <w:i w:val="false"/>
                <w:color w:val="000000"/>
                <w:sz w:val="20"/>
              </w:rPr>
              <w:t>использовать</w:t>
            </w:r>
            <w:r>
              <w:rPr>
                <w:rFonts w:ascii="Times New Roman"/>
                <w:b w:val="false"/>
                <w:i w:val="false"/>
                <w:color w:val="000000"/>
                <w:sz w:val="20"/>
              </w:rPr>
              <w:t xml:space="preserve"> </w:t>
            </w:r>
            <w:r>
              <w:rPr>
                <w:rFonts w:ascii="Times New Roman"/>
                <w:b/>
                <w:i w:val="false"/>
                <w:color w:val="000000"/>
                <w:sz w:val="20"/>
              </w:rPr>
              <w:t>какие</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сбережения,</w:t>
            </w:r>
            <w:r>
              <w:rPr>
                <w:rFonts w:ascii="Times New Roman"/>
                <w:b w:val="false"/>
                <w:i w:val="false"/>
                <w:color w:val="000000"/>
                <w:sz w:val="20"/>
              </w:rPr>
              <w:t xml:space="preserve"> </w:t>
            </w:r>
            <w:r>
              <w:rPr>
                <w:rFonts w:ascii="Times New Roman"/>
                <w:b/>
                <w:i w:val="false"/>
                <w:color w:val="000000"/>
                <w:sz w:val="20"/>
              </w:rPr>
              <w:t>которые</w:t>
            </w:r>
            <w:r>
              <w:rPr>
                <w:rFonts w:ascii="Times New Roman"/>
                <w:b w:val="false"/>
                <w:i w:val="false"/>
                <w:color w:val="000000"/>
                <w:sz w:val="20"/>
              </w:rPr>
              <w:t xml:space="preserve">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Вас</w:t>
            </w:r>
            <w:r>
              <w:rPr>
                <w:rFonts w:ascii="Times New Roman"/>
                <w:b w:val="false"/>
                <w:i w:val="false"/>
                <w:color w:val="000000"/>
                <w:sz w:val="20"/>
              </w:rPr>
              <w:t xml:space="preserve"> </w:t>
            </w:r>
            <w:r>
              <w:rPr>
                <w:rFonts w:ascii="Times New Roman"/>
                <w:b/>
                <w:i w:val="false"/>
                <w:color w:val="000000"/>
                <w:sz w:val="20"/>
              </w:rPr>
              <w:t>были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квартала?</w:t>
            </w:r>
          </w:p>
          <w:bookmarkEnd w:id="989"/>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3589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89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990"/>
          <w:p>
            <w:pPr>
              <w:spacing w:after="20"/>
              <w:ind w:left="20"/>
              <w:jc w:val="both"/>
            </w:pPr>
            <w:r>
              <w:rPr>
                <w:rFonts w:ascii="Times New Roman"/>
                <w:b w:val="false"/>
                <w:i w:val="false"/>
                <w:color w:val="000000"/>
                <w:sz w:val="20"/>
              </w:rPr>
              <w:t>
12.6. Укажите сумму использованных сбережений (тенге)</w:t>
            </w:r>
          </w:p>
          <w:bookmarkEnd w:id="990"/>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7717"/>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91"/>
          <w:p>
            <w:pPr>
              <w:spacing w:after="20"/>
              <w:ind w:left="20"/>
              <w:jc w:val="both"/>
            </w:pPr>
            <w:r>
              <w:rPr>
                <w:rFonts w:ascii="Times New Roman"/>
                <w:b w:val="false"/>
                <w:i w:val="false"/>
                <w:color w:val="000000"/>
                <w:sz w:val="20"/>
              </w:rPr>
              <w:t>
</w:t>
            </w:r>
            <w:r>
              <w:rPr>
                <w:rFonts w:ascii="Times New Roman"/>
                <w:b/>
                <w:i w:val="false"/>
                <w:color w:val="000000"/>
                <w:sz w:val="20"/>
              </w:rPr>
              <w:t>12.7.</w:t>
            </w:r>
            <w:r>
              <w:rPr>
                <w:rFonts w:ascii="Times New Roman"/>
                <w:b w:val="false"/>
                <w:i w:val="false"/>
                <w:color w:val="000000"/>
                <w:sz w:val="20"/>
              </w:rPr>
              <w:t xml:space="preserve"> </w:t>
            </w:r>
            <w:r>
              <w:rPr>
                <w:rFonts w:ascii="Times New Roman"/>
                <w:b/>
                <w:i w:val="false"/>
                <w:color w:val="000000"/>
                <w:sz w:val="20"/>
              </w:rPr>
              <w:t>Брали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деньги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долг</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квартал?</w:t>
            </w:r>
          </w:p>
          <w:bookmarkEnd w:id="991"/>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33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89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992"/>
          <w:p>
            <w:pPr>
              <w:spacing w:after="20"/>
              <w:ind w:left="20"/>
              <w:jc w:val="both"/>
            </w:pPr>
            <w:r>
              <w:rPr>
                <w:rFonts w:ascii="Times New Roman"/>
                <w:b w:val="false"/>
                <w:i w:val="false"/>
                <w:color w:val="000000"/>
                <w:sz w:val="20"/>
              </w:rPr>
              <w:t>
12.8. Какова сумма (тенге)?</w:t>
            </w:r>
          </w:p>
          <w:bookmarkEnd w:id="992"/>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6584"/>
      </w:tblGrid>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93"/>
          <w:p>
            <w:pPr>
              <w:spacing w:after="20"/>
              <w:ind w:left="20"/>
              <w:jc w:val="both"/>
            </w:pPr>
            <w:r>
              <w:rPr>
                <w:rFonts w:ascii="Times New Roman"/>
                <w:b w:val="false"/>
                <w:i w:val="false"/>
                <w:color w:val="000000"/>
                <w:sz w:val="20"/>
              </w:rPr>
              <w:t>
</w:t>
            </w:r>
            <w:r>
              <w:rPr>
                <w:rFonts w:ascii="Times New Roman"/>
                <w:b/>
                <w:i w:val="false"/>
                <w:color w:val="000000"/>
                <w:sz w:val="20"/>
              </w:rPr>
              <w:t>12.9.</w:t>
            </w:r>
            <w:r>
              <w:rPr>
                <w:rFonts w:ascii="Times New Roman"/>
                <w:b w:val="false"/>
                <w:i w:val="false"/>
                <w:color w:val="000000"/>
                <w:sz w:val="20"/>
              </w:rPr>
              <w:t xml:space="preserve"> </w:t>
            </w:r>
            <w:r>
              <w:rPr>
                <w:rFonts w:ascii="Times New Roman"/>
                <w:b/>
                <w:i w:val="false"/>
                <w:color w:val="000000"/>
                <w:sz w:val="20"/>
              </w:rPr>
              <w:t>Возвращали</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какой</w:t>
            </w:r>
            <w:r>
              <w:rPr>
                <w:rFonts w:ascii="Times New Roman"/>
                <w:b/>
                <w:i w:val="false"/>
                <w:color w:val="000000"/>
                <w:sz w:val="20"/>
              </w:rPr>
              <w:t>-</w:t>
            </w:r>
            <w:r>
              <w:rPr>
                <w:rFonts w:ascii="Times New Roman"/>
                <w:b/>
                <w:i w:val="false"/>
                <w:color w:val="000000"/>
                <w:sz w:val="20"/>
              </w:rPr>
              <w:t>либо</w:t>
            </w:r>
            <w:r>
              <w:rPr>
                <w:rFonts w:ascii="Times New Roman"/>
                <w:b w:val="false"/>
                <w:i w:val="false"/>
                <w:color w:val="000000"/>
                <w:sz w:val="20"/>
              </w:rPr>
              <w:t xml:space="preserve"> </w:t>
            </w:r>
            <w:r>
              <w:rPr>
                <w:rFonts w:ascii="Times New Roman"/>
                <w:b/>
                <w:i w:val="false"/>
                <w:color w:val="000000"/>
                <w:sz w:val="20"/>
              </w:rPr>
              <w:t>долг,</w:t>
            </w:r>
            <w:r>
              <w:rPr>
                <w:rFonts w:ascii="Times New Roman"/>
                <w:b w:val="false"/>
                <w:i w:val="false"/>
                <w:color w:val="000000"/>
                <w:sz w:val="20"/>
              </w:rPr>
              <w:t xml:space="preserve"> </w:t>
            </w:r>
            <w:r>
              <w:rPr>
                <w:rFonts w:ascii="Times New Roman"/>
                <w:b/>
                <w:i w:val="false"/>
                <w:color w:val="000000"/>
                <w:sz w:val="20"/>
              </w:rPr>
              <w:t>который</w:t>
            </w:r>
            <w:r>
              <w:rPr>
                <w:rFonts w:ascii="Times New Roman"/>
                <w:b w:val="false"/>
                <w:i w:val="false"/>
                <w:color w:val="000000"/>
                <w:sz w:val="20"/>
              </w:rPr>
              <w:t xml:space="preserve"> </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Вас</w:t>
            </w:r>
            <w:r>
              <w:rPr>
                <w:rFonts w:ascii="Times New Roman"/>
                <w:b w:val="false"/>
                <w:i w:val="false"/>
                <w:color w:val="000000"/>
                <w:sz w:val="20"/>
              </w:rPr>
              <w:t xml:space="preserve"> </w:t>
            </w:r>
            <w:r>
              <w:rPr>
                <w:rFonts w:ascii="Times New Roman"/>
                <w:b/>
                <w:i w:val="false"/>
                <w:color w:val="000000"/>
                <w:sz w:val="20"/>
              </w:rPr>
              <w:t>был</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квартала</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текущем</w:t>
            </w:r>
            <w:r>
              <w:rPr>
                <w:rFonts w:ascii="Times New Roman"/>
                <w:b w:val="false"/>
                <w:i w:val="false"/>
                <w:color w:val="000000"/>
                <w:sz w:val="20"/>
              </w:rPr>
              <w:t xml:space="preserve"> </w:t>
            </w:r>
            <w:r>
              <w:rPr>
                <w:rFonts w:ascii="Times New Roman"/>
                <w:b/>
                <w:i w:val="false"/>
                <w:color w:val="000000"/>
                <w:sz w:val="20"/>
              </w:rPr>
              <w:t>квартале?</w:t>
            </w:r>
          </w:p>
          <w:bookmarkEnd w:id="99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397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841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94"/>
          <w:p>
            <w:pPr>
              <w:spacing w:after="20"/>
              <w:ind w:left="20"/>
              <w:jc w:val="both"/>
            </w:pPr>
            <w:r>
              <w:rPr>
                <w:rFonts w:ascii="Times New Roman"/>
                <w:b w:val="false"/>
                <w:i w:val="false"/>
                <w:color w:val="000000"/>
                <w:sz w:val="20"/>
              </w:rPr>
              <w:t>
12.10. Какую сумму Вы вернули (тенге)?</w:t>
            </w:r>
          </w:p>
          <w:bookmarkEnd w:id="994"/>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1"/>
        <w:gridCol w:w="1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995"/>
          <w:p>
            <w:pPr>
              <w:spacing w:after="20"/>
              <w:ind w:left="20"/>
              <w:jc w:val="both"/>
            </w:pPr>
            <w:r>
              <w:rPr>
                <w:rFonts w:ascii="Times New Roman"/>
                <w:b w:val="false"/>
                <w:i w:val="false"/>
                <w:color w:val="000000"/>
                <w:sz w:val="20"/>
              </w:rPr>
              <w:t>
</w:t>
            </w:r>
            <w:r>
              <w:rPr>
                <w:rFonts w:ascii="Times New Roman"/>
                <w:b/>
                <w:i w:val="false"/>
                <w:color w:val="000000"/>
                <w:sz w:val="20"/>
              </w:rPr>
              <w:t>12.11.</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каких</w:t>
            </w:r>
            <w:r>
              <w:rPr>
                <w:rFonts w:ascii="Times New Roman"/>
                <w:b w:val="false"/>
                <w:i w:val="false"/>
                <w:color w:val="000000"/>
                <w:sz w:val="20"/>
              </w:rPr>
              <w:t xml:space="preserve"> </w:t>
            </w:r>
            <w:r>
              <w:rPr>
                <w:rFonts w:ascii="Times New Roman"/>
                <w:b/>
                <w:i w:val="false"/>
                <w:color w:val="000000"/>
                <w:sz w:val="20"/>
              </w:rPr>
              <w:t>целей</w:t>
            </w:r>
            <w:r>
              <w:rPr>
                <w:rFonts w:ascii="Times New Roman"/>
                <w:b w:val="false"/>
                <w:i w:val="false"/>
                <w:color w:val="000000"/>
                <w:sz w:val="20"/>
              </w:rPr>
              <w:t xml:space="preserve"> </w:t>
            </w:r>
            <w:r>
              <w:rPr>
                <w:rFonts w:ascii="Times New Roman"/>
                <w:b/>
                <w:i w:val="false"/>
                <w:color w:val="000000"/>
                <w:sz w:val="20"/>
              </w:rPr>
              <w:t>был</w:t>
            </w:r>
            <w:r>
              <w:rPr>
                <w:rFonts w:ascii="Times New Roman"/>
                <w:b w:val="false"/>
                <w:i w:val="false"/>
                <w:color w:val="000000"/>
                <w:sz w:val="20"/>
              </w:rPr>
              <w:t xml:space="preserve"> </w:t>
            </w:r>
            <w:r>
              <w:rPr>
                <w:rFonts w:ascii="Times New Roman"/>
                <w:b/>
                <w:i w:val="false"/>
                <w:color w:val="000000"/>
                <w:sz w:val="20"/>
              </w:rPr>
              <w:t>взят</w:t>
            </w:r>
            <w:r>
              <w:rPr>
                <w:rFonts w:ascii="Times New Roman"/>
                <w:b w:val="false"/>
                <w:i w:val="false"/>
                <w:color w:val="000000"/>
                <w:sz w:val="20"/>
              </w:rPr>
              <w:t xml:space="preserve"> </w:t>
            </w:r>
            <w:r>
              <w:rPr>
                <w:rFonts w:ascii="Times New Roman"/>
                <w:b/>
                <w:i w:val="false"/>
                <w:color w:val="000000"/>
                <w:sz w:val="20"/>
              </w:rPr>
              <w:t>долг</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кредит?</w:t>
            </w:r>
          </w:p>
          <w:bookmarkEnd w:id="995"/>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96"/>
          <w:p>
            <w:pPr>
              <w:spacing w:after="20"/>
              <w:ind w:left="20"/>
              <w:jc w:val="both"/>
            </w:pPr>
            <w:r>
              <w:rPr>
                <w:rFonts w:ascii="Times New Roman"/>
                <w:b w:val="false"/>
                <w:i w:val="false"/>
                <w:color w:val="000000"/>
                <w:sz w:val="20"/>
              </w:rPr>
              <w:t>
Строительство дома</w:t>
            </w:r>
          </w:p>
          <w:bookmarkEnd w:id="996"/>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97"/>
          <w:p>
            <w:pPr>
              <w:spacing w:after="20"/>
              <w:ind w:left="20"/>
              <w:jc w:val="both"/>
            </w:pPr>
            <w:r>
              <w:rPr>
                <w:rFonts w:ascii="Times New Roman"/>
                <w:b w:val="false"/>
                <w:i w:val="false"/>
                <w:color w:val="000000"/>
                <w:sz w:val="20"/>
              </w:rPr>
              <w:t>
Покупка дома, квартиры, дачи, земельного участка</w:t>
            </w:r>
          </w:p>
          <w:bookmarkEnd w:id="997"/>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98"/>
          <w:p>
            <w:pPr>
              <w:spacing w:after="20"/>
              <w:ind w:left="20"/>
              <w:jc w:val="both"/>
            </w:pPr>
            <w:r>
              <w:rPr>
                <w:rFonts w:ascii="Times New Roman"/>
                <w:b w:val="false"/>
                <w:i w:val="false"/>
                <w:color w:val="000000"/>
                <w:sz w:val="20"/>
              </w:rPr>
              <w:t>
Покупка продуктов питания</w:t>
            </w:r>
          </w:p>
          <w:bookmarkEnd w:id="998"/>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99"/>
          <w:p>
            <w:pPr>
              <w:spacing w:after="20"/>
              <w:ind w:left="20"/>
              <w:jc w:val="both"/>
            </w:pPr>
            <w:r>
              <w:rPr>
                <w:rFonts w:ascii="Times New Roman"/>
                <w:b w:val="false"/>
                <w:i w:val="false"/>
                <w:color w:val="000000"/>
                <w:sz w:val="20"/>
              </w:rPr>
              <w:t>
Открытие своего дела</w:t>
            </w:r>
          </w:p>
          <w:bookmarkEnd w:id="999"/>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000"/>
          <w:p>
            <w:pPr>
              <w:spacing w:after="20"/>
              <w:ind w:left="20"/>
              <w:jc w:val="both"/>
            </w:pPr>
            <w:r>
              <w:rPr>
                <w:rFonts w:ascii="Times New Roman"/>
                <w:b w:val="false"/>
                <w:i w:val="false"/>
                <w:color w:val="000000"/>
                <w:sz w:val="20"/>
              </w:rPr>
              <w:t>
Образование</w:t>
            </w:r>
          </w:p>
          <w:bookmarkEnd w:id="1000"/>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01"/>
          <w:p>
            <w:pPr>
              <w:spacing w:after="20"/>
              <w:ind w:left="20"/>
              <w:jc w:val="both"/>
            </w:pPr>
            <w:r>
              <w:rPr>
                <w:rFonts w:ascii="Times New Roman"/>
                <w:b w:val="false"/>
                <w:i w:val="false"/>
                <w:color w:val="000000"/>
                <w:sz w:val="20"/>
              </w:rPr>
              <w:t>
Покупка товаров длительного пользования</w:t>
            </w:r>
          </w:p>
          <w:bookmarkEnd w:id="1001"/>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02"/>
          <w:p>
            <w:pPr>
              <w:spacing w:after="20"/>
              <w:ind w:left="20"/>
              <w:jc w:val="both"/>
            </w:pPr>
            <w:r>
              <w:rPr>
                <w:rFonts w:ascii="Times New Roman"/>
                <w:b w:val="false"/>
                <w:i w:val="false"/>
                <w:color w:val="000000"/>
                <w:sz w:val="20"/>
              </w:rPr>
              <w:t>
Оплата услуг здравоохранения, приобретение лекарств</w:t>
            </w:r>
          </w:p>
          <w:bookmarkEnd w:id="1002"/>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003"/>
          <w:p>
            <w:pPr>
              <w:spacing w:after="20"/>
              <w:ind w:left="20"/>
              <w:jc w:val="both"/>
            </w:pPr>
            <w:r>
              <w:rPr>
                <w:rFonts w:ascii="Times New Roman"/>
                <w:b w:val="false"/>
                <w:i w:val="false"/>
                <w:color w:val="000000"/>
                <w:sz w:val="20"/>
              </w:rPr>
              <w:t>
Погашение задолженности по коммунальным услугам</w:t>
            </w:r>
          </w:p>
          <w:bookmarkEnd w:id="1003"/>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004"/>
          <w:p>
            <w:pPr>
              <w:spacing w:after="20"/>
              <w:ind w:left="20"/>
              <w:jc w:val="both"/>
            </w:pPr>
            <w:r>
              <w:rPr>
                <w:rFonts w:ascii="Times New Roman"/>
                <w:b w:val="false"/>
                <w:i w:val="false"/>
                <w:color w:val="000000"/>
                <w:sz w:val="20"/>
              </w:rPr>
              <w:t>
Другое</w:t>
            </w:r>
          </w:p>
          <w:bookmarkEnd w:id="1004"/>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12.12. Каковы источники поступления кредита (заемных средств)?
</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05"/>
          <w:p>
            <w:pPr>
              <w:spacing w:after="20"/>
              <w:ind w:left="20"/>
              <w:jc w:val="both"/>
            </w:pPr>
            <w:r>
              <w:rPr>
                <w:rFonts w:ascii="Times New Roman"/>
                <w:b w:val="false"/>
                <w:i w:val="false"/>
                <w:color w:val="000000"/>
                <w:sz w:val="20"/>
              </w:rPr>
              <w:t>
Микрокредитные организации</w:t>
            </w:r>
          </w:p>
          <w:bookmarkEnd w:id="1005"/>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006"/>
          <w:p>
            <w:pPr>
              <w:spacing w:after="20"/>
              <w:ind w:left="20"/>
              <w:jc w:val="both"/>
            </w:pPr>
            <w:r>
              <w:rPr>
                <w:rFonts w:ascii="Times New Roman"/>
                <w:b w:val="false"/>
                <w:i w:val="false"/>
                <w:color w:val="000000"/>
                <w:sz w:val="20"/>
              </w:rPr>
              <w:t>
Коммерческий банк</w:t>
            </w:r>
          </w:p>
          <w:bookmarkEnd w:id="1006"/>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007"/>
          <w:p>
            <w:pPr>
              <w:spacing w:after="20"/>
              <w:ind w:left="20"/>
              <w:jc w:val="both"/>
            </w:pPr>
            <w:r>
              <w:rPr>
                <w:rFonts w:ascii="Times New Roman"/>
                <w:b w:val="false"/>
                <w:i w:val="false"/>
                <w:color w:val="000000"/>
                <w:sz w:val="20"/>
              </w:rPr>
              <w:t>
Фонд развития малого предпринимательства</w:t>
            </w:r>
          </w:p>
          <w:bookmarkEnd w:id="1007"/>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008"/>
          <w:p>
            <w:pPr>
              <w:spacing w:after="20"/>
              <w:ind w:left="20"/>
              <w:jc w:val="both"/>
            </w:pPr>
            <w:r>
              <w:rPr>
                <w:rFonts w:ascii="Times New Roman"/>
                <w:b w:val="false"/>
                <w:i w:val="false"/>
                <w:color w:val="000000"/>
                <w:sz w:val="20"/>
              </w:rPr>
              <w:t>
Неправительственные общественные организации</w:t>
            </w:r>
          </w:p>
          <w:bookmarkEnd w:id="1008"/>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009"/>
          <w:p>
            <w:pPr>
              <w:spacing w:after="20"/>
              <w:ind w:left="20"/>
              <w:jc w:val="both"/>
            </w:pPr>
            <w:r>
              <w:rPr>
                <w:rFonts w:ascii="Times New Roman"/>
                <w:b w:val="false"/>
                <w:i w:val="false"/>
                <w:color w:val="000000"/>
                <w:sz w:val="20"/>
              </w:rPr>
              <w:t>
Международные организации</w:t>
            </w:r>
          </w:p>
          <w:bookmarkEnd w:id="1009"/>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010"/>
          <w:p>
            <w:pPr>
              <w:spacing w:after="20"/>
              <w:ind w:left="20"/>
              <w:jc w:val="both"/>
            </w:pPr>
            <w:r>
              <w:rPr>
                <w:rFonts w:ascii="Times New Roman"/>
                <w:b w:val="false"/>
                <w:i w:val="false"/>
                <w:color w:val="000000"/>
                <w:sz w:val="20"/>
              </w:rPr>
              <w:t>
Финансовый центр Министерства образования и науки Республики Казахстан</w:t>
            </w:r>
          </w:p>
          <w:bookmarkEnd w:id="1010"/>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011"/>
          <w:p>
            <w:pPr>
              <w:spacing w:after="20"/>
              <w:ind w:left="20"/>
              <w:jc w:val="both"/>
            </w:pPr>
            <w:r>
              <w:rPr>
                <w:rFonts w:ascii="Times New Roman"/>
                <w:b w:val="false"/>
                <w:i w:val="false"/>
                <w:color w:val="000000"/>
                <w:sz w:val="20"/>
              </w:rPr>
              <w:t>
Частное лицо</w:t>
            </w:r>
          </w:p>
          <w:bookmarkEnd w:id="1011"/>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012"/>
          <w:p>
            <w:pPr>
              <w:spacing w:after="20"/>
              <w:ind w:left="20"/>
              <w:jc w:val="both"/>
            </w:pPr>
            <w:r>
              <w:rPr>
                <w:rFonts w:ascii="Times New Roman"/>
                <w:b w:val="false"/>
                <w:i w:val="false"/>
                <w:color w:val="000000"/>
                <w:sz w:val="20"/>
              </w:rPr>
              <w:t>
Ломбард</w:t>
            </w:r>
          </w:p>
          <w:bookmarkEnd w:id="1012"/>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013"/>
          <w:p>
            <w:pPr>
              <w:spacing w:after="20"/>
              <w:ind w:left="20"/>
              <w:jc w:val="both"/>
            </w:pPr>
            <w:r>
              <w:rPr>
                <w:rFonts w:ascii="Times New Roman"/>
                <w:b w:val="false"/>
                <w:i w:val="false"/>
                <w:color w:val="000000"/>
                <w:sz w:val="20"/>
              </w:rPr>
              <w:t>
Другое</w:t>
            </w:r>
          </w:p>
          <w:bookmarkEnd w:id="1013"/>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5" w:id="1014"/>
    <w:p>
      <w:pPr>
        <w:spacing w:after="0"/>
        <w:ind w:left="0"/>
        <w:jc w:val="both"/>
      </w:pPr>
      <w:r>
        <w:rPr>
          <w:rFonts w:ascii="Times New Roman"/>
          <w:b w:val="false"/>
          <w:i w:val="false"/>
          <w:color w:val="000000"/>
          <w:sz w:val="28"/>
        </w:rPr>
        <w:t>
      От имени Комитета по статистике Министерства национальной экономики</w:t>
      </w:r>
      <w:r>
        <w:br/>
      </w:r>
      <w:r>
        <w:rPr>
          <w:rFonts w:ascii="Times New Roman"/>
          <w:b w:val="false"/>
          <w:i w:val="false"/>
          <w:color w:val="000000"/>
          <w:sz w:val="28"/>
        </w:rPr>
        <w:t>Республики Казахстан я хотел (а) бы поблагодарить Вас за сотрудничество и помощь!</w:t>
      </w:r>
    </w:p>
    <w:bookmarkEnd w:id="1014"/>
    <w:bookmarkStart w:name="z2266" w:id="1015"/>
    <w:p>
      <w:pPr>
        <w:spacing w:after="0"/>
        <w:ind w:left="0"/>
        <w:jc w:val="both"/>
      </w:pPr>
      <w:r>
        <w:rPr>
          <w:rFonts w:ascii="Times New Roman"/>
          <w:b w:val="false"/>
          <w:i w:val="false"/>
          <w:color w:val="000000"/>
          <w:sz w:val="28"/>
        </w:rPr>
        <w:t>
      Мой следующий визит состоится _______________________.</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167</w:t>
            </w:r>
          </w:p>
        </w:tc>
      </w:tr>
    </w:tbl>
    <w:bookmarkStart w:name="z2268" w:id="10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645103004, индекс D 004, периодичность квартальная)</w:t>
      </w:r>
    </w:p>
    <w:bookmarkEnd w:id="1016"/>
    <w:bookmarkStart w:name="z2269" w:id="101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645103004, индекс D 004,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"Ежеквартальный вопросник по расходам и доходам домашних хозяйств" (код 645103004, индекс D 004, периодичность квартальная) (далее – Ежеквартальный вопросник).</w:t>
      </w:r>
    </w:p>
    <w:bookmarkEnd w:id="1017"/>
    <w:bookmarkStart w:name="z2270" w:id="1018"/>
    <w:p>
      <w:pPr>
        <w:spacing w:after="0"/>
        <w:ind w:left="0"/>
        <w:jc w:val="both"/>
      </w:pPr>
      <w:r>
        <w:rPr>
          <w:rFonts w:ascii="Times New Roman"/>
          <w:b w:val="false"/>
          <w:i w:val="false"/>
          <w:color w:val="000000"/>
          <w:sz w:val="28"/>
        </w:rPr>
        <w:t>
      2. Понятия применяемые при заполнении данной формы:</w:t>
      </w:r>
    </w:p>
    <w:bookmarkEnd w:id="1018"/>
    <w:bookmarkStart w:name="z2271" w:id="1019"/>
    <w:p>
      <w:pPr>
        <w:spacing w:after="0"/>
        <w:ind w:left="0"/>
        <w:jc w:val="both"/>
      </w:pPr>
      <w:r>
        <w:rPr>
          <w:rFonts w:ascii="Times New Roman"/>
          <w:b w:val="false"/>
          <w:i w:val="false"/>
          <w:color w:val="000000"/>
          <w:sz w:val="28"/>
        </w:rPr>
        <w:t>
      1) доход от наемной занятости –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 Домработницы, няни, горничные, повара, садовники, секретари, работающие по найму у физических лиц также относятся к наемным работникам.</w:t>
      </w:r>
      <w:r>
        <w:br/>
      </w:r>
      <w:r>
        <w:rPr>
          <w:rFonts w:ascii="Times New Roman"/>
          <w:b w:val="false"/>
          <w:i w:val="false"/>
          <w:color w:val="000000"/>
          <w:sz w:val="28"/>
        </w:rPr>
        <w:t xml:space="preserve">        2) доход от самостоятельной занятости – 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 </w:t>
      </w:r>
    </w:p>
    <w:bookmarkEnd w:id="1019"/>
    <w:bookmarkStart w:name="z2272" w:id="1020"/>
    <w:p>
      <w:pPr>
        <w:spacing w:after="0"/>
        <w:ind w:left="0"/>
        <w:jc w:val="both"/>
      </w:pPr>
      <w:r>
        <w:rPr>
          <w:rFonts w:ascii="Times New Roman"/>
          <w:b w:val="false"/>
          <w:i w:val="false"/>
          <w:color w:val="000000"/>
          <w:sz w:val="28"/>
        </w:rPr>
        <w:t xml:space="preserve">
      3) супервайзер – сотрудник департамента статистики, обеспечивающий проведение обследований домашних хозяйств и осуществляющий контроль работы интервьюеров. </w:t>
      </w:r>
    </w:p>
    <w:bookmarkEnd w:id="1020"/>
    <w:bookmarkStart w:name="z2273" w:id="1021"/>
    <w:p>
      <w:pPr>
        <w:spacing w:after="0"/>
        <w:ind w:left="0"/>
        <w:jc w:val="both"/>
      </w:pPr>
      <w:r>
        <w:rPr>
          <w:rFonts w:ascii="Times New Roman"/>
          <w:b w:val="false"/>
          <w:i w:val="false"/>
          <w:color w:val="000000"/>
          <w:sz w:val="28"/>
        </w:rPr>
        <w:t>
      3. Наблюдению подлежат все домашние хозяйства, участвующие в выборочном обследовании домашних хозяйств по уровню жизни населения. Ежеквартальный вопросник по расходам и доходам домашних хозяйств заполняется лицом, уполномоченным на проведение опроса (далее – интервьюер) ежеквартально.</w:t>
      </w:r>
    </w:p>
    <w:bookmarkEnd w:id="1021"/>
    <w:bookmarkStart w:name="z2274" w:id="1022"/>
    <w:p>
      <w:pPr>
        <w:spacing w:after="0"/>
        <w:ind w:left="0"/>
        <w:jc w:val="both"/>
      </w:pPr>
      <w:r>
        <w:rPr>
          <w:rFonts w:ascii="Times New Roman"/>
          <w:b w:val="false"/>
          <w:i w:val="false"/>
          <w:color w:val="000000"/>
          <w:sz w:val="28"/>
        </w:rPr>
        <w:t>
      Респондентом выступает глава или иной член домашнего хозяйства, занимающийся ведением хозяйства и знающий о расходах других членов домохозяйства.</w:t>
      </w:r>
    </w:p>
    <w:bookmarkEnd w:id="1022"/>
    <w:bookmarkStart w:name="z2275" w:id="1023"/>
    <w:p>
      <w:pPr>
        <w:spacing w:after="0"/>
        <w:ind w:left="0"/>
        <w:jc w:val="both"/>
      </w:pPr>
      <w:r>
        <w:rPr>
          <w:rFonts w:ascii="Times New Roman"/>
          <w:b w:val="false"/>
          <w:i w:val="false"/>
          <w:color w:val="000000"/>
          <w:sz w:val="28"/>
        </w:rPr>
        <w:t>
      При заполнении Ежеквартального вопросника интервьюер использует Журнал учета расходов и доходов (индекс D 005) (далее – Журнал). Все товары и услуги, указанные в Журнале кодируются в соответствии с "Номенклатурой товарных позиций к классификатору индивидуального потребления по целям" (далее – НКИПЦ) и переносятся в Ежеквартальный вопросник.</w:t>
      </w:r>
    </w:p>
    <w:bookmarkEnd w:id="1023"/>
    <w:bookmarkStart w:name="z2276" w:id="1024"/>
    <w:p>
      <w:pPr>
        <w:spacing w:after="0"/>
        <w:ind w:left="0"/>
        <w:jc w:val="both"/>
      </w:pPr>
      <w:r>
        <w:rPr>
          <w:rFonts w:ascii="Times New Roman"/>
          <w:b w:val="false"/>
          <w:i w:val="false"/>
          <w:color w:val="000000"/>
          <w:sz w:val="28"/>
        </w:rPr>
        <w:t xml:space="preserve">
      4. На титульном листе в пункте "Наименование территории" вписываются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пункту 7 проставляется код результата посещения домохозяйства. </w:t>
      </w:r>
    </w:p>
    <w:bookmarkEnd w:id="1024"/>
    <w:bookmarkStart w:name="z2277" w:id="1025"/>
    <w:p>
      <w:pPr>
        <w:spacing w:after="0"/>
        <w:ind w:left="0"/>
        <w:jc w:val="both"/>
      </w:pPr>
      <w:r>
        <w:rPr>
          <w:rFonts w:ascii="Times New Roman"/>
          <w:b w:val="false"/>
          <w:i w:val="false"/>
          <w:color w:val="000000"/>
          <w:sz w:val="28"/>
        </w:rPr>
        <w:t>
      5. Раздел 1 "Расходы на одежду, ткани и обувь, предметы домашнего обихода, бытовую технику, мебель и другие непродовольственные товары за квартал" предназначен для записи расходов по приведенным группам товаров.</w:t>
      </w:r>
    </w:p>
    <w:bookmarkEnd w:id="1025"/>
    <w:bookmarkStart w:name="z2278" w:id="1026"/>
    <w:p>
      <w:pPr>
        <w:spacing w:after="0"/>
        <w:ind w:left="0"/>
        <w:jc w:val="both"/>
      </w:pPr>
      <w:r>
        <w:rPr>
          <w:rFonts w:ascii="Times New Roman"/>
          <w:b w:val="false"/>
          <w:i w:val="false"/>
          <w:color w:val="000000"/>
          <w:sz w:val="28"/>
        </w:rPr>
        <w:t>
      В графе "Коды" кодирование товаров осуществляется на основе НКИПЦ. В графе Б "Наименование товаров" записываются наименования товаров, приобретенных в обследуемом квартале.</w:t>
      </w:r>
    </w:p>
    <w:bookmarkEnd w:id="1026"/>
    <w:bookmarkStart w:name="z2279" w:id="1027"/>
    <w:p>
      <w:pPr>
        <w:spacing w:after="0"/>
        <w:ind w:left="0"/>
        <w:jc w:val="both"/>
      </w:pPr>
      <w:r>
        <w:rPr>
          <w:rFonts w:ascii="Times New Roman"/>
          <w:b w:val="false"/>
          <w:i w:val="false"/>
          <w:color w:val="000000"/>
          <w:sz w:val="28"/>
        </w:rPr>
        <w:t>
      В разделе 1 в графе "Цель покупки" выбирается один из предложенных вариантов ответа и обводится кружком. К варианту "другое" относятся покупки, связанные с проведением торжественных и ритуальных мероприятий и на другие, не перечисленные цели.</w:t>
      </w:r>
    </w:p>
    <w:bookmarkEnd w:id="1027"/>
    <w:bookmarkStart w:name="z2280" w:id="1028"/>
    <w:p>
      <w:pPr>
        <w:spacing w:after="0"/>
        <w:ind w:left="0"/>
        <w:jc w:val="both"/>
      </w:pPr>
      <w:r>
        <w:rPr>
          <w:rFonts w:ascii="Times New Roman"/>
          <w:b w:val="false"/>
          <w:i w:val="false"/>
          <w:color w:val="000000"/>
          <w:sz w:val="28"/>
        </w:rPr>
        <w:t>
      В графе 2 "Сумма (тенге)" указывается стоимость покупки в целых числах.</w:t>
      </w:r>
    </w:p>
    <w:bookmarkEnd w:id="1028"/>
    <w:bookmarkStart w:name="z2281" w:id="1029"/>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w:t>
      </w:r>
    </w:p>
    <w:bookmarkEnd w:id="1029"/>
    <w:bookmarkStart w:name="z2282" w:id="1030"/>
    <w:p>
      <w:pPr>
        <w:spacing w:after="0"/>
        <w:ind w:left="0"/>
        <w:jc w:val="both"/>
      </w:pPr>
      <w:r>
        <w:rPr>
          <w:rFonts w:ascii="Times New Roman"/>
          <w:b w:val="false"/>
          <w:i w:val="false"/>
          <w:color w:val="000000"/>
          <w:sz w:val="28"/>
        </w:rPr>
        <w:t>
      В данном разделе в группе товаров "Материалы для изготовления одежды" учитывается покупка материалов (ткани, меха, кожа и тому подобное), которые используют для пошива и изготовления одежды.</w:t>
      </w:r>
    </w:p>
    <w:bookmarkEnd w:id="1030"/>
    <w:bookmarkStart w:name="z2283" w:id="1031"/>
    <w:p>
      <w:pPr>
        <w:spacing w:after="0"/>
        <w:ind w:left="0"/>
        <w:jc w:val="both"/>
      </w:pPr>
      <w:r>
        <w:rPr>
          <w:rFonts w:ascii="Times New Roman"/>
          <w:b w:val="false"/>
          <w:i w:val="false"/>
          <w:color w:val="000000"/>
          <w:sz w:val="28"/>
        </w:rPr>
        <w:t xml:space="preserve">
      В группе "Другие предметы одежды и аксессуары одежды" учитываются расходы на покупку головных уборов, перчатки, галстуки, ремни, и тому подобное. </w:t>
      </w:r>
    </w:p>
    <w:bookmarkEnd w:id="1031"/>
    <w:bookmarkStart w:name="z2284" w:id="1032"/>
    <w:p>
      <w:pPr>
        <w:spacing w:after="0"/>
        <w:ind w:left="0"/>
        <w:jc w:val="both"/>
      </w:pPr>
      <w:r>
        <w:rPr>
          <w:rFonts w:ascii="Times New Roman"/>
          <w:b w:val="false"/>
          <w:i w:val="false"/>
          <w:color w:val="000000"/>
          <w:sz w:val="28"/>
        </w:rPr>
        <w:t>
      В этом же разделе в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Учитываются также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1032"/>
    <w:bookmarkStart w:name="z2285" w:id="1033"/>
    <w:p>
      <w:pPr>
        <w:spacing w:after="0"/>
        <w:ind w:left="0"/>
        <w:jc w:val="both"/>
      </w:pPr>
      <w:r>
        <w:rPr>
          <w:rFonts w:ascii="Times New Roman"/>
          <w:b w:val="false"/>
          <w:i w:val="false"/>
          <w:color w:val="000000"/>
          <w:sz w:val="28"/>
        </w:rPr>
        <w:t>
      В группе товаров "Мелкие предметы домашнего обихода" учитываются расходы на покупку непродовольственных товаров повседневного спроса (спички, тряпочки и губки для мытья посуды, гвозди, веники, щетки).</w:t>
      </w:r>
    </w:p>
    <w:bookmarkEnd w:id="1033"/>
    <w:bookmarkStart w:name="z2286" w:id="1034"/>
    <w:p>
      <w:pPr>
        <w:spacing w:after="0"/>
        <w:ind w:left="0"/>
        <w:jc w:val="both"/>
      </w:pPr>
      <w:r>
        <w:rPr>
          <w:rFonts w:ascii="Times New Roman"/>
          <w:b w:val="false"/>
          <w:i w:val="false"/>
          <w:color w:val="000000"/>
          <w:sz w:val="28"/>
        </w:rPr>
        <w:t>
      6. Раздел 2 "Расходы на жилищно-коммунальные услуги и топливо"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Если домашнее хозяйство имеет дом, подключенный к центральному отоплению, и дачу, отапливаемую дровами, то заполняются данные и по строке "центральное отопление", и по строке "дрова".</w:t>
      </w:r>
    </w:p>
    <w:bookmarkEnd w:id="1034"/>
    <w:bookmarkStart w:name="z2287" w:id="1035"/>
    <w:p>
      <w:pPr>
        <w:spacing w:after="0"/>
        <w:ind w:left="0"/>
        <w:jc w:val="both"/>
      </w:pPr>
      <w:r>
        <w:rPr>
          <w:rFonts w:ascii="Times New Roman"/>
          <w:b w:val="false"/>
          <w:i w:val="false"/>
          <w:color w:val="000000"/>
          <w:sz w:val="28"/>
        </w:rPr>
        <w:t xml:space="preserve">
      Дом считается оснащенным центральным отоплением, если отопление осуществляется с помощью теплоэлектростанции, либо котельных. </w:t>
      </w:r>
    </w:p>
    <w:bookmarkEnd w:id="1035"/>
    <w:bookmarkStart w:name="z2288" w:id="1036"/>
    <w:p>
      <w:pPr>
        <w:spacing w:after="0"/>
        <w:ind w:left="0"/>
        <w:jc w:val="both"/>
      </w:pPr>
      <w:r>
        <w:rPr>
          <w:rFonts w:ascii="Times New Roman"/>
          <w:b w:val="false"/>
          <w:i w:val="false"/>
          <w:color w:val="000000"/>
          <w:sz w:val="28"/>
        </w:rPr>
        <w:t xml:space="preserve">
      В строку "сжиженный газ" записываются расходы на покупку газа в баллонах для приготовления пищи и других нужд. </w:t>
      </w:r>
    </w:p>
    <w:bookmarkEnd w:id="1036"/>
    <w:bookmarkStart w:name="z2289" w:id="1037"/>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также плата за техобслуживание газового оборудования.</w:t>
      </w:r>
    </w:p>
    <w:bookmarkEnd w:id="1037"/>
    <w:bookmarkStart w:name="z2290" w:id="1038"/>
    <w:p>
      <w:pPr>
        <w:spacing w:after="0"/>
        <w:ind w:left="0"/>
        <w:jc w:val="both"/>
      </w:pPr>
      <w:r>
        <w:rPr>
          <w:rFonts w:ascii="Times New Roman"/>
          <w:b w:val="false"/>
          <w:i w:val="false"/>
          <w:color w:val="000000"/>
          <w:sz w:val="28"/>
        </w:rPr>
        <w:t>
      В строку "домофон" включается также оплата за установку домофона.</w:t>
      </w:r>
    </w:p>
    <w:bookmarkEnd w:id="1038"/>
    <w:bookmarkStart w:name="z2291" w:id="1039"/>
    <w:p>
      <w:pPr>
        <w:spacing w:after="0"/>
        <w:ind w:left="0"/>
        <w:jc w:val="both"/>
      </w:pPr>
      <w:r>
        <w:rPr>
          <w:rFonts w:ascii="Times New Roman"/>
          <w:b w:val="false"/>
          <w:i w:val="false"/>
          <w:color w:val="000000"/>
          <w:sz w:val="28"/>
        </w:rPr>
        <w:t>
      По строке "другие услуги" учитываются регулярные платежи за обслуживание КСК (Кооператив собственников квартир), плата за техническое обслуживание общедомовых счетчиков.</w:t>
      </w:r>
    </w:p>
    <w:bookmarkEnd w:id="1039"/>
    <w:bookmarkStart w:name="z2292" w:id="1040"/>
    <w:p>
      <w:pPr>
        <w:spacing w:after="0"/>
        <w:ind w:left="0"/>
        <w:jc w:val="both"/>
      </w:pPr>
      <w:r>
        <w:rPr>
          <w:rFonts w:ascii="Times New Roman"/>
          <w:b w:val="false"/>
          <w:i w:val="false"/>
          <w:color w:val="000000"/>
          <w:sz w:val="28"/>
        </w:rPr>
        <w:t>
      Если оплата за жилищно-коммунальные услуги включена в арендную плату, то эта сумма учитывается в строке "Фактическая арендная плата за наем основного жилья" и не указывается в других строках.</w:t>
      </w:r>
    </w:p>
    <w:bookmarkEnd w:id="1040"/>
    <w:bookmarkStart w:name="z2293" w:id="1041"/>
    <w:p>
      <w:pPr>
        <w:spacing w:after="0"/>
        <w:ind w:left="0"/>
        <w:jc w:val="both"/>
      </w:pPr>
      <w:r>
        <w:rPr>
          <w:rFonts w:ascii="Times New Roman"/>
          <w:b w:val="false"/>
          <w:i w:val="false"/>
          <w:color w:val="000000"/>
          <w:sz w:val="28"/>
        </w:rPr>
        <w:t>
      7. В разделе 3 "Расходы на услуги связи" в строку "междугородний звонок (внутри республики)" включается также оплата переговоров из отделений связи.</w:t>
      </w:r>
    </w:p>
    <w:bookmarkEnd w:id="1041"/>
    <w:bookmarkStart w:name="z2294" w:id="1042"/>
    <w:p>
      <w:pPr>
        <w:spacing w:after="0"/>
        <w:ind w:left="0"/>
        <w:jc w:val="both"/>
      </w:pPr>
      <w:r>
        <w:rPr>
          <w:rFonts w:ascii="Times New Roman"/>
          <w:b w:val="false"/>
          <w:i w:val="false"/>
          <w:color w:val="000000"/>
          <w:sz w:val="28"/>
        </w:rPr>
        <w:t>
      По строке "почтовые услуги" учитываются все виды почтовых услуг: отправка посылок, бандеролей, писем, денежных переводов и другие почтовые услуги, включая покупку почтовых марок.</w:t>
      </w:r>
    </w:p>
    <w:bookmarkEnd w:id="1042"/>
    <w:bookmarkStart w:name="z2295" w:id="1043"/>
    <w:p>
      <w:pPr>
        <w:spacing w:after="0"/>
        <w:ind w:left="0"/>
        <w:jc w:val="both"/>
      </w:pPr>
      <w:r>
        <w:rPr>
          <w:rFonts w:ascii="Times New Roman"/>
          <w:b w:val="false"/>
          <w:i w:val="false"/>
          <w:color w:val="000000"/>
          <w:sz w:val="28"/>
        </w:rPr>
        <w:t xml:space="preserve">
      В строку "абонентская плата за телефон" включается также и повременная плата за телефонные разговоры. </w:t>
      </w:r>
    </w:p>
    <w:bookmarkEnd w:id="1043"/>
    <w:bookmarkStart w:name="z2296" w:id="1044"/>
    <w:p>
      <w:pPr>
        <w:spacing w:after="0"/>
        <w:ind w:left="0"/>
        <w:jc w:val="both"/>
      </w:pPr>
      <w:r>
        <w:rPr>
          <w:rFonts w:ascii="Times New Roman"/>
          <w:b w:val="false"/>
          <w:i w:val="false"/>
          <w:color w:val="000000"/>
          <w:sz w:val="28"/>
        </w:rPr>
        <w:t>
      В строку "сотовая связь" включаются все платежи за услуги сотовой связи, в том числе расходы на покупку разовых карт.</w:t>
      </w:r>
    </w:p>
    <w:bookmarkEnd w:id="1044"/>
    <w:bookmarkStart w:name="z2297" w:id="1045"/>
    <w:p>
      <w:pPr>
        <w:spacing w:after="0"/>
        <w:ind w:left="0"/>
        <w:jc w:val="both"/>
      </w:pPr>
      <w:r>
        <w:rPr>
          <w:rFonts w:ascii="Times New Roman"/>
          <w:b w:val="false"/>
          <w:i w:val="false"/>
          <w:color w:val="000000"/>
          <w:sz w:val="28"/>
        </w:rPr>
        <w:t xml:space="preserve">
      В строку "кабельное телевидение" включается также оплата за цифровое телевидение (ID TV). </w:t>
      </w:r>
    </w:p>
    <w:bookmarkEnd w:id="1045"/>
    <w:bookmarkStart w:name="z2298" w:id="1046"/>
    <w:p>
      <w:pPr>
        <w:spacing w:after="0"/>
        <w:ind w:left="0"/>
        <w:jc w:val="both"/>
      </w:pPr>
      <w:r>
        <w:rPr>
          <w:rFonts w:ascii="Times New Roman"/>
          <w:b w:val="false"/>
          <w:i w:val="false"/>
          <w:color w:val="000000"/>
          <w:sz w:val="28"/>
        </w:rPr>
        <w:t>
      В строках "спутниковое телевидение" и "кабельное телевидение" учитывается также плата за установку спутниковых антенн, кабельного телевидения.</w:t>
      </w:r>
    </w:p>
    <w:bookmarkEnd w:id="1046"/>
    <w:bookmarkStart w:name="z2299" w:id="1047"/>
    <w:p>
      <w:pPr>
        <w:spacing w:after="0"/>
        <w:ind w:left="0"/>
        <w:jc w:val="both"/>
      </w:pPr>
      <w:r>
        <w:rPr>
          <w:rFonts w:ascii="Times New Roman"/>
          <w:b w:val="false"/>
          <w:i w:val="false"/>
          <w:color w:val="000000"/>
          <w:sz w:val="28"/>
        </w:rPr>
        <w:t>
      8. В разделе 4 "Расходы, связанные с образованием" в плате за детские сады учитываются также расходы на дополнительные занятия в детских садах (например, обучение английскому языку).</w:t>
      </w:r>
    </w:p>
    <w:bookmarkEnd w:id="1047"/>
    <w:bookmarkStart w:name="z2300" w:id="1048"/>
    <w:p>
      <w:pPr>
        <w:spacing w:after="0"/>
        <w:ind w:left="0"/>
        <w:jc w:val="both"/>
      </w:pPr>
      <w:r>
        <w:rPr>
          <w:rFonts w:ascii="Times New Roman"/>
          <w:b w:val="false"/>
          <w:i w:val="false"/>
          <w:color w:val="000000"/>
          <w:sz w:val="28"/>
        </w:rPr>
        <w:t>
      Расходы на внешкольные кружки, занятия музыкой, репетиторские услуги в данный раздел не включаются, так как их учет ведется в разделе "Расходы на индивидуальные и прочие услуги" Ежеквартального вопросника.</w:t>
      </w:r>
    </w:p>
    <w:bookmarkEnd w:id="1048"/>
    <w:bookmarkStart w:name="z2301" w:id="1049"/>
    <w:p>
      <w:pPr>
        <w:spacing w:after="0"/>
        <w:ind w:left="0"/>
        <w:jc w:val="both"/>
      </w:pPr>
      <w:r>
        <w:rPr>
          <w:rFonts w:ascii="Times New Roman"/>
          <w:b w:val="false"/>
          <w:i w:val="false"/>
          <w:color w:val="000000"/>
          <w:sz w:val="28"/>
        </w:rPr>
        <w:t>
      В строках "неформальные расходы для студентов" и "неформальные расходы для школьников"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1049"/>
    <w:bookmarkStart w:name="z2302" w:id="1050"/>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1050"/>
    <w:bookmarkStart w:name="z2303" w:id="1051"/>
    <w:p>
      <w:pPr>
        <w:spacing w:after="0"/>
        <w:ind w:left="0"/>
        <w:jc w:val="both"/>
      </w:pPr>
      <w:r>
        <w:rPr>
          <w:rFonts w:ascii="Times New Roman"/>
          <w:b w:val="false"/>
          <w:i w:val="false"/>
          <w:color w:val="000000"/>
          <w:sz w:val="28"/>
        </w:rPr>
        <w:t>
      Покупка ученических ранцев и рюкзаков, школьной одежды, канцелярских товаров в данный раздел не включаются, так как их учет ведется в разделе 1 "Расходы на одежду, ткани и обувь, предметы домашнего обихода, бытовую технику, мебель и другие непродовольственные товары за квартал" Ежеквартального вопросника.</w:t>
      </w:r>
    </w:p>
    <w:bookmarkEnd w:id="1051"/>
    <w:bookmarkStart w:name="z2304" w:id="1052"/>
    <w:p>
      <w:pPr>
        <w:spacing w:after="0"/>
        <w:ind w:left="0"/>
        <w:jc w:val="both"/>
      </w:pPr>
      <w:r>
        <w:rPr>
          <w:rFonts w:ascii="Times New Roman"/>
          <w:b w:val="false"/>
          <w:i w:val="false"/>
          <w:color w:val="000000"/>
          <w:sz w:val="28"/>
        </w:rPr>
        <w:t>
      В графе 1 интервьюер уточняет по каждому виду расхода о его наличии и проставляет сумму в соответствующей строке.</w:t>
      </w:r>
    </w:p>
    <w:bookmarkEnd w:id="1052"/>
    <w:bookmarkStart w:name="z2305" w:id="1053"/>
    <w:p>
      <w:pPr>
        <w:spacing w:after="0"/>
        <w:ind w:left="0"/>
        <w:jc w:val="both"/>
      </w:pPr>
      <w:r>
        <w:rPr>
          <w:rFonts w:ascii="Times New Roman"/>
          <w:b w:val="false"/>
          <w:i w:val="false"/>
          <w:color w:val="000000"/>
          <w:sz w:val="28"/>
        </w:rPr>
        <w:t>
      9. В разделе 5 "Расходы, связанные со здравоохранением" в "услуги медицинских лабораторий" входят исследования радиологические, ультразвуковое исследование (УЗИ), общий анализ крови, общий анализ мочи и прочие.</w:t>
      </w:r>
    </w:p>
    <w:bookmarkEnd w:id="1053"/>
    <w:bookmarkStart w:name="z2306" w:id="1054"/>
    <w:p>
      <w:pPr>
        <w:spacing w:after="0"/>
        <w:ind w:left="0"/>
        <w:jc w:val="both"/>
      </w:pPr>
      <w:r>
        <w:rPr>
          <w:rFonts w:ascii="Times New Roman"/>
          <w:b w:val="false"/>
          <w:i w:val="false"/>
          <w:color w:val="000000"/>
          <w:sz w:val="28"/>
        </w:rPr>
        <w:t>
      "Услуги медицинских сестер и акушерок" включают в себя услуги вспомогательного медицинского персонала, массаж и прочие услуги медицинских сестер и акушерок.</w:t>
      </w:r>
    </w:p>
    <w:bookmarkEnd w:id="1054"/>
    <w:bookmarkStart w:name="z2307" w:id="1055"/>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1055"/>
    <w:bookmarkStart w:name="z2308" w:id="1056"/>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1056"/>
    <w:bookmarkStart w:name="z2309" w:id="1057"/>
    <w:p>
      <w:pPr>
        <w:spacing w:after="0"/>
        <w:ind w:left="0"/>
        <w:jc w:val="both"/>
      </w:pPr>
      <w:r>
        <w:rPr>
          <w:rFonts w:ascii="Times New Roman"/>
          <w:b w:val="false"/>
          <w:i w:val="false"/>
          <w:color w:val="000000"/>
          <w:sz w:val="28"/>
        </w:rPr>
        <w:t xml:space="preserve">
      10. В разделе 6 "Расходы на индивидуальные и прочие услуги" в "Ритуальные услуги" включаются расходы на установку памятников, покупку свечей за упокой, отпевание, венчание, обрезание, крещение, службы за здравие и другие. </w:t>
      </w:r>
    </w:p>
    <w:bookmarkEnd w:id="1057"/>
    <w:bookmarkStart w:name="z2310" w:id="1058"/>
    <w:p>
      <w:pPr>
        <w:spacing w:after="0"/>
        <w:ind w:left="0"/>
        <w:jc w:val="both"/>
      </w:pPr>
      <w:r>
        <w:rPr>
          <w:rFonts w:ascii="Times New Roman"/>
          <w:b w:val="false"/>
          <w:i w:val="false"/>
          <w:color w:val="000000"/>
          <w:sz w:val="28"/>
        </w:rPr>
        <w:t>
      В "оплату за проведение платежей" входит оплата за проведение платежей (комиссия) по коммунальным услугам.</w:t>
      </w:r>
    </w:p>
    <w:bookmarkEnd w:id="1058"/>
    <w:bookmarkStart w:name="z2311" w:id="1059"/>
    <w:p>
      <w:pPr>
        <w:spacing w:after="0"/>
        <w:ind w:left="0"/>
        <w:jc w:val="both"/>
      </w:pPr>
      <w:r>
        <w:rPr>
          <w:rFonts w:ascii="Times New Roman"/>
          <w:b w:val="false"/>
          <w:i w:val="false"/>
          <w:color w:val="000000"/>
          <w:sz w:val="28"/>
        </w:rPr>
        <w:t>
      Во "внешкольных занятиях" учитываются расходы на внешкольные занятия по изобразительному искусству, музыке, танцам, занятия в кружках юных техников и других.</w:t>
      </w:r>
    </w:p>
    <w:bookmarkEnd w:id="1059"/>
    <w:bookmarkStart w:name="z2312" w:id="1060"/>
    <w:p>
      <w:pPr>
        <w:spacing w:after="0"/>
        <w:ind w:left="0"/>
        <w:jc w:val="both"/>
      </w:pPr>
      <w:r>
        <w:rPr>
          <w:rFonts w:ascii="Times New Roman"/>
          <w:b w:val="false"/>
          <w:i w:val="false"/>
          <w:color w:val="000000"/>
          <w:sz w:val="28"/>
        </w:rPr>
        <w:t>
      В "организацию комплексного отдыха" включаются расходы на отдых в Турцию, Китай и другие страны, путевки на экскурсии и дома отдыха, в лагеря отдыха для детей.</w:t>
      </w:r>
    </w:p>
    <w:bookmarkEnd w:id="1060"/>
    <w:bookmarkStart w:name="z2313" w:id="1061"/>
    <w:p>
      <w:pPr>
        <w:spacing w:after="0"/>
        <w:ind w:left="0"/>
        <w:jc w:val="both"/>
      </w:pPr>
      <w:r>
        <w:rPr>
          <w:rFonts w:ascii="Times New Roman"/>
          <w:b w:val="false"/>
          <w:i w:val="false"/>
          <w:color w:val="000000"/>
          <w:sz w:val="28"/>
        </w:rPr>
        <w:t>
      В "ресторанах, кафе и аналогичных заведениях" учитываются расходы на проведение торжественных, ритуальных мероприятий в указанных объектах общественного питания.</w:t>
      </w:r>
    </w:p>
    <w:bookmarkEnd w:id="1061"/>
    <w:bookmarkStart w:name="z2314" w:id="1062"/>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ветлечебниц по лечению домашних животных, прививки против болезней. В данном разделе не учитываются расходы на ветеринарные услуги для скота, так как их учет ведется в разделе 9 "Производство продукции растениеводства и животноводства" Ежеквартального вопросника.</w:t>
      </w:r>
    </w:p>
    <w:bookmarkEnd w:id="1062"/>
    <w:bookmarkStart w:name="z2315" w:id="1063"/>
    <w:p>
      <w:pPr>
        <w:spacing w:after="0"/>
        <w:ind w:left="0"/>
        <w:jc w:val="both"/>
      </w:pPr>
      <w:r>
        <w:rPr>
          <w:rFonts w:ascii="Times New Roman"/>
          <w:b w:val="false"/>
          <w:i w:val="false"/>
          <w:color w:val="000000"/>
          <w:sz w:val="28"/>
        </w:rPr>
        <w:t xml:space="preserve">
      В вопросе 6.2 в строку "прочие платежи в бюджет" включаются следующие виды платежей: покупка патента на предпринимательскую деятельность, государственные пошлины, административные штрафы и другие выплаты. </w:t>
      </w:r>
    </w:p>
    <w:bookmarkEnd w:id="1063"/>
    <w:bookmarkStart w:name="z2316" w:id="1064"/>
    <w:p>
      <w:pPr>
        <w:spacing w:after="0"/>
        <w:ind w:left="0"/>
        <w:jc w:val="both"/>
      </w:pPr>
      <w:r>
        <w:rPr>
          <w:rFonts w:ascii="Times New Roman"/>
          <w:b w:val="false"/>
          <w:i w:val="false"/>
          <w:color w:val="000000"/>
          <w:sz w:val="28"/>
        </w:rPr>
        <w:t>
      В вопросе 6.3 выбирается и отмечается один вариант ответа. При ответе "да" задается вопрос 6.4, при ответе "нет" осуществляется переход к следующему разделу.</w:t>
      </w:r>
    </w:p>
    <w:bookmarkEnd w:id="1064"/>
    <w:bookmarkStart w:name="z2317" w:id="1065"/>
    <w:p>
      <w:pPr>
        <w:spacing w:after="0"/>
        <w:ind w:left="0"/>
        <w:jc w:val="both"/>
      </w:pPr>
      <w:r>
        <w:rPr>
          <w:rFonts w:ascii="Times New Roman"/>
          <w:b w:val="false"/>
          <w:i w:val="false"/>
          <w:color w:val="000000"/>
          <w:sz w:val="28"/>
        </w:rPr>
        <w:t>
      В вопросе 6.4 проставляется сумма денежного расхода на выплату алиментов в тенге за квартал.</w:t>
      </w:r>
    </w:p>
    <w:bookmarkEnd w:id="1065"/>
    <w:bookmarkStart w:name="z2318" w:id="1066"/>
    <w:p>
      <w:pPr>
        <w:spacing w:after="0"/>
        <w:ind w:left="0"/>
        <w:jc w:val="both"/>
      </w:pPr>
      <w:r>
        <w:rPr>
          <w:rFonts w:ascii="Times New Roman"/>
          <w:b w:val="false"/>
          <w:i w:val="false"/>
          <w:color w:val="000000"/>
          <w:sz w:val="28"/>
        </w:rPr>
        <w:t>
      11. В разделе 7 "Расходы на транспортные услуги"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как внутри городов и населенных пунктов, так и за их пределы.</w:t>
      </w:r>
    </w:p>
    <w:bookmarkEnd w:id="1066"/>
    <w:bookmarkStart w:name="z2319" w:id="1067"/>
    <w:p>
      <w:pPr>
        <w:spacing w:after="0"/>
        <w:ind w:left="0"/>
        <w:jc w:val="both"/>
      </w:pPr>
      <w:r>
        <w:rPr>
          <w:rFonts w:ascii="Times New Roman"/>
          <w:b w:val="false"/>
          <w:i w:val="false"/>
          <w:color w:val="000000"/>
          <w:sz w:val="28"/>
        </w:rPr>
        <w:t>
      12. В разделе 8 "Трансферты и помощь" отражается информация о трансфертах и помощи.</w:t>
      </w:r>
    </w:p>
    <w:bookmarkEnd w:id="1067"/>
    <w:bookmarkStart w:name="z2320" w:id="1068"/>
    <w:p>
      <w:pPr>
        <w:spacing w:after="0"/>
        <w:ind w:left="0"/>
        <w:jc w:val="both"/>
      </w:pPr>
      <w:r>
        <w:rPr>
          <w:rFonts w:ascii="Times New Roman"/>
          <w:b w:val="false"/>
          <w:i w:val="false"/>
          <w:color w:val="000000"/>
          <w:sz w:val="28"/>
        </w:rPr>
        <w:t xml:space="preserve">
      В вопросе 8.1 приведен перечень трансфертов, переданных другим домашним хозяйствам. </w:t>
      </w:r>
    </w:p>
    <w:bookmarkEnd w:id="1068"/>
    <w:bookmarkStart w:name="z2321" w:id="1069"/>
    <w:p>
      <w:pPr>
        <w:spacing w:after="0"/>
        <w:ind w:left="0"/>
        <w:jc w:val="both"/>
      </w:pPr>
      <w:r>
        <w:rPr>
          <w:rFonts w:ascii="Times New Roman"/>
          <w:b w:val="false"/>
          <w:i w:val="false"/>
          <w:color w:val="000000"/>
          <w:sz w:val="28"/>
        </w:rPr>
        <w:t xml:space="preserve">
      Если помощь предоставлялась в натуральной форме, то в графе 1 производится оценка в тенге по рыночным ценам. </w:t>
      </w:r>
    </w:p>
    <w:bookmarkEnd w:id="1069"/>
    <w:bookmarkStart w:name="z2322" w:id="1070"/>
    <w:p>
      <w:pPr>
        <w:spacing w:after="0"/>
        <w:ind w:left="0"/>
        <w:jc w:val="both"/>
      </w:pPr>
      <w:r>
        <w:rPr>
          <w:rFonts w:ascii="Times New Roman"/>
          <w:b w:val="false"/>
          <w:i w:val="false"/>
          <w:color w:val="000000"/>
          <w:sz w:val="28"/>
        </w:rPr>
        <w:t>
      В связи с тем, что данный раздел предназначен для получения информации о видах и размерах оказываемой домохозяйством помощи, во избежание двойного счета в строке "прочие трансферты" не указываются купленные в подарок непродовольственные товары, учтенные в качестве подарка в 1 разделе Ежеквартального вопросника, а также продукты и напитки учтенные в 1 разделе Дневника учета ежедневных расходов (индекс D 003).</w:t>
      </w:r>
    </w:p>
    <w:bookmarkEnd w:id="1070"/>
    <w:bookmarkStart w:name="z2323" w:id="1071"/>
    <w:p>
      <w:pPr>
        <w:spacing w:after="0"/>
        <w:ind w:left="0"/>
        <w:jc w:val="both"/>
      </w:pPr>
      <w:r>
        <w:rPr>
          <w:rFonts w:ascii="Times New Roman"/>
          <w:b w:val="false"/>
          <w:i w:val="false"/>
          <w:color w:val="000000"/>
          <w:sz w:val="28"/>
        </w:rPr>
        <w:t xml:space="preserve">
      В вопросе 8.2 приведен перечень трансфертов, полученных домохозяйством от родственников и друзей. Здесь не учитываются продукты питания, полученные в подарок, которые отражаются в 3 разделе Дневника учета ежедневных расходов (индекс D 003). Если помощь предоставлялась в натуральной форме, то в графе 2 производится ее оценка в тенге по рыночным ценам. </w:t>
      </w:r>
    </w:p>
    <w:bookmarkEnd w:id="1071"/>
    <w:bookmarkStart w:name="z2324" w:id="1072"/>
    <w:p>
      <w:pPr>
        <w:spacing w:after="0"/>
        <w:ind w:left="0"/>
        <w:jc w:val="both"/>
      </w:pPr>
      <w:r>
        <w:rPr>
          <w:rFonts w:ascii="Times New Roman"/>
          <w:b w:val="false"/>
          <w:i w:val="false"/>
          <w:color w:val="000000"/>
          <w:sz w:val="28"/>
        </w:rPr>
        <w:t>
      13. В разделе 9 "Производство продукции растениеводства и животноводства" вопрос 9.1 о доступе домашнего хозяйства к земле задается всем обследуемым домохозяйствам. Если домохозяйство не имеет собственного участка земли, но арендует его, то оно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9.7.</w:t>
      </w:r>
    </w:p>
    <w:bookmarkEnd w:id="1072"/>
    <w:bookmarkStart w:name="z2325" w:id="1073"/>
    <w:p>
      <w:pPr>
        <w:spacing w:after="0"/>
        <w:ind w:left="0"/>
        <w:jc w:val="both"/>
      </w:pPr>
      <w:r>
        <w:rPr>
          <w:rFonts w:ascii="Times New Roman"/>
          <w:b w:val="false"/>
          <w:i w:val="false"/>
          <w:color w:val="000000"/>
          <w:sz w:val="28"/>
        </w:rPr>
        <w:t>
      В вопросе 9.2 выбирается и отмечается один вариант ответа. При ответе "да" осуществляется переход к следующему вопросу, при ответе "нет" – переход к вопросу 9.4.</w:t>
      </w:r>
    </w:p>
    <w:bookmarkEnd w:id="1073"/>
    <w:bookmarkStart w:name="z2326" w:id="1074"/>
    <w:p>
      <w:pPr>
        <w:spacing w:after="0"/>
        <w:ind w:left="0"/>
        <w:jc w:val="both"/>
      </w:pPr>
      <w:r>
        <w:rPr>
          <w:rFonts w:ascii="Times New Roman"/>
          <w:b w:val="false"/>
          <w:i w:val="false"/>
          <w:color w:val="000000"/>
          <w:sz w:val="28"/>
        </w:rPr>
        <w:t>
      В вопросе 9.3 в строку "прочие расходы, связанные с использованием земельного участка", также включаются расходы на содержание дачи (полив, освещение, охрана и другие.)</w:t>
      </w:r>
    </w:p>
    <w:bookmarkEnd w:id="1074"/>
    <w:bookmarkStart w:name="z2327" w:id="1075"/>
    <w:p>
      <w:pPr>
        <w:spacing w:after="0"/>
        <w:ind w:left="0"/>
        <w:jc w:val="both"/>
      </w:pPr>
      <w:r>
        <w:rPr>
          <w:rFonts w:ascii="Times New Roman"/>
          <w:b w:val="false"/>
          <w:i w:val="false"/>
          <w:color w:val="000000"/>
          <w:sz w:val="28"/>
        </w:rPr>
        <w:t>
      В вопросе 9.4 выбирается и отмечается один вариант ответа. Независимо от ответа осуществляется переход к следующему вопросу.</w:t>
      </w:r>
    </w:p>
    <w:bookmarkEnd w:id="1075"/>
    <w:bookmarkStart w:name="z2328" w:id="1076"/>
    <w:p>
      <w:pPr>
        <w:spacing w:after="0"/>
        <w:ind w:left="0"/>
        <w:jc w:val="both"/>
      </w:pPr>
      <w:r>
        <w:rPr>
          <w:rFonts w:ascii="Times New Roman"/>
          <w:b w:val="false"/>
          <w:i w:val="false"/>
          <w:color w:val="000000"/>
          <w:sz w:val="28"/>
        </w:rPr>
        <w:t>
      В вопросе 9.5 выбирается и отмечается один вариант ответа. Независимо от ответа осуществляется переход к следующему вопросу.</w:t>
      </w:r>
    </w:p>
    <w:bookmarkEnd w:id="1076"/>
    <w:bookmarkStart w:name="z2329" w:id="1077"/>
    <w:p>
      <w:pPr>
        <w:spacing w:after="0"/>
        <w:ind w:left="0"/>
        <w:jc w:val="both"/>
      </w:pPr>
      <w:r>
        <w:rPr>
          <w:rFonts w:ascii="Times New Roman"/>
          <w:b w:val="false"/>
          <w:i w:val="false"/>
          <w:color w:val="000000"/>
          <w:sz w:val="28"/>
        </w:rPr>
        <w:t xml:space="preserve">
      В вопросе 9.6. в графах 2-8 учет ведется в натуральном выражении (килограмм или тоннах, кроме цветов), при этом соблюдается единая единица измерения по строке, а в графах 9, 10 – в стоимостном выражении (тенге). </w:t>
      </w:r>
    </w:p>
    <w:bookmarkEnd w:id="1077"/>
    <w:bookmarkStart w:name="z2330" w:id="1078"/>
    <w:p>
      <w:pPr>
        <w:spacing w:after="0"/>
        <w:ind w:left="0"/>
        <w:jc w:val="both"/>
      </w:pPr>
      <w:r>
        <w:rPr>
          <w:rFonts w:ascii="Times New Roman"/>
          <w:b w:val="false"/>
          <w:i w:val="false"/>
          <w:color w:val="000000"/>
          <w:sz w:val="28"/>
        </w:rPr>
        <w:t>
      Во всех графах кроме 10, информация отражается за обследуемый квартал, ранее сделанные заготовки в них не учитываются.</w:t>
      </w:r>
    </w:p>
    <w:bookmarkEnd w:id="1078"/>
    <w:bookmarkStart w:name="z2331" w:id="1079"/>
    <w:p>
      <w:pPr>
        <w:spacing w:after="0"/>
        <w:ind w:left="0"/>
        <w:jc w:val="both"/>
      </w:pPr>
      <w:r>
        <w:rPr>
          <w:rFonts w:ascii="Times New Roman"/>
          <w:b w:val="false"/>
          <w:i w:val="false"/>
          <w:color w:val="000000"/>
          <w:sz w:val="28"/>
        </w:rPr>
        <w:t>
      В вопросе 9.7 выбирается и отмечается один вариант ответа. При ответе "да" задается вопрос 9.8, при ответе "нет" осуществляется переход к вопросу 10.1.</w:t>
      </w:r>
    </w:p>
    <w:bookmarkEnd w:id="1079"/>
    <w:bookmarkStart w:name="z2332" w:id="1080"/>
    <w:p>
      <w:pPr>
        <w:spacing w:after="0"/>
        <w:ind w:left="0"/>
        <w:jc w:val="both"/>
      </w:pPr>
      <w:r>
        <w:rPr>
          <w:rFonts w:ascii="Times New Roman"/>
          <w:b w:val="false"/>
          <w:i w:val="false"/>
          <w:color w:val="000000"/>
          <w:sz w:val="28"/>
        </w:rPr>
        <w:t>
      В вопросе 9.9 выбирается и отмечается один вариант ответа. При ответе "да" задается вопрос 9.10, при ответе "нет" осуществляется переход к вопросу 9.11.</w:t>
      </w:r>
    </w:p>
    <w:bookmarkEnd w:id="1080"/>
    <w:bookmarkStart w:name="z2333" w:id="1081"/>
    <w:p>
      <w:pPr>
        <w:spacing w:after="0"/>
        <w:ind w:left="0"/>
        <w:jc w:val="both"/>
      </w:pPr>
      <w:r>
        <w:rPr>
          <w:rFonts w:ascii="Times New Roman"/>
          <w:b w:val="false"/>
          <w:i w:val="false"/>
          <w:color w:val="000000"/>
          <w:sz w:val="28"/>
        </w:rPr>
        <w:t>
      В вопросах 9.11 и 9.12 учитывается продажа только молодняка скота и птицы, которые предназначены для воспроизводства и доращивания; пчел; а также тех видов скота, которые не будут использоваться на мясо: это рабочие лошади, ослы, мулы и тому подобное. При ответе "да" на вопрос 9.11 проставляется сумма в вопросе 9.12. При ответе "нет" осуществляется переход к вопросу 9.13.</w:t>
      </w:r>
    </w:p>
    <w:bookmarkEnd w:id="1081"/>
    <w:bookmarkStart w:name="z2334" w:id="1082"/>
    <w:p>
      <w:pPr>
        <w:spacing w:after="0"/>
        <w:ind w:left="0"/>
        <w:jc w:val="both"/>
      </w:pPr>
      <w:r>
        <w:rPr>
          <w:rFonts w:ascii="Times New Roman"/>
          <w:b w:val="false"/>
          <w:i w:val="false"/>
          <w:color w:val="000000"/>
          <w:sz w:val="28"/>
        </w:rPr>
        <w:t xml:space="preserve">
      В вопросе 9.13 выбирается и отмечается один вариант. </w:t>
      </w:r>
    </w:p>
    <w:bookmarkEnd w:id="1082"/>
    <w:bookmarkStart w:name="z2335" w:id="1083"/>
    <w:p>
      <w:pPr>
        <w:spacing w:after="0"/>
        <w:ind w:left="0"/>
        <w:jc w:val="both"/>
      </w:pPr>
      <w:r>
        <w:rPr>
          <w:rFonts w:ascii="Times New Roman"/>
          <w:b w:val="false"/>
          <w:i w:val="false"/>
          <w:color w:val="000000"/>
          <w:sz w:val="28"/>
        </w:rPr>
        <w:t xml:space="preserve">
      В таблице к вопросу 9.14 графы 2-7 заполняются в натуральном выражении, графы 8 и 9 – в стоимостном выражении. В графах 2-8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1083"/>
    <w:bookmarkStart w:name="z2336" w:id="1084"/>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домохозяйства реализуют взрослый скот или птицу в живом виде, поголовье пересчитывается на мясо в соответствии с коэффициентами пересчета, приведенными в таблице "Выход убойной массы скота и птицы, реализованного на убой в живом весе в хозяйствах населения" размещенной на интернет-портале Комитета по статистике Министерства национальной экономики Республики Казахстан www.stat.gov.kz, в разделе сельского хозяйства в годовом бюллетене "Основные показатели развития животноводства Республики Казахстан" в таблице 5.3.</w:t>
      </w:r>
    </w:p>
    <w:bookmarkEnd w:id="1084"/>
    <w:bookmarkStart w:name="z2337" w:id="1085"/>
    <w:p>
      <w:pPr>
        <w:spacing w:after="0"/>
        <w:ind w:left="0"/>
        <w:jc w:val="both"/>
      </w:pPr>
      <w:r>
        <w:rPr>
          <w:rFonts w:ascii="Times New Roman"/>
          <w:b w:val="false"/>
          <w:i w:val="false"/>
          <w:color w:val="000000"/>
          <w:sz w:val="28"/>
        </w:rPr>
        <w:t>
      Данные по ним заносятся в графы 2-7. В графах 8 и 9 указывается стоимость продажи живого скота. Субпродукты в таких случаях не учитываются, так как согласно методике, применяемой в статистике сельского хозяйства, реализованный в живом весе скот пересчитывается только на мясо.</w:t>
      </w:r>
    </w:p>
    <w:bookmarkEnd w:id="1085"/>
    <w:bookmarkStart w:name="z2338" w:id="1086"/>
    <w:p>
      <w:pPr>
        <w:spacing w:after="0"/>
        <w:ind w:left="0"/>
        <w:jc w:val="both"/>
      </w:pPr>
      <w:r>
        <w:rPr>
          <w:rFonts w:ascii="Times New Roman"/>
          <w:b w:val="false"/>
          <w:i w:val="false"/>
          <w:color w:val="000000"/>
          <w:sz w:val="28"/>
        </w:rPr>
        <w:t>
      14. В разделе 10 учитываются товары, производимые домашними хозяйствами для продажи.</w:t>
      </w:r>
    </w:p>
    <w:bookmarkEnd w:id="1086"/>
    <w:bookmarkStart w:name="z2339" w:id="1087"/>
    <w:p>
      <w:pPr>
        <w:spacing w:after="0"/>
        <w:ind w:left="0"/>
        <w:jc w:val="both"/>
      </w:pPr>
      <w:r>
        <w:rPr>
          <w:rFonts w:ascii="Times New Roman"/>
          <w:b w:val="false"/>
          <w:i w:val="false"/>
          <w:color w:val="000000"/>
          <w:sz w:val="28"/>
        </w:rPr>
        <w:t>
      Строка "продукты питания" не подлежит заполнению.</w:t>
      </w:r>
    </w:p>
    <w:bookmarkEnd w:id="1087"/>
    <w:bookmarkStart w:name="z2340" w:id="1088"/>
    <w:p>
      <w:pPr>
        <w:spacing w:after="0"/>
        <w:ind w:left="0"/>
        <w:jc w:val="both"/>
      </w:pPr>
      <w:r>
        <w:rPr>
          <w:rFonts w:ascii="Times New Roman"/>
          <w:b w:val="false"/>
          <w:i w:val="false"/>
          <w:color w:val="000000"/>
          <w:sz w:val="28"/>
        </w:rPr>
        <w:t>
      В строке "молочные продукты" учитываются: сметана, простокваша, кефир, кисломолочные продукты, йогурты, кумыс, шубат, молочные консервы. В данную строку не включается молоко, так как его учет ведется в разделе 9 "Производство продукции животноводства и растениеводства" по строке "Свежее молоко" вопроса 9.14.</w:t>
      </w:r>
    </w:p>
    <w:bookmarkEnd w:id="1088"/>
    <w:bookmarkStart w:name="z2341" w:id="1089"/>
    <w:p>
      <w:pPr>
        <w:spacing w:after="0"/>
        <w:ind w:left="0"/>
        <w:jc w:val="both"/>
      </w:pPr>
      <w:r>
        <w:rPr>
          <w:rFonts w:ascii="Times New Roman"/>
          <w:b w:val="false"/>
          <w:i w:val="false"/>
          <w:color w:val="000000"/>
          <w:sz w:val="28"/>
        </w:rPr>
        <w:t>
      В строку "хлеб, хлебобулочные и кондитерские изделия" включаются хлеб, лепешки и все виды хлебобулочных и кондитерских изделий; в строку "колбасы, изделия из мяса" - домашние колбасы, казы, шужук, жая, карта, сало (шпик), тушенка, мясные консервы; в строку "другие продукты" - сухофрукты, улов рыбы, грибы и другие продукты питания, не включенные в вышестоящие строки.</w:t>
      </w:r>
    </w:p>
    <w:bookmarkEnd w:id="1089"/>
    <w:bookmarkStart w:name="z2342" w:id="1090"/>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1090"/>
    <w:bookmarkStart w:name="z2343" w:id="1091"/>
    <w:p>
      <w:pPr>
        <w:spacing w:after="0"/>
        <w:ind w:left="0"/>
        <w:jc w:val="both"/>
      </w:pPr>
      <w:r>
        <w:rPr>
          <w:rFonts w:ascii="Times New Roman"/>
          <w:b w:val="false"/>
          <w:i w:val="false"/>
          <w:color w:val="000000"/>
          <w:sz w:val="28"/>
        </w:rPr>
        <w:t>
      В вопросе 10.2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сельхозпродукции, а также от продажи пищи и напитков, изготовленных в домашних хозяйствах.</w:t>
      </w:r>
    </w:p>
    <w:bookmarkEnd w:id="1091"/>
    <w:bookmarkStart w:name="z2344" w:id="1092"/>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1092"/>
    <w:bookmarkStart w:name="z2345" w:id="1093"/>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w:t>
      </w:r>
    </w:p>
    <w:bookmarkEnd w:id="1093"/>
    <w:bookmarkStart w:name="z2346" w:id="1094"/>
    <w:p>
      <w:pPr>
        <w:spacing w:after="0"/>
        <w:ind w:left="0"/>
        <w:jc w:val="both"/>
      </w:pPr>
      <w:r>
        <w:rPr>
          <w:rFonts w:ascii="Times New Roman"/>
          <w:b w:val="false"/>
          <w:i w:val="false"/>
          <w:color w:val="000000"/>
          <w:sz w:val="28"/>
        </w:rPr>
        <w:t xml:space="preserve">
      Строка "Сдача в аренду жилья" включает в себя прибыль и затраты для оказания услуг от сдачи в аренду жилья, а также нежилых (производственных) помещений: гаражей, складских помещений. </w:t>
      </w:r>
    </w:p>
    <w:bookmarkEnd w:id="1094"/>
    <w:bookmarkStart w:name="z2347" w:id="1095"/>
    <w:p>
      <w:pPr>
        <w:spacing w:after="0"/>
        <w:ind w:left="0"/>
        <w:jc w:val="both"/>
      </w:pPr>
      <w:r>
        <w:rPr>
          <w:rFonts w:ascii="Times New Roman"/>
          <w:b w:val="false"/>
          <w:i w:val="false"/>
          <w:color w:val="000000"/>
          <w:sz w:val="28"/>
        </w:rPr>
        <w:t xml:space="preserve">
      15. В разделе 11 отражается информация о доходах каждого члена домашнего хозяйства в возрасте 15 лет и старше за текущий квартал. В том числе опрашиваются лица временно выбывшие, с кодами 33, 36, 37, 39 и временно прибывшие с кодами 43, 46, 47, 49 из Контрольной карточки состава домашнего хозяйства (индекс D 008). </w:t>
      </w:r>
    </w:p>
    <w:bookmarkEnd w:id="1095"/>
    <w:bookmarkStart w:name="z2348" w:id="1096"/>
    <w:p>
      <w:pPr>
        <w:spacing w:after="0"/>
        <w:ind w:left="0"/>
        <w:jc w:val="both"/>
      </w:pPr>
      <w:r>
        <w:rPr>
          <w:rFonts w:ascii="Times New Roman"/>
          <w:b w:val="false"/>
          <w:i w:val="false"/>
          <w:color w:val="000000"/>
          <w:sz w:val="28"/>
        </w:rPr>
        <w:t>
      В доходе от самостоятельной занятости учитываются доходы от продажи продукции собственного производства раздела "Производство товаров и услуг", указанные в вопросе 10.1 графах 2 и 3.</w:t>
      </w:r>
    </w:p>
    <w:bookmarkEnd w:id="1096"/>
    <w:bookmarkStart w:name="z2349" w:id="1097"/>
    <w:p>
      <w:pPr>
        <w:spacing w:after="0"/>
        <w:ind w:left="0"/>
        <w:jc w:val="both"/>
      </w:pPr>
      <w:r>
        <w:rPr>
          <w:rFonts w:ascii="Times New Roman"/>
          <w:b w:val="false"/>
          <w:i w:val="false"/>
          <w:color w:val="000000"/>
          <w:sz w:val="28"/>
        </w:rPr>
        <w:t xml:space="preserve">
      Доход от продажи сельхозпродукции из раздела 9 "Производство продукции растениеводства и животноводства" также относится к доходу от самостоятельной занятости. </w:t>
      </w:r>
    </w:p>
    <w:bookmarkEnd w:id="1097"/>
    <w:bookmarkStart w:name="z2350" w:id="1098"/>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1098"/>
    <w:bookmarkStart w:name="z2351" w:id="1099"/>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которых превышают установленную долю предельно допустимых расходов на эти цели. </w:t>
      </w:r>
    </w:p>
    <w:bookmarkEnd w:id="1099"/>
    <w:bookmarkStart w:name="z2352" w:id="1100"/>
    <w:p>
      <w:pPr>
        <w:spacing w:after="0"/>
        <w:ind w:left="0"/>
        <w:jc w:val="both"/>
      </w:pPr>
      <w:r>
        <w:rPr>
          <w:rFonts w:ascii="Times New Roman"/>
          <w:b w:val="false"/>
          <w:i w:val="false"/>
          <w:color w:val="000000"/>
          <w:sz w:val="28"/>
        </w:rPr>
        <w:t xml:space="preserve">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 года, пособие воспитывающему ребенка – инвалида. </w:t>
      </w:r>
    </w:p>
    <w:bookmarkEnd w:id="1100"/>
    <w:bookmarkStart w:name="z2353" w:id="110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(далее – Закон) предусмотрены три вида государственных социальных пособий:</w:t>
      </w:r>
    </w:p>
    <w:bookmarkEnd w:id="1101"/>
    <w:bookmarkStart w:name="z2354" w:id="1102"/>
    <w:p>
      <w:pPr>
        <w:spacing w:after="0"/>
        <w:ind w:left="0"/>
        <w:jc w:val="both"/>
      </w:pPr>
      <w:r>
        <w:rPr>
          <w:rFonts w:ascii="Times New Roman"/>
          <w:b w:val="false"/>
          <w:i w:val="false"/>
          <w:color w:val="000000"/>
          <w:sz w:val="28"/>
        </w:rPr>
        <w:t xml:space="preserve">
      по инвалидности (размеры пособий по инвалидности в соответствии </w:t>
      </w:r>
      <w:r>
        <w:rPr>
          <w:rFonts w:ascii="Times New Roman"/>
          <w:b w:val="false"/>
          <w:i w:val="false"/>
          <w:color w:val="000000"/>
          <w:sz w:val="28"/>
        </w:rPr>
        <w:t>статьей 12</w:t>
      </w:r>
      <w:r>
        <w:rPr>
          <w:rFonts w:ascii="Times New Roman"/>
          <w:b w:val="false"/>
          <w:i w:val="false"/>
          <w:color w:val="000000"/>
          <w:sz w:val="28"/>
        </w:rPr>
        <w:t xml:space="preserve"> Закона);</w:t>
      </w:r>
    </w:p>
    <w:bookmarkEnd w:id="1102"/>
    <w:bookmarkStart w:name="z2355" w:id="1103"/>
    <w:p>
      <w:pPr>
        <w:spacing w:after="0"/>
        <w:ind w:left="0"/>
        <w:jc w:val="both"/>
      </w:pPr>
      <w:r>
        <w:rPr>
          <w:rFonts w:ascii="Times New Roman"/>
          <w:b w:val="false"/>
          <w:i w:val="false"/>
          <w:color w:val="000000"/>
          <w:sz w:val="28"/>
        </w:rPr>
        <w:t xml:space="preserve">
      по случаю потери кормильца (максимальный размер пособия по случаю потери кормильца в соответствии </w:t>
      </w:r>
      <w:r>
        <w:rPr>
          <w:rFonts w:ascii="Times New Roman"/>
          <w:b w:val="false"/>
          <w:i w:val="false"/>
          <w:color w:val="000000"/>
          <w:sz w:val="28"/>
        </w:rPr>
        <w:t>статьей 16</w:t>
      </w:r>
      <w:r>
        <w:rPr>
          <w:rFonts w:ascii="Times New Roman"/>
          <w:b w:val="false"/>
          <w:i w:val="false"/>
          <w:color w:val="000000"/>
          <w:sz w:val="28"/>
        </w:rPr>
        <w:t xml:space="preserve"> Закона);</w:t>
      </w:r>
    </w:p>
    <w:bookmarkEnd w:id="1103"/>
    <w:bookmarkStart w:name="z2356" w:id="1104"/>
    <w:p>
      <w:pPr>
        <w:spacing w:after="0"/>
        <w:ind w:left="0"/>
        <w:jc w:val="both"/>
      </w:pPr>
      <w:r>
        <w:rPr>
          <w:rFonts w:ascii="Times New Roman"/>
          <w:b w:val="false"/>
          <w:i w:val="false"/>
          <w:color w:val="000000"/>
          <w:sz w:val="28"/>
        </w:rPr>
        <w:t xml:space="preserve">
      по возрасту (размер социального пособия по возрасту в соответствии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1104"/>
    <w:bookmarkStart w:name="z2357" w:id="110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статьей 18</w:t>
      </w:r>
      <w:r>
        <w:rPr>
          <w:rFonts w:ascii="Times New Roman"/>
          <w:b w:val="false"/>
          <w:i w:val="false"/>
          <w:color w:val="000000"/>
          <w:sz w:val="28"/>
        </w:rPr>
        <w:t xml:space="preserve"> Закона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пособия увеличивается на 0,25 ПМ на каждого нетрудоспособного члена семьи, но не более 2,56 ПМ (с 1 июля 2015 года) на всех членов семьи.</w:t>
      </w:r>
    </w:p>
    <w:bookmarkEnd w:id="1105"/>
    <w:bookmarkStart w:name="z2358" w:id="1106"/>
    <w:p>
      <w:pPr>
        <w:spacing w:after="0"/>
        <w:ind w:left="0"/>
        <w:jc w:val="both"/>
      </w:pPr>
      <w:r>
        <w:rPr>
          <w:rFonts w:ascii="Times New Roman"/>
          <w:b w:val="false"/>
          <w:i w:val="false"/>
          <w:color w:val="000000"/>
          <w:sz w:val="28"/>
        </w:rPr>
        <w:t>
      Минимальный размер пенсии и величина ПМ устанавливаются ежегодно Законом о республиканском бюджете на соответствующий финансовый год.</w:t>
      </w:r>
    </w:p>
    <w:bookmarkEnd w:id="1106"/>
    <w:bookmarkStart w:name="z2359" w:id="1107"/>
    <w:p>
      <w:pPr>
        <w:spacing w:after="0"/>
        <w:ind w:left="0"/>
        <w:jc w:val="both"/>
      </w:pPr>
      <w:r>
        <w:rPr>
          <w:rFonts w:ascii="Times New Roman"/>
          <w:b w:val="false"/>
          <w:i w:val="false"/>
          <w:color w:val="000000"/>
          <w:sz w:val="28"/>
        </w:rPr>
        <w:t>
      Если по размеру выплат у интервьюера вызывает сомнение пенсия это или пособие, тактично поинтересоваться у респондента, какой вид указан в его пенсионном удостоверении.</w:t>
      </w:r>
    </w:p>
    <w:bookmarkEnd w:id="1107"/>
    <w:bookmarkStart w:name="z2360" w:id="1108"/>
    <w:p>
      <w:pPr>
        <w:spacing w:after="0"/>
        <w:ind w:left="0"/>
        <w:jc w:val="both"/>
      </w:pPr>
      <w:r>
        <w:rPr>
          <w:rFonts w:ascii="Times New Roman"/>
          <w:b w:val="false"/>
          <w:i w:val="false"/>
          <w:color w:val="000000"/>
          <w:sz w:val="28"/>
        </w:rPr>
        <w:t>
      В строку "пенсия" включаются суммы, получаемые пенсионерами по возрасту: как гражданскими, так и пенсионерами силовых структур. Данные по пенсиям сопоставляются с минимальным размером пенсий.</w:t>
      </w:r>
    </w:p>
    <w:bookmarkEnd w:id="1108"/>
    <w:bookmarkStart w:name="z2361" w:id="1109"/>
    <w:p>
      <w:pPr>
        <w:spacing w:after="0"/>
        <w:ind w:left="0"/>
        <w:jc w:val="both"/>
      </w:pPr>
      <w:r>
        <w:rPr>
          <w:rFonts w:ascii="Times New Roman"/>
          <w:b w:val="false"/>
          <w:i w:val="false"/>
          <w:color w:val="000000"/>
          <w:sz w:val="28"/>
        </w:rPr>
        <w:t xml:space="preserve">
      В соответствии с Законом пособие по возрасту назначается гражданам при отсутствии права на пенсионные выплаты из ационерного общества "Единый накопительный пенсионный фонд" при достижении ими пенсионного возраста. В этой связи, данные по ним включаются в </w:t>
      </w:r>
      <w:r>
        <w:rPr>
          <w:rFonts w:ascii="Times New Roman"/>
          <w:b/>
          <w:i w:val="false"/>
          <w:color w:val="000000"/>
          <w:sz w:val="28"/>
        </w:rPr>
        <w:t>"</w:t>
      </w:r>
      <w:r>
        <w:rPr>
          <w:rFonts w:ascii="Times New Roman"/>
          <w:b w:val="false"/>
          <w:i w:val="false"/>
          <w:color w:val="000000"/>
          <w:sz w:val="28"/>
        </w:rPr>
        <w:t xml:space="preserve">государственное социальное пособие". </w:t>
      </w:r>
    </w:p>
    <w:bookmarkEnd w:id="1109"/>
    <w:bookmarkStart w:name="z2362" w:id="1110"/>
    <w:p>
      <w:pPr>
        <w:spacing w:after="0"/>
        <w:ind w:left="0"/>
        <w:jc w:val="both"/>
      </w:pPr>
      <w:r>
        <w:rPr>
          <w:rFonts w:ascii="Times New Roman"/>
          <w:b w:val="false"/>
          <w:i w:val="false"/>
          <w:color w:val="000000"/>
          <w:sz w:val="28"/>
        </w:rPr>
        <w:t>
      В случаях, когда пенсионер получает пенсию посредством лицевого счета в банке, сумма отражается в доходах, даже если в расходной части эти средства не используются. Когда деньги снимаются со счета, то во избежание двойного счета, они находят отражение только в расходной части.</w:t>
      </w:r>
    </w:p>
    <w:bookmarkEnd w:id="1110"/>
    <w:bookmarkStart w:name="z2363" w:id="1111"/>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1111"/>
    <w:bookmarkStart w:name="z2364" w:id="1112"/>
    <w:p>
      <w:pPr>
        <w:spacing w:after="0"/>
        <w:ind w:left="0"/>
        <w:jc w:val="both"/>
      </w:pPr>
      <w:r>
        <w:rPr>
          <w:rFonts w:ascii="Times New Roman"/>
          <w:b w:val="false"/>
          <w:i w:val="false"/>
          <w:color w:val="000000"/>
          <w:sz w:val="28"/>
        </w:rPr>
        <w:t>
      участникам Великой Отечественной войны;</w:t>
      </w:r>
    </w:p>
    <w:bookmarkEnd w:id="1112"/>
    <w:bookmarkStart w:name="z2365" w:id="1113"/>
    <w:p>
      <w:pPr>
        <w:spacing w:after="0"/>
        <w:ind w:left="0"/>
        <w:jc w:val="both"/>
      </w:pPr>
      <w:r>
        <w:rPr>
          <w:rFonts w:ascii="Times New Roman"/>
          <w:b w:val="false"/>
          <w:i w:val="false"/>
          <w:color w:val="000000"/>
          <w:sz w:val="28"/>
        </w:rPr>
        <w:t>
      инвалидам Великой Отечественной войны;</w:t>
      </w:r>
    </w:p>
    <w:bookmarkEnd w:id="1113"/>
    <w:bookmarkStart w:name="z2366" w:id="1114"/>
    <w:p>
      <w:pPr>
        <w:spacing w:after="0"/>
        <w:ind w:left="0"/>
        <w:jc w:val="both"/>
      </w:pPr>
      <w:r>
        <w:rPr>
          <w:rFonts w:ascii="Times New Roman"/>
          <w:b w:val="false"/>
          <w:i w:val="false"/>
          <w:color w:val="000000"/>
          <w:sz w:val="28"/>
        </w:rPr>
        <w:t xml:space="preserve">
      лицам, приравненным по льготам и гарантиям к участникам Великой Отечественной войны; </w:t>
      </w:r>
    </w:p>
    <w:bookmarkEnd w:id="1114"/>
    <w:bookmarkStart w:name="z2367" w:id="1115"/>
    <w:p>
      <w:pPr>
        <w:spacing w:after="0"/>
        <w:ind w:left="0"/>
        <w:jc w:val="both"/>
      </w:pPr>
      <w:r>
        <w:rPr>
          <w:rFonts w:ascii="Times New Roman"/>
          <w:b w:val="false"/>
          <w:i w:val="false"/>
          <w:color w:val="000000"/>
          <w:sz w:val="28"/>
        </w:rPr>
        <w:t xml:space="preserve">
      лицам, приравненным по льготам и гарантиям к инвалидам Великой Отечественной войны; </w:t>
      </w:r>
    </w:p>
    <w:bookmarkEnd w:id="1115"/>
    <w:bookmarkStart w:name="z2368" w:id="1116"/>
    <w:p>
      <w:pPr>
        <w:spacing w:after="0"/>
        <w:ind w:left="0"/>
        <w:jc w:val="both"/>
      </w:pP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p>
    <w:bookmarkEnd w:id="1116"/>
    <w:bookmarkStart w:name="z2369" w:id="1117"/>
    <w:p>
      <w:pPr>
        <w:spacing w:after="0"/>
        <w:ind w:left="0"/>
        <w:jc w:val="both"/>
      </w:pPr>
      <w:r>
        <w:rPr>
          <w:rFonts w:ascii="Times New Roman"/>
          <w:b w:val="false"/>
          <w:i w:val="false"/>
          <w:color w:val="000000"/>
          <w:sz w:val="28"/>
        </w:rPr>
        <w:t xml:space="preserve">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1117"/>
    <w:bookmarkStart w:name="z2370" w:id="1118"/>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w:t>
      </w:r>
    </w:p>
    <w:bookmarkEnd w:id="1118"/>
    <w:bookmarkStart w:name="z2371" w:id="1119"/>
    <w:p>
      <w:pPr>
        <w:spacing w:after="0"/>
        <w:ind w:left="0"/>
        <w:jc w:val="both"/>
      </w:pPr>
      <w:r>
        <w:rPr>
          <w:rFonts w:ascii="Times New Roman"/>
          <w:b w:val="false"/>
          <w:i w:val="false"/>
          <w:color w:val="000000"/>
          <w:sz w:val="28"/>
        </w:rPr>
        <w:t xml:space="preserve">
      семьям сотрудников органов внутренних дел, погибших при исполнении служебных обязанностей; </w:t>
      </w:r>
    </w:p>
    <w:bookmarkEnd w:id="1119"/>
    <w:bookmarkStart w:name="z2372" w:id="1120"/>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1120"/>
    <w:bookmarkStart w:name="z2373" w:id="1121"/>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Атомная электростанция и других радиационных катастроф и аварий на объектах гражданского или военного назначения и ядерных испытаний;</w:t>
      </w:r>
    </w:p>
    <w:bookmarkEnd w:id="1121"/>
    <w:bookmarkStart w:name="z2374" w:id="1122"/>
    <w:p>
      <w:pPr>
        <w:spacing w:after="0"/>
        <w:ind w:left="0"/>
        <w:jc w:val="both"/>
      </w:pPr>
      <w:r>
        <w:rPr>
          <w:rFonts w:ascii="Times New Roman"/>
          <w:b w:val="false"/>
          <w:i w:val="false"/>
          <w:color w:val="000000"/>
          <w:sz w:val="28"/>
        </w:rPr>
        <w:t xml:space="preserve">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 </w:t>
      </w:r>
    </w:p>
    <w:bookmarkEnd w:id="1122"/>
    <w:bookmarkStart w:name="z2375" w:id="1123"/>
    <w:p>
      <w:pPr>
        <w:spacing w:after="0"/>
        <w:ind w:left="0"/>
        <w:jc w:val="both"/>
      </w:pPr>
      <w:r>
        <w:rPr>
          <w:rFonts w:ascii="Times New Roman"/>
          <w:b w:val="false"/>
          <w:i w:val="false"/>
          <w:color w:val="000000"/>
          <w:sz w:val="28"/>
        </w:rPr>
        <w:t>
      Героям Советского Союза, кавалерам орденов Славы трех степеней, лицам, удостоенным почетного звания "Қазақстанның ғарышкер - ұшқышы";</w:t>
      </w:r>
    </w:p>
    <w:bookmarkEnd w:id="1123"/>
    <w:bookmarkStart w:name="z2376" w:id="1124"/>
    <w:p>
      <w:pPr>
        <w:spacing w:after="0"/>
        <w:ind w:left="0"/>
        <w:jc w:val="both"/>
      </w:pPr>
      <w:r>
        <w:rPr>
          <w:rFonts w:ascii="Times New Roman"/>
          <w:b w:val="false"/>
          <w:i w:val="false"/>
          <w:color w:val="000000"/>
          <w:sz w:val="28"/>
        </w:rPr>
        <w:t>
      Героям Социалистического Труда из числа участников Великой Отечественной войны;</w:t>
      </w:r>
    </w:p>
    <w:bookmarkEnd w:id="1124"/>
    <w:bookmarkStart w:name="z2377" w:id="1125"/>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w:t>
      </w:r>
    </w:p>
    <w:bookmarkEnd w:id="1125"/>
    <w:bookmarkStart w:name="z2378" w:id="1126"/>
    <w:p>
      <w:pPr>
        <w:spacing w:after="0"/>
        <w:ind w:left="0"/>
        <w:jc w:val="both"/>
      </w:pPr>
      <w:r>
        <w:rPr>
          <w:rFonts w:ascii="Times New Roman"/>
          <w:b w:val="false"/>
          <w:i w:val="false"/>
          <w:color w:val="000000"/>
          <w:sz w:val="28"/>
        </w:rPr>
        <w:t xml:space="preserve">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w:t>
      </w:r>
    </w:p>
    <w:bookmarkEnd w:id="1126"/>
    <w:bookmarkStart w:name="z2379" w:id="1127"/>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Атомная электростанция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1127"/>
    <w:bookmarkStart w:name="z2380" w:id="1128"/>
    <w:p>
      <w:pPr>
        <w:spacing w:after="0"/>
        <w:ind w:left="0"/>
        <w:jc w:val="both"/>
      </w:pPr>
      <w:r>
        <w:rPr>
          <w:rFonts w:ascii="Times New Roman"/>
          <w:b w:val="false"/>
          <w:i w:val="false"/>
          <w:color w:val="000000"/>
          <w:sz w:val="28"/>
        </w:rPr>
        <w:t>
      инвалидам первой, второй, третьей группы групп;</w:t>
      </w:r>
    </w:p>
    <w:bookmarkEnd w:id="1128"/>
    <w:bookmarkStart w:name="z2381" w:id="1129"/>
    <w:p>
      <w:pPr>
        <w:spacing w:after="0"/>
        <w:ind w:left="0"/>
        <w:jc w:val="both"/>
      </w:pPr>
      <w:r>
        <w:rPr>
          <w:rFonts w:ascii="Times New Roman"/>
          <w:b w:val="false"/>
          <w:i w:val="false"/>
          <w:color w:val="000000"/>
          <w:sz w:val="28"/>
        </w:rPr>
        <w:t xml:space="preserve">
      детям-инвалидам до шестнадцати лет; </w:t>
      </w:r>
    </w:p>
    <w:bookmarkEnd w:id="1129"/>
    <w:bookmarkStart w:name="z2382" w:id="1130"/>
    <w:p>
      <w:pPr>
        <w:spacing w:after="0"/>
        <w:ind w:left="0"/>
        <w:jc w:val="both"/>
      </w:pPr>
      <w:r>
        <w:rPr>
          <w:rFonts w:ascii="Times New Roman"/>
          <w:b w:val="false"/>
          <w:i w:val="false"/>
          <w:color w:val="000000"/>
          <w:sz w:val="28"/>
        </w:rPr>
        <w:t xml:space="preserve">
      детям-инвалидам первой, второй, третьей группы; </w:t>
      </w:r>
    </w:p>
    <w:bookmarkEnd w:id="1130"/>
    <w:bookmarkStart w:name="z2383" w:id="1131"/>
    <w:p>
      <w:pPr>
        <w:spacing w:after="0"/>
        <w:ind w:left="0"/>
        <w:jc w:val="both"/>
      </w:pPr>
      <w:r>
        <w:rPr>
          <w:rFonts w:ascii="Times New Roman"/>
          <w:b w:val="false"/>
          <w:i w:val="false"/>
          <w:color w:val="000000"/>
          <w:sz w:val="28"/>
        </w:rPr>
        <w:t xml:space="preserve">
      многодетным матерям, награжденным подвесками "Алтын алқа", "Kүмic алқа" или получившим ранее звание "Мать героиня", награжденным орденами "Материнская слава" I и II степени; </w:t>
      </w:r>
    </w:p>
    <w:bookmarkEnd w:id="1131"/>
    <w:bookmarkStart w:name="z2384" w:id="113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bookmarkEnd w:id="1132"/>
    <w:bookmarkStart w:name="z2385" w:id="1133"/>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w:t>
      </w:r>
    </w:p>
    <w:bookmarkEnd w:id="1133"/>
    <w:bookmarkStart w:name="z2386" w:id="113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1134"/>
    <w:bookmarkStart w:name="z2387" w:id="1135"/>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bookmarkEnd w:id="1135"/>
    <w:bookmarkStart w:name="z2388" w:id="1136"/>
    <w:p>
      <w:pPr>
        <w:spacing w:after="0"/>
        <w:ind w:left="0"/>
        <w:jc w:val="both"/>
      </w:pPr>
      <w:r>
        <w:rPr>
          <w:rFonts w:ascii="Times New Roman"/>
          <w:b w:val="false"/>
          <w:i w:val="false"/>
          <w:color w:val="000000"/>
          <w:sz w:val="28"/>
        </w:rPr>
        <w:t>
      материальное обеспечение детей-инвалидов, воспитывающихся и обучающихся на дому;</w:t>
      </w:r>
    </w:p>
    <w:bookmarkEnd w:id="1136"/>
    <w:bookmarkStart w:name="z2389" w:id="1137"/>
    <w:p>
      <w:pPr>
        <w:spacing w:after="0"/>
        <w:ind w:left="0"/>
        <w:jc w:val="both"/>
      </w:pPr>
      <w:r>
        <w:rPr>
          <w:rFonts w:ascii="Times New Roman"/>
          <w:b w:val="false"/>
          <w:i w:val="false"/>
          <w:color w:val="000000"/>
          <w:sz w:val="28"/>
        </w:rPr>
        <w:t>
      пособие на погребение граждан;</w:t>
      </w:r>
    </w:p>
    <w:bookmarkEnd w:id="1137"/>
    <w:bookmarkStart w:name="z2390" w:id="1138"/>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1138"/>
    <w:bookmarkStart w:name="z2391" w:id="1139"/>
    <w:p>
      <w:pPr>
        <w:spacing w:after="0"/>
        <w:ind w:left="0"/>
        <w:jc w:val="both"/>
      </w:pPr>
      <w:r>
        <w:rPr>
          <w:rFonts w:ascii="Times New Roman"/>
          <w:b w:val="false"/>
          <w:i w:val="false"/>
          <w:color w:val="000000"/>
          <w:sz w:val="28"/>
        </w:rPr>
        <w:t>
      По строке "социальные трансферты в натуральной форме" указываются единовременные выплаты по месту работы из местных бюджетов и других источников финансирования (акиматов, советов ветеранов и прочее).</w:t>
      </w:r>
    </w:p>
    <w:bookmarkEnd w:id="1139"/>
    <w:bookmarkStart w:name="z2392" w:id="1140"/>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1140"/>
    <w:bookmarkStart w:name="z2393" w:id="1141"/>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1141"/>
    <w:bookmarkStart w:name="z2394" w:id="1142"/>
    <w:p>
      <w:pPr>
        <w:spacing w:after="0"/>
        <w:ind w:left="0"/>
        <w:jc w:val="both"/>
      </w:pPr>
      <w:r>
        <w:rPr>
          <w:rFonts w:ascii="Times New Roman"/>
          <w:b w:val="false"/>
          <w:i w:val="false"/>
          <w:color w:val="000000"/>
          <w:sz w:val="28"/>
        </w:rPr>
        <w:t>
      В строке "доход от собственности" учитываются дивиденды от ценных бумаг или акций, проценты по денежным вкладам, авторские гонорары.</w:t>
      </w:r>
    </w:p>
    <w:bookmarkEnd w:id="1142"/>
    <w:bookmarkStart w:name="z2395" w:id="1143"/>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на:</w:t>
      </w:r>
    </w:p>
    <w:bookmarkEnd w:id="1143"/>
    <w:bookmarkStart w:name="z2396" w:id="1144"/>
    <w:p>
      <w:pPr>
        <w:spacing w:after="0"/>
        <w:ind w:left="0"/>
        <w:jc w:val="both"/>
      </w:pPr>
      <w:r>
        <w:rPr>
          <w:rFonts w:ascii="Times New Roman"/>
          <w:b w:val="false"/>
          <w:i w:val="false"/>
          <w:color w:val="000000"/>
          <w:sz w:val="28"/>
        </w:rPr>
        <w:t>
      питание (полностью или частично);</w:t>
      </w:r>
    </w:p>
    <w:bookmarkEnd w:id="1144"/>
    <w:bookmarkStart w:name="z2397" w:id="1145"/>
    <w:p>
      <w:pPr>
        <w:spacing w:after="0"/>
        <w:ind w:left="0"/>
        <w:jc w:val="both"/>
      </w:pPr>
      <w:r>
        <w:rPr>
          <w:rFonts w:ascii="Times New Roman"/>
          <w:b w:val="false"/>
          <w:i w:val="false"/>
          <w:color w:val="000000"/>
          <w:sz w:val="28"/>
        </w:rPr>
        <w:t>
      проезд в общественном транспорте;</w:t>
      </w:r>
    </w:p>
    <w:bookmarkEnd w:id="1145"/>
    <w:bookmarkStart w:name="z2398" w:id="1146"/>
    <w:p>
      <w:pPr>
        <w:spacing w:after="0"/>
        <w:ind w:left="0"/>
        <w:jc w:val="both"/>
      </w:pPr>
      <w:r>
        <w:rPr>
          <w:rFonts w:ascii="Times New Roman"/>
          <w:b w:val="false"/>
          <w:i w:val="false"/>
          <w:color w:val="000000"/>
          <w:sz w:val="28"/>
        </w:rPr>
        <w:t>
      проезд автомобильным междугородним, железнодорожным, воздушным, морским и речным пассажирским транспортом;</w:t>
      </w:r>
    </w:p>
    <w:bookmarkEnd w:id="1146"/>
    <w:bookmarkStart w:name="z2399" w:id="1147"/>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1147"/>
    <w:bookmarkStart w:name="z2400" w:id="1148"/>
    <w:p>
      <w:pPr>
        <w:spacing w:after="0"/>
        <w:ind w:left="0"/>
        <w:jc w:val="both"/>
      </w:pPr>
      <w:r>
        <w:rPr>
          <w:rFonts w:ascii="Times New Roman"/>
          <w:b w:val="false"/>
          <w:i w:val="false"/>
          <w:color w:val="000000"/>
          <w:sz w:val="28"/>
        </w:rPr>
        <w:t>
      лекарства;</w:t>
      </w:r>
    </w:p>
    <w:bookmarkEnd w:id="1148"/>
    <w:bookmarkStart w:name="z2401" w:id="1149"/>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1149"/>
    <w:bookmarkStart w:name="z2402" w:id="1150"/>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1150"/>
    <w:bookmarkStart w:name="z2403" w:id="1151"/>
    <w:p>
      <w:pPr>
        <w:spacing w:after="0"/>
        <w:ind w:left="0"/>
        <w:jc w:val="both"/>
      </w:pPr>
      <w:r>
        <w:rPr>
          <w:rFonts w:ascii="Times New Roman"/>
          <w:b w:val="false"/>
          <w:i w:val="false"/>
          <w:color w:val="000000"/>
          <w:sz w:val="28"/>
        </w:rPr>
        <w:t>
      профессиональное обучение;</w:t>
      </w:r>
    </w:p>
    <w:bookmarkEnd w:id="1151"/>
    <w:bookmarkStart w:name="z2404" w:id="1152"/>
    <w:p>
      <w:pPr>
        <w:spacing w:after="0"/>
        <w:ind w:left="0"/>
        <w:jc w:val="both"/>
      </w:pPr>
      <w:r>
        <w:rPr>
          <w:rFonts w:ascii="Times New Roman"/>
          <w:b w:val="false"/>
          <w:i w:val="false"/>
          <w:color w:val="000000"/>
          <w:sz w:val="28"/>
        </w:rPr>
        <w:t>
      культурно-спортивные мероприятия;</w:t>
      </w:r>
    </w:p>
    <w:bookmarkEnd w:id="1152"/>
    <w:bookmarkStart w:name="z2405" w:id="1153"/>
    <w:p>
      <w:pPr>
        <w:spacing w:after="0"/>
        <w:ind w:left="0"/>
        <w:jc w:val="both"/>
      </w:pPr>
      <w:r>
        <w:rPr>
          <w:rFonts w:ascii="Times New Roman"/>
          <w:b w:val="false"/>
          <w:i w:val="false"/>
          <w:color w:val="000000"/>
          <w:sz w:val="28"/>
        </w:rPr>
        <w:t>
      оплату жилья, топлива;</w:t>
      </w:r>
    </w:p>
    <w:bookmarkEnd w:id="1153"/>
    <w:bookmarkStart w:name="z2406" w:id="1154"/>
    <w:p>
      <w:pPr>
        <w:spacing w:after="0"/>
        <w:ind w:left="0"/>
        <w:jc w:val="both"/>
      </w:pPr>
      <w:r>
        <w:rPr>
          <w:rFonts w:ascii="Times New Roman"/>
          <w:b w:val="false"/>
          <w:i w:val="false"/>
          <w:color w:val="000000"/>
          <w:sz w:val="28"/>
        </w:rPr>
        <w:t>
      приобретение скота, кормов;</w:t>
      </w:r>
    </w:p>
    <w:bookmarkEnd w:id="1154"/>
    <w:bookmarkStart w:name="z2407" w:id="1155"/>
    <w:p>
      <w:pPr>
        <w:spacing w:after="0"/>
        <w:ind w:left="0"/>
        <w:jc w:val="both"/>
      </w:pPr>
      <w:r>
        <w:rPr>
          <w:rFonts w:ascii="Times New Roman"/>
          <w:b w:val="false"/>
          <w:i w:val="false"/>
          <w:color w:val="000000"/>
          <w:sz w:val="28"/>
        </w:rPr>
        <w:t>
      форменную одежду, обмундирование;</w:t>
      </w:r>
    </w:p>
    <w:bookmarkEnd w:id="1155"/>
    <w:bookmarkStart w:name="z2408" w:id="1156"/>
    <w:p>
      <w:pPr>
        <w:spacing w:after="0"/>
        <w:ind w:left="0"/>
        <w:jc w:val="both"/>
      </w:pPr>
      <w:r>
        <w:rPr>
          <w:rFonts w:ascii="Times New Roman"/>
          <w:b w:val="false"/>
          <w:i w:val="false"/>
          <w:color w:val="000000"/>
          <w:sz w:val="28"/>
        </w:rPr>
        <w:t>
      другие виды дотаций и льгот.</w:t>
      </w:r>
    </w:p>
    <w:bookmarkEnd w:id="1156"/>
    <w:bookmarkStart w:name="z2409" w:id="1157"/>
    <w:p>
      <w:pPr>
        <w:spacing w:after="0"/>
        <w:ind w:left="0"/>
        <w:jc w:val="both"/>
      </w:pPr>
      <w:r>
        <w:rPr>
          <w:rFonts w:ascii="Times New Roman"/>
          <w:b w:val="false"/>
          <w:i w:val="false"/>
          <w:color w:val="000000"/>
          <w:sz w:val="28"/>
        </w:rPr>
        <w:t>
      16. По завершению опроса интервьюер повторно просматривает Ежеквартальный вопросник,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если обнаруживает какие-либо несоответствия, то вновь обращается в домохозяйство (лично или по телефону) и выясняет недостающую информацию.</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167</w:t>
            </w:r>
          </w:p>
        </w:tc>
      </w:tr>
    </w:tbl>
    <w:tbl>
      <w:tblPr>
        <w:tblW w:w="0" w:type="auto"/>
        <w:tblCellSpacing w:w="0" w:type="auto"/>
        <w:tblBorders>
          <w:top w:val="none"/>
          <w:left w:val="none"/>
          <w:bottom w:val="none"/>
          <w:right w:val="none"/>
          <w:insideH w:val="none"/>
          <w:insideV w:val="none"/>
        </w:tblBorders>
      </w:tblPr>
      <w:tblGrid>
        <w:gridCol w:w="2294"/>
        <w:gridCol w:w="62"/>
        <w:gridCol w:w="12292"/>
        <w:gridCol w:w="102"/>
      </w:tblGrid>
      <w:tr>
        <w:trPr>
          <w:trHeight w:val="30" w:hRule="atLeast"/>
        </w:trPr>
        <w:tc>
          <w:tcPr>
            <w:tcW w:w="2294" w:type="dxa"/>
            <w:tcBorders/>
            <w:tcMar>
              <w:top w:w="15" w:type="dxa"/>
              <w:left w:w="15" w:type="dxa"/>
              <w:bottom w:w="15" w:type="dxa"/>
              <w:right w:w="15" w:type="dxa"/>
            </w:tcMar>
            <w:vAlign w:val="center"/>
          </w:tcPr>
          <w:bookmarkStart w:name="z2415" w:id="1158"/>
          <w:p>
            <w:pPr>
              <w:spacing w:after="20"/>
              <w:ind w:left="20"/>
              <w:jc w:val="both"/>
            </w:pPr>
          </w:p>
          <w:bookmarkEnd w:id="115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bookmarkStart w:name="z2416" w:id="1159"/>
          <w:p>
            <w:pPr>
              <w:spacing w:after="20"/>
              <w:ind w:left="20"/>
              <w:jc w:val="both"/>
            </w:pPr>
            <w:r>
              <w:rPr>
                <w:rFonts w:ascii="Times New Roman"/>
                <w:b w:val="false"/>
                <w:i w:val="false"/>
                <w:color w:val="000000"/>
                <w:sz w:val="20"/>
              </w:rPr>
              <w:t>
Статистическая форма размещена на интернет-ресурсе www.stat.gov.kz</w:t>
            </w:r>
          </w:p>
          <w:bookmarkEnd w:id="1159"/>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w:t>
                  </w:r>
                  <w:r>
                    <w:br/>
                  </w:r>
                  <w:r>
                    <w:rPr>
                      <w:rFonts w:ascii="Times New Roman"/>
                      <w:b w:val="false"/>
                      <w:i w:val="false"/>
                      <w:color w:val="000000"/>
                      <w:sz w:val="20"/>
                    </w:rPr>
                    <w:t>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часов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417" w:id="1160"/>
          <w:p>
            <w:pPr>
              <w:spacing w:after="20"/>
              <w:ind w:left="20"/>
              <w:jc w:val="both"/>
            </w:pPr>
            <w:r>
              <w:rPr>
                <w:rFonts w:ascii="Times New Roman"/>
                <w:b w:val="false"/>
                <w:i w:val="false"/>
                <w:color w:val="000000"/>
                <w:sz w:val="20"/>
              </w:rPr>
              <w:t>
Код статистической формы 644103005</w:t>
            </w:r>
            <w:r>
              <w:br/>
            </w:r>
            <w:r>
              <w:rPr>
                <w:rFonts w:ascii="Times New Roman"/>
                <w:b w:val="false"/>
                <w:i w:val="false"/>
                <w:color w:val="000000"/>
                <w:sz w:val="20"/>
              </w:rPr>
              <w:t>
</w:t>
            </w:r>
            <w:r>
              <w:rPr>
                <w:rFonts w:ascii="Times New Roman"/>
                <w:b w:val="false"/>
                <w:i w:val="false"/>
                <w:color w:val="000000"/>
                <w:sz w:val="20"/>
              </w:rPr>
              <w:t xml:space="preserve">D 005 </w:t>
            </w:r>
            <w:r>
              <w:br/>
            </w:r>
            <w:r>
              <w:rPr>
                <w:rFonts w:ascii="Times New Roman"/>
                <w:b w:val="false"/>
                <w:i w:val="false"/>
                <w:color w:val="000000"/>
                <w:sz w:val="20"/>
              </w:rPr>
              <w:t>
Квартальная</w:t>
            </w:r>
            <w:r>
              <w:br/>
            </w:r>
            <w:r>
              <w:rPr>
                <w:rFonts w:ascii="Times New Roman"/>
                <w:b w:val="false"/>
                <w:i w:val="false"/>
                <w:color w:val="000000"/>
                <w:sz w:val="20"/>
              </w:rPr>
              <w:t>
Срок представления – 19 января, 20 апреля, 20 июля, 22 октября</w:t>
            </w:r>
          </w:p>
          <w:bookmarkEnd w:id="1160"/>
        </w:tc>
        <w:tc>
          <w:tcPr>
            <w:tcW w:w="0" w:type="auto"/>
            <w:gridSpan w:val="2"/>
            <w:vMerge/>
            <w:tcBorders>
              <w:top w:val="nil"/>
            </w:tcBorders>
          </w:tcPr>
          <w:p/>
        </w:tc>
      </w:tr>
    </w:tbl>
    <w:bookmarkStart w:name="z2419" w:id="1161"/>
    <w:p>
      <w:pPr>
        <w:spacing w:after="0"/>
        <w:ind w:left="0"/>
        <w:jc w:val="left"/>
      </w:pPr>
      <w:r>
        <w:rPr>
          <w:rFonts w:ascii="Times New Roman"/>
          <w:b/>
          <w:i w:val="false"/>
          <w:color w:val="000000"/>
        </w:rPr>
        <w:t xml:space="preserve"> Журнал учета ежеквартальных расходов и доходов </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02"/>
        <w:gridCol w:w="910"/>
        <w:gridCol w:w="1544"/>
        <w:gridCol w:w="152"/>
        <w:gridCol w:w="102"/>
        <w:gridCol w:w="199"/>
        <w:gridCol w:w="6321"/>
        <w:gridCol w:w="298"/>
        <w:gridCol w:w="110"/>
        <w:gridCol w:w="23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162"/>
          <w:p>
            <w:pPr>
              <w:spacing w:after="20"/>
              <w:ind w:left="20"/>
              <w:jc w:val="both"/>
            </w:pPr>
            <w:r>
              <w:rPr>
                <w:rFonts w:ascii="Times New Roman"/>
                <w:b w:val="false"/>
                <w:i w:val="false"/>
                <w:color w:val="000000"/>
                <w:sz w:val="20"/>
              </w:rPr>
              <w:t>
Отчетный период</w:t>
            </w:r>
          </w:p>
          <w:bookmarkEnd w:id="1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163"/>
          <w:p>
            <w:pPr>
              <w:spacing w:after="20"/>
              <w:ind w:left="20"/>
              <w:jc w:val="both"/>
            </w:pPr>
            <w:r>
              <w:rPr>
                <w:rFonts w:ascii="Times New Roman"/>
                <w:b w:val="false"/>
                <w:i w:val="false"/>
                <w:color w:val="000000"/>
                <w:sz w:val="20"/>
              </w:rPr>
              <w:t>
1. Наименование территории (населенного пункта)</w:t>
            </w:r>
          </w:p>
          <w:bookmarkEnd w:id="11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164"/>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p>
          <w:bookmarkEnd w:id="11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165"/>
          <w:p>
            <w:pPr>
              <w:spacing w:after="20"/>
              <w:ind w:left="20"/>
              <w:jc w:val="both"/>
            </w:pPr>
            <w:r>
              <w:rPr>
                <w:rFonts w:ascii="Times New Roman"/>
                <w:b w:val="false"/>
                <w:i w:val="false"/>
                <w:color w:val="000000"/>
                <w:sz w:val="20"/>
              </w:rPr>
              <w:t>
3. Код типа населенного пункта (1 - город , 2 - село)</w:t>
            </w:r>
          </w:p>
          <w:bookmarkEnd w:id="11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166"/>
          <w:p>
            <w:pPr>
              <w:spacing w:after="20"/>
              <w:ind w:left="20"/>
              <w:jc w:val="both"/>
            </w:pPr>
            <w:r>
              <w:rPr>
                <w:rFonts w:ascii="Times New Roman"/>
                <w:b w:val="false"/>
                <w:i w:val="false"/>
                <w:color w:val="000000"/>
                <w:sz w:val="20"/>
              </w:rPr>
              <w:t>
4. Код домохозяйства</w:t>
            </w:r>
          </w:p>
          <w:bookmarkEnd w:id="11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167"/>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bookmarkEnd w:id="11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168"/>
          <w:p>
            <w:pPr>
              <w:spacing w:after="20"/>
              <w:ind w:left="20"/>
              <w:jc w:val="both"/>
            </w:pPr>
            <w:r>
              <w:rPr>
                <w:rFonts w:ascii="Times New Roman"/>
                <w:b w:val="false"/>
                <w:i w:val="false"/>
                <w:color w:val="000000"/>
                <w:sz w:val="20"/>
              </w:rPr>
              <w:t>
Начало</w:t>
            </w:r>
          </w:p>
          <w:bookmarkEnd w:id="1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169"/>
          <w:p>
            <w:pPr>
              <w:spacing w:after="20"/>
              <w:ind w:left="20"/>
              <w:jc w:val="both"/>
            </w:pPr>
            <w:r>
              <w:rPr>
                <w:rFonts w:ascii="Times New Roman"/>
                <w:b w:val="false"/>
                <w:i w:val="false"/>
                <w:color w:val="000000"/>
                <w:sz w:val="20"/>
              </w:rPr>
              <w:t>
Окончание</w:t>
            </w:r>
          </w:p>
          <w:bookmarkEnd w:id="1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28" w:id="1170"/>
    <w:p>
      <w:pPr>
        <w:spacing w:after="0"/>
        <w:ind w:left="0"/>
        <w:jc w:val="both"/>
      </w:pPr>
      <w:r>
        <w:rPr>
          <w:rFonts w:ascii="Times New Roman"/>
          <w:b w:val="false"/>
          <w:i w:val="false"/>
          <w:color w:val="000000"/>
          <w:sz w:val="28"/>
        </w:rPr>
        <w:t>
      Примечание:</w:t>
      </w:r>
    </w:p>
    <w:bookmarkEnd w:id="1170"/>
    <w:bookmarkStart w:name="z2429" w:id="1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bookmarkEnd w:id="1171"/>
    <w:bookmarkStart w:name="z2430" w:id="1172"/>
    <w:p>
      <w:pPr>
        <w:spacing w:after="0"/>
        <w:ind w:left="0"/>
        <w:jc w:val="left"/>
      </w:pPr>
      <w:r>
        <w:rPr>
          <w:rFonts w:ascii="Times New Roman"/>
          <w:b/>
          <w:i w:val="false"/>
          <w:color w:val="000000"/>
        </w:rPr>
        <w:t xml:space="preserve"> 1. Расходы</w:t>
      </w:r>
    </w:p>
    <w:bookmarkEnd w:id="1172"/>
    <w:bookmarkStart w:name="z2431" w:id="117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одежду,</w:t>
      </w:r>
      <w:r>
        <w:rPr>
          <w:rFonts w:ascii="Times New Roman"/>
          <w:b w:val="false"/>
          <w:i w:val="false"/>
          <w:color w:val="000000"/>
          <w:sz w:val="28"/>
        </w:rPr>
        <w:t xml:space="preserve"> </w:t>
      </w:r>
      <w:r>
        <w:rPr>
          <w:rFonts w:ascii="Times New Roman"/>
          <w:b/>
          <w:i w:val="false"/>
          <w:color w:val="000000"/>
          <w:sz w:val="28"/>
        </w:rPr>
        <w:t>ткани</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553"/>
        <w:gridCol w:w="1546"/>
        <w:gridCol w:w="2554"/>
        <w:gridCol w:w="1546"/>
        <w:gridCol w:w="2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174"/>
          <w:p>
            <w:pPr>
              <w:spacing w:after="20"/>
              <w:ind w:left="20"/>
              <w:jc w:val="both"/>
            </w:pPr>
            <w:r>
              <w:rPr>
                <w:rFonts w:ascii="Times New Roman"/>
                <w:b w:val="false"/>
                <w:i w:val="false"/>
                <w:color w:val="000000"/>
                <w:sz w:val="20"/>
              </w:rPr>
              <w:t>
1-й месяц квартала</w:t>
            </w:r>
          </w:p>
          <w:bookmarkEnd w:id="1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175"/>
          <w:p>
            <w:pPr>
              <w:spacing w:after="20"/>
              <w:ind w:left="20"/>
              <w:jc w:val="both"/>
            </w:pPr>
            <w:r>
              <w:rPr>
                <w:rFonts w:ascii="Times New Roman"/>
                <w:b w:val="false"/>
                <w:i w:val="false"/>
                <w:color w:val="000000"/>
                <w:sz w:val="20"/>
              </w:rPr>
              <w:t>
наименование товаров</w:t>
            </w:r>
          </w:p>
          <w:bookmarkEnd w:id="1175"/>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6" w:id="1176"/>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обувь</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553"/>
        <w:gridCol w:w="1546"/>
        <w:gridCol w:w="2554"/>
        <w:gridCol w:w="1546"/>
        <w:gridCol w:w="2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177"/>
          <w:p>
            <w:pPr>
              <w:spacing w:after="20"/>
              <w:ind w:left="20"/>
              <w:jc w:val="both"/>
            </w:pPr>
            <w:r>
              <w:rPr>
                <w:rFonts w:ascii="Times New Roman"/>
                <w:b w:val="false"/>
                <w:i w:val="false"/>
                <w:color w:val="000000"/>
                <w:sz w:val="20"/>
              </w:rPr>
              <w:t>
1-й месяц квартала</w:t>
            </w:r>
          </w:p>
          <w:bookmarkEnd w:id="1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178"/>
          <w:p>
            <w:pPr>
              <w:spacing w:after="20"/>
              <w:ind w:left="20"/>
              <w:jc w:val="both"/>
            </w:pPr>
            <w:r>
              <w:rPr>
                <w:rFonts w:ascii="Times New Roman"/>
                <w:b w:val="false"/>
                <w:i w:val="false"/>
                <w:color w:val="000000"/>
                <w:sz w:val="20"/>
              </w:rPr>
              <w:t>
наименование товаров</w:t>
            </w:r>
          </w:p>
          <w:bookmarkEnd w:id="1178"/>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7" w:id="1179"/>
    <w:p>
      <w:pPr>
        <w:spacing w:after="0"/>
        <w:ind w:left="0"/>
        <w:jc w:val="both"/>
      </w:pPr>
      <w:r>
        <w:rPr>
          <w:rFonts w:ascii="Times New Roman"/>
          <w:b w:val="false"/>
          <w:i w:val="false"/>
          <w:color w:val="000000"/>
          <w:sz w:val="28"/>
        </w:rPr>
        <w:t xml:space="preserve">
      </w:t>
      </w:r>
      <w:r>
        <w:rPr>
          <w:rFonts w:ascii="Times New Roman"/>
          <w:b/>
          <w:i w:val="false"/>
          <w:color w:val="000000"/>
          <w:sz w:val="28"/>
        </w:rPr>
        <w:t>1.3 Расходы на предметы домашнего обихода, бытовую технику, мебель и другие товары</w:t>
      </w:r>
      <w:r>
        <w:rPr>
          <w:rFonts w:ascii="Times New Roman"/>
          <w:b w:val="false"/>
          <w:i w:val="false"/>
          <w:color w:val="000000"/>
          <w:vertAlign w:val="superscript"/>
        </w:rPr>
        <w:t>2</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553"/>
        <w:gridCol w:w="1546"/>
        <w:gridCol w:w="2554"/>
        <w:gridCol w:w="1546"/>
        <w:gridCol w:w="2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180"/>
          <w:p>
            <w:pPr>
              <w:spacing w:after="20"/>
              <w:ind w:left="20"/>
              <w:jc w:val="both"/>
            </w:pPr>
            <w:r>
              <w:rPr>
                <w:rFonts w:ascii="Times New Roman"/>
                <w:b w:val="false"/>
                <w:i w:val="false"/>
                <w:color w:val="000000"/>
                <w:sz w:val="20"/>
              </w:rPr>
              <w:t>
1-й месяц квартала</w:t>
            </w:r>
          </w:p>
          <w:bookmarkEnd w:id="1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181"/>
          <w:p>
            <w:pPr>
              <w:spacing w:after="20"/>
              <w:ind w:left="20"/>
              <w:jc w:val="both"/>
            </w:pPr>
            <w:r>
              <w:rPr>
                <w:rFonts w:ascii="Times New Roman"/>
                <w:b w:val="false"/>
                <w:i w:val="false"/>
                <w:color w:val="000000"/>
                <w:sz w:val="20"/>
              </w:rPr>
              <w:t>
наименование товаров</w:t>
            </w:r>
          </w:p>
          <w:bookmarkEnd w:id="1181"/>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9" w:id="1182"/>
    <w:p>
      <w:pPr>
        <w:spacing w:after="0"/>
        <w:ind w:left="0"/>
        <w:jc w:val="both"/>
      </w:pPr>
      <w:r>
        <w:rPr>
          <w:rFonts w:ascii="Times New Roman"/>
          <w:b w:val="false"/>
          <w:i w:val="false"/>
          <w:color w:val="000000"/>
          <w:sz w:val="28"/>
        </w:rPr>
        <w:t>
      Примечание:</w:t>
      </w:r>
    </w:p>
    <w:bookmarkEnd w:id="1182"/>
    <w:bookmarkStart w:name="z2510" w:id="11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 данном разделе не забудьте записать расходы на ткани, меха, кожу, головные уборы, перчатки, галстуки, ремни, краски, обои, цемент, одеяло, подушки, постельное белье, скатерти, спички, электрические батарейки, электрические лампы, газеты, журналы, средства для мытья посуды, тряпочки и губки для мытья посуды, средства для чистки ванн и раковин, отбеливатели, мыло хозяйственное, стиральный порошок, шампунь, крем для лица и рук, дезодорант, предметы для бритья, зубную пасту, щетку зубную, мыло туалетное, мыло детское, губную помаду, туалетную воду, краску для волос, туалетную бумагу, прокладки, подгузники, другие товары личной гигиены, фармацевтическую продукцию (медикаменты), лечебное оборудование и аппараты (очки, костыли и другое), шприцы, бинты медицинские, гвозди, веники, щетки, лодки, моторы, паруса и другие товары для отдыха вне помещений, CD, DVD диски, диски для записи, прочие записывающие материалы, игры</w:t>
      </w:r>
      <w:r>
        <w:rPr>
          <w:rFonts w:ascii="Times New Roman"/>
          <w:b w:val="false"/>
          <w:i/>
          <w:color w:val="000000"/>
          <w:sz w:val="28"/>
        </w:rPr>
        <w:t>,</w:t>
      </w:r>
      <w:r>
        <w:rPr>
          <w:rFonts w:ascii="Times New Roman"/>
          <w:b w:val="false"/>
          <w:i w:val="false"/>
          <w:color w:val="000000"/>
          <w:sz w:val="28"/>
        </w:rPr>
        <w:t xml:space="preserve"> игрушки, тренажеры, лыжи, мячи, палатки, ракетки, удочки, мангал, цветы и растения, домашние животные и корм для них, ювелирные изделия, часы, сумки, чемоданы, рюкзаки, кошельки, бумажники, детские коляски, зонты и другие.</w:t>
      </w:r>
    </w:p>
    <w:bookmarkEnd w:id="1183"/>
    <w:bookmarkStart w:name="z2511" w:id="1184"/>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жилищно</w:t>
      </w:r>
      <w:r>
        <w:rPr>
          <w:rFonts w:ascii="Times New Roman"/>
          <w:b/>
          <w:i w:val="false"/>
          <w:color w:val="000000"/>
          <w:sz w:val="28"/>
        </w:rPr>
        <w:t>-</w:t>
      </w:r>
      <w:r>
        <w:rPr>
          <w:rFonts w:ascii="Times New Roman"/>
          <w:b/>
          <w:i w:val="false"/>
          <w:color w:val="000000"/>
          <w:sz w:val="28"/>
        </w:rPr>
        <w:t>коммунальные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топливо</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7"/>
        <w:gridCol w:w="1884"/>
        <w:gridCol w:w="1885"/>
        <w:gridCol w:w="244"/>
      </w:tblGrid>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товаров и услуг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(тенге)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1-й месяц квартала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2-й месяц квартала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3-й месяц квартала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185"/>
          <w:p>
            <w:pPr>
              <w:spacing w:after="20"/>
              <w:ind w:left="20"/>
              <w:jc w:val="both"/>
            </w:pPr>
            <w:r>
              <w:rPr>
                <w:rFonts w:ascii="Times New Roman"/>
                <w:b w:val="false"/>
                <w:i w:val="false"/>
                <w:color w:val="000000"/>
                <w:sz w:val="20"/>
              </w:rPr>
              <w:t>
Холодная вода</w:t>
            </w:r>
          </w:p>
          <w:bookmarkEnd w:id="1185"/>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186"/>
          <w:p>
            <w:pPr>
              <w:spacing w:after="20"/>
              <w:ind w:left="20"/>
              <w:jc w:val="both"/>
            </w:pPr>
            <w:r>
              <w:rPr>
                <w:rFonts w:ascii="Times New Roman"/>
                <w:b w:val="false"/>
                <w:i w:val="false"/>
                <w:color w:val="000000"/>
                <w:sz w:val="20"/>
              </w:rPr>
              <w:t>
Горячая вода</w:t>
            </w:r>
          </w:p>
          <w:bookmarkEnd w:id="1186"/>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187"/>
          <w:p>
            <w:pPr>
              <w:spacing w:after="20"/>
              <w:ind w:left="20"/>
              <w:jc w:val="both"/>
            </w:pPr>
            <w:r>
              <w:rPr>
                <w:rFonts w:ascii="Times New Roman"/>
                <w:b w:val="false"/>
                <w:i w:val="false"/>
                <w:color w:val="000000"/>
                <w:sz w:val="20"/>
              </w:rPr>
              <w:t>
Лифт</w:t>
            </w:r>
          </w:p>
          <w:bookmarkEnd w:id="118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188"/>
          <w:p>
            <w:pPr>
              <w:spacing w:after="20"/>
              <w:ind w:left="20"/>
              <w:jc w:val="both"/>
            </w:pPr>
            <w:r>
              <w:rPr>
                <w:rFonts w:ascii="Times New Roman"/>
                <w:b w:val="false"/>
                <w:i w:val="false"/>
                <w:color w:val="000000"/>
                <w:sz w:val="20"/>
              </w:rPr>
              <w:t>
Канализация</w:t>
            </w:r>
          </w:p>
          <w:bookmarkEnd w:id="1188"/>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189"/>
          <w:p>
            <w:pPr>
              <w:spacing w:after="20"/>
              <w:ind w:left="20"/>
              <w:jc w:val="both"/>
            </w:pPr>
            <w:r>
              <w:rPr>
                <w:rFonts w:ascii="Times New Roman"/>
                <w:b w:val="false"/>
                <w:i w:val="false"/>
                <w:color w:val="000000"/>
                <w:sz w:val="20"/>
              </w:rPr>
              <w:t>
Сбор мусора</w:t>
            </w:r>
          </w:p>
          <w:bookmarkEnd w:id="118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190"/>
          <w:p>
            <w:pPr>
              <w:spacing w:after="20"/>
              <w:ind w:left="20"/>
              <w:jc w:val="both"/>
            </w:pPr>
            <w:r>
              <w:rPr>
                <w:rFonts w:ascii="Times New Roman"/>
                <w:b w:val="false"/>
                <w:i w:val="false"/>
                <w:color w:val="000000"/>
                <w:sz w:val="20"/>
              </w:rPr>
              <w:t>
Электроэнергия</w:t>
            </w:r>
          </w:p>
          <w:bookmarkEnd w:id="1190"/>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191"/>
          <w:p>
            <w:pPr>
              <w:spacing w:after="20"/>
              <w:ind w:left="20"/>
              <w:jc w:val="both"/>
            </w:pPr>
            <w:r>
              <w:rPr>
                <w:rFonts w:ascii="Times New Roman"/>
                <w:b w:val="false"/>
                <w:i w:val="false"/>
                <w:color w:val="000000"/>
                <w:sz w:val="20"/>
              </w:rPr>
              <w:t>
Центральное отопление</w:t>
            </w:r>
          </w:p>
          <w:bookmarkEnd w:id="119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192"/>
          <w:p>
            <w:pPr>
              <w:spacing w:after="20"/>
              <w:ind w:left="20"/>
              <w:jc w:val="both"/>
            </w:pPr>
            <w:r>
              <w:rPr>
                <w:rFonts w:ascii="Times New Roman"/>
                <w:b w:val="false"/>
                <w:i w:val="false"/>
                <w:color w:val="000000"/>
                <w:sz w:val="20"/>
              </w:rPr>
              <w:t>
Газ, транспортируемый по распределительным сетям</w:t>
            </w:r>
          </w:p>
          <w:bookmarkEnd w:id="1192"/>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193"/>
          <w:p>
            <w:pPr>
              <w:spacing w:after="20"/>
              <w:ind w:left="20"/>
              <w:jc w:val="both"/>
            </w:pPr>
            <w:r>
              <w:rPr>
                <w:rFonts w:ascii="Times New Roman"/>
                <w:b w:val="false"/>
                <w:i w:val="false"/>
                <w:color w:val="000000"/>
                <w:sz w:val="20"/>
              </w:rPr>
              <w:t>
Оплата за сжиженный газ</w:t>
            </w:r>
          </w:p>
          <w:bookmarkEnd w:id="1193"/>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194"/>
          <w:p>
            <w:pPr>
              <w:spacing w:after="20"/>
              <w:ind w:left="20"/>
              <w:jc w:val="both"/>
            </w:pPr>
            <w:r>
              <w:rPr>
                <w:rFonts w:ascii="Times New Roman"/>
                <w:b w:val="false"/>
                <w:i w:val="false"/>
                <w:color w:val="000000"/>
                <w:sz w:val="20"/>
              </w:rPr>
              <w:t>
Жидкое топливо для отопления жилых помещений</w:t>
            </w:r>
          </w:p>
          <w:bookmarkEnd w:id="1194"/>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195"/>
          <w:p>
            <w:pPr>
              <w:spacing w:after="20"/>
              <w:ind w:left="20"/>
              <w:jc w:val="both"/>
            </w:pPr>
            <w:r>
              <w:rPr>
                <w:rFonts w:ascii="Times New Roman"/>
                <w:b w:val="false"/>
                <w:i w:val="false"/>
                <w:color w:val="000000"/>
                <w:sz w:val="20"/>
              </w:rPr>
              <w:t>
Жидкое топливо для освещения жилых помещений</w:t>
            </w:r>
          </w:p>
          <w:bookmarkEnd w:id="1195"/>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196"/>
          <w:p>
            <w:pPr>
              <w:spacing w:after="20"/>
              <w:ind w:left="20"/>
              <w:jc w:val="both"/>
            </w:pPr>
            <w:r>
              <w:rPr>
                <w:rFonts w:ascii="Times New Roman"/>
                <w:b w:val="false"/>
                <w:i w:val="false"/>
                <w:color w:val="000000"/>
                <w:sz w:val="20"/>
              </w:rPr>
              <w:t xml:space="preserve">
Уголь каменный </w:t>
            </w:r>
          </w:p>
          <w:bookmarkEnd w:id="1196"/>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197"/>
          <w:p>
            <w:pPr>
              <w:spacing w:after="20"/>
              <w:ind w:left="20"/>
              <w:jc w:val="both"/>
            </w:pPr>
            <w:r>
              <w:rPr>
                <w:rFonts w:ascii="Times New Roman"/>
                <w:b w:val="false"/>
                <w:i w:val="false"/>
                <w:color w:val="000000"/>
                <w:sz w:val="20"/>
              </w:rPr>
              <w:t>
Дрова</w:t>
            </w:r>
          </w:p>
          <w:bookmarkEnd w:id="119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198"/>
          <w:p>
            <w:pPr>
              <w:spacing w:after="20"/>
              <w:ind w:left="20"/>
              <w:jc w:val="both"/>
            </w:pPr>
            <w:r>
              <w:rPr>
                <w:rFonts w:ascii="Times New Roman"/>
                <w:b w:val="false"/>
                <w:i w:val="false"/>
                <w:color w:val="000000"/>
                <w:sz w:val="20"/>
              </w:rPr>
              <w:t>
Торф</w:t>
            </w:r>
          </w:p>
          <w:bookmarkEnd w:id="1198"/>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199"/>
          <w:p>
            <w:pPr>
              <w:spacing w:after="20"/>
              <w:ind w:left="20"/>
              <w:jc w:val="both"/>
            </w:pPr>
            <w:r>
              <w:rPr>
                <w:rFonts w:ascii="Times New Roman"/>
                <w:b w:val="false"/>
                <w:i w:val="false"/>
                <w:color w:val="000000"/>
                <w:sz w:val="20"/>
              </w:rPr>
              <w:t>
Прочие виды твердого топлива</w:t>
            </w:r>
          </w:p>
          <w:bookmarkEnd w:id="119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200"/>
          <w:p>
            <w:pPr>
              <w:spacing w:after="20"/>
              <w:ind w:left="20"/>
              <w:jc w:val="both"/>
            </w:pPr>
            <w:r>
              <w:rPr>
                <w:rFonts w:ascii="Times New Roman"/>
                <w:b w:val="false"/>
                <w:i w:val="false"/>
                <w:color w:val="000000"/>
                <w:sz w:val="20"/>
              </w:rPr>
              <w:t>
Домофон</w:t>
            </w:r>
          </w:p>
          <w:bookmarkEnd w:id="1200"/>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201"/>
          <w:p>
            <w:pPr>
              <w:spacing w:after="20"/>
              <w:ind w:left="20"/>
              <w:jc w:val="both"/>
            </w:pPr>
            <w:r>
              <w:rPr>
                <w:rFonts w:ascii="Times New Roman"/>
                <w:b w:val="false"/>
                <w:i w:val="false"/>
                <w:color w:val="000000"/>
                <w:sz w:val="20"/>
              </w:rPr>
              <w:t>
Фактическая арендная плата за жилье</w:t>
            </w:r>
          </w:p>
          <w:bookmarkEnd w:id="120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202"/>
          <w:p>
            <w:pPr>
              <w:spacing w:after="20"/>
              <w:ind w:left="20"/>
              <w:jc w:val="both"/>
            </w:pPr>
            <w:r>
              <w:rPr>
                <w:rFonts w:ascii="Times New Roman"/>
                <w:b w:val="false"/>
                <w:i w:val="false"/>
                <w:color w:val="000000"/>
                <w:sz w:val="20"/>
              </w:rPr>
              <w:t>
Другие услуги, связанные с жилыми помещениями (платежи Кооператив собственников квартир (КСК), сборы по содержанию и ремонту здания и другие)</w:t>
            </w:r>
          </w:p>
          <w:bookmarkEnd w:id="1202"/>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2" w:id="1203"/>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связи</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2300"/>
        <w:gridCol w:w="2301"/>
        <w:gridCol w:w="2301"/>
      </w:tblGrid>
      <w:tr>
        <w:trPr>
          <w:trHeight w:val="30" w:hRule="atLeast"/>
        </w:trPr>
        <w:tc>
          <w:tcPr>
            <w:tcW w:w="5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204"/>
          <w:p>
            <w:pPr>
              <w:spacing w:after="20"/>
              <w:ind w:left="20"/>
              <w:jc w:val="both"/>
            </w:pPr>
            <w:r>
              <w:rPr>
                <w:rFonts w:ascii="Times New Roman"/>
                <w:b w:val="false"/>
                <w:i w:val="false"/>
                <w:color w:val="000000"/>
                <w:sz w:val="20"/>
              </w:rPr>
              <w:t>
Наименование услуг</w:t>
            </w:r>
          </w:p>
          <w:bookmarkEnd w:id="1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205"/>
          <w:p>
            <w:pPr>
              <w:spacing w:after="20"/>
              <w:ind w:left="20"/>
              <w:jc w:val="both"/>
            </w:pPr>
            <w:r>
              <w:rPr>
                <w:rFonts w:ascii="Times New Roman"/>
                <w:b w:val="false"/>
                <w:i w:val="false"/>
                <w:color w:val="000000"/>
                <w:sz w:val="20"/>
              </w:rPr>
              <w:t>
Почтовые услуги (отправка посылок, бандеролей, писем, включая покупку почтовых марок)</w:t>
            </w:r>
          </w:p>
          <w:bookmarkEnd w:id="1205"/>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06"/>
          <w:p>
            <w:pPr>
              <w:spacing w:after="20"/>
              <w:ind w:left="20"/>
              <w:jc w:val="both"/>
            </w:pPr>
            <w:r>
              <w:rPr>
                <w:rFonts w:ascii="Times New Roman"/>
                <w:b w:val="false"/>
                <w:i w:val="false"/>
                <w:color w:val="000000"/>
                <w:sz w:val="20"/>
              </w:rPr>
              <w:t>
Абонентская плата за телефон (включая повременную плату за телефонные разговоры)</w:t>
            </w:r>
          </w:p>
          <w:bookmarkEnd w:id="1206"/>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207"/>
          <w:p>
            <w:pPr>
              <w:spacing w:after="20"/>
              <w:ind w:left="20"/>
              <w:jc w:val="both"/>
            </w:pPr>
            <w:r>
              <w:rPr>
                <w:rFonts w:ascii="Times New Roman"/>
                <w:b w:val="false"/>
                <w:i w:val="false"/>
                <w:color w:val="000000"/>
                <w:sz w:val="20"/>
              </w:rPr>
              <w:t>
Междугородний звонок (внутри республики)</w:t>
            </w:r>
          </w:p>
          <w:bookmarkEnd w:id="1207"/>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208"/>
          <w:p>
            <w:pPr>
              <w:spacing w:after="20"/>
              <w:ind w:left="20"/>
              <w:jc w:val="both"/>
            </w:pPr>
            <w:r>
              <w:rPr>
                <w:rFonts w:ascii="Times New Roman"/>
                <w:b w:val="false"/>
                <w:i w:val="false"/>
                <w:color w:val="000000"/>
                <w:sz w:val="20"/>
              </w:rPr>
              <w:t>
Международный звонок (за пределы республики)</w:t>
            </w:r>
          </w:p>
          <w:bookmarkEnd w:id="1208"/>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209"/>
          <w:p>
            <w:pPr>
              <w:spacing w:after="20"/>
              <w:ind w:left="20"/>
              <w:jc w:val="both"/>
            </w:pPr>
            <w:r>
              <w:rPr>
                <w:rFonts w:ascii="Times New Roman"/>
                <w:b w:val="false"/>
                <w:i w:val="false"/>
                <w:color w:val="000000"/>
                <w:sz w:val="20"/>
              </w:rPr>
              <w:t>
Телеграмма</w:t>
            </w:r>
          </w:p>
          <w:bookmarkEnd w:id="1209"/>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210"/>
          <w:p>
            <w:pPr>
              <w:spacing w:after="20"/>
              <w:ind w:left="20"/>
              <w:jc w:val="both"/>
            </w:pPr>
            <w:r>
              <w:rPr>
                <w:rFonts w:ascii="Times New Roman"/>
                <w:b w:val="false"/>
                <w:i w:val="false"/>
                <w:color w:val="000000"/>
                <w:sz w:val="20"/>
              </w:rPr>
              <w:t>
Интернет связь</w:t>
            </w:r>
          </w:p>
          <w:bookmarkEnd w:id="1210"/>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211"/>
          <w:p>
            <w:pPr>
              <w:spacing w:after="20"/>
              <w:ind w:left="20"/>
              <w:jc w:val="both"/>
            </w:pPr>
            <w:r>
              <w:rPr>
                <w:rFonts w:ascii="Times New Roman"/>
                <w:b w:val="false"/>
                <w:i w:val="false"/>
                <w:color w:val="000000"/>
                <w:sz w:val="20"/>
              </w:rPr>
              <w:t>
Радиоточка</w:t>
            </w:r>
          </w:p>
          <w:bookmarkEnd w:id="1211"/>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212"/>
          <w:p>
            <w:pPr>
              <w:spacing w:after="20"/>
              <w:ind w:left="20"/>
              <w:jc w:val="both"/>
            </w:pPr>
            <w:r>
              <w:rPr>
                <w:rFonts w:ascii="Times New Roman"/>
                <w:b w:val="false"/>
                <w:i w:val="false"/>
                <w:color w:val="000000"/>
                <w:sz w:val="20"/>
              </w:rPr>
              <w:t>
Услуги кабельного телевидения</w:t>
            </w:r>
          </w:p>
          <w:bookmarkEnd w:id="1212"/>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213"/>
          <w:p>
            <w:pPr>
              <w:spacing w:after="20"/>
              <w:ind w:left="20"/>
              <w:jc w:val="both"/>
            </w:pPr>
            <w:r>
              <w:rPr>
                <w:rFonts w:ascii="Times New Roman"/>
                <w:b w:val="false"/>
                <w:i w:val="false"/>
                <w:color w:val="000000"/>
                <w:sz w:val="20"/>
              </w:rPr>
              <w:t>
Услуги сотовой связи</w:t>
            </w:r>
          </w:p>
          <w:bookmarkEnd w:id="1213"/>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214"/>
          <w:p>
            <w:pPr>
              <w:spacing w:after="20"/>
              <w:ind w:left="20"/>
              <w:jc w:val="both"/>
            </w:pPr>
            <w:r>
              <w:rPr>
                <w:rFonts w:ascii="Times New Roman"/>
                <w:b w:val="false"/>
                <w:i w:val="false"/>
                <w:color w:val="000000"/>
                <w:sz w:val="20"/>
              </w:rPr>
              <w:t>
Услуги спутникового телевидения</w:t>
            </w:r>
          </w:p>
          <w:bookmarkEnd w:id="1214"/>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15"/>
          <w:p>
            <w:pPr>
              <w:spacing w:after="20"/>
              <w:ind w:left="20"/>
              <w:jc w:val="both"/>
            </w:pPr>
            <w:r>
              <w:rPr>
                <w:rFonts w:ascii="Times New Roman"/>
                <w:b w:val="false"/>
                <w:i w:val="false"/>
                <w:color w:val="000000"/>
                <w:sz w:val="20"/>
              </w:rPr>
              <w:t>
Установка телефона</w:t>
            </w:r>
          </w:p>
          <w:bookmarkEnd w:id="1215"/>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6" w:id="1216"/>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образованием</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432"/>
        <w:gridCol w:w="2432"/>
        <w:gridCol w:w="2432"/>
      </w:tblGrid>
      <w:tr>
        <w:trPr>
          <w:trHeight w:val="30" w:hRule="atLeast"/>
        </w:trPr>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217"/>
          <w:p>
            <w:pPr>
              <w:spacing w:after="20"/>
              <w:ind w:left="20"/>
              <w:jc w:val="both"/>
            </w:pPr>
            <w:r>
              <w:rPr>
                <w:rFonts w:ascii="Times New Roman"/>
                <w:b w:val="false"/>
                <w:i w:val="false"/>
                <w:color w:val="000000"/>
                <w:sz w:val="20"/>
              </w:rPr>
              <w:t>
Наименование товаров и услуг</w:t>
            </w:r>
          </w:p>
          <w:bookmarkEnd w:id="1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218"/>
          <w:p>
            <w:pPr>
              <w:spacing w:after="20"/>
              <w:ind w:left="20"/>
              <w:jc w:val="both"/>
            </w:pPr>
            <w:r>
              <w:rPr>
                <w:rFonts w:ascii="Times New Roman"/>
                <w:b w:val="false"/>
                <w:i w:val="false"/>
                <w:color w:val="000000"/>
                <w:sz w:val="20"/>
              </w:rPr>
              <w:t>
Услуги детских дошкольных учреждений</w:t>
            </w:r>
          </w:p>
          <w:bookmarkEnd w:id="1218"/>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219"/>
          <w:p>
            <w:pPr>
              <w:spacing w:after="20"/>
              <w:ind w:left="20"/>
              <w:jc w:val="both"/>
            </w:pPr>
            <w:r>
              <w:rPr>
                <w:rFonts w:ascii="Times New Roman"/>
                <w:b w:val="false"/>
                <w:i w:val="false"/>
                <w:color w:val="000000"/>
                <w:sz w:val="20"/>
              </w:rPr>
              <w:t>
Плата за центры развития, по подготовке к школе</w:t>
            </w:r>
          </w:p>
          <w:bookmarkEnd w:id="121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220"/>
          <w:p>
            <w:pPr>
              <w:spacing w:after="20"/>
              <w:ind w:left="20"/>
              <w:jc w:val="both"/>
            </w:pPr>
            <w:r>
              <w:rPr>
                <w:rFonts w:ascii="Times New Roman"/>
                <w:b w:val="false"/>
                <w:i w:val="false"/>
                <w:color w:val="000000"/>
                <w:sz w:val="20"/>
              </w:rPr>
              <w:t>
Плата за начальное образование</w:t>
            </w:r>
          </w:p>
          <w:bookmarkEnd w:id="1220"/>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221"/>
          <w:p>
            <w:pPr>
              <w:spacing w:after="20"/>
              <w:ind w:left="20"/>
              <w:jc w:val="both"/>
            </w:pPr>
            <w:r>
              <w:rPr>
                <w:rFonts w:ascii="Times New Roman"/>
                <w:b w:val="false"/>
                <w:i w:val="false"/>
                <w:color w:val="000000"/>
                <w:sz w:val="20"/>
              </w:rPr>
              <w:t>
Общее среднее</w:t>
            </w:r>
          </w:p>
          <w:bookmarkEnd w:id="1221"/>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222"/>
          <w:p>
            <w:pPr>
              <w:spacing w:after="20"/>
              <w:ind w:left="20"/>
              <w:jc w:val="both"/>
            </w:pPr>
            <w:r>
              <w:rPr>
                <w:rFonts w:ascii="Times New Roman"/>
                <w:b w:val="false"/>
                <w:i w:val="false"/>
                <w:color w:val="000000"/>
                <w:sz w:val="20"/>
              </w:rPr>
              <w:t>
Профессиональное среднее</w:t>
            </w:r>
          </w:p>
          <w:bookmarkEnd w:id="122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223"/>
          <w:p>
            <w:pPr>
              <w:spacing w:after="20"/>
              <w:ind w:left="20"/>
              <w:jc w:val="both"/>
            </w:pPr>
            <w:r>
              <w:rPr>
                <w:rFonts w:ascii="Times New Roman"/>
                <w:b w:val="false"/>
                <w:i w:val="false"/>
                <w:color w:val="000000"/>
                <w:sz w:val="20"/>
              </w:rPr>
              <w:t>
Высшее образование</w:t>
            </w:r>
          </w:p>
          <w:bookmarkEnd w:id="1223"/>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224"/>
          <w:p>
            <w:pPr>
              <w:spacing w:after="20"/>
              <w:ind w:left="20"/>
              <w:jc w:val="both"/>
            </w:pPr>
            <w:r>
              <w:rPr>
                <w:rFonts w:ascii="Times New Roman"/>
                <w:b w:val="false"/>
                <w:i w:val="false"/>
                <w:color w:val="000000"/>
                <w:sz w:val="20"/>
              </w:rPr>
              <w:t>
Плата за наем жилья для студентов (учащихся)</w:t>
            </w:r>
          </w:p>
          <w:bookmarkEnd w:id="1224"/>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225"/>
          <w:p>
            <w:pPr>
              <w:spacing w:after="20"/>
              <w:ind w:left="20"/>
              <w:jc w:val="both"/>
            </w:pPr>
            <w:r>
              <w:rPr>
                <w:rFonts w:ascii="Times New Roman"/>
                <w:b w:val="false"/>
                <w:i w:val="false"/>
                <w:color w:val="000000"/>
                <w:sz w:val="20"/>
              </w:rPr>
              <w:t>
Неформальные расходы для школьников (подарки учителям и сборы в фонд класса)</w:t>
            </w:r>
          </w:p>
          <w:bookmarkEnd w:id="122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226"/>
          <w:p>
            <w:pPr>
              <w:spacing w:after="20"/>
              <w:ind w:left="20"/>
              <w:jc w:val="both"/>
            </w:pPr>
            <w:r>
              <w:rPr>
                <w:rFonts w:ascii="Times New Roman"/>
                <w:b w:val="false"/>
                <w:i w:val="false"/>
                <w:color w:val="000000"/>
                <w:sz w:val="20"/>
              </w:rPr>
              <w:t>
Неформальные расходы для студентов</w:t>
            </w:r>
          </w:p>
          <w:bookmarkEnd w:id="1226"/>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227"/>
          <w:p>
            <w:pPr>
              <w:spacing w:after="20"/>
              <w:ind w:left="20"/>
              <w:jc w:val="both"/>
            </w:pPr>
            <w:r>
              <w:rPr>
                <w:rFonts w:ascii="Times New Roman"/>
                <w:b w:val="false"/>
                <w:i w:val="false"/>
                <w:color w:val="000000"/>
                <w:sz w:val="20"/>
              </w:rPr>
              <w:t>
Образование для взрослых</w:t>
            </w:r>
          </w:p>
          <w:bookmarkEnd w:id="1227"/>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9" w:id="1228"/>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здравоохранением</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2364"/>
        <w:gridCol w:w="2364"/>
        <w:gridCol w:w="2365"/>
      </w:tblGrid>
      <w:tr>
        <w:trPr>
          <w:trHeight w:val="30" w:hRule="atLeast"/>
        </w:trPr>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229"/>
          <w:p>
            <w:pPr>
              <w:spacing w:after="20"/>
              <w:ind w:left="20"/>
              <w:jc w:val="both"/>
            </w:pPr>
            <w:r>
              <w:rPr>
                <w:rFonts w:ascii="Times New Roman"/>
                <w:b w:val="false"/>
                <w:i w:val="false"/>
                <w:color w:val="000000"/>
                <w:sz w:val="20"/>
              </w:rPr>
              <w:t>
Наименование товаров и услуг</w:t>
            </w:r>
          </w:p>
          <w:bookmarkEnd w:id="1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230"/>
          <w:p>
            <w:pPr>
              <w:spacing w:after="20"/>
              <w:ind w:left="20"/>
              <w:jc w:val="both"/>
            </w:pPr>
            <w:r>
              <w:rPr>
                <w:rFonts w:ascii="Times New Roman"/>
                <w:b w:val="false"/>
                <w:i w:val="false"/>
                <w:color w:val="000000"/>
                <w:sz w:val="20"/>
              </w:rPr>
              <w:t>
Услуги врачей-специалистов в амбулаториях</w:t>
            </w:r>
          </w:p>
          <w:bookmarkEnd w:id="123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231"/>
          <w:p>
            <w:pPr>
              <w:spacing w:after="20"/>
              <w:ind w:left="20"/>
              <w:jc w:val="both"/>
            </w:pPr>
            <w:r>
              <w:rPr>
                <w:rFonts w:ascii="Times New Roman"/>
                <w:b w:val="false"/>
                <w:i w:val="false"/>
                <w:color w:val="000000"/>
                <w:sz w:val="20"/>
              </w:rPr>
              <w:t>
Первичный прием к врачу</w:t>
            </w:r>
          </w:p>
          <w:bookmarkEnd w:id="123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232"/>
          <w:p>
            <w:pPr>
              <w:spacing w:after="20"/>
              <w:ind w:left="20"/>
              <w:jc w:val="both"/>
            </w:pPr>
            <w:r>
              <w:rPr>
                <w:rFonts w:ascii="Times New Roman"/>
                <w:b w:val="false"/>
                <w:i w:val="false"/>
                <w:color w:val="000000"/>
                <w:sz w:val="20"/>
              </w:rPr>
              <w:t>
Стоматологические услуги</w:t>
            </w:r>
          </w:p>
          <w:bookmarkEnd w:id="123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233"/>
          <w:p>
            <w:pPr>
              <w:spacing w:after="20"/>
              <w:ind w:left="20"/>
              <w:jc w:val="both"/>
            </w:pPr>
            <w:r>
              <w:rPr>
                <w:rFonts w:ascii="Times New Roman"/>
                <w:b w:val="false"/>
                <w:i w:val="false"/>
                <w:color w:val="000000"/>
                <w:sz w:val="20"/>
              </w:rPr>
              <w:t>
Услуги медицинских лабораторий (анализ крови, мочи, УЗИ и другое)</w:t>
            </w:r>
          </w:p>
          <w:bookmarkEnd w:id="123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234"/>
          <w:p>
            <w:pPr>
              <w:spacing w:after="20"/>
              <w:ind w:left="20"/>
              <w:jc w:val="both"/>
            </w:pPr>
            <w:r>
              <w:rPr>
                <w:rFonts w:ascii="Times New Roman"/>
                <w:b w:val="false"/>
                <w:i w:val="false"/>
                <w:color w:val="000000"/>
                <w:sz w:val="20"/>
              </w:rPr>
              <w:t>
Услуги медицинских сестер и акушерок</w:t>
            </w:r>
          </w:p>
          <w:bookmarkEnd w:id="123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235"/>
          <w:p>
            <w:pPr>
              <w:spacing w:after="20"/>
              <w:ind w:left="20"/>
              <w:jc w:val="both"/>
            </w:pPr>
            <w:r>
              <w:rPr>
                <w:rFonts w:ascii="Times New Roman"/>
                <w:b w:val="false"/>
                <w:i w:val="false"/>
                <w:color w:val="000000"/>
                <w:sz w:val="20"/>
              </w:rPr>
              <w:t>
Специализированные парамедицинские услуги (иглотерапевты, физиолечение, врачи в области традиционной медицины)</w:t>
            </w:r>
          </w:p>
          <w:bookmarkEnd w:id="123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236"/>
          <w:p>
            <w:pPr>
              <w:spacing w:after="20"/>
              <w:ind w:left="20"/>
              <w:jc w:val="both"/>
            </w:pPr>
            <w:r>
              <w:rPr>
                <w:rFonts w:ascii="Times New Roman"/>
                <w:b w:val="false"/>
                <w:i w:val="false"/>
                <w:color w:val="000000"/>
                <w:sz w:val="20"/>
              </w:rPr>
              <w:t>
Услуги санаториев</w:t>
            </w:r>
          </w:p>
          <w:bookmarkEnd w:id="123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237"/>
          <w:p>
            <w:pPr>
              <w:spacing w:after="20"/>
              <w:ind w:left="20"/>
              <w:jc w:val="both"/>
            </w:pPr>
            <w:r>
              <w:rPr>
                <w:rFonts w:ascii="Times New Roman"/>
                <w:b w:val="false"/>
                <w:i w:val="false"/>
                <w:color w:val="000000"/>
                <w:sz w:val="20"/>
              </w:rPr>
              <w:t>
Услуги врачей общего профиля в стационарах</w:t>
            </w:r>
          </w:p>
          <w:bookmarkEnd w:id="123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238"/>
          <w:p>
            <w:pPr>
              <w:spacing w:after="20"/>
              <w:ind w:left="20"/>
              <w:jc w:val="both"/>
            </w:pPr>
            <w:r>
              <w:rPr>
                <w:rFonts w:ascii="Times New Roman"/>
                <w:b w:val="false"/>
                <w:i w:val="false"/>
                <w:color w:val="000000"/>
                <w:sz w:val="20"/>
              </w:rPr>
              <w:t>
Услуги реабилитационных центров</w:t>
            </w:r>
          </w:p>
          <w:bookmarkEnd w:id="123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239"/>
          <w:p>
            <w:pPr>
              <w:spacing w:after="20"/>
              <w:ind w:left="20"/>
              <w:jc w:val="both"/>
            </w:pPr>
            <w:r>
              <w:rPr>
                <w:rFonts w:ascii="Times New Roman"/>
                <w:b w:val="false"/>
                <w:i w:val="false"/>
                <w:color w:val="000000"/>
                <w:sz w:val="20"/>
              </w:rPr>
              <w:t>
Лечение в дневном стационаре</w:t>
            </w:r>
          </w:p>
          <w:bookmarkEnd w:id="123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240"/>
          <w:p>
            <w:pPr>
              <w:spacing w:after="20"/>
              <w:ind w:left="20"/>
              <w:jc w:val="both"/>
            </w:pPr>
            <w:r>
              <w:rPr>
                <w:rFonts w:ascii="Times New Roman"/>
                <w:b w:val="false"/>
                <w:i w:val="false"/>
                <w:color w:val="000000"/>
                <w:sz w:val="20"/>
              </w:rPr>
              <w:t>
Услуги врачей-специалистов в стационарах</w:t>
            </w:r>
          </w:p>
          <w:bookmarkEnd w:id="124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41"/>
          <w:p>
            <w:pPr>
              <w:spacing w:after="20"/>
              <w:ind w:left="20"/>
              <w:jc w:val="both"/>
            </w:pPr>
            <w:r>
              <w:rPr>
                <w:rFonts w:ascii="Times New Roman"/>
                <w:b w:val="false"/>
                <w:i w:val="false"/>
                <w:color w:val="000000"/>
                <w:sz w:val="20"/>
              </w:rPr>
              <w:t>
Неформальные расходы на здравоохранение (подарки, цветы и другое)</w:t>
            </w:r>
          </w:p>
          <w:bookmarkEnd w:id="124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4" w:id="1242"/>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индивидуальные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прочие</w:t>
      </w:r>
      <w:r>
        <w:rPr>
          <w:rFonts w:ascii="Times New Roman"/>
          <w:b w:val="false"/>
          <w:i w:val="false"/>
          <w:color w:val="000000"/>
          <w:sz w:val="28"/>
        </w:rPr>
        <w:t xml:space="preserve"> </w:t>
      </w:r>
      <w:r>
        <w:rPr>
          <w:rFonts w:ascii="Times New Roman"/>
          <w:b/>
          <w:i w:val="false"/>
          <w:color w:val="000000"/>
          <w:sz w:val="28"/>
        </w:rPr>
        <w:t>у</w:t>
      </w:r>
      <w:r>
        <w:rPr>
          <w:rFonts w:ascii="Times New Roman"/>
          <w:b/>
          <w:i w:val="false"/>
          <w:color w:val="000000"/>
          <w:sz w:val="28"/>
        </w:rPr>
        <w:t>слуги</w:t>
      </w:r>
      <w:r>
        <w:rPr>
          <w:rFonts w:ascii="Times New Roman"/>
          <w:b w:val="false"/>
          <w:i w:val="false"/>
          <w:color w:val="000000"/>
          <w:sz w:val="28"/>
        </w:rPr>
        <w:t xml:space="preserve"> </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2"/>
        <w:gridCol w:w="2182"/>
        <w:gridCol w:w="2183"/>
        <w:gridCol w:w="2183"/>
      </w:tblGrid>
      <w:tr>
        <w:trPr>
          <w:trHeight w:val="30" w:hRule="atLeast"/>
        </w:trPr>
        <w:tc>
          <w:tcPr>
            <w:tcW w:w="5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243"/>
          <w:p>
            <w:pPr>
              <w:spacing w:after="20"/>
              <w:ind w:left="20"/>
              <w:jc w:val="both"/>
            </w:pPr>
            <w:r>
              <w:rPr>
                <w:rFonts w:ascii="Times New Roman"/>
                <w:b w:val="false"/>
                <w:i w:val="false"/>
                <w:color w:val="000000"/>
                <w:sz w:val="20"/>
              </w:rPr>
              <w:t>
Наименование услуг</w:t>
            </w:r>
          </w:p>
          <w:bookmarkEnd w:id="1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244"/>
          <w:p>
            <w:pPr>
              <w:spacing w:after="20"/>
              <w:ind w:left="20"/>
              <w:jc w:val="both"/>
            </w:pPr>
            <w:r>
              <w:rPr>
                <w:rFonts w:ascii="Times New Roman"/>
                <w:b w:val="false"/>
                <w:i w:val="false"/>
                <w:color w:val="000000"/>
                <w:sz w:val="20"/>
              </w:rPr>
              <w:t xml:space="preserve">
Пошив </w:t>
            </w:r>
          </w:p>
          <w:bookmarkEnd w:id="1244"/>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245"/>
          <w:p>
            <w:pPr>
              <w:spacing w:after="20"/>
              <w:ind w:left="20"/>
              <w:jc w:val="both"/>
            </w:pPr>
            <w:r>
              <w:rPr>
                <w:rFonts w:ascii="Times New Roman"/>
                <w:b w:val="false"/>
                <w:i w:val="false"/>
                <w:color w:val="000000"/>
                <w:sz w:val="20"/>
              </w:rPr>
              <w:t>
Стирка и обработка белья</w:t>
            </w:r>
          </w:p>
          <w:bookmarkEnd w:id="1245"/>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246"/>
          <w:p>
            <w:pPr>
              <w:spacing w:after="20"/>
              <w:ind w:left="20"/>
              <w:jc w:val="both"/>
            </w:pPr>
            <w:r>
              <w:rPr>
                <w:rFonts w:ascii="Times New Roman"/>
                <w:b w:val="false"/>
                <w:i w:val="false"/>
                <w:color w:val="000000"/>
                <w:sz w:val="20"/>
              </w:rPr>
              <w:t>
Химчистка и крашение</w:t>
            </w:r>
          </w:p>
          <w:bookmarkEnd w:id="1246"/>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247"/>
          <w:p>
            <w:pPr>
              <w:spacing w:after="20"/>
              <w:ind w:left="20"/>
              <w:jc w:val="both"/>
            </w:pPr>
            <w:r>
              <w:rPr>
                <w:rFonts w:ascii="Times New Roman"/>
                <w:b w:val="false"/>
                <w:i w:val="false"/>
                <w:color w:val="000000"/>
                <w:sz w:val="20"/>
              </w:rPr>
              <w:t>
Ремонт одежды</w:t>
            </w:r>
          </w:p>
          <w:bookmarkEnd w:id="1247"/>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48"/>
          <w:p>
            <w:pPr>
              <w:spacing w:after="20"/>
              <w:ind w:left="20"/>
              <w:jc w:val="both"/>
            </w:pPr>
            <w:r>
              <w:rPr>
                <w:rFonts w:ascii="Times New Roman"/>
                <w:b w:val="false"/>
                <w:i w:val="false"/>
                <w:color w:val="000000"/>
                <w:sz w:val="20"/>
              </w:rPr>
              <w:t>
Ремонт и прокат обуви</w:t>
            </w:r>
          </w:p>
          <w:bookmarkEnd w:id="1248"/>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49"/>
          <w:p>
            <w:pPr>
              <w:spacing w:after="20"/>
              <w:ind w:left="20"/>
              <w:jc w:val="both"/>
            </w:pPr>
            <w:r>
              <w:rPr>
                <w:rFonts w:ascii="Times New Roman"/>
                <w:b w:val="false"/>
                <w:i w:val="false"/>
                <w:color w:val="000000"/>
                <w:sz w:val="20"/>
              </w:rPr>
              <w:t>
Ремонт мебели</w:t>
            </w:r>
          </w:p>
          <w:bookmarkEnd w:id="1249"/>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250"/>
          <w:p>
            <w:pPr>
              <w:spacing w:after="20"/>
              <w:ind w:left="20"/>
              <w:jc w:val="both"/>
            </w:pPr>
            <w:r>
              <w:rPr>
                <w:rFonts w:ascii="Times New Roman"/>
                <w:b w:val="false"/>
                <w:i w:val="false"/>
                <w:color w:val="000000"/>
                <w:sz w:val="20"/>
              </w:rPr>
              <w:t>
Ремонт холодильников</w:t>
            </w:r>
          </w:p>
          <w:bookmarkEnd w:id="1250"/>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251"/>
          <w:p>
            <w:pPr>
              <w:spacing w:after="20"/>
              <w:ind w:left="20"/>
              <w:jc w:val="both"/>
            </w:pPr>
            <w:r>
              <w:rPr>
                <w:rFonts w:ascii="Times New Roman"/>
                <w:b w:val="false"/>
                <w:i w:val="false"/>
                <w:color w:val="000000"/>
                <w:sz w:val="20"/>
              </w:rPr>
              <w:t>
Ремонт стиральных машин</w:t>
            </w:r>
          </w:p>
          <w:bookmarkEnd w:id="1251"/>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252"/>
          <w:p>
            <w:pPr>
              <w:spacing w:after="20"/>
              <w:ind w:left="20"/>
              <w:jc w:val="both"/>
            </w:pPr>
            <w:r>
              <w:rPr>
                <w:rFonts w:ascii="Times New Roman"/>
                <w:b w:val="false"/>
                <w:i w:val="false"/>
                <w:color w:val="000000"/>
                <w:sz w:val="20"/>
              </w:rPr>
              <w:t>
Ремонт теле- и радиоаппаратуры</w:t>
            </w:r>
          </w:p>
          <w:bookmarkEnd w:id="1252"/>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253"/>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bookmarkEnd w:id="1253"/>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254"/>
          <w:p>
            <w:pPr>
              <w:spacing w:after="20"/>
              <w:ind w:left="20"/>
              <w:jc w:val="both"/>
            </w:pPr>
            <w:r>
              <w:rPr>
                <w:rFonts w:ascii="Times New Roman"/>
                <w:b w:val="false"/>
                <w:i w:val="false"/>
                <w:color w:val="000000"/>
                <w:sz w:val="20"/>
              </w:rPr>
              <w:t>
Прочий ремонт бытовых приборов</w:t>
            </w:r>
          </w:p>
          <w:bookmarkEnd w:id="1254"/>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55"/>
          <w:p>
            <w:pPr>
              <w:spacing w:after="20"/>
              <w:ind w:left="20"/>
              <w:jc w:val="both"/>
            </w:pPr>
            <w:r>
              <w:rPr>
                <w:rFonts w:ascii="Times New Roman"/>
                <w:b w:val="false"/>
                <w:i w:val="false"/>
                <w:color w:val="000000"/>
                <w:sz w:val="20"/>
              </w:rPr>
              <w:t>
Ремонт часов</w:t>
            </w:r>
          </w:p>
          <w:bookmarkEnd w:id="1255"/>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256"/>
          <w:p>
            <w:pPr>
              <w:spacing w:after="20"/>
              <w:ind w:left="20"/>
              <w:jc w:val="both"/>
            </w:pPr>
            <w:r>
              <w:rPr>
                <w:rFonts w:ascii="Times New Roman"/>
                <w:b w:val="false"/>
                <w:i w:val="false"/>
                <w:color w:val="000000"/>
                <w:sz w:val="20"/>
              </w:rPr>
              <w:t>
Услуги по обслуживанию и ремонту жилых помещений (выполнение обойных работ, облицовка кафелем и другое)</w:t>
            </w:r>
          </w:p>
          <w:bookmarkEnd w:id="1256"/>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257"/>
          <w:p>
            <w:pPr>
              <w:spacing w:after="20"/>
              <w:ind w:left="20"/>
              <w:jc w:val="both"/>
            </w:pPr>
            <w:r>
              <w:rPr>
                <w:rFonts w:ascii="Times New Roman"/>
                <w:b w:val="false"/>
                <w:i w:val="false"/>
                <w:color w:val="000000"/>
                <w:sz w:val="20"/>
              </w:rPr>
              <w:t>
Установка пластиковых окон</w:t>
            </w:r>
          </w:p>
          <w:bookmarkEnd w:id="1257"/>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258"/>
          <w:p>
            <w:pPr>
              <w:spacing w:after="20"/>
              <w:ind w:left="20"/>
              <w:jc w:val="both"/>
            </w:pPr>
            <w:r>
              <w:rPr>
                <w:rFonts w:ascii="Times New Roman"/>
                <w:b w:val="false"/>
                <w:i w:val="false"/>
                <w:color w:val="000000"/>
                <w:sz w:val="20"/>
              </w:rPr>
              <w:t>
Установка металлических дверей, решеток</w:t>
            </w:r>
          </w:p>
          <w:bookmarkEnd w:id="1258"/>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259"/>
          <w:p>
            <w:pPr>
              <w:spacing w:after="20"/>
              <w:ind w:left="20"/>
              <w:jc w:val="both"/>
            </w:pPr>
            <w:r>
              <w:rPr>
                <w:rFonts w:ascii="Times New Roman"/>
                <w:b w:val="false"/>
                <w:i w:val="false"/>
                <w:color w:val="000000"/>
                <w:sz w:val="20"/>
              </w:rPr>
              <w:t>
Установка счетчиков</w:t>
            </w:r>
          </w:p>
          <w:bookmarkEnd w:id="1259"/>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260"/>
          <w:p>
            <w:pPr>
              <w:spacing w:after="20"/>
              <w:ind w:left="20"/>
              <w:jc w:val="both"/>
            </w:pPr>
            <w:r>
              <w:rPr>
                <w:rFonts w:ascii="Times New Roman"/>
                <w:b w:val="false"/>
                <w:i w:val="false"/>
                <w:color w:val="000000"/>
                <w:sz w:val="20"/>
              </w:rPr>
              <w:t>
Изготовление ключей</w:t>
            </w:r>
          </w:p>
          <w:bookmarkEnd w:id="1260"/>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261"/>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bookmarkEnd w:id="1261"/>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262"/>
          <w:p>
            <w:pPr>
              <w:spacing w:after="20"/>
              <w:ind w:left="20"/>
              <w:jc w:val="both"/>
            </w:pPr>
            <w:r>
              <w:rPr>
                <w:rFonts w:ascii="Times New Roman"/>
                <w:b w:val="false"/>
                <w:i w:val="false"/>
                <w:color w:val="000000"/>
                <w:sz w:val="20"/>
              </w:rPr>
              <w:t>
Аренда автостоянок</w:t>
            </w:r>
          </w:p>
          <w:bookmarkEnd w:id="1262"/>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263"/>
          <w:p>
            <w:pPr>
              <w:spacing w:after="20"/>
              <w:ind w:left="20"/>
              <w:jc w:val="both"/>
            </w:pPr>
            <w:r>
              <w:rPr>
                <w:rFonts w:ascii="Times New Roman"/>
                <w:b w:val="false"/>
                <w:i w:val="false"/>
                <w:color w:val="000000"/>
                <w:sz w:val="20"/>
              </w:rPr>
              <w:t>
Страхование</w:t>
            </w:r>
          </w:p>
          <w:bookmarkEnd w:id="1263"/>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64"/>
          <w:p>
            <w:pPr>
              <w:spacing w:after="20"/>
              <w:ind w:left="20"/>
              <w:jc w:val="both"/>
            </w:pPr>
            <w:r>
              <w:rPr>
                <w:rFonts w:ascii="Times New Roman"/>
                <w:b w:val="false"/>
                <w:i w:val="false"/>
                <w:color w:val="000000"/>
                <w:sz w:val="20"/>
              </w:rPr>
              <w:t>
Правовые услуги</w:t>
            </w:r>
          </w:p>
          <w:bookmarkEnd w:id="1264"/>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265"/>
          <w:p>
            <w:pPr>
              <w:spacing w:after="20"/>
              <w:ind w:left="20"/>
              <w:jc w:val="both"/>
            </w:pPr>
            <w:r>
              <w:rPr>
                <w:rFonts w:ascii="Times New Roman"/>
                <w:b w:val="false"/>
                <w:i w:val="false"/>
                <w:color w:val="000000"/>
                <w:sz w:val="20"/>
              </w:rPr>
              <w:t>
Копирование бланков и документов</w:t>
            </w:r>
          </w:p>
          <w:bookmarkEnd w:id="1265"/>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266"/>
          <w:p>
            <w:pPr>
              <w:spacing w:after="20"/>
              <w:ind w:left="20"/>
              <w:jc w:val="both"/>
            </w:pPr>
            <w:r>
              <w:rPr>
                <w:rFonts w:ascii="Times New Roman"/>
                <w:b w:val="false"/>
                <w:i w:val="false"/>
                <w:color w:val="000000"/>
                <w:sz w:val="20"/>
              </w:rPr>
              <w:t>
Оплата за проведение платежей (в том числе по коммунальным услугам)</w:t>
            </w:r>
          </w:p>
          <w:bookmarkEnd w:id="1266"/>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267"/>
          <w:p>
            <w:pPr>
              <w:spacing w:after="20"/>
              <w:ind w:left="20"/>
              <w:jc w:val="both"/>
            </w:pPr>
            <w:r>
              <w:rPr>
                <w:rFonts w:ascii="Times New Roman"/>
                <w:b w:val="false"/>
                <w:i w:val="false"/>
                <w:color w:val="000000"/>
                <w:sz w:val="20"/>
              </w:rPr>
              <w:t>
Денежные переводы</w:t>
            </w:r>
          </w:p>
          <w:bookmarkEnd w:id="1267"/>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432"/>
        <w:gridCol w:w="2432"/>
        <w:gridCol w:w="2432"/>
      </w:tblGrid>
      <w:tr>
        <w:trPr>
          <w:trHeight w:val="30" w:hRule="atLeast"/>
        </w:trPr>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268"/>
          <w:p>
            <w:pPr>
              <w:spacing w:after="20"/>
              <w:ind w:left="20"/>
              <w:jc w:val="both"/>
            </w:pPr>
            <w:r>
              <w:rPr>
                <w:rFonts w:ascii="Times New Roman"/>
                <w:b w:val="false"/>
                <w:i w:val="false"/>
                <w:color w:val="000000"/>
                <w:sz w:val="20"/>
              </w:rPr>
              <w:t>
Наименование услуг</w:t>
            </w:r>
          </w:p>
          <w:bookmarkEnd w:id="1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269"/>
          <w:p>
            <w:pPr>
              <w:spacing w:after="20"/>
              <w:ind w:left="20"/>
              <w:jc w:val="both"/>
            </w:pPr>
            <w:r>
              <w:rPr>
                <w:rFonts w:ascii="Times New Roman"/>
                <w:b w:val="false"/>
                <w:i w:val="false"/>
                <w:color w:val="000000"/>
                <w:sz w:val="20"/>
              </w:rPr>
              <w:t>
Услуги фотографов</w:t>
            </w:r>
          </w:p>
          <w:bookmarkEnd w:id="126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270"/>
          <w:p>
            <w:pPr>
              <w:spacing w:after="20"/>
              <w:ind w:left="20"/>
              <w:jc w:val="both"/>
            </w:pPr>
            <w:r>
              <w:rPr>
                <w:rFonts w:ascii="Times New Roman"/>
                <w:b w:val="false"/>
                <w:i w:val="false"/>
                <w:color w:val="000000"/>
                <w:sz w:val="20"/>
              </w:rPr>
              <w:t>
Печать фотографий</w:t>
            </w:r>
          </w:p>
          <w:bookmarkEnd w:id="1270"/>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271"/>
          <w:p>
            <w:pPr>
              <w:spacing w:after="20"/>
              <w:ind w:left="20"/>
              <w:jc w:val="both"/>
            </w:pPr>
            <w:r>
              <w:rPr>
                <w:rFonts w:ascii="Times New Roman"/>
                <w:b w:val="false"/>
                <w:i w:val="false"/>
                <w:color w:val="000000"/>
                <w:sz w:val="20"/>
              </w:rPr>
              <w:t>
Прокат DVD дисков</w:t>
            </w:r>
          </w:p>
          <w:bookmarkEnd w:id="1271"/>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72"/>
          <w:p>
            <w:pPr>
              <w:spacing w:after="20"/>
              <w:ind w:left="20"/>
              <w:jc w:val="both"/>
            </w:pPr>
            <w:r>
              <w:rPr>
                <w:rFonts w:ascii="Times New Roman"/>
                <w:b w:val="false"/>
                <w:i w:val="false"/>
                <w:color w:val="000000"/>
                <w:sz w:val="20"/>
              </w:rPr>
              <w:t>
Стрижка мужская</w:t>
            </w:r>
          </w:p>
          <w:bookmarkEnd w:id="127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273"/>
          <w:p>
            <w:pPr>
              <w:spacing w:after="20"/>
              <w:ind w:left="20"/>
              <w:jc w:val="both"/>
            </w:pPr>
            <w:r>
              <w:rPr>
                <w:rFonts w:ascii="Times New Roman"/>
                <w:b w:val="false"/>
                <w:i w:val="false"/>
                <w:color w:val="000000"/>
                <w:sz w:val="20"/>
              </w:rPr>
              <w:t>
Прическа модельная в женском зале</w:t>
            </w:r>
          </w:p>
          <w:bookmarkEnd w:id="1273"/>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274"/>
          <w:p>
            <w:pPr>
              <w:spacing w:after="20"/>
              <w:ind w:left="20"/>
              <w:jc w:val="both"/>
            </w:pPr>
            <w:r>
              <w:rPr>
                <w:rFonts w:ascii="Times New Roman"/>
                <w:b w:val="false"/>
                <w:i w:val="false"/>
                <w:color w:val="000000"/>
                <w:sz w:val="20"/>
              </w:rPr>
              <w:t>
Прочие услуги парикмахерских и салонов красоты</w:t>
            </w:r>
          </w:p>
          <w:bookmarkEnd w:id="1274"/>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275"/>
          <w:p>
            <w:pPr>
              <w:spacing w:after="20"/>
              <w:ind w:left="20"/>
              <w:jc w:val="both"/>
            </w:pPr>
            <w:r>
              <w:rPr>
                <w:rFonts w:ascii="Times New Roman"/>
                <w:b w:val="false"/>
                <w:i w:val="false"/>
                <w:color w:val="000000"/>
                <w:sz w:val="20"/>
              </w:rPr>
              <w:t>
Бани, сауны</w:t>
            </w:r>
          </w:p>
          <w:bookmarkEnd w:id="127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276"/>
          <w:p>
            <w:pPr>
              <w:spacing w:after="20"/>
              <w:ind w:left="20"/>
              <w:jc w:val="both"/>
            </w:pPr>
            <w:r>
              <w:rPr>
                <w:rFonts w:ascii="Times New Roman"/>
                <w:b w:val="false"/>
                <w:i w:val="false"/>
                <w:color w:val="000000"/>
                <w:sz w:val="20"/>
              </w:rPr>
              <w:t>
Услуги спортивных комплексов (бассейн, тренажерный зал, боулинг и другое)</w:t>
            </w:r>
          </w:p>
          <w:bookmarkEnd w:id="1276"/>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277"/>
          <w:p>
            <w:pPr>
              <w:spacing w:after="20"/>
              <w:ind w:left="20"/>
              <w:jc w:val="both"/>
            </w:pPr>
            <w:r>
              <w:rPr>
                <w:rFonts w:ascii="Times New Roman"/>
                <w:b w:val="false"/>
                <w:i w:val="false"/>
                <w:color w:val="000000"/>
                <w:sz w:val="20"/>
              </w:rPr>
              <w:t>
Парки развлечений</w:t>
            </w:r>
          </w:p>
          <w:bookmarkEnd w:id="1277"/>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278"/>
          <w:p>
            <w:pPr>
              <w:spacing w:after="20"/>
              <w:ind w:left="20"/>
              <w:jc w:val="both"/>
            </w:pPr>
            <w:r>
              <w:rPr>
                <w:rFonts w:ascii="Times New Roman"/>
                <w:b w:val="false"/>
                <w:i w:val="false"/>
                <w:color w:val="000000"/>
                <w:sz w:val="20"/>
              </w:rPr>
              <w:t>
Услуги кинотеатров</w:t>
            </w:r>
          </w:p>
          <w:bookmarkEnd w:id="1278"/>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279"/>
          <w:p>
            <w:pPr>
              <w:spacing w:after="20"/>
              <w:ind w:left="20"/>
              <w:jc w:val="both"/>
            </w:pPr>
            <w:r>
              <w:rPr>
                <w:rFonts w:ascii="Times New Roman"/>
                <w:b w:val="false"/>
                <w:i w:val="false"/>
                <w:color w:val="000000"/>
                <w:sz w:val="20"/>
              </w:rPr>
              <w:t>
Услуги театров</w:t>
            </w:r>
          </w:p>
          <w:bookmarkEnd w:id="127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280"/>
          <w:p>
            <w:pPr>
              <w:spacing w:after="20"/>
              <w:ind w:left="20"/>
              <w:jc w:val="both"/>
            </w:pPr>
            <w:r>
              <w:rPr>
                <w:rFonts w:ascii="Times New Roman"/>
                <w:b w:val="false"/>
                <w:i w:val="false"/>
                <w:color w:val="000000"/>
                <w:sz w:val="20"/>
              </w:rPr>
              <w:t>
Услуги концертных залов</w:t>
            </w:r>
          </w:p>
          <w:bookmarkEnd w:id="1280"/>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281"/>
          <w:p>
            <w:pPr>
              <w:spacing w:after="20"/>
              <w:ind w:left="20"/>
              <w:jc w:val="both"/>
            </w:pPr>
            <w:r>
              <w:rPr>
                <w:rFonts w:ascii="Times New Roman"/>
                <w:b w:val="false"/>
                <w:i w:val="false"/>
                <w:color w:val="000000"/>
                <w:sz w:val="20"/>
              </w:rPr>
              <w:t>
Услуги цирков</w:t>
            </w:r>
          </w:p>
          <w:bookmarkEnd w:id="1281"/>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82"/>
          <w:p>
            <w:pPr>
              <w:spacing w:after="20"/>
              <w:ind w:left="20"/>
              <w:jc w:val="both"/>
            </w:pPr>
            <w:r>
              <w:rPr>
                <w:rFonts w:ascii="Times New Roman"/>
                <w:b w:val="false"/>
                <w:i w:val="false"/>
                <w:color w:val="000000"/>
                <w:sz w:val="20"/>
              </w:rPr>
              <w:t>
Услуги музеев и выставок</w:t>
            </w:r>
          </w:p>
          <w:bookmarkEnd w:id="128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283"/>
          <w:p>
            <w:pPr>
              <w:spacing w:after="20"/>
              <w:ind w:left="20"/>
              <w:jc w:val="both"/>
            </w:pPr>
            <w:r>
              <w:rPr>
                <w:rFonts w:ascii="Times New Roman"/>
                <w:b w:val="false"/>
                <w:i w:val="false"/>
                <w:color w:val="000000"/>
                <w:sz w:val="20"/>
              </w:rPr>
              <w:t>
Организация комплексного отдыха</w:t>
            </w:r>
          </w:p>
          <w:bookmarkEnd w:id="1283"/>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284"/>
          <w:p>
            <w:pPr>
              <w:spacing w:after="20"/>
              <w:ind w:left="20"/>
              <w:jc w:val="both"/>
            </w:pPr>
            <w:r>
              <w:rPr>
                <w:rFonts w:ascii="Times New Roman"/>
                <w:b w:val="false"/>
                <w:i w:val="false"/>
                <w:color w:val="000000"/>
                <w:sz w:val="20"/>
              </w:rPr>
              <w:t>
Рестораны, кафе и аналогичные заведения</w:t>
            </w:r>
          </w:p>
          <w:bookmarkEnd w:id="1284"/>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285"/>
          <w:p>
            <w:pPr>
              <w:spacing w:after="20"/>
              <w:ind w:left="20"/>
              <w:jc w:val="both"/>
            </w:pPr>
            <w:r>
              <w:rPr>
                <w:rFonts w:ascii="Times New Roman"/>
                <w:b w:val="false"/>
                <w:i w:val="false"/>
                <w:color w:val="000000"/>
                <w:sz w:val="20"/>
              </w:rPr>
              <w:t>
Гостиничное обслуживание</w:t>
            </w:r>
          </w:p>
          <w:bookmarkEnd w:id="128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286"/>
          <w:p>
            <w:pPr>
              <w:spacing w:after="20"/>
              <w:ind w:left="20"/>
              <w:jc w:val="both"/>
            </w:pPr>
            <w:r>
              <w:rPr>
                <w:rFonts w:ascii="Times New Roman"/>
                <w:b w:val="false"/>
                <w:i w:val="false"/>
                <w:color w:val="000000"/>
                <w:sz w:val="20"/>
              </w:rPr>
              <w:t>
Услуги репетиторов</w:t>
            </w:r>
          </w:p>
          <w:bookmarkEnd w:id="1286"/>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287"/>
          <w:p>
            <w:pPr>
              <w:spacing w:after="20"/>
              <w:ind w:left="20"/>
              <w:jc w:val="both"/>
            </w:pPr>
            <w:r>
              <w:rPr>
                <w:rFonts w:ascii="Times New Roman"/>
                <w:b w:val="false"/>
                <w:i w:val="false"/>
                <w:color w:val="000000"/>
                <w:sz w:val="20"/>
              </w:rPr>
              <w:t>
Внешкольные занятия</w:t>
            </w:r>
          </w:p>
          <w:bookmarkEnd w:id="1287"/>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288"/>
          <w:p>
            <w:pPr>
              <w:spacing w:after="20"/>
              <w:ind w:left="20"/>
              <w:jc w:val="both"/>
            </w:pPr>
            <w:r>
              <w:rPr>
                <w:rFonts w:ascii="Times New Roman"/>
                <w:b w:val="false"/>
                <w:i w:val="false"/>
                <w:color w:val="000000"/>
                <w:sz w:val="20"/>
              </w:rPr>
              <w:t>
Занятия по обучению музыке</w:t>
            </w:r>
          </w:p>
          <w:bookmarkEnd w:id="1288"/>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289"/>
          <w:p>
            <w:pPr>
              <w:spacing w:after="20"/>
              <w:ind w:left="20"/>
              <w:jc w:val="both"/>
            </w:pPr>
            <w:r>
              <w:rPr>
                <w:rFonts w:ascii="Times New Roman"/>
                <w:b w:val="false"/>
                <w:i w:val="false"/>
                <w:color w:val="000000"/>
                <w:sz w:val="20"/>
              </w:rPr>
              <w:t>
Уроки вождения автомобилей</w:t>
            </w:r>
          </w:p>
          <w:bookmarkEnd w:id="128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290"/>
          <w:p>
            <w:pPr>
              <w:spacing w:after="20"/>
              <w:ind w:left="20"/>
              <w:jc w:val="both"/>
            </w:pPr>
            <w:r>
              <w:rPr>
                <w:rFonts w:ascii="Times New Roman"/>
                <w:b w:val="false"/>
                <w:i w:val="false"/>
                <w:color w:val="000000"/>
                <w:sz w:val="20"/>
              </w:rPr>
              <w:t>
Услуги приходящих нянь</w:t>
            </w:r>
          </w:p>
          <w:bookmarkEnd w:id="1290"/>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291"/>
          <w:p>
            <w:pPr>
              <w:spacing w:after="20"/>
              <w:ind w:left="20"/>
              <w:jc w:val="both"/>
            </w:pPr>
            <w:r>
              <w:rPr>
                <w:rFonts w:ascii="Times New Roman"/>
                <w:b w:val="false"/>
                <w:i w:val="false"/>
                <w:color w:val="000000"/>
                <w:sz w:val="20"/>
              </w:rPr>
              <w:t>
Услуги по уходу за домашними животными</w:t>
            </w:r>
          </w:p>
          <w:bookmarkEnd w:id="1291"/>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292"/>
          <w:p>
            <w:pPr>
              <w:spacing w:after="20"/>
              <w:ind w:left="20"/>
              <w:jc w:val="both"/>
            </w:pPr>
            <w:r>
              <w:rPr>
                <w:rFonts w:ascii="Times New Roman"/>
                <w:b w:val="false"/>
                <w:i w:val="false"/>
                <w:color w:val="000000"/>
                <w:sz w:val="20"/>
              </w:rPr>
              <w:t>
Ритуальные услуги</w:t>
            </w:r>
          </w:p>
          <w:bookmarkEnd w:id="129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293"/>
          <w:p>
            <w:pPr>
              <w:spacing w:after="20"/>
              <w:ind w:left="20"/>
              <w:jc w:val="both"/>
            </w:pPr>
            <w:r>
              <w:rPr>
                <w:rFonts w:ascii="Times New Roman"/>
                <w:b w:val="false"/>
                <w:i w:val="false"/>
                <w:color w:val="000000"/>
                <w:sz w:val="20"/>
              </w:rPr>
              <w:t>
Другие виды услуг</w:t>
            </w:r>
          </w:p>
          <w:bookmarkEnd w:id="1293"/>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8" w:id="1294"/>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транспортные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2"/>
        <w:gridCol w:w="2182"/>
        <w:gridCol w:w="2183"/>
        <w:gridCol w:w="2183"/>
      </w:tblGrid>
      <w:tr>
        <w:trPr>
          <w:trHeight w:val="30" w:hRule="atLeast"/>
        </w:trPr>
        <w:tc>
          <w:tcPr>
            <w:tcW w:w="5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295"/>
          <w:p>
            <w:pPr>
              <w:spacing w:after="20"/>
              <w:ind w:left="20"/>
              <w:jc w:val="both"/>
            </w:pPr>
            <w:r>
              <w:rPr>
                <w:rFonts w:ascii="Times New Roman"/>
                <w:b w:val="false"/>
                <w:i w:val="false"/>
                <w:color w:val="000000"/>
                <w:sz w:val="20"/>
              </w:rPr>
              <w:t>
Наименование услуг</w:t>
            </w:r>
          </w:p>
          <w:bookmarkEnd w:id="1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296"/>
          <w:p>
            <w:pPr>
              <w:spacing w:after="20"/>
              <w:ind w:left="20"/>
              <w:jc w:val="both"/>
            </w:pPr>
            <w:r>
              <w:rPr>
                <w:rFonts w:ascii="Times New Roman"/>
                <w:b w:val="false"/>
                <w:i w:val="false"/>
                <w:color w:val="000000"/>
                <w:sz w:val="20"/>
              </w:rPr>
              <w:t>
Железнодорожный пассажирский транспорт</w:t>
            </w:r>
          </w:p>
          <w:bookmarkEnd w:id="1296"/>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297"/>
          <w:p>
            <w:pPr>
              <w:spacing w:after="20"/>
              <w:ind w:left="20"/>
              <w:jc w:val="both"/>
            </w:pPr>
            <w:r>
              <w:rPr>
                <w:rFonts w:ascii="Times New Roman"/>
                <w:b w:val="false"/>
                <w:i w:val="false"/>
                <w:color w:val="000000"/>
                <w:sz w:val="20"/>
              </w:rPr>
              <w:t>
Проезд для школьников железнодорожным транспортом</w:t>
            </w:r>
          </w:p>
          <w:bookmarkEnd w:id="1297"/>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298"/>
          <w:p>
            <w:pPr>
              <w:spacing w:after="20"/>
              <w:ind w:left="20"/>
              <w:jc w:val="both"/>
            </w:pPr>
            <w:r>
              <w:rPr>
                <w:rFonts w:ascii="Times New Roman"/>
                <w:b w:val="false"/>
                <w:i w:val="false"/>
                <w:color w:val="000000"/>
                <w:sz w:val="20"/>
              </w:rPr>
              <w:t>
Проезд для студентов железнодорожным транспортом</w:t>
            </w:r>
          </w:p>
          <w:bookmarkEnd w:id="1298"/>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299"/>
          <w:p>
            <w:pPr>
              <w:spacing w:after="20"/>
              <w:ind w:left="20"/>
              <w:jc w:val="both"/>
            </w:pPr>
            <w:r>
              <w:rPr>
                <w:rFonts w:ascii="Times New Roman"/>
                <w:b w:val="false"/>
                <w:i w:val="false"/>
                <w:color w:val="000000"/>
                <w:sz w:val="20"/>
              </w:rPr>
              <w:t>
Поездка автобусом внутригородского сообщения</w:t>
            </w:r>
          </w:p>
          <w:bookmarkEnd w:id="1299"/>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300"/>
          <w:p>
            <w:pPr>
              <w:spacing w:after="20"/>
              <w:ind w:left="20"/>
              <w:jc w:val="both"/>
            </w:pPr>
            <w:r>
              <w:rPr>
                <w:rFonts w:ascii="Times New Roman"/>
                <w:b w:val="false"/>
                <w:i w:val="false"/>
                <w:color w:val="000000"/>
                <w:sz w:val="20"/>
              </w:rPr>
              <w:t>
Проезд для школьников автобусным транспортом</w:t>
            </w:r>
          </w:p>
          <w:bookmarkEnd w:id="1300"/>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301"/>
          <w:p>
            <w:pPr>
              <w:spacing w:after="20"/>
              <w:ind w:left="20"/>
              <w:jc w:val="both"/>
            </w:pPr>
            <w:r>
              <w:rPr>
                <w:rFonts w:ascii="Times New Roman"/>
                <w:b w:val="false"/>
                <w:i w:val="false"/>
                <w:color w:val="000000"/>
                <w:sz w:val="20"/>
              </w:rPr>
              <w:t>
Проезд для студентов автобусным транспортом</w:t>
            </w:r>
          </w:p>
          <w:bookmarkEnd w:id="1301"/>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302"/>
          <w:p>
            <w:pPr>
              <w:spacing w:after="20"/>
              <w:ind w:left="20"/>
              <w:jc w:val="both"/>
            </w:pPr>
            <w:r>
              <w:rPr>
                <w:rFonts w:ascii="Times New Roman"/>
                <w:b w:val="false"/>
                <w:i w:val="false"/>
                <w:color w:val="000000"/>
                <w:sz w:val="20"/>
              </w:rPr>
              <w:t>
Такси</w:t>
            </w:r>
          </w:p>
          <w:bookmarkEnd w:id="1302"/>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303"/>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bookmarkEnd w:id="1303"/>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304"/>
          <w:p>
            <w:pPr>
              <w:spacing w:after="20"/>
              <w:ind w:left="20"/>
              <w:jc w:val="both"/>
            </w:pPr>
            <w:r>
              <w:rPr>
                <w:rFonts w:ascii="Times New Roman"/>
                <w:b w:val="false"/>
                <w:i w:val="false"/>
                <w:color w:val="000000"/>
                <w:sz w:val="20"/>
              </w:rPr>
              <w:t>
Самолет</w:t>
            </w:r>
          </w:p>
          <w:bookmarkEnd w:id="1304"/>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305"/>
          <w:p>
            <w:pPr>
              <w:spacing w:after="20"/>
              <w:ind w:left="20"/>
              <w:jc w:val="both"/>
            </w:pPr>
            <w:r>
              <w:rPr>
                <w:rFonts w:ascii="Times New Roman"/>
                <w:b w:val="false"/>
                <w:i w:val="false"/>
                <w:color w:val="000000"/>
                <w:sz w:val="20"/>
              </w:rPr>
              <w:t>
Расходы на авиабилет для студентов</w:t>
            </w:r>
          </w:p>
          <w:bookmarkEnd w:id="1305"/>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306"/>
          <w:p>
            <w:pPr>
              <w:spacing w:after="20"/>
              <w:ind w:left="20"/>
              <w:jc w:val="both"/>
            </w:pPr>
            <w:r>
              <w:rPr>
                <w:rFonts w:ascii="Times New Roman"/>
                <w:b w:val="false"/>
                <w:i w:val="false"/>
                <w:color w:val="000000"/>
                <w:sz w:val="20"/>
              </w:rPr>
              <w:t>
Морской и внутренний водный пассажирский транспорт</w:t>
            </w:r>
          </w:p>
          <w:bookmarkEnd w:id="1306"/>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307"/>
          <w:p>
            <w:pPr>
              <w:spacing w:after="20"/>
              <w:ind w:left="20"/>
              <w:jc w:val="both"/>
            </w:pPr>
            <w:r>
              <w:rPr>
                <w:rFonts w:ascii="Times New Roman"/>
                <w:b w:val="false"/>
                <w:i w:val="false"/>
                <w:color w:val="000000"/>
                <w:sz w:val="20"/>
              </w:rPr>
              <w:t>
Перевозка мебели, грузов (для перевозки вещей, сельскохозяйственной продукции, строительных материалов и другое)</w:t>
            </w:r>
          </w:p>
          <w:bookmarkEnd w:id="1307"/>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308"/>
          <w:p>
            <w:pPr>
              <w:spacing w:after="20"/>
              <w:ind w:left="20"/>
              <w:jc w:val="both"/>
            </w:pPr>
            <w:r>
              <w:rPr>
                <w:rFonts w:ascii="Times New Roman"/>
                <w:b w:val="false"/>
                <w:i w:val="false"/>
                <w:color w:val="000000"/>
                <w:sz w:val="20"/>
              </w:rPr>
              <w:t>
Трамвай, троллейбус</w:t>
            </w:r>
          </w:p>
          <w:bookmarkEnd w:id="1308"/>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309"/>
          <w:p>
            <w:pPr>
              <w:spacing w:after="20"/>
              <w:ind w:left="20"/>
              <w:jc w:val="both"/>
            </w:pPr>
            <w:r>
              <w:rPr>
                <w:rFonts w:ascii="Times New Roman"/>
                <w:b w:val="false"/>
                <w:i w:val="false"/>
                <w:color w:val="000000"/>
                <w:sz w:val="20"/>
              </w:rPr>
              <w:t>
Метро</w:t>
            </w:r>
          </w:p>
          <w:bookmarkEnd w:id="1309"/>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310"/>
          <w:p>
            <w:pPr>
              <w:spacing w:after="20"/>
              <w:ind w:left="20"/>
              <w:jc w:val="both"/>
            </w:pPr>
            <w:r>
              <w:rPr>
                <w:rFonts w:ascii="Times New Roman"/>
                <w:b w:val="false"/>
                <w:i w:val="false"/>
                <w:color w:val="000000"/>
                <w:sz w:val="20"/>
              </w:rPr>
              <w:t>
Проезд для школьников другими видами транспорта</w:t>
            </w:r>
          </w:p>
          <w:bookmarkEnd w:id="1310"/>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311"/>
          <w:p>
            <w:pPr>
              <w:spacing w:after="20"/>
              <w:ind w:left="20"/>
              <w:jc w:val="both"/>
            </w:pPr>
            <w:r>
              <w:rPr>
                <w:rFonts w:ascii="Times New Roman"/>
                <w:b w:val="false"/>
                <w:i w:val="false"/>
                <w:color w:val="000000"/>
                <w:sz w:val="20"/>
              </w:rPr>
              <w:t>
Проезд для студентов другими видами транспорта</w:t>
            </w:r>
          </w:p>
          <w:bookmarkEnd w:id="1311"/>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7" w:id="1312"/>
    <w:p>
      <w:pPr>
        <w:spacing w:after="0"/>
        <w:ind w:left="0"/>
        <w:jc w:val="both"/>
      </w:pPr>
      <w:r>
        <w:rPr>
          <w:rFonts w:ascii="Times New Roman"/>
          <w:b w:val="false"/>
          <w:i w:val="false"/>
          <w:color w:val="000000"/>
          <w:sz w:val="28"/>
        </w:rPr>
        <w:t xml:space="preserve">
      </w:t>
      </w:r>
      <w:r>
        <w:rPr>
          <w:rFonts w:ascii="Times New Roman"/>
          <w:b/>
          <w:i w:val="false"/>
          <w:color w:val="000000"/>
          <w:sz w:val="28"/>
        </w:rPr>
        <w:t>1.10</w:t>
      </w:r>
      <w:r>
        <w:rPr>
          <w:rFonts w:ascii="Times New Roman"/>
          <w:b w:val="false"/>
          <w:i w:val="false"/>
          <w:color w:val="000000"/>
          <w:sz w:val="28"/>
        </w:rPr>
        <w:t xml:space="preserve"> </w:t>
      </w:r>
      <w:r>
        <w:rPr>
          <w:rFonts w:ascii="Times New Roman"/>
          <w:b/>
          <w:i w:val="false"/>
          <w:color w:val="000000"/>
          <w:sz w:val="28"/>
        </w:rPr>
        <w:t>Другие</w:t>
      </w:r>
      <w:r>
        <w:rPr>
          <w:rFonts w:ascii="Times New Roman"/>
          <w:b w:val="false"/>
          <w:i w:val="false"/>
          <w:color w:val="000000"/>
          <w:sz w:val="28"/>
        </w:rPr>
        <w:t xml:space="preserve"> </w:t>
      </w:r>
      <w:r>
        <w:rPr>
          <w:rFonts w:ascii="Times New Roman"/>
          <w:b/>
          <w:i w:val="false"/>
          <w:color w:val="000000"/>
          <w:sz w:val="28"/>
        </w:rPr>
        <w:t>расходы</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002"/>
        <w:gridCol w:w="3002"/>
        <w:gridCol w:w="300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313"/>
          <w:p>
            <w:pPr>
              <w:spacing w:after="20"/>
              <w:ind w:left="20"/>
              <w:jc w:val="both"/>
            </w:pPr>
            <w:r>
              <w:rPr>
                <w:rFonts w:ascii="Times New Roman"/>
                <w:b w:val="false"/>
                <w:i w:val="false"/>
                <w:color w:val="000000"/>
                <w:sz w:val="20"/>
              </w:rPr>
              <w:t>
Наименование товаров и услуг</w:t>
            </w:r>
          </w:p>
          <w:bookmarkEnd w:id="1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314"/>
          <w:p>
            <w:pPr>
              <w:spacing w:after="20"/>
              <w:ind w:left="20"/>
              <w:jc w:val="both"/>
            </w:pPr>
            <w:r>
              <w:rPr>
                <w:rFonts w:ascii="Times New Roman"/>
                <w:b w:val="false"/>
                <w:i w:val="false"/>
                <w:color w:val="000000"/>
                <w:sz w:val="20"/>
              </w:rPr>
              <w:t>
Налог на имущество</w:t>
            </w:r>
          </w:p>
          <w:bookmarkEnd w:id="1314"/>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315"/>
          <w:p>
            <w:pPr>
              <w:spacing w:after="20"/>
              <w:ind w:left="20"/>
              <w:jc w:val="both"/>
            </w:pPr>
            <w:r>
              <w:rPr>
                <w:rFonts w:ascii="Times New Roman"/>
                <w:b w:val="false"/>
                <w:i w:val="false"/>
                <w:color w:val="000000"/>
                <w:sz w:val="20"/>
              </w:rPr>
              <w:t>
Земельный налог</w:t>
            </w:r>
          </w:p>
          <w:bookmarkEnd w:id="1315"/>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316"/>
          <w:p>
            <w:pPr>
              <w:spacing w:after="20"/>
              <w:ind w:left="20"/>
              <w:jc w:val="both"/>
            </w:pPr>
            <w:r>
              <w:rPr>
                <w:rFonts w:ascii="Times New Roman"/>
                <w:b w:val="false"/>
                <w:i w:val="false"/>
                <w:color w:val="000000"/>
                <w:sz w:val="20"/>
              </w:rPr>
              <w:t>
Налог на транспортные средства</w:t>
            </w:r>
          </w:p>
          <w:bookmarkEnd w:id="1316"/>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317"/>
          <w:p>
            <w:pPr>
              <w:spacing w:after="20"/>
              <w:ind w:left="20"/>
              <w:jc w:val="both"/>
            </w:pPr>
            <w:r>
              <w:rPr>
                <w:rFonts w:ascii="Times New Roman"/>
                <w:b w:val="false"/>
                <w:i w:val="false"/>
                <w:color w:val="000000"/>
                <w:sz w:val="20"/>
              </w:rPr>
              <w:t>
Прочие платежи в бюджет</w:t>
            </w:r>
          </w:p>
          <w:bookmarkEnd w:id="1317"/>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318"/>
          <w:p>
            <w:pPr>
              <w:spacing w:after="20"/>
              <w:ind w:left="20"/>
              <w:jc w:val="both"/>
            </w:pPr>
            <w:r>
              <w:rPr>
                <w:rFonts w:ascii="Times New Roman"/>
                <w:b w:val="false"/>
                <w:i w:val="false"/>
                <w:color w:val="000000"/>
                <w:sz w:val="20"/>
              </w:rPr>
              <w:t>
Погашение кредита, возврат долгов</w:t>
            </w:r>
          </w:p>
          <w:bookmarkEnd w:id="1318"/>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319"/>
          <w:p>
            <w:pPr>
              <w:spacing w:after="20"/>
              <w:ind w:left="20"/>
              <w:jc w:val="both"/>
            </w:pPr>
            <w:r>
              <w:rPr>
                <w:rFonts w:ascii="Times New Roman"/>
                <w:b w:val="false"/>
                <w:i w:val="false"/>
                <w:color w:val="000000"/>
                <w:sz w:val="20"/>
              </w:rPr>
              <w:t>
Материальная помощь в денежной форме</w:t>
            </w:r>
          </w:p>
          <w:bookmarkEnd w:id="1319"/>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320"/>
          <w:p>
            <w:pPr>
              <w:spacing w:after="20"/>
              <w:ind w:left="20"/>
              <w:jc w:val="both"/>
            </w:pPr>
            <w:r>
              <w:rPr>
                <w:rFonts w:ascii="Times New Roman"/>
                <w:b w:val="false"/>
                <w:i w:val="false"/>
                <w:color w:val="000000"/>
                <w:sz w:val="20"/>
              </w:rPr>
              <w:t>
Помощь в виде продуктов питания собственного производства</w:t>
            </w:r>
          </w:p>
          <w:bookmarkEnd w:id="1320"/>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321"/>
          <w:p>
            <w:pPr>
              <w:spacing w:after="20"/>
              <w:ind w:left="20"/>
              <w:jc w:val="both"/>
            </w:pPr>
            <w:r>
              <w:rPr>
                <w:rFonts w:ascii="Times New Roman"/>
                <w:b w:val="false"/>
                <w:i w:val="false"/>
                <w:color w:val="000000"/>
                <w:sz w:val="20"/>
              </w:rPr>
              <w:t>
Прочие трансферты</w:t>
            </w:r>
          </w:p>
          <w:bookmarkEnd w:id="1321"/>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322"/>
          <w:p>
            <w:pPr>
              <w:spacing w:after="20"/>
              <w:ind w:left="20"/>
              <w:jc w:val="both"/>
            </w:pPr>
            <w:r>
              <w:rPr>
                <w:rFonts w:ascii="Times New Roman"/>
                <w:b w:val="false"/>
                <w:i w:val="false"/>
                <w:color w:val="000000"/>
                <w:sz w:val="20"/>
              </w:rPr>
              <w:t>
Прочие, не упомянутые ранее расходы</w:t>
            </w:r>
          </w:p>
          <w:bookmarkEnd w:id="1322"/>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9" w:id="1323"/>
    <w:p>
      <w:pPr>
        <w:spacing w:after="0"/>
        <w:ind w:left="0"/>
        <w:jc w:val="left"/>
      </w:pPr>
      <w:r>
        <w:rPr>
          <w:rFonts w:ascii="Times New Roman"/>
          <w:b/>
          <w:i w:val="false"/>
          <w:color w:val="000000"/>
        </w:rPr>
        <w:t xml:space="preserve"> 2. Производство продукции растениеводства</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280"/>
        <w:gridCol w:w="1639"/>
        <w:gridCol w:w="799"/>
        <w:gridCol w:w="355"/>
        <w:gridCol w:w="1244"/>
        <w:gridCol w:w="355"/>
        <w:gridCol w:w="355"/>
        <w:gridCol w:w="355"/>
        <w:gridCol w:w="2504"/>
        <w:gridCol w:w="2059"/>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культуры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(кг, центнеры и другие)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домохозяйстве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w:t>
            </w:r>
            <w:r>
              <w:br/>
            </w:r>
            <w:r>
              <w:rPr>
                <w:rFonts w:ascii="Times New Roman"/>
                <w:b w:val="false"/>
                <w:i w:val="false"/>
                <w:color w:val="000000"/>
                <w:sz w:val="20"/>
              </w:rPr>
              <w:t>
на корм скоту и птице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686" w:id="1324"/>
    <w:p>
      <w:pPr>
        <w:spacing w:after="0"/>
        <w:ind w:left="0"/>
        <w:jc w:val="left"/>
      </w:pPr>
      <w:r>
        <w:rPr>
          <w:rFonts w:ascii="Times New Roman"/>
          <w:b/>
          <w:i w:val="false"/>
          <w:color w:val="000000"/>
        </w:rPr>
        <w:t xml:space="preserve"> 3. Производство продукции животноводства</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486"/>
        <w:gridCol w:w="1788"/>
        <w:gridCol w:w="872"/>
        <w:gridCol w:w="387"/>
        <w:gridCol w:w="387"/>
        <w:gridCol w:w="387"/>
        <w:gridCol w:w="387"/>
        <w:gridCol w:w="2731"/>
        <w:gridCol w:w="2246"/>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(кг, центнеры и другие)</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домохозяйстве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713" w:id="1325"/>
    <w:p>
      <w:pPr>
        <w:spacing w:after="0"/>
        <w:ind w:left="0"/>
        <w:jc w:val="left"/>
      </w:pPr>
      <w:r>
        <w:rPr>
          <w:rFonts w:ascii="Times New Roman"/>
          <w:b/>
          <w:i w:val="false"/>
          <w:color w:val="000000"/>
        </w:rPr>
        <w:t xml:space="preserve"> 4. Производство товаров </w:t>
      </w:r>
    </w:p>
    <w:bookmarkEnd w:id="1325"/>
    <w:bookmarkStart w:name="z2714" w:id="1326"/>
    <w:p>
      <w:pPr>
        <w:spacing w:after="0"/>
        <w:ind w:left="0"/>
        <w:jc w:val="left"/>
      </w:pPr>
      <w:r>
        <w:rPr>
          <w:rFonts w:ascii="Times New Roman"/>
          <w:b/>
          <w:i w:val="false"/>
          <w:color w:val="000000"/>
        </w:rPr>
        <w:t xml:space="preserve">  (полученных в результате переработки) </w:t>
      </w:r>
    </w:p>
    <w:bookmarkEnd w:id="1326"/>
    <w:bookmarkStart w:name="z2715" w:id="1327"/>
    <w:p>
      <w:pPr>
        <w:spacing w:after="0"/>
        <w:ind w:left="0"/>
        <w:jc w:val="left"/>
      </w:pPr>
      <w:r>
        <w:rPr>
          <w:rFonts w:ascii="Times New Roman"/>
          <w:b/>
          <w:i w:val="false"/>
          <w:color w:val="000000"/>
        </w:rPr>
        <w:t xml:space="preserve"> 1-й месяц квартала</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2081"/>
        <w:gridCol w:w="2081"/>
        <w:gridCol w:w="3080"/>
        <w:gridCol w:w="2863"/>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328"/>
          <w:p>
            <w:pPr>
              <w:spacing w:after="20"/>
              <w:ind w:left="20"/>
              <w:jc w:val="both"/>
            </w:pPr>
            <w:r>
              <w:rPr>
                <w:rFonts w:ascii="Times New Roman"/>
                <w:b w:val="false"/>
                <w:i w:val="false"/>
                <w:color w:val="000000"/>
                <w:sz w:val="20"/>
              </w:rPr>
              <w:t>
Наименование товаров</w:t>
            </w:r>
          </w:p>
          <w:bookmarkEnd w:id="1328"/>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произведенной продукции (тенге)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w:t>
            </w:r>
            <w:r>
              <w:br/>
            </w:r>
            <w:r>
              <w:rPr>
                <w:rFonts w:ascii="Times New Roman"/>
                <w:b w:val="false"/>
                <w:i w:val="false"/>
                <w:color w:val="000000"/>
                <w:sz w:val="20"/>
              </w:rPr>
              <w:t>
на сумму (тенге)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r>
              <w:br/>
            </w:r>
            <w:r>
              <w:rPr>
                <w:rFonts w:ascii="Times New Roman"/>
                <w:b w:val="false"/>
                <w:i w:val="false"/>
                <w:color w:val="000000"/>
                <w:sz w:val="20"/>
              </w:rPr>
              <w:t>(тенге)</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329"/>
          <w:p>
            <w:pPr>
              <w:spacing w:after="20"/>
              <w:ind w:left="20"/>
              <w:jc w:val="both"/>
            </w:pPr>
            <w:r>
              <w:rPr>
                <w:rFonts w:ascii="Times New Roman"/>
                <w:b w:val="false"/>
                <w:i w:val="false"/>
                <w:color w:val="000000"/>
                <w:sz w:val="20"/>
              </w:rPr>
              <w:t>
Продукты питания</w:t>
            </w:r>
          </w:p>
          <w:bookmarkEnd w:id="1329"/>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330"/>
          <w:p>
            <w:pPr>
              <w:spacing w:after="20"/>
              <w:ind w:left="20"/>
              <w:jc w:val="both"/>
            </w:pPr>
            <w:r>
              <w:rPr>
                <w:rFonts w:ascii="Times New Roman"/>
                <w:b w:val="false"/>
                <w:i w:val="false"/>
                <w:color w:val="000000"/>
                <w:sz w:val="20"/>
              </w:rPr>
              <w:t>
масло животное</w:t>
            </w:r>
          </w:p>
          <w:bookmarkEnd w:id="1330"/>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331"/>
          <w:p>
            <w:pPr>
              <w:spacing w:after="20"/>
              <w:ind w:left="20"/>
              <w:jc w:val="both"/>
            </w:pPr>
            <w:r>
              <w:rPr>
                <w:rFonts w:ascii="Times New Roman"/>
                <w:b w:val="false"/>
                <w:i w:val="false"/>
                <w:color w:val="000000"/>
                <w:sz w:val="20"/>
              </w:rPr>
              <w:t>
молочные продукты</w:t>
            </w:r>
          </w:p>
          <w:bookmarkEnd w:id="133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332"/>
          <w:p>
            <w:pPr>
              <w:spacing w:after="20"/>
              <w:ind w:left="20"/>
              <w:jc w:val="both"/>
            </w:pPr>
            <w:r>
              <w:rPr>
                <w:rFonts w:ascii="Times New Roman"/>
                <w:b w:val="false"/>
                <w:i w:val="false"/>
                <w:color w:val="000000"/>
                <w:sz w:val="20"/>
              </w:rPr>
              <w:t>
сыр и творог</w:t>
            </w:r>
          </w:p>
          <w:bookmarkEnd w:id="133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333"/>
          <w:p>
            <w:pPr>
              <w:spacing w:after="20"/>
              <w:ind w:left="20"/>
              <w:jc w:val="both"/>
            </w:pPr>
            <w:r>
              <w:rPr>
                <w:rFonts w:ascii="Times New Roman"/>
                <w:b w:val="false"/>
                <w:i w:val="false"/>
                <w:color w:val="000000"/>
                <w:sz w:val="20"/>
              </w:rPr>
              <w:t>
хлеб</w:t>
            </w:r>
          </w:p>
          <w:bookmarkEnd w:id="1333"/>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334"/>
          <w:p>
            <w:pPr>
              <w:spacing w:after="20"/>
              <w:ind w:left="20"/>
              <w:jc w:val="both"/>
            </w:pPr>
            <w:r>
              <w:rPr>
                <w:rFonts w:ascii="Times New Roman"/>
                <w:b w:val="false"/>
                <w:i w:val="false"/>
                <w:color w:val="000000"/>
                <w:sz w:val="20"/>
              </w:rPr>
              <w:t>
булочные и мучные кондитерские изделия</w:t>
            </w:r>
          </w:p>
          <w:bookmarkEnd w:id="1334"/>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335"/>
          <w:p>
            <w:pPr>
              <w:spacing w:after="20"/>
              <w:ind w:left="20"/>
              <w:jc w:val="both"/>
            </w:pPr>
            <w:r>
              <w:rPr>
                <w:rFonts w:ascii="Times New Roman"/>
                <w:b w:val="false"/>
                <w:i w:val="false"/>
                <w:color w:val="000000"/>
                <w:sz w:val="20"/>
              </w:rPr>
              <w:t>
колбасы, изделия из мяса</w:t>
            </w:r>
          </w:p>
          <w:bookmarkEnd w:id="1335"/>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336"/>
          <w:p>
            <w:pPr>
              <w:spacing w:after="20"/>
              <w:ind w:left="20"/>
              <w:jc w:val="both"/>
            </w:pPr>
            <w:r>
              <w:rPr>
                <w:rFonts w:ascii="Times New Roman"/>
                <w:b w:val="false"/>
                <w:i w:val="false"/>
                <w:color w:val="000000"/>
                <w:sz w:val="20"/>
              </w:rPr>
              <w:t>
масло растительное</w:t>
            </w:r>
          </w:p>
          <w:bookmarkEnd w:id="1336"/>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337"/>
          <w:p>
            <w:pPr>
              <w:spacing w:after="20"/>
              <w:ind w:left="20"/>
              <w:jc w:val="both"/>
            </w:pPr>
            <w:r>
              <w:rPr>
                <w:rFonts w:ascii="Times New Roman"/>
                <w:b w:val="false"/>
                <w:i w:val="false"/>
                <w:color w:val="000000"/>
                <w:sz w:val="20"/>
              </w:rPr>
              <w:t>
вино из винограда и других плодов</w:t>
            </w:r>
          </w:p>
          <w:bookmarkEnd w:id="1337"/>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338"/>
          <w:p>
            <w:pPr>
              <w:spacing w:after="20"/>
              <w:ind w:left="20"/>
              <w:jc w:val="both"/>
            </w:pPr>
            <w:r>
              <w:rPr>
                <w:rFonts w:ascii="Times New Roman"/>
                <w:b w:val="false"/>
                <w:i w:val="false"/>
                <w:color w:val="000000"/>
                <w:sz w:val="20"/>
              </w:rPr>
              <w:t>
фрукты и ягоды консервированные</w:t>
            </w:r>
          </w:p>
          <w:bookmarkEnd w:id="1338"/>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339"/>
          <w:p>
            <w:pPr>
              <w:spacing w:after="20"/>
              <w:ind w:left="20"/>
              <w:jc w:val="both"/>
            </w:pPr>
            <w:r>
              <w:rPr>
                <w:rFonts w:ascii="Times New Roman"/>
                <w:b w:val="false"/>
                <w:i w:val="false"/>
                <w:color w:val="000000"/>
                <w:sz w:val="20"/>
              </w:rPr>
              <w:t>
овощи консервированные или переработанные</w:t>
            </w:r>
          </w:p>
          <w:bookmarkEnd w:id="1339"/>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340"/>
          <w:p>
            <w:pPr>
              <w:spacing w:after="20"/>
              <w:ind w:left="20"/>
              <w:jc w:val="both"/>
            </w:pPr>
            <w:r>
              <w:rPr>
                <w:rFonts w:ascii="Times New Roman"/>
                <w:b w:val="false"/>
                <w:i w:val="false"/>
                <w:color w:val="000000"/>
                <w:sz w:val="20"/>
              </w:rPr>
              <w:t>
варенье, джем и повидло</w:t>
            </w:r>
          </w:p>
          <w:bookmarkEnd w:id="1340"/>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341"/>
          <w:p>
            <w:pPr>
              <w:spacing w:after="20"/>
              <w:ind w:left="20"/>
              <w:jc w:val="both"/>
            </w:pPr>
            <w:r>
              <w:rPr>
                <w:rFonts w:ascii="Times New Roman"/>
                <w:b w:val="false"/>
                <w:i w:val="false"/>
                <w:color w:val="000000"/>
                <w:sz w:val="20"/>
              </w:rPr>
              <w:t>
мука</w:t>
            </w:r>
          </w:p>
          <w:bookmarkEnd w:id="134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342"/>
          <w:p>
            <w:pPr>
              <w:spacing w:after="20"/>
              <w:ind w:left="20"/>
              <w:jc w:val="both"/>
            </w:pPr>
            <w:r>
              <w:rPr>
                <w:rFonts w:ascii="Times New Roman"/>
                <w:b w:val="false"/>
                <w:i w:val="false"/>
                <w:color w:val="000000"/>
                <w:sz w:val="20"/>
              </w:rPr>
              <w:t>
крупы</w:t>
            </w:r>
          </w:p>
          <w:bookmarkEnd w:id="134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343"/>
          <w:p>
            <w:pPr>
              <w:spacing w:after="20"/>
              <w:ind w:left="20"/>
              <w:jc w:val="both"/>
            </w:pPr>
            <w:r>
              <w:rPr>
                <w:rFonts w:ascii="Times New Roman"/>
                <w:b w:val="false"/>
                <w:i w:val="false"/>
                <w:color w:val="000000"/>
                <w:sz w:val="20"/>
              </w:rPr>
              <w:t>
другие продукты</w:t>
            </w:r>
          </w:p>
          <w:bookmarkEnd w:id="1343"/>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344"/>
          <w:p>
            <w:pPr>
              <w:spacing w:after="20"/>
              <w:ind w:left="20"/>
              <w:jc w:val="both"/>
            </w:pPr>
            <w:r>
              <w:rPr>
                <w:rFonts w:ascii="Times New Roman"/>
                <w:b w:val="false"/>
                <w:i w:val="false"/>
                <w:color w:val="000000"/>
                <w:sz w:val="20"/>
              </w:rPr>
              <w:t>
Текстильные и швейные изделия</w:t>
            </w:r>
          </w:p>
          <w:bookmarkEnd w:id="1344"/>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345"/>
          <w:p>
            <w:pPr>
              <w:spacing w:after="20"/>
              <w:ind w:left="20"/>
              <w:jc w:val="both"/>
            </w:pPr>
            <w:r>
              <w:rPr>
                <w:rFonts w:ascii="Times New Roman"/>
                <w:b w:val="false"/>
                <w:i w:val="false"/>
                <w:color w:val="000000"/>
                <w:sz w:val="20"/>
              </w:rPr>
              <w:t>
Древесина и изделия из древесины</w:t>
            </w:r>
          </w:p>
          <w:bookmarkEnd w:id="1345"/>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346"/>
          <w:p>
            <w:pPr>
              <w:spacing w:after="20"/>
              <w:ind w:left="20"/>
              <w:jc w:val="both"/>
            </w:pPr>
            <w:r>
              <w:rPr>
                <w:rFonts w:ascii="Times New Roman"/>
                <w:b w:val="false"/>
                <w:i w:val="false"/>
                <w:color w:val="000000"/>
                <w:sz w:val="20"/>
              </w:rPr>
              <w:t>
Строительные материалы</w:t>
            </w:r>
          </w:p>
          <w:bookmarkEnd w:id="1346"/>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347"/>
          <w:p>
            <w:pPr>
              <w:spacing w:after="20"/>
              <w:ind w:left="20"/>
              <w:jc w:val="both"/>
            </w:pPr>
            <w:r>
              <w:rPr>
                <w:rFonts w:ascii="Times New Roman"/>
                <w:b w:val="false"/>
                <w:i w:val="false"/>
                <w:color w:val="000000"/>
                <w:sz w:val="20"/>
              </w:rPr>
              <w:t>
Прочие непродовольственные товары</w:t>
            </w:r>
          </w:p>
          <w:bookmarkEnd w:id="1347"/>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6" w:id="1348"/>
    <w:p>
      <w:pPr>
        <w:spacing w:after="0"/>
        <w:ind w:left="0"/>
        <w:jc w:val="left"/>
      </w:pPr>
      <w:r>
        <w:rPr>
          <w:rFonts w:ascii="Times New Roman"/>
          <w:b/>
          <w:i w:val="false"/>
          <w:color w:val="000000"/>
        </w:rPr>
        <w:t xml:space="preserve"> 2-й месяц квартала</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000"/>
        <w:gridCol w:w="2551"/>
        <w:gridCol w:w="2551"/>
        <w:gridCol w:w="338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349"/>
          <w:p>
            <w:pPr>
              <w:spacing w:after="20"/>
              <w:ind w:left="20"/>
              <w:jc w:val="both"/>
            </w:pPr>
            <w:r>
              <w:rPr>
                <w:rFonts w:ascii="Times New Roman"/>
                <w:b w:val="false"/>
                <w:i w:val="false"/>
                <w:color w:val="000000"/>
                <w:sz w:val="20"/>
              </w:rPr>
              <w:t>
Наименование товаров</w:t>
            </w:r>
          </w:p>
          <w:bookmarkEnd w:id="1349"/>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 (тенге)</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350"/>
          <w:p>
            <w:pPr>
              <w:spacing w:after="20"/>
              <w:ind w:left="20"/>
              <w:jc w:val="both"/>
            </w:pPr>
            <w:r>
              <w:rPr>
                <w:rFonts w:ascii="Times New Roman"/>
                <w:b w:val="false"/>
                <w:i w:val="false"/>
                <w:color w:val="000000"/>
                <w:sz w:val="20"/>
              </w:rPr>
              <w:t>
Продукты питания</w:t>
            </w:r>
          </w:p>
          <w:bookmarkEnd w:id="1350"/>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351"/>
          <w:p>
            <w:pPr>
              <w:spacing w:after="20"/>
              <w:ind w:left="20"/>
              <w:jc w:val="both"/>
            </w:pPr>
            <w:r>
              <w:rPr>
                <w:rFonts w:ascii="Times New Roman"/>
                <w:b w:val="false"/>
                <w:i w:val="false"/>
                <w:color w:val="000000"/>
                <w:sz w:val="20"/>
              </w:rPr>
              <w:t>
масло животное</w:t>
            </w:r>
          </w:p>
          <w:bookmarkEnd w:id="1351"/>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352"/>
          <w:p>
            <w:pPr>
              <w:spacing w:after="20"/>
              <w:ind w:left="20"/>
              <w:jc w:val="both"/>
            </w:pPr>
            <w:r>
              <w:rPr>
                <w:rFonts w:ascii="Times New Roman"/>
                <w:b w:val="false"/>
                <w:i w:val="false"/>
                <w:color w:val="000000"/>
                <w:sz w:val="20"/>
              </w:rPr>
              <w:t>
молочные продукты</w:t>
            </w:r>
          </w:p>
          <w:bookmarkEnd w:id="135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353"/>
          <w:p>
            <w:pPr>
              <w:spacing w:after="20"/>
              <w:ind w:left="20"/>
              <w:jc w:val="both"/>
            </w:pPr>
            <w:r>
              <w:rPr>
                <w:rFonts w:ascii="Times New Roman"/>
                <w:b w:val="false"/>
                <w:i w:val="false"/>
                <w:color w:val="000000"/>
                <w:sz w:val="20"/>
              </w:rPr>
              <w:t>
сыр и творог</w:t>
            </w:r>
          </w:p>
          <w:bookmarkEnd w:id="135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354"/>
          <w:p>
            <w:pPr>
              <w:spacing w:after="20"/>
              <w:ind w:left="20"/>
              <w:jc w:val="both"/>
            </w:pPr>
            <w:r>
              <w:rPr>
                <w:rFonts w:ascii="Times New Roman"/>
                <w:b w:val="false"/>
                <w:i w:val="false"/>
                <w:color w:val="000000"/>
                <w:sz w:val="20"/>
              </w:rPr>
              <w:t>
хлеб</w:t>
            </w:r>
          </w:p>
          <w:bookmarkEnd w:id="1354"/>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355"/>
          <w:p>
            <w:pPr>
              <w:spacing w:after="20"/>
              <w:ind w:left="20"/>
              <w:jc w:val="both"/>
            </w:pPr>
            <w:r>
              <w:rPr>
                <w:rFonts w:ascii="Times New Roman"/>
                <w:b w:val="false"/>
                <w:i w:val="false"/>
                <w:color w:val="000000"/>
                <w:sz w:val="20"/>
              </w:rPr>
              <w:t>
булочные и мучные кондитерские изделия</w:t>
            </w:r>
          </w:p>
          <w:bookmarkEnd w:id="135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356"/>
          <w:p>
            <w:pPr>
              <w:spacing w:after="20"/>
              <w:ind w:left="20"/>
              <w:jc w:val="both"/>
            </w:pPr>
            <w:r>
              <w:rPr>
                <w:rFonts w:ascii="Times New Roman"/>
                <w:b w:val="false"/>
                <w:i w:val="false"/>
                <w:color w:val="000000"/>
                <w:sz w:val="20"/>
              </w:rPr>
              <w:t>
колбасы, изделия из мяса</w:t>
            </w:r>
          </w:p>
          <w:bookmarkEnd w:id="135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357"/>
          <w:p>
            <w:pPr>
              <w:spacing w:after="20"/>
              <w:ind w:left="20"/>
              <w:jc w:val="both"/>
            </w:pPr>
            <w:r>
              <w:rPr>
                <w:rFonts w:ascii="Times New Roman"/>
                <w:b w:val="false"/>
                <w:i w:val="false"/>
                <w:color w:val="000000"/>
                <w:sz w:val="20"/>
              </w:rPr>
              <w:t>
масло растительное</w:t>
            </w:r>
          </w:p>
          <w:bookmarkEnd w:id="135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358"/>
          <w:p>
            <w:pPr>
              <w:spacing w:after="20"/>
              <w:ind w:left="20"/>
              <w:jc w:val="both"/>
            </w:pPr>
            <w:r>
              <w:rPr>
                <w:rFonts w:ascii="Times New Roman"/>
                <w:b w:val="false"/>
                <w:i w:val="false"/>
                <w:color w:val="000000"/>
                <w:sz w:val="20"/>
              </w:rPr>
              <w:t>
вино из винограда и других плодов</w:t>
            </w:r>
          </w:p>
          <w:bookmarkEnd w:id="1358"/>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359"/>
          <w:p>
            <w:pPr>
              <w:spacing w:after="20"/>
              <w:ind w:left="20"/>
              <w:jc w:val="both"/>
            </w:pPr>
            <w:r>
              <w:rPr>
                <w:rFonts w:ascii="Times New Roman"/>
                <w:b w:val="false"/>
                <w:i w:val="false"/>
                <w:color w:val="000000"/>
                <w:sz w:val="20"/>
              </w:rPr>
              <w:t>
фрукты и ягоды консервированные</w:t>
            </w:r>
          </w:p>
          <w:bookmarkEnd w:id="1359"/>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360"/>
          <w:p>
            <w:pPr>
              <w:spacing w:after="20"/>
              <w:ind w:left="20"/>
              <w:jc w:val="both"/>
            </w:pPr>
            <w:r>
              <w:rPr>
                <w:rFonts w:ascii="Times New Roman"/>
                <w:b w:val="false"/>
                <w:i w:val="false"/>
                <w:color w:val="000000"/>
                <w:sz w:val="20"/>
              </w:rPr>
              <w:t>
овощи консервированные или переработанные</w:t>
            </w:r>
          </w:p>
          <w:bookmarkEnd w:id="1360"/>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361"/>
          <w:p>
            <w:pPr>
              <w:spacing w:after="20"/>
              <w:ind w:left="20"/>
              <w:jc w:val="both"/>
            </w:pPr>
            <w:r>
              <w:rPr>
                <w:rFonts w:ascii="Times New Roman"/>
                <w:b w:val="false"/>
                <w:i w:val="false"/>
                <w:color w:val="000000"/>
                <w:sz w:val="20"/>
              </w:rPr>
              <w:t>
варенье, джем и повидло</w:t>
            </w:r>
          </w:p>
          <w:bookmarkEnd w:id="1361"/>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362"/>
          <w:p>
            <w:pPr>
              <w:spacing w:after="20"/>
              <w:ind w:left="20"/>
              <w:jc w:val="both"/>
            </w:pPr>
            <w:r>
              <w:rPr>
                <w:rFonts w:ascii="Times New Roman"/>
                <w:b w:val="false"/>
                <w:i w:val="false"/>
                <w:color w:val="000000"/>
                <w:sz w:val="20"/>
              </w:rPr>
              <w:t>
мука</w:t>
            </w:r>
          </w:p>
          <w:bookmarkEnd w:id="136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363"/>
          <w:p>
            <w:pPr>
              <w:spacing w:after="20"/>
              <w:ind w:left="20"/>
              <w:jc w:val="both"/>
            </w:pPr>
            <w:r>
              <w:rPr>
                <w:rFonts w:ascii="Times New Roman"/>
                <w:b w:val="false"/>
                <w:i w:val="false"/>
                <w:color w:val="000000"/>
                <w:sz w:val="20"/>
              </w:rPr>
              <w:t>
крупы</w:t>
            </w:r>
          </w:p>
          <w:bookmarkEnd w:id="136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364"/>
          <w:p>
            <w:pPr>
              <w:spacing w:after="20"/>
              <w:ind w:left="20"/>
              <w:jc w:val="both"/>
            </w:pPr>
            <w:r>
              <w:rPr>
                <w:rFonts w:ascii="Times New Roman"/>
                <w:b w:val="false"/>
                <w:i w:val="false"/>
                <w:color w:val="000000"/>
                <w:sz w:val="20"/>
              </w:rPr>
              <w:t>
другие продукты</w:t>
            </w:r>
          </w:p>
          <w:bookmarkEnd w:id="1364"/>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365"/>
          <w:p>
            <w:pPr>
              <w:spacing w:after="20"/>
              <w:ind w:left="20"/>
              <w:jc w:val="both"/>
            </w:pPr>
            <w:r>
              <w:rPr>
                <w:rFonts w:ascii="Times New Roman"/>
                <w:b w:val="false"/>
                <w:i w:val="false"/>
                <w:color w:val="000000"/>
                <w:sz w:val="20"/>
              </w:rPr>
              <w:t>
Текстильные и швейные изделия</w:t>
            </w:r>
          </w:p>
          <w:bookmarkEnd w:id="136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366"/>
          <w:p>
            <w:pPr>
              <w:spacing w:after="20"/>
              <w:ind w:left="20"/>
              <w:jc w:val="both"/>
            </w:pPr>
            <w:r>
              <w:rPr>
                <w:rFonts w:ascii="Times New Roman"/>
                <w:b w:val="false"/>
                <w:i w:val="false"/>
                <w:color w:val="000000"/>
                <w:sz w:val="20"/>
              </w:rPr>
              <w:t>
Древесина и изделия из древесины</w:t>
            </w:r>
          </w:p>
          <w:bookmarkEnd w:id="136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367"/>
          <w:p>
            <w:pPr>
              <w:spacing w:after="20"/>
              <w:ind w:left="20"/>
              <w:jc w:val="both"/>
            </w:pPr>
            <w:r>
              <w:rPr>
                <w:rFonts w:ascii="Times New Roman"/>
                <w:b w:val="false"/>
                <w:i w:val="false"/>
                <w:color w:val="000000"/>
                <w:sz w:val="20"/>
              </w:rPr>
              <w:t>
Строительные материалы</w:t>
            </w:r>
          </w:p>
          <w:bookmarkEnd w:id="136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368"/>
          <w:p>
            <w:pPr>
              <w:spacing w:after="20"/>
              <w:ind w:left="20"/>
              <w:jc w:val="both"/>
            </w:pPr>
            <w:r>
              <w:rPr>
                <w:rFonts w:ascii="Times New Roman"/>
                <w:b w:val="false"/>
                <w:i w:val="false"/>
                <w:color w:val="000000"/>
                <w:sz w:val="20"/>
              </w:rPr>
              <w:t>
Прочие непродовольственные товары</w:t>
            </w:r>
          </w:p>
          <w:bookmarkEnd w:id="1368"/>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7" w:id="1369"/>
    <w:p>
      <w:pPr>
        <w:spacing w:after="0"/>
        <w:ind w:left="0"/>
        <w:jc w:val="left"/>
      </w:pPr>
      <w:r>
        <w:rPr>
          <w:rFonts w:ascii="Times New Roman"/>
          <w:b/>
          <w:i w:val="false"/>
          <w:color w:val="000000"/>
        </w:rPr>
        <w:t xml:space="preserve"> 3-й месяц квартала</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000"/>
        <w:gridCol w:w="2551"/>
        <w:gridCol w:w="2551"/>
        <w:gridCol w:w="338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370"/>
          <w:p>
            <w:pPr>
              <w:spacing w:after="20"/>
              <w:ind w:left="20"/>
              <w:jc w:val="both"/>
            </w:pPr>
            <w:r>
              <w:rPr>
                <w:rFonts w:ascii="Times New Roman"/>
                <w:b w:val="false"/>
                <w:i w:val="false"/>
                <w:color w:val="000000"/>
                <w:sz w:val="20"/>
              </w:rPr>
              <w:t>
Наименование товаров</w:t>
            </w:r>
          </w:p>
          <w:bookmarkEnd w:id="1370"/>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 (тенге)</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371"/>
          <w:p>
            <w:pPr>
              <w:spacing w:after="20"/>
              <w:ind w:left="20"/>
              <w:jc w:val="both"/>
            </w:pPr>
            <w:r>
              <w:rPr>
                <w:rFonts w:ascii="Times New Roman"/>
                <w:b w:val="false"/>
                <w:i w:val="false"/>
                <w:color w:val="000000"/>
                <w:sz w:val="20"/>
              </w:rPr>
              <w:t>
Продукты питания</w:t>
            </w:r>
          </w:p>
          <w:bookmarkEnd w:id="1371"/>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372"/>
          <w:p>
            <w:pPr>
              <w:spacing w:after="20"/>
              <w:ind w:left="20"/>
              <w:jc w:val="both"/>
            </w:pPr>
            <w:r>
              <w:rPr>
                <w:rFonts w:ascii="Times New Roman"/>
                <w:b w:val="false"/>
                <w:i w:val="false"/>
                <w:color w:val="000000"/>
                <w:sz w:val="20"/>
              </w:rPr>
              <w:t>
масло животное</w:t>
            </w:r>
          </w:p>
          <w:bookmarkEnd w:id="137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373"/>
          <w:p>
            <w:pPr>
              <w:spacing w:after="20"/>
              <w:ind w:left="20"/>
              <w:jc w:val="both"/>
            </w:pPr>
            <w:r>
              <w:rPr>
                <w:rFonts w:ascii="Times New Roman"/>
                <w:b w:val="false"/>
                <w:i w:val="false"/>
                <w:color w:val="000000"/>
                <w:sz w:val="20"/>
              </w:rPr>
              <w:t>
молочные продукты</w:t>
            </w:r>
          </w:p>
          <w:bookmarkEnd w:id="137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374"/>
          <w:p>
            <w:pPr>
              <w:spacing w:after="20"/>
              <w:ind w:left="20"/>
              <w:jc w:val="both"/>
            </w:pPr>
            <w:r>
              <w:rPr>
                <w:rFonts w:ascii="Times New Roman"/>
                <w:b w:val="false"/>
                <w:i w:val="false"/>
                <w:color w:val="000000"/>
                <w:sz w:val="20"/>
              </w:rPr>
              <w:t>
сыр и творог</w:t>
            </w:r>
          </w:p>
          <w:bookmarkEnd w:id="1374"/>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375"/>
          <w:p>
            <w:pPr>
              <w:spacing w:after="20"/>
              <w:ind w:left="20"/>
              <w:jc w:val="both"/>
            </w:pPr>
            <w:r>
              <w:rPr>
                <w:rFonts w:ascii="Times New Roman"/>
                <w:b w:val="false"/>
                <w:i w:val="false"/>
                <w:color w:val="000000"/>
                <w:sz w:val="20"/>
              </w:rPr>
              <w:t>
хлеб</w:t>
            </w:r>
          </w:p>
          <w:bookmarkEnd w:id="137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376"/>
          <w:p>
            <w:pPr>
              <w:spacing w:after="20"/>
              <w:ind w:left="20"/>
              <w:jc w:val="both"/>
            </w:pPr>
            <w:r>
              <w:rPr>
                <w:rFonts w:ascii="Times New Roman"/>
                <w:b w:val="false"/>
                <w:i w:val="false"/>
                <w:color w:val="000000"/>
                <w:sz w:val="20"/>
              </w:rPr>
              <w:t>
булочные и мучные кондитерские изделия</w:t>
            </w:r>
          </w:p>
          <w:bookmarkEnd w:id="137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377"/>
          <w:p>
            <w:pPr>
              <w:spacing w:after="20"/>
              <w:ind w:left="20"/>
              <w:jc w:val="both"/>
            </w:pPr>
            <w:r>
              <w:rPr>
                <w:rFonts w:ascii="Times New Roman"/>
                <w:b w:val="false"/>
                <w:i w:val="false"/>
                <w:color w:val="000000"/>
                <w:sz w:val="20"/>
              </w:rPr>
              <w:t>
колбасы, изделия из мяса</w:t>
            </w:r>
          </w:p>
          <w:bookmarkEnd w:id="137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378"/>
          <w:p>
            <w:pPr>
              <w:spacing w:after="20"/>
              <w:ind w:left="20"/>
              <w:jc w:val="both"/>
            </w:pPr>
            <w:r>
              <w:rPr>
                <w:rFonts w:ascii="Times New Roman"/>
                <w:b w:val="false"/>
                <w:i w:val="false"/>
                <w:color w:val="000000"/>
                <w:sz w:val="20"/>
              </w:rPr>
              <w:t>
масло растительное</w:t>
            </w:r>
          </w:p>
          <w:bookmarkEnd w:id="1378"/>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379"/>
          <w:p>
            <w:pPr>
              <w:spacing w:after="20"/>
              <w:ind w:left="20"/>
              <w:jc w:val="both"/>
            </w:pPr>
            <w:r>
              <w:rPr>
                <w:rFonts w:ascii="Times New Roman"/>
                <w:b w:val="false"/>
                <w:i w:val="false"/>
                <w:color w:val="000000"/>
                <w:sz w:val="20"/>
              </w:rPr>
              <w:t>
вино из винограда и других плодов</w:t>
            </w:r>
          </w:p>
          <w:bookmarkEnd w:id="1379"/>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380"/>
          <w:p>
            <w:pPr>
              <w:spacing w:after="20"/>
              <w:ind w:left="20"/>
              <w:jc w:val="both"/>
            </w:pPr>
            <w:r>
              <w:rPr>
                <w:rFonts w:ascii="Times New Roman"/>
                <w:b w:val="false"/>
                <w:i w:val="false"/>
                <w:color w:val="000000"/>
                <w:sz w:val="20"/>
              </w:rPr>
              <w:t>
фрукты и ягоды консервированные</w:t>
            </w:r>
          </w:p>
          <w:bookmarkEnd w:id="1380"/>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381"/>
          <w:p>
            <w:pPr>
              <w:spacing w:after="20"/>
              <w:ind w:left="20"/>
              <w:jc w:val="both"/>
            </w:pPr>
            <w:r>
              <w:rPr>
                <w:rFonts w:ascii="Times New Roman"/>
                <w:b w:val="false"/>
                <w:i w:val="false"/>
                <w:color w:val="000000"/>
                <w:sz w:val="20"/>
              </w:rPr>
              <w:t>
овощи консервированные или переработанные</w:t>
            </w:r>
          </w:p>
          <w:bookmarkEnd w:id="1381"/>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382"/>
          <w:p>
            <w:pPr>
              <w:spacing w:after="20"/>
              <w:ind w:left="20"/>
              <w:jc w:val="both"/>
            </w:pPr>
            <w:r>
              <w:rPr>
                <w:rFonts w:ascii="Times New Roman"/>
                <w:b w:val="false"/>
                <w:i w:val="false"/>
                <w:color w:val="000000"/>
                <w:sz w:val="20"/>
              </w:rPr>
              <w:t>
варенье, джем и повидло</w:t>
            </w:r>
          </w:p>
          <w:bookmarkEnd w:id="138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383"/>
          <w:p>
            <w:pPr>
              <w:spacing w:after="20"/>
              <w:ind w:left="20"/>
              <w:jc w:val="both"/>
            </w:pPr>
            <w:r>
              <w:rPr>
                <w:rFonts w:ascii="Times New Roman"/>
                <w:b w:val="false"/>
                <w:i w:val="false"/>
                <w:color w:val="000000"/>
                <w:sz w:val="20"/>
              </w:rPr>
              <w:t>
мука</w:t>
            </w:r>
          </w:p>
          <w:bookmarkEnd w:id="138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384"/>
          <w:p>
            <w:pPr>
              <w:spacing w:after="20"/>
              <w:ind w:left="20"/>
              <w:jc w:val="both"/>
            </w:pPr>
            <w:r>
              <w:rPr>
                <w:rFonts w:ascii="Times New Roman"/>
                <w:b w:val="false"/>
                <w:i w:val="false"/>
                <w:color w:val="000000"/>
                <w:sz w:val="20"/>
              </w:rPr>
              <w:t>
крупы</w:t>
            </w:r>
          </w:p>
          <w:bookmarkEnd w:id="1384"/>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85"/>
          <w:p>
            <w:pPr>
              <w:spacing w:after="20"/>
              <w:ind w:left="20"/>
              <w:jc w:val="both"/>
            </w:pPr>
            <w:r>
              <w:rPr>
                <w:rFonts w:ascii="Times New Roman"/>
                <w:b w:val="false"/>
                <w:i w:val="false"/>
                <w:color w:val="000000"/>
                <w:sz w:val="20"/>
              </w:rPr>
              <w:t>
другие продукты</w:t>
            </w:r>
          </w:p>
          <w:bookmarkEnd w:id="138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386"/>
          <w:p>
            <w:pPr>
              <w:spacing w:after="20"/>
              <w:ind w:left="20"/>
              <w:jc w:val="both"/>
            </w:pPr>
            <w:r>
              <w:rPr>
                <w:rFonts w:ascii="Times New Roman"/>
                <w:b w:val="false"/>
                <w:i w:val="false"/>
                <w:color w:val="000000"/>
                <w:sz w:val="20"/>
              </w:rPr>
              <w:t>
Текстильные и швейные изделия</w:t>
            </w:r>
          </w:p>
          <w:bookmarkEnd w:id="138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387"/>
          <w:p>
            <w:pPr>
              <w:spacing w:after="20"/>
              <w:ind w:left="20"/>
              <w:jc w:val="both"/>
            </w:pPr>
            <w:r>
              <w:rPr>
                <w:rFonts w:ascii="Times New Roman"/>
                <w:b w:val="false"/>
                <w:i w:val="false"/>
                <w:color w:val="000000"/>
                <w:sz w:val="20"/>
              </w:rPr>
              <w:t>
Древесина и изделия из древесины</w:t>
            </w:r>
          </w:p>
          <w:bookmarkEnd w:id="138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88"/>
          <w:p>
            <w:pPr>
              <w:spacing w:after="20"/>
              <w:ind w:left="20"/>
              <w:jc w:val="both"/>
            </w:pPr>
            <w:r>
              <w:rPr>
                <w:rFonts w:ascii="Times New Roman"/>
                <w:b w:val="false"/>
                <w:i w:val="false"/>
                <w:color w:val="000000"/>
                <w:sz w:val="20"/>
              </w:rPr>
              <w:t>
Строительные материалы</w:t>
            </w:r>
          </w:p>
          <w:bookmarkEnd w:id="1388"/>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389"/>
          <w:p>
            <w:pPr>
              <w:spacing w:after="20"/>
              <w:ind w:left="20"/>
              <w:jc w:val="both"/>
            </w:pPr>
            <w:r>
              <w:rPr>
                <w:rFonts w:ascii="Times New Roman"/>
                <w:b w:val="false"/>
                <w:i w:val="false"/>
                <w:color w:val="000000"/>
                <w:sz w:val="20"/>
              </w:rPr>
              <w:t>
Прочие непродовольственные товары</w:t>
            </w:r>
          </w:p>
          <w:bookmarkEnd w:id="1389"/>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8" w:id="1390"/>
    <w:p>
      <w:pPr>
        <w:spacing w:after="0"/>
        <w:ind w:left="0"/>
        <w:jc w:val="left"/>
      </w:pPr>
      <w:r>
        <w:rPr>
          <w:rFonts w:ascii="Times New Roman"/>
          <w:b/>
          <w:i w:val="false"/>
          <w:color w:val="000000"/>
        </w:rPr>
        <w:t xml:space="preserve"> 5. Предоставление членами домохозяйства услуг</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74"/>
        <w:gridCol w:w="2507"/>
        <w:gridCol w:w="1075"/>
        <w:gridCol w:w="2507"/>
        <w:gridCol w:w="1075"/>
        <w:gridCol w:w="2508"/>
      </w:tblGrid>
      <w:tr>
        <w:trPr>
          <w:trHeight w:val="3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91"/>
          <w:p>
            <w:pPr>
              <w:spacing w:after="20"/>
              <w:ind w:left="20"/>
              <w:jc w:val="both"/>
            </w:pPr>
            <w:r>
              <w:rPr>
                <w:rFonts w:ascii="Times New Roman"/>
                <w:b w:val="false"/>
                <w:i w:val="false"/>
                <w:color w:val="000000"/>
                <w:sz w:val="20"/>
              </w:rPr>
              <w:t>
Наименование услуг</w:t>
            </w:r>
          </w:p>
          <w:bookmarkEnd w:id="1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 (тенге)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392"/>
          <w:p>
            <w:pPr>
              <w:spacing w:after="20"/>
              <w:ind w:left="20"/>
              <w:jc w:val="both"/>
            </w:pPr>
            <w:r>
              <w:rPr>
                <w:rFonts w:ascii="Times New Roman"/>
                <w:b w:val="false"/>
                <w:i w:val="false"/>
                <w:color w:val="000000"/>
                <w:sz w:val="20"/>
              </w:rPr>
              <w:t>
Транспортные услуги</w:t>
            </w:r>
          </w:p>
          <w:bookmarkEnd w:id="139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93"/>
          <w:p>
            <w:pPr>
              <w:spacing w:after="20"/>
              <w:ind w:left="20"/>
              <w:jc w:val="both"/>
            </w:pPr>
            <w:r>
              <w:rPr>
                <w:rFonts w:ascii="Times New Roman"/>
                <w:b w:val="false"/>
                <w:i w:val="false"/>
                <w:color w:val="000000"/>
                <w:sz w:val="20"/>
              </w:rPr>
              <w:t>
Строительные, ремонтно-строительные услуги</w:t>
            </w:r>
          </w:p>
          <w:bookmarkEnd w:id="139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94"/>
          <w:p>
            <w:pPr>
              <w:spacing w:after="20"/>
              <w:ind w:left="20"/>
              <w:jc w:val="both"/>
            </w:pPr>
            <w:r>
              <w:rPr>
                <w:rFonts w:ascii="Times New Roman"/>
                <w:b w:val="false"/>
                <w:i w:val="false"/>
                <w:color w:val="000000"/>
                <w:sz w:val="20"/>
              </w:rPr>
              <w:t xml:space="preserve">
Торговля </w:t>
            </w:r>
          </w:p>
          <w:bookmarkEnd w:id="139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395"/>
          <w:p>
            <w:pPr>
              <w:spacing w:after="20"/>
              <w:ind w:left="20"/>
              <w:jc w:val="both"/>
            </w:pPr>
            <w:r>
              <w:rPr>
                <w:rFonts w:ascii="Times New Roman"/>
                <w:b w:val="false"/>
                <w:i w:val="false"/>
                <w:color w:val="000000"/>
                <w:sz w:val="20"/>
              </w:rPr>
              <w:t>
Пошив одежды, обуви и ее ремонт</w:t>
            </w:r>
          </w:p>
          <w:bookmarkEnd w:id="139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96"/>
          <w:p>
            <w:pPr>
              <w:spacing w:after="20"/>
              <w:ind w:left="20"/>
              <w:jc w:val="both"/>
            </w:pPr>
            <w:r>
              <w:rPr>
                <w:rFonts w:ascii="Times New Roman"/>
                <w:b w:val="false"/>
                <w:i w:val="false"/>
                <w:color w:val="000000"/>
                <w:sz w:val="20"/>
              </w:rPr>
              <w:t>
Изготовление фотографий</w:t>
            </w:r>
          </w:p>
          <w:bookmarkEnd w:id="139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397"/>
          <w:p>
            <w:pPr>
              <w:spacing w:after="20"/>
              <w:ind w:left="20"/>
              <w:jc w:val="both"/>
            </w:pPr>
            <w:r>
              <w:rPr>
                <w:rFonts w:ascii="Times New Roman"/>
                <w:b w:val="false"/>
                <w:i w:val="false"/>
                <w:color w:val="000000"/>
                <w:sz w:val="20"/>
              </w:rPr>
              <w:t>
Парикмахерские и салоны красоты</w:t>
            </w:r>
          </w:p>
          <w:bookmarkEnd w:id="139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398"/>
          <w:p>
            <w:pPr>
              <w:spacing w:after="20"/>
              <w:ind w:left="20"/>
              <w:jc w:val="both"/>
            </w:pPr>
            <w:r>
              <w:rPr>
                <w:rFonts w:ascii="Times New Roman"/>
                <w:b w:val="false"/>
                <w:i w:val="false"/>
                <w:color w:val="000000"/>
                <w:sz w:val="20"/>
              </w:rPr>
              <w:t xml:space="preserve">
Другие виды индивидуальных услуг </w:t>
            </w:r>
          </w:p>
          <w:bookmarkEnd w:id="139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99"/>
          <w:p>
            <w:pPr>
              <w:spacing w:after="20"/>
              <w:ind w:left="20"/>
              <w:jc w:val="both"/>
            </w:pPr>
            <w:r>
              <w:rPr>
                <w:rFonts w:ascii="Times New Roman"/>
                <w:b w:val="false"/>
                <w:i w:val="false"/>
                <w:color w:val="000000"/>
                <w:sz w:val="20"/>
              </w:rPr>
              <w:t>
Ремонт бытовых приборов и металлоизделий</w:t>
            </w:r>
          </w:p>
          <w:bookmarkEnd w:id="139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400"/>
          <w:p>
            <w:pPr>
              <w:spacing w:after="20"/>
              <w:ind w:left="20"/>
              <w:jc w:val="both"/>
            </w:pPr>
            <w:r>
              <w:rPr>
                <w:rFonts w:ascii="Times New Roman"/>
                <w:b w:val="false"/>
                <w:i w:val="false"/>
                <w:color w:val="000000"/>
                <w:sz w:val="20"/>
              </w:rPr>
              <w:t>
Услуги в области образования</w:t>
            </w:r>
          </w:p>
          <w:bookmarkEnd w:id="140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401"/>
          <w:p>
            <w:pPr>
              <w:spacing w:after="20"/>
              <w:ind w:left="20"/>
              <w:jc w:val="both"/>
            </w:pPr>
            <w:r>
              <w:rPr>
                <w:rFonts w:ascii="Times New Roman"/>
                <w:b w:val="false"/>
                <w:i w:val="false"/>
                <w:color w:val="000000"/>
                <w:sz w:val="20"/>
              </w:rPr>
              <w:t>
Услуги в области здравоохранения</w:t>
            </w:r>
          </w:p>
          <w:bookmarkEnd w:id="140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402"/>
          <w:p>
            <w:pPr>
              <w:spacing w:after="20"/>
              <w:ind w:left="20"/>
              <w:jc w:val="both"/>
            </w:pPr>
            <w:r>
              <w:rPr>
                <w:rFonts w:ascii="Times New Roman"/>
                <w:b w:val="false"/>
                <w:i w:val="false"/>
                <w:color w:val="000000"/>
                <w:sz w:val="20"/>
              </w:rPr>
              <w:t>
Сдача в аренду жилья</w:t>
            </w:r>
          </w:p>
          <w:bookmarkEnd w:id="140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403"/>
          <w:p>
            <w:pPr>
              <w:spacing w:after="20"/>
              <w:ind w:left="20"/>
              <w:jc w:val="both"/>
            </w:pPr>
            <w:r>
              <w:rPr>
                <w:rFonts w:ascii="Times New Roman"/>
                <w:b w:val="false"/>
                <w:i w:val="false"/>
                <w:color w:val="000000"/>
                <w:sz w:val="20"/>
              </w:rPr>
              <w:t>
Сдача в аренду земли, сельскохозяйственной техники</w:t>
            </w:r>
          </w:p>
          <w:bookmarkEnd w:id="140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404"/>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bookmarkEnd w:id="140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405"/>
          <w:p>
            <w:pPr>
              <w:spacing w:after="20"/>
              <w:ind w:left="20"/>
              <w:jc w:val="both"/>
            </w:pPr>
            <w:r>
              <w:rPr>
                <w:rFonts w:ascii="Times New Roman"/>
                <w:b w:val="false"/>
                <w:i w:val="false"/>
                <w:color w:val="000000"/>
                <w:sz w:val="20"/>
              </w:rPr>
              <w:t>
Прочие услуги</w:t>
            </w:r>
          </w:p>
          <w:bookmarkEnd w:id="140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5" w:id="1406"/>
    <w:p>
      <w:pPr>
        <w:spacing w:after="0"/>
        <w:ind w:left="0"/>
        <w:jc w:val="left"/>
      </w:pPr>
      <w:r>
        <w:rPr>
          <w:rFonts w:ascii="Times New Roman"/>
          <w:b/>
          <w:i w:val="false"/>
          <w:color w:val="000000"/>
        </w:rPr>
        <w:t xml:space="preserve"> 6. Доходы</w:t>
      </w:r>
    </w:p>
    <w:bookmarkEnd w:id="1406"/>
    <w:bookmarkStart w:name="z2796" w:id="1407"/>
    <w:p>
      <w:pPr>
        <w:spacing w:after="0"/>
        <w:ind w:left="0"/>
        <w:jc w:val="left"/>
      </w:pPr>
      <w:r>
        <w:rPr>
          <w:rFonts w:ascii="Times New Roman"/>
          <w:b/>
          <w:i w:val="false"/>
          <w:color w:val="000000"/>
        </w:rPr>
        <w:t xml:space="preserve"> 1-й месяц квартала</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408"/>
          <w:p>
            <w:pPr>
              <w:spacing w:after="20"/>
              <w:ind w:left="20"/>
              <w:jc w:val="both"/>
            </w:pPr>
            <w:r>
              <w:rPr>
                <w:rFonts w:ascii="Times New Roman"/>
                <w:b w:val="false"/>
                <w:i w:val="false"/>
                <w:color w:val="000000"/>
                <w:sz w:val="20"/>
              </w:rPr>
              <w:t>
Виды доходов</w:t>
            </w:r>
            <w:r>
              <w:br/>
            </w:r>
            <w:r>
              <w:rPr>
                <w:rFonts w:ascii="Times New Roman"/>
                <w:b w:val="false"/>
                <w:i w:val="false"/>
                <w:color w:val="000000"/>
                <w:sz w:val="20"/>
              </w:rPr>
              <w:t>
(тенге)</w:t>
            </w:r>
          </w:p>
          <w:bookmarkEnd w:id="140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409"/>
          <w:p>
            <w:pPr>
              <w:spacing w:after="20"/>
              <w:ind w:left="20"/>
              <w:jc w:val="both"/>
            </w:pPr>
            <w:r>
              <w:rPr>
                <w:rFonts w:ascii="Times New Roman"/>
                <w:b w:val="false"/>
                <w:i w:val="false"/>
                <w:color w:val="000000"/>
                <w:sz w:val="20"/>
              </w:rPr>
              <w:t>
Доход от работы по найму</w:t>
            </w:r>
          </w:p>
          <w:bookmarkEnd w:id="140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410"/>
          <w:p>
            <w:pPr>
              <w:spacing w:after="20"/>
              <w:ind w:left="20"/>
              <w:jc w:val="both"/>
            </w:pPr>
            <w:r>
              <w:rPr>
                <w:rFonts w:ascii="Times New Roman"/>
                <w:b w:val="false"/>
                <w:i w:val="false"/>
                <w:color w:val="000000"/>
                <w:sz w:val="20"/>
              </w:rPr>
              <w:t>
Доход от самостоятельной занятости</w:t>
            </w:r>
          </w:p>
          <w:bookmarkEnd w:id="141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411"/>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доход от продажи сельхозпродукции</w:t>
            </w:r>
          </w:p>
          <w:bookmarkEnd w:id="141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412"/>
          <w:p>
            <w:pPr>
              <w:spacing w:after="20"/>
              <w:ind w:left="20"/>
              <w:jc w:val="both"/>
            </w:pPr>
            <w:r>
              <w:rPr>
                <w:rFonts w:ascii="Times New Roman"/>
                <w:b w:val="false"/>
                <w:i w:val="false"/>
                <w:color w:val="000000"/>
                <w:sz w:val="20"/>
              </w:rPr>
              <w:t>
Пенсии по возрасту</w:t>
            </w:r>
          </w:p>
          <w:bookmarkEnd w:id="141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413"/>
          <w:p>
            <w:pPr>
              <w:spacing w:after="20"/>
              <w:ind w:left="20"/>
              <w:jc w:val="both"/>
            </w:pPr>
            <w:r>
              <w:rPr>
                <w:rFonts w:ascii="Times New Roman"/>
                <w:b w:val="false"/>
                <w:i w:val="false"/>
                <w:color w:val="000000"/>
                <w:sz w:val="20"/>
              </w:rPr>
              <w:t>
Стипендии</w:t>
            </w:r>
          </w:p>
          <w:bookmarkEnd w:id="141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414"/>
          <w:p>
            <w:pPr>
              <w:spacing w:after="20"/>
              <w:ind w:left="20"/>
              <w:jc w:val="both"/>
            </w:pPr>
            <w:r>
              <w:rPr>
                <w:rFonts w:ascii="Times New Roman"/>
                <w:b w:val="false"/>
                <w:i w:val="false"/>
                <w:color w:val="000000"/>
                <w:sz w:val="20"/>
              </w:rPr>
              <w:t>
Адресная социальная помощь</w:t>
            </w:r>
          </w:p>
          <w:bookmarkEnd w:id="141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415"/>
          <w:p>
            <w:pPr>
              <w:spacing w:after="20"/>
              <w:ind w:left="20"/>
              <w:jc w:val="both"/>
            </w:pPr>
            <w:r>
              <w:rPr>
                <w:rFonts w:ascii="Times New Roman"/>
                <w:b w:val="false"/>
                <w:i w:val="false"/>
                <w:color w:val="000000"/>
                <w:sz w:val="20"/>
              </w:rPr>
              <w:t>
Жилищная помощь</w:t>
            </w:r>
          </w:p>
          <w:bookmarkEnd w:id="141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416"/>
          <w:p>
            <w:pPr>
              <w:spacing w:after="20"/>
              <w:ind w:left="20"/>
              <w:jc w:val="both"/>
            </w:pPr>
            <w:r>
              <w:rPr>
                <w:rFonts w:ascii="Times New Roman"/>
                <w:b w:val="false"/>
                <w:i w:val="false"/>
                <w:color w:val="000000"/>
                <w:sz w:val="20"/>
              </w:rPr>
              <w:t>
Государственные пособия семьям, имеющим детей</w:t>
            </w:r>
          </w:p>
          <w:bookmarkEnd w:id="141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417"/>
          <w:p>
            <w:pPr>
              <w:spacing w:after="20"/>
              <w:ind w:left="20"/>
              <w:jc w:val="both"/>
            </w:pPr>
            <w:r>
              <w:rPr>
                <w:rFonts w:ascii="Times New Roman"/>
                <w:b w:val="false"/>
                <w:i w:val="false"/>
                <w:color w:val="000000"/>
                <w:sz w:val="20"/>
              </w:rPr>
              <w:t>
Государственное социальное пособие</w:t>
            </w:r>
          </w:p>
          <w:bookmarkEnd w:id="141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418"/>
          <w:p>
            <w:pPr>
              <w:spacing w:after="20"/>
              <w:ind w:left="20"/>
              <w:jc w:val="both"/>
            </w:pPr>
            <w:r>
              <w:rPr>
                <w:rFonts w:ascii="Times New Roman"/>
                <w:b w:val="false"/>
                <w:i w:val="false"/>
                <w:color w:val="000000"/>
                <w:sz w:val="20"/>
              </w:rPr>
              <w:t>
Специальное государственное пособие</w:t>
            </w:r>
          </w:p>
          <w:bookmarkEnd w:id="141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419"/>
          <w:p>
            <w:pPr>
              <w:spacing w:after="20"/>
              <w:ind w:left="20"/>
              <w:jc w:val="both"/>
            </w:pPr>
            <w:r>
              <w:rPr>
                <w:rFonts w:ascii="Times New Roman"/>
                <w:b w:val="false"/>
                <w:i w:val="false"/>
                <w:color w:val="000000"/>
                <w:sz w:val="20"/>
              </w:rPr>
              <w:t>
Другие виды трансфертов от государства</w:t>
            </w:r>
          </w:p>
          <w:bookmarkEnd w:id="141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420"/>
          <w:p>
            <w:pPr>
              <w:spacing w:after="20"/>
              <w:ind w:left="20"/>
              <w:jc w:val="both"/>
            </w:pPr>
            <w:r>
              <w:rPr>
                <w:rFonts w:ascii="Times New Roman"/>
                <w:b w:val="false"/>
                <w:i w:val="false"/>
                <w:color w:val="000000"/>
                <w:sz w:val="20"/>
              </w:rPr>
              <w:t>
Социальные трансферты в натуральной форме</w:t>
            </w:r>
          </w:p>
          <w:bookmarkEnd w:id="142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421"/>
          <w:p>
            <w:pPr>
              <w:spacing w:after="20"/>
              <w:ind w:left="20"/>
              <w:jc w:val="both"/>
            </w:pPr>
            <w:r>
              <w:rPr>
                <w:rFonts w:ascii="Times New Roman"/>
                <w:b w:val="false"/>
                <w:i w:val="false"/>
                <w:color w:val="000000"/>
                <w:sz w:val="20"/>
              </w:rPr>
              <w:t>
Алименты</w:t>
            </w:r>
          </w:p>
          <w:bookmarkEnd w:id="142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422"/>
          <w:p>
            <w:pPr>
              <w:spacing w:after="20"/>
              <w:ind w:left="20"/>
              <w:jc w:val="both"/>
            </w:pPr>
            <w:r>
              <w:rPr>
                <w:rFonts w:ascii="Times New Roman"/>
                <w:b w:val="false"/>
                <w:i w:val="false"/>
                <w:color w:val="000000"/>
                <w:sz w:val="20"/>
              </w:rPr>
              <w:t>
Доход от продажи недвижимости</w:t>
            </w:r>
          </w:p>
          <w:bookmarkEnd w:id="142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423"/>
          <w:p>
            <w:pPr>
              <w:spacing w:after="20"/>
              <w:ind w:left="20"/>
              <w:jc w:val="both"/>
            </w:pPr>
            <w:r>
              <w:rPr>
                <w:rFonts w:ascii="Times New Roman"/>
                <w:b w:val="false"/>
                <w:i w:val="false"/>
                <w:color w:val="000000"/>
                <w:sz w:val="20"/>
              </w:rPr>
              <w:t>
Доходы от продажи личного и домашнего имущества</w:t>
            </w:r>
          </w:p>
          <w:bookmarkEnd w:id="142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424"/>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bookmarkEnd w:id="142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425"/>
          <w:p>
            <w:pPr>
              <w:spacing w:after="20"/>
              <w:ind w:left="20"/>
              <w:jc w:val="both"/>
            </w:pPr>
            <w:r>
              <w:rPr>
                <w:rFonts w:ascii="Times New Roman"/>
                <w:b w:val="false"/>
                <w:i w:val="false"/>
                <w:color w:val="000000"/>
                <w:sz w:val="20"/>
              </w:rPr>
              <w:t>
Доход от сдачи в аренду жилья</w:t>
            </w:r>
          </w:p>
          <w:bookmarkEnd w:id="142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426"/>
          <w:p>
            <w:pPr>
              <w:spacing w:after="20"/>
              <w:ind w:left="20"/>
              <w:jc w:val="both"/>
            </w:pPr>
            <w:r>
              <w:rPr>
                <w:rFonts w:ascii="Times New Roman"/>
                <w:b w:val="false"/>
                <w:i w:val="false"/>
                <w:color w:val="000000"/>
                <w:sz w:val="20"/>
              </w:rPr>
              <w:t>
Доход от сдачи в аренду земли, сельскохозяйственной техники</w:t>
            </w:r>
          </w:p>
          <w:bookmarkEnd w:id="142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427"/>
          <w:p>
            <w:pPr>
              <w:spacing w:after="20"/>
              <w:ind w:left="20"/>
              <w:jc w:val="both"/>
            </w:pPr>
            <w:r>
              <w:rPr>
                <w:rFonts w:ascii="Times New Roman"/>
                <w:b w:val="false"/>
                <w:i w:val="false"/>
                <w:color w:val="000000"/>
                <w:sz w:val="20"/>
              </w:rPr>
              <w:t>
Прочие денежные поступления</w:t>
            </w:r>
          </w:p>
          <w:bookmarkEnd w:id="142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8" w:id="1428"/>
    <w:p>
      <w:pPr>
        <w:spacing w:after="0"/>
        <w:ind w:left="0"/>
        <w:jc w:val="left"/>
      </w:pPr>
      <w:r>
        <w:rPr>
          <w:rFonts w:ascii="Times New Roman"/>
          <w:b/>
          <w:i w:val="false"/>
          <w:color w:val="000000"/>
        </w:rPr>
        <w:t xml:space="preserve"> 2-й месяц квартала</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429"/>
          <w:p>
            <w:pPr>
              <w:spacing w:after="20"/>
              <w:ind w:left="20"/>
              <w:jc w:val="both"/>
            </w:pPr>
            <w:r>
              <w:rPr>
                <w:rFonts w:ascii="Times New Roman"/>
                <w:b w:val="false"/>
                <w:i w:val="false"/>
                <w:color w:val="000000"/>
                <w:sz w:val="20"/>
              </w:rPr>
              <w:t>
Виды доходов</w:t>
            </w:r>
            <w:r>
              <w:br/>
            </w:r>
            <w:r>
              <w:rPr>
                <w:rFonts w:ascii="Times New Roman"/>
                <w:b w:val="false"/>
                <w:i w:val="false"/>
                <w:color w:val="000000"/>
                <w:sz w:val="20"/>
              </w:rPr>
              <w:t>
(тенге)</w:t>
            </w:r>
          </w:p>
          <w:bookmarkEnd w:id="14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430"/>
          <w:p>
            <w:pPr>
              <w:spacing w:after="20"/>
              <w:ind w:left="20"/>
              <w:jc w:val="both"/>
            </w:pPr>
            <w:r>
              <w:rPr>
                <w:rFonts w:ascii="Times New Roman"/>
                <w:b w:val="false"/>
                <w:i w:val="false"/>
                <w:color w:val="000000"/>
                <w:sz w:val="20"/>
              </w:rPr>
              <w:t>
Доход от работы по найму</w:t>
            </w:r>
          </w:p>
          <w:bookmarkEnd w:id="143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431"/>
          <w:p>
            <w:pPr>
              <w:spacing w:after="20"/>
              <w:ind w:left="20"/>
              <w:jc w:val="both"/>
            </w:pPr>
            <w:r>
              <w:rPr>
                <w:rFonts w:ascii="Times New Roman"/>
                <w:b w:val="false"/>
                <w:i w:val="false"/>
                <w:color w:val="000000"/>
                <w:sz w:val="20"/>
              </w:rPr>
              <w:t>
Доход от самостоятельной занятости</w:t>
            </w:r>
          </w:p>
          <w:bookmarkEnd w:id="143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432"/>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доход от продажи сельхозпродукции</w:t>
            </w:r>
          </w:p>
          <w:bookmarkEnd w:id="143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433"/>
          <w:p>
            <w:pPr>
              <w:spacing w:after="20"/>
              <w:ind w:left="20"/>
              <w:jc w:val="both"/>
            </w:pPr>
            <w:r>
              <w:rPr>
                <w:rFonts w:ascii="Times New Roman"/>
                <w:b w:val="false"/>
                <w:i w:val="false"/>
                <w:color w:val="000000"/>
                <w:sz w:val="20"/>
              </w:rPr>
              <w:t>
Пенсии по возрасту</w:t>
            </w:r>
          </w:p>
          <w:bookmarkEnd w:id="143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434"/>
          <w:p>
            <w:pPr>
              <w:spacing w:after="20"/>
              <w:ind w:left="20"/>
              <w:jc w:val="both"/>
            </w:pPr>
            <w:r>
              <w:rPr>
                <w:rFonts w:ascii="Times New Roman"/>
                <w:b w:val="false"/>
                <w:i w:val="false"/>
                <w:color w:val="000000"/>
                <w:sz w:val="20"/>
              </w:rPr>
              <w:t>
Стипендии</w:t>
            </w:r>
          </w:p>
          <w:bookmarkEnd w:id="143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435"/>
          <w:p>
            <w:pPr>
              <w:spacing w:after="20"/>
              <w:ind w:left="20"/>
              <w:jc w:val="both"/>
            </w:pPr>
            <w:r>
              <w:rPr>
                <w:rFonts w:ascii="Times New Roman"/>
                <w:b w:val="false"/>
                <w:i w:val="false"/>
                <w:color w:val="000000"/>
                <w:sz w:val="20"/>
              </w:rPr>
              <w:t>
Адресная социальная помощь</w:t>
            </w:r>
          </w:p>
          <w:bookmarkEnd w:id="143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436"/>
          <w:p>
            <w:pPr>
              <w:spacing w:after="20"/>
              <w:ind w:left="20"/>
              <w:jc w:val="both"/>
            </w:pPr>
            <w:r>
              <w:rPr>
                <w:rFonts w:ascii="Times New Roman"/>
                <w:b w:val="false"/>
                <w:i w:val="false"/>
                <w:color w:val="000000"/>
                <w:sz w:val="20"/>
              </w:rPr>
              <w:t>
Жилищная помощь</w:t>
            </w:r>
          </w:p>
          <w:bookmarkEnd w:id="143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437"/>
          <w:p>
            <w:pPr>
              <w:spacing w:after="20"/>
              <w:ind w:left="20"/>
              <w:jc w:val="both"/>
            </w:pPr>
            <w:r>
              <w:rPr>
                <w:rFonts w:ascii="Times New Roman"/>
                <w:b w:val="false"/>
                <w:i w:val="false"/>
                <w:color w:val="000000"/>
                <w:sz w:val="20"/>
              </w:rPr>
              <w:t>
Государственные пособия семьям, имеющим детей</w:t>
            </w:r>
          </w:p>
          <w:bookmarkEnd w:id="143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438"/>
          <w:p>
            <w:pPr>
              <w:spacing w:after="20"/>
              <w:ind w:left="20"/>
              <w:jc w:val="both"/>
            </w:pPr>
            <w:r>
              <w:rPr>
                <w:rFonts w:ascii="Times New Roman"/>
                <w:b w:val="false"/>
                <w:i w:val="false"/>
                <w:color w:val="000000"/>
                <w:sz w:val="20"/>
              </w:rPr>
              <w:t>
Государственное социальное пособие</w:t>
            </w:r>
          </w:p>
          <w:bookmarkEnd w:id="143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439"/>
          <w:p>
            <w:pPr>
              <w:spacing w:after="20"/>
              <w:ind w:left="20"/>
              <w:jc w:val="both"/>
            </w:pPr>
            <w:r>
              <w:rPr>
                <w:rFonts w:ascii="Times New Roman"/>
                <w:b w:val="false"/>
                <w:i w:val="false"/>
                <w:color w:val="000000"/>
                <w:sz w:val="20"/>
              </w:rPr>
              <w:t>
Специальное государственное пособие</w:t>
            </w:r>
          </w:p>
          <w:bookmarkEnd w:id="143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440"/>
          <w:p>
            <w:pPr>
              <w:spacing w:after="20"/>
              <w:ind w:left="20"/>
              <w:jc w:val="both"/>
            </w:pPr>
            <w:r>
              <w:rPr>
                <w:rFonts w:ascii="Times New Roman"/>
                <w:b w:val="false"/>
                <w:i w:val="false"/>
                <w:color w:val="000000"/>
                <w:sz w:val="20"/>
              </w:rPr>
              <w:t>
Другие виды трансфертов от государства</w:t>
            </w:r>
          </w:p>
          <w:bookmarkEnd w:id="144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441"/>
          <w:p>
            <w:pPr>
              <w:spacing w:after="20"/>
              <w:ind w:left="20"/>
              <w:jc w:val="both"/>
            </w:pPr>
            <w:r>
              <w:rPr>
                <w:rFonts w:ascii="Times New Roman"/>
                <w:b w:val="false"/>
                <w:i w:val="false"/>
                <w:color w:val="000000"/>
                <w:sz w:val="20"/>
              </w:rPr>
              <w:t>
Социальные трансферты в натуральной форме</w:t>
            </w:r>
          </w:p>
          <w:bookmarkEnd w:id="144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442"/>
          <w:p>
            <w:pPr>
              <w:spacing w:after="20"/>
              <w:ind w:left="20"/>
              <w:jc w:val="both"/>
            </w:pPr>
            <w:r>
              <w:rPr>
                <w:rFonts w:ascii="Times New Roman"/>
                <w:b w:val="false"/>
                <w:i w:val="false"/>
                <w:color w:val="000000"/>
                <w:sz w:val="20"/>
              </w:rPr>
              <w:t>
Алименты</w:t>
            </w:r>
          </w:p>
          <w:bookmarkEnd w:id="144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443"/>
          <w:p>
            <w:pPr>
              <w:spacing w:after="20"/>
              <w:ind w:left="20"/>
              <w:jc w:val="both"/>
            </w:pPr>
            <w:r>
              <w:rPr>
                <w:rFonts w:ascii="Times New Roman"/>
                <w:b w:val="false"/>
                <w:i w:val="false"/>
                <w:color w:val="000000"/>
                <w:sz w:val="20"/>
              </w:rPr>
              <w:t>
Доход от продажи недвижимости</w:t>
            </w:r>
          </w:p>
          <w:bookmarkEnd w:id="144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444"/>
          <w:p>
            <w:pPr>
              <w:spacing w:after="20"/>
              <w:ind w:left="20"/>
              <w:jc w:val="both"/>
            </w:pPr>
            <w:r>
              <w:rPr>
                <w:rFonts w:ascii="Times New Roman"/>
                <w:b w:val="false"/>
                <w:i w:val="false"/>
                <w:color w:val="000000"/>
                <w:sz w:val="20"/>
              </w:rPr>
              <w:t>
Доходы от продажи личного и домашнего имущества</w:t>
            </w:r>
          </w:p>
          <w:bookmarkEnd w:id="144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445"/>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bookmarkEnd w:id="144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446"/>
          <w:p>
            <w:pPr>
              <w:spacing w:after="20"/>
              <w:ind w:left="20"/>
              <w:jc w:val="both"/>
            </w:pPr>
            <w:r>
              <w:rPr>
                <w:rFonts w:ascii="Times New Roman"/>
                <w:b w:val="false"/>
                <w:i w:val="false"/>
                <w:color w:val="000000"/>
                <w:sz w:val="20"/>
              </w:rPr>
              <w:t>
Доход от сдачи в аренду жилья</w:t>
            </w:r>
          </w:p>
          <w:bookmarkEnd w:id="144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447"/>
          <w:p>
            <w:pPr>
              <w:spacing w:after="20"/>
              <w:ind w:left="20"/>
              <w:jc w:val="both"/>
            </w:pPr>
            <w:r>
              <w:rPr>
                <w:rFonts w:ascii="Times New Roman"/>
                <w:b w:val="false"/>
                <w:i w:val="false"/>
                <w:color w:val="000000"/>
                <w:sz w:val="20"/>
              </w:rPr>
              <w:t>
Доход от сдачи в аренду земли, сельскохозяйственной техники</w:t>
            </w:r>
          </w:p>
          <w:bookmarkEnd w:id="144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448"/>
          <w:p>
            <w:pPr>
              <w:spacing w:after="20"/>
              <w:ind w:left="20"/>
              <w:jc w:val="both"/>
            </w:pPr>
            <w:r>
              <w:rPr>
                <w:rFonts w:ascii="Times New Roman"/>
                <w:b w:val="false"/>
                <w:i w:val="false"/>
                <w:color w:val="000000"/>
                <w:sz w:val="20"/>
              </w:rPr>
              <w:t>
Прочие денежные поступления</w:t>
            </w:r>
          </w:p>
          <w:bookmarkEnd w:id="144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0" w:id="1449"/>
    <w:p>
      <w:pPr>
        <w:spacing w:after="0"/>
        <w:ind w:left="0"/>
        <w:jc w:val="left"/>
      </w:pPr>
      <w:r>
        <w:rPr>
          <w:rFonts w:ascii="Times New Roman"/>
          <w:b/>
          <w:i w:val="false"/>
          <w:color w:val="000000"/>
        </w:rPr>
        <w:t xml:space="preserve"> 3-й месяц квартала</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450"/>
          <w:p>
            <w:pPr>
              <w:spacing w:after="20"/>
              <w:ind w:left="20"/>
              <w:jc w:val="both"/>
            </w:pPr>
            <w:r>
              <w:rPr>
                <w:rFonts w:ascii="Times New Roman"/>
                <w:b w:val="false"/>
                <w:i w:val="false"/>
                <w:color w:val="000000"/>
                <w:sz w:val="20"/>
              </w:rPr>
              <w:t>
Виды доходов</w:t>
            </w:r>
            <w:r>
              <w:br/>
            </w:r>
            <w:r>
              <w:rPr>
                <w:rFonts w:ascii="Times New Roman"/>
                <w:b w:val="false"/>
                <w:i w:val="false"/>
                <w:color w:val="000000"/>
                <w:sz w:val="20"/>
              </w:rPr>
              <w:t>
(тенге)</w:t>
            </w:r>
          </w:p>
          <w:bookmarkEnd w:id="14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451"/>
          <w:p>
            <w:pPr>
              <w:spacing w:after="20"/>
              <w:ind w:left="20"/>
              <w:jc w:val="both"/>
            </w:pPr>
            <w:r>
              <w:rPr>
                <w:rFonts w:ascii="Times New Roman"/>
                <w:b w:val="false"/>
                <w:i w:val="false"/>
                <w:color w:val="000000"/>
                <w:sz w:val="20"/>
              </w:rPr>
              <w:t>
Доход от работы по найму</w:t>
            </w:r>
          </w:p>
          <w:bookmarkEnd w:id="145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452"/>
          <w:p>
            <w:pPr>
              <w:spacing w:after="20"/>
              <w:ind w:left="20"/>
              <w:jc w:val="both"/>
            </w:pPr>
            <w:r>
              <w:rPr>
                <w:rFonts w:ascii="Times New Roman"/>
                <w:b w:val="false"/>
                <w:i w:val="false"/>
                <w:color w:val="000000"/>
                <w:sz w:val="20"/>
              </w:rPr>
              <w:t>
Доход от самостоятельной занятости</w:t>
            </w:r>
          </w:p>
          <w:bookmarkEnd w:id="145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453"/>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доход от продажи сельхозпродукции</w:t>
            </w:r>
          </w:p>
          <w:bookmarkEnd w:id="145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454"/>
          <w:p>
            <w:pPr>
              <w:spacing w:after="20"/>
              <w:ind w:left="20"/>
              <w:jc w:val="both"/>
            </w:pPr>
            <w:r>
              <w:rPr>
                <w:rFonts w:ascii="Times New Roman"/>
                <w:b w:val="false"/>
                <w:i w:val="false"/>
                <w:color w:val="000000"/>
                <w:sz w:val="20"/>
              </w:rPr>
              <w:t>
Пенсии по возрасту</w:t>
            </w:r>
          </w:p>
          <w:bookmarkEnd w:id="145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455"/>
          <w:p>
            <w:pPr>
              <w:spacing w:after="20"/>
              <w:ind w:left="20"/>
              <w:jc w:val="both"/>
            </w:pPr>
            <w:r>
              <w:rPr>
                <w:rFonts w:ascii="Times New Roman"/>
                <w:b w:val="false"/>
                <w:i w:val="false"/>
                <w:color w:val="000000"/>
                <w:sz w:val="20"/>
              </w:rPr>
              <w:t>
Стипендии</w:t>
            </w:r>
          </w:p>
          <w:bookmarkEnd w:id="145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456"/>
          <w:p>
            <w:pPr>
              <w:spacing w:after="20"/>
              <w:ind w:left="20"/>
              <w:jc w:val="both"/>
            </w:pPr>
            <w:r>
              <w:rPr>
                <w:rFonts w:ascii="Times New Roman"/>
                <w:b w:val="false"/>
                <w:i w:val="false"/>
                <w:color w:val="000000"/>
                <w:sz w:val="20"/>
              </w:rPr>
              <w:t>
Адресная социальная помощь</w:t>
            </w:r>
          </w:p>
          <w:bookmarkEnd w:id="145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457"/>
          <w:p>
            <w:pPr>
              <w:spacing w:after="20"/>
              <w:ind w:left="20"/>
              <w:jc w:val="both"/>
            </w:pPr>
            <w:r>
              <w:rPr>
                <w:rFonts w:ascii="Times New Roman"/>
                <w:b w:val="false"/>
                <w:i w:val="false"/>
                <w:color w:val="000000"/>
                <w:sz w:val="20"/>
              </w:rPr>
              <w:t>
Жилищная помощь</w:t>
            </w:r>
          </w:p>
          <w:bookmarkEnd w:id="145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458"/>
          <w:p>
            <w:pPr>
              <w:spacing w:after="20"/>
              <w:ind w:left="20"/>
              <w:jc w:val="both"/>
            </w:pPr>
            <w:r>
              <w:rPr>
                <w:rFonts w:ascii="Times New Roman"/>
                <w:b w:val="false"/>
                <w:i w:val="false"/>
                <w:color w:val="000000"/>
                <w:sz w:val="20"/>
              </w:rPr>
              <w:t>
Государственные пособия семьям, имеющим детей</w:t>
            </w:r>
          </w:p>
          <w:bookmarkEnd w:id="145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459"/>
          <w:p>
            <w:pPr>
              <w:spacing w:after="20"/>
              <w:ind w:left="20"/>
              <w:jc w:val="both"/>
            </w:pPr>
            <w:r>
              <w:rPr>
                <w:rFonts w:ascii="Times New Roman"/>
                <w:b w:val="false"/>
                <w:i w:val="false"/>
                <w:color w:val="000000"/>
                <w:sz w:val="20"/>
              </w:rPr>
              <w:t>
Государственное социальное пособие</w:t>
            </w:r>
          </w:p>
          <w:bookmarkEnd w:id="145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460"/>
          <w:p>
            <w:pPr>
              <w:spacing w:after="20"/>
              <w:ind w:left="20"/>
              <w:jc w:val="both"/>
            </w:pPr>
            <w:r>
              <w:rPr>
                <w:rFonts w:ascii="Times New Roman"/>
                <w:b w:val="false"/>
                <w:i w:val="false"/>
                <w:color w:val="000000"/>
                <w:sz w:val="20"/>
              </w:rPr>
              <w:t>
Специальное государственное пособие</w:t>
            </w:r>
          </w:p>
          <w:bookmarkEnd w:id="146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461"/>
          <w:p>
            <w:pPr>
              <w:spacing w:after="20"/>
              <w:ind w:left="20"/>
              <w:jc w:val="both"/>
            </w:pPr>
            <w:r>
              <w:rPr>
                <w:rFonts w:ascii="Times New Roman"/>
                <w:b w:val="false"/>
                <w:i w:val="false"/>
                <w:color w:val="000000"/>
                <w:sz w:val="20"/>
              </w:rPr>
              <w:t>
Другие виды трансфертов от государства</w:t>
            </w:r>
          </w:p>
          <w:bookmarkEnd w:id="146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462"/>
          <w:p>
            <w:pPr>
              <w:spacing w:after="20"/>
              <w:ind w:left="20"/>
              <w:jc w:val="both"/>
            </w:pPr>
            <w:r>
              <w:rPr>
                <w:rFonts w:ascii="Times New Roman"/>
                <w:b w:val="false"/>
                <w:i w:val="false"/>
                <w:color w:val="000000"/>
                <w:sz w:val="20"/>
              </w:rPr>
              <w:t>
Социальные трансферты в натуральной форме</w:t>
            </w:r>
          </w:p>
          <w:bookmarkEnd w:id="146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463"/>
          <w:p>
            <w:pPr>
              <w:spacing w:after="20"/>
              <w:ind w:left="20"/>
              <w:jc w:val="both"/>
            </w:pPr>
            <w:r>
              <w:rPr>
                <w:rFonts w:ascii="Times New Roman"/>
                <w:b w:val="false"/>
                <w:i w:val="false"/>
                <w:color w:val="000000"/>
                <w:sz w:val="20"/>
              </w:rPr>
              <w:t>
Алименты</w:t>
            </w:r>
          </w:p>
          <w:bookmarkEnd w:id="146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464"/>
          <w:p>
            <w:pPr>
              <w:spacing w:after="20"/>
              <w:ind w:left="20"/>
              <w:jc w:val="both"/>
            </w:pPr>
            <w:r>
              <w:rPr>
                <w:rFonts w:ascii="Times New Roman"/>
                <w:b w:val="false"/>
                <w:i w:val="false"/>
                <w:color w:val="000000"/>
                <w:sz w:val="20"/>
              </w:rPr>
              <w:t>
Доход от продажи недвижимости</w:t>
            </w:r>
          </w:p>
          <w:bookmarkEnd w:id="146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465"/>
          <w:p>
            <w:pPr>
              <w:spacing w:after="20"/>
              <w:ind w:left="20"/>
              <w:jc w:val="both"/>
            </w:pPr>
            <w:r>
              <w:rPr>
                <w:rFonts w:ascii="Times New Roman"/>
                <w:b w:val="false"/>
                <w:i w:val="false"/>
                <w:color w:val="000000"/>
                <w:sz w:val="20"/>
              </w:rPr>
              <w:t>
Доходы от продажи личного и домашнего имущества</w:t>
            </w:r>
          </w:p>
          <w:bookmarkEnd w:id="146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466"/>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bookmarkEnd w:id="146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467"/>
          <w:p>
            <w:pPr>
              <w:spacing w:after="20"/>
              <w:ind w:left="20"/>
              <w:jc w:val="both"/>
            </w:pPr>
            <w:r>
              <w:rPr>
                <w:rFonts w:ascii="Times New Roman"/>
                <w:b w:val="false"/>
                <w:i w:val="false"/>
                <w:color w:val="000000"/>
                <w:sz w:val="20"/>
              </w:rPr>
              <w:t>
Доход от сдачи в аренду жилья</w:t>
            </w:r>
          </w:p>
          <w:bookmarkEnd w:id="146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468"/>
          <w:p>
            <w:pPr>
              <w:spacing w:after="20"/>
              <w:ind w:left="20"/>
              <w:jc w:val="both"/>
            </w:pPr>
            <w:r>
              <w:rPr>
                <w:rFonts w:ascii="Times New Roman"/>
                <w:b w:val="false"/>
                <w:i w:val="false"/>
                <w:color w:val="000000"/>
                <w:sz w:val="20"/>
              </w:rPr>
              <w:t>
Доход от сдачи в аренду земли, сельскохозяйственной техники</w:t>
            </w:r>
          </w:p>
          <w:bookmarkEnd w:id="146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469"/>
          <w:p>
            <w:pPr>
              <w:spacing w:after="20"/>
              <w:ind w:left="20"/>
              <w:jc w:val="both"/>
            </w:pPr>
            <w:r>
              <w:rPr>
                <w:rFonts w:ascii="Times New Roman"/>
                <w:b w:val="false"/>
                <w:i w:val="false"/>
                <w:color w:val="000000"/>
                <w:sz w:val="20"/>
              </w:rPr>
              <w:t>
Прочие денежные поступления</w:t>
            </w:r>
          </w:p>
          <w:bookmarkEnd w:id="146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167</w:t>
            </w:r>
          </w:p>
        </w:tc>
      </w:tr>
    </w:tbl>
    <w:bookmarkStart w:name="z2863" w:id="147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w:t>
      </w:r>
      <w:r>
        <w:br/>
      </w:r>
      <w:r>
        <w:rPr>
          <w:rFonts w:ascii="Times New Roman"/>
          <w:b/>
          <w:i w:val="false"/>
          <w:color w:val="000000"/>
        </w:rPr>
        <w:t>(код 644103005, индекс D 005, периодичность квартальная)</w:t>
      </w:r>
    </w:p>
    <w:bookmarkEnd w:id="1470"/>
    <w:bookmarkStart w:name="z2864" w:id="147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"Журнал учета ежеквартальных расходов и доходов" (код 644103005, индекс D 005,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"Журнал учета ежеквартальных расходов и доходов" (код 644103005, индекс D 005, периодичность квартальная) (далее – Журнал).</w:t>
      </w:r>
    </w:p>
    <w:bookmarkEnd w:id="1471"/>
    <w:bookmarkStart w:name="z2865" w:id="1472"/>
    <w:p>
      <w:pPr>
        <w:spacing w:after="0"/>
        <w:ind w:left="0"/>
        <w:jc w:val="both"/>
      </w:pPr>
      <w:r>
        <w:rPr>
          <w:rFonts w:ascii="Times New Roman"/>
          <w:b w:val="false"/>
          <w:i w:val="false"/>
          <w:color w:val="000000"/>
          <w:sz w:val="28"/>
        </w:rPr>
        <w:t>
      2. Титульный лист Журнала заполняется лицом, уполномоченным на проведение опроса (далее – интервьюер). В пункте "Наименование территории" необходимо вписать наименование области (города), района (города) и сельского населенного пункта. Пункты с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1472"/>
    <w:bookmarkStart w:name="z2866" w:id="1473"/>
    <w:p>
      <w:pPr>
        <w:spacing w:after="0"/>
        <w:ind w:left="0"/>
        <w:jc w:val="both"/>
      </w:pPr>
      <w:r>
        <w:rPr>
          <w:rFonts w:ascii="Times New Roman"/>
          <w:b w:val="false"/>
          <w:i w:val="false"/>
          <w:color w:val="000000"/>
          <w:sz w:val="28"/>
        </w:rPr>
        <w:t>
      3. Журнал предназначен для учета расходов и доходов домашних хозяйств в течение квартала. Данный Журнал заполняется главой домашнего хозяйства, либо тем членом домохозяйства, кто больше всех занимается ведением хозяйства и знает о расходах и доходах других членов семьи. Желательно также, чтобы ответственным за ведение Журнала был тот человек, который вел или будет вести Дневник учета ежедневных расходов (индекс  D 003).</w:t>
      </w:r>
    </w:p>
    <w:bookmarkEnd w:id="1473"/>
    <w:bookmarkStart w:name="z2867" w:id="1474"/>
    <w:p>
      <w:pPr>
        <w:spacing w:after="0"/>
        <w:ind w:left="0"/>
        <w:jc w:val="both"/>
      </w:pPr>
      <w:r>
        <w:rPr>
          <w:rFonts w:ascii="Times New Roman"/>
          <w:b w:val="false"/>
          <w:i w:val="false"/>
          <w:color w:val="000000"/>
          <w:sz w:val="28"/>
        </w:rPr>
        <w:t xml:space="preserve">
      Все расходы записываются в графу "Наименование товаров (услуг)" соответствующих разделов регулярно в те дни, когда они были произведены. Записи необходимо вести как можно точнее и подробнее (допускаются понятные сокращения). При записи покупки одежды и обуви указывать для кого они были куплены (мужчина, женщина, девочка, мальчик). Например, "туфли кожаные женские", "костюм спортивный для сына" и так далее. Если приобретено в подарок, то необходимо сделать соответсвующую запись. Расходы на покупку лотерейных билетов, разовых билетов на проезд в городском транспорте, телефонных карт и других мелких товаров также указываются в Журнале. </w:t>
      </w:r>
    </w:p>
    <w:bookmarkEnd w:id="1474"/>
    <w:bookmarkStart w:name="z2868" w:id="1475"/>
    <w:p>
      <w:pPr>
        <w:spacing w:after="0"/>
        <w:ind w:left="0"/>
        <w:jc w:val="both"/>
      </w:pPr>
      <w:r>
        <w:rPr>
          <w:rFonts w:ascii="Times New Roman"/>
          <w:b w:val="false"/>
          <w:i w:val="false"/>
          <w:color w:val="000000"/>
          <w:sz w:val="28"/>
        </w:rPr>
        <w:t>
      По окончании обследования интервьюер забирает Журнал, при необходимости уточняя какие-либо записи.</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 Комитета по статистике</w:t>
            </w:r>
            <w:r>
              <w:br/>
            </w:r>
            <w:r>
              <w:rPr>
                <w:rFonts w:ascii="Times New Roman"/>
                <w:b w:val="false"/>
                <w:i w:val="false"/>
                <w:color w:val="000000"/>
                <w:sz w:val="20"/>
              </w:rPr>
              <w:t xml:space="preserve"> Министерства национальной экономики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2017 года № 167</w:t>
            </w:r>
          </w:p>
        </w:tc>
      </w:tr>
    </w:tbl>
    <w:tbl>
      <w:tblPr>
        <w:tblW w:w="0" w:type="auto"/>
        <w:tblCellSpacing w:w="0" w:type="auto"/>
        <w:tblBorders>
          <w:top w:val="none"/>
          <w:left w:val="none"/>
          <w:bottom w:val="none"/>
          <w:right w:val="none"/>
          <w:insideH w:val="none"/>
          <w:insideV w:val="none"/>
        </w:tblBorders>
      </w:tblPr>
      <w:tblGrid>
        <w:gridCol w:w="2294"/>
        <w:gridCol w:w="1"/>
        <w:gridCol w:w="1"/>
        <w:gridCol w:w="12340"/>
        <w:gridCol w:w="3314"/>
        <w:gridCol w:w="94"/>
      </w:tblGrid>
      <w:tr>
        <w:trPr>
          <w:trHeight w:val="30" w:hRule="atLeast"/>
        </w:trPr>
        <w:tc>
          <w:tcPr>
            <w:tcW w:w="2294" w:type="dxa"/>
            <w:tcBorders/>
            <w:tcMar>
              <w:top w:w="15" w:type="dxa"/>
              <w:left w:w="15" w:type="dxa"/>
              <w:bottom w:w="15" w:type="dxa"/>
              <w:right w:w="15" w:type="dxa"/>
            </w:tcMar>
            <w:vAlign w:val="center"/>
          </w:tcPr>
          <w:bookmarkStart w:name="z2871" w:id="1476"/>
          <w:p>
            <w:pPr>
              <w:spacing w:after="20"/>
              <w:ind w:left="20"/>
              <w:jc w:val="both"/>
            </w:pPr>
          </w:p>
          <w:bookmarkEnd w:id="147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Представляется территориальному органу статистики</w:t>
            </w:r>
          </w:p>
        </w:tc>
      </w:tr>
      <w:tr>
        <w:trPr>
          <w:trHeight w:val="30" w:hRule="atLeast"/>
        </w:trPr>
        <w:tc>
          <w:tcPr>
            <w:tcW w:w="0" w:type="auto"/>
            <w:gridSpan w:val="3"/>
            <w:tcBorders/>
            <w:tcMar>
              <w:top w:w="15" w:type="dxa"/>
              <w:left w:w="15" w:type="dxa"/>
              <w:bottom w:w="15" w:type="dxa"/>
              <w:right w:w="15" w:type="dxa"/>
            </w:tcMar>
            <w:vAlign w:val="center"/>
          </w:tcPr>
          <w:bookmarkStart w:name="z2872" w:id="1477"/>
          <w:p>
            <w:pPr>
              <w:spacing w:after="20"/>
              <w:ind w:left="20"/>
              <w:jc w:val="both"/>
            </w:pPr>
            <w:r>
              <w:rPr>
                <w:rFonts w:ascii="Times New Roman"/>
                <w:b w:val="false"/>
                <w:i w:val="false"/>
                <w:color w:val="000000"/>
                <w:sz w:val="20"/>
              </w:rPr>
              <w:t>
Статистическая форма размещена на интернет-ресурсе www.stat.gov.kz</w:t>
            </w:r>
            <w:r>
              <w:br/>
            </w:r>
            <w:r>
              <w:rPr>
                <w:rFonts w:ascii="Times New Roman"/>
                <w:b w:val="false"/>
                <w:i w:val="false"/>
                <w:color w:val="000000"/>
                <w:sz w:val="20"/>
              </w:rPr>
              <w:t>
</w:t>
            </w:r>
            <w:r>
              <w:rPr>
                <w:rFonts w:ascii="Times New Roman"/>
                <w:b w:val="false"/>
                <w:i w:val="false"/>
                <w:color w:val="000000"/>
                <w:sz w:val="20"/>
              </w:rPr>
              <w:t xml:space="preserve">Код статистической </w:t>
            </w:r>
            <w:r>
              <w:br/>
            </w:r>
            <w:r>
              <w:rPr>
                <w:rFonts w:ascii="Times New Roman"/>
                <w:b w:val="false"/>
                <w:i w:val="false"/>
                <w:color w:val="000000"/>
                <w:sz w:val="20"/>
              </w:rPr>
              <w:t>
</w:t>
            </w:r>
            <w:r>
              <w:rPr>
                <w:rFonts w:ascii="Times New Roman"/>
                <w:b w:val="false"/>
                <w:i w:val="false"/>
                <w:color w:val="000000"/>
                <w:sz w:val="20"/>
              </w:rPr>
              <w:t>формы 645112006</w:t>
            </w:r>
            <w:r>
              <w:br/>
            </w:r>
            <w:r>
              <w:rPr>
                <w:rFonts w:ascii="Times New Roman"/>
                <w:b w:val="false"/>
                <w:i w:val="false"/>
                <w:color w:val="000000"/>
                <w:sz w:val="20"/>
              </w:rPr>
              <w:t>
</w:t>
            </w:r>
            <w:r>
              <w:rPr>
                <w:rFonts w:ascii="Times New Roman"/>
                <w:b w:val="false"/>
                <w:i w:val="false"/>
                <w:color w:val="000000"/>
                <w:sz w:val="20"/>
              </w:rPr>
              <w:t xml:space="preserve">D 006 </w:t>
            </w:r>
            <w:r>
              <w:br/>
            </w:r>
            <w:r>
              <w:rPr>
                <w:rFonts w:ascii="Times New Roman"/>
                <w:b w:val="false"/>
                <w:i w:val="false"/>
                <w:color w:val="000000"/>
                <w:sz w:val="20"/>
              </w:rPr>
              <w:t xml:space="preserve">
Годовая </w:t>
            </w:r>
            <w:r>
              <w:br/>
            </w:r>
            <w:r>
              <w:rPr>
                <w:rFonts w:ascii="Times New Roman"/>
                <w:b w:val="false"/>
                <w:i w:val="false"/>
                <w:color w:val="000000"/>
                <w:sz w:val="20"/>
              </w:rPr>
              <w:t>
Срок представления – 28 декабря</w:t>
            </w:r>
          </w:p>
          <w:bookmarkEnd w:id="1477"/>
        </w:tc>
        <w:tc>
          <w:tcPr>
            <w:tcW w:w="12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983"/>
              <w:gridCol w:w="1983"/>
              <w:gridCol w:w="1983"/>
              <w:gridCol w:w="2499"/>
              <w:gridCol w:w="2180"/>
            </w:tblGrid>
            <w:tr>
              <w:trPr>
                <w:trHeight w:val="120" w:hRule="atLeast"/>
              </w:trPr>
              <w:tc>
                <w:tcPr>
                  <w:tcW w:w="0" w:type="auto"/>
                  <w:gridSpan w:val="6"/>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 (нужное обвести)
</w:t>
                  </w:r>
                </w:p>
              </w:tc>
            </w:tr>
            <w:tr>
              <w:trPr>
                <w:trHeight w:val="120" w:hRule="atLeast"/>
              </w:trPr>
              <w:tc>
                <w:tcPr>
                  <w:tcW w:w="1672"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до 1 часа
</w:t>
                  </w:r>
                </w:p>
              </w:tc>
              <w:tc>
                <w:tcPr>
                  <w:tcW w:w="198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1-2
</w:t>
                  </w:r>
                </w:p>
              </w:tc>
              <w:tc>
                <w:tcPr>
                  <w:tcW w:w="198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2-4
</w:t>
                  </w:r>
                </w:p>
              </w:tc>
              <w:tc>
                <w:tcPr>
                  <w:tcW w:w="198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4-8
</w:t>
                  </w:r>
                </w:p>
              </w:tc>
              <w:tc>
                <w:tcPr>
                  <w:tcW w:w="249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8-40
</w:t>
                  </w:r>
                </w:p>
              </w:tc>
              <w:tc>
                <w:tcPr>
                  <w:tcW w:w="21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более 40 часов
</w:t>
                  </w:r>
                </w:p>
              </w:tc>
            </w:tr>
          </w:tbl>
          <w:p>
            <w:pPr>
              <w:spacing w:after="0"/>
              <w:ind w:left="0"/>
              <w:jc w:val="both"/>
            </w:pPr>
            <w:r>
              <w:rPr>
                <w:rFonts w:ascii="Times New Roman"/>
                <w:b/>
                <w:i w:val="false"/>
                <w:color w:val="000000"/>
                <w:sz w:val="20"/>
              </w:rPr>
              <w:t>
Вопросник для основного интервью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r>
              <w:rPr>
                <w:rFonts w:ascii="Times New Roman"/>
                <w:b w:val="false"/>
                <w:i w:val="false"/>
                <w:color w:val="000000"/>
                <w:sz w:val="20"/>
              </w:rPr>
              <w:t xml:space="preserve"> </w:t>
            </w:r>
          </w:p>
        </w:tc>
        <w:tc>
          <w:tcPr>
            <w:tcW w:w="3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74"/>
        <w:gridCol w:w="1860"/>
        <w:gridCol w:w="174"/>
        <w:gridCol w:w="1861"/>
        <w:gridCol w:w="174"/>
        <w:gridCol w:w="55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47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Наименование территории (населенного пункта)</w:t>
            </w:r>
            <w:r>
              <w:br/>
            </w:r>
            <w:r>
              <w:rPr>
                <w:rFonts w:ascii="Times New Roman"/>
                <w:b w:val="false"/>
                <w:i w:val="false"/>
                <w:color w:val="000000"/>
                <w:sz w:val="20"/>
              </w:rPr>
              <w:t>
 </w:t>
            </w:r>
          </w:p>
          <w:bookmarkEnd w:id="147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479"/>
          <w:p>
            <w:pPr>
              <w:spacing w:after="20"/>
              <w:ind w:left="20"/>
              <w:jc w:val="both"/>
            </w:pP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w:t>
            </w:r>
          </w:p>
          <w:bookmarkEnd w:id="1479"/>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480"/>
          <w:p>
            <w:pPr>
              <w:spacing w:after="20"/>
              <w:ind w:left="20"/>
              <w:jc w:val="both"/>
            </w:pPr>
            <w:r>
              <w:rPr>
                <w:rFonts w:ascii="Times New Roman"/>
                <w:b w:val="false"/>
                <w:i w:val="false"/>
                <w:color w:val="000000"/>
                <w:sz w:val="20"/>
              </w:rPr>
              <w:t xml:space="preserve">
2. Код населенного пункта по КАТО </w:t>
            </w:r>
            <w:r>
              <w:rPr>
                <w:rFonts w:ascii="Times New Roman"/>
                <w:b w:val="false"/>
                <w:i w:val="false"/>
                <w:color w:val="000000"/>
                <w:vertAlign w:val="superscript"/>
              </w:rPr>
              <w:t>1</w:t>
            </w:r>
          </w:p>
          <w:bookmarkEnd w:id="14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481"/>
          <w:p>
            <w:pPr>
              <w:spacing w:after="20"/>
              <w:ind w:left="20"/>
              <w:jc w:val="both"/>
            </w:pPr>
            <w:r>
              <w:rPr>
                <w:rFonts w:ascii="Times New Roman"/>
                <w:b w:val="false"/>
                <w:i w:val="false"/>
                <w:color w:val="000000"/>
                <w:sz w:val="20"/>
              </w:rPr>
              <w:t>
3. Код типа населенного пункта (1 - город, 2 - село)</w:t>
            </w:r>
          </w:p>
          <w:bookmarkEnd w:id="14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482"/>
          <w:p>
            <w:pPr>
              <w:spacing w:after="20"/>
              <w:ind w:left="20"/>
              <w:jc w:val="both"/>
            </w:pPr>
            <w:r>
              <w:rPr>
                <w:rFonts w:ascii="Times New Roman"/>
                <w:b w:val="false"/>
                <w:i w:val="false"/>
                <w:color w:val="000000"/>
                <w:sz w:val="20"/>
              </w:rPr>
              <w:t xml:space="preserve">
4. Код домохозяйства </w:t>
            </w:r>
          </w:p>
          <w:bookmarkEnd w:id="14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483"/>
          <w:p>
            <w:pPr>
              <w:spacing w:after="20"/>
              <w:ind w:left="20"/>
              <w:jc w:val="both"/>
            </w:pPr>
            <w:r>
              <w:rPr>
                <w:rFonts w:ascii="Times New Roman"/>
                <w:b w:val="false"/>
                <w:i w:val="false"/>
                <w:color w:val="000000"/>
                <w:sz w:val="20"/>
              </w:rPr>
              <w:t>
5. Код лица, уполномоченного на проведение опроса (далее – интервьюер)</w:t>
            </w:r>
          </w:p>
          <w:bookmarkEnd w:id="14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484"/>
          <w:p>
            <w:pPr>
              <w:spacing w:after="20"/>
              <w:ind w:left="20"/>
              <w:jc w:val="both"/>
            </w:pPr>
            <w:r>
              <w:rPr>
                <w:rFonts w:ascii="Times New Roman"/>
                <w:b w:val="false"/>
                <w:i w:val="false"/>
                <w:color w:val="000000"/>
                <w:sz w:val="20"/>
              </w:rPr>
              <w:t>
6. Дата проведения интервью</w:t>
            </w:r>
          </w:p>
          <w:bookmarkEnd w:id="148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887" w:id="1485"/>
    <w:p>
      <w:pPr>
        <w:spacing w:after="0"/>
        <w:ind w:left="0"/>
        <w:jc w:val="both"/>
      </w:pPr>
      <w:r>
        <w:rPr>
          <w:rFonts w:ascii="Times New Roman"/>
          <w:b w:val="false"/>
          <w:i w:val="false"/>
          <w:color w:val="000000"/>
          <w:sz w:val="28"/>
        </w:rPr>
        <w:t>
      Примечание:</w:t>
      </w:r>
    </w:p>
    <w:bookmarkEnd w:id="1485"/>
    <w:bookmarkStart w:name="z2888" w:id="14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bookmarkEnd w:id="1486"/>
    <w:bookmarkStart w:name="z2889" w:id="1487"/>
    <w:p>
      <w:pPr>
        <w:spacing w:after="0"/>
        <w:ind w:left="0"/>
        <w:jc w:val="both"/>
      </w:pPr>
      <w:r>
        <w:rPr>
          <w:rFonts w:ascii="Times New Roman"/>
          <w:b w:val="false"/>
          <w:i w:val="false"/>
          <w:color w:val="000000"/>
          <w:sz w:val="28"/>
        </w:rPr>
        <w:t xml:space="preserve">
      </w:t>
      </w:r>
      <w:r>
        <w:rPr>
          <w:rFonts w:ascii="Times New Roman"/>
          <w:b/>
          <w:i w:val="false"/>
          <w:color w:val="000000"/>
          <w:sz w:val="28"/>
        </w:rPr>
        <w:t>1. Каков тип жилья, в котором Вы проживаете (арендуете)?</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186"/>
        <w:gridCol w:w="7321"/>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48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488"/>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Отдельная квартира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489"/>
          <w:p>
            <w:pPr>
              <w:spacing w:after="20"/>
              <w:ind w:left="20"/>
              <w:jc w:val="both"/>
            </w:pPr>
            <w:r>
              <w:rPr>
                <w:rFonts w:ascii="Times New Roman"/>
                <w:b w:val="false"/>
                <w:i w:val="false"/>
                <w:color w:val="000000"/>
                <w:sz w:val="20"/>
              </w:rPr>
              <w:t>
2.</w:t>
            </w:r>
          </w:p>
          <w:bookmarkEnd w:id="1489"/>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 квартире</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490"/>
          <w:p>
            <w:pPr>
              <w:spacing w:after="20"/>
              <w:ind w:left="20"/>
              <w:jc w:val="both"/>
            </w:pPr>
            <w:r>
              <w:rPr>
                <w:rFonts w:ascii="Times New Roman"/>
                <w:b w:val="false"/>
                <w:i w:val="false"/>
                <w:color w:val="000000"/>
                <w:sz w:val="20"/>
              </w:rPr>
              <w:t>
3.</w:t>
            </w:r>
          </w:p>
          <w:bookmarkEnd w:id="1490"/>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Отдельный дом</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491"/>
          <w:p>
            <w:pPr>
              <w:spacing w:after="20"/>
              <w:ind w:left="20"/>
              <w:jc w:val="both"/>
            </w:pPr>
            <w:r>
              <w:rPr>
                <w:rFonts w:ascii="Times New Roman"/>
                <w:b w:val="false"/>
                <w:i w:val="false"/>
                <w:color w:val="000000"/>
                <w:sz w:val="20"/>
              </w:rPr>
              <w:t>
4.</w:t>
            </w:r>
          </w:p>
          <w:bookmarkEnd w:id="1491"/>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дома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C</w:t>
      </w:r>
      <w:r>
        <w:rPr>
          <w:rFonts w:ascii="Times New Roman"/>
          <w:b/>
          <w:i w:val="false"/>
          <w:color w:val="000000"/>
          <w:sz w:val="28"/>
        </w:rPr>
        <w:t>кажите, пожалуйста, кому принадлежит жилье, в котором Вы проживаете (арендуете)?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5216"/>
        <w:gridCol w:w="5128"/>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4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492"/>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Частная собственность</w:t>
            </w:r>
            <w:r>
              <w:rPr>
                <w:rFonts w:ascii="Times New Roman"/>
                <w:b/>
                <w:i w:val="false"/>
                <w:color w:val="000000"/>
                <w:sz w:val="20"/>
              </w:rPr>
              <w:t xml:space="preserve"> (приватизировано, куплено или получено в подарок)</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493"/>
          <w:p>
            <w:pPr>
              <w:spacing w:after="20"/>
              <w:ind w:left="20"/>
              <w:jc w:val="both"/>
            </w:pPr>
            <w:r>
              <w:rPr>
                <w:rFonts w:ascii="Times New Roman"/>
                <w:b w:val="false"/>
                <w:i w:val="false"/>
                <w:color w:val="000000"/>
                <w:sz w:val="20"/>
              </w:rPr>
              <w:t>
2.</w:t>
            </w:r>
          </w:p>
          <w:bookmarkEnd w:id="1493"/>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 (для арендованного жилья)</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494"/>
          <w:p>
            <w:pPr>
              <w:spacing w:after="20"/>
              <w:ind w:left="20"/>
              <w:jc w:val="both"/>
            </w:pPr>
            <w:r>
              <w:rPr>
                <w:rFonts w:ascii="Times New Roman"/>
                <w:b w:val="false"/>
                <w:i w:val="false"/>
                <w:color w:val="000000"/>
                <w:sz w:val="20"/>
              </w:rPr>
              <w:t>
3.</w:t>
            </w:r>
          </w:p>
          <w:bookmarkEnd w:id="1494"/>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(то есть жилье не приватизировано)</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495"/>
          <w:p>
            <w:pPr>
              <w:spacing w:after="20"/>
              <w:ind w:left="20"/>
              <w:jc w:val="both"/>
            </w:pPr>
            <w:r>
              <w:rPr>
                <w:rFonts w:ascii="Times New Roman"/>
                <w:b w:val="false"/>
                <w:i w:val="false"/>
                <w:color w:val="000000"/>
                <w:sz w:val="20"/>
              </w:rPr>
              <w:t>
4.</w:t>
            </w:r>
          </w:p>
          <w:bookmarkEnd w:id="1495"/>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юридическое лицо</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899" w:id="1496"/>
    <w:p>
      <w:pPr>
        <w:spacing w:after="0"/>
        <w:ind w:left="0"/>
        <w:jc w:val="both"/>
      </w:pPr>
      <w:r>
        <w:rPr>
          <w:rFonts w:ascii="Times New Roman"/>
          <w:b w:val="false"/>
          <w:i w:val="false"/>
          <w:color w:val="000000"/>
          <w:sz w:val="28"/>
        </w:rPr>
        <w:t xml:space="preserve">
      </w:t>
      </w:r>
      <w:r>
        <w:rPr>
          <w:rFonts w:ascii="Times New Roman"/>
          <w:b/>
          <w:i w:val="false"/>
          <w:color w:val="000000"/>
          <w:sz w:val="28"/>
        </w:rPr>
        <w:t>3. Назовите, пожалуйста, …</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8656"/>
      </w:tblGrid>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497"/>
          <w:p>
            <w:pPr>
              <w:spacing w:after="20"/>
              <w:ind w:left="20"/>
              <w:jc w:val="both"/>
            </w:pPr>
            <w:r>
              <w:rPr>
                <w:rFonts w:ascii="Times New Roman"/>
                <w:b w:val="false"/>
                <w:i w:val="false"/>
                <w:color w:val="000000"/>
                <w:sz w:val="20"/>
              </w:rPr>
              <w:t>
</w:t>
            </w:r>
            <w:r>
              <w:rPr>
                <w:rFonts w:ascii="Times New Roman"/>
                <w:b/>
                <w:i w:val="false"/>
                <w:color w:val="000000"/>
                <w:sz w:val="20"/>
              </w:rPr>
              <w:t>общую площадь Вашего жилища – квадратный метр</w:t>
            </w:r>
          </w:p>
          <w:bookmarkEnd w:id="1497"/>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901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498"/>
          <w:p>
            <w:pPr>
              <w:spacing w:after="20"/>
              <w:ind w:left="20"/>
              <w:jc w:val="both"/>
            </w:pPr>
            <w:r>
              <w:rPr>
                <w:rFonts w:ascii="Times New Roman"/>
                <w:b w:val="false"/>
                <w:i w:val="false"/>
                <w:color w:val="000000"/>
                <w:sz w:val="20"/>
              </w:rPr>
              <w:t>
жилую площадь Вашего жилища – квадратный метр</w:t>
            </w:r>
          </w:p>
          <w:bookmarkEnd w:id="1498"/>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901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Сколько жилых комнат занимает Ваше домохозяйство?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0"/>
        <w:gridCol w:w="6880"/>
      </w:tblGrid>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499"/>
          <w:p>
            <w:pPr>
              <w:spacing w:after="20"/>
              <w:ind w:left="20"/>
              <w:jc w:val="both"/>
            </w:pPr>
            <w:r>
              <w:rPr>
                <w:rFonts w:ascii="Times New Roman"/>
                <w:b w:val="false"/>
                <w:i w:val="false"/>
                <w:color w:val="000000"/>
                <w:sz w:val="20"/>
              </w:rPr>
              <w:t>
</w:t>
            </w:r>
            <w:r>
              <w:rPr>
                <w:rFonts w:ascii="Times New Roman"/>
                <w:b/>
                <w:i w:val="false"/>
                <w:color w:val="000000"/>
                <w:sz w:val="20"/>
              </w:rPr>
              <w:t>(кроме кухни, ванны, туалета, прихожей, кладовых)</w:t>
            </w:r>
          </w:p>
          <w:bookmarkEnd w:id="1499"/>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04" w:id="15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Ответьте на вопросы по благоустройству занимаемого Вами жилья:</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65"/>
        <w:gridCol w:w="2145"/>
        <w:gridCol w:w="3970"/>
        <w:gridCol w:w="430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501"/>
          <w:p>
            <w:pPr>
              <w:spacing w:after="20"/>
              <w:ind w:left="20"/>
              <w:jc w:val="both"/>
            </w:pPr>
            <w:r>
              <w:rPr>
                <w:rFonts w:ascii="Times New Roman"/>
                <w:b w:val="false"/>
                <w:i w:val="false"/>
                <w:color w:val="000000"/>
                <w:sz w:val="20"/>
              </w:rPr>
              <w:t>
№</w:t>
            </w:r>
          </w:p>
          <w:bookmarkEnd w:id="150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благоустройств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виды благоустройств занимаемого Вами жилья имеете?</w:t>
            </w:r>
            <w:r>
              <w:br/>
            </w:r>
            <w:r>
              <w:rPr>
                <w:rFonts w:ascii="Times New Roman"/>
                <w:b w:val="false"/>
                <w:i w:val="false"/>
                <w:color w:val="000000"/>
                <w:sz w:val="20"/>
              </w:rPr>
              <w:t>
да – 1 нет – 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перебоев со снабжением (случаи отключения) в течение последних 30 дней, отметьте как часто это случалось?</w:t>
            </w:r>
            <w:r>
              <w:br/>
            </w:r>
            <w:r>
              <w:rPr>
                <w:rFonts w:ascii="Times New Roman"/>
                <w:b w:val="false"/>
                <w:i w:val="false"/>
                <w:color w:val="000000"/>
                <w:sz w:val="20"/>
              </w:rPr>
              <w:t>
(часто – 1,</w:t>
            </w:r>
            <w:r>
              <w:br/>
            </w:r>
            <w:r>
              <w:rPr>
                <w:rFonts w:ascii="Times New Roman"/>
                <w:b w:val="false"/>
                <w:i w:val="false"/>
                <w:color w:val="000000"/>
                <w:sz w:val="20"/>
              </w:rPr>
              <w:t>
редко – 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предоставляемых услуг (хорошо – 1, удовлетворительно – 2, плохо –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502"/>
          <w:p>
            <w:pPr>
              <w:spacing w:after="20"/>
              <w:ind w:left="20"/>
              <w:jc w:val="both"/>
            </w:pPr>
            <w:r>
              <w:rPr>
                <w:rFonts w:ascii="Times New Roman"/>
                <w:b w:val="false"/>
                <w:i w:val="false"/>
                <w:color w:val="000000"/>
                <w:sz w:val="20"/>
              </w:rPr>
              <w:t>
А</w:t>
            </w:r>
          </w:p>
          <w:bookmarkEnd w:id="150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503"/>
          <w:p>
            <w:pPr>
              <w:spacing w:after="20"/>
              <w:ind w:left="20"/>
              <w:jc w:val="both"/>
            </w:pPr>
            <w:r>
              <w:rPr>
                <w:rFonts w:ascii="Times New Roman"/>
                <w:b w:val="false"/>
                <w:i w:val="false"/>
                <w:color w:val="000000"/>
                <w:sz w:val="20"/>
              </w:rPr>
              <w:t>
1</w:t>
            </w:r>
          </w:p>
          <w:bookmarkEnd w:id="150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504"/>
          <w:p>
            <w:pPr>
              <w:spacing w:after="20"/>
              <w:ind w:left="20"/>
              <w:jc w:val="both"/>
            </w:pPr>
            <w:r>
              <w:rPr>
                <w:rFonts w:ascii="Times New Roman"/>
                <w:b w:val="false"/>
                <w:i w:val="false"/>
                <w:color w:val="000000"/>
                <w:sz w:val="20"/>
              </w:rPr>
              <w:t>
2</w:t>
            </w:r>
          </w:p>
          <w:bookmarkEnd w:id="150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горячее водоснабжение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505"/>
          <w:p>
            <w:pPr>
              <w:spacing w:after="20"/>
              <w:ind w:left="20"/>
              <w:jc w:val="both"/>
            </w:pPr>
            <w:r>
              <w:rPr>
                <w:rFonts w:ascii="Times New Roman"/>
                <w:b w:val="false"/>
                <w:i w:val="false"/>
                <w:color w:val="000000"/>
                <w:sz w:val="20"/>
              </w:rPr>
              <w:t>
3</w:t>
            </w:r>
          </w:p>
          <w:bookmarkEnd w:id="150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водопровод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506"/>
          <w:p>
            <w:pPr>
              <w:spacing w:after="20"/>
              <w:ind w:left="20"/>
              <w:jc w:val="both"/>
            </w:pPr>
            <w:r>
              <w:rPr>
                <w:rFonts w:ascii="Times New Roman"/>
                <w:b w:val="false"/>
                <w:i w:val="false"/>
                <w:color w:val="000000"/>
                <w:sz w:val="20"/>
              </w:rPr>
              <w:t>
4</w:t>
            </w:r>
          </w:p>
          <w:bookmarkEnd w:id="150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канализация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507"/>
          <w:p>
            <w:pPr>
              <w:spacing w:after="20"/>
              <w:ind w:left="20"/>
              <w:jc w:val="both"/>
            </w:pPr>
            <w:r>
              <w:rPr>
                <w:rFonts w:ascii="Times New Roman"/>
                <w:b w:val="false"/>
                <w:i w:val="false"/>
                <w:color w:val="000000"/>
                <w:sz w:val="20"/>
              </w:rPr>
              <w:t>
5</w:t>
            </w:r>
          </w:p>
          <w:bookmarkEnd w:id="150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508"/>
          <w:p>
            <w:pPr>
              <w:spacing w:after="20"/>
              <w:ind w:left="20"/>
              <w:jc w:val="both"/>
            </w:pPr>
            <w:r>
              <w:rPr>
                <w:rFonts w:ascii="Times New Roman"/>
                <w:b w:val="false"/>
                <w:i w:val="false"/>
                <w:color w:val="000000"/>
                <w:sz w:val="20"/>
              </w:rPr>
              <w:t>
6</w:t>
            </w:r>
          </w:p>
          <w:bookmarkEnd w:id="150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509"/>
          <w:p>
            <w:pPr>
              <w:spacing w:after="20"/>
              <w:ind w:left="20"/>
              <w:jc w:val="both"/>
            </w:pPr>
            <w:r>
              <w:rPr>
                <w:rFonts w:ascii="Times New Roman"/>
                <w:b w:val="false"/>
                <w:i w:val="false"/>
                <w:color w:val="000000"/>
                <w:sz w:val="20"/>
              </w:rPr>
              <w:t>
7</w:t>
            </w:r>
          </w:p>
          <w:bookmarkEnd w:id="150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510"/>
          <w:p>
            <w:pPr>
              <w:spacing w:after="20"/>
              <w:ind w:left="20"/>
              <w:jc w:val="both"/>
            </w:pPr>
            <w:r>
              <w:rPr>
                <w:rFonts w:ascii="Times New Roman"/>
                <w:b w:val="false"/>
                <w:i w:val="false"/>
                <w:color w:val="000000"/>
                <w:sz w:val="20"/>
              </w:rPr>
              <w:t>
8</w:t>
            </w:r>
          </w:p>
          <w:bookmarkEnd w:id="151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телефон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511"/>
          <w:p>
            <w:pPr>
              <w:spacing w:after="20"/>
              <w:ind w:left="20"/>
              <w:jc w:val="both"/>
            </w:pPr>
            <w:r>
              <w:rPr>
                <w:rFonts w:ascii="Times New Roman"/>
                <w:b w:val="false"/>
                <w:i w:val="false"/>
                <w:color w:val="000000"/>
                <w:sz w:val="20"/>
              </w:rPr>
              <w:t>
9</w:t>
            </w:r>
          </w:p>
          <w:bookmarkEnd w:id="151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512"/>
          <w:p>
            <w:pPr>
              <w:spacing w:after="20"/>
              <w:ind w:left="20"/>
              <w:jc w:val="both"/>
            </w:pPr>
            <w:r>
              <w:rPr>
                <w:rFonts w:ascii="Times New Roman"/>
                <w:b w:val="false"/>
                <w:i w:val="false"/>
                <w:color w:val="000000"/>
                <w:sz w:val="20"/>
              </w:rPr>
              <w:t>
10</w:t>
            </w:r>
          </w:p>
          <w:bookmarkEnd w:id="151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513"/>
          <w:p>
            <w:pPr>
              <w:spacing w:after="20"/>
              <w:ind w:left="20"/>
              <w:jc w:val="both"/>
            </w:pPr>
            <w:r>
              <w:rPr>
                <w:rFonts w:ascii="Times New Roman"/>
                <w:b w:val="false"/>
                <w:i w:val="false"/>
                <w:color w:val="000000"/>
                <w:sz w:val="20"/>
              </w:rPr>
              <w:t>
11</w:t>
            </w:r>
          </w:p>
          <w:bookmarkEnd w:id="151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514"/>
          <w:p>
            <w:pPr>
              <w:spacing w:after="20"/>
              <w:ind w:left="20"/>
              <w:jc w:val="both"/>
            </w:pPr>
            <w:r>
              <w:rPr>
                <w:rFonts w:ascii="Times New Roman"/>
                <w:b w:val="false"/>
                <w:i w:val="false"/>
                <w:color w:val="000000"/>
                <w:sz w:val="20"/>
              </w:rPr>
              <w:t>
12</w:t>
            </w:r>
          </w:p>
          <w:bookmarkEnd w:id="151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Скажите пожалуйста, есть у Вас в доме следующие отдельные виды благоустройств?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3623"/>
        <w:gridCol w:w="696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515"/>
          <w:p>
            <w:pPr>
              <w:spacing w:after="20"/>
              <w:ind w:left="20"/>
              <w:jc w:val="both"/>
            </w:pPr>
            <w:r>
              <w:rPr>
                <w:rFonts w:ascii="Times New Roman"/>
                <w:b w:val="false"/>
                <w:i w:val="false"/>
                <w:color w:val="000000"/>
                <w:sz w:val="20"/>
              </w:rPr>
              <w:t>
№</w:t>
            </w:r>
          </w:p>
          <w:bookmarkEnd w:id="1515"/>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благоустройств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Нет – 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516"/>
          <w:p>
            <w:pPr>
              <w:spacing w:after="20"/>
              <w:ind w:left="20"/>
              <w:jc w:val="both"/>
            </w:pPr>
            <w:r>
              <w:rPr>
                <w:rFonts w:ascii="Times New Roman"/>
                <w:b w:val="false"/>
                <w:i w:val="false"/>
                <w:color w:val="000000"/>
                <w:sz w:val="20"/>
              </w:rPr>
              <w:t>
А</w:t>
            </w:r>
          </w:p>
          <w:bookmarkEnd w:id="1516"/>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517"/>
          <w:p>
            <w:pPr>
              <w:spacing w:after="20"/>
              <w:ind w:left="20"/>
              <w:jc w:val="both"/>
            </w:pPr>
            <w:r>
              <w:rPr>
                <w:rFonts w:ascii="Times New Roman"/>
                <w:b w:val="false"/>
                <w:i w:val="false"/>
                <w:color w:val="000000"/>
                <w:sz w:val="20"/>
              </w:rPr>
              <w:t>
1</w:t>
            </w:r>
          </w:p>
          <w:bookmarkEnd w:id="1517"/>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от индивидуальной установки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518"/>
          <w:p>
            <w:pPr>
              <w:spacing w:after="20"/>
              <w:ind w:left="20"/>
              <w:jc w:val="both"/>
            </w:pPr>
            <w:r>
              <w:rPr>
                <w:rFonts w:ascii="Times New Roman"/>
                <w:b w:val="false"/>
                <w:i w:val="false"/>
                <w:color w:val="000000"/>
                <w:sz w:val="20"/>
              </w:rPr>
              <w:t>
2</w:t>
            </w:r>
          </w:p>
          <w:bookmarkEnd w:id="1518"/>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519"/>
          <w:p>
            <w:pPr>
              <w:spacing w:after="20"/>
              <w:ind w:left="20"/>
              <w:jc w:val="both"/>
            </w:pPr>
            <w:r>
              <w:rPr>
                <w:rFonts w:ascii="Times New Roman"/>
                <w:b w:val="false"/>
                <w:i w:val="false"/>
                <w:color w:val="000000"/>
                <w:sz w:val="20"/>
              </w:rPr>
              <w:t>
3</w:t>
            </w:r>
          </w:p>
          <w:bookmarkEnd w:id="1519"/>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520"/>
          <w:p>
            <w:pPr>
              <w:spacing w:after="20"/>
              <w:ind w:left="20"/>
              <w:jc w:val="both"/>
            </w:pPr>
            <w:r>
              <w:rPr>
                <w:rFonts w:ascii="Times New Roman"/>
                <w:b w:val="false"/>
                <w:i w:val="false"/>
                <w:color w:val="000000"/>
                <w:sz w:val="20"/>
              </w:rPr>
              <w:t>
4</w:t>
            </w:r>
          </w:p>
          <w:bookmarkEnd w:id="1520"/>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521"/>
          <w:p>
            <w:pPr>
              <w:spacing w:after="20"/>
              <w:ind w:left="20"/>
              <w:jc w:val="both"/>
            </w:pPr>
            <w:r>
              <w:rPr>
                <w:rFonts w:ascii="Times New Roman"/>
                <w:b w:val="false"/>
                <w:i w:val="false"/>
                <w:color w:val="000000"/>
                <w:sz w:val="20"/>
              </w:rPr>
              <w:t>
5</w:t>
            </w:r>
          </w:p>
          <w:bookmarkEnd w:id="1521"/>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522"/>
          <w:p>
            <w:pPr>
              <w:spacing w:after="20"/>
              <w:ind w:left="20"/>
              <w:jc w:val="both"/>
            </w:pPr>
            <w:r>
              <w:rPr>
                <w:rFonts w:ascii="Times New Roman"/>
                <w:b w:val="false"/>
                <w:i w:val="false"/>
                <w:color w:val="000000"/>
                <w:sz w:val="20"/>
              </w:rPr>
              <w:t>
6</w:t>
            </w:r>
          </w:p>
          <w:bookmarkEnd w:id="1522"/>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523"/>
          <w:p>
            <w:pPr>
              <w:spacing w:after="20"/>
              <w:ind w:left="20"/>
              <w:jc w:val="both"/>
            </w:pPr>
            <w:r>
              <w:rPr>
                <w:rFonts w:ascii="Times New Roman"/>
                <w:b w:val="false"/>
                <w:i w:val="false"/>
                <w:color w:val="000000"/>
                <w:sz w:val="20"/>
              </w:rPr>
              <w:t>
7</w:t>
            </w:r>
          </w:p>
          <w:bookmarkEnd w:id="1523"/>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 баня, сауна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524"/>
          <w:p>
            <w:pPr>
              <w:spacing w:after="20"/>
              <w:ind w:left="20"/>
              <w:jc w:val="both"/>
            </w:pPr>
            <w:r>
              <w:rPr>
                <w:rFonts w:ascii="Times New Roman"/>
                <w:b w:val="false"/>
                <w:i w:val="false"/>
                <w:color w:val="000000"/>
                <w:sz w:val="20"/>
              </w:rPr>
              <w:t>
8</w:t>
            </w:r>
          </w:p>
          <w:bookmarkEnd w:id="1524"/>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центральной системой канализации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525"/>
          <w:p>
            <w:pPr>
              <w:spacing w:after="20"/>
              <w:ind w:left="20"/>
              <w:jc w:val="both"/>
            </w:pPr>
            <w:r>
              <w:rPr>
                <w:rFonts w:ascii="Times New Roman"/>
                <w:b w:val="false"/>
                <w:i w:val="false"/>
                <w:color w:val="000000"/>
                <w:sz w:val="20"/>
              </w:rPr>
              <w:t>
9</w:t>
            </w:r>
          </w:p>
          <w:bookmarkEnd w:id="1525"/>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подключенным индивидуальным септиком или выгребом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1" w:id="1526"/>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w:t>
      </w:r>
      <w:r>
        <w:rPr>
          <w:rFonts w:ascii="Times New Roman"/>
          <w:b w:val="false"/>
          <w:i w:val="false"/>
          <w:color w:val="000000"/>
          <w:sz w:val="28"/>
        </w:rPr>
        <w:t xml:space="preserve"> Тем, у кого в доме отсутствует водопровод, задайте два следующих вопроса, в противном случае - вопрос 8</w:t>
      </w:r>
    </w:p>
    <w:bookmarkEnd w:id="1526"/>
    <w:bookmarkStart w:name="z2932" w:id="1527"/>
    <w:p>
      <w:pPr>
        <w:spacing w:after="0"/>
        <w:ind w:left="0"/>
        <w:jc w:val="both"/>
      </w:pPr>
      <w:r>
        <w:rPr>
          <w:rFonts w:ascii="Times New Roman"/>
          <w:b w:val="false"/>
          <w:i w:val="false"/>
          <w:color w:val="000000"/>
          <w:sz w:val="28"/>
        </w:rPr>
        <w:t xml:space="preserve">
      </w:t>
      </w:r>
      <w:r>
        <w:rPr>
          <w:rFonts w:ascii="Times New Roman"/>
          <w:b/>
          <w:i w:val="false"/>
          <w:color w:val="000000"/>
          <w:sz w:val="28"/>
        </w:rPr>
        <w:t>7. Откуда Ваше домохозяйство берет воду для питья и приготовления пищи?</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4189"/>
        <w:gridCol w:w="5871"/>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52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28"/>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колодца, колонки в своем дворе</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529"/>
          <w:p>
            <w:pPr>
              <w:spacing w:after="20"/>
              <w:ind w:left="20"/>
              <w:jc w:val="both"/>
            </w:pPr>
            <w:r>
              <w:rPr>
                <w:rFonts w:ascii="Times New Roman"/>
                <w:b w:val="false"/>
                <w:i w:val="false"/>
                <w:color w:val="000000"/>
                <w:sz w:val="20"/>
              </w:rPr>
              <w:t>
2.</w:t>
            </w:r>
          </w:p>
          <w:bookmarkEnd w:id="1529"/>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общественной колонки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530"/>
          <w:p>
            <w:pPr>
              <w:spacing w:after="20"/>
              <w:ind w:left="20"/>
              <w:jc w:val="both"/>
            </w:pPr>
            <w:r>
              <w:rPr>
                <w:rFonts w:ascii="Times New Roman"/>
                <w:b w:val="false"/>
                <w:i w:val="false"/>
                <w:color w:val="000000"/>
                <w:sz w:val="20"/>
              </w:rPr>
              <w:t>
3.</w:t>
            </w:r>
          </w:p>
          <w:bookmarkEnd w:id="1530"/>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общественного колодца</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531"/>
          <w:p>
            <w:pPr>
              <w:spacing w:after="20"/>
              <w:ind w:left="20"/>
              <w:jc w:val="both"/>
            </w:pPr>
            <w:r>
              <w:rPr>
                <w:rFonts w:ascii="Times New Roman"/>
                <w:b w:val="false"/>
                <w:i w:val="false"/>
                <w:color w:val="000000"/>
                <w:sz w:val="20"/>
              </w:rPr>
              <w:t>
4.</w:t>
            </w:r>
          </w:p>
          <w:bookmarkEnd w:id="1531"/>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родника, реки, озера, пруда</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532"/>
          <w:p>
            <w:pPr>
              <w:spacing w:after="20"/>
              <w:ind w:left="20"/>
              <w:jc w:val="both"/>
            </w:pPr>
            <w:r>
              <w:rPr>
                <w:rFonts w:ascii="Times New Roman"/>
                <w:b w:val="false"/>
                <w:i w:val="false"/>
                <w:color w:val="000000"/>
                <w:sz w:val="20"/>
              </w:rPr>
              <w:t>
5.</w:t>
            </w:r>
          </w:p>
          <w:bookmarkEnd w:id="1532"/>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Доставляет водовоз</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38" w:id="1533"/>
    <w:p>
      <w:pPr>
        <w:spacing w:after="0"/>
        <w:ind w:left="0"/>
        <w:jc w:val="both"/>
      </w:pPr>
      <w:r>
        <w:rPr>
          <w:rFonts w:ascii="Times New Roman"/>
          <w:b w:val="false"/>
          <w:i w:val="false"/>
          <w:color w:val="000000"/>
          <w:sz w:val="28"/>
        </w:rPr>
        <w:t xml:space="preserve">
      </w:t>
      </w:r>
      <w:r>
        <w:rPr>
          <w:rFonts w:ascii="Times New Roman"/>
          <w:b/>
          <w:i w:val="false"/>
          <w:color w:val="000000"/>
          <w:sz w:val="28"/>
        </w:rPr>
        <w:t>7.1. На каком расстоянии от Вашего жилья находится источник водоснабжения?</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6371"/>
        <w:gridCol w:w="4292"/>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53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34"/>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Менее 100 метр</w:t>
            </w:r>
            <w:r>
              <w:rPr>
                <w:rFonts w:ascii="Times New Roman"/>
                <w:b/>
                <w:i w:val="false"/>
                <w:color w:val="000000"/>
                <w:sz w:val="20"/>
              </w:rPr>
              <w:t>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535"/>
          <w:p>
            <w:pPr>
              <w:spacing w:after="20"/>
              <w:ind w:left="20"/>
              <w:jc w:val="both"/>
            </w:pPr>
            <w:r>
              <w:rPr>
                <w:rFonts w:ascii="Times New Roman"/>
                <w:b w:val="false"/>
                <w:i w:val="false"/>
                <w:color w:val="000000"/>
                <w:sz w:val="20"/>
              </w:rPr>
              <w:t>
2.</w:t>
            </w:r>
          </w:p>
          <w:bookmarkEnd w:id="1535"/>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метров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536"/>
          <w:p>
            <w:pPr>
              <w:spacing w:after="20"/>
              <w:ind w:left="20"/>
              <w:jc w:val="both"/>
            </w:pPr>
            <w:r>
              <w:rPr>
                <w:rFonts w:ascii="Times New Roman"/>
                <w:b w:val="false"/>
                <w:i w:val="false"/>
                <w:color w:val="000000"/>
                <w:sz w:val="20"/>
              </w:rPr>
              <w:t>
3.</w:t>
            </w:r>
          </w:p>
          <w:bookmarkEnd w:id="1536"/>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 метров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537"/>
          <w:p>
            <w:pPr>
              <w:spacing w:after="20"/>
              <w:ind w:left="20"/>
              <w:jc w:val="both"/>
            </w:pPr>
            <w:r>
              <w:rPr>
                <w:rFonts w:ascii="Times New Roman"/>
                <w:b w:val="false"/>
                <w:i w:val="false"/>
                <w:color w:val="000000"/>
                <w:sz w:val="20"/>
              </w:rPr>
              <w:t>
4.</w:t>
            </w:r>
          </w:p>
          <w:bookmarkEnd w:id="1537"/>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 метров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538"/>
          <w:p>
            <w:pPr>
              <w:spacing w:after="20"/>
              <w:ind w:left="20"/>
              <w:jc w:val="both"/>
            </w:pPr>
            <w:r>
              <w:rPr>
                <w:rFonts w:ascii="Times New Roman"/>
                <w:b w:val="false"/>
                <w:i w:val="false"/>
                <w:color w:val="000000"/>
                <w:sz w:val="20"/>
              </w:rPr>
              <w:t>
5.</w:t>
            </w:r>
          </w:p>
          <w:bookmarkEnd w:id="1538"/>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метров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44" w:id="1539"/>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Ответьте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неосновному</w:t>
      </w:r>
      <w:r>
        <w:rPr>
          <w:rFonts w:ascii="Times New Roman"/>
          <w:b w:val="false"/>
          <w:i w:val="false"/>
          <w:color w:val="000000"/>
          <w:sz w:val="28"/>
        </w:rPr>
        <w:t xml:space="preserve"> </w:t>
      </w:r>
      <w:r>
        <w:rPr>
          <w:rFonts w:ascii="Times New Roman"/>
          <w:b/>
          <w:i w:val="false"/>
          <w:color w:val="000000"/>
          <w:sz w:val="28"/>
        </w:rPr>
        <w:t>виду</w:t>
      </w:r>
      <w:r>
        <w:rPr>
          <w:rFonts w:ascii="Times New Roman"/>
          <w:b w:val="false"/>
          <w:i w:val="false"/>
          <w:color w:val="000000"/>
          <w:sz w:val="28"/>
        </w:rPr>
        <w:t xml:space="preserve"> </w:t>
      </w:r>
      <w:r>
        <w:rPr>
          <w:rFonts w:ascii="Times New Roman"/>
          <w:b/>
          <w:i w:val="false"/>
          <w:color w:val="000000"/>
          <w:sz w:val="28"/>
        </w:rPr>
        <w:t>жилья</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r>
        <w:rPr>
          <w:rFonts w:ascii="Times New Roman"/>
          <w:b w:val="false"/>
          <w:i w:val="false"/>
          <w:color w:val="000000"/>
          <w:sz w:val="28"/>
        </w:rPr>
        <w:t xml:space="preserve"> (в случае его отсутствия, переходите к следующему вопросу)</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3221"/>
        <w:gridCol w:w="2483"/>
        <w:gridCol w:w="501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540"/>
          <w:p>
            <w:pPr>
              <w:spacing w:after="20"/>
              <w:ind w:left="20"/>
              <w:jc w:val="both"/>
            </w:pPr>
            <w:r>
              <w:rPr>
                <w:rFonts w:ascii="Times New Roman"/>
                <w:b w:val="false"/>
                <w:i w:val="false"/>
                <w:color w:val="000000"/>
                <w:sz w:val="20"/>
              </w:rPr>
              <w:t>
№</w:t>
            </w:r>
          </w:p>
          <w:bookmarkEnd w:id="1540"/>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какое-либо жилье, кроме основного?</w:t>
            </w:r>
            <w:r>
              <w:br/>
            </w:r>
            <w:r>
              <w:rPr>
                <w:rFonts w:ascii="Times New Roman"/>
                <w:b w:val="false"/>
                <w:i w:val="false"/>
                <w:color w:val="000000"/>
                <w:sz w:val="20"/>
              </w:rPr>
              <w:t>
да – 1 нет –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его используете? (проживаю в нем в летнее и свободное время – 1,</w:t>
            </w:r>
            <w:r>
              <w:br/>
            </w:r>
            <w:r>
              <w:rPr>
                <w:rFonts w:ascii="Times New Roman"/>
                <w:b w:val="false"/>
                <w:i w:val="false"/>
                <w:color w:val="000000"/>
                <w:sz w:val="20"/>
              </w:rPr>
              <w:t>
сдаю в аренду – 2,</w:t>
            </w:r>
            <w:r>
              <w:br/>
            </w:r>
            <w:r>
              <w:rPr>
                <w:rFonts w:ascii="Times New Roman"/>
                <w:b w:val="false"/>
                <w:i w:val="false"/>
                <w:color w:val="000000"/>
                <w:sz w:val="20"/>
              </w:rPr>
              <w:t>
не использую – 3,</w:t>
            </w:r>
            <w:r>
              <w:br/>
            </w:r>
            <w:r>
              <w:rPr>
                <w:rFonts w:ascii="Times New Roman"/>
                <w:b w:val="false"/>
                <w:i w:val="false"/>
                <w:color w:val="000000"/>
                <w:sz w:val="20"/>
              </w:rPr>
              <w:t>
прочее – 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541"/>
          <w:p>
            <w:pPr>
              <w:spacing w:after="20"/>
              <w:ind w:left="20"/>
              <w:jc w:val="both"/>
            </w:pPr>
            <w:r>
              <w:rPr>
                <w:rFonts w:ascii="Times New Roman"/>
                <w:b w:val="false"/>
                <w:i w:val="false"/>
                <w:color w:val="000000"/>
                <w:sz w:val="20"/>
              </w:rPr>
              <w:t>
А</w:t>
            </w:r>
          </w:p>
          <w:bookmarkEnd w:id="154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542"/>
          <w:p>
            <w:pPr>
              <w:spacing w:after="20"/>
              <w:ind w:left="20"/>
              <w:jc w:val="both"/>
            </w:pPr>
            <w:r>
              <w:rPr>
                <w:rFonts w:ascii="Times New Roman"/>
                <w:b w:val="false"/>
                <w:i w:val="false"/>
                <w:color w:val="000000"/>
                <w:sz w:val="20"/>
              </w:rPr>
              <w:t>
1</w:t>
            </w:r>
          </w:p>
          <w:bookmarkEnd w:id="154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квартира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543"/>
          <w:p>
            <w:pPr>
              <w:spacing w:after="20"/>
              <w:ind w:left="20"/>
              <w:jc w:val="both"/>
            </w:pPr>
            <w:r>
              <w:rPr>
                <w:rFonts w:ascii="Times New Roman"/>
                <w:b w:val="false"/>
                <w:i w:val="false"/>
                <w:color w:val="000000"/>
                <w:sz w:val="20"/>
              </w:rPr>
              <w:t>
2</w:t>
            </w:r>
          </w:p>
          <w:bookmarkEnd w:id="154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или полдома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544"/>
          <w:p>
            <w:pPr>
              <w:spacing w:after="20"/>
              <w:ind w:left="20"/>
              <w:jc w:val="both"/>
            </w:pPr>
            <w:r>
              <w:rPr>
                <w:rFonts w:ascii="Times New Roman"/>
                <w:b w:val="false"/>
                <w:i w:val="false"/>
                <w:color w:val="000000"/>
                <w:sz w:val="20"/>
              </w:rPr>
              <w:t>
3</w:t>
            </w:r>
          </w:p>
          <w:bookmarkEnd w:id="154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Дача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545"/>
          <w:p>
            <w:pPr>
              <w:spacing w:after="20"/>
              <w:ind w:left="20"/>
              <w:jc w:val="both"/>
            </w:pPr>
            <w:r>
              <w:rPr>
                <w:rFonts w:ascii="Times New Roman"/>
                <w:b w:val="false"/>
                <w:i w:val="false"/>
                <w:color w:val="000000"/>
                <w:sz w:val="20"/>
              </w:rPr>
              <w:t>
4</w:t>
            </w:r>
          </w:p>
          <w:bookmarkEnd w:id="1545"/>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строения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546"/>
          <w:p>
            <w:pPr>
              <w:spacing w:after="20"/>
              <w:ind w:left="20"/>
              <w:jc w:val="both"/>
            </w:pPr>
            <w:r>
              <w:rPr>
                <w:rFonts w:ascii="Times New Roman"/>
                <w:b w:val="false"/>
                <w:i w:val="false"/>
                <w:color w:val="000000"/>
                <w:sz w:val="20"/>
              </w:rPr>
              <w:t>
</w:t>
            </w:r>
            <w:r>
              <w:rPr>
                <w:rFonts w:ascii="Times New Roman"/>
                <w:b/>
                <w:i w:val="false"/>
                <w:color w:val="000000"/>
                <w:sz w:val="20"/>
              </w:rPr>
              <w:t>9. Оцените, пожалуйста, сколько бы Вы заплатили в месяц за Ваше основное жилье, если бы его арендовали (тенге)</w:t>
            </w:r>
          </w:p>
          <w:bookmarkEnd w:id="1546"/>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84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547"/>
          <w:p>
            <w:pPr>
              <w:spacing w:after="20"/>
              <w:ind w:left="20"/>
              <w:jc w:val="both"/>
            </w:pPr>
            <w:r>
              <w:rPr>
                <w:rFonts w:ascii="Times New Roman"/>
                <w:b w:val="false"/>
                <w:i w:val="false"/>
                <w:color w:val="000000"/>
                <w:sz w:val="20"/>
              </w:rPr>
              <w:t>
10. Оцените, пожалуйста, за какую сумму Вы смогли бы продать свое основное жилье (тенге)</w:t>
            </w:r>
          </w:p>
          <w:bookmarkEnd w:id="1547"/>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53" w:id="1548"/>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Следующий</w:t>
      </w:r>
      <w:r>
        <w:rPr>
          <w:rFonts w:ascii="Times New Roman"/>
          <w:b w:val="false"/>
          <w:i w:val="false"/>
          <w:color w:val="000000"/>
          <w:sz w:val="28"/>
        </w:rPr>
        <w:t xml:space="preserve"> </w:t>
      </w:r>
      <w:r>
        <w:rPr>
          <w:rFonts w:ascii="Times New Roman"/>
          <w:b/>
          <w:i w:val="false"/>
          <w:color w:val="000000"/>
          <w:sz w:val="28"/>
        </w:rPr>
        <w:t>вопрос</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количестве</w:t>
      </w:r>
      <w:r>
        <w:rPr>
          <w:rFonts w:ascii="Times New Roman"/>
          <w:b w:val="false"/>
          <w:i w:val="false"/>
          <w:color w:val="000000"/>
          <w:sz w:val="28"/>
        </w:rPr>
        <w:t xml:space="preserve"> </w:t>
      </w:r>
      <w:r>
        <w:rPr>
          <w:rFonts w:ascii="Times New Roman"/>
          <w:b/>
          <w:i w:val="false"/>
          <w:color w:val="000000"/>
          <w:sz w:val="28"/>
        </w:rPr>
        <w:t>имеющихся</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длительного</w:t>
      </w:r>
      <w:r>
        <w:rPr>
          <w:rFonts w:ascii="Times New Roman"/>
          <w:b w:val="false"/>
          <w:i w:val="false"/>
          <w:color w:val="000000"/>
          <w:sz w:val="28"/>
        </w:rPr>
        <w:t xml:space="preserve"> </w:t>
      </w:r>
      <w:r>
        <w:rPr>
          <w:rFonts w:ascii="Times New Roman"/>
          <w:b/>
          <w:i w:val="false"/>
          <w:color w:val="000000"/>
          <w:sz w:val="28"/>
        </w:rPr>
        <w:t>пользования</w:t>
      </w:r>
      <w:r>
        <w:rPr>
          <w:rFonts w:ascii="Times New Roman"/>
          <w:b/>
          <w:i w:val="false"/>
          <w:color w:val="000000"/>
          <w:sz w:val="28"/>
        </w:rPr>
        <w:t>:</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7096"/>
        <w:gridCol w:w="2524"/>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549"/>
          <w:p>
            <w:pPr>
              <w:spacing w:after="20"/>
              <w:ind w:left="20"/>
              <w:jc w:val="both"/>
            </w:pPr>
            <w:r>
              <w:rPr>
                <w:rFonts w:ascii="Times New Roman"/>
                <w:b w:val="false"/>
                <w:i w:val="false"/>
                <w:color w:val="000000"/>
                <w:sz w:val="20"/>
              </w:rPr>
              <w:t>
№</w:t>
            </w:r>
          </w:p>
          <w:bookmarkEnd w:id="1549"/>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550"/>
          <w:p>
            <w:pPr>
              <w:spacing w:after="20"/>
              <w:ind w:left="20"/>
              <w:jc w:val="both"/>
            </w:pPr>
            <w:r>
              <w:rPr>
                <w:rFonts w:ascii="Times New Roman"/>
                <w:b w:val="false"/>
                <w:i w:val="false"/>
                <w:color w:val="000000"/>
                <w:sz w:val="20"/>
              </w:rPr>
              <w:t>
А</w:t>
            </w:r>
          </w:p>
          <w:bookmarkEnd w:id="1550"/>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551"/>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bookmarkEnd w:id="1551"/>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552"/>
          <w:p>
            <w:pPr>
              <w:spacing w:after="20"/>
              <w:ind w:left="20"/>
              <w:jc w:val="both"/>
            </w:pPr>
            <w:r>
              <w:rPr>
                <w:rFonts w:ascii="Times New Roman"/>
                <w:b w:val="false"/>
                <w:i w:val="false"/>
                <w:color w:val="000000"/>
                <w:sz w:val="20"/>
              </w:rPr>
              <w:t>
1</w:t>
            </w:r>
          </w:p>
          <w:bookmarkEnd w:id="1552"/>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553"/>
          <w:p>
            <w:pPr>
              <w:spacing w:after="20"/>
              <w:ind w:left="20"/>
              <w:jc w:val="both"/>
            </w:pPr>
            <w:r>
              <w:rPr>
                <w:rFonts w:ascii="Times New Roman"/>
                <w:b w:val="false"/>
                <w:i w:val="false"/>
                <w:color w:val="000000"/>
                <w:sz w:val="20"/>
              </w:rPr>
              <w:t>
2</w:t>
            </w:r>
          </w:p>
          <w:bookmarkEnd w:id="1553"/>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кинотеатр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554"/>
          <w:p>
            <w:pPr>
              <w:spacing w:after="20"/>
              <w:ind w:left="20"/>
              <w:jc w:val="both"/>
            </w:pPr>
            <w:r>
              <w:rPr>
                <w:rFonts w:ascii="Times New Roman"/>
                <w:b w:val="false"/>
                <w:i w:val="false"/>
                <w:color w:val="000000"/>
                <w:sz w:val="20"/>
              </w:rPr>
              <w:t>
3</w:t>
            </w:r>
          </w:p>
          <w:bookmarkEnd w:id="1554"/>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Blu-ray плеер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555"/>
          <w:p>
            <w:pPr>
              <w:spacing w:after="20"/>
              <w:ind w:left="20"/>
              <w:jc w:val="both"/>
            </w:pPr>
            <w:r>
              <w:rPr>
                <w:rFonts w:ascii="Times New Roman"/>
                <w:b w:val="false"/>
                <w:i w:val="false"/>
                <w:color w:val="000000"/>
                <w:sz w:val="20"/>
              </w:rPr>
              <w:t>
4</w:t>
            </w:r>
          </w:p>
          <w:bookmarkEnd w:id="1555"/>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556"/>
          <w:p>
            <w:pPr>
              <w:spacing w:after="20"/>
              <w:ind w:left="20"/>
              <w:jc w:val="both"/>
            </w:pPr>
            <w:r>
              <w:rPr>
                <w:rFonts w:ascii="Times New Roman"/>
                <w:b w:val="false"/>
                <w:i w:val="false"/>
                <w:color w:val="000000"/>
                <w:sz w:val="20"/>
              </w:rPr>
              <w:t>
5</w:t>
            </w:r>
          </w:p>
          <w:bookmarkEnd w:id="1556"/>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557"/>
          <w:p>
            <w:pPr>
              <w:spacing w:after="20"/>
              <w:ind w:left="20"/>
              <w:jc w:val="both"/>
            </w:pPr>
            <w:r>
              <w:rPr>
                <w:rFonts w:ascii="Times New Roman"/>
                <w:b w:val="false"/>
                <w:i w:val="false"/>
                <w:color w:val="000000"/>
                <w:sz w:val="20"/>
              </w:rPr>
              <w:t>
6</w:t>
            </w:r>
          </w:p>
          <w:bookmarkEnd w:id="1557"/>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антенна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558"/>
          <w:p>
            <w:pPr>
              <w:spacing w:after="20"/>
              <w:ind w:left="20"/>
              <w:jc w:val="both"/>
            </w:pPr>
            <w:r>
              <w:rPr>
                <w:rFonts w:ascii="Times New Roman"/>
                <w:b w:val="false"/>
                <w:i w:val="false"/>
                <w:color w:val="000000"/>
                <w:sz w:val="20"/>
              </w:rPr>
              <w:t>
7</w:t>
            </w:r>
          </w:p>
          <w:bookmarkEnd w:id="1558"/>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аудиовизуальное оборудование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559"/>
          <w:p>
            <w:pPr>
              <w:spacing w:after="20"/>
              <w:ind w:left="20"/>
              <w:jc w:val="both"/>
            </w:pPr>
            <w:r>
              <w:rPr>
                <w:rFonts w:ascii="Times New Roman"/>
                <w:b w:val="false"/>
                <w:i w:val="false"/>
                <w:color w:val="000000"/>
                <w:sz w:val="20"/>
              </w:rPr>
              <w:t>
8</w:t>
            </w:r>
          </w:p>
          <w:bookmarkEnd w:id="1559"/>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560"/>
          <w:p>
            <w:pPr>
              <w:spacing w:after="20"/>
              <w:ind w:left="20"/>
              <w:jc w:val="both"/>
            </w:pPr>
            <w:r>
              <w:rPr>
                <w:rFonts w:ascii="Times New Roman"/>
                <w:b w:val="false"/>
                <w:i w:val="false"/>
                <w:color w:val="000000"/>
                <w:sz w:val="20"/>
              </w:rPr>
              <w:t>
9</w:t>
            </w:r>
          </w:p>
          <w:bookmarkEnd w:id="1560"/>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цифровой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561"/>
          <w:p>
            <w:pPr>
              <w:spacing w:after="20"/>
              <w:ind w:left="20"/>
              <w:jc w:val="both"/>
            </w:pPr>
            <w:r>
              <w:rPr>
                <w:rFonts w:ascii="Times New Roman"/>
                <w:b w:val="false"/>
                <w:i w:val="false"/>
                <w:color w:val="000000"/>
                <w:sz w:val="20"/>
              </w:rPr>
              <w:t>
10</w:t>
            </w:r>
          </w:p>
          <w:bookmarkEnd w:id="1561"/>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фотооборудование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562"/>
          <w:p>
            <w:pPr>
              <w:spacing w:after="20"/>
              <w:ind w:left="20"/>
              <w:jc w:val="both"/>
            </w:pPr>
            <w:r>
              <w:rPr>
                <w:rFonts w:ascii="Times New Roman"/>
                <w:b w:val="false"/>
                <w:i w:val="false"/>
                <w:color w:val="000000"/>
                <w:sz w:val="20"/>
              </w:rPr>
              <w:t>
11</w:t>
            </w:r>
          </w:p>
          <w:bookmarkEnd w:id="1562"/>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персональный компьютер (ноутбук)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563"/>
          <w:p>
            <w:pPr>
              <w:spacing w:after="20"/>
              <w:ind w:left="20"/>
              <w:jc w:val="both"/>
            </w:pPr>
            <w:r>
              <w:rPr>
                <w:rFonts w:ascii="Times New Roman"/>
                <w:b w:val="false"/>
                <w:i w:val="false"/>
                <w:color w:val="000000"/>
                <w:sz w:val="20"/>
              </w:rPr>
              <w:t>
12</w:t>
            </w:r>
          </w:p>
          <w:bookmarkEnd w:id="1563"/>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обработки информации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564"/>
          <w:p>
            <w:pPr>
              <w:spacing w:after="20"/>
              <w:ind w:left="20"/>
              <w:jc w:val="both"/>
            </w:pPr>
            <w:r>
              <w:rPr>
                <w:rFonts w:ascii="Times New Roman"/>
                <w:b w:val="false"/>
                <w:i w:val="false"/>
                <w:color w:val="000000"/>
                <w:sz w:val="20"/>
              </w:rPr>
              <w:t>
Бытовые приборы</w:t>
            </w:r>
          </w:p>
          <w:bookmarkEnd w:id="1564"/>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565"/>
          <w:p>
            <w:pPr>
              <w:spacing w:after="20"/>
              <w:ind w:left="20"/>
              <w:jc w:val="both"/>
            </w:pPr>
            <w:r>
              <w:rPr>
                <w:rFonts w:ascii="Times New Roman"/>
                <w:b w:val="false"/>
                <w:i w:val="false"/>
                <w:color w:val="000000"/>
                <w:sz w:val="20"/>
              </w:rPr>
              <w:t>
13</w:t>
            </w:r>
          </w:p>
          <w:bookmarkEnd w:id="1565"/>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566"/>
          <w:p>
            <w:pPr>
              <w:spacing w:after="20"/>
              <w:ind w:left="20"/>
              <w:jc w:val="both"/>
            </w:pPr>
            <w:r>
              <w:rPr>
                <w:rFonts w:ascii="Times New Roman"/>
                <w:b w:val="false"/>
                <w:i w:val="false"/>
                <w:color w:val="000000"/>
                <w:sz w:val="20"/>
              </w:rPr>
              <w:t>
14</w:t>
            </w:r>
          </w:p>
          <w:bookmarkEnd w:id="1566"/>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Морозильная камера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567"/>
          <w:p>
            <w:pPr>
              <w:spacing w:after="20"/>
              <w:ind w:left="20"/>
              <w:jc w:val="both"/>
            </w:pPr>
            <w:r>
              <w:rPr>
                <w:rFonts w:ascii="Times New Roman"/>
                <w:b w:val="false"/>
                <w:i w:val="false"/>
                <w:color w:val="000000"/>
                <w:sz w:val="20"/>
              </w:rPr>
              <w:t>
15</w:t>
            </w:r>
          </w:p>
          <w:bookmarkEnd w:id="1567"/>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568"/>
          <w:p>
            <w:pPr>
              <w:spacing w:after="20"/>
              <w:ind w:left="20"/>
              <w:jc w:val="both"/>
            </w:pPr>
            <w:r>
              <w:rPr>
                <w:rFonts w:ascii="Times New Roman"/>
                <w:b w:val="false"/>
                <w:i w:val="false"/>
                <w:color w:val="000000"/>
                <w:sz w:val="20"/>
              </w:rPr>
              <w:t>
16</w:t>
            </w:r>
          </w:p>
          <w:bookmarkEnd w:id="1568"/>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Посудомоечная машина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569"/>
          <w:p>
            <w:pPr>
              <w:spacing w:after="20"/>
              <w:ind w:left="20"/>
              <w:jc w:val="both"/>
            </w:pPr>
            <w:r>
              <w:rPr>
                <w:rFonts w:ascii="Times New Roman"/>
                <w:b w:val="false"/>
                <w:i w:val="false"/>
                <w:color w:val="000000"/>
                <w:sz w:val="20"/>
              </w:rPr>
              <w:t>
17</w:t>
            </w:r>
          </w:p>
          <w:bookmarkEnd w:id="1569"/>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570"/>
          <w:p>
            <w:pPr>
              <w:spacing w:after="20"/>
              <w:ind w:left="20"/>
              <w:jc w:val="both"/>
            </w:pPr>
            <w:r>
              <w:rPr>
                <w:rFonts w:ascii="Times New Roman"/>
                <w:b w:val="false"/>
                <w:i w:val="false"/>
                <w:color w:val="000000"/>
                <w:sz w:val="20"/>
              </w:rPr>
              <w:t>
18</w:t>
            </w:r>
          </w:p>
          <w:bookmarkEnd w:id="1570"/>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571"/>
          <w:p>
            <w:pPr>
              <w:spacing w:after="20"/>
              <w:ind w:left="20"/>
              <w:jc w:val="both"/>
            </w:pPr>
            <w:r>
              <w:rPr>
                <w:rFonts w:ascii="Times New Roman"/>
                <w:b w:val="false"/>
                <w:i w:val="false"/>
                <w:color w:val="000000"/>
                <w:sz w:val="20"/>
              </w:rPr>
              <w:t>
19</w:t>
            </w:r>
          </w:p>
          <w:bookmarkEnd w:id="1571"/>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572"/>
          <w:p>
            <w:pPr>
              <w:spacing w:after="20"/>
              <w:ind w:left="20"/>
              <w:jc w:val="both"/>
            </w:pPr>
            <w:r>
              <w:rPr>
                <w:rFonts w:ascii="Times New Roman"/>
                <w:b w:val="false"/>
                <w:i w:val="false"/>
                <w:color w:val="000000"/>
                <w:sz w:val="20"/>
              </w:rPr>
              <w:t>
20</w:t>
            </w:r>
          </w:p>
          <w:bookmarkEnd w:id="1572"/>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плита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573"/>
          <w:p>
            <w:pPr>
              <w:spacing w:after="20"/>
              <w:ind w:left="20"/>
              <w:jc w:val="both"/>
            </w:pPr>
            <w:r>
              <w:rPr>
                <w:rFonts w:ascii="Times New Roman"/>
                <w:b w:val="false"/>
                <w:i w:val="false"/>
                <w:color w:val="000000"/>
                <w:sz w:val="20"/>
              </w:rPr>
              <w:t>
21</w:t>
            </w:r>
          </w:p>
          <w:bookmarkEnd w:id="1573"/>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574"/>
          <w:p>
            <w:pPr>
              <w:spacing w:after="20"/>
              <w:ind w:left="20"/>
              <w:jc w:val="both"/>
            </w:pPr>
            <w:r>
              <w:rPr>
                <w:rFonts w:ascii="Times New Roman"/>
                <w:b w:val="false"/>
                <w:i w:val="false"/>
                <w:color w:val="000000"/>
                <w:sz w:val="20"/>
              </w:rPr>
              <w:t>
22</w:t>
            </w:r>
          </w:p>
          <w:bookmarkEnd w:id="1574"/>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575"/>
          <w:p>
            <w:pPr>
              <w:spacing w:after="20"/>
              <w:ind w:left="20"/>
              <w:jc w:val="both"/>
            </w:pPr>
            <w:r>
              <w:rPr>
                <w:rFonts w:ascii="Times New Roman"/>
                <w:b w:val="false"/>
                <w:i w:val="false"/>
                <w:color w:val="000000"/>
                <w:sz w:val="20"/>
              </w:rPr>
              <w:t>
23</w:t>
            </w:r>
          </w:p>
          <w:bookmarkEnd w:id="1575"/>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бытовые приборы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576"/>
          <w:p>
            <w:pPr>
              <w:spacing w:after="20"/>
              <w:ind w:left="20"/>
              <w:jc w:val="both"/>
            </w:pPr>
            <w:r>
              <w:rPr>
                <w:rFonts w:ascii="Times New Roman"/>
                <w:b w:val="false"/>
                <w:i w:val="false"/>
                <w:color w:val="000000"/>
                <w:sz w:val="20"/>
              </w:rPr>
              <w:t>
Телефонное и факсимильное оборудование</w:t>
            </w:r>
          </w:p>
          <w:bookmarkEnd w:id="1576"/>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577"/>
          <w:p>
            <w:pPr>
              <w:spacing w:after="20"/>
              <w:ind w:left="20"/>
              <w:jc w:val="both"/>
            </w:pPr>
            <w:r>
              <w:rPr>
                <w:rFonts w:ascii="Times New Roman"/>
                <w:b w:val="false"/>
                <w:i w:val="false"/>
                <w:color w:val="000000"/>
                <w:sz w:val="20"/>
              </w:rPr>
              <w:t>
24</w:t>
            </w:r>
          </w:p>
          <w:bookmarkEnd w:id="1577"/>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578"/>
          <w:p>
            <w:pPr>
              <w:spacing w:after="20"/>
              <w:ind w:left="20"/>
              <w:jc w:val="both"/>
            </w:pPr>
            <w:r>
              <w:rPr>
                <w:rFonts w:ascii="Times New Roman"/>
                <w:b w:val="false"/>
                <w:i w:val="false"/>
                <w:color w:val="000000"/>
                <w:sz w:val="20"/>
              </w:rPr>
              <w:t>
25</w:t>
            </w:r>
          </w:p>
          <w:bookmarkEnd w:id="1578"/>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579"/>
          <w:p>
            <w:pPr>
              <w:spacing w:after="20"/>
              <w:ind w:left="20"/>
              <w:jc w:val="both"/>
            </w:pPr>
            <w:r>
              <w:rPr>
                <w:rFonts w:ascii="Times New Roman"/>
                <w:b w:val="false"/>
                <w:i w:val="false"/>
                <w:color w:val="000000"/>
                <w:sz w:val="20"/>
              </w:rPr>
              <w:t>
26</w:t>
            </w:r>
          </w:p>
          <w:bookmarkEnd w:id="1579"/>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580"/>
          <w:p>
            <w:pPr>
              <w:spacing w:after="20"/>
              <w:ind w:left="20"/>
              <w:jc w:val="both"/>
            </w:pPr>
            <w:r>
              <w:rPr>
                <w:rFonts w:ascii="Times New Roman"/>
                <w:b w:val="false"/>
                <w:i w:val="false"/>
                <w:color w:val="000000"/>
                <w:sz w:val="20"/>
              </w:rPr>
              <w:t>
Мебель</w:t>
            </w:r>
          </w:p>
          <w:bookmarkEnd w:id="1580"/>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581"/>
          <w:p>
            <w:pPr>
              <w:spacing w:after="20"/>
              <w:ind w:left="20"/>
              <w:jc w:val="both"/>
            </w:pPr>
            <w:r>
              <w:rPr>
                <w:rFonts w:ascii="Times New Roman"/>
                <w:b w:val="false"/>
                <w:i w:val="false"/>
                <w:color w:val="000000"/>
                <w:sz w:val="20"/>
              </w:rPr>
              <w:t>
27</w:t>
            </w:r>
          </w:p>
          <w:bookmarkEnd w:id="1581"/>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горка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582"/>
          <w:p>
            <w:pPr>
              <w:spacing w:after="20"/>
              <w:ind w:left="20"/>
              <w:jc w:val="both"/>
            </w:pPr>
            <w:r>
              <w:rPr>
                <w:rFonts w:ascii="Times New Roman"/>
                <w:b w:val="false"/>
                <w:i w:val="false"/>
                <w:color w:val="000000"/>
                <w:sz w:val="20"/>
              </w:rPr>
              <w:t>
28</w:t>
            </w:r>
          </w:p>
          <w:bookmarkEnd w:id="1582"/>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мягкой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583"/>
          <w:p>
            <w:pPr>
              <w:spacing w:after="20"/>
              <w:ind w:left="20"/>
              <w:jc w:val="both"/>
            </w:pPr>
            <w:r>
              <w:rPr>
                <w:rFonts w:ascii="Times New Roman"/>
                <w:b w:val="false"/>
                <w:i w:val="false"/>
                <w:color w:val="000000"/>
                <w:sz w:val="20"/>
              </w:rPr>
              <w:t>
29</w:t>
            </w:r>
          </w:p>
          <w:bookmarkEnd w:id="1583"/>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мебели для спальни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584"/>
          <w:p>
            <w:pPr>
              <w:spacing w:after="20"/>
              <w:ind w:left="20"/>
              <w:jc w:val="both"/>
            </w:pPr>
            <w:r>
              <w:rPr>
                <w:rFonts w:ascii="Times New Roman"/>
                <w:b w:val="false"/>
                <w:i w:val="false"/>
                <w:color w:val="000000"/>
                <w:sz w:val="20"/>
              </w:rPr>
              <w:t>
30</w:t>
            </w:r>
          </w:p>
          <w:bookmarkEnd w:id="1584"/>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кухонной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585"/>
          <w:p>
            <w:pPr>
              <w:spacing w:after="20"/>
              <w:ind w:left="20"/>
              <w:jc w:val="both"/>
            </w:pPr>
            <w:r>
              <w:rPr>
                <w:rFonts w:ascii="Times New Roman"/>
                <w:b w:val="false"/>
                <w:i w:val="false"/>
                <w:color w:val="000000"/>
                <w:sz w:val="20"/>
              </w:rPr>
              <w:t>
Автотранспортные средства</w:t>
            </w:r>
          </w:p>
          <w:bookmarkEnd w:id="1585"/>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586"/>
          <w:p>
            <w:pPr>
              <w:spacing w:after="20"/>
              <w:ind w:left="20"/>
              <w:jc w:val="both"/>
            </w:pPr>
            <w:r>
              <w:rPr>
                <w:rFonts w:ascii="Times New Roman"/>
                <w:b w:val="false"/>
                <w:i w:val="false"/>
                <w:color w:val="000000"/>
                <w:sz w:val="20"/>
              </w:rPr>
              <w:t>
31</w:t>
            </w:r>
          </w:p>
          <w:bookmarkEnd w:id="1586"/>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автомобиль</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587"/>
          <w:p>
            <w:pPr>
              <w:spacing w:after="20"/>
              <w:ind w:left="20"/>
              <w:jc w:val="both"/>
            </w:pPr>
            <w:r>
              <w:rPr>
                <w:rFonts w:ascii="Times New Roman"/>
                <w:b w:val="false"/>
                <w:i w:val="false"/>
                <w:color w:val="000000"/>
                <w:sz w:val="20"/>
              </w:rPr>
              <w:t>
32</w:t>
            </w:r>
          </w:p>
          <w:bookmarkEnd w:id="1587"/>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588"/>
          <w:p>
            <w:pPr>
              <w:spacing w:after="20"/>
              <w:ind w:left="20"/>
              <w:jc w:val="both"/>
            </w:pPr>
            <w:r>
              <w:rPr>
                <w:rFonts w:ascii="Times New Roman"/>
                <w:b w:val="false"/>
                <w:i w:val="false"/>
                <w:color w:val="000000"/>
                <w:sz w:val="20"/>
              </w:rPr>
              <w:t>
33</w:t>
            </w:r>
          </w:p>
          <w:bookmarkEnd w:id="1588"/>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589"/>
          <w:p>
            <w:pPr>
              <w:spacing w:after="20"/>
              <w:ind w:left="20"/>
              <w:jc w:val="both"/>
            </w:pPr>
            <w:r>
              <w:rPr>
                <w:rFonts w:ascii="Times New Roman"/>
                <w:b w:val="false"/>
                <w:i w:val="false"/>
                <w:color w:val="000000"/>
                <w:sz w:val="20"/>
              </w:rPr>
              <w:t>
34</w:t>
            </w:r>
          </w:p>
          <w:bookmarkEnd w:id="1589"/>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590"/>
          <w:p>
            <w:pPr>
              <w:spacing w:after="20"/>
              <w:ind w:left="20"/>
              <w:jc w:val="both"/>
            </w:pPr>
            <w:r>
              <w:rPr>
                <w:rFonts w:ascii="Times New Roman"/>
                <w:b w:val="false"/>
                <w:i w:val="false"/>
                <w:color w:val="000000"/>
                <w:sz w:val="20"/>
              </w:rPr>
              <w:t>
35</w:t>
            </w:r>
          </w:p>
          <w:bookmarkEnd w:id="1590"/>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591"/>
          <w:p>
            <w:pPr>
              <w:spacing w:after="20"/>
              <w:ind w:left="20"/>
              <w:jc w:val="both"/>
            </w:pPr>
            <w:r>
              <w:rPr>
                <w:rFonts w:ascii="Times New Roman"/>
                <w:b w:val="false"/>
                <w:i w:val="false"/>
                <w:color w:val="000000"/>
                <w:sz w:val="20"/>
              </w:rPr>
              <w:t>
Музыкальные инструменты</w:t>
            </w:r>
          </w:p>
          <w:bookmarkEnd w:id="1591"/>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592"/>
          <w:p>
            <w:pPr>
              <w:spacing w:after="20"/>
              <w:ind w:left="20"/>
              <w:jc w:val="both"/>
            </w:pPr>
            <w:r>
              <w:rPr>
                <w:rFonts w:ascii="Times New Roman"/>
                <w:b w:val="false"/>
                <w:i w:val="false"/>
                <w:color w:val="000000"/>
                <w:sz w:val="20"/>
              </w:rPr>
              <w:t>
36</w:t>
            </w:r>
          </w:p>
          <w:bookmarkEnd w:id="1592"/>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Клавишный музыкальный инструмент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593"/>
          <w:p>
            <w:pPr>
              <w:spacing w:after="20"/>
              <w:ind w:left="20"/>
              <w:jc w:val="both"/>
            </w:pPr>
            <w:r>
              <w:rPr>
                <w:rFonts w:ascii="Times New Roman"/>
                <w:b w:val="false"/>
                <w:i w:val="false"/>
                <w:color w:val="000000"/>
                <w:sz w:val="20"/>
              </w:rPr>
              <w:t>
37</w:t>
            </w:r>
          </w:p>
          <w:bookmarkEnd w:id="1593"/>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594"/>
          <w:p>
            <w:pPr>
              <w:spacing w:after="20"/>
              <w:ind w:left="20"/>
              <w:jc w:val="both"/>
            </w:pPr>
            <w:r>
              <w:rPr>
                <w:rFonts w:ascii="Times New Roman"/>
                <w:b w:val="false"/>
                <w:i w:val="false"/>
                <w:color w:val="000000"/>
                <w:sz w:val="20"/>
              </w:rPr>
              <w:t>
38</w:t>
            </w:r>
          </w:p>
          <w:bookmarkEnd w:id="1594"/>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595"/>
          <w:p>
            <w:pPr>
              <w:spacing w:after="20"/>
              <w:ind w:left="20"/>
              <w:jc w:val="both"/>
            </w:pPr>
            <w:r>
              <w:rPr>
                <w:rFonts w:ascii="Times New Roman"/>
                <w:b w:val="false"/>
                <w:i w:val="false"/>
                <w:color w:val="000000"/>
                <w:sz w:val="20"/>
              </w:rPr>
              <w:t>
39</w:t>
            </w:r>
          </w:p>
          <w:bookmarkEnd w:id="1595"/>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1" w:id="1596"/>
    <w:p>
      <w:pPr>
        <w:spacing w:after="0"/>
        <w:ind w:left="0"/>
        <w:jc w:val="both"/>
      </w:pPr>
      <w:r>
        <w:rPr>
          <w:rFonts w:ascii="Times New Roman"/>
          <w:b w:val="false"/>
          <w:i w:val="false"/>
          <w:color w:val="000000"/>
          <w:sz w:val="28"/>
        </w:rPr>
        <w:t>
      От имени Комитета по статистике Министерства национальной экономики Республики Казахстан я хотел (а) бы поблагодарить Вас за сотрудничество и помощь!</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10 ноября 2017 года № 167</w:t>
            </w:r>
          </w:p>
        </w:tc>
      </w:tr>
    </w:tbl>
    <w:bookmarkStart w:name="z3003" w:id="15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"Вопросник для основного интервью"</w:t>
      </w:r>
      <w:r>
        <w:br/>
      </w:r>
      <w:r>
        <w:rPr>
          <w:rFonts w:ascii="Times New Roman"/>
          <w:b/>
          <w:i w:val="false"/>
          <w:color w:val="000000"/>
        </w:rPr>
        <w:t>(код 645112006, индекс D 006, периодичность годовая )</w:t>
      </w:r>
    </w:p>
    <w:bookmarkEnd w:id="1597"/>
    <w:bookmarkStart w:name="z3004" w:id="159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"Вопросник для основного интервью" (код 645112006, индекс D 006,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"Вопросник для основного интервью" (код 645112006, индекс D 006, периодичность годовая) (далее – Вопросник).</w:t>
      </w:r>
    </w:p>
    <w:bookmarkEnd w:id="1598"/>
    <w:bookmarkStart w:name="z3005" w:id="1599"/>
    <w:p>
      <w:pPr>
        <w:spacing w:after="0"/>
        <w:ind w:left="0"/>
        <w:jc w:val="both"/>
      </w:pPr>
      <w:r>
        <w:rPr>
          <w:rFonts w:ascii="Times New Roman"/>
          <w:b w:val="false"/>
          <w:i w:val="false"/>
          <w:color w:val="000000"/>
          <w:sz w:val="28"/>
        </w:rPr>
        <w:t>
      2.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w:t>
      </w:r>
    </w:p>
    <w:bookmarkEnd w:id="1599"/>
    <w:bookmarkStart w:name="z3006" w:id="1600"/>
    <w:p>
      <w:pPr>
        <w:spacing w:after="0"/>
        <w:ind w:left="0"/>
        <w:jc w:val="both"/>
      </w:pP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Вопросник для основного интервью проводится лицом, уполномоченным на проведение опроса (далее – интервьюер) в конце года (в декабре).</w:t>
      </w:r>
    </w:p>
    <w:bookmarkEnd w:id="1600"/>
    <w:bookmarkStart w:name="z3007" w:id="1601"/>
    <w:p>
      <w:pPr>
        <w:spacing w:after="0"/>
        <w:ind w:left="0"/>
        <w:jc w:val="both"/>
      </w:pPr>
      <w:r>
        <w:rPr>
          <w:rFonts w:ascii="Times New Roman"/>
          <w:b w:val="false"/>
          <w:i w:val="false"/>
          <w:color w:val="000000"/>
          <w:sz w:val="28"/>
        </w:rPr>
        <w:t xml:space="preserve">
      Респондентом статистической формы является глава домашнего хозяйства. </w:t>
      </w:r>
    </w:p>
    <w:bookmarkEnd w:id="1601"/>
    <w:bookmarkStart w:name="z3008" w:id="1602"/>
    <w:p>
      <w:pPr>
        <w:spacing w:after="0"/>
        <w:ind w:left="0"/>
        <w:jc w:val="both"/>
      </w:pPr>
      <w:r>
        <w:rPr>
          <w:rFonts w:ascii="Times New Roman"/>
          <w:b w:val="false"/>
          <w:i w:val="false"/>
          <w:color w:val="000000"/>
          <w:sz w:val="28"/>
        </w:rPr>
        <w:t>
      Главой домохозяйства выступает занятый член домохозяйства трудоспособного возраста (18-58 лет – для женщин, 18-63 года –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p>
    <w:bookmarkEnd w:id="1602"/>
    <w:bookmarkStart w:name="z3009" w:id="1603"/>
    <w:p>
      <w:pPr>
        <w:spacing w:after="0"/>
        <w:ind w:left="0"/>
        <w:jc w:val="both"/>
      </w:pPr>
      <w:r>
        <w:rPr>
          <w:rFonts w:ascii="Times New Roman"/>
          <w:b w:val="false"/>
          <w:i w:val="false"/>
          <w:color w:val="000000"/>
          <w:sz w:val="28"/>
        </w:rPr>
        <w:t>
      3. На титульном листе в пункте "Наименование территории"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(сотрудник департамента статистики, обеспечивающий контроль работы интервьюера).</w:t>
      </w:r>
    </w:p>
    <w:bookmarkEnd w:id="1603"/>
    <w:bookmarkStart w:name="z3010" w:id="1604"/>
    <w:p>
      <w:pPr>
        <w:spacing w:after="0"/>
        <w:ind w:left="0"/>
        <w:jc w:val="both"/>
      </w:pPr>
      <w:r>
        <w:rPr>
          <w:rFonts w:ascii="Times New Roman"/>
          <w:b w:val="false"/>
          <w:i w:val="false"/>
          <w:color w:val="000000"/>
          <w:sz w:val="28"/>
        </w:rPr>
        <w:t>
      4.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p>
    <w:bookmarkEnd w:id="1604"/>
    <w:bookmarkStart w:name="z3011" w:id="1605"/>
    <w:p>
      <w:pPr>
        <w:spacing w:after="0"/>
        <w:ind w:left="0"/>
        <w:jc w:val="both"/>
      </w:pPr>
      <w:r>
        <w:rPr>
          <w:rFonts w:ascii="Times New Roman"/>
          <w:b w:val="false"/>
          <w:i w:val="false"/>
          <w:color w:val="000000"/>
          <w:sz w:val="28"/>
        </w:rPr>
        <w:t>
      В вопросе 2 выбирается и отмечается один вариант ответа. К приватизированному жилью относится жилье, находящееся в частной собственности домохозяйства. Приватизированная комната в общежитии считается приватизированной квартирой. Жилье, полученное в подарок, в наследство и купленное, также относится к частной собственности.</w:t>
      </w:r>
    </w:p>
    <w:bookmarkEnd w:id="1605"/>
    <w:bookmarkStart w:name="z3012" w:id="1606"/>
    <w:p>
      <w:pPr>
        <w:spacing w:after="0"/>
        <w:ind w:left="0"/>
        <w:jc w:val="both"/>
      </w:pPr>
      <w:r>
        <w:rPr>
          <w:rFonts w:ascii="Times New Roman"/>
          <w:b w:val="false"/>
          <w:i w:val="false"/>
          <w:color w:val="000000"/>
          <w:sz w:val="28"/>
        </w:rPr>
        <w:t>
      В вопросе 3 указывается размер общей и жилой площади жилья. Жилой считается площадь жилых комнат, предназначенная и используемая для проживания.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w:t>
      </w:r>
    </w:p>
    <w:bookmarkEnd w:id="1606"/>
    <w:bookmarkStart w:name="z3013" w:id="1607"/>
    <w:p>
      <w:pPr>
        <w:spacing w:after="0"/>
        <w:ind w:left="0"/>
        <w:jc w:val="both"/>
      </w:pPr>
      <w:r>
        <w:rPr>
          <w:rFonts w:ascii="Times New Roman"/>
          <w:b w:val="false"/>
          <w:i w:val="false"/>
          <w:color w:val="000000"/>
          <w:sz w:val="28"/>
        </w:rPr>
        <w:t>
      В вопросе 4 проставляется количество жилых комнат.</w:t>
      </w:r>
    </w:p>
    <w:bookmarkEnd w:id="1607"/>
    <w:bookmarkStart w:name="z3014" w:id="1608"/>
    <w:p>
      <w:pPr>
        <w:spacing w:after="0"/>
        <w:ind w:left="0"/>
        <w:jc w:val="both"/>
      </w:pPr>
      <w:r>
        <w:rPr>
          <w:rFonts w:ascii="Times New Roman"/>
          <w:b w:val="false"/>
          <w:i w:val="false"/>
          <w:color w:val="000000"/>
          <w:sz w:val="28"/>
        </w:rPr>
        <w:t xml:space="preserve">
      В вопросах 5 и 6 интервьюер проставляет ответы по видам благоустройств. </w:t>
      </w:r>
    </w:p>
    <w:bookmarkEnd w:id="1608"/>
    <w:bookmarkStart w:name="z3015" w:id="1609"/>
    <w:p>
      <w:pPr>
        <w:spacing w:after="0"/>
        <w:ind w:left="0"/>
        <w:jc w:val="both"/>
      </w:pPr>
      <w:r>
        <w:rPr>
          <w:rFonts w:ascii="Times New Roman"/>
          <w:b w:val="false"/>
          <w:i w:val="false"/>
          <w:color w:val="000000"/>
          <w:sz w:val="28"/>
        </w:rPr>
        <w:t xml:space="preserve">
      Центральное отопление осуществляется с помощью теплоэлектростанции, либо котельных.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 </w:t>
      </w:r>
    </w:p>
    <w:bookmarkEnd w:id="1609"/>
    <w:bookmarkStart w:name="z3016" w:id="1610"/>
    <w:p>
      <w:pPr>
        <w:spacing w:after="0"/>
        <w:ind w:left="0"/>
        <w:jc w:val="both"/>
      </w:pPr>
      <w:r>
        <w:rPr>
          <w:rFonts w:ascii="Times New Roman"/>
          <w:b w:val="false"/>
          <w:i w:val="false"/>
          <w:color w:val="000000"/>
          <w:sz w:val="28"/>
        </w:rPr>
        <w:t xml:space="preserve">
      В случае перебоев со снабжением (случаев отключения) в течение последних 30 дней (предшествовавших дате проведения основного интервью) необходимо отразить в графе 2 вопроса 5 как часто это случалось. Если имели место нерегулярные отключения в течение нескольких часов в сутки (из-за аварии в сети или плановой профилактики), то считается, что перебоев со снабжением не было и графа 2 вопрос 5 не заполняется. Если в течение нескольких часов в сутки отключения производятся периодически или постоянно, то перебои регистрируются. По "газу сжиженному (в баллонах)" в графе 2 вопроса 5 необходимо отразить перебои по доставке (в случае если домохозяйство использует газ сжиженный). </w:t>
      </w:r>
    </w:p>
    <w:bookmarkEnd w:id="1610"/>
    <w:bookmarkStart w:name="z3017" w:id="1611"/>
    <w:p>
      <w:pPr>
        <w:spacing w:after="0"/>
        <w:ind w:left="0"/>
        <w:jc w:val="both"/>
      </w:pPr>
      <w:r>
        <w:rPr>
          <w:rFonts w:ascii="Times New Roman"/>
          <w:b w:val="false"/>
          <w:i w:val="false"/>
          <w:color w:val="000000"/>
          <w:sz w:val="28"/>
        </w:rPr>
        <w:t xml:space="preserve">
      В графе 3 вопроса 5 "Качество предоставляемых услуг" отражается субъективная оценка домашнего хозяйства относительно качества предоставляемых услуг. </w:t>
      </w:r>
    </w:p>
    <w:bookmarkEnd w:id="1611"/>
    <w:bookmarkStart w:name="z3018" w:id="1612"/>
    <w:p>
      <w:pPr>
        <w:spacing w:after="0"/>
        <w:ind w:left="0"/>
        <w:jc w:val="both"/>
      </w:pPr>
      <w:r>
        <w:rPr>
          <w:rFonts w:ascii="Times New Roman"/>
          <w:b w:val="false"/>
          <w:i w:val="false"/>
          <w:color w:val="000000"/>
          <w:sz w:val="28"/>
        </w:rPr>
        <w:t xml:space="preserve">
      Если обследуется домохозяйство, проживающее в приватизированной комнате бывшего общежития, где на несколько хозяев имеется общий санузел, душевая и другие, то считается, что в данном домохозяйстве есть в наличии эти виды благоустройства и в вопросе 6 проставляется ответ с кодом 1. Если в домохозяйстве определенные виды благоустройства не функционируют по каким-либо причинам (долг по оплате и так далее) временно, их наличие обязательно отражается. </w:t>
      </w:r>
    </w:p>
    <w:bookmarkEnd w:id="1612"/>
    <w:bookmarkStart w:name="z3019" w:id="1613"/>
    <w:p>
      <w:pPr>
        <w:spacing w:after="0"/>
        <w:ind w:left="0"/>
        <w:jc w:val="both"/>
      </w:pPr>
      <w:r>
        <w:rPr>
          <w:rFonts w:ascii="Times New Roman"/>
          <w:b w:val="false"/>
          <w:i w:val="false"/>
          <w:color w:val="000000"/>
          <w:sz w:val="28"/>
        </w:rPr>
        <w:t>
      На вопросы 7 и 7.1 отвечают только те домашние хозяйства, у которых в квартирах (домах) отсутствует водопровод. Если в вопросе 7 отмечен вариант, по которому питьевую воду доставляет водовоз, то вопрос 7.1 домохозяйству не задается.</w:t>
      </w:r>
    </w:p>
    <w:bookmarkEnd w:id="1613"/>
    <w:bookmarkStart w:name="z3020" w:id="1614"/>
    <w:p>
      <w:pPr>
        <w:spacing w:after="0"/>
        <w:ind w:left="0"/>
        <w:jc w:val="both"/>
      </w:pPr>
      <w:r>
        <w:rPr>
          <w:rFonts w:ascii="Times New Roman"/>
          <w:b w:val="false"/>
          <w:i w:val="false"/>
          <w:color w:val="000000"/>
          <w:sz w:val="28"/>
        </w:rPr>
        <w:t xml:space="preserve">
      Вопрос 8 задается домашним хозяйствам, имеющим неосновное жилье. В случае его отсутствия осуществляется переход к вопросу 9. </w:t>
      </w:r>
    </w:p>
    <w:bookmarkEnd w:id="1614"/>
    <w:bookmarkStart w:name="z3021" w:id="1615"/>
    <w:p>
      <w:pPr>
        <w:spacing w:after="0"/>
        <w:ind w:left="0"/>
        <w:jc w:val="both"/>
      </w:pPr>
      <w:r>
        <w:rPr>
          <w:rFonts w:ascii="Times New Roman"/>
          <w:b w:val="false"/>
          <w:i w:val="false"/>
          <w:color w:val="000000"/>
          <w:sz w:val="28"/>
        </w:rPr>
        <w:t>
      В графе 3 вопроса 8 к варианту ответа по коду 9 "прочее" относится временное 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bookmarkEnd w:id="1615"/>
    <w:bookmarkStart w:name="z3022" w:id="1616"/>
    <w:p>
      <w:pPr>
        <w:spacing w:after="0"/>
        <w:ind w:left="0"/>
        <w:jc w:val="both"/>
      </w:pPr>
      <w:r>
        <w:rPr>
          <w:rFonts w:ascii="Times New Roman"/>
          <w:b w:val="false"/>
          <w:i w:val="false"/>
          <w:color w:val="000000"/>
          <w:sz w:val="28"/>
        </w:rPr>
        <w:t xml:space="preserve">
      Вопросы 9 и 10 задаются только владельцам жилья, то есть тем домохозяйствам, которые имеют частное (приватизированное) жилье и отметили первый вариант ответа на вопрос 2. </w:t>
      </w:r>
    </w:p>
    <w:bookmarkEnd w:id="1616"/>
    <w:bookmarkStart w:name="z3023" w:id="1617"/>
    <w:p>
      <w:pPr>
        <w:spacing w:after="0"/>
        <w:ind w:left="0"/>
        <w:jc w:val="both"/>
      </w:pPr>
      <w:r>
        <w:rPr>
          <w:rFonts w:ascii="Times New Roman"/>
          <w:b w:val="false"/>
          <w:i w:val="false"/>
          <w:color w:val="000000"/>
          <w:sz w:val="28"/>
        </w:rPr>
        <w:t>
      В вопросе 9 дается оценка домохозяйством денежной суммы, которую оно заплатило бы в месяц в случае аренды собственного жилья.</w:t>
      </w:r>
    </w:p>
    <w:bookmarkEnd w:id="1617"/>
    <w:bookmarkStart w:name="z3024" w:id="1618"/>
    <w:p>
      <w:pPr>
        <w:spacing w:after="0"/>
        <w:ind w:left="0"/>
        <w:jc w:val="both"/>
      </w:pPr>
      <w:r>
        <w:rPr>
          <w:rFonts w:ascii="Times New Roman"/>
          <w:b w:val="false"/>
          <w:i w:val="false"/>
          <w:color w:val="000000"/>
          <w:sz w:val="28"/>
        </w:rPr>
        <w:t xml:space="preserve">
      В вопросе 10 указывается сумма, за которую домохозяйство могло бы продать свое основное жилье, в случае если бы намеревалось это сделать. </w:t>
      </w:r>
    </w:p>
    <w:bookmarkEnd w:id="1618"/>
    <w:bookmarkStart w:name="z3025" w:id="1619"/>
    <w:p>
      <w:pPr>
        <w:spacing w:after="0"/>
        <w:ind w:left="0"/>
        <w:jc w:val="both"/>
      </w:pPr>
      <w:r>
        <w:rPr>
          <w:rFonts w:ascii="Times New Roman"/>
          <w:b w:val="false"/>
          <w:i w:val="false"/>
          <w:color w:val="000000"/>
          <w:sz w:val="28"/>
        </w:rPr>
        <w:t xml:space="preserve">
      В вопросе 11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а также товары, находящиеся в других квартирах или дачных домиках, принадлежащих домохозяйству.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домохозяйство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 </w:t>
      </w:r>
    </w:p>
    <w:bookmarkEnd w:id="1619"/>
    <w:bookmarkStart w:name="z3026" w:id="1620"/>
    <w:p>
      <w:pPr>
        <w:spacing w:after="0"/>
        <w:ind w:left="0"/>
        <w:jc w:val="both"/>
      </w:pPr>
      <w:r>
        <w:rPr>
          <w:rFonts w:ascii="Times New Roman"/>
          <w:b w:val="false"/>
          <w:i w:val="false"/>
          <w:color w:val="000000"/>
          <w:sz w:val="28"/>
        </w:rPr>
        <w:t>
      По строке 12 "прочее оборудование для обработки информации" учитываются принтеры, сканеры, ноутбуки, планшеты, карманные компьютеры (палмтоп) и другие.</w:t>
      </w:r>
    </w:p>
    <w:bookmarkEnd w:id="1620"/>
    <w:bookmarkStart w:name="z3027" w:id="1621"/>
    <w:p>
      <w:pPr>
        <w:spacing w:after="0"/>
        <w:ind w:left="0"/>
        <w:jc w:val="both"/>
      </w:pPr>
      <w:r>
        <w:rPr>
          <w:rFonts w:ascii="Times New Roman"/>
          <w:b w:val="false"/>
          <w:i w:val="false"/>
          <w:color w:val="000000"/>
          <w:sz w:val="28"/>
        </w:rPr>
        <w:t>
      По строке 22 "другие крупные бытовые приборы" учитываются духовки, увлажнители, обогреватели, центрифуги для сушки белья, вязальные и гладильные машины, установки для смягчения воды, приборы для паровой чистки, машины для мытья ковров и машины для чистки, натирки и полировки полов и другие.</w:t>
      </w:r>
    </w:p>
    <w:bookmarkEnd w:id="1621"/>
    <w:bookmarkStart w:name="z3028" w:id="1622"/>
    <w:p>
      <w:pPr>
        <w:spacing w:after="0"/>
        <w:ind w:left="0"/>
        <w:jc w:val="both"/>
      </w:pPr>
      <w:r>
        <w:rPr>
          <w:rFonts w:ascii="Times New Roman"/>
          <w:b w:val="false"/>
          <w:i w:val="false"/>
          <w:color w:val="000000"/>
          <w:sz w:val="28"/>
        </w:rPr>
        <w:t xml:space="preserve">
      В строке 25 "сотовый телефон"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 </w:t>
      </w:r>
    </w:p>
    <w:bookmarkEnd w:id="1622"/>
    <w:bookmarkStart w:name="z3029" w:id="1623"/>
    <w:p>
      <w:pPr>
        <w:spacing w:after="0"/>
        <w:ind w:left="0"/>
        <w:jc w:val="both"/>
      </w:pPr>
      <w:r>
        <w:rPr>
          <w:rFonts w:ascii="Times New Roman"/>
          <w:b w:val="false"/>
          <w:i w:val="false"/>
          <w:color w:val="000000"/>
          <w:sz w:val="28"/>
        </w:rPr>
        <w:t>
      По строкам 30 "легковой автомобиль" и 31 "грузовой автомобиль" указываются транспортные средства только в рабочем состоянии. В случае наличия в домохозяйстве микроавтобуса, он учитывается по строке 30 "легковой автомобиль".</w:t>
      </w:r>
    </w:p>
    <w:bookmarkEnd w:id="1623"/>
    <w:bookmarkStart w:name="z3030" w:id="1624"/>
    <w:p>
      <w:pPr>
        <w:spacing w:after="0"/>
        <w:ind w:left="0"/>
        <w:jc w:val="both"/>
      </w:pPr>
      <w:r>
        <w:rPr>
          <w:rFonts w:ascii="Times New Roman"/>
          <w:b w:val="false"/>
          <w:i w:val="false"/>
          <w:color w:val="000000"/>
          <w:sz w:val="28"/>
        </w:rPr>
        <w:t>
      5. По завершению опроса интервьюер повторно просматривает Вопросник,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 же обнаруживает какие-либо несоответствия, то вновь обращается в домохозяйство (лично или по телефону) и выясняет недостающую информацию.</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по статистике</w:t>
            </w:r>
            <w:r>
              <w:br/>
            </w:r>
            <w:r>
              <w:rPr>
                <w:rFonts w:ascii="Times New Roman"/>
                <w:b w:val="false"/>
                <w:i w:val="false"/>
                <w:color w:val="000000"/>
                <w:sz w:val="20"/>
              </w:rPr>
              <w:t>от 10 ноября 2017 года № 167</w:t>
            </w:r>
          </w:p>
        </w:tc>
      </w:tr>
    </w:tbl>
    <w:tbl>
      <w:tblPr>
        <w:tblW w:w="0" w:type="auto"/>
        <w:tblCellSpacing w:w="0" w:type="auto"/>
        <w:tblBorders>
          <w:top w:val="none"/>
          <w:left w:val="none"/>
          <w:bottom w:val="none"/>
          <w:right w:val="none"/>
          <w:insideH w:val="none"/>
          <w:insideV w:val="none"/>
        </w:tblBorders>
      </w:tblPr>
      <w:tblGrid>
        <w:gridCol w:w="2293"/>
        <w:gridCol w:w="34"/>
        <w:gridCol w:w="12360"/>
      </w:tblGrid>
      <w:tr>
        <w:trPr>
          <w:trHeight w:val="30" w:hRule="atLeast"/>
        </w:trPr>
        <w:tc>
          <w:tcPr>
            <w:tcW w:w="0" w:type="auto"/>
            <w:gridSpan w:val="2"/>
            <w:tcBorders/>
            <w:tcMar>
              <w:top w:w="15" w:type="dxa"/>
              <w:left w:w="15" w:type="dxa"/>
              <w:bottom w:w="15" w:type="dxa"/>
              <w:right w:w="15" w:type="dxa"/>
            </w:tcMar>
            <w:vAlign w:val="center"/>
          </w:tcPr>
          <w:bookmarkStart w:name="z3032" w:id="1625"/>
          <w:p>
            <w:pPr>
              <w:spacing w:after="20"/>
              <w:ind w:left="20"/>
              <w:jc w:val="both"/>
            </w:pPr>
          </w:p>
          <w:bookmarkEnd w:id="162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293" w:type="dxa"/>
            <w:tcBorders/>
            <w:tcMar>
              <w:top w:w="15" w:type="dxa"/>
              <w:left w:w="15" w:type="dxa"/>
              <w:bottom w:w="15" w:type="dxa"/>
              <w:right w:w="15" w:type="dxa"/>
            </w:tcMar>
            <w:vAlign w:val="center"/>
          </w:tcPr>
          <w:bookmarkStart w:name="z3033" w:id="1626"/>
          <w:p>
            <w:pPr>
              <w:spacing w:after="20"/>
              <w:ind w:left="20"/>
              <w:jc w:val="both"/>
            </w:pPr>
            <w:r>
              <w:rPr>
                <w:rFonts w:ascii="Times New Roman"/>
                <w:b w:val="false"/>
                <w:i w:val="false"/>
                <w:color w:val="000000"/>
                <w:sz w:val="20"/>
              </w:rPr>
              <w:t>
Статистическая форма размещена на интернет-ресурсе www.stat.gov.kz</w:t>
            </w:r>
          </w:p>
          <w:bookmarkEnd w:id="1626"/>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w:t>
                  </w:r>
                  <w:r>
                    <w:br/>
                  </w:r>
                  <w:r>
                    <w:rPr>
                      <w:rFonts w:ascii="Times New Roman"/>
                      <w:b w:val="false"/>
                      <w:i w:val="false"/>
                      <w:color w:val="000000"/>
                      <w:sz w:val="20"/>
                    </w:rPr>
                    <w:t>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93" w:type="dxa"/>
            <w:tcBorders/>
            <w:tcMar>
              <w:top w:w="15" w:type="dxa"/>
              <w:left w:w="15" w:type="dxa"/>
              <w:bottom w:w="15" w:type="dxa"/>
              <w:right w:w="15" w:type="dxa"/>
            </w:tcMar>
            <w:vAlign w:val="center"/>
          </w:tcPr>
          <w:bookmarkStart w:name="z3034" w:id="1627"/>
          <w:p>
            <w:pPr>
              <w:spacing w:after="20"/>
              <w:ind w:left="20"/>
              <w:jc w:val="both"/>
            </w:pPr>
            <w:r>
              <w:rPr>
                <w:rFonts w:ascii="Times New Roman"/>
                <w:b w:val="false"/>
                <w:i w:val="false"/>
                <w:color w:val="000000"/>
                <w:sz w:val="20"/>
              </w:rPr>
              <w:t>
Код статистической формы 646103007</w:t>
            </w:r>
            <w:r>
              <w:br/>
            </w:r>
            <w:r>
              <w:rPr>
                <w:rFonts w:ascii="Times New Roman"/>
                <w:b w:val="false"/>
                <w:i w:val="false"/>
                <w:color w:val="000000"/>
                <w:sz w:val="20"/>
              </w:rPr>
              <w:t>
</w:t>
            </w:r>
            <w:r>
              <w:rPr>
                <w:rFonts w:ascii="Times New Roman"/>
                <w:b w:val="false"/>
                <w:i w:val="false"/>
                <w:color w:val="000000"/>
                <w:sz w:val="20"/>
              </w:rPr>
              <w:t>D 008</w:t>
            </w:r>
            <w:r>
              <w:br/>
            </w:r>
            <w:r>
              <w:rPr>
                <w:rFonts w:ascii="Times New Roman"/>
                <w:b w:val="false"/>
                <w:i w:val="false"/>
                <w:color w:val="000000"/>
                <w:sz w:val="20"/>
              </w:rPr>
              <w:t>
Годовая (с ежеквартальным уточнением)</w:t>
            </w:r>
            <w:r>
              <w:br/>
            </w:r>
            <w:r>
              <w:rPr>
                <w:rFonts w:ascii="Times New Roman"/>
                <w:b w:val="false"/>
                <w:i w:val="false"/>
                <w:color w:val="000000"/>
                <w:sz w:val="20"/>
              </w:rPr>
              <w:t>
Срок представления – 19 января, 2 февраля, 20 апреля, 20 июля, 22 октября</w:t>
            </w:r>
          </w:p>
          <w:bookmarkEnd w:id="1627"/>
        </w:tc>
        <w:tc>
          <w:tcPr>
            <w:tcW w:w="0" w:type="auto"/>
            <w:gridSpan w:val="2"/>
            <w:vMerge/>
            <w:tcBorders>
              <w:top w:val="nil"/>
            </w:tcBorders>
          </w:tcPr>
          <w:p/>
        </w:tc>
      </w:tr>
    </w:tbl>
    <w:bookmarkStart w:name="z3036" w:id="1628"/>
    <w:p>
      <w:pPr>
        <w:spacing w:after="0"/>
        <w:ind w:left="0"/>
        <w:jc w:val="left"/>
      </w:pPr>
      <w:r>
        <w:rPr>
          <w:rFonts w:ascii="Times New Roman"/>
          <w:b/>
          <w:i w:val="false"/>
          <w:color w:val="000000"/>
        </w:rPr>
        <w:t xml:space="preserve">  Контрольная карточка состава домохозяйства</w:t>
      </w:r>
    </w:p>
    <w:bookmarkEnd w:id="1628"/>
    <w:tbl>
      <w:tblPr>
        <w:tblW w:w="0" w:type="auto"/>
        <w:tblCellSpacing w:w="0" w:type="auto"/>
        <w:tblBorders>
          <w:top w:val="none"/>
          <w:left w:val="none"/>
          <w:bottom w:val="none"/>
          <w:right w:val="none"/>
          <w:insideH w:val="none"/>
          <w:insideV w:val="none"/>
        </w:tblBorders>
      </w:tblPr>
      <w:tblGrid>
        <w:gridCol w:w="380"/>
        <w:gridCol w:w="11777"/>
        <w:gridCol w:w="143"/>
      </w:tblGrid>
      <w:tr>
        <w:trPr>
          <w:trHeight w:val="30" w:hRule="atLeast"/>
        </w:trPr>
        <w:tc>
          <w:tcPr>
            <w:tcW w:w="3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Отчетный период
</w:t>
            </w:r>
          </w:p>
        </w:tc>
        <w:tc>
          <w:tcPr>
            <w:tcW w:w="117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41"/>
        <w:gridCol w:w="1494"/>
        <w:gridCol w:w="141"/>
        <w:gridCol w:w="1494"/>
        <w:gridCol w:w="1443"/>
        <w:gridCol w:w="302"/>
        <w:gridCol w:w="3196"/>
        <w:gridCol w:w="302"/>
        <w:gridCol w:w="32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629"/>
          <w:p>
            <w:pPr>
              <w:spacing w:after="20"/>
              <w:ind w:left="20"/>
              <w:jc w:val="both"/>
            </w:pPr>
            <w:r>
              <w:rPr>
                <w:rFonts w:ascii="Times New Roman"/>
                <w:b w:val="false"/>
                <w:i w:val="false"/>
                <w:color w:val="000000"/>
                <w:sz w:val="20"/>
              </w:rPr>
              <w:t>
</w:t>
            </w:r>
            <w:r>
              <w:rPr>
                <w:rFonts w:ascii="Times New Roman"/>
                <w:b/>
                <w:i w:val="false"/>
                <w:color w:val="000000"/>
                <w:sz w:val="20"/>
              </w:rPr>
              <w:t>1. Наименование территорий (населенного пункта)</w:t>
            </w:r>
          </w:p>
          <w:bookmarkEnd w:id="162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630"/>
          <w:p>
            <w:pPr>
              <w:spacing w:after="20"/>
              <w:ind w:left="20"/>
              <w:jc w:val="both"/>
            </w:pPr>
            <w:r>
              <w:rPr>
                <w:rFonts w:ascii="Times New Roman"/>
                <w:b w:val="false"/>
                <w:i w:val="false"/>
                <w:color w:val="000000"/>
                <w:sz w:val="20"/>
              </w:rPr>
              <w:t>
____________________________________________________________________________________________</w:t>
            </w:r>
            <w:r>
              <w:br/>
            </w:r>
            <w:r>
              <w:rPr>
                <w:rFonts w:ascii="Times New Roman"/>
                <w:b w:val="false"/>
                <w:i w:val="false"/>
                <w:color w:val="000000"/>
                <w:sz w:val="20"/>
              </w:rPr>
              <w:t>
 </w:t>
            </w:r>
          </w:p>
          <w:bookmarkEnd w:id="163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631"/>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 xml:space="preserve"> </w:t>
            </w:r>
          </w:p>
          <w:bookmarkEnd w:id="16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632"/>
          <w:p>
            <w:pPr>
              <w:spacing w:after="20"/>
              <w:ind w:left="20"/>
              <w:jc w:val="both"/>
            </w:pPr>
            <w:r>
              <w:rPr>
                <w:rFonts w:ascii="Times New Roman"/>
                <w:b w:val="false"/>
                <w:i w:val="false"/>
                <w:color w:val="000000"/>
                <w:sz w:val="20"/>
              </w:rPr>
              <w:t xml:space="preserve">
3. Код типа населенного пункта (1 - город, 2 - село) </w:t>
            </w:r>
          </w:p>
          <w:bookmarkEnd w:id="16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633"/>
          <w:p>
            <w:pPr>
              <w:spacing w:after="20"/>
              <w:ind w:left="20"/>
              <w:jc w:val="both"/>
            </w:pPr>
            <w:r>
              <w:rPr>
                <w:rFonts w:ascii="Times New Roman"/>
                <w:b w:val="false"/>
                <w:i w:val="false"/>
                <w:color w:val="000000"/>
                <w:sz w:val="20"/>
              </w:rPr>
              <w:t xml:space="preserve">
4. Код домохозяйства </w:t>
            </w:r>
          </w:p>
          <w:bookmarkEnd w:id="16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634"/>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bookmarkEnd w:id="16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635"/>
          <w:p>
            <w:pPr>
              <w:spacing w:after="20"/>
              <w:ind w:left="20"/>
              <w:jc w:val="both"/>
            </w:pPr>
            <w:r>
              <w:rPr>
                <w:rFonts w:ascii="Times New Roman"/>
                <w:b w:val="false"/>
                <w:i w:val="false"/>
                <w:color w:val="000000"/>
                <w:sz w:val="20"/>
              </w:rPr>
              <w:t>
6. Дата первого визита</w:t>
            </w:r>
          </w:p>
          <w:bookmarkEnd w:id="1635"/>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второго визита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636"/>
          <w:p>
            <w:pPr>
              <w:spacing w:after="20"/>
              <w:ind w:left="20"/>
              <w:jc w:val="both"/>
            </w:pPr>
            <w:r>
              <w:rPr>
                <w:rFonts w:ascii="Times New Roman"/>
                <w:b w:val="false"/>
                <w:i w:val="false"/>
                <w:color w:val="000000"/>
                <w:sz w:val="20"/>
              </w:rPr>
              <w:t>
8. Дата третьего визита</w:t>
            </w:r>
          </w:p>
          <w:bookmarkEnd w:id="1636"/>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четвертого визита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045" w:id="1637"/>
    <w:p>
      <w:pPr>
        <w:spacing w:after="0"/>
        <w:ind w:left="0"/>
        <w:jc w:val="both"/>
      </w:pPr>
      <w:r>
        <w:rPr>
          <w:rFonts w:ascii="Times New Roman"/>
          <w:b w:val="false"/>
          <w:i w:val="false"/>
          <w:color w:val="000000"/>
          <w:sz w:val="28"/>
        </w:rPr>
        <w:t>
      Примечание:</w:t>
      </w:r>
    </w:p>
    <w:bookmarkEnd w:id="1637"/>
    <w:bookmarkStart w:name="z3046" w:id="16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Классификатор административно-территориальных объектов НК РК 11-2009</w:t>
      </w:r>
    </w:p>
    <w:bookmarkEnd w:id="1638"/>
    <w:bookmarkStart w:name="z3047" w:id="1639"/>
    <w:p>
      <w:pPr>
        <w:spacing w:after="0"/>
        <w:ind w:left="0"/>
        <w:jc w:val="left"/>
      </w:pPr>
      <w:r>
        <w:rPr>
          <w:rFonts w:ascii="Times New Roman"/>
          <w:b/>
          <w:i w:val="false"/>
          <w:color w:val="000000"/>
        </w:rPr>
        <w:t xml:space="preserve"> I. Общие сведения о домашнем хозяйстве и его членах</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11"/>
        <w:gridCol w:w="293"/>
        <w:gridCol w:w="682"/>
        <w:gridCol w:w="660"/>
        <w:gridCol w:w="660"/>
        <w:gridCol w:w="660"/>
        <w:gridCol w:w="660"/>
        <w:gridCol w:w="660"/>
        <w:gridCol w:w="660"/>
        <w:gridCol w:w="660"/>
        <w:gridCol w:w="660"/>
        <w:gridCol w:w="1024"/>
        <w:gridCol w:w="1025"/>
        <w:gridCol w:w="102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640"/>
          <w:p>
            <w:pPr>
              <w:spacing w:after="20"/>
              <w:ind w:left="20"/>
              <w:jc w:val="both"/>
            </w:pPr>
            <w:r>
              <w:rPr>
                <w:rFonts w:ascii="Times New Roman"/>
                <w:b w:val="false"/>
                <w:i w:val="false"/>
                <w:color w:val="000000"/>
                <w:sz w:val="20"/>
              </w:rPr>
              <w:t>
№</w:t>
            </w:r>
          </w:p>
          <w:bookmarkEnd w:id="1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 общих сведениях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641"/>
          <w:p>
            <w:pPr>
              <w:spacing w:after="20"/>
              <w:ind w:left="20"/>
              <w:jc w:val="both"/>
            </w:pPr>
            <w:r>
              <w:rPr>
                <w:rFonts w:ascii="Times New Roman"/>
                <w:b w:val="false"/>
                <w:i w:val="false"/>
                <w:color w:val="000000"/>
                <w:sz w:val="20"/>
              </w:rPr>
              <w:t>
А</w:t>
            </w:r>
          </w:p>
          <w:bookmarkEnd w:id="1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642"/>
          <w:p>
            <w:pPr>
              <w:spacing w:after="20"/>
              <w:ind w:left="20"/>
              <w:jc w:val="both"/>
            </w:pPr>
            <w:r>
              <w:rPr>
                <w:rFonts w:ascii="Times New Roman"/>
                <w:b w:val="false"/>
                <w:i w:val="false"/>
                <w:color w:val="000000"/>
                <w:sz w:val="20"/>
              </w:rPr>
              <w:t>
1</w:t>
            </w:r>
          </w:p>
          <w:bookmarkEnd w:id="1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643"/>
          <w:p>
            <w:pPr>
              <w:spacing w:after="20"/>
              <w:ind w:left="20"/>
              <w:jc w:val="both"/>
            </w:pPr>
            <w:r>
              <w:rPr>
                <w:rFonts w:ascii="Times New Roman"/>
                <w:b w:val="false"/>
                <w:i w:val="false"/>
                <w:color w:val="000000"/>
                <w:sz w:val="20"/>
              </w:rPr>
              <w:t>
2</w:t>
            </w:r>
          </w:p>
          <w:bookmarkEnd w:id="1643"/>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 главе домашнего </w:t>
            </w:r>
            <w:r>
              <w:br/>
            </w:r>
            <w:r>
              <w:rPr>
                <w:rFonts w:ascii="Times New Roman"/>
                <w:b w:val="false"/>
                <w:i w:val="false"/>
                <w:color w:val="000000"/>
                <w:sz w:val="20"/>
              </w:rPr>
              <w:t>
Хозяйства</w:t>
            </w:r>
            <w:r>
              <w:rPr>
                <w:rFonts w:ascii="Times New Roman"/>
                <w:b w:val="false"/>
                <w:i w:val="false"/>
                <w:color w:val="000000"/>
                <w:vertAlign w:val="superscript"/>
              </w:rPr>
              <w:t>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644"/>
          <w:p>
            <w:pPr>
              <w:spacing w:after="20"/>
              <w:ind w:left="20"/>
              <w:jc w:val="both"/>
            </w:pPr>
            <w:r>
              <w:rPr>
                <w:rFonts w:ascii="Times New Roman"/>
                <w:b w:val="false"/>
                <w:i w:val="false"/>
                <w:color w:val="000000"/>
                <w:sz w:val="20"/>
              </w:rPr>
              <w:t>
3</w:t>
            </w:r>
          </w:p>
          <w:bookmarkEnd w:id="1644"/>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645"/>
          <w:p>
            <w:pPr>
              <w:spacing w:after="20"/>
              <w:ind w:left="20"/>
              <w:jc w:val="both"/>
            </w:pPr>
            <w:r>
              <w:rPr>
                <w:rFonts w:ascii="Times New Roman"/>
                <w:b w:val="false"/>
                <w:i w:val="false"/>
                <w:color w:val="000000"/>
                <w:sz w:val="20"/>
              </w:rPr>
              <w:t>
4</w:t>
            </w:r>
          </w:p>
          <w:bookmarkEnd w:id="1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муж-1, жен-2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646"/>
          <w:p>
            <w:pPr>
              <w:spacing w:after="20"/>
              <w:ind w:left="20"/>
              <w:jc w:val="both"/>
            </w:pPr>
            <w:r>
              <w:rPr>
                <w:rFonts w:ascii="Times New Roman"/>
                <w:b w:val="false"/>
                <w:i w:val="false"/>
                <w:color w:val="000000"/>
                <w:sz w:val="20"/>
              </w:rPr>
              <w:t>
5</w:t>
            </w:r>
          </w:p>
          <w:bookmarkEnd w:id="1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(см)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647"/>
          <w:p>
            <w:pPr>
              <w:spacing w:after="20"/>
              <w:ind w:left="20"/>
              <w:jc w:val="both"/>
            </w:pPr>
            <w:r>
              <w:rPr>
                <w:rFonts w:ascii="Times New Roman"/>
                <w:b w:val="false"/>
                <w:i w:val="false"/>
                <w:color w:val="000000"/>
                <w:sz w:val="20"/>
              </w:rPr>
              <w:t>
6</w:t>
            </w:r>
          </w:p>
          <w:bookmarkEnd w:id="1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r>
              <w:rPr>
                <w:rFonts w:ascii="Times New Roman"/>
                <w:b w:val="false"/>
                <w:i w:val="false"/>
                <w:color w:val="000000"/>
                <w:vertAlign w:val="superscript"/>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648"/>
          <w:p>
            <w:pPr>
              <w:spacing w:after="20"/>
              <w:ind w:left="20"/>
              <w:jc w:val="both"/>
            </w:pPr>
            <w:r>
              <w:rPr>
                <w:rFonts w:ascii="Times New Roman"/>
                <w:b w:val="false"/>
                <w:i w:val="false"/>
                <w:color w:val="000000"/>
                <w:sz w:val="20"/>
              </w:rPr>
              <w:t>
7</w:t>
            </w:r>
          </w:p>
          <w:bookmarkEnd w:id="1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r>
              <w:rPr>
                <w:rFonts w:ascii="Times New Roman"/>
                <w:b w:val="false"/>
                <w:i w:val="false"/>
                <w:color w:val="000000"/>
                <w:vertAlign w:val="superscript"/>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649"/>
          <w:p>
            <w:pPr>
              <w:spacing w:after="20"/>
              <w:ind w:left="20"/>
              <w:jc w:val="both"/>
            </w:pPr>
            <w:r>
              <w:rPr>
                <w:rFonts w:ascii="Times New Roman"/>
                <w:b w:val="false"/>
                <w:i w:val="false"/>
                <w:color w:val="000000"/>
                <w:sz w:val="20"/>
              </w:rPr>
              <w:t>
8</w:t>
            </w:r>
          </w:p>
          <w:bookmarkEnd w:id="1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w:t>
            </w:r>
            <w:r>
              <w:br/>
            </w:r>
            <w:r>
              <w:rPr>
                <w:rFonts w:ascii="Times New Roman"/>
                <w:b w:val="false"/>
                <w:i w:val="false"/>
                <w:color w:val="000000"/>
                <w:sz w:val="20"/>
              </w:rPr>
              <w:t>
по состоянию на 1 января</w:t>
            </w:r>
            <w:r>
              <w:rPr>
                <w:rFonts w:ascii="Times New Roman"/>
                <w:b w:val="false"/>
                <w:i w:val="false"/>
                <w:color w:val="000000"/>
                <w:vertAlign w:val="superscript"/>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650"/>
          <w:p>
            <w:pPr>
              <w:spacing w:after="20"/>
              <w:ind w:left="20"/>
              <w:jc w:val="both"/>
            </w:pPr>
            <w:r>
              <w:rPr>
                <w:rFonts w:ascii="Times New Roman"/>
                <w:b w:val="false"/>
                <w:i w:val="false"/>
                <w:color w:val="000000"/>
                <w:sz w:val="20"/>
              </w:rPr>
              <w:t>
9</w:t>
            </w:r>
          </w:p>
          <w:bookmarkEnd w:id="1650"/>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Пожалуйста, отметьте изменения в составе домашнего хозяйства во время проведения квартальных </w:t>
            </w:r>
            <w:r>
              <w:br/>
            </w:r>
            <w:r>
              <w:rPr>
                <w:rFonts w:ascii="Times New Roman"/>
                <w:b w:val="false"/>
                <w:i w:val="false"/>
                <w:color w:val="000000"/>
                <w:sz w:val="20"/>
              </w:rPr>
              <w:t>
интервью в:</w:t>
            </w:r>
            <w:r>
              <w:rPr>
                <w:rFonts w:ascii="Times New Roman"/>
                <w:b w:val="false"/>
                <w:i w:val="false"/>
                <w:color w:val="000000"/>
                <w:vertAlign w:val="superscript"/>
              </w:rPr>
              <w:t>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25"/>
        <w:gridCol w:w="3835"/>
        <w:gridCol w:w="5140"/>
      </w:tblGrid>
      <w:tr>
        <w:trPr>
          <w:trHeight w:val="30" w:hRule="atLeast"/>
        </w:trPr>
        <w:tc>
          <w:tcPr>
            <w:tcW w:w="3325" w:type="dxa"/>
            <w:tcBorders/>
            <w:tcMar>
              <w:top w:w="15" w:type="dxa"/>
              <w:left w:w="15" w:type="dxa"/>
              <w:bottom w:w="15" w:type="dxa"/>
              <w:right w:w="15" w:type="dxa"/>
            </w:tcMar>
            <w:vAlign w:val="center"/>
          </w:tcPr>
          <w:bookmarkStart w:name="z3064" w:id="1651"/>
          <w:p>
            <w:pPr>
              <w:spacing w:after="20"/>
              <w:ind w:left="20"/>
              <w:jc w:val="both"/>
            </w:pPr>
            <w:r>
              <w:rPr>
                <w:rFonts w:ascii="Times New Roman"/>
                <w:b w:val="false"/>
                <w:i w:val="false"/>
                <w:color w:val="000000"/>
                <w:sz w:val="20"/>
              </w:rPr>
              <w:t>
2. Отношение к главе домохозяйства</w:t>
            </w:r>
            <w:r>
              <w:br/>
            </w:r>
            <w:r>
              <w:rPr>
                <w:rFonts w:ascii="Times New Roman"/>
                <w:b w:val="false"/>
                <w:i w:val="false"/>
                <w:color w:val="000000"/>
                <w:sz w:val="20"/>
              </w:rPr>
              <w:t>
</w:t>
            </w:r>
            <w:r>
              <w:rPr>
                <w:rFonts w:ascii="Times New Roman"/>
                <w:b w:val="false"/>
                <w:i w:val="false"/>
                <w:color w:val="000000"/>
                <w:sz w:val="20"/>
              </w:rPr>
              <w:t>2 – муж, жена</w:t>
            </w:r>
            <w:r>
              <w:br/>
            </w:r>
            <w:r>
              <w:rPr>
                <w:rFonts w:ascii="Times New Roman"/>
                <w:b w:val="false"/>
                <w:i w:val="false"/>
                <w:color w:val="000000"/>
                <w:sz w:val="20"/>
              </w:rPr>
              <w:t>
</w:t>
            </w:r>
            <w:r>
              <w:rPr>
                <w:rFonts w:ascii="Times New Roman"/>
                <w:b w:val="false"/>
                <w:i w:val="false"/>
                <w:color w:val="000000"/>
                <w:sz w:val="20"/>
              </w:rPr>
              <w:t>3 – сын, дочь</w:t>
            </w:r>
            <w:r>
              <w:br/>
            </w:r>
            <w:r>
              <w:rPr>
                <w:rFonts w:ascii="Times New Roman"/>
                <w:b w:val="false"/>
                <w:i w:val="false"/>
                <w:color w:val="000000"/>
                <w:sz w:val="20"/>
              </w:rPr>
              <w:t>
</w:t>
            </w:r>
            <w:r>
              <w:rPr>
                <w:rFonts w:ascii="Times New Roman"/>
                <w:b w:val="false"/>
                <w:i w:val="false"/>
                <w:color w:val="000000"/>
                <w:sz w:val="20"/>
              </w:rPr>
              <w:t>4 – отец, мать</w:t>
            </w:r>
            <w:r>
              <w:br/>
            </w:r>
            <w:r>
              <w:rPr>
                <w:rFonts w:ascii="Times New Roman"/>
                <w:b w:val="false"/>
                <w:i w:val="false"/>
                <w:color w:val="000000"/>
                <w:sz w:val="20"/>
              </w:rPr>
              <w:t>
</w:t>
            </w:r>
            <w:r>
              <w:rPr>
                <w:rFonts w:ascii="Times New Roman"/>
                <w:b w:val="false"/>
                <w:i w:val="false"/>
                <w:color w:val="000000"/>
                <w:sz w:val="20"/>
              </w:rPr>
              <w:t>5 – брат, сестра</w:t>
            </w:r>
            <w:r>
              <w:br/>
            </w:r>
            <w:r>
              <w:rPr>
                <w:rFonts w:ascii="Times New Roman"/>
                <w:b w:val="false"/>
                <w:i w:val="false"/>
                <w:color w:val="000000"/>
                <w:sz w:val="20"/>
              </w:rPr>
              <w:t>
</w:t>
            </w:r>
            <w:r>
              <w:rPr>
                <w:rFonts w:ascii="Times New Roman"/>
                <w:b w:val="false"/>
                <w:i w:val="false"/>
                <w:color w:val="000000"/>
                <w:sz w:val="20"/>
              </w:rPr>
              <w:t>6 – дедушка, бабушка</w:t>
            </w:r>
            <w:r>
              <w:br/>
            </w:r>
            <w:r>
              <w:rPr>
                <w:rFonts w:ascii="Times New Roman"/>
                <w:b w:val="false"/>
                <w:i w:val="false"/>
                <w:color w:val="000000"/>
                <w:sz w:val="20"/>
              </w:rPr>
              <w:t>
</w:t>
            </w:r>
            <w:r>
              <w:rPr>
                <w:rFonts w:ascii="Times New Roman"/>
                <w:b w:val="false"/>
                <w:i w:val="false"/>
                <w:color w:val="000000"/>
                <w:sz w:val="20"/>
              </w:rPr>
              <w:t>7 – внук, внучка</w:t>
            </w:r>
            <w:r>
              <w:br/>
            </w:r>
            <w:r>
              <w:rPr>
                <w:rFonts w:ascii="Times New Roman"/>
                <w:b w:val="false"/>
                <w:i w:val="false"/>
                <w:color w:val="000000"/>
                <w:sz w:val="20"/>
              </w:rPr>
              <w:t>
</w:t>
            </w:r>
            <w:r>
              <w:rPr>
                <w:rFonts w:ascii="Times New Roman"/>
                <w:b w:val="false"/>
                <w:i w:val="false"/>
                <w:color w:val="000000"/>
                <w:sz w:val="20"/>
              </w:rPr>
              <w:t>8 – другая степень родства</w:t>
            </w:r>
            <w:r>
              <w:br/>
            </w:r>
            <w:r>
              <w:rPr>
                <w:rFonts w:ascii="Times New Roman"/>
                <w:b w:val="false"/>
                <w:i w:val="false"/>
                <w:color w:val="000000"/>
                <w:sz w:val="20"/>
              </w:rPr>
              <w:t xml:space="preserve">
9 – не родственник (нет родства) </w:t>
            </w:r>
          </w:p>
          <w:bookmarkEnd w:id="1651"/>
        </w:tc>
        <w:tc>
          <w:tcPr>
            <w:tcW w:w="3835" w:type="dxa"/>
            <w:tcBorders/>
            <w:tcMar>
              <w:top w:w="15" w:type="dxa"/>
              <w:left w:w="15" w:type="dxa"/>
              <w:bottom w:w="15" w:type="dxa"/>
              <w:right w:w="15" w:type="dxa"/>
            </w:tcMar>
            <w:vAlign w:val="center"/>
          </w:tcPr>
          <w:bookmarkStart w:name="z3072" w:id="1652"/>
          <w:p>
            <w:pPr>
              <w:spacing w:after="20"/>
              <w:ind w:left="20"/>
              <w:jc w:val="both"/>
            </w:pPr>
            <w:r>
              <w:rPr>
                <w:rFonts w:ascii="Times New Roman"/>
                <w:b w:val="false"/>
                <w:i w:val="false"/>
                <w:color w:val="000000"/>
                <w:sz w:val="20"/>
              </w:rPr>
              <w:t>
6. Семейное положение</w:t>
            </w:r>
            <w:r>
              <w:br/>
            </w:r>
            <w:r>
              <w:rPr>
                <w:rFonts w:ascii="Times New Roman"/>
                <w:b w:val="false"/>
                <w:i w:val="false"/>
                <w:color w:val="000000"/>
                <w:sz w:val="20"/>
              </w:rPr>
              <w:t>
</w:t>
            </w:r>
            <w:r>
              <w:rPr>
                <w:rFonts w:ascii="Times New Roman"/>
                <w:b w:val="false"/>
                <w:i w:val="false"/>
                <w:color w:val="000000"/>
                <w:sz w:val="20"/>
              </w:rPr>
              <w:t>1 – состоит в браке</w:t>
            </w:r>
            <w:r>
              <w:br/>
            </w:r>
            <w:r>
              <w:rPr>
                <w:rFonts w:ascii="Times New Roman"/>
                <w:b w:val="false"/>
                <w:i w:val="false"/>
                <w:color w:val="000000"/>
                <w:sz w:val="20"/>
              </w:rPr>
              <w:t>
</w:t>
            </w:r>
            <w:r>
              <w:rPr>
                <w:rFonts w:ascii="Times New Roman"/>
                <w:b w:val="false"/>
                <w:i w:val="false"/>
                <w:color w:val="000000"/>
                <w:sz w:val="20"/>
              </w:rPr>
              <w:t>2 – разведен (а)</w:t>
            </w:r>
            <w:r>
              <w:br/>
            </w:r>
            <w:r>
              <w:rPr>
                <w:rFonts w:ascii="Times New Roman"/>
                <w:b w:val="false"/>
                <w:i w:val="false"/>
                <w:color w:val="000000"/>
                <w:sz w:val="20"/>
              </w:rPr>
              <w:t>
</w:t>
            </w:r>
            <w:r>
              <w:rPr>
                <w:rFonts w:ascii="Times New Roman"/>
                <w:b w:val="false"/>
                <w:i w:val="false"/>
                <w:color w:val="000000"/>
                <w:sz w:val="20"/>
              </w:rPr>
              <w:t>3 – вдовец, вдова</w:t>
            </w:r>
            <w:r>
              <w:br/>
            </w:r>
            <w:r>
              <w:rPr>
                <w:rFonts w:ascii="Times New Roman"/>
                <w:b w:val="false"/>
                <w:i w:val="false"/>
                <w:color w:val="000000"/>
                <w:sz w:val="20"/>
              </w:rPr>
              <w:t>
</w:t>
            </w:r>
            <w:r>
              <w:rPr>
                <w:rFonts w:ascii="Times New Roman"/>
                <w:b w:val="false"/>
                <w:i w:val="false"/>
                <w:color w:val="000000"/>
                <w:sz w:val="20"/>
              </w:rPr>
              <w:t>4 – никогда не состоял (а) в браке</w:t>
            </w:r>
            <w:r>
              <w:br/>
            </w:r>
            <w:r>
              <w:rPr>
                <w:rFonts w:ascii="Times New Roman"/>
                <w:b w:val="false"/>
                <w:i w:val="false"/>
                <w:color w:val="000000"/>
                <w:sz w:val="20"/>
              </w:rPr>
              <w:t>
9 – не указано</w:t>
            </w:r>
          </w:p>
          <w:bookmarkEnd w:id="1652"/>
        </w:tc>
        <w:tc>
          <w:tcPr>
            <w:tcW w:w="5140" w:type="dxa"/>
            <w:tcBorders/>
            <w:tcMar>
              <w:top w:w="15" w:type="dxa"/>
              <w:left w:w="15" w:type="dxa"/>
              <w:bottom w:w="15" w:type="dxa"/>
              <w:right w:w="15" w:type="dxa"/>
            </w:tcMar>
            <w:vAlign w:val="center"/>
          </w:tcPr>
          <w:bookmarkStart w:name="z3077" w:id="1653"/>
          <w:p>
            <w:pPr>
              <w:spacing w:after="20"/>
              <w:ind w:left="20"/>
              <w:jc w:val="both"/>
            </w:pPr>
            <w:r>
              <w:rPr>
                <w:rFonts w:ascii="Times New Roman"/>
                <w:b w:val="false"/>
                <w:i w:val="false"/>
                <w:color w:val="000000"/>
                <w:sz w:val="20"/>
              </w:rPr>
              <w:t>
7. Уровни образования</w:t>
            </w:r>
            <w:r>
              <w:br/>
            </w:r>
            <w:r>
              <w:rPr>
                <w:rFonts w:ascii="Times New Roman"/>
                <w:b w:val="false"/>
                <w:i w:val="false"/>
                <w:color w:val="000000"/>
                <w:sz w:val="20"/>
              </w:rPr>
              <w:t>
</w:t>
            </w:r>
            <w:r>
              <w:rPr>
                <w:rFonts w:ascii="Times New Roman"/>
                <w:b w:val="false"/>
                <w:i w:val="false"/>
                <w:color w:val="000000"/>
                <w:sz w:val="20"/>
              </w:rPr>
              <w:t>0 – не достигнут никакой уровень образования;</w:t>
            </w:r>
            <w:r>
              <w:br/>
            </w:r>
            <w:r>
              <w:rPr>
                <w:rFonts w:ascii="Times New Roman"/>
                <w:b w:val="false"/>
                <w:i w:val="false"/>
                <w:color w:val="000000"/>
                <w:sz w:val="20"/>
              </w:rPr>
              <w:t>
</w:t>
            </w:r>
            <w:r>
              <w:rPr>
                <w:rFonts w:ascii="Times New Roman"/>
                <w:b w:val="false"/>
                <w:i w:val="false"/>
                <w:color w:val="000000"/>
                <w:sz w:val="20"/>
              </w:rPr>
              <w:t>1 – дошкольное воспитание и обучение;</w:t>
            </w:r>
            <w:r>
              <w:br/>
            </w:r>
            <w:r>
              <w:rPr>
                <w:rFonts w:ascii="Times New Roman"/>
                <w:b w:val="false"/>
                <w:i w:val="false"/>
                <w:color w:val="000000"/>
                <w:sz w:val="20"/>
              </w:rPr>
              <w:t>
</w:t>
            </w:r>
            <w:r>
              <w:rPr>
                <w:rFonts w:ascii="Times New Roman"/>
                <w:b w:val="false"/>
                <w:i w:val="false"/>
                <w:color w:val="000000"/>
                <w:sz w:val="20"/>
              </w:rPr>
              <w:t>2 – начальное образование;</w:t>
            </w:r>
            <w:r>
              <w:br/>
            </w:r>
            <w:r>
              <w:rPr>
                <w:rFonts w:ascii="Times New Roman"/>
                <w:b w:val="false"/>
                <w:i w:val="false"/>
                <w:color w:val="000000"/>
                <w:sz w:val="20"/>
              </w:rPr>
              <w:t>
</w:t>
            </w:r>
            <w:r>
              <w:rPr>
                <w:rFonts w:ascii="Times New Roman"/>
                <w:b w:val="false"/>
                <w:i w:val="false"/>
                <w:color w:val="000000"/>
                <w:sz w:val="20"/>
              </w:rPr>
              <w:t>3 – основное среднее образование;</w:t>
            </w:r>
            <w:r>
              <w:br/>
            </w:r>
            <w:r>
              <w:rPr>
                <w:rFonts w:ascii="Times New Roman"/>
                <w:b w:val="false"/>
                <w:i w:val="false"/>
                <w:color w:val="000000"/>
                <w:sz w:val="20"/>
              </w:rPr>
              <w:t>
</w:t>
            </w:r>
            <w:r>
              <w:rPr>
                <w:rFonts w:ascii="Times New Roman"/>
                <w:b w:val="false"/>
                <w:i w:val="false"/>
                <w:color w:val="000000"/>
                <w:sz w:val="20"/>
              </w:rPr>
              <w:t>4 – среднее образование (общее среднее образование, техническое и 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 высшее образование;</w:t>
            </w:r>
            <w:r>
              <w:br/>
            </w:r>
            <w:r>
              <w:rPr>
                <w:rFonts w:ascii="Times New Roman"/>
                <w:b w:val="false"/>
                <w:i w:val="false"/>
                <w:color w:val="000000"/>
                <w:sz w:val="20"/>
              </w:rPr>
              <w:t>
6 – послевузовское образование.</w:t>
            </w:r>
          </w:p>
          <w:bookmarkEnd w:id="1653"/>
        </w:tc>
      </w:tr>
      <w:tr>
        <w:trPr>
          <w:trHeight w:val="30" w:hRule="atLeast"/>
        </w:trPr>
        <w:tc>
          <w:tcPr>
            <w:tcW w:w="3325" w:type="dxa"/>
            <w:tcBorders/>
            <w:tcMar>
              <w:top w:w="15" w:type="dxa"/>
              <w:left w:w="15" w:type="dxa"/>
              <w:bottom w:w="15" w:type="dxa"/>
              <w:right w:w="15" w:type="dxa"/>
            </w:tcMar>
            <w:vAlign w:val="center"/>
          </w:tcPr>
          <w:bookmarkStart w:name="z3084" w:id="1654"/>
          <w:p>
            <w:pPr>
              <w:spacing w:after="20"/>
              <w:ind w:left="20"/>
              <w:jc w:val="both"/>
            </w:pPr>
            <w:r>
              <w:rPr>
                <w:rFonts w:ascii="Times New Roman"/>
                <w:b w:val="false"/>
                <w:i w:val="false"/>
                <w:color w:val="000000"/>
                <w:sz w:val="20"/>
              </w:rPr>
              <w:t>
8. Статус изменения состава</w:t>
            </w:r>
            <w:r>
              <w:br/>
            </w:r>
            <w:r>
              <w:rPr>
                <w:rFonts w:ascii="Times New Roman"/>
                <w:b w:val="false"/>
                <w:i w:val="false"/>
                <w:color w:val="000000"/>
                <w:sz w:val="20"/>
              </w:rPr>
              <w:t>
</w:t>
            </w:r>
            <w:r>
              <w:rPr>
                <w:rFonts w:ascii="Times New Roman"/>
                <w:b w:val="false"/>
                <w:i w:val="false"/>
                <w:color w:val="000000"/>
                <w:sz w:val="20"/>
              </w:rPr>
              <w:t>1 – постоянно выбыл</w:t>
            </w:r>
            <w:r>
              <w:br/>
            </w:r>
            <w:r>
              <w:rPr>
                <w:rFonts w:ascii="Times New Roman"/>
                <w:b w:val="false"/>
                <w:i w:val="false"/>
                <w:color w:val="000000"/>
                <w:sz w:val="20"/>
              </w:rPr>
              <w:t>
</w:t>
            </w:r>
            <w:r>
              <w:rPr>
                <w:rFonts w:ascii="Times New Roman"/>
                <w:b w:val="false"/>
                <w:i w:val="false"/>
                <w:color w:val="000000"/>
                <w:sz w:val="20"/>
              </w:rPr>
              <w:t>2 – постоянно прибыл</w:t>
            </w:r>
            <w:r>
              <w:br/>
            </w:r>
            <w:r>
              <w:rPr>
                <w:rFonts w:ascii="Times New Roman"/>
                <w:b w:val="false"/>
                <w:i w:val="false"/>
                <w:color w:val="000000"/>
                <w:sz w:val="20"/>
              </w:rPr>
              <w:t>
</w:t>
            </w:r>
            <w:r>
              <w:rPr>
                <w:rFonts w:ascii="Times New Roman"/>
                <w:b w:val="false"/>
                <w:i w:val="false"/>
                <w:color w:val="000000"/>
                <w:sz w:val="20"/>
              </w:rPr>
              <w:t>3 – временно выбыл</w:t>
            </w:r>
            <w:r>
              <w:br/>
            </w:r>
            <w:r>
              <w:rPr>
                <w:rFonts w:ascii="Times New Roman"/>
                <w:b w:val="false"/>
                <w:i w:val="false"/>
                <w:color w:val="000000"/>
                <w:sz w:val="20"/>
              </w:rPr>
              <w:t>
4 – временно прибыл</w:t>
            </w:r>
          </w:p>
          <w:bookmarkEnd w:id="1654"/>
        </w:tc>
        <w:tc>
          <w:tcPr>
            <w:tcW w:w="0" w:type="auto"/>
            <w:gridSpan w:val="2"/>
            <w:tcBorders/>
            <w:tcMar>
              <w:top w:w="15" w:type="dxa"/>
              <w:left w:w="15" w:type="dxa"/>
              <w:bottom w:w="15" w:type="dxa"/>
              <w:right w:w="15" w:type="dxa"/>
            </w:tcMar>
            <w:vAlign w:val="center"/>
          </w:tcPr>
          <w:bookmarkStart w:name="z3088" w:id="1655"/>
          <w:p>
            <w:pPr>
              <w:spacing w:after="20"/>
              <w:ind w:left="20"/>
              <w:jc w:val="both"/>
            </w:pPr>
            <w:r>
              <w:rPr>
                <w:rFonts w:ascii="Times New Roman"/>
                <w:b w:val="false"/>
                <w:i w:val="false"/>
                <w:color w:val="000000"/>
                <w:sz w:val="20"/>
              </w:rPr>
              <w:t>
9. Причины выбытия (прибытия)</w:t>
            </w:r>
            <w:r>
              <w:br/>
            </w:r>
            <w:r>
              <w:rPr>
                <w:rFonts w:ascii="Times New Roman"/>
                <w:b w:val="false"/>
                <w:i w:val="false"/>
                <w:color w:val="000000"/>
                <w:sz w:val="20"/>
              </w:rPr>
              <w:t>
</w:t>
            </w: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r>
              <w:br/>
            </w:r>
            <w:r>
              <w:rPr>
                <w:rFonts w:ascii="Times New Roman"/>
                <w:b w:val="false"/>
                <w:i w:val="false"/>
                <w:color w:val="000000"/>
                <w:sz w:val="20"/>
              </w:rPr>
              <w:t>
</w:t>
            </w:r>
            <w:r>
              <w:rPr>
                <w:rFonts w:ascii="Times New Roman"/>
                <w:b w:val="false"/>
                <w:i w:val="false"/>
                <w:color w:val="000000"/>
                <w:sz w:val="20"/>
              </w:rPr>
              <w:t>3 – работа (в пределах Республики Казахстан)</w:t>
            </w:r>
            <w:r>
              <w:br/>
            </w:r>
            <w:r>
              <w:rPr>
                <w:rFonts w:ascii="Times New Roman"/>
                <w:b w:val="false"/>
                <w:i w:val="false"/>
                <w:color w:val="000000"/>
                <w:sz w:val="20"/>
              </w:rPr>
              <w:t>
</w:t>
            </w:r>
            <w:r>
              <w:rPr>
                <w:rFonts w:ascii="Times New Roman"/>
                <w:b w:val="false"/>
                <w:i w:val="false"/>
                <w:color w:val="000000"/>
                <w:sz w:val="20"/>
              </w:rPr>
              <w:t>4 – работа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6 – развод</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8 – служба в армии</w:t>
            </w:r>
            <w:r>
              <w:br/>
            </w:r>
            <w:r>
              <w:rPr>
                <w:rFonts w:ascii="Times New Roman"/>
                <w:b w:val="false"/>
                <w:i w:val="false"/>
                <w:color w:val="000000"/>
                <w:sz w:val="20"/>
              </w:rPr>
              <w:t>
9 – иные (в больницах, в местах заключения, переезд на другое место жительства и т.д.)</w:t>
            </w:r>
          </w:p>
          <w:bookmarkEnd w:id="1655"/>
        </w:tc>
      </w:tr>
    </w:tbl>
    <w:bookmarkStart w:name="z3097" w:id="1656"/>
    <w:p>
      <w:pPr>
        <w:spacing w:after="0"/>
        <w:ind w:left="0"/>
        <w:jc w:val="both"/>
      </w:pPr>
      <w:r>
        <w:rPr>
          <w:rFonts w:ascii="Times New Roman"/>
          <w:b w:val="false"/>
          <w:i w:val="false"/>
          <w:color w:val="000000"/>
          <w:sz w:val="28"/>
        </w:rPr>
        <w:t>
      Примечание:</w:t>
      </w:r>
    </w:p>
    <w:bookmarkEnd w:id="1656"/>
    <w:bookmarkStart w:name="z3098" w:id="16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Кодировка вариантов ответов к вопросам:</w:t>
      </w:r>
    </w:p>
    <w:bookmarkEnd w:id="1657"/>
    <w:bookmarkStart w:name="z3099" w:id="1658"/>
    <w:p>
      <w:pPr>
        <w:spacing w:after="0"/>
        <w:ind w:left="0"/>
        <w:jc w:val="left"/>
      </w:pPr>
      <w:r>
        <w:rPr>
          <w:rFonts w:ascii="Times New Roman"/>
          <w:b/>
          <w:i w:val="false"/>
          <w:color w:val="000000"/>
        </w:rPr>
        <w:t xml:space="preserve"> II. Занятость</w:t>
      </w:r>
    </w:p>
    <w:bookmarkEnd w:id="1658"/>
    <w:bookmarkStart w:name="z3100" w:id="1659"/>
    <w:p>
      <w:pPr>
        <w:spacing w:after="0"/>
        <w:ind w:left="0"/>
        <w:jc w:val="left"/>
      </w:pPr>
      <w:r>
        <w:rPr>
          <w:rFonts w:ascii="Times New Roman"/>
          <w:b/>
          <w:i w:val="false"/>
          <w:color w:val="000000"/>
        </w:rPr>
        <w:t xml:space="preserve"> (опрашиваются лица в возрасте 15 лет и старше)</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4613"/>
        <w:gridCol w:w="1019"/>
        <w:gridCol w:w="189"/>
        <w:gridCol w:w="426"/>
        <w:gridCol w:w="426"/>
        <w:gridCol w:w="426"/>
        <w:gridCol w:w="426"/>
        <w:gridCol w:w="426"/>
        <w:gridCol w:w="426"/>
        <w:gridCol w:w="426"/>
        <w:gridCol w:w="426"/>
        <w:gridCol w:w="426"/>
        <w:gridCol w:w="661"/>
        <w:gridCol w:w="661"/>
        <w:gridCol w:w="662"/>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660"/>
          <w:p>
            <w:pPr>
              <w:spacing w:after="20"/>
              <w:ind w:left="20"/>
              <w:jc w:val="both"/>
            </w:pPr>
            <w:r>
              <w:rPr>
                <w:rFonts w:ascii="Times New Roman"/>
                <w:b w:val="false"/>
                <w:i w:val="false"/>
                <w:color w:val="000000"/>
                <w:sz w:val="20"/>
              </w:rPr>
              <w:t>
№</w:t>
            </w:r>
          </w:p>
          <w:bookmarkEnd w:id="1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 занятости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661"/>
          <w:p>
            <w:pPr>
              <w:spacing w:after="20"/>
              <w:ind w:left="20"/>
              <w:jc w:val="both"/>
            </w:pPr>
            <w:r>
              <w:rPr>
                <w:rFonts w:ascii="Times New Roman"/>
                <w:b w:val="false"/>
                <w:i w:val="false"/>
                <w:color w:val="000000"/>
                <w:sz w:val="20"/>
              </w:rPr>
              <w:t>
А</w:t>
            </w:r>
          </w:p>
          <w:bookmarkEnd w:id="1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662"/>
          <w:p>
            <w:pPr>
              <w:spacing w:after="20"/>
              <w:ind w:left="20"/>
              <w:jc w:val="both"/>
            </w:pPr>
            <w:r>
              <w:rPr>
                <w:rFonts w:ascii="Times New Roman"/>
                <w:b w:val="false"/>
                <w:i w:val="false"/>
                <w:color w:val="000000"/>
                <w:sz w:val="20"/>
              </w:rPr>
              <w:t>
10</w:t>
            </w:r>
          </w:p>
          <w:bookmarkEnd w:id="16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30 дней выполняли ли Вы хотя бы 1 час какую-нибудь работу или имели какое-либо занятие для получения натурального или денежного дохода?</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95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9558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663"/>
          <w:p>
            <w:pPr>
              <w:spacing w:after="20"/>
              <w:ind w:left="20"/>
              <w:jc w:val="both"/>
            </w:pPr>
            <w:r>
              <w:rPr>
                <w:rFonts w:ascii="Times New Roman"/>
                <w:b w:val="false"/>
                <w:i w:val="false"/>
                <w:color w:val="000000"/>
                <w:sz w:val="20"/>
              </w:rPr>
              <w:t>
11</w:t>
            </w:r>
          </w:p>
          <w:bookmarkEnd w:id="16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то почему?</w:t>
            </w:r>
            <w:r>
              <w:rPr>
                <w:rFonts w:ascii="Times New Roman"/>
                <w:b w:val="false"/>
                <w:i w:val="false"/>
                <w:color w:val="000000"/>
                <w:vertAlign w:val="superscript"/>
              </w:rPr>
              <w:t>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664"/>
          <w:p>
            <w:pPr>
              <w:spacing w:after="20"/>
              <w:ind w:left="20"/>
              <w:jc w:val="both"/>
            </w:pPr>
            <w:r>
              <w:rPr>
                <w:rFonts w:ascii="Times New Roman"/>
                <w:b w:val="false"/>
                <w:i w:val="false"/>
                <w:color w:val="000000"/>
                <w:sz w:val="20"/>
              </w:rPr>
              <w:t>
12</w:t>
            </w:r>
          </w:p>
          <w:bookmarkEnd w:id="16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Пытались ли Вы искать оплачиваемую работу или начать свое собственное дело в течение последних 30-ти дней?</w:t>
            </w:r>
            <w:r>
              <w:br/>
            </w:r>
            <w:r>
              <w:rPr>
                <w:rFonts w:ascii="Times New Roman"/>
                <w:b w:val="false"/>
                <w:i w:val="false"/>
                <w:color w:val="000000"/>
                <w:sz w:val="20"/>
              </w:rPr>
              <w:t>
 да-1 нет-2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665"/>
          <w:p>
            <w:pPr>
              <w:spacing w:after="20"/>
              <w:ind w:left="20"/>
              <w:jc w:val="both"/>
            </w:pPr>
            <w:r>
              <w:rPr>
                <w:rFonts w:ascii="Times New Roman"/>
                <w:b w:val="false"/>
                <w:i w:val="false"/>
                <w:color w:val="000000"/>
                <w:sz w:val="20"/>
              </w:rPr>
              <w:t>
13</w:t>
            </w:r>
          </w:p>
          <w:bookmarkEnd w:id="16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Вы получили работу сейчас, то смогли бы Вы приступить к ней в течение ближайших 2-х недель?</w:t>
            </w:r>
            <w:r>
              <w:br/>
            </w:r>
            <w:r>
              <w:rPr>
                <w:rFonts w:ascii="Times New Roman"/>
                <w:b w:val="false"/>
                <w:i w:val="false"/>
                <w:color w:val="000000"/>
                <w:sz w:val="20"/>
              </w:rPr>
              <w:t>
 да-1 нет-2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666"/>
          <w:p>
            <w:pPr>
              <w:spacing w:after="20"/>
              <w:ind w:left="20"/>
              <w:jc w:val="both"/>
            </w:pPr>
            <w:r>
              <w:rPr>
                <w:rFonts w:ascii="Times New Roman"/>
                <w:b w:val="false"/>
                <w:i w:val="false"/>
                <w:color w:val="000000"/>
                <w:sz w:val="20"/>
              </w:rPr>
              <w:t>
14</w:t>
            </w:r>
          </w:p>
          <w:bookmarkEnd w:id="1666"/>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из категорий лучше описывает статус вашей основной деятельности?</w:t>
            </w:r>
            <w:r>
              <w:rPr>
                <w:rFonts w:ascii="Times New Roman"/>
                <w:b w:val="false"/>
                <w:i w:val="false"/>
                <w:color w:val="000000"/>
                <w:vertAlign w:val="superscript"/>
              </w:rPr>
              <w:t>3</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на работающих членов</w:t>
            </w:r>
            <w:r>
              <w:br/>
            </w:r>
            <w:r>
              <w:rPr>
                <w:rFonts w:ascii="Times New Roman"/>
                <w:b w:val="false"/>
                <w:i w:val="false"/>
                <w:color w:val="000000"/>
                <w:sz w:val="20"/>
              </w:rPr>
              <w:t>
домашнего хозяйства</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667"/>
          <w:p>
            <w:pPr>
              <w:spacing w:after="20"/>
              <w:ind w:left="20"/>
              <w:jc w:val="both"/>
            </w:pPr>
            <w:r>
              <w:rPr>
                <w:rFonts w:ascii="Times New Roman"/>
                <w:b w:val="false"/>
                <w:i w:val="false"/>
                <w:color w:val="000000"/>
                <w:sz w:val="20"/>
              </w:rPr>
              <w:t>
15</w:t>
            </w:r>
          </w:p>
          <w:bookmarkEnd w:id="1667"/>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вид деятельности предприятия (организации) или собственного дела (самостоятельного занятия), где Вы работаете или заняты?</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7" w:id="1668"/>
    <w:p>
      <w:pPr>
        <w:spacing w:after="0"/>
        <w:ind w:left="0"/>
        <w:jc w:val="both"/>
      </w:pPr>
      <w:r>
        <w:rPr>
          <w:rFonts w:ascii="Times New Roman"/>
          <w:b w:val="false"/>
          <w:i w:val="false"/>
          <w:color w:val="000000"/>
          <w:sz w:val="28"/>
        </w:rPr>
        <w:t>
      Примечание:</w:t>
      </w:r>
    </w:p>
    <w:bookmarkEnd w:id="1668"/>
    <w:bookmarkStart w:name="z3128" w:id="16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Кодировку вариантов ответов смотрите ниже.</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9"/>
        <w:gridCol w:w="6961"/>
      </w:tblGrid>
      <w:tr>
        <w:trPr>
          <w:trHeight w:val="30" w:hRule="atLeast"/>
        </w:trPr>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670"/>
          <w:p>
            <w:pPr>
              <w:spacing w:after="20"/>
              <w:ind w:left="20"/>
              <w:jc w:val="both"/>
            </w:pPr>
            <w:r>
              <w:rPr>
                <w:rFonts w:ascii="Times New Roman"/>
                <w:b w:val="false"/>
                <w:i w:val="false"/>
                <w:color w:val="000000"/>
                <w:sz w:val="20"/>
              </w:rPr>
              <w:t>
11. Причины незанятости</w:t>
            </w:r>
            <w:r>
              <w:br/>
            </w:r>
            <w:r>
              <w:rPr>
                <w:rFonts w:ascii="Times New Roman"/>
                <w:b w:val="false"/>
                <w:i w:val="false"/>
                <w:color w:val="000000"/>
                <w:sz w:val="20"/>
              </w:rPr>
              <w:t>
</w:t>
            </w:r>
            <w:r>
              <w:rPr>
                <w:rFonts w:ascii="Times New Roman"/>
                <w:b w:val="false"/>
                <w:i w:val="false"/>
                <w:color w:val="000000"/>
                <w:sz w:val="20"/>
              </w:rPr>
              <w:t>1 – увольнение в связи с ликвидацией предприятия</w:t>
            </w:r>
            <w:r>
              <w:br/>
            </w:r>
            <w:r>
              <w:rPr>
                <w:rFonts w:ascii="Times New Roman"/>
                <w:b w:val="false"/>
                <w:i w:val="false"/>
                <w:color w:val="000000"/>
                <w:sz w:val="20"/>
              </w:rPr>
              <w:t>
</w:t>
            </w:r>
            <w:r>
              <w:rPr>
                <w:rFonts w:ascii="Times New Roman"/>
                <w:b w:val="false"/>
                <w:i w:val="false"/>
                <w:color w:val="000000"/>
                <w:sz w:val="20"/>
              </w:rPr>
              <w:t>2 – увольнение в связи с сокращением штата</w:t>
            </w:r>
            <w:r>
              <w:br/>
            </w:r>
            <w:r>
              <w:rPr>
                <w:rFonts w:ascii="Times New Roman"/>
                <w:b w:val="false"/>
                <w:i w:val="false"/>
                <w:color w:val="000000"/>
                <w:sz w:val="20"/>
              </w:rPr>
              <w:t>
</w:t>
            </w:r>
            <w:r>
              <w:rPr>
                <w:rFonts w:ascii="Times New Roman"/>
                <w:b w:val="false"/>
                <w:i w:val="false"/>
                <w:color w:val="000000"/>
                <w:sz w:val="20"/>
              </w:rPr>
              <w:t>3 – увольнение по собственному желанию</w:t>
            </w:r>
            <w:r>
              <w:br/>
            </w:r>
            <w:r>
              <w:rPr>
                <w:rFonts w:ascii="Times New Roman"/>
                <w:b w:val="false"/>
                <w:i w:val="false"/>
                <w:color w:val="000000"/>
                <w:sz w:val="20"/>
              </w:rPr>
              <w:t>
</w:t>
            </w:r>
            <w:r>
              <w:rPr>
                <w:rFonts w:ascii="Times New Roman"/>
                <w:b w:val="false"/>
                <w:i w:val="false"/>
                <w:color w:val="000000"/>
                <w:sz w:val="20"/>
              </w:rPr>
              <w:t>6 – ведение домашнего хозяйства</w:t>
            </w:r>
            <w:r>
              <w:br/>
            </w:r>
            <w:r>
              <w:rPr>
                <w:rFonts w:ascii="Times New Roman"/>
                <w:b w:val="false"/>
                <w:i w:val="false"/>
                <w:color w:val="000000"/>
                <w:sz w:val="20"/>
              </w:rPr>
              <w:t>
</w:t>
            </w:r>
            <w:r>
              <w:rPr>
                <w:rFonts w:ascii="Times New Roman"/>
                <w:b w:val="false"/>
                <w:i w:val="false"/>
                <w:color w:val="000000"/>
                <w:sz w:val="20"/>
              </w:rPr>
              <w:t>8 – отсутствие любой работы</w:t>
            </w:r>
            <w:r>
              <w:br/>
            </w:r>
            <w:r>
              <w:rPr>
                <w:rFonts w:ascii="Times New Roman"/>
                <w:b w:val="false"/>
                <w:i w:val="false"/>
                <w:color w:val="000000"/>
                <w:sz w:val="20"/>
              </w:rPr>
              <w:t>
</w:t>
            </w:r>
            <w:r>
              <w:rPr>
                <w:rFonts w:ascii="Times New Roman"/>
                <w:b w:val="false"/>
                <w:i w:val="false"/>
                <w:color w:val="000000"/>
                <w:sz w:val="20"/>
              </w:rPr>
              <w:t>9 – работа носит сезонный характер</w:t>
            </w:r>
            <w:r>
              <w:br/>
            </w:r>
            <w:r>
              <w:rPr>
                <w:rFonts w:ascii="Times New Roman"/>
                <w:b w:val="false"/>
                <w:i w:val="false"/>
                <w:color w:val="000000"/>
                <w:sz w:val="20"/>
              </w:rPr>
              <w:t>
</w:t>
            </w:r>
            <w:r>
              <w:rPr>
                <w:rFonts w:ascii="Times New Roman"/>
                <w:b w:val="false"/>
                <w:i w:val="false"/>
                <w:color w:val="000000"/>
                <w:sz w:val="20"/>
              </w:rPr>
              <w:t>10 – выход на пенсию</w:t>
            </w:r>
            <w:r>
              <w:br/>
            </w:r>
            <w:r>
              <w:rPr>
                <w:rFonts w:ascii="Times New Roman"/>
                <w:b w:val="false"/>
                <w:i w:val="false"/>
                <w:color w:val="000000"/>
                <w:sz w:val="20"/>
              </w:rPr>
              <w:t>
</w:t>
            </w:r>
            <w:r>
              <w:rPr>
                <w:rFonts w:ascii="Times New Roman"/>
                <w:b w:val="false"/>
                <w:i w:val="false"/>
                <w:color w:val="000000"/>
                <w:sz w:val="20"/>
              </w:rPr>
              <w:t>11 – учеба (дневная форма)</w:t>
            </w:r>
            <w:r>
              <w:br/>
            </w:r>
            <w:r>
              <w:rPr>
                <w:rFonts w:ascii="Times New Roman"/>
                <w:b w:val="false"/>
                <w:i w:val="false"/>
                <w:color w:val="000000"/>
                <w:sz w:val="20"/>
              </w:rPr>
              <w:t>
</w:t>
            </w:r>
            <w:r>
              <w:rPr>
                <w:rFonts w:ascii="Times New Roman"/>
                <w:b w:val="false"/>
                <w:i w:val="false"/>
                <w:color w:val="000000"/>
                <w:sz w:val="20"/>
              </w:rPr>
              <w:t>12 – по состоянию здоровья (нетрудоспособность в связи с</w:t>
            </w:r>
            <w:r>
              <w:br/>
            </w:r>
            <w:r>
              <w:rPr>
                <w:rFonts w:ascii="Times New Roman"/>
                <w:b w:val="false"/>
                <w:i w:val="false"/>
                <w:color w:val="000000"/>
                <w:sz w:val="20"/>
              </w:rPr>
              <w:t>инвалидностью)</w:t>
            </w:r>
            <w:r>
              <w:br/>
            </w:r>
            <w:r>
              <w:rPr>
                <w:rFonts w:ascii="Times New Roman"/>
                <w:b w:val="false"/>
                <w:i w:val="false"/>
                <w:color w:val="000000"/>
                <w:sz w:val="20"/>
              </w:rPr>
              <w:t>
</w:t>
            </w:r>
            <w:r>
              <w:rPr>
                <w:rFonts w:ascii="Times New Roman"/>
                <w:b w:val="false"/>
                <w:i w:val="false"/>
                <w:color w:val="000000"/>
                <w:sz w:val="20"/>
              </w:rPr>
              <w:t>13 – нет необходимости работать</w:t>
            </w:r>
            <w:r>
              <w:br/>
            </w:r>
            <w:r>
              <w:rPr>
                <w:rFonts w:ascii="Times New Roman"/>
                <w:b w:val="false"/>
                <w:i w:val="false"/>
                <w:color w:val="000000"/>
                <w:sz w:val="20"/>
              </w:rPr>
              <w:t>
99 – другое</w:t>
            </w:r>
          </w:p>
          <w:bookmarkEnd w:id="1670"/>
        </w:tc>
        <w:tc>
          <w:tcPr>
            <w:tcW w:w="6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671"/>
          <w:p>
            <w:pPr>
              <w:spacing w:after="20"/>
              <w:ind w:left="20"/>
              <w:jc w:val="both"/>
            </w:pPr>
            <w:r>
              <w:rPr>
                <w:rFonts w:ascii="Times New Roman"/>
                <w:b w:val="false"/>
                <w:i w:val="false"/>
                <w:color w:val="000000"/>
                <w:sz w:val="20"/>
              </w:rPr>
              <w:t>
15. Виды экономической деятельности</w:t>
            </w:r>
            <w:r>
              <w:br/>
            </w:r>
            <w:r>
              <w:rPr>
                <w:rFonts w:ascii="Times New Roman"/>
                <w:b w:val="false"/>
                <w:i w:val="false"/>
                <w:color w:val="000000"/>
                <w:sz w:val="20"/>
              </w:rPr>
              <w:t>
</w:t>
            </w:r>
            <w:r>
              <w:rPr>
                <w:rFonts w:ascii="Times New Roman"/>
                <w:b w:val="false"/>
                <w:i w:val="false"/>
                <w:color w:val="000000"/>
                <w:sz w:val="20"/>
              </w:rPr>
              <w:t>А – сельское, лесное и рыбное хозяйство</w:t>
            </w:r>
            <w:r>
              <w:br/>
            </w:r>
            <w:r>
              <w:rPr>
                <w:rFonts w:ascii="Times New Roman"/>
                <w:b w:val="false"/>
                <w:i w:val="false"/>
                <w:color w:val="000000"/>
                <w:sz w:val="20"/>
              </w:rPr>
              <w:t>
</w:t>
            </w:r>
            <w:r>
              <w:rPr>
                <w:rFonts w:ascii="Times New Roman"/>
                <w:b w:val="false"/>
                <w:i w:val="false"/>
                <w:color w:val="000000"/>
                <w:sz w:val="20"/>
              </w:rPr>
              <w:t>B – горнодобывающая промышленность и разработка карьеров</w:t>
            </w:r>
            <w:r>
              <w:br/>
            </w:r>
            <w:r>
              <w:rPr>
                <w:rFonts w:ascii="Times New Roman"/>
                <w:b w:val="false"/>
                <w:i w:val="false"/>
                <w:color w:val="000000"/>
                <w:sz w:val="20"/>
              </w:rPr>
              <w:t>
</w:t>
            </w:r>
            <w:r>
              <w:rPr>
                <w:rFonts w:ascii="Times New Roman"/>
                <w:b w:val="false"/>
                <w:i w:val="false"/>
                <w:color w:val="000000"/>
                <w:sz w:val="20"/>
              </w:rPr>
              <w:t>C – обрабатывающая промышленность</w:t>
            </w:r>
            <w:r>
              <w:br/>
            </w:r>
            <w:r>
              <w:rPr>
                <w:rFonts w:ascii="Times New Roman"/>
                <w:b w:val="false"/>
                <w:i w:val="false"/>
                <w:color w:val="000000"/>
                <w:sz w:val="20"/>
              </w:rPr>
              <w:t>
</w:t>
            </w:r>
            <w:r>
              <w:rPr>
                <w:rFonts w:ascii="Times New Roman"/>
                <w:b w:val="false"/>
                <w:i w:val="false"/>
                <w:color w:val="000000"/>
                <w:sz w:val="20"/>
              </w:rPr>
              <w:t>D – электроснабжение, подача газа, пара и воздушное кондиционирование</w:t>
            </w:r>
            <w:r>
              <w:br/>
            </w:r>
            <w:r>
              <w:rPr>
                <w:rFonts w:ascii="Times New Roman"/>
                <w:b w:val="false"/>
                <w:i w:val="false"/>
                <w:color w:val="000000"/>
                <w:sz w:val="20"/>
              </w:rPr>
              <w:t>
</w:t>
            </w:r>
            <w:r>
              <w:rPr>
                <w:rFonts w:ascii="Times New Roman"/>
                <w:b w:val="false"/>
                <w:i w:val="false"/>
                <w:color w:val="000000"/>
                <w:sz w:val="20"/>
              </w:rPr>
              <w:t>E – водоснабжение; канализационная система, контроль над сбором и распределением отходов</w:t>
            </w:r>
            <w:r>
              <w:br/>
            </w:r>
            <w:r>
              <w:rPr>
                <w:rFonts w:ascii="Times New Roman"/>
                <w:b w:val="false"/>
                <w:i w:val="false"/>
                <w:color w:val="000000"/>
                <w:sz w:val="20"/>
              </w:rPr>
              <w:t>
</w:t>
            </w:r>
            <w:r>
              <w:rPr>
                <w:rFonts w:ascii="Times New Roman"/>
                <w:b w:val="false"/>
                <w:i w:val="false"/>
                <w:color w:val="000000"/>
                <w:sz w:val="20"/>
              </w:rPr>
              <w:t>F – строительство</w:t>
            </w:r>
            <w:r>
              <w:br/>
            </w:r>
            <w:r>
              <w:rPr>
                <w:rFonts w:ascii="Times New Roman"/>
                <w:b w:val="false"/>
                <w:i w:val="false"/>
                <w:color w:val="000000"/>
                <w:sz w:val="20"/>
              </w:rPr>
              <w:t>
</w:t>
            </w:r>
            <w:r>
              <w:rPr>
                <w:rFonts w:ascii="Times New Roman"/>
                <w:b w:val="false"/>
                <w:i w:val="false"/>
                <w:color w:val="000000"/>
                <w:sz w:val="20"/>
              </w:rPr>
              <w:t>G – оптовая и розничная торговля; ремонт автомобилей и мотоциклов</w:t>
            </w:r>
            <w:r>
              <w:br/>
            </w:r>
            <w:r>
              <w:rPr>
                <w:rFonts w:ascii="Times New Roman"/>
                <w:b w:val="false"/>
                <w:i w:val="false"/>
                <w:color w:val="000000"/>
                <w:sz w:val="20"/>
              </w:rPr>
              <w:t>
</w:t>
            </w:r>
            <w:r>
              <w:rPr>
                <w:rFonts w:ascii="Times New Roman"/>
                <w:b w:val="false"/>
                <w:i w:val="false"/>
                <w:color w:val="000000"/>
                <w:sz w:val="20"/>
              </w:rPr>
              <w:t>H – транспорт и складирование</w:t>
            </w:r>
            <w:r>
              <w:br/>
            </w:r>
            <w:r>
              <w:rPr>
                <w:rFonts w:ascii="Times New Roman"/>
                <w:b w:val="false"/>
                <w:i w:val="false"/>
                <w:color w:val="000000"/>
                <w:sz w:val="20"/>
              </w:rPr>
              <w:t>
</w:t>
            </w:r>
            <w:r>
              <w:rPr>
                <w:rFonts w:ascii="Times New Roman"/>
                <w:b w:val="false"/>
                <w:i w:val="false"/>
                <w:color w:val="000000"/>
                <w:sz w:val="20"/>
              </w:rPr>
              <w:t>I – услуги по проживанию и питанию</w:t>
            </w:r>
            <w:r>
              <w:br/>
            </w:r>
            <w:r>
              <w:rPr>
                <w:rFonts w:ascii="Times New Roman"/>
                <w:b w:val="false"/>
                <w:i w:val="false"/>
                <w:color w:val="000000"/>
                <w:sz w:val="20"/>
              </w:rPr>
              <w:t>
</w:t>
            </w:r>
            <w:r>
              <w:rPr>
                <w:rFonts w:ascii="Times New Roman"/>
                <w:b w:val="false"/>
                <w:i w:val="false"/>
                <w:color w:val="000000"/>
                <w:sz w:val="20"/>
              </w:rPr>
              <w:t>J – информация и связь</w:t>
            </w:r>
            <w:r>
              <w:br/>
            </w:r>
            <w:r>
              <w:rPr>
                <w:rFonts w:ascii="Times New Roman"/>
                <w:b w:val="false"/>
                <w:i w:val="false"/>
                <w:color w:val="000000"/>
                <w:sz w:val="20"/>
              </w:rPr>
              <w:t>
</w:t>
            </w:r>
            <w:r>
              <w:rPr>
                <w:rFonts w:ascii="Times New Roman"/>
                <w:b w:val="false"/>
                <w:i w:val="false"/>
                <w:color w:val="000000"/>
                <w:sz w:val="20"/>
              </w:rPr>
              <w:t>K – финансовая и страховая деятельность</w:t>
            </w:r>
            <w:r>
              <w:br/>
            </w:r>
            <w:r>
              <w:rPr>
                <w:rFonts w:ascii="Times New Roman"/>
                <w:b w:val="false"/>
                <w:i w:val="false"/>
                <w:color w:val="000000"/>
                <w:sz w:val="20"/>
              </w:rPr>
              <w:t>
</w:t>
            </w:r>
            <w:r>
              <w:rPr>
                <w:rFonts w:ascii="Times New Roman"/>
                <w:b w:val="false"/>
                <w:i w:val="false"/>
                <w:color w:val="000000"/>
                <w:sz w:val="20"/>
              </w:rPr>
              <w:t>L – операции с недвижимым имуществом</w:t>
            </w:r>
            <w:r>
              <w:br/>
            </w:r>
            <w:r>
              <w:rPr>
                <w:rFonts w:ascii="Times New Roman"/>
                <w:b w:val="false"/>
                <w:i w:val="false"/>
                <w:color w:val="000000"/>
                <w:sz w:val="20"/>
              </w:rPr>
              <w:t>
</w:t>
            </w:r>
            <w:r>
              <w:rPr>
                <w:rFonts w:ascii="Times New Roman"/>
                <w:b w:val="false"/>
                <w:i w:val="false"/>
                <w:color w:val="000000"/>
                <w:sz w:val="20"/>
              </w:rPr>
              <w:t>M – профессиональная, научная и техническая деятельность</w:t>
            </w:r>
            <w:r>
              <w:br/>
            </w:r>
            <w:r>
              <w:rPr>
                <w:rFonts w:ascii="Times New Roman"/>
                <w:b w:val="false"/>
                <w:i w:val="false"/>
                <w:color w:val="000000"/>
                <w:sz w:val="20"/>
              </w:rPr>
              <w:t>
</w:t>
            </w:r>
            <w:r>
              <w:rPr>
                <w:rFonts w:ascii="Times New Roman"/>
                <w:b w:val="false"/>
                <w:i w:val="false"/>
                <w:color w:val="000000"/>
                <w:sz w:val="20"/>
              </w:rPr>
              <w:t>N – деятельность в области административного и вспомогательного обслуживания</w:t>
            </w:r>
            <w:r>
              <w:br/>
            </w:r>
            <w:r>
              <w:rPr>
                <w:rFonts w:ascii="Times New Roman"/>
                <w:b w:val="false"/>
                <w:i w:val="false"/>
                <w:color w:val="000000"/>
                <w:sz w:val="20"/>
              </w:rPr>
              <w:t>
</w:t>
            </w:r>
            <w:r>
              <w:rPr>
                <w:rFonts w:ascii="Times New Roman"/>
                <w:b w:val="false"/>
                <w:i w:val="false"/>
                <w:color w:val="000000"/>
                <w:sz w:val="20"/>
              </w:rPr>
              <w:t>O – государственное управление и оборона; обязательное социальное обеспечение</w:t>
            </w:r>
            <w:r>
              <w:br/>
            </w:r>
            <w:r>
              <w:rPr>
                <w:rFonts w:ascii="Times New Roman"/>
                <w:b w:val="false"/>
                <w:i w:val="false"/>
                <w:color w:val="000000"/>
                <w:sz w:val="20"/>
              </w:rPr>
              <w:t>
</w:t>
            </w:r>
            <w:r>
              <w:rPr>
                <w:rFonts w:ascii="Times New Roman"/>
                <w:b w:val="false"/>
                <w:i w:val="false"/>
                <w:color w:val="000000"/>
                <w:sz w:val="20"/>
              </w:rPr>
              <w:t>P – образование</w:t>
            </w:r>
            <w:r>
              <w:br/>
            </w:r>
            <w:r>
              <w:rPr>
                <w:rFonts w:ascii="Times New Roman"/>
                <w:b w:val="false"/>
                <w:i w:val="false"/>
                <w:color w:val="000000"/>
                <w:sz w:val="20"/>
              </w:rPr>
              <w:t>
</w:t>
            </w:r>
            <w:r>
              <w:rPr>
                <w:rFonts w:ascii="Times New Roman"/>
                <w:b w:val="false"/>
                <w:i w:val="false"/>
                <w:color w:val="000000"/>
                <w:sz w:val="20"/>
              </w:rPr>
              <w:t>Q – здравоохранение и социальные услуги</w:t>
            </w:r>
            <w:r>
              <w:br/>
            </w:r>
            <w:r>
              <w:rPr>
                <w:rFonts w:ascii="Times New Roman"/>
                <w:b w:val="false"/>
                <w:i w:val="false"/>
                <w:color w:val="000000"/>
                <w:sz w:val="20"/>
              </w:rPr>
              <w:t>
</w:t>
            </w:r>
            <w:r>
              <w:rPr>
                <w:rFonts w:ascii="Times New Roman"/>
                <w:b w:val="false"/>
                <w:i w:val="false"/>
                <w:color w:val="000000"/>
                <w:sz w:val="20"/>
              </w:rPr>
              <w:t>R – искусство, развлечение и отдых</w:t>
            </w:r>
            <w:r>
              <w:br/>
            </w:r>
            <w:r>
              <w:rPr>
                <w:rFonts w:ascii="Times New Roman"/>
                <w:b w:val="false"/>
                <w:i w:val="false"/>
                <w:color w:val="000000"/>
                <w:sz w:val="20"/>
              </w:rPr>
              <w:t>
</w:t>
            </w:r>
            <w:r>
              <w:rPr>
                <w:rFonts w:ascii="Times New Roman"/>
                <w:b w:val="false"/>
                <w:i w:val="false"/>
                <w:color w:val="000000"/>
                <w:sz w:val="20"/>
              </w:rPr>
              <w:t>S – предоставление прочих видов услуг</w:t>
            </w:r>
            <w:r>
              <w:br/>
            </w:r>
            <w:r>
              <w:rPr>
                <w:rFonts w:ascii="Times New Roman"/>
                <w:b w:val="false"/>
                <w:i w:val="false"/>
                <w:color w:val="000000"/>
                <w:sz w:val="20"/>
              </w:rPr>
              <w:t>
</w:t>
            </w:r>
            <w:r>
              <w:rPr>
                <w:rFonts w:ascii="Times New Roman"/>
                <w:b w:val="false"/>
                <w:i w:val="false"/>
                <w:color w:val="000000"/>
                <w:sz w:val="20"/>
              </w:rPr>
              <w:t>T – деятельность домашних хозяйств, нанимающих домашнюю прислугу и производящих товары и услуги для собственного потребления</w:t>
            </w:r>
            <w:r>
              <w:br/>
            </w:r>
            <w:r>
              <w:rPr>
                <w:rFonts w:ascii="Times New Roman"/>
                <w:b w:val="false"/>
                <w:i w:val="false"/>
                <w:color w:val="000000"/>
                <w:sz w:val="20"/>
              </w:rPr>
              <w:t>
U – деятельность экстерриториальных организаций и органов</w:t>
            </w:r>
          </w:p>
          <w:bookmarkEnd w:id="1671"/>
        </w:tc>
      </w:tr>
      <w:tr>
        <w:trPr>
          <w:trHeight w:val="30" w:hRule="atLeast"/>
        </w:trPr>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672"/>
          <w:p>
            <w:pPr>
              <w:spacing w:after="20"/>
              <w:ind w:left="20"/>
              <w:jc w:val="both"/>
            </w:pPr>
            <w:r>
              <w:rPr>
                <w:rFonts w:ascii="Times New Roman"/>
                <w:b w:val="false"/>
                <w:i w:val="false"/>
                <w:color w:val="000000"/>
                <w:sz w:val="20"/>
              </w:rPr>
              <w:t>
14. Статус занятости</w:t>
            </w:r>
            <w:r>
              <w:br/>
            </w:r>
            <w:r>
              <w:rPr>
                <w:rFonts w:ascii="Times New Roman"/>
                <w:b w:val="false"/>
                <w:i w:val="false"/>
                <w:color w:val="000000"/>
                <w:sz w:val="20"/>
              </w:rPr>
              <w:t>
</w:t>
            </w:r>
            <w:r>
              <w:rPr>
                <w:rFonts w:ascii="Times New Roman"/>
                <w:b w:val="false"/>
                <w:i w:val="false"/>
                <w:color w:val="000000"/>
                <w:sz w:val="20"/>
              </w:rPr>
              <w:t>наемные работники</w:t>
            </w:r>
            <w:r>
              <w:br/>
            </w:r>
            <w:r>
              <w:rPr>
                <w:rFonts w:ascii="Times New Roman"/>
                <w:b w:val="false"/>
                <w:i w:val="false"/>
                <w:color w:val="000000"/>
                <w:sz w:val="20"/>
              </w:rPr>
              <w:t>
</w:t>
            </w:r>
            <w:r>
              <w:rPr>
                <w:rFonts w:ascii="Times New Roman"/>
                <w:b w:val="false"/>
                <w:i w:val="false"/>
                <w:color w:val="000000"/>
                <w:sz w:val="20"/>
              </w:rPr>
              <w:t>1.1 – в государственной организации</w:t>
            </w:r>
            <w:r>
              <w:br/>
            </w:r>
            <w:r>
              <w:rPr>
                <w:rFonts w:ascii="Times New Roman"/>
                <w:b w:val="false"/>
                <w:i w:val="false"/>
                <w:color w:val="000000"/>
                <w:sz w:val="20"/>
              </w:rPr>
              <w:t>
</w:t>
            </w:r>
            <w:r>
              <w:rPr>
                <w:rFonts w:ascii="Times New Roman"/>
                <w:b w:val="false"/>
                <w:i w:val="false"/>
                <w:color w:val="000000"/>
                <w:sz w:val="20"/>
              </w:rPr>
              <w:t>1.2 – в негосударственной организации</w:t>
            </w:r>
            <w:r>
              <w:br/>
            </w:r>
            <w:r>
              <w:rPr>
                <w:rFonts w:ascii="Times New Roman"/>
                <w:b w:val="false"/>
                <w:i w:val="false"/>
                <w:color w:val="000000"/>
                <w:sz w:val="20"/>
              </w:rPr>
              <w:t>
</w:t>
            </w:r>
            <w:r>
              <w:rPr>
                <w:rFonts w:ascii="Times New Roman"/>
                <w:b w:val="false"/>
                <w:i w:val="false"/>
                <w:color w:val="000000"/>
                <w:sz w:val="20"/>
              </w:rPr>
              <w:t>1.3 – у физических лиц</w:t>
            </w:r>
            <w:r>
              <w:br/>
            </w:r>
            <w:r>
              <w:rPr>
                <w:rFonts w:ascii="Times New Roman"/>
                <w:b w:val="false"/>
                <w:i w:val="false"/>
                <w:color w:val="000000"/>
                <w:sz w:val="20"/>
              </w:rPr>
              <w:t>
</w:t>
            </w:r>
            <w:r>
              <w:rPr>
                <w:rFonts w:ascii="Times New Roman"/>
                <w:b w:val="false"/>
                <w:i w:val="false"/>
                <w:color w:val="000000"/>
                <w:sz w:val="20"/>
              </w:rPr>
              <w:t>1.4 – в крестьянском (фермерском) хозяйстве</w:t>
            </w:r>
            <w:r>
              <w:br/>
            </w:r>
            <w:r>
              <w:rPr>
                <w:rFonts w:ascii="Times New Roman"/>
                <w:b w:val="false"/>
                <w:i w:val="false"/>
                <w:color w:val="000000"/>
                <w:sz w:val="20"/>
              </w:rPr>
              <w:t>
</w:t>
            </w:r>
            <w:r>
              <w:rPr>
                <w:rFonts w:ascii="Times New Roman"/>
                <w:b w:val="false"/>
                <w:i w:val="false"/>
                <w:color w:val="000000"/>
                <w:sz w:val="20"/>
              </w:rPr>
              <w:t xml:space="preserve"> самостоятельно занятые</w:t>
            </w:r>
            <w:r>
              <w:br/>
            </w:r>
            <w:r>
              <w:rPr>
                <w:rFonts w:ascii="Times New Roman"/>
                <w:b w:val="false"/>
                <w:i w:val="false"/>
                <w:color w:val="000000"/>
                <w:sz w:val="20"/>
              </w:rPr>
              <w:t>
</w:t>
            </w:r>
            <w:r>
              <w:rPr>
                <w:rFonts w:ascii="Times New Roman"/>
                <w:b w:val="false"/>
                <w:i w:val="false"/>
                <w:color w:val="000000"/>
                <w:sz w:val="20"/>
              </w:rPr>
              <w:t>2.1 – работодатели</w:t>
            </w:r>
            <w:r>
              <w:br/>
            </w:r>
            <w:r>
              <w:rPr>
                <w:rFonts w:ascii="Times New Roman"/>
                <w:b w:val="false"/>
                <w:i w:val="false"/>
                <w:color w:val="000000"/>
                <w:sz w:val="20"/>
              </w:rPr>
              <w:t>
</w:t>
            </w:r>
            <w:r>
              <w:rPr>
                <w:rFonts w:ascii="Times New Roman"/>
                <w:b w:val="false"/>
                <w:i w:val="false"/>
                <w:color w:val="000000"/>
                <w:sz w:val="20"/>
              </w:rPr>
              <w:t>2.2 – самостоятельные работники</w:t>
            </w:r>
            <w:r>
              <w:br/>
            </w:r>
            <w:r>
              <w:rPr>
                <w:rFonts w:ascii="Times New Roman"/>
                <w:b w:val="false"/>
                <w:i w:val="false"/>
                <w:color w:val="000000"/>
                <w:sz w:val="20"/>
              </w:rPr>
              <w:t>
</w:t>
            </w:r>
            <w:r>
              <w:rPr>
                <w:rFonts w:ascii="Times New Roman"/>
                <w:b w:val="false"/>
                <w:i w:val="false"/>
                <w:color w:val="000000"/>
                <w:sz w:val="20"/>
              </w:rPr>
              <w:t>2.3 – члены производственного кооператива</w:t>
            </w:r>
            <w:r>
              <w:br/>
            </w:r>
            <w:r>
              <w:rPr>
                <w:rFonts w:ascii="Times New Roman"/>
                <w:b w:val="false"/>
                <w:i w:val="false"/>
                <w:color w:val="000000"/>
                <w:sz w:val="20"/>
              </w:rPr>
              <w:t>
</w:t>
            </w:r>
            <w:r>
              <w:rPr>
                <w:rFonts w:ascii="Times New Roman"/>
                <w:b w:val="false"/>
                <w:i w:val="false"/>
                <w:color w:val="000000"/>
                <w:sz w:val="20"/>
              </w:rPr>
              <w:t>2.4 – неоплачиваемые работники семейных предприятий</w:t>
            </w:r>
            <w:r>
              <w:br/>
            </w:r>
            <w:r>
              <w:rPr>
                <w:rFonts w:ascii="Times New Roman"/>
                <w:b w:val="false"/>
                <w:i w:val="false"/>
                <w:color w:val="000000"/>
                <w:sz w:val="20"/>
              </w:rPr>
              <w:t>
2.5 – работа на личном подворье</w:t>
            </w:r>
          </w:p>
          <w:bookmarkEnd w:id="1672"/>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ноября 2017 года № 167</w:t>
            </w:r>
          </w:p>
        </w:tc>
      </w:tr>
    </w:tbl>
    <w:bookmarkStart w:name="z3173" w:id="16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"Контрольная карточка состава домохозяйства" </w:t>
      </w:r>
      <w:r>
        <w:br/>
      </w:r>
      <w:r>
        <w:rPr>
          <w:rFonts w:ascii="Times New Roman"/>
          <w:b/>
          <w:i w:val="false"/>
          <w:color w:val="000000"/>
        </w:rPr>
        <w:t>(код 646103007, индекс D 008, периодичность годовая (с ежеквартальным уточнением)</w:t>
      </w:r>
    </w:p>
    <w:bookmarkEnd w:id="1673"/>
    <w:bookmarkStart w:name="z3174" w:id="16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"Контрольная карточка состава домохозяйства" (код 646103007, индекс D 008, периодичность годовая (с ежеквартальным уточнением)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"Контрольная карточка состава домохозяйства" (код 646103007, индекс D 008, периодичность годовая (с ежеквартальным уточнением) (далее – Контрольная карточка).</w:t>
      </w:r>
    </w:p>
    <w:bookmarkEnd w:id="1674"/>
    <w:bookmarkStart w:name="z3175" w:id="1675"/>
    <w:p>
      <w:pPr>
        <w:spacing w:after="0"/>
        <w:ind w:left="0"/>
        <w:jc w:val="both"/>
      </w:pPr>
      <w:r>
        <w:rPr>
          <w:rFonts w:ascii="Times New Roman"/>
          <w:b w:val="false"/>
          <w:i w:val="false"/>
          <w:color w:val="000000"/>
          <w:sz w:val="28"/>
        </w:rPr>
        <w:t>
      2.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социально-демографической характеристики по каждому из них.</w:t>
      </w:r>
    </w:p>
    <w:bookmarkEnd w:id="1675"/>
    <w:bookmarkStart w:name="z3176" w:id="1676"/>
    <w:p>
      <w:pPr>
        <w:spacing w:after="0"/>
        <w:ind w:left="0"/>
        <w:jc w:val="both"/>
      </w:pP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оценке уровня жизни населения. Контрольная карточка состава домашнего хозяйства заполняется лицом, уполномоченным на проведение опроса (далее – интервьюер). Контрольная карточка состава домашнего хозяйства заполняется в начале года (январе), затем ежеквартально проводится уточнение с внесением соответствующих изменений.</w:t>
      </w:r>
    </w:p>
    <w:bookmarkEnd w:id="1676"/>
    <w:bookmarkStart w:name="z3177" w:id="1677"/>
    <w:p>
      <w:pPr>
        <w:spacing w:after="0"/>
        <w:ind w:left="0"/>
        <w:jc w:val="both"/>
      </w:pPr>
      <w:r>
        <w:rPr>
          <w:rFonts w:ascii="Times New Roman"/>
          <w:b w:val="false"/>
          <w:i w:val="false"/>
          <w:color w:val="000000"/>
          <w:sz w:val="28"/>
        </w:rPr>
        <w:t>
      Респондентом статистической формы выступает глава домашнего хозяйства.</w:t>
      </w:r>
    </w:p>
    <w:bookmarkEnd w:id="1677"/>
    <w:bookmarkStart w:name="z3178" w:id="1678"/>
    <w:p>
      <w:pPr>
        <w:spacing w:after="0"/>
        <w:ind w:left="0"/>
        <w:jc w:val="both"/>
      </w:pPr>
      <w:r>
        <w:rPr>
          <w:rFonts w:ascii="Times New Roman"/>
          <w:b w:val="false"/>
          <w:i w:val="false"/>
          <w:color w:val="000000"/>
          <w:sz w:val="28"/>
        </w:rPr>
        <w:t>
      Главой домохозяйства может выступать занятый член домохозяйства трудоспособного возраста (18-58 лет для женщин, 18-63 года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p>
    <w:bookmarkEnd w:id="1678"/>
    <w:bookmarkStart w:name="z3179" w:id="1679"/>
    <w:p>
      <w:pPr>
        <w:spacing w:after="0"/>
        <w:ind w:left="0"/>
        <w:jc w:val="both"/>
      </w:pPr>
      <w:r>
        <w:rPr>
          <w:rFonts w:ascii="Times New Roman"/>
          <w:b w:val="false"/>
          <w:i w:val="false"/>
          <w:color w:val="000000"/>
          <w:sz w:val="28"/>
        </w:rPr>
        <w:t>
      3. В титульном листе в пункте "Наименование территории" вписывается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1679"/>
    <w:bookmarkStart w:name="z3180" w:id="1680"/>
    <w:p>
      <w:pPr>
        <w:spacing w:after="0"/>
        <w:ind w:left="0"/>
        <w:jc w:val="both"/>
      </w:pPr>
      <w:r>
        <w:rPr>
          <w:rFonts w:ascii="Times New Roman"/>
          <w:b w:val="false"/>
          <w:i w:val="false"/>
          <w:color w:val="000000"/>
          <w:sz w:val="28"/>
        </w:rPr>
        <w:t>
      4. При заполнении Контрольной карточки вопросы задаются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1680"/>
    <w:bookmarkStart w:name="z3181" w:id="1681"/>
    <w:p>
      <w:pPr>
        <w:spacing w:after="0"/>
        <w:ind w:left="0"/>
        <w:jc w:val="both"/>
      </w:pPr>
      <w:r>
        <w:rPr>
          <w:rFonts w:ascii="Times New Roman"/>
          <w:b w:val="false"/>
          <w:i w:val="false"/>
          <w:color w:val="000000"/>
          <w:sz w:val="28"/>
        </w:rPr>
        <w:t xml:space="preserve">
      В вопросе 1 под номером члена домашнего хозяйства 1 записывается имя главы домохозяйства. Далее под номерами 2-12 записываются имена остальных членов домашнего хозяйства. Если в составе домашних хозяйств более 12 членов, то используются дополнительные бланки. </w:t>
      </w:r>
    </w:p>
    <w:bookmarkEnd w:id="1681"/>
    <w:bookmarkStart w:name="z3182" w:id="1682"/>
    <w:p>
      <w:pPr>
        <w:spacing w:after="0"/>
        <w:ind w:left="0"/>
        <w:jc w:val="both"/>
      </w:pPr>
      <w:r>
        <w:rPr>
          <w:rFonts w:ascii="Times New Roman"/>
          <w:b w:val="false"/>
          <w:i w:val="false"/>
          <w:color w:val="000000"/>
          <w:sz w:val="28"/>
        </w:rPr>
        <w:t>
      В вопросе 2 данные по главе домашнего хозяйства не заполняются. По остальным членам домашнего хозяйства записываются словами отношения к главе домохозяйства, а так же проставляется код.</w:t>
      </w:r>
    </w:p>
    <w:bookmarkEnd w:id="1682"/>
    <w:bookmarkStart w:name="z3183" w:id="1683"/>
    <w:p>
      <w:pPr>
        <w:spacing w:after="0"/>
        <w:ind w:left="0"/>
        <w:jc w:val="both"/>
      </w:pPr>
      <w:r>
        <w:rPr>
          <w:rFonts w:ascii="Times New Roman"/>
          <w:b w:val="false"/>
          <w:i w:val="false"/>
          <w:color w:val="000000"/>
          <w:sz w:val="28"/>
        </w:rPr>
        <w:t>
      В вопросе 3 проставляются, соответственно, год (четыре знака) и месяц (два знака) рождения каждого члена домашнего хозяйства. Например, 1972 05 или 1956 12.</w:t>
      </w:r>
    </w:p>
    <w:bookmarkEnd w:id="1683"/>
    <w:bookmarkStart w:name="z3184" w:id="1684"/>
    <w:p>
      <w:pPr>
        <w:spacing w:after="0"/>
        <w:ind w:left="0"/>
        <w:jc w:val="both"/>
      </w:pPr>
      <w:r>
        <w:rPr>
          <w:rFonts w:ascii="Times New Roman"/>
          <w:b w:val="false"/>
          <w:i w:val="false"/>
          <w:color w:val="000000"/>
          <w:sz w:val="28"/>
        </w:rPr>
        <w:t>
      В вопросе 4 проставляется пол: мужской – 1, женский – 2.</w:t>
      </w:r>
    </w:p>
    <w:bookmarkEnd w:id="1684"/>
    <w:bookmarkStart w:name="z3185" w:id="1685"/>
    <w:p>
      <w:pPr>
        <w:spacing w:after="0"/>
        <w:ind w:left="0"/>
        <w:jc w:val="both"/>
      </w:pPr>
      <w:r>
        <w:rPr>
          <w:rFonts w:ascii="Times New Roman"/>
          <w:b w:val="false"/>
          <w:i w:val="false"/>
          <w:color w:val="000000"/>
          <w:sz w:val="28"/>
        </w:rPr>
        <w:t>
      В вопросе 5 указывается рост респондента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строго от пола до пометки. Рост детей в возрасте до 2-х лет измеряется лежа.</w:t>
      </w:r>
    </w:p>
    <w:bookmarkEnd w:id="1685"/>
    <w:bookmarkStart w:name="z3186" w:id="1686"/>
    <w:p>
      <w:pPr>
        <w:spacing w:after="0"/>
        <w:ind w:left="0"/>
        <w:jc w:val="both"/>
      </w:pPr>
      <w:r>
        <w:rPr>
          <w:rFonts w:ascii="Times New Roman"/>
          <w:b w:val="false"/>
          <w:i w:val="false"/>
          <w:color w:val="000000"/>
          <w:sz w:val="28"/>
        </w:rPr>
        <w:t>
      Измерение желательно проводить утром, так как к вечеру, под влиянием физических нагрузок рост несколько сокращается, что повлияет на точность измерения.</w:t>
      </w:r>
    </w:p>
    <w:bookmarkEnd w:id="1686"/>
    <w:bookmarkStart w:name="z3187" w:id="1687"/>
    <w:p>
      <w:pPr>
        <w:spacing w:after="0"/>
        <w:ind w:left="0"/>
        <w:jc w:val="both"/>
      </w:pPr>
      <w:r>
        <w:rPr>
          <w:rFonts w:ascii="Times New Roman"/>
          <w:b w:val="false"/>
          <w:i w:val="false"/>
          <w:color w:val="000000"/>
          <w:sz w:val="28"/>
        </w:rPr>
        <w:t xml:space="preserve">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утвержденный </w:t>
      </w:r>
      <w:r>
        <w:rPr>
          <w:rFonts w:ascii="Times New Roman"/>
          <w:b w:val="false"/>
          <w:i w:val="false"/>
          <w:color w:val="000000"/>
          <w:sz w:val="28"/>
        </w:rPr>
        <w:t>статьей 10</w:t>
      </w:r>
      <w:r>
        <w:rPr>
          <w:rFonts w:ascii="Times New Roman"/>
          <w:b w:val="false"/>
          <w:i w:val="false"/>
          <w:color w:val="000000"/>
          <w:sz w:val="28"/>
        </w:rPr>
        <w:t xml:space="preserve"> Кодекса Республики Казахстан от 26 декабря 2011 год "О браке (супружестве) и семье". Возможно условие, что органы записи актов гражданского состояния по месту государственной регистрации брака снижают брачный возраст сроком не более двух лет, при наличии уважительных причин.</w:t>
      </w:r>
    </w:p>
    <w:bookmarkEnd w:id="1687"/>
    <w:bookmarkStart w:name="z3188" w:id="1688"/>
    <w:p>
      <w:pPr>
        <w:spacing w:after="0"/>
        <w:ind w:left="0"/>
        <w:jc w:val="both"/>
      </w:pPr>
      <w:r>
        <w:rPr>
          <w:rFonts w:ascii="Times New Roman"/>
          <w:b w:val="false"/>
          <w:i w:val="false"/>
          <w:color w:val="000000"/>
          <w:sz w:val="28"/>
        </w:rPr>
        <w:t>
      Вопрос 7 заполняется при опросе в январе. В нем отмечается максимально достигнутый уровень образования, документально подтвержденный табелем, аттестатом или дипломом об окончании учебного заведения. При наличии только справки о прослушанном образовательном курсе графа не заполняется.</w:t>
      </w:r>
    </w:p>
    <w:bookmarkEnd w:id="1688"/>
    <w:bookmarkStart w:name="z3189" w:id="1689"/>
    <w:p>
      <w:pPr>
        <w:spacing w:after="0"/>
        <w:ind w:left="0"/>
        <w:jc w:val="both"/>
      </w:pPr>
      <w:r>
        <w:rPr>
          <w:rFonts w:ascii="Times New Roman"/>
          <w:b w:val="false"/>
          <w:i w:val="false"/>
          <w:color w:val="000000"/>
          <w:sz w:val="28"/>
        </w:rPr>
        <w:t>
      Не учитывается как уровень образования прохождение обучения на курсах бухгалтеров, секретарей-референтов, компьютерных курсах, после окончания, которых выдаются сертификаты или удостоверения.</w:t>
      </w:r>
    </w:p>
    <w:bookmarkEnd w:id="1689"/>
    <w:bookmarkStart w:name="z3190" w:id="1690"/>
    <w:p>
      <w:pPr>
        <w:spacing w:after="0"/>
        <w:ind w:left="0"/>
        <w:jc w:val="both"/>
      </w:pPr>
      <w:r>
        <w:rPr>
          <w:rFonts w:ascii="Times New Roman"/>
          <w:b w:val="false"/>
          <w:i w:val="false"/>
          <w:color w:val="000000"/>
          <w:sz w:val="28"/>
        </w:rPr>
        <w:t>
      Уровень образования достигается по завершению обучения для:</w:t>
      </w:r>
    </w:p>
    <w:bookmarkEnd w:id="1690"/>
    <w:bookmarkStart w:name="z3191" w:id="1691"/>
    <w:p>
      <w:pPr>
        <w:spacing w:after="0"/>
        <w:ind w:left="0"/>
        <w:jc w:val="both"/>
      </w:pPr>
      <w:r>
        <w:rPr>
          <w:rFonts w:ascii="Times New Roman"/>
          <w:b w:val="false"/>
          <w:i w:val="false"/>
          <w:color w:val="000000"/>
          <w:sz w:val="28"/>
        </w:rPr>
        <w:t>
      дошкольного образования – в дошкольных учреждениях (детский сад, предшкольные классы);</w:t>
      </w:r>
    </w:p>
    <w:bookmarkEnd w:id="1691"/>
    <w:bookmarkStart w:name="z3192" w:id="1692"/>
    <w:p>
      <w:pPr>
        <w:spacing w:after="0"/>
        <w:ind w:left="0"/>
        <w:jc w:val="both"/>
      </w:pPr>
      <w:r>
        <w:rPr>
          <w:rFonts w:ascii="Times New Roman"/>
          <w:b w:val="false"/>
          <w:i w:val="false"/>
          <w:color w:val="000000"/>
          <w:sz w:val="28"/>
        </w:rPr>
        <w:t>
      начального образования – 4 классов;</w:t>
      </w:r>
    </w:p>
    <w:bookmarkEnd w:id="1692"/>
    <w:bookmarkStart w:name="z3193" w:id="1693"/>
    <w:p>
      <w:pPr>
        <w:spacing w:after="0"/>
        <w:ind w:left="0"/>
        <w:jc w:val="both"/>
      </w:pPr>
      <w:r>
        <w:rPr>
          <w:rFonts w:ascii="Times New Roman"/>
          <w:b w:val="false"/>
          <w:i w:val="false"/>
          <w:color w:val="000000"/>
          <w:sz w:val="28"/>
        </w:rPr>
        <w:t>
      основного общего – 9 классов;</w:t>
      </w:r>
    </w:p>
    <w:bookmarkEnd w:id="1693"/>
    <w:bookmarkStart w:name="z3194" w:id="1694"/>
    <w:p>
      <w:pPr>
        <w:spacing w:after="0"/>
        <w:ind w:left="0"/>
        <w:jc w:val="both"/>
      </w:pPr>
      <w:r>
        <w:rPr>
          <w:rFonts w:ascii="Times New Roman"/>
          <w:b w:val="false"/>
          <w:i w:val="false"/>
          <w:color w:val="000000"/>
          <w:sz w:val="28"/>
        </w:rPr>
        <w:t>
      среднего (полного) общего – 11 классов, начального профессионального – Профессионально-техническое училище (ПТУ);</w:t>
      </w:r>
    </w:p>
    <w:bookmarkEnd w:id="1694"/>
    <w:bookmarkStart w:name="z3195" w:id="1695"/>
    <w:p>
      <w:pPr>
        <w:spacing w:after="0"/>
        <w:ind w:left="0"/>
        <w:jc w:val="both"/>
      </w:pPr>
      <w:r>
        <w:rPr>
          <w:rFonts w:ascii="Times New Roman"/>
          <w:b w:val="false"/>
          <w:i w:val="false"/>
          <w:color w:val="000000"/>
          <w:sz w:val="28"/>
        </w:rPr>
        <w:t>
      среднего профессионального – колледжа, техникума;</w:t>
      </w:r>
    </w:p>
    <w:bookmarkEnd w:id="1695"/>
    <w:bookmarkStart w:name="z3196" w:id="1696"/>
    <w:p>
      <w:pPr>
        <w:spacing w:after="0"/>
        <w:ind w:left="0"/>
        <w:jc w:val="both"/>
      </w:pPr>
      <w:r>
        <w:rPr>
          <w:rFonts w:ascii="Times New Roman"/>
          <w:b w:val="false"/>
          <w:i w:val="false"/>
          <w:color w:val="000000"/>
          <w:sz w:val="28"/>
        </w:rPr>
        <w:t>
      высшего – университета, института, академии;</w:t>
      </w:r>
    </w:p>
    <w:bookmarkEnd w:id="1696"/>
    <w:bookmarkStart w:name="z3197" w:id="1697"/>
    <w:p>
      <w:pPr>
        <w:spacing w:after="0"/>
        <w:ind w:left="0"/>
        <w:jc w:val="both"/>
      </w:pPr>
      <w:r>
        <w:rPr>
          <w:rFonts w:ascii="Times New Roman"/>
          <w:b w:val="false"/>
          <w:i w:val="false"/>
          <w:color w:val="000000"/>
          <w:sz w:val="28"/>
        </w:rPr>
        <w:t>
      послевузовского образования – магистратуры, аспирантуры, докторантуры (PhD), адъюнктуры, резидентуры.</w:t>
      </w:r>
    </w:p>
    <w:bookmarkEnd w:id="1697"/>
    <w:bookmarkStart w:name="z3198" w:id="1698"/>
    <w:p>
      <w:pPr>
        <w:spacing w:after="0"/>
        <w:ind w:left="0"/>
        <w:jc w:val="both"/>
      </w:pPr>
      <w:r>
        <w:rPr>
          <w:rFonts w:ascii="Times New Roman"/>
          <w:b w:val="false"/>
          <w:i w:val="false"/>
          <w:color w:val="000000"/>
          <w:sz w:val="28"/>
        </w:rPr>
        <w:t>
      Дети, еще не закончившие начальное образование (1-4 классы), но получившие дошкольное образование относятся к лицам, имеющим дошкольное образование, в случае отсутствия дошкольного образования, относятся к лицам, не имеющим подтверждающих документов об образовании.</w:t>
      </w:r>
    </w:p>
    <w:bookmarkEnd w:id="1698"/>
    <w:bookmarkStart w:name="z3199" w:id="1699"/>
    <w:p>
      <w:pPr>
        <w:spacing w:after="0"/>
        <w:ind w:left="0"/>
        <w:jc w:val="both"/>
      </w:pPr>
      <w:r>
        <w:rPr>
          <w:rFonts w:ascii="Times New Roman"/>
          <w:b w:val="false"/>
          <w:i w:val="false"/>
          <w:color w:val="000000"/>
          <w:sz w:val="28"/>
        </w:rPr>
        <w:t>
      Не имеющими никакого образования считаются также взрослые, которые не имеют подтверждающих документов об образовании.</w:t>
      </w:r>
    </w:p>
    <w:bookmarkEnd w:id="1699"/>
    <w:bookmarkStart w:name="z3200" w:id="1700"/>
    <w:p>
      <w:pPr>
        <w:spacing w:after="0"/>
        <w:ind w:left="0"/>
        <w:jc w:val="both"/>
      </w:pPr>
      <w:r>
        <w:rPr>
          <w:rFonts w:ascii="Times New Roman"/>
          <w:b w:val="false"/>
          <w:i w:val="false"/>
          <w:color w:val="000000"/>
          <w:sz w:val="28"/>
        </w:rPr>
        <w:t>
      Если член домашнего хозяйства после окончания магистратуры аспирантуры, докторантуры (PhD), адъюнктуры, резидентуры защитил диссертацию, получил ученую степень, то он учитывается как имеющий послевузовское образование.</w:t>
      </w:r>
    </w:p>
    <w:bookmarkEnd w:id="1700"/>
    <w:bookmarkStart w:name="z3201" w:id="1701"/>
    <w:p>
      <w:pPr>
        <w:spacing w:after="0"/>
        <w:ind w:left="0"/>
        <w:jc w:val="both"/>
      </w:pPr>
      <w:r>
        <w:rPr>
          <w:rFonts w:ascii="Times New Roman"/>
          <w:b w:val="false"/>
          <w:i w:val="false"/>
          <w:color w:val="000000"/>
          <w:sz w:val="28"/>
        </w:rPr>
        <w:t xml:space="preserve">
      Вопрос 8 заполняется при опросе в январе и имеет следующие двухзначные коды (статус, причина): </w:t>
      </w:r>
    </w:p>
    <w:bookmarkEnd w:id="1701"/>
    <w:bookmarkStart w:name="z3202" w:id="1702"/>
    <w:p>
      <w:pPr>
        <w:spacing w:after="0"/>
        <w:ind w:left="0"/>
        <w:jc w:val="both"/>
      </w:pPr>
      <w:r>
        <w:rPr>
          <w:rFonts w:ascii="Times New Roman"/>
          <w:b w:val="false"/>
          <w:i w:val="false"/>
          <w:color w:val="000000"/>
          <w:sz w:val="28"/>
        </w:rPr>
        <w:t>
      При временном отсутствии – коды 33, 34, 37, 38, 39;</w:t>
      </w:r>
    </w:p>
    <w:bookmarkEnd w:id="1702"/>
    <w:bookmarkStart w:name="z3203" w:id="1703"/>
    <w:p>
      <w:pPr>
        <w:spacing w:after="0"/>
        <w:ind w:left="0"/>
        <w:jc w:val="both"/>
      </w:pPr>
      <w:r>
        <w:rPr>
          <w:rFonts w:ascii="Times New Roman"/>
          <w:b w:val="false"/>
          <w:i w:val="false"/>
          <w:color w:val="000000"/>
          <w:sz w:val="28"/>
        </w:rPr>
        <w:t>
      При временном присутствии – коды 43, 44, 47, 48, 49.</w:t>
      </w:r>
    </w:p>
    <w:bookmarkEnd w:id="1703"/>
    <w:bookmarkStart w:name="z3204" w:id="1704"/>
    <w:p>
      <w:pPr>
        <w:spacing w:after="0"/>
        <w:ind w:left="0"/>
        <w:jc w:val="both"/>
      </w:pP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делаются соответствующие пометки в вопросе 9.</w:t>
      </w:r>
    </w:p>
    <w:bookmarkEnd w:id="1704"/>
    <w:bookmarkStart w:name="z3205" w:id="1705"/>
    <w:p>
      <w:pPr>
        <w:spacing w:after="0"/>
        <w:ind w:left="0"/>
        <w:jc w:val="both"/>
      </w:pPr>
      <w:r>
        <w:rPr>
          <w:rFonts w:ascii="Times New Roman"/>
          <w:b w:val="false"/>
          <w:i w:val="false"/>
          <w:color w:val="000000"/>
          <w:sz w:val="28"/>
        </w:rPr>
        <w:t>
      Если лицо считается членом домохозяйства, но на момент опроса временно отсутствует, например, проходит службу в армии, находится в больнице, получает образование, то в вопросе 9 проставляются соответствующие двухзначные коды (статус, причина).</w:t>
      </w:r>
    </w:p>
    <w:bookmarkEnd w:id="1705"/>
    <w:bookmarkStart w:name="z3206" w:id="1706"/>
    <w:p>
      <w:pPr>
        <w:spacing w:after="0"/>
        <w:ind w:left="0"/>
        <w:jc w:val="both"/>
      </w:pPr>
      <w:r>
        <w:rPr>
          <w:rFonts w:ascii="Times New Roman"/>
          <w:b w:val="false"/>
          <w:i w:val="false"/>
          <w:color w:val="000000"/>
          <w:sz w:val="28"/>
        </w:rPr>
        <w:t xml:space="preserve">
      Если в составе домохозяйства появился новый член (родился или временно прибыл), то в вопросе 9 проставляются соответствующие коды. </w:t>
      </w:r>
    </w:p>
    <w:bookmarkEnd w:id="1706"/>
    <w:bookmarkStart w:name="z3207" w:id="1707"/>
    <w:p>
      <w:pPr>
        <w:spacing w:after="0"/>
        <w:ind w:left="0"/>
        <w:jc w:val="both"/>
      </w:pPr>
      <w:r>
        <w:rPr>
          <w:rFonts w:ascii="Times New Roman"/>
          <w:b w:val="false"/>
          <w:i w:val="false"/>
          <w:color w:val="000000"/>
          <w:sz w:val="28"/>
        </w:rPr>
        <w:t>
      В вопросе 9 могут быть проставлены следующие коды:</w:t>
      </w:r>
    </w:p>
    <w:bookmarkEnd w:id="1707"/>
    <w:bookmarkStart w:name="z3208" w:id="1708"/>
    <w:p>
      <w:pPr>
        <w:spacing w:after="0"/>
        <w:ind w:left="0"/>
        <w:jc w:val="both"/>
      </w:pPr>
      <w:r>
        <w:rPr>
          <w:rFonts w:ascii="Times New Roman"/>
          <w:b w:val="false"/>
          <w:i w:val="false"/>
          <w:color w:val="000000"/>
          <w:sz w:val="28"/>
        </w:rPr>
        <w:t>
      При постоянном отсутствии – 12, 13, 14, 15, 16, 17, 18, 19;</w:t>
      </w:r>
    </w:p>
    <w:bookmarkEnd w:id="1708"/>
    <w:bookmarkStart w:name="z3209" w:id="1709"/>
    <w:p>
      <w:pPr>
        <w:spacing w:after="0"/>
        <w:ind w:left="0"/>
        <w:jc w:val="both"/>
      </w:pPr>
      <w:r>
        <w:rPr>
          <w:rFonts w:ascii="Times New Roman"/>
          <w:b w:val="false"/>
          <w:i w:val="false"/>
          <w:color w:val="000000"/>
          <w:sz w:val="28"/>
        </w:rPr>
        <w:t>
      При постоянном присутствии – 21, 23, 25, 26, 27;</w:t>
      </w:r>
    </w:p>
    <w:bookmarkEnd w:id="1709"/>
    <w:bookmarkStart w:name="z3210" w:id="1710"/>
    <w:p>
      <w:pPr>
        <w:spacing w:after="0"/>
        <w:ind w:left="0"/>
        <w:jc w:val="both"/>
      </w:pPr>
      <w:r>
        <w:rPr>
          <w:rFonts w:ascii="Times New Roman"/>
          <w:b w:val="false"/>
          <w:i w:val="false"/>
          <w:color w:val="000000"/>
          <w:sz w:val="28"/>
        </w:rPr>
        <w:t>
      При временном отсутствии – 33, 34, 37, 38, 39;</w:t>
      </w:r>
    </w:p>
    <w:bookmarkEnd w:id="1710"/>
    <w:bookmarkStart w:name="z3211" w:id="1711"/>
    <w:p>
      <w:pPr>
        <w:spacing w:after="0"/>
        <w:ind w:left="0"/>
        <w:jc w:val="both"/>
      </w:pPr>
      <w:r>
        <w:rPr>
          <w:rFonts w:ascii="Times New Roman"/>
          <w:b w:val="false"/>
          <w:i w:val="false"/>
          <w:color w:val="000000"/>
          <w:sz w:val="28"/>
        </w:rPr>
        <w:t>
      При временном присутствии – 43, 46, 47, 48, 49.</w:t>
      </w:r>
    </w:p>
    <w:bookmarkEnd w:id="1711"/>
    <w:bookmarkStart w:name="z3212" w:id="1712"/>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bookmarkEnd w:id="1712"/>
    <w:bookmarkStart w:name="z3213" w:id="1713"/>
    <w:p>
      <w:pPr>
        <w:spacing w:after="0"/>
        <w:ind w:left="0"/>
        <w:jc w:val="both"/>
      </w:pPr>
      <w:r>
        <w:rPr>
          <w:rFonts w:ascii="Times New Roman"/>
          <w:b w:val="false"/>
          <w:i w:val="false"/>
          <w:color w:val="000000"/>
          <w:sz w:val="28"/>
        </w:rPr>
        <w:t>
      Рождение всегда имеет код 21, смерть – 12.</w:t>
      </w:r>
    </w:p>
    <w:bookmarkEnd w:id="1713"/>
    <w:bookmarkStart w:name="z3214" w:id="1714"/>
    <w:p>
      <w:pPr>
        <w:spacing w:after="0"/>
        <w:ind w:left="0"/>
        <w:jc w:val="both"/>
      </w:pPr>
      <w:r>
        <w:rPr>
          <w:rFonts w:ascii="Times New Roman"/>
          <w:b w:val="false"/>
          <w:i w:val="false"/>
          <w:color w:val="000000"/>
          <w:sz w:val="28"/>
        </w:rPr>
        <w:t>
      5. В разделе II "Занятость" опрашиваются лица в возрасте 15 лет и старше, в том числе временно выбывшие и временно прибывшие.</w:t>
      </w:r>
    </w:p>
    <w:bookmarkEnd w:id="1714"/>
    <w:bookmarkStart w:name="z3215" w:id="1715"/>
    <w:p>
      <w:pPr>
        <w:spacing w:after="0"/>
        <w:ind w:left="0"/>
        <w:jc w:val="both"/>
      </w:pPr>
      <w:r>
        <w:rPr>
          <w:rFonts w:ascii="Times New Roman"/>
          <w:b w:val="false"/>
          <w:i w:val="false"/>
          <w:color w:val="000000"/>
          <w:sz w:val="28"/>
        </w:rPr>
        <w:t>
       В вопросе 10 при ответе "да" осуществляется переход к вопросу 14, при ответе "нет" - переход к следующему вопросу.</w:t>
      </w:r>
    </w:p>
    <w:bookmarkEnd w:id="1715"/>
    <w:bookmarkStart w:name="z3216" w:id="1716"/>
    <w:p>
      <w:pPr>
        <w:spacing w:after="0"/>
        <w:ind w:left="0"/>
        <w:jc w:val="both"/>
      </w:pPr>
      <w:r>
        <w:rPr>
          <w:rFonts w:ascii="Times New Roman"/>
          <w:b w:val="false"/>
          <w:i w:val="false"/>
          <w:color w:val="000000"/>
          <w:sz w:val="28"/>
        </w:rPr>
        <w:t>
      В вопросах 12 и 13 выбирается и отмечается один вариант ответа.</w:t>
      </w:r>
    </w:p>
    <w:bookmarkEnd w:id="1716"/>
    <w:bookmarkStart w:name="z3217" w:id="1717"/>
    <w:p>
      <w:pPr>
        <w:spacing w:after="0"/>
        <w:ind w:left="0"/>
        <w:jc w:val="both"/>
      </w:pPr>
      <w:r>
        <w:rPr>
          <w:rFonts w:ascii="Times New Roman"/>
          <w:b w:val="false"/>
          <w:i w:val="false"/>
          <w:color w:val="000000"/>
          <w:sz w:val="28"/>
        </w:rPr>
        <w:t>
      Вопросы 14 и 15 заполняются только на работающих членов домашнего хозяйства (ответивших "да" в вопросе 10).</w:t>
      </w:r>
    </w:p>
    <w:bookmarkEnd w:id="1717"/>
    <w:bookmarkStart w:name="z3218" w:id="1718"/>
    <w:p>
      <w:pPr>
        <w:spacing w:after="0"/>
        <w:ind w:left="0"/>
        <w:jc w:val="both"/>
      </w:pPr>
      <w:r>
        <w:rPr>
          <w:rFonts w:ascii="Times New Roman"/>
          <w:b w:val="false"/>
          <w:i w:val="false"/>
          <w:color w:val="000000"/>
          <w:sz w:val="28"/>
        </w:rPr>
        <w:t>
      К занятому населению относятся лица в период обследования:</w:t>
      </w:r>
    </w:p>
    <w:bookmarkEnd w:id="1718"/>
    <w:bookmarkStart w:name="z3219" w:id="1719"/>
    <w:p>
      <w:pPr>
        <w:spacing w:after="0"/>
        <w:ind w:left="0"/>
        <w:jc w:val="both"/>
      </w:pPr>
      <w:r>
        <w:rPr>
          <w:rFonts w:ascii="Times New Roman"/>
          <w:b w:val="false"/>
          <w:i w:val="false"/>
          <w:color w:val="000000"/>
          <w:sz w:val="28"/>
        </w:rPr>
        <w:t>
      находящиеся в отпуске (трудовом, без содержания, декретном или по уходу за ребенком), на больничном (временно нетрудоспособные по болезни);</w:t>
      </w:r>
    </w:p>
    <w:bookmarkEnd w:id="1719"/>
    <w:bookmarkStart w:name="z3220" w:id="1720"/>
    <w:p>
      <w:pPr>
        <w:spacing w:after="0"/>
        <w:ind w:left="0"/>
        <w:jc w:val="both"/>
      </w:pPr>
      <w:r>
        <w:rPr>
          <w:rFonts w:ascii="Times New Roman"/>
          <w:b w:val="false"/>
          <w:i w:val="false"/>
          <w:color w:val="000000"/>
          <w:sz w:val="28"/>
        </w:rPr>
        <w:t>
      работающие учащиеся или студенты (в свободное время или во время каникул на момент обследования);</w:t>
      </w:r>
    </w:p>
    <w:bookmarkEnd w:id="1720"/>
    <w:bookmarkStart w:name="z3221" w:id="1721"/>
    <w:p>
      <w:pPr>
        <w:spacing w:after="0"/>
        <w:ind w:left="0"/>
        <w:jc w:val="both"/>
      </w:pPr>
      <w:r>
        <w:rPr>
          <w:rFonts w:ascii="Times New Roman"/>
          <w:b w:val="false"/>
          <w:i w:val="false"/>
          <w:color w:val="000000"/>
          <w:sz w:val="28"/>
        </w:rPr>
        <w:t>
      работающие пенсионеры, которые получают пенсию по возрасту.</w:t>
      </w:r>
    </w:p>
    <w:bookmarkEnd w:id="1721"/>
    <w:bookmarkStart w:name="z3222" w:id="1722"/>
    <w:p>
      <w:pPr>
        <w:spacing w:after="0"/>
        <w:ind w:left="0"/>
        <w:jc w:val="both"/>
      </w:pPr>
      <w:r>
        <w:rPr>
          <w:rFonts w:ascii="Times New Roman"/>
          <w:b w:val="false"/>
          <w:i w:val="false"/>
          <w:color w:val="000000"/>
          <w:sz w:val="28"/>
        </w:rPr>
        <w:t>
      Контрольная карточка состава домашнего хозяйства заполняется интервьюером в двух экземплярах. Один экземпляр передается супервайзеру,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1722"/>
    <w:bookmarkStart w:name="z3223" w:id="1723"/>
    <w:p>
      <w:pPr>
        <w:spacing w:after="0"/>
        <w:ind w:left="0"/>
        <w:jc w:val="both"/>
      </w:pPr>
      <w:r>
        <w:rPr>
          <w:rFonts w:ascii="Times New Roman"/>
          <w:b w:val="false"/>
          <w:i w:val="false"/>
          <w:color w:val="000000"/>
          <w:sz w:val="28"/>
        </w:rPr>
        <w:t>
      6. По завершению опроса интервьюер повторно просматривает Контрольную карточку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 же обнаруживает какие-либо несоответствия, то вновь обращается в домохозяйство (лично или по телефону) и выясняет недостающую информацию.</w:t>
      </w:r>
    </w:p>
    <w:bookmarkEnd w:id="17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header.xml" Type="http://schemas.openxmlformats.org/officeDocument/2006/relationships/header" Id="rId1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