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8cbe" w14:textId="00f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ноября 2017 года № 658. Зарегистрирован в Министерстве юстиции Республики Казахстан 27 ноября 2017 года № 16017.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15.11.2020).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дополнения,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финансовому мониторингу Министерства финансов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658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финансов Республики Казахстан, в которые вносятся изменения и дополнения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 (зарегистрирован в Реестре государственной регистрации нормативных правовых актов под № 9920, опубликован 23 января 2015 года в информационно-правовой системе "Әділет") следующие изменения и дополнения: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ПВК";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 содержит: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Функции ответственного лица либо структурного подразделения в соответствии с программой организации внутреннего контроля:";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риском ОД/ФТ";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"клиентом является лицо, являющееся членом семьи, близким родственником иностранного публичного должностного лица;";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Программа идентификации клиентов";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его взаимодействия с такими лицами, которые включают: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Программа мониторинга и изучения операций клиентов, включая изучение сложных, необычно крупных и других необычных операций клиентов";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представляются Субъектом на казахском или русском языках в уполномоченный орган по форме ФМ-1.";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сотрудников Субъектов по вопросам ПОД/ФТ".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организаций", (зарегистрированный в Реестре государственной регистрации нормативных правовых актов под № 9967, опубликованный 29 января 2015 года в информационно-правовой системе "Әділет") следующие изменения и дополнения: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организаций, утвержденных указанным приказом: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 содержит: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Субъекта.";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Функции ответственного лица либо структурного подразделения в соответствии с программой организации внутреннего контроля:";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риском ОД/ФТ";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Программа идентификации клиентов";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16-1 следующего содержания: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его взаимодействия с такими лицами, которые включают: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Программа мониторинга и изучения операций клиентов, включая изучение сложных, необычно крупных и других необычных операций клиентов";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представляются Субъектом на казахском или русском языках в уполномоченный орган по форме ФМ-1.";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сотрудников Субъектов по вопросам ПОД/ФТ".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апреля 2016 года № 161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товариществ" (зарегистрирован в Реестре государственной регистрации нормативных правовых актов под № 13688, опубликованный 12 мая 2016 года в информационно-правовой системе "Әділет") следующие изменения и дополнения: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товариществ, утвержденных указанным приказом: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Программа организации внутреннего контроля в целях ПОД/ФТ содержит: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Субъекта.";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способом легализации (отмывания) преступных доходов и финансирования терроризма;";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риском ОД/ФТ";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Программа идентификации клиентов";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Программа мониторинга и изучения операций клиентов, включая изучение сложных, необычно крупных и других необычных операций клиентов";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Сведения и информация о выявленных в результате мониторинга операциях клиентов, указанных в пунктах 1, 2, 3 и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представляются Субъектом на казахском или русском языках в уполномоченный орган по форме ФМ-1.";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сотрудников Субъектов по вопросам ПОД/ФТ".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2016 года № 205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имущества" (зарегистрирован в Реестре государственной регистрации нормативных правовых актов под № 13763, опубликован 20 июня 2016 года в Эталонном контрольной банке нормативных правовых актов Республики Казахстан в электронном виде) следующие изменения и дополнения: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имущества, утвержденных указанным приказом: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Закона.";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Программа организации внутреннего контроля в целях ПОД/ФТ содержит: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органом.";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10-1 следующего содержания: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ФМ-1.".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декабря 2016 года № 704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лицензии" (зарегистрирован в Реестре государственной регистрации нормативных правовых актов под № 14708, опубликован 3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лизинговую деятельность в качестве лизингодателя без лицензии, утвержденных указанным приказом: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 </w:t>
      </w:r>
    </w:p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Программа организации внутреннего контроля в целях ПОД/ФТ содержит: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ФМ-1.".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января 2017 года № 5 "Требования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ломбардов" (зарегистрирован в Реестре государственной регистрации нормативных правовых актов под № 14706, опубликован 15 февраля 2017 года в Эталонном контрольной банке нормативных правовых актов Республики Казахстан в электронном виде) следующие изменения и дополнения: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ломбардов, утвержденных указанным приказом: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Программа организации внутреннего контроля в целях ПОД/ФТ содержит: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 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представляются субъектом на казахском или русском языках в уполномоченный орган по форме ФМ-1.".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января 2017 года № 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них" (зарегистрирован в Реестре государственной регистрации нормативных правовых актов под № 14705, опубликован 6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утвержденных указанным приказом: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Программа организации внутреннего контроля в целях ПОД/ФТ содержит: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субъекта при осуществлении внутреннего контроля;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 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сложной, необычно крупной и другой необычной операции, подлежащей изучению, в качестве подозрительной;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субъекта журнале учета сведений об операциях, подлежащих финансовому мониторингу.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первого руководителя о ставших им известными фактах нарушения законодательства о ПОД/ФТ, ПВК допущенных работниками субъекта;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терроризма;";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отношений).";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 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"клиентом является лицо, являющееся членом семьи, близким родственником иностранного публичного должностного лица;";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субъекта, уполномоченных заключать такие договоры; 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взаимодействия.";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Сведения и информация о выявленных в результате мониторинга операциях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ФМ-1.".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