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1faf" w14:textId="68c1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сентября 2017 года № 651. Зарегистрирован Министерством юстиции Республики Казахстан 27 ноября 2017 года № 16015. Утратил силу приказом Министра индустрии и инфраструктурного развития Республики Казахстан от 21 апреля 2020 года № 215.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21.04.2020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5 октября 2017 года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3 ноября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2017 года № 651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rPr>
          <w:rFonts w:ascii="Times New Roman"/>
          <w:b/>
          <w:i w:val="false"/>
          <w:color w:val="000000"/>
        </w:rPr>
        <w:t xml:space="preserve"> "Свидетельство,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перевозок" (далее – государственная услуга).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– услугодатель).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документов услугодателю, а также при обращении на портал – 10 рабочих дней;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услугодателю – 20 минут;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минут.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и (или) бумажная.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перевозок, по форме установленной согласно Соглашения о международных перевозках скоропортящихся пищевых продуктов и о специальных транспортных средствах, предназначенных для этих перевозок, либо мотивированный ответ об отказе в оказании государственной услуги в случае и по основанию,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с указанием места и дата получения результата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9.00 до 18.30 часов с перерывом на обед с 13.00 часов до 14.30 часов, кроме выходных и праздничных дней, в соответствии с трудовым законодательством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17.30 с перерывом на обед с 13.00 до 14.30 часов.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государственный услуги;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протокола испытания или оригинал протокола экспертной проверки;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подписанное ЭЦП услугополучателя;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протокола испытания или электронная копия протокола экспертной проверки.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документов, указанных в настоящем пункте через портал в "личном кабинете" услугополучателя отображается статус о принятии запроса для оказания государственной услуги.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на основании расписки о приеме документов, при предъявлении документа удостоверяющего личность (либо его представителя по нотариально заверенной доверенности).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государственной регистрации (перерегистрации) юридического лица, свидетельства о регистрации транспортного средства услугодатель получает из соответствующих государственных систем через шлюз "электронного правительства".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грузов автомобильным транспортом, утвержденными приказом Министра по инвестициям и развитию Республики Казахстан от 30 апреля 2015 года № 546 (зарегистрированный в Реестре государственной регистрации нормативных правовых актов за № 12463).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его должностных лиц по вопросам оказания государственных услуг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услуг, жалоба подается на имя руководителя услугодателя.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либо нарочно через канцелярию услугодателя в рабочие дни.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 лица, принявшего жалобу, с указанием контактных данных, а также срок и место получения ответа, контактных данных должностных лиц, у которых можно узнать о ходе рассмотрения жалобы.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8 800 080 7777.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рассматривается в течение пяти рабочих дней со дня ее регистрации.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 (при его наличии), почтовый адрес;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интернет-ресурсах Министерства – www.mid.gov.kz (в разделе "Государственные услуги").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Контактные телефоны справочных служб по вопросам оказания государственной услуги: 8 (7172) 75-47-65. Единый контакт-центр: 1414, 8 800 080 7777. 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"Свидетельство,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выданное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Соглашением о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перевозках скоропортящихся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продуктов 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этих перевозок"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</w:p>
        </w:tc>
      </w:tr>
    </w:tbl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оформление и выдачу Свидетельства, выдаваемого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Соглашением о международных перевозках скоропортящихся пищевых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продуктов и о специальных транспортных средствах, предназначенных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этих перевозок, о соответствии транспортного средства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Соглашения о международных перевозках скоропортящихся пищевых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продуктов и о специальных транспортных средствах, предназначенных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этих перевозок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отчества (при его наличии)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выдать свидетельство о соответствии транспортного 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требованиям "Соглашения о международных перевозках скоропортящихся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пищевых продуктов и о специальных транспортных средствах,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предназначенных для этих перевозок_______________________________________________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(грузовой автомобиль, прицеп, полуприцеп, контейнер и так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далее, регистрационный знак, номер шасси (кузова), двигателя)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принадлежащий________________________________________________________________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(кому)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эксплуатируемый___________________________________________________________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(кем)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Представленный_______________________________________________________________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(кем)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Реквизиты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2.1. Юридический адрес (адрес местожительства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предпринимателя):_____________________________________________________________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заявлением даю согласие на использование сведений,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Телефон/факс:__________________________________________________________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имя, отчества (при его наличии))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