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f39d" w14:textId="66df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долгосрочного лизингового финансирования в рамках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29 августа 2017 года № 579. Зарегистрирован Министерством юстиции Республики Казахстан 27 ноября 2017 года № 16014. Утратил силу приказом Министра индустрии и инфраструктурного развития Республики Казахстан от 10 декабря 2019 года № 919.</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10.12.2019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пунктами </w:t>
      </w:r>
      <w:r>
        <w:rPr>
          <w:rFonts w:ascii="Times New Roman"/>
          <w:b w:val="false"/>
          <w:i w:val="false"/>
          <w:color w:val="000000"/>
          <w:sz w:val="28"/>
        </w:rPr>
        <w:t>163-5</w:t>
      </w:r>
      <w:r>
        <w:rPr>
          <w:rFonts w:ascii="Times New Roman"/>
          <w:b w:val="false"/>
          <w:i w:val="false"/>
          <w:color w:val="000000"/>
          <w:sz w:val="28"/>
        </w:rPr>
        <w:t xml:space="preserve"> и </w:t>
      </w:r>
      <w:r>
        <w:rPr>
          <w:rFonts w:ascii="Times New Roman"/>
          <w:b w:val="false"/>
          <w:i w:val="false"/>
          <w:color w:val="000000"/>
          <w:sz w:val="28"/>
        </w:rPr>
        <w:t>163-9</w:t>
      </w:r>
      <w:r>
        <w:rPr>
          <w:rFonts w:ascii="Times New Roman"/>
          <w:b w:val="false"/>
          <w:i w:val="false"/>
          <w:color w:val="000000"/>
          <w:sz w:val="28"/>
        </w:rPr>
        <w:t xml:space="preserve"> Единой программы поддержки и развития бизнеса "Дорожная карта бизнеса 2020", утвержденной постановлением Правительства Республики Казахстан от 31 марта 2015 года № 168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по инвестициям и развитию РК от 30.05.2018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по инвестициям и развитию РК от 30.05.2018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
    <w:p>
      <w:pPr>
        <w:spacing w:after="0"/>
        <w:ind w:left="0"/>
        <w:jc w:val="both"/>
      </w:pPr>
      <w:r>
        <w:rPr>
          <w:rFonts w:ascii="Times New Roman"/>
          <w:b w:val="false"/>
          <w:i w:val="false"/>
          <w:color w:val="000000"/>
          <w:sz w:val="28"/>
        </w:rPr>
        <w:t>
      1-1) Перечень документов для получения долгосрочного лизингового финансирования согласно приложению 1-1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форму Соглашения о мониторинге индустриально-инновационного проекта согласно </w:t>
      </w:r>
      <w:r>
        <w:rPr>
          <w:rFonts w:ascii="Times New Roman"/>
          <w:b w:val="false"/>
          <w:i w:val="false"/>
          <w:color w:val="000000"/>
          <w:sz w:val="28"/>
        </w:rPr>
        <w:t xml:space="preserve">приложению </w:t>
      </w:r>
      <w:r>
        <w:rPr>
          <w:rFonts w:ascii="Times New Roman"/>
          <w:b w:val="false"/>
          <w:i w:val="false"/>
          <w:color w:val="000000"/>
          <w:sz w:val="28"/>
        </w:rPr>
        <w:t>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по инвестициям и развитию РК от 30.05.2018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июля 2015 года № 789 "О некоторых вопросах реализации Программы "Производительность 2020" (зарегистрирован в Реестре государственной регистрации нормативных правовых актов за № 11872, опубликован 21 августа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по инвестициям и развитию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5" w:id="11"/>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по инвестициям и развитию Республики Казахстан. </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Б. Султанов</w:t>
      </w:r>
      <w:r>
        <w:br/>
      </w:r>
      <w:r>
        <w:rPr>
          <w:rFonts w:ascii="Times New Roman"/>
          <w:b w:val="false"/>
          <w:i w:val="false"/>
          <w:color w:val="000000"/>
          <w:sz w:val="28"/>
        </w:rPr>
        <w:t>31 августа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 Т. Сулейменов </w:t>
      </w:r>
      <w:r>
        <w:br/>
      </w:r>
      <w:r>
        <w:rPr>
          <w:rFonts w:ascii="Times New Roman"/>
          <w:b w:val="false"/>
          <w:i w:val="false"/>
          <w:color w:val="000000"/>
          <w:sz w:val="28"/>
        </w:rPr>
        <w:t>6 ноября 2017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579</w:t>
            </w:r>
          </w:p>
        </w:tc>
      </w:tr>
    </w:tbl>
    <w:p>
      <w:pPr>
        <w:spacing w:after="0"/>
        <w:ind w:left="0"/>
        <w:jc w:val="both"/>
      </w:pPr>
      <w:r>
        <w:rPr>
          <w:rFonts w:ascii="Times New Roman"/>
          <w:b w:val="false"/>
          <w:i w:val="false"/>
          <w:color w:val="ff0000"/>
          <w:sz w:val="28"/>
        </w:rPr>
        <w:t xml:space="preserve">
      Сноска. Приложение 1 исключено приказом Министра по инвестициям и развитию РК от 30.05.2018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по</w:t>
            </w:r>
            <w:r>
              <w:br/>
            </w:r>
            <w:r>
              <w:rPr>
                <w:rFonts w:ascii="Times New Roman"/>
                <w:b w:val="false"/>
                <w:i w:val="false"/>
                <w:color w:val="000000"/>
                <w:sz w:val="20"/>
              </w:rPr>
              <w:t xml:space="preserve"> 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по инвестициям и развитию РК от 30.05.2018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p>
    <w:bookmarkStart w:name="z289" w:id="14"/>
    <w:p>
      <w:pPr>
        <w:spacing w:after="0"/>
        <w:ind w:left="0"/>
        <w:jc w:val="left"/>
      </w:pPr>
      <w:r>
        <w:rPr>
          <w:rFonts w:ascii="Times New Roman"/>
          <w:b/>
          <w:i w:val="false"/>
          <w:color w:val="000000"/>
        </w:rPr>
        <w:t xml:space="preserve"> Перечень документов для получения долгосрочного лизингового финансирования</w:t>
      </w:r>
    </w:p>
    <w:bookmarkEnd w:id="14"/>
    <w:bookmarkStart w:name="z290" w:id="15"/>
    <w:p>
      <w:pPr>
        <w:spacing w:after="0"/>
        <w:ind w:left="0"/>
        <w:jc w:val="both"/>
      </w:pPr>
      <w:r>
        <w:rPr>
          <w:rFonts w:ascii="Times New Roman"/>
          <w:b w:val="false"/>
          <w:i w:val="false"/>
          <w:color w:val="000000"/>
          <w:sz w:val="28"/>
        </w:rPr>
        <w:t>
      1. Заявка на получение долгосрочного лизингового финансирования.</w:t>
      </w:r>
    </w:p>
    <w:bookmarkEnd w:id="15"/>
    <w:bookmarkStart w:name="z291" w:id="16"/>
    <w:p>
      <w:pPr>
        <w:spacing w:after="0"/>
        <w:ind w:left="0"/>
        <w:jc w:val="both"/>
      </w:pPr>
      <w:r>
        <w:rPr>
          <w:rFonts w:ascii="Times New Roman"/>
          <w:b w:val="false"/>
          <w:i w:val="false"/>
          <w:color w:val="000000"/>
          <w:sz w:val="28"/>
        </w:rPr>
        <w:t>
      2. Бизнес-план или комплексный план, разработанный в соответствии с внутренними документами АО "БРК-Лизинг".</w:t>
      </w:r>
    </w:p>
    <w:bookmarkEnd w:id="16"/>
    <w:bookmarkStart w:name="z292" w:id="17"/>
    <w:p>
      <w:pPr>
        <w:spacing w:after="0"/>
        <w:ind w:left="0"/>
        <w:jc w:val="both"/>
      </w:pPr>
      <w:r>
        <w:rPr>
          <w:rFonts w:ascii="Times New Roman"/>
          <w:b w:val="false"/>
          <w:i w:val="false"/>
          <w:color w:val="000000"/>
          <w:sz w:val="28"/>
        </w:rPr>
        <w:t>
      3. Анкета экспресс оценки лизингового проекта.</w:t>
      </w:r>
    </w:p>
    <w:bookmarkEnd w:id="17"/>
    <w:bookmarkStart w:name="z293" w:id="18"/>
    <w:p>
      <w:pPr>
        <w:spacing w:after="0"/>
        <w:ind w:left="0"/>
        <w:jc w:val="both"/>
      </w:pPr>
      <w:r>
        <w:rPr>
          <w:rFonts w:ascii="Times New Roman"/>
          <w:b w:val="false"/>
          <w:i w:val="false"/>
          <w:color w:val="000000"/>
          <w:sz w:val="28"/>
        </w:rPr>
        <w:t>
      4. Согласие субъекта кредитной истории (физического и/или юридического лица) на предоставление информации о нем в кредитное бюро и получение информации о кредитной истории, подписанное субъектом индустриально-инновационной деятельности, со стороны АО "БРК-Лизинг", председателем правления или иным уполномоченным лицом.</w:t>
      </w:r>
    </w:p>
    <w:bookmarkEnd w:id="18"/>
    <w:bookmarkStart w:name="z294" w:id="19"/>
    <w:p>
      <w:pPr>
        <w:spacing w:after="0"/>
        <w:ind w:left="0"/>
        <w:jc w:val="both"/>
      </w:pPr>
      <w:r>
        <w:rPr>
          <w:rFonts w:ascii="Times New Roman"/>
          <w:b w:val="false"/>
          <w:i w:val="false"/>
          <w:color w:val="000000"/>
          <w:sz w:val="28"/>
        </w:rPr>
        <w:t>
      5. Копии справки (свидетельства) о государственной регистрации (перерегистрации) юридического лица, учетной регистрации (перерегистрации) филиалов и представительств, о всех регистрационных действиях, о последних внесенных изменениях в учредительных документах заявителя или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w:t>
      </w:r>
    </w:p>
    <w:bookmarkEnd w:id="19"/>
    <w:bookmarkStart w:name="z295" w:id="20"/>
    <w:p>
      <w:pPr>
        <w:spacing w:after="0"/>
        <w:ind w:left="0"/>
        <w:jc w:val="both"/>
      </w:pPr>
      <w:r>
        <w:rPr>
          <w:rFonts w:ascii="Times New Roman"/>
          <w:b w:val="false"/>
          <w:i w:val="false"/>
          <w:color w:val="000000"/>
          <w:sz w:val="28"/>
        </w:rPr>
        <w:t>
      6. Нотариально удостоверенная копия Устава юридического лица с изменениями и дополнениями, и копия учредительного договора (при наличии).</w:t>
      </w:r>
    </w:p>
    <w:bookmarkEnd w:id="20"/>
    <w:bookmarkStart w:name="z296" w:id="21"/>
    <w:p>
      <w:pPr>
        <w:spacing w:after="0"/>
        <w:ind w:left="0"/>
        <w:jc w:val="both"/>
      </w:pPr>
      <w:r>
        <w:rPr>
          <w:rFonts w:ascii="Times New Roman"/>
          <w:b w:val="false"/>
          <w:i w:val="false"/>
          <w:color w:val="000000"/>
          <w:sz w:val="28"/>
        </w:rPr>
        <w:t>
      7. Нотариально удостоверенная копия решения и копия приказа об избрании (назначении) первого руководителя субъекта индустриально-инновационной деятельности.</w:t>
      </w:r>
    </w:p>
    <w:bookmarkEnd w:id="21"/>
    <w:bookmarkStart w:name="z297" w:id="22"/>
    <w:p>
      <w:pPr>
        <w:spacing w:after="0"/>
        <w:ind w:left="0"/>
        <w:jc w:val="both"/>
      </w:pPr>
      <w:r>
        <w:rPr>
          <w:rFonts w:ascii="Times New Roman"/>
          <w:b w:val="false"/>
          <w:i w:val="false"/>
          <w:color w:val="000000"/>
          <w:sz w:val="28"/>
        </w:rPr>
        <w:t>
      8. Копия приказа о назначении главного бухгалтера и копия приказа о наделении правом второй подписи главного бухгалтера или иных лиц, полномочиями на право подписания платежных, финансовых и иных документов (при наличии).</w:t>
      </w:r>
    </w:p>
    <w:bookmarkEnd w:id="22"/>
    <w:bookmarkStart w:name="z298" w:id="23"/>
    <w:p>
      <w:pPr>
        <w:spacing w:after="0"/>
        <w:ind w:left="0"/>
        <w:jc w:val="both"/>
      </w:pPr>
      <w:r>
        <w:rPr>
          <w:rFonts w:ascii="Times New Roman"/>
          <w:b w:val="false"/>
          <w:i w:val="false"/>
          <w:color w:val="000000"/>
          <w:sz w:val="28"/>
        </w:rPr>
        <w:t>
      9. Копии документов (платежное поручение, приходно-кассовый ордер, акт приема-передачи имущества при формировании уставного капитала имуществом, независимая оценка имущества, за исключением денег и прочее), подтверждающих формирование уставного капитала, в случае если субъектом индустриально-инновационной деятельности является юридическое лицо(за исключением акционерных обществ и товариществ с ограниченной ответственностью, заключивших договор на ведение реестра товарищества с единым регистратором ценных бумаг).</w:t>
      </w:r>
    </w:p>
    <w:bookmarkEnd w:id="23"/>
    <w:bookmarkStart w:name="z299" w:id="24"/>
    <w:p>
      <w:pPr>
        <w:spacing w:after="0"/>
        <w:ind w:left="0"/>
        <w:jc w:val="both"/>
      </w:pPr>
      <w:r>
        <w:rPr>
          <w:rFonts w:ascii="Times New Roman"/>
          <w:b w:val="false"/>
          <w:i w:val="false"/>
          <w:color w:val="000000"/>
          <w:sz w:val="28"/>
        </w:rPr>
        <w:t>
      10. Выписка из системы реестров держателей ценных бумаг о держателях пяти и более процентов акций, в случае, если организационно-правовая форма субъекта индустриально-инновационной деятельности, является акционерное общество.</w:t>
      </w:r>
    </w:p>
    <w:bookmarkEnd w:id="24"/>
    <w:bookmarkStart w:name="z300" w:id="25"/>
    <w:p>
      <w:pPr>
        <w:spacing w:after="0"/>
        <w:ind w:left="0"/>
        <w:jc w:val="both"/>
      </w:pPr>
      <w:r>
        <w:rPr>
          <w:rFonts w:ascii="Times New Roman"/>
          <w:b w:val="false"/>
          <w:i w:val="false"/>
          <w:color w:val="000000"/>
          <w:sz w:val="28"/>
        </w:rPr>
        <w:t>
      При этом, предоставляются:</w:t>
      </w:r>
    </w:p>
    <w:bookmarkEnd w:id="25"/>
    <w:bookmarkStart w:name="z301" w:id="26"/>
    <w:p>
      <w:pPr>
        <w:spacing w:after="0"/>
        <w:ind w:left="0"/>
        <w:jc w:val="both"/>
      </w:pPr>
      <w:r>
        <w:rPr>
          <w:rFonts w:ascii="Times New Roman"/>
          <w:b w:val="false"/>
          <w:i w:val="false"/>
          <w:color w:val="000000"/>
          <w:sz w:val="28"/>
        </w:rPr>
        <w:t>
      копии отчета об итогах размещения акций на последнюю отчетную дату;</w:t>
      </w:r>
    </w:p>
    <w:bookmarkEnd w:id="26"/>
    <w:bookmarkStart w:name="z302" w:id="27"/>
    <w:p>
      <w:pPr>
        <w:spacing w:after="0"/>
        <w:ind w:left="0"/>
        <w:jc w:val="both"/>
      </w:pPr>
      <w:r>
        <w:rPr>
          <w:rFonts w:ascii="Times New Roman"/>
          <w:b w:val="false"/>
          <w:i w:val="false"/>
          <w:color w:val="000000"/>
          <w:sz w:val="28"/>
        </w:rPr>
        <w:t>
      копии свидетельства о государственной регистрации выпуска акций;</w:t>
      </w:r>
    </w:p>
    <w:bookmarkEnd w:id="27"/>
    <w:bookmarkStart w:name="z303" w:id="28"/>
    <w:p>
      <w:pPr>
        <w:spacing w:after="0"/>
        <w:ind w:left="0"/>
        <w:jc w:val="both"/>
      </w:pPr>
      <w:r>
        <w:rPr>
          <w:rFonts w:ascii="Times New Roman"/>
          <w:b w:val="false"/>
          <w:i w:val="false"/>
          <w:color w:val="000000"/>
          <w:sz w:val="28"/>
        </w:rPr>
        <w:t>
      сведения об аффилированных лицах.</w:t>
      </w:r>
    </w:p>
    <w:bookmarkEnd w:id="28"/>
    <w:bookmarkStart w:name="z304" w:id="29"/>
    <w:p>
      <w:pPr>
        <w:spacing w:after="0"/>
        <w:ind w:left="0"/>
        <w:jc w:val="both"/>
      </w:pPr>
      <w:r>
        <w:rPr>
          <w:rFonts w:ascii="Times New Roman"/>
          <w:b w:val="false"/>
          <w:i w:val="false"/>
          <w:color w:val="000000"/>
          <w:sz w:val="28"/>
        </w:rPr>
        <w:t>
      11. Выписка из реестра участников товарищества с ограниченной ответственностью о подтверждении права собственности на долю участия в уставном капитале товарищества, в случае, если организационно-правовой формой заявителя является товарищество с ограниченной ответственностью (в случае наличия договора на ведение реестра товарищества).</w:t>
      </w:r>
    </w:p>
    <w:bookmarkEnd w:id="29"/>
    <w:bookmarkStart w:name="z305" w:id="30"/>
    <w:p>
      <w:pPr>
        <w:spacing w:after="0"/>
        <w:ind w:left="0"/>
        <w:jc w:val="both"/>
      </w:pPr>
      <w:r>
        <w:rPr>
          <w:rFonts w:ascii="Times New Roman"/>
          <w:b w:val="false"/>
          <w:i w:val="false"/>
          <w:color w:val="000000"/>
          <w:sz w:val="28"/>
        </w:rPr>
        <w:t>
      12. Нотариально заверенная копия или оригинал документа, подтверждающая полномочия лица на право подписывать документы, и договоры с АО "БРК-Лизинг" (если это лицо является представителем заявителя).</w:t>
      </w:r>
    </w:p>
    <w:bookmarkEnd w:id="30"/>
    <w:bookmarkStart w:name="z306" w:id="31"/>
    <w:p>
      <w:pPr>
        <w:spacing w:after="0"/>
        <w:ind w:left="0"/>
        <w:jc w:val="both"/>
      </w:pPr>
      <w:r>
        <w:rPr>
          <w:rFonts w:ascii="Times New Roman"/>
          <w:b w:val="false"/>
          <w:i w:val="false"/>
          <w:color w:val="000000"/>
          <w:sz w:val="28"/>
        </w:rPr>
        <w:t>
      13. Нотариально удостоверенный документ с образцами подписей первого руководителя, главного бухгалтера (при наличии) или уполномоченного лица (в случае, если интересы заявителя представляет представитель по доверенности) и оттиском печати заявителя (при наличии).</w:t>
      </w:r>
    </w:p>
    <w:bookmarkEnd w:id="31"/>
    <w:bookmarkStart w:name="z307" w:id="32"/>
    <w:p>
      <w:pPr>
        <w:spacing w:after="0"/>
        <w:ind w:left="0"/>
        <w:jc w:val="both"/>
      </w:pPr>
      <w:r>
        <w:rPr>
          <w:rFonts w:ascii="Times New Roman"/>
          <w:b w:val="false"/>
          <w:i w:val="false"/>
          <w:color w:val="000000"/>
          <w:sz w:val="28"/>
        </w:rPr>
        <w:t>
      14. Нотариально заверенная копия удостоверения личности первого руководителя и копия удостоверения личности главного бухгалтера (при наличии) или уполномоченного лица, субъекта индустриально-инновационной деятельности.</w:t>
      </w:r>
    </w:p>
    <w:bookmarkEnd w:id="32"/>
    <w:bookmarkStart w:name="z308" w:id="33"/>
    <w:p>
      <w:pPr>
        <w:spacing w:after="0"/>
        <w:ind w:left="0"/>
        <w:jc w:val="both"/>
      </w:pPr>
      <w:r>
        <w:rPr>
          <w:rFonts w:ascii="Times New Roman"/>
          <w:b w:val="false"/>
          <w:i w:val="false"/>
          <w:color w:val="000000"/>
          <w:sz w:val="28"/>
        </w:rPr>
        <w:t>
      15. Финансовые документы субъекта индустриально-инновационной деятельности (формы № 1, 2, 3 и 4 по Общему классификатору управленческой документации) за последние три года и на последнюю отчетную дату (квартал, полугодие, девять месяцев).</w:t>
      </w:r>
    </w:p>
    <w:bookmarkEnd w:id="33"/>
    <w:bookmarkStart w:name="z309" w:id="34"/>
    <w:p>
      <w:pPr>
        <w:spacing w:after="0"/>
        <w:ind w:left="0"/>
        <w:jc w:val="both"/>
      </w:pPr>
      <w:r>
        <w:rPr>
          <w:rFonts w:ascii="Times New Roman"/>
          <w:b w:val="false"/>
          <w:i w:val="false"/>
          <w:color w:val="000000"/>
          <w:sz w:val="28"/>
        </w:rPr>
        <w:t>
      Для акционерных обществ годовая финансовая отчетность должна быть подтверждена аудитом.</w:t>
      </w:r>
    </w:p>
    <w:bookmarkEnd w:id="34"/>
    <w:bookmarkStart w:name="z310" w:id="35"/>
    <w:p>
      <w:pPr>
        <w:spacing w:after="0"/>
        <w:ind w:left="0"/>
        <w:jc w:val="both"/>
      </w:pPr>
      <w:r>
        <w:rPr>
          <w:rFonts w:ascii="Times New Roman"/>
          <w:b w:val="false"/>
          <w:i w:val="false"/>
          <w:color w:val="000000"/>
          <w:sz w:val="28"/>
        </w:rPr>
        <w:t>
      16. Нотариально заверенные копии документов, удостоверяющие личность либо подтверждающие факт прохождения государственной регистрации (перерегистрации) учредителей (участников) юридического лица –Заявителя (за исключением документов учредителей (участников) акционерных обществ, а также хозяйственных товариществ, ведение реестра участников которых осуществляется единым регистратором), а также документы, удостоверяющие личность бенефициарных собственников юридического лица (за исключением случаев, когда бенефициарный собственник является учредителем (участником) юридического лица – Заявителя и выявлен на основании выписки из реестра акционеров (участников).</w:t>
      </w:r>
    </w:p>
    <w:bookmarkEnd w:id="35"/>
    <w:bookmarkStart w:name="z311" w:id="36"/>
    <w:p>
      <w:pPr>
        <w:spacing w:after="0"/>
        <w:ind w:left="0"/>
        <w:jc w:val="both"/>
      </w:pPr>
      <w:r>
        <w:rPr>
          <w:rFonts w:ascii="Times New Roman"/>
          <w:b w:val="false"/>
          <w:i w:val="false"/>
          <w:color w:val="000000"/>
          <w:sz w:val="28"/>
        </w:rPr>
        <w:t>
      17. Расшифровку кредиторской, дебиторской и финансовой задолженности с указанием сумм, сроков и причин ее образования, мероприятий, проводимых по погашению кредиторской задолженности и по возврату дебиторской задолженности, просроченных на срок более трех месяцев, а также расшифровку статей бухгалтерского баланса, превышающих 20 % валюты баланса.</w:t>
      </w:r>
    </w:p>
    <w:bookmarkEnd w:id="36"/>
    <w:bookmarkStart w:name="z312" w:id="37"/>
    <w:p>
      <w:pPr>
        <w:spacing w:after="0"/>
        <w:ind w:left="0"/>
        <w:jc w:val="both"/>
      </w:pPr>
      <w:r>
        <w:rPr>
          <w:rFonts w:ascii="Times New Roman"/>
          <w:b w:val="false"/>
          <w:i w:val="false"/>
          <w:color w:val="000000"/>
          <w:sz w:val="28"/>
        </w:rPr>
        <w:t>
      18. Расшифровку статьи бухгалтерского баланса "основные средства".</w:t>
      </w:r>
    </w:p>
    <w:bookmarkEnd w:id="37"/>
    <w:bookmarkStart w:name="z313" w:id="38"/>
    <w:p>
      <w:pPr>
        <w:spacing w:after="0"/>
        <w:ind w:left="0"/>
        <w:jc w:val="both"/>
      </w:pPr>
      <w:r>
        <w:rPr>
          <w:rFonts w:ascii="Times New Roman"/>
          <w:b w:val="false"/>
          <w:i w:val="false"/>
          <w:color w:val="000000"/>
          <w:sz w:val="28"/>
        </w:rPr>
        <w:t>
      19. Справка из обслуживающих банков о наличии банковских счетов с указанием ежемесячных оборотов по банковским счетам за последние 12 (двенадцать) месяцев о наличии или отсутствии ссудной/просроченной ссудной задолженности, сумм ссудной/просроченной ссудной задолженности, сведения по картотеке, а также письмо заявителя об отсутствии/наличии у него иных банковских счетов.</w:t>
      </w:r>
    </w:p>
    <w:bookmarkEnd w:id="38"/>
    <w:bookmarkStart w:name="z314" w:id="39"/>
    <w:p>
      <w:pPr>
        <w:spacing w:after="0"/>
        <w:ind w:left="0"/>
        <w:jc w:val="both"/>
      </w:pPr>
      <w:r>
        <w:rPr>
          <w:rFonts w:ascii="Times New Roman"/>
          <w:b w:val="false"/>
          <w:i w:val="false"/>
          <w:color w:val="000000"/>
          <w:sz w:val="28"/>
        </w:rPr>
        <w:t>
      20. Справка (электронный документ) органов государственных доходов о наличии или отсутствии задолженности по налогам и другим обязательным платежам в бюджет, и пенсионный фонд с приложением акта сверки.</w:t>
      </w:r>
    </w:p>
    <w:bookmarkEnd w:id="39"/>
    <w:bookmarkStart w:name="z315" w:id="40"/>
    <w:p>
      <w:pPr>
        <w:spacing w:after="0"/>
        <w:ind w:left="0"/>
        <w:jc w:val="both"/>
      </w:pPr>
      <w:r>
        <w:rPr>
          <w:rFonts w:ascii="Times New Roman"/>
          <w:b w:val="false"/>
          <w:i w:val="false"/>
          <w:color w:val="000000"/>
          <w:sz w:val="28"/>
        </w:rPr>
        <w:t>
      21. Копии действующих договоров займа, кредитных линий, финансового лизинга и иных договоров по привлечению денежных средств (печать документа осуществляется на обеих сторонах листа и/или по 2 страницы на 1 листе).</w:t>
      </w:r>
    </w:p>
    <w:bookmarkEnd w:id="40"/>
    <w:bookmarkStart w:name="z316" w:id="41"/>
    <w:p>
      <w:pPr>
        <w:spacing w:after="0"/>
        <w:ind w:left="0"/>
        <w:jc w:val="both"/>
      </w:pPr>
      <w:r>
        <w:rPr>
          <w:rFonts w:ascii="Times New Roman"/>
          <w:b w:val="false"/>
          <w:i w:val="false"/>
          <w:color w:val="000000"/>
          <w:sz w:val="28"/>
        </w:rPr>
        <w:t>
      22. Копии договоров и/или копии предварительных договоров (по сбыту готовой продукции, оказанию услуг) с приложениями, спецификациями и всеми изменениями и дополнениями (при наличии таковых) (печать документа осуществляется на обеих сторонах листа и/или по 2 страницы на 1 листе).</w:t>
      </w:r>
    </w:p>
    <w:bookmarkEnd w:id="41"/>
    <w:bookmarkStart w:name="z317" w:id="42"/>
    <w:p>
      <w:pPr>
        <w:spacing w:after="0"/>
        <w:ind w:left="0"/>
        <w:jc w:val="both"/>
      </w:pPr>
      <w:r>
        <w:rPr>
          <w:rFonts w:ascii="Times New Roman"/>
          <w:b w:val="false"/>
          <w:i w:val="false"/>
          <w:color w:val="000000"/>
          <w:sz w:val="28"/>
        </w:rPr>
        <w:t>
      23. Копии или электронный документ разрешений, лицензий и иных документов, необходимых для осуществления основных видов деятельности заявителя (при наличии).</w:t>
      </w:r>
    </w:p>
    <w:bookmarkEnd w:id="42"/>
    <w:bookmarkStart w:name="z318" w:id="43"/>
    <w:p>
      <w:pPr>
        <w:spacing w:after="0"/>
        <w:ind w:left="0"/>
        <w:jc w:val="both"/>
      </w:pPr>
      <w:r>
        <w:rPr>
          <w:rFonts w:ascii="Times New Roman"/>
          <w:b w:val="false"/>
          <w:i w:val="false"/>
          <w:color w:val="000000"/>
          <w:sz w:val="28"/>
        </w:rPr>
        <w:t>
      24. Нотариально удостоверенные копии документов, подтверждающих право собственности/права владения и пользования (аренды) на земельный участок, на котором предполагается реализация проекта (правоустанавливающие и идентификационные документы), сведения регистрирующего органа о наличии/отсутствии обременений в виде электронного документа.</w:t>
      </w:r>
    </w:p>
    <w:bookmarkEnd w:id="43"/>
    <w:bookmarkStart w:name="z319" w:id="44"/>
    <w:p>
      <w:pPr>
        <w:spacing w:after="0"/>
        <w:ind w:left="0"/>
        <w:jc w:val="both"/>
      </w:pPr>
      <w:r>
        <w:rPr>
          <w:rFonts w:ascii="Times New Roman"/>
          <w:b w:val="false"/>
          <w:i w:val="false"/>
          <w:color w:val="000000"/>
          <w:sz w:val="28"/>
        </w:rPr>
        <w:t>
      25. Документы на предмет(ы) лизинга:</w:t>
      </w:r>
    </w:p>
    <w:bookmarkEnd w:id="44"/>
    <w:bookmarkStart w:name="z320" w:id="45"/>
    <w:p>
      <w:pPr>
        <w:spacing w:after="0"/>
        <w:ind w:left="0"/>
        <w:jc w:val="both"/>
      </w:pPr>
      <w:r>
        <w:rPr>
          <w:rFonts w:ascii="Times New Roman"/>
          <w:b w:val="false"/>
          <w:i w:val="false"/>
          <w:color w:val="000000"/>
          <w:sz w:val="28"/>
        </w:rPr>
        <w:t>
      1) сравнительный конкурентный анализ основного и альтернативных коммерческих и технических предложений, включая детальный сравнительный анализ цен, технических характеристик, технологических методов производства, с указанием критериев и параметров, на основе которых был произведен выбор основного поставщика;</w:t>
      </w:r>
    </w:p>
    <w:bookmarkEnd w:id="45"/>
    <w:bookmarkStart w:name="z321" w:id="46"/>
    <w:p>
      <w:pPr>
        <w:spacing w:after="0"/>
        <w:ind w:left="0"/>
        <w:jc w:val="both"/>
      </w:pPr>
      <w:r>
        <w:rPr>
          <w:rFonts w:ascii="Times New Roman"/>
          <w:b w:val="false"/>
          <w:i w:val="false"/>
          <w:color w:val="000000"/>
          <w:sz w:val="28"/>
        </w:rPr>
        <w:t>
      2) копии альтернативных технических и коммерческих предложений на аналогичное оборудование от других поставщиков;</w:t>
      </w:r>
    </w:p>
    <w:bookmarkEnd w:id="46"/>
    <w:bookmarkStart w:name="z322" w:id="47"/>
    <w:p>
      <w:pPr>
        <w:spacing w:after="0"/>
        <w:ind w:left="0"/>
        <w:jc w:val="both"/>
      </w:pPr>
      <w:r>
        <w:rPr>
          <w:rFonts w:ascii="Times New Roman"/>
          <w:b w:val="false"/>
          <w:i w:val="false"/>
          <w:color w:val="000000"/>
          <w:sz w:val="28"/>
        </w:rPr>
        <w:t>
      3) копии технической документации на предмет(ы) лизинга (на оборудование, за исключением спецтехники и иных предметов лизинга), техническое предложение на закупаемые предметы лизинга с описанием конструкции, основных технических характеристик и комплектации, включая производительность, энергопотребление, габариты оборудования, параметры исполнения и оснащения, скорости и режима работы, срока полезной службы;</w:t>
      </w:r>
    </w:p>
    <w:bookmarkEnd w:id="47"/>
    <w:bookmarkStart w:name="z323" w:id="48"/>
    <w:p>
      <w:pPr>
        <w:spacing w:after="0"/>
        <w:ind w:left="0"/>
        <w:jc w:val="both"/>
      </w:pPr>
      <w:r>
        <w:rPr>
          <w:rFonts w:ascii="Times New Roman"/>
          <w:b w:val="false"/>
          <w:i w:val="false"/>
          <w:color w:val="000000"/>
          <w:sz w:val="28"/>
        </w:rPr>
        <w:t>
      4) копии коммерческих предложений или копия заключенного договора купли-продажи на закупаемые предметы лизинга, с указанием стоимости, условий поставки, сроков поставки, гарантийного срока, условий и наличия послегарантийного обслуживания;</w:t>
      </w:r>
    </w:p>
    <w:bookmarkEnd w:id="48"/>
    <w:bookmarkStart w:name="z324" w:id="49"/>
    <w:p>
      <w:pPr>
        <w:spacing w:after="0"/>
        <w:ind w:left="0"/>
        <w:jc w:val="both"/>
      </w:pPr>
      <w:r>
        <w:rPr>
          <w:rFonts w:ascii="Times New Roman"/>
          <w:b w:val="false"/>
          <w:i w:val="false"/>
          <w:color w:val="000000"/>
          <w:sz w:val="28"/>
        </w:rPr>
        <w:t>
      5) копии заключений брокерской компании по присвоению кода товарной номенклатуры внешнеэкономической деятельности Евразийского экономического союза (далее – ТН ВЭД ЕАЭС)/копия письма от заявителя о заключении кода ТН ВЭД ЕАЭС;</w:t>
      </w:r>
    </w:p>
    <w:bookmarkEnd w:id="49"/>
    <w:bookmarkStart w:name="z325" w:id="50"/>
    <w:p>
      <w:pPr>
        <w:spacing w:after="0"/>
        <w:ind w:left="0"/>
        <w:jc w:val="both"/>
      </w:pPr>
      <w:r>
        <w:rPr>
          <w:rFonts w:ascii="Times New Roman"/>
          <w:b w:val="false"/>
          <w:i w:val="false"/>
          <w:color w:val="000000"/>
          <w:sz w:val="28"/>
        </w:rPr>
        <w:t>
      6) копии технической документации на помещения и инфраструктуру для предмета(ов) лизинга (оборудование, за исключением специальной техники, автотранспорта и иных предметов лизинга):</w:t>
      </w:r>
    </w:p>
    <w:bookmarkEnd w:id="50"/>
    <w:bookmarkStart w:name="z326" w:id="51"/>
    <w:p>
      <w:pPr>
        <w:spacing w:after="0"/>
        <w:ind w:left="0"/>
        <w:jc w:val="both"/>
      </w:pPr>
      <w:r>
        <w:rPr>
          <w:rFonts w:ascii="Times New Roman"/>
          <w:b w:val="false"/>
          <w:i w:val="false"/>
          <w:color w:val="000000"/>
          <w:sz w:val="28"/>
        </w:rPr>
        <w:t>
      технические паспорта на объекты недвижимости (для размещения предмета(ов) лизинга), вспомогательных помещений (сопутствующих производству) и инженерную инфраструктуру, на новые, строящиеся объекты недвижимости (для размещения предмета(ов) лизинга) и на вспомогательные помещения предоставляются документы фактической готовности этапов проектирования и строительства (заключения государственных экспертиз, разрешения на строительство, акты приемочной комиссии и другие). Технические паспорта предоставляются по мере их получения;</w:t>
      </w:r>
    </w:p>
    <w:bookmarkEnd w:id="51"/>
    <w:bookmarkStart w:name="z327" w:id="52"/>
    <w:p>
      <w:pPr>
        <w:spacing w:after="0"/>
        <w:ind w:left="0"/>
        <w:jc w:val="both"/>
      </w:pPr>
      <w:r>
        <w:rPr>
          <w:rFonts w:ascii="Times New Roman"/>
          <w:b w:val="false"/>
          <w:i w:val="false"/>
          <w:color w:val="000000"/>
          <w:sz w:val="28"/>
        </w:rPr>
        <w:t>
      7) копии проектно-сметной документации для планируемого строительства, реконструкции, капитального ремонта (если при проведении ремонта изменяются конструктивные и несущие элементы, а также объемные характеристики и безопасность здания) недвижимости для размещения предмета(ов) лизинга (при необходимости);</w:t>
      </w:r>
    </w:p>
    <w:bookmarkEnd w:id="52"/>
    <w:bookmarkStart w:name="z328" w:id="53"/>
    <w:p>
      <w:pPr>
        <w:spacing w:after="0"/>
        <w:ind w:left="0"/>
        <w:jc w:val="both"/>
      </w:pPr>
      <w:r>
        <w:rPr>
          <w:rFonts w:ascii="Times New Roman"/>
          <w:b w:val="false"/>
          <w:i w:val="false"/>
          <w:color w:val="000000"/>
          <w:sz w:val="28"/>
        </w:rPr>
        <w:t>
      8) копии проектной или технической документации инженерной инфраструктуры (проект строительства или технические паспорта и условия на инженерные сети, системы или коммуникации) для обеспечения эксплуатации предмета(ов) лизинга (при необходимости);</w:t>
      </w:r>
    </w:p>
    <w:bookmarkEnd w:id="53"/>
    <w:bookmarkStart w:name="z329" w:id="54"/>
    <w:p>
      <w:pPr>
        <w:spacing w:after="0"/>
        <w:ind w:left="0"/>
        <w:jc w:val="both"/>
      </w:pPr>
      <w:r>
        <w:rPr>
          <w:rFonts w:ascii="Times New Roman"/>
          <w:b w:val="false"/>
          <w:i w:val="false"/>
          <w:color w:val="000000"/>
          <w:sz w:val="28"/>
        </w:rPr>
        <w:t>
      9) копии или электронный документ сертификатов на закупаемое оборудование и прочие, а также сертификатов дилерства (авторизация), описание ассортимента планируемых к выпуску изделий на закупаемом оборудовании, с указанием конструкции, свойств, соответствия действующим нормативам и стандартам;</w:t>
      </w:r>
    </w:p>
    <w:bookmarkEnd w:id="54"/>
    <w:bookmarkStart w:name="z330" w:id="55"/>
    <w:p>
      <w:pPr>
        <w:spacing w:after="0"/>
        <w:ind w:left="0"/>
        <w:jc w:val="both"/>
      </w:pPr>
      <w:r>
        <w:rPr>
          <w:rFonts w:ascii="Times New Roman"/>
          <w:b w:val="false"/>
          <w:i w:val="false"/>
          <w:color w:val="000000"/>
          <w:sz w:val="28"/>
        </w:rPr>
        <w:t>
      10) при создании новых производств или кардинальной модернизации действующих предприятий предоставляется электронный документ технологического проекта.</w:t>
      </w:r>
    </w:p>
    <w:bookmarkEnd w:id="55"/>
    <w:bookmarkStart w:name="z331" w:id="56"/>
    <w:p>
      <w:pPr>
        <w:spacing w:after="0"/>
        <w:ind w:left="0"/>
        <w:jc w:val="both"/>
      </w:pPr>
      <w:r>
        <w:rPr>
          <w:rFonts w:ascii="Times New Roman"/>
          <w:b w:val="false"/>
          <w:i w:val="false"/>
          <w:color w:val="000000"/>
          <w:sz w:val="28"/>
        </w:rPr>
        <w:t>
      26. Электронный документ заключения государственной экологической экспертизы на стадии предварительная оценка воздействия на окружающую среду (обоснование инвестиций, а также технико-экономическое обоснование, технико-экономические расчеты, бизнес-планов и других предпроектных документов), без предоставления в последующем заключений на стадиях оценки воздействия на окружающую среду и охраны окружающей среды (при необходимости).</w:t>
      </w:r>
    </w:p>
    <w:bookmarkEnd w:id="56"/>
    <w:bookmarkStart w:name="z332" w:id="57"/>
    <w:p>
      <w:pPr>
        <w:spacing w:after="0"/>
        <w:ind w:left="0"/>
        <w:jc w:val="both"/>
      </w:pPr>
      <w:r>
        <w:rPr>
          <w:rFonts w:ascii="Times New Roman"/>
          <w:b w:val="false"/>
          <w:i w:val="false"/>
          <w:color w:val="000000"/>
          <w:sz w:val="28"/>
        </w:rPr>
        <w:t>
      27. Документы, подтверждающие правоспособность продавца предмета(ов) лизинга и его подписанта в соответствии с внутренними документами АО "БРК-Лизинг".</w:t>
      </w:r>
    </w:p>
    <w:bookmarkEnd w:id="57"/>
    <w:bookmarkStart w:name="z333" w:id="58"/>
    <w:p>
      <w:pPr>
        <w:spacing w:after="0"/>
        <w:ind w:left="0"/>
        <w:jc w:val="both"/>
      </w:pPr>
      <w:r>
        <w:rPr>
          <w:rFonts w:ascii="Times New Roman"/>
          <w:b w:val="false"/>
          <w:i w:val="false"/>
          <w:color w:val="000000"/>
          <w:sz w:val="28"/>
        </w:rPr>
        <w:t>
      28. Оригиналы и/или нотариально удостоверенные копии документов по обеспечению (гарантии, поручительства, залоги и другие), сведения регистрирующего органа о наличии/отсутствии обременений в электронном виде. Гарантии и поручительства должны быть оформлены в соответствии с требованиями АО "БРК-Лизинг", документы на имущество, предоставляемое в залог должны быть оформлены в соответствии с требованиями законодательства Республики Казахстан и внутренними документами АО "БРК-Лизинг".</w:t>
      </w:r>
    </w:p>
    <w:bookmarkEnd w:id="58"/>
    <w:bookmarkStart w:name="z334" w:id="59"/>
    <w:p>
      <w:pPr>
        <w:spacing w:after="0"/>
        <w:ind w:left="0"/>
        <w:jc w:val="both"/>
      </w:pPr>
      <w:r>
        <w:rPr>
          <w:rFonts w:ascii="Times New Roman"/>
          <w:b w:val="false"/>
          <w:i w:val="false"/>
          <w:color w:val="000000"/>
          <w:sz w:val="28"/>
        </w:rPr>
        <w:t>
      29. Решение уполномоченного органа (решение единственного участника или протокол общего собрания участников, или общего собрания акционеров, или совета директоров общества, или приказ исполнительного органа общества, если единоличный орган, или протокол правления, если коллегиальный орган в зависимости от компетенции) заявителя о приобретении предмета(ов) лизинга на условиях финансового лизинга, выборе продавца, сроке лизинга, наделении полномочиями лица на подписание договоров от имени заявителя в рамках лизинговой сделки, предоставлении в залог имущества и согласии на внесудебную реализацию имущества (в случае предоставления имущества в залог) на предоставление гарантии (в случае наличия гарантии юридического лица).</w:t>
      </w:r>
    </w:p>
    <w:bookmarkEnd w:id="59"/>
    <w:bookmarkStart w:name="z335" w:id="60"/>
    <w:p>
      <w:pPr>
        <w:spacing w:after="0"/>
        <w:ind w:left="0"/>
        <w:jc w:val="both"/>
      </w:pPr>
      <w:r>
        <w:rPr>
          <w:rFonts w:ascii="Times New Roman"/>
          <w:b w:val="false"/>
          <w:i w:val="false"/>
          <w:color w:val="000000"/>
          <w:sz w:val="28"/>
        </w:rPr>
        <w:t xml:space="preserve">
      Все представляемые копии документов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уполномоченным лицом (при наличии доверенности), и оттиском печати заявителя(при наличии). </w:t>
      </w:r>
    </w:p>
    <w:bookmarkEnd w:id="60"/>
    <w:bookmarkStart w:name="z336" w:id="61"/>
    <w:p>
      <w:pPr>
        <w:spacing w:after="0"/>
        <w:ind w:left="0"/>
        <w:jc w:val="both"/>
      </w:pPr>
      <w:r>
        <w:rPr>
          <w:rFonts w:ascii="Times New Roman"/>
          <w:b w:val="false"/>
          <w:i w:val="false"/>
          <w:color w:val="000000"/>
          <w:sz w:val="28"/>
        </w:rPr>
        <w:t>
      Весь пакет документов должен быть отсканирован в читаемой форме "PDF" формате, разрешением не менее 300 dpi, но не более 600 dpi. Следующие документы должны быть предоставлены в электронном в виде:</w:t>
      </w:r>
    </w:p>
    <w:bookmarkEnd w:id="61"/>
    <w:bookmarkStart w:name="z337" w:id="62"/>
    <w:p>
      <w:pPr>
        <w:spacing w:after="0"/>
        <w:ind w:left="0"/>
        <w:jc w:val="both"/>
      </w:pPr>
      <w:r>
        <w:rPr>
          <w:rFonts w:ascii="Times New Roman"/>
          <w:b w:val="false"/>
          <w:i w:val="false"/>
          <w:color w:val="000000"/>
          <w:sz w:val="28"/>
        </w:rPr>
        <w:t>
      Бизнес-План, Технико-экономическое обоснование;</w:t>
      </w:r>
    </w:p>
    <w:bookmarkEnd w:id="62"/>
    <w:bookmarkStart w:name="z338" w:id="63"/>
    <w:p>
      <w:pPr>
        <w:spacing w:after="0"/>
        <w:ind w:left="0"/>
        <w:jc w:val="both"/>
      </w:pPr>
      <w:r>
        <w:rPr>
          <w:rFonts w:ascii="Times New Roman"/>
          <w:b w:val="false"/>
          <w:i w:val="false"/>
          <w:color w:val="000000"/>
          <w:sz w:val="28"/>
        </w:rPr>
        <w:t>
      Финансовая модель для экспертизы предоставляется в формате "MS Word" и "MS Excell".</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579</w:t>
            </w:r>
          </w:p>
        </w:tc>
      </w:tr>
    </w:tbl>
    <w:bookmarkStart w:name="z166" w:id="64"/>
    <w:p>
      <w:pPr>
        <w:spacing w:after="0"/>
        <w:ind w:left="0"/>
        <w:jc w:val="left"/>
      </w:pPr>
      <w:r>
        <w:rPr>
          <w:rFonts w:ascii="Times New Roman"/>
          <w:b/>
          <w:i w:val="false"/>
          <w:color w:val="000000"/>
        </w:rPr>
        <w:t xml:space="preserve"> Типовая форма</w:t>
      </w:r>
      <w:r>
        <w:br/>
      </w:r>
      <w:r>
        <w:rPr>
          <w:rFonts w:ascii="Times New Roman"/>
          <w:b/>
          <w:i w:val="false"/>
          <w:color w:val="000000"/>
        </w:rPr>
        <w:t>Соглашения о мониторинге индустриально-инновационного проекта</w:t>
      </w:r>
    </w:p>
    <w:bookmarkEnd w:id="64"/>
    <w:bookmarkStart w:name="z167" w:id="65"/>
    <w:p>
      <w:pPr>
        <w:spacing w:after="0"/>
        <w:ind w:left="0"/>
        <w:jc w:val="both"/>
      </w:pPr>
      <w:r>
        <w:rPr>
          <w:rFonts w:ascii="Times New Roman"/>
          <w:b w:val="false"/>
          <w:i w:val="false"/>
          <w:color w:val="000000"/>
          <w:sz w:val="28"/>
        </w:rPr>
        <w:t xml:space="preserve">
      ____________                                           "___"___________ 20___года </w:t>
      </w:r>
    </w:p>
    <w:bookmarkEnd w:id="65"/>
    <w:bookmarkStart w:name="z168" w:id="66"/>
    <w:p>
      <w:pPr>
        <w:spacing w:after="0"/>
        <w:ind w:left="0"/>
        <w:jc w:val="both"/>
      </w:pPr>
      <w:r>
        <w:rPr>
          <w:rFonts w:ascii="Times New Roman"/>
          <w:b w:val="false"/>
          <w:i w:val="false"/>
          <w:color w:val="000000"/>
          <w:sz w:val="28"/>
        </w:rPr>
        <w:t>
      (город)</w:t>
      </w:r>
    </w:p>
    <w:bookmarkEnd w:id="66"/>
    <w:bookmarkStart w:name="z169" w:id="67"/>
    <w:p>
      <w:pPr>
        <w:spacing w:after="0"/>
        <w:ind w:left="0"/>
        <w:jc w:val="both"/>
      </w:pPr>
      <w:r>
        <w:rPr>
          <w:rFonts w:ascii="Times New Roman"/>
          <w:b w:val="false"/>
          <w:i w:val="false"/>
          <w:color w:val="000000"/>
          <w:sz w:val="28"/>
        </w:rPr>
        <w:t>
      Акционерное общество "БРК-Лизинг", именуемое в дальнейшем "оператор инструмента", в лице _______________________________</w:t>
      </w:r>
      <w:r>
        <w:br/>
      </w:r>
      <w:r>
        <w:rPr>
          <w:rFonts w:ascii="Times New Roman"/>
          <w:b w:val="false"/>
          <w:i w:val="false"/>
          <w:color w:val="000000"/>
          <w:sz w:val="28"/>
        </w:rPr>
        <w:t>(должность, фамилия, имя, отчество (при наличии)), действующего на основании ___________________________________________, с одной стороны, акционерное общество "Казахстанский институт развития индустрии", именуемый в дальнейшем "национальный институт", в лице____________________________________________________(должность, фамилия, имя, отчество (при наличии)) действующего на основании _________________________________________, со второй стороны, и ___________________________________________, (полное наименование Предпринимателя), именуемый в дальнейшем "предприниматель", в лице______________________________________________, (должность, фамилия, имя, отчество (при наличии) руководителя) действующего на основании __________________________________________, с третьей стороны, совместно именуемые "Стороны", а каждый в отдельности "Сторона", заключили настоящее Соглашение о мониторинге индустриально-инновационного проекта (далее – Соглашение) о нижеследующем:</w:t>
      </w:r>
    </w:p>
    <w:bookmarkEnd w:id="67"/>
    <w:bookmarkStart w:name="z170" w:id="68"/>
    <w:p>
      <w:pPr>
        <w:spacing w:after="0"/>
        <w:ind w:left="0"/>
        <w:jc w:val="left"/>
      </w:pPr>
      <w:r>
        <w:rPr>
          <w:rFonts w:ascii="Times New Roman"/>
          <w:b/>
          <w:i w:val="false"/>
          <w:color w:val="000000"/>
        </w:rPr>
        <w:t xml:space="preserve"> 1. Предмет Соглашения</w:t>
      </w:r>
    </w:p>
    <w:bookmarkEnd w:id="68"/>
    <w:bookmarkStart w:name="z171" w:id="69"/>
    <w:p>
      <w:pPr>
        <w:spacing w:after="0"/>
        <w:ind w:left="0"/>
        <w:jc w:val="both"/>
      </w:pPr>
      <w:r>
        <w:rPr>
          <w:rFonts w:ascii="Times New Roman"/>
          <w:b w:val="false"/>
          <w:i w:val="false"/>
          <w:color w:val="000000"/>
          <w:sz w:val="28"/>
        </w:rPr>
        <w:t>
      1. Предприниматель обязуется реализовать индустриально-инновационный проект "_________________________________" (наименование индустриально-инновационного проекта) (далее – проект) и достичь показателей, определенных Комплексным планом проекта, оператор инструмента – предоставить государственную меру поддержки предпринимателю в виде инструмента "долгосрочное лизинговое финансирование", а национальный институт – проводить мониторинг реализации проекта.</w:t>
      </w:r>
    </w:p>
    <w:bookmarkEnd w:id="69"/>
    <w:bookmarkStart w:name="z172" w:id="70"/>
    <w:p>
      <w:pPr>
        <w:spacing w:after="0"/>
        <w:ind w:left="0"/>
        <w:jc w:val="left"/>
      </w:pPr>
      <w:r>
        <w:rPr>
          <w:rFonts w:ascii="Times New Roman"/>
          <w:b/>
          <w:i w:val="false"/>
          <w:color w:val="000000"/>
        </w:rPr>
        <w:t xml:space="preserve"> 2. Права и обязательства Сторон</w:t>
      </w:r>
    </w:p>
    <w:bookmarkEnd w:id="70"/>
    <w:bookmarkStart w:name="z173" w:id="71"/>
    <w:p>
      <w:pPr>
        <w:spacing w:after="0"/>
        <w:ind w:left="0"/>
        <w:jc w:val="both"/>
      </w:pPr>
      <w:r>
        <w:rPr>
          <w:rFonts w:ascii="Times New Roman"/>
          <w:b w:val="false"/>
          <w:i w:val="false"/>
          <w:color w:val="000000"/>
          <w:sz w:val="28"/>
        </w:rPr>
        <w:t>
      2. Национальный институт:</w:t>
      </w:r>
    </w:p>
    <w:bookmarkEnd w:id="71"/>
    <w:bookmarkStart w:name="z174" w:id="72"/>
    <w:p>
      <w:pPr>
        <w:spacing w:after="0"/>
        <w:ind w:left="0"/>
        <w:jc w:val="both"/>
      </w:pPr>
      <w:r>
        <w:rPr>
          <w:rFonts w:ascii="Times New Roman"/>
          <w:b w:val="false"/>
          <w:i w:val="false"/>
          <w:color w:val="000000"/>
          <w:sz w:val="28"/>
        </w:rPr>
        <w:t xml:space="preserve">
      1) информирует оператора инструмента обо всех изменениях, связанных с реализацией </w:t>
      </w:r>
      <w:r>
        <w:rPr>
          <w:rFonts w:ascii="Times New Roman"/>
          <w:b w:val="false"/>
          <w:i w:val="false"/>
          <w:color w:val="000000"/>
          <w:sz w:val="28"/>
        </w:rPr>
        <w:t>Правил</w:t>
      </w:r>
      <w:r>
        <w:rPr>
          <w:rFonts w:ascii="Times New Roman"/>
          <w:b w:val="false"/>
          <w:i w:val="false"/>
          <w:color w:val="000000"/>
          <w:sz w:val="28"/>
        </w:rPr>
        <w:t xml:space="preserve">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утвержденных приказом Министра по инвестициям и развитию Республики Казахстан от 9 декабря 2015 года № 1194 (зарегистрированный в Реестре государственной регистрации нормативных правовых актов за № 12640) (далее – Правила), способных оказать существенное влияние на исполнение Соглашения;</w:t>
      </w:r>
    </w:p>
    <w:bookmarkEnd w:id="72"/>
    <w:bookmarkStart w:name="z175" w:id="73"/>
    <w:p>
      <w:pPr>
        <w:spacing w:after="0"/>
        <w:ind w:left="0"/>
        <w:jc w:val="both"/>
      </w:pPr>
      <w:r>
        <w:rPr>
          <w:rFonts w:ascii="Times New Roman"/>
          <w:b w:val="false"/>
          <w:i w:val="false"/>
          <w:color w:val="000000"/>
          <w:sz w:val="28"/>
        </w:rPr>
        <w:t>
      2) проводит мониторинг проекта в течение 2-х лет после завершения проекта.</w:t>
      </w:r>
    </w:p>
    <w:bookmarkEnd w:id="73"/>
    <w:bookmarkStart w:name="z176" w:id="74"/>
    <w:p>
      <w:pPr>
        <w:spacing w:after="0"/>
        <w:ind w:left="0"/>
        <w:jc w:val="both"/>
      </w:pPr>
      <w:r>
        <w:rPr>
          <w:rFonts w:ascii="Times New Roman"/>
          <w:b w:val="false"/>
          <w:i w:val="false"/>
          <w:color w:val="000000"/>
          <w:sz w:val="28"/>
        </w:rPr>
        <w:t>
      3. Оператор инструмента:</w:t>
      </w:r>
    </w:p>
    <w:bookmarkEnd w:id="74"/>
    <w:bookmarkStart w:name="z177" w:id="75"/>
    <w:p>
      <w:pPr>
        <w:spacing w:after="0"/>
        <w:ind w:left="0"/>
        <w:jc w:val="both"/>
      </w:pPr>
      <w:r>
        <w:rPr>
          <w:rFonts w:ascii="Times New Roman"/>
          <w:b w:val="false"/>
          <w:i w:val="false"/>
          <w:color w:val="000000"/>
          <w:sz w:val="28"/>
        </w:rPr>
        <w:t xml:space="preserve">
      1) информирует предпринимателя обо всех изменениях, связанных с реализацией Программы "Единой программы поддержки и развития бизнеса "Дорожная карта бизнеса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(далее – Программа), способных оказать существенное влияние на исполнение Соглашения;</w:t>
      </w:r>
    </w:p>
    <w:bookmarkEnd w:id="75"/>
    <w:bookmarkStart w:name="z178" w:id="76"/>
    <w:p>
      <w:pPr>
        <w:spacing w:after="0"/>
        <w:ind w:left="0"/>
        <w:jc w:val="both"/>
      </w:pPr>
      <w:r>
        <w:rPr>
          <w:rFonts w:ascii="Times New Roman"/>
          <w:b w:val="false"/>
          <w:i w:val="false"/>
          <w:color w:val="000000"/>
          <w:sz w:val="28"/>
        </w:rPr>
        <w:t>
      2) проводит мониторинг реализации проекта в течение всего срока его реализации и в течение 2-х лет после его завершения;</w:t>
      </w:r>
    </w:p>
    <w:bookmarkEnd w:id="76"/>
    <w:bookmarkStart w:name="z179" w:id="77"/>
    <w:p>
      <w:pPr>
        <w:spacing w:after="0"/>
        <w:ind w:left="0"/>
        <w:jc w:val="both"/>
      </w:pPr>
      <w:r>
        <w:rPr>
          <w:rFonts w:ascii="Times New Roman"/>
          <w:b w:val="false"/>
          <w:i w:val="false"/>
          <w:color w:val="000000"/>
          <w:sz w:val="28"/>
        </w:rPr>
        <w:t xml:space="preserve">
      3) предоставляет на ежеквартальной основе национальному институту для дальнейшего направления в уполномоченный орган в области индустриально-инновационного развития не позднее 15 числа месяца, следующего за отчетным периодом, отчет оператора инструмента "долгосрочного лизингового финансирования" в рамках Программы, а также направлять отчет(ы) предпринимателя(ей), получившего(их) лизинговое финансирование в рамках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p>
    <w:bookmarkEnd w:id="77"/>
    <w:bookmarkStart w:name="z180" w:id="78"/>
    <w:p>
      <w:pPr>
        <w:spacing w:after="0"/>
        <w:ind w:left="0"/>
        <w:jc w:val="both"/>
      </w:pPr>
      <w:r>
        <w:rPr>
          <w:rFonts w:ascii="Times New Roman"/>
          <w:b w:val="false"/>
          <w:i w:val="false"/>
          <w:color w:val="000000"/>
          <w:sz w:val="28"/>
        </w:rPr>
        <w:t>
      4) информирует национальный институт о дате завершения реализации проекта.</w:t>
      </w:r>
    </w:p>
    <w:bookmarkEnd w:id="78"/>
    <w:bookmarkStart w:name="z181" w:id="79"/>
    <w:p>
      <w:pPr>
        <w:spacing w:after="0"/>
        <w:ind w:left="0"/>
        <w:jc w:val="both"/>
      </w:pPr>
      <w:r>
        <w:rPr>
          <w:rFonts w:ascii="Times New Roman"/>
          <w:b w:val="false"/>
          <w:i w:val="false"/>
          <w:color w:val="000000"/>
          <w:sz w:val="28"/>
        </w:rPr>
        <w:t>
      4. Предприниматель:</w:t>
      </w:r>
    </w:p>
    <w:bookmarkEnd w:id="79"/>
    <w:bookmarkStart w:name="z182" w:id="80"/>
    <w:p>
      <w:pPr>
        <w:spacing w:after="0"/>
        <w:ind w:left="0"/>
        <w:jc w:val="both"/>
      </w:pPr>
      <w:r>
        <w:rPr>
          <w:rFonts w:ascii="Times New Roman"/>
          <w:b w:val="false"/>
          <w:i w:val="false"/>
          <w:color w:val="000000"/>
          <w:sz w:val="28"/>
        </w:rPr>
        <w:t xml:space="preserve">
      1) на ежеквартальной основе не позднее 5 числа месяца, следующего за отчетным периодом, представляет оператору инструмента отчет предпринимателя о ходе реализации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w:t>
      </w:r>
    </w:p>
    <w:bookmarkEnd w:id="80"/>
    <w:bookmarkStart w:name="z183" w:id="81"/>
    <w:p>
      <w:pPr>
        <w:spacing w:after="0"/>
        <w:ind w:left="0"/>
        <w:jc w:val="both"/>
      </w:pPr>
      <w:r>
        <w:rPr>
          <w:rFonts w:ascii="Times New Roman"/>
          <w:b w:val="false"/>
          <w:i w:val="false"/>
          <w:color w:val="000000"/>
          <w:sz w:val="28"/>
        </w:rPr>
        <w:t>
      2) предоставляет национальному институту и/или оператору инструмента в срок не более 5 рабочих дней со дня получения от него соответствующего запроса дополнительную информацию о ходе реализации проекта;</w:t>
      </w:r>
    </w:p>
    <w:bookmarkEnd w:id="81"/>
    <w:bookmarkStart w:name="z184" w:id="82"/>
    <w:p>
      <w:pPr>
        <w:spacing w:after="0"/>
        <w:ind w:left="0"/>
        <w:jc w:val="both"/>
      </w:pPr>
      <w:r>
        <w:rPr>
          <w:rFonts w:ascii="Times New Roman"/>
          <w:b w:val="false"/>
          <w:i w:val="false"/>
          <w:color w:val="000000"/>
          <w:sz w:val="28"/>
        </w:rPr>
        <w:t xml:space="preserve">
      3) в результате реализации проекта достигает показателей комплексного плана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w:t>
      </w:r>
    </w:p>
    <w:bookmarkEnd w:id="82"/>
    <w:bookmarkStart w:name="z185" w:id="83"/>
    <w:p>
      <w:pPr>
        <w:spacing w:after="0"/>
        <w:ind w:left="0"/>
        <w:jc w:val="left"/>
      </w:pPr>
      <w:r>
        <w:rPr>
          <w:rFonts w:ascii="Times New Roman"/>
          <w:b/>
          <w:i w:val="false"/>
          <w:color w:val="000000"/>
        </w:rPr>
        <w:t xml:space="preserve"> 3. Ответственность Сторон</w:t>
      </w:r>
    </w:p>
    <w:bookmarkEnd w:id="83"/>
    <w:bookmarkStart w:name="z186" w:id="84"/>
    <w:p>
      <w:pPr>
        <w:spacing w:after="0"/>
        <w:ind w:left="0"/>
        <w:jc w:val="both"/>
      </w:pPr>
      <w:r>
        <w:rPr>
          <w:rFonts w:ascii="Times New Roman"/>
          <w:b w:val="false"/>
          <w:i w:val="false"/>
          <w:color w:val="000000"/>
          <w:sz w:val="28"/>
        </w:rPr>
        <w:t>
      5. Предприниматель несет ответственность за:</w:t>
      </w:r>
    </w:p>
    <w:bookmarkEnd w:id="84"/>
    <w:bookmarkStart w:name="z187" w:id="85"/>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w:t>
      </w:r>
    </w:p>
    <w:bookmarkEnd w:id="85"/>
    <w:bookmarkStart w:name="z188" w:id="86"/>
    <w:p>
      <w:pPr>
        <w:spacing w:after="0"/>
        <w:ind w:left="0"/>
        <w:jc w:val="both"/>
      </w:pPr>
      <w:r>
        <w:rPr>
          <w:rFonts w:ascii="Times New Roman"/>
          <w:b w:val="false"/>
          <w:i w:val="false"/>
          <w:color w:val="000000"/>
          <w:sz w:val="28"/>
        </w:rPr>
        <w:t xml:space="preserve">
      2) не достижение показателей комплексного плана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w:t>
      </w:r>
    </w:p>
    <w:bookmarkEnd w:id="86"/>
    <w:bookmarkStart w:name="z189" w:id="87"/>
    <w:p>
      <w:pPr>
        <w:spacing w:after="0"/>
        <w:ind w:left="0"/>
        <w:jc w:val="both"/>
      </w:pPr>
      <w:r>
        <w:rPr>
          <w:rFonts w:ascii="Times New Roman"/>
          <w:b w:val="false"/>
          <w:i w:val="false"/>
          <w:color w:val="000000"/>
          <w:sz w:val="28"/>
        </w:rPr>
        <w:t>
      6. Оператор инструмента несет ответственность за:</w:t>
      </w:r>
    </w:p>
    <w:bookmarkEnd w:id="87"/>
    <w:bookmarkStart w:name="z190" w:id="88"/>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w:t>
      </w:r>
    </w:p>
    <w:bookmarkEnd w:id="88"/>
    <w:bookmarkStart w:name="z191" w:id="89"/>
    <w:p>
      <w:pPr>
        <w:spacing w:after="0"/>
        <w:ind w:left="0"/>
        <w:jc w:val="both"/>
      </w:pPr>
      <w:r>
        <w:rPr>
          <w:rFonts w:ascii="Times New Roman"/>
          <w:b w:val="false"/>
          <w:i w:val="false"/>
          <w:color w:val="000000"/>
          <w:sz w:val="28"/>
        </w:rPr>
        <w:t>
      2) за своевременное предоставление мер государственной поддержки.</w:t>
      </w:r>
    </w:p>
    <w:bookmarkEnd w:id="89"/>
    <w:bookmarkStart w:name="z192" w:id="90"/>
    <w:p>
      <w:pPr>
        <w:spacing w:after="0"/>
        <w:ind w:left="0"/>
        <w:jc w:val="both"/>
      </w:pPr>
      <w:r>
        <w:rPr>
          <w:rFonts w:ascii="Times New Roman"/>
          <w:b w:val="false"/>
          <w:i w:val="false"/>
          <w:color w:val="000000"/>
          <w:sz w:val="28"/>
        </w:rPr>
        <w:t xml:space="preserve">
      7. Национальный институт несет ответственность за полноту, своевременность и достоверность предоставленной информации по результату мониторинга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90"/>
    <w:bookmarkStart w:name="z193" w:id="91"/>
    <w:p>
      <w:pPr>
        <w:spacing w:after="0"/>
        <w:ind w:left="0"/>
        <w:jc w:val="left"/>
      </w:pPr>
      <w:r>
        <w:rPr>
          <w:rFonts w:ascii="Times New Roman"/>
          <w:b/>
          <w:i w:val="false"/>
          <w:color w:val="000000"/>
        </w:rPr>
        <w:t xml:space="preserve"> 4. Конфиденциальность</w:t>
      </w:r>
    </w:p>
    <w:bookmarkEnd w:id="91"/>
    <w:bookmarkStart w:name="z194" w:id="92"/>
    <w:p>
      <w:pPr>
        <w:spacing w:after="0"/>
        <w:ind w:left="0"/>
        <w:jc w:val="both"/>
      </w:pPr>
      <w:r>
        <w:rPr>
          <w:rFonts w:ascii="Times New Roman"/>
          <w:b w:val="false"/>
          <w:i w:val="false"/>
          <w:color w:val="000000"/>
          <w:sz w:val="28"/>
        </w:rPr>
        <w:t>
      8. Информация, касающаяся условий Соглашения, банковская тайна, а также финансовая, коммерческая и иная информация, полученная Сторонами в ходе заключения и исполнения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92"/>
    <w:bookmarkStart w:name="z195" w:id="93"/>
    <w:p>
      <w:pPr>
        <w:spacing w:after="0"/>
        <w:ind w:left="0"/>
        <w:jc w:val="both"/>
      </w:pPr>
      <w:r>
        <w:rPr>
          <w:rFonts w:ascii="Times New Roman"/>
          <w:b w:val="false"/>
          <w:i w:val="false"/>
          <w:color w:val="000000"/>
          <w:sz w:val="28"/>
        </w:rPr>
        <w:t>
      9. Стороны принимают все необходимые меры, в том числе правового характера для сохранения конфиденциальности Соглашения. Должностным лицам и работникам Сторон запрещается разглашение либо передача третьим лицам сведений, полученных в ходе реализации Соглашения.</w:t>
      </w:r>
    </w:p>
    <w:bookmarkEnd w:id="93"/>
    <w:bookmarkStart w:name="z196" w:id="94"/>
    <w:p>
      <w:pPr>
        <w:spacing w:after="0"/>
        <w:ind w:left="0"/>
        <w:jc w:val="both"/>
      </w:pPr>
      <w:r>
        <w:rPr>
          <w:rFonts w:ascii="Times New Roman"/>
          <w:b w:val="false"/>
          <w:i w:val="false"/>
          <w:color w:val="000000"/>
          <w:sz w:val="28"/>
        </w:rPr>
        <w:t>
      10. В случае разглашения либо распространения любой из Сторон конфиденциальной информации в нарушение требований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94"/>
    <w:bookmarkStart w:name="z197" w:id="95"/>
    <w:p>
      <w:pPr>
        <w:spacing w:after="0"/>
        <w:ind w:left="0"/>
        <w:jc w:val="left"/>
      </w:pPr>
      <w:r>
        <w:rPr>
          <w:rFonts w:ascii="Times New Roman"/>
          <w:b/>
          <w:i w:val="false"/>
          <w:color w:val="000000"/>
        </w:rPr>
        <w:t xml:space="preserve"> 5. Форс-мажор</w:t>
      </w:r>
    </w:p>
    <w:bookmarkEnd w:id="95"/>
    <w:bookmarkStart w:name="z198" w:id="96"/>
    <w:p>
      <w:pPr>
        <w:spacing w:after="0"/>
        <w:ind w:left="0"/>
        <w:jc w:val="both"/>
      </w:pPr>
      <w:r>
        <w:rPr>
          <w:rFonts w:ascii="Times New Roman"/>
          <w:b w:val="false"/>
          <w:i w:val="false"/>
          <w:color w:val="000000"/>
          <w:sz w:val="28"/>
        </w:rPr>
        <w:t>
      11.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непреодолимой силы, возникших после заключения настоящего Соглашения, в результате таких событий чрезвычайного характера, которые Стороны не могли предвидеть и предотвратить разумными мерами. К обстоятельствам непреодолимой силы относятся события, на которые Стороны не могут оказать влияние, за возникновение которых они не могут нести ответственности и которые непосредственно повлияли на выполнение обязательств по Соглашению.</w:t>
      </w:r>
    </w:p>
    <w:bookmarkEnd w:id="96"/>
    <w:bookmarkStart w:name="z199" w:id="97"/>
    <w:p>
      <w:pPr>
        <w:spacing w:after="0"/>
        <w:ind w:left="0"/>
        <w:jc w:val="left"/>
      </w:pPr>
      <w:r>
        <w:rPr>
          <w:rFonts w:ascii="Times New Roman"/>
          <w:b/>
          <w:i w:val="false"/>
          <w:color w:val="000000"/>
        </w:rPr>
        <w:t xml:space="preserve"> 6. Заключительные положения</w:t>
      </w:r>
    </w:p>
    <w:bookmarkEnd w:id="97"/>
    <w:bookmarkStart w:name="z200" w:id="98"/>
    <w:p>
      <w:pPr>
        <w:spacing w:after="0"/>
        <w:ind w:left="0"/>
        <w:jc w:val="both"/>
      </w:pPr>
      <w:r>
        <w:rPr>
          <w:rFonts w:ascii="Times New Roman"/>
          <w:b w:val="false"/>
          <w:i w:val="false"/>
          <w:color w:val="000000"/>
          <w:sz w:val="28"/>
        </w:rPr>
        <w:t>
      12. Соглашение вступает в силу со дня подписания и действует до конца срока договора финансового лизинга, заключенного между оператором инструмента и предпринимателем.</w:t>
      </w:r>
    </w:p>
    <w:bookmarkEnd w:id="98"/>
    <w:bookmarkStart w:name="z201" w:id="99"/>
    <w:p>
      <w:pPr>
        <w:spacing w:after="0"/>
        <w:ind w:left="0"/>
        <w:jc w:val="both"/>
      </w:pPr>
      <w:r>
        <w:rPr>
          <w:rFonts w:ascii="Times New Roman"/>
          <w:b w:val="false"/>
          <w:i w:val="false"/>
          <w:color w:val="000000"/>
          <w:sz w:val="28"/>
        </w:rPr>
        <w:t>
      13. Все изменения и дополнения, вносимые в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99"/>
    <w:bookmarkStart w:name="z202" w:id="100"/>
    <w:p>
      <w:pPr>
        <w:spacing w:after="0"/>
        <w:ind w:left="0"/>
        <w:jc w:val="both"/>
      </w:pPr>
      <w:r>
        <w:rPr>
          <w:rFonts w:ascii="Times New Roman"/>
          <w:b w:val="false"/>
          <w:i w:val="false"/>
          <w:color w:val="000000"/>
          <w:sz w:val="28"/>
        </w:rPr>
        <w:t>
      14. Стороны незамедлительно извещают друг друга в случае изменения реквизитов (юридических адресов, номера счета).</w:t>
      </w:r>
    </w:p>
    <w:bookmarkEnd w:id="100"/>
    <w:bookmarkStart w:name="z203" w:id="101"/>
    <w:p>
      <w:pPr>
        <w:spacing w:after="0"/>
        <w:ind w:left="0"/>
        <w:jc w:val="both"/>
      </w:pPr>
      <w:r>
        <w:rPr>
          <w:rFonts w:ascii="Times New Roman"/>
          <w:b w:val="false"/>
          <w:i w:val="false"/>
          <w:color w:val="000000"/>
          <w:sz w:val="28"/>
        </w:rPr>
        <w:t>
      15. Соглашение составлено на государственном и русском языках в трех экземплярах, имеющих одинаковую юридическую силу, по одному для каждой Стороны.</w:t>
      </w:r>
    </w:p>
    <w:bookmarkEnd w:id="101"/>
    <w:bookmarkStart w:name="z204" w:id="102"/>
    <w:p>
      <w:pPr>
        <w:spacing w:after="0"/>
        <w:ind w:left="0"/>
        <w:jc w:val="left"/>
      </w:pPr>
      <w:r>
        <w:rPr>
          <w:rFonts w:ascii="Times New Roman"/>
          <w:b/>
          <w:i w:val="false"/>
          <w:color w:val="000000"/>
        </w:rPr>
        <w:t xml:space="preserve"> 7. Юридические адреса и реквизиты Сторон</w:t>
      </w:r>
    </w:p>
    <w:bookmarkEnd w:id="102"/>
    <w:bookmarkStart w:name="z205" w:id="103"/>
    <w:p>
      <w:pPr>
        <w:spacing w:after="0"/>
        <w:ind w:left="0"/>
        <w:jc w:val="left"/>
      </w:pPr>
      <w:r>
        <w:rPr>
          <w:rFonts w:ascii="Times New Roman"/>
          <w:b/>
          <w:i w:val="false"/>
          <w:color w:val="000000"/>
        </w:rPr>
        <w:t xml:space="preserve"> Подписи Сторон: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3869"/>
        <w:gridCol w:w="4101"/>
      </w:tblGrid>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4"/>
          <w:p>
            <w:pPr>
              <w:spacing w:after="20"/>
              <w:ind w:left="20"/>
              <w:jc w:val="both"/>
            </w:pPr>
            <w:r>
              <w:rPr>
                <w:rFonts w:ascii="Times New Roman"/>
                <w:b w:val="false"/>
                <w:i w:val="false"/>
                <w:color w:val="000000"/>
                <w:sz w:val="20"/>
              </w:rPr>
              <w:t>
Национальный институт:</w:t>
            </w:r>
            <w:r>
              <w:br/>
            </w:r>
            <w:r>
              <w:rPr>
                <w:rFonts w:ascii="Times New Roman"/>
                <w:b w:val="false"/>
                <w:i w:val="false"/>
                <w:color w:val="000000"/>
                <w:sz w:val="20"/>
              </w:rPr>
              <w:t>акционерное общество "Казахстанский</w:t>
            </w:r>
          </w:p>
          <w:bookmarkEnd w:id="104"/>
          <w:bookmarkStart w:name="z207" w:id="105"/>
          <w:p>
            <w:pPr>
              <w:spacing w:after="20"/>
              <w:ind w:left="20"/>
              <w:jc w:val="both"/>
            </w:pPr>
            <w:r>
              <w:rPr>
                <w:rFonts w:ascii="Times New Roman"/>
                <w:b w:val="false"/>
                <w:i w:val="false"/>
                <w:color w:val="000000"/>
                <w:sz w:val="20"/>
              </w:rPr>
              <w:t>
институт развития</w:t>
            </w:r>
            <w:r>
              <w:br/>
            </w:r>
            <w:r>
              <w:rPr>
                <w:rFonts w:ascii="Times New Roman"/>
                <w:b w:val="false"/>
                <w:i w:val="false"/>
                <w:color w:val="000000"/>
                <w:sz w:val="20"/>
              </w:rPr>
              <w:t>индустрии"</w:t>
            </w:r>
          </w:p>
          <w:bookmarkEnd w:id="105"/>
          <w:p>
            <w:pPr>
              <w:spacing w:after="20"/>
              <w:ind w:left="20"/>
              <w:jc w:val="both"/>
            </w:pPr>
            <w:r>
              <w:rPr>
                <w:rFonts w:ascii="Times New Roman"/>
                <w:b w:val="false"/>
                <w:i w:val="false"/>
                <w:color w:val="000000"/>
                <w:sz w:val="20"/>
              </w:rPr>
              <w:t>
__________________</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6"/>
          <w:p>
            <w:pPr>
              <w:spacing w:after="20"/>
              <w:ind w:left="20"/>
              <w:jc w:val="both"/>
            </w:pPr>
            <w:r>
              <w:rPr>
                <w:rFonts w:ascii="Times New Roman"/>
                <w:b w:val="false"/>
                <w:i w:val="false"/>
                <w:color w:val="000000"/>
                <w:sz w:val="20"/>
              </w:rPr>
              <w:t>
Оператор инструмента:</w:t>
            </w:r>
            <w:r>
              <w:br/>
            </w:r>
            <w:r>
              <w:rPr>
                <w:rFonts w:ascii="Times New Roman"/>
                <w:b w:val="false"/>
                <w:i w:val="false"/>
                <w:color w:val="000000"/>
                <w:sz w:val="20"/>
              </w:rPr>
              <w:t>акционерное общество "БРК-Лизинг"</w:t>
            </w:r>
          </w:p>
          <w:bookmarkEnd w:id="106"/>
          <w:p>
            <w:pPr>
              <w:spacing w:after="20"/>
              <w:ind w:left="20"/>
              <w:jc w:val="both"/>
            </w:pPr>
            <w:r>
              <w:rPr>
                <w:rFonts w:ascii="Times New Roman"/>
                <w:b w:val="false"/>
                <w:i w:val="false"/>
                <w:color w:val="000000"/>
                <w:sz w:val="20"/>
              </w:rPr>
              <w:t>
________________</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7"/>
          <w:p>
            <w:pPr>
              <w:spacing w:after="20"/>
              <w:ind w:left="20"/>
              <w:jc w:val="both"/>
            </w:pPr>
            <w:r>
              <w:rPr>
                <w:rFonts w:ascii="Times New Roman"/>
                <w:b w:val="false"/>
                <w:i w:val="false"/>
                <w:color w:val="000000"/>
                <w:sz w:val="20"/>
              </w:rPr>
              <w:t>
Предприниматель:</w:t>
            </w:r>
          </w:p>
          <w:bookmarkEnd w:id="1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мониторинге</w:t>
            </w:r>
            <w:r>
              <w:br/>
            </w:r>
            <w:r>
              <w:rPr>
                <w:rFonts w:ascii="Times New Roman"/>
                <w:b w:val="false"/>
                <w:i w:val="false"/>
                <w:color w:val="000000"/>
                <w:sz w:val="20"/>
              </w:rPr>
              <w:t>индустриально-инновационного проекта</w:t>
            </w:r>
          </w:p>
        </w:tc>
      </w:tr>
    </w:tbl>
    <w:bookmarkStart w:name="z211" w:id="10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8"/>
    <w:bookmarkStart w:name="z212" w:id="109"/>
    <w:p>
      <w:pPr>
        <w:spacing w:after="0"/>
        <w:ind w:left="0"/>
        <w:jc w:val="left"/>
      </w:pPr>
      <w:r>
        <w:rPr>
          <w:rFonts w:ascii="Times New Roman"/>
          <w:b/>
          <w:i w:val="false"/>
          <w:color w:val="000000"/>
        </w:rPr>
        <w:t xml:space="preserve"> Отчет</w:t>
      </w:r>
      <w:r>
        <w:br/>
      </w:r>
      <w:r>
        <w:rPr>
          <w:rFonts w:ascii="Times New Roman"/>
          <w:b/>
          <w:i w:val="false"/>
          <w:color w:val="000000"/>
        </w:rPr>
        <w:t>о реализации инструмента "долгосрочного лизингового финансирования"</w:t>
      </w:r>
    </w:p>
    <w:bookmarkEnd w:id="109"/>
    <w:bookmarkStart w:name="z214" w:id="110"/>
    <w:p>
      <w:pPr>
        <w:spacing w:after="0"/>
        <w:ind w:left="0"/>
        <w:jc w:val="left"/>
      </w:pPr>
      <w:r>
        <w:rPr>
          <w:rFonts w:ascii="Times New Roman"/>
          <w:b/>
          <w:i w:val="false"/>
          <w:color w:val="000000"/>
        </w:rPr>
        <w:t xml:space="preserve"> Отчет за _____квартал 20___года</w:t>
      </w:r>
    </w:p>
    <w:bookmarkEnd w:id="110"/>
    <w:bookmarkStart w:name="z215" w:id="111"/>
    <w:p>
      <w:pPr>
        <w:spacing w:after="0"/>
        <w:ind w:left="0"/>
        <w:jc w:val="both"/>
      </w:pPr>
      <w:r>
        <w:rPr>
          <w:rFonts w:ascii="Times New Roman"/>
          <w:b w:val="false"/>
          <w:i w:val="false"/>
          <w:color w:val="000000"/>
          <w:sz w:val="28"/>
        </w:rPr>
        <w:t>
      Индекс:1- БРК-Лизинг</w:t>
      </w:r>
    </w:p>
    <w:bookmarkEnd w:id="111"/>
    <w:bookmarkStart w:name="z216" w:id="112"/>
    <w:p>
      <w:pPr>
        <w:spacing w:after="0"/>
        <w:ind w:left="0"/>
        <w:jc w:val="both"/>
      </w:pPr>
      <w:r>
        <w:rPr>
          <w:rFonts w:ascii="Times New Roman"/>
          <w:b w:val="false"/>
          <w:i w:val="false"/>
          <w:color w:val="000000"/>
          <w:sz w:val="28"/>
        </w:rPr>
        <w:t>
      Периодичность: ежеквартальная</w:t>
      </w:r>
    </w:p>
    <w:bookmarkEnd w:id="112"/>
    <w:bookmarkStart w:name="z217" w:id="113"/>
    <w:p>
      <w:pPr>
        <w:spacing w:after="0"/>
        <w:ind w:left="0"/>
        <w:jc w:val="both"/>
      </w:pPr>
      <w:r>
        <w:rPr>
          <w:rFonts w:ascii="Times New Roman"/>
          <w:b w:val="false"/>
          <w:i w:val="false"/>
          <w:color w:val="000000"/>
          <w:sz w:val="28"/>
        </w:rPr>
        <w:t>
      Предоставляет: акционерное общество "БРК Лизинг"</w:t>
      </w:r>
    </w:p>
    <w:bookmarkEnd w:id="113"/>
    <w:bookmarkStart w:name="z218" w:id="114"/>
    <w:p>
      <w:pPr>
        <w:spacing w:after="0"/>
        <w:ind w:left="0"/>
        <w:jc w:val="both"/>
      </w:pPr>
      <w:r>
        <w:rPr>
          <w:rFonts w:ascii="Times New Roman"/>
          <w:b w:val="false"/>
          <w:i w:val="false"/>
          <w:color w:val="000000"/>
          <w:sz w:val="28"/>
        </w:rPr>
        <w:t>
      Куда представляется: национальный институт в области развития индустрии</w:t>
      </w:r>
    </w:p>
    <w:bookmarkEnd w:id="114"/>
    <w:bookmarkStart w:name="z219" w:id="115"/>
    <w:p>
      <w:pPr>
        <w:spacing w:after="0"/>
        <w:ind w:left="0"/>
        <w:jc w:val="both"/>
      </w:pPr>
      <w:r>
        <w:rPr>
          <w:rFonts w:ascii="Times New Roman"/>
          <w:b w:val="false"/>
          <w:i w:val="false"/>
          <w:color w:val="000000"/>
          <w:sz w:val="28"/>
        </w:rPr>
        <w:t>
      Срок представления: ежеквартально, не позднее 15 числа месяца, следующего за отчетным периодом.</w:t>
      </w:r>
    </w:p>
    <w:bookmarkEnd w:id="115"/>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92"/>
        <w:gridCol w:w="992"/>
        <w:gridCol w:w="992"/>
        <w:gridCol w:w="2371"/>
        <w:gridCol w:w="992"/>
        <w:gridCol w:w="992"/>
        <w:gridCol w:w="1819"/>
        <w:gridCol w:w="21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6"/>
          <w:p>
            <w:pPr>
              <w:spacing w:after="20"/>
              <w:ind w:left="20"/>
              <w:jc w:val="both"/>
            </w:pPr>
            <w:r>
              <w:rPr>
                <w:rFonts w:ascii="Times New Roman"/>
                <w:b w:val="false"/>
                <w:i w:val="false"/>
                <w:color w:val="000000"/>
                <w:sz w:val="20"/>
              </w:rPr>
              <w:t>
№ п/п</w:t>
            </w:r>
          </w:p>
          <w:bookmarkEnd w:id="116"/>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инструмента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тыс.тнг./человек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7"/>
          <w:p>
            <w:pPr>
              <w:spacing w:after="20"/>
              <w:ind w:left="20"/>
              <w:jc w:val="both"/>
            </w:pPr>
            <w:r>
              <w:rPr>
                <w:rFonts w:ascii="Times New Roman"/>
                <w:b w:val="false"/>
                <w:i w:val="false"/>
                <w:color w:val="000000"/>
                <w:sz w:val="20"/>
              </w:rPr>
              <w:t>
1</w:t>
            </w:r>
          </w:p>
          <w:bookmarkEnd w:id="117"/>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1547"/>
        <w:gridCol w:w="2837"/>
        <w:gridCol w:w="529"/>
        <w:gridCol w:w="1137"/>
        <w:gridCol w:w="1137"/>
        <w:gridCol w:w="1138"/>
        <w:gridCol w:w="1138"/>
      </w:tblGrid>
      <w:tr>
        <w:trPr/>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8"/>
          <w:p>
            <w:pPr>
              <w:spacing w:after="20"/>
              <w:ind w:left="20"/>
              <w:jc w:val="both"/>
            </w:pPr>
            <w:r>
              <w:rPr>
                <w:rFonts w:ascii="Times New Roman"/>
                <w:b w:val="false"/>
                <w:i w:val="false"/>
                <w:color w:val="000000"/>
                <w:sz w:val="20"/>
              </w:rPr>
              <w:t>
Рост производительности труда, % к аналогичному периоду пред.года</w:t>
            </w:r>
          </w:p>
          <w:bookmarkEnd w:id="118"/>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обработанного экспорта, тыс.долл.США</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обработанного экспорта, % к аналогичному периоду пред.года</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 / Фамилия, имя, отчество (при наличии) </w:t>
      </w:r>
    </w:p>
    <w:bookmarkStart w:name="z225" w:id="119"/>
    <w:p>
      <w:pPr>
        <w:spacing w:after="0"/>
        <w:ind w:left="0"/>
        <w:jc w:val="both"/>
      </w:pPr>
      <w:r>
        <w:rPr>
          <w:rFonts w:ascii="Times New Roman"/>
          <w:b w:val="false"/>
          <w:i w:val="false"/>
          <w:color w:val="000000"/>
          <w:sz w:val="28"/>
        </w:rPr>
        <w:t>
                         (подпись)</w:t>
      </w:r>
    </w:p>
    <w:bookmarkEnd w:id="119"/>
    <w:bookmarkStart w:name="z226" w:id="120"/>
    <w:p>
      <w:pPr>
        <w:spacing w:after="0"/>
        <w:ind w:left="0"/>
        <w:jc w:val="both"/>
      </w:pPr>
      <w:r>
        <w:rPr>
          <w:rFonts w:ascii="Times New Roman"/>
          <w:b w:val="false"/>
          <w:i w:val="false"/>
          <w:color w:val="000000"/>
          <w:sz w:val="28"/>
        </w:rPr>
        <w:t>
      Место печати (при наличии)</w:t>
      </w:r>
    </w:p>
    <w:bookmarkEnd w:id="120"/>
    <w:bookmarkStart w:name="z227" w:id="121"/>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"Отчет о реализации инструмента "долгосрочного лизингового финансирования"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форме.</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 xml:space="preserve">сбора административных данных </w:t>
            </w:r>
          </w:p>
        </w:tc>
      </w:tr>
    </w:tbl>
    <w:bookmarkStart w:name="z229" w:id="1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реализации инструмента "долгосрочного лизингового финансирования"</w:t>
      </w:r>
    </w:p>
    <w:bookmarkEnd w:id="122"/>
    <w:bookmarkStart w:name="z230" w:id="123"/>
    <w:p>
      <w:pPr>
        <w:spacing w:after="0"/>
        <w:ind w:left="0"/>
        <w:jc w:val="left"/>
      </w:pPr>
      <w:r>
        <w:rPr>
          <w:rFonts w:ascii="Times New Roman"/>
          <w:b/>
          <w:i w:val="false"/>
          <w:color w:val="000000"/>
        </w:rPr>
        <w:t xml:space="preserve"> 1. Общие положения</w:t>
      </w:r>
    </w:p>
    <w:bookmarkEnd w:id="123"/>
    <w:bookmarkStart w:name="z231" w:id="124"/>
    <w:p>
      <w:pPr>
        <w:spacing w:after="0"/>
        <w:ind w:left="0"/>
        <w:jc w:val="both"/>
      </w:pPr>
      <w:r>
        <w:rPr>
          <w:rFonts w:ascii="Times New Roman"/>
          <w:b w:val="false"/>
          <w:i w:val="false"/>
          <w:color w:val="000000"/>
          <w:sz w:val="28"/>
        </w:rPr>
        <w:t>
      1. Настоящая форма предназначена для сбора административных данных мониторинга реализации мер государственной поддержки, предусмотренных Программой (далее – Форма).</w:t>
      </w:r>
    </w:p>
    <w:bookmarkEnd w:id="124"/>
    <w:bookmarkStart w:name="z232" w:id="125"/>
    <w:p>
      <w:pPr>
        <w:spacing w:after="0"/>
        <w:ind w:left="0"/>
        <w:jc w:val="both"/>
      </w:pPr>
      <w:r>
        <w:rPr>
          <w:rFonts w:ascii="Times New Roman"/>
          <w:b w:val="false"/>
          <w:i w:val="false"/>
          <w:color w:val="000000"/>
          <w:sz w:val="28"/>
        </w:rPr>
        <w:t>
      2. Заполненная Форма предоставляется в акционерное общество "Казахстанский институт развития индустрии" акционерным обществом "БРК Лизинг" ежеквартально не позднее 15 числа месяца, следующего за отчетным периодом.</w:t>
      </w:r>
    </w:p>
    <w:bookmarkEnd w:id="125"/>
    <w:bookmarkStart w:name="z233" w:id="126"/>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126"/>
    <w:bookmarkStart w:name="z234" w:id="127"/>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127"/>
    <w:bookmarkStart w:name="z235" w:id="128"/>
    <w:p>
      <w:pPr>
        <w:spacing w:after="0"/>
        <w:ind w:left="0"/>
        <w:jc w:val="left"/>
      </w:pPr>
      <w:r>
        <w:rPr>
          <w:rFonts w:ascii="Times New Roman"/>
          <w:b/>
          <w:i w:val="false"/>
          <w:color w:val="000000"/>
        </w:rPr>
        <w:t xml:space="preserve"> 2. Пояснение по заполнению </w:t>
      </w:r>
    </w:p>
    <w:bookmarkEnd w:id="128"/>
    <w:bookmarkStart w:name="z236" w:id="129"/>
    <w:p>
      <w:pPr>
        <w:spacing w:after="0"/>
        <w:ind w:left="0"/>
        <w:jc w:val="both"/>
      </w:pPr>
      <w:r>
        <w:rPr>
          <w:rFonts w:ascii="Times New Roman"/>
          <w:b w:val="false"/>
          <w:i w:val="false"/>
          <w:color w:val="000000"/>
          <w:sz w:val="28"/>
        </w:rPr>
        <w:t>
      5. В графе 1 Формы указывается порядковый номер.</w:t>
      </w:r>
    </w:p>
    <w:bookmarkEnd w:id="129"/>
    <w:bookmarkStart w:name="z237" w:id="130"/>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государственной поддержки в рамках Программы.</w:t>
      </w:r>
    </w:p>
    <w:bookmarkEnd w:id="130"/>
    <w:bookmarkStart w:name="z238" w:id="131"/>
    <w:p>
      <w:pPr>
        <w:spacing w:after="0"/>
        <w:ind w:left="0"/>
        <w:jc w:val="both"/>
      </w:pPr>
      <w:r>
        <w:rPr>
          <w:rFonts w:ascii="Times New Roman"/>
          <w:b w:val="false"/>
          <w:i w:val="false"/>
          <w:color w:val="000000"/>
          <w:sz w:val="28"/>
        </w:rPr>
        <w:t>
      7. В графе 3 Формы указывается наименование меры государственной поддержки, предоставленной в рамках Программы.</w:t>
      </w:r>
    </w:p>
    <w:bookmarkEnd w:id="131"/>
    <w:bookmarkStart w:name="z239" w:id="132"/>
    <w:p>
      <w:pPr>
        <w:spacing w:after="0"/>
        <w:ind w:left="0"/>
        <w:jc w:val="both"/>
      </w:pPr>
      <w:r>
        <w:rPr>
          <w:rFonts w:ascii="Times New Roman"/>
          <w:b w:val="false"/>
          <w:i w:val="false"/>
          <w:color w:val="000000"/>
          <w:sz w:val="28"/>
        </w:rPr>
        <w:t>
      8. В графе 4 Формы указывается дата поступления заявки.</w:t>
      </w:r>
    </w:p>
    <w:bookmarkEnd w:id="132"/>
    <w:bookmarkStart w:name="z240" w:id="133"/>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государственной поддержки.</w:t>
      </w:r>
    </w:p>
    <w:bookmarkEnd w:id="133"/>
    <w:bookmarkStart w:name="z241" w:id="134"/>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134"/>
    <w:bookmarkStart w:name="z242" w:id="135"/>
    <w:p>
      <w:pPr>
        <w:spacing w:after="0"/>
        <w:ind w:left="0"/>
        <w:jc w:val="both"/>
      </w:pPr>
      <w:r>
        <w:rPr>
          <w:rFonts w:ascii="Times New Roman"/>
          <w:b w:val="false"/>
          <w:i w:val="false"/>
          <w:color w:val="000000"/>
          <w:sz w:val="28"/>
        </w:rPr>
        <w:t>
      11. В графе 7 Формы указывается сумма государственной поддержки.</w:t>
      </w:r>
    </w:p>
    <w:bookmarkEnd w:id="135"/>
    <w:bookmarkStart w:name="z243" w:id="136"/>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136"/>
    <w:bookmarkStart w:name="z244" w:id="137"/>
    <w:p>
      <w:pPr>
        <w:spacing w:after="0"/>
        <w:ind w:left="0"/>
        <w:jc w:val="both"/>
      </w:pPr>
      <w:r>
        <w:rPr>
          <w:rFonts w:ascii="Times New Roman"/>
          <w:b w:val="false"/>
          <w:i w:val="false"/>
          <w:color w:val="000000"/>
          <w:sz w:val="28"/>
        </w:rPr>
        <w:t>
      13. В графах 9, 10, 11 и 12 Формы указывается показатели по росту производительности и объему обработанного экспорта, в случае если предприниматель осуществляет экспорт.</w:t>
      </w:r>
    </w:p>
    <w:bookmarkEnd w:id="137"/>
    <w:bookmarkStart w:name="z245" w:id="138"/>
    <w:p>
      <w:pPr>
        <w:spacing w:after="0"/>
        <w:ind w:left="0"/>
        <w:jc w:val="both"/>
      </w:pPr>
      <w:r>
        <w:rPr>
          <w:rFonts w:ascii="Times New Roman"/>
          <w:b w:val="false"/>
          <w:i w:val="false"/>
          <w:color w:val="000000"/>
          <w:sz w:val="28"/>
        </w:rPr>
        <w:t>
      14. В графе 13 Формы указывается текущее состояние по инструменту "долгосрочное лизинговое финансирование".</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Соглашению </w:t>
            </w:r>
            <w:r>
              <w:br/>
            </w:r>
            <w:r>
              <w:rPr>
                <w:rFonts w:ascii="Times New Roman"/>
                <w:b w:val="false"/>
                <w:i w:val="false"/>
                <w:color w:val="000000"/>
                <w:sz w:val="20"/>
              </w:rPr>
              <w:t>о мониторинге индустриально-</w:t>
            </w:r>
            <w:r>
              <w:br/>
            </w:r>
            <w:r>
              <w:rPr>
                <w:rFonts w:ascii="Times New Roman"/>
                <w:b w:val="false"/>
                <w:i w:val="false"/>
                <w:color w:val="000000"/>
                <w:sz w:val="20"/>
              </w:rPr>
              <w:t>инновационного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8" w:id="13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предпринимателя _______________________________________________</w:t>
      </w:r>
    </w:p>
    <w:bookmarkEnd w:id="139"/>
    <w:bookmarkStart w:name="z249" w:id="140"/>
    <w:p>
      <w:pPr>
        <w:spacing w:after="0"/>
        <w:ind w:left="0"/>
        <w:jc w:val="both"/>
      </w:pPr>
      <w:r>
        <w:rPr>
          <w:rFonts w:ascii="Times New Roman"/>
          <w:b w:val="false"/>
          <w:i w:val="false"/>
          <w:color w:val="000000"/>
          <w:sz w:val="28"/>
        </w:rPr>
        <w:t>
      (наименование предприятия)</w:t>
      </w:r>
    </w:p>
    <w:bookmarkEnd w:id="140"/>
    <w:bookmarkStart w:name="z250" w:id="141"/>
    <w:p>
      <w:pPr>
        <w:spacing w:after="0"/>
        <w:ind w:left="0"/>
        <w:jc w:val="both"/>
      </w:pPr>
      <w:r>
        <w:rPr>
          <w:rFonts w:ascii="Times New Roman"/>
          <w:b w:val="false"/>
          <w:i w:val="false"/>
          <w:color w:val="000000"/>
          <w:sz w:val="28"/>
        </w:rPr>
        <w:t xml:space="preserve">
      </w:t>
      </w:r>
      <w:r>
        <w:rPr>
          <w:rFonts w:ascii="Times New Roman"/>
          <w:b/>
          <w:i w:val="false"/>
          <w:color w:val="000000"/>
          <w:sz w:val="28"/>
        </w:rPr>
        <w:t>о ходе реализации проекта</w:t>
      </w:r>
    </w:p>
    <w:bookmarkEnd w:id="141"/>
    <w:bookmarkStart w:name="z251" w:id="14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w:t>
      </w:r>
    </w:p>
    <w:bookmarkEnd w:id="142"/>
    <w:bookmarkStart w:name="z252" w:id="143"/>
    <w:p>
      <w:pPr>
        <w:spacing w:after="0"/>
        <w:ind w:left="0"/>
        <w:jc w:val="both"/>
      </w:pPr>
      <w:r>
        <w:rPr>
          <w:rFonts w:ascii="Times New Roman"/>
          <w:b w:val="false"/>
          <w:i w:val="false"/>
          <w:color w:val="000000"/>
          <w:sz w:val="28"/>
        </w:rPr>
        <w:t xml:space="preserve">
      </w:t>
      </w:r>
      <w:r>
        <w:rPr>
          <w:rFonts w:ascii="Times New Roman"/>
          <w:b/>
          <w:i w:val="false"/>
          <w:color w:val="000000"/>
          <w:sz w:val="28"/>
        </w:rPr>
        <w:t>по состоянию на ____________</w:t>
      </w:r>
    </w:p>
    <w:bookmarkEnd w:id="143"/>
    <w:bookmarkStart w:name="z253" w:id="144"/>
    <w:p>
      <w:pPr>
        <w:spacing w:after="0"/>
        <w:ind w:left="0"/>
        <w:jc w:val="both"/>
      </w:pPr>
      <w:r>
        <w:rPr>
          <w:rFonts w:ascii="Times New Roman"/>
          <w:b w:val="false"/>
          <w:i w:val="false"/>
          <w:color w:val="000000"/>
          <w:sz w:val="28"/>
        </w:rPr>
        <w:t>
      1. Информация по достижению целевых индикаторов</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561"/>
        <w:gridCol w:w="1447"/>
        <w:gridCol w:w="2777"/>
        <w:gridCol w:w="232"/>
        <w:gridCol w:w="1404"/>
        <w:gridCol w:w="2822"/>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целевого индикатора/меры государственной поддержки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(данные, указанные в комплексном плане)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5"/>
          <w:p>
            <w:pPr>
              <w:spacing w:after="20"/>
              <w:ind w:left="20"/>
              <w:jc w:val="both"/>
            </w:pPr>
            <w:r>
              <w:rPr>
                <w:rFonts w:ascii="Times New Roman"/>
                <w:b w:val="false"/>
                <w:i w:val="false"/>
                <w:color w:val="000000"/>
                <w:sz w:val="20"/>
              </w:rPr>
              <w:t>
1</w:t>
            </w:r>
          </w:p>
          <w:bookmarkEnd w:id="145"/>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мощностей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6"/>
          <w:p>
            <w:pPr>
              <w:spacing w:after="20"/>
              <w:ind w:left="20"/>
              <w:jc w:val="both"/>
            </w:pPr>
            <w:r>
              <w:rPr>
                <w:rFonts w:ascii="Times New Roman"/>
                <w:b w:val="false"/>
                <w:i w:val="false"/>
                <w:color w:val="000000"/>
                <w:sz w:val="20"/>
              </w:rPr>
              <w:t>
2</w:t>
            </w:r>
          </w:p>
          <w:bookmarkEnd w:id="146"/>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США/человек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за счет каких мероприятий увеличилась производительность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тенге/человек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7"/>
          <w:p>
            <w:pPr>
              <w:spacing w:after="20"/>
              <w:ind w:left="20"/>
              <w:jc w:val="both"/>
            </w:pPr>
            <w:r>
              <w:rPr>
                <w:rFonts w:ascii="Times New Roman"/>
                <w:b w:val="false"/>
                <w:i w:val="false"/>
                <w:color w:val="000000"/>
                <w:sz w:val="20"/>
              </w:rPr>
              <w:t>
3</w:t>
            </w:r>
          </w:p>
          <w:bookmarkEnd w:id="147"/>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8"/>
          <w:p>
            <w:pPr>
              <w:spacing w:after="20"/>
              <w:ind w:left="20"/>
              <w:jc w:val="both"/>
            </w:pPr>
            <w:r>
              <w:rPr>
                <w:rFonts w:ascii="Times New Roman"/>
                <w:b w:val="false"/>
                <w:i w:val="false"/>
                <w:color w:val="000000"/>
                <w:sz w:val="20"/>
              </w:rPr>
              <w:t>
4</w:t>
            </w:r>
          </w:p>
          <w:bookmarkEnd w:id="148"/>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в том числе:</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созданных рабочих мест</w:t>
            </w:r>
          </w:p>
        </w:tc>
        <w:tc>
          <w:tcPr>
            <w:tcW w:w="0" w:type="auto"/>
            <w:vMerge/>
            <w:tcBorders>
              <w:top w:val="nil"/>
              <w:left w:val="single" w:color="cfcfcf" w:sz="5"/>
              <w:bottom w:val="single" w:color="cfcfcf" w:sz="5"/>
              <w:right w:val="single" w:color="cfcfcf" w:sz="5"/>
            </w:tcBorders>
          </w:tcP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9"/>
          <w:p>
            <w:pPr>
              <w:spacing w:after="20"/>
              <w:ind w:left="20"/>
              <w:jc w:val="both"/>
            </w:pPr>
            <w:r>
              <w:rPr>
                <w:rFonts w:ascii="Times New Roman"/>
                <w:b w:val="false"/>
                <w:i w:val="false"/>
                <w:color w:val="000000"/>
                <w:sz w:val="20"/>
              </w:rPr>
              <w:t>
5</w:t>
            </w:r>
          </w:p>
          <w:bookmarkEnd w:id="149"/>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объекта в эксплуатацию</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число/месяц/год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отклонения от графика реализации проекта указать причину</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0"/>
          <w:p>
            <w:pPr>
              <w:spacing w:after="20"/>
              <w:ind w:left="20"/>
              <w:jc w:val="both"/>
            </w:pPr>
            <w:r>
              <w:rPr>
                <w:rFonts w:ascii="Times New Roman"/>
                <w:b w:val="false"/>
                <w:i w:val="false"/>
                <w:color w:val="000000"/>
                <w:sz w:val="20"/>
              </w:rPr>
              <w:t>
6</w:t>
            </w:r>
          </w:p>
          <w:bookmarkEnd w:id="150"/>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обработанного экспорта </w:t>
            </w:r>
            <w:r>
              <w:br/>
            </w:r>
            <w:r>
              <w:rPr>
                <w:rFonts w:ascii="Times New Roman"/>
                <w:b w:val="false"/>
                <w:i w:val="false"/>
                <w:color w:val="000000"/>
                <w:sz w:val="20"/>
              </w:rPr>
              <w:t>(при осуществлении экспорта предпринимателем)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5" w:id="151"/>
    <w:p>
      <w:pPr>
        <w:spacing w:after="0"/>
        <w:ind w:left="0"/>
        <w:jc w:val="both"/>
      </w:pPr>
      <w:r>
        <w:rPr>
          <w:rFonts w:ascii="Times New Roman"/>
          <w:b w:val="false"/>
          <w:i w:val="false"/>
          <w:color w:val="000000"/>
          <w:sz w:val="28"/>
        </w:rPr>
        <w:t>
      2. Реализация мероприятий календарного графика проекта:</w:t>
      </w:r>
    </w:p>
    <w:bookmarkEnd w:id="151"/>
    <w:bookmarkStart w:name="z266" w:id="152"/>
    <w:p>
      <w:pPr>
        <w:spacing w:after="0"/>
        <w:ind w:left="0"/>
        <w:jc w:val="both"/>
      </w:pPr>
      <w:r>
        <w:rPr>
          <w:rFonts w:ascii="Times New Roman"/>
          <w:b w:val="false"/>
          <w:i w:val="false"/>
          <w:color w:val="000000"/>
          <w:sz w:val="28"/>
        </w:rPr>
        <w:t>
      описать мероприятия, реализованные согласно календарному графику приведенного в комплексном плане проекта, по срокам (в случае отклонения от графика указать причины).</w:t>
      </w:r>
    </w:p>
    <w:bookmarkEnd w:id="152"/>
    <w:bookmarkStart w:name="z267" w:id="153"/>
    <w:p>
      <w:pPr>
        <w:spacing w:after="0"/>
        <w:ind w:left="0"/>
        <w:jc w:val="both"/>
      </w:pPr>
      <w:r>
        <w:rPr>
          <w:rFonts w:ascii="Times New Roman"/>
          <w:b w:val="false"/>
          <w:i w:val="false"/>
          <w:color w:val="000000"/>
          <w:sz w:val="28"/>
        </w:rPr>
        <w:t>
      3. Предложения по усовершенствованию инструмента:</w:t>
      </w:r>
    </w:p>
    <w:bookmarkEnd w:id="153"/>
    <w:bookmarkStart w:name="z268" w:id="154"/>
    <w:p>
      <w:pPr>
        <w:spacing w:after="0"/>
        <w:ind w:left="0"/>
        <w:jc w:val="both"/>
      </w:pPr>
      <w:r>
        <w:rPr>
          <w:rFonts w:ascii="Times New Roman"/>
          <w:b w:val="false"/>
          <w:i w:val="false"/>
          <w:color w:val="000000"/>
          <w:sz w:val="28"/>
        </w:rPr>
        <w:t>
      указать альтернативные источники финансирования в рамках реализации проекта;</w:t>
      </w:r>
    </w:p>
    <w:bookmarkEnd w:id="154"/>
    <w:bookmarkStart w:name="z269" w:id="155"/>
    <w:p>
      <w:pPr>
        <w:spacing w:after="0"/>
        <w:ind w:left="0"/>
        <w:jc w:val="both"/>
      </w:pPr>
      <w:r>
        <w:rPr>
          <w:rFonts w:ascii="Times New Roman"/>
          <w:b w:val="false"/>
          <w:i w:val="false"/>
          <w:color w:val="000000"/>
          <w:sz w:val="28"/>
        </w:rPr>
        <w:t>
      описать проблемы, при получении "долгосрочного лизингового финансирования";</w:t>
      </w:r>
    </w:p>
    <w:bookmarkEnd w:id="155"/>
    <w:bookmarkStart w:name="z270" w:id="156"/>
    <w:p>
      <w:pPr>
        <w:spacing w:after="0"/>
        <w:ind w:left="0"/>
        <w:jc w:val="both"/>
      </w:pPr>
      <w:r>
        <w:rPr>
          <w:rFonts w:ascii="Times New Roman"/>
          <w:b w:val="false"/>
          <w:i w:val="false"/>
          <w:color w:val="000000"/>
          <w:sz w:val="28"/>
        </w:rPr>
        <w:t>
      описать проблемы, возникшие при реализации проекта;</w:t>
      </w:r>
    </w:p>
    <w:bookmarkEnd w:id="156"/>
    <w:bookmarkStart w:name="z271" w:id="157"/>
    <w:p>
      <w:pPr>
        <w:spacing w:after="0"/>
        <w:ind w:left="0"/>
        <w:jc w:val="both"/>
      </w:pPr>
      <w:r>
        <w:rPr>
          <w:rFonts w:ascii="Times New Roman"/>
          <w:b w:val="false"/>
          <w:i w:val="false"/>
          <w:color w:val="000000"/>
          <w:sz w:val="28"/>
        </w:rPr>
        <w:t>
      какие меры государственной поддержки необходимы для эффективной модернизации предприятия;</w:t>
      </w:r>
    </w:p>
    <w:bookmarkEnd w:id="157"/>
    <w:bookmarkStart w:name="z272" w:id="158"/>
    <w:p>
      <w:pPr>
        <w:spacing w:after="0"/>
        <w:ind w:left="0"/>
        <w:jc w:val="both"/>
      </w:pPr>
      <w:r>
        <w:rPr>
          <w:rFonts w:ascii="Times New Roman"/>
          <w:b w:val="false"/>
          <w:i w:val="false"/>
          <w:color w:val="000000"/>
          <w:sz w:val="28"/>
        </w:rPr>
        <w:t>
      предложения по усовершенствованию инструмента.</w:t>
      </w:r>
    </w:p>
    <w:bookmarkEnd w:id="158"/>
    <w:bookmarkStart w:name="z273" w:id="159"/>
    <w:p>
      <w:pPr>
        <w:spacing w:after="0"/>
        <w:ind w:left="0"/>
        <w:jc w:val="both"/>
      </w:pPr>
      <w:r>
        <w:rPr>
          <w:rFonts w:ascii="Times New Roman"/>
          <w:b w:val="false"/>
          <w:i w:val="false"/>
          <w:color w:val="000000"/>
          <w:sz w:val="28"/>
        </w:rPr>
        <w:t>
      Руководитель предприятия:</w:t>
      </w:r>
    </w:p>
    <w:bookmarkEnd w:id="159"/>
    <w:bookmarkStart w:name="z274" w:id="160"/>
    <w:p>
      <w:pPr>
        <w:spacing w:after="0"/>
        <w:ind w:left="0"/>
        <w:jc w:val="both"/>
      </w:pPr>
      <w:r>
        <w:rPr>
          <w:rFonts w:ascii="Times New Roman"/>
          <w:b w:val="false"/>
          <w:i w:val="false"/>
          <w:color w:val="000000"/>
          <w:sz w:val="28"/>
        </w:rPr>
        <w:t>
       _____________________ /Фамилия, имя, отчество (при наличии)/</w:t>
      </w:r>
    </w:p>
    <w:bookmarkEnd w:id="160"/>
    <w:bookmarkStart w:name="z275" w:id="161"/>
    <w:p>
      <w:pPr>
        <w:spacing w:after="0"/>
        <w:ind w:left="0"/>
        <w:jc w:val="both"/>
      </w:pPr>
      <w:r>
        <w:rPr>
          <w:rFonts w:ascii="Times New Roman"/>
          <w:b w:val="false"/>
          <w:i w:val="false"/>
          <w:color w:val="000000"/>
          <w:sz w:val="28"/>
        </w:rPr>
        <w:t>
      (подпись)</w:t>
      </w:r>
      <w:r>
        <w:br/>
      </w:r>
      <w:r>
        <w:rPr>
          <w:rFonts w:ascii="Times New Roman"/>
          <w:b w:val="false"/>
          <w:i w:val="false"/>
          <w:color w:val="000000"/>
          <w:sz w:val="28"/>
        </w:rPr>
        <w:t>Место печати (при наличии)</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Соглашению </w:t>
            </w:r>
            <w:r>
              <w:br/>
            </w:r>
            <w:r>
              <w:rPr>
                <w:rFonts w:ascii="Times New Roman"/>
                <w:b w:val="false"/>
                <w:i w:val="false"/>
                <w:color w:val="000000"/>
                <w:sz w:val="20"/>
              </w:rPr>
              <w:t>о мониторинге индустриально-</w:t>
            </w:r>
            <w:r>
              <w:br/>
            </w:r>
            <w:r>
              <w:rPr>
                <w:rFonts w:ascii="Times New Roman"/>
                <w:b w:val="false"/>
                <w:i w:val="false"/>
                <w:color w:val="000000"/>
                <w:sz w:val="20"/>
              </w:rPr>
              <w:t>инновационного проекта</w:t>
            </w:r>
          </w:p>
        </w:tc>
      </w:tr>
    </w:tbl>
    <w:bookmarkStart w:name="z277" w:id="162"/>
    <w:p>
      <w:pPr>
        <w:spacing w:after="0"/>
        <w:ind w:left="0"/>
        <w:jc w:val="left"/>
      </w:pPr>
      <w:r>
        <w:rPr>
          <w:rFonts w:ascii="Times New Roman"/>
          <w:b/>
          <w:i w:val="false"/>
          <w:color w:val="000000"/>
        </w:rPr>
        <w:t xml:space="preserve"> Плановые показатели комплексного плана</w:t>
      </w:r>
      <w:r>
        <w:br/>
      </w:r>
      <w:r>
        <w:rPr>
          <w:rFonts w:ascii="Times New Roman"/>
          <w:b/>
          <w:i w:val="false"/>
          <w:color w:val="000000"/>
        </w:rPr>
        <w:t>индустриально-инновационного проекта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4892"/>
        <w:gridCol w:w="1967"/>
        <w:gridCol w:w="715"/>
        <w:gridCol w:w="2498"/>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Плановые показатели
</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3"/>
          <w:p>
            <w:pPr>
              <w:spacing w:after="20"/>
              <w:ind w:left="20"/>
              <w:jc w:val="both"/>
            </w:pPr>
            <w:r>
              <w:rPr>
                <w:rFonts w:ascii="Times New Roman"/>
                <w:b w:val="false"/>
                <w:i w:val="false"/>
                <w:color w:val="000000"/>
                <w:sz w:val="20"/>
              </w:rPr>
              <w:t>
1</w:t>
            </w:r>
          </w:p>
          <w:bookmarkEnd w:id="163"/>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производительности труда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тенге/человека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США/человека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4"/>
          <w:p>
            <w:pPr>
              <w:spacing w:after="20"/>
              <w:ind w:left="20"/>
              <w:jc w:val="both"/>
            </w:pPr>
            <w:r>
              <w:rPr>
                <w:rFonts w:ascii="Times New Roman"/>
                <w:b w:val="false"/>
                <w:i w:val="false"/>
                <w:color w:val="000000"/>
                <w:sz w:val="20"/>
              </w:rPr>
              <w:t>
2</w:t>
            </w:r>
          </w:p>
          <w:bookmarkEnd w:id="164"/>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загрузка мощностей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5"/>
          <w:p>
            <w:pPr>
              <w:spacing w:after="20"/>
              <w:ind w:left="20"/>
              <w:jc w:val="both"/>
            </w:pPr>
            <w:r>
              <w:rPr>
                <w:rFonts w:ascii="Times New Roman"/>
                <w:b w:val="false"/>
                <w:i w:val="false"/>
                <w:color w:val="000000"/>
                <w:sz w:val="20"/>
              </w:rPr>
              <w:t>
3</w:t>
            </w:r>
          </w:p>
          <w:bookmarkEnd w:id="165"/>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 продукции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6"/>
          <w:p>
            <w:pPr>
              <w:spacing w:after="20"/>
              <w:ind w:left="20"/>
              <w:jc w:val="both"/>
            </w:pPr>
            <w:r>
              <w:rPr>
                <w:rFonts w:ascii="Times New Roman"/>
                <w:b w:val="false"/>
                <w:i w:val="false"/>
                <w:color w:val="000000"/>
                <w:sz w:val="20"/>
              </w:rPr>
              <w:t>
4</w:t>
            </w:r>
          </w:p>
          <w:bookmarkEnd w:id="166"/>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обработанного экспорта</w:t>
            </w:r>
            <w:r>
              <w:br/>
            </w:r>
            <w:r>
              <w:rPr>
                <w:rFonts w:ascii="Times New Roman"/>
                <w:b w:val="false"/>
                <w:i w:val="false"/>
                <w:color w:val="000000"/>
                <w:sz w:val="20"/>
              </w:rPr>
              <w:t>
(при осуществлении экспорта предпринимателем)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7"/>
          <w:p>
            <w:pPr>
              <w:spacing w:after="20"/>
              <w:ind w:left="20"/>
              <w:jc w:val="both"/>
            </w:pPr>
            <w:r>
              <w:rPr>
                <w:rFonts w:ascii="Times New Roman"/>
                <w:b w:val="false"/>
                <w:i w:val="false"/>
                <w:color w:val="000000"/>
                <w:sz w:val="20"/>
              </w:rPr>
              <w:t>
…</w:t>
            </w:r>
          </w:p>
          <w:bookmarkEnd w:id="167"/>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другие при наличии (определяются по каждому проекту индивидуально)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